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e9aa" w14:textId="9d0e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мамырдағы № 492 бұйрығы. Қазақстан Республикасының Әділет министрлігінде 2019 жылғы 30 мамырда № 18750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кодексінің 61-1-бабының 3-тармағына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мамырдағы</w:t>
            </w:r>
            <w:r>
              <w:br/>
            </w:r>
            <w:r>
              <w:rPr>
                <w:rFonts w:ascii="Times New Roman"/>
                <w:b w:val="false"/>
                <w:i w:val="false"/>
                <w:color w:val="000000"/>
                <w:sz w:val="20"/>
              </w:rPr>
              <w:t>№ 492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бағдарламалар әкімшісінің болжамды шоғырландырылған қаржылық есептілігін жасау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Қазақстан Республикасы Бюджет кодексінің 61-1-бабының 3-тармағына сәйкес әзірленді және бюджеттік бағдарламалар әкімшісінің болжамды шоғырландырылған қаржылық есептілігін жасау тәртібін (бұдан әрі – Қағидалар)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Бюджеттік бағдарламалар әкімшісі болжамды шоғырландырылған қаржылық есептілікте қамтылған ақпарат пен есептеулердің толықтығы мен дұрыстығын қамтамасыз етеді.</w:t>
      </w:r>
    </w:p>
    <w:bookmarkEnd w:id="11"/>
    <w:bookmarkStart w:name="z14" w:id="12"/>
    <w:p>
      <w:pPr>
        <w:spacing w:after="0"/>
        <w:ind w:left="0"/>
        <w:jc w:val="both"/>
      </w:pPr>
      <w:r>
        <w:rPr>
          <w:rFonts w:ascii="Times New Roman"/>
          <w:b w:val="false"/>
          <w:i w:val="false"/>
          <w:color w:val="000000"/>
          <w:sz w:val="28"/>
        </w:rPr>
        <w:t>
      3. Бюджеттік бағдарламалар әкімшісі осы Қағидаларда белгіленген көлемде және нысандар бойынша болжамды шоғырландырылған қаржылық есептілікті жасайды.</w:t>
      </w:r>
    </w:p>
    <w:bookmarkEnd w:id="12"/>
    <w:bookmarkStart w:name="z15" w:id="13"/>
    <w:p>
      <w:pPr>
        <w:spacing w:after="0"/>
        <w:ind w:left="0"/>
        <w:jc w:val="both"/>
      </w:pPr>
      <w:r>
        <w:rPr>
          <w:rFonts w:ascii="Times New Roman"/>
          <w:b w:val="false"/>
          <w:i w:val="false"/>
          <w:color w:val="000000"/>
          <w:sz w:val="28"/>
        </w:rPr>
        <w:t>
      4.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3"/>
    <w:bookmarkStart w:name="z16" w:id="14"/>
    <w:p>
      <w:pPr>
        <w:spacing w:after="0"/>
        <w:ind w:left="0"/>
        <w:jc w:val="left"/>
      </w:pPr>
      <w:r>
        <w:rPr>
          <w:rFonts w:ascii="Times New Roman"/>
          <w:b/>
          <w:i w:val="false"/>
          <w:color w:val="000000"/>
        </w:rPr>
        <w:t xml:space="preserve"> 2-тарау. Бюджеттік бағдарламалар әкімшісінің болжамды шоғырландырылған қаржылық есептілігін толтыруы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Болжамды шоғырландырылған қаржылық есептілік нысандары оларда көзделген көрсеткіштерге дәл сәйкестікпен толтырылады. Болжамды шоғырландырылған қаржылық есептіліктің бекітілген нысандарындағы көрсеткіштер мен олардың кодтарын өзгертуге немесе оларға қосымша көрсеткіштер енгізуге жол берілмейді.</w:t>
      </w:r>
    </w:p>
    <w:bookmarkEnd w:id="15"/>
    <w:bookmarkStart w:name="z18" w:id="16"/>
    <w:p>
      <w:pPr>
        <w:spacing w:after="0"/>
        <w:ind w:left="0"/>
        <w:jc w:val="both"/>
      </w:pPr>
      <w:r>
        <w:rPr>
          <w:rFonts w:ascii="Times New Roman"/>
          <w:b w:val="false"/>
          <w:i w:val="false"/>
          <w:color w:val="000000"/>
          <w:sz w:val="28"/>
        </w:rPr>
        <w:t>
      6. Бюджеттік бағдарламалар әкімшісінің болжамды шоғырландырылған қаржылық есептілігі осы Қағидаларға, Мемлекеттік мекемелердің бухгалтерлік есеп және қаржылық есептілік жүйесінде қолданылатын есеп саясатының қағидаттарына сәйкес жасалады.</w:t>
      </w:r>
    </w:p>
    <w:bookmarkEnd w:id="16"/>
    <w:p>
      <w:pPr>
        <w:spacing w:after="0"/>
        <w:ind w:left="0"/>
        <w:jc w:val="both"/>
      </w:pPr>
      <w:r>
        <w:rPr>
          <w:rFonts w:ascii="Times New Roman"/>
          <w:b w:val="false"/>
          <w:i w:val="false"/>
          <w:color w:val="000000"/>
          <w:sz w:val="28"/>
        </w:rPr>
        <w:t>
      Болжамды шоғырландырылған қаржылық есептілік бюджеттік бағдарламалар әкімшісі деңгейінде жасалады.</w:t>
      </w:r>
    </w:p>
    <w:bookmarkStart w:name="z19" w:id="17"/>
    <w:p>
      <w:pPr>
        <w:spacing w:after="0"/>
        <w:ind w:left="0"/>
        <w:jc w:val="both"/>
      </w:pPr>
      <w:r>
        <w:rPr>
          <w:rFonts w:ascii="Times New Roman"/>
          <w:b w:val="false"/>
          <w:i w:val="false"/>
          <w:color w:val="000000"/>
          <w:sz w:val="28"/>
        </w:rPr>
        <w:t>
      7. Болжамды шоғырландырылған қаржылық есептіліктің титулдық парағы осы Қағидаларға сәйкес нысан бойынша ресімделеді.</w:t>
      </w:r>
    </w:p>
    <w:bookmarkEnd w:id="17"/>
    <w:p>
      <w:pPr>
        <w:spacing w:after="0"/>
        <w:ind w:left="0"/>
        <w:jc w:val="both"/>
      </w:pPr>
      <w:r>
        <w:rPr>
          <w:rFonts w:ascii="Times New Roman"/>
          <w:b w:val="false"/>
          <w:i w:val="false"/>
          <w:color w:val="000000"/>
          <w:sz w:val="28"/>
        </w:rPr>
        <w:t>
      Болжамды шоғырландырылған қаржылық есептіліктің титулдық парағында тиісті бюджеттік бағдарламалар әкімшісінің жауапты орындаушысының тегі, аты және әкесінің аты (бар болса), лауазымы, жұмыс телефоны міндетті түрде көрсетіледі.</w:t>
      </w:r>
    </w:p>
    <w:bookmarkStart w:name="z20" w:id="18"/>
    <w:p>
      <w:pPr>
        <w:spacing w:after="0"/>
        <w:ind w:left="0"/>
        <w:jc w:val="both"/>
      </w:pPr>
      <w:r>
        <w:rPr>
          <w:rFonts w:ascii="Times New Roman"/>
          <w:b w:val="false"/>
          <w:i w:val="false"/>
          <w:color w:val="000000"/>
          <w:sz w:val="28"/>
        </w:rPr>
        <w:t>
      8. Болжамды шоғырландырылған қаржылық есептілік нысандарының мекенжай бөлігі мынадай тәртіппен толтырылады:</w:t>
      </w:r>
    </w:p>
    <w:bookmarkEnd w:id="18"/>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Республикасының Бірыңғай бюджеттік сыныптамасының кейбір мәселелері" деген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p>
      <w:pPr>
        <w:spacing w:after="0"/>
        <w:ind w:left="0"/>
        <w:jc w:val="both"/>
      </w:pPr>
      <w:r>
        <w:rPr>
          <w:rFonts w:ascii="Times New Roman"/>
          <w:b w:val="false"/>
          <w:i w:val="false"/>
          <w:color w:val="000000"/>
          <w:sz w:val="28"/>
        </w:rPr>
        <w:t>
      "Өлшем бірлігі" деректемесі - мың теңге.</w:t>
      </w:r>
    </w:p>
    <w:p>
      <w:pPr>
        <w:spacing w:after="0"/>
        <w:ind w:left="0"/>
        <w:jc w:val="both"/>
      </w:pPr>
      <w:r>
        <w:rPr>
          <w:rFonts w:ascii="Times New Roman"/>
          <w:b w:val="false"/>
          <w:i w:val="false"/>
          <w:color w:val="000000"/>
          <w:sz w:val="28"/>
        </w:rPr>
        <w:t>
      Болжамды шоғырландырылған қаржылық есептілік нысандарына индекс (болжамды шоғырландырылған қаржылық есептілік (бұдан әрі– БШҚЕ)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Бюджеттік бағдарламалар әкімшісінің болжамды шоғырландырылған қаржылық есептілігі: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БШҚЕ-1 нысаны бойынша қаржылық жағдай туралы болжамды шоғырландырылған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БШҚЕ-2 нысаны бойынша қаржылық қызмет нәтижелері туралы болжамды шоғырландырылған есеп;</w:t>
      </w:r>
    </w:p>
    <w:p>
      <w:pPr>
        <w:spacing w:after="0"/>
        <w:ind w:left="0"/>
        <w:jc w:val="both"/>
      </w:pPr>
      <w:r>
        <w:rPr>
          <w:rFonts w:ascii="Times New Roman"/>
          <w:b w:val="false"/>
          <w:i w:val="false"/>
          <w:color w:val="000000"/>
          <w:sz w:val="28"/>
        </w:rPr>
        <w:t xml:space="preserve">
      3) осы Қағижаларға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БШҚЕ-3 нысаны бойынша ақша қозғалысы туралы болжамды шоғырландырылған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БШҚЕ -4 нысаны бойынша таза активтердің/капиталдың өзгерістері туралы болжамды шоғырландырылған есеп;</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түсіндірме жазба.</w:t>
      </w:r>
    </w:p>
    <w:bookmarkStart w:name="z22" w:id="20"/>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20"/>
    <w:p>
      <w:pPr>
        <w:spacing w:after="0"/>
        <w:ind w:left="0"/>
        <w:jc w:val="both"/>
      </w:pPr>
      <w:r>
        <w:rPr>
          <w:rFonts w:ascii="Times New Roman"/>
          <w:b w:val="false"/>
          <w:i w:val="false"/>
          <w:color w:val="000000"/>
          <w:sz w:val="28"/>
        </w:rPr>
        <w:t xml:space="preserve">
      № 1 кесте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әкімшісінің болжамды шоғырландырылған қаржылық есептілігінің баптарын қалыптастыру мысалдары;</w:t>
      </w:r>
    </w:p>
    <w:p>
      <w:pPr>
        <w:spacing w:after="0"/>
        <w:ind w:left="0"/>
        <w:jc w:val="both"/>
      </w:pPr>
      <w:r>
        <w:rPr>
          <w:rFonts w:ascii="Times New Roman"/>
          <w:b w:val="false"/>
          <w:i w:val="false"/>
          <w:color w:val="000000"/>
          <w:sz w:val="28"/>
        </w:rPr>
        <w:t xml:space="preserve">
      № 2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Бюджеттік бағдарламалар әкімшісінің қаржылық қызметінің нәтижелері туралы болжамды шоғырландырылған есепті қалыптастыру мысалдары;</w:t>
      </w:r>
    </w:p>
    <w:p>
      <w:pPr>
        <w:spacing w:after="0"/>
        <w:ind w:left="0"/>
        <w:jc w:val="both"/>
      </w:pPr>
      <w:r>
        <w:rPr>
          <w:rFonts w:ascii="Times New Roman"/>
          <w:b w:val="false"/>
          <w:i w:val="false"/>
          <w:color w:val="000000"/>
          <w:sz w:val="28"/>
        </w:rPr>
        <w:t xml:space="preserve">
      № 3 кесте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бюджеттік бағдарламалар әкімшісінің ақша қозғалысы (тікелей әдіс) туралы болжамды шоғырландырылған есептің баптарын қалыптастыру мысалдары;</w:t>
      </w:r>
    </w:p>
    <w:p>
      <w:pPr>
        <w:spacing w:after="0"/>
        <w:ind w:left="0"/>
        <w:jc w:val="both"/>
      </w:pPr>
      <w:r>
        <w:rPr>
          <w:rFonts w:ascii="Times New Roman"/>
          <w:b w:val="false"/>
          <w:i w:val="false"/>
          <w:color w:val="000000"/>
          <w:sz w:val="28"/>
        </w:rPr>
        <w:t xml:space="preserve">
      № 4 кесте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"__" жыл үшін ұзақ мерзімді активтер бойынша амортизация сомасының есебі.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xml:space="preserve"> мысалдар болмаған кезде оқиға немесе операция осы Қағидалардың 6-тармағына сәйкес болжамды шоғырландырылған қаржылық есептілікте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Болжамды шоғырландырылған қаржылық есептілік мыналардың:</w:t>
      </w:r>
    </w:p>
    <w:bookmarkEnd w:id="21"/>
    <w:p>
      <w:pPr>
        <w:spacing w:after="0"/>
        <w:ind w:left="0"/>
        <w:jc w:val="both"/>
      </w:pPr>
      <w:r>
        <w:rPr>
          <w:rFonts w:ascii="Times New Roman"/>
          <w:b w:val="false"/>
          <w:i w:val="false"/>
          <w:color w:val="000000"/>
          <w:sz w:val="28"/>
        </w:rPr>
        <w:t>
      кезекті жоспарлы кезеңге арналған және өткен жоспарлы кезеңдегі бюджеттік өтінімдерден;</w:t>
      </w:r>
    </w:p>
    <w:p>
      <w:pPr>
        <w:spacing w:after="0"/>
        <w:ind w:left="0"/>
        <w:jc w:val="both"/>
      </w:pPr>
      <w:r>
        <w:rPr>
          <w:rFonts w:ascii="Times New Roman"/>
          <w:b w:val="false"/>
          <w:i w:val="false"/>
          <w:color w:val="000000"/>
          <w:sz w:val="28"/>
        </w:rPr>
        <w:t>
      есепті қаржы жылындағы шоғырландырылған қаржылық есептіліктен;</w:t>
      </w:r>
    </w:p>
    <w:p>
      <w:pPr>
        <w:spacing w:after="0"/>
        <w:ind w:left="0"/>
        <w:jc w:val="both"/>
      </w:pPr>
      <w:r>
        <w:rPr>
          <w:rFonts w:ascii="Times New Roman"/>
          <w:b w:val="false"/>
          <w:i w:val="false"/>
          <w:color w:val="000000"/>
          <w:sz w:val="28"/>
        </w:rPr>
        <w:t>
      ағымдағы қаржы жылының және есепті қаржы жылының бюджеттік есептілігінен;</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өткізуден түсетін өздерінің иелігінде қалатын ақша түсімдері мен шығыстарының болжамынан;</w:t>
      </w:r>
    </w:p>
    <w:p>
      <w:pPr>
        <w:spacing w:after="0"/>
        <w:ind w:left="0"/>
        <w:jc w:val="both"/>
      </w:pPr>
      <w:r>
        <w:rPr>
          <w:rFonts w:ascii="Times New Roman"/>
          <w:b w:val="false"/>
          <w:i w:val="false"/>
          <w:color w:val="000000"/>
          <w:sz w:val="28"/>
        </w:rPr>
        <w:t>
      ағымдағы қаржы жылының қаржыландыру жоспарларынан;</w:t>
      </w:r>
    </w:p>
    <w:p>
      <w:pPr>
        <w:spacing w:after="0"/>
        <w:ind w:left="0"/>
        <w:jc w:val="both"/>
      </w:pPr>
      <w:r>
        <w:rPr>
          <w:rFonts w:ascii="Times New Roman"/>
          <w:b w:val="false"/>
          <w:i w:val="false"/>
          <w:color w:val="000000"/>
          <w:sz w:val="28"/>
        </w:rPr>
        <w:t>
      ағымдағы қаржы жылының бюджеттік бағдарламаларынан;</w:t>
      </w:r>
    </w:p>
    <w:p>
      <w:pPr>
        <w:spacing w:after="0"/>
        <w:ind w:left="0"/>
        <w:jc w:val="both"/>
      </w:pPr>
      <w:r>
        <w:rPr>
          <w:rFonts w:ascii="Times New Roman"/>
          <w:b w:val="false"/>
          <w:i w:val="false"/>
          <w:color w:val="000000"/>
          <w:sz w:val="28"/>
        </w:rPr>
        <w:t>
      іске асыру мерзімі бір жылдан астам, оның ішінде бюджеттік инвестициялық жобалар, қарыз алу, мемлекеттік кепілдіктер мен мемлекет кепілгерліктері, бюджеттік кредиттер, концессияларды қоса алғанда, мемлекеттік-жекешелік әріптестік бойынша шарттардан ақпарат;</w:t>
      </w:r>
    </w:p>
    <w:p>
      <w:pPr>
        <w:spacing w:after="0"/>
        <w:ind w:left="0"/>
        <w:jc w:val="both"/>
      </w:pPr>
      <w:r>
        <w:rPr>
          <w:rFonts w:ascii="Times New Roman"/>
          <w:b w:val="false"/>
          <w:i w:val="false"/>
          <w:color w:val="000000"/>
          <w:sz w:val="28"/>
        </w:rPr>
        <w:t>
      қарыз алу, мемлекеттік кепілдіктер және мемлекет кепілгерліктері бойынша ақпараттың;</w:t>
      </w:r>
    </w:p>
    <w:p>
      <w:pPr>
        <w:spacing w:after="0"/>
        <w:ind w:left="0"/>
        <w:jc w:val="both"/>
      </w:pPr>
      <w:r>
        <w:rPr>
          <w:rFonts w:ascii="Times New Roman"/>
          <w:b w:val="false"/>
          <w:i w:val="false"/>
          <w:color w:val="000000"/>
          <w:sz w:val="28"/>
        </w:rPr>
        <w:t>
      жоспарлы кезең шығыстарының көлемдерін негіздеу үшін бюджеттік бағдарламалар әкімшісі пайдаланатын басқа да ақпараттың негізінде жасалады.</w:t>
      </w:r>
    </w:p>
    <w:bookmarkStart w:name="z24" w:id="22"/>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бюджеттік жоспарлау жөніндегі орталық уәкілетті органға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23.02.2022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23"/>
    <w:p>
      <w:pPr>
        <w:spacing w:after="0"/>
        <w:ind w:left="0"/>
        <w:jc w:val="both"/>
      </w:pPr>
      <w:r>
        <w:rPr>
          <w:rFonts w:ascii="Times New Roman"/>
          <w:b w:val="false"/>
          <w:i w:val="false"/>
          <w:color w:val="000000"/>
          <w:sz w:val="28"/>
        </w:rPr>
        <w:t>
      12-1. Осы Қағидалардың ережелері "Мемлекеттік құпиялар туралы" Қазақстан Республикасының Заңында белгіленген ерекшеліктерді ескере отырып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24"/>
    <w:p>
      <w:pPr>
        <w:spacing w:after="0"/>
        <w:ind w:left="0"/>
        <w:jc w:val="both"/>
      </w:pPr>
      <w:r>
        <w:rPr>
          <w:rFonts w:ascii="Times New Roman"/>
          <w:b w:val="false"/>
          <w:i w:val="false"/>
          <w:color w:val="000000"/>
          <w:sz w:val="28"/>
        </w:rPr>
        <w:t>
      12-2.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мемлекеттік жоспарлау жөніндегі жергілікті уәкілетті органға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12-2-тармақпен толықтырылды - ҚР Қаржы министрінің 23.02.2022 </w:t>
      </w:r>
      <w:r>
        <w:rPr>
          <w:rFonts w:ascii="Times New Roman"/>
          <w:b w:val="false"/>
          <w:i w:val="false"/>
          <w:color w:val="ff0000"/>
          <w:sz w:val="28"/>
        </w:rPr>
        <w:t>№ 204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Бюджеттік бағдарламалар әкімшісінің болжамды шоғырландырылған қаржылық есептілігі бюджетті әзірлеу, қарау және бекіту сатыларына сәйкес келтіруге жатады.</w:t>
      </w:r>
    </w:p>
    <w:bookmarkStart w:name="z26" w:id="25"/>
    <w:p>
      <w:pPr>
        <w:spacing w:after="0"/>
        <w:ind w:left="0"/>
        <w:jc w:val="both"/>
      </w:pPr>
      <w:r>
        <w:rPr>
          <w:rFonts w:ascii="Times New Roman"/>
          <w:b w:val="false"/>
          <w:i w:val="false"/>
          <w:color w:val="000000"/>
          <w:sz w:val="28"/>
        </w:rPr>
        <w:t>
      14. Бюджеттік бағдарламалар әкімшілері шығыстарының лимиттерін, жоспарлы кезеңге арналған жаңа бастамаларға арналған лимиттерді ескере отырып қалыптастырылатын болжамды шоғырландырылған қаржылық есептілік осы Қағидалардың 11-тармағына сәйкес болжамды шоғырландырылған қаржылық есептілікті қалыптастыруға негіз болып табылатын құжаттар мен есептерді қоса бере отырып, ағымдағы қаржы жылының 15 мамырына дейінгі мерзімде бюджеттік өтініммен бір мезгілде ұсынылады.</w:t>
      </w:r>
    </w:p>
    <w:bookmarkEnd w:id="25"/>
    <w:p>
      <w:pPr>
        <w:spacing w:after="0"/>
        <w:ind w:left="0"/>
        <w:jc w:val="both"/>
      </w:pPr>
      <w:r>
        <w:rPr>
          <w:rFonts w:ascii="Times New Roman"/>
          <w:b w:val="false"/>
          <w:i w:val="false"/>
          <w:color w:val="000000"/>
          <w:sz w:val="28"/>
        </w:rPr>
        <w:t>
      Бюджеттік бағдарламалар әкімшісі болжамды шоғырландырылған қаржылық есептілік нысандарының бағандары бойынша деректерді толтыруды мынадай тәртіппен жүзеге асырады:</w:t>
      </w:r>
    </w:p>
    <w:p>
      <w:pPr>
        <w:spacing w:after="0"/>
        <w:ind w:left="0"/>
        <w:jc w:val="both"/>
      </w:pPr>
      <w:r>
        <w:rPr>
          <w:rFonts w:ascii="Times New Roman"/>
          <w:b w:val="false"/>
          <w:i w:val="false"/>
          <w:color w:val="000000"/>
          <w:sz w:val="28"/>
        </w:rPr>
        <w:t>
      "іс жүзінде" деген баған есепті қаржы жылының шоғырландырылған қаржылық есептілігінің іс жүзіндегі деректері бойынша толтырылады;</w:t>
      </w:r>
    </w:p>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p>
      <w:pPr>
        <w:spacing w:after="0"/>
        <w:ind w:left="0"/>
        <w:jc w:val="both"/>
      </w:pPr>
      <w:r>
        <w:rPr>
          <w:rFonts w:ascii="Times New Roman"/>
          <w:b w:val="false"/>
          <w:i w:val="false"/>
          <w:color w:val="000000"/>
          <w:sz w:val="28"/>
        </w:rPr>
        <w:t>
      "болжам" деген бағандар осы Қағидалардың 12-тармағына сәйкес бюджеттік бағдарламалар әкімшілері шығыстарының лимиттерін, жаңа бастамаларға арналған лимиттерді және ақпаратты ескере отырып, жоспарлы кезеңнің бюджеттік өтінімі деректерінің негізінде жылдар бойынша бөле отырып, үш жылдық жоспарланған кезеңге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15.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27"/>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бұйрығымен (01.01.2023 бастап қолданысқа енгізіледі).</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3-тарау. Бюджеттік бағдарламалар әкімшісінің болжамды шоғырландырылған қаржылық есептілігін жасауы</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9"/>
    <w:p>
      <w:pPr>
        <w:spacing w:after="0"/>
        <w:ind w:left="0"/>
        <w:jc w:val="both"/>
      </w:pPr>
      <w:r>
        <w:rPr>
          <w:rFonts w:ascii="Times New Roman"/>
          <w:b w:val="false"/>
          <w:i w:val="false"/>
          <w:color w:val="000000"/>
          <w:sz w:val="28"/>
        </w:rPr>
        <w:t>
      17. "Қаржылық жағдай туралы болжамды шоғырландырылған есеп" (БШҚЕ – 1 нысаны) активтер, міндеттемелер және таза активтер/капитал туралы ақпаратты білдіреді.</w:t>
      </w:r>
    </w:p>
    <w:bookmarkEnd w:id="29"/>
    <w:p>
      <w:pPr>
        <w:spacing w:after="0"/>
        <w:ind w:left="0"/>
        <w:jc w:val="both"/>
      </w:pPr>
      <w:r>
        <w:rPr>
          <w:rFonts w:ascii="Times New Roman"/>
          <w:b w:val="false"/>
          <w:i w:val="false"/>
          <w:color w:val="000000"/>
          <w:sz w:val="28"/>
        </w:rPr>
        <w:t>
      Қаржылық жағдай туралы болжамды шоғырландырылған есептегі активтер мынадай бөлімдер бойынша ұсынылады: Қысқа мерзімді активтер және Ұзақ мерзімді активтер.</w:t>
      </w:r>
    </w:p>
    <w:p>
      <w:pPr>
        <w:spacing w:after="0"/>
        <w:ind w:left="0"/>
        <w:jc w:val="both"/>
      </w:pPr>
      <w:r>
        <w:rPr>
          <w:rFonts w:ascii="Times New Roman"/>
          <w:b w:val="false"/>
          <w:i w:val="false"/>
          <w:color w:val="000000"/>
          <w:sz w:val="28"/>
        </w:rPr>
        <w:t>
      "Қысқа мерзімді активтер" деген бөлімде ақша қаражаты және олардың баламалары, қаржылық инвестициялар,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Қаржылық жағдай туралы болжамды шоғырландырылған есеп активінің 010 "Ақша қаражаты және олардың баламалары" деген жол бойынша түсімдер мен есеп айырысуларды есепке алу үшін қолма-қол ақшаны бақылау шоттарындағы, шетел валютасындағы шоттардағы және сыртқы қарыздар мен гранттар бойынша арнайы шоттардағы, кассадағы, мемлекеттік мекеменің ағымдағы және есеп айырысу шоттарындағы ақша қаражатының сальдосы, басқа да ақша қаражаты көрсетіледі.</w:t>
      </w:r>
    </w:p>
    <w:p>
      <w:pPr>
        <w:spacing w:after="0"/>
        <w:ind w:left="0"/>
        <w:jc w:val="both"/>
      </w:pPr>
      <w:r>
        <w:rPr>
          <w:rFonts w:ascii="Times New Roman"/>
          <w:b w:val="false"/>
          <w:i w:val="false"/>
          <w:color w:val="000000"/>
          <w:sz w:val="28"/>
        </w:rPr>
        <w:t>
      011 "Қысқа мерзімді қаржы инвестициялары" деген жол бойынша қысқа мерзімді қаржы инвестицияларының және берілген қарыздардың (бюджеттік кредиттердің) сомасы көрсетіледі.</w:t>
      </w:r>
    </w:p>
    <w:p>
      <w:pPr>
        <w:spacing w:after="0"/>
        <w:ind w:left="0"/>
        <w:jc w:val="both"/>
      </w:pPr>
      <w:r>
        <w:rPr>
          <w:rFonts w:ascii="Times New Roman"/>
          <w:b w:val="false"/>
          <w:i w:val="false"/>
          <w:color w:val="000000"/>
          <w:sz w:val="28"/>
        </w:rPr>
        <w:t>
      012 "Бюджеттік төлемдер бойынша қысқа мерзімді дебиторлық берешек" деген жол бойынша нысаналы трансферттер, субсидиялар, зейнетақылар және жәрдемақылар бойынша қысқа мерзімді дебиторлық берешек сальдосы көрсетіледі.</w:t>
      </w:r>
    </w:p>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деген жол бойынша бюджетпен есеп айырысу бойынша дебиторлық берешек сальдосы көрсетіледі.</w:t>
      </w:r>
    </w:p>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деген жол бойынша музыкалық мектептерде балаларды оқыту үшін, мектеп- интернаттарда тәрбиеленушілерді ұстау үшін, нысанды киім үшін, мектеп жанындағы интернаттарда балаларды тамақтандыру үшін төлемдердің арнайы түрлері бойынша сатып алушылар мен тапсырыс берушілердің қысқа мерзімді дебиторлық берешегінің сальдосы көрсетіледі.</w:t>
      </w:r>
    </w:p>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деген жол бойынша ведомствоішілік және ведомствоаралық есеп айырысулар бойынша басқа мемлекеттік мекемелердің берешек сальдосы көрсетіледі.</w:t>
      </w:r>
    </w:p>
    <w:p>
      <w:pPr>
        <w:spacing w:after="0"/>
        <w:ind w:left="0"/>
        <w:jc w:val="both"/>
      </w:pPr>
      <w:r>
        <w:rPr>
          <w:rFonts w:ascii="Times New Roman"/>
          <w:b w:val="false"/>
          <w:i w:val="false"/>
          <w:color w:val="000000"/>
          <w:sz w:val="28"/>
        </w:rPr>
        <w:t>
      016 "Алуға қысқа мерзімді сыйақылар" деген жол бойынша берілген қарыздар (бюджеттік кредиттер), қаржылық инвестициялар, жалдау және алуға басқа да сыйақылар бойынша қысқа мерзімді сыйақылар сомасы көрсетіледі.</w:t>
      </w:r>
    </w:p>
    <w:p>
      <w:pPr>
        <w:spacing w:after="0"/>
        <w:ind w:left="0"/>
        <w:jc w:val="both"/>
      </w:pPr>
      <w:r>
        <w:rPr>
          <w:rFonts w:ascii="Times New Roman"/>
          <w:b w:val="false"/>
          <w:i w:val="false"/>
          <w:color w:val="000000"/>
          <w:sz w:val="28"/>
        </w:rPr>
        <w:t>
      017 "Қызметкерлердің қысқа мерзімді дебиторлық берешегі" деген жол бойынша есепті сома және қызметкерлермен есеп айырысудың басқа түрлері бойынша қызметкерлердің дебиторлық берешегінің сальдосы көрсетіледі.</w:t>
      </w:r>
    </w:p>
    <w:p>
      <w:pPr>
        <w:spacing w:after="0"/>
        <w:ind w:left="0"/>
        <w:jc w:val="both"/>
      </w:pPr>
      <w:r>
        <w:rPr>
          <w:rFonts w:ascii="Times New Roman"/>
          <w:b w:val="false"/>
          <w:i w:val="false"/>
          <w:color w:val="000000"/>
          <w:sz w:val="28"/>
        </w:rPr>
        <w:t>
      018 "Жалдау бойынша қысқа мерзімді дебиторлық берешек" деген жол бойынша жалдау төлемдері бойынша қысқа мерзімді дебиторлық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p>
      <w:pPr>
        <w:spacing w:after="0"/>
        <w:ind w:left="0"/>
        <w:jc w:val="both"/>
      </w:pPr>
      <w:r>
        <w:rPr>
          <w:rFonts w:ascii="Times New Roman"/>
          <w:b w:val="false"/>
          <w:i w:val="false"/>
          <w:color w:val="000000"/>
          <w:sz w:val="28"/>
        </w:rPr>
        <w:t>
      019 "Өзге қысқа мерзімді дебиторлық берешек" деген жол бойынша өзге қысқа мерзімді дебиторлық берешектің сальдосы көрсетіледі.</w:t>
      </w:r>
    </w:p>
    <w:p>
      <w:pPr>
        <w:spacing w:after="0"/>
        <w:ind w:left="0"/>
        <w:jc w:val="both"/>
      </w:pPr>
      <w:r>
        <w:rPr>
          <w:rFonts w:ascii="Times New Roman"/>
          <w:b w:val="false"/>
          <w:i w:val="false"/>
          <w:color w:val="000000"/>
          <w:sz w:val="28"/>
        </w:rPr>
        <w:t>
      020 "Қорлар" деген жол бойынша материалдардың, аяқталмаған өндірістің, дайын өнімнің, жолдағы тауарлар мен қорлардың сальдосы көрсетіледі.</w:t>
      </w:r>
    </w:p>
    <w:p>
      <w:pPr>
        <w:spacing w:after="0"/>
        <w:ind w:left="0"/>
        <w:jc w:val="both"/>
      </w:pPr>
      <w:r>
        <w:rPr>
          <w:rFonts w:ascii="Times New Roman"/>
          <w:b w:val="false"/>
          <w:i w:val="false"/>
          <w:color w:val="000000"/>
          <w:sz w:val="28"/>
        </w:rPr>
        <w:t>
      021 "Берілген қысқа мерзімді аванстар" деген жол бойынша өнім берушілердің аванстық төлемдер бойынша қысқа мерзімді берешегінің сальдосы көрсетіледі.</w:t>
      </w:r>
    </w:p>
    <w:p>
      <w:pPr>
        <w:spacing w:after="0"/>
        <w:ind w:left="0"/>
        <w:jc w:val="both"/>
      </w:pPr>
      <w:r>
        <w:rPr>
          <w:rFonts w:ascii="Times New Roman"/>
          <w:b w:val="false"/>
          <w:i w:val="false"/>
          <w:color w:val="000000"/>
          <w:sz w:val="28"/>
        </w:rPr>
        <w:t>
      022 "Өзге қысқа мерзімді активтер" деген жол бойынша болашақ кезеңдер шығыстарының сомасы және өзге қысқа мерзімді активтер көрсетіледі.</w:t>
      </w:r>
    </w:p>
    <w:p>
      <w:pPr>
        <w:spacing w:after="0"/>
        <w:ind w:left="0"/>
        <w:jc w:val="both"/>
      </w:pPr>
      <w:r>
        <w:rPr>
          <w:rFonts w:ascii="Times New Roman"/>
          <w:b w:val="false"/>
          <w:i w:val="false"/>
          <w:color w:val="000000"/>
          <w:sz w:val="28"/>
        </w:rPr>
        <w:t>
      100 "Қысқа мерзімді активтердің жиыны" деген жол бойынша 010, 011, 012, 013, 014, 015, 016, 017, 018, 019, 020, 021, 022-жолдардың жиынтық сомасы көрсетіледі.</w:t>
      </w:r>
    </w:p>
    <w:p>
      <w:pPr>
        <w:spacing w:after="0"/>
        <w:ind w:left="0"/>
        <w:jc w:val="both"/>
      </w:pPr>
      <w:r>
        <w:rPr>
          <w:rFonts w:ascii="Times New Roman"/>
          <w:b w:val="false"/>
          <w:i w:val="false"/>
          <w:color w:val="000000"/>
          <w:sz w:val="28"/>
        </w:rPr>
        <w:t>
      "Ұзақ мерзімді активтер" деген бөлімде қаржылық инвестициялар, ұзақ мерзімді дебиторлық берешек, негізгі құралдар, аяқталмаған құрылыс және күрделі салымдар, инвестициялық жылжымайтын мүлік, биологиялық активтер, материалдық емес активтер және басқа да ұзақ мерзімді активтер көрсетіледі.</w:t>
      </w:r>
    </w:p>
    <w:p>
      <w:pPr>
        <w:spacing w:after="0"/>
        <w:ind w:left="0"/>
        <w:jc w:val="both"/>
      </w:pPr>
      <w:r>
        <w:rPr>
          <w:rFonts w:ascii="Times New Roman"/>
          <w:b w:val="false"/>
          <w:i w:val="false"/>
          <w:color w:val="000000"/>
          <w:sz w:val="28"/>
        </w:rPr>
        <w:t>
      110 "Ұзақ мерзімді қаржылық инвестициялар" деген жол бойынша берілген ұзақ мерзімді қарыздар және қаржылық инвестициялар көрсетіледі. Осы жол бойынша орта мерзімді және ұзақ мерзімді бюджеттік кредиттер, заңды тұлғалардың қатысу үлестері немесе бағалы қағаздары, квазимемлекеттік сектор субъектілерінің жарғылық капиталдарын қалыптастыру немесе ұлғайту бойынша салымдар, халықаралық ұйымдардың акциялары, өзге де ұзақ мерзімді қаржылық инвестициялар көрсетіледі.</w:t>
      </w:r>
    </w:p>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деген жол бойынша сатып алушылар мен тапсырыс берушілердің ұзақ мерзімді дебиторлық берешегінің сальдосы көрсетіледі.</w:t>
      </w:r>
    </w:p>
    <w:p>
      <w:pPr>
        <w:spacing w:after="0"/>
        <w:ind w:left="0"/>
        <w:jc w:val="both"/>
      </w:pPr>
      <w:r>
        <w:rPr>
          <w:rFonts w:ascii="Times New Roman"/>
          <w:b w:val="false"/>
          <w:i w:val="false"/>
          <w:color w:val="000000"/>
          <w:sz w:val="28"/>
        </w:rPr>
        <w:t>
      112 "Жалдау бойынша ұзақ мерзімді дебиторлық берешек" деген жол бойынша қаржылық жалдау бойынша ұзақ мерзімді дебиторлық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p>
      <w:pPr>
        <w:spacing w:after="0"/>
        <w:ind w:left="0"/>
        <w:jc w:val="both"/>
      </w:pPr>
      <w:r>
        <w:rPr>
          <w:rFonts w:ascii="Times New Roman"/>
          <w:b w:val="false"/>
          <w:i w:val="false"/>
          <w:color w:val="000000"/>
          <w:sz w:val="28"/>
        </w:rPr>
        <w:t>
      113 "Өзге ұзақ мерзімді дебиторлық берешек" деген жол бойынша қаржылық жағдай туралы болжамды шоғырландырылған есептің басқа баптарына енгізілмеген өзге ұзақ мерзімді дебиторлық берешектің сальдосы көрсетіледі.</w:t>
      </w:r>
    </w:p>
    <w:p>
      <w:pPr>
        <w:spacing w:after="0"/>
        <w:ind w:left="0"/>
        <w:jc w:val="both"/>
      </w:pPr>
      <w:r>
        <w:rPr>
          <w:rFonts w:ascii="Times New Roman"/>
          <w:b w:val="false"/>
          <w:i w:val="false"/>
          <w:color w:val="000000"/>
          <w:sz w:val="28"/>
        </w:rPr>
        <w:t>
      114 "Негізгі құралдар" деген жол бойынша негізгі құралдардың, оның ішінде концессия шарттары бойынша қабылданған сальдосы көрсетіледі. Осы жол бойынша негізгі құралдар бастапқы құн мен жинақталған амортизация арасындағы айырма ретінде айқындалатын теңгерімдік құн бойынша көрсетіледі.</w:t>
      </w:r>
    </w:p>
    <w:p>
      <w:pPr>
        <w:spacing w:after="0"/>
        <w:ind w:left="0"/>
        <w:jc w:val="both"/>
      </w:pPr>
      <w:r>
        <w:rPr>
          <w:rFonts w:ascii="Times New Roman"/>
          <w:b w:val="false"/>
          <w:i w:val="false"/>
          <w:color w:val="000000"/>
          <w:sz w:val="28"/>
        </w:rPr>
        <w:t>
      115 "Аяқталмаған құрылыс және күрделі салымдар" деген жол бойынша күрделі жұмыстардың аяқталмаған циклі бар және есепті күнге пайдалануға тапсырылмаған негізгі құралдар мен материалдық емес активтер объектілерін салуға, реконструкциялауға, сатып алуға жинақталған шығындардың сомасы көрсетіледі. Осы жол бойынша құрылыс аяқталғанға дейінгі шығындар құны бойынша концессия шарттары бойынша объектілердің аяқталмаған құрылысы бойынша сальдо да көрсетіледі.</w:t>
      </w:r>
    </w:p>
    <w:p>
      <w:pPr>
        <w:spacing w:after="0"/>
        <w:ind w:left="0"/>
        <w:jc w:val="both"/>
      </w:pPr>
      <w:r>
        <w:rPr>
          <w:rFonts w:ascii="Times New Roman"/>
          <w:b w:val="false"/>
          <w:i w:val="false"/>
          <w:color w:val="000000"/>
          <w:sz w:val="28"/>
        </w:rPr>
        <w:t>
      116 "Инвестициялық жылжымайтын мүлік" деген жол бойынша бастапқы құн мен жинақталған амортизация арасындағы айырма ретінде айқындалатын теңгерімдік құн бойынша инвестициялық жылжымайтын мүлік сальдосы көрсетіледі.</w:t>
      </w:r>
    </w:p>
    <w:p>
      <w:pPr>
        <w:spacing w:after="0"/>
        <w:ind w:left="0"/>
        <w:jc w:val="both"/>
      </w:pPr>
      <w:r>
        <w:rPr>
          <w:rFonts w:ascii="Times New Roman"/>
          <w:b w:val="false"/>
          <w:i w:val="false"/>
          <w:color w:val="000000"/>
          <w:sz w:val="28"/>
        </w:rPr>
        <w:t>
      117 "Биологиялық активтер" деген жол бойынша бастапқы құн мен жинақталған амортизация арасындағы айырмашылық ретінде айқындалатын теңгерімдік құн жөнінде биологиялық активтер тобы бойынша сальдо көрсетіледі.</w:t>
      </w:r>
    </w:p>
    <w:p>
      <w:pPr>
        <w:spacing w:after="0"/>
        <w:ind w:left="0"/>
        <w:jc w:val="both"/>
      </w:pPr>
      <w:r>
        <w:rPr>
          <w:rFonts w:ascii="Times New Roman"/>
          <w:b w:val="false"/>
          <w:i w:val="false"/>
          <w:color w:val="000000"/>
          <w:sz w:val="28"/>
        </w:rPr>
        <w:t>
      118 "Материалдық емес активтер" деген жол бойынша бастапқы құн мен жинақталған амортизация арасындағы айырма ретінде айқындалатын теңгерімдік құн бойынша материалдық емес активтердің сальдосы көрсетіледі.</w:t>
      </w:r>
    </w:p>
    <w:p>
      <w:pPr>
        <w:spacing w:after="0"/>
        <w:ind w:left="0"/>
        <w:jc w:val="both"/>
      </w:pPr>
      <w:r>
        <w:rPr>
          <w:rFonts w:ascii="Times New Roman"/>
          <w:b w:val="false"/>
          <w:i w:val="false"/>
          <w:color w:val="000000"/>
          <w:sz w:val="28"/>
        </w:rPr>
        <w:t>
      119 "Үлестік қатысу әдісі бойынша ескерілетін ұзақ мерзімді қаржылық инвестициялар" деген жол бойынша үлестік қатысу әдісі бойынша ескерілетін квазимемлекеттік сектор субъектілеріне ұзақ мерзімді қаржылық инвестициялар көрсетіледі.</w:t>
      </w:r>
    </w:p>
    <w:p>
      <w:pPr>
        <w:spacing w:after="0"/>
        <w:ind w:left="0"/>
        <w:jc w:val="both"/>
      </w:pPr>
      <w:r>
        <w:rPr>
          <w:rFonts w:ascii="Times New Roman"/>
          <w:b w:val="false"/>
          <w:i w:val="false"/>
          <w:color w:val="000000"/>
          <w:sz w:val="28"/>
        </w:rPr>
        <w:t>
      120 "Өзге ұзақ мерзімді активтер" деген жол бойынша алдыңғы жолдарда көрсетілмеген өзге ұзақ мерзімді активтердің сальдосы көрсетіледі.</w:t>
      </w:r>
    </w:p>
    <w:p>
      <w:pPr>
        <w:spacing w:after="0"/>
        <w:ind w:left="0"/>
        <w:jc w:val="both"/>
      </w:pPr>
      <w:r>
        <w:rPr>
          <w:rFonts w:ascii="Times New Roman"/>
          <w:b w:val="false"/>
          <w:i w:val="false"/>
          <w:color w:val="000000"/>
          <w:sz w:val="28"/>
        </w:rPr>
        <w:t>
      200 "Ұзақ мерзімді активтердің жиыны" деген жол бойынша 110, 111, 112, 113, 114, 115, 116, 117, 118, 119, 120-жолдардың жиынтық сомасы көрсетіледі.</w:t>
      </w:r>
    </w:p>
    <w:p>
      <w:pPr>
        <w:spacing w:after="0"/>
        <w:ind w:left="0"/>
        <w:jc w:val="both"/>
      </w:pPr>
      <w:r>
        <w:rPr>
          <w:rFonts w:ascii="Times New Roman"/>
          <w:b w:val="false"/>
          <w:i w:val="false"/>
          <w:color w:val="000000"/>
          <w:sz w:val="28"/>
        </w:rPr>
        <w:t>
      "Теңгерім" деген жол "Қысқа мерзімді активтерә және "Ұзақ мерзімді активтер" деген бөлімдердің жалпы сомасын көрсетеді (100-жол қосу 200-жол).</w:t>
      </w:r>
    </w:p>
    <w:p>
      <w:pPr>
        <w:spacing w:after="0"/>
        <w:ind w:left="0"/>
        <w:jc w:val="both"/>
      </w:pPr>
      <w:r>
        <w:rPr>
          <w:rFonts w:ascii="Times New Roman"/>
          <w:b w:val="false"/>
          <w:i w:val="false"/>
          <w:color w:val="000000"/>
          <w:sz w:val="28"/>
        </w:rPr>
        <w:t>
      "Қаржылық жағдай туралы болжамды шоғырландырылған есептің міндеттемелері мен таза активтері/капиталы мынадай бөлімдер бойынша ұсынылады: Қысқа мерзімді міндеттемелер, Ұзақ мерзімді міндеттемелер және таза активтер/капитал.</w:t>
      </w:r>
    </w:p>
    <w:p>
      <w:pPr>
        <w:spacing w:after="0"/>
        <w:ind w:left="0"/>
        <w:jc w:val="both"/>
      </w:pPr>
      <w:r>
        <w:rPr>
          <w:rFonts w:ascii="Times New Roman"/>
          <w:b w:val="false"/>
          <w:i w:val="false"/>
          <w:color w:val="000000"/>
          <w:sz w:val="28"/>
        </w:rPr>
        <w:t>
      "Қысқа мерзімді міндеттемелер" деген бөлімде қысқа мерзімді қаржылық міндеттемелер, салықтар және басқа да төлемдер бойынша қысқа мерзімді кредиторлық берешек, қысқа мерзімді кредиторлық берешек, қысқа мерзімді бағалау және кепілдік міндеттемелер, өзге қысқа мерзімді міндеттемелер көрсетіледі.</w:t>
      </w:r>
    </w:p>
    <w:p>
      <w:pPr>
        <w:spacing w:after="0"/>
        <w:ind w:left="0"/>
        <w:jc w:val="both"/>
      </w:pPr>
      <w:r>
        <w:rPr>
          <w:rFonts w:ascii="Times New Roman"/>
          <w:b w:val="false"/>
          <w:i w:val="false"/>
          <w:color w:val="000000"/>
          <w:sz w:val="28"/>
        </w:rPr>
        <w:t>
      210 "Қысқа мерзімді қаржылық міндеттемелер" деген жол бойынша қысқа мерзімді қаржылық міндеттемелердің, оның ішінде алынған қысқа мерзімді қарыздардың сальдосы және ұзақ мерзімді қаржылық міндеттемелердің ағымдағы бөлігінің сальдосы көрсетіледі.</w:t>
      </w:r>
    </w:p>
    <w:p>
      <w:pPr>
        <w:spacing w:after="0"/>
        <w:ind w:left="0"/>
        <w:jc w:val="both"/>
      </w:pPr>
      <w:r>
        <w:rPr>
          <w:rFonts w:ascii="Times New Roman"/>
          <w:b w:val="false"/>
          <w:i w:val="false"/>
          <w:color w:val="000000"/>
          <w:sz w:val="28"/>
        </w:rPr>
        <w:t>
      Осы жол бойынша мемлекеттік-жекешелік әріптестік, оның ішінде болжамды кезеңнің тиісті жылы аяқталғаннан кейін он екі ай ішінде өтеуге жататын концессия шарттары бойынша қысқа мерзімді міндеттемелердің сальдосы, сондай-ақ мемлекеттік-жекешелік әріптестік шарттары бойынша, оның ішінде концессия шарттары бойынша ұзақ мерзімді міндеттемелердің ағымдағы бөлігінің сальдосы көрсетіледі.</w:t>
      </w:r>
    </w:p>
    <w:p>
      <w:pPr>
        <w:spacing w:after="0"/>
        <w:ind w:left="0"/>
        <w:jc w:val="both"/>
      </w:pPr>
      <w:r>
        <w:rPr>
          <w:rFonts w:ascii="Times New Roman"/>
          <w:b w:val="false"/>
          <w:i w:val="false"/>
          <w:color w:val="000000"/>
          <w:sz w:val="28"/>
        </w:rPr>
        <w:t>
      211 "Бюджеттік төлемдер бойынша қысқа мерзімді кредиторлық берешек" деген жол бойынша төлеуге жататын, есептелген трансферттер мен субсидиялар бойынша есептелген әлеуметтік төлемдер және халыққа әлеуметтік көмек бойынша қысқа мерзімді кредиторлық берешек сальдосы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деген жол бойынша бюджетке аударуға жататын салықтар және басқа да сома бойынша берешек сальдосы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деген жол бойынша ұзақ мерзімді активтерді сатудан, өзге де операциялардан бюджетке аударуға жататын кірістер бойынша мемлекеттік мекеменің қысқа мерзімді міндеттемелерінің сальдосы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деген жол бойынша зейнетақы жарналары бойынша, міндетті әлеуметтік аударымдар бойынша, сақтандыру төлемдері бойынша, міндетті әлеуметтік медициналық сақтандыруға жарналар бойынша, басқа да міндетті және ерікті төлемдер бойынша берешек сальдосы көрсетіледі.</w:t>
      </w:r>
    </w:p>
    <w:p>
      <w:pPr>
        <w:spacing w:after="0"/>
        <w:ind w:left="0"/>
        <w:jc w:val="both"/>
      </w:pPr>
      <w:r>
        <w:rPr>
          <w:rFonts w:ascii="Times New Roman"/>
          <w:b w:val="false"/>
          <w:i w:val="false"/>
          <w:color w:val="000000"/>
          <w:sz w:val="28"/>
        </w:rPr>
        <w:t>
      215 "Өнім берушілерге және мердігерлерге қысқа мерзімді кредиторлық берешек" деген жол бойынша өнім берушілерге және мердігерлерге қысқа мерзімді кредиторлық берешек сальдосы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деген жол бойынша ведомствоішілік және ведомствоаралық есеп айырысулар бойынша басқа мемлекеттік мекемелерге қысқа мерзімді кредиторлық берешек сальдосы көрсетіледі.</w:t>
      </w:r>
    </w:p>
    <w:p>
      <w:pPr>
        <w:spacing w:after="0"/>
        <w:ind w:left="0"/>
        <w:jc w:val="both"/>
      </w:pPr>
      <w:r>
        <w:rPr>
          <w:rFonts w:ascii="Times New Roman"/>
          <w:b w:val="false"/>
          <w:i w:val="false"/>
          <w:color w:val="000000"/>
          <w:sz w:val="28"/>
        </w:rPr>
        <w:t xml:space="preserve">
      217 "Стипендиаттарға қысқа мерзімді кредиторлық берешек" деген жол бойынша стипендиялар бойынша қысқа мерзімді берешек сальдосы көрсетіледі. </w:t>
      </w:r>
    </w:p>
    <w:p>
      <w:pPr>
        <w:spacing w:after="0"/>
        <w:ind w:left="0"/>
        <w:jc w:val="both"/>
      </w:pPr>
      <w:r>
        <w:rPr>
          <w:rFonts w:ascii="Times New Roman"/>
          <w:b w:val="false"/>
          <w:i w:val="false"/>
          <w:color w:val="000000"/>
          <w:sz w:val="28"/>
        </w:rPr>
        <w:t>
      218 "Қызметкерлер алдында қысқа мерзімді кредиторлық берешек" деген жол бойынша қызметкерлер алдында еңбекақы төлеу бойынша қысқа мерзімді кредиторлық берешек және өзге берешек сальдосы көрсетіледі.</w:t>
      </w:r>
    </w:p>
    <w:p>
      <w:pPr>
        <w:spacing w:after="0"/>
        <w:ind w:left="0"/>
        <w:jc w:val="both"/>
      </w:pPr>
      <w:r>
        <w:rPr>
          <w:rFonts w:ascii="Times New Roman"/>
          <w:b w:val="false"/>
          <w:i w:val="false"/>
          <w:color w:val="000000"/>
          <w:sz w:val="28"/>
        </w:rPr>
        <w:t>
      219 "Төлеуге қысқа мерзімді сыйақылар" деген жол бойынша алынған қарыздар және басқа да сыйақылар бойынша қысқа мерзімді сыйақылар бойынша берешек сальдосы көрсетіледі.</w:t>
      </w:r>
    </w:p>
    <w:p>
      <w:pPr>
        <w:spacing w:after="0"/>
        <w:ind w:left="0"/>
        <w:jc w:val="both"/>
      </w:pPr>
      <w:r>
        <w:rPr>
          <w:rFonts w:ascii="Times New Roman"/>
          <w:b w:val="false"/>
          <w:i w:val="false"/>
          <w:color w:val="000000"/>
          <w:sz w:val="28"/>
        </w:rPr>
        <w:t>
      220 "Жалдау бойынша қысқа мерзімді кредиторлық берешек" деген жол бойынша есепті күнге жалдау төлемдері бойынша берешек сомасы көрсетіледі.</w:t>
      </w:r>
    </w:p>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сайынғы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p>
      <w:pPr>
        <w:spacing w:after="0"/>
        <w:ind w:left="0"/>
        <w:jc w:val="both"/>
      </w:pPr>
      <w:r>
        <w:rPr>
          <w:rFonts w:ascii="Times New Roman"/>
          <w:b w:val="false"/>
          <w:i w:val="false"/>
          <w:color w:val="000000"/>
          <w:sz w:val="28"/>
        </w:rPr>
        <w:t>
      221 "Өзге қысқа мерзімді кредиторлық берешек" деген жол бойынша уақытша орналастыру ақшасы бойынша қысқа мерзімді кредиторлық берешек сальдосы және өзге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деген жол бойынша қысқа мерзімді бағалау және кепілдік міндеттемелерінің сальдосы көрсетіледі.</w:t>
      </w:r>
    </w:p>
    <w:p>
      <w:pPr>
        <w:spacing w:after="0"/>
        <w:ind w:left="0"/>
        <w:jc w:val="both"/>
      </w:pPr>
      <w:r>
        <w:rPr>
          <w:rFonts w:ascii="Times New Roman"/>
          <w:b w:val="false"/>
          <w:i w:val="false"/>
          <w:color w:val="000000"/>
          <w:sz w:val="28"/>
        </w:rPr>
        <w:t>
      223 "Өзге қысқа мерзімді міндеттемелер" деген жол бойынша алынған аванстар және өзге міндеттемелер бойынша сальдо көрсетіледі.</w:t>
      </w:r>
    </w:p>
    <w:p>
      <w:pPr>
        <w:spacing w:after="0"/>
        <w:ind w:left="0"/>
        <w:jc w:val="both"/>
      </w:pPr>
      <w:r>
        <w:rPr>
          <w:rFonts w:ascii="Times New Roman"/>
          <w:b w:val="false"/>
          <w:i w:val="false"/>
          <w:color w:val="000000"/>
          <w:sz w:val="28"/>
        </w:rPr>
        <w:t>
      300 "Қысқа мерзімді міндеттемелердің жиыны" деген жол бойынша 210, 211, 212, 213, 214, 215, 216, 217, 218, 219, 220, 221, 222, 223-жолдардың жиынтық сомасы көрсетіледі.</w:t>
      </w:r>
    </w:p>
    <w:p>
      <w:pPr>
        <w:spacing w:after="0"/>
        <w:ind w:left="0"/>
        <w:jc w:val="both"/>
      </w:pPr>
      <w:r>
        <w:rPr>
          <w:rFonts w:ascii="Times New Roman"/>
          <w:b w:val="false"/>
          <w:i w:val="false"/>
          <w:color w:val="000000"/>
          <w:sz w:val="28"/>
        </w:rPr>
        <w:t>
      "Ұзақ мерзімді міндеттемелер" деген бөлімде ұзақ мерзімді қаржылық міндеттемелер, ұзақ мерзімді кредиторлық берешек, ұзақ мерзімді бағалау және кепілдік міндеттемелер, басқа да ұзақ мерзімді міндеттемелер көрсетіледі.</w:t>
      </w:r>
    </w:p>
    <w:p>
      <w:pPr>
        <w:spacing w:after="0"/>
        <w:ind w:left="0"/>
        <w:jc w:val="both"/>
      </w:pPr>
      <w:r>
        <w:rPr>
          <w:rFonts w:ascii="Times New Roman"/>
          <w:b w:val="false"/>
          <w:i w:val="false"/>
          <w:color w:val="000000"/>
          <w:sz w:val="28"/>
        </w:rPr>
        <w:t>
      310 "Ұзақ мерзімді қаржылық міндеттемелер" деген жол бойынша алынған қарыздар және басқа да қаржылық міндеттемелер бойынша сальдо көрсетіледі.</w:t>
      </w:r>
    </w:p>
    <w:p>
      <w:pPr>
        <w:spacing w:after="0"/>
        <w:ind w:left="0"/>
        <w:jc w:val="both"/>
      </w:pPr>
      <w:r>
        <w:rPr>
          <w:rFonts w:ascii="Times New Roman"/>
          <w:b w:val="false"/>
          <w:i w:val="false"/>
          <w:color w:val="000000"/>
          <w:sz w:val="28"/>
        </w:rPr>
        <w:t>
      Осы жол бойынша жоспарланған кезеңнің тиісті жылы аяқталғаннан кейін он екі айдан астам уақыт ішінде өтеуге жататын мемлекеттік-жекешелік әріптестік, оның ішінде концессия шарттары бойынша ұзақ мерзімді міндеттемелер де көрсетіледі.</w:t>
      </w:r>
    </w:p>
    <w:p>
      <w:pPr>
        <w:spacing w:after="0"/>
        <w:ind w:left="0"/>
        <w:jc w:val="both"/>
      </w:pPr>
      <w:r>
        <w:rPr>
          <w:rFonts w:ascii="Times New Roman"/>
          <w:b w:val="false"/>
          <w:i w:val="false"/>
          <w:color w:val="000000"/>
          <w:sz w:val="28"/>
        </w:rPr>
        <w:t>
      Осы жол бойынша ішкі және сыртқы нарықтарда орналастырылған мемлекеттік эмиссиялық бағалы қағаздар, ішкі және сыртқы қарыздар, өзге де ұзақ мерзімді қаржылық міндеттемелер көрсетіледі.</w:t>
      </w:r>
    </w:p>
    <w:p>
      <w:pPr>
        <w:spacing w:after="0"/>
        <w:ind w:left="0"/>
        <w:jc w:val="both"/>
      </w:pPr>
      <w:r>
        <w:rPr>
          <w:rFonts w:ascii="Times New Roman"/>
          <w:b w:val="false"/>
          <w:i w:val="false"/>
          <w:color w:val="000000"/>
          <w:sz w:val="28"/>
        </w:rPr>
        <w:t xml:space="preserve">
      311 "Өнім берушілерге және мердігерлерге ұзақ мерзімді кредиторлық берешек" деген жол бойынша өнім берушілерге және мердігерлерге ұзақ мерзімді кредиторлық берешек сальдосы көрсетіледі. </w:t>
      </w:r>
    </w:p>
    <w:p>
      <w:pPr>
        <w:spacing w:after="0"/>
        <w:ind w:left="0"/>
        <w:jc w:val="both"/>
      </w:pPr>
      <w:r>
        <w:rPr>
          <w:rFonts w:ascii="Times New Roman"/>
          <w:b w:val="false"/>
          <w:i w:val="false"/>
          <w:color w:val="000000"/>
          <w:sz w:val="28"/>
        </w:rPr>
        <w:t>
      312 "Жалдау бойынша ұзақ мерзімді кредиторлық берешек" деген жол бойынша жалдау бойынша ұзақ мерзімді кредиторлық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p>
      <w:pPr>
        <w:spacing w:after="0"/>
        <w:ind w:left="0"/>
        <w:jc w:val="both"/>
      </w:pPr>
      <w:r>
        <w:rPr>
          <w:rFonts w:ascii="Times New Roman"/>
          <w:b w:val="false"/>
          <w:i w:val="false"/>
          <w:color w:val="000000"/>
          <w:sz w:val="28"/>
        </w:rPr>
        <w:t>
      313 "Бюджет алдындағы ұзақ мерзімді кредиторлық берешек" деген жол бойынша бюджет алдындағы ұзақ мерзімді кредиторлық берешек сальдосы көрсетіледі.</w:t>
      </w:r>
    </w:p>
    <w:p>
      <w:pPr>
        <w:spacing w:after="0"/>
        <w:ind w:left="0"/>
        <w:jc w:val="both"/>
      </w:pPr>
      <w:r>
        <w:rPr>
          <w:rFonts w:ascii="Times New Roman"/>
          <w:b w:val="false"/>
          <w:i w:val="false"/>
          <w:color w:val="000000"/>
          <w:sz w:val="28"/>
        </w:rPr>
        <w:t>
      314 "Ұзақ мерзімді бағалау және кепілдік міндеттемелері" деген жол бойынша ұзақ мерзімді бағалау және кепілдік міндеттемелерінің сальдосы көрсетіледі.</w:t>
      </w:r>
    </w:p>
    <w:p>
      <w:pPr>
        <w:spacing w:after="0"/>
        <w:ind w:left="0"/>
        <w:jc w:val="both"/>
      </w:pPr>
      <w:r>
        <w:rPr>
          <w:rFonts w:ascii="Times New Roman"/>
          <w:b w:val="false"/>
          <w:i w:val="false"/>
          <w:color w:val="000000"/>
          <w:sz w:val="28"/>
        </w:rPr>
        <w:t>
      315 "Өзге де ұзақ мерзімді міндеттемелер" деген жол бойынша болашақ кезеңдер кірістерінің және өзге де ұзақ мерзімді міндеттемелердің сальдосы көрсетіледі.</w:t>
      </w:r>
    </w:p>
    <w:p>
      <w:pPr>
        <w:spacing w:after="0"/>
        <w:ind w:left="0"/>
        <w:jc w:val="both"/>
      </w:pPr>
      <w:r>
        <w:rPr>
          <w:rFonts w:ascii="Times New Roman"/>
          <w:b w:val="false"/>
          <w:i w:val="false"/>
          <w:color w:val="000000"/>
          <w:sz w:val="28"/>
        </w:rPr>
        <w:t>
      400 "Ұзақ мерзімді міндеттемелердің жиыны" деген жол бойынша 310, 311, 312, 313, 314, 315-жолдардың жиынтық сомасы көрсетіледі.</w:t>
      </w:r>
    </w:p>
    <w:p>
      <w:pPr>
        <w:spacing w:after="0"/>
        <w:ind w:left="0"/>
        <w:jc w:val="both"/>
      </w:pPr>
      <w:r>
        <w:rPr>
          <w:rFonts w:ascii="Times New Roman"/>
          <w:b w:val="false"/>
          <w:i w:val="false"/>
          <w:color w:val="000000"/>
          <w:sz w:val="28"/>
        </w:rPr>
        <w:t>
      "Таза активтер/капитал" деген бөлімде сыртқы қарыздар мен байланысты гранттар, резервтер, жинақталған қаржылық нәтиже есебінен қаржыландыру сомасы көрсетіледі.</w:t>
      </w:r>
    </w:p>
    <w:p>
      <w:pPr>
        <w:spacing w:after="0"/>
        <w:ind w:left="0"/>
        <w:jc w:val="both"/>
      </w:pPr>
      <w:r>
        <w:rPr>
          <w:rFonts w:ascii="Times New Roman"/>
          <w:b w:val="false"/>
          <w:i w:val="false"/>
          <w:color w:val="000000"/>
          <w:sz w:val="28"/>
        </w:rPr>
        <w:t>
      410 "Сыртқы қарыздар мен байланысты гранттар есебінен күрделі салымдарды қаржыландыру" деген жол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деген жол бойынша резервтер бойынша сальдо көрсетіледі.</w:t>
      </w:r>
    </w:p>
    <w:p>
      <w:pPr>
        <w:spacing w:after="0"/>
        <w:ind w:left="0"/>
        <w:jc w:val="both"/>
      </w:pPr>
      <w:r>
        <w:rPr>
          <w:rFonts w:ascii="Times New Roman"/>
          <w:b w:val="false"/>
          <w:i w:val="false"/>
          <w:color w:val="000000"/>
          <w:sz w:val="28"/>
        </w:rPr>
        <w:t>
      412 "Жинақталған қаржылық нәтиже" деген жол бойынша жинақталған қаржылық нәтиже көрсетіледі.</w:t>
      </w:r>
    </w:p>
    <w:p>
      <w:pPr>
        <w:spacing w:after="0"/>
        <w:ind w:left="0"/>
        <w:jc w:val="both"/>
      </w:pPr>
      <w:r>
        <w:rPr>
          <w:rFonts w:ascii="Times New Roman"/>
          <w:b w:val="false"/>
          <w:i w:val="false"/>
          <w:color w:val="000000"/>
          <w:sz w:val="28"/>
        </w:rPr>
        <w:t>
      500 "Таза активтер/капитал жиынтығы" деген жол бойынша 410, 411, 412-жолдардың жиынтық сомасы көрсетіледі.</w:t>
      </w:r>
    </w:p>
    <w:p>
      <w:pPr>
        <w:spacing w:after="0"/>
        <w:ind w:left="0"/>
        <w:jc w:val="both"/>
      </w:pPr>
      <w:r>
        <w:rPr>
          <w:rFonts w:ascii="Times New Roman"/>
          <w:b w:val="false"/>
          <w:i w:val="false"/>
          <w:color w:val="000000"/>
          <w:sz w:val="28"/>
        </w:rPr>
        <w:t>
      "Баланс" деген жол "Қысқа мерзімді міндеттемелер", "Ұзақ мерзімді міндеттемелер", "Таза активтер/капитал" деген бөлімдердің жалпы сомасын көрсетеді (300 жол қосу 400 жол қосу 500-жол).</w:t>
      </w:r>
    </w:p>
    <w:bookmarkStart w:name="z30" w:id="30"/>
    <w:p>
      <w:pPr>
        <w:spacing w:after="0"/>
        <w:ind w:left="0"/>
        <w:jc w:val="both"/>
      </w:pPr>
      <w:r>
        <w:rPr>
          <w:rFonts w:ascii="Times New Roman"/>
          <w:b w:val="false"/>
          <w:i w:val="false"/>
          <w:color w:val="000000"/>
          <w:sz w:val="28"/>
        </w:rPr>
        <w:t>
      18. "Қаржылық қызмет нәтижелері туралы болжамды шоғырландырылған есеп" (БШҚЕ-2 нысаны) кірістер, шығыстар және қаржылық нәтижелер туралы ақпаратты ұсынады.</w:t>
      </w:r>
    </w:p>
    <w:bookmarkEnd w:id="30"/>
    <w:p>
      <w:pPr>
        <w:spacing w:after="0"/>
        <w:ind w:left="0"/>
        <w:jc w:val="both"/>
      </w:pPr>
      <w:r>
        <w:rPr>
          <w:rFonts w:ascii="Times New Roman"/>
          <w:b w:val="false"/>
          <w:i w:val="false"/>
          <w:color w:val="000000"/>
          <w:sz w:val="28"/>
        </w:rPr>
        <w:t>
      100 "Кірістер – барлығы" деген жол 010, 020, 030, 040-жолдардың сомасын көрсетеді.</w:t>
      </w:r>
    </w:p>
    <w:p>
      <w:pPr>
        <w:spacing w:after="0"/>
        <w:ind w:left="0"/>
        <w:jc w:val="both"/>
      </w:pPr>
      <w:r>
        <w:rPr>
          <w:rFonts w:ascii="Times New Roman"/>
          <w:b w:val="false"/>
          <w:i w:val="false"/>
          <w:color w:val="000000"/>
          <w:sz w:val="28"/>
        </w:rPr>
        <w:t>
      010 "Айырбасталмайтын операциялардан кірістер, оның ішінде:" деген жол бойынша 011, 012, 013, 014, 015, 016, 017, 018-жолдардың сомасы көрсетіледі.</w:t>
      </w:r>
    </w:p>
    <w:p>
      <w:pPr>
        <w:spacing w:after="0"/>
        <w:ind w:left="0"/>
        <w:jc w:val="both"/>
      </w:pPr>
      <w:r>
        <w:rPr>
          <w:rFonts w:ascii="Times New Roman"/>
          <w:b w:val="false"/>
          <w:i w:val="false"/>
          <w:color w:val="000000"/>
          <w:sz w:val="28"/>
        </w:rPr>
        <w:t>
      011 "Ағымдағы қызметті қаржыландыру" деген жол бойынша ұстауға және ағымдағы қызметке қаржыландыру сомасы көрсетіледі.</w:t>
      </w:r>
    </w:p>
    <w:p>
      <w:pPr>
        <w:spacing w:after="0"/>
        <w:ind w:left="0"/>
        <w:jc w:val="both"/>
      </w:pPr>
      <w:r>
        <w:rPr>
          <w:rFonts w:ascii="Times New Roman"/>
          <w:b w:val="false"/>
          <w:i w:val="false"/>
          <w:color w:val="000000"/>
          <w:sz w:val="28"/>
        </w:rPr>
        <w:t>
      012 "Күрделі салымдарды қаржыландыру" деген жол бойынша күрделі салымдар бойынша қаржыландыру сомасы көрсетіледі.</w:t>
      </w:r>
    </w:p>
    <w:p>
      <w:pPr>
        <w:spacing w:after="0"/>
        <w:ind w:left="0"/>
        <w:jc w:val="both"/>
      </w:pPr>
      <w:r>
        <w:rPr>
          <w:rFonts w:ascii="Times New Roman"/>
          <w:b w:val="false"/>
          <w:i w:val="false"/>
          <w:color w:val="000000"/>
          <w:sz w:val="28"/>
        </w:rPr>
        <w:t>
      013 "Сыртқы қарыздар есебінен қаржыландырудан түскен кірістер" деген жол бойынша сыртқы қарыздар түсімінен түскен кірістер көрсетіледі.</w:t>
      </w:r>
    </w:p>
    <w:p>
      <w:pPr>
        <w:spacing w:after="0"/>
        <w:ind w:left="0"/>
        <w:jc w:val="both"/>
      </w:pPr>
      <w:r>
        <w:rPr>
          <w:rFonts w:ascii="Times New Roman"/>
          <w:b w:val="false"/>
          <w:i w:val="false"/>
          <w:color w:val="000000"/>
          <w:sz w:val="28"/>
        </w:rPr>
        <w:t>
      014 "Трансферттер бойынша кірістер" деген жол бойынша трансферттер бойынша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қаржыландыру сомасы көрсетіледі.</w:t>
      </w:r>
    </w:p>
    <w:p>
      <w:pPr>
        <w:spacing w:after="0"/>
        <w:ind w:left="0"/>
        <w:jc w:val="both"/>
      </w:pPr>
      <w:r>
        <w:rPr>
          <w:rFonts w:ascii="Times New Roman"/>
          <w:b w:val="false"/>
          <w:i w:val="false"/>
          <w:color w:val="000000"/>
          <w:sz w:val="28"/>
        </w:rPr>
        <w:t>
      016 "Субсидиялар" деген жол бойынша субсидиялар бойынша қаржыландыру сомасы көрсетіледі.</w:t>
      </w:r>
    </w:p>
    <w:p>
      <w:pPr>
        <w:spacing w:after="0"/>
        <w:ind w:left="0"/>
        <w:jc w:val="both"/>
      </w:pPr>
      <w:r>
        <w:rPr>
          <w:rFonts w:ascii="Times New Roman"/>
          <w:b w:val="false"/>
          <w:i w:val="false"/>
          <w:color w:val="000000"/>
          <w:sz w:val="28"/>
        </w:rPr>
        <w:t>
      017 "Қайырымдылық көмектен түскен кірістер" деген жол бойынша филантропиялық және (немесе) демеушілік және (немесе) меценаттық қызметтен түскен кірістер сомасы көрсетіледі.</w:t>
      </w:r>
    </w:p>
    <w:p>
      <w:pPr>
        <w:spacing w:after="0"/>
        <w:ind w:left="0"/>
        <w:jc w:val="both"/>
      </w:pPr>
      <w:r>
        <w:rPr>
          <w:rFonts w:ascii="Times New Roman"/>
          <w:b w:val="false"/>
          <w:i w:val="false"/>
          <w:color w:val="000000"/>
          <w:sz w:val="28"/>
        </w:rPr>
        <w:t>
      018 "Гранттар" деген жол бойынша түскен гранттар сомасы көрсетіледі.</w:t>
      </w:r>
    </w:p>
    <w:p>
      <w:pPr>
        <w:spacing w:after="0"/>
        <w:ind w:left="0"/>
        <w:jc w:val="both"/>
      </w:pPr>
      <w:r>
        <w:rPr>
          <w:rFonts w:ascii="Times New Roman"/>
          <w:b w:val="false"/>
          <w:i w:val="false"/>
          <w:color w:val="000000"/>
          <w:sz w:val="28"/>
        </w:rPr>
        <w:t>
      019 "Өзгелер" деген жол бойынша өзге түсімдерден кірістер сомасы көрсетіледі.</w:t>
      </w:r>
    </w:p>
    <w:p>
      <w:pPr>
        <w:spacing w:after="0"/>
        <w:ind w:left="0"/>
        <w:jc w:val="both"/>
      </w:pPr>
      <w:r>
        <w:rPr>
          <w:rFonts w:ascii="Times New Roman"/>
          <w:b w:val="false"/>
          <w:i w:val="false"/>
          <w:color w:val="000000"/>
          <w:sz w:val="28"/>
        </w:rPr>
        <w:t>
      020 "Айырбасталатын операциялардан түскен кірістер" деген жол бойынша тауарларды (жұмыстар мен қызметтерді) сатудан түскен кірістер сомасы көрсетіледі.</w:t>
      </w:r>
    </w:p>
    <w:p>
      <w:pPr>
        <w:spacing w:after="0"/>
        <w:ind w:left="0"/>
        <w:jc w:val="both"/>
      </w:pPr>
      <w:r>
        <w:rPr>
          <w:rFonts w:ascii="Times New Roman"/>
          <w:b w:val="false"/>
          <w:i w:val="false"/>
          <w:color w:val="000000"/>
          <w:sz w:val="28"/>
        </w:rPr>
        <w:t>
      030 "Активтерді басқарудан түскен кірістер, оның ішінде:" деген жол бойынша 031 және 032-жолдардың сомасы көрсетіледі.</w:t>
      </w:r>
    </w:p>
    <w:p>
      <w:pPr>
        <w:spacing w:after="0"/>
        <w:ind w:left="0"/>
        <w:jc w:val="both"/>
      </w:pPr>
      <w:r>
        <w:rPr>
          <w:rFonts w:ascii="Times New Roman"/>
          <w:b w:val="false"/>
          <w:i w:val="false"/>
          <w:color w:val="000000"/>
          <w:sz w:val="28"/>
        </w:rPr>
        <w:t>
      031 "Сыйақылар" деген жол бойынша берілген қарыздар, қаржылық жалдау, дивидендтер, квазимемлекеттік сектор субъектілерінің таза табысының бір бөлігі бойынша сыйақылардан кірістердің сомасы көрсетіледі.</w:t>
      </w:r>
    </w:p>
    <w:p>
      <w:pPr>
        <w:spacing w:after="0"/>
        <w:ind w:left="0"/>
        <w:jc w:val="both"/>
      </w:pPr>
      <w:r>
        <w:rPr>
          <w:rFonts w:ascii="Times New Roman"/>
          <w:b w:val="false"/>
          <w:i w:val="false"/>
          <w:color w:val="000000"/>
          <w:sz w:val="28"/>
        </w:rPr>
        <w:t>
      032 "Активтерді басқарудан түсетін өзге кірістер" деген жол бойынша активтерді басқарудан түсетін өзге де кірістер сомасы, оның ішінде операциялық жалдаудан түсетін кірістер көрсетіледі.</w:t>
      </w:r>
    </w:p>
    <w:p>
      <w:pPr>
        <w:spacing w:after="0"/>
        <w:ind w:left="0"/>
        <w:jc w:val="both"/>
      </w:pPr>
      <w:r>
        <w:rPr>
          <w:rFonts w:ascii="Times New Roman"/>
          <w:b w:val="false"/>
          <w:i w:val="false"/>
          <w:color w:val="000000"/>
          <w:sz w:val="28"/>
        </w:rPr>
        <w:t>
      040 "Өзге кірістер" деген жол бойынша өзге де кірістер сомасы көрсетіледі.</w:t>
      </w:r>
    </w:p>
    <w:p>
      <w:pPr>
        <w:spacing w:after="0"/>
        <w:ind w:left="0"/>
        <w:jc w:val="both"/>
      </w:pPr>
      <w:r>
        <w:rPr>
          <w:rFonts w:ascii="Times New Roman"/>
          <w:b w:val="false"/>
          <w:i w:val="false"/>
          <w:color w:val="000000"/>
          <w:sz w:val="28"/>
        </w:rPr>
        <w:t>
      200 "Шығыстар – барлығы" деген жол 110, 130, 140, 150-жолдардың сомасын көрсетеді.</w:t>
      </w:r>
    </w:p>
    <w:p>
      <w:pPr>
        <w:spacing w:after="0"/>
        <w:ind w:left="0"/>
        <w:jc w:val="both"/>
      </w:pPr>
      <w:r>
        <w:rPr>
          <w:rFonts w:ascii="Times New Roman"/>
          <w:b w:val="false"/>
          <w:i w:val="false"/>
          <w:color w:val="000000"/>
          <w:sz w:val="28"/>
        </w:rPr>
        <w:t>
      110 "Бюджеттік бағдарламалар әкімшісінің шығыстары, оның ішінде:" деген жол бойынша 111, 112, 113, 114, 115, 116, 117, 118, 119, 120, 121, 122, 123-жолдардың сомасы көрсетіледі.</w:t>
      </w:r>
    </w:p>
    <w:p>
      <w:pPr>
        <w:spacing w:after="0"/>
        <w:ind w:left="0"/>
        <w:jc w:val="both"/>
      </w:pPr>
      <w:r>
        <w:rPr>
          <w:rFonts w:ascii="Times New Roman"/>
          <w:b w:val="false"/>
          <w:i w:val="false"/>
          <w:color w:val="000000"/>
          <w:sz w:val="28"/>
        </w:rPr>
        <w:t>
      111 "Еңбекақы төлеу" деген жол бойынша қызметкерлердің пайдаланылмаған демалыстары бойынша есептелген резервке еңбекақы төлеу бойынша есептелген шығыстардың сомасы көрсетіледі.</w:t>
      </w:r>
    </w:p>
    <w:p>
      <w:pPr>
        <w:spacing w:after="0"/>
        <w:ind w:left="0"/>
        <w:jc w:val="both"/>
      </w:pPr>
      <w:r>
        <w:rPr>
          <w:rFonts w:ascii="Times New Roman"/>
          <w:b w:val="false"/>
          <w:i w:val="false"/>
          <w:color w:val="000000"/>
          <w:sz w:val="28"/>
        </w:rPr>
        <w:t>
      112 "Стипендиялар" деген жол бойынша есептелген стипендиялар бойынша шығыстар сомасы көрсетіледі.</w:t>
      </w:r>
    </w:p>
    <w:p>
      <w:pPr>
        <w:spacing w:after="0"/>
        <w:ind w:left="0"/>
        <w:jc w:val="both"/>
      </w:pPr>
      <w:r>
        <w:rPr>
          <w:rFonts w:ascii="Times New Roman"/>
          <w:b w:val="false"/>
          <w:i w:val="false"/>
          <w:color w:val="000000"/>
          <w:sz w:val="28"/>
        </w:rPr>
        <w:t>
      113 "Салық және бюджетке төленетін төлемдер" деген жол бойынша әлеуметтік салық және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деген жол бойынша қорлар бойынша шығыстар көрсетіледі.</w:t>
      </w:r>
    </w:p>
    <w:p>
      <w:pPr>
        <w:spacing w:after="0"/>
        <w:ind w:left="0"/>
        <w:jc w:val="both"/>
      </w:pPr>
      <w:r>
        <w:rPr>
          <w:rFonts w:ascii="Times New Roman"/>
          <w:b w:val="false"/>
          <w:i w:val="false"/>
          <w:color w:val="000000"/>
          <w:sz w:val="28"/>
        </w:rPr>
        <w:t>
      115 "Іссапар шығыстары" деген жол бойынша қызметкерлердің іссапарларына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деген жол бойынша коммуналдық қызметтер үшін есептелген шығыстардың сомасы көрсетіледі.</w:t>
      </w:r>
    </w:p>
    <w:p>
      <w:pPr>
        <w:spacing w:after="0"/>
        <w:ind w:left="0"/>
        <w:jc w:val="both"/>
      </w:pPr>
      <w:r>
        <w:rPr>
          <w:rFonts w:ascii="Times New Roman"/>
          <w:b w:val="false"/>
          <w:i w:val="false"/>
          <w:color w:val="000000"/>
          <w:sz w:val="28"/>
        </w:rPr>
        <w:t>
      117 "Жалдау төлемдері" деген жол бойынша операциялық жалдау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деген жол бойынша ұзақ мерзімді активтерді ағымдағы жөндеуге есептелген шығыстар сомасы көрсетіледі.</w:t>
      </w:r>
    </w:p>
    <w:p>
      <w:pPr>
        <w:spacing w:after="0"/>
        <w:ind w:left="0"/>
        <w:jc w:val="both"/>
      </w:pPr>
      <w:r>
        <w:rPr>
          <w:rFonts w:ascii="Times New Roman"/>
          <w:b w:val="false"/>
          <w:i w:val="false"/>
          <w:color w:val="000000"/>
          <w:sz w:val="28"/>
        </w:rPr>
        <w:t>
      119 "Байланыс қызметтері" деген жол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"Активтердің амортизациясы" деген жол бойынша ұзақ мерзімді активтердің амортизациясы бойынша есептелген шығыстар сомасы көрсетіледі.</w:t>
      </w:r>
    </w:p>
    <w:p>
      <w:pPr>
        <w:spacing w:after="0"/>
        <w:ind w:left="0"/>
        <w:jc w:val="both"/>
      </w:pPr>
      <w:r>
        <w:rPr>
          <w:rFonts w:ascii="Times New Roman"/>
          <w:b w:val="false"/>
          <w:i w:val="false"/>
          <w:color w:val="000000"/>
          <w:sz w:val="28"/>
        </w:rPr>
        <w:t>
      121 "Активтердің құнсыздануы" деген жол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операциялық шығыстар" деген жол бойынша өзге операциялық шығыстар бойынша есептелген шығыстар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шығыстар" деген жол бойынша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оның ішінде:" деген жол бойынша 131, 132, 133, 134, 135, 136-жолдардың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деген жол бойынша зейнетақылар мен жәрдемақылар бойынша есептелген шығыстардың сомасы көрсетіледі.</w:t>
      </w:r>
    </w:p>
    <w:p>
      <w:pPr>
        <w:spacing w:after="0"/>
        <w:ind w:left="0"/>
        <w:jc w:val="both"/>
      </w:pPr>
      <w:r>
        <w:rPr>
          <w:rFonts w:ascii="Times New Roman"/>
          <w:b w:val="false"/>
          <w:i w:val="false"/>
          <w:color w:val="000000"/>
          <w:sz w:val="28"/>
        </w:rPr>
        <w:t>
      132 "Субсидиялар" деген жол бойынша жеке және заңды тұлғаларға субсидиялар бойынша шығыстар сомасы көрсетіледі.</w:t>
      </w:r>
    </w:p>
    <w:p>
      <w:pPr>
        <w:spacing w:after="0"/>
        <w:ind w:left="0"/>
        <w:jc w:val="both"/>
      </w:pPr>
      <w:r>
        <w:rPr>
          <w:rFonts w:ascii="Times New Roman"/>
          <w:b w:val="false"/>
          <w:i w:val="false"/>
          <w:color w:val="000000"/>
          <w:sz w:val="28"/>
        </w:rPr>
        <w:t>
      133 "Нысаналы трансферттер" деген жол бойынша нысаналы трансферттер бойынша шығыстар сомасы көрсетіледі.</w:t>
      </w:r>
    </w:p>
    <w:p>
      <w:pPr>
        <w:spacing w:after="0"/>
        <w:ind w:left="0"/>
        <w:jc w:val="both"/>
      </w:pPr>
      <w:r>
        <w:rPr>
          <w:rFonts w:ascii="Times New Roman"/>
          <w:b w:val="false"/>
          <w:i w:val="false"/>
          <w:color w:val="000000"/>
          <w:sz w:val="28"/>
        </w:rPr>
        <w:t>
      134 "Жалпы сипаттағы трансферттер" деген жол бойынша жалпы сипаттағы трансферттер бойынша шығыстар сомасы көрсетіледі.</w:t>
      </w:r>
    </w:p>
    <w:p>
      <w:pPr>
        <w:spacing w:after="0"/>
        <w:ind w:left="0"/>
        <w:jc w:val="both"/>
      </w:pPr>
      <w:r>
        <w:rPr>
          <w:rFonts w:ascii="Times New Roman"/>
          <w:b w:val="false"/>
          <w:i w:val="false"/>
          <w:color w:val="000000"/>
          <w:sz w:val="28"/>
        </w:rPr>
        <w:t>
      135 "Жеке тұлғаларға трансферттер" деген жол бойынша мемлекеттік мекеменің қызметкерлері болып табылмайтын жеке тұлғаларға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шығыстар сомасы көрсетіледі.</w:t>
      </w:r>
    </w:p>
    <w:p>
      <w:pPr>
        <w:spacing w:after="0"/>
        <w:ind w:left="0"/>
        <w:jc w:val="both"/>
      </w:pPr>
      <w:r>
        <w:rPr>
          <w:rFonts w:ascii="Times New Roman"/>
          <w:b w:val="false"/>
          <w:i w:val="false"/>
          <w:color w:val="000000"/>
          <w:sz w:val="28"/>
        </w:rPr>
        <w:t>
      137 "Өзге де трансферттер" деген жол бойынша өзге де трансферттердің сомасы көрсетіледі.</w:t>
      </w:r>
    </w:p>
    <w:p>
      <w:pPr>
        <w:spacing w:after="0"/>
        <w:ind w:left="0"/>
        <w:jc w:val="both"/>
      </w:pPr>
      <w:r>
        <w:rPr>
          <w:rFonts w:ascii="Times New Roman"/>
          <w:b w:val="false"/>
          <w:i w:val="false"/>
          <w:color w:val="000000"/>
          <w:sz w:val="28"/>
        </w:rPr>
        <w:t>
      140 "Активтерді басқару бойынша шығыстар, оның ішінде" деген жол бойынша 141, 142-жолдардың сомасы көрсетіледі.</w:t>
      </w:r>
    </w:p>
    <w:p>
      <w:pPr>
        <w:spacing w:after="0"/>
        <w:ind w:left="0"/>
        <w:jc w:val="both"/>
      </w:pPr>
      <w:r>
        <w:rPr>
          <w:rFonts w:ascii="Times New Roman"/>
          <w:b w:val="false"/>
          <w:i w:val="false"/>
          <w:color w:val="000000"/>
          <w:sz w:val="28"/>
        </w:rPr>
        <w:t>
      141 "Сыйақылар" деген жол бойынша алынған қарыздар және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басқа да шығыстар" деген жол бойынша активтерді басқарудан түскен өзге де есептелген шығыстардың, оның ішінде операциялық (пайдалану) және өзге де шығындарды өтеу бойынша мемлекеттік-жекешелік әріптестік шарттары бойынша шығыстардың сомасы көрсетіледі.</w:t>
      </w:r>
    </w:p>
    <w:p>
      <w:pPr>
        <w:spacing w:after="0"/>
        <w:ind w:left="0"/>
        <w:jc w:val="both"/>
      </w:pPr>
      <w:r>
        <w:rPr>
          <w:rFonts w:ascii="Times New Roman"/>
          <w:b w:val="false"/>
          <w:i w:val="false"/>
          <w:color w:val="000000"/>
          <w:sz w:val="28"/>
        </w:rPr>
        <w:t>
      150 "Өзге шығыстар" деген жол бойынша өзге шығыстардың сомасы көрсетіледі.</w:t>
      </w:r>
    </w:p>
    <w:p>
      <w:pPr>
        <w:spacing w:after="0"/>
        <w:ind w:left="0"/>
        <w:jc w:val="both"/>
      </w:pPr>
      <w:r>
        <w:rPr>
          <w:rFonts w:ascii="Times New Roman"/>
          <w:b w:val="false"/>
          <w:i w:val="false"/>
          <w:color w:val="000000"/>
          <w:sz w:val="28"/>
        </w:rPr>
        <w:t>
      210 "Үлестік қатысу әдісі бойынша есепке алынатын инвестициялар бойынша таза пайдалар немесе шығындар үлесі" деген жол бойынша инвестициялар объектісінің пайдасына (шығынына) қатысу үлесі көрсетіледі.</w:t>
      </w:r>
    </w:p>
    <w:p>
      <w:pPr>
        <w:spacing w:after="0"/>
        <w:ind w:left="0"/>
        <w:jc w:val="both"/>
      </w:pPr>
      <w:r>
        <w:rPr>
          <w:rFonts w:ascii="Times New Roman"/>
          <w:b w:val="false"/>
          <w:i w:val="false"/>
          <w:color w:val="000000"/>
          <w:sz w:val="28"/>
        </w:rPr>
        <w:t>
      220 "Ұзақ мерзімді активтердің шығуы" деген жол бойынша өтеусіз беруден немесе активтерді есептен шығарудан қаржылық нәтиже көрсетіледі.</w:t>
      </w:r>
    </w:p>
    <w:p>
      <w:pPr>
        <w:spacing w:after="0"/>
        <w:ind w:left="0"/>
        <w:jc w:val="both"/>
      </w:pPr>
      <w:r>
        <w:rPr>
          <w:rFonts w:ascii="Times New Roman"/>
          <w:b w:val="false"/>
          <w:i w:val="false"/>
          <w:color w:val="000000"/>
          <w:sz w:val="28"/>
        </w:rPr>
        <w:t>
      230 "Бағамдық айырма" деген жол бойынша бағамдық айырмадан қаржылық нәтиже көрсетіледі.</w:t>
      </w:r>
    </w:p>
    <w:p>
      <w:pPr>
        <w:spacing w:after="0"/>
        <w:ind w:left="0"/>
        <w:jc w:val="both"/>
      </w:pPr>
      <w:r>
        <w:rPr>
          <w:rFonts w:ascii="Times New Roman"/>
          <w:b w:val="false"/>
          <w:i w:val="false"/>
          <w:color w:val="000000"/>
          <w:sz w:val="28"/>
        </w:rPr>
        <w:t>
      240 "Өзгелер" деген жол бойынша өзге де қаржылық нәтиже көрсетіледі.</w:t>
      </w:r>
    </w:p>
    <w:p>
      <w:pPr>
        <w:spacing w:after="0"/>
        <w:ind w:left="0"/>
        <w:jc w:val="both"/>
      </w:pPr>
      <w:r>
        <w:rPr>
          <w:rFonts w:ascii="Times New Roman"/>
          <w:b w:val="false"/>
          <w:i w:val="false"/>
          <w:color w:val="000000"/>
          <w:sz w:val="28"/>
        </w:rPr>
        <w:t>
      300 "Есепті кезеңнің қаржылық нәтижесі" деген жол 210, 220, 230, 240-жолдар бар 100 және 200-жолдар айырмасының жалпы сомасын көрсетеді.</w:t>
      </w:r>
    </w:p>
    <w:bookmarkStart w:name="z31" w:id="31"/>
    <w:p>
      <w:pPr>
        <w:spacing w:after="0"/>
        <w:ind w:left="0"/>
        <w:jc w:val="both"/>
      </w:pPr>
      <w:r>
        <w:rPr>
          <w:rFonts w:ascii="Times New Roman"/>
          <w:b w:val="false"/>
          <w:i w:val="false"/>
          <w:color w:val="000000"/>
          <w:sz w:val="28"/>
        </w:rPr>
        <w:t>
      19. "Ақша қозғалысы туралы болжамды шоғырландырылған есеп" (тікелей әдіс) (БШҚЕ-3 нысаны) тікелей әдісті пайдалана отырып, қаржыландыру көздері және қызмет түрлері бойынша сыныптау бойынша ақша қаражатының ағыны туралы ақпаратты ұсынады.</w:t>
      </w:r>
    </w:p>
    <w:bookmarkEnd w:id="31"/>
    <w:p>
      <w:pPr>
        <w:spacing w:after="0"/>
        <w:ind w:left="0"/>
        <w:jc w:val="both"/>
      </w:pPr>
      <w:r>
        <w:rPr>
          <w:rFonts w:ascii="Times New Roman"/>
          <w:b w:val="false"/>
          <w:i w:val="false"/>
          <w:color w:val="000000"/>
          <w:sz w:val="28"/>
        </w:rPr>
        <w:t>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p>
      <w:pPr>
        <w:spacing w:after="0"/>
        <w:ind w:left="0"/>
        <w:jc w:val="both"/>
      </w:pPr>
      <w:r>
        <w:rPr>
          <w:rFonts w:ascii="Times New Roman"/>
          <w:b w:val="false"/>
          <w:i w:val="false"/>
          <w:color w:val="000000"/>
          <w:sz w:val="28"/>
        </w:rPr>
        <w:t>
      Операциялық қызмет – инвестициялық немесе қаржылық қызметке жатпайтын қызмет;</w:t>
      </w:r>
    </w:p>
    <w:p>
      <w:pPr>
        <w:spacing w:after="0"/>
        <w:ind w:left="0"/>
        <w:jc w:val="both"/>
      </w:pPr>
      <w:r>
        <w:rPr>
          <w:rFonts w:ascii="Times New Roman"/>
          <w:b w:val="false"/>
          <w:i w:val="false"/>
          <w:color w:val="000000"/>
          <w:sz w:val="28"/>
        </w:rPr>
        <w:t>
      қаржылық қызмет – нәтижесінде қарыз қаражатының мөлшері мен құрамында өзгерістер туындайтын қызмет;</w:t>
      </w:r>
    </w:p>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 мен басқа да инвестицияларды сатып алу және сату.</w:t>
      </w:r>
    </w:p>
    <w:p>
      <w:pPr>
        <w:spacing w:after="0"/>
        <w:ind w:left="0"/>
        <w:jc w:val="both"/>
      </w:pPr>
      <w:r>
        <w:rPr>
          <w:rFonts w:ascii="Times New Roman"/>
          <w:b w:val="false"/>
          <w:i w:val="false"/>
          <w:color w:val="000000"/>
          <w:sz w:val="28"/>
        </w:rPr>
        <w:t>
      "Операциялық қызметтен түскен ақша қаражатының қозғалысы" деген бөлімде қаржыландыру көздері бойынша мемлекеттік мекемелердің ақша шоттарына ақша қаражатының түсуі және олардың шығыс түрлері бойынша шығуы көрсетіледі.</w:t>
      </w:r>
    </w:p>
    <w:p>
      <w:pPr>
        <w:spacing w:after="0"/>
        <w:ind w:left="0"/>
        <w:jc w:val="both"/>
      </w:pPr>
      <w:r>
        <w:rPr>
          <w:rFonts w:ascii="Times New Roman"/>
          <w:b w:val="false"/>
          <w:i w:val="false"/>
          <w:color w:val="000000"/>
          <w:sz w:val="28"/>
        </w:rPr>
        <w:t>
      100 "Ақша қаражатының түсуі – барлығы" деген жол 010, 017, 020, 030, 040, 050 және 060-жолдардың сомасын көрсетеді.</w:t>
      </w:r>
    </w:p>
    <w:p>
      <w:pPr>
        <w:spacing w:after="0"/>
        <w:ind w:left="0"/>
        <w:jc w:val="both"/>
      </w:pPr>
      <w:r>
        <w:rPr>
          <w:rFonts w:ascii="Times New Roman"/>
          <w:b w:val="false"/>
          <w:i w:val="false"/>
          <w:color w:val="000000"/>
          <w:sz w:val="28"/>
        </w:rPr>
        <w:t>
      010 "Бюджеттен қаржыландыру" деген жол бойынша 011, 012, 013, 014, 015 және 016-жолдардың сомасы көрсетіледі.</w:t>
      </w:r>
    </w:p>
    <w:p>
      <w:pPr>
        <w:spacing w:after="0"/>
        <w:ind w:left="0"/>
        <w:jc w:val="both"/>
      </w:pPr>
      <w:r>
        <w:rPr>
          <w:rFonts w:ascii="Times New Roman"/>
          <w:b w:val="false"/>
          <w:i w:val="false"/>
          <w:color w:val="000000"/>
          <w:sz w:val="28"/>
        </w:rPr>
        <w:t>
      011 "Ағымдағы қызмет" деген жол бойынша ұстауға және ағымдағы қызметке қаржыландыру сомасы көрсетіледі.</w:t>
      </w:r>
    </w:p>
    <w:p>
      <w:pPr>
        <w:spacing w:after="0"/>
        <w:ind w:left="0"/>
        <w:jc w:val="both"/>
      </w:pPr>
      <w:r>
        <w:rPr>
          <w:rFonts w:ascii="Times New Roman"/>
          <w:b w:val="false"/>
          <w:i w:val="false"/>
          <w:color w:val="000000"/>
          <w:sz w:val="28"/>
        </w:rPr>
        <w:t>
      012 "Күрделі салымдар" деген жол бойынша күрделі салымдарға қаржыландыру сомасы көрсетіледі.</w:t>
      </w:r>
    </w:p>
    <w:p>
      <w:pPr>
        <w:spacing w:after="0"/>
        <w:ind w:left="0"/>
        <w:jc w:val="both"/>
      </w:pPr>
      <w:r>
        <w:rPr>
          <w:rFonts w:ascii="Times New Roman"/>
          <w:b w:val="false"/>
          <w:i w:val="false"/>
          <w:color w:val="000000"/>
          <w:sz w:val="28"/>
        </w:rPr>
        <w:t>
      013 "Сыртқы қарыздар мен байланысты гранттар есебінен" деген жол бойынша сыртқы қарыздар мен байланысты гранттар бойынша қаржыландыру сомасы көрсетіледі.</w:t>
      </w:r>
    </w:p>
    <w:p>
      <w:pPr>
        <w:spacing w:after="0"/>
        <w:ind w:left="0"/>
        <w:jc w:val="both"/>
      </w:pPr>
      <w:r>
        <w:rPr>
          <w:rFonts w:ascii="Times New Roman"/>
          <w:b w:val="false"/>
          <w:i w:val="false"/>
          <w:color w:val="000000"/>
          <w:sz w:val="28"/>
        </w:rPr>
        <w:t>
      014 "Трансферттер" деген жол бойынша мемлекеттік мекемелердің қызметкерлеріне ақшалай төлемдер түріндегі жеке тұлғаларға трансферттерден басқа трансферттер бойынша қаржыландыру сомасы көрсетіледі.</w:t>
      </w:r>
    </w:p>
    <w:p>
      <w:pPr>
        <w:spacing w:after="0"/>
        <w:ind w:left="0"/>
        <w:jc w:val="both"/>
      </w:pPr>
      <w:r>
        <w:rPr>
          <w:rFonts w:ascii="Times New Roman"/>
          <w:b w:val="false"/>
          <w:i w:val="false"/>
          <w:color w:val="000000"/>
          <w:sz w:val="28"/>
        </w:rPr>
        <w:t xml:space="preserve">
      015 "Субсидиялар" деген жол бойынша субсидиялар бойынша қаржыландыру сомасы көрсетіледі. </w:t>
      </w:r>
    </w:p>
    <w:p>
      <w:pPr>
        <w:spacing w:after="0"/>
        <w:ind w:left="0"/>
        <w:jc w:val="both"/>
      </w:pPr>
      <w:r>
        <w:rPr>
          <w:rFonts w:ascii="Times New Roman"/>
          <w:b w:val="false"/>
          <w:i w:val="false"/>
          <w:color w:val="000000"/>
          <w:sz w:val="28"/>
        </w:rPr>
        <w:t>
      016 "Өзгелер" деген жол бойынша алдыңғы жолдарда көрсетілмеген өзге баптар бойынша қаржыландыру сомасы көрсетіледі.</w:t>
      </w:r>
    </w:p>
    <w:p>
      <w:pPr>
        <w:spacing w:after="0"/>
        <w:ind w:left="0"/>
        <w:jc w:val="both"/>
      </w:pPr>
      <w:r>
        <w:rPr>
          <w:rFonts w:ascii="Times New Roman"/>
          <w:b w:val="false"/>
          <w:i w:val="false"/>
          <w:color w:val="000000"/>
          <w:sz w:val="28"/>
        </w:rPr>
        <w:t>
      017 "Сыртқы қарыздар және байланысты гранттар" деген жол бойынша сыртқы қарыздар және байланысты гранттар бойынша бюджеттік инвестициялық жобаның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түскен ақша бойынша" деген жол бойынша филантропиялық қызметтен және (немесе) демеушілік қызметтен және (немесе) меценаттық қызметтен түскен ақша қаражаты көрсетіледі.</w:t>
      </w:r>
    </w:p>
    <w:p>
      <w:pPr>
        <w:spacing w:after="0"/>
        <w:ind w:left="0"/>
        <w:jc w:val="both"/>
      </w:pPr>
      <w:r>
        <w:rPr>
          <w:rFonts w:ascii="Times New Roman"/>
          <w:b w:val="false"/>
          <w:i w:val="false"/>
          <w:color w:val="000000"/>
          <w:sz w:val="28"/>
        </w:rPr>
        <w:t>
      030 "Тауарларды, жұмыстарды және қызметтерді сатудан" деген жол бойынша тауарларды (жұмыстарды, қызметтерді) сатудан түскен ақша қаражаты түсімдерінің сомасы көрсетіледі.</w:t>
      </w:r>
    </w:p>
    <w:p>
      <w:pPr>
        <w:spacing w:after="0"/>
        <w:ind w:left="0"/>
        <w:jc w:val="both"/>
      </w:pPr>
      <w:r>
        <w:rPr>
          <w:rFonts w:ascii="Times New Roman"/>
          <w:b w:val="false"/>
          <w:i w:val="false"/>
          <w:color w:val="000000"/>
          <w:sz w:val="28"/>
        </w:rPr>
        <w:t>
      040 "Алынған сыйақылар" деген жол бойынша сыйақылар сомасы көрсетіледі.</w:t>
      </w:r>
    </w:p>
    <w:p>
      <w:pPr>
        <w:spacing w:after="0"/>
        <w:ind w:left="0"/>
        <w:jc w:val="both"/>
      </w:pPr>
      <w:r>
        <w:rPr>
          <w:rFonts w:ascii="Times New Roman"/>
          <w:b w:val="false"/>
          <w:i w:val="false"/>
          <w:color w:val="000000"/>
          <w:sz w:val="28"/>
        </w:rPr>
        <w:t>
      050 "Уақытша орналастыру ақшасы бойынша" деген жол бойынша уақытша орналастыру ақшасы бойынша сома көрсетіледі.</w:t>
      </w:r>
    </w:p>
    <w:p>
      <w:pPr>
        <w:spacing w:after="0"/>
        <w:ind w:left="0"/>
        <w:jc w:val="both"/>
      </w:pPr>
      <w:r>
        <w:rPr>
          <w:rFonts w:ascii="Times New Roman"/>
          <w:b w:val="false"/>
          <w:i w:val="false"/>
          <w:color w:val="000000"/>
          <w:sz w:val="28"/>
        </w:rPr>
        <w:t>
      060 "Өзге түсімдер" деген жол бойынша өзге де ақшалай түсімдер көрсетіледі.</w:t>
      </w:r>
    </w:p>
    <w:p>
      <w:pPr>
        <w:spacing w:after="0"/>
        <w:ind w:left="0"/>
        <w:jc w:val="both"/>
      </w:pPr>
      <w:r>
        <w:rPr>
          <w:rFonts w:ascii="Times New Roman"/>
          <w:b w:val="false"/>
          <w:i w:val="false"/>
          <w:color w:val="000000"/>
          <w:sz w:val="28"/>
        </w:rPr>
        <w:t>
      200 "Ақша қаражатының шығуы – барлығы" деген жол 110, 120, 130, 140, 150, 160, 170, 180 және 190-жолдардың сомасын көрсетеді.</w:t>
      </w:r>
    </w:p>
    <w:p>
      <w:pPr>
        <w:spacing w:after="0"/>
        <w:ind w:left="0"/>
        <w:jc w:val="both"/>
      </w:pPr>
      <w:r>
        <w:rPr>
          <w:rFonts w:ascii="Times New Roman"/>
          <w:b w:val="false"/>
          <w:i w:val="false"/>
          <w:color w:val="000000"/>
          <w:sz w:val="28"/>
        </w:rPr>
        <w:t>
      110 "Еңбекақы төлеу" деген жол бойынша еңбекақы төлеу, демалыс, өтемақы төлемдері бойынша ақшалай төлемдер көрсетіледі.</w:t>
      </w:r>
    </w:p>
    <w:p>
      <w:pPr>
        <w:spacing w:after="0"/>
        <w:ind w:left="0"/>
        <w:jc w:val="both"/>
      </w:pPr>
      <w:r>
        <w:rPr>
          <w:rFonts w:ascii="Times New Roman"/>
          <w:b w:val="false"/>
          <w:i w:val="false"/>
          <w:color w:val="000000"/>
          <w:sz w:val="28"/>
        </w:rPr>
        <w:t>
      120 "Зейнетақылар мен жәрдемақылар" деген жол бойынша зейнетақылар мен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130 "Салықтар және бюджетке төленетін төлемдер" деген жол бойынша салықтар және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"Тауарлар мен қызметтер үшін өнім берушілер мен мердігерлерге" деген жол бойынша қорлар, жұмыстар мен қызметтер үшін өнім берушілер мен мердігерлерге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деген жол бойынша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деген жол бойынша трансферттер (мемлекеттік мекемелердің қызметкерлеріне ақшалай төлемдер түріндегі жеке тұлғаларға берілетін трансферттерден басқа) және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деген жол бойынша сыйақылар бойынша ақшалай төлемдер көрсетіледі.</w:t>
      </w:r>
    </w:p>
    <w:p>
      <w:pPr>
        <w:spacing w:after="0"/>
        <w:ind w:left="0"/>
        <w:jc w:val="both"/>
      </w:pPr>
      <w:r>
        <w:rPr>
          <w:rFonts w:ascii="Times New Roman"/>
          <w:b w:val="false"/>
          <w:i w:val="false"/>
          <w:color w:val="000000"/>
          <w:sz w:val="28"/>
        </w:rPr>
        <w:t>
      180 "Жылдың аяғында міндеттемелерді қабылдауға арналған жоспарлы тағайындауларды жабу" деген жол бойынша есепті кезеңнің соңына пайдаланылмаған қаржыландыру сомасы көрсетіледі.</w:t>
      </w:r>
    </w:p>
    <w:p>
      <w:pPr>
        <w:spacing w:after="0"/>
        <w:ind w:left="0"/>
        <w:jc w:val="both"/>
      </w:pPr>
      <w:r>
        <w:rPr>
          <w:rFonts w:ascii="Times New Roman"/>
          <w:b w:val="false"/>
          <w:i w:val="false"/>
          <w:color w:val="000000"/>
          <w:sz w:val="28"/>
        </w:rPr>
        <w:t>
      190 "Өзге төлемдер" деген жол бойынша мемлекеттік мекемелердің қызметкерлеріне ақшалай төлемдер түрінде жеке тұлғаларға трансферттер бойынша, стипендиялар, іссапар шығыстары, сақтандыру және жалға алу төлемдері, міндетті әлеуметтік аударымдар бойынша, міндетті әлеуметтік медициналық сақтандыруға аударымдар мен жарналар бойынша ақшалай төлемдер, табыс салығынан басқа, жалақыдан ұсталған барлық төлемдер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300 "Операциялық қызметтен түскен ақша қаражатының таза сомасы" деген жол бойынша ақшалай түсімдер мен ақшалай төлемдер арасындағы айырма көрсетіледі (100-жол алу 200-жол).</w:t>
      </w:r>
    </w:p>
    <w:p>
      <w:pPr>
        <w:spacing w:after="0"/>
        <w:ind w:left="0"/>
        <w:jc w:val="both"/>
      </w:pPr>
      <w:r>
        <w:rPr>
          <w:rFonts w:ascii="Times New Roman"/>
          <w:b w:val="false"/>
          <w:i w:val="false"/>
          <w:color w:val="000000"/>
          <w:sz w:val="28"/>
        </w:rPr>
        <w:t>
      "Инвестициялық қызметтен түскен ақша қаражатының қозғалысы" деген бөлімде ұзақ мерзімді активтермен және қаржылық инвестициялармен операциялар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400 "Ақша қаражатының түсуі – барлығы" деген жол 310, 320, 330, 340 және 350-жолдардың сомасы көрсетіледі.</w:t>
      </w:r>
    </w:p>
    <w:p>
      <w:pPr>
        <w:spacing w:after="0"/>
        <w:ind w:left="0"/>
        <w:jc w:val="both"/>
      </w:pPr>
      <w:r>
        <w:rPr>
          <w:rFonts w:ascii="Times New Roman"/>
          <w:b w:val="false"/>
          <w:i w:val="false"/>
          <w:color w:val="000000"/>
          <w:sz w:val="28"/>
        </w:rPr>
        <w:t>
      310 "Ұзақ мерзімді активтерді сату" деген жол бойынша ұзақ мерзімді активтерді сатудан түскен ақшалай түсімдердің сомасы көрсетіледі.</w:t>
      </w:r>
    </w:p>
    <w:p>
      <w:pPr>
        <w:spacing w:after="0"/>
        <w:ind w:left="0"/>
        <w:jc w:val="both"/>
      </w:pPr>
      <w:r>
        <w:rPr>
          <w:rFonts w:ascii="Times New Roman"/>
          <w:b w:val="false"/>
          <w:i w:val="false"/>
          <w:color w:val="000000"/>
          <w:sz w:val="28"/>
        </w:rPr>
        <w:t>
      320 "Бақыланатын және басқа да субъектілердің үлесін іске асыру" деген жол бойынша бақыланатын және басқа да субъектілердің капиталындағы үлесті сатудан түскен ақшалай түсімдердің сомасы көрсетіледі.</w:t>
      </w:r>
    </w:p>
    <w:p>
      <w:pPr>
        <w:spacing w:after="0"/>
        <w:ind w:left="0"/>
        <w:jc w:val="both"/>
      </w:pPr>
      <w:r>
        <w:rPr>
          <w:rFonts w:ascii="Times New Roman"/>
          <w:b w:val="false"/>
          <w:i w:val="false"/>
          <w:color w:val="000000"/>
          <w:sz w:val="28"/>
        </w:rPr>
        <w:t>
      330 "Бағалы қағаздарды сату" деген жол бойынша бағалы қағаздарды сатудан түскен ақшалай түсімдердің сомасы көрсетіледі.</w:t>
      </w:r>
    </w:p>
    <w:p>
      <w:pPr>
        <w:spacing w:after="0"/>
        <w:ind w:left="0"/>
        <w:jc w:val="both"/>
      </w:pPr>
      <w:r>
        <w:rPr>
          <w:rFonts w:ascii="Times New Roman"/>
          <w:b w:val="false"/>
          <w:i w:val="false"/>
          <w:color w:val="000000"/>
          <w:sz w:val="28"/>
        </w:rPr>
        <w:t>
      340 "Қарыздарды өтеу" деген жол бойынша бюджеттік кредиттерді өтеу сомасы көрсетіледі.</w:t>
      </w:r>
    </w:p>
    <w:p>
      <w:pPr>
        <w:spacing w:after="0"/>
        <w:ind w:left="0"/>
        <w:jc w:val="both"/>
      </w:pPr>
      <w:r>
        <w:rPr>
          <w:rFonts w:ascii="Times New Roman"/>
          <w:b w:val="false"/>
          <w:i w:val="false"/>
          <w:color w:val="000000"/>
          <w:sz w:val="28"/>
        </w:rPr>
        <w:t>
      350 "Өзгелер" деген жол бойынша инвестициялық қызметтен түсетін өзге де түсімдер бойынша ақша қаражатының сомасы көрсетіледі.</w:t>
      </w:r>
    </w:p>
    <w:p>
      <w:pPr>
        <w:spacing w:after="0"/>
        <w:ind w:left="0"/>
        <w:jc w:val="both"/>
      </w:pPr>
      <w:r>
        <w:rPr>
          <w:rFonts w:ascii="Times New Roman"/>
          <w:b w:val="false"/>
          <w:i w:val="false"/>
          <w:color w:val="000000"/>
          <w:sz w:val="28"/>
        </w:rPr>
        <w:t>
      500 "Ақша қаражатының шығуы – барлығы" деген жол 410, 420, 430, 440, 450 және 460-жолдардың сомасы көрсетіледі.</w:t>
      </w:r>
    </w:p>
    <w:p>
      <w:pPr>
        <w:spacing w:after="0"/>
        <w:ind w:left="0"/>
        <w:jc w:val="both"/>
      </w:pPr>
      <w:r>
        <w:rPr>
          <w:rFonts w:ascii="Times New Roman"/>
          <w:b w:val="false"/>
          <w:i w:val="false"/>
          <w:color w:val="000000"/>
          <w:sz w:val="28"/>
        </w:rPr>
        <w:t>
      410 "Ұзақ мерзімді активтерді сатып алу" деген жол бойынша ұзақ мерзімді активтерді сатып алуға ақшалай төлемдердің сомасы көрсетіледі.</w:t>
      </w:r>
    </w:p>
    <w:p>
      <w:pPr>
        <w:spacing w:after="0"/>
        <w:ind w:left="0"/>
        <w:jc w:val="both"/>
      </w:pPr>
      <w:r>
        <w:rPr>
          <w:rFonts w:ascii="Times New Roman"/>
          <w:b w:val="false"/>
          <w:i w:val="false"/>
          <w:color w:val="000000"/>
          <w:sz w:val="28"/>
        </w:rPr>
        <w:t>
      420 "Бақыланатын және басқа субъектілердің үлесін сатып алу" деген жол бойынша бақыланатын және басқа субъектілердің капиталына қатысу үлесін сатып алуға ақшалай төлемдер сомасы көрсетіледі.</w:t>
      </w:r>
    </w:p>
    <w:p>
      <w:pPr>
        <w:spacing w:after="0"/>
        <w:ind w:left="0"/>
        <w:jc w:val="both"/>
      </w:pPr>
      <w:r>
        <w:rPr>
          <w:rFonts w:ascii="Times New Roman"/>
          <w:b w:val="false"/>
          <w:i w:val="false"/>
          <w:color w:val="000000"/>
          <w:sz w:val="28"/>
        </w:rPr>
        <w:t>
      430 "Бағалы қағаздарды сатып алу" деген жол бойынша бағалы қағаздарды сатып алуға ақшалай төлемдердің сомасы көрсетіледі.</w:t>
      </w:r>
    </w:p>
    <w:p>
      <w:pPr>
        <w:spacing w:after="0"/>
        <w:ind w:left="0"/>
        <w:jc w:val="both"/>
      </w:pPr>
      <w:r>
        <w:rPr>
          <w:rFonts w:ascii="Times New Roman"/>
          <w:b w:val="false"/>
          <w:i w:val="false"/>
          <w:color w:val="000000"/>
          <w:sz w:val="28"/>
        </w:rPr>
        <w:t>
      440 "Квазимемлекеттік сектор субъектілерінің жарғылық капиталын қалыптастыру және толықтыру" деген жол бойынша квазимемлекеттік сектор субъектілерінің жарғылық капиталдарына ақшалай салымдардың сомасы көрсетіледі.</w:t>
      </w:r>
    </w:p>
    <w:p>
      <w:pPr>
        <w:spacing w:after="0"/>
        <w:ind w:left="0"/>
        <w:jc w:val="both"/>
      </w:pPr>
      <w:r>
        <w:rPr>
          <w:rFonts w:ascii="Times New Roman"/>
          <w:b w:val="false"/>
          <w:i w:val="false"/>
          <w:color w:val="000000"/>
          <w:sz w:val="28"/>
        </w:rPr>
        <w:t>
      450 "Берілген қарыздар" деген жол бойынша берілген қарыздар бойынша ақшалай төлемдердің сомасы көрсетіледі.</w:t>
      </w:r>
    </w:p>
    <w:p>
      <w:pPr>
        <w:spacing w:after="0"/>
        <w:ind w:left="0"/>
        <w:jc w:val="both"/>
      </w:pPr>
      <w:r>
        <w:rPr>
          <w:rFonts w:ascii="Times New Roman"/>
          <w:b w:val="false"/>
          <w:i w:val="false"/>
          <w:color w:val="000000"/>
          <w:sz w:val="28"/>
        </w:rPr>
        <w:t>
      460 "Өзгелер" деген жол бойынша инвестициялық қызметтен, оның ішінде аяқталмаған құрылысқа және материалдық емес активтерге күрделі салымдарға өзге де шығарылған ақша қаражаты бойынша сома көрсетіледі.</w:t>
      </w:r>
    </w:p>
    <w:p>
      <w:pPr>
        <w:spacing w:after="0"/>
        <w:ind w:left="0"/>
        <w:jc w:val="both"/>
      </w:pPr>
      <w:r>
        <w:rPr>
          <w:rFonts w:ascii="Times New Roman"/>
          <w:b w:val="false"/>
          <w:i w:val="false"/>
          <w:color w:val="000000"/>
          <w:sz w:val="28"/>
        </w:rPr>
        <w:t>
      600 "Инвестициялық қызметтен түскен ақша қаражатының таза сомасы" деген жол бойынша ақшалай түсімдер мен ақшалай төлемдер арасындағы айырма көрсетіледі (400-жол алу 500-жол).</w:t>
      </w:r>
    </w:p>
    <w:p>
      <w:pPr>
        <w:spacing w:after="0"/>
        <w:ind w:left="0"/>
        <w:jc w:val="both"/>
      </w:pPr>
      <w:r>
        <w:rPr>
          <w:rFonts w:ascii="Times New Roman"/>
          <w:b w:val="false"/>
          <w:i w:val="false"/>
          <w:color w:val="000000"/>
          <w:sz w:val="28"/>
        </w:rPr>
        <w:t>
      "Қаржылық қызметтен түскен ақша қаражатының қозғалысы" деген бөлімде қарыздарды алу және өтеу көрсетіледі.</w:t>
      </w:r>
    </w:p>
    <w:p>
      <w:pPr>
        <w:spacing w:after="0"/>
        <w:ind w:left="0"/>
        <w:jc w:val="both"/>
      </w:pPr>
      <w:r>
        <w:rPr>
          <w:rFonts w:ascii="Times New Roman"/>
          <w:b w:val="false"/>
          <w:i w:val="false"/>
          <w:color w:val="000000"/>
          <w:sz w:val="28"/>
        </w:rPr>
        <w:t>
      700 "Ақша қаражатының түсуі – барлығы" деген жол 610 және 620-жолдардың сомасын көрсетеді.</w:t>
      </w:r>
    </w:p>
    <w:p>
      <w:pPr>
        <w:spacing w:after="0"/>
        <w:ind w:left="0"/>
        <w:jc w:val="both"/>
      </w:pPr>
      <w:r>
        <w:rPr>
          <w:rFonts w:ascii="Times New Roman"/>
          <w:b w:val="false"/>
          <w:i w:val="false"/>
          <w:color w:val="000000"/>
          <w:sz w:val="28"/>
        </w:rPr>
        <w:t>
      610 "Қарыздар алу" деген жол бойынша мемлекеттік мекеме алған қарыздардың сомасы көрсетіледі.</w:t>
      </w:r>
    </w:p>
    <w:p>
      <w:pPr>
        <w:spacing w:after="0"/>
        <w:ind w:left="0"/>
        <w:jc w:val="both"/>
      </w:pPr>
      <w:r>
        <w:rPr>
          <w:rFonts w:ascii="Times New Roman"/>
          <w:b w:val="false"/>
          <w:i w:val="false"/>
          <w:color w:val="000000"/>
          <w:sz w:val="28"/>
        </w:rPr>
        <w:t>
      620 "Өзгелер" деген жол бойынша есептің басқа баптарында көрсетілмеген өзге де түсімдер бойынша ақша қаражатының сомасы көрсетіледі.</w:t>
      </w:r>
    </w:p>
    <w:p>
      <w:pPr>
        <w:spacing w:after="0"/>
        <w:ind w:left="0"/>
        <w:jc w:val="both"/>
      </w:pPr>
      <w:r>
        <w:rPr>
          <w:rFonts w:ascii="Times New Roman"/>
          <w:b w:val="false"/>
          <w:i w:val="false"/>
          <w:color w:val="000000"/>
          <w:sz w:val="28"/>
        </w:rPr>
        <w:t>
      800 "Ақша қаражатының шығуы – барлығы" деген жол 710 және 720-жолдардың сомасын көрсетеді.</w:t>
      </w:r>
    </w:p>
    <w:p>
      <w:pPr>
        <w:spacing w:after="0"/>
        <w:ind w:left="0"/>
        <w:jc w:val="both"/>
      </w:pPr>
      <w:r>
        <w:rPr>
          <w:rFonts w:ascii="Times New Roman"/>
          <w:b w:val="false"/>
          <w:i w:val="false"/>
          <w:color w:val="000000"/>
          <w:sz w:val="28"/>
        </w:rPr>
        <w:t>
      710 "Қарыздарды өтеу" деген жол бойынша алынған қарыздар және басқа да қаржылық міндеттемелер бойынша міндеттемелерді өтеуге ақшалай төлемдер, оның ішінде мемлекеттік эмиссиялық бағалы қағаздар бойынша, ішкі және сыртқы қарыздар бойынша өтеу сомасы көрсетіледі.</w:t>
      </w:r>
    </w:p>
    <w:p>
      <w:pPr>
        <w:spacing w:after="0"/>
        <w:ind w:left="0"/>
        <w:jc w:val="both"/>
      </w:pPr>
      <w:r>
        <w:rPr>
          <w:rFonts w:ascii="Times New Roman"/>
          <w:b w:val="false"/>
          <w:i w:val="false"/>
          <w:color w:val="000000"/>
          <w:sz w:val="28"/>
        </w:rPr>
        <w:t>
      720 "Өзгелер" деген жол бойынша қаржылық қызметтен түскен өзге де шығарылған ақша қаражаты бойынша сома көрсетіледі.</w:t>
      </w:r>
    </w:p>
    <w:p>
      <w:pPr>
        <w:spacing w:after="0"/>
        <w:ind w:left="0"/>
        <w:jc w:val="both"/>
      </w:pPr>
      <w:r>
        <w:rPr>
          <w:rFonts w:ascii="Times New Roman"/>
          <w:b w:val="false"/>
          <w:i w:val="false"/>
          <w:color w:val="000000"/>
          <w:sz w:val="28"/>
        </w:rPr>
        <w:t>
      900 "Қаржылық қызметтен түскен ақша қаражатының таза сомасы" деген жол бойынша ақшалай түсімдер мен ақшалай төлемдер арасындағы айырма көрсетіледі (700-жол алу 800-жол).</w:t>
      </w:r>
    </w:p>
    <w:p>
      <w:pPr>
        <w:spacing w:after="0"/>
        <w:ind w:left="0"/>
        <w:jc w:val="both"/>
      </w:pPr>
      <w:r>
        <w:rPr>
          <w:rFonts w:ascii="Times New Roman"/>
          <w:b w:val="false"/>
          <w:i w:val="false"/>
          <w:color w:val="000000"/>
          <w:sz w:val="28"/>
        </w:rPr>
        <w:t>
      910 "Ақша қаражатының ұлғаюы +/- азаюы" деген жол операциялық, инвестициялық және қаржылық қызметтен түскен таза ақша қозғалысының сомасын көрсетеді (300 жол + / - 600 жол + / - 900 жол). Бұл ретте осы сома 911 жол бойынша сомаларды ескере отырып, 920 және 930-жолдардың айырмасына тең.</w:t>
      </w:r>
    </w:p>
    <w:p>
      <w:pPr>
        <w:spacing w:after="0"/>
        <w:ind w:left="0"/>
        <w:jc w:val="both"/>
      </w:pPr>
      <w:r>
        <w:rPr>
          <w:rFonts w:ascii="Times New Roman"/>
          <w:b w:val="false"/>
          <w:i w:val="false"/>
          <w:color w:val="000000"/>
          <w:sz w:val="28"/>
        </w:rPr>
        <w:t>
      911 "Таза бағамдық айырма" деген жол есепті кезеңнің басындағы және аяғындағы ақша қаражатының сальдосын салыстыру үшін ақша қаражаты және олардың шетел валютасындағы баламалары бойынша валюта бағамының өзгеруіне байланысты туындайтын таза бағамдық айырманы (қосу/алу оң/теріс) көрсетеді.</w:t>
      </w:r>
    </w:p>
    <w:p>
      <w:pPr>
        <w:spacing w:after="0"/>
        <w:ind w:left="0"/>
        <w:jc w:val="both"/>
      </w:pPr>
      <w:r>
        <w:rPr>
          <w:rFonts w:ascii="Times New Roman"/>
          <w:b w:val="false"/>
          <w:i w:val="false"/>
          <w:color w:val="000000"/>
          <w:sz w:val="28"/>
        </w:rPr>
        <w:t>
      920 "Кезеңнің басындағы ақша қаражаты" деген жол бойынша есепті кезеңнің басындағы ақша қаражатының қалдығы көрсетіледі.</w:t>
      </w:r>
    </w:p>
    <w:p>
      <w:pPr>
        <w:spacing w:after="0"/>
        <w:ind w:left="0"/>
        <w:jc w:val="both"/>
      </w:pPr>
      <w:r>
        <w:rPr>
          <w:rFonts w:ascii="Times New Roman"/>
          <w:b w:val="false"/>
          <w:i w:val="false"/>
          <w:color w:val="000000"/>
          <w:sz w:val="28"/>
        </w:rPr>
        <w:t>
      930 "Кезеңнің аяғындағы ақша қаражаты" деген жол бойынша есепті кезеңнің аяғындағы ақша қаражатының қалдығы көрсетіледі.</w:t>
      </w:r>
    </w:p>
    <w:bookmarkStart w:name="z32" w:id="32"/>
    <w:p>
      <w:pPr>
        <w:spacing w:after="0"/>
        <w:ind w:left="0"/>
        <w:jc w:val="both"/>
      </w:pPr>
      <w:r>
        <w:rPr>
          <w:rFonts w:ascii="Times New Roman"/>
          <w:b w:val="false"/>
          <w:i w:val="false"/>
          <w:color w:val="000000"/>
          <w:sz w:val="28"/>
        </w:rPr>
        <w:t>
      20. "Таза активтердің/капиталдың өзгерістері туралы болжамды шоғырландырылған есеп" (БШҚЕ-4 нысаны) қаржылық жағдай туралы болжамды шоғырландырылған есептің "Таза активтер/капитал" деген бөлімінің баптары бөлінісінде жасалады.</w:t>
      </w:r>
    </w:p>
    <w:bookmarkEnd w:id="32"/>
    <w:p>
      <w:pPr>
        <w:spacing w:after="0"/>
        <w:ind w:left="0"/>
        <w:jc w:val="both"/>
      </w:pPr>
      <w:r>
        <w:rPr>
          <w:rFonts w:ascii="Times New Roman"/>
          <w:b w:val="false"/>
          <w:i w:val="false"/>
          <w:color w:val="000000"/>
          <w:sz w:val="28"/>
        </w:rPr>
        <w:t>
      010 "Кезеңнің басындағы барлық таза активтердің/капиталдың сальдосы (020 және 030 жолдарының сомасы), оның ішінде:" деген жол бойынша кезеңнің басындағы таза активтердің/капиталдың сомасы көрсетіледі.</w:t>
      </w:r>
    </w:p>
    <w:p>
      <w:pPr>
        <w:spacing w:after="0"/>
        <w:ind w:left="0"/>
        <w:jc w:val="both"/>
      </w:pPr>
      <w:r>
        <w:rPr>
          <w:rFonts w:ascii="Times New Roman"/>
          <w:b w:val="false"/>
          <w:i w:val="false"/>
          <w:color w:val="000000"/>
          <w:sz w:val="28"/>
        </w:rPr>
        <w:t>
      020 "Резервтер" деген жол бойынша кезеңнің басындағы резервтердің сомасы көрсетіледі.</w:t>
      </w:r>
    </w:p>
    <w:p>
      <w:pPr>
        <w:spacing w:after="0"/>
        <w:ind w:left="0"/>
        <w:jc w:val="both"/>
      </w:pPr>
      <w:r>
        <w:rPr>
          <w:rFonts w:ascii="Times New Roman"/>
          <w:b w:val="false"/>
          <w:i w:val="false"/>
          <w:color w:val="000000"/>
          <w:sz w:val="28"/>
        </w:rPr>
        <w:t>
      030 "Жинақталған қаржылық нәтиже, оның ішінде:" деген жол бойынша кезеңнің басына жинақталған қаржылық нәтиже көрсетіледі.</w:t>
      </w:r>
    </w:p>
    <w:p>
      <w:pPr>
        <w:spacing w:after="0"/>
        <w:ind w:left="0"/>
        <w:jc w:val="both"/>
      </w:pPr>
      <w:r>
        <w:rPr>
          <w:rFonts w:ascii="Times New Roman"/>
          <w:b w:val="false"/>
          <w:i w:val="false"/>
          <w:color w:val="000000"/>
          <w:sz w:val="28"/>
        </w:rPr>
        <w:t>
      031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 нысан) болжамды қаржылық нәтиженің сомасы көрсетіледі.</w:t>
      </w:r>
    </w:p>
    <w:p>
      <w:pPr>
        <w:spacing w:after="0"/>
        <w:ind w:left="0"/>
        <w:jc w:val="both"/>
      </w:pPr>
      <w:r>
        <w:rPr>
          <w:rFonts w:ascii="Times New Roman"/>
          <w:b w:val="false"/>
          <w:i w:val="false"/>
          <w:color w:val="000000"/>
          <w:sz w:val="28"/>
        </w:rPr>
        <w:t>
      040 "Кезеңнің аяғындағы барлық таза активтердің/капиталдың сальдосы (050 және 060-жолдардың сомасы), оның ішінде:" деген жол бойынша кезең аяғындағы таза активтердің/капиталдың сомасы көрсетіледі.</w:t>
      </w:r>
    </w:p>
    <w:p>
      <w:pPr>
        <w:spacing w:after="0"/>
        <w:ind w:left="0"/>
        <w:jc w:val="both"/>
      </w:pPr>
      <w:r>
        <w:rPr>
          <w:rFonts w:ascii="Times New Roman"/>
          <w:b w:val="false"/>
          <w:i w:val="false"/>
          <w:color w:val="000000"/>
          <w:sz w:val="28"/>
        </w:rPr>
        <w:t>
      050 "Резервтер" деген жол бойынша кезеңнің аяғына резервтердің сомасы көрсетіледі.</w:t>
      </w:r>
    </w:p>
    <w:p>
      <w:pPr>
        <w:spacing w:after="0"/>
        <w:ind w:left="0"/>
        <w:jc w:val="both"/>
      </w:pPr>
      <w:r>
        <w:rPr>
          <w:rFonts w:ascii="Times New Roman"/>
          <w:b w:val="false"/>
          <w:i w:val="false"/>
          <w:color w:val="000000"/>
          <w:sz w:val="28"/>
        </w:rPr>
        <w:t>
      060 "Жинақталған қаржылық нәтиже, оның ішінде:" деген жол бойынша кезең аяғындағы жинақталған қаржылық нәтиже көрсетіледі.</w:t>
      </w:r>
    </w:p>
    <w:p>
      <w:pPr>
        <w:spacing w:after="0"/>
        <w:ind w:left="0"/>
        <w:jc w:val="both"/>
      </w:pPr>
      <w:r>
        <w:rPr>
          <w:rFonts w:ascii="Times New Roman"/>
          <w:b w:val="false"/>
          <w:i w:val="false"/>
          <w:color w:val="000000"/>
          <w:sz w:val="28"/>
        </w:rPr>
        <w:t>
      061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Start w:name="z33" w:id="33"/>
    <w:p>
      <w:pPr>
        <w:spacing w:after="0"/>
        <w:ind w:left="0"/>
        <w:jc w:val="both"/>
      </w:pPr>
      <w:r>
        <w:rPr>
          <w:rFonts w:ascii="Times New Roman"/>
          <w:b w:val="false"/>
          <w:i w:val="false"/>
          <w:color w:val="000000"/>
          <w:sz w:val="28"/>
        </w:rPr>
        <w:t>
      21. "Болжамды шоғырландырылған қаржылық есептілікке түсіндірме жазба" жалпы мәліметтерді және болжамды шоғырландырылған қаржылық есептілікке ашуларды қамтиды.</w:t>
      </w:r>
    </w:p>
    <w:bookmarkEnd w:id="33"/>
    <w:p>
      <w:pPr>
        <w:spacing w:after="0"/>
        <w:ind w:left="0"/>
        <w:jc w:val="both"/>
      </w:pPr>
      <w:r>
        <w:rPr>
          <w:rFonts w:ascii="Times New Roman"/>
          <w:b w:val="false"/>
          <w:i w:val="false"/>
          <w:color w:val="000000"/>
          <w:sz w:val="28"/>
        </w:rPr>
        <w:t>
      Жалпы мәліметтерде бюджеттік бағдарламалар әкімшісінің атауы және ведомстволық бағыныстағы мемлекеттік мекемелердің саны, өзге қаржыландыру көздері туралы қысқаша ақпарат (мемлекеттік мекемелердің тауарларды (жұмыстарды, қызметтерді) өткізуінен, филантропиялық қызметтен және (немесе) демеушілік қызметтен және (немесе) меценаттық қызметтен), бюджеттік бағдарламалардың түрлері бойынша қысқаша ақпарат көрсетіледі.</w:t>
      </w:r>
    </w:p>
    <w:p>
      <w:pPr>
        <w:spacing w:after="0"/>
        <w:ind w:left="0"/>
        <w:jc w:val="both"/>
      </w:pPr>
      <w:r>
        <w:rPr>
          <w:rFonts w:ascii="Times New Roman"/>
          <w:b w:val="false"/>
          <w:i w:val="false"/>
          <w:color w:val="000000"/>
          <w:sz w:val="28"/>
        </w:rPr>
        <w:t xml:space="preserve">
      Ескертпелерде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болжамды шоғырландырылған қаржылық есептілік нысандарында, сондай-ақ </w:t>
      </w:r>
      <w:r>
        <w:rPr>
          <w:rFonts w:ascii="Times New Roman"/>
          <w:b w:val="false"/>
          <w:i w:val="false"/>
          <w:color w:val="000000"/>
          <w:sz w:val="28"/>
        </w:rPr>
        <w:t>6-қосымшаның</w:t>
      </w:r>
      <w:r>
        <w:rPr>
          <w:rFonts w:ascii="Times New Roman"/>
          <w:b w:val="false"/>
          <w:i w:val="false"/>
          <w:color w:val="000000"/>
          <w:sz w:val="28"/>
        </w:rPr>
        <w:t xml:space="preserve"> кестелерінде көрсетілген сомалар бойынша ақпарат ашылады.</w:t>
      </w:r>
    </w:p>
    <w:p>
      <w:pPr>
        <w:spacing w:after="0"/>
        <w:ind w:left="0"/>
        <w:jc w:val="both"/>
      </w:pPr>
      <w:r>
        <w:rPr>
          <w:rFonts w:ascii="Times New Roman"/>
          <w:b w:val="false"/>
          <w:i w:val="false"/>
          <w:color w:val="000000"/>
          <w:sz w:val="28"/>
        </w:rPr>
        <w:t>
      Қаржылық жағдай туралы болжамды шоғырландырылған есепке ашу:</w:t>
      </w:r>
    </w:p>
    <w:p>
      <w:pPr>
        <w:spacing w:after="0"/>
        <w:ind w:left="0"/>
        <w:jc w:val="both"/>
      </w:pPr>
      <w:r>
        <w:rPr>
          <w:rFonts w:ascii="Times New Roman"/>
          <w:b w:val="false"/>
          <w:i w:val="false"/>
          <w:color w:val="000000"/>
          <w:sz w:val="28"/>
        </w:rPr>
        <w:t xml:space="preserve">
      активтер бойынша – сальдосы бар әрбір жол бойынша ескертпелер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ескертпелері бар 1-17-кестелер;</w:t>
      </w:r>
    </w:p>
    <w:p>
      <w:pPr>
        <w:spacing w:after="0"/>
        <w:ind w:left="0"/>
        <w:jc w:val="both"/>
      </w:pPr>
      <w:r>
        <w:rPr>
          <w:rFonts w:ascii="Times New Roman"/>
          <w:b w:val="false"/>
          <w:i w:val="false"/>
          <w:color w:val="000000"/>
          <w:sz w:val="28"/>
        </w:rPr>
        <w:t xml:space="preserve">
      міндеттемелер бойынша – сальдосы бар әрбір жол бойынша ескертпелерді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ескертулері бар 18-32-кестелерді қамтиды.</w:t>
      </w:r>
    </w:p>
    <w:p>
      <w:pPr>
        <w:spacing w:after="0"/>
        <w:ind w:left="0"/>
        <w:jc w:val="both"/>
      </w:pPr>
      <w:r>
        <w:rPr>
          <w:rFonts w:ascii="Times New Roman"/>
          <w:b w:val="false"/>
          <w:i w:val="false"/>
          <w:color w:val="000000"/>
          <w:sz w:val="28"/>
        </w:rPr>
        <w:t>
      Қаржылық жағдай туралы болжамды шоғырландырылған есепке ескертпеге мынадай қысқаша ақпарат енгізіледі:</w:t>
      </w:r>
    </w:p>
    <w:p>
      <w:pPr>
        <w:spacing w:after="0"/>
        <w:ind w:left="0"/>
        <w:jc w:val="both"/>
      </w:pPr>
      <w:r>
        <w:rPr>
          <w:rFonts w:ascii="Times New Roman"/>
          <w:b w:val="false"/>
          <w:i w:val="false"/>
          <w:color w:val="000000"/>
          <w:sz w:val="28"/>
        </w:rPr>
        <w:t>
      сальдоның пайда болу себептерін көрсете отырып, сальдо қалыптасқан шотты және/немесе қолма-қол ақшаны бақылау шотын көрсете отырып, ақша қаражатының сальдосы бойынша ашу;</w:t>
      </w:r>
    </w:p>
    <w:p>
      <w:pPr>
        <w:spacing w:after="0"/>
        <w:ind w:left="0"/>
        <w:jc w:val="both"/>
      </w:pPr>
      <w:r>
        <w:rPr>
          <w:rFonts w:ascii="Times New Roman"/>
          <w:b w:val="false"/>
          <w:i w:val="false"/>
          <w:color w:val="000000"/>
          <w:sz w:val="28"/>
        </w:rPr>
        <w:t>
      қорлардың сальдосы және қозғалысы бойынша ашу;</w:t>
      </w:r>
    </w:p>
    <w:p>
      <w:pPr>
        <w:spacing w:after="0"/>
        <w:ind w:left="0"/>
        <w:jc w:val="both"/>
      </w:pPr>
      <w:r>
        <w:rPr>
          <w:rFonts w:ascii="Times New Roman"/>
          <w:b w:val="false"/>
          <w:i w:val="false"/>
          <w:color w:val="000000"/>
          <w:sz w:val="28"/>
        </w:rPr>
        <w:t>
      алуға қысқа мерзімді сыйақылар сальдосы және қозғалысы бойынша ашу;</w:t>
      </w:r>
    </w:p>
    <w:p>
      <w:pPr>
        <w:spacing w:after="0"/>
        <w:ind w:left="0"/>
        <w:jc w:val="both"/>
      </w:pPr>
      <w:r>
        <w:rPr>
          <w:rFonts w:ascii="Times New Roman"/>
          <w:b w:val="false"/>
          <w:i w:val="false"/>
          <w:color w:val="000000"/>
          <w:sz w:val="28"/>
        </w:rPr>
        <w:t>
      қысқа мерзімді және ұзақ мерзімді қаржы инвестицияларының сальдосы және қозғалысы бойынша ашу;</w:t>
      </w:r>
    </w:p>
    <w:p>
      <w:pPr>
        <w:spacing w:after="0"/>
        <w:ind w:left="0"/>
        <w:jc w:val="both"/>
      </w:pPr>
      <w:r>
        <w:rPr>
          <w:rFonts w:ascii="Times New Roman"/>
          <w:b w:val="false"/>
          <w:i w:val="false"/>
          <w:color w:val="000000"/>
          <w:sz w:val="28"/>
        </w:rPr>
        <w:t>
      пайда болған күні мен өтеу мерзімдерін көрсете отырып, берілген қысқа мерзімді аванстар сальдосы бойынша ашу;</w:t>
      </w:r>
    </w:p>
    <w:p>
      <w:pPr>
        <w:spacing w:after="0"/>
        <w:ind w:left="0"/>
        <w:jc w:val="both"/>
      </w:pPr>
      <w:r>
        <w:rPr>
          <w:rFonts w:ascii="Times New Roman"/>
          <w:b w:val="false"/>
          <w:i w:val="false"/>
          <w:color w:val="000000"/>
          <w:sz w:val="28"/>
        </w:rPr>
        <w:t>
      түрлері бойынша оларды, пайда болу себептерін, өтеу мерзімдерін көрсете отырып, қысқа мерзімді дебиторлық берешек сальдосы бойынша ашу;</w:t>
      </w:r>
    </w:p>
    <w:p>
      <w:pPr>
        <w:spacing w:after="0"/>
        <w:ind w:left="0"/>
        <w:jc w:val="both"/>
      </w:pPr>
      <w:r>
        <w:rPr>
          <w:rFonts w:ascii="Times New Roman"/>
          <w:b w:val="false"/>
          <w:i w:val="false"/>
          <w:color w:val="000000"/>
          <w:sz w:val="28"/>
        </w:rPr>
        <w:t>
      пайда болу күні мен өтеу мерзімдерін көрсете отырып, өзге қысқа мерзімді активтердің сальдосы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ұзақ мерзімді дебиторлық берешек сальдосы бойынша ашу;</w:t>
      </w:r>
    </w:p>
    <w:p>
      <w:pPr>
        <w:spacing w:after="0"/>
        <w:ind w:left="0"/>
        <w:jc w:val="both"/>
      </w:pPr>
      <w:r>
        <w:rPr>
          <w:rFonts w:ascii="Times New Roman"/>
          <w:b w:val="false"/>
          <w:i w:val="false"/>
          <w:color w:val="000000"/>
          <w:sz w:val="28"/>
        </w:rPr>
        <w:t>
      ұзақ мерзімді активтердің сальдосы және қозғалысы бойынша ашу;</w:t>
      </w:r>
    </w:p>
    <w:p>
      <w:pPr>
        <w:spacing w:after="0"/>
        <w:ind w:left="0"/>
        <w:jc w:val="both"/>
      </w:pPr>
      <w:r>
        <w:rPr>
          <w:rFonts w:ascii="Times New Roman"/>
          <w:b w:val="false"/>
          <w:i w:val="false"/>
          <w:color w:val="000000"/>
          <w:sz w:val="28"/>
        </w:rPr>
        <w:t>
      әрбір объекті, құрылыс/күрделі салымдар кестесі, мерзімінде аяқталмаған объектілер себептері бойынша толық ашып көрсете отырып, аяқталмаған құрылыс және күрделі салымдар құрамындағы өзгерістерді ашуды, аяқталмаған құрылыс және күрделі салымдар бойынша сомаларды ашу;</w:t>
      </w:r>
    </w:p>
    <w:p>
      <w:pPr>
        <w:spacing w:after="0"/>
        <w:ind w:left="0"/>
        <w:jc w:val="both"/>
      </w:pPr>
      <w:r>
        <w:rPr>
          <w:rFonts w:ascii="Times New Roman"/>
          <w:b w:val="false"/>
          <w:i w:val="false"/>
          <w:color w:val="000000"/>
          <w:sz w:val="28"/>
        </w:rPr>
        <w:t>
      ұзақ мерзімді концессиялық активтер бойынша сомаларды ашу;</w:t>
      </w:r>
    </w:p>
    <w:p>
      <w:pPr>
        <w:spacing w:after="0"/>
        <w:ind w:left="0"/>
        <w:jc w:val="both"/>
      </w:pPr>
      <w:r>
        <w:rPr>
          <w:rFonts w:ascii="Times New Roman"/>
          <w:b w:val="false"/>
          <w:i w:val="false"/>
          <w:color w:val="000000"/>
          <w:sz w:val="28"/>
        </w:rPr>
        <w:t>
      өзге де ұзақ мерзімді активтер бойынша сальдоны ашу;</w:t>
      </w:r>
    </w:p>
    <w:p>
      <w:pPr>
        <w:spacing w:after="0"/>
        <w:ind w:left="0"/>
        <w:jc w:val="both"/>
      </w:pPr>
      <w:r>
        <w:rPr>
          <w:rFonts w:ascii="Times New Roman"/>
          <w:b w:val="false"/>
          <w:i w:val="false"/>
          <w:color w:val="000000"/>
          <w:sz w:val="28"/>
        </w:rPr>
        <w:t>
      шартты активтердің қысқаша сипаттамасы;</w:t>
      </w:r>
    </w:p>
    <w:p>
      <w:pPr>
        <w:spacing w:after="0"/>
        <w:ind w:left="0"/>
        <w:jc w:val="both"/>
      </w:pPr>
      <w:r>
        <w:rPr>
          <w:rFonts w:ascii="Times New Roman"/>
          <w:b w:val="false"/>
          <w:i w:val="false"/>
          <w:color w:val="000000"/>
          <w:sz w:val="28"/>
        </w:rPr>
        <w:t>
      төлеуге қысқа мерзімді сыйақылар бойынша сальдоны ашу;</w:t>
      </w:r>
    </w:p>
    <w:p>
      <w:pPr>
        <w:spacing w:after="0"/>
        <w:ind w:left="0"/>
        <w:jc w:val="both"/>
      </w:pPr>
      <w:r>
        <w:rPr>
          <w:rFonts w:ascii="Times New Roman"/>
          <w:b w:val="false"/>
          <w:i w:val="false"/>
          <w:color w:val="000000"/>
          <w:sz w:val="28"/>
        </w:rPr>
        <w:t>
      қысқа мерзімді және ұзақ мерзімді қаржылық міндеттемелердің, оның ішінде пайда болу себептерін, күнін және өтеу мерзімдерін ашып көрсете отырып, қысқа мерзімді және ұзақ мерзімді кредиторлық берешектің сальдосы мен қозғалысы бойынша ашу;</w:t>
      </w:r>
    </w:p>
    <w:p>
      <w:pPr>
        <w:spacing w:after="0"/>
        <w:ind w:left="0"/>
        <w:jc w:val="both"/>
      </w:pPr>
      <w:r>
        <w:rPr>
          <w:rFonts w:ascii="Times New Roman"/>
          <w:b w:val="false"/>
          <w:i w:val="false"/>
          <w:color w:val="000000"/>
          <w:sz w:val="28"/>
        </w:rPr>
        <w:t>
      өнім берушілерге және мердігерлерге кредиторлық берешек сальдосы бойынша, оның ішінде әрбір мемлекеттік-жекешелік әріптестік, концессия бойынша жобаларды қосқанда ашу (мемлекеттік-жекешелік әріптестік, оның ішінде концессия шартының объектісі туралы; жеке әріптес, оның ішінде концессионер туралы; шарттың қолданылу мерзімі туралы; концессия объектісін салу/құру және пайдалану туралы; міндеттемелерді өтеу туралы);</w:t>
      </w:r>
    </w:p>
    <w:p>
      <w:pPr>
        <w:spacing w:after="0"/>
        <w:ind w:left="0"/>
        <w:jc w:val="both"/>
      </w:pPr>
      <w:r>
        <w:rPr>
          <w:rFonts w:ascii="Times New Roman"/>
          <w:b w:val="false"/>
          <w:i w:val="false"/>
          <w:color w:val="000000"/>
          <w:sz w:val="28"/>
        </w:rPr>
        <w:t>
      қысқа мерзімді және ұзақ мерзімді бағалау және кепілдік міндеттемелердің сальдосы мен қозғалысы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өзге қысқа мерзімді міндеттемелердің сальдосы бойынша ашу;</w:t>
      </w:r>
    </w:p>
    <w:p>
      <w:pPr>
        <w:spacing w:after="0"/>
        <w:ind w:left="0"/>
        <w:jc w:val="both"/>
      </w:pPr>
      <w:r>
        <w:rPr>
          <w:rFonts w:ascii="Times New Roman"/>
          <w:b w:val="false"/>
          <w:i w:val="false"/>
          <w:color w:val="000000"/>
          <w:sz w:val="28"/>
        </w:rPr>
        <w:t>
      шартты міндеттемелердің қысқаша сипаттамасы;</w:t>
      </w:r>
    </w:p>
    <w:p>
      <w:pPr>
        <w:spacing w:after="0"/>
        <w:ind w:left="0"/>
        <w:jc w:val="both"/>
      </w:pPr>
      <w:r>
        <w:rPr>
          <w:rFonts w:ascii="Times New Roman"/>
          <w:b w:val="false"/>
          <w:i w:val="false"/>
          <w:color w:val="000000"/>
          <w:sz w:val="28"/>
        </w:rPr>
        <w:t xml:space="preserve">
      таза активтер/капитал бойынша ашу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ескертпелері бар 34-кесте.</w:t>
      </w:r>
    </w:p>
    <w:p>
      <w:pPr>
        <w:spacing w:after="0"/>
        <w:ind w:left="0"/>
        <w:jc w:val="both"/>
      </w:pPr>
      <w:r>
        <w:rPr>
          <w:rFonts w:ascii="Times New Roman"/>
          <w:b w:val="false"/>
          <w:i w:val="false"/>
          <w:color w:val="000000"/>
          <w:sz w:val="28"/>
        </w:rPr>
        <w:t>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кірістердің әрбір бабы бойынша ескертпелерді және осы Қағидалардың 6-қосымшасының ескертпелері бар 35-кестені;</w:t>
      </w:r>
    </w:p>
    <w:p>
      <w:pPr>
        <w:spacing w:after="0"/>
        <w:ind w:left="0"/>
        <w:jc w:val="both"/>
      </w:pPr>
      <w:r>
        <w:rPr>
          <w:rFonts w:ascii="Times New Roman"/>
          <w:b w:val="false"/>
          <w:i w:val="false"/>
          <w:color w:val="000000"/>
          <w:sz w:val="28"/>
        </w:rPr>
        <w:t>
      шығыстардың әрбір жолы бойынша ескертпелерді және осы Қағидалардың 6-қосымшасының ескертпелері бар 36-37-кестелерді;</w:t>
      </w:r>
    </w:p>
    <w:p>
      <w:pPr>
        <w:spacing w:after="0"/>
        <w:ind w:left="0"/>
        <w:jc w:val="both"/>
      </w:pPr>
      <w:r>
        <w:rPr>
          <w:rFonts w:ascii="Times New Roman"/>
          <w:b w:val="false"/>
          <w:i w:val="false"/>
          <w:color w:val="000000"/>
          <w:sz w:val="28"/>
        </w:rPr>
        <w:t>
      үлестік қатысу әдісі, ұзақ мерзімді активтердің шығуы, бағамдық айырма, өзге де әдіс бойынша есептелген инвестициялар бойынша таза пайда немесе шығындар үлесі бойынша жолдар бойынша ескертпелерді;</w:t>
      </w:r>
    </w:p>
    <w:p>
      <w:pPr>
        <w:spacing w:after="0"/>
        <w:ind w:left="0"/>
        <w:jc w:val="both"/>
      </w:pPr>
      <w:r>
        <w:rPr>
          <w:rFonts w:ascii="Times New Roman"/>
          <w:b w:val="false"/>
          <w:i w:val="false"/>
          <w:color w:val="000000"/>
          <w:sz w:val="28"/>
        </w:rPr>
        <w:t>
      кезеңдердегі қаржылық нәтижелер бойынша ескертпелерді қамтиды.</w:t>
      </w:r>
    </w:p>
    <w:p>
      <w:pPr>
        <w:spacing w:after="0"/>
        <w:ind w:left="0"/>
        <w:jc w:val="both"/>
      </w:pPr>
      <w:r>
        <w:rPr>
          <w:rFonts w:ascii="Times New Roman"/>
          <w:b w:val="false"/>
          <w:i w:val="false"/>
          <w:color w:val="000000"/>
          <w:sz w:val="28"/>
        </w:rPr>
        <w:t>
      Ақша қозғалысы туралы болжамды шоғырландырылған есепке ашу:</w:t>
      </w:r>
    </w:p>
    <w:p>
      <w:pPr>
        <w:spacing w:after="0"/>
        <w:ind w:left="0"/>
        <w:jc w:val="both"/>
      </w:pPr>
      <w:r>
        <w:rPr>
          <w:rFonts w:ascii="Times New Roman"/>
          <w:b w:val="false"/>
          <w:i w:val="false"/>
          <w:color w:val="000000"/>
          <w:sz w:val="28"/>
        </w:rPr>
        <w:t>
      кезеңнің басындағы және аяғындағы сальдоны ашу бойынша;</w:t>
      </w:r>
    </w:p>
    <w:p>
      <w:pPr>
        <w:spacing w:after="0"/>
        <w:ind w:left="0"/>
        <w:jc w:val="both"/>
      </w:pPr>
      <w:r>
        <w:rPr>
          <w:rFonts w:ascii="Times New Roman"/>
          <w:b w:val="false"/>
          <w:i w:val="false"/>
          <w:color w:val="000000"/>
          <w:sz w:val="28"/>
        </w:rPr>
        <w:t>
      операциялық қызметтен түскен ақша қаражатының қозғалысы бойынша;</w:t>
      </w:r>
    </w:p>
    <w:p>
      <w:pPr>
        <w:spacing w:after="0"/>
        <w:ind w:left="0"/>
        <w:jc w:val="both"/>
      </w:pPr>
      <w:r>
        <w:rPr>
          <w:rFonts w:ascii="Times New Roman"/>
          <w:b w:val="false"/>
          <w:i w:val="false"/>
          <w:color w:val="000000"/>
          <w:sz w:val="28"/>
        </w:rPr>
        <w:t>
      инвестициялық қызметтен түскен ақша қаражатының қозғалысы бойынша;</w:t>
      </w:r>
    </w:p>
    <w:p>
      <w:pPr>
        <w:spacing w:after="0"/>
        <w:ind w:left="0"/>
        <w:jc w:val="both"/>
      </w:pPr>
      <w:r>
        <w:rPr>
          <w:rFonts w:ascii="Times New Roman"/>
          <w:b w:val="false"/>
          <w:i w:val="false"/>
          <w:color w:val="000000"/>
          <w:sz w:val="28"/>
        </w:rPr>
        <w:t>
      қаржылық қызметтен ақша қаражатының қозғалысы бойынша ескертпелерді қамтиды.</w:t>
      </w:r>
    </w:p>
    <w:p>
      <w:pPr>
        <w:spacing w:after="0"/>
        <w:ind w:left="0"/>
        <w:jc w:val="both"/>
      </w:pPr>
      <w:r>
        <w:rPr>
          <w:rFonts w:ascii="Times New Roman"/>
          <w:b w:val="false"/>
          <w:i w:val="false"/>
          <w:color w:val="000000"/>
          <w:sz w:val="28"/>
        </w:rPr>
        <w:t>
      Әрбір жол бойынша сальдоны ашып жазу бойынша ескертпелері бар таза активтердің/капиталдың өзгерістері туралы болжамды шоғырландырылған есепке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Бюджеттік бағдарламалар әкімшісі _____________ ЖЫЛДАРҒА АРНАЛҒАН БОЛЖАМДЫ ШОҒЫРЛАНДЫРЫЛҒАН ҚАРЖЫЛЫҚ ЕСЕПТІЛІК</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(орталық атқарушы органның аппарат басшысының/ </w:t>
      </w:r>
    </w:p>
    <w:p>
      <w:pPr>
        <w:spacing w:after="0"/>
        <w:ind w:left="0"/>
        <w:jc w:val="both"/>
      </w:pPr>
      <w:r>
        <w:rPr>
          <w:rFonts w:ascii="Times New Roman"/>
          <w:b w:val="false"/>
          <w:i w:val="false"/>
          <w:color w:val="000000"/>
          <w:sz w:val="28"/>
        </w:rPr>
        <w:t>
      мемлекеттік мекеме басшысының қолы)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w:t>
            </w:r>
          </w:p>
        </w:tc>
      </w:tr>
    </w:tbl>
    <w:p>
      <w:pPr>
        <w:spacing w:after="0"/>
        <w:ind w:left="0"/>
        <w:jc w:val="both"/>
      </w:pPr>
      <w:r>
        <w:rPr>
          <w:rFonts w:ascii="Times New Roman"/>
          <w:b w:val="false"/>
          <w:i w:val="false"/>
          <w:color w:val="ff0000"/>
          <w:sz w:val="28"/>
        </w:rPr>
        <w:t xml:space="preserve">
      Ескерту. 2-қосымшаның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4"/>
    <w:p>
      <w:pPr>
        <w:spacing w:after="0"/>
        <w:ind w:left="0"/>
        <w:jc w:val="left"/>
      </w:pPr>
      <w:r>
        <w:rPr>
          <w:rFonts w:ascii="Times New Roman"/>
          <w:b/>
          <w:i w:val="false"/>
          <w:color w:val="000000"/>
        </w:rPr>
        <w:t xml:space="preserve"> Қаржылық жағдай туралы болжамды шоғырландырылған есеп</w:t>
      </w:r>
    </w:p>
    <w:bookmarkEnd w:id="34"/>
    <w:p>
      <w:pPr>
        <w:spacing w:after="0"/>
        <w:ind w:left="0"/>
        <w:jc w:val="both"/>
      </w:pPr>
      <w:r>
        <w:rPr>
          <w:rFonts w:ascii="Times New Roman"/>
          <w:b w:val="false"/>
          <w:i w:val="false"/>
          <w:color w:val="ff0000"/>
          <w:sz w:val="28"/>
        </w:rPr>
        <w:t xml:space="preserve">
      Ескерту. 2-қосымша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2-БШҚЕ нысан</w:t>
            </w:r>
          </w:p>
        </w:tc>
      </w:tr>
    </w:tbl>
    <w:p>
      <w:pPr>
        <w:spacing w:after="0"/>
        <w:ind w:left="0"/>
        <w:jc w:val="both"/>
      </w:pPr>
      <w:r>
        <w:rPr>
          <w:rFonts w:ascii="Times New Roman"/>
          <w:b w:val="false"/>
          <w:i w:val="false"/>
          <w:color w:val="ff0000"/>
          <w:sz w:val="28"/>
        </w:rPr>
        <w:t xml:space="preserve">
      Ескерту. 3-қосымшаның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5"/>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35"/>
    <w:p>
      <w:pPr>
        <w:spacing w:after="0"/>
        <w:ind w:left="0"/>
        <w:jc w:val="both"/>
      </w:pPr>
      <w:r>
        <w:rPr>
          <w:rFonts w:ascii="Times New Roman"/>
          <w:b w:val="false"/>
          <w:i w:val="false"/>
          <w:color w:val="ff0000"/>
          <w:sz w:val="28"/>
        </w:rPr>
        <w:t xml:space="preserve">
      Ескерту. 3-қосымша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қаржылық нәтиже</w:t>
            </w:r>
          </w:p>
          <w:p>
            <w:pPr>
              <w:spacing w:after="20"/>
              <w:ind w:left="20"/>
              <w:jc w:val="both"/>
            </w:pPr>
            <w:r>
              <w:rPr>
                <w:rFonts w:ascii="Times New Roman"/>
                <w:b w:val="false"/>
                <w:i w:val="false"/>
                <w:color w:val="000000"/>
                <w:sz w:val="20"/>
              </w:rPr>
              <w:t>
(100 - жол минус 200-жол + / - 210, 220, 230, 240-жолдар)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3-БШҚЕ нысаны</w:t>
            </w:r>
          </w:p>
        </w:tc>
      </w:tr>
    </w:tbl>
    <w:p>
      <w:pPr>
        <w:spacing w:after="0"/>
        <w:ind w:left="0"/>
        <w:jc w:val="both"/>
      </w:pPr>
      <w:r>
        <w:rPr>
          <w:rFonts w:ascii="Times New Roman"/>
          <w:b w:val="false"/>
          <w:i w:val="false"/>
          <w:color w:val="ff0000"/>
          <w:sz w:val="28"/>
        </w:rPr>
        <w:t xml:space="preserve">
      Ескерту. 4-қосымшаның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6"/>
    <w:p>
      <w:pPr>
        <w:spacing w:after="0"/>
        <w:ind w:left="0"/>
        <w:jc w:val="left"/>
      </w:pPr>
      <w:r>
        <w:rPr>
          <w:rFonts w:ascii="Times New Roman"/>
          <w:b/>
          <w:i w:val="false"/>
          <w:color w:val="000000"/>
        </w:rPr>
        <w:t xml:space="preserve"> Ақша қозғалысы туралы болжамды шоғырландырылған есеп (тікелей әдіс)</w:t>
      </w:r>
    </w:p>
    <w:bookmarkEnd w:id="36"/>
    <w:p>
      <w:pPr>
        <w:spacing w:after="0"/>
        <w:ind w:left="0"/>
        <w:jc w:val="both"/>
      </w:pPr>
      <w:r>
        <w:rPr>
          <w:rFonts w:ascii="Times New Roman"/>
          <w:b w:val="false"/>
          <w:i w:val="false"/>
          <w:color w:val="ff0000"/>
          <w:sz w:val="28"/>
        </w:rPr>
        <w:t xml:space="preserve">
      Ескерту. 4-қосымша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атынан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350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p>
      <w:pPr>
        <w:spacing w:after="0"/>
        <w:ind w:left="0"/>
        <w:jc w:val="both"/>
      </w:pPr>
      <w:r>
        <w:rPr>
          <w:rFonts w:ascii="Times New Roman"/>
          <w:b w:val="false"/>
          <w:i w:val="false"/>
          <w:color w:val="ff0000"/>
          <w:sz w:val="28"/>
        </w:rPr>
        <w:t xml:space="preserve">
      Ескерту. 5-қосымшаның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7"/>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37"/>
    <w:p>
      <w:pPr>
        <w:spacing w:after="0"/>
        <w:ind w:left="0"/>
        <w:jc w:val="both"/>
      </w:pPr>
      <w:r>
        <w:rPr>
          <w:rFonts w:ascii="Times New Roman"/>
          <w:b w:val="false"/>
          <w:i w:val="false"/>
          <w:color w:val="ff0000"/>
          <w:sz w:val="28"/>
        </w:rPr>
        <w:t xml:space="preserve">
      Ескерту. 5-қосымша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bookmarkStart w:name="z45" w:id="38"/>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bookmarkEnd w:id="38"/>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кредиттердiң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84" w:id="39"/>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3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негiзгi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p>
      <w:pPr>
        <w:spacing w:after="0"/>
        <w:ind w:left="0"/>
        <w:jc w:val="both"/>
      </w:pPr>
      <w:r>
        <w:rPr>
          <w:rFonts w:ascii="Times New Roman"/>
          <w:b w:val="false"/>
          <w:i w:val="false"/>
          <w:color w:val="000000"/>
          <w:sz w:val="28"/>
        </w:rPr>
        <w:t>
      ** өзге де ағымдағы шығындар сомасына "Мемлекеттік кепілдікпен мемлекеттік емес қарыздар бойынша шығыстарды өтеу" 171 ерекшелігі бойынша шығындар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86" w:id="40"/>
    <w:p>
      <w:pPr>
        <w:spacing w:after="0"/>
        <w:ind w:left="0"/>
        <w:jc w:val="left"/>
      </w:pPr>
      <w:r>
        <w:rPr>
          <w:rFonts w:ascii="Times New Roman"/>
          <w:b/>
          <w:i w:val="false"/>
          <w:color w:val="000000"/>
        </w:rPr>
        <w:t xml:space="preserve">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40"/>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88" w:id="41"/>
    <w:p>
      <w:pPr>
        <w:spacing w:after="0"/>
        <w:ind w:left="0"/>
        <w:jc w:val="left"/>
      </w:pPr>
      <w:r>
        <w:rPr>
          <w:rFonts w:ascii="Times New Roman"/>
          <w:b/>
          <w:i w:val="false"/>
          <w:color w:val="000000"/>
        </w:rPr>
        <w:t xml:space="preserve"> № 3-кесте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4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42"/>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__________ жыл</w:t>
      </w:r>
    </w:p>
    <w:bookmarkEnd w:id="42"/>
    <w:p>
      <w:pPr>
        <w:spacing w:after="0"/>
        <w:ind w:left="0"/>
        <w:jc w:val="both"/>
      </w:pPr>
      <w:r>
        <w:rPr>
          <w:rFonts w:ascii="Times New Roman"/>
          <w:b w:val="false"/>
          <w:i w:val="false"/>
          <w:color w:val="ff0000"/>
          <w:sz w:val="28"/>
        </w:rPr>
        <w:t xml:space="preserve">
      Ескерту. 10-қосымша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Имараттар (суағарлар, стадиондар, бассейндер, жолдар, көпірлер, ескерткіштер, саябақтардың, гүлзарлар мен қоғамдық бақтардың қоршаулары, бұрғылау ұңғымалары, штольнялар және басқалар),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