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8a6e" w14:textId="88f8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27 мамырдағы № 211 бұйрығы. Қазақстан Республикасының Әділет министрлігінде 2019 жылғы 28 мамырда № 18742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11223 болып тіркелген, 2015 жылғы 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Тыңайтқыштардың құнын (органикалық тыңайтқыштарды қоспағанда)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жеке шот – субсидиялауға арналған өтінімдерді (өтпелі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bookmarkEnd w:id="4"/>
    <w:bookmarkStart w:name="z7" w:id="5"/>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облыстың, республикалық маңызы бар қаланың жергілікті атқарушы органының Ауыл шаруашылығы басқармасы (бұдан әрі – облыс басқармасы) немесе астананың Инвестициялар және кәсіпкерлікті дамыту басқармасы (бұдан әрі – қала басқармасы) айқындайтын, субсидиялаудың ақпараттық жүйесіне қолжетімділікті және оны сүйемелдеуді қамтамасыз ететін тұлға;</w:t>
      </w:r>
    </w:p>
    <w:bookmarkEnd w:id="5"/>
    <w:bookmarkStart w:name="z8" w:id="6"/>
    <w:p>
      <w:pPr>
        <w:spacing w:after="0"/>
        <w:ind w:left="0"/>
        <w:jc w:val="both"/>
      </w:pPr>
      <w:r>
        <w:rPr>
          <w:rFonts w:ascii="Times New Roman"/>
          <w:b w:val="false"/>
          <w:i w:val="false"/>
          <w:color w:val="000000"/>
          <w:sz w:val="28"/>
        </w:rPr>
        <w:t>
      3) отандық тыңайтқыштарды өндіруші (бұдан әрі – тыңайтқыштарды өндіруші) – Қазақстан Республикасының резиденті болып табылатын, Қазақстан Республикасында тыңайтқыштар (органикалық тыңайтқыштарды қоспағанда) өндіруді жүзеге асыратын және оларды тіркеген жеке немесе заңды тұлға;</w:t>
      </w:r>
    </w:p>
    <w:bookmarkEnd w:id="6"/>
    <w:bookmarkStart w:name="z9" w:id="7"/>
    <w:p>
      <w:pPr>
        <w:spacing w:after="0"/>
        <w:ind w:left="0"/>
        <w:jc w:val="both"/>
      </w:pPr>
      <w:r>
        <w:rPr>
          <w:rFonts w:ascii="Times New Roman"/>
          <w:b w:val="false"/>
          <w:i w:val="false"/>
          <w:color w:val="000000"/>
          <w:sz w:val="28"/>
        </w:rPr>
        <w:t>
      4) өтінім – толық құны бойынша сатып алынған тыңайтқыштар үшін ауыл шаруашылығы тауарын өндірушінің (бұдан әрі – ауылшартауарынөндіруші) немесе ауыл шаруашылығы кооперативінің (бұдан әрі – ауылшаркооперативі) субсидиялар алуына арналған электрондық өтінім;</w:t>
      </w:r>
    </w:p>
    <w:bookmarkEnd w:id="7"/>
    <w:bookmarkStart w:name="z10" w:id="8"/>
    <w:p>
      <w:pPr>
        <w:spacing w:after="0"/>
        <w:ind w:left="0"/>
        <w:jc w:val="both"/>
      </w:pPr>
      <w:r>
        <w:rPr>
          <w:rFonts w:ascii="Times New Roman"/>
          <w:b w:val="false"/>
          <w:i w:val="false"/>
          <w:color w:val="000000"/>
          <w:sz w:val="28"/>
        </w:rPr>
        <w:t>
      5) өтпелі өтінім – ауылшартауарынөндіруші (ауылшаркооперативі) арзандатылған құны бойынша сатып алатын тыңайтқыштар үшін тыңайтқыштарды өндірушінің субсидиялар алуына арналған электрондық өтінім;</w:t>
      </w:r>
    </w:p>
    <w:bookmarkEnd w:id="8"/>
    <w:bookmarkStart w:name="z11" w:id="9"/>
    <w:p>
      <w:pPr>
        <w:spacing w:after="0"/>
        <w:ind w:left="0"/>
        <w:jc w:val="both"/>
      </w:pPr>
      <w:r>
        <w:rPr>
          <w:rFonts w:ascii="Times New Roman"/>
          <w:b w:val="false"/>
          <w:i w:val="false"/>
          <w:color w:val="000000"/>
          <w:sz w:val="28"/>
        </w:rPr>
        <w:t>
      6)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bookmarkEnd w:id="9"/>
    <w:bookmarkStart w:name="z12" w:id="10"/>
    <w:p>
      <w:pPr>
        <w:spacing w:after="0"/>
        <w:ind w:left="0"/>
        <w:jc w:val="both"/>
      </w:pPr>
      <w:r>
        <w:rPr>
          <w:rFonts w:ascii="Times New Roman"/>
          <w:b w:val="false"/>
          <w:i w:val="false"/>
          <w:color w:val="000000"/>
          <w:sz w:val="28"/>
        </w:rPr>
        <w:t>
      7)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 алуға арналған өтінімді (өтпелі өтінімді) тіркеуге, сондай-ақ өтінімді (өтпелі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
    <w:bookmarkStart w:name="z13" w:id="11"/>
    <w:p>
      <w:pPr>
        <w:spacing w:after="0"/>
        <w:ind w:left="0"/>
        <w:jc w:val="both"/>
      </w:pPr>
      <w:r>
        <w:rPr>
          <w:rFonts w:ascii="Times New Roman"/>
          <w:b w:val="false"/>
          <w:i w:val="false"/>
          <w:color w:val="000000"/>
          <w:sz w:val="28"/>
        </w:rPr>
        <w:t>
      8) танаптың электрондық картасы – бұрылыс нүктелерінің координаталарын, соңғы екі жылдағы ауыспалы егіс туралы ақпаратты және жерді қашықтықтан зондтау спутниктерінен алынған деректерді қамтитын ауыл шаруашылығы мақсатындағы жер учаскесінде орналасқан танап туралы ақпарат;</w:t>
      </w:r>
    </w:p>
    <w:bookmarkEnd w:id="11"/>
    <w:bookmarkStart w:name="z14" w:id="12"/>
    <w:p>
      <w:pPr>
        <w:spacing w:after="0"/>
        <w:ind w:left="0"/>
        <w:jc w:val="both"/>
      </w:pPr>
      <w:r>
        <w:rPr>
          <w:rFonts w:ascii="Times New Roman"/>
          <w:b w:val="false"/>
          <w:i w:val="false"/>
          <w:color w:val="000000"/>
          <w:sz w:val="28"/>
        </w:rPr>
        <w:t>
      9) тыңайтқыштарды жеткізуші – шетелдік өндіріс тыңайтқыштарын (органикалық тыңайтқыштарды қоспағанда) өткізуді жүзеге асыратын, оларды тіркеген жеке немесе заңды тұлға;</w:t>
      </w:r>
    </w:p>
    <w:bookmarkEnd w:id="12"/>
    <w:bookmarkStart w:name="z15" w:id="13"/>
    <w:p>
      <w:pPr>
        <w:spacing w:after="0"/>
        <w:ind w:left="0"/>
        <w:jc w:val="both"/>
      </w:pPr>
      <w:r>
        <w:rPr>
          <w:rFonts w:ascii="Times New Roman"/>
          <w:b w:val="false"/>
          <w:i w:val="false"/>
          <w:color w:val="000000"/>
          <w:sz w:val="28"/>
        </w:rPr>
        <w:t>
      10) тыңайтқыштарды сатушы – тыңайтқыштарды өндіруші, тыңайтқыштарды жеткізуші немесе шетелдік тыңайтқыштарды өндіруші;</w:t>
      </w:r>
    </w:p>
    <w:bookmarkEnd w:id="13"/>
    <w:bookmarkStart w:name="z16" w:id="14"/>
    <w:p>
      <w:pPr>
        <w:spacing w:after="0"/>
        <w:ind w:left="0"/>
        <w:jc w:val="both"/>
      </w:pPr>
      <w:r>
        <w:rPr>
          <w:rFonts w:ascii="Times New Roman"/>
          <w:b w:val="false"/>
          <w:i w:val="false"/>
          <w:color w:val="000000"/>
          <w:sz w:val="28"/>
        </w:rPr>
        <w:t xml:space="preserve">
      11) тыңайтқыштардың ең төменгі нарықтық құны – тыңайтқыштарға субсидия нормаларын белгілеу үшін олардың бағаларына талдау жүргізу жолымен облыстың, республикалық маңызы бар қаланың, астананың жергілікті атқарушы органы айқындайтын, тиісті жылға арналған тиісті тыңайтқыш түрлері бойынша қалыптасқан тыңайтқыштардың (құн салығын есепке алмай) ең төмен нарықтық құны; </w:t>
      </w:r>
    </w:p>
    <w:bookmarkEnd w:id="14"/>
    <w:bookmarkStart w:name="z17" w:id="15"/>
    <w:p>
      <w:pPr>
        <w:spacing w:after="0"/>
        <w:ind w:left="0"/>
        <w:jc w:val="both"/>
      </w:pPr>
      <w:r>
        <w:rPr>
          <w:rFonts w:ascii="Times New Roman"/>
          <w:b w:val="false"/>
          <w:i w:val="false"/>
          <w:color w:val="000000"/>
          <w:sz w:val="28"/>
        </w:rPr>
        <w:t>
      12) шетелдік тыңайтқыштарды өндіруші – шетелдік өндіріс тыңайтқыштарын (органикалық тыңайтқыштарды қоспағанда) тіркеген Қазақстан Республикасының бейрезиденті;</w:t>
      </w:r>
    </w:p>
    <w:bookmarkEnd w:id="15"/>
    <w:bookmarkStart w:name="z18" w:id="16"/>
    <w:p>
      <w:pPr>
        <w:spacing w:after="0"/>
        <w:ind w:left="0"/>
        <w:jc w:val="both"/>
      </w:pPr>
      <w:r>
        <w:rPr>
          <w:rFonts w:ascii="Times New Roman"/>
          <w:b w:val="false"/>
          <w:i w:val="false"/>
          <w:color w:val="000000"/>
          <w:sz w:val="28"/>
        </w:rPr>
        <w:t>
      13) электрондық агрохимиялық картограмма – танап топырағының өсімдіктер үшін сіңімді қоректік элементтермен – қарашірікпен, макро және микроэлементтермен қамтамасыз етілуі дәрежесін түсті бейнеде көрсететін, "Қазақстан Республикасы Ауыл шаруашылығы министрлігінің Агрохимиялық қызметтің республикалық ғылыми-әдістемелік орталығы" республикалық мемлекеттік мекемесі немесе топырақты агрохимиялық талдау жөніндегі мамандандырылған (Қазақстан Республикасының заңнамасына сәйкес аккредиттелген) зертхана берген картографиялық ақпарат;</w:t>
      </w:r>
    </w:p>
    <w:bookmarkEnd w:id="16"/>
    <w:bookmarkStart w:name="z19" w:id="17"/>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20"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"4.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 нормалары (бұдан әрі – тыңайтқыштар тізбесі мен субсидиялар нормалары), сондай-ақ тыңайтқыштарды (органикалық тыңайтқыштарды қоспағанда) субсидиялауға бюджеттік қаржы көлемдері (бұдан әрі – субсидиялар көлемдері) облыс, республикалық маңызы бар қала, астана әкімінің, ол болмаған жағдайда, оның міндетін атқарушы адамның қолы қойылған ілеспе хатпен Министрлікке мақұлдауға тиісті жылдың 15 қарашасынан кешіктірілмей беріледі.</w:t>
      </w:r>
    </w:p>
    <w:bookmarkEnd w:id="19"/>
    <w:bookmarkStart w:name="z23" w:id="20"/>
    <w:p>
      <w:pPr>
        <w:spacing w:after="0"/>
        <w:ind w:left="0"/>
        <w:jc w:val="both"/>
      </w:pPr>
      <w:r>
        <w:rPr>
          <w:rFonts w:ascii="Times New Roman"/>
          <w:b w:val="false"/>
          <w:i w:val="false"/>
          <w:color w:val="000000"/>
          <w:sz w:val="28"/>
        </w:rPr>
        <w:t>
      Бұл ретте, тиісті тыңайтқыш түрлеріне қалыптасқан нарықтық бағаларды растайтын құжаттарды, сондай-ақ субсидиялауға жататын тыңайтқыш түрлерінің көлемдері бойынша есептемелерді облыстың, республикалық маңызы бар қаланың, астананың жергілікті атқарушы органы кейінгі жылға өткен жылдың 1 қарашасынан кешіктірмей Министрлікке береді.</w:t>
      </w:r>
    </w:p>
    <w:bookmarkEnd w:id="20"/>
    <w:bookmarkStart w:name="z24" w:id="21"/>
    <w:p>
      <w:pPr>
        <w:spacing w:after="0"/>
        <w:ind w:left="0"/>
        <w:jc w:val="both"/>
      </w:pPr>
      <w:r>
        <w:rPr>
          <w:rFonts w:ascii="Times New Roman"/>
          <w:b w:val="false"/>
          <w:i w:val="false"/>
          <w:color w:val="000000"/>
          <w:sz w:val="28"/>
        </w:rPr>
        <w:t>
      Оң шешім шығарған жағдайда, Министрлік тыңайтқыштар тізбесі мен субсидиялар нормаларды, сондай-ақ субсидиялар көлемдерді тиісті ілеспе хатпен кері қайтарады. Теріс шешім шығарған жағдайда, Министрлік тыңайтқыштар тізбесі мен субсидиялар нормаларын, сондай-ақ субсидиялар көлемдерін мақұлдаудан уәжді бас тартуы бар хатпен кері қайтарады. Бұл ретте пысықталған тыңайтқыштар тізбесі мен субсидиялар нормалары, сондай-ақ субсидиялар көлемдері қайта қарау үшін бес жұмыс күні ішінде Министрлікке жолданады.</w:t>
      </w:r>
    </w:p>
    <w:bookmarkEnd w:id="21"/>
    <w:bookmarkStart w:name="z25" w:id="22"/>
    <w:p>
      <w:pPr>
        <w:spacing w:after="0"/>
        <w:ind w:left="0"/>
        <w:jc w:val="both"/>
      </w:pPr>
      <w:r>
        <w:rPr>
          <w:rFonts w:ascii="Times New Roman"/>
          <w:b w:val="false"/>
          <w:i w:val="false"/>
          <w:color w:val="000000"/>
          <w:sz w:val="28"/>
        </w:rPr>
        <w:t>
      Министрлік мақұлдағаннан кейін, тыңайтқыштар тізбесі мен субсидиялар нормалары, сондай-ақ субсидиялар көлемдері облыстың, республикалық маңызы бар қаланың, астананың жергілікті атқарушы органының қаулысымен жыл сайын бекітіледі. Бұл ретте субсидиялар нормалары құн салығын есепке алмай белгіленеді.</w:t>
      </w:r>
    </w:p>
    <w:bookmarkEnd w:id="22"/>
    <w:bookmarkStart w:name="z26" w:id="23"/>
    <w:p>
      <w:pPr>
        <w:spacing w:after="0"/>
        <w:ind w:left="0"/>
        <w:jc w:val="both"/>
      </w:pPr>
      <w:r>
        <w:rPr>
          <w:rFonts w:ascii="Times New Roman"/>
          <w:b w:val="false"/>
          <w:i w:val="false"/>
          <w:color w:val="000000"/>
          <w:sz w:val="28"/>
        </w:rPr>
        <w:t>
      Тыңайтқыштар тізбесі мен субсидиялар нормаларына, сондай-ақ субсидиялар көлемдеріне өзгерістер және (немесе) толықтырулар енгізу осы тармақтың бірінші – төртінші бөліктерінде көзделген тәртіппен жүзеге асырылады.</w:t>
      </w:r>
    </w:p>
    <w:bookmarkEnd w:id="23"/>
    <w:bookmarkStart w:name="z27" w:id="24"/>
    <w:p>
      <w:pPr>
        <w:spacing w:after="0"/>
        <w:ind w:left="0"/>
        <w:jc w:val="both"/>
      </w:pPr>
      <w:r>
        <w:rPr>
          <w:rFonts w:ascii="Times New Roman"/>
          <w:b w:val="false"/>
          <w:i w:val="false"/>
          <w:color w:val="000000"/>
          <w:sz w:val="28"/>
        </w:rPr>
        <w:t>
      Субсидиялар көлемдері өзгерген жағдайда, облыстық басқарма (қалалық басқарма) субсидиялар көлемдерін ауыл шаруашылығына көзделген бюджеттік қаражат шегінде қайта бөледі.</w:t>
      </w:r>
    </w:p>
    <w:bookmarkEnd w:id="24"/>
    <w:bookmarkStart w:name="z28" w:id="25"/>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тыңайтқыштар тізбесі мен субсидиялар нормалары, сондай-ақ субсидиялар көлемдері мемлекеттік тіркелгеннен кейін үш жұмыс күні ішінде тиісті интернет-ресурста және субсидиялаудың ақпараттық жүйесінде орналастырады.";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26"/>
    <w:p>
      <w:pPr>
        <w:spacing w:after="0"/>
        <w:ind w:left="0"/>
        <w:jc w:val="both"/>
      </w:pPr>
      <w:r>
        <w:rPr>
          <w:rFonts w:ascii="Times New Roman"/>
          <w:b w:val="false"/>
          <w:i w:val="false"/>
          <w:color w:val="000000"/>
          <w:sz w:val="28"/>
        </w:rPr>
        <w:t>
      "7. Субсидиялар мынадай талаптар сақталған жағдайда төленеді:</w:t>
      </w:r>
    </w:p>
    <w:bookmarkEnd w:id="26"/>
    <w:bookmarkStart w:name="z31" w:id="27"/>
    <w:p>
      <w:pPr>
        <w:spacing w:after="0"/>
        <w:ind w:left="0"/>
        <w:jc w:val="both"/>
      </w:pPr>
      <w:r>
        <w:rPr>
          <w:rFonts w:ascii="Times New Roman"/>
          <w:b w:val="false"/>
          <w:i w:val="false"/>
          <w:color w:val="000000"/>
          <w:sz w:val="28"/>
        </w:rPr>
        <w:t>
      1) ауылшартауарынөндірушінің немесе ауылшаркооперативінің осы Қағидаларға 1-қосымшаға сәйкес нысан бойынша толық құны бойынша сатып алынған тыңайтқыштар үшін субсидиялар алуға арналған өтінімді электрондық түрде "электрондық үкімет" веб-порталы арқылы беруі.</w:t>
      </w:r>
    </w:p>
    <w:bookmarkEnd w:id="27"/>
    <w:bookmarkStart w:name="z32" w:id="28"/>
    <w:p>
      <w:pPr>
        <w:spacing w:after="0"/>
        <w:ind w:left="0"/>
        <w:jc w:val="both"/>
      </w:pPr>
      <w:r>
        <w:rPr>
          <w:rFonts w:ascii="Times New Roman"/>
          <w:b w:val="false"/>
          <w:i w:val="false"/>
          <w:color w:val="000000"/>
          <w:sz w:val="28"/>
        </w:rPr>
        <w:t>
      Ауылшартауарынөндіруші (ауылшаркооперативі) тыңайтқышты шарт негізінде тыңайтқыштарды өндірушіден арзандатылған құны бойынша сатып алған жағдайда, осы Қағидаларға 2-қосымшаға сәйкес нысан бойынша өзіне тиесілі субсидияларды төлеу туралы өтпелі өтінімді электрондық түрде "электрондық үкімет" веб-порталы арқылы береді.</w:t>
      </w:r>
    </w:p>
    <w:bookmarkEnd w:id="28"/>
    <w:bookmarkStart w:name="z33" w:id="29"/>
    <w:p>
      <w:pPr>
        <w:spacing w:after="0"/>
        <w:ind w:left="0"/>
        <w:jc w:val="both"/>
      </w:pPr>
      <w:r>
        <w:rPr>
          <w:rFonts w:ascii="Times New Roman"/>
          <w:b w:val="false"/>
          <w:i w:val="false"/>
          <w:color w:val="000000"/>
          <w:sz w:val="28"/>
        </w:rPr>
        <w:t>
      Мұндай жағдайда, субсидиялар тыңайтқыштарды өндірушіге тыңайтқыштарды өндіруші күнтізбелік отыз күннен кешіктірмей нақты сатылған тыңайтқыштар жөніндегі мәліметтерді өтпелі өтінімге енгізген жағдайда, осы Қағидалардың 16-тармағына сәйкес төленеді.</w:t>
      </w:r>
    </w:p>
    <w:bookmarkEnd w:id="29"/>
    <w:bookmarkStart w:name="z34" w:id="30"/>
    <w:p>
      <w:pPr>
        <w:spacing w:after="0"/>
        <w:ind w:left="0"/>
        <w:jc w:val="both"/>
      </w:pPr>
      <w:r>
        <w:rPr>
          <w:rFonts w:ascii="Times New Roman"/>
          <w:b w:val="false"/>
          <w:i w:val="false"/>
          <w:color w:val="000000"/>
          <w:sz w:val="28"/>
        </w:rPr>
        <w:t>
      Тыңайтқыштарды өндірушілер өтпелі өтінімге нақты өткізілген тыңайтқыштар жөніндегі мәліметтерді белгіленген мерзімде енгізбеген жағдайда, ауылшартауарынөндіруші (ауылшаркооперативі) өтпелі өтінімді қайта береді.</w:t>
      </w:r>
    </w:p>
    <w:bookmarkEnd w:id="30"/>
    <w:bookmarkStart w:name="z35" w:id="31"/>
    <w:p>
      <w:pPr>
        <w:spacing w:after="0"/>
        <w:ind w:left="0"/>
        <w:jc w:val="both"/>
      </w:pPr>
      <w:r>
        <w:rPr>
          <w:rFonts w:ascii="Times New Roman"/>
          <w:b w:val="false"/>
          <w:i w:val="false"/>
          <w:color w:val="000000"/>
          <w:sz w:val="28"/>
        </w:rPr>
        <w:t>
      Бұл ретте, субсидиялаудың ақпараттық жүйесінде осы Қағидалардың 7-тармағы 1) тармақшасының төртінші және бесінші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bookmarkEnd w:id="31"/>
    <w:bookmarkStart w:name="z36" w:id="32"/>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bookmarkEnd w:id="32"/>
    <w:bookmarkStart w:name="z37" w:id="33"/>
    <w:p>
      <w:pPr>
        <w:spacing w:after="0"/>
        <w:ind w:left="0"/>
        <w:jc w:val="both"/>
      </w:pPr>
      <w:r>
        <w:rPr>
          <w:rFonts w:ascii="Times New Roman"/>
          <w:b w:val="false"/>
          <w:i w:val="false"/>
          <w:color w:val="000000"/>
          <w:sz w:val="28"/>
        </w:rPr>
        <w:t>
      2) ауылшартауарынөндіруші (ауылшаркооперативі) берген өтінімді (өтпелі өтінімді) тіркеу;</w:t>
      </w:r>
    </w:p>
    <w:bookmarkEnd w:id="33"/>
    <w:bookmarkStart w:name="z38" w:id="34"/>
    <w:p>
      <w:pPr>
        <w:spacing w:after="0"/>
        <w:ind w:left="0"/>
        <w:jc w:val="both"/>
      </w:pPr>
      <w:r>
        <w:rPr>
          <w:rFonts w:ascii="Times New Roman"/>
          <w:b w:val="false"/>
          <w:i w:val="false"/>
          <w:color w:val="000000"/>
          <w:sz w:val="28"/>
        </w:rPr>
        <w:t xml:space="preserve">
      3) ауылшартауарынөндірушіде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субсидиялаудың ақпараттық жүйесінде тыңайтқыштарды өндірушінің жеке шоты болуы қажет. </w:t>
      </w:r>
    </w:p>
    <w:bookmarkEnd w:id="34"/>
    <w:bookmarkStart w:name="z39" w:id="35"/>
    <w:p>
      <w:pPr>
        <w:spacing w:after="0"/>
        <w:ind w:left="0"/>
        <w:jc w:val="both"/>
      </w:pPr>
      <w:r>
        <w:rPr>
          <w:rFonts w:ascii="Times New Roman"/>
          <w:b w:val="false"/>
          <w:i w:val="false"/>
          <w:color w:val="000000"/>
          <w:sz w:val="28"/>
        </w:rPr>
        <w:t>
      Субсидиялаудың ақпараттық жүйесінде жеке шотының болуы ауылшартауарынөндірушіге (ауылшаркооперативіне) өтінімді субсидиялаудың ақпараттық жүйесінде тіркеуді өзі жүзеге асыруына мүмкіндік береді, бұл жағдайда өтінім беру талап етілмейді және ол осылай тіркелген сәтінен бастап берілді деп саналады;</w:t>
      </w:r>
    </w:p>
    <w:bookmarkEnd w:id="35"/>
    <w:bookmarkStart w:name="z40" w:id="36"/>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жүйесінің (бұдан әрі – ЭШҚӨЖ) ақпараттық өзара іс-қимылы нәтижесінде ауылшартауарынөндіруші (ауылшаркооперативі) сатып алған тыңайтқыштарға жұмсалған шығындарды растау.</w:t>
      </w:r>
    </w:p>
    <w:bookmarkEnd w:id="36"/>
    <w:bookmarkStart w:name="z41" w:id="37"/>
    <w:p>
      <w:pPr>
        <w:spacing w:after="0"/>
        <w:ind w:left="0"/>
        <w:jc w:val="both"/>
      </w:pPr>
      <w:r>
        <w:rPr>
          <w:rFonts w:ascii="Times New Roman"/>
          <w:b w:val="false"/>
          <w:i w:val="false"/>
          <w:color w:val="000000"/>
          <w:sz w:val="28"/>
        </w:rPr>
        <w:t>
      Бұл ретте өтінімді субсидиялаудың ақпараттық жүйесінде тіркеу кезінде (сұратылған электрондық шот-фактура субсидия алу үшін тыңайтқыштарды сатушыға және ауылшартауарынөндірушіге (ауылшаркооперативіне) оқшау мен электрондық шот-фактураны пайдалану туралы хабарлама жолдаумен ЭШҚӨЖ-де автоматты түрде оқшауланады) электрондық шот-фактура ЭШҚӨЖ-нен "сұрау-жауап"режимінде сұратылады.</w:t>
      </w:r>
    </w:p>
    <w:bookmarkEnd w:id="37"/>
    <w:bookmarkStart w:name="z42" w:id="38"/>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38"/>
    <w:bookmarkStart w:name="z43" w:id="39"/>
    <w:p>
      <w:pPr>
        <w:spacing w:after="0"/>
        <w:ind w:left="0"/>
        <w:jc w:val="both"/>
      </w:pPr>
      <w:r>
        <w:rPr>
          <w:rFonts w:ascii="Times New Roman"/>
          <w:b w:val="false"/>
          <w:i w:val="false"/>
          <w:color w:val="000000"/>
          <w:sz w:val="28"/>
        </w:rPr>
        <w:t>
      Ауылшартауарынөндіруші (ауылшаркооперативі) ЭШҚӨЖ-ін пайдаланбайтын шетелдік тыңайтқыштарды өндірушіден тыңайтқыштарды тікелей сатып алған кезде,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мемлекеттік кірістер органы берген, тауардың Еуразиялық экономикалық одақтан әкелінгенін растайтын құжаттың мәліметтерімен расталады;</w:t>
      </w:r>
    </w:p>
    <w:bookmarkEnd w:id="39"/>
    <w:bookmarkStart w:name="z44" w:id="40"/>
    <w:p>
      <w:pPr>
        <w:spacing w:after="0"/>
        <w:ind w:left="0"/>
        <w:jc w:val="both"/>
      </w:pPr>
      <w:r>
        <w:rPr>
          <w:rFonts w:ascii="Times New Roman"/>
          <w:b w:val="false"/>
          <w:i w:val="false"/>
          <w:color w:val="000000"/>
          <w:sz w:val="28"/>
        </w:rPr>
        <w:t>
      5)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40"/>
    <w:bookmarkStart w:name="z45" w:id="41"/>
    <w:p>
      <w:pPr>
        <w:spacing w:after="0"/>
        <w:ind w:left="0"/>
        <w:jc w:val="both"/>
      </w:pPr>
      <w:r>
        <w:rPr>
          <w:rFonts w:ascii="Times New Roman"/>
          <w:b w:val="false"/>
          <w:i w:val="false"/>
          <w:color w:val="000000"/>
          <w:sz w:val="28"/>
        </w:rPr>
        <w:t xml:space="preserve">
      Шаруа немесе фермерлік қожалық түрінде құрылған ауылшартауарынөндіруші (ауылшаркооперативі) өздерінің мүшелері сатып алған тыңайтқыштар үшін өтінім (өтпелі өтінім) берген жағдайда, олар туралы мәліметтер субсидиялаудың ақпараттық жүйесінің Қазақстан Республикасының интеграцияланған салықтық ақпараттық жүйесімен өзара ақпараттық іс-қимылы нәтижесінде расталады. Бұл ретте шаруа немесе фермерлік қожалықтардың мүшелері субсидия алушылар болып табылады. </w:t>
      </w:r>
    </w:p>
    <w:bookmarkEnd w:id="41"/>
    <w:bookmarkStart w:name="z46" w:id="42"/>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(өтпелі өтінім) береді. Бұл ретте ауылшартауарынөндірушілер субсидия алушылар болып табылады;</w:t>
      </w:r>
    </w:p>
    <w:bookmarkEnd w:id="42"/>
    <w:bookmarkStart w:name="z47" w:id="43"/>
    <w:p>
      <w:pPr>
        <w:spacing w:after="0"/>
        <w:ind w:left="0"/>
        <w:jc w:val="both"/>
      </w:pPr>
      <w:r>
        <w:rPr>
          <w:rFonts w:ascii="Times New Roman"/>
          <w:b w:val="false"/>
          <w:i w:val="false"/>
          <w:color w:val="000000"/>
          <w:sz w:val="28"/>
        </w:rPr>
        <w:t>
      6) ауылшартауарынөндірушіге жер пайдалану және (немесе) жеке меншік құқығында тиесілі жер учаскелерінің бүкіл егістік алаңына арналған танаптардың электрондық карталарының субсидиялаудың ақпараттық жүйесінде тіркелуі;</w:t>
      </w:r>
    </w:p>
    <w:bookmarkEnd w:id="43"/>
    <w:bookmarkStart w:name="z48" w:id="44"/>
    <w:p>
      <w:pPr>
        <w:spacing w:after="0"/>
        <w:ind w:left="0"/>
        <w:jc w:val="both"/>
      </w:pPr>
      <w:r>
        <w:rPr>
          <w:rFonts w:ascii="Times New Roman"/>
          <w:b w:val="false"/>
          <w:i w:val="false"/>
          <w:color w:val="000000"/>
          <w:sz w:val="28"/>
        </w:rPr>
        <w:t>
      7) ауылшартауарынөндірушіге жер пайдалану және (немесе) жеке меншік құқығында тиесілі ауыл шаруашылығы мақсатындағы жер учаскелерінің тыңайтылатын алқабына арналған алтыдан кем емес агрохимиялық көрсеткіш (қарашірік, РН, нитраттық, жеңілгидролиздендіргіш немесе сілтілігидролиздендіргіш азот, фосфор, калий мен күкірттің жылжымалы нысандары) бойынша электрондық агрохимиялық картограмманы субсидиялаудың ақпараттық жүйесінде тіркеу.</w:t>
      </w:r>
    </w:p>
    <w:bookmarkEnd w:id="44"/>
    <w:bookmarkStart w:name="z49" w:id="45"/>
    <w:p>
      <w:pPr>
        <w:spacing w:after="0"/>
        <w:ind w:left="0"/>
        <w:jc w:val="both"/>
      </w:pPr>
      <w:r>
        <w:rPr>
          <w:rFonts w:ascii="Times New Roman"/>
          <w:b w:val="false"/>
          <w:i w:val="false"/>
          <w:color w:val="000000"/>
          <w:sz w:val="28"/>
        </w:rPr>
        <w:t>
      Ауыл шаруашылығы дақылдарын қорғалған топырақта өңдеп өсіру кезінде электрондық агрохимиялық картограмманы тіркеу талап етілмейді.";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1" w:id="46"/>
    <w:p>
      <w:pPr>
        <w:spacing w:after="0"/>
        <w:ind w:left="0"/>
        <w:jc w:val="both"/>
      </w:pPr>
      <w:r>
        <w:rPr>
          <w:rFonts w:ascii="Times New Roman"/>
          <w:b w:val="false"/>
          <w:i w:val="false"/>
          <w:color w:val="000000"/>
          <w:sz w:val="28"/>
        </w:rPr>
        <w:t>
      "11. Сатушы өткізетін тыңайтқыштар құнында қосылған құн салығы, буып-түю, таңбалау бойынша шығыстар, республиканың тиісті өңіріндегі межелі (босату) пунктке дейінгі көлік шығыстары ескеріледі.";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bookmarkStart w:name="z53" w:id="47"/>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7"/>
    <w:bookmarkStart w:name="z54" w:id="4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8"/>
    <w:bookmarkStart w:name="z55" w:id="4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9"/>
    <w:bookmarkStart w:name="z56" w:id="50"/>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50"/>
    <w:bookmarkStart w:name="z57" w:id="51"/>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51"/>
    <w:bookmarkStart w:name="z58" w:id="52"/>
    <w:p>
      <w:pPr>
        <w:spacing w:after="0"/>
        <w:ind w:left="0"/>
        <w:jc w:val="both"/>
      </w:pPr>
      <w:r>
        <w:rPr>
          <w:rFonts w:ascii="Times New Roman"/>
          <w:b w:val="false"/>
          <w:i w:val="false"/>
          <w:color w:val="000000"/>
          <w:sz w:val="28"/>
        </w:rPr>
        <w:t>
      5) осы бұйрық мемлекеттік тіркелгеннен кейін күнтізбелік он күн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52"/>
    <w:bookmarkStart w:name="z59" w:id="5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3"/>
    <w:bookmarkStart w:name="z60" w:id="54"/>
    <w:p>
      <w:pPr>
        <w:spacing w:after="0"/>
        <w:ind w:left="0"/>
        <w:jc w:val="both"/>
      </w:pPr>
      <w:r>
        <w:rPr>
          <w:rFonts w:ascii="Times New Roman"/>
          <w:b w:val="false"/>
          <w:i w:val="false"/>
          <w:color w:val="000000"/>
          <w:sz w:val="28"/>
        </w:rPr>
        <w:t xml:space="preserve">
      4. Осы бұйрық Қағидалардың 2021 жылғы 1 қаңтардан бастап қолданысқа енгізілетін 7-тармағының 7) тармақшасын қоспағанда, алғашқы ресми жарияланған күнінен кейін күнтізбелік он күн өткен соң қолданысқа енгізіледі. </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қорғау</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