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3987" w14:textId="47f3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27 мамырдағы № ҚР ДСМ-87 бұйрығы. Қазақстан Республикасының Әділет министрлігінде 2019 жылғы 28 мамырда № 18739 болып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2010 жылғы 5 мамырда "Заң газетінде" № 63 (1685)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затты немесе медициналық бұйымды мемлекеттік тіркеу, қайта тіркеу және оның тіркеу дерекнамасына өзгерістер енгізу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Дәрілік затты немесе медициналық бұйымды мемлекеттік тіркеу, қайта тіркеу және оның тіркеу дерекнамасына өзгерістер енгізу қағидалары бекітілсін.";</w:t>
      </w:r>
    </w:p>
    <w:bookmarkEnd w:id="3"/>
    <w:bookmarkStart w:name="z7" w:id="4"/>
    <w:p>
      <w:pPr>
        <w:spacing w:after="0"/>
        <w:ind w:left="0"/>
        <w:jc w:val="both"/>
      </w:pPr>
      <w:r>
        <w:rPr>
          <w:rFonts w:ascii="Times New Roman"/>
          <w:b w:val="false"/>
          <w:i w:val="false"/>
          <w:color w:val="000000"/>
          <w:sz w:val="28"/>
        </w:rPr>
        <w:t xml:space="preserve">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қағаз және электрондық түрде қазақ және орыс тілдеріндегі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ресми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2019 жылғы 27 мамырдағы </w:t>
            </w:r>
            <w:r>
              <w:br/>
            </w:r>
            <w:r>
              <w:rPr>
                <w:rFonts w:ascii="Times New Roman"/>
                <w:b w:val="false"/>
                <w:i w:val="false"/>
                <w:color w:val="000000"/>
                <w:sz w:val="20"/>
              </w:rPr>
              <w:t xml:space="preserve">№ ҚР ДСМ-87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2009 жылғы 18 қарашадағы </w:t>
            </w:r>
            <w:r>
              <w:br/>
            </w:r>
            <w:r>
              <w:rPr>
                <w:rFonts w:ascii="Times New Roman"/>
                <w:b w:val="false"/>
                <w:i w:val="false"/>
                <w:color w:val="000000"/>
                <w:sz w:val="20"/>
              </w:rPr>
              <w:t xml:space="preserve">№ 735 бұйрығымен </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және оның тіркеу дерекнамасына өзгерістер енгізу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Дәрілік затты немесе медициналық бұйымды мемлекеттік тіркеу, қайта тіркеу және оның тіркеу дерекнамасына өзгерістер енгізу қағидалары (бұдан әрі – Қағидалар) Қазақстан Республикасында дәрілік затты немесе медициналық бұйымды мемлекеттік тіркеу, қайта тіркеу және оның тіркеу дерекнамасына өзгерістер енгізу тәртібін айқындайды.</w:t>
      </w:r>
    </w:p>
    <w:bookmarkEnd w:id="14"/>
    <w:bookmarkStart w:name="z20" w:id="15"/>
    <w:p>
      <w:pPr>
        <w:spacing w:after="0"/>
        <w:ind w:left="0"/>
        <w:jc w:val="both"/>
      </w:pPr>
      <w:r>
        <w:rPr>
          <w:rFonts w:ascii="Times New Roman"/>
          <w:b w:val="false"/>
          <w:i w:val="false"/>
          <w:color w:val="000000"/>
          <w:sz w:val="28"/>
        </w:rPr>
        <w:t xml:space="preserve">
      2. Дәрілік затты немесе медициналық бұйымды мемлекеттік тіркеу, қайта тіркеу және оның тіркеу дерекнамасына өзгерістер енгізуді осы Қағидаларға сәйкес Қазақстан Республикасының Денсаулық сақтаудың бірыңғай ақпараттық жүйесінің Дәрі-дәрмекпен қамтамасыз етуді басқару жүйесімен (бұдан әрі – ДҚБЖ) өзара іс-қимыл кезінде "электрондық үкімет" веб-порталы (бұдан әрі – Портал) арқылы дәрілік заттар мен, медициналық бұйымдардың айналысы саласындағы мемлекеттік орган (бұдан әрі – мемлекеттік орган) жүзеге асырады. </w:t>
      </w:r>
    </w:p>
    <w:bookmarkEnd w:id="15"/>
    <w:bookmarkStart w:name="z21" w:id="16"/>
    <w:p>
      <w:pPr>
        <w:spacing w:after="0"/>
        <w:ind w:left="0"/>
        <w:jc w:val="left"/>
      </w:pPr>
      <w:r>
        <w:rPr>
          <w:rFonts w:ascii="Times New Roman"/>
          <w:b/>
          <w:i w:val="false"/>
          <w:color w:val="000000"/>
        </w:rPr>
        <w:t xml:space="preserve"> 2-тарау. Дәрілік затты немесе медициналық бұйымды мемлекеттік тіркеу, қайта тіркеу және оның тіркеу дерекнамасына өзгерістер енгізу тәртібі</w:t>
      </w:r>
    </w:p>
    <w:bookmarkEnd w:id="16"/>
    <w:bookmarkStart w:name="z22" w:id="17"/>
    <w:p>
      <w:pPr>
        <w:spacing w:after="0"/>
        <w:ind w:left="0"/>
        <w:jc w:val="both"/>
      </w:pPr>
      <w:r>
        <w:rPr>
          <w:rFonts w:ascii="Times New Roman"/>
          <w:b w:val="false"/>
          <w:i w:val="false"/>
          <w:color w:val="000000"/>
          <w:sz w:val="28"/>
        </w:rPr>
        <w:t xml:space="preserve">
      3. Мемлекеттік тіркеу, қайта тіркеу және оның тіркеу дерекнамасына өзгерістер енгізу үшін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Қазақстан Республикасы Денсаулық сақтау министрінің 2009 жылғы 18 қарашадағы № 736 бұйрығымен бекітілген (Нормативтік құқықтық актілерді мемлекеттік тіркеудің тізілімінде № 5926 болып тіркелген) Дәрілік заттарға, медициналық бұйымдарға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Сараптама қағидалары) дәрілік заттар мен медициналық бұйымдардың қауіпсіздігіне, тиімділігіне және сапасына сараптама жүргізеді.</w:t>
      </w:r>
    </w:p>
    <w:bookmarkEnd w:id="17"/>
    <w:bookmarkStart w:name="z23" w:id="18"/>
    <w:p>
      <w:pPr>
        <w:spacing w:after="0"/>
        <w:ind w:left="0"/>
        <w:jc w:val="both"/>
      </w:pPr>
      <w:r>
        <w:rPr>
          <w:rFonts w:ascii="Times New Roman"/>
          <w:b w:val="false"/>
          <w:i w:val="false"/>
          <w:color w:val="000000"/>
          <w:sz w:val="28"/>
        </w:rPr>
        <w:t>
      4. Дәрілік затты немесе медициналық бұйымды мемлекеттік тіркеу, қайта тіркеу және оның тіркеу дерекнамасына өзгерістер енгізу үшін дәрілік затты немесе медициналық бұйымды әзірлеуші немесе өндіруші немесе дәрілік затты немесе медициналық бұйымды мемлекеттік тіркеу, қайта тіркеу және оның тіркеу дерекнамасына өзгерістер енгізуді жүргізуге өтінішті, құжаттарды және материалдарды ұсынуға уәкілетті олардың сенімді тұлғасы (бұдан әрі - өтініш беруші) Порталда тіркеуге, қайта тіркеуге және оның тіркеу дерекнамасына өзгерістер енгізуге электрондық өтінішті қалыптастырады. Өтінішке "электрондық үкімет" төлем шлюзі арқылы жасалған төлемді қоспағанда, тіркеу алымы сомасының төленгенін растайтын төлем құжатының электрондық көшірмесі қоса беріледі.</w:t>
      </w:r>
    </w:p>
    <w:bookmarkEnd w:id="18"/>
    <w:bookmarkStart w:name="z24" w:id="19"/>
    <w:p>
      <w:pPr>
        <w:spacing w:after="0"/>
        <w:ind w:left="0"/>
        <w:jc w:val="both"/>
      </w:pPr>
      <w:r>
        <w:rPr>
          <w:rFonts w:ascii="Times New Roman"/>
          <w:b w:val="false"/>
          <w:i w:val="false"/>
          <w:color w:val="000000"/>
          <w:sz w:val="28"/>
        </w:rPr>
        <w:t>
      5. Қайта тіркеуге, соның ішінде қайта тіркеу үшін сараптама жүргізуге өтініш тіркеу куәлігінің қолданылу мерзімі өткенге дейін беріледі.</w:t>
      </w:r>
    </w:p>
    <w:bookmarkEnd w:id="19"/>
    <w:bookmarkStart w:name="z25" w:id="20"/>
    <w:p>
      <w:pPr>
        <w:spacing w:after="0"/>
        <w:ind w:left="0"/>
        <w:jc w:val="both"/>
      </w:pPr>
      <w:r>
        <w:rPr>
          <w:rFonts w:ascii="Times New Roman"/>
          <w:b w:val="false"/>
          <w:i w:val="false"/>
          <w:color w:val="000000"/>
          <w:sz w:val="28"/>
        </w:rPr>
        <w:t xml:space="preserve">
      6. Қазақстан Республикасында дәрілік затты немесе медициналық бұйымды мемлекеттік тіркеу, қайта тіркеу және оның тіркеу дерекнамасына өзгерістер енгізу немесе мемлекеттік тіркеуден, қайта тіркеуден және оның тіркеу дерекнамасына өзгерістер енгізуден бас тарту Қазақстан Республикасы Денсаулық сақтау және әлеуметтік даму министрінің 2015 жылғы 28 сәуірдегі № 293 бұйрығымен бекітілген (Нормативтік құқықтық актілерді мемлекеттік тіркеу тізілімінде № 11338 болып тіркелген) "Дәрілік затты, медициналық бұйымды мемлекеттік тіркеу, қайта тіркеу және оның тіркеу дерекнамасына өзгерістер енгізу"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20"/>
    <w:p>
      <w:pPr>
        <w:spacing w:after="0"/>
        <w:ind w:left="0"/>
        <w:jc w:val="both"/>
      </w:pPr>
      <w:r>
        <w:rPr>
          <w:rFonts w:ascii="Times New Roman"/>
          <w:b w:val="false"/>
          <w:i w:val="false"/>
          <w:color w:val="000000"/>
          <w:sz w:val="28"/>
        </w:rPr>
        <w:t>
      Порталда мемлекеттік қызмет көрсету мерзімдері – 5 (бес) жұмыс күні. Портал арқылы өтініш беруші құжаттар пакетін беру күні мемлекеттік қызмет көрсету мерзіміне кірмейді.</w:t>
      </w:r>
    </w:p>
    <w:bookmarkStart w:name="z26" w:id="21"/>
    <w:p>
      <w:pPr>
        <w:spacing w:after="0"/>
        <w:ind w:left="0"/>
        <w:jc w:val="both"/>
      </w:pPr>
      <w:r>
        <w:rPr>
          <w:rFonts w:ascii="Times New Roman"/>
          <w:b w:val="false"/>
          <w:i w:val="false"/>
          <w:color w:val="000000"/>
          <w:sz w:val="28"/>
        </w:rPr>
        <w:t>
      7. Дәрілік затты немесе медициналық бұйымды тіркеу, қайта тіркеу және оның тіркеу дерекнамасына өзгерістер енгізу туралы оң шешім болған кезде Порталда мемлекеттік орган басшысының электрондық цифрлық қолы койылған мынадай электрондық құжаттар қалыптастырылады:</w:t>
      </w:r>
    </w:p>
    <w:bookmarkEnd w:id="21"/>
    <w:p>
      <w:pPr>
        <w:spacing w:after="0"/>
        <w:ind w:left="0"/>
        <w:jc w:val="both"/>
      </w:pPr>
      <w:r>
        <w:rPr>
          <w:rFonts w:ascii="Times New Roman"/>
          <w:b w:val="false"/>
          <w:i w:val="false"/>
          <w:color w:val="000000"/>
          <w:sz w:val="28"/>
        </w:rPr>
        <w:t xml:space="preserve">
      1)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3-нысандарына</w:t>
      </w:r>
      <w:r>
        <w:rPr>
          <w:rFonts w:ascii="Times New Roman"/>
          <w:b w:val="false"/>
          <w:i w:val="false"/>
          <w:color w:val="000000"/>
          <w:sz w:val="28"/>
        </w:rPr>
        <w:t xml:space="preserve"> сәйкес Қазақстан Республикасының аумағында қолданыстағы тіркеу куәлігі;</w:t>
      </w:r>
    </w:p>
    <w:p>
      <w:pPr>
        <w:spacing w:after="0"/>
        <w:ind w:left="0"/>
        <w:jc w:val="both"/>
      </w:pPr>
      <w:r>
        <w:rPr>
          <w:rFonts w:ascii="Times New Roman"/>
          <w:b w:val="false"/>
          <w:i w:val="false"/>
          <w:color w:val="000000"/>
          <w:sz w:val="28"/>
        </w:rPr>
        <w:t>
      2) қазақ және орыс тілдерінде тіркелген дәрілік затты, медициналық бұйымды медициналық қолдану жөніндегі нұсқаулық және оның жалпы сипаттамасы;</w:t>
      </w:r>
    </w:p>
    <w:p>
      <w:pPr>
        <w:spacing w:after="0"/>
        <w:ind w:left="0"/>
        <w:jc w:val="both"/>
      </w:pPr>
      <w:r>
        <w:rPr>
          <w:rFonts w:ascii="Times New Roman"/>
          <w:b w:val="false"/>
          <w:i w:val="false"/>
          <w:color w:val="000000"/>
          <w:sz w:val="28"/>
        </w:rPr>
        <w:t>
      3) қазақ және орыс тілдерінде дәрілік заттарға, медициналық бұйымдарға қаптамалардың, заттаңбалардың, стикерлердің тіркелген макеттері.</w:t>
      </w:r>
    </w:p>
    <w:bookmarkStart w:name="z27" w:id="22"/>
    <w:p>
      <w:pPr>
        <w:spacing w:after="0"/>
        <w:ind w:left="0"/>
        <w:jc w:val="both"/>
      </w:pPr>
      <w:r>
        <w:rPr>
          <w:rFonts w:ascii="Times New Roman"/>
          <w:b w:val="false"/>
          <w:i w:val="false"/>
          <w:color w:val="000000"/>
          <w:sz w:val="28"/>
        </w:rPr>
        <w:t xml:space="preserve">
      8. Қазақстан Республикасында дәрілік затты немесе медициналық бұйымды мемлекеттік тіркеуден, қайта тіркеуден және оның тіркеу дерекнамасына өзгерістер енгізуден бас тарту кезінде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қалыптастырылады.</w:t>
      </w:r>
    </w:p>
    <w:bookmarkEnd w:id="22"/>
    <w:bookmarkStart w:name="z28" w:id="23"/>
    <w:p>
      <w:pPr>
        <w:spacing w:after="0"/>
        <w:ind w:left="0"/>
        <w:jc w:val="both"/>
      </w:pPr>
      <w:r>
        <w:rPr>
          <w:rFonts w:ascii="Times New Roman"/>
          <w:b w:val="false"/>
          <w:i w:val="false"/>
          <w:color w:val="000000"/>
          <w:sz w:val="28"/>
        </w:rPr>
        <w:t>
      9. Құрамында дәрілік зат бар немесе оның құрамдас бөлігі болып табылатын медициналық бұйым өндіруші елде медициналық бұйым ретінде тіркелген жағдайда, медициналық бұйым ретінде мемлекеттік тіркеуге, қайта тіркеуге жатады.</w:t>
      </w:r>
    </w:p>
    <w:bookmarkEnd w:id="23"/>
    <w:bookmarkStart w:name="z29" w:id="24"/>
    <w:p>
      <w:pPr>
        <w:spacing w:after="0"/>
        <w:ind w:left="0"/>
        <w:jc w:val="both"/>
      </w:pPr>
      <w:r>
        <w:rPr>
          <w:rFonts w:ascii="Times New Roman"/>
          <w:b w:val="false"/>
          <w:i w:val="false"/>
          <w:color w:val="000000"/>
          <w:sz w:val="28"/>
        </w:rPr>
        <w:t>
      10. Орфандық дәрілік препараттарды мемлекеттік тіркеу клиникаға дейінгі (клиникалық емес) және клиникалық зерттеу нәтижелерінің деректері жеткіліксіз болған кезде Сараптама қағидаларына сәйкес және өтініш берушімен келісім бойынша сараптама жүргізудің жеделдетілген рәсімі бойынша мынадай жағдайларда:</w:t>
      </w:r>
    </w:p>
    <w:bookmarkEnd w:id="24"/>
    <w:p>
      <w:pPr>
        <w:spacing w:after="0"/>
        <w:ind w:left="0"/>
        <w:jc w:val="both"/>
      </w:pPr>
      <w:r>
        <w:rPr>
          <w:rFonts w:ascii="Times New Roman"/>
          <w:b w:val="false"/>
          <w:i w:val="false"/>
          <w:color w:val="000000"/>
          <w:sz w:val="28"/>
        </w:rPr>
        <w:t>
      1) егер мемлекеттік тіркеуге өтініш берілген күні ғылыми білімдерінің деңгейі толық ақпарат жинауға мүмкіндік бермесе;</w:t>
      </w:r>
    </w:p>
    <w:p>
      <w:pPr>
        <w:spacing w:after="0"/>
        <w:ind w:left="0"/>
        <w:jc w:val="both"/>
      </w:pPr>
      <w:r>
        <w:rPr>
          <w:rFonts w:ascii="Times New Roman"/>
          <w:b w:val="false"/>
          <w:i w:val="false"/>
          <w:color w:val="000000"/>
          <w:sz w:val="28"/>
        </w:rPr>
        <w:t>
      2) егер неғұрлым толық деректер алу жалпыға бірдей қабылданған медициналық әдеп қағидаттарына қайшы келген жағдайда жүргізіледі.</w:t>
      </w:r>
    </w:p>
    <w:bookmarkStart w:name="z30" w:id="25"/>
    <w:p>
      <w:pPr>
        <w:spacing w:after="0"/>
        <w:ind w:left="0"/>
        <w:jc w:val="both"/>
      </w:pPr>
      <w:r>
        <w:rPr>
          <w:rFonts w:ascii="Times New Roman"/>
          <w:b w:val="false"/>
          <w:i w:val="false"/>
          <w:color w:val="000000"/>
          <w:sz w:val="28"/>
        </w:rPr>
        <w:t>
      11. Белсенді заттардың әртүрлі құрамы бар дәрілік заттарды бір саудалық атаумен тіркеуге жол берілмейді.</w:t>
      </w:r>
    </w:p>
    <w:bookmarkEnd w:id="25"/>
    <w:bookmarkStart w:name="z31" w:id="26"/>
    <w:p>
      <w:pPr>
        <w:spacing w:after="0"/>
        <w:ind w:left="0"/>
        <w:jc w:val="both"/>
      </w:pPr>
      <w:r>
        <w:rPr>
          <w:rFonts w:ascii="Times New Roman"/>
          <w:b w:val="false"/>
          <w:i w:val="false"/>
          <w:color w:val="000000"/>
          <w:sz w:val="28"/>
        </w:rPr>
        <w:t>
      12. Экспортқа арналған отандық өндірістің дәрілік затын мемлекеттік тіркеу кезінде тіркеу куәлігінде өндіруші дәрілік құрамының, технологиялық процесінің, сапасын бақылау әдістері мен әдістемелерінің сәйкестігі расталған жағдайда, әртүрлі саудалық атаулары көрсетілуі мүмкін.</w:t>
      </w:r>
    </w:p>
    <w:bookmarkEnd w:id="26"/>
    <w:bookmarkStart w:name="z32" w:id="27"/>
    <w:p>
      <w:pPr>
        <w:spacing w:after="0"/>
        <w:ind w:left="0"/>
        <w:jc w:val="both"/>
      </w:pPr>
      <w:r>
        <w:rPr>
          <w:rFonts w:ascii="Times New Roman"/>
          <w:b w:val="false"/>
          <w:i w:val="false"/>
          <w:color w:val="000000"/>
          <w:sz w:val="28"/>
        </w:rPr>
        <w:t>
      13. Қайта өндірілген дәрілік препаратты мемлекеттік тіркеу, тіркеу куәлігін бере отырып, бірегей дәрілік препараттың қорғау құжатының қолданылу мерзімі өткенге дейін дәрілік препаратты өткізу құқығынсыз жүзеге асырылады.</w:t>
      </w:r>
    </w:p>
    <w:bookmarkEnd w:id="27"/>
    <w:p>
      <w:pPr>
        <w:spacing w:after="0"/>
        <w:ind w:left="0"/>
        <w:jc w:val="both"/>
      </w:pPr>
      <w:r>
        <w:rPr>
          <w:rFonts w:ascii="Times New Roman"/>
          <w:b w:val="false"/>
          <w:i w:val="false"/>
          <w:color w:val="000000"/>
          <w:sz w:val="28"/>
        </w:rPr>
        <w:t>
      Өтініш беруші бұл ретте дәрілік препаратты тіркеумен байланысты патентпен қорғалған үшінші тарап құқығының бұзылмағандығы туралы жазбаша түрде хабардар етеді.</w:t>
      </w:r>
    </w:p>
    <w:bookmarkStart w:name="z33" w:id="28"/>
    <w:p>
      <w:pPr>
        <w:spacing w:after="0"/>
        <w:ind w:left="0"/>
        <w:jc w:val="both"/>
      </w:pPr>
      <w:r>
        <w:rPr>
          <w:rFonts w:ascii="Times New Roman"/>
          <w:b w:val="false"/>
          <w:i w:val="false"/>
          <w:color w:val="000000"/>
          <w:sz w:val="28"/>
        </w:rPr>
        <w:t>
      14. Мемлекеттік органға дәрілік заттардың, медициналық бұйымдардың айналысы саласындағы өнертабыс немесе пайдалы модельге қорғау құжатының айрықша құқығының бұзылуы туралы ақпарат келіп түскен жағдайда - мемлекеттік орган:</w:t>
      </w:r>
    </w:p>
    <w:bookmarkEnd w:id="28"/>
    <w:p>
      <w:pPr>
        <w:spacing w:after="0"/>
        <w:ind w:left="0"/>
        <w:jc w:val="both"/>
      </w:pPr>
      <w:r>
        <w:rPr>
          <w:rFonts w:ascii="Times New Roman"/>
          <w:b w:val="false"/>
          <w:i w:val="false"/>
          <w:color w:val="000000"/>
          <w:sz w:val="28"/>
        </w:rPr>
        <w:t>
      1) басқа өтініш берушінің не оның өкілінің (нотариат куәландырған сенімхаты болған кезде) оның айрықша құқығын бұзу фактісі туралы өнертабыс немесе пайдалы модельге айрықша құқығын қорғайтын құжаттың патент иесінің өтініші;</w:t>
      </w:r>
    </w:p>
    <w:p>
      <w:pPr>
        <w:spacing w:after="0"/>
        <w:ind w:left="0"/>
        <w:jc w:val="both"/>
      </w:pPr>
      <w:r>
        <w:rPr>
          <w:rFonts w:ascii="Times New Roman"/>
          <w:b w:val="false"/>
          <w:i w:val="false"/>
          <w:color w:val="000000"/>
          <w:sz w:val="28"/>
        </w:rPr>
        <w:t>
      2) өнертабысқа немесе пайдалы модельге патентінің нотариат куәландырған көшірмесі;</w:t>
      </w:r>
    </w:p>
    <w:p>
      <w:pPr>
        <w:spacing w:after="0"/>
        <w:ind w:left="0"/>
        <w:jc w:val="both"/>
      </w:pPr>
      <w:r>
        <w:rPr>
          <w:rFonts w:ascii="Times New Roman"/>
          <w:b w:val="false"/>
          <w:i w:val="false"/>
          <w:color w:val="000000"/>
          <w:sz w:val="28"/>
        </w:rPr>
        <w:t>
      3) сотта істерді қарау ерекше құқықтарын даулау (бұзылуы) жөніндегі істі тағайындау туралы сот шешімінің негізінде сот істерін қарау нәтижелерін алғанға дейін тіркеу куәлігінің қолданысын тоқтата тұрады.</w:t>
      </w:r>
    </w:p>
    <w:p>
      <w:pPr>
        <w:spacing w:after="0"/>
        <w:ind w:left="0"/>
        <w:jc w:val="both"/>
      </w:pPr>
      <w:r>
        <w:rPr>
          <w:rFonts w:ascii="Times New Roman"/>
          <w:b w:val="false"/>
          <w:i w:val="false"/>
          <w:color w:val="000000"/>
          <w:sz w:val="28"/>
        </w:rPr>
        <w:t xml:space="preserve">
      Үшінші тұлғалардың айрықша құқықтарды бұзуы немесе бұзбауы туралы сот шешімі заңды күшіне енген кезде Қазақстан Республикасы Денсаулық сақтау және әлеуметтік даму министрінің 2015 жылғы 27 ақпандағы №106 бұйрығымен бекітілген Дәрілік заттардың, медициналық бұйымдардың айналысына тыйым салу, оларды тоқтата тұру немесе айналыстан алып қою немесе шектеу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тізіліміне № 10670 болып тіркелген) уәкілетті орган тіркеу куәлігін қайтарып алады немесе тіркеу куәлігінің қолданылуын жаңартады.</w:t>
      </w:r>
    </w:p>
    <w:bookmarkStart w:name="z34" w:id="29"/>
    <w:p>
      <w:pPr>
        <w:spacing w:after="0"/>
        <w:ind w:left="0"/>
        <w:jc w:val="both"/>
      </w:pPr>
      <w:r>
        <w:rPr>
          <w:rFonts w:ascii="Times New Roman"/>
          <w:b w:val="false"/>
          <w:i w:val="false"/>
          <w:color w:val="000000"/>
          <w:sz w:val="28"/>
        </w:rPr>
        <w:t>
      15. Мемлекеттік тіркеу кезінде дәрілік заттар мен медициналық бұйымдар тіркеу куәлігінің қолданылу мерзімі 5 жыл болып белгіленеді.</w:t>
      </w:r>
    </w:p>
    <w:bookmarkEnd w:id="29"/>
    <w:p>
      <w:pPr>
        <w:spacing w:after="0"/>
        <w:ind w:left="0"/>
        <w:jc w:val="both"/>
      </w:pPr>
      <w:r>
        <w:rPr>
          <w:rFonts w:ascii="Times New Roman"/>
          <w:b w:val="false"/>
          <w:i w:val="false"/>
          <w:color w:val="000000"/>
          <w:sz w:val="28"/>
        </w:rPr>
        <w:t>
      Қайта тіркеу кезінде Қазақстан Республикасының, медициналық мақсатта қолдану үшін (ICH) дәрілік препараттарды тіркеуге қойылатын техникалық талаптарды үйлестіру жөніндегі халықаралық конференцияның өңірлер елдерінің GMP талаптарына сәйкес өндірілген дәрілік заттарға мерзімсіз тіркеу куәлігі беріледі.</w:t>
      </w:r>
    </w:p>
    <w:bookmarkStart w:name="z35" w:id="30"/>
    <w:p>
      <w:pPr>
        <w:spacing w:after="0"/>
        <w:ind w:left="0"/>
        <w:jc w:val="both"/>
      </w:pPr>
      <w:r>
        <w:rPr>
          <w:rFonts w:ascii="Times New Roman"/>
          <w:b w:val="false"/>
          <w:i w:val="false"/>
          <w:color w:val="000000"/>
          <w:sz w:val="28"/>
        </w:rPr>
        <w:t>
      16. Дәрілік заттың немесе медициналық бұйымның тіркеу куәлігінің қолданылу кезеңінде тіркеу дерекнамасына өзгерістер енгізіледі.</w:t>
      </w:r>
    </w:p>
    <w:bookmarkEnd w:id="30"/>
    <w:bookmarkStart w:name="z36" w:id="31"/>
    <w:p>
      <w:pPr>
        <w:spacing w:after="0"/>
        <w:ind w:left="0"/>
        <w:jc w:val="both"/>
      </w:pPr>
      <w:r>
        <w:rPr>
          <w:rFonts w:ascii="Times New Roman"/>
          <w:b w:val="false"/>
          <w:i w:val="false"/>
          <w:color w:val="000000"/>
          <w:sz w:val="28"/>
        </w:rPr>
        <w:t xml:space="preserve">
      17. Енгізілетін өзгерістер дәрілік заттың немесе медициналық бұйымның қауіпсіздігі мен сапасын төмендетпеуі тиіс. </w:t>
      </w:r>
    </w:p>
    <w:bookmarkEnd w:id="31"/>
    <w:bookmarkStart w:name="z37" w:id="32"/>
    <w:p>
      <w:pPr>
        <w:spacing w:after="0"/>
        <w:ind w:left="0"/>
        <w:jc w:val="both"/>
      </w:pPr>
      <w:r>
        <w:rPr>
          <w:rFonts w:ascii="Times New Roman"/>
          <w:b w:val="false"/>
          <w:i w:val="false"/>
          <w:color w:val="000000"/>
          <w:sz w:val="28"/>
        </w:rPr>
        <w:t>
      18. Тіркеу дерекнамасына өзгерістер енгізу кезінде тіркеу куәлігі өзгерістер енгізу күні, берілген күні және мемлекеттік тіркеу қолданысының қалған мерзіміне тіркеу куәлігінің қолданылу мерзімі көрсетіле отырып, бұрынғы нөмірмен, мерзімсіз тіркеу куәлігі болған жағдайда – енгізілген өзгерістер күні мен мерзімсіз куәлік берілген күні көрсетіле отырып, бұрынғы нөмірмен қалыптастырылады.</w:t>
      </w:r>
    </w:p>
    <w:bookmarkEnd w:id="32"/>
    <w:bookmarkStart w:name="z38" w:id="33"/>
    <w:p>
      <w:pPr>
        <w:spacing w:after="0"/>
        <w:ind w:left="0"/>
        <w:jc w:val="both"/>
      </w:pPr>
      <w:r>
        <w:rPr>
          <w:rFonts w:ascii="Times New Roman"/>
          <w:b w:val="false"/>
          <w:i w:val="false"/>
          <w:color w:val="000000"/>
          <w:sz w:val="28"/>
        </w:rPr>
        <w:t>
      19. Мемлекеттік тіркеуге, қайта тіркеуге және оның тіркеу дерекнамасына өзгерістер енгізуге ұсынылған дәрілік зат немесе медициналық бұйым туралы ақпарат құпия болып табылады.</w:t>
      </w:r>
    </w:p>
    <w:bookmarkEnd w:id="33"/>
    <w:p>
      <w:pPr>
        <w:spacing w:after="0"/>
        <w:ind w:left="0"/>
        <w:jc w:val="both"/>
      </w:pPr>
      <w:r>
        <w:rPr>
          <w:rFonts w:ascii="Times New Roman"/>
          <w:b w:val="false"/>
          <w:i w:val="false"/>
          <w:color w:val="000000"/>
          <w:sz w:val="28"/>
        </w:rPr>
        <w:t>
      Дәрілік затты немесе медициналық бұйымды мемлекеттік тіркеу, қайта тіркеу және оның тіркеу дерекнамасына өзгерістер енгізу рәсіміне қатысты құпия ақпаратқа рұқсаты бар адамдар атқарып отырған лауазымына, жағдайына немесе міндеттемелерін орындауына байланысты оны қорғайды және оны қорғау үшін шаралар қабылдайды.</w:t>
      </w:r>
    </w:p>
    <w:bookmarkStart w:name="z39" w:id="34"/>
    <w:p>
      <w:pPr>
        <w:spacing w:after="0"/>
        <w:ind w:left="0"/>
        <w:jc w:val="both"/>
      </w:pPr>
      <w:r>
        <w:rPr>
          <w:rFonts w:ascii="Times New Roman"/>
          <w:b w:val="false"/>
          <w:i w:val="false"/>
          <w:color w:val="000000"/>
          <w:sz w:val="28"/>
        </w:rPr>
        <w:t>
      20. Қайта тіркеу және оның тіркеу дерекнамасына өзгерістер енгізу рәсімдерінен кейін сегіз аптаның ішінде бұрынғы тіркеу дерекнамасына сәйкес дәрілік затты немесе медициналық бұйымды өндіруге жол беріледі.</w:t>
      </w:r>
    </w:p>
    <w:bookmarkEnd w:id="34"/>
    <w:bookmarkStart w:name="z40" w:id="35"/>
    <w:p>
      <w:pPr>
        <w:spacing w:after="0"/>
        <w:ind w:left="0"/>
        <w:jc w:val="both"/>
      </w:pPr>
      <w:r>
        <w:rPr>
          <w:rFonts w:ascii="Times New Roman"/>
          <w:b w:val="false"/>
          <w:i w:val="false"/>
          <w:color w:val="000000"/>
          <w:sz w:val="28"/>
        </w:rPr>
        <w:t>
      21. Дәрілік заттың немесе медициналық бұйымның таңбалануы мен қаптамасы бойынша ғана қайта тіркелген немесе тіркеу дерекнамасына өзгерістер енгізілген жағдайда, қайта тіркеуге немесе өзгерістер енгізуге дейінгі мерзімге өндірілген қайта тіркелгеннен немесе өзгерістер енгізілгеннен кейін алты айға дейінгі мерзімде бұрын тіркелген қаптамада әкелуге және дәрілік заттың, медициналық бұйымның жарамдылық мерзімі өткенге дейін бұрын және жаңадан тіркелген қаптамада дәрілік затты, медициналық бұйымды бір уақытта өткізуге рұқсат беріледі.</w:t>
      </w:r>
    </w:p>
    <w:bookmarkEnd w:id="35"/>
    <w:bookmarkStart w:name="z41" w:id="36"/>
    <w:p>
      <w:pPr>
        <w:spacing w:after="0"/>
        <w:ind w:left="0"/>
        <w:jc w:val="both"/>
      </w:pPr>
      <w:r>
        <w:rPr>
          <w:rFonts w:ascii="Times New Roman"/>
          <w:b w:val="false"/>
          <w:i w:val="false"/>
          <w:color w:val="000000"/>
          <w:sz w:val="28"/>
        </w:rPr>
        <w:t>
      22. Дәрілік затты, медициналық бұйымды медициналық қолдану жөніндегі нұсқаулыққа және дәрілік заттың жалпы сипаттамасына қауіпсіздігіне, сапасына және тиімділігіне қатысты емес өзгерістер енгізілген жағдайда, өзгерістер енгізілгеннен кейін алты айға дейін бұрынғы медициналық қолдану жөніндегі нұсқаулықпен дәрілік затты, медициналық бұйымды әкелу және өткізу және дәрілік заттың, медициналық бұйымның жарамдылық мерзімі өткенге дейін жаңадан және бұрын тіркелген медициналық қолдану жөніндегі нұсқаулықпен дәрілік затты, медициналық бұйымды бір уақытта өткізу жүзеге асырылады.</w:t>
      </w:r>
    </w:p>
    <w:bookmarkEnd w:id="36"/>
    <w:p>
      <w:pPr>
        <w:spacing w:after="0"/>
        <w:ind w:left="0"/>
        <w:jc w:val="both"/>
      </w:pPr>
      <w:r>
        <w:rPr>
          <w:rFonts w:ascii="Times New Roman"/>
          <w:b w:val="false"/>
          <w:i w:val="false"/>
          <w:color w:val="000000"/>
          <w:sz w:val="28"/>
        </w:rPr>
        <w:t>
      Бұл ретте тіркеу куәлігін ұстаушы қайта тіркелген медициналық қолдану жөніндегі нұсқаулықта (қосымша парақ) қамтылатын енгізілген өзгерістер жөніндегі ақпаратты және дәрілік заттың жалпы сипаттамасын барлық қолжетімді тәсілдермен фармацевтикалық нарықтың барлық субъектілерінің және медициналық ұйымдардың назарына жеткізеді.</w:t>
      </w:r>
    </w:p>
    <w:bookmarkStart w:name="z42" w:id="37"/>
    <w:p>
      <w:pPr>
        <w:spacing w:after="0"/>
        <w:ind w:left="0"/>
        <w:jc w:val="both"/>
      </w:pPr>
      <w:r>
        <w:rPr>
          <w:rFonts w:ascii="Times New Roman"/>
          <w:b w:val="false"/>
          <w:i w:val="false"/>
          <w:color w:val="000000"/>
          <w:sz w:val="28"/>
        </w:rPr>
        <w:t>
      23. Тіркеу куәлігінің қолданылу мерзімі өткенге дейін Қазақстан Республикасының аумағына әкелінген және өндірілген дәрілік заттар жарамдылық мерзімі өткенге дейін сақталады және өткізіледі.</w:t>
      </w:r>
    </w:p>
    <w:bookmarkEnd w:id="37"/>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медициналық бұйымдар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bookmarkStart w:name="z43" w:id="38"/>
    <w:p>
      <w:pPr>
        <w:spacing w:after="0"/>
        <w:ind w:left="0"/>
        <w:jc w:val="both"/>
      </w:pPr>
      <w:r>
        <w:rPr>
          <w:rFonts w:ascii="Times New Roman"/>
          <w:b w:val="false"/>
          <w:i w:val="false"/>
          <w:color w:val="000000"/>
          <w:sz w:val="28"/>
        </w:rPr>
        <w:t>
      24. Дәрілік заттарды фармакологиялық қадағалаудың және медициналық мақсаттағы бұйымдардың қауіпсіздігіне, сапасы мен тиімділігіне мониторинг негізінде тіркелген дәрілік заттарға немесе медициналық бұйымдарға пайда/қауіп арақатынасына мерзімдік бағалау жүргізіледі.</w:t>
      </w:r>
    </w:p>
    <w:bookmarkEnd w:id="38"/>
    <w:bookmarkStart w:name="z44" w:id="39"/>
    <w:p>
      <w:pPr>
        <w:spacing w:after="0"/>
        <w:ind w:left="0"/>
        <w:jc w:val="both"/>
      </w:pPr>
      <w:r>
        <w:rPr>
          <w:rFonts w:ascii="Times New Roman"/>
          <w:b w:val="false"/>
          <w:i w:val="false"/>
          <w:color w:val="000000"/>
          <w:sz w:val="28"/>
        </w:rPr>
        <w:t>
      25. Тіркеу куәлігінің қолданылуы мемлекеттік органның шешімі бойынша мынадай жағдайларда:</w:t>
      </w:r>
    </w:p>
    <w:bookmarkEnd w:id="39"/>
    <w:p>
      <w:pPr>
        <w:spacing w:after="0"/>
        <w:ind w:left="0"/>
        <w:jc w:val="both"/>
      </w:pPr>
      <w:r>
        <w:rPr>
          <w:rFonts w:ascii="Times New Roman"/>
          <w:b w:val="false"/>
          <w:i w:val="false"/>
          <w:color w:val="000000"/>
          <w:sz w:val="28"/>
        </w:rPr>
        <w:t>
      1) тіркеу куәлігін ұстаушы дәрілік препаратты фармакологиялық қадағалау, медициналық бұйымның қауіпсіздігін, сапасын және тиімділігін мониторингтеу бойынша міндеттемелерін орындамаған;</w:t>
      </w:r>
    </w:p>
    <w:p>
      <w:pPr>
        <w:spacing w:after="0"/>
        <w:ind w:left="0"/>
        <w:jc w:val="both"/>
      </w:pPr>
      <w:r>
        <w:rPr>
          <w:rFonts w:ascii="Times New Roman"/>
          <w:b w:val="false"/>
          <w:i w:val="false"/>
          <w:color w:val="000000"/>
          <w:sz w:val="28"/>
        </w:rPr>
        <w:t>
      2) тіркеуден кейінгі кезеңде тіркеу дерекнамасындағы дұрыс емес деректер анықталған;</w:t>
      </w:r>
    </w:p>
    <w:p>
      <w:pPr>
        <w:spacing w:after="0"/>
        <w:ind w:left="0"/>
        <w:jc w:val="both"/>
      </w:pPr>
      <w:r>
        <w:rPr>
          <w:rFonts w:ascii="Times New Roman"/>
          <w:b w:val="false"/>
          <w:i w:val="false"/>
          <w:color w:val="000000"/>
          <w:sz w:val="28"/>
        </w:rPr>
        <w:t>
      3) дәрілік заттың, медициналық бұйымның пайда - қауіп арақатынасын бағалаудағы өзгерістер туралы ақпараттың (қорытынды, есеп) сараптама ұйымы ұсынымдарының негізінде;</w:t>
      </w:r>
    </w:p>
    <w:p>
      <w:pPr>
        <w:spacing w:after="0"/>
        <w:ind w:left="0"/>
        <w:jc w:val="both"/>
      </w:pPr>
      <w:r>
        <w:rPr>
          <w:rFonts w:ascii="Times New Roman"/>
          <w:b w:val="false"/>
          <w:i w:val="false"/>
          <w:color w:val="000000"/>
          <w:sz w:val="28"/>
        </w:rPr>
        <w:t>
      4) өтініш берушінің жүгінуі бойынша;</w:t>
      </w:r>
    </w:p>
    <w:p>
      <w:pPr>
        <w:spacing w:after="0"/>
        <w:ind w:left="0"/>
        <w:jc w:val="both"/>
      </w:pPr>
      <w:r>
        <w:rPr>
          <w:rFonts w:ascii="Times New Roman"/>
          <w:b w:val="false"/>
          <w:i w:val="false"/>
          <w:color w:val="000000"/>
          <w:sz w:val="28"/>
        </w:rPr>
        <w:t>
      5) сот шешімі (ұйғарымы) бойынша тоқтата тұру немесе кері қайтарылуы мүмкін.</w:t>
      </w:r>
    </w:p>
    <w:bookmarkStart w:name="z45" w:id="40"/>
    <w:p>
      <w:pPr>
        <w:spacing w:after="0"/>
        <w:ind w:left="0"/>
        <w:jc w:val="both"/>
      </w:pPr>
      <w:r>
        <w:rPr>
          <w:rFonts w:ascii="Times New Roman"/>
          <w:b w:val="false"/>
          <w:i w:val="false"/>
          <w:color w:val="000000"/>
          <w:sz w:val="28"/>
        </w:rPr>
        <w:t>
      26. Дәрілік затты немесе медициналық бұйымды мемлекеттік тіркеу, қайта тіркеу рәсімі аяқталғаннан кейін сараптама ұйымы тіркеу дерекнамасының электрондық архивтік данасын қалыптастырады, ол:</w:t>
      </w:r>
    </w:p>
    <w:bookmarkEnd w:id="40"/>
    <w:p>
      <w:pPr>
        <w:spacing w:after="0"/>
        <w:ind w:left="0"/>
        <w:jc w:val="both"/>
      </w:pPr>
      <w:r>
        <w:rPr>
          <w:rFonts w:ascii="Times New Roman"/>
          <w:b w:val="false"/>
          <w:i w:val="false"/>
          <w:color w:val="000000"/>
          <w:sz w:val="28"/>
        </w:rPr>
        <w:t>
      өтініш берушінің электрондық тіркеу дерекнамасын;</w:t>
      </w:r>
    </w:p>
    <w:p>
      <w:pPr>
        <w:spacing w:after="0"/>
        <w:ind w:left="0"/>
        <w:jc w:val="both"/>
      </w:pPr>
      <w:r>
        <w:rPr>
          <w:rFonts w:ascii="Times New Roman"/>
          <w:b w:val="false"/>
          <w:i w:val="false"/>
          <w:color w:val="000000"/>
          <w:sz w:val="28"/>
        </w:rPr>
        <w:t>
      тіркеу куәлігінің электрондық көшірмесін;</w:t>
      </w:r>
    </w:p>
    <w:p>
      <w:pPr>
        <w:spacing w:after="0"/>
        <w:ind w:left="0"/>
        <w:jc w:val="both"/>
      </w:pPr>
      <w:r>
        <w:rPr>
          <w:rFonts w:ascii="Times New Roman"/>
          <w:b w:val="false"/>
          <w:i w:val="false"/>
          <w:color w:val="000000"/>
          <w:sz w:val="28"/>
        </w:rPr>
        <w:t>
      бастапқы сараптаманың электрондық қорытындысын (тіркеу дерекнамасының валидациясы);</w:t>
      </w:r>
    </w:p>
    <w:p>
      <w:pPr>
        <w:spacing w:after="0"/>
        <w:ind w:left="0"/>
        <w:jc w:val="both"/>
      </w:pPr>
      <w:r>
        <w:rPr>
          <w:rFonts w:ascii="Times New Roman"/>
          <w:b w:val="false"/>
          <w:i w:val="false"/>
          <w:color w:val="000000"/>
          <w:sz w:val="28"/>
        </w:rPr>
        <w:t>
      мамандандырылған сараптаманың электрондық жиынтық есебін;</w:t>
      </w:r>
    </w:p>
    <w:p>
      <w:pPr>
        <w:spacing w:after="0"/>
        <w:ind w:left="0"/>
        <w:jc w:val="both"/>
      </w:pPr>
      <w:r>
        <w:rPr>
          <w:rFonts w:ascii="Times New Roman"/>
          <w:b w:val="false"/>
          <w:i w:val="false"/>
          <w:color w:val="000000"/>
          <w:sz w:val="28"/>
        </w:rPr>
        <w:t>
      сынақ зертханасының электрондық хаттамасын;</w:t>
      </w:r>
    </w:p>
    <w:p>
      <w:pPr>
        <w:spacing w:after="0"/>
        <w:ind w:left="0"/>
        <w:jc w:val="both"/>
      </w:pPr>
      <w:r>
        <w:rPr>
          <w:rFonts w:ascii="Times New Roman"/>
          <w:b w:val="false"/>
          <w:i w:val="false"/>
          <w:color w:val="000000"/>
          <w:sz w:val="28"/>
        </w:rPr>
        <w:t>
      дәрілік затты (қосымша парақ) және тіркелген электрондық медициналық бұйымды медициналық қолдану жөніндегі нұсқаулықты және дәрілік заттың жалпы сипаттамасын;</w:t>
      </w:r>
    </w:p>
    <w:p>
      <w:pPr>
        <w:spacing w:after="0"/>
        <w:ind w:left="0"/>
        <w:jc w:val="both"/>
      </w:pPr>
      <w:r>
        <w:rPr>
          <w:rFonts w:ascii="Times New Roman"/>
          <w:b w:val="false"/>
          <w:i w:val="false"/>
          <w:color w:val="000000"/>
          <w:sz w:val="28"/>
        </w:rPr>
        <w:t>
      дәрілік заттың сапасы мен қауіпсіздігін бақылау бойынша электрондық нормативтік құжатты;</w:t>
      </w:r>
    </w:p>
    <w:p>
      <w:pPr>
        <w:spacing w:after="0"/>
        <w:ind w:left="0"/>
        <w:jc w:val="both"/>
      </w:pPr>
      <w:r>
        <w:rPr>
          <w:rFonts w:ascii="Times New Roman"/>
          <w:b w:val="false"/>
          <w:i w:val="false"/>
          <w:color w:val="000000"/>
          <w:sz w:val="28"/>
        </w:rPr>
        <w:t>
      қаптамалардың, заттаңбалардың, стикерлердің тіркелген электрондық макеттерін;</w:t>
      </w:r>
    </w:p>
    <w:p>
      <w:pPr>
        <w:spacing w:after="0"/>
        <w:ind w:left="0"/>
        <w:jc w:val="both"/>
      </w:pPr>
      <w:r>
        <w:rPr>
          <w:rFonts w:ascii="Times New Roman"/>
          <w:b w:val="false"/>
          <w:i w:val="false"/>
          <w:color w:val="000000"/>
          <w:sz w:val="28"/>
        </w:rPr>
        <w:t>
      өтініш берушімен хат алмасу бойынша электрондық материалдарды қамтиды.</w:t>
      </w:r>
    </w:p>
    <w:p>
      <w:pPr>
        <w:spacing w:after="0"/>
        <w:ind w:left="0"/>
        <w:jc w:val="both"/>
      </w:pPr>
      <w:r>
        <w:rPr>
          <w:rFonts w:ascii="Times New Roman"/>
          <w:b w:val="false"/>
          <w:i w:val="false"/>
          <w:color w:val="000000"/>
          <w:sz w:val="28"/>
        </w:rPr>
        <w:t>
      Сараптама ұйымы құпиялық талаптарын сақтай отырып, электрондық тіркеу дерекнамасын архивте сақтауды жүзеге асырады.</w:t>
      </w:r>
    </w:p>
    <w:bookmarkStart w:name="z46" w:id="41"/>
    <w:p>
      <w:pPr>
        <w:spacing w:after="0"/>
        <w:ind w:left="0"/>
        <w:jc w:val="both"/>
      </w:pPr>
      <w:r>
        <w:rPr>
          <w:rFonts w:ascii="Times New Roman"/>
          <w:b w:val="false"/>
          <w:i w:val="false"/>
          <w:color w:val="000000"/>
          <w:sz w:val="28"/>
        </w:rPr>
        <w:t>
      27. Тіркеу куәлігінің қолданылуы кезінде архивтегі электрондық тіркеу дерекнамасы өтініш берушінің барлық қоса берілген құжаттарымен, қауіпсіздік пен тиімділік туралы есептерімен өзгерістер енгізу туралы шешімдердің көшірмелерімен толықтырылады.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 xml:space="preserve">және оның тіркеу ерекнамасына </w:t>
            </w:r>
            <w:r>
              <w:br/>
            </w:r>
            <w:r>
              <w:rPr>
                <w:rFonts w:ascii="Times New Roman"/>
                <w:b w:val="false"/>
                <w:i w:val="false"/>
                <w:color w:val="000000"/>
                <w:sz w:val="20"/>
              </w:rPr>
              <w:t xml:space="preserve">өзгерістер енгізу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42"/>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ҚР-ДЗ- № тіркеу куәлігі</w:t>
      </w:r>
    </w:p>
    <w:bookmarkEnd w:id="42"/>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Кодексіне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left"/>
      </w:pPr>
      <w:r>
        <w:rPr>
          <w:rFonts w:ascii="Times New Roman"/>
          <w:b/>
          <w:i w:val="false"/>
          <w:color w:val="000000"/>
        </w:rPr>
        <w:t xml:space="preserve">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саудалық атауы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тіркеу (қайта тіркеу) күні 20___ жылғы "__" ________ </w:t>
      </w:r>
    </w:p>
    <w:p>
      <w:pPr>
        <w:spacing w:after="0"/>
        <w:ind w:left="0"/>
        <w:jc w:val="both"/>
      </w:pPr>
      <w:r>
        <w:rPr>
          <w:rFonts w:ascii="Times New Roman"/>
          <w:b w:val="false"/>
          <w:i w:val="false"/>
          <w:color w:val="000000"/>
          <w:sz w:val="28"/>
        </w:rPr>
        <w:t>
      бұйрықтың №_______</w:t>
      </w:r>
    </w:p>
    <w:p>
      <w:pPr>
        <w:spacing w:after="0"/>
        <w:ind w:left="0"/>
        <w:jc w:val="both"/>
      </w:pPr>
      <w:r>
        <w:rPr>
          <w:rFonts w:ascii="Times New Roman"/>
          <w:b w:val="false"/>
          <w:i w:val="false"/>
          <w:color w:val="000000"/>
          <w:sz w:val="28"/>
        </w:rPr>
        <w:t xml:space="preserve">
      20___ жылғы "____" ______________ дейін жарамды немесе "Мерзімсіз" </w:t>
      </w:r>
    </w:p>
    <w:p>
      <w:pPr>
        <w:spacing w:after="0"/>
        <w:ind w:left="0"/>
        <w:jc w:val="both"/>
      </w:pPr>
      <w:r>
        <w:rPr>
          <w:rFonts w:ascii="Times New Roman"/>
          <w:b w:val="false"/>
          <w:i w:val="false"/>
          <w:color w:val="000000"/>
          <w:sz w:val="28"/>
        </w:rPr>
        <w:t>
      (керектісін көрсету қажет)</w:t>
      </w:r>
    </w:p>
    <w:p>
      <w:pPr>
        <w:spacing w:after="0"/>
        <w:ind w:left="0"/>
        <w:jc w:val="both"/>
      </w:pPr>
      <w:r>
        <w:rPr>
          <w:rFonts w:ascii="Times New Roman"/>
          <w:b w:val="false"/>
          <w:i w:val="false"/>
          <w:color w:val="000000"/>
          <w:sz w:val="28"/>
        </w:rPr>
        <w:t>
      Өзгерістер енгізу күні 20___ жылғы "__" ________ бұйрықтың №_______</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51" w:id="43"/>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ҚР-ММБ/МТ- № тіркеу куәлігі</w:t>
      </w:r>
    </w:p>
    <w:bookmarkEnd w:id="43"/>
    <w:p>
      <w:pPr>
        <w:spacing w:after="0"/>
        <w:ind w:left="0"/>
        <w:jc w:val="both"/>
      </w:pPr>
      <w:r>
        <w:rPr>
          <w:rFonts w:ascii="Times New Roman"/>
          <w:b w:val="false"/>
          <w:i w:val="false"/>
          <w:color w:val="000000"/>
          <w:sz w:val="28"/>
        </w:rPr>
        <w:t>
      Осы тіркеу куәлігі "Халық денсаулығы және денсаулық сақтау жүйесі туралы" Қазақстан Республикасының Кодексіне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6"/>
        <w:gridCol w:w="4784"/>
      </w:tblGrid>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(медициналық бұйымның атауы) </w:t>
      </w:r>
    </w:p>
    <w:p>
      <w:pPr>
        <w:spacing w:after="0"/>
        <w:ind w:left="0"/>
        <w:jc w:val="both"/>
      </w:pPr>
      <w:r>
        <w:rPr>
          <w:rFonts w:ascii="Times New Roman"/>
          <w:b w:val="false"/>
          <w:i w:val="false"/>
          <w:color w:val="000000"/>
          <w:sz w:val="28"/>
        </w:rPr>
        <w:t xml:space="preserve">
      (қолданудың әлеуетті қаупіне байланысты қауіпсіздік класы) </w:t>
      </w:r>
    </w:p>
    <w:p>
      <w:pPr>
        <w:spacing w:after="0"/>
        <w:ind w:left="0"/>
        <w:jc w:val="both"/>
      </w:pPr>
      <w:r>
        <w:rPr>
          <w:rFonts w:ascii="Times New Roman"/>
          <w:b w:val="false"/>
          <w:i w:val="false"/>
          <w:color w:val="000000"/>
          <w:sz w:val="28"/>
        </w:rPr>
        <w:t xml:space="preserve">
      тіркелгені және Қазақстан Республикасының аумағында медициналық практикада </w:t>
      </w:r>
    </w:p>
    <w:p>
      <w:pPr>
        <w:spacing w:after="0"/>
        <w:ind w:left="0"/>
        <w:jc w:val="both"/>
      </w:pPr>
      <w:r>
        <w:rPr>
          <w:rFonts w:ascii="Times New Roman"/>
          <w:b w:val="false"/>
          <w:i w:val="false"/>
          <w:color w:val="000000"/>
          <w:sz w:val="28"/>
        </w:rPr>
        <w:t>
      қолдануға рұқсат етілгені үшін берілді.</w:t>
      </w:r>
    </w:p>
    <w:p>
      <w:pPr>
        <w:spacing w:after="0"/>
        <w:ind w:left="0"/>
        <w:jc w:val="both"/>
      </w:pPr>
      <w:r>
        <w:rPr>
          <w:rFonts w:ascii="Times New Roman"/>
          <w:b w:val="false"/>
          <w:i w:val="false"/>
          <w:color w:val="000000"/>
          <w:sz w:val="28"/>
        </w:rPr>
        <w:t xml:space="preserve">
      3-нысанға сәйкес осы тіркеу куәлігіне қосымшада Медициналық бұйымның шығыс </w:t>
      </w:r>
    </w:p>
    <w:p>
      <w:pPr>
        <w:spacing w:after="0"/>
        <w:ind w:left="0"/>
        <w:jc w:val="both"/>
      </w:pPr>
      <w:r>
        <w:rPr>
          <w:rFonts w:ascii="Times New Roman"/>
          <w:b w:val="false"/>
          <w:i w:val="false"/>
          <w:color w:val="000000"/>
          <w:sz w:val="28"/>
        </w:rPr>
        <w:t xml:space="preserve">
      материалдарының және жинақтаушы бөлшектерінің тізбесі </w:t>
      </w:r>
    </w:p>
    <w:p>
      <w:pPr>
        <w:spacing w:after="0"/>
        <w:ind w:left="0"/>
        <w:jc w:val="both"/>
      </w:pPr>
      <w:r>
        <w:rPr>
          <w:rFonts w:ascii="Times New Roman"/>
          <w:b w:val="false"/>
          <w:i w:val="false"/>
          <w:color w:val="000000"/>
          <w:sz w:val="28"/>
        </w:rPr>
        <w:t>
      (парақтар санын көрсету керек)</w:t>
      </w:r>
    </w:p>
    <w:p>
      <w:pPr>
        <w:spacing w:after="0"/>
        <w:ind w:left="0"/>
        <w:jc w:val="both"/>
      </w:pPr>
      <w:r>
        <w:rPr>
          <w:rFonts w:ascii="Times New Roman"/>
          <w:b w:val="false"/>
          <w:i w:val="false"/>
          <w:color w:val="000000"/>
          <w:sz w:val="28"/>
        </w:rPr>
        <w:t xml:space="preserve">
      Мемлекеттік тіркеу (қайта тіркеу) күні 20___ жылғы "__" ________ </w:t>
      </w:r>
    </w:p>
    <w:p>
      <w:pPr>
        <w:spacing w:after="0"/>
        <w:ind w:left="0"/>
        <w:jc w:val="both"/>
      </w:pPr>
      <w:r>
        <w:rPr>
          <w:rFonts w:ascii="Times New Roman"/>
          <w:b w:val="false"/>
          <w:i w:val="false"/>
          <w:color w:val="000000"/>
          <w:sz w:val="28"/>
        </w:rPr>
        <w:t>
      шешімінің №_______</w:t>
      </w:r>
    </w:p>
    <w:p>
      <w:pPr>
        <w:spacing w:after="0"/>
        <w:ind w:left="0"/>
        <w:jc w:val="both"/>
      </w:pPr>
      <w:r>
        <w:rPr>
          <w:rFonts w:ascii="Times New Roman"/>
          <w:b w:val="false"/>
          <w:i w:val="false"/>
          <w:color w:val="000000"/>
          <w:sz w:val="28"/>
        </w:rPr>
        <w:t>
      20___ жылғы "____" ______________ дейін жарамды немесе "Мерзімсіз"</w:t>
      </w:r>
    </w:p>
    <w:p>
      <w:pPr>
        <w:spacing w:after="0"/>
        <w:ind w:left="0"/>
        <w:jc w:val="both"/>
      </w:pPr>
      <w:r>
        <w:rPr>
          <w:rFonts w:ascii="Times New Roman"/>
          <w:b w:val="false"/>
          <w:i w:val="false"/>
          <w:color w:val="000000"/>
          <w:sz w:val="28"/>
        </w:rPr>
        <w:t>
      (керектісін көрсету қажет)</w:t>
      </w:r>
    </w:p>
    <w:p>
      <w:pPr>
        <w:spacing w:after="0"/>
        <w:ind w:left="0"/>
        <w:jc w:val="both"/>
      </w:pPr>
      <w:r>
        <w:rPr>
          <w:rFonts w:ascii="Times New Roman"/>
          <w:b w:val="false"/>
          <w:i w:val="false"/>
          <w:color w:val="000000"/>
          <w:sz w:val="28"/>
        </w:rPr>
        <w:t>
      Өзгерістер енгізу күні 20___ жылғы "__" ________ шешімінің №_______</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Ескертпе: медициналық бұйымға тіркеу куәлігі берілген жағдайда, </w:t>
      </w:r>
    </w:p>
    <w:p>
      <w:pPr>
        <w:spacing w:after="0"/>
        <w:ind w:left="0"/>
        <w:jc w:val="both"/>
      </w:pPr>
      <w:r>
        <w:rPr>
          <w:rFonts w:ascii="Times New Roman"/>
          <w:b w:val="false"/>
          <w:i w:val="false"/>
          <w:color w:val="000000"/>
          <w:sz w:val="28"/>
        </w:rPr>
        <w:t>
      ҚР-ММБ - № көрсетіледі.</w:t>
      </w:r>
    </w:p>
    <w:p>
      <w:pPr>
        <w:spacing w:after="0"/>
        <w:ind w:left="0"/>
        <w:jc w:val="both"/>
      </w:pPr>
      <w:r>
        <w:rPr>
          <w:rFonts w:ascii="Times New Roman"/>
          <w:b w:val="false"/>
          <w:i w:val="false"/>
          <w:color w:val="000000"/>
          <w:sz w:val="28"/>
        </w:rPr>
        <w:t>
      Медициналық техникаға тіркеу куәлігі берілген жағдайда, ҚР-МТ-№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53" w:id="44"/>
    <w:p>
      <w:pPr>
        <w:spacing w:after="0"/>
        <w:ind w:left="0"/>
        <w:jc w:val="left"/>
      </w:pPr>
      <w:r>
        <w:rPr>
          <w:rFonts w:ascii="Times New Roman"/>
          <w:b/>
          <w:i w:val="false"/>
          <w:color w:val="000000"/>
        </w:rPr>
        <w:t xml:space="preserve"> Қазақстан Республикасы Денсаулық сақтау министрлігі  --------------------------------------------------------------- ҚР-ММБ/МТ-№ тіркеу куәлігіне қосымша</w:t>
      </w:r>
    </w:p>
    <w:bookmarkEnd w:id="44"/>
    <w:p>
      <w:pPr>
        <w:spacing w:after="0"/>
        <w:ind w:left="0"/>
        <w:jc w:val="both"/>
      </w:pPr>
      <w:r>
        <w:rPr>
          <w:rFonts w:ascii="Times New Roman"/>
          <w:b w:val="false"/>
          <w:i w:val="false"/>
          <w:color w:val="000000"/>
          <w:sz w:val="28"/>
        </w:rPr>
        <w:t>
      Медициналық бұйымның шығыс материалдарының және жинақтаушы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4886"/>
        <w:gridCol w:w="907"/>
        <w:gridCol w:w="2987"/>
        <w:gridCol w:w="90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шығыс материалдарының және жинақтаушы бөлшектерінің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 xml:space="preserve">дерекнамасына өзгерістер енгізу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5" w:id="45"/>
    <w:p>
      <w:pPr>
        <w:spacing w:after="0"/>
        <w:ind w:left="0"/>
        <w:jc w:val="left"/>
      </w:pPr>
      <w:r>
        <w:rPr>
          <w:rFonts w:ascii="Times New Roman"/>
          <w:b/>
          <w:i w:val="false"/>
          <w:color w:val="000000"/>
        </w:rPr>
        <w:t xml:space="preserve"> Қазақстан Республикасында дәрілік заттарды, медициналық бұйымдарды мемлекеттік тіркеу, қайта тіркеу және оның тіркеу дерекнамасына өзгерістер енгізуден бас тарту туралы шешім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9"/>
        <w:gridCol w:w="471"/>
      </w:tblGrid>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мемлекеттік органың атауы</w:t>
            </w:r>
            <w:r>
              <w:br/>
            </w:r>
            <w:r>
              <w:rPr>
                <w:rFonts w:ascii="Times New Roman"/>
                <w:b w:val="false"/>
                <w:i w:val="false"/>
                <w:color w:val="000000"/>
                <w:sz w:val="20"/>
              </w:rPr>
              <w:t>
Сізге Қазақстан Республикасының аумағында дәрілік затты/медициналық бұйымды (керектісін көрсету қажет) мемлекеттік тіркеуден, қайта тіркеуден немесе оның тіркеу дерекнамасына өзгерістер енгізуден және медициналық қолданудан бас тартқаны туралы хабарлайды.</w:t>
            </w:r>
            <w:r>
              <w:br/>
            </w:r>
            <w:r>
              <w:rPr>
                <w:rFonts w:ascii="Times New Roman"/>
                <w:b w:val="false"/>
                <w:i w:val="false"/>
                <w:color w:val="000000"/>
                <w:sz w:val="20"/>
              </w:rPr>
              <w:t>
Бас тарту себебі:</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тегі, аты, әкесінің аты (бар болса)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