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ea6a6" w14:textId="5eea6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Өңірлік даму министрінің, Қазақстан Республикасы Премьер-Министрінің орынбасары - Қазақстан Республикасы Қаржы министрінің, Қазақстан Республикасы Ұлттық экономика министрінің және Қазақстан Республикасы Қаржы министрінің кейбір бірлескен бұйрықтарының күші жойылды деп тану туралы"</w:t>
      </w:r>
    </w:p>
    <w:p>
      <w:pPr>
        <w:spacing w:after="0"/>
        <w:ind w:left="0"/>
        <w:jc w:val="both"/>
      </w:pPr>
      <w:r>
        <w:rPr>
          <w:rFonts w:ascii="Times New Roman"/>
          <w:b w:val="false"/>
          <w:i w:val="false"/>
          <w:color w:val="000000"/>
          <w:sz w:val="28"/>
        </w:rPr>
        <w:t>Қазақстан Республикасы Премьер-Министрінің Бірінші орынбасары - Қазақстан Республикасы Қаржы министрінің 2019 жылғы 16 мамырдағы № 446 және Қазақстан Республикасы Ұлттық экономика министрінің 2019 жылғы 21 мамырдағы № 40 бірлескен бұйрығы. Қазақстан Республикасының Әділет министрлігінде 2019 жылғы 24 мамырда № 18727 болып тіркелді</w:t>
      </w:r>
    </w:p>
    <w:p>
      <w:pPr>
        <w:spacing w:after="0"/>
        <w:ind w:left="0"/>
        <w:jc w:val="both"/>
      </w:pPr>
      <w:bookmarkStart w:name="z1" w:id="0"/>
      <w:r>
        <w:rPr>
          <w:rFonts w:ascii="Times New Roman"/>
          <w:b w:val="false"/>
          <w:i w:val="false"/>
          <w:color w:val="000000"/>
          <w:sz w:val="28"/>
        </w:rPr>
        <w:t xml:space="preserve">
      "Құқықтық актілер туралы" 2006 жылғы 6 сәуірдегі Қазақстан Республикасы Заңының 50-бабы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БҰЙЫРАМЫЗ:</w:t>
      </w:r>
    </w:p>
    <w:bookmarkEnd w:id="0"/>
    <w:bookmarkStart w:name="z2" w:id="1"/>
    <w:p>
      <w:pPr>
        <w:spacing w:after="0"/>
        <w:ind w:left="0"/>
        <w:jc w:val="both"/>
      </w:pPr>
      <w:r>
        <w:rPr>
          <w:rFonts w:ascii="Times New Roman"/>
          <w:b w:val="false"/>
          <w:i w:val="false"/>
          <w:color w:val="000000"/>
          <w:sz w:val="28"/>
        </w:rPr>
        <w:t>
      1. Мыналардың:</w:t>
      </w:r>
    </w:p>
    <w:bookmarkEnd w:id="1"/>
    <w:bookmarkStart w:name="z3" w:id="2"/>
    <w:p>
      <w:pPr>
        <w:spacing w:after="0"/>
        <w:ind w:left="0"/>
        <w:jc w:val="both"/>
      </w:pPr>
      <w:r>
        <w:rPr>
          <w:rFonts w:ascii="Times New Roman"/>
          <w:b w:val="false"/>
          <w:i w:val="false"/>
          <w:color w:val="000000"/>
          <w:sz w:val="28"/>
        </w:rPr>
        <w:t xml:space="preserve">
      1) "Салық құпиясын құрайтын мәліметтер тізбесін және мемлекеттік кірістер органдарының кәсіпкерлік жөніндегі уәкілетті органға оларды ұсыну қағидаларын бекіту туралы" Қазақстан Республикасы Премьер-Министрінің орынбасары - Қазақстан Республикасы Қаржы министрінің 2014 жылғы 28 наурыздағы № 143 және Қазақстан Республикасы Өңірлік даму министрінің 2014 жылғы 28 наурыздағы № 95/НҚ </w:t>
      </w:r>
      <w:r>
        <w:rPr>
          <w:rFonts w:ascii="Times New Roman"/>
          <w:b w:val="false"/>
          <w:i w:val="false"/>
          <w:color w:val="000000"/>
          <w:sz w:val="28"/>
        </w:rPr>
        <w:t>бірлескен бұйрығының</w:t>
      </w:r>
      <w:r>
        <w:rPr>
          <w:rFonts w:ascii="Times New Roman"/>
          <w:b w:val="false"/>
          <w:i w:val="false"/>
          <w:color w:val="000000"/>
          <w:sz w:val="28"/>
        </w:rPr>
        <w:t xml:space="preserve"> (Нормативтік құқықтық актілерді мемлекеттік тіркеу тізілімінде № 9347 болып тіркелген, "Әділет" ақпараттық-құқықтық жүйесінде 2014 жылғы 25 сәуірде жарияланған);</w:t>
      </w:r>
    </w:p>
    <w:bookmarkEnd w:id="2"/>
    <w:bookmarkStart w:name="z4" w:id="3"/>
    <w:p>
      <w:pPr>
        <w:spacing w:after="0"/>
        <w:ind w:left="0"/>
        <w:jc w:val="both"/>
      </w:pPr>
      <w:r>
        <w:rPr>
          <w:rFonts w:ascii="Times New Roman"/>
          <w:b w:val="false"/>
          <w:i w:val="false"/>
          <w:color w:val="000000"/>
          <w:sz w:val="28"/>
        </w:rPr>
        <w:t xml:space="preserve">
      2) "Салық құпиясын құрайтын мәліметтер тізбесін және салық қызметі органдарының кәсіпкерлік жөніндегі уәкілетті органға оларды ұсыну қағидаларын бекіту туралы" Қазақстан Республикасы Премьер-Министрінің орынбасары - Қазақстан Республикасы Қаржы министрінің 2014 жылғы 28 наурыздағы № 143 және Қазақстан Республикасы Өңірлік даму министрінің 2014 жылғы 28 наурыздағы № 95/НҚ бірлескен бұйрығына өзгерістер енгізу туралы" Қазақстан Республикасы Қаржы министрінің 2015 жылғы 27 наурыздағы № 224 және Ұлттық экономика министрінің 2015 жылғы 31 наурыздағы № 287 </w:t>
      </w:r>
      <w:r>
        <w:rPr>
          <w:rFonts w:ascii="Times New Roman"/>
          <w:b w:val="false"/>
          <w:i w:val="false"/>
          <w:color w:val="000000"/>
          <w:sz w:val="28"/>
        </w:rPr>
        <w:t>бірлескен бұйрығының</w:t>
      </w:r>
      <w:r>
        <w:rPr>
          <w:rFonts w:ascii="Times New Roman"/>
          <w:b w:val="false"/>
          <w:i w:val="false"/>
          <w:color w:val="000000"/>
          <w:sz w:val="28"/>
        </w:rPr>
        <w:t xml:space="preserve"> (Нормативтік құқықтық актілерді мемлекеттік тіркеу тізілімінде № 10860 болып тіркелген, "Әділет" ақпараттық-құқықтық жүйесінде 2014 жылғы 22 мамырда жарияланған) күші жойылды деп танылсын.</w:t>
      </w:r>
    </w:p>
    <w:bookmarkEnd w:id="3"/>
    <w:bookmarkStart w:name="z5" w:id="4"/>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заңнамада белгіленген тәртіпте:</w:t>
      </w:r>
    </w:p>
    <w:bookmarkEnd w:id="4"/>
    <w:bookmarkStart w:name="z6" w:id="5"/>
    <w:p>
      <w:pPr>
        <w:spacing w:after="0"/>
        <w:ind w:left="0"/>
        <w:jc w:val="both"/>
      </w:pPr>
      <w:r>
        <w:rPr>
          <w:rFonts w:ascii="Times New Roman"/>
          <w:b w:val="false"/>
          <w:i w:val="false"/>
          <w:color w:val="000000"/>
          <w:sz w:val="28"/>
        </w:rPr>
        <w:t>
      1) осы бірлескен бұйрықтың Қазақстан Республикасының Әділет министрлігінде мемлекеттік тіркелуін;</w:t>
      </w:r>
    </w:p>
    <w:bookmarkEnd w:id="5"/>
    <w:bookmarkStart w:name="z7" w:id="6"/>
    <w:p>
      <w:pPr>
        <w:spacing w:after="0"/>
        <w:ind w:left="0"/>
        <w:jc w:val="both"/>
      </w:pPr>
      <w:r>
        <w:rPr>
          <w:rFonts w:ascii="Times New Roman"/>
          <w:b w:val="false"/>
          <w:i w:val="false"/>
          <w:color w:val="000000"/>
          <w:sz w:val="28"/>
        </w:rPr>
        <w:t>
      2) осы бірлескен бұйрық мемлекеттік тіркелген күнінен бастап күнтізбелік он күн ішінде оны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Әдiлет министрлiгiнің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6"/>
    <w:bookmarkStart w:name="z8" w:id="7"/>
    <w:p>
      <w:pPr>
        <w:spacing w:after="0"/>
        <w:ind w:left="0"/>
        <w:jc w:val="both"/>
      </w:pPr>
      <w:r>
        <w:rPr>
          <w:rFonts w:ascii="Times New Roman"/>
          <w:b w:val="false"/>
          <w:i w:val="false"/>
          <w:color w:val="000000"/>
          <w:sz w:val="28"/>
        </w:rPr>
        <w:t>
      3) Қазақстан Республикасының қаржы және ұлттық экономикалық министрліктері осы бірлескен бұйрықтың мемлекеттік органдардың интернет-ресурстарда орналастырылуын қамтамасыз етсін.</w:t>
      </w:r>
    </w:p>
    <w:bookmarkEnd w:id="7"/>
    <w:bookmarkStart w:name="z9" w:id="8"/>
    <w:p>
      <w:pPr>
        <w:spacing w:after="0"/>
        <w:ind w:left="0"/>
        <w:jc w:val="both"/>
      </w:pPr>
      <w:r>
        <w:rPr>
          <w:rFonts w:ascii="Times New Roman"/>
          <w:b w:val="false"/>
          <w:i w:val="false"/>
          <w:color w:val="000000"/>
          <w:sz w:val="28"/>
        </w:rPr>
        <w:t>
      3. Осы бірлескен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Премьер-Министрінің</w:t>
            </w:r>
            <w:r>
              <w:br/>
            </w:r>
            <w:r>
              <w:rPr>
                <w:rFonts w:ascii="Times New Roman"/>
                <w:b w:val="false"/>
                <w:i/>
                <w:color w:val="000000"/>
                <w:sz w:val="20"/>
              </w:rPr>
              <w:t xml:space="preserve">бірінші орынбасары – </w:t>
            </w:r>
            <w:r>
              <w:br/>
            </w:r>
            <w:r>
              <w:rPr>
                <w:rFonts w:ascii="Times New Roman"/>
                <w:b w:val="false"/>
                <w:i/>
                <w:color w:val="000000"/>
                <w:sz w:val="20"/>
              </w:rPr>
              <w:t>Қазақстан Республикасының</w:t>
            </w:r>
            <w:r>
              <w:br/>
            </w:r>
            <w:r>
              <w:rPr>
                <w:rFonts w:ascii="Times New Roman"/>
                <w:b w:val="false"/>
                <w:i/>
                <w:color w:val="000000"/>
                <w:sz w:val="20"/>
              </w:rPr>
              <w:t>Қаржы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 Смайылов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Ұлттық экономика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Р. Дәленов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