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fd98" w14:textId="939f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 және жедел iздестiру іс-шараларын жүргiзуге арналған арнайы техникалық құралдар салаларында қызметті жүзеге асыру үшін бiлiктiлiк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22 мамырдағы № 33/қе бұйрығы. Қазақстан Республикасының Әділет министрлігінде 2019 жылғы 24 мамырда № 18721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10473 болып тіркелген, 2015 жылғы 31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аталған бұйрықпен бекітілген жедел іздестіру іс-шараларын жүргізуге арналған арнайы техникалық құралдарды әзірлеу, өндіру, жөндеу және өткізу жөніндегі қызметті жүзеге асыру үшін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аталған бұйрықпен бекітілген ақпаратты криптографиялық қорғау құралдарын әзірлеу және өткізу (оның ішінде өзге де беру) жөніндегі қызметті жүзеге асыру үшін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аталған бұйрықпен бекітілген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жөніндегі қызметті жүзеге асыру үшін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Д.Е. Ерғожинға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22 мамырдағы</w:t>
            </w:r>
            <w:r>
              <w:br/>
            </w:r>
            <w:r>
              <w:rPr>
                <w:rFonts w:ascii="Times New Roman"/>
                <w:b w:val="false"/>
                <w:i w:val="false"/>
                <w:color w:val="000000"/>
                <w:sz w:val="20"/>
              </w:rPr>
              <w:t>№ 33/қе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30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әзірлеу, өндіру, жөндеу және өткізу жөніндегі қызметті жүзеге асыру үшін біліктілік талаптары және оларға сәйкестікті растайтын құжаттар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804"/>
        <w:gridCol w:w="1705"/>
        <w:gridCol w:w="135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талабын растайтын құжат(-тар)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 (бұдан әрі – АТҚ) әзірлеу және өндіру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немесе жеке тұлға мәртебесі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сәйкестікті растау туралы ақпаратты қамтитын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(бұдан әрі –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қорын пайдалану арқылы тексеріледі (бұдан әрі – ЕЛ МДҚ)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31 мамырдағы № 242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нормативтік құқықтық актілері мемлекеттік тізімінде № 122433 болып тіркелген) Ұқсас мамандықтар тізбесіне сәйкес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нысаны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адамдардың білім деңгейін бағалау, ол АТҚ-ны әзірлеу, өндіру, жөндеу және өткізу бойынша біліктілік сынағының нәтижелері бойынша жүзеге асырылады. Біліктілік сынағын тапсыруға арналған сұрақтар тізбесін лицензиар белгілейді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 мен жұмыс жүргізуге Қазақстан Республикасының ұлттық қауіпсіздік органдарының рұқсаты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нысаны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орны бойынша лицензиар бөлімшенің тексеруімен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жедел іздестіру іс-шараларын (бұдан әрі – ЖІІ) жүргізуге арналған АТҚ-ны әзірлеу, өндіру, жөндеу және өткізу жөніндегі қызметті жүзеге асыру үшін ең аз техникалық құралдар мен бақылау-өлшеу жабдықтарының жинағы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орны бойынша лицензиар бөлімшенің тексеруімен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бөлінген өндірістік үй-жай (меншік құқығында немесе өзге заңды негізде)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және өндірілген АТҚ-ны сақтауға арналған арнайы бөлінген үй-жай (меншік құқығында немесе өзге заңды негізде).</w:t>
            </w:r>
            <w:r>
              <w:br/>
            </w:r>
            <w:r>
              <w:rPr>
                <w:rFonts w:ascii="Times New Roman"/>
                <w:b w:val="false"/>
                <w:i w:val="false"/>
                <w:color w:val="000000"/>
                <w:sz w:val="20"/>
              </w:rPr>
              <w:t>
Бұл ретте үй-жай:</w:t>
            </w:r>
            <w:r>
              <w:br/>
            </w:r>
            <w:r>
              <w:rPr>
                <w:rFonts w:ascii="Times New Roman"/>
                <w:b w:val="false"/>
                <w:i w:val="false"/>
                <w:color w:val="000000"/>
                <w:sz w:val="20"/>
              </w:rPr>
              <w:t>
1) терезелері темір тормен (егер үй-жай алғашқы немесе соңғы қабаттарда орналасса);</w:t>
            </w:r>
            <w:r>
              <w:br/>
            </w:r>
            <w:r>
              <w:rPr>
                <w:rFonts w:ascii="Times New Roman"/>
                <w:b w:val="false"/>
                <w:i w:val="false"/>
                <w:color w:val="000000"/>
                <w:sz w:val="20"/>
              </w:rPr>
              <w:t>
2) автоматтандырылған күзет және өрттен қорғау сигнализациясы жүйелерімен;</w:t>
            </w:r>
            <w:r>
              <w:br/>
            </w:r>
            <w:r>
              <w:rPr>
                <w:rFonts w:ascii="Times New Roman"/>
                <w:b w:val="false"/>
                <w:i w:val="false"/>
                <w:color w:val="000000"/>
                <w:sz w:val="20"/>
              </w:rPr>
              <w:t>
3) құлыпталатын және мөрленетін темір есіктермен;</w:t>
            </w:r>
            <w:r>
              <w:br/>
            </w:r>
            <w:r>
              <w:rPr>
                <w:rFonts w:ascii="Times New Roman"/>
                <w:b w:val="false"/>
                <w:i w:val="false"/>
                <w:color w:val="000000"/>
                <w:sz w:val="20"/>
              </w:rPr>
              <w:t>
4) мөрленетін кемінде бір темір шкафпен жабдықталуы тиіс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r>
              <w:br/>
            </w:r>
            <w:r>
              <w:rPr>
                <w:rFonts w:ascii="Times New Roman"/>
                <w:b w:val="false"/>
                <w:i w:val="false"/>
                <w:color w:val="000000"/>
                <w:sz w:val="20"/>
              </w:rPr>
              <w:t xml:space="preserve">
1)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әзірленген және өндірілген ЖІІ жүргізуге арналған АТҚ туралы жарты жылда бір рет электрондық есеп ұсыну;</w:t>
            </w:r>
            <w:r>
              <w:br/>
            </w:r>
            <w:r>
              <w:rPr>
                <w:rFonts w:ascii="Times New Roman"/>
                <w:b w:val="false"/>
                <w:i w:val="false"/>
                <w:color w:val="000000"/>
                <w:sz w:val="20"/>
              </w:rPr>
              <w:t>
2) мынадай жағдайларда АТҚ-ны әзірлеуді жүзеге асыру:</w:t>
            </w:r>
            <w:r>
              <w:br/>
            </w:r>
            <w:r>
              <w:rPr>
                <w:rFonts w:ascii="Times New Roman"/>
                <w:b w:val="false"/>
                <w:i w:val="false"/>
                <w:color w:val="000000"/>
                <w:sz w:val="20"/>
              </w:rPr>
              <w:t xml:space="preserve">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ЖІІ жүргізуге арналған АТҚ-ны әзірлеуге жасалған шарттар (келісімшарттар) жобалары туралы лицензиарды хабардар ету;</w:t>
            </w:r>
            <w:r>
              <w:br/>
            </w:r>
            <w:r>
              <w:rPr>
                <w:rFonts w:ascii="Times New Roman"/>
                <w:b w:val="false"/>
                <w:i w:val="false"/>
                <w:color w:val="000000"/>
                <w:sz w:val="20"/>
              </w:rPr>
              <w:t>
жедел іздестіру қызметін жүзеге асыратын орган бекіткен және лицензиармен келісілген АТҚ-ны әзірлеуге техникалық тапсырманың болуы;</w:t>
            </w:r>
            <w:r>
              <w:br/>
            </w:r>
            <w:r>
              <w:rPr>
                <w:rFonts w:ascii="Times New Roman"/>
                <w:b w:val="false"/>
                <w:i w:val="false"/>
                <w:color w:val="000000"/>
                <w:sz w:val="20"/>
              </w:rPr>
              <w:t>
лицензиарға әзірленген АТҚ-ның үлгісін ғылыми-техникалық сараптама жүргізу үшін ұсыну;</w:t>
            </w:r>
            <w:r>
              <w:br/>
            </w:r>
            <w:r>
              <w:rPr>
                <w:rFonts w:ascii="Times New Roman"/>
                <w:b w:val="false"/>
                <w:i w:val="false"/>
                <w:color w:val="000000"/>
                <w:sz w:val="20"/>
              </w:rPr>
              <w:t>
3) АТҚ-ның өндірісін мынадай шарттарда жүзеге асыру:</w:t>
            </w:r>
            <w:r>
              <w:br/>
            </w:r>
            <w:r>
              <w:rPr>
                <w:rFonts w:ascii="Times New Roman"/>
                <w:b w:val="false"/>
                <w:i w:val="false"/>
                <w:color w:val="000000"/>
                <w:sz w:val="20"/>
              </w:rPr>
              <w:t xml:space="preserve">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ЖІІ жүргізуге арналған АТҚ-ны өндіруге жасалған шарттар (келісімшарттар) жобалары туралы лицензиарды хабардар ету;</w:t>
            </w:r>
            <w:r>
              <w:br/>
            </w:r>
            <w:r>
              <w:rPr>
                <w:rFonts w:ascii="Times New Roman"/>
                <w:b w:val="false"/>
                <w:i w:val="false"/>
                <w:color w:val="000000"/>
                <w:sz w:val="20"/>
              </w:rPr>
              <w:t>
жедел іздестіру қызметін жүзеге асыратын орган бекіткен және лицензиармен келісілген өндірілетін АТҚ-ға конструкторлық құжаттаманың болуы;</w:t>
            </w:r>
            <w:r>
              <w:br/>
            </w:r>
            <w:r>
              <w:rPr>
                <w:rFonts w:ascii="Times New Roman"/>
                <w:b w:val="false"/>
                <w:i w:val="false"/>
                <w:color w:val="000000"/>
                <w:sz w:val="20"/>
              </w:rPr>
              <w:t>
АТҚ-ның тәжірибелік үлгісіне ғылыми-техникалық сараптама жүргізу қорытындылары бойынша лицензиардың оң қорытындысының болуы;</w:t>
            </w:r>
            <w:r>
              <w:br/>
            </w:r>
            <w:r>
              <w:rPr>
                <w:rFonts w:ascii="Times New Roman"/>
                <w:b w:val="false"/>
                <w:i w:val="false"/>
                <w:color w:val="000000"/>
                <w:sz w:val="20"/>
              </w:rPr>
              <w:t>
4) әзірленген АТҚ-ны, сондай-ақ оларға құжаттаманы меншік нысандарына қарамастан үшінші адамдарға тек лицензиардың келісімі бойынша тұрақты немесе уақытша пайдалануға беру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АТҚ-ны жөндеу және өткізу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немесе жеке тұлға мәртебесі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МДҚ-ны пайдалану арқылы тексеріледі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31 мамырдағы № 242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нормативтік құқықтық актілері мемлекеттік тізімінде № 122433 болып тіркелген) Ұқсас мамандықтар тізбесіне сәйкес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адамдардың білім деңгейін бағалау, ол АТҚ-ны әзірлеу, өндіру, жөндеу және өткізу бойынша біліктілік сынақтың нәтижелері бойынша жүзеге асырылады. Біліктілік сынақты тапсыруға арналған сұрақтар тізбесін лицензиар белгілейді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органдарының рұқсаты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ЖІІ жүргізуге арналған АТҚ-ны әзірлеу, өндіру, жөндеу және өткізу жөніндегі қызметті жүзеге асыру үшін ең аз техникалық құралдар мен бақылау-өлшеу жабдықтарының жинағы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(меншік құқығында немесе өзге заңды негізде).</w:t>
            </w:r>
            <w:r>
              <w:br/>
            </w:r>
            <w:r>
              <w:rPr>
                <w:rFonts w:ascii="Times New Roman"/>
                <w:b w:val="false"/>
                <w:i w:val="false"/>
                <w:color w:val="000000"/>
                <w:sz w:val="20"/>
              </w:rPr>
              <w:t>
Бұл ретте үй-жай:</w:t>
            </w:r>
            <w:r>
              <w:br/>
            </w:r>
            <w:r>
              <w:rPr>
                <w:rFonts w:ascii="Times New Roman"/>
                <w:b w:val="false"/>
                <w:i w:val="false"/>
                <w:color w:val="000000"/>
                <w:sz w:val="20"/>
              </w:rPr>
              <w:t>
1) терезелері темір тормен (егер үй-жай алғашқы немесе соңғы қабаттарда орналасса);</w:t>
            </w:r>
            <w:r>
              <w:br/>
            </w:r>
            <w:r>
              <w:rPr>
                <w:rFonts w:ascii="Times New Roman"/>
                <w:b w:val="false"/>
                <w:i w:val="false"/>
                <w:color w:val="000000"/>
                <w:sz w:val="20"/>
              </w:rPr>
              <w:t>
2) автоматтандырыл-ған күзет және өрттен қорғау сигнализациясы жүйелерімен;</w:t>
            </w:r>
            <w:r>
              <w:br/>
            </w:r>
            <w:r>
              <w:rPr>
                <w:rFonts w:ascii="Times New Roman"/>
                <w:b w:val="false"/>
                <w:i w:val="false"/>
                <w:color w:val="000000"/>
                <w:sz w:val="20"/>
              </w:rPr>
              <w:t>
3) құлыпталатын және мөрленетін темір есіктермен;</w:t>
            </w:r>
            <w:r>
              <w:br/>
            </w:r>
            <w:r>
              <w:rPr>
                <w:rFonts w:ascii="Times New Roman"/>
                <w:b w:val="false"/>
                <w:i w:val="false"/>
                <w:color w:val="000000"/>
                <w:sz w:val="20"/>
              </w:rPr>
              <w:t>
4) мөрленетін кемінде бір темір шкафпен жабдықталуы тиіс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r>
              <w:br/>
            </w:r>
            <w:r>
              <w:rPr>
                <w:rFonts w:ascii="Times New Roman"/>
                <w:b w:val="false"/>
                <w:i w:val="false"/>
                <w:color w:val="000000"/>
                <w:sz w:val="20"/>
              </w:rPr>
              <w:t xml:space="preserve">
1)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өткізілген ЖІІ жүргізуге арналған АТҚ туралы тоқсан сайынғы электрондық есепті ұсыну;</w:t>
            </w:r>
            <w:r>
              <w:br/>
            </w:r>
            <w:r>
              <w:rPr>
                <w:rFonts w:ascii="Times New Roman"/>
                <w:b w:val="false"/>
                <w:i w:val="false"/>
                <w:color w:val="000000"/>
                <w:sz w:val="20"/>
              </w:rPr>
              <w:t xml:space="preserve">
2)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жөнделген ЖІІ жүргізуге арналған АТҚ туралы жыл сайынғы электрондық есепті ұсыну;</w:t>
            </w:r>
            <w:r>
              <w:br/>
            </w:r>
            <w:r>
              <w:rPr>
                <w:rFonts w:ascii="Times New Roman"/>
                <w:b w:val="false"/>
                <w:i w:val="false"/>
                <w:color w:val="000000"/>
                <w:sz w:val="20"/>
              </w:rPr>
              <w:t xml:space="preserve">
3)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ЖІІ жүргізуге арналған АТҚ-ны сатып алу және өткізу жасалған шарттар (келісімшарттар) туралы лицензиарды хабардар еткен жағдайларда жүзеге асырылады;</w:t>
            </w:r>
            <w:r>
              <w:br/>
            </w:r>
            <w:r>
              <w:rPr>
                <w:rFonts w:ascii="Times New Roman"/>
                <w:b w:val="false"/>
                <w:i w:val="false"/>
                <w:color w:val="000000"/>
                <w:sz w:val="20"/>
              </w:rPr>
              <w:t xml:space="preserve">
4)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ЖІІ жүргізуге арналған АТҚ-ны жөндеу жасалған шарттар (келісімшарттар) туралы лицензиарды хабардар еткен жағдайларда жүзеге асырылады;</w:t>
            </w:r>
            <w:r>
              <w:br/>
            </w:r>
            <w:r>
              <w:rPr>
                <w:rFonts w:ascii="Times New Roman"/>
                <w:b w:val="false"/>
                <w:i w:val="false"/>
                <w:color w:val="000000"/>
                <w:sz w:val="20"/>
              </w:rPr>
              <w:t>
5) өткізілетін немесе жөнделетін АТҚ-ны, сондай-ақ оған құжаттаманы меншік нысандарына қарамастан үшінші адамдарға тек лицензиардың келісімі бойынша тұрақты немесе уақытша пайдалануға беру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bookmarkEnd w:id="12"/>
    <w:p>
      <w:pPr>
        <w:spacing w:after="0"/>
        <w:ind w:left="0"/>
        <w:jc w:val="both"/>
      </w:pPr>
      <w:r>
        <w:rPr>
          <w:rFonts w:ascii="Times New Roman"/>
          <w:b w:val="false"/>
          <w:i w:val="false"/>
          <w:color w:val="000000"/>
          <w:sz w:val="28"/>
        </w:rPr>
        <w:t>
      1. Жедел іздестіру іс-шараларын жүргізуге арналған арнайы техникалық құралдарды әзірлеу және өндіру жөніндегі қызметпен айналысу үшін:</w:t>
      </w:r>
    </w:p>
    <w:p>
      <w:pPr>
        <w:spacing w:after="0"/>
        <w:ind w:left="0"/>
        <w:jc w:val="both"/>
      </w:pPr>
      <w:r>
        <w:rPr>
          <w:rFonts w:ascii="Times New Roman"/>
          <w:b w:val="false"/>
          <w:i w:val="false"/>
          <w:color w:val="000000"/>
          <w:sz w:val="28"/>
        </w:rPr>
        <w:t>
      1) заңды тұлғаның немесе дара кәсіпкердің мәртебесі туралы ақпарат</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31 мамырдағы № 242 </w:t>
      </w:r>
      <w:r>
        <w:rPr>
          <w:rFonts w:ascii="Times New Roman"/>
          <w:b w:val="false"/>
          <w:i w:val="false"/>
          <w:color w:val="000000"/>
          <w:sz w:val="28"/>
        </w:rPr>
        <w:t>бұйрығымен</w:t>
      </w:r>
      <w:r>
        <w:rPr>
          <w:rFonts w:ascii="Times New Roman"/>
          <w:b w:val="false"/>
          <w:i w:val="false"/>
          <w:color w:val="000000"/>
          <w:sz w:val="28"/>
        </w:rPr>
        <w:t xml:space="preserve"> бекітілген Ұқсас мамандықтар тізбесіне сәйкес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мамандықтары бойынша жоғары білімі бар мәлімделген маман(дар) немесе ұқсас шетелдік жоғары білімі бар маман(дар)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(мамандығын және біліктілігін, сондай-ақ диплом(дар)ының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күнін және орнын, оқу орнының атауын көрсету)</w:t>
      </w:r>
    </w:p>
    <w:p>
      <w:pPr>
        <w:spacing w:after="0"/>
        <w:ind w:left="0"/>
        <w:jc w:val="both"/>
      </w:pPr>
      <w:r>
        <w:rPr>
          <w:rFonts w:ascii="Times New Roman"/>
          <w:b w:val="false"/>
          <w:i w:val="false"/>
          <w:color w:val="000000"/>
          <w:sz w:val="28"/>
        </w:rPr>
        <w:t>
      3) 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 рұқсатының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(құжаттың көшірмесін қоса беріп, рұқсаттың деректемелерін: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нөмірін, күнін және осы рұқсатты берген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ұлттық қауіпсіздік органдарының бөлімшесін көрсету)</w:t>
      </w:r>
    </w:p>
    <w:p>
      <w:pPr>
        <w:spacing w:after="0"/>
        <w:ind w:left="0"/>
        <w:jc w:val="both"/>
      </w:pPr>
      <w:r>
        <w:rPr>
          <w:rFonts w:ascii="Times New Roman"/>
          <w:b w:val="false"/>
          <w:i w:val="false"/>
          <w:color w:val="000000"/>
          <w:sz w:val="28"/>
        </w:rPr>
        <w:t xml:space="preserve">
      4) осы біліктілік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құралдардың және бақылау-өлшеу жабдығының ең аз жинағының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және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жабдықтың меншік құқығында немесе өзге заңды негізде болуын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растайтын құжаттардың деректемелерін: тіркеу нөмірін және күнін көрсету)</w:t>
      </w:r>
    </w:p>
    <w:p>
      <w:pPr>
        <w:spacing w:after="0"/>
        <w:ind w:left="0"/>
        <w:jc w:val="both"/>
      </w:pPr>
      <w:r>
        <w:rPr>
          <w:rFonts w:ascii="Times New Roman"/>
          <w:b w:val="false"/>
          <w:i w:val="false"/>
          <w:color w:val="000000"/>
          <w:sz w:val="28"/>
        </w:rPr>
        <w:t>
      5) арнайы бөлінген өндірістік үй-жайдың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 заңды негізді растайтын құжаттардың деректемелерін: құжаттың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атауын, тіркеу нөмірін және күнін көрсету)</w:t>
      </w:r>
    </w:p>
    <w:p>
      <w:pPr>
        <w:spacing w:after="0"/>
        <w:ind w:left="0"/>
        <w:jc w:val="both"/>
      </w:pPr>
      <w:r>
        <w:rPr>
          <w:rFonts w:ascii="Times New Roman"/>
          <w:b w:val="false"/>
          <w:i w:val="false"/>
          <w:color w:val="000000"/>
          <w:sz w:val="28"/>
        </w:rPr>
        <w:t>
      6) әзірленіп жатқан және өндірілген арнайы техникалық құралдарды сақтау үшін арнайы бөлінген үй-жайдың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7) лицензиаттың қосымша біліктілік талаптарына сәйкестігін растайтын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тиісті ақпарат және басқалар)</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both"/>
      </w:pPr>
      <w:r>
        <w:rPr>
          <w:rFonts w:ascii="Times New Roman"/>
          <w:b w:val="false"/>
          <w:i w:val="false"/>
          <w:color w:val="000000"/>
          <w:sz w:val="28"/>
        </w:rPr>
        <w:t>
      2. Жедел іздестіру іс-шараларын жүргізуге арналған арнайы техникалық құралдарды жөндеу және өткізу жөніндегі қызметпен айналысу үшін:</w:t>
      </w:r>
    </w:p>
    <w:p>
      <w:pPr>
        <w:spacing w:after="0"/>
        <w:ind w:left="0"/>
        <w:jc w:val="both"/>
      </w:pPr>
      <w:r>
        <w:rPr>
          <w:rFonts w:ascii="Times New Roman"/>
          <w:b w:val="false"/>
          <w:i w:val="false"/>
          <w:color w:val="000000"/>
          <w:sz w:val="28"/>
        </w:rPr>
        <w:t>
      1) заңды тұлғаның немесе дара кәсіпкердің мәртебесі туралы ақпарат</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31 мамырдағы № 242 </w:t>
      </w:r>
      <w:r>
        <w:rPr>
          <w:rFonts w:ascii="Times New Roman"/>
          <w:b w:val="false"/>
          <w:i w:val="false"/>
          <w:color w:val="000000"/>
          <w:sz w:val="28"/>
        </w:rPr>
        <w:t>бұйрығымен</w:t>
      </w:r>
      <w:r>
        <w:rPr>
          <w:rFonts w:ascii="Times New Roman"/>
          <w:b w:val="false"/>
          <w:i w:val="false"/>
          <w:color w:val="000000"/>
          <w:sz w:val="28"/>
        </w:rPr>
        <w:t xml:space="preserve"> бекітілген Ұқсас мамандықтар тізбесіне сәйкес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мамандықтары бойынша жоғары білімі бар мәлімделген маман(дар) немесе ұқсас шетелдік жоғары білімі бар маман(дар)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(мамандығын және біліктілігін, сондай-ақ диплом(дар)ының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күнін және орнын, оқу орнының атауын көрсету)</w:t>
      </w:r>
    </w:p>
    <w:p>
      <w:pPr>
        <w:spacing w:after="0"/>
        <w:ind w:left="0"/>
        <w:jc w:val="both"/>
      </w:pPr>
      <w:r>
        <w:rPr>
          <w:rFonts w:ascii="Times New Roman"/>
          <w:b w:val="false"/>
          <w:i w:val="false"/>
          <w:color w:val="000000"/>
          <w:sz w:val="28"/>
        </w:rPr>
        <w:t>
      3) 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 рұқсатының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(құжаттың көшірмесін қоса беріп, рұқсаттың деректемелерін: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нөмірін, күнін және осы рұқсатты берген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ұлттық қауіпсіздік органдарының бөлімшесін көрсету)</w:t>
      </w:r>
    </w:p>
    <w:p>
      <w:pPr>
        <w:spacing w:after="0"/>
        <w:ind w:left="0"/>
        <w:jc w:val="both"/>
      </w:pPr>
      <w:r>
        <w:rPr>
          <w:rFonts w:ascii="Times New Roman"/>
          <w:b w:val="false"/>
          <w:i w:val="false"/>
          <w:color w:val="000000"/>
          <w:sz w:val="28"/>
        </w:rPr>
        <w:t xml:space="preserve">
      4) осы біліктілік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құралдардың және бақылау-өлшеу жабдығының ең аз жинағының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және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жабдықтың меншік құқығында немесе өзге заңды негізде болуын растайтын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құжаттардың деректемелерін: тіркеу нөмірін және күнін көрсету)</w:t>
      </w:r>
    </w:p>
    <w:p>
      <w:pPr>
        <w:spacing w:after="0"/>
        <w:ind w:left="0"/>
        <w:jc w:val="both"/>
      </w:pPr>
      <w:r>
        <w:rPr>
          <w:rFonts w:ascii="Times New Roman"/>
          <w:b w:val="false"/>
          <w:i w:val="false"/>
          <w:color w:val="000000"/>
          <w:sz w:val="28"/>
        </w:rPr>
        <w:t>
      5) арнайы бөлінген үй-жайдың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6) лицензиаттың қосымша біліктілік талаптарына сәйкестігін растайтын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тиісті ақпарат және басқалар)</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Мәліметтерді көрсетілетін қызметті беруші тиісті мемлекеттік ақпараттық жүйелерден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2-қосымша</w:t>
            </w:r>
          </w:p>
        </w:tc>
      </w:tr>
    </w:tbl>
    <w:bookmarkStart w:name="z18" w:id="13"/>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әзірлеу, өндіру, жөндеу және өткізу жөніндегі қызметті жүзеге асыру үшін техникалық құралдардың және бақылау-өлшеу жабдықтарының ең аз жинағы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6967"/>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және бақылау-өлшеу жабдықтарының атауы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өлшегіш</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сигналдардың генераторы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жиілікті сигналдардың генераторы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күші мен кернеуі реттелетін тұрақты тоқ көзі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айнымалы кернеу көзі (автотрансформатор)</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индикаторы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Дәнекерлейтін станция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4"/>
    <w:p>
      <w:pPr>
        <w:spacing w:after="0"/>
        <w:ind w:left="0"/>
        <w:jc w:val="left"/>
      </w:pPr>
      <w:r>
        <w:rPr>
          <w:rFonts w:ascii="Times New Roman"/>
          <w:b/>
          <w:i w:val="false"/>
          <w:color w:val="000000"/>
        </w:rPr>
        <w:t xml:space="preserve"> 20___жылғы "___" _______ бастап 20___ жылғы "___" ______дейінгі кезеңде әзірленген және өндірілген жедел іздестіру іс-шараларын жүргізуге арналған арнайы техникалық құралдар туралы  ЕСЕП</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261"/>
        <w:gridCol w:w="2827"/>
        <w:gridCol w:w="6422"/>
        <w:gridCol w:w="1262"/>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АТҚ-ның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АТҚ-ның функционалдық мақсаты және есепке алу (сериялық, зауыттық) нөмірі</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 (дербес немесе әзірлеуге шартты (келісімшартты) іске асыру шеңберінде).</w:t>
            </w:r>
            <w:r>
              <w:br/>
            </w:r>
            <w:r>
              <w:rPr>
                <w:rFonts w:ascii="Times New Roman"/>
                <w:b w:val="false"/>
                <w:i w:val="false"/>
                <w:color w:val="000000"/>
                <w:sz w:val="20"/>
              </w:rPr>
              <w:t>
Шарттың (келісімшарттың) міндеттемелерін орындау жағдайында шарттың (келісімшарттың) нөмірі, жасалу және орындалу мерзімі, әзірлеуге шарт жасалған ұйымның заңды және нақты мекенжайы, жеке сәйкестендіру нөмірі / бизнес сәйкестендіру нөмірі (бар болған жағдайда) көрсетіледі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АТҚ-ның саны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247"/>
        <w:gridCol w:w="12053"/>
      </w:tblGrid>
      <w:tr>
        <w:trPr>
          <w:trHeight w:val="30" w:hRule="atLeast"/>
        </w:trPr>
        <w:tc>
          <w:tcPr>
            <w:tcW w:w="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 туралы есеп лицензиарға өткен (есептік) күнтізбелік жартыжылдық бойынша 25 маусымнан және 25 қарашадан кешіктірілмей лицензиаттың уәкілетті тұлғасының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 Есептің түпнұсқасы лицензиаттың мемлекеттік құпияларды қорғау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5"/>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әзірлеуге жасалған шарттар (келісімшарттар) туралы  ХАБАРЛАМА</w:t>
      </w:r>
    </w:p>
    <w:bookmarkEnd w:id="1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әзірлеуге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732"/>
        <w:gridCol w:w="5807"/>
        <w:gridCol w:w="1545"/>
        <w:gridCol w:w="254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 және жасалған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барысында әзірленетін АТҚ-ның функционалдық мақсаты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302"/>
        <w:gridCol w:w="11998"/>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тұлғасының электрондық цифрлық қолтаңбасымен куәландырылған электрондық құжаттың нысанында www.egov.kz, www.elіcense.kz "электрондық үкімет" веб-порталы арқылы жіберіледі. Есептің түпнұсқасы лицензиаттың мемлекеттік құпияларды қорғау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6"/>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өндіруге жасалған шарттар (келісімшарттар) туралы  ХАБАРЛАМА</w:t>
      </w:r>
    </w:p>
    <w:bookmarkEnd w:id="1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өндіруге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732"/>
        <w:gridCol w:w="5807"/>
        <w:gridCol w:w="1545"/>
        <w:gridCol w:w="254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 және жасалған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барысында өндірілетін АТҚ-ның функционалдық мақсаты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302"/>
        <w:gridCol w:w="11998"/>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тұлғасының электрондық цифрлық қолтаңбасымен куәландырылған электрондық құжаттың нысанында www.egov.kz, www.elіcense.kz "электрондық үкімет" веб-порталы арқылы жіберіледі. Есептің түпнұсқасы лицензиаттың мемлекеттік құпияларды қорғау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7"/>
    <w:p>
      <w:pPr>
        <w:spacing w:after="0"/>
        <w:ind w:left="0"/>
        <w:jc w:val="left"/>
      </w:pPr>
      <w:r>
        <w:rPr>
          <w:rFonts w:ascii="Times New Roman"/>
          <w:b/>
          <w:i w:val="false"/>
          <w:color w:val="000000"/>
        </w:rPr>
        <w:t xml:space="preserve"> 20___жылғы "___" _______ бастап 20___ жылғы "___" ______ дейінгі кезеңде жедел іздестіру іс-шараларын жүргізуге арналған өткізілген арнайы техникалық құралдар туралы  ЕСЕП</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382"/>
        <w:gridCol w:w="5167"/>
        <w:gridCol w:w="4801"/>
        <w:gridCol w:w="54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АТҚ-ның атауы, оның зауыттық (сериялық) нөмірі</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АТҚ-ны сатып алуы туралы деректер (шарттың (келісімшарттың) нөмірі, жасалу мерзімі, сатып алуға шарт жасалған ұйымның заңды және нақты мекенжайы, жеке сәйкестендіру нөмірі / бизнес сәйкестендіру нөмірі (бар болған жағдайда), байланыс телефондары)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негіз (шарттың (келісімшарттың) нөмірі, жасалу және орындалу мерзімі, өткізуге шарт жасалған ұйымның заңды және нақты мекенжайы, жеке сәйкестендіру нөмірі / бизнес сәйкестендіру нөмірі (бар болған жағдайда), байланыс телефондары)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АТҚ-ның саны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279"/>
        <w:gridCol w:w="12021"/>
      </w:tblGrid>
      <w:tr>
        <w:trPr>
          <w:trHeight w:val="30" w:hRule="atLeast"/>
        </w:trPr>
        <w:tc>
          <w:tcPr>
            <w:tcW w:w="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АТҚ туралы есеп лицензиарға есепті тоқсаннан кейінгі айдың 25 күнінен кешіктірілмей лицензиаттың уәкілетті тұлғасының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 Есептің түпнұсқасы лицензиаттың мемлекеттік құпияларды қорғау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8"/>
    <w:p>
      <w:pPr>
        <w:spacing w:after="0"/>
        <w:ind w:left="0"/>
        <w:jc w:val="left"/>
      </w:pPr>
      <w:r>
        <w:rPr>
          <w:rFonts w:ascii="Times New Roman"/>
          <w:b/>
          <w:i w:val="false"/>
          <w:color w:val="000000"/>
        </w:rPr>
        <w:t xml:space="preserve"> 20___жылғы "___" _______ бастап 20___ жылғы "___" __________ дейінгі кезеңде жедел іздестіру іс-шараларын жүргізуге арналған жөнделген арнайы техникалық құралдар туралы  ЕСЕП</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684"/>
        <w:gridCol w:w="1365"/>
        <w:gridCol w:w="6783"/>
        <w:gridCol w:w="849"/>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АТҚ-ның атауы, оны есепке алу (сериялық, зауыттық) нөмірі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АТҚ-ның функционалдық мақсаты, ақауының сипаты</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негіз (шарттың (келісімшарттың) нөмірі, жасалу және орындалу мерзімі, жөндеуге шарт жасалған ұйымның заңды және нақты мекенжайы, жеке сәйкестендіру нөмірі / бизнес сәйкестендіру нөмірі (бар болған жағдайда)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АТҚ-ның саны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274"/>
        <w:gridCol w:w="12026"/>
      </w:tblGrid>
      <w:tr>
        <w:trPr>
          <w:trHeight w:val="30" w:hRule="atLeast"/>
        </w:trPr>
        <w:tc>
          <w:tcPr>
            <w:tcW w:w="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(өндірілген) АТҚ туралы есеп лицензиарға есепті жылдан кейінгі жылдың 1 ақпанынан кешіктірілмей лицензиаттың уәкілетті тұлғасының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 Есептің түпнұсқасы лицензиаттың мемлекеттік құпияларды қорғау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9"/>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сатып алуға жасалған шарттар (келісімшарттар) туралы  ХАБАРЛАМА</w:t>
      </w:r>
    </w:p>
    <w:bookmarkEnd w:id="1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сатып алуға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075"/>
        <w:gridCol w:w="3948"/>
        <w:gridCol w:w="4655"/>
        <w:gridCol w:w="1221"/>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АТҚ-ны сатып алуға жасалған шарт (келісімшарт) нөмірі және жасалған күні оны іске асыру мерзімі</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АТҚ-ны сатып алуға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АТҚ-ны өткізуге жасалған шарттың (келісімшарттың) нөмірі, жасалу және орындалу мерзімі, АТҚ-ны өткізуге шарт жасалған ұйымның заңды және нақты мекенжайы, жеке сәйкестендіру нөмірі / бизнес сәйкестендіру нөмірі (бар болған жағдайда)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және өткізілетін АТҚ-ның функционалдық мақсаты, саны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302"/>
        <w:gridCol w:w="11998"/>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тұлғасының электрондық цифрлық қолтаңбасымен куәландырылған электрондық құжаттың нысанында www.egov.kz, www.elіcense.kz "электрондық үкімет" веб-порталы арқылы жіберіледі. Есептің түпнұсқасы лицензиаттың мемлекеттік құпияларды қорғау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0"/>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жөндеуге жасалған шарттар (келісімшарттар) туралы  ХАБАРЛАМА</w:t>
      </w:r>
    </w:p>
    <w:bookmarkEnd w:id="2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жөндеуге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895"/>
        <w:gridCol w:w="6355"/>
        <w:gridCol w:w="1690"/>
        <w:gridCol w:w="1624"/>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 және жасалған күні</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АТҚ-ның функционалдық мақсаты, ақауының сипаты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302"/>
        <w:gridCol w:w="11998"/>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тұлғасының электрондық цифрлық қолтаңбасымен куәландырылған электрондық құжаттың нысанында www.egov.kz, www.elіcense.kz "электрондық үкімет" веб-порталы арқылы жіберіледі. Есептің түпнұсқасы лицензиаттың мемлекеттік құпияларды қорғау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22 мамырдағы</w:t>
            </w:r>
            <w:r>
              <w:br/>
            </w:r>
            <w:r>
              <w:rPr>
                <w:rFonts w:ascii="Times New Roman"/>
                <w:b w:val="false"/>
                <w:i w:val="false"/>
                <w:color w:val="000000"/>
                <w:sz w:val="20"/>
              </w:rPr>
              <w:t>№ 33/қе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30 қаңтардағы</w:t>
            </w:r>
            <w:r>
              <w:br/>
            </w:r>
            <w:r>
              <w:rPr>
                <w:rFonts w:ascii="Times New Roman"/>
                <w:b w:val="false"/>
                <w:i w:val="false"/>
                <w:color w:val="000000"/>
                <w:sz w:val="20"/>
              </w:rPr>
              <w:t>№ 4 бұйрығына</w:t>
            </w:r>
            <w:r>
              <w:br/>
            </w:r>
            <w:r>
              <w:rPr>
                <w:rFonts w:ascii="Times New Roman"/>
                <w:b w:val="false"/>
                <w:i w:val="false"/>
                <w:color w:val="000000"/>
                <w:sz w:val="20"/>
              </w:rPr>
              <w:t>2-қосымша</w:t>
            </w:r>
          </w:p>
        </w:tc>
      </w:tr>
    </w:tbl>
    <w:bookmarkStart w:name="z35" w:id="21"/>
    <w:p>
      <w:pPr>
        <w:spacing w:after="0"/>
        <w:ind w:left="0"/>
        <w:jc w:val="left"/>
      </w:pPr>
      <w:r>
        <w:rPr>
          <w:rFonts w:ascii="Times New Roman"/>
          <w:b/>
          <w:i w:val="false"/>
          <w:color w:val="000000"/>
        </w:rPr>
        <w:t xml:space="preserve"> Ақпаратты криптографиялық қорғау құралдарын әзірлеу жөніндегі қызметті жүзеге асыру үшін біліктілік талаптары және оларға сәйкестікті растайтын құжаттар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9233"/>
        <w:gridCol w:w="1539"/>
        <w:gridCol w:w="122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растайтын құжат(-тар)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немесе жеке тұлға мәртебесі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сәйкестікті растау туралы ақпаратты қамтитын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(бұдан әрі – мәліметтер нысаны)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қорын пайдалану арқылы тексеріледі (бұдан әрі – ЕЛ МДҚ)</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31 мамырдағы № 242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нормативтік құқықтық актілері мемлекеттік тізімінде № 122433 болып тіркелген) Ұқсас мамандықтар тізбесіне сәйкес "Математика", "Физика", "Информатика",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"Ақпараттық қауіпсіздік жүйелері" мамандығы бойынша жоғары білімі бар маман немесе ұқсас шетелдік жоғары білімі бар маман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сынағының нәтижелері бойынша жүзеге асырылатын мәлімделген адамдардың білім деңгейін бағалау. Криптография саласында біліктілік сынақтарын тапсыруға арналған сұрақтар тізбесін лицензиар белгілейді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(меншік құқығында немесе өзге заңды негізде).</w:t>
            </w:r>
            <w:r>
              <w:br/>
            </w:r>
            <w:r>
              <w:rPr>
                <w:rFonts w:ascii="Times New Roman"/>
                <w:b w:val="false"/>
                <w:i w:val="false"/>
                <w:color w:val="000000"/>
                <w:sz w:val="20"/>
              </w:rPr>
              <w:t>
Бұл ретте үй-жай:</w:t>
            </w:r>
            <w:r>
              <w:br/>
            </w:r>
            <w:r>
              <w:rPr>
                <w:rFonts w:ascii="Times New Roman"/>
                <w:b w:val="false"/>
                <w:i w:val="false"/>
                <w:color w:val="000000"/>
                <w:sz w:val="20"/>
              </w:rPr>
              <w:t>
1) терезелері темір тормен (егер үй-жай бірінші немесе соңғы қабаттарда орналасса);</w:t>
            </w:r>
            <w:r>
              <w:br/>
            </w:r>
            <w:r>
              <w:rPr>
                <w:rFonts w:ascii="Times New Roman"/>
                <w:b w:val="false"/>
                <w:i w:val="false"/>
                <w:color w:val="000000"/>
                <w:sz w:val="20"/>
              </w:rPr>
              <w:t>
2) автоматтандырылған күзет және өрттен қорғау сигнализациясы жүйелерімен;</w:t>
            </w:r>
            <w:r>
              <w:br/>
            </w:r>
            <w:r>
              <w:rPr>
                <w:rFonts w:ascii="Times New Roman"/>
                <w:b w:val="false"/>
                <w:i w:val="false"/>
                <w:color w:val="000000"/>
                <w:sz w:val="20"/>
              </w:rPr>
              <w:t>
3) құлыпталатын және мөрленетін темір есіктермен;</w:t>
            </w:r>
            <w:r>
              <w:br/>
            </w:r>
            <w:r>
              <w:rPr>
                <w:rFonts w:ascii="Times New Roman"/>
                <w:b w:val="false"/>
                <w:i w:val="false"/>
                <w:color w:val="000000"/>
                <w:sz w:val="20"/>
              </w:rPr>
              <w:t>
4) мөрленетін кемінде бір темір шкафпен жабдықталуы тиіс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r>
              <w:br/>
            </w:r>
            <w:r>
              <w:rPr>
                <w:rFonts w:ascii="Times New Roman"/>
                <w:b w:val="false"/>
                <w:i w:val="false"/>
                <w:color w:val="000000"/>
                <w:sz w:val="20"/>
              </w:rPr>
              <w:t xml:space="preserve">
1)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әзірленген ақпаратты криптографиялық қорғау құралдары (бұдан әрі – АКҚҚ) туралы жыл сайынғы электрондық есепті ұсыну;</w:t>
            </w:r>
            <w:r>
              <w:br/>
            </w:r>
            <w:r>
              <w:rPr>
                <w:rFonts w:ascii="Times New Roman"/>
                <w:b w:val="false"/>
                <w:i w:val="false"/>
                <w:color w:val="000000"/>
                <w:sz w:val="20"/>
              </w:rPr>
              <w:t>
2) лицензиарды:</w:t>
            </w:r>
            <w:r>
              <w:br/>
            </w: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міндеттемелерді орындауды бастағанға дейін кемінде бес жұмыс күні бұрын АКҚҚ-ны әзірлеуге жасалған шарттар (келісімшарттар);</w:t>
            </w:r>
            <w:r>
              <w:br/>
            </w:r>
            <w:r>
              <w:rPr>
                <w:rFonts w:ascii="Times New Roman"/>
                <w:b w:val="false"/>
                <w:i w:val="false"/>
                <w:color w:val="000000"/>
                <w:sz w:val="20"/>
              </w:rPr>
              <w:t xml:space="preserve">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әзірленгеннен кейін бес жұмыс күнінен асырмай дербес (өз қаражаты есебінен) әзірленген АКҚҚ туралы хабарландыру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bookmarkStart w:name="z37" w:id="22"/>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bookmarkEnd w:id="22"/>
    <w:p>
      <w:pPr>
        <w:spacing w:after="0"/>
        <w:ind w:left="0"/>
        <w:jc w:val="both"/>
      </w:pPr>
      <w:r>
        <w:rPr>
          <w:rFonts w:ascii="Times New Roman"/>
          <w:b w:val="false"/>
          <w:i w:val="false"/>
          <w:color w:val="000000"/>
          <w:sz w:val="28"/>
        </w:rPr>
        <w:t>
      1. Заңды тұлғаның немесе дара кәсіпкердің мәртебесі туралы ақпарат3</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31 мамырдағы № 242 </w:t>
      </w:r>
      <w:r>
        <w:rPr>
          <w:rFonts w:ascii="Times New Roman"/>
          <w:b w:val="false"/>
          <w:i w:val="false"/>
          <w:color w:val="000000"/>
          <w:sz w:val="28"/>
        </w:rPr>
        <w:t>бұйрығымен</w:t>
      </w:r>
      <w:r>
        <w:rPr>
          <w:rFonts w:ascii="Times New Roman"/>
          <w:b w:val="false"/>
          <w:i w:val="false"/>
          <w:color w:val="000000"/>
          <w:sz w:val="28"/>
        </w:rPr>
        <w:t xml:space="preserve"> бекітілген Ұқсас мамандықтар тізбесіне сәйкес "Математика", "Физика", "Информатика",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"Ақпараттық қауіпсіздік жүйелері" мамандықтары бойынша жоғары білімі бар мәлімделген маман(-дар) немесе ұқсас шетелдік жоғары білімі бар маман(-дар)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(диплом(дар)ының көшірмесін(-лерін) қоса беріп, мамандығын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және біліктілігін, сондай-ақ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күнін және орнын, оқу орнының атауын көрсету)</w:t>
      </w:r>
    </w:p>
    <w:p>
      <w:pPr>
        <w:spacing w:after="0"/>
        <w:ind w:left="0"/>
        <w:jc w:val="both"/>
      </w:pPr>
      <w:r>
        <w:rPr>
          <w:rFonts w:ascii="Times New Roman"/>
          <w:b w:val="false"/>
          <w:i w:val="false"/>
          <w:color w:val="000000"/>
          <w:sz w:val="28"/>
        </w:rPr>
        <w:t>
      3. Арнайы бөлінген үй-жайдың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4. Лицензиаттың қосымша біліктілік талаптарына сәйкестігін растайтын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тиісті ақпарат және басқалар)</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Мәліметтерді көрсетілетін қызметті беруші тиісті мемлекеттік ақпараттық жүйелерден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3"/>
    <w:p>
      <w:pPr>
        <w:spacing w:after="0"/>
        <w:ind w:left="0"/>
        <w:jc w:val="left"/>
      </w:pPr>
      <w:r>
        <w:rPr>
          <w:rFonts w:ascii="Times New Roman"/>
          <w:b/>
          <w:i w:val="false"/>
          <w:color w:val="000000"/>
        </w:rPr>
        <w:t xml:space="preserve"> 20__ жылғы "___" ________ бастап 20__ жылғы "___" ________ дейінгі кезеңде әзірленген ақпаратты криптографиялық қорғау құралдары бойынша  ЕСЕП</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751"/>
        <w:gridCol w:w="2177"/>
        <w:gridCol w:w="7006"/>
        <w:gridCol w:w="790"/>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АКҚҚ-ның атауы, сәйкестік сертификатының нөмірі мен күні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АКҚҚ-ның функционалдық мақсаты және есепке алу (сериялық) нөмірі</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 (дербес немесе әзірлеуге шартты (келісімшартты) іске асыру шеңберінде).</w:t>
            </w:r>
            <w:r>
              <w:br/>
            </w:r>
            <w:r>
              <w:rPr>
                <w:rFonts w:ascii="Times New Roman"/>
                <w:b w:val="false"/>
                <w:i w:val="false"/>
                <w:color w:val="000000"/>
                <w:sz w:val="20"/>
              </w:rPr>
              <w:t>
Шарттың (келісімшарттың) міндеттемелерін орындау жағдайында шарттың (келісімшарттың) нөмірі, жасалу және орындалу мерзімі, әзірлеуге шарт жасалған ұйымның заңды және нақты мекенжайы, жеке сәйкестендіру нөмірі / бизнес сәйкестендіру нөмірі (бар болған жағдайда) көрсетіледі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АКҚҚ-ның саны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286"/>
        <w:gridCol w:w="12014"/>
      </w:tblGrid>
      <w:tr>
        <w:trPr>
          <w:trHeight w:val="30" w:hRule="atLeast"/>
        </w:trPr>
        <w:tc>
          <w:tcPr>
            <w:tcW w:w="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туралы есеп лицензиарға есепті жылдан кейінгі жылдың 1 ақпанынан кешіктірілмей лицензиаттың уәкілетті тұлғасының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 Есептің түпнұсқасы лицензиаттың іс жүргізу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4"/>
    <w:p>
      <w:pPr>
        <w:spacing w:after="0"/>
        <w:ind w:left="0"/>
        <w:jc w:val="left"/>
      </w:pPr>
      <w:r>
        <w:rPr>
          <w:rFonts w:ascii="Times New Roman"/>
          <w:b/>
          <w:i w:val="false"/>
          <w:color w:val="000000"/>
        </w:rPr>
        <w:t xml:space="preserve"> Ақпаратты криптографиялық қорғау құралдарын әзірлеуге жасалған шарттар (келісімшарттар) туралы ХАБАРЛАМА</w:t>
      </w:r>
    </w:p>
    <w:bookmarkEnd w:id="2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ақпаратты криптографиялық қорғау құралдарын әзірлеуге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226"/>
        <w:gridCol w:w="6086"/>
        <w:gridCol w:w="1618"/>
        <w:gridCol w:w="2665"/>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барысында әзірленетін АКҚҚ-ның функционалдық мақсаты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302"/>
        <w:gridCol w:w="11998"/>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тұлғасының электрондық цифрлық қолтаңбасымен куәландырылған электрондық құжаттың нысанында www.egov.kz, www.elіcense.kz "электрондық үкімет" веб-порталы арқылы жіберіледі. Есептің түпнұсқасы лицензиаттың мемлекеттік іс жүргізу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5"/>
    <w:p>
      <w:pPr>
        <w:spacing w:after="0"/>
        <w:ind w:left="0"/>
        <w:jc w:val="left"/>
      </w:pPr>
      <w:r>
        <w:rPr>
          <w:rFonts w:ascii="Times New Roman"/>
          <w:b/>
          <w:i w:val="false"/>
          <w:color w:val="000000"/>
        </w:rPr>
        <w:t xml:space="preserve"> Дербес (өз қаражаты есебінен) әзірленген ақпаратты криптографиялық қорғау құралдары туралы  ХАБАРЛАМА</w:t>
      </w:r>
    </w:p>
    <w:bookmarkEnd w:id="2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жаңа ақпаратты криптографиялық қорғау құралдарының әзірленгені туралы лицензиарды хабардар етеді.</w:t>
      </w:r>
    </w:p>
    <w:p>
      <w:pPr>
        <w:spacing w:after="0"/>
        <w:ind w:left="0"/>
        <w:jc w:val="both"/>
      </w:pPr>
      <w:r>
        <w:rPr>
          <w:rFonts w:ascii="Times New Roman"/>
          <w:b w:val="false"/>
          <w:i w:val="false"/>
          <w:color w:val="000000"/>
          <w:sz w:val="28"/>
        </w:rPr>
        <w:t>
      Әзірленген АКҚҚ туралы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397"/>
        <w:gridCol w:w="2980"/>
        <w:gridCol w:w="2541"/>
        <w:gridCol w:w="3567"/>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АКҚҚ-ның атауы, сәйкестік сертификатының нөмірі мен күні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АКҚҚ-ның функционалдық мақсаты және есепке алу (сериялық) нөмірі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АКҚҚ-ға құжаттаманың болуы (есепке алу нөмірі)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нәтижелері (сертификаттау нәтижелері бойынша сертификаттау органының қорытындысы, жасалған күні мен нөмірі)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302"/>
        <w:gridCol w:w="11998"/>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тұлғасының электрондық цифрлық қолтаңбасымен куәландырылған электрондық құжаттың нысанында www.egov.kz, www.elіcense.kz "электрондық үкімет" веб-порталы арқылы жіберіледі. Есептің түпнұсқасы лицензиаттың мемлекеттік іс жүргізу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22 мамырдағы</w:t>
            </w:r>
            <w:r>
              <w:br/>
            </w:r>
            <w:r>
              <w:rPr>
                <w:rFonts w:ascii="Times New Roman"/>
                <w:b w:val="false"/>
                <w:i w:val="false"/>
                <w:color w:val="000000"/>
                <w:sz w:val="20"/>
              </w:rPr>
              <w:t>№ 33/қе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30 қаңтардағы</w:t>
            </w:r>
            <w:r>
              <w:br/>
            </w:r>
            <w:r>
              <w:rPr>
                <w:rFonts w:ascii="Times New Roman"/>
                <w:b w:val="false"/>
                <w:i w:val="false"/>
                <w:color w:val="000000"/>
                <w:sz w:val="20"/>
              </w:rPr>
              <w:t>№ 4 бұйрығына</w:t>
            </w:r>
            <w:r>
              <w:br/>
            </w:r>
            <w:r>
              <w:rPr>
                <w:rFonts w:ascii="Times New Roman"/>
                <w:b w:val="false"/>
                <w:i w:val="false"/>
                <w:color w:val="000000"/>
                <w:sz w:val="20"/>
              </w:rPr>
              <w:t>3-қосымша</w:t>
            </w:r>
          </w:p>
        </w:tc>
      </w:tr>
    </w:tbl>
    <w:bookmarkStart w:name="z46" w:id="26"/>
    <w:p>
      <w:pPr>
        <w:spacing w:after="0"/>
        <w:ind w:left="0"/>
        <w:jc w:val="left"/>
      </w:pPr>
      <w:r>
        <w:rPr>
          <w:rFonts w:ascii="Times New Roman"/>
          <w:b/>
          <w:i w:val="false"/>
          <w:color w:val="000000"/>
        </w:rPr>
        <w:t xml:space="preserve">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жөніндегі қызметті жүзеге асыру үшін біліктілік талаптары және оларға сәйкестікті растайтын құжаттар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356"/>
        <w:gridCol w:w="1397"/>
        <w:gridCol w:w="110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растайтын құжат(тар)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 іздестіру іс-шараларын жүргізуге арналған арнайы техникалық құралдарды (бұдан әрі – АТҚ) анықтау бойынша қызмет көрсету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 мәртебесі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осы біліктілік талабына сәйкестікті растау туралы ақпаратты қамтитын мәліметтер нысаны (бұдан әрі –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қорын пайдалану арқылы тексеріледі (бұдан әрі – ЕЛ МДҚ)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31 мамырдағы № 242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нормативтік құқықтық актілері мемлекеттік тізімінде № 122433 болып тіркелген) Ұқсас мамандықтар тізбесіне сәйкес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біліктілік сынақтың нәтижелері бойынша жүзеге асырылатын мәлімделген адамдардың білім деңгейін бағалау. Біліктілік сынағын тапсыруға арналған сұрақтар тізбесін лицензиар белгілейді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техникалық іздестіру құралдарының ең аз жинағы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(жекеменшік құқығында немесе өзге заңды негізде).</w:t>
            </w:r>
            <w:r>
              <w:br/>
            </w:r>
            <w:r>
              <w:rPr>
                <w:rFonts w:ascii="Times New Roman"/>
                <w:b w:val="false"/>
                <w:i w:val="false"/>
                <w:color w:val="000000"/>
                <w:sz w:val="20"/>
              </w:rPr>
              <w:t>
Бұл ретте үй-жай:</w:t>
            </w:r>
            <w:r>
              <w:br/>
            </w:r>
            <w:r>
              <w:rPr>
                <w:rFonts w:ascii="Times New Roman"/>
                <w:b w:val="false"/>
                <w:i w:val="false"/>
                <w:color w:val="000000"/>
                <w:sz w:val="20"/>
              </w:rPr>
              <w:t>
1) терезелері темір тормен (егер үй-жай бірінші немесе соңғы қабаттарда орналасса);</w:t>
            </w:r>
            <w:r>
              <w:br/>
            </w:r>
            <w:r>
              <w:rPr>
                <w:rFonts w:ascii="Times New Roman"/>
                <w:b w:val="false"/>
                <w:i w:val="false"/>
                <w:color w:val="000000"/>
                <w:sz w:val="20"/>
              </w:rPr>
              <w:t>
2) автоматтандырылған күзет және өрттен қорғау сигнализациясы жүйелерімен;</w:t>
            </w:r>
            <w:r>
              <w:br/>
            </w:r>
            <w:r>
              <w:rPr>
                <w:rFonts w:ascii="Times New Roman"/>
                <w:b w:val="false"/>
                <w:i w:val="false"/>
                <w:color w:val="000000"/>
                <w:sz w:val="20"/>
              </w:rPr>
              <w:t>
3) құлыпталатын және мөрленетін темір есіктермен;</w:t>
            </w:r>
            <w:r>
              <w:br/>
            </w:r>
            <w:r>
              <w:rPr>
                <w:rFonts w:ascii="Times New Roman"/>
                <w:b w:val="false"/>
                <w:i w:val="false"/>
                <w:color w:val="000000"/>
                <w:sz w:val="20"/>
              </w:rPr>
              <w:t>
4) мөрленетін кемінде бір темір шкафпен жабдықталуы тиіс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r>
              <w:br/>
            </w:r>
            <w:r>
              <w:rPr>
                <w:rFonts w:ascii="Times New Roman"/>
                <w:b w:val="false"/>
                <w:i w:val="false"/>
                <w:color w:val="000000"/>
                <w:sz w:val="20"/>
              </w:rPr>
              <w:t>
1) лицензиармен келісім бойынша лицензиат әзірлеген және бекіткен:</w:t>
            </w:r>
            <w:r>
              <w:br/>
            </w:r>
            <w:r>
              <w:rPr>
                <w:rFonts w:ascii="Times New Roman"/>
                <w:b w:val="false"/>
                <w:i w:val="false"/>
                <w:color w:val="000000"/>
                <w:sz w:val="20"/>
              </w:rPr>
              <w:t>
ақпарат таралып кететін техникалық арналарды және АТҚ-ны үй-жайларда және техникалық құралдарда анықтау бойынша жұмыс жүргізу;</w:t>
            </w:r>
            <w:r>
              <w:br/>
            </w:r>
            <w:r>
              <w:rPr>
                <w:rFonts w:ascii="Times New Roman"/>
                <w:b w:val="false"/>
                <w:i w:val="false"/>
                <w:color w:val="000000"/>
                <w:sz w:val="20"/>
              </w:rPr>
              <w:t>
үй-жайлардың және техникалық құралдардың ақпараттың техникалық арналар бойынша таралып кетуінен қорғалу тиімділігін бағалау әдістемесінің болуы;</w:t>
            </w:r>
            <w:r>
              <w:br/>
            </w:r>
            <w:r>
              <w:rPr>
                <w:rFonts w:ascii="Times New Roman"/>
                <w:b w:val="false"/>
                <w:i w:val="false"/>
                <w:color w:val="000000"/>
                <w:sz w:val="20"/>
              </w:rPr>
              <w:t>
2) қызметтің өтініш берілген түрін осы біліктілік талаптары 6-тармағының 1)-тармақшасында көрсетілген әдістемелерге толық сәйкестікте жүзеге асыру;</w:t>
            </w:r>
            <w:r>
              <w:br/>
            </w:r>
            <w:r>
              <w:rPr>
                <w:rFonts w:ascii="Times New Roman"/>
                <w:b w:val="false"/>
                <w:i w:val="false"/>
                <w:color w:val="000000"/>
                <w:sz w:val="20"/>
              </w:rPr>
              <w:t xml:space="preserve">
3)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ақпарат таралып кететін техникалық арналарды және жедел іздестіру іс-шараларын (бұдан әрі – ЖІІ) жүргізуге арналған АТҚ-ны анықтау бойынша көрсетілген қызметтер бойынша жыл сайынғы электрондық есепті ұсыну;</w:t>
            </w:r>
            <w:r>
              <w:br/>
            </w:r>
            <w:r>
              <w:rPr>
                <w:rFonts w:ascii="Times New Roman"/>
                <w:b w:val="false"/>
                <w:i w:val="false"/>
                <w:color w:val="000000"/>
                <w:sz w:val="20"/>
              </w:rPr>
              <w:t>
4) лицензиарды:</w:t>
            </w:r>
            <w:r>
              <w:br/>
            </w:r>
            <w:r>
              <w:rPr>
                <w:rFonts w:ascii="Times New Roman"/>
                <w:b w:val="false"/>
                <w:i w:val="false"/>
                <w:color w:val="000000"/>
                <w:sz w:val="20"/>
              </w:rPr>
              <w:t xml:space="preserve">
жұмыстарды орындауды бастағанға дейін кемінде бес жұмыс күні бұрын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ақпарат таралып кететін техникалық арналарды және ЖІІ жүргізуге арналған АТҚ-ны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хабарлама ұсыну жолымен;</w:t>
            </w:r>
            <w:r>
              <w:br/>
            </w:r>
            <w:r>
              <w:rPr>
                <w:rFonts w:ascii="Times New Roman"/>
                <w:b w:val="false"/>
                <w:i w:val="false"/>
                <w:color w:val="000000"/>
                <w:sz w:val="20"/>
              </w:rPr>
              <w:t>
қызмет көрсету барысында анықталған АТҚ туралы анықтау фактісінен кейін үш жұмыс күні ішінде хабардар ету;</w:t>
            </w:r>
            <w:r>
              <w:br/>
            </w:r>
            <w:r>
              <w:rPr>
                <w:rFonts w:ascii="Times New Roman"/>
                <w:b w:val="false"/>
                <w:i w:val="false"/>
                <w:color w:val="000000"/>
                <w:sz w:val="20"/>
              </w:rPr>
              <w:t>
5) әзірленген әдістемені үшінші тұлғаларға тек лицензиардың келісімі бойынша тұрақты немесе уақытша пайдалануға беру;</w:t>
            </w:r>
            <w:r>
              <w:br/>
            </w:r>
            <w:r>
              <w:rPr>
                <w:rFonts w:ascii="Times New Roman"/>
                <w:b w:val="false"/>
                <w:i w:val="false"/>
                <w:color w:val="000000"/>
                <w:sz w:val="20"/>
              </w:rPr>
              <w:t>
6) техникалық іздестіру құралдарын үшінші тұлғаларға тек лицензиардың келісімі бойынша тұрақты немесе уақытша пайдалануға беру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жедел орталығы қызметі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 мәртебесі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осы біліктілік талабына сәйкестікті растау туралы ақпаратты қамтитын мәліметтер нысаны (бұдан әрі –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МДҚ-ны пайдалану арқылы тексеріледі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бағыты бойынша қайта дайындаудан, біліктілікті арттырудан өткен жоғары немесе кәсіби техникалық білімі бар мамандар тізбесі:</w:t>
            </w:r>
            <w:r>
              <w:br/>
            </w:r>
            <w:r>
              <w:rPr>
                <w:rFonts w:ascii="Times New Roman"/>
                <w:b w:val="false"/>
                <w:i w:val="false"/>
                <w:color w:val="000000"/>
                <w:sz w:val="20"/>
              </w:rPr>
              <w:t>
1) ақпараттық қауіпсіздік (ақпаратты қорғау) бейіні бойынша жоғары және (немесе) кәсіби техникалық білімі туралы дипломы бар үш маманнан кем емес;</w:t>
            </w:r>
            <w:r>
              <w:br/>
            </w:r>
            <w:r>
              <w:rPr>
                <w:rFonts w:ascii="Times New Roman"/>
                <w:b w:val="false"/>
                <w:i w:val="false"/>
                <w:color w:val="000000"/>
                <w:sz w:val="20"/>
              </w:rPr>
              <w:t>
2) ІSO 27001 халықаралық стандартының талаптарына аудит бағыты бойынша сертификаттары бар екі маманнан кем емес;</w:t>
            </w:r>
            <w:r>
              <w:br/>
            </w:r>
            <w:r>
              <w:rPr>
                <w:rFonts w:ascii="Times New Roman"/>
                <w:b w:val="false"/>
                <w:i w:val="false"/>
                <w:color w:val="000000"/>
                <w:sz w:val="20"/>
              </w:rPr>
              <w:t>
3) компьютерлік криминалистика (мысалы, EC-Councіl Certіfіed Securіty Analyst, GІAC Certіfіed Forensіc Analyst және басқалары) бағыты бойынша бір маманнан кем емес;</w:t>
            </w:r>
            <w:r>
              <w:br/>
            </w:r>
            <w:r>
              <w:rPr>
                <w:rFonts w:ascii="Times New Roman"/>
                <w:b w:val="false"/>
                <w:i w:val="false"/>
                <w:color w:val="000000"/>
                <w:sz w:val="20"/>
              </w:rPr>
              <w:t>
4) реверс инжиниринг және (немесе) зиянкес бағдарламаларды талдау (мысалы, GІAC Reverse Engіneerіng Malware және басқалары) бағыты бойынша бір маманнан кем емес;</w:t>
            </w:r>
            <w:r>
              <w:br/>
            </w:r>
            <w:r>
              <w:rPr>
                <w:rFonts w:ascii="Times New Roman"/>
                <w:b w:val="false"/>
                <w:i w:val="false"/>
                <w:color w:val="000000"/>
                <w:sz w:val="20"/>
              </w:rPr>
              <w:t>
5) этикалық хакинг және (немесе) енуге тестілеу (мысалы, Offensіve Securіty Certіfіed Professіonal, EC-Councіl Certіfіed Ethіcal Hacker, GІAC Penetratіon Tester және басқалары) бағыты бойынша бір маманнан кем емес;</w:t>
            </w:r>
            <w:r>
              <w:br/>
            </w:r>
            <w:r>
              <w:rPr>
                <w:rFonts w:ascii="Times New Roman"/>
                <w:b w:val="false"/>
                <w:i w:val="false"/>
                <w:color w:val="000000"/>
                <w:sz w:val="20"/>
              </w:rPr>
              <w:t>
6) серверлік операциялық жүйелерді әкімшілендіру (мысалы, Red Hat Certіfіed System Admіnіstrator, Mіcrosoft Certіfіed Solutіons Assocіate және басқалары) бағыты бойынша екі маманнан кем емес.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іздестіру құралдарының ең аз жинағы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(жекеменшік құқығында немесе өзге заңды негізде).</w:t>
            </w:r>
            <w:r>
              <w:br/>
            </w:r>
            <w:r>
              <w:rPr>
                <w:rFonts w:ascii="Times New Roman"/>
                <w:b w:val="false"/>
                <w:i w:val="false"/>
                <w:color w:val="000000"/>
                <w:sz w:val="20"/>
              </w:rPr>
              <w:t>
Бұл ретте үй-жай автоматтандырылған күзет және өрттен қорғау сигнализациясы жүйелерімен жабдықталуы тиіс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r>
              <w:br/>
            </w:r>
            <w:r>
              <w:rPr>
                <w:rFonts w:ascii="Times New Roman"/>
                <w:b w:val="false"/>
                <w:i w:val="false"/>
                <w:color w:val="000000"/>
                <w:sz w:val="20"/>
              </w:rPr>
              <w:t>
1) лицензиармен келісім бойынша лицензиат әзірлеген және бекіткен ақпараттық қауіпсіздіктің жедел орталығымен ақпарат таралып кететін техникалық арналарды және АТҚ-ны анықтау бойынша қызмет көрсету жөніндегі әдістемесінің болуы;</w:t>
            </w:r>
            <w:r>
              <w:br/>
            </w:r>
            <w:r>
              <w:rPr>
                <w:rFonts w:ascii="Times New Roman"/>
                <w:b w:val="false"/>
                <w:i w:val="false"/>
                <w:color w:val="000000"/>
                <w:sz w:val="20"/>
              </w:rPr>
              <w:t>
2) қызметтің өтініш берілген түрін осы біліктілік талаптары 11-тармағының 1) тармақшасында көрсетілген әдістемеге толық сәйкестікте жүзеге асыру;</w:t>
            </w:r>
            <w:r>
              <w:br/>
            </w:r>
            <w:r>
              <w:rPr>
                <w:rFonts w:ascii="Times New Roman"/>
                <w:b w:val="false"/>
                <w:i w:val="false"/>
                <w:color w:val="000000"/>
                <w:sz w:val="20"/>
              </w:rPr>
              <w:t>
3) лицензиарды:</w:t>
            </w:r>
            <w:r>
              <w:br/>
            </w:r>
            <w:r>
              <w:rPr>
                <w:rFonts w:ascii="Times New Roman"/>
                <w:b w:val="false"/>
                <w:i w:val="false"/>
                <w:color w:val="000000"/>
                <w:sz w:val="20"/>
              </w:rPr>
              <w:t xml:space="preserve">
жұмыстарды орындауды бастағанға дейін кемінде бес жұмыс күні бұрын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ақпараттық қауіпсіздіктің жедел орталығымен ақпарат таралып кететін техникалық арналарды және ЖІІ жүргізуге арналған АТҚ-ны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хабарлама ұсыну жолымен хабардар ету;</w:t>
            </w:r>
            <w:r>
              <w:br/>
            </w:r>
            <w:r>
              <w:rPr>
                <w:rFonts w:ascii="Times New Roman"/>
                <w:b w:val="false"/>
                <w:i w:val="false"/>
                <w:color w:val="000000"/>
                <w:sz w:val="20"/>
              </w:rPr>
              <w:t xml:space="preserve">
4)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ақпараттық қауіпсіздіктің жедел орталығымен ақпарат таралып кететін техникалық арналарды және ЖІІ жүргізуге арналған АТҚ-ны анықтау бойынша көрсетілген қызметтер бойынша тоқсан сайынғы электрондық есепті ұсыну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 қызмет көрсету бойынша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 мәртебесі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 xml:space="preserve">9-қосымшаға </w:t>
            </w:r>
            <w:r>
              <w:rPr>
                <w:rFonts w:ascii="Times New Roman"/>
                <w:b w:val="false"/>
                <w:i w:val="false"/>
                <w:color w:val="000000"/>
                <w:sz w:val="20"/>
              </w:rPr>
              <w:t xml:space="preserve"> сәйкес осы біліктілік талабына сәйкестік туралы ақпаратты қамтитын мәліметтер нысаны (бұдан әрі –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МДҚ-ны пайдалану арқылы тексеріледі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бағыты бойынша қайта дайындаудан, біліктілікті арттырудан өткен жоғары немесе кәсіби техникалық білімі бар мамандар тізбесі:</w:t>
            </w:r>
            <w:r>
              <w:br/>
            </w:r>
            <w:r>
              <w:rPr>
                <w:rFonts w:ascii="Times New Roman"/>
                <w:b w:val="false"/>
                <w:i w:val="false"/>
                <w:color w:val="000000"/>
                <w:sz w:val="20"/>
              </w:rPr>
              <w:t>
1) ақпараттық қауіпсіздік (ақпаратты қорғау) бейіні бойынша жоғары және (немесе) кәсіби техникалық білімі туралы дипломы бар үш маманнан кем емес;</w:t>
            </w:r>
            <w:r>
              <w:br/>
            </w:r>
            <w:r>
              <w:rPr>
                <w:rFonts w:ascii="Times New Roman"/>
                <w:b w:val="false"/>
                <w:i w:val="false"/>
                <w:color w:val="000000"/>
                <w:sz w:val="20"/>
              </w:rPr>
              <w:t>
2) ІSO 27001 халықаралық стандартының талаптарына аудит бағыты бойынша сертификаттары бар екі маманнан кем емес;</w:t>
            </w:r>
            <w:r>
              <w:br/>
            </w:r>
            <w:r>
              <w:rPr>
                <w:rFonts w:ascii="Times New Roman"/>
                <w:b w:val="false"/>
                <w:i w:val="false"/>
                <w:color w:val="000000"/>
                <w:sz w:val="20"/>
              </w:rPr>
              <w:t>
3) компьютерлік криминалистика (мысалы, EC-Councіl Certіfіed Securіty Analyst, GІAC Certіfіed Forensіc Analyst және басқалары) бағыты бойынша бір маманнан кем емес;</w:t>
            </w:r>
            <w:r>
              <w:br/>
            </w:r>
            <w:r>
              <w:rPr>
                <w:rFonts w:ascii="Times New Roman"/>
                <w:b w:val="false"/>
                <w:i w:val="false"/>
                <w:color w:val="000000"/>
                <w:sz w:val="20"/>
              </w:rPr>
              <w:t>
4) реверс нжиниринг және (немесе) зиянкес бағдарламаларды сараптау (мысалы, GІAC Reverse Engіneerіng Malware және басқалары) бағыты бойынша бір маманнан кем емес;</w:t>
            </w:r>
            <w:r>
              <w:br/>
            </w:r>
            <w:r>
              <w:rPr>
                <w:rFonts w:ascii="Times New Roman"/>
                <w:b w:val="false"/>
                <w:i w:val="false"/>
                <w:color w:val="000000"/>
                <w:sz w:val="20"/>
              </w:rPr>
              <w:t>
5) этикалық хакинг және (немесе) енуге тестілеу (мысалы, Offensіve Securіty Certіfіed Professіonal, EC-Councіl Certіfіed Ethіcal Hacker, GІAC Penetratіon Tester және басқалары) бағыты бойынша бір маманнан кем емес.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10-қосымшаға</w:t>
            </w:r>
            <w:r>
              <w:rPr>
                <w:rFonts w:ascii="Times New Roman"/>
                <w:b w:val="false"/>
                <w:i w:val="false"/>
                <w:color w:val="000000"/>
                <w:sz w:val="20"/>
              </w:rPr>
              <w:t xml:space="preserve"> сәйкес іздестіру құралдарының ең аз жинағы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(жекеменшік құқығында немесе өзге заңды негізде).</w:t>
            </w:r>
            <w:r>
              <w:br/>
            </w:r>
            <w:r>
              <w:rPr>
                <w:rFonts w:ascii="Times New Roman"/>
                <w:b w:val="false"/>
                <w:i w:val="false"/>
                <w:color w:val="000000"/>
                <w:sz w:val="20"/>
              </w:rPr>
              <w:t>
Бұл ретте үй-жай автоматтандырылған күзет және өрттен қорғау сигнализациясы жүйелерімен жабдықталуы тиіс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r>
              <w:br/>
            </w:r>
            <w:r>
              <w:rPr>
                <w:rFonts w:ascii="Times New Roman"/>
                <w:b w:val="false"/>
                <w:i w:val="false"/>
                <w:color w:val="000000"/>
                <w:sz w:val="20"/>
              </w:rPr>
              <w:t>
1) лицензиармен келісім бойынша лицензиат әзірлеген және бекіткен ақпараттық қауіпсіздіктің оқыс оқиғаларына ден қою қызметімен ақпарат таралып кететін техникалық арналарды және АТҚ-ны анықтау бойынша қызмет көрсету жөніндегі әдістемесінің болуы;</w:t>
            </w:r>
            <w:r>
              <w:br/>
            </w:r>
            <w:r>
              <w:rPr>
                <w:rFonts w:ascii="Times New Roman"/>
                <w:b w:val="false"/>
                <w:i w:val="false"/>
                <w:color w:val="000000"/>
                <w:sz w:val="20"/>
              </w:rPr>
              <w:t>
2) қызметтің өтініш берілген түрін осы біліктілік талаптары 16-тармағының 1)-тармақшасында көрсетілген әдістемеге толық сәйкестікте жүзеге асыру;</w:t>
            </w:r>
            <w:r>
              <w:br/>
            </w:r>
            <w:r>
              <w:rPr>
                <w:rFonts w:ascii="Times New Roman"/>
                <w:b w:val="false"/>
                <w:i w:val="false"/>
                <w:color w:val="000000"/>
                <w:sz w:val="20"/>
              </w:rPr>
              <w:t>
3) лицензиарды:</w:t>
            </w:r>
            <w:r>
              <w:br/>
            </w:r>
            <w:r>
              <w:rPr>
                <w:rFonts w:ascii="Times New Roman"/>
                <w:b w:val="false"/>
                <w:i w:val="false"/>
                <w:color w:val="000000"/>
                <w:sz w:val="20"/>
              </w:rPr>
              <w:t xml:space="preserve">
жұмыстарды орындауды бастағанға дейін кемінде бес жұмыс күні бұрын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ақпараттық қауіпсіздіктің оқыс оқиғаларына ден қою қызметімен ақпарат таралып кететін техникалық арналарды және ЖІІ жүргізуге арналған АТҚ-ны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хабарлама ұсыну жолымен хабардар ету;</w:t>
            </w:r>
            <w:r>
              <w:br/>
            </w:r>
            <w:r>
              <w:rPr>
                <w:rFonts w:ascii="Times New Roman"/>
                <w:b w:val="false"/>
                <w:i w:val="false"/>
                <w:color w:val="000000"/>
                <w:sz w:val="20"/>
              </w:rPr>
              <w:t xml:space="preserve">
4) осы біліктілік талаптарына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ақпараттық қауіпсіздіктің оқыс оқиғаларына ден қою қызметімен ақпарат таралып кететін техникалық арналарды және ЖІІ жүргізуге арналған АТҚ-ны анықтау бойынша көрсетілген қызметтер бойынша тоқсан сайынғы электрондық есепті ұсыну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bookmarkStart w:name="z48" w:id="27"/>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bookmarkEnd w:id="27"/>
    <w:p>
      <w:pPr>
        <w:spacing w:after="0"/>
        <w:ind w:left="0"/>
        <w:jc w:val="both"/>
      </w:pPr>
      <w:r>
        <w:rPr>
          <w:rFonts w:ascii="Times New Roman"/>
          <w:b w:val="false"/>
          <w:i w:val="false"/>
          <w:color w:val="000000"/>
          <w:sz w:val="28"/>
        </w:rPr>
        <w:t>
      1. Заңды тұлғаның немесе дара кәсіпкердің мәртебесі туралы ақпарат</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31 мамырдағы № 242 </w:t>
      </w:r>
      <w:r>
        <w:rPr>
          <w:rFonts w:ascii="Times New Roman"/>
          <w:b w:val="false"/>
          <w:i w:val="false"/>
          <w:color w:val="000000"/>
          <w:sz w:val="28"/>
        </w:rPr>
        <w:t>бұйрығымен</w:t>
      </w:r>
      <w:r>
        <w:rPr>
          <w:rFonts w:ascii="Times New Roman"/>
          <w:b w:val="false"/>
          <w:i w:val="false"/>
          <w:color w:val="000000"/>
          <w:sz w:val="28"/>
        </w:rPr>
        <w:t xml:space="preserve"> бекітілген Ұқсас мамандықтар тізбесіне сәйкес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мамандықтары бойынша жоғары білімі бар мәлімделген маман(-дар) немесе ұқсас шетелдік жоғары білімі бар маман(-дар)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(мамандығын және біліктілігін, сондай-ақ диплом(дар)ының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күнін және орнын, оқу орнының атауын көрсету)</w:t>
      </w:r>
    </w:p>
    <w:p>
      <w:pPr>
        <w:spacing w:after="0"/>
        <w:ind w:left="0"/>
        <w:jc w:val="both"/>
      </w:pPr>
      <w:r>
        <w:rPr>
          <w:rFonts w:ascii="Times New Roman"/>
          <w:b w:val="false"/>
          <w:i w:val="false"/>
          <w:color w:val="000000"/>
          <w:sz w:val="28"/>
        </w:rPr>
        <w:t>
      3. Осы біліктілік талаптарына 2-қосымшаға сәйкес техникалық іздестіру құралдарының ең аз жинағының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және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жабдықтың меншік құқығында немесе өзге заңды негізде болуын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растайтын құжаттардың деректемелерін: тіркеу нөмірін және күнін көрсету)</w:t>
      </w:r>
    </w:p>
    <w:p>
      <w:pPr>
        <w:spacing w:after="0"/>
        <w:ind w:left="0"/>
        <w:jc w:val="both"/>
      </w:pPr>
      <w:r>
        <w:rPr>
          <w:rFonts w:ascii="Times New Roman"/>
          <w:b w:val="false"/>
          <w:i w:val="false"/>
          <w:color w:val="000000"/>
          <w:sz w:val="28"/>
        </w:rPr>
        <w:t>
      4. Арнайы бөлінген үй-жайдың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өзге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5. Лицензиаттың қосымша біліктілік талаптарына сәйкестігін растайтын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тиісті ақпарат көрсетілсін: лицензиаттың ақпарат таралып кететін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техникалық арналарды және жедел іздестіру іс-шараларын жүргізуге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арналған арнайы техникалық құралдарды үй-жайларда және техникалық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құралдарда анықтау бойынша жұмыс жүргізу әдістемесінің болуын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растайтын хатының деректемелері және басқалар)</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Мәліметтерді көрсетілетін қызметті беруші тиісті мемлекеттік ақпараттық жүйелерден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2-қосымша</w:t>
            </w:r>
          </w:p>
        </w:tc>
      </w:tr>
    </w:tbl>
    <w:bookmarkStart w:name="z50" w:id="28"/>
    <w:p>
      <w:pPr>
        <w:spacing w:after="0"/>
        <w:ind w:left="0"/>
        <w:jc w:val="left"/>
      </w:pPr>
      <w:r>
        <w:rPr>
          <w:rFonts w:ascii="Times New Roman"/>
          <w:b/>
          <w:i w:val="false"/>
          <w:color w:val="000000"/>
        </w:rPr>
        <w:t xml:space="preserve"> Техникалық іздестіру құралдарының ең аз жинағы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4594"/>
        <w:gridCol w:w="5646"/>
      </w:tblGrid>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құралдарының атауы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құралдарының мақсаты</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емес локатор (желілік емес ауысулардың детекторы)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қоршау конструкцияларынан және интерьердегі заттардан қиратпай бақылау әдісімен табу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функционалдық іздестіру аспабы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анықтау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Ұтқыр/тұрақты радиомониторинг кешені немесе сканерлейтін радиоқабылдағыш құрылғы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арнайы техникалық құралдарды іздеу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Көтеріп жүруге лайықталған радиопеленгатор</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құралдардың орнатылған жерлерін анықтау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бейне камераларды тапқыш</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бақылау арнайы техникалық құралдарын қоршау конструкцияларынан және интерьердегі заттардан табу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кететін діріл акустикалық арналарын табу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айналарының жиынтығы және эндоскоп</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қол жеткізуге қолайсыз жерлерден табу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Сым-өткізгіш желілерді талдаушы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Сым-өткізгіш коммуникациялардағы арнайы техникалық құралдарды табу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қоршау конструкцияларынан және интерьердегі заттардан табу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11"/>
        <w:gridCol w:w="10689"/>
      </w:tblGrid>
      <w:tr>
        <w:trPr>
          <w:trHeight w:val="30" w:hRule="atLeast"/>
        </w:trPr>
        <w:tc>
          <w:tcPr>
            <w:tcW w:w="1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0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 жедел іздестіру іс-шараларын жүргізуге арналған арнайы техникалық құралдардың санатына жатқызылмауы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29"/>
    <w:p>
      <w:pPr>
        <w:spacing w:after="0"/>
        <w:ind w:left="0"/>
        <w:jc w:val="left"/>
      </w:pPr>
      <w:r>
        <w:rPr>
          <w:rFonts w:ascii="Times New Roman"/>
          <w:b/>
          <w:i w:val="false"/>
          <w:color w:val="000000"/>
        </w:rPr>
        <w:t xml:space="preserve"> 20__ жылғы "___" ________ бастап 20__ жылғы "___" ________ дейінгі кезеңде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6335"/>
        <w:gridCol w:w="2154"/>
        <w:gridCol w:w="2074"/>
        <w:gridCol w:w="869"/>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тізбесі және атауы (қызмет көрсету мерзімдерін, қызмет көрсетілген тұлғаның заңды және нақты мекенжайларын, қызмет көрсету шартының нөмірін көрсете отырып)</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үй-жайлардың жалпы саны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техникалық құралдардың жалпы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247"/>
        <w:gridCol w:w="12053"/>
      </w:tblGrid>
      <w:tr>
        <w:trPr>
          <w:trHeight w:val="30" w:hRule="atLeast"/>
        </w:trPr>
        <w:tc>
          <w:tcPr>
            <w:tcW w:w="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 лицензиарға есепті жылдан кейінгі жылғы 1 ақпаннан кешіктірілмей лицензиаттың уәкілетті тұлғасының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 Есептің түпнұсқасы лицензиаттың іс жүргізу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0"/>
    <w:p>
      <w:pPr>
        <w:spacing w:after="0"/>
        <w:ind w:left="0"/>
        <w:jc w:val="left"/>
      </w:pPr>
      <w:r>
        <w:rPr>
          <w:rFonts w:ascii="Times New Roman"/>
          <w:b/>
          <w:i w:val="false"/>
          <w:color w:val="000000"/>
        </w:rPr>
        <w:t xml:space="preserve">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хабарлама</w:t>
      </w:r>
    </w:p>
    <w:bookmarkEnd w:id="3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w:t>
      </w:r>
    </w:p>
    <w:p>
      <w:pPr>
        <w:spacing w:after="0"/>
        <w:ind w:left="0"/>
        <w:jc w:val="both"/>
      </w:pPr>
      <w:r>
        <w:rPr>
          <w:rFonts w:ascii="Times New Roman"/>
          <w:b w:val="false"/>
          <w:i w:val="false"/>
          <w:color w:val="000000"/>
          <w:sz w:val="28"/>
        </w:rPr>
        <w:t xml:space="preserve">
      __________________________________________________________________ шарттың </w:t>
      </w:r>
    </w:p>
    <w:p>
      <w:pPr>
        <w:spacing w:after="0"/>
        <w:ind w:left="0"/>
        <w:jc w:val="both"/>
      </w:pPr>
      <w:r>
        <w:rPr>
          <w:rFonts w:ascii="Times New Roman"/>
          <w:b w:val="false"/>
          <w:i w:val="false"/>
          <w:color w:val="000000"/>
          <w:sz w:val="28"/>
        </w:rPr>
        <w:t xml:space="preserve">
      (келісімшарттың) жасалған күні мен нөмірі, шарт жасалған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ұйымның атауы, заңды және нақты мекенжайы, жеке сәйкестендіру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нөмірі / бизнес сәйкестендіру нөмірі (бар болған жағдайда) </w:t>
      </w:r>
    </w:p>
    <w:p>
      <w:pPr>
        <w:spacing w:after="0"/>
        <w:ind w:left="0"/>
        <w:jc w:val="both"/>
      </w:pPr>
      <w:r>
        <w:rPr>
          <w:rFonts w:ascii="Times New Roman"/>
          <w:b w:val="false"/>
          <w:i w:val="false"/>
          <w:color w:val="000000"/>
          <w:sz w:val="28"/>
        </w:rPr>
        <w:t xml:space="preserve">
      және 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телефондары не өз мұқтаждықтарын қамтамасыз ету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мақсатында қызмет көрсету мерзімі мен күні</w:t>
      </w:r>
    </w:p>
    <w:p>
      <w:pPr>
        <w:spacing w:after="0"/>
        <w:ind w:left="0"/>
        <w:jc w:val="both"/>
      </w:pPr>
      <w:r>
        <w:rPr>
          <w:rFonts w:ascii="Times New Roman"/>
          <w:b w:val="false"/>
          <w:i w:val="false"/>
          <w:color w:val="000000"/>
          <w:sz w:val="28"/>
        </w:rPr>
        <w:t>
      шарттар (келісімшарттар) жасалғаны туралы лицензиарды хабардар етеді. Шарттарды (келісімшарттарды) орындау барысында мынадай жұмыс түрлерін жүзеге асыру жоспарланады: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014"/>
        <w:gridCol w:w="3627"/>
        <w:gridCol w:w="3527"/>
        <w:gridCol w:w="1579"/>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шеңберінде тексерілуі жоспарланатын үй-жайлар мен техникалық құралдардың нақты мекенжайы және орналасқан жері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үй-жайлар бойынша деректер (үй-жайлардың нөмірлері, олардың қызметтік тиесілігі)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техникалық құралдар бойынша деректер (техникалық құралдардың сипаты, олардың қызметтік тиесілігі)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сәйкес тексеруді жүзеге асыру мерзімдері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302"/>
        <w:gridCol w:w="11998"/>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тұлғасының электрондық цифрлық қолтаңбасымен куәландырылған электрондық құжаттың нысанында www.egov.kz, www.elіcense.kz "электрондық үкімет" веб-порталы арқылы жіберіледі. Есептің түпнұсқасы лицензиаттың мемлекеттік іс жүргізу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5-қосымша</w:t>
            </w:r>
          </w:p>
        </w:tc>
      </w:tr>
    </w:tbl>
    <w:bookmarkStart w:name="z56" w:id="31"/>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bookmarkEnd w:id="31"/>
    <w:p>
      <w:pPr>
        <w:spacing w:after="0"/>
        <w:ind w:left="0"/>
        <w:jc w:val="both"/>
      </w:pPr>
      <w:r>
        <w:rPr>
          <w:rFonts w:ascii="Times New Roman"/>
          <w:b w:val="false"/>
          <w:i w:val="false"/>
          <w:color w:val="000000"/>
          <w:sz w:val="28"/>
        </w:rPr>
        <w:t>
      1. Заңды тұлғаның немесе дара кәсіпкердің мәртебесі туралы ақпарат</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Ақпараттық қауіпсіздік бағыты бойынша қайта дайындаудан, біліктілікті арттырудан өткен жоғары немесе орта кәсіптік техникалық білімі бар мәлімделген маман(дар) туралы </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(мамандығын, біліктілігін, бағытын, сондай-ақ растайтын құжат(тар)ының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сертефикаттарының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және (немесе) куәліктерінің нөмірін, берілген күнін және орнын, оқу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орнының, оқу орталығының, ұйымдарының атауын көрсету)</w:t>
      </w:r>
    </w:p>
    <w:p>
      <w:pPr>
        <w:spacing w:after="0"/>
        <w:ind w:left="0"/>
        <w:jc w:val="both"/>
      </w:pPr>
      <w:r>
        <w:rPr>
          <w:rFonts w:ascii="Times New Roman"/>
          <w:b w:val="false"/>
          <w:i w:val="false"/>
          <w:color w:val="000000"/>
          <w:sz w:val="28"/>
        </w:rPr>
        <w:t>
      3. Осы біліктілік талаптарына 6-қосымшаға сәйкес іздестіру құралдарының ең аз жинағының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меншік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құқығында немесе өзге заңды негізде болуын растайтын құжаттардың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деректемелерін: тіркеу нөмірін және күнін көрсету)</w:t>
      </w:r>
    </w:p>
    <w:p>
      <w:pPr>
        <w:spacing w:after="0"/>
        <w:ind w:left="0"/>
        <w:jc w:val="both"/>
      </w:pPr>
      <w:r>
        <w:rPr>
          <w:rFonts w:ascii="Times New Roman"/>
          <w:b w:val="false"/>
          <w:i w:val="false"/>
          <w:color w:val="000000"/>
          <w:sz w:val="28"/>
        </w:rPr>
        <w:t>
      4. Арнайы бөлінген үй-жайдың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5. Лицензиаттың қосымша біліктілік талаптарына сәйкестігін растайтын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тиісті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ақпарат: лицензиаттың ақпарат таралып кететін техникалық арналарды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және жедел іздестіру іс-шараларын жүргізуге арналған арнайы техникалық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құралдарды үй-жайларда және техникалық құралдарда анықтау бойынша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ақпараттық қауіпсіздіктің жедел орталығымен жұмыс жүргізу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әдістемесінің болуын растайтын хатының деректемелері және басқалар)</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Мәліметтерді көрсетілетін қызметті беруші тиісті мемлекеттік ақпараттық жүйелерден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6-қосымша</w:t>
            </w:r>
          </w:p>
        </w:tc>
      </w:tr>
    </w:tbl>
    <w:bookmarkStart w:name="z58" w:id="32"/>
    <w:p>
      <w:pPr>
        <w:spacing w:after="0"/>
        <w:ind w:left="0"/>
        <w:jc w:val="left"/>
      </w:pPr>
      <w:r>
        <w:rPr>
          <w:rFonts w:ascii="Times New Roman"/>
          <w:b/>
          <w:i w:val="false"/>
          <w:color w:val="000000"/>
        </w:rPr>
        <w:t xml:space="preserve"> Іздестіру құралдарының ең аз жинағы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482"/>
        <w:gridCol w:w="5307"/>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құралының түрі</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құралының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ақпараттық қауіпсіздік қауіп-қатерлерінен қорғау құралы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next-generatіon fіrewall немесе unіfіed threat management класының шешімі:</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 келесі жүйелер болуы қажет:</w:t>
            </w:r>
            <w:r>
              <w:br/>
            </w:r>
            <w:r>
              <w:rPr>
                <w:rFonts w:ascii="Times New Roman"/>
                <w:b w:val="false"/>
                <w:i w:val="false"/>
                <w:color w:val="000000"/>
                <w:sz w:val="20"/>
              </w:rPr>
              <w:t>
1) басып кірулердіңдін алдын алу жүйесі (ІPS);</w:t>
            </w:r>
            <w:r>
              <w:br/>
            </w:r>
            <w:r>
              <w:rPr>
                <w:rFonts w:ascii="Times New Roman"/>
                <w:b w:val="false"/>
                <w:i w:val="false"/>
                <w:color w:val="000000"/>
                <w:sz w:val="20"/>
              </w:rPr>
              <w:t>
2) ағымдық (Flow-based antіvіrus);</w:t>
            </w:r>
            <w:r>
              <w:br/>
            </w:r>
            <w:r>
              <w:rPr>
                <w:rFonts w:ascii="Times New Roman"/>
                <w:b w:val="false"/>
                <w:i w:val="false"/>
                <w:color w:val="000000"/>
                <w:sz w:val="20"/>
              </w:rPr>
              <w:t>
3) қосымшалар деңгейіндегі желіаралық экрандау жүйесі (Applіcatіon Control);</w:t>
            </w:r>
            <w:r>
              <w:br/>
            </w:r>
            <w:r>
              <w:rPr>
                <w:rFonts w:ascii="Times New Roman"/>
                <w:b w:val="false"/>
                <w:i w:val="false"/>
                <w:color w:val="000000"/>
                <w:sz w:val="20"/>
              </w:rPr>
              <w:t>
4) санаттар бойынша интернет-ресурстарға қолжеткізуді бақылау жүйесі (Webfіlter);</w:t>
            </w:r>
            <w:r>
              <w:br/>
            </w:r>
            <w:r>
              <w:rPr>
                <w:rFonts w:ascii="Times New Roman"/>
                <w:b w:val="false"/>
                <w:i w:val="false"/>
                <w:color w:val="000000"/>
                <w:sz w:val="20"/>
              </w:rPr>
              <w:t>
5) веб-қосымшаларды қорғауды желіаралық экраны (WAF);</w:t>
            </w:r>
            <w:r>
              <w:br/>
            </w:r>
            <w:r>
              <w:rPr>
                <w:rFonts w:ascii="Times New Roman"/>
                <w:b w:val="false"/>
                <w:i w:val="false"/>
                <w:color w:val="000000"/>
                <w:sz w:val="20"/>
              </w:rPr>
              <w:t>
6) зиянтасушы БҚ бар электронды хаттардан қорғауға арналған электронды поштаны бақылау жүйесі (Securіty maіl gateway);</w:t>
            </w:r>
            <w:r>
              <w:br/>
            </w:r>
            <w:r>
              <w:rPr>
                <w:rFonts w:ascii="Times New Roman"/>
                <w:b w:val="false"/>
                <w:i w:val="false"/>
                <w:color w:val="000000"/>
                <w:sz w:val="20"/>
              </w:rPr>
              <w:t>
7) БҚ қауіпсіздік орындау жүйесі (Sandbox);</w:t>
            </w:r>
            <w:r>
              <w:br/>
            </w:r>
            <w:r>
              <w:rPr>
                <w:rFonts w:ascii="Times New Roman"/>
                <w:b w:val="false"/>
                <w:i w:val="false"/>
                <w:color w:val="000000"/>
                <w:sz w:val="20"/>
              </w:rPr>
              <w:t>
8) DDoS-шабуылдардан қорғау жүйесі (AntіDDoS).</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станцияларында қауіп-қатерлерді анықтау жүйесі және оларға ден қою жүйесі (Endpoіnt Threat Detectіon and Response)</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Wіndows, FreeBSD және (немесе) GNU/Lіnux операциялық жүйесі бар жұмыс станцияларында арнайы техникалық құралдарды анықтау және оқшаулау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қатерлерді проактивті іздестурі және анықтау жүйесі (Threat Huntіng)</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ақпараттық қауіпсіздік оқиғаларын талдау жолымен анықтау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таралуының алдын алу құралы (DLP)</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техникалық арналар бойынша таралу фактілерін анықтау және оқшаулау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оқиғаларын мониторингтеу және оларға ден қою құралдары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басқару жүйесі (SІEM)</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жинақтау және өңдеу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Оқиғаларға ден қою платформасы (ІRP)</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басқару, ден қою және тергеу тиімділігін жоғарлату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 туралы ақпаратты басқару платформасы (Threat Іntellіgence Platform)</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әдеттегі емес оқиғаларын анықтау тиімділігін жоғарлату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Зиянтасушы бағдарламаларды динамикалық талдау құралы "песочница"</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қамтаманы қауіпсіз бақылаудағы ортада іске қосу, оның орындалу барысын бақылау және журналдау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аудиттеу және ақпараттық жүйелер мен ресурстарға кіруге тестілеу құралдары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сканер</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ресурстарды іздестіру және классификациялау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 сканері</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таралудың техникалық арналарын іздестіру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Веб-қосымшалар осалдықтарын сканерлеу</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Веб-қосымшаларда ақпарат таралудың техникалық арналарын іздестіру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Осалдықтарды қолдану құралы</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Осалдықтарды қолдану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антеннасы бар сыртқы Wі-Fі адаптер</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802.11a, 802.11b/g/n, 802.11ac стандартты Wі-Fі желілерді анықтау, талдау және деректер алмасу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33"/>
    <w:p>
      <w:pPr>
        <w:spacing w:after="0"/>
        <w:ind w:left="0"/>
        <w:jc w:val="left"/>
      </w:pPr>
      <w:r>
        <w:rPr>
          <w:rFonts w:ascii="Times New Roman"/>
          <w:b/>
          <w:i w:val="false"/>
          <w:color w:val="000000"/>
        </w:rPr>
        <w:t xml:space="preserve"> Ақпараттық қауіпсіздіктің жедел орталығы іс-шаралары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жасалған шарттар (келісімшарттар) туралы  ХАБАРЛАМА</w:t>
      </w:r>
    </w:p>
    <w:bookmarkEnd w:id="3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ақпараттық қауіпсіздіктің жедел орталығымен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шарттың (келісімшарттың) жасалған күні мен нөмірі, шарт жасалған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ұйымның атауы, заңды және нақты мекенжайы, жеке сәйкестендіру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нөмірі/бизнес сәйкестендіру нөмірі (бар болған жағдайда) және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телефондары не өз мұқтаждықтарын қамтамасыз ету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мақсатында қызмет көрсету мерзімі мен күні</w:t>
      </w:r>
    </w:p>
    <w:p>
      <w:pPr>
        <w:spacing w:after="0"/>
        <w:ind w:left="0"/>
        <w:jc w:val="both"/>
      </w:pPr>
      <w:r>
        <w:rPr>
          <w:rFonts w:ascii="Times New Roman"/>
          <w:b w:val="false"/>
          <w:i w:val="false"/>
          <w:color w:val="000000"/>
          <w:sz w:val="28"/>
        </w:rPr>
        <w:t>
      жасалған шарттар (келісімшарттар) туралы лицензиарды хабардар етеді. Шарттарды (келісімшарттарды) орындау барысында мынадай жұмыс түрлерін жүзеге асыру жоспарланады: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499"/>
        <w:gridCol w:w="5793"/>
        <w:gridCol w:w="2208"/>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шеңберінде тексерілуі жоспарланатын ақпараттандыру объектілерінің нақты мекенжайы және орналасқан жері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ақпараттандыру объектілері бойынша деректер (типі, моделі, мақсаты, техникалық сипаттамасы, желілік идентификаторлары)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сәйкес тексеруді жүзеге асыру мерзімдері</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302"/>
        <w:gridCol w:w="11998"/>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тұлғасының электрондық цифрлық қолтаңбасымен куәландырылған электрондық құжаттың нысанында www.egov.kz, www.elіcense.kz "электрондық үкімет" веб-порталы арқылы жіберіледі. Есептің түпнұсқасы лицензиаттың мемлекеттік іс жүргізу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34"/>
    <w:p>
      <w:pPr>
        <w:spacing w:after="0"/>
        <w:ind w:left="0"/>
        <w:jc w:val="left"/>
      </w:pPr>
      <w:r>
        <w:rPr>
          <w:rFonts w:ascii="Times New Roman"/>
          <w:b/>
          <w:i w:val="false"/>
          <w:color w:val="000000"/>
        </w:rPr>
        <w:t xml:space="preserve"> 20__ жылғы "___" ________ бастап 20__ жылғы "___" ________ дейінгі кезеңде ақпараттық қауіпсіздіктің жедел орталығы іс-қимылының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7658"/>
        <w:gridCol w:w="2508"/>
        <w:gridCol w:w="1050"/>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тізбесі және атауы (қызмет көрсету мерзімдерін, қызмет көрсетілген ұйымның заңды және нақты мекенжайын, қызмет көрсету шартының нөмірін көрсете отырып)</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ақпараттандыру объектілерінің жалпы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233"/>
        <w:gridCol w:w="12067"/>
      </w:tblGrid>
      <w:tr>
        <w:trPr>
          <w:trHeight w:val="30" w:hRule="atLeast"/>
        </w:trPr>
        <w:tc>
          <w:tcPr>
            <w:tcW w:w="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0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жедел орталығымен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 лицензиарға есепті жылдан кейінгі жылғы тоқсан екінші айының 1-күнінен кешіктірілмей лицензиаттың уәкілетті тұлғасының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 Есептің түпнұсқасы лицензиаттың іс жүргізу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9-қосымша</w:t>
            </w:r>
          </w:p>
        </w:tc>
      </w:tr>
    </w:tbl>
    <w:bookmarkStart w:name="z64" w:id="35"/>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bookmarkEnd w:id="35"/>
    <w:p>
      <w:pPr>
        <w:spacing w:after="0"/>
        <w:ind w:left="0"/>
        <w:jc w:val="both"/>
      </w:pPr>
      <w:r>
        <w:rPr>
          <w:rFonts w:ascii="Times New Roman"/>
          <w:b w:val="false"/>
          <w:i w:val="false"/>
          <w:color w:val="000000"/>
          <w:sz w:val="28"/>
        </w:rPr>
        <w:t>
      1. Заңды тұлғаның немесе дара кәсіпкердің мәртебесі туралы ақпарат</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2. Ақпараттық қауіпсіздік бағыты бойынша қайта дайындаудан, біліктілікті арттырудан өткен жоғары немесе орта кәсіптік техникалық білімі бар мәлімделген маман(дар) туралы ақпарат</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(мамандығын, біліктілігін, бағытын, сондай-ақ растайтын құжат(тар)ының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сертефикаттарының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және (немесе) куәліктерінің нөмірін, берілген күнін және орнын, оқу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орнының, оқу орталығының, ұйымдарының атауын көрсету)</w:t>
      </w:r>
    </w:p>
    <w:p>
      <w:pPr>
        <w:spacing w:after="0"/>
        <w:ind w:left="0"/>
        <w:jc w:val="both"/>
      </w:pPr>
      <w:r>
        <w:rPr>
          <w:rFonts w:ascii="Times New Roman"/>
          <w:b w:val="false"/>
          <w:i w:val="false"/>
          <w:color w:val="000000"/>
          <w:sz w:val="28"/>
        </w:rPr>
        <w:t xml:space="preserve">
      3. Осы біліктілік талаптарына 10-қосымшаға сәйкес іздестіру құралдарының ең аз </w:t>
      </w:r>
    </w:p>
    <w:p>
      <w:pPr>
        <w:spacing w:after="0"/>
        <w:ind w:left="0"/>
        <w:jc w:val="both"/>
      </w:pPr>
      <w:r>
        <w:rPr>
          <w:rFonts w:ascii="Times New Roman"/>
          <w:b w:val="false"/>
          <w:i w:val="false"/>
          <w:color w:val="000000"/>
          <w:sz w:val="28"/>
        </w:rPr>
        <w:t>
      жинағының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меншік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құқығында немесе өзге заңды негізде болуын растайтын құжаттардың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деректемелерін: тіркеу нөмірін және күнін көрсету)</w:t>
      </w:r>
    </w:p>
    <w:p>
      <w:pPr>
        <w:spacing w:after="0"/>
        <w:ind w:left="0"/>
        <w:jc w:val="both"/>
      </w:pPr>
      <w:r>
        <w:rPr>
          <w:rFonts w:ascii="Times New Roman"/>
          <w:b w:val="false"/>
          <w:i w:val="false"/>
          <w:color w:val="000000"/>
          <w:sz w:val="28"/>
        </w:rPr>
        <w:t>
      4. Арнайы бөлінген үй-жайдың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өзге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5. Лицензиаттың қосымша біліктілік талаптарына сәйкестігін растайтын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тиісті ақпарат: лицензиаттың ақпарат таралып кететін техникалық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арналарды және жедел іздестіру іс-шараларын жүргізуге арналған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арнайы техникалық құралдарды үй-жайларда және техникалық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құралдарда анықтау бойынша ақпараттық қауіпсіздіктің оқыс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оқиғаларына ден қою қызметімен жұмыс жүргізу әдістемесінің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болуын растайтын хатының деректемелері және басқалар)</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Мәліметтерді көрсетілетін қызметті беруші тиісті мемлекеттік ақпараттық жүйелерден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10-қосымша</w:t>
            </w:r>
          </w:p>
        </w:tc>
      </w:tr>
    </w:tbl>
    <w:bookmarkStart w:name="z66" w:id="36"/>
    <w:p>
      <w:pPr>
        <w:spacing w:after="0"/>
        <w:ind w:left="0"/>
        <w:jc w:val="left"/>
      </w:pPr>
      <w:r>
        <w:rPr>
          <w:rFonts w:ascii="Times New Roman"/>
          <w:b/>
          <w:i w:val="false"/>
          <w:color w:val="000000"/>
        </w:rPr>
        <w:t xml:space="preserve"> Іздестіру құралдарының ең аз жинағы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701"/>
        <w:gridCol w:w="5022"/>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құралдарының түрі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құралдарының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оқиғаларын мониторингтеу және оларға ден қою құралдары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Оқиғаларға ден қою платформасы (ІRP)</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басқару, ден қою және тергеу тиімділігін жоғарлату.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 туралы ақпаратты басқару платформасы (Threat Іntellіgence Platform)</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әдеттегі емес оқиғаларын анықтау тиімділігін жоғарлату.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Зиянтасушы бағдарламаларды статикалық талдау құралы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кодты x86, AMD64, ARM платформалары үшін дизассемблерлеу.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Зиянтасушы бағдарламаларды динамикалық талдау құралы "песочница</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қамтаманы қауіпсіз бақылаудағы ортада іске қосу, оның орындалу барысын бақылау және журналдау.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37"/>
    <w:p>
      <w:pPr>
        <w:spacing w:after="0"/>
        <w:ind w:left="0"/>
        <w:jc w:val="left"/>
      </w:pPr>
      <w:r>
        <w:rPr>
          <w:rFonts w:ascii="Times New Roman"/>
          <w:b/>
          <w:i w:val="false"/>
          <w:color w:val="000000"/>
        </w:rPr>
        <w:t xml:space="preserve"> Ақпараттық қауіпсіздіктің оқыс оқиғаларына ден қою қызметі іс-шаралары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жасалған шарттар (келісімшарттар) туралы  ХАБАРЛАМА</w:t>
      </w:r>
    </w:p>
    <w:bookmarkEnd w:id="3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ақпараттық қауіпсіздіктің оқыс оқиғаларына ден қою қызметі іс-шаралары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шарттың (келісімшарттың) жасалған күні мен нөмірі, шарт жасалған ұйымның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заңды және нақты мекенжайы, жеке сәйкестендіру нөмірі/бизнес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нөмірі (бар болған жағдайда) және байланыс телефондары не өз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мұқтаждықтарын қамтамасыз ету мақсатында қызмет көрсету мерзімі мен күні</w:t>
      </w:r>
    </w:p>
    <w:p>
      <w:pPr>
        <w:spacing w:after="0"/>
        <w:ind w:left="0"/>
        <w:jc w:val="both"/>
      </w:pPr>
      <w:r>
        <w:rPr>
          <w:rFonts w:ascii="Times New Roman"/>
          <w:b w:val="false"/>
          <w:i w:val="false"/>
          <w:color w:val="000000"/>
          <w:sz w:val="28"/>
        </w:rPr>
        <w:t>
      шарттар (келісімшарттар) жасалғаны туралы лицензиарды хабардар етеді. Шарттарды (келісімшарттарды) орындау барысында мынадай жұмыс түрлерін жүзеге асыру жоспарланады: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499"/>
        <w:gridCol w:w="5793"/>
        <w:gridCol w:w="2208"/>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шеңберінде тексерілуі жоспарланатын ақпараттандыру объектілерінің нақты мекенжайы және орналасқан жері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ақпараттандыру объектілері бойынша деректер (типі, моделі, мақсаты, техникалық сипаттамасы, желілік идентификаторы)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сәйкес тексеруді жүзеге асыру мерзімдері</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302"/>
        <w:gridCol w:w="11998"/>
      </w:tblGrid>
      <w:tr>
        <w:trPr>
          <w:trHeight w:val="30" w:hRule="atLeast"/>
        </w:trPr>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тұлғасының электрондық цифрлық қолтаңбасымен куәландырылған электрондық құжаттың нысанында www.egov.kz, www.elіcense.kz "электрондық үкімет" веб-порталы арқылы жіберіледі. Есептің түпнұсқасы лицензиаттың мемлекеттік іс жүргізу бөлімшесінде есепке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38"/>
    <w:p>
      <w:pPr>
        <w:spacing w:after="0"/>
        <w:ind w:left="0"/>
        <w:jc w:val="left"/>
      </w:pPr>
      <w:r>
        <w:rPr>
          <w:rFonts w:ascii="Times New Roman"/>
          <w:b/>
          <w:i w:val="false"/>
          <w:color w:val="000000"/>
        </w:rPr>
        <w:t xml:space="preserve"> 20__ жылғы "___" ________ бастап 20__ жылғы "___" ________ дейінгі кезеңде ақпараттық қауіпсіздіктің оқыс оқиғаларына ден қою қызметі іс-қимылының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7658"/>
        <w:gridCol w:w="2508"/>
        <w:gridCol w:w="1050"/>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тізбесі және атауы (қызмет көрсету мерзімдерін, қызмет көрсетілген ұйымның заңды және нақты мекенжайын, қызмет көрсету шартының нөмірін көрсете отырып)</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ақпараттандыру объектілерінің жалпы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Pr>
      <w:tblGrid>
        <w:gridCol w:w="230"/>
        <w:gridCol w:w="12070"/>
      </w:tblGrid>
      <w:tr>
        <w:trPr>
          <w:trHeight w:val="30" w:hRule="atLeast"/>
        </w:trPr>
        <w:tc>
          <w:tcPr>
            <w:tcW w:w="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 қызметімен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 лицензиарға есепті жылдан кейінгі тоқсан екінші айының 1-күнінен кешіктірілмей лицензиаттың уәкілетті тұлғасының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 Есептің түпнұсқасы лицензиаттың іс жүргізу бөлімшесінде есепке қойылады.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