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57cd" w14:textId="57b57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2019 жылғы 13 мамырдағы № 37 бұйрығы. Қазақстан Республикасының Әділет министрлігінде 2019 жылғы 21 мамырда № 18709 болып тіркелді.</w:t>
      </w:r>
    </w:p>
    <w:p>
      <w:pPr>
        <w:spacing w:after="0"/>
        <w:ind w:left="0"/>
        <w:jc w:val="both"/>
      </w:pPr>
      <w:bookmarkStart w:name="z1" w:id="0"/>
      <w:r>
        <w:rPr>
          <w:rFonts w:ascii="Times New Roman"/>
          <w:b w:val="false"/>
          <w:i w:val="false"/>
          <w:color w:val="000000"/>
          <w:sz w:val="28"/>
        </w:rPr>
        <w:t xml:space="preserve">
      "Жарнама туралы" 2003 жылғы 19 желтоқсандағы Қазақстан Республикасының Заңы </w:t>
      </w:r>
      <w:r>
        <w:rPr>
          <w:rFonts w:ascii="Times New Roman"/>
          <w:b w:val="false"/>
          <w:i w:val="false"/>
          <w:color w:val="000000"/>
          <w:sz w:val="28"/>
        </w:rPr>
        <w:t>17-1-бабының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Кәсіпкерлікті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қағаз және электронды түрде қазақ және орыс тілдерін ресми жариялау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экономика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13 мамырдағы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бекітілді</w:t>
            </w:r>
          </w:p>
        </w:tc>
      </w:tr>
    </w:tbl>
    <w:bookmarkStart w:name="z11" w:id="9"/>
    <w:p>
      <w:pPr>
        <w:spacing w:after="0"/>
        <w:ind w:left="0"/>
        <w:jc w:val="left"/>
      </w:pPr>
      <w:r>
        <w:rPr>
          <w:rFonts w:ascii="Times New Roman"/>
          <w:b/>
          <w:i w:val="false"/>
          <w:color w:val="000000"/>
        </w:rPr>
        <w:t xml:space="preserve">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 (бұдан әрі – Қағидалар) "Жарнама туралы" 2003 жылғы 19 желтоқсандағы Қазақстан Республикасының Заңы </w:t>
      </w:r>
      <w:r>
        <w:rPr>
          <w:rFonts w:ascii="Times New Roman"/>
          <w:b w:val="false"/>
          <w:i w:val="false"/>
          <w:color w:val="000000"/>
          <w:sz w:val="28"/>
        </w:rPr>
        <w:t>17-1-бабының</w:t>
      </w:r>
      <w:r>
        <w:rPr>
          <w:rFonts w:ascii="Times New Roman"/>
          <w:b w:val="false"/>
          <w:i w:val="false"/>
          <w:color w:val="000000"/>
          <w:sz w:val="28"/>
        </w:rPr>
        <w:t xml:space="preserve"> 1) тармақшасына сәйкес әзірленді.</w:t>
      </w:r>
    </w:p>
    <w:bookmarkEnd w:id="11"/>
    <w:bookmarkStart w:name="z14" w:id="12"/>
    <w:p>
      <w:pPr>
        <w:spacing w:after="0"/>
        <w:ind w:left="0"/>
        <w:jc w:val="both"/>
      </w:pPr>
      <w:r>
        <w:rPr>
          <w:rFonts w:ascii="Times New Roman"/>
          <w:b w:val="false"/>
          <w:i w:val="false"/>
          <w:color w:val="000000"/>
          <w:sz w:val="28"/>
        </w:rPr>
        <w:t>
      2. Қағидалар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тәртібін белгілейді.</w:t>
      </w:r>
    </w:p>
    <w:bookmarkEnd w:id="12"/>
    <w:bookmarkStart w:name="z15" w:id="13"/>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3"/>
    <w:bookmarkStart w:name="z16" w:id="14"/>
    <w:p>
      <w:pPr>
        <w:spacing w:after="0"/>
        <w:ind w:left="0"/>
        <w:jc w:val="both"/>
      </w:pPr>
      <w:r>
        <w:rPr>
          <w:rFonts w:ascii="Times New Roman"/>
          <w:b w:val="false"/>
          <w:i w:val="false"/>
          <w:color w:val="000000"/>
          <w:sz w:val="28"/>
        </w:rPr>
        <w:t>
      1) жарнама – кез келген құралдардың көмегiмен кез келген нысанда таратылатын және (немесе) орналастырылатын, белгілі бір адамдар тобына арналмаған және жеке немесе заңды тұлғаға, тауарларға, тауар белгiлерiне, жұмыстарға, көрсетiлетiн қызметтерге қызығушылықты қалыптастыруға немесе қолдауға арналған және оларды өткiзуге ықпал ететін ақпарат;</w:t>
      </w:r>
    </w:p>
    <w:bookmarkEnd w:id="14"/>
    <w:bookmarkStart w:name="z17" w:id="15"/>
    <w:p>
      <w:pPr>
        <w:spacing w:after="0"/>
        <w:ind w:left="0"/>
        <w:jc w:val="both"/>
      </w:pPr>
      <w:r>
        <w:rPr>
          <w:rFonts w:ascii="Times New Roman"/>
          <w:b w:val="false"/>
          <w:i w:val="false"/>
          <w:color w:val="000000"/>
          <w:sz w:val="28"/>
        </w:rPr>
        <w:t>
      2) жарнама таратушы – мүлiктi беру және (немесе) пайдалану, оның iшiнде телерадио хабарларын таратудың тexникалық құралдары арқылы және өзге де тәсiлдермен жарнамалық ақпаратты тарату мен орналастыруды жүзеге асыратын жеке немесе заңды тұлға;</w:t>
      </w:r>
    </w:p>
    <w:bookmarkEnd w:id="15"/>
    <w:bookmarkStart w:name="z18" w:id="16"/>
    <w:p>
      <w:pPr>
        <w:spacing w:after="0"/>
        <w:ind w:left="0"/>
        <w:jc w:val="both"/>
      </w:pPr>
      <w:r>
        <w:rPr>
          <w:rFonts w:ascii="Times New Roman"/>
          <w:b w:val="false"/>
          <w:i w:val="false"/>
          <w:color w:val="000000"/>
          <w:sz w:val="28"/>
        </w:rPr>
        <w:t>
      3) маңдайша – ғимаратқа кірер жолдардың саны бойынша оған кірер жолдың шегінде және (немесе) алып жатқан аумақ қоршауына кірер жолда, сондай-ақ жеке және заңды тұлғалардың нақты тұрған және тауарларды өткізетін, жұмыстарды орындайтын және қызметтерді көрсететін жерлердегі ғимараттарының, оларға жапсарлас құрылыстарының және уақытша құрылысжайларының шегіндегі шатырларда және қасбеттерде орналастырылатын, дараландыру құралдарын қоса алғанда, жеке және заңды тұлғалардың атауы және қызметінің түрі туралы ақпарат; 4) сыртқы (көрнекі) жарнама – сыртқы (көрнекі) жарнама объектілерінде орналастырылған және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көзбен көруге қолжетімді жарнама;</w:t>
      </w:r>
    </w:p>
    <w:bookmarkEnd w:id="16"/>
    <w:bookmarkStart w:name="z19" w:id="17"/>
    <w:p>
      <w:pPr>
        <w:spacing w:after="0"/>
        <w:ind w:left="0"/>
        <w:jc w:val="both"/>
      </w:pPr>
      <w:r>
        <w:rPr>
          <w:rFonts w:ascii="Times New Roman"/>
          <w:b w:val="false"/>
          <w:i w:val="false"/>
          <w:color w:val="000000"/>
          <w:sz w:val="28"/>
        </w:rPr>
        <w:t>
      5) сыртқы (көрнекі) жарнама объектісі – жарнаманы тарату және (немесе) орналастыру үшін пайдаланылатын құрылысжайлар, әртүрлі көлемдегі немесе жалпақ конструкциялар, оның ішінде экрандар мен электронды таблолар, жарықты конструкциялар және өзге де құралдар;</w:t>
      </w:r>
    </w:p>
    <w:bookmarkEnd w:id="17"/>
    <w:bookmarkStart w:name="z20" w:id="18"/>
    <w:p>
      <w:pPr>
        <w:spacing w:after="0"/>
        <w:ind w:left="0"/>
        <w:jc w:val="both"/>
      </w:pPr>
      <w:r>
        <w:rPr>
          <w:rFonts w:ascii="Times New Roman"/>
          <w:b w:val="false"/>
          <w:i w:val="false"/>
          <w:color w:val="000000"/>
          <w:sz w:val="28"/>
        </w:rPr>
        <w:t>
      6) жергілікті атқарушы орган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8"/>
    <w:bookmarkStart w:name="z21" w:id="19"/>
    <w:p>
      <w:pPr>
        <w:spacing w:after="0"/>
        <w:ind w:left="0"/>
        <w:jc w:val="both"/>
      </w:pPr>
      <w:r>
        <w:rPr>
          <w:rFonts w:ascii="Times New Roman"/>
          <w:b w:val="false"/>
          <w:i w:val="false"/>
          <w:color w:val="000000"/>
          <w:sz w:val="28"/>
        </w:rPr>
        <w:t>
      7) көше жиһазы (жабдығы) – елді мекендерде үй-жайлардың шегінен тыс ашық кеңістікте орнатылатын декоративтік сипаттағы және практикалық пайдаланылатын объектілер (гүл құмыралары, павильондар, отырғыштар, орындықтар, жәшіктер, қоғамдық көлік аялдамалары, ақпараттық панель, балалар ойындарына және ересек тұрғындардың демалысына арналған жабдықтар мен конструкциялар).</w:t>
      </w:r>
    </w:p>
    <w:bookmarkEnd w:id="19"/>
    <w:bookmarkStart w:name="z22" w:id="20"/>
    <w:p>
      <w:pPr>
        <w:spacing w:after="0"/>
        <w:ind w:left="0"/>
        <w:jc w:val="both"/>
      </w:pPr>
      <w:r>
        <w:rPr>
          <w:rFonts w:ascii="Times New Roman"/>
          <w:b w:val="false"/>
          <w:i w:val="false"/>
          <w:color w:val="000000"/>
          <w:sz w:val="28"/>
        </w:rPr>
        <w:t>
      Осы Қағидаларда пайдаланылатын өзге ұғымдар мен терминдер Қазақстан Республикасының қолданыстағы заңнамасына сәйкес қолданылады.</w:t>
      </w:r>
    </w:p>
    <w:bookmarkEnd w:id="20"/>
    <w:bookmarkStart w:name="z23" w:id="21"/>
    <w:p>
      <w:pPr>
        <w:spacing w:after="0"/>
        <w:ind w:left="0"/>
        <w:jc w:val="left"/>
      </w:pPr>
      <w:r>
        <w:rPr>
          <w:rFonts w:ascii="Times New Roman"/>
          <w:b/>
          <w:i w:val="false"/>
          <w:color w:val="000000"/>
        </w:rPr>
        <w:t xml:space="preserve"> 2-тарау.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w:t>
      </w:r>
    </w:p>
    <w:bookmarkEnd w:id="21"/>
    <w:bookmarkStart w:name="z24" w:id="22"/>
    <w:p>
      <w:pPr>
        <w:spacing w:after="0"/>
        <w:ind w:left="0"/>
        <w:jc w:val="both"/>
      </w:pPr>
      <w:r>
        <w:rPr>
          <w:rFonts w:ascii="Times New Roman"/>
          <w:b w:val="false"/>
          <w:i w:val="false"/>
          <w:color w:val="000000"/>
          <w:sz w:val="28"/>
        </w:rPr>
        <w:t>
      4. Сыртқы (көрнекі) жарнаманы орналастыру сыртқы (көрнекі) жарнама объектілерінде, оның ішінде ғимараттардың (құрылысжайлардың) сыртқы жақтарына орналастырылатын жарнама бейнелерін және (немесе) ақпаратын бейнелеу және салу арқылы жүзеге асырылады.</w:t>
      </w:r>
    </w:p>
    <w:bookmarkEnd w:id="22"/>
    <w:bookmarkStart w:name="z25" w:id="23"/>
    <w:p>
      <w:pPr>
        <w:spacing w:after="0"/>
        <w:ind w:left="0"/>
        <w:jc w:val="both"/>
      </w:pPr>
      <w:r>
        <w:rPr>
          <w:rFonts w:ascii="Times New Roman"/>
          <w:b w:val="false"/>
          <w:i w:val="false"/>
          <w:color w:val="000000"/>
          <w:sz w:val="28"/>
        </w:rPr>
        <w:t>
      5. Сыртқы (көрнекі) жарнама объектілеріндегі жарнамалық бейнелер және (немесе) ақпарат Қазақстан Республикасының конституциялық құрылысын күштеп өзгертудi, тұтастығын бұзуды, мемлекет қауiпсiздiгiне нұқсан келтiрудi, соғысты, әлеуметтiк, нәсiлдiк, ұлттық, діни, тектік-топтық және рулық астамшылықты, қатыгездiк пен зорлық-зомбылықтың дәріптелуін, порнографияны насихаттау немесе үгiттеу, сондай-ақ Қазақстан Республикасының мемлекеттiк құпияларын және заңмен қорғалатын өзге де құпияларды құрайтын мәлiметтердi тарату үшiн пайдаланылмауға тиiс.</w:t>
      </w:r>
    </w:p>
    <w:bookmarkEnd w:id="23"/>
    <w:bookmarkStart w:name="z26" w:id="24"/>
    <w:p>
      <w:pPr>
        <w:spacing w:after="0"/>
        <w:ind w:left="0"/>
        <w:jc w:val="both"/>
      </w:pPr>
      <w:r>
        <w:rPr>
          <w:rFonts w:ascii="Times New Roman"/>
          <w:b w:val="false"/>
          <w:i w:val="false"/>
          <w:color w:val="000000"/>
          <w:sz w:val="28"/>
        </w:rPr>
        <w:t>
      6. Жарнама әлемдік немесе ұлттық мәдени игілікті, мемлекеттік рәміздерді (елтаңбаларды, туларды, әнұрандарды), кез келген мемлекеттің валютасын, діни рәміздерді, қандай да бір жеке немесе заңды тұлғаларды, қызметті, кәсіпті және тауарды құрайтын өнер объектілеріне нұқсан келтірмеуі тиіс.</w:t>
      </w:r>
    </w:p>
    <w:bookmarkEnd w:id="24"/>
    <w:bookmarkStart w:name="z27" w:id="25"/>
    <w:p>
      <w:pPr>
        <w:spacing w:after="0"/>
        <w:ind w:left="0"/>
        <w:jc w:val="both"/>
      </w:pPr>
      <w:r>
        <w:rPr>
          <w:rFonts w:ascii="Times New Roman"/>
          <w:b w:val="false"/>
          <w:i w:val="false"/>
          <w:color w:val="000000"/>
          <w:sz w:val="28"/>
        </w:rPr>
        <w:t>
      7. Сыртқы (көрнекі) жарнама объектілерін, оның ішінде нұсқағыштарды орналастыру Қазақстан Республикасының Жер кодексіне, Қазақстан Республикасының сәулет, қала құрылысы және құрылыс қызметі, автомобиль жолдары және жол жүрісі туралы заңнамасына сәйкес жүзеге асырылады.</w:t>
      </w:r>
    </w:p>
    <w:bookmarkEnd w:id="25"/>
    <w:bookmarkStart w:name="z28" w:id="26"/>
    <w:p>
      <w:pPr>
        <w:spacing w:after="0"/>
        <w:ind w:left="0"/>
        <w:jc w:val="both"/>
      </w:pPr>
      <w:r>
        <w:rPr>
          <w:rFonts w:ascii="Times New Roman"/>
          <w:b w:val="false"/>
          <w:i w:val="false"/>
          <w:color w:val="000000"/>
          <w:sz w:val="28"/>
        </w:rPr>
        <w:t>
      8. Сыртқы (көрнекі) жарнамаға:</w:t>
      </w:r>
    </w:p>
    <w:bookmarkEnd w:id="26"/>
    <w:bookmarkStart w:name="z29" w:id="27"/>
    <w:p>
      <w:pPr>
        <w:spacing w:after="0"/>
        <w:ind w:left="0"/>
        <w:jc w:val="both"/>
      </w:pPr>
      <w:r>
        <w:rPr>
          <w:rFonts w:ascii="Times New Roman"/>
          <w:b w:val="false"/>
          <w:i w:val="false"/>
          <w:color w:val="000000"/>
          <w:sz w:val="28"/>
        </w:rPr>
        <w:t>
      1) маңдайша;</w:t>
      </w:r>
    </w:p>
    <w:bookmarkEnd w:id="27"/>
    <w:bookmarkStart w:name="z30" w:id="28"/>
    <w:p>
      <w:pPr>
        <w:spacing w:after="0"/>
        <w:ind w:left="0"/>
        <w:jc w:val="both"/>
      </w:pPr>
      <w:r>
        <w:rPr>
          <w:rFonts w:ascii="Times New Roman"/>
          <w:b w:val="false"/>
          <w:i w:val="false"/>
          <w:color w:val="000000"/>
          <w:sz w:val="28"/>
        </w:rPr>
        <w:t>
      2) жұмыс режимі туралы ақпарат;</w:t>
      </w:r>
    </w:p>
    <w:bookmarkEnd w:id="28"/>
    <w:bookmarkStart w:name="z31" w:id="29"/>
    <w:p>
      <w:pPr>
        <w:spacing w:after="0"/>
        <w:ind w:left="0"/>
        <w:jc w:val="both"/>
      </w:pPr>
      <w:r>
        <w:rPr>
          <w:rFonts w:ascii="Times New Roman"/>
          <w:b w:val="false"/>
          <w:i w:val="false"/>
          <w:color w:val="000000"/>
          <w:sz w:val="28"/>
        </w:rPr>
        <w:t>
      3) арнайы бөлінген орындарда орналастырылатын мәдени, спорттық және спорттық-бұқаралық іс-шаралар афишалары;</w:t>
      </w:r>
    </w:p>
    <w:bookmarkEnd w:id="29"/>
    <w:bookmarkStart w:name="z32" w:id="30"/>
    <w:p>
      <w:pPr>
        <w:spacing w:after="0"/>
        <w:ind w:left="0"/>
        <w:jc w:val="both"/>
      </w:pPr>
      <w:r>
        <w:rPr>
          <w:rFonts w:ascii="Times New Roman"/>
          <w:b w:val="false"/>
          <w:i w:val="false"/>
          <w:color w:val="000000"/>
          <w:sz w:val="28"/>
        </w:rPr>
        <w:t>
      4) қызмет көрсетудің техникалық құралдарын және көлік құралдарын дараландыру;</w:t>
      </w:r>
    </w:p>
    <w:bookmarkEnd w:id="30"/>
    <w:bookmarkStart w:name="z33" w:id="31"/>
    <w:p>
      <w:pPr>
        <w:spacing w:after="0"/>
        <w:ind w:left="0"/>
        <w:jc w:val="both"/>
      </w:pPr>
      <w:r>
        <w:rPr>
          <w:rFonts w:ascii="Times New Roman"/>
          <w:b w:val="false"/>
          <w:i w:val="false"/>
          <w:color w:val="000000"/>
          <w:sz w:val="28"/>
        </w:rPr>
        <w:t>
      5) автожанармай құю станцияларына кірген жерде орналастырылатын мұнай өнімдерінің түрлері, мұнай өнімдерінің бағалары, сатушының атауы мен логотипі туралы ақпарат;</w:t>
      </w:r>
    </w:p>
    <w:bookmarkEnd w:id="31"/>
    <w:bookmarkStart w:name="z34" w:id="32"/>
    <w:p>
      <w:pPr>
        <w:spacing w:after="0"/>
        <w:ind w:left="0"/>
        <w:jc w:val="both"/>
      </w:pPr>
      <w:r>
        <w:rPr>
          <w:rFonts w:ascii="Times New Roman"/>
          <w:b w:val="false"/>
          <w:i w:val="false"/>
          <w:color w:val="000000"/>
          <w:sz w:val="28"/>
        </w:rPr>
        <w:t>
      6) мәдени құндылықтар туралы және (немесе) тарихи-мәдени мұра объектілері туралы, оның ішінде тарих пен мәдениет ескерткiштерi туралы ақпарат (мәліметтер);</w:t>
      </w:r>
    </w:p>
    <w:bookmarkEnd w:id="32"/>
    <w:bookmarkStart w:name="z35" w:id="33"/>
    <w:p>
      <w:pPr>
        <w:spacing w:after="0"/>
        <w:ind w:left="0"/>
        <w:jc w:val="both"/>
      </w:pPr>
      <w:r>
        <w:rPr>
          <w:rFonts w:ascii="Times New Roman"/>
          <w:b w:val="false"/>
          <w:i w:val="false"/>
          <w:color w:val="000000"/>
          <w:sz w:val="28"/>
        </w:rPr>
        <w:t>
      7) айырбастау пункттерінің жанында орналастырылатын, қолма-қол шетел валютасын теңгемен сатып алу және (немесе) сату бағамдары туралы мәліметтер бар ақпарат;</w:t>
      </w:r>
    </w:p>
    <w:bookmarkEnd w:id="33"/>
    <w:bookmarkStart w:name="z36" w:id="34"/>
    <w:p>
      <w:pPr>
        <w:spacing w:after="0"/>
        <w:ind w:left="0"/>
        <w:jc w:val="both"/>
      </w:pPr>
      <w:r>
        <w:rPr>
          <w:rFonts w:ascii="Times New Roman"/>
          <w:b w:val="false"/>
          <w:i w:val="false"/>
          <w:color w:val="000000"/>
          <w:sz w:val="28"/>
        </w:rPr>
        <w:t>
      8) сырттан көру үшін сөрелер мен терезелерді мынадай:</w:t>
      </w:r>
    </w:p>
    <w:bookmarkEnd w:id="34"/>
    <w:p>
      <w:pPr>
        <w:spacing w:after="0"/>
        <w:ind w:left="0"/>
        <w:jc w:val="both"/>
      </w:pPr>
      <w:r>
        <w:rPr>
          <w:rFonts w:ascii="Times New Roman"/>
          <w:b w:val="false"/>
          <w:i w:val="false"/>
          <w:color w:val="000000"/>
          <w:sz w:val="28"/>
        </w:rPr>
        <w:t>
      үй-жайлардың ішінде орналастырылатын тауар өнімі;</w:t>
      </w:r>
    </w:p>
    <w:p>
      <w:pPr>
        <w:spacing w:after="0"/>
        <w:ind w:left="0"/>
        <w:jc w:val="both"/>
      </w:pPr>
      <w:r>
        <w:rPr>
          <w:rFonts w:ascii="Times New Roman"/>
          <w:b w:val="false"/>
          <w:i w:val="false"/>
          <w:color w:val="000000"/>
          <w:sz w:val="28"/>
        </w:rPr>
        <w:t>
      көрсетілетін қызмет түрлері;</w:t>
      </w:r>
    </w:p>
    <w:p>
      <w:pPr>
        <w:spacing w:after="0"/>
        <w:ind w:left="0"/>
        <w:jc w:val="both"/>
      </w:pPr>
      <w:r>
        <w:rPr>
          <w:rFonts w:ascii="Times New Roman"/>
          <w:b w:val="false"/>
          <w:i w:val="false"/>
          <w:color w:val="000000"/>
          <w:sz w:val="28"/>
        </w:rPr>
        <w:t>
      дараландыру құралдары;</w:t>
      </w:r>
    </w:p>
    <w:p>
      <w:pPr>
        <w:spacing w:after="0"/>
        <w:ind w:left="0"/>
        <w:jc w:val="both"/>
      </w:pPr>
      <w:r>
        <w:rPr>
          <w:rFonts w:ascii="Times New Roman"/>
          <w:b w:val="false"/>
          <w:i w:val="false"/>
          <w:color w:val="000000"/>
          <w:sz w:val="28"/>
        </w:rPr>
        <w:t>
      декоративтік және мерекелік безендіру сипатындағы ішкі безендіру жатпайды.</w:t>
      </w:r>
    </w:p>
    <w:bookmarkStart w:name="z37" w:id="35"/>
    <w:p>
      <w:pPr>
        <w:spacing w:after="0"/>
        <w:ind w:left="0"/>
        <w:jc w:val="both"/>
      </w:pPr>
      <w:r>
        <w:rPr>
          <w:rFonts w:ascii="Times New Roman"/>
          <w:b w:val="false"/>
          <w:i w:val="false"/>
          <w:color w:val="000000"/>
          <w:sz w:val="28"/>
        </w:rPr>
        <w:t>
      9. Сыртқы (көрнекi) жарнаманы жергілікті атқарушы органдар не өткізілген ашық конкурстардың қорытындысы негізінде жергілікті атқарушы органдармен жасалған тиісті шарттар негізінде өз қаражаты есебінен инвесторлар орнататын көше жиһазына (жабдығына) орналастыруға жол беріледі. Жеке және заңды тұлғалар инвесторлар бола алады.</w:t>
      </w:r>
    </w:p>
    <w:bookmarkEnd w:id="35"/>
    <w:bookmarkStart w:name="z38" w:id="36"/>
    <w:p>
      <w:pPr>
        <w:spacing w:after="0"/>
        <w:ind w:left="0"/>
        <w:jc w:val="both"/>
      </w:pPr>
      <w:r>
        <w:rPr>
          <w:rFonts w:ascii="Times New Roman"/>
          <w:b w:val="false"/>
          <w:i w:val="false"/>
          <w:color w:val="000000"/>
          <w:sz w:val="28"/>
        </w:rPr>
        <w:t>
      10. Тротуарлар мен велосипед жолдарын қоспағанда, ортақ пайдаланылатын жерден жер учаскелерi азаматтар мен заңды тұлғаларға ортақ пайдалануға нұқсан келтiрмей, сыртқы (көрнекі) жарнама объектiлерiн орналастыру үшiн уақытша жер пайдалануға беріледі.</w:t>
      </w:r>
    </w:p>
    <w:bookmarkEnd w:id="36"/>
    <w:bookmarkStart w:name="z39" w:id="37"/>
    <w:p>
      <w:pPr>
        <w:spacing w:after="0"/>
        <w:ind w:left="0"/>
        <w:jc w:val="both"/>
      </w:pPr>
      <w:r>
        <w:rPr>
          <w:rFonts w:ascii="Times New Roman"/>
          <w:b w:val="false"/>
          <w:i w:val="false"/>
          <w:color w:val="000000"/>
          <w:sz w:val="28"/>
        </w:rPr>
        <w:t>
      11. Жалпыға ортақ пайдаланылатын автомобиль жолдарының бөлiнген белдеуінің жер учаскелері жолдың көліктік-пайдалану сапаларының төмендеуіне жол бермеу, көлік құралдарының жол жүрісі қауіпсіздігі және қоршаған ортаны қорғау талаптарын сақтау шарттарымен сыртқы (көрнекі) жарнама объектілерін орналастыру үшін беріледі.</w:t>
      </w:r>
    </w:p>
    <w:bookmarkEnd w:id="37"/>
    <w:bookmarkStart w:name="z40" w:id="38"/>
    <w:p>
      <w:pPr>
        <w:spacing w:after="0"/>
        <w:ind w:left="0"/>
        <w:jc w:val="both"/>
      </w:pPr>
      <w:r>
        <w:rPr>
          <w:rFonts w:ascii="Times New Roman"/>
          <w:b w:val="false"/>
          <w:i w:val="false"/>
          <w:color w:val="000000"/>
          <w:sz w:val="28"/>
        </w:rPr>
        <w:t>
      12. Сыртқы (көрнекi) жарнаманы тарих пен мәдениет ескерткiштерiнде және олардың қорғау аймақтарында, ғибадат ғимараттарында (құрылысжайларында) және оларға бөлінген аумақ пен олардың қоршауларында, сондай-ақ ерекше қорғалатын табиғи аумақтарда орналастыруға тыйым салынады.</w:t>
      </w:r>
    </w:p>
    <w:bookmarkEnd w:id="38"/>
    <w:bookmarkStart w:name="z41" w:id="39"/>
    <w:p>
      <w:pPr>
        <w:spacing w:after="0"/>
        <w:ind w:left="0"/>
        <w:jc w:val="both"/>
      </w:pPr>
      <w:r>
        <w:rPr>
          <w:rFonts w:ascii="Times New Roman"/>
          <w:b w:val="false"/>
          <w:i w:val="false"/>
          <w:color w:val="000000"/>
          <w:sz w:val="28"/>
        </w:rPr>
        <w:t xml:space="preserve">
      13. Сыртқы (көрнекі) жарнаманы орналастыруға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Қағидаларға қосымшаға сәйкес нысан бойынша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белдеуінде, елді мекендерден тыс жердегі үй-жайлардың шегінен тыс ашық кеңістікте және жалпыға ортақ пайдаланылатын автомобиль жолдарының бөлiнген белдеуінен тыс жерде орналастыру туралы хабарлама жіберілген жағдайда жол беріледі.</w:t>
      </w:r>
    </w:p>
    <w:bookmarkEnd w:id="39"/>
    <w:bookmarkStart w:name="z42" w:id="40"/>
    <w:p>
      <w:pPr>
        <w:spacing w:after="0"/>
        <w:ind w:left="0"/>
        <w:jc w:val="both"/>
      </w:pPr>
      <w:r>
        <w:rPr>
          <w:rFonts w:ascii="Times New Roman"/>
          <w:b w:val="false"/>
          <w:i w:val="false"/>
          <w:color w:val="000000"/>
          <w:sz w:val="28"/>
        </w:rPr>
        <w:t>
      14. Жергілікті атқарушы органдарға тиісті хабарлама жібермей сыртқы (көрнекі) жарнама объектілерін өз еркінше орналастыруға жол берілмейді.</w:t>
      </w:r>
    </w:p>
    <w:bookmarkEnd w:id="40"/>
    <w:bookmarkStart w:name="z43" w:id="41"/>
    <w:p>
      <w:pPr>
        <w:spacing w:after="0"/>
        <w:ind w:left="0"/>
        <w:jc w:val="both"/>
      </w:pPr>
      <w:r>
        <w:rPr>
          <w:rFonts w:ascii="Times New Roman"/>
          <w:b w:val="false"/>
          <w:i w:val="false"/>
          <w:color w:val="000000"/>
          <w:sz w:val="28"/>
        </w:rPr>
        <w:t>
      15. Хабарламаларды сыртқы (көрнекі) жарнаманы орналастыратын жарнама таратушылар:</w:t>
      </w:r>
    </w:p>
    <w:bookmarkEnd w:id="41"/>
    <w:bookmarkStart w:name="z44" w:id="42"/>
    <w:p>
      <w:pPr>
        <w:spacing w:after="0"/>
        <w:ind w:left="0"/>
        <w:jc w:val="both"/>
      </w:pPr>
      <w:r>
        <w:rPr>
          <w:rFonts w:ascii="Times New Roman"/>
          <w:b w:val="false"/>
          <w:i w:val="false"/>
          <w:color w:val="000000"/>
          <w:sz w:val="28"/>
        </w:rPr>
        <w:t>
      сыртқы (көрнекі) жарнаманы республикалық маңызы бар қалалардағы, астанадағы, облыстық маңызы бар қалалардағы үй-жайлардың шегінен тыс ашық кеңістікте, республикалық маңызы бар қалалардың, астананың, облыстық маңызы бар қалалардың аумақтары арқылы өтетін жалпыға ортақ пайдаланылатын автомобиль жолдарының бөлінген белдеуінде орналастырған кезде – республикалық маңызы бар қалалардың, астананың, облыстық маңызы бар қалалардың жергілікті атқарушы органдарына;</w:t>
      </w:r>
    </w:p>
    <w:bookmarkEnd w:id="42"/>
    <w:bookmarkStart w:name="z45" w:id="43"/>
    <w:p>
      <w:pPr>
        <w:spacing w:after="0"/>
        <w:ind w:left="0"/>
        <w:jc w:val="both"/>
      </w:pPr>
      <w:r>
        <w:rPr>
          <w:rFonts w:ascii="Times New Roman"/>
          <w:b w:val="false"/>
          <w:i w:val="false"/>
          <w:color w:val="000000"/>
          <w:sz w:val="28"/>
        </w:rPr>
        <w:t>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қалалардың, ауылдардың, кенттердің, ауылдық округтердің аумақтары арқылы өтетін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 кезде – аудандардың жергілікті атқарушы органдарына жібереді.</w:t>
      </w:r>
    </w:p>
    <w:bookmarkEnd w:id="43"/>
    <w:bookmarkStart w:name="z46" w:id="44"/>
    <w:p>
      <w:pPr>
        <w:spacing w:after="0"/>
        <w:ind w:left="0"/>
        <w:jc w:val="both"/>
      </w:pPr>
      <w:r>
        <w:rPr>
          <w:rFonts w:ascii="Times New Roman"/>
          <w:b w:val="false"/>
          <w:i w:val="false"/>
          <w:color w:val="000000"/>
          <w:sz w:val="28"/>
        </w:rPr>
        <w:t>
      16. Хабарлама сыртқы (көрнекі) жарнама объектілерінде сыртқы (көрнекі) жарнама орналастырылатын болжамды күнге дейін кемінде бес жұмыс күні бұрын жіберіледі.</w:t>
      </w:r>
    </w:p>
    <w:bookmarkEnd w:id="44"/>
    <w:bookmarkStart w:name="z47" w:id="45"/>
    <w:p>
      <w:pPr>
        <w:spacing w:after="0"/>
        <w:ind w:left="0"/>
        <w:jc w:val="both"/>
      </w:pPr>
      <w:r>
        <w:rPr>
          <w:rFonts w:ascii="Times New Roman"/>
          <w:b w:val="false"/>
          <w:i w:val="false"/>
          <w:color w:val="000000"/>
          <w:sz w:val="28"/>
        </w:rPr>
        <w:t>
      17. Хабарламаға:</w:t>
      </w:r>
    </w:p>
    <w:bookmarkEnd w:id="45"/>
    <w:bookmarkStart w:name="z48" w:id="46"/>
    <w:p>
      <w:pPr>
        <w:spacing w:after="0"/>
        <w:ind w:left="0"/>
        <w:jc w:val="both"/>
      </w:pPr>
      <w:r>
        <w:rPr>
          <w:rFonts w:ascii="Times New Roman"/>
          <w:b w:val="false"/>
          <w:i w:val="false"/>
          <w:color w:val="000000"/>
          <w:sz w:val="28"/>
        </w:rPr>
        <w:t>
      1) сыртқы (көрнекі) жарнама орналастырылатын кезең мен орын туралы ақпараты бар мәліметтер нысаны;</w:t>
      </w:r>
    </w:p>
    <w:bookmarkEnd w:id="46"/>
    <w:bookmarkStart w:name="z49" w:id="47"/>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2017 жылғы 25 желтоқсандағы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(Салық кодексі) (бұдан әрі – Салық кодексі) сәйкес сыртқы (көрнекі) жарнаманы орналастырудың бірінші айы үшін төлемақының енгізілгенін растайтын құжат;</w:t>
      </w:r>
    </w:p>
    <w:bookmarkEnd w:id="47"/>
    <w:bookmarkStart w:name="z50" w:id="48"/>
    <w:p>
      <w:pPr>
        <w:spacing w:after="0"/>
        <w:ind w:left="0"/>
        <w:jc w:val="both"/>
      </w:pPr>
      <w:r>
        <w:rPr>
          <w:rFonts w:ascii="Times New Roman"/>
          <w:b w:val="false"/>
          <w:i w:val="false"/>
          <w:color w:val="000000"/>
          <w:sz w:val="28"/>
        </w:rPr>
        <w:t>
      3) нобайларымен қоса жарнаманың қазақ және орыс тілдерінде еркін нысандағы сипаты қоса беріледі.</w:t>
      </w:r>
    </w:p>
    <w:bookmarkEnd w:id="48"/>
    <w:bookmarkStart w:name="z51" w:id="49"/>
    <w:p>
      <w:pPr>
        <w:spacing w:after="0"/>
        <w:ind w:left="0"/>
        <w:jc w:val="both"/>
      </w:pPr>
      <w:r>
        <w:rPr>
          <w:rFonts w:ascii="Times New Roman"/>
          <w:b w:val="false"/>
          <w:i w:val="false"/>
          <w:color w:val="000000"/>
          <w:sz w:val="28"/>
        </w:rPr>
        <w:t>
      Сыртқы (көрнекі) жарнаманы орналастырудың бірінші және кейінгі айлары үшін төлем мөлшері сыртқы (көрнекі) жарнама объектісін орналастыру жағында мемлекеттік және орыс тілдеріндегі бейнелерді, бейнекөріністерді, жүгіретін жолдарды қоса алғанда, төленген ай ішінде орналастырылған сыртқы (көрнекі) жарнама санына қарамастан, сыртқы (көрнекі) жарнаманы орналастыру жағының орналасқан жері мен алаңына қарай, салық кодексімен бекітілген базалық ай сайынғы мөлшерлемелерге сәйкес есептеледі.</w:t>
      </w:r>
    </w:p>
    <w:bookmarkEnd w:id="49"/>
    <w:bookmarkStart w:name="z52" w:id="50"/>
    <w:p>
      <w:pPr>
        <w:spacing w:after="0"/>
        <w:ind w:left="0"/>
        <w:jc w:val="both"/>
      </w:pPr>
      <w:r>
        <w:rPr>
          <w:rFonts w:ascii="Times New Roman"/>
          <w:b w:val="false"/>
          <w:i w:val="false"/>
          <w:color w:val="000000"/>
          <w:sz w:val="28"/>
        </w:rPr>
        <w:t>
      Сыртқы (көрнекі) жарнама объектісі жағының алаңына сыртқы (көрнекі) жарнаманы орналастыру төленген күнтізбелік ай ішінде сыртқы (көрнекі) жарнаманы орналастыру сыртқы (көрнекі) жарнаманы орналастыру жағына бұрын енгізілген төлемді растайтын құжатты қоса бере отырып, хабарлама жіберу жолымен жүзеге асырылады.</w:t>
      </w:r>
    </w:p>
    <w:bookmarkEnd w:id="50"/>
    <w:bookmarkStart w:name="z53" w:id="51"/>
    <w:p>
      <w:pPr>
        <w:spacing w:after="0"/>
        <w:ind w:left="0"/>
        <w:jc w:val="both"/>
      </w:pPr>
      <w:r>
        <w:rPr>
          <w:rFonts w:ascii="Times New Roman"/>
          <w:b w:val="false"/>
          <w:i w:val="false"/>
          <w:color w:val="000000"/>
          <w:sz w:val="28"/>
        </w:rPr>
        <w:t>
      Үй-жайдың ішінде орналастырылатын бейнелер мен бейнекөріністер тауар өнімін және көрсетілетін қызметтердің түрлерін сипаттайтын сыртқы көзбен көру үшін сөрелер мен терезелердің ішкі безендірілуіне жатады.</w:t>
      </w:r>
    </w:p>
    <w:bookmarkEnd w:id="51"/>
    <w:bookmarkStart w:name="z54" w:id="52"/>
    <w:p>
      <w:pPr>
        <w:spacing w:after="0"/>
        <w:ind w:left="0"/>
        <w:jc w:val="both"/>
      </w:pPr>
      <w:r>
        <w:rPr>
          <w:rFonts w:ascii="Times New Roman"/>
          <w:b w:val="false"/>
          <w:i w:val="false"/>
          <w:color w:val="000000"/>
          <w:sz w:val="28"/>
        </w:rPr>
        <w:t>
      18. Жергілікті атқарушы органдар хабарлама бойынша ұсынылған материалдарға жойылуы міндетті жазбаша уәжді ескертулер береді.</w:t>
      </w:r>
    </w:p>
    <w:bookmarkEnd w:id="52"/>
    <w:bookmarkStart w:name="z55" w:id="53"/>
    <w:p>
      <w:pPr>
        <w:spacing w:after="0"/>
        <w:ind w:left="0"/>
        <w:jc w:val="both"/>
      </w:pPr>
      <w:r>
        <w:rPr>
          <w:rFonts w:ascii="Times New Roman"/>
          <w:b w:val="false"/>
          <w:i w:val="false"/>
          <w:color w:val="000000"/>
          <w:sz w:val="28"/>
        </w:rPr>
        <w:t>
      Жергілікті атқарушы органдар ескертулер берген жағдайда сыртқы (көрнекі) жарнама ескертулер жойылған жағдайда ғана орналастарылуы мүмкін.</w:t>
      </w:r>
    </w:p>
    <w:bookmarkEnd w:id="53"/>
    <w:bookmarkStart w:name="z56" w:id="54"/>
    <w:p>
      <w:pPr>
        <w:spacing w:after="0"/>
        <w:ind w:left="0"/>
        <w:jc w:val="both"/>
      </w:pPr>
      <w:r>
        <w:rPr>
          <w:rFonts w:ascii="Times New Roman"/>
          <w:b w:val="false"/>
          <w:i w:val="false"/>
          <w:color w:val="000000"/>
          <w:sz w:val="28"/>
        </w:rPr>
        <w:t>
      19. Жергілікті атқарушы органдар хабарламаны алған күннен бастап төрт жұмыс күні ішінде жауап ұсынбаған жағдайда, өтініш беруші сыртқы (көрнекi) жарнаманы өзі мәлімдеген мерзімдерде орналастыра алады.</w:t>
      </w:r>
    </w:p>
    <w:bookmarkEnd w:id="54"/>
    <w:bookmarkStart w:name="z57" w:id="55"/>
    <w:p>
      <w:pPr>
        <w:spacing w:after="0"/>
        <w:ind w:left="0"/>
        <w:jc w:val="both"/>
      </w:pPr>
      <w:r>
        <w:rPr>
          <w:rFonts w:ascii="Times New Roman"/>
          <w:b w:val="false"/>
          <w:i w:val="false"/>
          <w:color w:val="000000"/>
          <w:sz w:val="28"/>
        </w:rPr>
        <w:t>
      20. Көлiк құралдарында жарнама орналастыру сыртқы (көрнекі) жарнаманы орналастыру туралы хабарлама жіберілмей және сыртқы (көрнекі) жарнаманы орналастырғаны үшін төлемақы алынбай жүзеге асырылады.</w:t>
      </w:r>
    </w:p>
    <w:bookmarkEnd w:id="55"/>
    <w:bookmarkStart w:name="z58" w:id="56"/>
    <w:p>
      <w:pPr>
        <w:spacing w:after="0"/>
        <w:ind w:left="0"/>
        <w:jc w:val="both"/>
      </w:pPr>
      <w:r>
        <w:rPr>
          <w:rFonts w:ascii="Times New Roman"/>
          <w:b w:val="false"/>
          <w:i w:val="false"/>
          <w:color w:val="000000"/>
          <w:sz w:val="28"/>
        </w:rPr>
        <w:t>
      21.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сыртқы (көрнекі) жарнама объектілерінде орналастырғаны үшін Салық кодексінде белгіленген тәртіппен және мөлшерлерде төлемақы алынады.</w:t>
      </w:r>
    </w:p>
    <w:bookmarkEnd w:id="56"/>
    <w:bookmarkStart w:name="z59" w:id="57"/>
    <w:p>
      <w:pPr>
        <w:spacing w:after="0"/>
        <w:ind w:left="0"/>
        <w:jc w:val="left"/>
      </w:pPr>
      <w:r>
        <w:rPr>
          <w:rFonts w:ascii="Times New Roman"/>
          <w:b/>
          <w:i w:val="false"/>
          <w:color w:val="000000"/>
        </w:rPr>
        <w:t xml:space="preserve"> 3-тарау. Қорытынды ережелер</w:t>
      </w:r>
    </w:p>
    <w:bookmarkEnd w:id="57"/>
    <w:bookmarkStart w:name="z60" w:id="58"/>
    <w:p>
      <w:pPr>
        <w:spacing w:after="0"/>
        <w:ind w:left="0"/>
        <w:jc w:val="both"/>
      </w:pPr>
      <w:r>
        <w:rPr>
          <w:rFonts w:ascii="Times New Roman"/>
          <w:b w:val="false"/>
          <w:i w:val="false"/>
          <w:color w:val="000000"/>
          <w:sz w:val="28"/>
        </w:rPr>
        <w:t>
      22. Сыртқы (көрнекi) жарнаманы орналастыру егер заңдарда немесе шартта өзгеше көзделмесе, сыртқы (көрнекi) жарнама объектілерінің иелерімен немесе сыртқы (көрнекi) жарнама объектілеріне өзге заттық құқықтарға ие адамдармен жасалған шарттың негізінде жүзеге асырылады.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(көрнекі) жарнаманы елді</w:t>
            </w:r>
            <w:r>
              <w:br/>
            </w:r>
            <w:r>
              <w:rPr>
                <w:rFonts w:ascii="Times New Roman"/>
                <w:b w:val="false"/>
                <w:i w:val="false"/>
                <w:color w:val="000000"/>
                <w:sz w:val="20"/>
              </w:rPr>
              <w:t>мекендердегі үй-жайлардың шегінен</w:t>
            </w:r>
            <w:r>
              <w:br/>
            </w:r>
            <w:r>
              <w:rPr>
                <w:rFonts w:ascii="Times New Roman"/>
                <w:b w:val="false"/>
                <w:i w:val="false"/>
                <w:color w:val="000000"/>
                <w:sz w:val="20"/>
              </w:rPr>
              <w:t>тыс ашық кеңістікте, жалпыға ортақ</w:t>
            </w:r>
            <w:r>
              <w:br/>
            </w:r>
            <w:r>
              <w:rPr>
                <w:rFonts w:ascii="Times New Roman"/>
                <w:b w:val="false"/>
                <w:i w:val="false"/>
                <w:color w:val="000000"/>
                <w:sz w:val="20"/>
              </w:rPr>
              <w:t>пайдаланылатын автомобиль</w:t>
            </w:r>
            <w:r>
              <w:br/>
            </w:r>
            <w:r>
              <w:rPr>
                <w:rFonts w:ascii="Times New Roman"/>
                <w:b w:val="false"/>
                <w:i w:val="false"/>
                <w:color w:val="000000"/>
                <w:sz w:val="20"/>
              </w:rPr>
              <w:t>жолдарының бөлінген белдеуінде,</w:t>
            </w:r>
            <w:r>
              <w:br/>
            </w:r>
            <w:r>
              <w:rPr>
                <w:rFonts w:ascii="Times New Roman"/>
                <w:b w:val="false"/>
                <w:i w:val="false"/>
                <w:color w:val="000000"/>
                <w:sz w:val="20"/>
              </w:rPr>
              <w:t>елді мекендерден тыс жердегі</w:t>
            </w:r>
            <w:r>
              <w:br/>
            </w:r>
            <w:r>
              <w:rPr>
                <w:rFonts w:ascii="Times New Roman"/>
                <w:b w:val="false"/>
                <w:i w:val="false"/>
                <w:color w:val="000000"/>
                <w:sz w:val="20"/>
              </w:rPr>
              <w:t>үй-жайлардың шегінен тыс ашық</w:t>
            </w:r>
            <w:r>
              <w:br/>
            </w:r>
            <w:r>
              <w:rPr>
                <w:rFonts w:ascii="Times New Roman"/>
                <w:b w:val="false"/>
                <w:i w:val="false"/>
                <w:color w:val="000000"/>
                <w:sz w:val="20"/>
              </w:rPr>
              <w:t>кеңістікте және жалпыға ортақ</w:t>
            </w:r>
            <w:r>
              <w:br/>
            </w:r>
            <w:r>
              <w:rPr>
                <w:rFonts w:ascii="Times New Roman"/>
                <w:b w:val="false"/>
                <w:i w:val="false"/>
                <w:color w:val="000000"/>
                <w:sz w:val="20"/>
              </w:rPr>
              <w:t>пайдаланылатын автомобиль жолдарының</w:t>
            </w:r>
            <w:r>
              <w:br/>
            </w:r>
            <w:r>
              <w:rPr>
                <w:rFonts w:ascii="Times New Roman"/>
                <w:b w:val="false"/>
                <w:i w:val="false"/>
                <w:color w:val="000000"/>
                <w:sz w:val="20"/>
              </w:rPr>
              <w:t>бөлінген белдеуінен тыс жерде</w:t>
            </w:r>
            <w:r>
              <w:br/>
            </w:r>
            <w:r>
              <w:rPr>
                <w:rFonts w:ascii="Times New Roman"/>
                <w:b w:val="false"/>
                <w:i w:val="false"/>
                <w:color w:val="000000"/>
                <w:sz w:val="20"/>
              </w:rPr>
              <w:t>орналастыру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_________________________________</w:t>
            </w:r>
            <w:r>
              <w:br/>
            </w:r>
            <w:r>
              <w:rPr>
                <w:rFonts w:ascii="Times New Roman"/>
                <w:b w:val="false"/>
                <w:i w:val="false"/>
                <w:color w:val="000000"/>
                <w:sz w:val="20"/>
              </w:rPr>
              <w:t>(жергілікті атқарушы органның құрылымдық бөлімшесі)</w:t>
            </w:r>
            <w:r>
              <w:br/>
            </w:r>
            <w:r>
              <w:rPr>
                <w:rFonts w:ascii="Times New Roman"/>
                <w:b w:val="false"/>
                <w:i w:val="false"/>
                <w:color w:val="000000"/>
                <w:sz w:val="20"/>
              </w:rPr>
              <w:t>_________________________________</w:t>
            </w:r>
            <w:r>
              <w:br/>
            </w:r>
            <w:r>
              <w:rPr>
                <w:rFonts w:ascii="Times New Roman"/>
                <w:b w:val="false"/>
                <w:i w:val="false"/>
                <w:color w:val="000000"/>
                <w:sz w:val="20"/>
              </w:rPr>
              <w:t>(басшының аты, әкесінің аты (болған кезде) тегі)</w:t>
            </w:r>
            <w:r>
              <w:br/>
            </w:r>
            <w:r>
              <w:rPr>
                <w:rFonts w:ascii="Times New Roman"/>
                <w:b w:val="false"/>
                <w:i w:val="false"/>
                <w:color w:val="000000"/>
                <w:sz w:val="20"/>
              </w:rPr>
              <w:t>________________________________</w:t>
            </w:r>
            <w:r>
              <w:br/>
            </w:r>
            <w:r>
              <w:rPr>
                <w:rFonts w:ascii="Times New Roman"/>
                <w:b w:val="false"/>
                <w:i w:val="false"/>
                <w:color w:val="000000"/>
                <w:sz w:val="20"/>
              </w:rPr>
              <w:t>(жеке тұлғаның аты, әкесінің аты (болған кезде) тегі, байланыс телефоны,</w:t>
            </w:r>
            <w:r>
              <w:br/>
            </w:r>
            <w:r>
              <w:rPr>
                <w:rFonts w:ascii="Times New Roman"/>
                <w:b w:val="false"/>
                <w:i w:val="false"/>
                <w:color w:val="000000"/>
                <w:sz w:val="20"/>
              </w:rPr>
              <w:t>_________________________________</w:t>
            </w:r>
            <w:r>
              <w:br/>
            </w:r>
            <w:r>
              <w:rPr>
                <w:rFonts w:ascii="Times New Roman"/>
                <w:b w:val="false"/>
                <w:i w:val="false"/>
                <w:color w:val="000000"/>
                <w:sz w:val="20"/>
              </w:rPr>
              <w:t>заңды тұлғаның мекенжайы немесе толық атауы)</w:t>
            </w:r>
            <w:r>
              <w:br/>
            </w:r>
            <w:r>
              <w:rPr>
                <w:rFonts w:ascii="Times New Roman"/>
                <w:b w:val="false"/>
                <w:i w:val="false"/>
                <w:color w:val="000000"/>
                <w:sz w:val="20"/>
              </w:rPr>
              <w:t>_________________________________</w:t>
            </w:r>
            <w:r>
              <w:br/>
            </w:r>
            <w:r>
              <w:rPr>
                <w:rFonts w:ascii="Times New Roman"/>
                <w:b w:val="false"/>
                <w:i w:val="false"/>
                <w:color w:val="000000"/>
                <w:sz w:val="20"/>
              </w:rPr>
              <w:t>(жеке тұлғаның ЖСН немесе</w:t>
            </w:r>
            <w:r>
              <w:br/>
            </w:r>
            <w:r>
              <w:rPr>
                <w:rFonts w:ascii="Times New Roman"/>
                <w:b w:val="false"/>
                <w:i w:val="false"/>
                <w:color w:val="000000"/>
                <w:sz w:val="20"/>
              </w:rPr>
              <w:t>_________________________________</w:t>
            </w:r>
            <w:r>
              <w:br/>
            </w:r>
            <w:r>
              <w:rPr>
                <w:rFonts w:ascii="Times New Roman"/>
                <w:b w:val="false"/>
                <w:i w:val="false"/>
                <w:color w:val="000000"/>
                <w:sz w:val="20"/>
              </w:rPr>
              <w:t>заңды тұлғаның БСН),</w:t>
            </w:r>
            <w:r>
              <w:br/>
            </w:r>
            <w:r>
              <w:rPr>
                <w:rFonts w:ascii="Times New Roman"/>
                <w:b w:val="false"/>
                <w:i w:val="false"/>
                <w:color w:val="000000"/>
                <w:sz w:val="20"/>
              </w:rPr>
              <w:t>_________________________________</w:t>
            </w:r>
            <w:r>
              <w:br/>
            </w:r>
            <w:r>
              <w:rPr>
                <w:rFonts w:ascii="Times New Roman"/>
                <w:b w:val="false"/>
                <w:i w:val="false"/>
                <w:color w:val="000000"/>
                <w:sz w:val="20"/>
              </w:rPr>
              <w:t>байланыс телефоны, мекенжайы)</w:t>
            </w:r>
          </w:p>
        </w:tc>
      </w:tr>
    </w:tbl>
    <w:bookmarkStart w:name="z62" w:id="59"/>
    <w:p>
      <w:pPr>
        <w:spacing w:after="0"/>
        <w:ind w:left="0"/>
        <w:jc w:val="left"/>
      </w:pPr>
      <w:r>
        <w:rPr>
          <w:rFonts w:ascii="Times New Roman"/>
          <w:b/>
          <w:i w:val="false"/>
          <w:color w:val="000000"/>
        </w:rPr>
        <w:t xml:space="preserve">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белдеуінде, елді мекендерден тыс жердегі үй-жайлардың шегінен тыс ашық кеңістікте және жалпыға ортақ пайдаланылатын автомобиль жолдарының бөлiнген белдеуінен тыс жерде орналастыру туралы хабарлама</w:t>
      </w:r>
    </w:p>
    <w:bookmarkEnd w:id="59"/>
    <w:p>
      <w:pPr>
        <w:spacing w:after="0"/>
        <w:ind w:left="0"/>
        <w:jc w:val="both"/>
      </w:pPr>
      <w:r>
        <w:rPr>
          <w:rFonts w:ascii="Times New Roman"/>
          <w:b w:val="false"/>
          <w:i w:val="false"/>
          <w:color w:val="000000"/>
          <w:sz w:val="28"/>
        </w:rPr>
        <w:t>
      Меншік иесі __________________________ ________________________</w:t>
      </w:r>
    </w:p>
    <w:p>
      <w:pPr>
        <w:spacing w:after="0"/>
        <w:ind w:left="0"/>
        <w:jc w:val="both"/>
      </w:pPr>
      <w:r>
        <w:rPr>
          <w:rFonts w:ascii="Times New Roman"/>
          <w:b w:val="false"/>
          <w:i w:val="false"/>
          <w:color w:val="000000"/>
          <w:sz w:val="28"/>
        </w:rPr>
        <w:t>
      (сыртқы (көрнекі) жарнама иесін, меншік құқығын</w:t>
      </w:r>
    </w:p>
    <w:p>
      <w:pPr>
        <w:spacing w:after="0"/>
        <w:ind w:left="0"/>
        <w:jc w:val="both"/>
      </w:pPr>
      <w:r>
        <w:rPr>
          <w:rFonts w:ascii="Times New Roman"/>
          <w:b w:val="false"/>
          <w:i w:val="false"/>
          <w:color w:val="000000"/>
          <w:sz w:val="28"/>
        </w:rPr>
        <w:t>
      растайтын құжатты көрсету)</w:t>
      </w:r>
    </w:p>
    <w:p>
      <w:pPr>
        <w:spacing w:after="0"/>
        <w:ind w:left="0"/>
        <w:jc w:val="both"/>
      </w:pPr>
      <w:r>
        <w:rPr>
          <w:rFonts w:ascii="Times New Roman"/>
          <w:b w:val="false"/>
          <w:i w:val="false"/>
          <w:color w:val="000000"/>
          <w:sz w:val="28"/>
        </w:rPr>
        <w:t>
      Сыртқы (көрнекі) жарнаманы орналастыру орны және кезеңі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(орналастыру орнын және кезеңін көрсету)</w:t>
      </w:r>
    </w:p>
    <w:p>
      <w:pPr>
        <w:spacing w:after="0"/>
        <w:ind w:left="0"/>
        <w:jc w:val="both"/>
      </w:pPr>
      <w:r>
        <w:rPr>
          <w:rFonts w:ascii="Times New Roman"/>
          <w:b w:val="false"/>
          <w:i w:val="false"/>
          <w:color w:val="000000"/>
          <w:sz w:val="28"/>
        </w:rPr>
        <w:t>
      Эскиздің сипаттамасы: 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Қосымша: 1) сыртқы (көрнекі) жарнаманы орналастырғаны үшін төлемақы жасалғанын</w:t>
      </w:r>
    </w:p>
    <w:p>
      <w:pPr>
        <w:spacing w:after="0"/>
        <w:ind w:left="0"/>
        <w:jc w:val="both"/>
      </w:pPr>
      <w:r>
        <w:rPr>
          <w:rFonts w:ascii="Times New Roman"/>
          <w:b w:val="false"/>
          <w:i w:val="false"/>
          <w:color w:val="000000"/>
          <w:sz w:val="28"/>
        </w:rPr>
        <w:t>
      растайтын құжат;</w:t>
      </w:r>
    </w:p>
    <w:p>
      <w:pPr>
        <w:spacing w:after="0"/>
        <w:ind w:left="0"/>
        <w:jc w:val="both"/>
      </w:pPr>
      <w:r>
        <w:rPr>
          <w:rFonts w:ascii="Times New Roman"/>
          <w:b w:val="false"/>
          <w:i w:val="false"/>
          <w:color w:val="000000"/>
          <w:sz w:val="28"/>
        </w:rPr>
        <w:t>
      2) эскиз.</w:t>
      </w:r>
    </w:p>
    <w:p>
      <w:pPr>
        <w:spacing w:after="0"/>
        <w:ind w:left="0"/>
        <w:jc w:val="both"/>
      </w:pPr>
      <w:r>
        <w:rPr>
          <w:rFonts w:ascii="Times New Roman"/>
          <w:b w:val="false"/>
          <w:i w:val="false"/>
          <w:color w:val="000000"/>
          <w:sz w:val="28"/>
        </w:rPr>
        <w:t>
      Күні__________ Қолы_________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