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328c" w14:textId="c563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17 мамырдағы № 217 бұйрығы. Қазақстан Республикасының Әділет министрлігінде 2019 жылғы 17 мамырда № 18696 болып тіркелді. Күші жойылды - Қазақстан Республикасы Білім және ғылым министрінің 2021 жылғы 23 сәуірдегі № 179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23.04.2021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27-1)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Оқулықтардың, оқу-әдістемелік кешендерінің, құралдарының және басқа да қосымша әдебиеттердің, оның ішінде электрондық жеткізгіштегілерінің тізбесі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Мектепке дейінгі және орта білім департаменті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xml:space="preserve">
      3) осы бұйрықты ресми жарияланғаннан кейін Қазақстан Республикасы Білім және ғылым министрлігі интернет-ресурсында орналастыруды; </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Облыстардың, Нұр-Сұлтан, Алматы және Шымкент қалаларының білім басқармалары осы бұйрықпен білім беру ұйымдарында пайдалануға рұқсат етілген оқу басылымдарын сатып алуды және жеткізуді қамтамасыз етсін.</w:t>
      </w:r>
    </w:p>
    <w:bookmarkEnd w:id="8"/>
    <w:bookmarkStart w:name="z10" w:id="9"/>
    <w:p>
      <w:pPr>
        <w:spacing w:after="0"/>
        <w:ind w:left="0"/>
        <w:jc w:val="both"/>
      </w:pPr>
      <w:r>
        <w:rPr>
          <w:rFonts w:ascii="Times New Roman"/>
          <w:b w:val="false"/>
          <w:i w:val="false"/>
          <w:color w:val="000000"/>
          <w:sz w:val="28"/>
        </w:rPr>
        <w:t>
      5. Осы бұйрықтың орындалуын бақылау Қазақстан Республикасының Білім және ғылым вице-министрі Э. А. Суханбердиеваға жүктелсін.</w:t>
      </w:r>
    </w:p>
    <w:bookmarkEnd w:id="9"/>
    <w:bookmarkStart w:name="z11" w:id="10"/>
    <w:p>
      <w:pPr>
        <w:spacing w:after="0"/>
        <w:ind w:left="0"/>
        <w:jc w:val="both"/>
      </w:pPr>
      <w:r>
        <w:rPr>
          <w:rFonts w:ascii="Times New Roman"/>
          <w:b w:val="false"/>
          <w:i w:val="false"/>
          <w:color w:val="000000"/>
          <w:sz w:val="28"/>
        </w:rPr>
        <w:t>
      6.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17 мамырдағы</w:t>
            </w:r>
            <w:r>
              <w:br/>
            </w:r>
            <w:r>
              <w:rPr>
                <w:rFonts w:ascii="Times New Roman"/>
                <w:b w:val="false"/>
                <w:i w:val="false"/>
                <w:color w:val="000000"/>
                <w:sz w:val="20"/>
              </w:rPr>
              <w:t>№ 217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Оқулықтардың, оқу-әдістемелік кешендерінің, құралдарының және басқа да қосымша әдебиеттердің, оның ішінде электрондық жеткізгіштегілерінің тізбесі</w:t>
      </w:r>
    </w:p>
    <w:bookmarkEnd w:id="11"/>
    <w:p>
      <w:pPr>
        <w:spacing w:after="0"/>
        <w:ind w:left="0"/>
        <w:jc w:val="both"/>
      </w:pPr>
      <w:r>
        <w:rPr>
          <w:rFonts w:ascii="Times New Roman"/>
          <w:b w:val="false"/>
          <w:i w:val="false"/>
          <w:color w:val="ff0000"/>
          <w:sz w:val="28"/>
        </w:rPr>
        <w:t xml:space="preserve">
      Ескерту. Тізбеге өзгеріс енгізілді – ҚР Білім және ғылым министрінің м.а. 14.10.2019 </w:t>
      </w:r>
      <w:r>
        <w:rPr>
          <w:rFonts w:ascii="Times New Roman"/>
          <w:b w:val="false"/>
          <w:i w:val="false"/>
          <w:color w:val="ff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08.09.2020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7428"/>
        <w:gridCol w:w="2110"/>
        <w:gridCol w:w="641"/>
        <w:gridCol w:w="1546"/>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1-11-сыныптарға арналған оқулықтар мен оқу-әдістемелік кешендер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w:t>
            </w:r>
            <w:r>
              <w:br/>
            </w:r>
            <w:r>
              <w:rPr>
                <w:rFonts w:ascii="Times New Roman"/>
                <w:b w:val="false"/>
                <w:i w:val="false"/>
                <w:color w:val="000000"/>
                <w:sz w:val="20"/>
              </w:rPr>
              <w:t>
Оқулық.</w:t>
            </w:r>
            <w:r>
              <w:br/>
            </w:r>
            <w:r>
              <w:rPr>
                <w:rFonts w:ascii="Times New Roman"/>
                <w:b w:val="false"/>
                <w:i w:val="false"/>
                <w:color w:val="000000"/>
                <w:sz w:val="20"/>
              </w:rPr>
              <w:t>
І бөлім + CD, ІІ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r>
              <w:br/>
            </w:r>
            <w:r>
              <w:rPr>
                <w:rFonts w:ascii="Times New Roman"/>
                <w:b w:val="false"/>
                <w:i w:val="false"/>
                <w:color w:val="000000"/>
                <w:sz w:val="20"/>
              </w:rPr>
              <w:t>
Г. Уайсова,</w:t>
            </w:r>
            <w:r>
              <w:br/>
            </w:r>
            <w:r>
              <w:rPr>
                <w:rFonts w:ascii="Times New Roman"/>
                <w:b w:val="false"/>
                <w:i w:val="false"/>
                <w:color w:val="000000"/>
                <w:sz w:val="20"/>
              </w:rPr>
              <w:t>
Г. Сәдуақас,</w:t>
            </w:r>
            <w:r>
              <w:br/>
            </w:r>
            <w:r>
              <w:rPr>
                <w:rFonts w:ascii="Times New Roman"/>
                <w:b w:val="false"/>
                <w:i w:val="false"/>
                <w:color w:val="000000"/>
                <w:sz w:val="20"/>
              </w:rPr>
              <w:t>
М. Оспанбекова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Оқыту әдістемесі.</w:t>
            </w:r>
            <w:r>
              <w:br/>
            </w:r>
            <w:r>
              <w:rPr>
                <w:rFonts w:ascii="Times New Roman"/>
                <w:b w:val="false"/>
                <w:i w:val="false"/>
                <w:color w:val="000000"/>
                <w:sz w:val="20"/>
              </w:rPr>
              <w:t>
 І, ІІ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r>
              <w:br/>
            </w:r>
            <w:r>
              <w:rPr>
                <w:rFonts w:ascii="Times New Roman"/>
                <w:b w:val="false"/>
                <w:i w:val="false"/>
                <w:color w:val="000000"/>
                <w:sz w:val="20"/>
              </w:rPr>
              <w:t>
М. Оспанбекова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w:t>
            </w:r>
            <w:r>
              <w:br/>
            </w:r>
            <w:r>
              <w:rPr>
                <w:rFonts w:ascii="Times New Roman"/>
                <w:b w:val="false"/>
                <w:i w:val="false"/>
                <w:color w:val="000000"/>
                <w:sz w:val="20"/>
              </w:rPr>
              <w:t>
Жазу дәптері. І бөлім №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w:t>
            </w:r>
            <w:r>
              <w:br/>
            </w:r>
            <w:r>
              <w:rPr>
                <w:rFonts w:ascii="Times New Roman"/>
                <w:b w:val="false"/>
                <w:i w:val="false"/>
                <w:color w:val="000000"/>
                <w:sz w:val="20"/>
              </w:rPr>
              <w:t xml:space="preserve">
Жұмыс дәптері. </w:t>
            </w:r>
            <w:r>
              <w:br/>
            </w:r>
            <w:r>
              <w:rPr>
                <w:rFonts w:ascii="Times New Roman"/>
                <w:b w:val="false"/>
                <w:i w:val="false"/>
                <w:color w:val="000000"/>
                <w:sz w:val="20"/>
              </w:rPr>
              <w:t>
№ 1, 2 ІІ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Ақжолова,</w:t>
            </w:r>
            <w:r>
              <w:br/>
            </w:r>
            <w:r>
              <w:rPr>
                <w:rFonts w:ascii="Times New Roman"/>
                <w:b w:val="false"/>
                <w:i w:val="false"/>
                <w:color w:val="000000"/>
                <w:sz w:val="20"/>
              </w:rPr>
              <w:t>
А. Жекеева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Гунько Н.,</w:t>
            </w:r>
            <w:r>
              <w:br/>
            </w:r>
            <w:r>
              <w:rPr>
                <w:rFonts w:ascii="Times New Roman"/>
                <w:b w:val="false"/>
                <w:i w:val="false"/>
                <w:color w:val="000000"/>
                <w:sz w:val="20"/>
              </w:rPr>
              <w:t>
Карлова О.,</w:t>
            </w:r>
            <w:r>
              <w:br/>
            </w:r>
            <w:r>
              <w:rPr>
                <w:rFonts w:ascii="Times New Roman"/>
                <w:b w:val="false"/>
                <w:i w:val="false"/>
                <w:color w:val="000000"/>
                <w:sz w:val="20"/>
              </w:rPr>
              <w:t>
Тренина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Рабочие тетради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Оқулық. 1,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Уакбаева,</w:t>
            </w:r>
            <w:r>
              <w:br/>
            </w:r>
            <w:r>
              <w:rPr>
                <w:rFonts w:ascii="Times New Roman"/>
                <w:b w:val="false"/>
                <w:i w:val="false"/>
                <w:color w:val="000000"/>
                <w:sz w:val="20"/>
              </w:rPr>
              <w:t>
А. Мадхалыкова,</w:t>
            </w:r>
            <w:r>
              <w:br/>
            </w:r>
            <w:r>
              <w:rPr>
                <w:rFonts w:ascii="Times New Roman"/>
                <w:b w:val="false"/>
                <w:i w:val="false"/>
                <w:color w:val="000000"/>
                <w:sz w:val="20"/>
              </w:rPr>
              <w:t>
Н. Иманбаева,</w:t>
            </w:r>
            <w:r>
              <w:br/>
            </w:r>
            <w:r>
              <w:rPr>
                <w:rFonts w:ascii="Times New Roman"/>
                <w:b w:val="false"/>
                <w:i w:val="false"/>
                <w:color w:val="000000"/>
                <w:sz w:val="20"/>
              </w:rPr>
              <w:t>
А. Мукашева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Мұғалімге арналған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Уакбаева,</w:t>
            </w:r>
            <w:r>
              <w:br/>
            </w:r>
            <w:r>
              <w:rPr>
                <w:rFonts w:ascii="Times New Roman"/>
                <w:b w:val="false"/>
                <w:i w:val="false"/>
                <w:color w:val="000000"/>
                <w:sz w:val="20"/>
              </w:rPr>
              <w:t>
А. Мукашева,</w:t>
            </w:r>
            <w:r>
              <w:br/>
            </w:r>
            <w:r>
              <w:rPr>
                <w:rFonts w:ascii="Times New Roman"/>
                <w:b w:val="false"/>
                <w:i w:val="false"/>
                <w:color w:val="000000"/>
                <w:sz w:val="20"/>
              </w:rPr>
              <w:t>
А. Мадхалыкова,</w:t>
            </w:r>
            <w:r>
              <w:br/>
            </w:r>
            <w:r>
              <w:rPr>
                <w:rFonts w:ascii="Times New Roman"/>
                <w:b w:val="false"/>
                <w:i w:val="false"/>
                <w:color w:val="000000"/>
                <w:sz w:val="20"/>
              </w:rPr>
              <w:t>
Н. Иманбаева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Жұмыс дәптері. </w:t>
            </w:r>
            <w:r>
              <w:br/>
            </w:r>
            <w:r>
              <w:rPr>
                <w:rFonts w:ascii="Times New Roman"/>
                <w:b w:val="false"/>
                <w:i w:val="false"/>
                <w:color w:val="000000"/>
                <w:sz w:val="20"/>
              </w:rPr>
              <w:t>
1,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Уакбаева,</w:t>
            </w:r>
            <w:r>
              <w:br/>
            </w:r>
            <w:r>
              <w:rPr>
                <w:rFonts w:ascii="Times New Roman"/>
                <w:b w:val="false"/>
                <w:i w:val="false"/>
                <w:color w:val="000000"/>
                <w:sz w:val="20"/>
              </w:rPr>
              <w:t>
А. Мукашева,</w:t>
            </w:r>
            <w:r>
              <w:br/>
            </w:r>
            <w:r>
              <w:rPr>
                <w:rFonts w:ascii="Times New Roman"/>
                <w:b w:val="false"/>
                <w:i w:val="false"/>
                <w:color w:val="000000"/>
                <w:sz w:val="20"/>
              </w:rPr>
              <w:t>
А. Мадхалыкова,</w:t>
            </w:r>
            <w:r>
              <w:br/>
            </w:r>
            <w:r>
              <w:rPr>
                <w:rFonts w:ascii="Times New Roman"/>
                <w:b w:val="false"/>
                <w:i w:val="false"/>
                <w:color w:val="000000"/>
                <w:sz w:val="20"/>
              </w:rPr>
              <w:t>
Н. Иманбаева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r>
              <w:br/>
            </w:r>
            <w:r>
              <w:rPr>
                <w:rFonts w:ascii="Times New Roman"/>
                <w:b w:val="false"/>
                <w:i w:val="false"/>
                <w:color w:val="000000"/>
                <w:sz w:val="20"/>
              </w:rPr>
              <w:t>
Д. Сапаков,</w:t>
            </w:r>
            <w:r>
              <w:br/>
            </w:r>
            <w:r>
              <w:rPr>
                <w:rFonts w:ascii="Times New Roman"/>
                <w:b w:val="false"/>
                <w:i w:val="false"/>
                <w:color w:val="000000"/>
                <w:sz w:val="20"/>
              </w:rPr>
              <w:t>
И. Васева,</w:t>
            </w:r>
            <w:r>
              <w:br/>
            </w:r>
            <w:r>
              <w:rPr>
                <w:rFonts w:ascii="Times New Roman"/>
                <w:b w:val="false"/>
                <w:i w:val="false"/>
                <w:color w:val="000000"/>
                <w:sz w:val="20"/>
              </w:rPr>
              <w:t>
А. Жамиева,</w:t>
            </w:r>
            <w:r>
              <w:br/>
            </w:r>
            <w:r>
              <w:rPr>
                <w:rFonts w:ascii="Times New Roman"/>
                <w:b w:val="false"/>
                <w:i w:val="false"/>
                <w:color w:val="000000"/>
                <w:sz w:val="20"/>
              </w:rPr>
              <w:t>
М. Кусаинова,</w:t>
            </w:r>
            <w:r>
              <w:br/>
            </w:r>
            <w:r>
              <w:rPr>
                <w:rFonts w:ascii="Times New Roman"/>
                <w:b w:val="false"/>
                <w:i w:val="false"/>
                <w:color w:val="000000"/>
                <w:sz w:val="20"/>
              </w:rPr>
              <w:t>
М. Тасбулатова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Мұғалімге арналған нұсқаулық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r>
              <w:br/>
            </w:r>
            <w:r>
              <w:rPr>
                <w:rFonts w:ascii="Times New Roman"/>
                <w:b w:val="false"/>
                <w:i w:val="false"/>
                <w:color w:val="000000"/>
                <w:sz w:val="20"/>
              </w:rPr>
              <w:t>
Д. Сапаков,</w:t>
            </w:r>
            <w:r>
              <w:br/>
            </w:r>
            <w:r>
              <w:rPr>
                <w:rFonts w:ascii="Times New Roman"/>
                <w:b w:val="false"/>
                <w:i w:val="false"/>
                <w:color w:val="000000"/>
                <w:sz w:val="20"/>
              </w:rPr>
              <w:t>
И. Васева,</w:t>
            </w:r>
            <w:r>
              <w:br/>
            </w:r>
            <w:r>
              <w:rPr>
                <w:rFonts w:ascii="Times New Roman"/>
                <w:b w:val="false"/>
                <w:i w:val="false"/>
                <w:color w:val="000000"/>
                <w:sz w:val="20"/>
              </w:rPr>
              <w:t>
А. Жамиева,</w:t>
            </w:r>
            <w:r>
              <w:br/>
            </w:r>
            <w:r>
              <w:rPr>
                <w:rFonts w:ascii="Times New Roman"/>
                <w:b w:val="false"/>
                <w:i w:val="false"/>
                <w:color w:val="000000"/>
                <w:sz w:val="20"/>
              </w:rPr>
              <w:t>
М. Кусаинова,</w:t>
            </w:r>
            <w:r>
              <w:br/>
            </w:r>
            <w:r>
              <w:rPr>
                <w:rFonts w:ascii="Times New Roman"/>
                <w:b w:val="false"/>
                <w:i w:val="false"/>
                <w:color w:val="000000"/>
                <w:sz w:val="20"/>
              </w:rPr>
              <w:t>
М. Тасбулатова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r>
              <w:br/>
            </w:r>
            <w:r>
              <w:rPr>
                <w:rFonts w:ascii="Times New Roman"/>
                <w:b w:val="false"/>
                <w:i w:val="false"/>
                <w:color w:val="000000"/>
                <w:sz w:val="20"/>
              </w:rPr>
              <w:t>
Д. Сапаков,</w:t>
            </w:r>
            <w:r>
              <w:br/>
            </w:r>
            <w:r>
              <w:rPr>
                <w:rFonts w:ascii="Times New Roman"/>
                <w:b w:val="false"/>
                <w:i w:val="false"/>
                <w:color w:val="000000"/>
                <w:sz w:val="20"/>
              </w:rPr>
              <w:t>
И. Васева,</w:t>
            </w:r>
            <w:r>
              <w:br/>
            </w:r>
            <w:r>
              <w:rPr>
                <w:rFonts w:ascii="Times New Roman"/>
                <w:b w:val="false"/>
                <w:i w:val="false"/>
                <w:color w:val="000000"/>
                <w:sz w:val="20"/>
              </w:rPr>
              <w:t>
А. Жамиева,</w:t>
            </w:r>
            <w:r>
              <w:br/>
            </w:r>
            <w:r>
              <w:rPr>
                <w:rFonts w:ascii="Times New Roman"/>
                <w:b w:val="false"/>
                <w:i w:val="false"/>
                <w:color w:val="000000"/>
                <w:sz w:val="20"/>
              </w:rPr>
              <w:t>
М. Кусаинова,</w:t>
            </w:r>
            <w:r>
              <w:br/>
            </w:r>
            <w:r>
              <w:rPr>
                <w:rFonts w:ascii="Times New Roman"/>
                <w:b w:val="false"/>
                <w:i w:val="false"/>
                <w:color w:val="000000"/>
                <w:sz w:val="20"/>
              </w:rPr>
              <w:t>
М. Тасбулатова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w:t>
            </w:r>
            <w:r>
              <w:br/>
            </w:r>
            <w:r>
              <w:rPr>
                <w:rFonts w:ascii="Times New Roman"/>
                <w:b w:val="false"/>
                <w:i w:val="false"/>
                <w:color w:val="000000"/>
                <w:sz w:val="20"/>
              </w:rPr>
              <w:t>
А. Жакеева,</w:t>
            </w:r>
            <w:r>
              <w:br/>
            </w:r>
            <w:r>
              <w:rPr>
                <w:rFonts w:ascii="Times New Roman"/>
                <w:b w:val="false"/>
                <w:i w:val="false"/>
                <w:color w:val="000000"/>
                <w:sz w:val="20"/>
              </w:rPr>
              <w:t>
Е. Попова,</w:t>
            </w:r>
            <w:r>
              <w:br/>
            </w:r>
            <w:r>
              <w:rPr>
                <w:rFonts w:ascii="Times New Roman"/>
                <w:b w:val="false"/>
                <w:i w:val="false"/>
                <w:color w:val="000000"/>
                <w:sz w:val="20"/>
              </w:rPr>
              <w:t>
Ш. Саукатова,</w:t>
            </w:r>
            <w:r>
              <w:br/>
            </w:r>
            <w:r>
              <w:rPr>
                <w:rFonts w:ascii="Times New Roman"/>
                <w:b w:val="false"/>
                <w:i w:val="false"/>
                <w:color w:val="000000"/>
                <w:sz w:val="20"/>
              </w:rPr>
              <w:t>
Ж. Сейдахметова,</w:t>
            </w:r>
            <w:r>
              <w:br/>
            </w:r>
            <w:r>
              <w:rPr>
                <w:rFonts w:ascii="Times New Roman"/>
                <w:b w:val="false"/>
                <w:i w:val="false"/>
                <w:color w:val="000000"/>
                <w:sz w:val="20"/>
              </w:rPr>
              <w:t>
Л. Уфимцева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Мұғалімге арналған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w:t>
            </w:r>
            <w:r>
              <w:br/>
            </w:r>
            <w:r>
              <w:rPr>
                <w:rFonts w:ascii="Times New Roman"/>
                <w:b w:val="false"/>
                <w:i w:val="false"/>
                <w:color w:val="000000"/>
                <w:sz w:val="20"/>
              </w:rPr>
              <w:t>
А. Жакеева,</w:t>
            </w:r>
            <w:r>
              <w:br/>
            </w:r>
            <w:r>
              <w:rPr>
                <w:rFonts w:ascii="Times New Roman"/>
                <w:b w:val="false"/>
                <w:i w:val="false"/>
                <w:color w:val="000000"/>
                <w:sz w:val="20"/>
              </w:rPr>
              <w:t>
Е. Попова,</w:t>
            </w:r>
            <w:r>
              <w:br/>
            </w:r>
            <w:r>
              <w:rPr>
                <w:rFonts w:ascii="Times New Roman"/>
                <w:b w:val="false"/>
                <w:i w:val="false"/>
                <w:color w:val="000000"/>
                <w:sz w:val="20"/>
              </w:rPr>
              <w:t>
Ш. Саукатова,</w:t>
            </w:r>
            <w:r>
              <w:br/>
            </w:r>
            <w:r>
              <w:rPr>
                <w:rFonts w:ascii="Times New Roman"/>
                <w:b w:val="false"/>
                <w:i w:val="false"/>
                <w:color w:val="000000"/>
                <w:sz w:val="20"/>
              </w:rPr>
              <w:t>
Ж. Сейдахметова,</w:t>
            </w:r>
            <w:r>
              <w:br/>
            </w:r>
            <w:r>
              <w:rPr>
                <w:rFonts w:ascii="Times New Roman"/>
                <w:b w:val="false"/>
                <w:i w:val="false"/>
                <w:color w:val="000000"/>
                <w:sz w:val="20"/>
              </w:rPr>
              <w:t>
Л. Уфимцева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w:t>
            </w:r>
            <w:r>
              <w:br/>
            </w:r>
            <w:r>
              <w:rPr>
                <w:rFonts w:ascii="Times New Roman"/>
                <w:b w:val="false"/>
                <w:i w:val="false"/>
                <w:color w:val="000000"/>
                <w:sz w:val="20"/>
              </w:rPr>
              <w:t>
А. Жакеева,</w:t>
            </w:r>
            <w:r>
              <w:br/>
            </w:r>
            <w:r>
              <w:rPr>
                <w:rFonts w:ascii="Times New Roman"/>
                <w:b w:val="false"/>
                <w:i w:val="false"/>
                <w:color w:val="000000"/>
                <w:sz w:val="20"/>
              </w:rPr>
              <w:t>
Е. Попова,</w:t>
            </w:r>
            <w:r>
              <w:br/>
            </w:r>
            <w:r>
              <w:rPr>
                <w:rFonts w:ascii="Times New Roman"/>
                <w:b w:val="false"/>
                <w:i w:val="false"/>
                <w:color w:val="000000"/>
                <w:sz w:val="20"/>
              </w:rPr>
              <w:t>
Ш. Саукатова,</w:t>
            </w:r>
            <w:r>
              <w:br/>
            </w:r>
            <w:r>
              <w:rPr>
                <w:rFonts w:ascii="Times New Roman"/>
                <w:b w:val="false"/>
                <w:i w:val="false"/>
                <w:color w:val="000000"/>
                <w:sz w:val="20"/>
              </w:rPr>
              <w:t>
Ж. Сейдахметова,</w:t>
            </w:r>
            <w:r>
              <w:br/>
            </w:r>
            <w:r>
              <w:rPr>
                <w:rFonts w:ascii="Times New Roman"/>
                <w:b w:val="false"/>
                <w:i w:val="false"/>
                <w:color w:val="000000"/>
                <w:sz w:val="20"/>
              </w:rPr>
              <w:t>
Л. Уфимцева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w:t>
            </w:r>
            <w:r>
              <w:br/>
            </w:r>
            <w:r>
              <w:rPr>
                <w:rFonts w:ascii="Times New Roman"/>
                <w:b w:val="false"/>
                <w:i w:val="false"/>
                <w:color w:val="000000"/>
                <w:sz w:val="20"/>
              </w:rPr>
              <w:t>
Г. Омарова,</w:t>
            </w:r>
            <w:r>
              <w:br/>
            </w:r>
            <w:r>
              <w:rPr>
                <w:rFonts w:ascii="Times New Roman"/>
                <w:b w:val="false"/>
                <w:i w:val="false"/>
                <w:color w:val="000000"/>
                <w:sz w:val="20"/>
              </w:rPr>
              <w:t>
Р. Ізғұттынова,</w:t>
            </w:r>
            <w:r>
              <w:br/>
            </w:r>
            <w:r>
              <w:rPr>
                <w:rFonts w:ascii="Times New Roman"/>
                <w:b w:val="false"/>
                <w:i w:val="false"/>
                <w:color w:val="000000"/>
                <w:sz w:val="20"/>
              </w:rPr>
              <w:t>
Ж. Әкімбаева,</w:t>
            </w:r>
            <w:r>
              <w:br/>
            </w:r>
            <w:r>
              <w:rPr>
                <w:rFonts w:ascii="Times New Roman"/>
                <w:b w:val="false"/>
                <w:i w:val="false"/>
                <w:color w:val="000000"/>
                <w:sz w:val="20"/>
              </w:rPr>
              <w:t>
Л. Жетпісбаева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Мұғалімдерге арналған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w:t>
            </w:r>
            <w:r>
              <w:br/>
            </w:r>
            <w:r>
              <w:rPr>
                <w:rFonts w:ascii="Times New Roman"/>
                <w:b w:val="false"/>
                <w:i w:val="false"/>
                <w:color w:val="000000"/>
                <w:sz w:val="20"/>
              </w:rPr>
              <w:t>
Г. Омарова,</w:t>
            </w:r>
            <w:r>
              <w:br/>
            </w:r>
            <w:r>
              <w:rPr>
                <w:rFonts w:ascii="Times New Roman"/>
                <w:b w:val="false"/>
                <w:i w:val="false"/>
                <w:color w:val="000000"/>
                <w:sz w:val="20"/>
              </w:rPr>
              <w:t>
Р. Ізғұттынова,</w:t>
            </w:r>
            <w:r>
              <w:br/>
            </w:r>
            <w:r>
              <w:rPr>
                <w:rFonts w:ascii="Times New Roman"/>
                <w:b w:val="false"/>
                <w:i w:val="false"/>
                <w:color w:val="000000"/>
                <w:sz w:val="20"/>
              </w:rPr>
              <w:t>
Ж .Әкімбаева,</w:t>
            </w:r>
            <w:r>
              <w:br/>
            </w:r>
            <w:r>
              <w:rPr>
                <w:rFonts w:ascii="Times New Roman"/>
                <w:b w:val="false"/>
                <w:i w:val="false"/>
                <w:color w:val="000000"/>
                <w:sz w:val="20"/>
              </w:rPr>
              <w:t>
Л. Жетпісбаева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Оқушы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w:t>
            </w:r>
            <w:r>
              <w:br/>
            </w:r>
            <w:r>
              <w:rPr>
                <w:rFonts w:ascii="Times New Roman"/>
                <w:b w:val="false"/>
                <w:i w:val="false"/>
                <w:color w:val="000000"/>
                <w:sz w:val="20"/>
              </w:rPr>
              <w:t>
Г. Омарова,</w:t>
            </w:r>
            <w:r>
              <w:br/>
            </w:r>
            <w:r>
              <w:rPr>
                <w:rFonts w:ascii="Times New Roman"/>
                <w:b w:val="false"/>
                <w:i w:val="false"/>
                <w:color w:val="000000"/>
                <w:sz w:val="20"/>
              </w:rPr>
              <w:t>
Р. Ізғұттынова,</w:t>
            </w:r>
            <w:r>
              <w:br/>
            </w:r>
            <w:r>
              <w:rPr>
                <w:rFonts w:ascii="Times New Roman"/>
                <w:b w:val="false"/>
                <w:i w:val="false"/>
                <w:color w:val="000000"/>
                <w:sz w:val="20"/>
              </w:rPr>
              <w:t>
Ж. Әкімбаева,</w:t>
            </w:r>
            <w:r>
              <w:br/>
            </w:r>
            <w:r>
              <w:rPr>
                <w:rFonts w:ascii="Times New Roman"/>
                <w:b w:val="false"/>
                <w:i w:val="false"/>
                <w:color w:val="000000"/>
                <w:sz w:val="20"/>
              </w:rPr>
              <w:t>
Л. Жетпісбаева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r>
              <w:br/>
            </w:r>
            <w:r>
              <w:rPr>
                <w:rFonts w:ascii="Times New Roman"/>
                <w:b w:val="false"/>
                <w:i w:val="false"/>
                <w:color w:val="000000"/>
                <w:sz w:val="20"/>
              </w:rPr>
              <w:t>
С. Омарова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r>
              <w:br/>
            </w:r>
            <w:r>
              <w:rPr>
                <w:rFonts w:ascii="Times New Roman"/>
                <w:b w:val="false"/>
                <w:i w:val="false"/>
                <w:color w:val="000000"/>
                <w:sz w:val="20"/>
              </w:rPr>
              <w:t>
С. Омарова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Нота хрестоматиясы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Оқулық + үнтаспа. </w:t>
            </w:r>
            <w:r>
              <w:br/>
            </w:r>
            <w:r>
              <w:rPr>
                <w:rFonts w:ascii="Times New Roman"/>
                <w:b w:val="false"/>
                <w:i w:val="false"/>
                <w:color w:val="000000"/>
                <w:sz w:val="20"/>
              </w:rPr>
              <w:t>
1,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xml:space="preserve">
Г. Уайсова, </w:t>
            </w:r>
            <w:r>
              <w:br/>
            </w:r>
            <w:r>
              <w:rPr>
                <w:rFonts w:ascii="Times New Roman"/>
                <w:b w:val="false"/>
                <w:i w:val="false"/>
                <w:color w:val="000000"/>
                <w:sz w:val="20"/>
              </w:rPr>
              <w:t xml:space="preserve">
Г. Сәдуақас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1,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r>
              <w:br/>
            </w:r>
            <w:r>
              <w:rPr>
                <w:rFonts w:ascii="Times New Roman"/>
                <w:b w:val="false"/>
                <w:i w:val="false"/>
                <w:color w:val="000000"/>
                <w:sz w:val="20"/>
              </w:rPr>
              <w:t>
М. Оспанбекова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 № 1, №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А. Амирова,</w:t>
            </w:r>
            <w:r>
              <w:br/>
            </w:r>
            <w:r>
              <w:rPr>
                <w:rFonts w:ascii="Times New Roman"/>
                <w:b w:val="false"/>
                <w:i w:val="false"/>
                <w:color w:val="000000"/>
                <w:sz w:val="20"/>
              </w:rPr>
              <w:t>
М. Оспанбекова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r>
              <w:br/>
            </w:r>
            <w:r>
              <w:rPr>
                <w:rFonts w:ascii="Times New Roman"/>
                <w:b w:val="false"/>
                <w:i w:val="false"/>
                <w:color w:val="000000"/>
                <w:sz w:val="20"/>
              </w:rPr>
              <w:t xml:space="preserve">
Г. Уайсова, </w:t>
            </w:r>
            <w:r>
              <w:br/>
            </w:r>
            <w:r>
              <w:rPr>
                <w:rFonts w:ascii="Times New Roman"/>
                <w:b w:val="false"/>
                <w:i w:val="false"/>
                <w:color w:val="000000"/>
                <w:sz w:val="20"/>
              </w:rPr>
              <w:t>
А. Тұралбаева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Электрондық оқу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xml:space="preserve">
Оқулық. </w:t>
            </w:r>
            <w:r>
              <w:br/>
            </w:r>
            <w:r>
              <w:rPr>
                <w:rFonts w:ascii="Times New Roman"/>
                <w:b w:val="false"/>
                <w:i w:val="false"/>
                <w:color w:val="000000"/>
                <w:sz w:val="20"/>
              </w:rPr>
              <w:t>
1,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 1, 2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Хрестоматия. </w:t>
            </w:r>
            <w:r>
              <w:br/>
            </w:r>
            <w:r>
              <w:rPr>
                <w:rFonts w:ascii="Times New Roman"/>
                <w:b w:val="false"/>
                <w:i w:val="false"/>
                <w:color w:val="000000"/>
                <w:sz w:val="20"/>
              </w:rPr>
              <w:t>
1,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1,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r>
              <w:br/>
            </w:r>
            <w:r>
              <w:rPr>
                <w:rFonts w:ascii="Times New Roman"/>
                <w:b w:val="false"/>
                <w:i w:val="false"/>
                <w:color w:val="000000"/>
                <w:sz w:val="20"/>
              </w:rPr>
              <w:t>
В. Калиева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Электрондық оқу құралы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r>
              <w:br/>
            </w:r>
            <w:r>
              <w:rPr>
                <w:rFonts w:ascii="Times New Roman"/>
                <w:b w:val="false"/>
                <w:i w:val="false"/>
                <w:color w:val="000000"/>
                <w:sz w:val="20"/>
              </w:rPr>
              <w:t>
В. Калиева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 CD. </w:t>
            </w:r>
            <w:r>
              <w:br/>
            </w:r>
            <w:r>
              <w:rPr>
                <w:rFonts w:ascii="Times New Roman"/>
                <w:b w:val="false"/>
                <w:i w:val="false"/>
                <w:color w:val="000000"/>
                <w:sz w:val="20"/>
              </w:rPr>
              <w:t>
Часть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Калашникова Т., </w:t>
            </w:r>
            <w:r>
              <w:br/>
            </w:r>
            <w:r>
              <w:rPr>
                <w:rFonts w:ascii="Times New Roman"/>
                <w:b w:val="false"/>
                <w:i w:val="false"/>
                <w:color w:val="000000"/>
                <w:sz w:val="20"/>
              </w:rPr>
              <w:t>
Беспалова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Гунько Н., </w:t>
            </w:r>
            <w:r>
              <w:br/>
            </w:r>
            <w:r>
              <w:rPr>
                <w:rFonts w:ascii="Times New Roman"/>
                <w:b w:val="false"/>
                <w:i w:val="false"/>
                <w:color w:val="000000"/>
                <w:sz w:val="20"/>
              </w:rPr>
              <w:t>
Карлова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Калашникова Т., </w:t>
            </w:r>
            <w:r>
              <w:br/>
            </w:r>
            <w:r>
              <w:rPr>
                <w:rFonts w:ascii="Times New Roman"/>
                <w:b w:val="false"/>
                <w:i w:val="false"/>
                <w:color w:val="000000"/>
                <w:sz w:val="20"/>
              </w:rPr>
              <w:t>
Беспалова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Оқулық + CD. </w:t>
            </w:r>
            <w:r>
              <w:br/>
            </w:r>
            <w:r>
              <w:rPr>
                <w:rFonts w:ascii="Times New Roman"/>
                <w:b w:val="false"/>
                <w:i w:val="false"/>
                <w:color w:val="000000"/>
                <w:sz w:val="20"/>
              </w:rPr>
              <w:t xml:space="preserve">
1, 2, 3, 4-бөлім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 1,2,3,4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Т. Андриянова,</w:t>
            </w:r>
            <w:r>
              <w:br/>
            </w:r>
            <w:r>
              <w:rPr>
                <w:rFonts w:ascii="Times New Roman"/>
                <w:b w:val="false"/>
                <w:i w:val="false"/>
                <w:color w:val="000000"/>
                <w:sz w:val="20"/>
              </w:rPr>
              <w:t xml:space="preserve">
А. Полежаева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Т. Андриянова,</w:t>
            </w:r>
            <w:r>
              <w:br/>
            </w:r>
            <w:r>
              <w:rPr>
                <w:rFonts w:ascii="Times New Roman"/>
                <w:b w:val="false"/>
                <w:i w:val="false"/>
                <w:color w:val="000000"/>
                <w:sz w:val="20"/>
              </w:rPr>
              <w:t>
А. Полежаева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Мұғалімге арналған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Т. Андриянова,</w:t>
            </w:r>
            <w:r>
              <w:br/>
            </w:r>
            <w:r>
              <w:rPr>
                <w:rFonts w:ascii="Times New Roman"/>
                <w:b w:val="false"/>
                <w:i w:val="false"/>
                <w:color w:val="000000"/>
                <w:sz w:val="20"/>
              </w:rPr>
              <w:t>
А. Полежаева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r>
              <w:br/>
            </w:r>
            <w:r>
              <w:rPr>
                <w:rFonts w:ascii="Times New Roman"/>
                <w:b w:val="false"/>
                <w:i w:val="false"/>
                <w:color w:val="000000"/>
                <w:sz w:val="20"/>
              </w:rPr>
              <w:t xml:space="preserve">
С. Салиш, </w:t>
            </w:r>
            <w:r>
              <w:br/>
            </w:r>
            <w:r>
              <w:rPr>
                <w:rFonts w:ascii="Times New Roman"/>
                <w:b w:val="false"/>
                <w:i w:val="false"/>
                <w:color w:val="000000"/>
                <w:sz w:val="20"/>
              </w:rPr>
              <w:t>
Т. Мирук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r>
              <w:br/>
            </w:r>
            <w:r>
              <w:rPr>
                <w:rFonts w:ascii="Times New Roman"/>
                <w:b w:val="false"/>
                <w:i w:val="false"/>
                <w:color w:val="000000"/>
                <w:sz w:val="20"/>
              </w:rPr>
              <w:t>
С. Салиш,</w:t>
            </w:r>
            <w:r>
              <w:br/>
            </w:r>
            <w:r>
              <w:rPr>
                <w:rFonts w:ascii="Times New Roman"/>
                <w:b w:val="false"/>
                <w:i w:val="false"/>
                <w:color w:val="000000"/>
                <w:sz w:val="20"/>
              </w:rPr>
              <w:t>
Т. Мирук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Оқушы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r>
              <w:br/>
            </w:r>
            <w:r>
              <w:rPr>
                <w:rFonts w:ascii="Times New Roman"/>
                <w:b w:val="false"/>
                <w:i w:val="false"/>
                <w:color w:val="000000"/>
                <w:sz w:val="20"/>
              </w:rPr>
              <w:t xml:space="preserve">
С. Салиш, </w:t>
            </w:r>
            <w:r>
              <w:br/>
            </w:r>
            <w:r>
              <w:rPr>
                <w:rFonts w:ascii="Times New Roman"/>
                <w:b w:val="false"/>
                <w:i w:val="false"/>
                <w:color w:val="000000"/>
                <w:sz w:val="20"/>
              </w:rPr>
              <w:t>
Т. Мирук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Әкімбаева,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Н. Оналбаева,</w:t>
            </w:r>
            <w:r>
              <w:br/>
            </w:r>
            <w:r>
              <w:rPr>
                <w:rFonts w:ascii="Times New Roman"/>
                <w:b w:val="false"/>
                <w:i w:val="false"/>
                <w:color w:val="000000"/>
                <w:sz w:val="20"/>
              </w:rPr>
              <w:t>
Б. Ахатаева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Мұғалімге арналған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Әкімбаева,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Оқушы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Әкімбаева,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М. Сауғабаева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 1, 2 жұмыс дәптерлері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Электрондық оқу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Т. Тоғжанов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Б. Сүлейменова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 </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Н. Мирманов, </w:t>
            </w:r>
            <w:r>
              <w:br/>
            </w:r>
            <w:r>
              <w:rPr>
                <w:rFonts w:ascii="Times New Roman"/>
                <w:b w:val="false"/>
                <w:i w:val="false"/>
                <w:color w:val="000000"/>
                <w:sz w:val="20"/>
              </w:rPr>
              <w:t>
Ә. Бүшікова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Фонохрестоматия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 </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Н. Мирманов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Оқулық. </w:t>
            </w:r>
            <w:r>
              <w:br/>
            </w:r>
            <w:r>
              <w:rPr>
                <w:rFonts w:ascii="Times New Roman"/>
                <w:b w:val="false"/>
                <w:i w:val="false"/>
                <w:color w:val="000000"/>
                <w:sz w:val="20"/>
              </w:rPr>
              <w:t xml:space="preserve">
1, 2 бөлім </w:t>
            </w:r>
            <w:r>
              <w:br/>
            </w:r>
            <w:r>
              <w:rPr>
                <w:rFonts w:ascii="Times New Roman"/>
                <w:b w:val="false"/>
                <w:i w:val="false"/>
                <w:color w:val="000000"/>
                <w:sz w:val="20"/>
              </w:rPr>
              <w:t>
+ CD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xml:space="preserve">
Г. Уайсова, </w:t>
            </w:r>
            <w:r>
              <w:br/>
            </w:r>
            <w:r>
              <w:rPr>
                <w:rFonts w:ascii="Times New Roman"/>
                <w:b w:val="false"/>
                <w:i w:val="false"/>
                <w:color w:val="000000"/>
                <w:sz w:val="20"/>
              </w:rPr>
              <w:t xml:space="preserve">
Г. Сәдуақас </w:t>
            </w:r>
            <w:r>
              <w:br/>
            </w:r>
            <w:r>
              <w:rPr>
                <w:rFonts w:ascii="Times New Roman"/>
                <w:b w:val="false"/>
                <w:i w:val="false"/>
                <w:color w:val="000000"/>
                <w:sz w:val="20"/>
              </w:rPr>
              <w:t>
(CD - Б. Сабденова)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М. Оспанбекова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Уайсова,</w:t>
            </w:r>
            <w:r>
              <w:br/>
            </w:r>
            <w:r>
              <w:rPr>
                <w:rFonts w:ascii="Times New Roman"/>
                <w:b w:val="false"/>
                <w:i w:val="false"/>
                <w:color w:val="000000"/>
                <w:sz w:val="20"/>
              </w:rPr>
              <w:t xml:space="preserve">
А. Бесірова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 1, 2, 3, 4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А. Амирова,</w:t>
            </w:r>
            <w:r>
              <w:br/>
            </w:r>
            <w:r>
              <w:rPr>
                <w:rFonts w:ascii="Times New Roman"/>
                <w:b w:val="false"/>
                <w:i w:val="false"/>
                <w:color w:val="000000"/>
                <w:sz w:val="20"/>
              </w:rPr>
              <w:t xml:space="preserve">
М. Оспанбекова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xml:space="preserve">
Оқулық. </w:t>
            </w:r>
            <w:r>
              <w:br/>
            </w:r>
            <w:r>
              <w:rPr>
                <w:rFonts w:ascii="Times New Roman"/>
                <w:b w:val="false"/>
                <w:i w:val="false"/>
                <w:color w:val="000000"/>
                <w:sz w:val="20"/>
              </w:rPr>
              <w:t xml:space="preserve">
1, 2 -бөлім +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r>
              <w:br/>
            </w:r>
            <w:r>
              <w:rPr>
                <w:rFonts w:ascii="Times New Roman"/>
                <w:b w:val="false"/>
                <w:i w:val="false"/>
                <w:color w:val="000000"/>
                <w:sz w:val="20"/>
              </w:rPr>
              <w:t>
У. Зейнетоллина,</w:t>
            </w:r>
            <w:r>
              <w:br/>
            </w:r>
            <w:r>
              <w:rPr>
                <w:rFonts w:ascii="Times New Roman"/>
                <w:b w:val="false"/>
                <w:i w:val="false"/>
                <w:color w:val="000000"/>
                <w:sz w:val="20"/>
              </w:rPr>
              <w:t>
В. Қалиева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1,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r>
              <w:br/>
            </w:r>
            <w:r>
              <w:rPr>
                <w:rFonts w:ascii="Times New Roman"/>
                <w:b w:val="false"/>
                <w:i w:val="false"/>
                <w:color w:val="000000"/>
                <w:sz w:val="20"/>
              </w:rPr>
              <w:t xml:space="preserve">
В. Қалиева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 1, 2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Қалиева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w:t>
            </w:r>
            <w:r>
              <w:br/>
            </w:r>
            <w:r>
              <w:rPr>
                <w:rFonts w:ascii="Times New Roman"/>
                <w:b w:val="false"/>
                <w:i w:val="false"/>
                <w:color w:val="000000"/>
                <w:sz w:val="20"/>
              </w:rPr>
              <w:t>
1, 2 часть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Калашникова Т., </w:t>
            </w:r>
            <w:r>
              <w:br/>
            </w:r>
            <w:r>
              <w:rPr>
                <w:rFonts w:ascii="Times New Roman"/>
                <w:b w:val="false"/>
                <w:i w:val="false"/>
                <w:color w:val="000000"/>
                <w:sz w:val="20"/>
              </w:rPr>
              <w:t xml:space="preserve">
Султанова А., </w:t>
            </w:r>
            <w:r>
              <w:br/>
            </w:r>
            <w:r>
              <w:rPr>
                <w:rFonts w:ascii="Times New Roman"/>
                <w:b w:val="false"/>
                <w:i w:val="false"/>
                <w:color w:val="000000"/>
                <w:sz w:val="20"/>
              </w:rPr>
              <w:t>
Беспалова Р. ,</w:t>
            </w:r>
            <w:r>
              <w:br/>
            </w:r>
            <w:r>
              <w:rPr>
                <w:rFonts w:ascii="Times New Roman"/>
                <w:b w:val="false"/>
                <w:i w:val="false"/>
                <w:color w:val="000000"/>
                <w:sz w:val="20"/>
              </w:rPr>
              <w:t>
Карпыкова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r>
              <w:br/>
            </w:r>
            <w:r>
              <w:rPr>
                <w:rFonts w:ascii="Times New Roman"/>
                <w:b w:val="false"/>
                <w:i w:val="false"/>
                <w:color w:val="000000"/>
                <w:sz w:val="20"/>
              </w:rPr>
              <w:t>
Электронный вариант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Карлова О.,</w:t>
            </w:r>
            <w:r>
              <w:br/>
            </w:r>
            <w:r>
              <w:rPr>
                <w:rFonts w:ascii="Times New Roman"/>
                <w:b w:val="false"/>
                <w:i w:val="false"/>
                <w:color w:val="000000"/>
                <w:sz w:val="20"/>
              </w:rPr>
              <w:t>
Гунько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Оқулық + CD. </w:t>
            </w:r>
            <w:r>
              <w:br/>
            </w:r>
            <w:r>
              <w:rPr>
                <w:rFonts w:ascii="Times New Roman"/>
                <w:b w:val="false"/>
                <w:i w:val="false"/>
                <w:color w:val="000000"/>
                <w:sz w:val="20"/>
              </w:rPr>
              <w:t>
1, 2, 3, 4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Әдістемелік нұсқау + CD. Электронды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 1, 2, 3, 4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М. Мыңжасарова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 коммуникациялық технологиялар.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Ү. Ділманова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коммуникациялық технологиялар.</w:t>
            </w:r>
            <w:r>
              <w:br/>
            </w:r>
            <w:r>
              <w:rPr>
                <w:rFonts w:ascii="Times New Roman"/>
                <w:b w:val="false"/>
                <w:i w:val="false"/>
                <w:color w:val="000000"/>
                <w:sz w:val="20"/>
              </w:rPr>
              <w:t xml:space="preserve">
Мұғалім кітабы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коммуникациялық технология.</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w:t>
            </w:r>
            <w:r>
              <w:br/>
            </w: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С. Кузнецова,</w:t>
            </w:r>
            <w:r>
              <w:br/>
            </w:r>
            <w:r>
              <w:rPr>
                <w:rFonts w:ascii="Times New Roman"/>
                <w:b w:val="false"/>
                <w:i w:val="false"/>
                <w:color w:val="000000"/>
                <w:sz w:val="20"/>
              </w:rPr>
              <w:t xml:space="preserve">
А. Полежаева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Мұғалімге арналған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w:t>
            </w:r>
            <w:r>
              <w:br/>
            </w: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С. Кузнецова,</w:t>
            </w:r>
            <w:r>
              <w:br/>
            </w:r>
            <w:r>
              <w:rPr>
                <w:rFonts w:ascii="Times New Roman"/>
                <w:b w:val="false"/>
                <w:i w:val="false"/>
                <w:color w:val="000000"/>
                <w:sz w:val="20"/>
              </w:rPr>
              <w:t>
А. Полежаева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Жұмыс дәптері. </w:t>
            </w:r>
            <w:r>
              <w:br/>
            </w:r>
            <w:r>
              <w:rPr>
                <w:rFonts w:ascii="Times New Roman"/>
                <w:b w:val="false"/>
                <w:i w:val="false"/>
                <w:color w:val="000000"/>
                <w:sz w:val="20"/>
              </w:rPr>
              <w:t>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w:t>
            </w:r>
            <w:r>
              <w:br/>
            </w: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С. Кузнецова,</w:t>
            </w:r>
            <w:r>
              <w:br/>
            </w:r>
            <w:r>
              <w:rPr>
                <w:rFonts w:ascii="Times New Roman"/>
                <w:b w:val="false"/>
                <w:i w:val="false"/>
                <w:color w:val="000000"/>
                <w:sz w:val="20"/>
              </w:rPr>
              <w:t>
А. Полежаева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xml:space="preserve">
В. Пугач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Оқыту әдістемесі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В. Пугач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Оқушы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В. Пугач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xml:space="preserve">
Б. Сүлейменова, </w:t>
            </w:r>
            <w:r>
              <w:br/>
            </w:r>
            <w:r>
              <w:rPr>
                <w:rFonts w:ascii="Times New Roman"/>
                <w:b w:val="false"/>
                <w:i w:val="false"/>
                <w:color w:val="000000"/>
                <w:sz w:val="20"/>
              </w:rPr>
              <w:t>
Т. Тоқжанов,</w:t>
            </w:r>
            <w:r>
              <w:br/>
            </w:r>
            <w:r>
              <w:rPr>
                <w:rFonts w:ascii="Times New Roman"/>
                <w:b w:val="false"/>
                <w:i w:val="false"/>
                <w:color w:val="000000"/>
                <w:sz w:val="20"/>
              </w:rPr>
              <w:t xml:space="preserve">
Ж. Махамбетова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Фонохрестоматия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xml:space="preserve">
Б. Сүлейменова, </w:t>
            </w:r>
            <w:r>
              <w:br/>
            </w:r>
            <w:r>
              <w:rPr>
                <w:rFonts w:ascii="Times New Roman"/>
                <w:b w:val="false"/>
                <w:i w:val="false"/>
                <w:color w:val="000000"/>
                <w:sz w:val="20"/>
              </w:rPr>
              <w:t>
Н. Мирманов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Ш. Құлманова,</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Н. Мирманов, </w:t>
            </w:r>
            <w:r>
              <w:br/>
            </w:r>
            <w:r>
              <w:rPr>
                <w:rFonts w:ascii="Times New Roman"/>
                <w:b w:val="false"/>
                <w:i w:val="false"/>
                <w:color w:val="000000"/>
                <w:sz w:val="20"/>
              </w:rPr>
              <w:t xml:space="preserve">
Ә. Бүшікова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xml:space="preserve">
Ә. Төлебиев, </w:t>
            </w:r>
            <w:r>
              <w:br/>
            </w:r>
            <w:r>
              <w:rPr>
                <w:rFonts w:ascii="Times New Roman"/>
                <w:b w:val="false"/>
                <w:i w:val="false"/>
                <w:color w:val="000000"/>
                <w:sz w:val="20"/>
              </w:rPr>
              <w:t xml:space="preserve">
Е. Дашкевич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Оқыту әдістемесі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 1, 2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Ә. Оралбекова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Мұғалімге арналған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Ә.Оралбекова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Оқушы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Ә. Оралбекова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Оқулық. </w:t>
            </w:r>
            <w:r>
              <w:br/>
            </w:r>
            <w:r>
              <w:rPr>
                <w:rFonts w:ascii="Times New Roman"/>
                <w:b w:val="false"/>
                <w:i w:val="false"/>
                <w:color w:val="000000"/>
                <w:sz w:val="20"/>
              </w:rPr>
              <w:t xml:space="preserve">
1, 2 бөлім </w:t>
            </w:r>
            <w:r>
              <w:br/>
            </w:r>
            <w:r>
              <w:rPr>
                <w:rFonts w:ascii="Times New Roman"/>
                <w:b w:val="false"/>
                <w:i w:val="false"/>
                <w:color w:val="000000"/>
                <w:sz w:val="20"/>
              </w:rPr>
              <w:t>
+ Үнтаспа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xml:space="preserve">
Г. Уайсова, </w:t>
            </w:r>
            <w:r>
              <w:br/>
            </w:r>
            <w:r>
              <w:rPr>
                <w:rFonts w:ascii="Times New Roman"/>
                <w:b w:val="false"/>
                <w:i w:val="false"/>
                <w:color w:val="000000"/>
                <w:sz w:val="20"/>
              </w:rPr>
              <w:t xml:space="preserve">
Г. Сәдуақас </w:t>
            </w:r>
            <w:r>
              <w:br/>
            </w:r>
            <w:r>
              <w:rPr>
                <w:rFonts w:ascii="Times New Roman"/>
                <w:b w:val="false"/>
                <w:i w:val="false"/>
                <w:color w:val="000000"/>
                <w:sz w:val="20"/>
              </w:rPr>
              <w:t>
(Үнтаспа -</w:t>
            </w:r>
            <w:r>
              <w:br/>
            </w:r>
            <w:r>
              <w:rPr>
                <w:rFonts w:ascii="Times New Roman"/>
                <w:b w:val="false"/>
                <w:i w:val="false"/>
                <w:color w:val="000000"/>
                <w:sz w:val="20"/>
              </w:rPr>
              <w:t xml:space="preserve">
 Б. Сабденова)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Оқыту әдістемесі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М. Оспанбекова, М. Данабаева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Уайсова,</w:t>
            </w:r>
            <w:r>
              <w:br/>
            </w:r>
            <w:r>
              <w:rPr>
                <w:rFonts w:ascii="Times New Roman"/>
                <w:b w:val="false"/>
                <w:i w:val="false"/>
                <w:color w:val="000000"/>
                <w:sz w:val="20"/>
              </w:rPr>
              <w:t xml:space="preserve">
А. Бесірова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 1, 2, 3, 4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Жұмабаева, </w:t>
            </w:r>
            <w:r>
              <w:br/>
            </w:r>
            <w:r>
              <w:rPr>
                <w:rFonts w:ascii="Times New Roman"/>
                <w:b w:val="false"/>
                <w:i w:val="false"/>
                <w:color w:val="000000"/>
                <w:sz w:val="20"/>
              </w:rPr>
              <w:t>
А. Амирова,</w:t>
            </w:r>
            <w:r>
              <w:br/>
            </w:r>
            <w:r>
              <w:rPr>
                <w:rFonts w:ascii="Times New Roman"/>
                <w:b w:val="false"/>
                <w:i w:val="false"/>
                <w:color w:val="000000"/>
                <w:sz w:val="20"/>
              </w:rPr>
              <w:t xml:space="preserve">
М. Оспанбекова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Оқулық + CD.</w:t>
            </w:r>
            <w:r>
              <w:br/>
            </w:r>
            <w:r>
              <w:rPr>
                <w:rFonts w:ascii="Times New Roman"/>
                <w:b w:val="false"/>
                <w:i w:val="false"/>
                <w:color w:val="000000"/>
                <w:sz w:val="20"/>
              </w:rPr>
              <w:t xml:space="preserve">
1, 2, 3 бөлім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w:t>
            </w:r>
            <w:r>
              <w:br/>
            </w:r>
            <w:r>
              <w:rPr>
                <w:rFonts w:ascii="Times New Roman"/>
                <w:b w:val="false"/>
                <w:i w:val="false"/>
                <w:color w:val="000000"/>
                <w:sz w:val="20"/>
              </w:rPr>
              <w:t>
Ә. Рысқұлбекова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Әдістемелік нұсқау. (электронды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Рысқұлбекова, </w:t>
            </w:r>
            <w:r>
              <w:br/>
            </w:r>
            <w:r>
              <w:rPr>
                <w:rFonts w:ascii="Times New Roman"/>
                <w:b w:val="false"/>
                <w:i w:val="false"/>
                <w:color w:val="000000"/>
                <w:sz w:val="20"/>
              </w:rPr>
              <w:t xml:space="preserve">
К. Сейсенбаева, </w:t>
            </w:r>
            <w:r>
              <w:br/>
            </w:r>
            <w:r>
              <w:rPr>
                <w:rFonts w:ascii="Times New Roman"/>
                <w:b w:val="false"/>
                <w:i w:val="false"/>
                <w:color w:val="000000"/>
                <w:sz w:val="20"/>
              </w:rPr>
              <w:t xml:space="preserve">
Д. Отыншинова, </w:t>
            </w:r>
            <w:r>
              <w:br/>
            </w:r>
            <w:r>
              <w:rPr>
                <w:rFonts w:ascii="Times New Roman"/>
                <w:b w:val="false"/>
                <w:i w:val="false"/>
                <w:color w:val="000000"/>
                <w:sz w:val="20"/>
              </w:rPr>
              <w:t xml:space="preserve">
А. Жұмашева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w:t>
            </w:r>
            <w:r>
              <w:br/>
            </w:r>
            <w:r>
              <w:rPr>
                <w:rFonts w:ascii="Times New Roman"/>
                <w:b w:val="false"/>
                <w:i w:val="false"/>
                <w:color w:val="000000"/>
                <w:sz w:val="20"/>
              </w:rPr>
              <w:t>
Ә. Рысқұлбекова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Учебник </w:t>
            </w:r>
            <w:r>
              <w:br/>
            </w:r>
            <w:r>
              <w:rPr>
                <w:rFonts w:ascii="Times New Roman"/>
                <w:b w:val="false"/>
                <w:i w:val="false"/>
                <w:color w:val="000000"/>
                <w:sz w:val="20"/>
              </w:rPr>
              <w:t>
1, 2 часть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Калашникова Т., </w:t>
            </w:r>
            <w:r>
              <w:br/>
            </w:r>
            <w:r>
              <w:rPr>
                <w:rFonts w:ascii="Times New Roman"/>
                <w:b w:val="false"/>
                <w:i w:val="false"/>
                <w:color w:val="000000"/>
                <w:sz w:val="20"/>
              </w:rPr>
              <w:t xml:space="preserve">
Султанова А., </w:t>
            </w:r>
            <w:r>
              <w:br/>
            </w:r>
            <w:r>
              <w:rPr>
                <w:rFonts w:ascii="Times New Roman"/>
                <w:b w:val="false"/>
                <w:i w:val="false"/>
                <w:color w:val="000000"/>
                <w:sz w:val="20"/>
              </w:rPr>
              <w:t xml:space="preserve">
Беспалова Р., </w:t>
            </w:r>
            <w:r>
              <w:br/>
            </w:r>
            <w:r>
              <w:rPr>
                <w:rFonts w:ascii="Times New Roman"/>
                <w:b w:val="false"/>
                <w:i w:val="false"/>
                <w:color w:val="000000"/>
                <w:sz w:val="20"/>
              </w:rPr>
              <w:t>
Гунько Н.,</w:t>
            </w:r>
            <w:r>
              <w:br/>
            </w:r>
            <w:r>
              <w:rPr>
                <w:rFonts w:ascii="Times New Roman"/>
                <w:b w:val="false"/>
                <w:i w:val="false"/>
                <w:color w:val="000000"/>
                <w:sz w:val="20"/>
              </w:rPr>
              <w:t>
Карлова О., Бектурганова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r>
              <w:br/>
            </w:r>
            <w:r>
              <w:rPr>
                <w:rFonts w:ascii="Times New Roman"/>
                <w:b w:val="false"/>
                <w:i w:val="false"/>
                <w:color w:val="000000"/>
                <w:sz w:val="20"/>
              </w:rPr>
              <w:t xml:space="preserve">
(электронная версия)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Карлова О., </w:t>
            </w:r>
            <w:r>
              <w:br/>
            </w:r>
            <w:r>
              <w:rPr>
                <w:rFonts w:ascii="Times New Roman"/>
                <w:b w:val="false"/>
                <w:i w:val="false"/>
                <w:color w:val="000000"/>
                <w:sz w:val="20"/>
              </w:rPr>
              <w:t>
Гунько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Оқулық. </w:t>
            </w:r>
            <w:r>
              <w:br/>
            </w:r>
            <w:r>
              <w:rPr>
                <w:rFonts w:ascii="Times New Roman"/>
                <w:b w:val="false"/>
                <w:i w:val="false"/>
                <w:color w:val="000000"/>
                <w:sz w:val="20"/>
              </w:rPr>
              <w:t>
1, 2, 3, 4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Әдістемелік нұсқау. (электронды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 1, 2, 3, 4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Л. Лебедева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коммуникациялық технологиялар. </w:t>
            </w:r>
            <w:r>
              <w:br/>
            </w:r>
            <w:r>
              <w:rPr>
                <w:rFonts w:ascii="Times New Roman"/>
                <w:b w:val="false"/>
                <w:i w:val="false"/>
                <w:color w:val="000000"/>
                <w:sz w:val="20"/>
              </w:rPr>
              <w:t xml:space="preserve">
Оқулық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w:t>
            </w:r>
            <w:r>
              <w:br/>
            </w:r>
            <w:r>
              <w:rPr>
                <w:rFonts w:ascii="Times New Roman"/>
                <w:b w:val="false"/>
                <w:i w:val="false"/>
                <w:color w:val="000000"/>
                <w:sz w:val="20"/>
              </w:rPr>
              <w:t xml:space="preserve">
Г. Көпеева, </w:t>
            </w:r>
            <w:r>
              <w:br/>
            </w:r>
            <w:r>
              <w:rPr>
                <w:rFonts w:ascii="Times New Roman"/>
                <w:b w:val="false"/>
                <w:i w:val="false"/>
                <w:color w:val="000000"/>
                <w:sz w:val="20"/>
              </w:rPr>
              <w:t xml:space="preserve">
А. Қаптағаева, </w:t>
            </w:r>
            <w:r>
              <w:br/>
            </w:r>
            <w:r>
              <w:rPr>
                <w:rFonts w:ascii="Times New Roman"/>
                <w:b w:val="false"/>
                <w:i w:val="false"/>
                <w:color w:val="000000"/>
                <w:sz w:val="20"/>
              </w:rPr>
              <w:t xml:space="preserve">
А. Юсупова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коммуникациялық технологиялар.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Көпеева, </w:t>
            </w:r>
            <w:r>
              <w:br/>
            </w:r>
            <w:r>
              <w:rPr>
                <w:rFonts w:ascii="Times New Roman"/>
                <w:b w:val="false"/>
                <w:i w:val="false"/>
                <w:color w:val="000000"/>
                <w:sz w:val="20"/>
              </w:rPr>
              <w:t xml:space="preserve">
А. Қаптағаева, </w:t>
            </w:r>
            <w:r>
              <w:br/>
            </w:r>
            <w:r>
              <w:rPr>
                <w:rFonts w:ascii="Times New Roman"/>
                <w:b w:val="false"/>
                <w:i w:val="false"/>
                <w:color w:val="000000"/>
                <w:sz w:val="20"/>
              </w:rPr>
              <w:t xml:space="preserve">
А. Юсупова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коммуникациялық технологиялар.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Көпеева, </w:t>
            </w:r>
            <w:r>
              <w:br/>
            </w:r>
            <w:r>
              <w:rPr>
                <w:rFonts w:ascii="Times New Roman"/>
                <w:b w:val="false"/>
                <w:i w:val="false"/>
                <w:color w:val="000000"/>
                <w:sz w:val="20"/>
              </w:rPr>
              <w:t xml:space="preserve">
А. Қаптағаева, </w:t>
            </w:r>
            <w:r>
              <w:br/>
            </w:r>
            <w:r>
              <w:rPr>
                <w:rFonts w:ascii="Times New Roman"/>
                <w:b w:val="false"/>
                <w:i w:val="false"/>
                <w:color w:val="000000"/>
                <w:sz w:val="20"/>
              </w:rPr>
              <w:t xml:space="preserve">
А. Юсупова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Мұғалімге арналған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Бигазина, </w:t>
            </w:r>
            <w:r>
              <w:br/>
            </w:r>
            <w:r>
              <w:rPr>
                <w:rFonts w:ascii="Times New Roman"/>
                <w:b w:val="false"/>
                <w:i w:val="false"/>
                <w:color w:val="000000"/>
                <w:sz w:val="20"/>
              </w:rPr>
              <w:t xml:space="preserve">
А. Жаманкулова, </w:t>
            </w:r>
            <w:r>
              <w:br/>
            </w:r>
            <w:r>
              <w:rPr>
                <w:rFonts w:ascii="Times New Roman"/>
                <w:b w:val="false"/>
                <w:i w:val="false"/>
                <w:color w:val="000000"/>
                <w:sz w:val="20"/>
              </w:rPr>
              <w:t xml:space="preserve">
Э. Кажекенова, </w:t>
            </w:r>
            <w:r>
              <w:br/>
            </w:r>
            <w:r>
              <w:rPr>
                <w:rFonts w:ascii="Times New Roman"/>
                <w:b w:val="false"/>
                <w:i w:val="false"/>
                <w:color w:val="000000"/>
                <w:sz w:val="20"/>
              </w:rPr>
              <w:t>
Г. Тураканова,</w:t>
            </w:r>
            <w:r>
              <w:br/>
            </w:r>
            <w:r>
              <w:rPr>
                <w:rFonts w:ascii="Times New Roman"/>
                <w:b w:val="false"/>
                <w:i w:val="false"/>
                <w:color w:val="000000"/>
                <w:sz w:val="20"/>
              </w:rPr>
              <w:t xml:space="preserve">
М. Хонтай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Жұмыс дәптері 1,2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Бигазина, </w:t>
            </w:r>
            <w:r>
              <w:br/>
            </w:r>
            <w:r>
              <w:rPr>
                <w:rFonts w:ascii="Times New Roman"/>
                <w:b w:val="false"/>
                <w:i w:val="false"/>
                <w:color w:val="000000"/>
                <w:sz w:val="20"/>
              </w:rPr>
              <w:t xml:space="preserve">
А. Жаманкулова, </w:t>
            </w:r>
            <w:r>
              <w:br/>
            </w:r>
            <w:r>
              <w:rPr>
                <w:rFonts w:ascii="Times New Roman"/>
                <w:b w:val="false"/>
                <w:i w:val="false"/>
                <w:color w:val="000000"/>
                <w:sz w:val="20"/>
              </w:rPr>
              <w:t xml:space="preserve">
Э. Кажекенова, </w:t>
            </w:r>
            <w:r>
              <w:br/>
            </w:r>
            <w:r>
              <w:rPr>
                <w:rFonts w:ascii="Times New Roman"/>
                <w:b w:val="false"/>
                <w:i w:val="false"/>
                <w:color w:val="000000"/>
                <w:sz w:val="20"/>
              </w:rPr>
              <w:t>
Г. Тураканова,</w:t>
            </w:r>
            <w:r>
              <w:br/>
            </w:r>
            <w:r>
              <w:rPr>
                <w:rFonts w:ascii="Times New Roman"/>
                <w:b w:val="false"/>
                <w:i w:val="false"/>
                <w:color w:val="000000"/>
                <w:sz w:val="20"/>
              </w:rPr>
              <w:t xml:space="preserve">
М. Хонтай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xml:space="preserve">
В. Пугач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Оқыту әдістемесі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В. Пугач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Оқушы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В. Пугач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xml:space="preserve">
Ә. Оралбекова, </w:t>
            </w:r>
            <w:r>
              <w:br/>
            </w:r>
            <w:r>
              <w:rPr>
                <w:rFonts w:ascii="Times New Roman"/>
                <w:b w:val="false"/>
                <w:i w:val="false"/>
                <w:color w:val="000000"/>
                <w:sz w:val="20"/>
              </w:rPr>
              <w:t>
Қ. Тәттімбетова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Мұғалімге арналған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Ә. Оралбекова, Қ. Тәттімбетова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Оқушы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Ә. Оралбекова,</w:t>
            </w:r>
            <w:r>
              <w:br/>
            </w:r>
            <w:r>
              <w:rPr>
                <w:rFonts w:ascii="Times New Roman"/>
                <w:b w:val="false"/>
                <w:i w:val="false"/>
                <w:color w:val="000000"/>
                <w:sz w:val="20"/>
              </w:rPr>
              <w:t>
Қ. Тәттімбетова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 Т. Тоқжанов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xml:space="preserve">
Б. Сүлейменова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Фонохрестоматия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 Н. Мирманов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Н. Мирманов, </w:t>
            </w:r>
            <w:r>
              <w:br/>
            </w:r>
            <w:r>
              <w:rPr>
                <w:rFonts w:ascii="Times New Roman"/>
                <w:b w:val="false"/>
                <w:i w:val="false"/>
                <w:color w:val="000000"/>
                <w:sz w:val="20"/>
              </w:rPr>
              <w:t>
Т. Тоқжанов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Ә. Төлебиев, Е. Дашкевич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 1, 2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Оқыту әдістемесі+СД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Оқулық+аудиодиск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xml:space="preserve">
М. Жолшаева, </w:t>
            </w:r>
            <w:r>
              <w:br/>
            </w:r>
            <w:r>
              <w:rPr>
                <w:rFonts w:ascii="Times New Roman"/>
                <w:b w:val="false"/>
                <w:i w:val="false"/>
                <w:color w:val="000000"/>
                <w:sz w:val="20"/>
              </w:rPr>
              <w:t>
Т. 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М. Жолшаева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Ж. Отарбекова,</w:t>
            </w:r>
            <w:r>
              <w:br/>
            </w:r>
            <w:r>
              <w:rPr>
                <w:rFonts w:ascii="Times New Roman"/>
                <w:b w:val="false"/>
                <w:i w:val="false"/>
                <w:color w:val="000000"/>
                <w:sz w:val="20"/>
              </w:rPr>
              <w:t>
Р. Мұнасаева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xml:space="preserve">
Ж. Отарбекова, </w:t>
            </w:r>
            <w:r>
              <w:br/>
            </w:r>
            <w:r>
              <w:rPr>
                <w:rFonts w:ascii="Times New Roman"/>
                <w:b w:val="false"/>
                <w:i w:val="false"/>
                <w:color w:val="000000"/>
                <w:sz w:val="20"/>
              </w:rPr>
              <w:t>
Р. Мұнасаева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С. Оданова,</w:t>
            </w:r>
            <w:r>
              <w:br/>
            </w:r>
            <w:r>
              <w:rPr>
                <w:rFonts w:ascii="Times New Roman"/>
                <w:b w:val="false"/>
                <w:i w:val="false"/>
                <w:color w:val="000000"/>
                <w:sz w:val="20"/>
              </w:rPr>
              <w:t>
Ғ. Шойбекова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мен мазмұндамалар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Ж. Отарбекова,</w:t>
            </w:r>
            <w:r>
              <w:br/>
            </w:r>
            <w:r>
              <w:rPr>
                <w:rFonts w:ascii="Times New Roman"/>
                <w:b w:val="false"/>
                <w:i w:val="false"/>
                <w:color w:val="000000"/>
                <w:sz w:val="20"/>
              </w:rPr>
              <w:t>
С. Оданова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Оқулық+аудиодиск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Дәулетбекова, </w:t>
            </w:r>
            <w:r>
              <w:br/>
            </w:r>
            <w:r>
              <w:rPr>
                <w:rFonts w:ascii="Times New Roman"/>
                <w:b w:val="false"/>
                <w:i w:val="false"/>
                <w:color w:val="000000"/>
                <w:sz w:val="20"/>
              </w:rPr>
              <w:t>
Г. Қосымова.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Оқыту әдістемесі.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Дәулетбекова, </w:t>
            </w:r>
            <w:r>
              <w:br/>
            </w:r>
            <w:r>
              <w:rPr>
                <w:rFonts w:ascii="Times New Roman"/>
                <w:b w:val="false"/>
                <w:i w:val="false"/>
                <w:color w:val="000000"/>
                <w:sz w:val="20"/>
              </w:rPr>
              <w:t>
Г. Қосымова,</w:t>
            </w:r>
            <w:r>
              <w:br/>
            </w:r>
            <w:r>
              <w:rPr>
                <w:rFonts w:ascii="Times New Roman"/>
                <w:b w:val="false"/>
                <w:i w:val="false"/>
                <w:color w:val="000000"/>
                <w:sz w:val="20"/>
              </w:rPr>
              <w:t>
П. Юсуп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Оқулық+аудиодиск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Ә. Қуанышбаева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Жундибаева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xml:space="preserve">
А. Жундибаева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Жундибаева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r>
              <w:br/>
            </w:r>
            <w:r>
              <w:rPr>
                <w:rFonts w:ascii="Times New Roman"/>
                <w:b w:val="false"/>
                <w:i w:val="false"/>
                <w:color w:val="000000"/>
                <w:sz w:val="20"/>
              </w:rPr>
              <w:t>
К. Жабаева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Жанпеис У., </w:t>
            </w:r>
            <w:r>
              <w:br/>
            </w:r>
            <w:r>
              <w:rPr>
                <w:rFonts w:ascii="Times New Roman"/>
                <w:b w:val="false"/>
                <w:i w:val="false"/>
                <w:color w:val="000000"/>
                <w:sz w:val="20"/>
              </w:rPr>
              <w:t>
Озекбаева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 У.,</w:t>
            </w:r>
            <w:r>
              <w:br/>
            </w:r>
            <w:r>
              <w:rPr>
                <w:rFonts w:ascii="Times New Roman"/>
                <w:b w:val="false"/>
                <w:i w:val="false"/>
                <w:color w:val="000000"/>
                <w:sz w:val="20"/>
              </w:rPr>
              <w:t>
Озекбаева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Алдамұратова, </w:t>
            </w:r>
            <w:r>
              <w:br/>
            </w:r>
            <w:r>
              <w:rPr>
                <w:rFonts w:ascii="Times New Roman"/>
                <w:b w:val="false"/>
                <w:i w:val="false"/>
                <w:color w:val="000000"/>
                <w:sz w:val="20"/>
              </w:rPr>
              <w:t xml:space="preserve">
Қ. Байшоланова, </w:t>
            </w:r>
            <w:r>
              <w:br/>
            </w:r>
            <w:r>
              <w:rPr>
                <w:rFonts w:ascii="Times New Roman"/>
                <w:b w:val="false"/>
                <w:i w:val="false"/>
                <w:color w:val="000000"/>
                <w:sz w:val="20"/>
              </w:rPr>
              <w:t>
Е. Байшоланов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Оқыту әдiстемесi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Алдамұратова, </w:t>
            </w:r>
            <w:r>
              <w:br/>
            </w:r>
            <w:r>
              <w:rPr>
                <w:rFonts w:ascii="Times New Roman"/>
                <w:b w:val="false"/>
                <w:i w:val="false"/>
                <w:color w:val="000000"/>
                <w:sz w:val="20"/>
              </w:rPr>
              <w:t>
С. Әбдібаева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Логикалық есептер мен тапсырмалар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Т. Кучер,</w:t>
            </w:r>
            <w:r>
              <w:br/>
            </w:r>
            <w:r>
              <w:rPr>
                <w:rFonts w:ascii="Times New Roman"/>
                <w:b w:val="false"/>
                <w:i w:val="false"/>
                <w:color w:val="000000"/>
                <w:sz w:val="20"/>
              </w:rPr>
              <w:t xml:space="preserve">
З. Жұмағұлова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Есептер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Кучер, </w:t>
            </w:r>
            <w:r>
              <w:br/>
            </w:r>
            <w:r>
              <w:rPr>
                <w:rFonts w:ascii="Times New Roman"/>
                <w:b w:val="false"/>
                <w:i w:val="false"/>
                <w:color w:val="000000"/>
                <w:sz w:val="20"/>
              </w:rPr>
              <w:t xml:space="preserve">
З. Жұмағулова, </w:t>
            </w:r>
            <w:r>
              <w:br/>
            </w:r>
            <w:r>
              <w:rPr>
                <w:rFonts w:ascii="Times New Roman"/>
                <w:b w:val="false"/>
                <w:i w:val="false"/>
                <w:color w:val="000000"/>
                <w:sz w:val="20"/>
              </w:rPr>
              <w:t>
М. Дюсов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r>
              <w:br/>
            </w:r>
            <w:r>
              <w:rPr>
                <w:rFonts w:ascii="Times New Roman"/>
                <w:b w:val="false"/>
                <w:i w:val="false"/>
                <w:color w:val="000000"/>
                <w:sz w:val="20"/>
              </w:rPr>
              <w:t>
А. Әбілғазиев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Мұғалімге арналған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Сулейменова,</w:t>
            </w:r>
            <w:r>
              <w:br/>
            </w:r>
            <w:r>
              <w:rPr>
                <w:rFonts w:ascii="Times New Roman"/>
                <w:b w:val="false"/>
                <w:i w:val="false"/>
                <w:color w:val="000000"/>
                <w:sz w:val="20"/>
              </w:rPr>
              <w:t>
Н. Бошакова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Практикалық тапсырмалар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r>
              <w:br/>
            </w:r>
            <w:r>
              <w:rPr>
                <w:rFonts w:ascii="Times New Roman"/>
                <w:b w:val="false"/>
                <w:i w:val="false"/>
                <w:color w:val="000000"/>
                <w:sz w:val="20"/>
              </w:rPr>
              <w:t>
А. Әбілғазиев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Атлас кескін карта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r>
              <w:br/>
            </w:r>
            <w:r>
              <w:rPr>
                <w:rFonts w:ascii="Times New Roman"/>
                <w:b w:val="false"/>
                <w:i w:val="false"/>
                <w:color w:val="000000"/>
                <w:sz w:val="20"/>
              </w:rPr>
              <w:t>
К. Ысқақова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w:t>
            </w:r>
            <w:r>
              <w:br/>
            </w:r>
            <w:r>
              <w:rPr>
                <w:rFonts w:ascii="Times New Roman"/>
                <w:b w:val="false"/>
                <w:i w:val="false"/>
                <w:color w:val="000000"/>
                <w:sz w:val="20"/>
              </w:rPr>
              <w:t>
А. Костюченко,</w:t>
            </w:r>
            <w:r>
              <w:br/>
            </w:r>
            <w:r>
              <w:rPr>
                <w:rFonts w:ascii="Times New Roman"/>
                <w:b w:val="false"/>
                <w:i w:val="false"/>
                <w:color w:val="000000"/>
                <w:sz w:val="20"/>
              </w:rPr>
              <w:t>
М. Ушакова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Мұғалімге арналған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w:t>
            </w:r>
            <w:r>
              <w:br/>
            </w:r>
            <w:r>
              <w:rPr>
                <w:rFonts w:ascii="Times New Roman"/>
                <w:b w:val="false"/>
                <w:i w:val="false"/>
                <w:color w:val="000000"/>
                <w:sz w:val="20"/>
              </w:rPr>
              <w:t>
А. Костюченко,</w:t>
            </w:r>
            <w:r>
              <w:br/>
            </w:r>
            <w:r>
              <w:rPr>
                <w:rFonts w:ascii="Times New Roman"/>
                <w:b w:val="false"/>
                <w:i w:val="false"/>
                <w:color w:val="000000"/>
                <w:sz w:val="20"/>
              </w:rPr>
              <w:t>
М. Ушакова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xml:space="preserve">
(Ежелгі дүние).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(Ежелгі дүние).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Ахметова,</w:t>
            </w:r>
            <w:r>
              <w:br/>
            </w:r>
            <w:r>
              <w:rPr>
                <w:rFonts w:ascii="Times New Roman"/>
                <w:b w:val="false"/>
                <w:i w:val="false"/>
                <w:color w:val="000000"/>
                <w:sz w:val="20"/>
              </w:rPr>
              <w:t xml:space="preserve">
А. Ибраева, </w:t>
            </w:r>
            <w:r>
              <w:br/>
            </w:r>
            <w:r>
              <w:rPr>
                <w:rFonts w:ascii="Times New Roman"/>
                <w:b w:val="false"/>
                <w:i w:val="false"/>
                <w:color w:val="000000"/>
                <w:sz w:val="20"/>
              </w:rPr>
              <w:t xml:space="preserve">
А. Құлымбетова, </w:t>
            </w:r>
            <w:r>
              <w:br/>
            </w:r>
            <w:r>
              <w:rPr>
                <w:rFonts w:ascii="Times New Roman"/>
                <w:b w:val="false"/>
                <w:i w:val="false"/>
                <w:color w:val="000000"/>
                <w:sz w:val="20"/>
              </w:rPr>
              <w:t xml:space="preserve">
А. Мағзұмова, </w:t>
            </w:r>
            <w:r>
              <w:br/>
            </w:r>
            <w:r>
              <w:rPr>
                <w:rFonts w:ascii="Times New Roman"/>
                <w:b w:val="false"/>
                <w:i w:val="false"/>
                <w:color w:val="000000"/>
                <w:sz w:val="20"/>
              </w:rPr>
              <w:t>
А. Марқабаева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Мұғалімге арналған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Ахметова,</w:t>
            </w:r>
            <w:r>
              <w:br/>
            </w:r>
            <w:r>
              <w:rPr>
                <w:rFonts w:ascii="Times New Roman"/>
                <w:b w:val="false"/>
                <w:i w:val="false"/>
                <w:color w:val="000000"/>
                <w:sz w:val="20"/>
              </w:rPr>
              <w:t xml:space="preserve">
А. Ибраева, </w:t>
            </w:r>
            <w:r>
              <w:br/>
            </w:r>
            <w:r>
              <w:rPr>
                <w:rFonts w:ascii="Times New Roman"/>
                <w:b w:val="false"/>
                <w:i w:val="false"/>
                <w:color w:val="000000"/>
                <w:sz w:val="20"/>
              </w:rPr>
              <w:t xml:space="preserve">
А. Құлымбетова, </w:t>
            </w:r>
            <w:r>
              <w:br/>
            </w:r>
            <w:r>
              <w:rPr>
                <w:rFonts w:ascii="Times New Roman"/>
                <w:b w:val="false"/>
                <w:i w:val="false"/>
                <w:color w:val="000000"/>
                <w:sz w:val="20"/>
              </w:rPr>
              <w:t xml:space="preserve">
А. Мағзұмова, </w:t>
            </w:r>
            <w:r>
              <w:br/>
            </w:r>
            <w:r>
              <w:rPr>
                <w:rFonts w:ascii="Times New Roman"/>
                <w:b w:val="false"/>
                <w:i w:val="false"/>
                <w:color w:val="000000"/>
                <w:sz w:val="20"/>
              </w:rPr>
              <w:t xml:space="preserve">
А. Марқабаева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Букаева,</w:t>
            </w:r>
            <w:r>
              <w:br/>
            </w:r>
            <w:r>
              <w:rPr>
                <w:rFonts w:ascii="Times New Roman"/>
                <w:b w:val="false"/>
                <w:i w:val="false"/>
                <w:color w:val="000000"/>
                <w:sz w:val="20"/>
              </w:rPr>
              <w:t xml:space="preserve">
Г. Зикирина, </w:t>
            </w:r>
            <w:r>
              <w:br/>
            </w:r>
            <w:r>
              <w:rPr>
                <w:rFonts w:ascii="Times New Roman"/>
                <w:b w:val="false"/>
                <w:i w:val="false"/>
                <w:color w:val="000000"/>
                <w:sz w:val="20"/>
              </w:rPr>
              <w:t xml:space="preserve">
Ж. Макашева, </w:t>
            </w:r>
            <w:r>
              <w:br/>
            </w:r>
            <w:r>
              <w:rPr>
                <w:rFonts w:ascii="Times New Roman"/>
                <w:b w:val="false"/>
                <w:i w:val="false"/>
                <w:color w:val="000000"/>
                <w:sz w:val="20"/>
              </w:rPr>
              <w:t>
Д. Мукатаева,</w:t>
            </w:r>
            <w:r>
              <w:br/>
            </w:r>
            <w:r>
              <w:rPr>
                <w:rFonts w:ascii="Times New Roman"/>
                <w:b w:val="false"/>
                <w:i w:val="false"/>
                <w:color w:val="000000"/>
                <w:sz w:val="20"/>
              </w:rPr>
              <w:t>
И. Тен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Мұғалімге арналған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Букаева, </w:t>
            </w:r>
            <w:r>
              <w:br/>
            </w:r>
            <w:r>
              <w:rPr>
                <w:rFonts w:ascii="Times New Roman"/>
                <w:b w:val="false"/>
                <w:i w:val="false"/>
                <w:color w:val="000000"/>
                <w:sz w:val="20"/>
              </w:rPr>
              <w:t xml:space="preserve">
Г. Зикирина, </w:t>
            </w:r>
            <w:r>
              <w:br/>
            </w:r>
            <w:r>
              <w:rPr>
                <w:rFonts w:ascii="Times New Roman"/>
                <w:b w:val="false"/>
                <w:i w:val="false"/>
                <w:color w:val="000000"/>
                <w:sz w:val="20"/>
              </w:rPr>
              <w:t xml:space="preserve">
Ж. Макашева, </w:t>
            </w:r>
            <w:r>
              <w:br/>
            </w:r>
            <w:r>
              <w:rPr>
                <w:rFonts w:ascii="Times New Roman"/>
                <w:b w:val="false"/>
                <w:i w:val="false"/>
                <w:color w:val="000000"/>
                <w:sz w:val="20"/>
              </w:rPr>
              <w:t xml:space="preserve">
Д. Мукатаева, </w:t>
            </w:r>
            <w:r>
              <w:br/>
            </w:r>
            <w:r>
              <w:rPr>
                <w:rFonts w:ascii="Times New Roman"/>
                <w:b w:val="false"/>
                <w:i w:val="false"/>
                <w:color w:val="000000"/>
                <w:sz w:val="20"/>
              </w:rPr>
              <w:t>
И. Тен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Төлебаев,</w:t>
            </w:r>
            <w:r>
              <w:br/>
            </w:r>
            <w:r>
              <w:rPr>
                <w:rFonts w:ascii="Times New Roman"/>
                <w:b w:val="false"/>
                <w:i w:val="false"/>
                <w:color w:val="000000"/>
                <w:sz w:val="20"/>
              </w:rPr>
              <w:t xml:space="preserve">
Л. Момынтаева, </w:t>
            </w:r>
            <w:r>
              <w:br/>
            </w:r>
            <w:r>
              <w:rPr>
                <w:rFonts w:ascii="Times New Roman"/>
                <w:b w:val="false"/>
                <w:i w:val="false"/>
                <w:color w:val="000000"/>
                <w:sz w:val="20"/>
              </w:rPr>
              <w:t xml:space="preserve">
Л. Төлбаева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xml:space="preserve">
Оқыту әдістемесі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Төлбаева,</w:t>
            </w:r>
            <w:r>
              <w:br/>
            </w:r>
            <w:r>
              <w:rPr>
                <w:rFonts w:ascii="Times New Roman"/>
                <w:b w:val="false"/>
                <w:i w:val="false"/>
                <w:color w:val="000000"/>
                <w:sz w:val="20"/>
              </w:rPr>
              <w:t xml:space="preserve">
Л. Момынтаева, </w:t>
            </w:r>
            <w:r>
              <w:br/>
            </w:r>
            <w:r>
              <w:rPr>
                <w:rFonts w:ascii="Times New Roman"/>
                <w:b w:val="false"/>
                <w:i w:val="false"/>
                <w:color w:val="000000"/>
                <w:sz w:val="20"/>
              </w:rPr>
              <w:t>
А. Махаева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Ә. Оралбекова, </w:t>
            </w:r>
            <w:r>
              <w:br/>
            </w:r>
            <w:r>
              <w:rPr>
                <w:rFonts w:ascii="Times New Roman"/>
                <w:b w:val="false"/>
                <w:i w:val="false"/>
                <w:color w:val="000000"/>
                <w:sz w:val="20"/>
              </w:rPr>
              <w:t>
Б. Алиев,</w:t>
            </w:r>
            <w:r>
              <w:br/>
            </w:r>
            <w:r>
              <w:rPr>
                <w:rFonts w:ascii="Times New Roman"/>
                <w:b w:val="false"/>
                <w:i w:val="false"/>
                <w:color w:val="000000"/>
                <w:sz w:val="20"/>
              </w:rPr>
              <w:t>
Г. Көшкеева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Мұғалімдерге арналған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Ә. Оралбекова, </w:t>
            </w:r>
            <w:r>
              <w:br/>
            </w:r>
            <w:r>
              <w:rPr>
                <w:rFonts w:ascii="Times New Roman"/>
                <w:b w:val="false"/>
                <w:i w:val="false"/>
                <w:color w:val="000000"/>
                <w:sz w:val="20"/>
              </w:rPr>
              <w:t xml:space="preserve">
Б. Алиев, </w:t>
            </w:r>
            <w:r>
              <w:br/>
            </w:r>
            <w:r>
              <w:rPr>
                <w:rFonts w:ascii="Times New Roman"/>
                <w:b w:val="false"/>
                <w:i w:val="false"/>
                <w:color w:val="000000"/>
                <w:sz w:val="20"/>
              </w:rPr>
              <w:t>
Г. Көшкеева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Т. Тоқжанов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Б. Сүлейменова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Т. Тоғжанов,</w:t>
            </w:r>
            <w:r>
              <w:br/>
            </w:r>
            <w:r>
              <w:rPr>
                <w:rFonts w:ascii="Times New Roman"/>
                <w:b w:val="false"/>
                <w:i w:val="false"/>
                <w:color w:val="000000"/>
                <w:sz w:val="20"/>
              </w:rPr>
              <w:t>
Н. Мирманов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Фонохрестоматия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Н. Мирманов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(ұл балаларға арналған). </w:t>
            </w:r>
            <w:r>
              <w:br/>
            </w:r>
            <w:r>
              <w:rPr>
                <w:rFonts w:ascii="Times New Roman"/>
                <w:b w:val="false"/>
                <w:i w:val="false"/>
                <w:color w:val="000000"/>
                <w:sz w:val="20"/>
              </w:rPr>
              <w:t>
Оқулық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И. Развенкова,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(ұл балаларға арналған нұсқа). </w:t>
            </w:r>
            <w:r>
              <w:br/>
            </w:r>
            <w:r>
              <w:rPr>
                <w:rFonts w:ascii="Times New Roman"/>
                <w:b w:val="false"/>
                <w:i w:val="false"/>
                <w:color w:val="000000"/>
                <w:sz w:val="20"/>
              </w:rPr>
              <w:t>
Әдістемелік нұсқау+CD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Х. Танбаев,</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Оқулық+CD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Н. Якупова,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Әдістемелік нұсқау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Н. Якупова,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r>
              <w:br/>
            </w:r>
            <w:r>
              <w:rPr>
                <w:rFonts w:ascii="Times New Roman"/>
                <w:b w:val="false"/>
                <w:i w:val="false"/>
                <w:color w:val="000000"/>
                <w:sz w:val="20"/>
              </w:rPr>
              <w:t xml:space="preserve">
Г. Раева, </w:t>
            </w:r>
            <w:r>
              <w:br/>
            </w:r>
            <w:r>
              <w:rPr>
                <w:rFonts w:ascii="Times New Roman"/>
                <w:b w:val="false"/>
                <w:i w:val="false"/>
                <w:color w:val="000000"/>
                <w:sz w:val="20"/>
              </w:rPr>
              <w:t>
Г. Кәрімова,</w:t>
            </w:r>
            <w:r>
              <w:br/>
            </w:r>
            <w:r>
              <w:rPr>
                <w:rFonts w:ascii="Times New Roman"/>
                <w:b w:val="false"/>
                <w:i w:val="false"/>
                <w:color w:val="000000"/>
                <w:sz w:val="20"/>
              </w:rPr>
              <w:t xml:space="preserve">
Л. Жұмекенова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r>
              <w:br/>
            </w:r>
            <w:r>
              <w:rPr>
                <w:rFonts w:ascii="Times New Roman"/>
                <w:b w:val="false"/>
                <w:i w:val="false"/>
                <w:color w:val="000000"/>
                <w:sz w:val="20"/>
              </w:rPr>
              <w:t xml:space="preserve">
Г. Раева, </w:t>
            </w:r>
            <w:r>
              <w:br/>
            </w:r>
            <w:r>
              <w:rPr>
                <w:rFonts w:ascii="Times New Roman"/>
                <w:b w:val="false"/>
                <w:i w:val="false"/>
                <w:color w:val="000000"/>
                <w:sz w:val="20"/>
              </w:rPr>
              <w:t>
Г. Кәрімова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Жолшаева, </w:t>
            </w:r>
            <w:r>
              <w:br/>
            </w:r>
            <w:r>
              <w:rPr>
                <w:rFonts w:ascii="Times New Roman"/>
                <w:b w:val="false"/>
                <w:i w:val="false"/>
                <w:color w:val="000000"/>
                <w:sz w:val="20"/>
              </w:rPr>
              <w:t xml:space="preserve">
Ғ. Отарбаева, </w:t>
            </w:r>
            <w:r>
              <w:br/>
            </w:r>
            <w:r>
              <w:rPr>
                <w:rFonts w:ascii="Times New Roman"/>
                <w:b w:val="false"/>
                <w:i w:val="false"/>
                <w:color w:val="000000"/>
                <w:sz w:val="20"/>
              </w:rPr>
              <w:t>
Г. Нұрманова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Жолшаева, </w:t>
            </w:r>
            <w:r>
              <w:br/>
            </w:r>
            <w:r>
              <w:rPr>
                <w:rFonts w:ascii="Times New Roman"/>
                <w:b w:val="false"/>
                <w:i w:val="false"/>
                <w:color w:val="000000"/>
                <w:sz w:val="20"/>
              </w:rPr>
              <w:t xml:space="preserve">
Ғ. Отарбаева, </w:t>
            </w:r>
            <w:r>
              <w:br/>
            </w:r>
            <w:r>
              <w:rPr>
                <w:rFonts w:ascii="Times New Roman"/>
                <w:b w:val="false"/>
                <w:i w:val="false"/>
                <w:color w:val="000000"/>
                <w:sz w:val="20"/>
              </w:rPr>
              <w:t>
Г. Нұрманова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Ж. Отарбекова, </w:t>
            </w:r>
            <w:r>
              <w:br/>
            </w:r>
            <w:r>
              <w:rPr>
                <w:rFonts w:ascii="Times New Roman"/>
                <w:b w:val="false"/>
                <w:i w:val="false"/>
                <w:color w:val="000000"/>
                <w:sz w:val="20"/>
              </w:rPr>
              <w:t>
Г. Тоқтыбаева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К. Бертілеуова, </w:t>
            </w:r>
            <w:r>
              <w:br/>
            </w:r>
            <w:r>
              <w:rPr>
                <w:rFonts w:ascii="Times New Roman"/>
                <w:b w:val="false"/>
                <w:i w:val="false"/>
                <w:color w:val="000000"/>
                <w:sz w:val="20"/>
              </w:rPr>
              <w:t xml:space="preserve">
Г. Тоқтыбаева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Ж. Отарбекова, </w:t>
            </w:r>
            <w:r>
              <w:br/>
            </w:r>
            <w:r>
              <w:rPr>
                <w:rFonts w:ascii="Times New Roman"/>
                <w:b w:val="false"/>
                <w:i w:val="false"/>
                <w:color w:val="000000"/>
                <w:sz w:val="20"/>
              </w:rPr>
              <w:t>
Г. Тоқтыбаева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Диктанттар мен мазмұндамалар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Ж. Отарбекова, </w:t>
            </w:r>
            <w:r>
              <w:br/>
            </w:r>
            <w:r>
              <w:rPr>
                <w:rFonts w:ascii="Times New Roman"/>
                <w:b w:val="false"/>
                <w:i w:val="false"/>
                <w:color w:val="000000"/>
                <w:sz w:val="20"/>
              </w:rPr>
              <w:t>
Г. Тоқтыбаева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r>
              <w:br/>
            </w:r>
            <w:r>
              <w:rPr>
                <w:rFonts w:ascii="Times New Roman"/>
                <w:b w:val="false"/>
                <w:i w:val="false"/>
                <w:color w:val="000000"/>
                <w:sz w:val="20"/>
              </w:rPr>
              <w:t>
Л. Жұмекенова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Ж. Мұқанова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Ж. Мұқанова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xml:space="preserve">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Ж. Мұқанова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А.Тиынтай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А.Тиынтай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А. Тиынтай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Рыскелдиева, </w:t>
            </w:r>
            <w:r>
              <w:br/>
            </w:r>
            <w:r>
              <w:rPr>
                <w:rFonts w:ascii="Times New Roman"/>
                <w:b w:val="false"/>
                <w:i w:val="false"/>
                <w:color w:val="000000"/>
                <w:sz w:val="20"/>
              </w:rPr>
              <w:t xml:space="preserve">
М. Иманбаева, </w:t>
            </w:r>
            <w:r>
              <w:br/>
            </w:r>
            <w:r>
              <w:rPr>
                <w:rFonts w:ascii="Times New Roman"/>
                <w:b w:val="false"/>
                <w:i w:val="false"/>
                <w:color w:val="000000"/>
                <w:sz w:val="20"/>
              </w:rPr>
              <w:t>
С. Қайыпжанқызы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xml:space="preserve">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Есетова А.,</w:t>
            </w:r>
            <w:r>
              <w:br/>
            </w:r>
            <w:r>
              <w:rPr>
                <w:rFonts w:ascii="Times New Roman"/>
                <w:b w:val="false"/>
                <w:i w:val="false"/>
                <w:color w:val="000000"/>
                <w:sz w:val="20"/>
              </w:rPr>
              <w:t xml:space="preserve">
Озекбаева Н., </w:t>
            </w:r>
            <w:r>
              <w:br/>
            </w:r>
            <w:r>
              <w:rPr>
                <w:rFonts w:ascii="Times New Roman"/>
                <w:b w:val="false"/>
                <w:i w:val="false"/>
                <w:color w:val="000000"/>
                <w:sz w:val="20"/>
              </w:rPr>
              <w:t>
Ерболатова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xml:space="preserve">
Озекбаева Н., </w:t>
            </w:r>
            <w:r>
              <w:br/>
            </w:r>
            <w:r>
              <w:rPr>
                <w:rFonts w:ascii="Times New Roman"/>
                <w:b w:val="false"/>
                <w:i w:val="false"/>
                <w:color w:val="000000"/>
                <w:sz w:val="20"/>
              </w:rPr>
              <w:t>
Ерболатова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w:t>
            </w:r>
            <w:r>
              <w:br/>
            </w:r>
            <w:r>
              <w:rPr>
                <w:rFonts w:ascii="Times New Roman"/>
                <w:b w:val="false"/>
                <w:i w:val="false"/>
                <w:color w:val="000000"/>
                <w:sz w:val="20"/>
              </w:rPr>
              <w:t>
Аульбекова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r>
              <w:br/>
            </w:r>
            <w:r>
              <w:rPr>
                <w:rFonts w:ascii="Times New Roman"/>
                <w:b w:val="false"/>
                <w:i w:val="false"/>
                <w:color w:val="000000"/>
                <w:sz w:val="20"/>
              </w:rPr>
              <w:t>
Сырымбетова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критериального оценивания достижений учащихся по всем видам речевой деятельности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xml:space="preserve">
Аульбекова Г., </w:t>
            </w:r>
            <w:r>
              <w:br/>
            </w:r>
            <w:r>
              <w:rPr>
                <w:rFonts w:ascii="Times New Roman"/>
                <w:b w:val="false"/>
                <w:i w:val="false"/>
                <w:color w:val="000000"/>
                <w:sz w:val="20"/>
              </w:rPr>
              <w:t>
Сырымбетова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w:t>
            </w:r>
            <w:r>
              <w:br/>
            </w:r>
            <w:r>
              <w:rPr>
                <w:rFonts w:ascii="Times New Roman"/>
                <w:b w:val="false"/>
                <w:i w:val="false"/>
                <w:color w:val="000000"/>
                <w:sz w:val="20"/>
              </w:rPr>
              <w:t>
Сулейменова Э.,</w:t>
            </w:r>
            <w:r>
              <w:br/>
            </w:r>
            <w:r>
              <w:rPr>
                <w:rFonts w:ascii="Times New Roman"/>
                <w:b w:val="false"/>
                <w:i w:val="false"/>
                <w:color w:val="000000"/>
                <w:sz w:val="20"/>
              </w:rPr>
              <w:t>
Уразаева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xml:space="preserve">
Книга для учителя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w:t>
            </w:r>
            <w:r>
              <w:br/>
            </w:r>
            <w:r>
              <w:rPr>
                <w:rFonts w:ascii="Times New Roman"/>
                <w:b w:val="false"/>
                <w:i w:val="false"/>
                <w:color w:val="000000"/>
                <w:sz w:val="20"/>
              </w:rPr>
              <w:t>
Сулейменова Э.,</w:t>
            </w:r>
            <w:r>
              <w:br/>
            </w:r>
            <w:r>
              <w:rPr>
                <w:rFonts w:ascii="Times New Roman"/>
                <w:b w:val="false"/>
                <w:i w:val="false"/>
                <w:color w:val="000000"/>
                <w:sz w:val="20"/>
              </w:rPr>
              <w:t>
Уразаева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xml:space="preserve">
Рабочая тетрадь № 1, 2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w:t>
            </w:r>
            <w:r>
              <w:br/>
            </w:r>
            <w:r>
              <w:rPr>
                <w:rFonts w:ascii="Times New Roman"/>
                <w:b w:val="false"/>
                <w:i w:val="false"/>
                <w:color w:val="000000"/>
                <w:sz w:val="20"/>
              </w:rPr>
              <w:t>
Сулейменова Э.,</w:t>
            </w:r>
            <w:r>
              <w:br/>
            </w:r>
            <w:r>
              <w:rPr>
                <w:rFonts w:ascii="Times New Roman"/>
                <w:b w:val="false"/>
                <w:i w:val="false"/>
                <w:color w:val="000000"/>
                <w:sz w:val="20"/>
              </w:rPr>
              <w:t>
Уразаева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w:t>
            </w:r>
            <w:r>
              <w:br/>
            </w:r>
            <w:r>
              <w:rPr>
                <w:rFonts w:ascii="Times New Roman"/>
                <w:b w:val="false"/>
                <w:i w:val="false"/>
                <w:color w:val="000000"/>
                <w:sz w:val="20"/>
              </w:rPr>
              <w:t xml:space="preserve">
Қ. Байшоланова, </w:t>
            </w:r>
            <w:r>
              <w:br/>
            </w:r>
            <w:r>
              <w:rPr>
                <w:rFonts w:ascii="Times New Roman"/>
                <w:b w:val="false"/>
                <w:i w:val="false"/>
                <w:color w:val="000000"/>
                <w:sz w:val="20"/>
              </w:rPr>
              <w:t xml:space="preserve">
Е. Байшоланов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w:t>
            </w:r>
            <w:r>
              <w:br/>
            </w:r>
            <w:r>
              <w:rPr>
                <w:rFonts w:ascii="Times New Roman"/>
                <w:b w:val="false"/>
                <w:i w:val="false"/>
                <w:color w:val="000000"/>
                <w:sz w:val="20"/>
              </w:rPr>
              <w:t xml:space="preserve">
А. Бейсенбаева, </w:t>
            </w:r>
            <w:r>
              <w:br/>
            </w:r>
            <w:r>
              <w:rPr>
                <w:rFonts w:ascii="Times New Roman"/>
                <w:b w:val="false"/>
                <w:i w:val="false"/>
                <w:color w:val="000000"/>
                <w:sz w:val="20"/>
              </w:rPr>
              <w:t xml:space="preserve">
Қ. Байшоланова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Олимпиадаға дайындық есептер жинағы (5-6-сыныптар)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Алдамуратова, </w:t>
            </w:r>
            <w:r>
              <w:br/>
            </w:r>
            <w:r>
              <w:rPr>
                <w:rFonts w:ascii="Times New Roman"/>
                <w:b w:val="false"/>
                <w:i w:val="false"/>
                <w:color w:val="000000"/>
                <w:sz w:val="20"/>
              </w:rPr>
              <w:t xml:space="preserve">
Т. Байшоланов </w:t>
            </w:r>
            <w:r>
              <w:br/>
            </w:r>
            <w:r>
              <w:rPr>
                <w:rFonts w:ascii="Times New Roman"/>
                <w:b w:val="false"/>
                <w:i w:val="false"/>
                <w:color w:val="000000"/>
                <w:sz w:val="20"/>
              </w:rPr>
              <w:t>
Е. Байшоланов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xml:space="preserve">
З. Жұмағұлова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Әдiстемелiк нұсқау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Корчевский, </w:t>
            </w:r>
            <w:r>
              <w:br/>
            </w:r>
            <w:r>
              <w:rPr>
                <w:rFonts w:ascii="Times New Roman"/>
                <w:b w:val="false"/>
                <w:i w:val="false"/>
                <w:color w:val="000000"/>
                <w:sz w:val="20"/>
              </w:rPr>
              <w:t xml:space="preserve">
З. Жұмағұлова, </w:t>
            </w:r>
            <w:r>
              <w:br/>
            </w:r>
            <w:r>
              <w:rPr>
                <w:rFonts w:ascii="Times New Roman"/>
                <w:b w:val="false"/>
                <w:i w:val="false"/>
                <w:color w:val="000000"/>
                <w:sz w:val="20"/>
              </w:rPr>
              <w:t>
Я. Белошистова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Есептер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w:t>
            </w:r>
            <w:r>
              <w:br/>
            </w:r>
            <w:r>
              <w:rPr>
                <w:rFonts w:ascii="Times New Roman"/>
                <w:b w:val="false"/>
                <w:i w:val="false"/>
                <w:color w:val="000000"/>
                <w:sz w:val="20"/>
              </w:rPr>
              <w:t xml:space="preserve">
З. Жұмағұлова, </w:t>
            </w:r>
            <w:r>
              <w:br/>
            </w:r>
            <w:r>
              <w:rPr>
                <w:rFonts w:ascii="Times New Roman"/>
                <w:b w:val="false"/>
                <w:i w:val="false"/>
                <w:color w:val="000000"/>
                <w:sz w:val="20"/>
              </w:rPr>
              <w:t>
Я. Белошистова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xml:space="preserve">
К. Сүлейменова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xml:space="preserve">
О. Соскин, </w:t>
            </w:r>
            <w:r>
              <w:br/>
            </w:r>
            <w:r>
              <w:rPr>
                <w:rFonts w:ascii="Times New Roman"/>
                <w:b w:val="false"/>
                <w:i w:val="false"/>
                <w:color w:val="000000"/>
                <w:sz w:val="20"/>
              </w:rPr>
              <w:t>
Н. Гвоздева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С. Митинева,</w:t>
            </w:r>
            <w:r>
              <w:br/>
            </w:r>
            <w:r>
              <w:rPr>
                <w:rFonts w:ascii="Times New Roman"/>
                <w:b w:val="false"/>
                <w:i w:val="false"/>
                <w:color w:val="000000"/>
                <w:sz w:val="20"/>
              </w:rPr>
              <w:t xml:space="preserve">
Н. Лукина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Айтбай, </w:t>
            </w:r>
            <w:r>
              <w:br/>
            </w:r>
            <w:r>
              <w:rPr>
                <w:rFonts w:ascii="Times New Roman"/>
                <w:b w:val="false"/>
                <w:i w:val="false"/>
                <w:color w:val="000000"/>
                <w:sz w:val="20"/>
              </w:rPr>
              <w:t>
Ә. Қасымова,</w:t>
            </w:r>
            <w:r>
              <w:br/>
            </w:r>
            <w:r>
              <w:rPr>
                <w:rFonts w:ascii="Times New Roman"/>
                <w:b w:val="false"/>
                <w:i w:val="false"/>
                <w:color w:val="000000"/>
                <w:sz w:val="20"/>
              </w:rPr>
              <w:t>
А. Ешмұқамбетов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Қасымова, </w:t>
            </w:r>
            <w:r>
              <w:br/>
            </w:r>
            <w:r>
              <w:rPr>
                <w:rFonts w:ascii="Times New Roman"/>
                <w:b w:val="false"/>
                <w:i w:val="false"/>
                <w:color w:val="000000"/>
                <w:sz w:val="20"/>
              </w:rPr>
              <w:t xml:space="preserve">
А. Ешмұқамбетов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Мәшімбаев, </w:t>
            </w:r>
            <w:r>
              <w:br/>
            </w:r>
            <w:r>
              <w:rPr>
                <w:rFonts w:ascii="Times New Roman"/>
                <w:b w:val="false"/>
                <w:i w:val="false"/>
                <w:color w:val="000000"/>
                <w:sz w:val="20"/>
              </w:rPr>
              <w:t>
М. Мәженова,</w:t>
            </w:r>
            <w:r>
              <w:br/>
            </w:r>
            <w:r>
              <w:rPr>
                <w:rFonts w:ascii="Times New Roman"/>
                <w:b w:val="false"/>
                <w:i w:val="false"/>
                <w:color w:val="000000"/>
                <w:sz w:val="20"/>
              </w:rPr>
              <w:t>
С. Тортаев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xml:space="preserve">
Р. Мырзабекова, </w:t>
            </w:r>
            <w:r>
              <w:br/>
            </w:r>
            <w:r>
              <w:rPr>
                <w:rFonts w:ascii="Times New Roman"/>
                <w:b w:val="false"/>
                <w:i w:val="false"/>
                <w:color w:val="000000"/>
                <w:sz w:val="20"/>
              </w:rPr>
              <w:t xml:space="preserve">
Е. Қартабаева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Көпекбай, </w:t>
            </w:r>
            <w:r>
              <w:br/>
            </w:r>
            <w:r>
              <w:rPr>
                <w:rFonts w:ascii="Times New Roman"/>
                <w:b w:val="false"/>
                <w:i w:val="false"/>
                <w:color w:val="000000"/>
                <w:sz w:val="20"/>
              </w:rPr>
              <w:t xml:space="preserve">
Ж. Жұматаева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xml:space="preserve">
Р. Мырзабекова, </w:t>
            </w:r>
            <w:r>
              <w:br/>
            </w:r>
            <w:r>
              <w:rPr>
                <w:rFonts w:ascii="Times New Roman"/>
                <w:b w:val="false"/>
                <w:i w:val="false"/>
                <w:color w:val="000000"/>
                <w:sz w:val="20"/>
              </w:rPr>
              <w:t xml:space="preserve">
Е. Қартабаева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Әбдіманапов </w:t>
            </w:r>
            <w:r>
              <w:br/>
            </w:r>
            <w:r>
              <w:rPr>
                <w:rFonts w:ascii="Times New Roman"/>
                <w:b w:val="false"/>
                <w:i w:val="false"/>
                <w:color w:val="000000"/>
                <w:sz w:val="20"/>
              </w:rPr>
              <w:t xml:space="preserve">
С. Нүркенова, </w:t>
            </w:r>
            <w:r>
              <w:br/>
            </w:r>
            <w:r>
              <w:rPr>
                <w:rFonts w:ascii="Times New Roman"/>
                <w:b w:val="false"/>
                <w:i w:val="false"/>
                <w:color w:val="000000"/>
                <w:sz w:val="20"/>
              </w:rPr>
              <w:t>
А. Әбілғазиев,</w:t>
            </w:r>
            <w:r>
              <w:br/>
            </w:r>
            <w:r>
              <w:rPr>
                <w:rFonts w:ascii="Times New Roman"/>
                <w:b w:val="false"/>
                <w:i w:val="false"/>
                <w:color w:val="000000"/>
                <w:sz w:val="20"/>
              </w:rPr>
              <w:t xml:space="preserve">
Г. Әуезова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Сүлейменова, </w:t>
            </w:r>
            <w:r>
              <w:br/>
            </w:r>
            <w:r>
              <w:rPr>
                <w:rFonts w:ascii="Times New Roman"/>
                <w:b w:val="false"/>
                <w:i w:val="false"/>
                <w:color w:val="000000"/>
                <w:sz w:val="20"/>
              </w:rPr>
              <w:t xml:space="preserve">
С. Касимова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xml:space="preserve">
Т. Белоусова, </w:t>
            </w:r>
            <w:r>
              <w:br/>
            </w:r>
            <w:r>
              <w:rPr>
                <w:rFonts w:ascii="Times New Roman"/>
                <w:b w:val="false"/>
                <w:i w:val="false"/>
                <w:color w:val="000000"/>
                <w:sz w:val="20"/>
              </w:rPr>
              <w:t xml:space="preserve">
Н. Паимцева, </w:t>
            </w:r>
            <w:r>
              <w:br/>
            </w:r>
            <w:r>
              <w:rPr>
                <w:rFonts w:ascii="Times New Roman"/>
                <w:b w:val="false"/>
                <w:i w:val="false"/>
                <w:color w:val="000000"/>
                <w:sz w:val="20"/>
              </w:rPr>
              <w:t>
В. Ударцева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xml:space="preserve">
Т. Белоусова, </w:t>
            </w:r>
            <w:r>
              <w:br/>
            </w:r>
            <w:r>
              <w:rPr>
                <w:rFonts w:ascii="Times New Roman"/>
                <w:b w:val="false"/>
                <w:i w:val="false"/>
                <w:color w:val="000000"/>
                <w:sz w:val="20"/>
              </w:rPr>
              <w:t xml:space="preserve">
Н. Паимцева, </w:t>
            </w:r>
            <w:r>
              <w:br/>
            </w:r>
            <w:r>
              <w:rPr>
                <w:rFonts w:ascii="Times New Roman"/>
                <w:b w:val="false"/>
                <w:i w:val="false"/>
                <w:color w:val="000000"/>
                <w:sz w:val="20"/>
              </w:rPr>
              <w:t>
В. Ударцева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w:t>
            </w:r>
            <w:r>
              <w:br/>
            </w:r>
            <w:r>
              <w:rPr>
                <w:rFonts w:ascii="Times New Roman"/>
                <w:b w:val="false"/>
                <w:i w:val="false"/>
                <w:color w:val="000000"/>
                <w:sz w:val="20"/>
              </w:rPr>
              <w:t>
Л. Верховцева,</w:t>
            </w:r>
            <w:r>
              <w:br/>
            </w:r>
            <w:r>
              <w:rPr>
                <w:rFonts w:ascii="Times New Roman"/>
                <w:b w:val="false"/>
                <w:i w:val="false"/>
                <w:color w:val="000000"/>
                <w:sz w:val="20"/>
              </w:rPr>
              <w:t xml:space="preserve">
О. Костюченко, </w:t>
            </w:r>
            <w:r>
              <w:br/>
            </w:r>
            <w:r>
              <w:rPr>
                <w:rFonts w:ascii="Times New Roman"/>
                <w:b w:val="false"/>
                <w:i w:val="false"/>
                <w:color w:val="000000"/>
                <w:sz w:val="20"/>
              </w:rPr>
              <w:t xml:space="preserve">
В. Прахнау, </w:t>
            </w:r>
            <w:r>
              <w:br/>
            </w:r>
            <w:r>
              <w:rPr>
                <w:rFonts w:ascii="Times New Roman"/>
                <w:b w:val="false"/>
                <w:i w:val="false"/>
                <w:color w:val="000000"/>
                <w:sz w:val="20"/>
              </w:rPr>
              <w:t xml:space="preserve">
Г. Бойко, </w:t>
            </w:r>
            <w:r>
              <w:br/>
            </w:r>
            <w:r>
              <w:rPr>
                <w:rFonts w:ascii="Times New Roman"/>
                <w:b w:val="false"/>
                <w:i w:val="false"/>
                <w:color w:val="000000"/>
                <w:sz w:val="20"/>
              </w:rPr>
              <w:t xml:space="preserve">
С. Матвеева, </w:t>
            </w:r>
            <w:r>
              <w:br/>
            </w:r>
            <w:r>
              <w:rPr>
                <w:rFonts w:ascii="Times New Roman"/>
                <w:b w:val="false"/>
                <w:i w:val="false"/>
                <w:color w:val="000000"/>
                <w:sz w:val="20"/>
              </w:rPr>
              <w:t>
М. Мұсабаева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Әдістемелік құрал.</w:t>
            </w:r>
            <w:r>
              <w:br/>
            </w:r>
            <w:r>
              <w:rPr>
                <w:rFonts w:ascii="Times New Roman"/>
                <w:b w:val="false"/>
                <w:i w:val="false"/>
                <w:color w:val="000000"/>
                <w:sz w:val="20"/>
              </w:rPr>
              <w:t>
Электронды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Бойко,</w:t>
            </w:r>
            <w:r>
              <w:br/>
            </w:r>
            <w:r>
              <w:rPr>
                <w:rFonts w:ascii="Times New Roman"/>
                <w:b w:val="false"/>
                <w:i w:val="false"/>
                <w:color w:val="000000"/>
                <w:sz w:val="20"/>
              </w:rPr>
              <w:t>
Л. Верховцева,</w:t>
            </w:r>
            <w:r>
              <w:br/>
            </w:r>
            <w:r>
              <w:rPr>
                <w:rFonts w:ascii="Times New Roman"/>
                <w:b w:val="false"/>
                <w:i w:val="false"/>
                <w:color w:val="000000"/>
                <w:sz w:val="20"/>
              </w:rPr>
              <w:t xml:space="preserve">
О. Костюченко, </w:t>
            </w:r>
            <w:r>
              <w:br/>
            </w:r>
            <w:r>
              <w:rPr>
                <w:rFonts w:ascii="Times New Roman"/>
                <w:b w:val="false"/>
                <w:i w:val="false"/>
                <w:color w:val="000000"/>
                <w:sz w:val="20"/>
              </w:rPr>
              <w:t>
С. Матвеева</w:t>
            </w:r>
            <w:r>
              <w:br/>
            </w:r>
            <w:r>
              <w:rPr>
                <w:rFonts w:ascii="Times New Roman"/>
                <w:b w:val="false"/>
                <w:i w:val="false"/>
                <w:color w:val="000000"/>
                <w:sz w:val="20"/>
              </w:rPr>
              <w:t>
В. Прахнау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Нұркеева, </w:t>
            </w:r>
            <w:r>
              <w:br/>
            </w:r>
            <w:r>
              <w:rPr>
                <w:rFonts w:ascii="Times New Roman"/>
                <w:b w:val="false"/>
                <w:i w:val="false"/>
                <w:color w:val="000000"/>
                <w:sz w:val="20"/>
              </w:rPr>
              <w:t>
Б. Әлиев,</w:t>
            </w:r>
            <w:r>
              <w:br/>
            </w:r>
            <w:r>
              <w:rPr>
                <w:rFonts w:ascii="Times New Roman"/>
                <w:b w:val="false"/>
                <w:i w:val="false"/>
                <w:color w:val="000000"/>
                <w:sz w:val="20"/>
              </w:rPr>
              <w:t xml:space="preserve">
Е. Бақаш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Мұғалімге арналған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Нұркеева, </w:t>
            </w:r>
            <w:r>
              <w:br/>
            </w:r>
            <w:r>
              <w:rPr>
                <w:rFonts w:ascii="Times New Roman"/>
                <w:b w:val="false"/>
                <w:i w:val="false"/>
                <w:color w:val="000000"/>
                <w:sz w:val="20"/>
              </w:rPr>
              <w:t>
Б. Әлиев,</w:t>
            </w:r>
            <w:r>
              <w:br/>
            </w:r>
            <w:r>
              <w:rPr>
                <w:rFonts w:ascii="Times New Roman"/>
                <w:b w:val="false"/>
                <w:i w:val="false"/>
                <w:color w:val="000000"/>
                <w:sz w:val="20"/>
              </w:rPr>
              <w:t>
Е. Бақаш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Оқулық +СD </w:t>
            </w:r>
            <w:r>
              <w:br/>
            </w:r>
            <w:r>
              <w:rPr>
                <w:rFonts w:ascii="Times New Roman"/>
                <w:b w:val="false"/>
                <w:i w:val="false"/>
                <w:color w:val="000000"/>
                <w:sz w:val="20"/>
              </w:rPr>
              <w:t>
(қыз балаларға арналған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И. Развенкова,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Әдістемелік нұсқау. </w:t>
            </w:r>
            <w:r>
              <w:br/>
            </w:r>
            <w:r>
              <w:rPr>
                <w:rFonts w:ascii="Times New Roman"/>
                <w:b w:val="false"/>
                <w:i w:val="false"/>
                <w:color w:val="000000"/>
                <w:sz w:val="20"/>
              </w:rPr>
              <w:t>
(қыз балаларға арналған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И. Развенкова,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Көрнекі құралдар топтамасы </w:t>
            </w:r>
            <w:r>
              <w:br/>
            </w:r>
            <w:r>
              <w:rPr>
                <w:rFonts w:ascii="Times New Roman"/>
                <w:b w:val="false"/>
                <w:i w:val="false"/>
                <w:color w:val="000000"/>
                <w:sz w:val="20"/>
              </w:rPr>
              <w:t xml:space="preserve">
(қыз балаларға арналған нұсқа)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Оқулық + СD</w:t>
            </w:r>
            <w:r>
              <w:br/>
            </w:r>
            <w:r>
              <w:rPr>
                <w:rFonts w:ascii="Times New Roman"/>
                <w:b w:val="false"/>
                <w:i w:val="false"/>
                <w:color w:val="000000"/>
                <w:sz w:val="20"/>
              </w:rPr>
              <w:t xml:space="preserve">
(ұл балаларға арналған нұсқа)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w:t>
            </w:r>
            <w:r>
              <w:br/>
            </w:r>
            <w:r>
              <w:rPr>
                <w:rFonts w:ascii="Times New Roman"/>
                <w:b w:val="false"/>
                <w:i w:val="false"/>
                <w:color w:val="000000"/>
                <w:sz w:val="20"/>
              </w:rPr>
              <w:t>
(ұл балаларға арналған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Мұсақожаева, </w:t>
            </w:r>
            <w:r>
              <w:br/>
            </w:r>
            <w:r>
              <w:rPr>
                <w:rFonts w:ascii="Times New Roman"/>
                <w:b w:val="false"/>
                <w:i w:val="false"/>
                <w:color w:val="000000"/>
                <w:sz w:val="20"/>
              </w:rPr>
              <w:t>
Ә. Сабырова,</w:t>
            </w:r>
            <w:r>
              <w:br/>
            </w:r>
            <w:r>
              <w:rPr>
                <w:rFonts w:ascii="Times New Roman"/>
                <w:b w:val="false"/>
                <w:i w:val="false"/>
                <w:color w:val="000000"/>
                <w:sz w:val="20"/>
              </w:rPr>
              <w:t>
М. Әбуғазы,</w:t>
            </w:r>
            <w:r>
              <w:br/>
            </w:r>
            <w:r>
              <w:rPr>
                <w:rFonts w:ascii="Times New Roman"/>
                <w:b w:val="false"/>
                <w:i w:val="false"/>
                <w:color w:val="000000"/>
                <w:sz w:val="20"/>
              </w:rPr>
              <w:t>
Г. Ғизатова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Оқулық+ аудиодиск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xml:space="preserve">
С. Жантасова, </w:t>
            </w:r>
            <w:r>
              <w:br/>
            </w:r>
            <w:r>
              <w:rPr>
                <w:rFonts w:ascii="Times New Roman"/>
                <w:b w:val="false"/>
                <w:i w:val="false"/>
                <w:color w:val="000000"/>
                <w:sz w:val="20"/>
              </w:rPr>
              <w:t>
Т. 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С. Жантасова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 үнтаспа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Косымова, </w:t>
            </w:r>
            <w:r>
              <w:br/>
            </w:r>
            <w:r>
              <w:rPr>
                <w:rFonts w:ascii="Times New Roman"/>
                <w:b w:val="false"/>
                <w:i w:val="false"/>
                <w:color w:val="000000"/>
                <w:sz w:val="20"/>
              </w:rPr>
              <w:t xml:space="preserve">
Р. Рахметова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А. Юсуп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Н. Ильясова,</w:t>
            </w:r>
            <w:r>
              <w:br/>
            </w:r>
            <w:r>
              <w:rPr>
                <w:rFonts w:ascii="Times New Roman"/>
                <w:b w:val="false"/>
                <w:i w:val="false"/>
                <w:color w:val="000000"/>
                <w:sz w:val="20"/>
              </w:rPr>
              <w:t>
Г. Тоқтыбаева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Н. Ильясова,</w:t>
            </w:r>
            <w:r>
              <w:br/>
            </w:r>
            <w:r>
              <w:rPr>
                <w:rFonts w:ascii="Times New Roman"/>
                <w:b w:val="false"/>
                <w:i w:val="false"/>
                <w:color w:val="000000"/>
                <w:sz w:val="20"/>
              </w:rPr>
              <w:t>
Г. Тоқтыбаева,</w:t>
            </w:r>
            <w:r>
              <w:br/>
            </w:r>
            <w:r>
              <w:rPr>
                <w:rFonts w:ascii="Times New Roman"/>
                <w:b w:val="false"/>
                <w:i w:val="false"/>
                <w:color w:val="000000"/>
                <w:sz w:val="20"/>
              </w:rPr>
              <w:t>
К. Бертілеуова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xml:space="preserve">
Г. Абдирасилова, </w:t>
            </w:r>
            <w:r>
              <w:br/>
            </w:r>
            <w:r>
              <w:rPr>
                <w:rFonts w:ascii="Times New Roman"/>
                <w:b w:val="false"/>
                <w:i w:val="false"/>
                <w:color w:val="000000"/>
                <w:sz w:val="20"/>
              </w:rPr>
              <w:t>
С. Оданова,</w:t>
            </w:r>
            <w:r>
              <w:br/>
            </w:r>
            <w:r>
              <w:rPr>
                <w:rFonts w:ascii="Times New Roman"/>
                <w:b w:val="false"/>
                <w:i w:val="false"/>
                <w:color w:val="000000"/>
                <w:sz w:val="20"/>
              </w:rPr>
              <w:t>
Р. Мунасаева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мен мазмұндамалар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С. Оданова,</w:t>
            </w:r>
            <w:r>
              <w:br/>
            </w:r>
            <w:r>
              <w:rPr>
                <w:rFonts w:ascii="Times New Roman"/>
                <w:b w:val="false"/>
                <w:i w:val="false"/>
                <w:color w:val="000000"/>
                <w:sz w:val="20"/>
              </w:rPr>
              <w:t>
К. Бертілеуова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аудиодиск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Ә. Қуанышбаева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r>
              <w:br/>
            </w:r>
            <w:r>
              <w:rPr>
                <w:rFonts w:ascii="Times New Roman"/>
                <w:b w:val="false"/>
                <w:i w:val="false"/>
                <w:color w:val="000000"/>
                <w:sz w:val="20"/>
              </w:rPr>
              <w:t>
А. Жундибаева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r>
              <w:br/>
            </w:r>
            <w:r>
              <w:rPr>
                <w:rFonts w:ascii="Times New Roman"/>
                <w:b w:val="false"/>
                <w:i w:val="false"/>
                <w:color w:val="000000"/>
                <w:sz w:val="20"/>
              </w:rPr>
              <w:t>
А. Жундибаева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r>
              <w:br/>
            </w:r>
            <w:r>
              <w:rPr>
                <w:rFonts w:ascii="Times New Roman"/>
                <w:b w:val="false"/>
                <w:i w:val="false"/>
                <w:color w:val="000000"/>
                <w:sz w:val="20"/>
              </w:rPr>
              <w:t xml:space="preserve">
А. Жундибаева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Жанпеис У., </w:t>
            </w:r>
            <w:r>
              <w:br/>
            </w:r>
            <w:r>
              <w:rPr>
                <w:rFonts w:ascii="Times New Roman"/>
                <w:b w:val="false"/>
                <w:i w:val="false"/>
                <w:color w:val="000000"/>
                <w:sz w:val="20"/>
              </w:rPr>
              <w:t>
Озекбаева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Жанпеис У., </w:t>
            </w:r>
            <w:r>
              <w:br/>
            </w:r>
            <w:r>
              <w:rPr>
                <w:rFonts w:ascii="Times New Roman"/>
                <w:b w:val="false"/>
                <w:i w:val="false"/>
                <w:color w:val="000000"/>
                <w:sz w:val="20"/>
              </w:rPr>
              <w:t>
Озекбаева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Оқыту әдiстемесi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Т. Кучер,</w:t>
            </w:r>
            <w:r>
              <w:br/>
            </w:r>
            <w:r>
              <w:rPr>
                <w:rFonts w:ascii="Times New Roman"/>
                <w:b w:val="false"/>
                <w:i w:val="false"/>
                <w:color w:val="000000"/>
                <w:sz w:val="20"/>
              </w:rPr>
              <w:t>
В. Корчевский,</w:t>
            </w:r>
            <w:r>
              <w:br/>
            </w:r>
            <w:r>
              <w:rPr>
                <w:rFonts w:ascii="Times New Roman"/>
                <w:b w:val="false"/>
                <w:i w:val="false"/>
                <w:color w:val="000000"/>
                <w:sz w:val="20"/>
              </w:rPr>
              <w:t>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Т. Кучер,</w:t>
            </w:r>
            <w:r>
              <w:br/>
            </w:r>
            <w:r>
              <w:rPr>
                <w:rFonts w:ascii="Times New Roman"/>
                <w:b w:val="false"/>
                <w:i w:val="false"/>
                <w:color w:val="000000"/>
                <w:sz w:val="20"/>
              </w:rPr>
              <w:t>
В. Корчевский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Есептер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Жұмағұлова,</w:t>
            </w:r>
            <w:r>
              <w:br/>
            </w:r>
            <w:r>
              <w:rPr>
                <w:rFonts w:ascii="Times New Roman"/>
                <w:b w:val="false"/>
                <w:i w:val="false"/>
                <w:color w:val="000000"/>
                <w:sz w:val="20"/>
              </w:rPr>
              <w:t>
Л. Жұмалиева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Кучер,</w:t>
            </w:r>
            <w:r>
              <w:br/>
            </w:r>
            <w:r>
              <w:rPr>
                <w:rFonts w:ascii="Times New Roman"/>
                <w:b w:val="false"/>
                <w:i w:val="false"/>
                <w:color w:val="000000"/>
                <w:sz w:val="20"/>
              </w:rPr>
              <w:t>
З. Жұмағұлова,</w:t>
            </w:r>
            <w:r>
              <w:br/>
            </w:r>
            <w:r>
              <w:rPr>
                <w:rFonts w:ascii="Times New Roman"/>
                <w:b w:val="false"/>
                <w:i w:val="false"/>
                <w:color w:val="000000"/>
                <w:sz w:val="20"/>
              </w:rPr>
              <w:t>
В. Корчевский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Есептер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w:t>
            </w:r>
            <w:r>
              <w:br/>
            </w:r>
            <w:r>
              <w:rPr>
                <w:rFonts w:ascii="Times New Roman"/>
                <w:b w:val="false"/>
                <w:i w:val="false"/>
                <w:color w:val="000000"/>
                <w:sz w:val="20"/>
              </w:rPr>
              <w:t xml:space="preserve">
А. Тен, </w:t>
            </w:r>
            <w:r>
              <w:br/>
            </w:r>
            <w:r>
              <w:rPr>
                <w:rFonts w:ascii="Times New Roman"/>
                <w:b w:val="false"/>
                <w:i w:val="false"/>
                <w:color w:val="000000"/>
                <w:sz w:val="20"/>
              </w:rPr>
              <w:t>
Д. Исабаева,</w:t>
            </w:r>
            <w:r>
              <w:br/>
            </w:r>
            <w:r>
              <w:rPr>
                <w:rFonts w:ascii="Times New Roman"/>
                <w:b w:val="false"/>
                <w:i w:val="false"/>
                <w:color w:val="000000"/>
                <w:sz w:val="20"/>
              </w:rPr>
              <w:t xml:space="preserve">
В. Сербин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xml:space="preserve">
Б. Ахмадуллаева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r>
              <w:br/>
            </w:r>
            <w:r>
              <w:rPr>
                <w:rFonts w:ascii="Times New Roman"/>
                <w:b w:val="false"/>
                <w:i w:val="false"/>
                <w:color w:val="000000"/>
                <w:sz w:val="20"/>
              </w:rPr>
              <w:t>
А. Рыскулбекова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r>
              <w:br/>
            </w:r>
            <w:r>
              <w:rPr>
                <w:rFonts w:ascii="Times New Roman"/>
                <w:b w:val="false"/>
                <w:i w:val="false"/>
                <w:color w:val="000000"/>
                <w:sz w:val="20"/>
              </w:rPr>
              <w:t>
А. Рыскулбекова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Егорина, </w:t>
            </w:r>
            <w:r>
              <w:br/>
            </w:r>
            <w:r>
              <w:rPr>
                <w:rFonts w:ascii="Times New Roman"/>
                <w:b w:val="false"/>
                <w:i w:val="false"/>
                <w:color w:val="000000"/>
                <w:sz w:val="20"/>
              </w:rPr>
              <w:t>
С. Нүркенова,</w:t>
            </w:r>
            <w:r>
              <w:br/>
            </w:r>
            <w:r>
              <w:rPr>
                <w:rFonts w:ascii="Times New Roman"/>
                <w:b w:val="false"/>
                <w:i w:val="false"/>
                <w:color w:val="000000"/>
                <w:sz w:val="20"/>
              </w:rPr>
              <w:t>
Е. Шимина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Нүркенова,</w:t>
            </w:r>
            <w:r>
              <w:br/>
            </w:r>
            <w:r>
              <w:rPr>
                <w:rFonts w:ascii="Times New Roman"/>
                <w:b w:val="false"/>
                <w:i w:val="false"/>
                <w:color w:val="000000"/>
                <w:sz w:val="20"/>
              </w:rPr>
              <w:t>
А. Егорина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Атлас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Егорина, </w:t>
            </w:r>
            <w:r>
              <w:br/>
            </w:r>
            <w:r>
              <w:rPr>
                <w:rFonts w:ascii="Times New Roman"/>
                <w:b w:val="false"/>
                <w:i w:val="false"/>
                <w:color w:val="000000"/>
                <w:sz w:val="20"/>
              </w:rPr>
              <w:t xml:space="preserve">
С. Нүркенова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Ж. Байметова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Ж. Байметова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Б. Ибраимова,</w:t>
            </w:r>
            <w:r>
              <w:br/>
            </w:r>
            <w:r>
              <w:rPr>
                <w:rFonts w:ascii="Times New Roman"/>
                <w:b w:val="false"/>
                <w:i w:val="false"/>
                <w:color w:val="000000"/>
                <w:sz w:val="20"/>
              </w:rPr>
              <w:t>
Ж. Алина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Б. Ибраимова,</w:t>
            </w:r>
            <w:r>
              <w:br/>
            </w:r>
            <w:r>
              <w:rPr>
                <w:rFonts w:ascii="Times New Roman"/>
                <w:b w:val="false"/>
                <w:i w:val="false"/>
                <w:color w:val="000000"/>
                <w:sz w:val="20"/>
              </w:rPr>
              <w:t>
Ж. Алина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Ж. Құрманғалиева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Ж. Құрманғалиева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Тоқбергенова, </w:t>
            </w:r>
            <w:r>
              <w:br/>
            </w:r>
            <w:r>
              <w:rPr>
                <w:rFonts w:ascii="Times New Roman"/>
                <w:b w:val="false"/>
                <w:i w:val="false"/>
                <w:color w:val="000000"/>
                <w:sz w:val="20"/>
              </w:rPr>
              <w:t>
Б. Кронгарт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Тоқбергенова, </w:t>
            </w:r>
            <w:r>
              <w:br/>
            </w:r>
            <w:r>
              <w:rPr>
                <w:rFonts w:ascii="Times New Roman"/>
                <w:b w:val="false"/>
                <w:i w:val="false"/>
                <w:color w:val="000000"/>
                <w:sz w:val="20"/>
              </w:rPr>
              <w:t xml:space="preserve">
Д. Тұрсынбаева, </w:t>
            </w:r>
            <w:r>
              <w:br/>
            </w:r>
            <w:r>
              <w:rPr>
                <w:rFonts w:ascii="Times New Roman"/>
                <w:b w:val="false"/>
                <w:i w:val="false"/>
                <w:color w:val="000000"/>
                <w:sz w:val="20"/>
              </w:rPr>
              <w:t>
Б. Ерженбек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r>
              <w:br/>
            </w:r>
            <w:r>
              <w:rPr>
                <w:rFonts w:ascii="Times New Roman"/>
                <w:b w:val="false"/>
                <w:i w:val="false"/>
                <w:color w:val="000000"/>
                <w:sz w:val="20"/>
              </w:rPr>
              <w:t xml:space="preserve">
Ш. Шуиншина, </w:t>
            </w:r>
            <w:r>
              <w:br/>
            </w:r>
            <w:r>
              <w:rPr>
                <w:rFonts w:ascii="Times New Roman"/>
                <w:b w:val="false"/>
                <w:i w:val="false"/>
                <w:color w:val="000000"/>
                <w:sz w:val="20"/>
              </w:rPr>
              <w:t xml:space="preserve">
К. Сейфоллина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Есептер мен жаттығулар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w:t>
            </w:r>
            <w:r>
              <w:br/>
            </w:r>
            <w:r>
              <w:rPr>
                <w:rFonts w:ascii="Times New Roman"/>
                <w:b w:val="false"/>
                <w:i w:val="false"/>
                <w:color w:val="000000"/>
                <w:sz w:val="20"/>
              </w:rPr>
              <w:t xml:space="preserve">
В. Кем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Т. Белоусова,</w:t>
            </w:r>
            <w:r>
              <w:br/>
            </w:r>
            <w:r>
              <w:rPr>
                <w:rFonts w:ascii="Times New Roman"/>
                <w:b w:val="false"/>
                <w:i w:val="false"/>
                <w:color w:val="000000"/>
                <w:sz w:val="20"/>
              </w:rPr>
              <w:t>
Қ. Аухадиева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Аухадиева, </w:t>
            </w:r>
            <w:r>
              <w:br/>
            </w:r>
            <w:r>
              <w:rPr>
                <w:rFonts w:ascii="Times New Roman"/>
                <w:b w:val="false"/>
                <w:i w:val="false"/>
                <w:color w:val="000000"/>
                <w:sz w:val="20"/>
              </w:rPr>
              <w:t xml:space="preserve">
Т. Белоусова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xml:space="preserve">
О. Соскин, </w:t>
            </w:r>
            <w:r>
              <w:br/>
            </w:r>
            <w:r>
              <w:rPr>
                <w:rFonts w:ascii="Times New Roman"/>
                <w:b w:val="false"/>
                <w:i w:val="false"/>
                <w:color w:val="000000"/>
                <w:sz w:val="20"/>
              </w:rPr>
              <w:t xml:space="preserve">
Н. Гвоздева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xml:space="preserve">
С. Митинева, </w:t>
            </w:r>
            <w:r>
              <w:br/>
            </w:r>
            <w:r>
              <w:rPr>
                <w:rFonts w:ascii="Times New Roman"/>
                <w:b w:val="false"/>
                <w:i w:val="false"/>
                <w:color w:val="000000"/>
                <w:sz w:val="20"/>
              </w:rPr>
              <w:t xml:space="preserve">
Н. Лукина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(Орта ғасырлар).</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Р. Мырзабекова,</w:t>
            </w:r>
            <w:r>
              <w:br/>
            </w:r>
            <w:r>
              <w:rPr>
                <w:rFonts w:ascii="Times New Roman"/>
                <w:b w:val="false"/>
                <w:i w:val="false"/>
                <w:color w:val="000000"/>
                <w:sz w:val="20"/>
              </w:rPr>
              <w:t>
Е. Қартабаева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Көпекбай, </w:t>
            </w:r>
            <w:r>
              <w:br/>
            </w:r>
            <w:r>
              <w:rPr>
                <w:rFonts w:ascii="Times New Roman"/>
                <w:b w:val="false"/>
                <w:i w:val="false"/>
                <w:color w:val="000000"/>
                <w:sz w:val="20"/>
              </w:rPr>
              <w:t>
Ж. Джұматаева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xml:space="preserve">
Р. Мырзабекова, </w:t>
            </w:r>
            <w:r>
              <w:br/>
            </w:r>
            <w:r>
              <w:rPr>
                <w:rFonts w:ascii="Times New Roman"/>
                <w:b w:val="false"/>
                <w:i w:val="false"/>
                <w:color w:val="000000"/>
                <w:sz w:val="20"/>
              </w:rPr>
              <w:t>
Е. Қартабаева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Айтбай, </w:t>
            </w:r>
            <w:r>
              <w:br/>
            </w:r>
            <w:r>
              <w:rPr>
                <w:rFonts w:ascii="Times New Roman"/>
                <w:b w:val="false"/>
                <w:i w:val="false"/>
                <w:color w:val="000000"/>
                <w:sz w:val="20"/>
              </w:rPr>
              <w:t xml:space="preserve">
Ә. Касымова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Касымова, </w:t>
            </w:r>
            <w:r>
              <w:br/>
            </w:r>
            <w:r>
              <w:rPr>
                <w:rFonts w:ascii="Times New Roman"/>
                <w:b w:val="false"/>
                <w:i w:val="false"/>
                <w:color w:val="000000"/>
                <w:sz w:val="20"/>
              </w:rPr>
              <w:t xml:space="preserve">
А. Ешмукамбетов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Мәшімбаев, </w:t>
            </w:r>
            <w:r>
              <w:br/>
            </w:r>
            <w:r>
              <w:rPr>
                <w:rFonts w:ascii="Times New Roman"/>
                <w:b w:val="false"/>
                <w:i w:val="false"/>
                <w:color w:val="000000"/>
                <w:sz w:val="20"/>
              </w:rPr>
              <w:t xml:space="preserve">
М. Мәженова, </w:t>
            </w:r>
            <w:r>
              <w:br/>
            </w:r>
            <w:r>
              <w:rPr>
                <w:rFonts w:ascii="Times New Roman"/>
                <w:b w:val="false"/>
                <w:i w:val="false"/>
                <w:color w:val="000000"/>
                <w:sz w:val="20"/>
              </w:rPr>
              <w:t xml:space="preserve">
С. Тортаев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Нұркеева, </w:t>
            </w:r>
            <w:r>
              <w:br/>
            </w:r>
            <w:r>
              <w:rPr>
                <w:rFonts w:ascii="Times New Roman"/>
                <w:b w:val="false"/>
                <w:i w:val="false"/>
                <w:color w:val="000000"/>
                <w:sz w:val="20"/>
              </w:rPr>
              <w:t>
Р. Мұратханова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Мұғалімдерге арналған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Нуркеева, </w:t>
            </w:r>
            <w:r>
              <w:br/>
            </w:r>
            <w:r>
              <w:rPr>
                <w:rFonts w:ascii="Times New Roman"/>
                <w:b w:val="false"/>
                <w:i w:val="false"/>
                <w:color w:val="000000"/>
                <w:sz w:val="20"/>
              </w:rPr>
              <w:t>
Р. Мұратханова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(ұл балаларға арналған).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(ұл балаларға арналған нұсқа). </w:t>
            </w:r>
            <w:r>
              <w:br/>
            </w:r>
            <w:r>
              <w:rPr>
                <w:rFonts w:ascii="Times New Roman"/>
                <w:b w:val="false"/>
                <w:i w:val="false"/>
                <w:color w:val="000000"/>
                <w:sz w:val="20"/>
              </w:rPr>
              <w:t>
Әдістемелік құрал+CD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Оқулық+CD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Әдістемелік нұсқау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ұлдарға арналған.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Жақманов, </w:t>
            </w:r>
            <w:r>
              <w:br/>
            </w:r>
            <w:r>
              <w:rPr>
                <w:rFonts w:ascii="Times New Roman"/>
                <w:b w:val="false"/>
                <w:i w:val="false"/>
                <w:color w:val="000000"/>
                <w:sz w:val="20"/>
              </w:rPr>
              <w:t xml:space="preserve">
Ж. Құлбекова, </w:t>
            </w:r>
            <w:r>
              <w:br/>
            </w:r>
            <w:r>
              <w:rPr>
                <w:rFonts w:ascii="Times New Roman"/>
                <w:b w:val="false"/>
                <w:i w:val="false"/>
                <w:color w:val="000000"/>
                <w:sz w:val="20"/>
              </w:rPr>
              <w:t xml:space="preserve">
О. Пак, </w:t>
            </w:r>
            <w:r>
              <w:br/>
            </w:r>
            <w:r>
              <w:rPr>
                <w:rFonts w:ascii="Times New Roman"/>
                <w:b w:val="false"/>
                <w:i w:val="false"/>
                <w:color w:val="000000"/>
                <w:sz w:val="20"/>
              </w:rPr>
              <w:t>
З. Хасенов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ұлдарға арналған. </w:t>
            </w:r>
            <w:r>
              <w:br/>
            </w:r>
            <w:r>
              <w:rPr>
                <w:rFonts w:ascii="Times New Roman"/>
                <w:b w:val="false"/>
                <w:i w:val="false"/>
                <w:color w:val="000000"/>
                <w:sz w:val="20"/>
              </w:rPr>
              <w:t>
Мұғалімге арналған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Жақманов, </w:t>
            </w:r>
            <w:r>
              <w:br/>
            </w:r>
            <w:r>
              <w:rPr>
                <w:rFonts w:ascii="Times New Roman"/>
                <w:b w:val="false"/>
                <w:i w:val="false"/>
                <w:color w:val="000000"/>
                <w:sz w:val="20"/>
              </w:rPr>
              <w:t xml:space="preserve">
Ж. Құлбекова, </w:t>
            </w:r>
            <w:r>
              <w:br/>
            </w:r>
            <w:r>
              <w:rPr>
                <w:rFonts w:ascii="Times New Roman"/>
                <w:b w:val="false"/>
                <w:i w:val="false"/>
                <w:color w:val="000000"/>
                <w:sz w:val="20"/>
              </w:rPr>
              <w:t xml:space="preserve">
О. Пак, </w:t>
            </w:r>
            <w:r>
              <w:br/>
            </w:r>
            <w:r>
              <w:rPr>
                <w:rFonts w:ascii="Times New Roman"/>
                <w:b w:val="false"/>
                <w:i w:val="false"/>
                <w:color w:val="000000"/>
                <w:sz w:val="20"/>
              </w:rPr>
              <w:t>
З. Хасенов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қыздарға арналған.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Дүйсенова, </w:t>
            </w:r>
            <w:r>
              <w:br/>
            </w:r>
            <w:r>
              <w:rPr>
                <w:rFonts w:ascii="Times New Roman"/>
                <w:b w:val="false"/>
                <w:i w:val="false"/>
                <w:color w:val="000000"/>
                <w:sz w:val="20"/>
              </w:rPr>
              <w:t xml:space="preserve">
С. Жолдасбекова, </w:t>
            </w:r>
            <w:r>
              <w:br/>
            </w:r>
            <w:r>
              <w:rPr>
                <w:rFonts w:ascii="Times New Roman"/>
                <w:b w:val="false"/>
                <w:i w:val="false"/>
                <w:color w:val="000000"/>
                <w:sz w:val="20"/>
              </w:rPr>
              <w:t>
Ж. Құлбекова,</w:t>
            </w:r>
            <w:r>
              <w:br/>
            </w:r>
            <w:r>
              <w:rPr>
                <w:rFonts w:ascii="Times New Roman"/>
                <w:b w:val="false"/>
                <w:i w:val="false"/>
                <w:color w:val="000000"/>
                <w:sz w:val="20"/>
              </w:rPr>
              <w:t>
Ф. Құрабаева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қыздарға арналған.</w:t>
            </w:r>
            <w:r>
              <w:br/>
            </w:r>
            <w:r>
              <w:rPr>
                <w:rFonts w:ascii="Times New Roman"/>
                <w:b w:val="false"/>
                <w:i w:val="false"/>
                <w:color w:val="000000"/>
                <w:sz w:val="20"/>
              </w:rPr>
              <w:t>
Мұғалімге арналған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Дүйсенова, </w:t>
            </w:r>
            <w:r>
              <w:br/>
            </w:r>
            <w:r>
              <w:rPr>
                <w:rFonts w:ascii="Times New Roman"/>
                <w:b w:val="false"/>
                <w:i w:val="false"/>
                <w:color w:val="000000"/>
                <w:sz w:val="20"/>
              </w:rPr>
              <w:t xml:space="preserve">
С. Жолдасбекова, </w:t>
            </w:r>
            <w:r>
              <w:br/>
            </w:r>
            <w:r>
              <w:rPr>
                <w:rFonts w:ascii="Times New Roman"/>
                <w:b w:val="false"/>
                <w:i w:val="false"/>
                <w:color w:val="000000"/>
                <w:sz w:val="20"/>
              </w:rPr>
              <w:t>
Ж. Құлбекова,</w:t>
            </w:r>
            <w:r>
              <w:br/>
            </w:r>
            <w:r>
              <w:rPr>
                <w:rFonts w:ascii="Times New Roman"/>
                <w:b w:val="false"/>
                <w:i w:val="false"/>
                <w:color w:val="000000"/>
                <w:sz w:val="20"/>
              </w:rPr>
              <w:t>
Ф. Құрабаева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r>
              <w:br/>
            </w:r>
            <w:r>
              <w:rPr>
                <w:rFonts w:ascii="Times New Roman"/>
                <w:b w:val="false"/>
                <w:i w:val="false"/>
                <w:color w:val="000000"/>
                <w:sz w:val="20"/>
              </w:rPr>
              <w:t xml:space="preserve">
Қ. Молдасан, </w:t>
            </w:r>
            <w:r>
              <w:br/>
            </w:r>
            <w:r>
              <w:rPr>
                <w:rFonts w:ascii="Times New Roman"/>
                <w:b w:val="false"/>
                <w:i w:val="false"/>
                <w:color w:val="000000"/>
                <w:sz w:val="20"/>
              </w:rPr>
              <w:t xml:space="preserve">
А. Байшағырова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r>
              <w:br/>
            </w:r>
            <w:r>
              <w:rPr>
                <w:rFonts w:ascii="Times New Roman"/>
                <w:b w:val="false"/>
                <w:i w:val="false"/>
                <w:color w:val="000000"/>
                <w:sz w:val="20"/>
              </w:rPr>
              <w:t xml:space="preserve">
Қ. Молдасан, </w:t>
            </w:r>
            <w:r>
              <w:br/>
            </w:r>
            <w:r>
              <w:rPr>
                <w:rFonts w:ascii="Times New Roman"/>
                <w:b w:val="false"/>
                <w:i w:val="false"/>
                <w:color w:val="000000"/>
                <w:sz w:val="20"/>
              </w:rPr>
              <w:t>
А. Байшағырова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А. Омарова,</w:t>
            </w:r>
            <w:r>
              <w:br/>
            </w:r>
            <w:r>
              <w:rPr>
                <w:rFonts w:ascii="Times New Roman"/>
                <w:b w:val="false"/>
                <w:i w:val="false"/>
                <w:color w:val="000000"/>
                <w:sz w:val="20"/>
              </w:rPr>
              <w:t xml:space="preserve">
Г. Закиряева, </w:t>
            </w:r>
            <w:r>
              <w:br/>
            </w:r>
            <w:r>
              <w:rPr>
                <w:rFonts w:ascii="Times New Roman"/>
                <w:b w:val="false"/>
                <w:i w:val="false"/>
                <w:color w:val="000000"/>
                <w:sz w:val="20"/>
              </w:rPr>
              <w:t xml:space="preserve">
Г. Абнасырова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Г. Абнасырова,</w:t>
            </w:r>
            <w:r>
              <w:br/>
            </w:r>
            <w:r>
              <w:rPr>
                <w:rFonts w:ascii="Times New Roman"/>
                <w:b w:val="false"/>
                <w:i w:val="false"/>
                <w:color w:val="000000"/>
                <w:sz w:val="20"/>
              </w:rPr>
              <w:t>
С. Арзымбетова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Ш. Ерхожина, </w:t>
            </w:r>
            <w:r>
              <w:br/>
            </w:r>
            <w:r>
              <w:rPr>
                <w:rFonts w:ascii="Times New Roman"/>
                <w:b w:val="false"/>
                <w:i w:val="false"/>
                <w:color w:val="000000"/>
                <w:sz w:val="20"/>
              </w:rPr>
              <w:t>
А. Тоқбаева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К. Бертілеуова, </w:t>
            </w:r>
            <w:r>
              <w:br/>
            </w:r>
            <w:r>
              <w:rPr>
                <w:rFonts w:ascii="Times New Roman"/>
                <w:b w:val="false"/>
                <w:i w:val="false"/>
                <w:color w:val="000000"/>
                <w:sz w:val="20"/>
              </w:rPr>
              <w:t>
Р. Мұнасаева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xml:space="preserve">
Ш. Ерхожина, </w:t>
            </w:r>
            <w:r>
              <w:br/>
            </w:r>
            <w:r>
              <w:rPr>
                <w:rFonts w:ascii="Times New Roman"/>
                <w:b w:val="false"/>
                <w:i w:val="false"/>
                <w:color w:val="000000"/>
                <w:sz w:val="20"/>
              </w:rPr>
              <w:t>
А. Тоқбаева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Диктанттар мен мазмұндамалар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Ш. Ерхожина, </w:t>
            </w:r>
            <w:r>
              <w:br/>
            </w:r>
            <w:r>
              <w:rPr>
                <w:rFonts w:ascii="Times New Roman"/>
                <w:b w:val="false"/>
                <w:i w:val="false"/>
                <w:color w:val="000000"/>
                <w:sz w:val="20"/>
              </w:rPr>
              <w:t>
А. Тымболова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xml:space="preserve">
А. Жүндібаева, </w:t>
            </w:r>
            <w:r>
              <w:br/>
            </w:r>
            <w:r>
              <w:rPr>
                <w:rFonts w:ascii="Times New Roman"/>
                <w:b w:val="false"/>
                <w:i w:val="false"/>
                <w:color w:val="000000"/>
                <w:sz w:val="20"/>
              </w:rPr>
              <w:t>
Л. Жұмекенова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r>
              <w:br/>
            </w:r>
            <w:r>
              <w:rPr>
                <w:rFonts w:ascii="Times New Roman"/>
                <w:b w:val="false"/>
                <w:i w:val="false"/>
                <w:color w:val="000000"/>
                <w:sz w:val="20"/>
              </w:rPr>
              <w:t>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Дәрібаев, </w:t>
            </w:r>
            <w:r>
              <w:br/>
            </w:r>
            <w:r>
              <w:rPr>
                <w:rFonts w:ascii="Times New Roman"/>
                <w:b w:val="false"/>
                <w:i w:val="false"/>
                <w:color w:val="000000"/>
                <w:sz w:val="20"/>
              </w:rPr>
              <w:t xml:space="preserve">
Г. Орда, </w:t>
            </w:r>
            <w:r>
              <w:br/>
            </w:r>
            <w:r>
              <w:rPr>
                <w:rFonts w:ascii="Times New Roman"/>
                <w:b w:val="false"/>
                <w:i w:val="false"/>
                <w:color w:val="000000"/>
                <w:sz w:val="20"/>
              </w:rPr>
              <w:t xml:space="preserve">
А. Сатылова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Дәрібаев, </w:t>
            </w:r>
            <w:r>
              <w:br/>
            </w:r>
            <w:r>
              <w:rPr>
                <w:rFonts w:ascii="Times New Roman"/>
                <w:b w:val="false"/>
                <w:i w:val="false"/>
                <w:color w:val="000000"/>
                <w:sz w:val="20"/>
              </w:rPr>
              <w:t xml:space="preserve">
Г. Орда, </w:t>
            </w:r>
            <w:r>
              <w:br/>
            </w:r>
            <w:r>
              <w:rPr>
                <w:rFonts w:ascii="Times New Roman"/>
                <w:b w:val="false"/>
                <w:i w:val="false"/>
                <w:color w:val="000000"/>
                <w:sz w:val="20"/>
              </w:rPr>
              <w:t xml:space="preserve">
А. Сатылова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Дәрібаев, </w:t>
            </w:r>
            <w:r>
              <w:br/>
            </w:r>
            <w:r>
              <w:rPr>
                <w:rFonts w:ascii="Times New Roman"/>
                <w:b w:val="false"/>
                <w:i w:val="false"/>
                <w:color w:val="000000"/>
                <w:sz w:val="20"/>
              </w:rPr>
              <w:t xml:space="preserve">
Г. Орда, </w:t>
            </w:r>
            <w:r>
              <w:br/>
            </w:r>
            <w:r>
              <w:rPr>
                <w:rFonts w:ascii="Times New Roman"/>
                <w:b w:val="false"/>
                <w:i w:val="false"/>
                <w:color w:val="000000"/>
                <w:sz w:val="20"/>
              </w:rPr>
              <w:t xml:space="preserve">
А. Сатылова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Қ. Қайырбай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xml:space="preserve">
Қ. Қайырбай, </w:t>
            </w:r>
            <w:r>
              <w:br/>
            </w:r>
            <w:r>
              <w:rPr>
                <w:rFonts w:ascii="Times New Roman"/>
                <w:b w:val="false"/>
                <w:i w:val="false"/>
                <w:color w:val="000000"/>
                <w:sz w:val="20"/>
              </w:rPr>
              <w:t>
Д. Оспан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Д. Оспан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r>
              <w:br/>
            </w:r>
            <w:r>
              <w:rPr>
                <w:rFonts w:ascii="Times New Roman"/>
                <w:b w:val="false"/>
                <w:i w:val="false"/>
                <w:color w:val="000000"/>
                <w:sz w:val="20"/>
              </w:rPr>
              <w:t>
С. Тұрсынғалиева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Рыскелдиева, </w:t>
            </w:r>
            <w:r>
              <w:br/>
            </w:r>
            <w:r>
              <w:rPr>
                <w:rFonts w:ascii="Times New Roman"/>
                <w:b w:val="false"/>
                <w:i w:val="false"/>
                <w:color w:val="000000"/>
                <w:sz w:val="20"/>
              </w:rPr>
              <w:t xml:space="preserve">
М. Иманбаева, </w:t>
            </w:r>
            <w:r>
              <w:br/>
            </w:r>
            <w:r>
              <w:rPr>
                <w:rFonts w:ascii="Times New Roman"/>
                <w:b w:val="false"/>
                <w:i w:val="false"/>
                <w:color w:val="000000"/>
                <w:sz w:val="20"/>
              </w:rPr>
              <w:t>
С. Қайыпжанқызы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r>
              <w:br/>
            </w:r>
            <w:r>
              <w:rPr>
                <w:rFonts w:ascii="Times New Roman"/>
                <w:b w:val="false"/>
                <w:i w:val="false"/>
                <w:color w:val="000000"/>
                <w:sz w:val="20"/>
              </w:rPr>
              <w:t>
С. Тұрсынғалиева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Озекбаева Н.,</w:t>
            </w:r>
            <w:r>
              <w:br/>
            </w:r>
            <w:r>
              <w:rPr>
                <w:rFonts w:ascii="Times New Roman"/>
                <w:b w:val="false"/>
                <w:i w:val="false"/>
                <w:color w:val="000000"/>
                <w:sz w:val="20"/>
              </w:rPr>
              <w:t xml:space="preserve">
Даркембаева Р., </w:t>
            </w:r>
            <w:r>
              <w:br/>
            </w:r>
            <w:r>
              <w:rPr>
                <w:rFonts w:ascii="Times New Roman"/>
                <w:b w:val="false"/>
                <w:i w:val="false"/>
                <w:color w:val="000000"/>
                <w:sz w:val="20"/>
              </w:rPr>
              <w:t>
Атембаева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xml:space="preserve">
Озекбаева Н., </w:t>
            </w:r>
            <w:r>
              <w:br/>
            </w:r>
            <w:r>
              <w:rPr>
                <w:rFonts w:ascii="Times New Roman"/>
                <w:b w:val="false"/>
                <w:i w:val="false"/>
                <w:color w:val="000000"/>
                <w:sz w:val="20"/>
              </w:rPr>
              <w:t>
Атембаева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r>
              <w:br/>
            </w:r>
            <w:r>
              <w:rPr>
                <w:rFonts w:ascii="Times New Roman"/>
                <w:b w:val="false"/>
                <w:i w:val="false"/>
                <w:color w:val="000000"/>
                <w:sz w:val="20"/>
              </w:rPr>
              <w:t>
Сырымбетова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критериального оценивания достижений учащихся по всем видам речевой деятельности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 Сырымбетова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xml:space="preserve">
Д. Шыныбеков, </w:t>
            </w:r>
            <w:r>
              <w:br/>
            </w:r>
            <w:r>
              <w:rPr>
                <w:rFonts w:ascii="Times New Roman"/>
                <w:b w:val="false"/>
                <w:i w:val="false"/>
                <w:color w:val="000000"/>
                <w:sz w:val="20"/>
              </w:rPr>
              <w:t>
Р.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xml:space="preserve">
З. Жұмағұлова, </w:t>
            </w:r>
            <w:r>
              <w:br/>
            </w:r>
            <w:r>
              <w:rPr>
                <w:rFonts w:ascii="Times New Roman"/>
                <w:b w:val="false"/>
                <w:i w:val="false"/>
                <w:color w:val="000000"/>
                <w:sz w:val="20"/>
              </w:rPr>
              <w:t>
В. Корчевский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Әдiстемелiк нұсқау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В. Корчевский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Жұмағұлова, </w:t>
            </w:r>
            <w:r>
              <w:br/>
            </w:r>
            <w:r>
              <w:rPr>
                <w:rFonts w:ascii="Times New Roman"/>
                <w:b w:val="false"/>
                <w:i w:val="false"/>
                <w:color w:val="000000"/>
                <w:sz w:val="20"/>
              </w:rPr>
              <w:t>
В. Корчевский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Есептер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Корчевский, </w:t>
            </w:r>
            <w:r>
              <w:br/>
            </w:r>
            <w:r>
              <w:rPr>
                <w:rFonts w:ascii="Times New Roman"/>
                <w:b w:val="false"/>
                <w:i w:val="false"/>
                <w:color w:val="000000"/>
                <w:sz w:val="20"/>
              </w:rPr>
              <w:t>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Есептер мен тест тапсырмалары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А. Солтан,</w:t>
            </w:r>
            <w:r>
              <w:br/>
            </w:r>
            <w:r>
              <w:rPr>
                <w:rFonts w:ascii="Times New Roman"/>
                <w:b w:val="false"/>
                <w:i w:val="false"/>
                <w:color w:val="000000"/>
                <w:sz w:val="20"/>
              </w:rPr>
              <w:t>
А. Жумадилова,</w:t>
            </w:r>
            <w:r>
              <w:br/>
            </w:r>
            <w:r>
              <w:rPr>
                <w:rFonts w:ascii="Times New Roman"/>
                <w:b w:val="false"/>
                <w:i w:val="false"/>
                <w:color w:val="000000"/>
                <w:sz w:val="20"/>
              </w:rPr>
              <w:t>
С. Алибеков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r>
              <w:br/>
            </w:r>
            <w:r>
              <w:rPr>
                <w:rFonts w:ascii="Times New Roman"/>
                <w:b w:val="false"/>
                <w:i w:val="false"/>
                <w:color w:val="000000"/>
                <w:sz w:val="20"/>
              </w:rPr>
              <w:t>
Р.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Есептер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Әдiстемелiк нұсқау + жаттықтырғыш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r>
              <w:br/>
            </w:r>
            <w:r>
              <w:rPr>
                <w:rFonts w:ascii="Times New Roman"/>
                <w:b w:val="false"/>
                <w:i w:val="false"/>
                <w:color w:val="000000"/>
                <w:sz w:val="20"/>
              </w:rPr>
              <w:t xml:space="preserve">
жаттықтырғыш: </w:t>
            </w:r>
            <w:r>
              <w:br/>
            </w:r>
            <w:r>
              <w:rPr>
                <w:rFonts w:ascii="Times New Roman"/>
                <w:b w:val="false"/>
                <w:i w:val="false"/>
                <w:color w:val="000000"/>
                <w:sz w:val="20"/>
              </w:rPr>
              <w:t>
О. Колубекова,</w:t>
            </w:r>
            <w:r>
              <w:br/>
            </w:r>
            <w:r>
              <w:rPr>
                <w:rFonts w:ascii="Times New Roman"/>
                <w:b w:val="false"/>
                <w:i w:val="false"/>
                <w:color w:val="000000"/>
                <w:sz w:val="20"/>
              </w:rPr>
              <w:t xml:space="preserve">
С. Алибеков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Есептер мен тест тапсырмалары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А. Солтан,</w:t>
            </w:r>
            <w:r>
              <w:br/>
            </w:r>
            <w:r>
              <w:rPr>
                <w:rFonts w:ascii="Times New Roman"/>
                <w:b w:val="false"/>
                <w:i w:val="false"/>
                <w:color w:val="000000"/>
                <w:sz w:val="20"/>
              </w:rPr>
              <w:t>
А. Жумадилова,</w:t>
            </w:r>
            <w:r>
              <w:br/>
            </w:r>
            <w:r>
              <w:rPr>
                <w:rFonts w:ascii="Times New Roman"/>
                <w:b w:val="false"/>
                <w:i w:val="false"/>
                <w:color w:val="000000"/>
                <w:sz w:val="20"/>
              </w:rPr>
              <w:t>
С. Алибеков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w:t>
            </w:r>
            <w:r>
              <w:br/>
            </w:r>
            <w:r>
              <w:rPr>
                <w:rFonts w:ascii="Times New Roman"/>
                <w:b w:val="false"/>
                <w:i w:val="false"/>
                <w:color w:val="000000"/>
                <w:sz w:val="20"/>
              </w:rPr>
              <w:t xml:space="preserve">
А. Тен, </w:t>
            </w:r>
            <w:r>
              <w:br/>
            </w:r>
            <w:r>
              <w:rPr>
                <w:rFonts w:ascii="Times New Roman"/>
                <w:b w:val="false"/>
                <w:i w:val="false"/>
                <w:color w:val="000000"/>
                <w:sz w:val="20"/>
              </w:rPr>
              <w:t>
Н. Маликова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w:t>
            </w:r>
            <w:r>
              <w:br/>
            </w:r>
            <w:r>
              <w:rPr>
                <w:rFonts w:ascii="Times New Roman"/>
                <w:b w:val="false"/>
                <w:i w:val="false"/>
                <w:color w:val="000000"/>
                <w:sz w:val="20"/>
              </w:rPr>
              <w:t>
А. Тен,</w:t>
            </w:r>
            <w:r>
              <w:br/>
            </w:r>
            <w:r>
              <w:rPr>
                <w:rFonts w:ascii="Times New Roman"/>
                <w:b w:val="false"/>
                <w:i w:val="false"/>
                <w:color w:val="000000"/>
                <w:sz w:val="20"/>
              </w:rPr>
              <w:t xml:space="preserve">
И. Комова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А. Бекежанова,</w:t>
            </w:r>
            <w:r>
              <w:br/>
            </w:r>
            <w:r>
              <w:rPr>
                <w:rFonts w:ascii="Times New Roman"/>
                <w:b w:val="false"/>
                <w:i w:val="false"/>
                <w:color w:val="000000"/>
                <w:sz w:val="20"/>
              </w:rPr>
              <w:t>
Ж. Базаева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xml:space="preserve">
А. Бекежанова, </w:t>
            </w:r>
            <w:r>
              <w:br/>
            </w:r>
            <w:r>
              <w:rPr>
                <w:rFonts w:ascii="Times New Roman"/>
                <w:b w:val="false"/>
                <w:i w:val="false"/>
                <w:color w:val="000000"/>
                <w:sz w:val="20"/>
              </w:rPr>
              <w:t>
Ж. Базаева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r>
              <w:br/>
            </w:r>
            <w:r>
              <w:rPr>
                <w:rFonts w:ascii="Times New Roman"/>
                <w:b w:val="false"/>
                <w:i w:val="false"/>
                <w:color w:val="000000"/>
                <w:sz w:val="20"/>
              </w:rPr>
              <w:t xml:space="preserve">
Г. Нұрмұханбетова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Әдістемелік құрал. Электронды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r>
              <w:br/>
            </w:r>
            <w:r>
              <w:rPr>
                <w:rFonts w:ascii="Times New Roman"/>
                <w:b w:val="false"/>
                <w:i w:val="false"/>
                <w:color w:val="000000"/>
                <w:sz w:val="20"/>
              </w:rPr>
              <w:t xml:space="preserve">
Г. Нұрмұханбетова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Әбілмәжінова, </w:t>
            </w:r>
            <w:r>
              <w:br/>
            </w:r>
            <w:r>
              <w:rPr>
                <w:rFonts w:ascii="Times New Roman"/>
                <w:b w:val="false"/>
                <w:i w:val="false"/>
                <w:color w:val="000000"/>
                <w:sz w:val="20"/>
              </w:rPr>
              <w:t>
К. Каймулдинова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Әбілмәжінова, </w:t>
            </w:r>
            <w:r>
              <w:br/>
            </w:r>
            <w:r>
              <w:rPr>
                <w:rFonts w:ascii="Times New Roman"/>
                <w:b w:val="false"/>
                <w:i w:val="false"/>
                <w:color w:val="000000"/>
                <w:sz w:val="20"/>
              </w:rPr>
              <w:t xml:space="preserve">
А. Бейкитова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Г. Қуанышева,</w:t>
            </w:r>
            <w:r>
              <w:br/>
            </w:r>
            <w:r>
              <w:rPr>
                <w:rFonts w:ascii="Times New Roman"/>
                <w:b w:val="false"/>
                <w:i w:val="false"/>
                <w:color w:val="000000"/>
                <w:sz w:val="20"/>
              </w:rPr>
              <w:t>
Ж. Байметова,</w:t>
            </w:r>
            <w:r>
              <w:br/>
            </w:r>
            <w:r>
              <w:rPr>
                <w:rFonts w:ascii="Times New Roman"/>
                <w:b w:val="false"/>
                <w:i w:val="false"/>
                <w:color w:val="000000"/>
                <w:sz w:val="20"/>
              </w:rPr>
              <w:t>
К. Джаналеева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Әдістемелік құрал.</w:t>
            </w:r>
            <w:r>
              <w:br/>
            </w:r>
            <w:r>
              <w:rPr>
                <w:rFonts w:ascii="Times New Roman"/>
                <w:b w:val="false"/>
                <w:i w:val="false"/>
                <w:color w:val="000000"/>
                <w:sz w:val="20"/>
              </w:rPr>
              <w:t>
Электронды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Г. Қуанышева,</w:t>
            </w:r>
            <w:r>
              <w:br/>
            </w:r>
            <w:r>
              <w:rPr>
                <w:rFonts w:ascii="Times New Roman"/>
                <w:b w:val="false"/>
                <w:i w:val="false"/>
                <w:color w:val="000000"/>
                <w:sz w:val="20"/>
              </w:rPr>
              <w:t xml:space="preserve">
Ж. Байметова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xml:space="preserve">
Б. Ибраимова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r>
              <w:br/>
            </w:r>
            <w:r>
              <w:rPr>
                <w:rFonts w:ascii="Times New Roman"/>
                <w:b w:val="false"/>
                <w:i w:val="false"/>
                <w:color w:val="000000"/>
                <w:sz w:val="20"/>
              </w:rPr>
              <w:t xml:space="preserve">
Б. Ибраимова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r>
              <w:br/>
            </w:r>
            <w:r>
              <w:rPr>
                <w:rFonts w:ascii="Times New Roman"/>
                <w:b w:val="false"/>
                <w:i w:val="false"/>
                <w:color w:val="000000"/>
                <w:sz w:val="20"/>
              </w:rPr>
              <w:t xml:space="preserve">
Ш. Шүйіншина, </w:t>
            </w:r>
            <w:r>
              <w:br/>
            </w:r>
            <w:r>
              <w:rPr>
                <w:rFonts w:ascii="Times New Roman"/>
                <w:b w:val="false"/>
                <w:i w:val="false"/>
                <w:color w:val="000000"/>
                <w:sz w:val="20"/>
              </w:rPr>
              <w:t>
К. Сейфоллина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r>
              <w:br/>
            </w:r>
            <w:r>
              <w:rPr>
                <w:rFonts w:ascii="Times New Roman"/>
                <w:b w:val="false"/>
                <w:i w:val="false"/>
                <w:color w:val="000000"/>
                <w:sz w:val="20"/>
              </w:rPr>
              <w:t xml:space="preserve">
Ш. Шүйіншина, </w:t>
            </w:r>
            <w:r>
              <w:br/>
            </w:r>
            <w:r>
              <w:rPr>
                <w:rFonts w:ascii="Times New Roman"/>
                <w:b w:val="false"/>
                <w:i w:val="false"/>
                <w:color w:val="000000"/>
                <w:sz w:val="20"/>
              </w:rPr>
              <w:t>
К. Сейфоллина,</w:t>
            </w:r>
            <w:r>
              <w:br/>
            </w:r>
            <w:r>
              <w:rPr>
                <w:rFonts w:ascii="Times New Roman"/>
                <w:b w:val="false"/>
                <w:i w:val="false"/>
                <w:color w:val="000000"/>
                <w:sz w:val="20"/>
              </w:rPr>
              <w:t xml:space="preserve">
Н. Нурадинов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Кронгарт, </w:t>
            </w:r>
            <w:r>
              <w:br/>
            </w:r>
            <w:r>
              <w:rPr>
                <w:rFonts w:ascii="Times New Roman"/>
                <w:b w:val="false"/>
                <w:i w:val="false"/>
                <w:color w:val="000000"/>
                <w:sz w:val="20"/>
              </w:rPr>
              <w:t>
Ш. Насохова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Усманова, </w:t>
            </w:r>
            <w:r>
              <w:br/>
            </w:r>
            <w:r>
              <w:rPr>
                <w:rFonts w:ascii="Times New Roman"/>
                <w:b w:val="false"/>
                <w:i w:val="false"/>
                <w:color w:val="000000"/>
                <w:sz w:val="20"/>
              </w:rPr>
              <w:t>
Қ. Сақариянова,</w:t>
            </w:r>
            <w:r>
              <w:br/>
            </w:r>
            <w:r>
              <w:rPr>
                <w:rFonts w:ascii="Times New Roman"/>
                <w:b w:val="false"/>
                <w:i w:val="false"/>
                <w:color w:val="000000"/>
                <w:sz w:val="20"/>
              </w:rPr>
              <w:t xml:space="preserve">
Б. Сахариева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Усманова, </w:t>
            </w:r>
            <w:r>
              <w:br/>
            </w:r>
            <w:r>
              <w:rPr>
                <w:rFonts w:ascii="Times New Roman"/>
                <w:b w:val="false"/>
                <w:i w:val="false"/>
                <w:color w:val="000000"/>
                <w:sz w:val="20"/>
              </w:rPr>
              <w:t>
Қ. Сақариянова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Есептер және жаттығулар жинағы </w:t>
            </w:r>
            <w:r>
              <w:br/>
            </w:r>
            <w:r>
              <w:rPr>
                <w:rFonts w:ascii="Times New Roman"/>
                <w:b w:val="false"/>
                <w:i w:val="false"/>
                <w:color w:val="000000"/>
                <w:sz w:val="20"/>
              </w:rPr>
              <w:t>
(7-8-сыныптар)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Усманова, </w:t>
            </w:r>
            <w:r>
              <w:br/>
            </w:r>
            <w:r>
              <w:rPr>
                <w:rFonts w:ascii="Times New Roman"/>
                <w:b w:val="false"/>
                <w:i w:val="false"/>
                <w:color w:val="000000"/>
                <w:sz w:val="20"/>
              </w:rPr>
              <w:t>
Қ. Сақариянова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xml:space="preserve">
Қ. Аухадиева, </w:t>
            </w:r>
            <w:r>
              <w:br/>
            </w:r>
            <w:r>
              <w:rPr>
                <w:rFonts w:ascii="Times New Roman"/>
                <w:b w:val="false"/>
                <w:i w:val="false"/>
                <w:color w:val="000000"/>
                <w:sz w:val="20"/>
              </w:rPr>
              <w:t xml:space="preserve">
Т. Белоусова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Аухадиева, </w:t>
            </w:r>
            <w:r>
              <w:br/>
            </w:r>
            <w:r>
              <w:rPr>
                <w:rFonts w:ascii="Times New Roman"/>
                <w:b w:val="false"/>
                <w:i w:val="false"/>
                <w:color w:val="000000"/>
                <w:sz w:val="20"/>
              </w:rPr>
              <w:t xml:space="preserve">
Т. Белоусова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w:t>
            </w:r>
            <w:r>
              <w:br/>
            </w:r>
            <w:r>
              <w:rPr>
                <w:rFonts w:ascii="Times New Roman"/>
                <w:b w:val="false"/>
                <w:i w:val="false"/>
                <w:color w:val="000000"/>
                <w:sz w:val="20"/>
              </w:rPr>
              <w:t>
Ж. Калиев,</w:t>
            </w:r>
            <w:r>
              <w:br/>
            </w:r>
            <w:r>
              <w:rPr>
                <w:rFonts w:ascii="Times New Roman"/>
                <w:b w:val="false"/>
                <w:i w:val="false"/>
                <w:color w:val="000000"/>
                <w:sz w:val="20"/>
              </w:rPr>
              <w:t xml:space="preserve">
А. Бейсембаева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Момынтаева, </w:t>
            </w:r>
            <w:r>
              <w:br/>
            </w:r>
            <w:r>
              <w:rPr>
                <w:rFonts w:ascii="Times New Roman"/>
                <w:b w:val="false"/>
                <w:i w:val="false"/>
                <w:color w:val="000000"/>
                <w:sz w:val="20"/>
              </w:rPr>
              <w:t xml:space="preserve">
М. Мамытова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Қабылдинов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xml:space="preserve">
К. Мақашева, </w:t>
            </w:r>
            <w:r>
              <w:br/>
            </w:r>
            <w:r>
              <w:rPr>
                <w:rFonts w:ascii="Times New Roman"/>
                <w:b w:val="false"/>
                <w:i w:val="false"/>
                <w:color w:val="000000"/>
                <w:sz w:val="20"/>
              </w:rPr>
              <w:t xml:space="preserve">
Қ. Байзақова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xml:space="preserve">
Б. Аманқұлова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xml:space="preserve">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xml:space="preserve">
Қ. Байзақова, </w:t>
            </w:r>
            <w:r>
              <w:br/>
            </w:r>
            <w:r>
              <w:rPr>
                <w:rFonts w:ascii="Times New Roman"/>
                <w:b w:val="false"/>
                <w:i w:val="false"/>
                <w:color w:val="000000"/>
                <w:sz w:val="20"/>
              </w:rPr>
              <w:t xml:space="preserve">
К. Мақашева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Мұратханова,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Б. 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Мұғалімге арналған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Мұратханова,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Б. 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 CD</w:t>
            </w:r>
            <w:r>
              <w:br/>
            </w:r>
            <w:r>
              <w:rPr>
                <w:rFonts w:ascii="Times New Roman"/>
                <w:b w:val="false"/>
                <w:i w:val="false"/>
                <w:color w:val="000000"/>
                <w:sz w:val="20"/>
              </w:rPr>
              <w:t>
(қыз балаларға арналған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Е. Велькер, </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Көрнекі құралдар топтамасы </w:t>
            </w:r>
            <w:r>
              <w:br/>
            </w:r>
            <w:r>
              <w:rPr>
                <w:rFonts w:ascii="Times New Roman"/>
                <w:b w:val="false"/>
                <w:i w:val="false"/>
                <w:color w:val="000000"/>
                <w:sz w:val="20"/>
              </w:rPr>
              <w:t>
(қыз балаларға арналған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Әдістемелік нұсқау</w:t>
            </w:r>
            <w:r>
              <w:br/>
            </w:r>
            <w:r>
              <w:rPr>
                <w:rFonts w:ascii="Times New Roman"/>
                <w:b w:val="false"/>
                <w:i w:val="false"/>
                <w:color w:val="000000"/>
                <w:sz w:val="20"/>
              </w:rPr>
              <w:t>
(қыз балаларға арналған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r>
              <w:br/>
            </w:r>
            <w:r>
              <w:rPr>
                <w:rFonts w:ascii="Times New Roman"/>
                <w:b w:val="false"/>
                <w:i w:val="false"/>
                <w:color w:val="000000"/>
                <w:sz w:val="20"/>
              </w:rPr>
              <w:t>
И. Развенкова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 CD</w:t>
            </w:r>
            <w:r>
              <w:br/>
            </w:r>
            <w:r>
              <w:rPr>
                <w:rFonts w:ascii="Times New Roman"/>
                <w:b w:val="false"/>
                <w:i w:val="false"/>
                <w:color w:val="000000"/>
                <w:sz w:val="20"/>
              </w:rPr>
              <w:t>
(ұл балаларға арналған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Р. Яковлев, </w:t>
            </w:r>
            <w:r>
              <w:br/>
            </w:r>
            <w:r>
              <w:rPr>
                <w:rFonts w:ascii="Times New Roman"/>
                <w:b w:val="false"/>
                <w:i w:val="false"/>
                <w:color w:val="000000"/>
                <w:sz w:val="20"/>
              </w:rPr>
              <w:t xml:space="preserve">
Х. Танбаев, </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xml:space="preserve">
 Әдістемелік нұсқау </w:t>
            </w:r>
            <w:r>
              <w:br/>
            </w:r>
            <w:r>
              <w:rPr>
                <w:rFonts w:ascii="Times New Roman"/>
                <w:b w:val="false"/>
                <w:i w:val="false"/>
                <w:color w:val="000000"/>
                <w:sz w:val="20"/>
              </w:rPr>
              <w:t>
(ұл балаларға арналған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Р. Яковлев, </w:t>
            </w:r>
            <w:r>
              <w:br/>
            </w:r>
            <w:r>
              <w:rPr>
                <w:rFonts w:ascii="Times New Roman"/>
                <w:b w:val="false"/>
                <w:i w:val="false"/>
                <w:color w:val="000000"/>
                <w:sz w:val="20"/>
              </w:rPr>
              <w:t xml:space="preserve">
Х. Танбаев, </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Informatics. </w:t>
            </w:r>
            <w:r>
              <w:br/>
            </w:r>
            <w:r>
              <w:rPr>
                <w:rFonts w:ascii="Times New Roman"/>
                <w:b w:val="false"/>
                <w:i w:val="false"/>
                <w:color w:val="000000"/>
                <w:sz w:val="20"/>
              </w:rPr>
              <w:t>
Қостілді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Шаниев, </w:t>
            </w:r>
            <w:r>
              <w:br/>
            </w:r>
            <w:r>
              <w:rPr>
                <w:rFonts w:ascii="Times New Roman"/>
                <w:b w:val="false"/>
                <w:i w:val="false"/>
                <w:color w:val="000000"/>
                <w:sz w:val="20"/>
              </w:rPr>
              <w:t xml:space="preserve">
И. Гесен, </w:t>
            </w:r>
            <w:r>
              <w:br/>
            </w:r>
            <w:r>
              <w:rPr>
                <w:rFonts w:ascii="Times New Roman"/>
                <w:b w:val="false"/>
                <w:i w:val="false"/>
                <w:color w:val="000000"/>
                <w:sz w:val="20"/>
              </w:rPr>
              <w:t xml:space="preserve">
Н. Айдарбаев, </w:t>
            </w:r>
            <w:r>
              <w:br/>
            </w:r>
            <w:r>
              <w:rPr>
                <w:rFonts w:ascii="Times New Roman"/>
                <w:b w:val="false"/>
                <w:i w:val="false"/>
                <w:color w:val="000000"/>
                <w:sz w:val="20"/>
              </w:rPr>
              <w:t xml:space="preserve">
Н. Ахметов, </w:t>
            </w:r>
            <w:r>
              <w:br/>
            </w:r>
            <w:r>
              <w:rPr>
                <w:rFonts w:ascii="Times New Roman"/>
                <w:b w:val="false"/>
                <w:i w:val="false"/>
                <w:color w:val="000000"/>
                <w:sz w:val="20"/>
              </w:rPr>
              <w:t>
Э. Ержанов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Physics. </w:t>
            </w:r>
            <w:r>
              <w:br/>
            </w:r>
            <w:r>
              <w:rPr>
                <w:rFonts w:ascii="Times New Roman"/>
                <w:b w:val="false"/>
                <w:i w:val="false"/>
                <w:color w:val="000000"/>
                <w:sz w:val="20"/>
              </w:rPr>
              <w:t>
Қостілді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Карабатыров, </w:t>
            </w:r>
            <w:r>
              <w:br/>
            </w:r>
            <w:r>
              <w:rPr>
                <w:rFonts w:ascii="Times New Roman"/>
                <w:b w:val="false"/>
                <w:i w:val="false"/>
                <w:color w:val="000000"/>
                <w:sz w:val="20"/>
              </w:rPr>
              <w:t xml:space="preserve">
А. Байешов, </w:t>
            </w:r>
            <w:r>
              <w:br/>
            </w:r>
            <w:r>
              <w:rPr>
                <w:rFonts w:ascii="Times New Roman"/>
                <w:b w:val="false"/>
                <w:i w:val="false"/>
                <w:color w:val="000000"/>
                <w:sz w:val="20"/>
              </w:rPr>
              <w:t xml:space="preserve">
Е. Дуйсеев, </w:t>
            </w:r>
            <w:r>
              <w:br/>
            </w:r>
            <w:r>
              <w:rPr>
                <w:rFonts w:ascii="Times New Roman"/>
                <w:b w:val="false"/>
                <w:i w:val="false"/>
                <w:color w:val="000000"/>
                <w:sz w:val="20"/>
              </w:rPr>
              <w:t xml:space="preserve">
Н. Шокобалинов, </w:t>
            </w:r>
            <w:r>
              <w:br/>
            </w:r>
            <w:r>
              <w:rPr>
                <w:rFonts w:ascii="Times New Roman"/>
                <w:b w:val="false"/>
                <w:i w:val="false"/>
                <w:color w:val="000000"/>
                <w:sz w:val="20"/>
              </w:rPr>
              <w:t>
Н. Ташев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w:t>
            </w:r>
            <w:r>
              <w:br/>
            </w:r>
            <w:r>
              <w:rPr>
                <w:rFonts w:ascii="Times New Roman"/>
                <w:b w:val="false"/>
                <w:i w:val="false"/>
                <w:color w:val="000000"/>
                <w:sz w:val="20"/>
              </w:rPr>
              <w:t>
Қостілді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Эрметов, </w:t>
            </w:r>
            <w:r>
              <w:br/>
            </w:r>
            <w:r>
              <w:rPr>
                <w:rFonts w:ascii="Times New Roman"/>
                <w:b w:val="false"/>
                <w:i w:val="false"/>
                <w:color w:val="000000"/>
                <w:sz w:val="20"/>
              </w:rPr>
              <w:t xml:space="preserve">
А. Сагинтаев, </w:t>
            </w:r>
            <w:r>
              <w:br/>
            </w:r>
            <w:r>
              <w:rPr>
                <w:rFonts w:ascii="Times New Roman"/>
                <w:b w:val="false"/>
                <w:i w:val="false"/>
                <w:color w:val="000000"/>
                <w:sz w:val="20"/>
              </w:rPr>
              <w:t xml:space="preserve">
К. Байрам, </w:t>
            </w:r>
            <w:r>
              <w:br/>
            </w:r>
            <w:r>
              <w:rPr>
                <w:rFonts w:ascii="Times New Roman"/>
                <w:b w:val="false"/>
                <w:i w:val="false"/>
                <w:color w:val="000000"/>
                <w:sz w:val="20"/>
              </w:rPr>
              <w:t xml:space="preserve">
А. Ахметова, </w:t>
            </w:r>
            <w:r>
              <w:br/>
            </w:r>
            <w:r>
              <w:rPr>
                <w:rFonts w:ascii="Times New Roman"/>
                <w:b w:val="false"/>
                <w:i w:val="false"/>
                <w:color w:val="000000"/>
                <w:sz w:val="20"/>
              </w:rPr>
              <w:t xml:space="preserve">
Л. Нуралиева, </w:t>
            </w:r>
            <w:r>
              <w:br/>
            </w:r>
            <w:r>
              <w:rPr>
                <w:rFonts w:ascii="Times New Roman"/>
                <w:b w:val="false"/>
                <w:i w:val="false"/>
                <w:color w:val="000000"/>
                <w:sz w:val="20"/>
              </w:rPr>
              <w:t xml:space="preserve">
А. Джилкайдарова, </w:t>
            </w:r>
            <w:r>
              <w:br/>
            </w:r>
            <w:r>
              <w:rPr>
                <w:rFonts w:ascii="Times New Roman"/>
                <w:b w:val="false"/>
                <w:i w:val="false"/>
                <w:color w:val="000000"/>
                <w:sz w:val="20"/>
              </w:rPr>
              <w:t>
Н. Кәрімова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Chemistry. </w:t>
            </w:r>
            <w:r>
              <w:br/>
            </w:r>
            <w:r>
              <w:rPr>
                <w:rFonts w:ascii="Times New Roman"/>
                <w:b w:val="false"/>
                <w:i w:val="false"/>
                <w:color w:val="000000"/>
                <w:sz w:val="20"/>
              </w:rPr>
              <w:t>
Қостілді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Калиев, </w:t>
            </w:r>
            <w:r>
              <w:br/>
            </w:r>
            <w:r>
              <w:rPr>
                <w:rFonts w:ascii="Times New Roman"/>
                <w:b w:val="false"/>
                <w:i w:val="false"/>
                <w:color w:val="000000"/>
                <w:sz w:val="20"/>
              </w:rPr>
              <w:t xml:space="preserve">
А. Ордабаев, </w:t>
            </w:r>
            <w:r>
              <w:br/>
            </w:r>
            <w:r>
              <w:rPr>
                <w:rFonts w:ascii="Times New Roman"/>
                <w:b w:val="false"/>
                <w:i w:val="false"/>
                <w:color w:val="000000"/>
                <w:sz w:val="20"/>
              </w:rPr>
              <w:t xml:space="preserve">
Н. Жұмағұлов, </w:t>
            </w:r>
            <w:r>
              <w:br/>
            </w:r>
            <w:r>
              <w:rPr>
                <w:rFonts w:ascii="Times New Roman"/>
                <w:b w:val="false"/>
                <w:i w:val="false"/>
                <w:color w:val="000000"/>
                <w:sz w:val="20"/>
              </w:rPr>
              <w:t xml:space="preserve">
А. Саматов, </w:t>
            </w:r>
            <w:r>
              <w:br/>
            </w:r>
            <w:r>
              <w:rPr>
                <w:rFonts w:ascii="Times New Roman"/>
                <w:b w:val="false"/>
                <w:i w:val="false"/>
                <w:color w:val="000000"/>
                <w:sz w:val="20"/>
              </w:rPr>
              <w:t>
А. 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К. Бертілеуова, </w:t>
            </w:r>
            <w:r>
              <w:br/>
            </w:r>
            <w:r>
              <w:rPr>
                <w:rFonts w:ascii="Times New Roman"/>
                <w:b w:val="false"/>
                <w:i w:val="false"/>
                <w:color w:val="000000"/>
                <w:sz w:val="20"/>
              </w:rPr>
              <w:t>
Р. Абишева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Р. Мұнасаева, </w:t>
            </w:r>
            <w:r>
              <w:br/>
            </w:r>
            <w:r>
              <w:rPr>
                <w:rFonts w:ascii="Times New Roman"/>
                <w:b w:val="false"/>
                <w:i w:val="false"/>
                <w:color w:val="000000"/>
                <w:sz w:val="20"/>
              </w:rPr>
              <w:t>
К. Бертілеуова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Н. Дүсіпова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Мамаева,</w:t>
            </w:r>
            <w:r>
              <w:br/>
            </w:r>
            <w:r>
              <w:rPr>
                <w:rFonts w:ascii="Times New Roman"/>
                <w:b w:val="false"/>
                <w:i w:val="false"/>
                <w:color w:val="000000"/>
                <w:sz w:val="20"/>
              </w:rPr>
              <w:t xml:space="preserve">
Ж. Мукашова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Мамаева, Ж. Мукашова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+Үнтаспа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А. Рауандина, М. Дусимбаева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П. Юсуп,</w:t>
            </w:r>
            <w:r>
              <w:br/>
            </w:r>
            <w:r>
              <w:rPr>
                <w:rFonts w:ascii="Times New Roman"/>
                <w:b w:val="false"/>
                <w:i w:val="false"/>
                <w:color w:val="000000"/>
                <w:sz w:val="20"/>
              </w:rPr>
              <w:t>
А. Рауандина, М. Дусимбаева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Г. Рыскелдиева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Рыскелдиева, </w:t>
            </w:r>
            <w:r>
              <w:br/>
            </w:r>
            <w:r>
              <w:rPr>
                <w:rFonts w:ascii="Times New Roman"/>
                <w:b w:val="false"/>
                <w:i w:val="false"/>
                <w:color w:val="000000"/>
                <w:sz w:val="20"/>
              </w:rPr>
              <w:t xml:space="preserve">
Е. Рапашева, </w:t>
            </w:r>
            <w:r>
              <w:br/>
            </w:r>
            <w:r>
              <w:rPr>
                <w:rFonts w:ascii="Times New Roman"/>
                <w:b w:val="false"/>
                <w:i w:val="false"/>
                <w:color w:val="000000"/>
                <w:sz w:val="20"/>
              </w:rPr>
              <w:t xml:space="preserve">
Б. Әбдірахманова, </w:t>
            </w:r>
            <w:r>
              <w:br/>
            </w:r>
            <w:r>
              <w:rPr>
                <w:rFonts w:ascii="Times New Roman"/>
                <w:b w:val="false"/>
                <w:i w:val="false"/>
                <w:color w:val="000000"/>
                <w:sz w:val="20"/>
              </w:rPr>
              <w:t xml:space="preserve">
А. Құлшашпай, </w:t>
            </w:r>
            <w:r>
              <w:br/>
            </w:r>
            <w:r>
              <w:rPr>
                <w:rFonts w:ascii="Times New Roman"/>
                <w:b w:val="false"/>
                <w:i w:val="false"/>
                <w:color w:val="000000"/>
                <w:sz w:val="20"/>
              </w:rPr>
              <w:t>
А. Қалниязова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Г. Рыскелдиева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+Үнтаспа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Л. Жұмекенова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Оқулық +СД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Қасқабасов, </w:t>
            </w:r>
            <w:r>
              <w:br/>
            </w:r>
            <w:r>
              <w:rPr>
                <w:rFonts w:ascii="Times New Roman"/>
                <w:b w:val="false"/>
                <w:i w:val="false"/>
                <w:color w:val="000000"/>
                <w:sz w:val="20"/>
              </w:rPr>
              <w:t xml:space="preserve">
Р. Әлмұханова, </w:t>
            </w:r>
            <w:r>
              <w:br/>
            </w:r>
            <w:r>
              <w:rPr>
                <w:rFonts w:ascii="Times New Roman"/>
                <w:b w:val="false"/>
                <w:i w:val="false"/>
                <w:color w:val="000000"/>
                <w:sz w:val="20"/>
              </w:rPr>
              <w:t xml:space="preserve">
Е. Раушанов, </w:t>
            </w:r>
            <w:r>
              <w:br/>
            </w:r>
            <w:r>
              <w:rPr>
                <w:rFonts w:ascii="Times New Roman"/>
                <w:b w:val="false"/>
                <w:i w:val="false"/>
                <w:color w:val="000000"/>
                <w:sz w:val="20"/>
              </w:rPr>
              <w:t>
Қ. Қайырбай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 Е. Раушанов,</w:t>
            </w:r>
            <w:r>
              <w:br/>
            </w:r>
            <w:r>
              <w:rPr>
                <w:rFonts w:ascii="Times New Roman"/>
                <w:b w:val="false"/>
                <w:i w:val="false"/>
                <w:color w:val="000000"/>
                <w:sz w:val="20"/>
              </w:rPr>
              <w:t xml:space="preserve">
Қ. Қайырбай, </w:t>
            </w:r>
            <w:r>
              <w:br/>
            </w:r>
            <w:r>
              <w:rPr>
                <w:rFonts w:ascii="Times New Roman"/>
                <w:b w:val="false"/>
                <w:i w:val="false"/>
                <w:color w:val="000000"/>
                <w:sz w:val="20"/>
              </w:rPr>
              <w:t>
Д. Оспан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 Е. Раушанов,</w:t>
            </w:r>
            <w:r>
              <w:br/>
            </w:r>
            <w:r>
              <w:rPr>
                <w:rFonts w:ascii="Times New Roman"/>
                <w:b w:val="false"/>
                <w:i w:val="false"/>
                <w:color w:val="000000"/>
                <w:sz w:val="20"/>
              </w:rPr>
              <w:t xml:space="preserve">
Қ. Қайырбай, </w:t>
            </w:r>
            <w:r>
              <w:br/>
            </w:r>
            <w:r>
              <w:rPr>
                <w:rFonts w:ascii="Times New Roman"/>
                <w:b w:val="false"/>
                <w:i w:val="false"/>
                <w:color w:val="000000"/>
                <w:sz w:val="20"/>
              </w:rPr>
              <w:t>
Д. Оспан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Майбалаева А., Атембаева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Атембаева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Ержанова Р.,</w:t>
            </w:r>
            <w:r>
              <w:br/>
            </w:r>
            <w:r>
              <w:rPr>
                <w:rFonts w:ascii="Times New Roman"/>
                <w:b w:val="false"/>
                <w:i w:val="false"/>
                <w:color w:val="000000"/>
                <w:sz w:val="20"/>
              </w:rPr>
              <w:t>
Белякова С., Нурмухаметова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для общеобразовательных школ с нерусским языком обучения. Методическое руководство (электронная версия).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Белякова С., </w:t>
            </w:r>
            <w:r>
              <w:br/>
            </w:r>
            <w:r>
              <w:rPr>
                <w:rFonts w:ascii="Times New Roman"/>
                <w:b w:val="false"/>
                <w:i w:val="false"/>
                <w:color w:val="000000"/>
                <w:sz w:val="20"/>
              </w:rPr>
              <w:t>
Ержанова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1, 2 часть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Салханова Ж., </w:t>
            </w:r>
            <w:r>
              <w:br/>
            </w:r>
            <w:r>
              <w:rPr>
                <w:rFonts w:ascii="Times New Roman"/>
                <w:b w:val="false"/>
                <w:i w:val="false"/>
                <w:color w:val="000000"/>
                <w:sz w:val="20"/>
              </w:rPr>
              <w:t xml:space="preserve">
Хайрушева Е., </w:t>
            </w:r>
            <w:r>
              <w:br/>
            </w:r>
            <w:r>
              <w:rPr>
                <w:rFonts w:ascii="Times New Roman"/>
                <w:b w:val="false"/>
                <w:i w:val="false"/>
                <w:color w:val="000000"/>
                <w:sz w:val="20"/>
              </w:rPr>
              <w:t>
Пралиева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Салханова Ж., </w:t>
            </w:r>
            <w:r>
              <w:br/>
            </w:r>
            <w:r>
              <w:rPr>
                <w:rFonts w:ascii="Times New Roman"/>
                <w:b w:val="false"/>
                <w:i w:val="false"/>
                <w:color w:val="000000"/>
                <w:sz w:val="20"/>
              </w:rPr>
              <w:t xml:space="preserve">
Хайрушева Е., </w:t>
            </w:r>
            <w:r>
              <w:br/>
            </w:r>
            <w:r>
              <w:rPr>
                <w:rFonts w:ascii="Times New Roman"/>
                <w:b w:val="false"/>
                <w:i w:val="false"/>
                <w:color w:val="000000"/>
                <w:sz w:val="20"/>
              </w:rPr>
              <w:t>
Пралиева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Салханова Ж., </w:t>
            </w:r>
            <w:r>
              <w:br/>
            </w:r>
            <w:r>
              <w:rPr>
                <w:rFonts w:ascii="Times New Roman"/>
                <w:b w:val="false"/>
                <w:i w:val="false"/>
                <w:color w:val="000000"/>
                <w:sz w:val="20"/>
              </w:rPr>
              <w:t xml:space="preserve">
Хайрушева Е., </w:t>
            </w:r>
            <w:r>
              <w:br/>
            </w:r>
            <w:r>
              <w:rPr>
                <w:rFonts w:ascii="Times New Roman"/>
                <w:b w:val="false"/>
                <w:i w:val="false"/>
                <w:color w:val="000000"/>
                <w:sz w:val="20"/>
              </w:rPr>
              <w:t>
Пралиева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Д. Шыныбеков, Р.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Г. Мендигалиева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w:t>
            </w:r>
            <w:r>
              <w:br/>
            </w:r>
            <w:r>
              <w:rPr>
                <w:rFonts w:ascii="Times New Roman"/>
                <w:b w:val="false"/>
                <w:i w:val="false"/>
                <w:color w:val="000000"/>
                <w:sz w:val="20"/>
              </w:rPr>
              <w:t>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В. Корчевский,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Әдiстемелiк нұсқау+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В. Корчевский,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Есептер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Әдістемелік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xml:space="preserve">
А. Жумадилова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Есептер мен тест тапсырмалары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А. Солтан,</w:t>
            </w:r>
            <w:r>
              <w:br/>
            </w:r>
            <w:r>
              <w:rPr>
                <w:rFonts w:ascii="Times New Roman"/>
                <w:b w:val="false"/>
                <w:i w:val="false"/>
                <w:color w:val="000000"/>
                <w:sz w:val="20"/>
              </w:rPr>
              <w:t>
А. Жумадилова,</w:t>
            </w:r>
            <w:r>
              <w:br/>
            </w:r>
            <w:r>
              <w:rPr>
                <w:rFonts w:ascii="Times New Roman"/>
                <w:b w:val="false"/>
                <w:i w:val="false"/>
                <w:color w:val="000000"/>
                <w:sz w:val="20"/>
              </w:rPr>
              <w:t>
С. Алибеков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Д. Шыныбеков, Р.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Оқыту әдiстемесi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Шыныбеков, </w:t>
            </w:r>
            <w:r>
              <w:br/>
            </w:r>
            <w:r>
              <w:rPr>
                <w:rFonts w:ascii="Times New Roman"/>
                <w:b w:val="false"/>
                <w:i w:val="false"/>
                <w:color w:val="000000"/>
                <w:sz w:val="20"/>
              </w:rPr>
              <w:t>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Шыныбеков, Д. Шыныбеков, Г. Мендигалиева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Есептер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Дюсов, А. Ардабаева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Әдiстемелiк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xml:space="preserve">
А. Жумадилова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Есептер мен тест тапсырмалары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А. Солтан,</w:t>
            </w:r>
            <w:r>
              <w:br/>
            </w:r>
            <w:r>
              <w:rPr>
                <w:rFonts w:ascii="Times New Roman"/>
                <w:b w:val="false"/>
                <w:i w:val="false"/>
                <w:color w:val="000000"/>
                <w:sz w:val="20"/>
              </w:rPr>
              <w:t>
А. Жумадилова,</w:t>
            </w:r>
            <w:r>
              <w:br/>
            </w:r>
            <w:r>
              <w:rPr>
                <w:rFonts w:ascii="Times New Roman"/>
                <w:b w:val="false"/>
                <w:i w:val="false"/>
                <w:color w:val="000000"/>
                <w:sz w:val="20"/>
              </w:rPr>
              <w:t>
С. Алибеков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Жаттықтырғыш</w:t>
            </w:r>
            <w:r>
              <w:br/>
            </w:r>
            <w:r>
              <w:rPr>
                <w:rFonts w:ascii="Times New Roman"/>
                <w:b w:val="false"/>
                <w:i w:val="false"/>
                <w:color w:val="000000"/>
                <w:sz w:val="20"/>
              </w:rPr>
              <w:t>
/Тренажер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Колубекова,</w:t>
            </w:r>
            <w:r>
              <w:br/>
            </w:r>
            <w:r>
              <w:rPr>
                <w:rFonts w:ascii="Times New Roman"/>
                <w:b w:val="false"/>
                <w:i w:val="false"/>
                <w:color w:val="000000"/>
                <w:sz w:val="20"/>
              </w:rPr>
              <w:t>
С. Алибеков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Оқулық+ CD www.opiq.kz платформасындағы цифрлық нұсқасы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r>
              <w:br/>
            </w:r>
            <w:r>
              <w:rPr>
                <w:rFonts w:ascii="Times New Roman"/>
                <w:b w:val="false"/>
                <w:i w:val="false"/>
                <w:color w:val="000000"/>
                <w:sz w:val="20"/>
              </w:rPr>
              <w:t xml:space="preserve">
Г. Нұрмұханбетова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r>
              <w:br/>
            </w:r>
            <w:r>
              <w:rPr>
                <w:rFonts w:ascii="Times New Roman"/>
                <w:b w:val="false"/>
                <w:i w:val="false"/>
                <w:color w:val="000000"/>
                <w:sz w:val="20"/>
              </w:rPr>
              <w:t xml:space="preserve">
У. Гайыпбаева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Мұхамбетжанова, </w:t>
            </w:r>
            <w:r>
              <w:br/>
            </w:r>
            <w:r>
              <w:rPr>
                <w:rFonts w:ascii="Times New Roman"/>
                <w:b w:val="false"/>
                <w:i w:val="false"/>
                <w:color w:val="000000"/>
                <w:sz w:val="20"/>
              </w:rPr>
              <w:t>
А Тен.,</w:t>
            </w:r>
            <w:r>
              <w:br/>
            </w:r>
            <w:r>
              <w:rPr>
                <w:rFonts w:ascii="Times New Roman"/>
                <w:b w:val="false"/>
                <w:i w:val="false"/>
                <w:color w:val="000000"/>
                <w:sz w:val="20"/>
              </w:rPr>
              <w:t xml:space="preserve">
Н. Голикова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Мұхамбетжанова,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xml:space="preserve">
А. Захаржевская, Э. Смирнова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Кольева, </w:t>
            </w:r>
            <w:r>
              <w:br/>
            </w:r>
            <w:r>
              <w:rPr>
                <w:rFonts w:ascii="Times New Roman"/>
                <w:b w:val="false"/>
                <w:i w:val="false"/>
                <w:color w:val="000000"/>
                <w:sz w:val="20"/>
              </w:rPr>
              <w:t xml:space="preserve">
Е. Шевчук, </w:t>
            </w:r>
            <w:r>
              <w:br/>
            </w:r>
            <w:r>
              <w:rPr>
                <w:rFonts w:ascii="Times New Roman"/>
                <w:b w:val="false"/>
                <w:i w:val="false"/>
                <w:color w:val="000000"/>
                <w:sz w:val="20"/>
              </w:rPr>
              <w:t xml:space="preserve">
Э. Ержанов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r>
              <w:br/>
            </w:r>
            <w:r>
              <w:rPr>
                <w:rFonts w:ascii="Times New Roman"/>
                <w:b w:val="false"/>
                <w:i w:val="false"/>
                <w:color w:val="000000"/>
                <w:sz w:val="20"/>
              </w:rPr>
              <w:t>
Е. Шевчук,</w:t>
            </w:r>
            <w:r>
              <w:br/>
            </w:r>
            <w:r>
              <w:rPr>
                <w:rFonts w:ascii="Times New Roman"/>
                <w:b w:val="false"/>
                <w:i w:val="false"/>
                <w:color w:val="000000"/>
                <w:sz w:val="20"/>
              </w:rPr>
              <w:t xml:space="preserve">
Н. Завертунова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Г. Калымова,</w:t>
            </w:r>
            <w:r>
              <w:br/>
            </w:r>
            <w:r>
              <w:rPr>
                <w:rFonts w:ascii="Times New Roman"/>
                <w:b w:val="false"/>
                <w:i w:val="false"/>
                <w:color w:val="000000"/>
                <w:sz w:val="20"/>
              </w:rPr>
              <w:t xml:space="preserve">
Ж. Орынтаева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Г. Калымова,</w:t>
            </w:r>
            <w:r>
              <w:br/>
            </w:r>
            <w:r>
              <w:rPr>
                <w:rFonts w:ascii="Times New Roman"/>
                <w:b w:val="false"/>
                <w:i w:val="false"/>
                <w:color w:val="000000"/>
                <w:sz w:val="20"/>
              </w:rPr>
              <w:t xml:space="preserve">
Ж. Орынтаева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географиясы. Оқулық. </w:t>
            </w:r>
            <w:r>
              <w:br/>
            </w:r>
            <w:r>
              <w:rPr>
                <w:rFonts w:ascii="Times New Roman"/>
                <w:b w:val="false"/>
                <w:i w:val="false"/>
                <w:color w:val="000000"/>
                <w:sz w:val="20"/>
              </w:rPr>
              <w:t>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w:t>
            </w:r>
            <w:r>
              <w:br/>
            </w:r>
            <w:r>
              <w:rPr>
                <w:rFonts w:ascii="Times New Roman"/>
                <w:b w:val="false"/>
                <w:i w:val="false"/>
                <w:color w:val="000000"/>
                <w:sz w:val="20"/>
              </w:rPr>
              <w:t>
Г. Головина,</w:t>
            </w:r>
            <w:r>
              <w:br/>
            </w:r>
            <w:r>
              <w:rPr>
                <w:rFonts w:ascii="Times New Roman"/>
                <w:b w:val="false"/>
                <w:i w:val="false"/>
                <w:color w:val="000000"/>
                <w:sz w:val="20"/>
              </w:rPr>
              <w:t>
С. Козина, Е. Ахметов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Козина,</w:t>
            </w:r>
            <w:r>
              <w:br/>
            </w:r>
            <w:r>
              <w:rPr>
                <w:rFonts w:ascii="Times New Roman"/>
                <w:b w:val="false"/>
                <w:i w:val="false"/>
                <w:color w:val="000000"/>
                <w:sz w:val="20"/>
              </w:rPr>
              <w:t>
Г. Головина, Ш. Толыбекова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 Г. Головина, С. Козина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w:t>
            </w:r>
            <w:r>
              <w:br/>
            </w:r>
            <w:r>
              <w:rPr>
                <w:rFonts w:ascii="Times New Roman"/>
                <w:b w:val="false"/>
                <w:i w:val="false"/>
                <w:color w:val="000000"/>
                <w:sz w:val="20"/>
              </w:rPr>
              <w:t xml:space="preserve">
А. Егорина, </w:t>
            </w:r>
            <w:r>
              <w:br/>
            </w:r>
            <w:r>
              <w:rPr>
                <w:rFonts w:ascii="Times New Roman"/>
                <w:b w:val="false"/>
                <w:i w:val="false"/>
                <w:color w:val="000000"/>
                <w:sz w:val="20"/>
              </w:rPr>
              <w:t>
А.Усикова,</w:t>
            </w:r>
            <w:r>
              <w:br/>
            </w:r>
            <w:r>
              <w:rPr>
                <w:rFonts w:ascii="Times New Roman"/>
                <w:b w:val="false"/>
                <w:i w:val="false"/>
                <w:color w:val="000000"/>
                <w:sz w:val="20"/>
              </w:rPr>
              <w:t>
Г. Зәбенова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географиясы.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w:t>
            </w:r>
            <w:r>
              <w:br/>
            </w:r>
            <w:r>
              <w:rPr>
                <w:rFonts w:ascii="Times New Roman"/>
                <w:b w:val="false"/>
                <w:i w:val="false"/>
                <w:color w:val="000000"/>
                <w:sz w:val="20"/>
              </w:rPr>
              <w:t>
А. Усикова, Б. Забенова,</w:t>
            </w:r>
            <w:r>
              <w:br/>
            </w:r>
            <w:r>
              <w:rPr>
                <w:rFonts w:ascii="Times New Roman"/>
                <w:b w:val="false"/>
                <w:i w:val="false"/>
                <w:color w:val="000000"/>
                <w:sz w:val="20"/>
              </w:rPr>
              <w:t xml:space="preserve">
Королева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w:t>
            </w:r>
            <w:r>
              <w:br/>
            </w:r>
            <w:r>
              <w:rPr>
                <w:rFonts w:ascii="Times New Roman"/>
                <w:b w:val="false"/>
                <w:i w:val="false"/>
                <w:color w:val="000000"/>
                <w:sz w:val="20"/>
              </w:rPr>
              <w:t>
Оқулық.</w:t>
            </w:r>
            <w:r>
              <w:br/>
            </w:r>
            <w:r>
              <w:rPr>
                <w:rFonts w:ascii="Times New Roman"/>
                <w:b w:val="false"/>
                <w:i w:val="false"/>
                <w:color w:val="000000"/>
                <w:sz w:val="20"/>
              </w:rPr>
              <w:t>
1,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w:t>
            </w:r>
            <w:r>
              <w:br/>
            </w:r>
            <w:r>
              <w:rPr>
                <w:rFonts w:ascii="Times New Roman"/>
                <w:b w:val="false"/>
                <w:i w:val="false"/>
                <w:color w:val="000000"/>
                <w:sz w:val="20"/>
              </w:rPr>
              <w:t>
А. Саипов,</w:t>
            </w:r>
            <w:r>
              <w:br/>
            </w:r>
            <w:r>
              <w:rPr>
                <w:rFonts w:ascii="Times New Roman"/>
                <w:b w:val="false"/>
                <w:i w:val="false"/>
                <w:color w:val="000000"/>
                <w:sz w:val="20"/>
              </w:rPr>
              <w:t>
Б. Балғабаева,</w:t>
            </w:r>
            <w:r>
              <w:br/>
            </w:r>
            <w:r>
              <w:rPr>
                <w:rFonts w:ascii="Times New Roman"/>
                <w:b w:val="false"/>
                <w:i w:val="false"/>
                <w:color w:val="000000"/>
                <w:sz w:val="20"/>
              </w:rPr>
              <w:t>
Қ. Сапаров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w:t>
            </w:r>
            <w:r>
              <w:br/>
            </w:r>
            <w:r>
              <w:rPr>
                <w:rFonts w:ascii="Times New Roman"/>
                <w:b w:val="false"/>
                <w:i w:val="false"/>
                <w:color w:val="000000"/>
                <w:sz w:val="20"/>
              </w:rPr>
              <w:t>
Әдістемелік құрал (электрондық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Р.Қаратабанов,</w:t>
            </w:r>
            <w:r>
              <w:br/>
            </w:r>
            <w:r>
              <w:rPr>
                <w:rFonts w:ascii="Times New Roman"/>
                <w:b w:val="false"/>
                <w:i w:val="false"/>
                <w:color w:val="000000"/>
                <w:sz w:val="20"/>
              </w:rPr>
              <w:t>
В. Бекдаирова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 А. Соловьева,</w:t>
            </w:r>
            <w:r>
              <w:br/>
            </w:r>
            <w:r>
              <w:rPr>
                <w:rFonts w:ascii="Times New Roman"/>
                <w:b w:val="false"/>
                <w:i w:val="false"/>
                <w:color w:val="000000"/>
                <w:sz w:val="20"/>
              </w:rPr>
              <w:t xml:space="preserve">
Б. Ибраимова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r>
              <w:br/>
            </w:r>
            <w:r>
              <w:rPr>
                <w:rFonts w:ascii="Times New Roman"/>
                <w:b w:val="false"/>
                <w:i w:val="false"/>
                <w:color w:val="000000"/>
                <w:sz w:val="20"/>
              </w:rPr>
              <w:t xml:space="preserve">
Б. Ибраимова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r>
              <w:br/>
            </w:r>
            <w:r>
              <w:rPr>
                <w:rFonts w:ascii="Times New Roman"/>
                <w:b w:val="false"/>
                <w:i w:val="false"/>
                <w:color w:val="000000"/>
                <w:sz w:val="20"/>
              </w:rPr>
              <w:t>
Ш. Шүйіншина,</w:t>
            </w:r>
            <w:r>
              <w:br/>
            </w:r>
            <w:r>
              <w:rPr>
                <w:rFonts w:ascii="Times New Roman"/>
                <w:b w:val="false"/>
                <w:i w:val="false"/>
                <w:color w:val="000000"/>
                <w:sz w:val="20"/>
              </w:rPr>
              <w:t xml:space="preserve">
К. Сейфоллина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r>
              <w:br/>
            </w:r>
            <w:r>
              <w:rPr>
                <w:rFonts w:ascii="Times New Roman"/>
                <w:b w:val="false"/>
                <w:i w:val="false"/>
                <w:color w:val="000000"/>
                <w:sz w:val="20"/>
              </w:rPr>
              <w:t>
Н. Нурадинов,</w:t>
            </w:r>
            <w:r>
              <w:br/>
            </w:r>
            <w:r>
              <w:rPr>
                <w:rFonts w:ascii="Times New Roman"/>
                <w:b w:val="false"/>
                <w:i w:val="false"/>
                <w:color w:val="000000"/>
                <w:sz w:val="20"/>
              </w:rPr>
              <w:t xml:space="preserve">
Ш. Шүйіншина, </w:t>
            </w:r>
            <w:r>
              <w:br/>
            </w:r>
            <w:r>
              <w:rPr>
                <w:rFonts w:ascii="Times New Roman"/>
                <w:b w:val="false"/>
                <w:i w:val="false"/>
                <w:color w:val="000000"/>
                <w:sz w:val="20"/>
              </w:rPr>
              <w:t>
К. Сейфоллина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Қазақбаева,</w:t>
            </w:r>
            <w:r>
              <w:br/>
            </w:r>
            <w:r>
              <w:rPr>
                <w:rFonts w:ascii="Times New Roman"/>
                <w:b w:val="false"/>
                <w:i w:val="false"/>
                <w:color w:val="000000"/>
                <w:sz w:val="20"/>
              </w:rPr>
              <w:t>
Ш. Насохова, Н. Бекбасар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Қазақбаева,</w:t>
            </w:r>
            <w:r>
              <w:br/>
            </w:r>
            <w:r>
              <w:rPr>
                <w:rFonts w:ascii="Times New Roman"/>
                <w:b w:val="false"/>
                <w:i w:val="false"/>
                <w:color w:val="000000"/>
                <w:sz w:val="20"/>
              </w:rPr>
              <w:t>
Ш. Насохова, Ж. Абжалелова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Оқулық </w:t>
            </w:r>
            <w:r>
              <w:br/>
            </w:r>
            <w:r>
              <w:rPr>
                <w:rFonts w:ascii="Times New Roman"/>
                <w:b w:val="false"/>
                <w:i w:val="false"/>
                <w:color w:val="000000"/>
                <w:sz w:val="20"/>
              </w:rPr>
              <w:t>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r>
              <w:br/>
            </w:r>
            <w:r>
              <w:rPr>
                <w:rFonts w:ascii="Times New Roman"/>
                <w:b w:val="false"/>
                <w:i w:val="false"/>
                <w:color w:val="000000"/>
                <w:sz w:val="20"/>
              </w:rPr>
              <w:t>
Қ. Аухадиева,</w:t>
            </w:r>
            <w:r>
              <w:br/>
            </w:r>
            <w:r>
              <w:rPr>
                <w:rFonts w:ascii="Times New Roman"/>
                <w:b w:val="false"/>
                <w:i w:val="false"/>
                <w:color w:val="000000"/>
                <w:sz w:val="20"/>
              </w:rPr>
              <w:t xml:space="preserve">
Т. Белоусова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w:t>
            </w:r>
            <w:r>
              <w:br/>
            </w:r>
            <w:r>
              <w:rPr>
                <w:rFonts w:ascii="Times New Roman"/>
                <w:b w:val="false"/>
                <w:i w:val="false"/>
                <w:color w:val="000000"/>
                <w:sz w:val="20"/>
              </w:rPr>
              <w:t xml:space="preserve">
Т. Белоусова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Есептер мен жаттығулар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К. Сақариянова, Б. Сахариева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К. Сақариянова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Есептер және жаттығулар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К. Сақариянова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кестеде. </w:t>
            </w:r>
            <w:r>
              <w:br/>
            </w:r>
            <w:r>
              <w:rPr>
                <w:rFonts w:ascii="Times New Roman"/>
                <w:b w:val="false"/>
                <w:i w:val="false"/>
                <w:color w:val="000000"/>
                <w:sz w:val="20"/>
              </w:rPr>
              <w:t xml:space="preserve">
Дидактикалық материалдар </w:t>
            </w:r>
            <w:r>
              <w:br/>
            </w:r>
            <w:r>
              <w:rPr>
                <w:rFonts w:ascii="Times New Roman"/>
                <w:b w:val="false"/>
                <w:i w:val="false"/>
                <w:color w:val="000000"/>
                <w:sz w:val="20"/>
              </w:rPr>
              <w:t xml:space="preserve">
(9-11)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Сақариянова, М. Усманова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8-9 Оқулық 1 бөлім</w:t>
            </w:r>
            <w:r>
              <w:br/>
            </w:r>
            <w:r>
              <w:rPr>
                <w:rFonts w:ascii="Times New Roman"/>
                <w:b w:val="false"/>
                <w:i w:val="false"/>
                <w:color w:val="000000"/>
                <w:sz w:val="20"/>
              </w:rPr>
              <w:t>
ХХ ғ. басы -1945 ж.</w:t>
            </w:r>
            <w:r>
              <w:br/>
            </w:r>
            <w:r>
              <w:rPr>
                <w:rFonts w:ascii="Times New Roman"/>
                <w:b w:val="false"/>
                <w:i w:val="false"/>
                <w:color w:val="000000"/>
                <w:sz w:val="20"/>
              </w:rPr>
              <w:t>
2 бөлім</w:t>
            </w:r>
            <w:r>
              <w:br/>
            </w:r>
            <w:r>
              <w:rPr>
                <w:rFonts w:ascii="Times New Roman"/>
                <w:b w:val="false"/>
                <w:i w:val="false"/>
                <w:color w:val="000000"/>
                <w:sz w:val="20"/>
              </w:rPr>
              <w:t>
1945 жылдан бүгінгі күнге дейін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r>
              <w:br/>
            </w:r>
            <w:r>
              <w:rPr>
                <w:rFonts w:ascii="Times New Roman"/>
                <w:b w:val="false"/>
                <w:i w:val="false"/>
                <w:color w:val="000000"/>
                <w:sz w:val="20"/>
              </w:rPr>
              <w:t>
Қ. Өскембаев, З. Сақтағанова, Л. Зуева, Ғ. Мұхтарұлы</w:t>
            </w:r>
            <w:r>
              <w:br/>
            </w:r>
            <w:r>
              <w:rPr>
                <w:rFonts w:ascii="Times New Roman"/>
                <w:b w:val="false"/>
                <w:i w:val="false"/>
                <w:color w:val="000000"/>
                <w:sz w:val="20"/>
              </w:rPr>
              <w:t>
2 бөлім:</w:t>
            </w:r>
            <w:r>
              <w:br/>
            </w:r>
            <w:r>
              <w:rPr>
                <w:rFonts w:ascii="Times New Roman"/>
                <w:b w:val="false"/>
                <w:i w:val="false"/>
                <w:color w:val="000000"/>
                <w:sz w:val="20"/>
              </w:rPr>
              <w:t>
Қ. Өскембаев, З. Сақтағанова, Ғ. Мұхтарұлы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8-9 Әдiстемелiк нұсқау</w:t>
            </w:r>
            <w:r>
              <w:br/>
            </w:r>
            <w:r>
              <w:rPr>
                <w:rFonts w:ascii="Times New Roman"/>
                <w:b w:val="false"/>
                <w:i w:val="false"/>
                <w:color w:val="000000"/>
                <w:sz w:val="20"/>
              </w:rPr>
              <w:t>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Өскембаев,</w:t>
            </w:r>
            <w:r>
              <w:br/>
            </w:r>
            <w:r>
              <w:rPr>
                <w:rFonts w:ascii="Times New Roman"/>
                <w:b w:val="false"/>
                <w:i w:val="false"/>
                <w:color w:val="000000"/>
                <w:sz w:val="20"/>
              </w:rPr>
              <w:t>
А. Мырзахметова, Б. Мұсабаев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Оқулық </w:t>
            </w:r>
            <w:r>
              <w:br/>
            </w:r>
            <w:r>
              <w:rPr>
                <w:rFonts w:ascii="Times New Roman"/>
                <w:b w:val="false"/>
                <w:i w:val="false"/>
                <w:color w:val="000000"/>
                <w:sz w:val="20"/>
              </w:rPr>
              <w:t>
(ХХ ғасырдың басынан Екінші дүниежүзілік соғыс аяқталғанға дейін)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М. Шәймерденова,</w:t>
            </w:r>
            <w:r>
              <w:br/>
            </w:r>
            <w:r>
              <w:rPr>
                <w:rFonts w:ascii="Times New Roman"/>
                <w:b w:val="false"/>
                <w:i w:val="false"/>
                <w:color w:val="000000"/>
                <w:sz w:val="20"/>
              </w:rPr>
              <w:t xml:space="preserve">
Е. Куркеев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Мясников,</w:t>
            </w:r>
            <w:r>
              <w:br/>
            </w:r>
            <w:r>
              <w:rPr>
                <w:rFonts w:ascii="Times New Roman"/>
                <w:b w:val="false"/>
                <w:i w:val="false"/>
                <w:color w:val="000000"/>
                <w:sz w:val="20"/>
              </w:rPr>
              <w:t xml:space="preserve">
А. Арепова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w:t>
            </w:r>
            <w:r>
              <w:br/>
            </w:r>
            <w:r>
              <w:rPr>
                <w:rFonts w:ascii="Times New Roman"/>
                <w:b w:val="false"/>
                <w:i w:val="false"/>
                <w:color w:val="000000"/>
                <w:sz w:val="20"/>
              </w:rPr>
              <w:t xml:space="preserve">
Р. Оразов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r>
              <w:br/>
            </w:r>
            <w:r>
              <w:rPr>
                <w:rFonts w:ascii="Times New Roman"/>
                <w:b w:val="false"/>
                <w:i w:val="false"/>
                <w:color w:val="000000"/>
                <w:sz w:val="20"/>
              </w:rPr>
              <w:t>
 (1946 жылдан бүгінгі күнге дейін)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Аяған,</w:t>
            </w:r>
            <w:r>
              <w:br/>
            </w:r>
            <w:r>
              <w:rPr>
                <w:rFonts w:ascii="Times New Roman"/>
                <w:b w:val="false"/>
                <w:i w:val="false"/>
                <w:color w:val="000000"/>
                <w:sz w:val="20"/>
              </w:rPr>
              <w:t>
Қ. Әдиет,</w:t>
            </w:r>
            <w:r>
              <w:br/>
            </w:r>
            <w:r>
              <w:rPr>
                <w:rFonts w:ascii="Times New Roman"/>
                <w:b w:val="false"/>
                <w:i w:val="false"/>
                <w:color w:val="000000"/>
                <w:sz w:val="20"/>
              </w:rPr>
              <w:t>
А. Сатанов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Аяған,</w:t>
            </w:r>
            <w:r>
              <w:br/>
            </w:r>
            <w:r>
              <w:rPr>
                <w:rFonts w:ascii="Times New Roman"/>
                <w:b w:val="false"/>
                <w:i w:val="false"/>
                <w:color w:val="000000"/>
                <w:sz w:val="20"/>
              </w:rPr>
              <w:t>
Қ. Әдиет,</w:t>
            </w:r>
            <w:r>
              <w:br/>
            </w:r>
            <w:r>
              <w:rPr>
                <w:rFonts w:ascii="Times New Roman"/>
                <w:b w:val="false"/>
                <w:i w:val="false"/>
                <w:color w:val="000000"/>
                <w:sz w:val="20"/>
              </w:rPr>
              <w:t>
А. Сатанов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Аяған,</w:t>
            </w:r>
            <w:r>
              <w:br/>
            </w:r>
            <w:r>
              <w:rPr>
                <w:rFonts w:ascii="Times New Roman"/>
                <w:b w:val="false"/>
                <w:i w:val="false"/>
                <w:color w:val="000000"/>
                <w:sz w:val="20"/>
              </w:rPr>
              <w:t>
Қ. Әдиет, А. Сатанов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8-9.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w:t>
            </w:r>
            <w:r>
              <w:br/>
            </w:r>
            <w:r>
              <w:rPr>
                <w:rFonts w:ascii="Times New Roman"/>
                <w:b w:val="false"/>
                <w:i w:val="false"/>
                <w:color w:val="000000"/>
                <w:sz w:val="20"/>
              </w:rPr>
              <w:t>
К. Мақашева,</w:t>
            </w:r>
            <w:r>
              <w:br/>
            </w:r>
            <w:r>
              <w:rPr>
                <w:rFonts w:ascii="Times New Roman"/>
                <w:b w:val="false"/>
                <w:i w:val="false"/>
                <w:color w:val="000000"/>
                <w:sz w:val="20"/>
              </w:rPr>
              <w:t xml:space="preserve">
Қ. Байзақова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Әдiстемелiк нұсқау</w:t>
            </w:r>
            <w:r>
              <w:br/>
            </w:r>
            <w:r>
              <w:rPr>
                <w:rFonts w:ascii="Times New Roman"/>
                <w:b w:val="false"/>
                <w:i w:val="false"/>
                <w:color w:val="000000"/>
                <w:sz w:val="20"/>
              </w:rPr>
              <w:t>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w:t>
            </w:r>
            <w:r>
              <w:br/>
            </w:r>
            <w:r>
              <w:rPr>
                <w:rFonts w:ascii="Times New Roman"/>
                <w:b w:val="false"/>
                <w:i w:val="false"/>
                <w:color w:val="000000"/>
                <w:sz w:val="20"/>
              </w:rPr>
              <w:t xml:space="preserve">
Б. Аманқұлова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негіздері.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негіздері.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 С. Логвиненко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Нұркеева, </w:t>
            </w:r>
            <w:r>
              <w:br/>
            </w:r>
            <w:r>
              <w:rPr>
                <w:rFonts w:ascii="Times New Roman"/>
                <w:b w:val="false"/>
                <w:i w:val="false"/>
                <w:color w:val="000000"/>
                <w:sz w:val="20"/>
              </w:rPr>
              <w:t>
Б. Әлиев,</w:t>
            </w:r>
            <w:r>
              <w:br/>
            </w:r>
            <w:r>
              <w:rPr>
                <w:rFonts w:ascii="Times New Roman"/>
                <w:b w:val="false"/>
                <w:i w:val="false"/>
                <w:color w:val="000000"/>
                <w:sz w:val="20"/>
              </w:rPr>
              <w:t>
Р. Бердібаева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Мұғалімге арналған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Нұркеева, </w:t>
            </w:r>
            <w:r>
              <w:br/>
            </w:r>
            <w:r>
              <w:rPr>
                <w:rFonts w:ascii="Times New Roman"/>
                <w:b w:val="false"/>
                <w:i w:val="false"/>
                <w:color w:val="000000"/>
                <w:sz w:val="20"/>
              </w:rPr>
              <w:t>
Б. Әлиев,</w:t>
            </w:r>
            <w:r>
              <w:br/>
            </w:r>
            <w:r>
              <w:rPr>
                <w:rFonts w:ascii="Times New Roman"/>
                <w:b w:val="false"/>
                <w:i w:val="false"/>
                <w:color w:val="000000"/>
                <w:sz w:val="20"/>
              </w:rPr>
              <w:t>
Р. Бердібаева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Оқулық +СД</w:t>
            </w:r>
            <w:r>
              <w:br/>
            </w:r>
            <w:r>
              <w:rPr>
                <w:rFonts w:ascii="Times New Roman"/>
                <w:b w:val="false"/>
                <w:i w:val="false"/>
                <w:color w:val="000000"/>
                <w:sz w:val="20"/>
              </w:rPr>
              <w:t xml:space="preserve">
(қыз балаларға арналған нұсқа).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Жалпы білім беретін мектептің мұғалімдеріне арналған әдістемелік нұсқаулық.</w:t>
            </w:r>
            <w:r>
              <w:br/>
            </w:r>
            <w:r>
              <w:rPr>
                <w:rFonts w:ascii="Times New Roman"/>
                <w:b w:val="false"/>
                <w:i w:val="false"/>
                <w:color w:val="000000"/>
                <w:sz w:val="20"/>
              </w:rPr>
              <w:t>
(қыз балаларға арналған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Жалпы білім беретін мектептің 9-сыныбына арналған көрнекі құралдар топтамасы (қыз балаларға арналған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Оқулық +СД </w:t>
            </w:r>
            <w:r>
              <w:br/>
            </w:r>
            <w:r>
              <w:rPr>
                <w:rFonts w:ascii="Times New Roman"/>
                <w:b w:val="false"/>
                <w:i w:val="false"/>
                <w:color w:val="000000"/>
                <w:sz w:val="20"/>
              </w:rPr>
              <w:t xml:space="preserve">
(ұл балаларға арналған нұсқа)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Н. Тулеуов, </w:t>
            </w:r>
            <w:r>
              <w:br/>
            </w:r>
            <w:r>
              <w:rPr>
                <w:rFonts w:ascii="Times New Roman"/>
                <w:b w:val="false"/>
                <w:i w:val="false"/>
                <w:color w:val="000000"/>
                <w:sz w:val="20"/>
              </w:rPr>
              <w:t>
Х. Танбаев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xml:space="preserve">
Жалпы білім беретін мектептің мұғалімдеріне арналған әдістемелік нұсқаулық. </w:t>
            </w:r>
            <w:r>
              <w:br/>
            </w:r>
            <w:r>
              <w:rPr>
                <w:rFonts w:ascii="Times New Roman"/>
                <w:b w:val="false"/>
                <w:i w:val="false"/>
                <w:color w:val="000000"/>
                <w:sz w:val="20"/>
              </w:rPr>
              <w:t>
(ұл балаларға арналған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Н. Тулеуов,</w:t>
            </w:r>
            <w:r>
              <w:br/>
            </w:r>
            <w:r>
              <w:rPr>
                <w:rFonts w:ascii="Times New Roman"/>
                <w:b w:val="false"/>
                <w:i w:val="false"/>
                <w:color w:val="000000"/>
                <w:sz w:val="20"/>
              </w:rPr>
              <w:t>
Х. Танбаев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w:t>
            </w:r>
            <w:r>
              <w:br/>
            </w:r>
            <w:r>
              <w:rPr>
                <w:rFonts w:ascii="Times New Roman"/>
                <w:b w:val="false"/>
                <w:i w:val="false"/>
                <w:color w:val="000000"/>
                <w:sz w:val="20"/>
              </w:rPr>
              <w:t>
Қостілді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Ержанов, </w:t>
            </w:r>
            <w:r>
              <w:br/>
            </w:r>
            <w:r>
              <w:rPr>
                <w:rFonts w:ascii="Times New Roman"/>
                <w:b w:val="false"/>
                <w:i w:val="false"/>
                <w:color w:val="000000"/>
                <w:sz w:val="20"/>
              </w:rPr>
              <w:t xml:space="preserve">
И. Гесен, </w:t>
            </w:r>
            <w:r>
              <w:br/>
            </w:r>
            <w:r>
              <w:rPr>
                <w:rFonts w:ascii="Times New Roman"/>
                <w:b w:val="false"/>
                <w:i w:val="false"/>
                <w:color w:val="000000"/>
                <w:sz w:val="20"/>
              </w:rPr>
              <w:t xml:space="preserve">
Н. Айдарбаев, </w:t>
            </w:r>
            <w:r>
              <w:br/>
            </w:r>
            <w:r>
              <w:rPr>
                <w:rFonts w:ascii="Times New Roman"/>
                <w:b w:val="false"/>
                <w:i w:val="false"/>
                <w:color w:val="000000"/>
                <w:sz w:val="20"/>
              </w:rPr>
              <w:t xml:space="preserve">
Н. Ахметов, </w:t>
            </w:r>
            <w:r>
              <w:br/>
            </w:r>
            <w:r>
              <w:rPr>
                <w:rFonts w:ascii="Times New Roman"/>
                <w:b w:val="false"/>
                <w:i w:val="false"/>
                <w:color w:val="000000"/>
                <w:sz w:val="20"/>
              </w:rPr>
              <w:t xml:space="preserve">
Е. Шаниев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Physics. </w:t>
            </w:r>
            <w:r>
              <w:br/>
            </w:r>
            <w:r>
              <w:rPr>
                <w:rFonts w:ascii="Times New Roman"/>
                <w:b w:val="false"/>
                <w:i w:val="false"/>
                <w:color w:val="000000"/>
                <w:sz w:val="20"/>
              </w:rPr>
              <w:t>
Қостілді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Ташев, </w:t>
            </w:r>
            <w:r>
              <w:br/>
            </w:r>
            <w:r>
              <w:rPr>
                <w:rFonts w:ascii="Times New Roman"/>
                <w:b w:val="false"/>
                <w:i w:val="false"/>
                <w:color w:val="000000"/>
                <w:sz w:val="20"/>
              </w:rPr>
              <w:t xml:space="preserve">
Н. Шокобалинов, </w:t>
            </w:r>
            <w:r>
              <w:br/>
            </w:r>
            <w:r>
              <w:rPr>
                <w:rFonts w:ascii="Times New Roman"/>
                <w:b w:val="false"/>
                <w:i w:val="false"/>
                <w:color w:val="000000"/>
                <w:sz w:val="20"/>
              </w:rPr>
              <w:t>
Е. Дуйсеев,</w:t>
            </w:r>
            <w:r>
              <w:br/>
            </w:r>
            <w:r>
              <w:rPr>
                <w:rFonts w:ascii="Times New Roman"/>
                <w:b w:val="false"/>
                <w:i w:val="false"/>
                <w:color w:val="000000"/>
                <w:sz w:val="20"/>
              </w:rPr>
              <w:t xml:space="preserve">
А. Карабатыров, </w:t>
            </w:r>
            <w:r>
              <w:br/>
            </w:r>
            <w:r>
              <w:rPr>
                <w:rFonts w:ascii="Times New Roman"/>
                <w:b w:val="false"/>
                <w:i w:val="false"/>
                <w:color w:val="000000"/>
                <w:sz w:val="20"/>
              </w:rPr>
              <w:t xml:space="preserve">
А. Байешов, </w:t>
            </w:r>
            <w:r>
              <w:br/>
            </w:r>
            <w:r>
              <w:rPr>
                <w:rFonts w:ascii="Times New Roman"/>
                <w:b w:val="false"/>
                <w:i w:val="false"/>
                <w:color w:val="000000"/>
                <w:sz w:val="20"/>
              </w:rPr>
              <w:t xml:space="preserve">
А. Артыкбаев, </w:t>
            </w:r>
            <w:r>
              <w:br/>
            </w:r>
            <w:r>
              <w:rPr>
                <w:rFonts w:ascii="Times New Roman"/>
                <w:b w:val="false"/>
                <w:i w:val="false"/>
                <w:color w:val="000000"/>
                <w:sz w:val="20"/>
              </w:rPr>
              <w:t xml:space="preserve">
К. Ауелбаева, </w:t>
            </w:r>
            <w:r>
              <w:br/>
            </w:r>
            <w:r>
              <w:rPr>
                <w:rFonts w:ascii="Times New Roman"/>
                <w:b w:val="false"/>
                <w:i w:val="false"/>
                <w:color w:val="000000"/>
                <w:sz w:val="20"/>
              </w:rPr>
              <w:t>
Ш. Алтынбеков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Chemistry. </w:t>
            </w:r>
            <w:r>
              <w:br/>
            </w:r>
            <w:r>
              <w:rPr>
                <w:rFonts w:ascii="Times New Roman"/>
                <w:b w:val="false"/>
                <w:i w:val="false"/>
                <w:color w:val="000000"/>
                <w:sz w:val="20"/>
              </w:rPr>
              <w:t>
Қостілді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Байкенов, </w:t>
            </w:r>
            <w:r>
              <w:br/>
            </w:r>
            <w:r>
              <w:rPr>
                <w:rFonts w:ascii="Times New Roman"/>
                <w:b w:val="false"/>
                <w:i w:val="false"/>
                <w:color w:val="000000"/>
                <w:sz w:val="20"/>
              </w:rPr>
              <w:t xml:space="preserve">
Т. Хасен, </w:t>
            </w:r>
            <w:r>
              <w:br/>
            </w:r>
            <w:r>
              <w:rPr>
                <w:rFonts w:ascii="Times New Roman"/>
                <w:b w:val="false"/>
                <w:i w:val="false"/>
                <w:color w:val="000000"/>
                <w:sz w:val="20"/>
              </w:rPr>
              <w:t>
Н. Жұмағұлов,</w:t>
            </w:r>
            <w:r>
              <w:br/>
            </w:r>
            <w:r>
              <w:rPr>
                <w:rFonts w:ascii="Times New Roman"/>
                <w:b w:val="false"/>
                <w:i w:val="false"/>
                <w:color w:val="000000"/>
                <w:sz w:val="20"/>
              </w:rPr>
              <w:t>
Д. Калиев,</w:t>
            </w:r>
            <w:r>
              <w:br/>
            </w:r>
            <w:r>
              <w:rPr>
                <w:rFonts w:ascii="Times New Roman"/>
                <w:b w:val="false"/>
                <w:i w:val="false"/>
                <w:color w:val="000000"/>
                <w:sz w:val="20"/>
              </w:rPr>
              <w:t>
О. Юсупов,</w:t>
            </w:r>
            <w:r>
              <w:br/>
            </w:r>
            <w:r>
              <w:rPr>
                <w:rFonts w:ascii="Times New Roman"/>
                <w:b w:val="false"/>
                <w:i w:val="false"/>
                <w:color w:val="000000"/>
                <w:sz w:val="20"/>
              </w:rPr>
              <w:t xml:space="preserve">
А. Саматов, </w:t>
            </w:r>
            <w:r>
              <w:br/>
            </w:r>
            <w:r>
              <w:rPr>
                <w:rFonts w:ascii="Times New Roman"/>
                <w:b w:val="false"/>
                <w:i w:val="false"/>
                <w:color w:val="000000"/>
                <w:sz w:val="20"/>
              </w:rPr>
              <w:t xml:space="preserve">
А. Сел, </w:t>
            </w:r>
            <w:r>
              <w:br/>
            </w:r>
            <w:r>
              <w:rPr>
                <w:rFonts w:ascii="Times New Roman"/>
                <w:b w:val="false"/>
                <w:i w:val="false"/>
                <w:color w:val="000000"/>
                <w:sz w:val="20"/>
              </w:rPr>
              <w:t>
А. 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w:t>
            </w:r>
            <w:r>
              <w:br/>
            </w:r>
            <w:r>
              <w:rPr>
                <w:rFonts w:ascii="Times New Roman"/>
                <w:b w:val="false"/>
                <w:i w:val="false"/>
                <w:color w:val="000000"/>
                <w:sz w:val="20"/>
              </w:rPr>
              <w:t>
Қостілді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Кәрімова,</w:t>
            </w:r>
            <w:r>
              <w:br/>
            </w:r>
            <w:r>
              <w:rPr>
                <w:rFonts w:ascii="Times New Roman"/>
                <w:b w:val="false"/>
                <w:i w:val="false"/>
                <w:color w:val="000000"/>
                <w:sz w:val="20"/>
              </w:rPr>
              <w:t xml:space="preserve">
А. Сагинтаев, </w:t>
            </w:r>
            <w:r>
              <w:br/>
            </w:r>
            <w:r>
              <w:rPr>
                <w:rFonts w:ascii="Times New Roman"/>
                <w:b w:val="false"/>
                <w:i w:val="false"/>
                <w:color w:val="000000"/>
                <w:sz w:val="20"/>
              </w:rPr>
              <w:t>
Б. Эрметов,</w:t>
            </w:r>
            <w:r>
              <w:br/>
            </w:r>
            <w:r>
              <w:rPr>
                <w:rFonts w:ascii="Times New Roman"/>
                <w:b w:val="false"/>
                <w:i w:val="false"/>
                <w:color w:val="000000"/>
                <w:sz w:val="20"/>
              </w:rPr>
              <w:t xml:space="preserve">
К. Байрам, </w:t>
            </w:r>
            <w:r>
              <w:br/>
            </w:r>
            <w:r>
              <w:rPr>
                <w:rFonts w:ascii="Times New Roman"/>
                <w:b w:val="false"/>
                <w:i w:val="false"/>
                <w:color w:val="000000"/>
                <w:sz w:val="20"/>
              </w:rPr>
              <w:t xml:space="preserve">
А. Ахметова, </w:t>
            </w:r>
            <w:r>
              <w:br/>
            </w:r>
            <w:r>
              <w:rPr>
                <w:rFonts w:ascii="Times New Roman"/>
                <w:b w:val="false"/>
                <w:i w:val="false"/>
                <w:color w:val="000000"/>
                <w:sz w:val="20"/>
              </w:rPr>
              <w:t xml:space="preserve">
Л. Нуралиева, </w:t>
            </w:r>
            <w:r>
              <w:br/>
            </w:r>
            <w:r>
              <w:rPr>
                <w:rFonts w:ascii="Times New Roman"/>
                <w:b w:val="false"/>
                <w:i w:val="false"/>
                <w:color w:val="000000"/>
                <w:sz w:val="20"/>
              </w:rPr>
              <w:t>
А. Джилкайдарова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10-сынып қоғамдық-гуманитарлық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+Үнтаспа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Балтабаева,</w:t>
            </w:r>
            <w:r>
              <w:br/>
            </w:r>
            <w:r>
              <w:rPr>
                <w:rFonts w:ascii="Times New Roman"/>
                <w:b w:val="false"/>
                <w:i w:val="false"/>
                <w:color w:val="000000"/>
                <w:sz w:val="20"/>
              </w:rPr>
              <w:t>
Е. Арын,</w:t>
            </w:r>
            <w:r>
              <w:br/>
            </w:r>
            <w:r>
              <w:rPr>
                <w:rFonts w:ascii="Times New Roman"/>
                <w:b w:val="false"/>
                <w:i w:val="false"/>
                <w:color w:val="000000"/>
                <w:sz w:val="20"/>
              </w:rPr>
              <w:t xml:space="preserve">
Г. Әбдіраман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Балтабаева,</w:t>
            </w:r>
            <w:r>
              <w:br/>
            </w:r>
            <w:r>
              <w:rPr>
                <w:rFonts w:ascii="Times New Roman"/>
                <w:b w:val="false"/>
                <w:i w:val="false"/>
                <w:color w:val="000000"/>
                <w:sz w:val="20"/>
              </w:rPr>
              <w:t>
Е. Арын,</w:t>
            </w:r>
            <w:r>
              <w:br/>
            </w:r>
            <w:r>
              <w:rPr>
                <w:rFonts w:ascii="Times New Roman"/>
                <w:b w:val="false"/>
                <w:i w:val="false"/>
                <w:color w:val="000000"/>
                <w:sz w:val="20"/>
              </w:rPr>
              <w:t>
Г. Әбдіраман,</w:t>
            </w:r>
            <w:r>
              <w:br/>
            </w:r>
            <w:r>
              <w:rPr>
                <w:rFonts w:ascii="Times New Roman"/>
                <w:b w:val="false"/>
                <w:i w:val="false"/>
                <w:color w:val="000000"/>
                <w:sz w:val="20"/>
              </w:rPr>
              <w:t xml:space="preserve">
Қ. Берденова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Оқулық +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w:t>
            </w:r>
            <w:r>
              <w:br/>
            </w:r>
            <w:r>
              <w:rPr>
                <w:rFonts w:ascii="Times New Roman"/>
                <w:b w:val="false"/>
                <w:i w:val="false"/>
                <w:color w:val="000000"/>
                <w:sz w:val="20"/>
              </w:rPr>
              <w:t xml:space="preserve">
Г. Закиряева, </w:t>
            </w:r>
            <w:r>
              <w:br/>
            </w:r>
            <w:r>
              <w:rPr>
                <w:rFonts w:ascii="Times New Roman"/>
                <w:b w:val="false"/>
                <w:i w:val="false"/>
                <w:color w:val="000000"/>
                <w:sz w:val="20"/>
              </w:rPr>
              <w:t>
С. Жантасова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w:t>
            </w:r>
            <w:r>
              <w:br/>
            </w:r>
            <w:r>
              <w:rPr>
                <w:rFonts w:ascii="Times New Roman"/>
                <w:b w:val="false"/>
                <w:i w:val="false"/>
                <w:color w:val="000000"/>
                <w:sz w:val="20"/>
              </w:rPr>
              <w:t>
Г. Закиряева,</w:t>
            </w:r>
            <w:r>
              <w:br/>
            </w:r>
            <w:r>
              <w:rPr>
                <w:rFonts w:ascii="Times New Roman"/>
                <w:b w:val="false"/>
                <w:i w:val="false"/>
                <w:color w:val="000000"/>
                <w:sz w:val="20"/>
              </w:rPr>
              <w:t>
С. Жантасова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Оқулық+ СD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Д. Рысқұлбек,</w:t>
            </w:r>
            <w:r>
              <w:br/>
            </w:r>
            <w:r>
              <w:rPr>
                <w:rFonts w:ascii="Times New Roman"/>
                <w:b w:val="false"/>
                <w:i w:val="false"/>
                <w:color w:val="000000"/>
                <w:sz w:val="20"/>
              </w:rPr>
              <w:t>
Р. Мұнасаева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К. Бертілеуова, </w:t>
            </w:r>
            <w:r>
              <w:br/>
            </w:r>
            <w:r>
              <w:rPr>
                <w:rFonts w:ascii="Times New Roman"/>
                <w:b w:val="false"/>
                <w:i w:val="false"/>
                <w:color w:val="000000"/>
                <w:sz w:val="20"/>
              </w:rPr>
              <w:t>
Р. Мұнасаева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К. Бертілеуова, </w:t>
            </w:r>
            <w:r>
              <w:br/>
            </w:r>
            <w:r>
              <w:rPr>
                <w:rFonts w:ascii="Times New Roman"/>
                <w:b w:val="false"/>
                <w:i w:val="false"/>
                <w:color w:val="000000"/>
                <w:sz w:val="20"/>
              </w:rPr>
              <w:t>
Р. Мұнасаева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+Үнтаспа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Л. Жұмекенова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w:t>
            </w:r>
            <w:r>
              <w:br/>
            </w:r>
            <w:r>
              <w:rPr>
                <w:rFonts w:ascii="Times New Roman"/>
                <w:b w:val="false"/>
                <w:i w:val="false"/>
                <w:color w:val="000000"/>
                <w:sz w:val="20"/>
              </w:rPr>
              <w:t>
С. Дәрібаев, А. Сатылова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Сатылова, С. Дәрібаев, Г. Орда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w:t>
            </w:r>
            <w:r>
              <w:br/>
            </w:r>
            <w:r>
              <w:rPr>
                <w:rFonts w:ascii="Times New Roman"/>
                <w:b w:val="false"/>
                <w:i w:val="false"/>
                <w:color w:val="000000"/>
                <w:sz w:val="20"/>
              </w:rPr>
              <w:t>
С. Дәрібаев, А. Сатылова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r>
              <w:br/>
            </w:r>
            <w:r>
              <w:rPr>
                <w:rFonts w:ascii="Times New Roman"/>
                <w:b w:val="false"/>
                <w:i w:val="false"/>
                <w:color w:val="000000"/>
                <w:sz w:val="20"/>
              </w:rPr>
              <w:t>
Л. Нұрланова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r>
              <w:br/>
            </w:r>
            <w:r>
              <w:rPr>
                <w:rFonts w:ascii="Times New Roman"/>
                <w:b w:val="false"/>
                <w:i w:val="false"/>
                <w:color w:val="000000"/>
                <w:sz w:val="20"/>
              </w:rPr>
              <w:t>
Л. Нұрланова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Рыскелдиева, </w:t>
            </w:r>
            <w:r>
              <w:br/>
            </w:r>
            <w:r>
              <w:rPr>
                <w:rFonts w:ascii="Times New Roman"/>
                <w:b w:val="false"/>
                <w:i w:val="false"/>
                <w:color w:val="000000"/>
                <w:sz w:val="20"/>
              </w:rPr>
              <w:t xml:space="preserve">
С. Қайыпжанқызы, </w:t>
            </w:r>
            <w:r>
              <w:br/>
            </w:r>
            <w:r>
              <w:rPr>
                <w:rFonts w:ascii="Times New Roman"/>
                <w:b w:val="false"/>
                <w:i w:val="false"/>
                <w:color w:val="000000"/>
                <w:sz w:val="20"/>
              </w:rPr>
              <w:t>
М. Хамза,</w:t>
            </w:r>
            <w:r>
              <w:br/>
            </w:r>
            <w:r>
              <w:rPr>
                <w:rFonts w:ascii="Times New Roman"/>
                <w:b w:val="false"/>
                <w:i w:val="false"/>
                <w:color w:val="000000"/>
                <w:sz w:val="20"/>
              </w:rPr>
              <w:t xml:space="preserve">
Ұ. Үсенова, </w:t>
            </w:r>
            <w:r>
              <w:br/>
            </w:r>
            <w:r>
              <w:rPr>
                <w:rFonts w:ascii="Times New Roman"/>
                <w:b w:val="false"/>
                <w:i w:val="false"/>
                <w:color w:val="000000"/>
                <w:sz w:val="20"/>
              </w:rPr>
              <w:t>
Б. Сарсембаева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xml:space="preserve">
Е. Раушанов, </w:t>
            </w:r>
            <w:r>
              <w:br/>
            </w:r>
            <w:r>
              <w:rPr>
                <w:rFonts w:ascii="Times New Roman"/>
                <w:b w:val="false"/>
                <w:i w:val="false"/>
                <w:color w:val="000000"/>
                <w:sz w:val="20"/>
              </w:rPr>
              <w:t>
Қ. Қайырбай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Қ. Қайырбай,</w:t>
            </w:r>
            <w:r>
              <w:br/>
            </w:r>
            <w:r>
              <w:rPr>
                <w:rFonts w:ascii="Times New Roman"/>
                <w:b w:val="false"/>
                <w:i w:val="false"/>
                <w:color w:val="000000"/>
                <w:sz w:val="20"/>
              </w:rPr>
              <w:t>
Д. Оспан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xml:space="preserve">
Е. Раушанов, </w:t>
            </w:r>
            <w:r>
              <w:br/>
            </w:r>
            <w:r>
              <w:rPr>
                <w:rFonts w:ascii="Times New Roman"/>
                <w:b w:val="false"/>
                <w:i w:val="false"/>
                <w:color w:val="000000"/>
                <w:sz w:val="20"/>
              </w:rPr>
              <w:t>
Д. Оспан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Пак,</w:t>
            </w:r>
            <w:r>
              <w:br/>
            </w:r>
            <w:r>
              <w:rPr>
                <w:rFonts w:ascii="Times New Roman"/>
                <w:b w:val="false"/>
                <w:i w:val="false"/>
                <w:color w:val="000000"/>
                <w:sz w:val="20"/>
              </w:rPr>
              <w:t>
Е. Ескендирова,</w:t>
            </w:r>
            <w:r>
              <w:br/>
            </w:r>
            <w:r>
              <w:rPr>
                <w:rFonts w:ascii="Times New Roman"/>
                <w:b w:val="false"/>
                <w:i w:val="false"/>
                <w:color w:val="000000"/>
                <w:sz w:val="20"/>
              </w:rPr>
              <w:t>
Д. Ардақұлы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Әдістемелік құрал (электрондық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Пак,</w:t>
            </w:r>
            <w:r>
              <w:br/>
            </w:r>
            <w:r>
              <w:rPr>
                <w:rFonts w:ascii="Times New Roman"/>
                <w:b w:val="false"/>
                <w:i w:val="false"/>
                <w:color w:val="000000"/>
                <w:sz w:val="20"/>
              </w:rPr>
              <w:t>
Е.Ескендирова,</w:t>
            </w:r>
            <w:r>
              <w:br/>
            </w:r>
            <w:r>
              <w:rPr>
                <w:rFonts w:ascii="Times New Roman"/>
                <w:b w:val="false"/>
                <w:i w:val="false"/>
                <w:color w:val="000000"/>
                <w:sz w:val="20"/>
              </w:rPr>
              <w:t>
Д. Ардақұлы,</w:t>
            </w:r>
            <w:r>
              <w:br/>
            </w:r>
            <w:r>
              <w:rPr>
                <w:rFonts w:ascii="Times New Roman"/>
                <w:b w:val="false"/>
                <w:i w:val="false"/>
                <w:color w:val="000000"/>
                <w:sz w:val="20"/>
              </w:rPr>
              <w:t>
Б. Құрман,</w:t>
            </w:r>
            <w:r>
              <w:br/>
            </w:r>
            <w:r>
              <w:rPr>
                <w:rFonts w:ascii="Times New Roman"/>
                <w:b w:val="false"/>
                <w:i w:val="false"/>
                <w:color w:val="000000"/>
                <w:sz w:val="20"/>
              </w:rPr>
              <w:t>
Г. Анапинова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Әдістемелік нұсқау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Есептер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Есептер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Кольева, </w:t>
            </w:r>
            <w:r>
              <w:br/>
            </w:r>
            <w:r>
              <w:rPr>
                <w:rFonts w:ascii="Times New Roman"/>
                <w:b w:val="false"/>
                <w:i w:val="false"/>
                <w:color w:val="000000"/>
                <w:sz w:val="20"/>
              </w:rPr>
              <w:t>
Е. Шевчук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r>
              <w:br/>
            </w:r>
            <w:r>
              <w:rPr>
                <w:rFonts w:ascii="Times New Roman"/>
                <w:b w:val="false"/>
                <w:i w:val="false"/>
                <w:color w:val="000000"/>
                <w:sz w:val="20"/>
              </w:rPr>
              <w:t>
Е. Шевчук,</w:t>
            </w:r>
            <w:r>
              <w:br/>
            </w:r>
            <w:r>
              <w:rPr>
                <w:rFonts w:ascii="Times New Roman"/>
                <w:b w:val="false"/>
                <w:i w:val="false"/>
                <w:color w:val="000000"/>
                <w:sz w:val="20"/>
              </w:rPr>
              <w:t xml:space="preserve">
Н. Завертунова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Исабаева, </w:t>
            </w:r>
            <w:r>
              <w:br/>
            </w:r>
            <w:r>
              <w:rPr>
                <w:rFonts w:ascii="Times New Roman"/>
                <w:b w:val="false"/>
                <w:i w:val="false"/>
                <w:color w:val="000000"/>
                <w:sz w:val="20"/>
              </w:rPr>
              <w:t xml:space="preserve">
Ш. Шекербекова, </w:t>
            </w:r>
            <w:r>
              <w:br/>
            </w:r>
            <w:r>
              <w:rPr>
                <w:rFonts w:ascii="Times New Roman"/>
                <w:b w:val="false"/>
                <w:i w:val="false"/>
                <w:color w:val="000000"/>
                <w:sz w:val="20"/>
              </w:rPr>
              <w:t xml:space="preserve">
Г. Абдулкаримова, </w:t>
            </w:r>
            <w:r>
              <w:br/>
            </w:r>
            <w:r>
              <w:rPr>
                <w:rFonts w:ascii="Times New Roman"/>
                <w:b w:val="false"/>
                <w:i w:val="false"/>
                <w:color w:val="000000"/>
                <w:sz w:val="20"/>
              </w:rPr>
              <w:t xml:space="preserve">
Л. Рахымжанова, </w:t>
            </w:r>
            <w:r>
              <w:br/>
            </w:r>
            <w:r>
              <w:rPr>
                <w:rFonts w:ascii="Times New Roman"/>
                <w:b w:val="false"/>
                <w:i w:val="false"/>
                <w:color w:val="000000"/>
                <w:sz w:val="20"/>
              </w:rPr>
              <w:t xml:space="preserve">
Н. Құрманғалиева, </w:t>
            </w:r>
            <w:r>
              <w:br/>
            </w:r>
            <w:r>
              <w:rPr>
                <w:rFonts w:ascii="Times New Roman"/>
                <w:b w:val="false"/>
                <w:i w:val="false"/>
                <w:color w:val="000000"/>
                <w:sz w:val="20"/>
              </w:rPr>
              <w:t>
Ә. Бекмолдаева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Исабаева, </w:t>
            </w:r>
            <w:r>
              <w:br/>
            </w:r>
            <w:r>
              <w:rPr>
                <w:rFonts w:ascii="Times New Roman"/>
                <w:b w:val="false"/>
                <w:i w:val="false"/>
                <w:color w:val="000000"/>
                <w:sz w:val="20"/>
              </w:rPr>
              <w:t xml:space="preserve">
Ә. Бекмолдаева, </w:t>
            </w:r>
            <w:r>
              <w:br/>
            </w:r>
            <w:r>
              <w:rPr>
                <w:rFonts w:ascii="Times New Roman"/>
                <w:b w:val="false"/>
                <w:i w:val="false"/>
                <w:color w:val="000000"/>
                <w:sz w:val="20"/>
              </w:rPr>
              <w:t xml:space="preserve">
Е. Керейбаева, </w:t>
            </w:r>
            <w:r>
              <w:br/>
            </w:r>
            <w:r>
              <w:rPr>
                <w:rFonts w:ascii="Times New Roman"/>
                <w:b w:val="false"/>
                <w:i w:val="false"/>
                <w:color w:val="000000"/>
                <w:sz w:val="20"/>
              </w:rPr>
              <w:t xml:space="preserve">
Б. Ахмадуллаева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xml:space="preserve">
Ж. Базаева, </w:t>
            </w:r>
            <w:r>
              <w:br/>
            </w:r>
            <w:r>
              <w:rPr>
                <w:rFonts w:ascii="Times New Roman"/>
                <w:b w:val="false"/>
                <w:i w:val="false"/>
                <w:color w:val="000000"/>
                <w:sz w:val="20"/>
              </w:rPr>
              <w:t xml:space="preserve">
А. Маханова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xml:space="preserve">
Ж. Базаева, </w:t>
            </w:r>
            <w:r>
              <w:br/>
            </w:r>
            <w:r>
              <w:rPr>
                <w:rFonts w:ascii="Times New Roman"/>
                <w:b w:val="false"/>
                <w:i w:val="false"/>
                <w:color w:val="000000"/>
                <w:sz w:val="20"/>
              </w:rPr>
              <w:t xml:space="preserve">
А. Маханова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Каймулдинова, </w:t>
            </w:r>
            <w:r>
              <w:br/>
            </w:r>
            <w:r>
              <w:rPr>
                <w:rFonts w:ascii="Times New Roman"/>
                <w:b w:val="false"/>
                <w:i w:val="false"/>
                <w:color w:val="000000"/>
                <w:sz w:val="20"/>
              </w:rPr>
              <w:t xml:space="preserve">
С. Әбілмәжінова, </w:t>
            </w:r>
            <w:r>
              <w:br/>
            </w:r>
            <w:r>
              <w:rPr>
                <w:rFonts w:ascii="Times New Roman"/>
                <w:b w:val="false"/>
                <w:i w:val="false"/>
                <w:color w:val="000000"/>
                <w:sz w:val="20"/>
              </w:rPr>
              <w:t>
А. Саипов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Бейкитова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 А. Соловьева,</w:t>
            </w:r>
            <w:r>
              <w:br/>
            </w:r>
            <w:r>
              <w:rPr>
                <w:rFonts w:ascii="Times New Roman"/>
                <w:b w:val="false"/>
                <w:i w:val="false"/>
                <w:color w:val="000000"/>
                <w:sz w:val="20"/>
              </w:rPr>
              <w:t xml:space="preserve">
Б. Ибраимова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xml:space="preserve">
Б. Ибраимова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Қазақбаева,</w:t>
            </w:r>
            <w:r>
              <w:br/>
            </w:r>
            <w:r>
              <w:rPr>
                <w:rFonts w:ascii="Times New Roman"/>
                <w:b w:val="false"/>
                <w:i w:val="false"/>
                <w:color w:val="000000"/>
                <w:sz w:val="20"/>
              </w:rPr>
              <w:t>
Б. Кронгарт,</w:t>
            </w:r>
            <w:r>
              <w:br/>
            </w:r>
            <w:r>
              <w:rPr>
                <w:rFonts w:ascii="Times New Roman"/>
                <w:b w:val="false"/>
                <w:i w:val="false"/>
                <w:color w:val="000000"/>
                <w:sz w:val="20"/>
              </w:rPr>
              <w:t>
У. Тоқбергенова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Оқулық 1, 2 бөлім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w:t>
            </w:r>
            <w:r>
              <w:br/>
            </w:r>
            <w:r>
              <w:rPr>
                <w:rFonts w:ascii="Times New Roman"/>
                <w:b w:val="false"/>
                <w:i w:val="false"/>
                <w:color w:val="000000"/>
                <w:sz w:val="20"/>
              </w:rPr>
              <w:t xml:space="preserve">
Т. Белоусова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 Т. Белоусова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Есептер мен жаттығулар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Қайырбекова,</w:t>
            </w:r>
            <w:r>
              <w:br/>
            </w:r>
            <w:r>
              <w:rPr>
                <w:rFonts w:ascii="Times New Roman"/>
                <w:b w:val="false"/>
                <w:i w:val="false"/>
                <w:color w:val="000000"/>
                <w:sz w:val="20"/>
              </w:rPr>
              <w:t>
С. Тимченко,</w:t>
            </w:r>
            <w:r>
              <w:br/>
            </w:r>
            <w:r>
              <w:rPr>
                <w:rFonts w:ascii="Times New Roman"/>
                <w:b w:val="false"/>
                <w:i w:val="false"/>
                <w:color w:val="000000"/>
                <w:sz w:val="20"/>
              </w:rPr>
              <w:t xml:space="preserve">
З. Джандосова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Есетова,</w:t>
            </w:r>
            <w:r>
              <w:br/>
            </w:r>
            <w:r>
              <w:rPr>
                <w:rFonts w:ascii="Times New Roman"/>
                <w:b w:val="false"/>
                <w:i w:val="false"/>
                <w:color w:val="000000"/>
                <w:sz w:val="20"/>
              </w:rPr>
              <w:t>
Г. Ищанова,</w:t>
            </w:r>
            <w:r>
              <w:br/>
            </w:r>
            <w:r>
              <w:rPr>
                <w:rFonts w:ascii="Times New Roman"/>
                <w:b w:val="false"/>
                <w:i w:val="false"/>
                <w:color w:val="000000"/>
                <w:sz w:val="20"/>
              </w:rPr>
              <w:t xml:space="preserve">
С. Гончаров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негіздері.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xml:space="preserve">
С. Гончаров, </w:t>
            </w:r>
            <w:r>
              <w:br/>
            </w:r>
            <w:r>
              <w:rPr>
                <w:rFonts w:ascii="Times New Roman"/>
                <w:b w:val="false"/>
                <w:i w:val="false"/>
                <w:color w:val="000000"/>
                <w:sz w:val="20"/>
              </w:rPr>
              <w:t xml:space="preserve">
В. Маджара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10-сынып жаратылыстану-математикалық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+Үнтаспа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w:t>
            </w:r>
            <w:r>
              <w:br/>
            </w:r>
            <w:r>
              <w:rPr>
                <w:rFonts w:ascii="Times New Roman"/>
                <w:b w:val="false"/>
                <w:i w:val="false"/>
                <w:color w:val="000000"/>
                <w:sz w:val="20"/>
              </w:rPr>
              <w:t>
Қ. Рай,</w:t>
            </w:r>
            <w:r>
              <w:br/>
            </w:r>
            <w:r>
              <w:rPr>
                <w:rFonts w:ascii="Times New Roman"/>
                <w:b w:val="false"/>
                <w:i w:val="false"/>
                <w:color w:val="000000"/>
                <w:sz w:val="20"/>
              </w:rPr>
              <w:t xml:space="preserve">
Л. Жұмекенова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w:t>
            </w:r>
            <w:r>
              <w:br/>
            </w:r>
            <w:r>
              <w:rPr>
                <w:rFonts w:ascii="Times New Roman"/>
                <w:b w:val="false"/>
                <w:i w:val="false"/>
                <w:color w:val="000000"/>
                <w:sz w:val="20"/>
              </w:rPr>
              <w:t>
П. Юсуп,</w:t>
            </w:r>
            <w:r>
              <w:br/>
            </w:r>
            <w:r>
              <w:rPr>
                <w:rFonts w:ascii="Times New Roman"/>
                <w:b w:val="false"/>
                <w:i w:val="false"/>
                <w:color w:val="000000"/>
                <w:sz w:val="20"/>
              </w:rPr>
              <w:t xml:space="preserve">
Л. Жұмекенова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Оқулық+ СD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Г. Тоқтыбаева, </w:t>
            </w:r>
            <w:r>
              <w:br/>
            </w:r>
            <w:r>
              <w:rPr>
                <w:rFonts w:ascii="Times New Roman"/>
                <w:b w:val="false"/>
                <w:i w:val="false"/>
                <w:color w:val="000000"/>
                <w:sz w:val="20"/>
              </w:rPr>
              <w:t>
Н. Дүсіпова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Н. Дүсіпова, </w:t>
            </w:r>
            <w:r>
              <w:br/>
            </w:r>
            <w:r>
              <w:rPr>
                <w:rFonts w:ascii="Times New Roman"/>
                <w:b w:val="false"/>
                <w:i w:val="false"/>
                <w:color w:val="000000"/>
                <w:sz w:val="20"/>
              </w:rPr>
              <w:t>
Г. Тоқтыбаева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Н. Дүсіпова, </w:t>
            </w:r>
            <w:r>
              <w:br/>
            </w:r>
            <w:r>
              <w:rPr>
                <w:rFonts w:ascii="Times New Roman"/>
                <w:b w:val="false"/>
                <w:i w:val="false"/>
                <w:color w:val="000000"/>
                <w:sz w:val="20"/>
              </w:rPr>
              <w:t>
Г. Тоқтыбаева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+Үнтаспа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r>
              <w:br/>
            </w:r>
            <w:r>
              <w:rPr>
                <w:rFonts w:ascii="Times New Roman"/>
                <w:b w:val="false"/>
                <w:i w:val="false"/>
                <w:color w:val="000000"/>
                <w:sz w:val="20"/>
              </w:rPr>
              <w:t>
А. Жүндібаева, Л. Жұмекенова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Сатылова, С. Дәрібаев, Г. Орда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Оқулық+ СD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r>
              <w:br/>
            </w:r>
            <w:r>
              <w:rPr>
                <w:rFonts w:ascii="Times New Roman"/>
                <w:b w:val="false"/>
                <w:i w:val="false"/>
                <w:color w:val="000000"/>
                <w:sz w:val="20"/>
              </w:rPr>
              <w:t>
Л. Нұрланова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r>
              <w:br/>
            </w:r>
            <w:r>
              <w:rPr>
                <w:rFonts w:ascii="Times New Roman"/>
                <w:b w:val="false"/>
                <w:i w:val="false"/>
                <w:color w:val="000000"/>
                <w:sz w:val="20"/>
              </w:rPr>
              <w:t>
Л. Нұрланова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Рыскелдиева, </w:t>
            </w:r>
            <w:r>
              <w:br/>
            </w:r>
            <w:r>
              <w:rPr>
                <w:rFonts w:ascii="Times New Roman"/>
                <w:b w:val="false"/>
                <w:i w:val="false"/>
                <w:color w:val="000000"/>
                <w:sz w:val="20"/>
              </w:rPr>
              <w:t>
М. Иманбаева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Қасқабасов, </w:t>
            </w:r>
            <w:r>
              <w:br/>
            </w:r>
            <w:r>
              <w:rPr>
                <w:rFonts w:ascii="Times New Roman"/>
                <w:b w:val="false"/>
                <w:i w:val="false"/>
                <w:color w:val="000000"/>
                <w:sz w:val="20"/>
              </w:rPr>
              <w:t xml:space="preserve">
Р. Әлмұханова, </w:t>
            </w:r>
            <w:r>
              <w:br/>
            </w:r>
            <w:r>
              <w:rPr>
                <w:rFonts w:ascii="Times New Roman"/>
                <w:b w:val="false"/>
                <w:i w:val="false"/>
                <w:color w:val="000000"/>
                <w:sz w:val="20"/>
              </w:rPr>
              <w:t xml:space="preserve">
Е. Раушанов, </w:t>
            </w:r>
            <w:r>
              <w:br/>
            </w:r>
            <w:r>
              <w:rPr>
                <w:rFonts w:ascii="Times New Roman"/>
                <w:b w:val="false"/>
                <w:i w:val="false"/>
                <w:color w:val="000000"/>
                <w:sz w:val="20"/>
              </w:rPr>
              <w:t>
Қ. Қайырбай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xml:space="preserve">
Р. Әлмұханова, </w:t>
            </w:r>
            <w:r>
              <w:br/>
            </w:r>
            <w:r>
              <w:rPr>
                <w:rFonts w:ascii="Times New Roman"/>
                <w:b w:val="false"/>
                <w:i w:val="false"/>
                <w:color w:val="000000"/>
                <w:sz w:val="20"/>
              </w:rPr>
              <w:t xml:space="preserve">
Е. Раушанов, </w:t>
            </w:r>
            <w:r>
              <w:br/>
            </w:r>
            <w:r>
              <w:rPr>
                <w:rFonts w:ascii="Times New Roman"/>
                <w:b w:val="false"/>
                <w:i w:val="false"/>
                <w:color w:val="000000"/>
                <w:sz w:val="20"/>
              </w:rPr>
              <w:t>
Қ. Қайырбай,</w:t>
            </w:r>
            <w:r>
              <w:br/>
            </w:r>
            <w:r>
              <w:rPr>
                <w:rFonts w:ascii="Times New Roman"/>
                <w:b w:val="false"/>
                <w:i w:val="false"/>
                <w:color w:val="000000"/>
                <w:sz w:val="20"/>
              </w:rPr>
              <w:t>
Д. Оспан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Қасқабасов, </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xml:space="preserve">
Қ. Қайырбай, </w:t>
            </w:r>
            <w:r>
              <w:br/>
            </w:r>
            <w:r>
              <w:rPr>
                <w:rFonts w:ascii="Times New Roman"/>
                <w:b w:val="false"/>
                <w:i w:val="false"/>
                <w:color w:val="000000"/>
                <w:sz w:val="20"/>
              </w:rPr>
              <w:t>
Д. Оспан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Т. Кучер,</w:t>
            </w:r>
            <w:r>
              <w:br/>
            </w:r>
            <w:r>
              <w:rPr>
                <w:rFonts w:ascii="Times New Roman"/>
                <w:b w:val="false"/>
                <w:i w:val="false"/>
                <w:color w:val="000000"/>
                <w:sz w:val="20"/>
              </w:rPr>
              <w:t>
В. Корчевский,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Әдістемелік нұсқау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xml:space="preserve">
В. Корчевский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w:t>
            </w:r>
            <w:r>
              <w:br/>
            </w:r>
            <w:r>
              <w:rPr>
                <w:rFonts w:ascii="Times New Roman"/>
                <w:b w:val="false"/>
                <w:i w:val="false"/>
                <w:color w:val="000000"/>
                <w:sz w:val="20"/>
              </w:rPr>
              <w:t>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Есептер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w:t>
            </w:r>
            <w:r>
              <w:br/>
            </w:r>
            <w:r>
              <w:rPr>
                <w:rFonts w:ascii="Times New Roman"/>
                <w:b w:val="false"/>
                <w:i w:val="false"/>
                <w:color w:val="000000"/>
                <w:sz w:val="20"/>
              </w:rPr>
              <w:t xml:space="preserve">
З. Жұмағұлова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 Р.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Есептер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r>
              <w:br/>
            </w:r>
            <w:r>
              <w:rPr>
                <w:rFonts w:ascii="Times New Roman"/>
                <w:b w:val="false"/>
                <w:i w:val="false"/>
                <w:color w:val="000000"/>
                <w:sz w:val="20"/>
              </w:rPr>
              <w:t xml:space="preserve">
 Р. Жұмабаев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www.opiq.kz платформасындағы цифрлық нұсқасы.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r>
              <w:br/>
            </w:r>
            <w:r>
              <w:rPr>
                <w:rFonts w:ascii="Times New Roman"/>
                <w:b w:val="false"/>
                <w:i w:val="false"/>
                <w:color w:val="000000"/>
                <w:sz w:val="20"/>
              </w:rPr>
              <w:t xml:space="preserve">
Г. Нұрмұханбетова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r>
              <w:br/>
            </w:r>
            <w:r>
              <w:rPr>
                <w:rFonts w:ascii="Times New Roman"/>
                <w:b w:val="false"/>
                <w:i w:val="false"/>
                <w:color w:val="000000"/>
                <w:sz w:val="20"/>
              </w:rPr>
              <w:t xml:space="preserve">
У. Ғайыпбаева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Исабаева, </w:t>
            </w:r>
            <w:r>
              <w:br/>
            </w:r>
            <w:r>
              <w:rPr>
                <w:rFonts w:ascii="Times New Roman"/>
                <w:b w:val="false"/>
                <w:i w:val="false"/>
                <w:color w:val="000000"/>
                <w:sz w:val="20"/>
              </w:rPr>
              <w:t xml:space="preserve">
Л. Рахымжанова, </w:t>
            </w:r>
            <w:r>
              <w:br/>
            </w:r>
            <w:r>
              <w:rPr>
                <w:rFonts w:ascii="Times New Roman"/>
                <w:b w:val="false"/>
                <w:i w:val="false"/>
                <w:color w:val="000000"/>
                <w:sz w:val="20"/>
              </w:rPr>
              <w:t xml:space="preserve">
Е. КиселҰва, </w:t>
            </w:r>
            <w:r>
              <w:br/>
            </w:r>
            <w:r>
              <w:rPr>
                <w:rFonts w:ascii="Times New Roman"/>
                <w:b w:val="false"/>
                <w:i w:val="false"/>
                <w:color w:val="000000"/>
                <w:sz w:val="20"/>
              </w:rPr>
              <w:t xml:space="preserve">
Н. Құрманғалиева, </w:t>
            </w:r>
            <w:r>
              <w:br/>
            </w:r>
            <w:r>
              <w:rPr>
                <w:rFonts w:ascii="Times New Roman"/>
                <w:b w:val="false"/>
                <w:i w:val="false"/>
                <w:color w:val="000000"/>
                <w:sz w:val="20"/>
              </w:rPr>
              <w:t xml:space="preserve">
М. Әубекова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Ә. Бекмолдаева,</w:t>
            </w:r>
            <w:r>
              <w:br/>
            </w:r>
            <w:r>
              <w:rPr>
                <w:rFonts w:ascii="Times New Roman"/>
                <w:b w:val="false"/>
                <w:i w:val="false"/>
                <w:color w:val="000000"/>
                <w:sz w:val="20"/>
              </w:rPr>
              <w:t xml:space="preserve">
Е. Керейбаева, </w:t>
            </w:r>
            <w:r>
              <w:br/>
            </w:r>
            <w:r>
              <w:rPr>
                <w:rFonts w:ascii="Times New Roman"/>
                <w:b w:val="false"/>
                <w:i w:val="false"/>
                <w:color w:val="000000"/>
                <w:sz w:val="20"/>
              </w:rPr>
              <w:t xml:space="preserve">
Б. Ахмадуллаева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Кольева, </w:t>
            </w:r>
            <w:r>
              <w:br/>
            </w:r>
            <w:r>
              <w:rPr>
                <w:rFonts w:ascii="Times New Roman"/>
                <w:b w:val="false"/>
                <w:i w:val="false"/>
                <w:color w:val="000000"/>
                <w:sz w:val="20"/>
              </w:rPr>
              <w:t>
Е. Шевчук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r>
              <w:br/>
            </w:r>
            <w:r>
              <w:rPr>
                <w:rFonts w:ascii="Times New Roman"/>
                <w:b w:val="false"/>
                <w:i w:val="false"/>
                <w:color w:val="000000"/>
                <w:sz w:val="20"/>
              </w:rPr>
              <w:t>
Е. Шевчук,</w:t>
            </w:r>
            <w:r>
              <w:br/>
            </w:r>
            <w:r>
              <w:rPr>
                <w:rFonts w:ascii="Times New Roman"/>
                <w:b w:val="false"/>
                <w:i w:val="false"/>
                <w:color w:val="000000"/>
                <w:sz w:val="20"/>
              </w:rPr>
              <w:t xml:space="preserve">
Н. Завертунова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xml:space="preserve">
Ж. Базаева, </w:t>
            </w:r>
            <w:r>
              <w:br/>
            </w:r>
            <w:r>
              <w:rPr>
                <w:rFonts w:ascii="Times New Roman"/>
                <w:b w:val="false"/>
                <w:i w:val="false"/>
                <w:color w:val="000000"/>
                <w:sz w:val="20"/>
              </w:rPr>
              <w:t xml:space="preserve">
А. Маханова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xml:space="preserve">
Ж. Базаева, </w:t>
            </w:r>
            <w:r>
              <w:br/>
            </w:r>
            <w:r>
              <w:rPr>
                <w:rFonts w:ascii="Times New Roman"/>
                <w:b w:val="false"/>
                <w:i w:val="false"/>
                <w:color w:val="000000"/>
                <w:sz w:val="20"/>
              </w:rPr>
              <w:t xml:space="preserve">
А. Маханова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w:t>
            </w:r>
            <w:r>
              <w:br/>
            </w:r>
            <w:r>
              <w:rPr>
                <w:rFonts w:ascii="Times New Roman"/>
                <w:b w:val="false"/>
                <w:i w:val="false"/>
                <w:color w:val="000000"/>
                <w:sz w:val="20"/>
              </w:rPr>
              <w:t>
С. Әбілмәжінова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Бейкитова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Оқулық. 1,2 бөлім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Төлепбекова, А. Аманжолов, А. Жылқайдарова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Әдістемелік нұсқау.</w:t>
            </w:r>
            <w:r>
              <w:br/>
            </w:r>
            <w:r>
              <w:rPr>
                <w:rFonts w:ascii="Times New Roman"/>
                <w:b w:val="false"/>
                <w:i w:val="false"/>
                <w:color w:val="000000"/>
                <w:sz w:val="20"/>
              </w:rPr>
              <w:t>
(электронды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Төлепбекова,</w:t>
            </w:r>
            <w:r>
              <w:br/>
            </w:r>
            <w:r>
              <w:rPr>
                <w:rFonts w:ascii="Times New Roman"/>
                <w:b w:val="false"/>
                <w:i w:val="false"/>
                <w:color w:val="000000"/>
                <w:sz w:val="20"/>
              </w:rPr>
              <w:t>
А. Аманжолов,</w:t>
            </w:r>
            <w:r>
              <w:br/>
            </w:r>
            <w:r>
              <w:rPr>
                <w:rFonts w:ascii="Times New Roman"/>
                <w:b w:val="false"/>
                <w:i w:val="false"/>
                <w:color w:val="000000"/>
                <w:sz w:val="20"/>
              </w:rPr>
              <w:t xml:space="preserve">
А. Жылқайдарова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xml:space="preserve">
Ж. Құрманғалиева, </w:t>
            </w:r>
            <w:r>
              <w:br/>
            </w:r>
            <w:r>
              <w:rPr>
                <w:rFonts w:ascii="Times New Roman"/>
                <w:b w:val="false"/>
                <w:i w:val="false"/>
                <w:color w:val="000000"/>
                <w:sz w:val="20"/>
              </w:rPr>
              <w:t>
М. Нұртаева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xml:space="preserve">
Ж. Құрманғалиева, </w:t>
            </w:r>
            <w:r>
              <w:br/>
            </w:r>
            <w:r>
              <w:rPr>
                <w:rFonts w:ascii="Times New Roman"/>
                <w:b w:val="false"/>
                <w:i w:val="false"/>
                <w:color w:val="000000"/>
                <w:sz w:val="20"/>
              </w:rPr>
              <w:t>
М. Нұртаева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w:t>
            </w:r>
            <w:r>
              <w:br/>
            </w:r>
            <w:r>
              <w:rPr>
                <w:rFonts w:ascii="Times New Roman"/>
                <w:b w:val="false"/>
                <w:i w:val="false"/>
                <w:color w:val="000000"/>
                <w:sz w:val="20"/>
              </w:rPr>
              <w:t>
Д. Қазақбаева,</w:t>
            </w:r>
            <w:r>
              <w:br/>
            </w:r>
            <w:r>
              <w:rPr>
                <w:rFonts w:ascii="Times New Roman"/>
                <w:b w:val="false"/>
                <w:i w:val="false"/>
                <w:color w:val="000000"/>
                <w:sz w:val="20"/>
              </w:rPr>
              <w:t>
О. Иманбеков,</w:t>
            </w:r>
            <w:r>
              <w:br/>
            </w:r>
            <w:r>
              <w:rPr>
                <w:rFonts w:ascii="Times New Roman"/>
                <w:b w:val="false"/>
                <w:i w:val="false"/>
                <w:color w:val="000000"/>
                <w:sz w:val="20"/>
              </w:rPr>
              <w:t xml:space="preserve">
Т. Қыстаубаев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Оқулық 1, 2 бөлім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r>
              <w:br/>
            </w:r>
            <w:r>
              <w:rPr>
                <w:rFonts w:ascii="Times New Roman"/>
                <w:b w:val="false"/>
                <w:i w:val="false"/>
                <w:color w:val="000000"/>
                <w:sz w:val="20"/>
              </w:rPr>
              <w:t>
Қ. Аухадиева,</w:t>
            </w:r>
            <w:r>
              <w:br/>
            </w:r>
            <w:r>
              <w:rPr>
                <w:rFonts w:ascii="Times New Roman"/>
                <w:b w:val="false"/>
                <w:i w:val="false"/>
                <w:color w:val="000000"/>
                <w:sz w:val="20"/>
              </w:rPr>
              <w:t xml:space="preserve">
Т. Белоусова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 Т. Белоусова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Есептер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Қайырбекова,</w:t>
            </w:r>
            <w:r>
              <w:br/>
            </w:r>
            <w:r>
              <w:rPr>
                <w:rFonts w:ascii="Times New Roman"/>
                <w:b w:val="false"/>
                <w:i w:val="false"/>
                <w:color w:val="000000"/>
                <w:sz w:val="20"/>
              </w:rPr>
              <w:t>
С. Тимченко,</w:t>
            </w:r>
            <w:r>
              <w:br/>
            </w:r>
            <w:r>
              <w:rPr>
                <w:rFonts w:ascii="Times New Roman"/>
                <w:b w:val="false"/>
                <w:i w:val="false"/>
                <w:color w:val="000000"/>
                <w:sz w:val="20"/>
              </w:rPr>
              <w:t xml:space="preserve">
З. Джандосова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негіздері.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Есетова,</w:t>
            </w:r>
            <w:r>
              <w:br/>
            </w:r>
            <w:r>
              <w:rPr>
                <w:rFonts w:ascii="Times New Roman"/>
                <w:b w:val="false"/>
                <w:i w:val="false"/>
                <w:color w:val="000000"/>
                <w:sz w:val="20"/>
              </w:rPr>
              <w:t>
Г. Ищанова,</w:t>
            </w:r>
            <w:r>
              <w:br/>
            </w:r>
            <w:r>
              <w:rPr>
                <w:rFonts w:ascii="Times New Roman"/>
                <w:b w:val="false"/>
                <w:i w:val="false"/>
                <w:color w:val="000000"/>
                <w:sz w:val="20"/>
              </w:rPr>
              <w:t xml:space="preserve">
С. Гончаров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Гончаров, В. Маджара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сынып қоғамдық-гуманитарлық бағыт және жаратылыстану-математикалық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Салханова,</w:t>
            </w:r>
            <w:r>
              <w:br/>
            </w:r>
            <w:r>
              <w:rPr>
                <w:rFonts w:ascii="Times New Roman"/>
                <w:b w:val="false"/>
                <w:i w:val="false"/>
                <w:color w:val="000000"/>
                <w:sz w:val="20"/>
              </w:rPr>
              <w:t>
Ж. Киынова,</w:t>
            </w:r>
            <w:r>
              <w:br/>
            </w:r>
            <w:r>
              <w:rPr>
                <w:rFonts w:ascii="Times New Roman"/>
                <w:b w:val="false"/>
                <w:i w:val="false"/>
                <w:color w:val="000000"/>
                <w:sz w:val="20"/>
              </w:rPr>
              <w:t>
А. Бектурова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Салханова,</w:t>
            </w:r>
            <w:r>
              <w:br/>
            </w:r>
            <w:r>
              <w:rPr>
                <w:rFonts w:ascii="Times New Roman"/>
                <w:b w:val="false"/>
                <w:i w:val="false"/>
                <w:color w:val="000000"/>
                <w:sz w:val="20"/>
              </w:rPr>
              <w:t>
Ж. Киынова,</w:t>
            </w:r>
            <w:r>
              <w:br/>
            </w:r>
            <w:r>
              <w:rPr>
                <w:rFonts w:ascii="Times New Roman"/>
                <w:b w:val="false"/>
                <w:i w:val="false"/>
                <w:color w:val="000000"/>
                <w:sz w:val="20"/>
              </w:rPr>
              <w:t>
А. Бектурова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Салханова,</w:t>
            </w:r>
            <w:r>
              <w:br/>
            </w:r>
            <w:r>
              <w:rPr>
                <w:rFonts w:ascii="Times New Roman"/>
                <w:b w:val="false"/>
                <w:i w:val="false"/>
                <w:color w:val="000000"/>
                <w:sz w:val="20"/>
              </w:rPr>
              <w:t>
Ж. Киынова,</w:t>
            </w:r>
            <w:r>
              <w:br/>
            </w:r>
            <w:r>
              <w:rPr>
                <w:rFonts w:ascii="Times New Roman"/>
                <w:b w:val="false"/>
                <w:i w:val="false"/>
                <w:color w:val="000000"/>
                <w:sz w:val="20"/>
              </w:rPr>
              <w:t>
А. Бектурова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xml:space="preserve">
Учебник. 1,2 часть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Солдатова И., </w:t>
            </w:r>
            <w:r>
              <w:br/>
            </w:r>
            <w:r>
              <w:rPr>
                <w:rFonts w:ascii="Times New Roman"/>
                <w:b w:val="false"/>
                <w:i w:val="false"/>
                <w:color w:val="000000"/>
                <w:sz w:val="20"/>
              </w:rPr>
              <w:t>
Орынханова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xml:space="preserve">
Книга для учителя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Солдатова И., </w:t>
            </w:r>
            <w:r>
              <w:br/>
            </w:r>
            <w:r>
              <w:rPr>
                <w:rFonts w:ascii="Times New Roman"/>
                <w:b w:val="false"/>
                <w:i w:val="false"/>
                <w:color w:val="000000"/>
                <w:sz w:val="20"/>
              </w:rPr>
              <w:t>
Орынханова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Джандосова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Джандосова,</w:t>
            </w:r>
            <w:r>
              <w:br/>
            </w:r>
            <w:r>
              <w:rPr>
                <w:rFonts w:ascii="Times New Roman"/>
                <w:b w:val="false"/>
                <w:i w:val="false"/>
                <w:color w:val="000000"/>
                <w:sz w:val="20"/>
              </w:rPr>
              <w:t>
Ж. Джуматаева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Джандосова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Жұбатова, Ж. Әкімбаева,</w:t>
            </w:r>
            <w:r>
              <w:br/>
            </w:r>
            <w:r>
              <w:rPr>
                <w:rFonts w:ascii="Times New Roman"/>
                <w:b w:val="false"/>
                <w:i w:val="false"/>
                <w:color w:val="000000"/>
                <w:sz w:val="20"/>
              </w:rPr>
              <w:t xml:space="preserve">
С. Нұркеева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Мұғалімге арналған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Жұбатова, Ж. Әкімбаева,</w:t>
            </w:r>
            <w:r>
              <w:br/>
            </w:r>
            <w:r>
              <w:rPr>
                <w:rFonts w:ascii="Times New Roman"/>
                <w:b w:val="false"/>
                <w:i w:val="false"/>
                <w:color w:val="000000"/>
                <w:sz w:val="20"/>
              </w:rPr>
              <w:t xml:space="preserve">
С. Нұркеева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және технологиялық дайындық. </w:t>
            </w:r>
            <w:r>
              <w:br/>
            </w:r>
            <w:r>
              <w:rPr>
                <w:rFonts w:ascii="Times New Roman"/>
                <w:b w:val="false"/>
                <w:i w:val="false"/>
                <w:color w:val="000000"/>
                <w:sz w:val="20"/>
              </w:rPr>
              <w:t>
Оқулық 1 бөлім. Алғашқы әскери және технологиялық дайындық. Далалық-оқу жиыны. Оқулық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Тасбулатов,</w:t>
            </w:r>
            <w:r>
              <w:br/>
            </w:r>
            <w:r>
              <w:rPr>
                <w:rFonts w:ascii="Times New Roman"/>
                <w:b w:val="false"/>
                <w:i w:val="false"/>
                <w:color w:val="000000"/>
                <w:sz w:val="20"/>
              </w:rPr>
              <w:t>
Д. Майхиев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және технологиялық дайындық. </w:t>
            </w:r>
            <w:r>
              <w:br/>
            </w:r>
            <w:r>
              <w:rPr>
                <w:rFonts w:ascii="Times New Roman"/>
                <w:b w:val="false"/>
                <w:i w:val="false"/>
                <w:color w:val="000000"/>
                <w:sz w:val="20"/>
              </w:rPr>
              <w:t>
Оқулық +СД. 1 бөлім</w:t>
            </w:r>
            <w:r>
              <w:br/>
            </w:r>
            <w:r>
              <w:rPr>
                <w:rFonts w:ascii="Times New Roman"/>
                <w:b w:val="false"/>
                <w:i w:val="false"/>
                <w:color w:val="000000"/>
                <w:sz w:val="20"/>
              </w:rPr>
              <w:t xml:space="preserve">
Алғашқы әскери және технологиялық дайындық. Оқулық. Оқу-далалық (лагерьлік) жиындар. </w:t>
            </w:r>
            <w:r>
              <w:br/>
            </w:r>
            <w:r>
              <w:rPr>
                <w:rFonts w:ascii="Times New Roman"/>
                <w:b w:val="false"/>
                <w:i w:val="false"/>
                <w:color w:val="000000"/>
                <w:sz w:val="20"/>
              </w:rPr>
              <w:t>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Рыспаев,</w:t>
            </w:r>
            <w:r>
              <w:br/>
            </w:r>
            <w:r>
              <w:rPr>
                <w:rFonts w:ascii="Times New Roman"/>
                <w:b w:val="false"/>
                <w:i w:val="false"/>
                <w:color w:val="000000"/>
                <w:sz w:val="20"/>
              </w:rPr>
              <w:t>
Е. Адельбаев,</w:t>
            </w:r>
            <w:r>
              <w:br/>
            </w:r>
            <w:r>
              <w:rPr>
                <w:rFonts w:ascii="Times New Roman"/>
                <w:b w:val="false"/>
                <w:i w:val="false"/>
                <w:color w:val="000000"/>
                <w:sz w:val="20"/>
              </w:rPr>
              <w:t>
Н. Асилов,</w:t>
            </w:r>
            <w:r>
              <w:br/>
            </w:r>
            <w:r>
              <w:rPr>
                <w:rFonts w:ascii="Times New Roman"/>
                <w:b w:val="false"/>
                <w:i w:val="false"/>
                <w:color w:val="000000"/>
                <w:sz w:val="20"/>
              </w:rPr>
              <w:t>
А. Рихтер,</w:t>
            </w:r>
            <w:r>
              <w:br/>
            </w:r>
            <w:r>
              <w:rPr>
                <w:rFonts w:ascii="Times New Roman"/>
                <w:b w:val="false"/>
                <w:i w:val="false"/>
                <w:color w:val="000000"/>
                <w:sz w:val="20"/>
              </w:rPr>
              <w:t>
А. Ерекешев,</w:t>
            </w:r>
            <w:r>
              <w:br/>
            </w:r>
            <w:r>
              <w:rPr>
                <w:rFonts w:ascii="Times New Roman"/>
                <w:b w:val="false"/>
                <w:i w:val="false"/>
                <w:color w:val="000000"/>
                <w:sz w:val="20"/>
              </w:rPr>
              <w:t>
А. Усербаев,</w:t>
            </w:r>
            <w:r>
              <w:br/>
            </w:r>
            <w:r>
              <w:rPr>
                <w:rFonts w:ascii="Times New Roman"/>
                <w:b w:val="false"/>
                <w:i w:val="false"/>
                <w:color w:val="000000"/>
                <w:sz w:val="20"/>
              </w:rPr>
              <w:t>
Ж. Саткулов,</w:t>
            </w:r>
            <w:r>
              <w:br/>
            </w:r>
            <w:r>
              <w:rPr>
                <w:rFonts w:ascii="Times New Roman"/>
                <w:b w:val="false"/>
                <w:i w:val="false"/>
                <w:color w:val="000000"/>
                <w:sz w:val="20"/>
              </w:rPr>
              <w:t>
С. Куптилеуова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және технологиялық дайындық. Жалпы білім беретін мектептің оқытушы-ұйымдастырушыларына арналған әдістемелік нұсқаулық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Рыспаев,</w:t>
            </w:r>
            <w:r>
              <w:br/>
            </w:r>
            <w:r>
              <w:rPr>
                <w:rFonts w:ascii="Times New Roman"/>
                <w:b w:val="false"/>
                <w:i w:val="false"/>
                <w:color w:val="000000"/>
                <w:sz w:val="20"/>
              </w:rPr>
              <w:t>
Е. Адельбаев,</w:t>
            </w:r>
            <w:r>
              <w:br/>
            </w:r>
            <w:r>
              <w:rPr>
                <w:rFonts w:ascii="Times New Roman"/>
                <w:b w:val="false"/>
                <w:i w:val="false"/>
                <w:color w:val="000000"/>
                <w:sz w:val="20"/>
              </w:rPr>
              <w:t>
Н. Асилов,</w:t>
            </w:r>
            <w:r>
              <w:br/>
            </w:r>
            <w:r>
              <w:rPr>
                <w:rFonts w:ascii="Times New Roman"/>
                <w:b w:val="false"/>
                <w:i w:val="false"/>
                <w:color w:val="000000"/>
                <w:sz w:val="20"/>
              </w:rPr>
              <w:t>
А. Рихтер,</w:t>
            </w:r>
            <w:r>
              <w:br/>
            </w:r>
            <w:r>
              <w:rPr>
                <w:rFonts w:ascii="Times New Roman"/>
                <w:b w:val="false"/>
                <w:i w:val="false"/>
                <w:color w:val="000000"/>
                <w:sz w:val="20"/>
              </w:rPr>
              <w:t>
А. Ерекешев,</w:t>
            </w:r>
            <w:r>
              <w:br/>
            </w:r>
            <w:r>
              <w:rPr>
                <w:rFonts w:ascii="Times New Roman"/>
                <w:b w:val="false"/>
                <w:i w:val="false"/>
                <w:color w:val="000000"/>
                <w:sz w:val="20"/>
              </w:rPr>
              <w:t>
А. Усербаев,</w:t>
            </w:r>
            <w:r>
              <w:br/>
            </w:r>
            <w:r>
              <w:rPr>
                <w:rFonts w:ascii="Times New Roman"/>
                <w:b w:val="false"/>
                <w:i w:val="false"/>
                <w:color w:val="000000"/>
                <w:sz w:val="20"/>
              </w:rPr>
              <w:t>
Ж. Саткулов,</w:t>
            </w:r>
            <w:r>
              <w:br/>
            </w:r>
            <w:r>
              <w:rPr>
                <w:rFonts w:ascii="Times New Roman"/>
                <w:b w:val="false"/>
                <w:i w:val="false"/>
                <w:color w:val="000000"/>
                <w:sz w:val="20"/>
              </w:rPr>
              <w:t xml:space="preserve">
С. Куптилеуова, </w:t>
            </w:r>
            <w:r>
              <w:br/>
            </w:r>
            <w:r>
              <w:rPr>
                <w:rFonts w:ascii="Times New Roman"/>
                <w:b w:val="false"/>
                <w:i w:val="false"/>
                <w:color w:val="000000"/>
                <w:sz w:val="20"/>
              </w:rPr>
              <w:t xml:space="preserve">
С. Алимкулов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бойынша оқу-материалдық базасы. Жабдықтау және жетілдіру жөнінде ұсыныстар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Яковенко,</w:t>
            </w:r>
            <w:r>
              <w:br/>
            </w:r>
            <w:r>
              <w:rPr>
                <w:rFonts w:ascii="Times New Roman"/>
                <w:b w:val="false"/>
                <w:i w:val="false"/>
                <w:color w:val="000000"/>
                <w:sz w:val="20"/>
              </w:rPr>
              <w:t>
А. Рихтер,</w:t>
            </w:r>
            <w:r>
              <w:br/>
            </w:r>
            <w:r>
              <w:rPr>
                <w:rFonts w:ascii="Times New Roman"/>
                <w:b w:val="false"/>
                <w:i w:val="false"/>
                <w:color w:val="000000"/>
                <w:sz w:val="20"/>
              </w:rPr>
              <w:t>
В. Букин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Жалпы білім беретін мектепке арналған көрнекі құралдар топтамасы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Яковенко, </w:t>
            </w:r>
            <w:r>
              <w:br/>
            </w:r>
            <w:r>
              <w:rPr>
                <w:rFonts w:ascii="Times New Roman"/>
                <w:b w:val="false"/>
                <w:i w:val="false"/>
                <w:color w:val="000000"/>
                <w:sz w:val="20"/>
              </w:rPr>
              <w:t>
А. Рихтер,</w:t>
            </w:r>
            <w:r>
              <w:br/>
            </w:r>
            <w:r>
              <w:rPr>
                <w:rFonts w:ascii="Times New Roman"/>
                <w:b w:val="false"/>
                <w:i w:val="false"/>
                <w:color w:val="000000"/>
                <w:sz w:val="20"/>
              </w:rPr>
              <w:t>
В. Букин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 Оқулық+СД. 1,2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Кульбаева,</w:t>
            </w:r>
            <w:r>
              <w:br/>
            </w:r>
            <w:r>
              <w:rPr>
                <w:rFonts w:ascii="Times New Roman"/>
                <w:b w:val="false"/>
                <w:i w:val="false"/>
                <w:color w:val="000000"/>
                <w:sz w:val="20"/>
              </w:rPr>
              <w:t xml:space="preserve">
Х. Танбаев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 Әдістемелік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Кульбаева,</w:t>
            </w:r>
            <w:r>
              <w:br/>
            </w:r>
            <w:r>
              <w:rPr>
                <w:rFonts w:ascii="Times New Roman"/>
                <w:b w:val="false"/>
                <w:i w:val="false"/>
                <w:color w:val="000000"/>
                <w:sz w:val="20"/>
              </w:rPr>
              <w:t xml:space="preserve">
Х. Танбаев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бизнес негіздері. </w:t>
            </w:r>
            <w:r>
              <w:br/>
            </w:r>
            <w:r>
              <w:rPr>
                <w:rFonts w:ascii="Times New Roman"/>
                <w:b w:val="false"/>
                <w:i w:val="false"/>
                <w:color w:val="000000"/>
                <w:sz w:val="20"/>
              </w:rPr>
              <w:t xml:space="preserve">
Оқулық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Аганина,</w:t>
            </w:r>
            <w:r>
              <w:br/>
            </w:r>
            <w:r>
              <w:rPr>
                <w:rFonts w:ascii="Times New Roman"/>
                <w:b w:val="false"/>
                <w:i w:val="false"/>
                <w:color w:val="000000"/>
                <w:sz w:val="20"/>
              </w:rPr>
              <w:t xml:space="preserve">
Р. Қараев, </w:t>
            </w:r>
            <w:r>
              <w:br/>
            </w:r>
            <w:r>
              <w:rPr>
                <w:rFonts w:ascii="Times New Roman"/>
                <w:b w:val="false"/>
                <w:i w:val="false"/>
                <w:color w:val="000000"/>
                <w:sz w:val="20"/>
              </w:rPr>
              <w:t>
Ж. Сұлтанов,</w:t>
            </w:r>
            <w:r>
              <w:br/>
            </w:r>
            <w:r>
              <w:rPr>
                <w:rFonts w:ascii="Times New Roman"/>
                <w:b w:val="false"/>
                <w:i w:val="false"/>
                <w:color w:val="000000"/>
                <w:sz w:val="20"/>
              </w:rPr>
              <w:t xml:space="preserve">
Е. Қараев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бизнес негіздері. </w:t>
            </w:r>
            <w:r>
              <w:br/>
            </w:r>
            <w:r>
              <w:rPr>
                <w:rFonts w:ascii="Times New Roman"/>
                <w:b w:val="false"/>
                <w:i w:val="false"/>
                <w:color w:val="000000"/>
                <w:sz w:val="20"/>
              </w:rPr>
              <w:t xml:space="preserve">
Мұғалім кітабы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Аганина, </w:t>
            </w:r>
            <w:r>
              <w:br/>
            </w:r>
            <w:r>
              <w:rPr>
                <w:rFonts w:ascii="Times New Roman"/>
                <w:b w:val="false"/>
                <w:i w:val="false"/>
                <w:color w:val="000000"/>
                <w:sz w:val="20"/>
              </w:rPr>
              <w:t xml:space="preserve">
Ж. Кобдикова, </w:t>
            </w:r>
            <w:r>
              <w:br/>
            </w:r>
            <w:r>
              <w:rPr>
                <w:rFonts w:ascii="Times New Roman"/>
                <w:b w:val="false"/>
                <w:i w:val="false"/>
                <w:color w:val="000000"/>
                <w:sz w:val="20"/>
              </w:rPr>
              <w:t xml:space="preserve">
Р. Қараев, </w:t>
            </w:r>
            <w:r>
              <w:br/>
            </w:r>
            <w:r>
              <w:rPr>
                <w:rFonts w:ascii="Times New Roman"/>
                <w:b w:val="false"/>
                <w:i w:val="false"/>
                <w:color w:val="000000"/>
                <w:sz w:val="20"/>
              </w:rPr>
              <w:t xml:space="preserve">
Ж. Сұлтанов, </w:t>
            </w:r>
            <w:r>
              <w:br/>
            </w:r>
            <w:r>
              <w:rPr>
                <w:rFonts w:ascii="Times New Roman"/>
                <w:b w:val="false"/>
                <w:i w:val="false"/>
                <w:color w:val="000000"/>
                <w:sz w:val="20"/>
              </w:rPr>
              <w:t xml:space="preserve">
Е. Қараев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бизнес негіздері. </w:t>
            </w:r>
            <w:r>
              <w:br/>
            </w:r>
            <w:r>
              <w:rPr>
                <w:rFonts w:ascii="Times New Roman"/>
                <w:b w:val="false"/>
                <w:i w:val="false"/>
                <w:color w:val="000000"/>
                <w:sz w:val="20"/>
              </w:rPr>
              <w:t>
Оқулық.</w:t>
            </w:r>
            <w:r>
              <w:br/>
            </w:r>
            <w:r>
              <w:rPr>
                <w:rFonts w:ascii="Times New Roman"/>
                <w:b w:val="false"/>
                <w:i w:val="false"/>
                <w:color w:val="000000"/>
                <w:sz w:val="20"/>
              </w:rPr>
              <w:t>
1,2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Дүйсенханов, </w:t>
            </w:r>
            <w:r>
              <w:br/>
            </w:r>
            <w:r>
              <w:rPr>
                <w:rFonts w:ascii="Times New Roman"/>
                <w:b w:val="false"/>
                <w:i w:val="false"/>
                <w:color w:val="000000"/>
                <w:sz w:val="20"/>
              </w:rPr>
              <w:t xml:space="preserve">
С. Щеглов, </w:t>
            </w:r>
            <w:r>
              <w:br/>
            </w:r>
            <w:r>
              <w:rPr>
                <w:rFonts w:ascii="Times New Roman"/>
                <w:b w:val="false"/>
                <w:i w:val="false"/>
                <w:color w:val="000000"/>
                <w:sz w:val="20"/>
              </w:rPr>
              <w:t>
Д. Ханин,</w:t>
            </w:r>
            <w:r>
              <w:br/>
            </w:r>
            <w:r>
              <w:rPr>
                <w:rFonts w:ascii="Times New Roman"/>
                <w:b w:val="false"/>
                <w:i w:val="false"/>
                <w:color w:val="000000"/>
                <w:sz w:val="20"/>
              </w:rPr>
              <w:t xml:space="preserve">
А. Фазылжанова, </w:t>
            </w:r>
            <w:r>
              <w:br/>
            </w:r>
            <w:r>
              <w:rPr>
                <w:rFonts w:ascii="Times New Roman"/>
                <w:b w:val="false"/>
                <w:i w:val="false"/>
                <w:color w:val="000000"/>
                <w:sz w:val="20"/>
              </w:rPr>
              <w:t xml:space="preserve">
А. Сейтенова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бизнес негіздері. </w:t>
            </w:r>
            <w:r>
              <w:br/>
            </w:r>
            <w:r>
              <w:rPr>
                <w:rFonts w:ascii="Times New Roman"/>
                <w:b w:val="false"/>
                <w:i w:val="false"/>
                <w:color w:val="000000"/>
                <w:sz w:val="20"/>
              </w:rPr>
              <w:t xml:space="preserve">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Щеглов, </w:t>
            </w:r>
            <w:r>
              <w:br/>
            </w:r>
            <w:r>
              <w:rPr>
                <w:rFonts w:ascii="Times New Roman"/>
                <w:b w:val="false"/>
                <w:i w:val="false"/>
                <w:color w:val="000000"/>
                <w:sz w:val="20"/>
              </w:rPr>
              <w:t xml:space="preserve">
Е. Дүйсенханов, </w:t>
            </w:r>
            <w:r>
              <w:br/>
            </w:r>
            <w:r>
              <w:rPr>
                <w:rFonts w:ascii="Times New Roman"/>
                <w:b w:val="false"/>
                <w:i w:val="false"/>
                <w:color w:val="000000"/>
                <w:sz w:val="20"/>
              </w:rPr>
              <w:t xml:space="preserve">
А. Фазылжанова, </w:t>
            </w:r>
            <w:r>
              <w:br/>
            </w:r>
            <w:r>
              <w:rPr>
                <w:rFonts w:ascii="Times New Roman"/>
                <w:b w:val="false"/>
                <w:i w:val="false"/>
                <w:color w:val="000000"/>
                <w:sz w:val="20"/>
              </w:rPr>
              <w:t xml:space="preserve">
А. Сейтенова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11-сынып қоғамдық-гуманитарлық бағыт</w:t>
            </w:r>
          </w:p>
          <w:p>
            <w:pPr>
              <w:spacing w:after="20"/>
              <w:ind w:left="20"/>
              <w:jc w:val="both"/>
            </w:pPr>
            <w:r>
              <w:rPr>
                <w:rFonts w:ascii="Times New Roman"/>
                <w:b w:val="false"/>
                <w:i w:val="false"/>
                <w:color w:val="ff0000"/>
                <w:sz w:val="20"/>
              </w:rPr>
              <w:t xml:space="preserve">
Ескерту. Кіші бөлім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11-сынып жаратылыстану-математикалық бағыт</w:t>
            </w:r>
          </w:p>
          <w:p>
            <w:pPr>
              <w:spacing w:after="20"/>
              <w:ind w:left="20"/>
              <w:jc w:val="both"/>
            </w:pPr>
            <w:r>
              <w:rPr>
                <w:rFonts w:ascii="Times New Roman"/>
                <w:b w:val="false"/>
                <w:i w:val="false"/>
                <w:color w:val="ff0000"/>
                <w:sz w:val="20"/>
              </w:rPr>
              <w:t xml:space="preserve">
Ескерту. Кіші бөлім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сынып</w:t>
            </w:r>
          </w:p>
          <w:p>
            <w:pPr>
              <w:spacing w:after="20"/>
              <w:ind w:left="20"/>
              <w:jc w:val="both"/>
            </w:pPr>
            <w:r>
              <w:rPr>
                <w:rFonts w:ascii="Times New Roman"/>
                <w:b w:val="false"/>
                <w:i w:val="false"/>
                <w:color w:val="ff0000"/>
                <w:sz w:val="20"/>
              </w:rPr>
              <w:t xml:space="preserve">
Ескерту. Кіші бөлім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Орыс тілінде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Учебник. Часть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Бучина Р.,</w:t>
            </w:r>
            <w:r>
              <w:br/>
            </w:r>
            <w:r>
              <w:rPr>
                <w:rFonts w:ascii="Times New Roman"/>
                <w:b w:val="false"/>
                <w:i w:val="false"/>
                <w:color w:val="000000"/>
                <w:sz w:val="20"/>
              </w:rPr>
              <w:t>
Регель Н.,</w:t>
            </w:r>
            <w:r>
              <w:br/>
            </w:r>
            <w:r>
              <w:rPr>
                <w:rFonts w:ascii="Times New Roman"/>
                <w:b w:val="false"/>
                <w:i w:val="false"/>
                <w:color w:val="000000"/>
                <w:sz w:val="20"/>
              </w:rPr>
              <w:t xml:space="preserve">
Богатырева Е., </w:t>
            </w:r>
            <w:r>
              <w:br/>
            </w:r>
            <w:r>
              <w:rPr>
                <w:rFonts w:ascii="Times New Roman"/>
                <w:b w:val="false"/>
                <w:i w:val="false"/>
                <w:color w:val="000000"/>
                <w:sz w:val="20"/>
              </w:rPr>
              <w:t>
Труханова О., Остроухова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Прописи №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Бучина Р.,</w:t>
            </w:r>
            <w:r>
              <w:br/>
            </w:r>
            <w:r>
              <w:rPr>
                <w:rFonts w:ascii="Times New Roman"/>
                <w:b w:val="false"/>
                <w:i w:val="false"/>
                <w:color w:val="000000"/>
                <w:sz w:val="20"/>
              </w:rPr>
              <w:t>
Остроухова Н.,</w:t>
            </w:r>
            <w:r>
              <w:br/>
            </w:r>
            <w:r>
              <w:rPr>
                <w:rFonts w:ascii="Times New Roman"/>
                <w:b w:val="false"/>
                <w:i w:val="false"/>
                <w:color w:val="000000"/>
                <w:sz w:val="20"/>
              </w:rPr>
              <w:t>
Регель Н.,</w:t>
            </w:r>
            <w:r>
              <w:br/>
            </w:r>
            <w:r>
              <w:rPr>
                <w:rFonts w:ascii="Times New Roman"/>
                <w:b w:val="false"/>
                <w:i w:val="false"/>
                <w:color w:val="000000"/>
                <w:sz w:val="20"/>
              </w:rPr>
              <w:t>
Труханова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Методическое пособие. Часть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w:t>
            </w:r>
            <w:r>
              <w:br/>
            </w:r>
            <w:r>
              <w:rPr>
                <w:rFonts w:ascii="Times New Roman"/>
                <w:b w:val="false"/>
                <w:i w:val="false"/>
                <w:color w:val="000000"/>
                <w:sz w:val="20"/>
              </w:rPr>
              <w:t>
Бучина Р.,</w:t>
            </w:r>
            <w:r>
              <w:br/>
            </w:r>
            <w:r>
              <w:rPr>
                <w:rFonts w:ascii="Times New Roman"/>
                <w:b w:val="false"/>
                <w:i w:val="false"/>
                <w:color w:val="000000"/>
                <w:sz w:val="20"/>
              </w:rPr>
              <w:t xml:space="preserve">
Остроухова Н., Богатырева Е., </w:t>
            </w:r>
            <w:r>
              <w:br/>
            </w:r>
            <w:r>
              <w:rPr>
                <w:rFonts w:ascii="Times New Roman"/>
                <w:b w:val="false"/>
                <w:i w:val="false"/>
                <w:color w:val="000000"/>
                <w:sz w:val="20"/>
              </w:rPr>
              <w:t>
Труханова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Рабочие тетради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Труханова О.,</w:t>
            </w:r>
            <w:r>
              <w:br/>
            </w:r>
            <w:r>
              <w:rPr>
                <w:rFonts w:ascii="Times New Roman"/>
                <w:b w:val="false"/>
                <w:i w:val="false"/>
                <w:color w:val="000000"/>
                <w:sz w:val="20"/>
              </w:rPr>
              <w:t>
Регель Н.,</w:t>
            </w:r>
            <w:r>
              <w:br/>
            </w:r>
            <w:r>
              <w:rPr>
                <w:rFonts w:ascii="Times New Roman"/>
                <w:b w:val="false"/>
                <w:i w:val="false"/>
                <w:color w:val="000000"/>
                <w:sz w:val="20"/>
              </w:rPr>
              <w:t>
Остроухова Н.,</w:t>
            </w:r>
            <w:r>
              <w:br/>
            </w:r>
            <w:r>
              <w:rPr>
                <w:rFonts w:ascii="Times New Roman"/>
                <w:b w:val="false"/>
                <w:i w:val="false"/>
                <w:color w:val="000000"/>
                <w:sz w:val="20"/>
              </w:rPr>
              <w:t>
Бучина Р.,</w:t>
            </w:r>
            <w:r>
              <w:br/>
            </w:r>
            <w:r>
              <w:rPr>
                <w:rFonts w:ascii="Times New Roman"/>
                <w:b w:val="false"/>
                <w:i w:val="false"/>
                <w:color w:val="000000"/>
                <w:sz w:val="20"/>
              </w:rPr>
              <w:t>
Богатырева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r>
              <w:br/>
            </w:r>
            <w:r>
              <w:rPr>
                <w:rFonts w:ascii="Times New Roman"/>
                <w:b w:val="false"/>
                <w:i w:val="false"/>
                <w:color w:val="000000"/>
                <w:sz w:val="20"/>
              </w:rPr>
              <w:t>
Б. Салыхова,</w:t>
            </w:r>
            <w:r>
              <w:br/>
            </w:r>
            <w:r>
              <w:rPr>
                <w:rFonts w:ascii="Times New Roman"/>
                <w:b w:val="false"/>
                <w:i w:val="false"/>
                <w:color w:val="000000"/>
                <w:sz w:val="20"/>
              </w:rPr>
              <w:t>
М. Бейсебекова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r>
              <w:br/>
            </w:r>
            <w:r>
              <w:rPr>
                <w:rFonts w:ascii="Times New Roman"/>
                <w:b w:val="false"/>
                <w:i w:val="false"/>
                <w:color w:val="000000"/>
                <w:sz w:val="20"/>
              </w:rPr>
              <w:t>
Б. Салыхова,</w:t>
            </w:r>
            <w:r>
              <w:br/>
            </w:r>
            <w:r>
              <w:rPr>
                <w:rFonts w:ascii="Times New Roman"/>
                <w:b w:val="false"/>
                <w:i w:val="false"/>
                <w:color w:val="000000"/>
                <w:sz w:val="20"/>
              </w:rPr>
              <w:t>
М. Бейсебекова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Жұмыс дәптері</w:t>
            </w:r>
            <w:r>
              <w:br/>
            </w:r>
            <w:r>
              <w:rPr>
                <w:rFonts w:ascii="Times New Roman"/>
                <w:b w:val="false"/>
                <w:i w:val="false"/>
                <w:color w:val="000000"/>
                <w:sz w:val="20"/>
              </w:rPr>
              <w:t>
№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r>
              <w:br/>
            </w:r>
            <w:r>
              <w:rPr>
                <w:rFonts w:ascii="Times New Roman"/>
                <w:b w:val="false"/>
                <w:i w:val="false"/>
                <w:color w:val="000000"/>
                <w:sz w:val="20"/>
              </w:rPr>
              <w:t>
Б. Салыхова,</w:t>
            </w:r>
            <w:r>
              <w:br/>
            </w:r>
            <w:r>
              <w:rPr>
                <w:rFonts w:ascii="Times New Roman"/>
                <w:b w:val="false"/>
                <w:i w:val="false"/>
                <w:color w:val="000000"/>
                <w:sz w:val="20"/>
              </w:rPr>
              <w:t>
М. Бейсебекова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Учебник. </w:t>
            </w:r>
            <w:r>
              <w:br/>
            </w:r>
            <w:r>
              <w:rPr>
                <w:rFonts w:ascii="Times New Roman"/>
                <w:b w:val="false"/>
                <w:i w:val="false"/>
                <w:color w:val="000000"/>
                <w:sz w:val="20"/>
              </w:rPr>
              <w:t xml:space="preserve">
Часть 1, 2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Орехова Н.,</w:t>
            </w:r>
            <w:r>
              <w:br/>
            </w:r>
            <w:r>
              <w:rPr>
                <w:rFonts w:ascii="Times New Roman"/>
                <w:b w:val="false"/>
                <w:i w:val="false"/>
                <w:color w:val="000000"/>
                <w:sz w:val="20"/>
              </w:rPr>
              <w:t xml:space="preserve">
Лебедева Н., </w:t>
            </w:r>
            <w:r>
              <w:br/>
            </w:r>
            <w:r>
              <w:rPr>
                <w:rFonts w:ascii="Times New Roman"/>
                <w:b w:val="false"/>
                <w:i w:val="false"/>
                <w:color w:val="000000"/>
                <w:sz w:val="20"/>
              </w:rPr>
              <w:t>
Уакбаева С.,</w:t>
            </w:r>
            <w:r>
              <w:br/>
            </w:r>
            <w:r>
              <w:rPr>
                <w:rFonts w:ascii="Times New Roman"/>
                <w:b w:val="false"/>
                <w:i w:val="false"/>
                <w:color w:val="000000"/>
                <w:sz w:val="20"/>
              </w:rPr>
              <w:t>
Мадхалыкова А., Иманбаева Н.,</w:t>
            </w:r>
            <w:r>
              <w:br/>
            </w:r>
            <w:r>
              <w:rPr>
                <w:rFonts w:ascii="Times New Roman"/>
                <w:b w:val="false"/>
                <w:i w:val="false"/>
                <w:color w:val="000000"/>
                <w:sz w:val="20"/>
              </w:rPr>
              <w:t>
Мукашева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Руководство для учителя.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Орехова Н.,</w:t>
            </w:r>
            <w:r>
              <w:br/>
            </w:r>
            <w:r>
              <w:rPr>
                <w:rFonts w:ascii="Times New Roman"/>
                <w:b w:val="false"/>
                <w:i w:val="false"/>
                <w:color w:val="000000"/>
                <w:sz w:val="20"/>
              </w:rPr>
              <w:t xml:space="preserve">
Лебедева Н., </w:t>
            </w:r>
            <w:r>
              <w:br/>
            </w:r>
            <w:r>
              <w:rPr>
                <w:rFonts w:ascii="Times New Roman"/>
                <w:b w:val="false"/>
                <w:i w:val="false"/>
                <w:color w:val="000000"/>
                <w:sz w:val="20"/>
              </w:rPr>
              <w:t>
Уакбаева С., Мадхалыкова А., Иманбаева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Рабочая тетрадь.</w:t>
            </w:r>
            <w:r>
              <w:br/>
            </w:r>
            <w:r>
              <w:rPr>
                <w:rFonts w:ascii="Times New Roman"/>
                <w:b w:val="false"/>
                <w:i w:val="false"/>
                <w:color w:val="000000"/>
                <w:sz w:val="20"/>
              </w:rPr>
              <w:t>
Часть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Орехова Н.,</w:t>
            </w:r>
            <w:r>
              <w:br/>
            </w:r>
            <w:r>
              <w:rPr>
                <w:rFonts w:ascii="Times New Roman"/>
                <w:b w:val="false"/>
                <w:i w:val="false"/>
                <w:color w:val="000000"/>
                <w:sz w:val="20"/>
              </w:rPr>
              <w:t xml:space="preserve">
Лебедева Н., </w:t>
            </w:r>
            <w:r>
              <w:br/>
            </w:r>
            <w:r>
              <w:rPr>
                <w:rFonts w:ascii="Times New Roman"/>
                <w:b w:val="false"/>
                <w:i w:val="false"/>
                <w:color w:val="000000"/>
                <w:sz w:val="20"/>
              </w:rPr>
              <w:t>
Уакбаева С.,</w:t>
            </w:r>
            <w:r>
              <w:br/>
            </w:r>
            <w:r>
              <w:rPr>
                <w:rFonts w:ascii="Times New Roman"/>
                <w:b w:val="false"/>
                <w:i w:val="false"/>
                <w:color w:val="000000"/>
                <w:sz w:val="20"/>
              </w:rPr>
              <w:t>
Мадхалыкова А., Иманбаева Н.,</w:t>
            </w:r>
            <w:r>
              <w:br/>
            </w:r>
            <w:r>
              <w:rPr>
                <w:rFonts w:ascii="Times New Roman"/>
                <w:b w:val="false"/>
                <w:i w:val="false"/>
                <w:color w:val="000000"/>
                <w:sz w:val="20"/>
              </w:rPr>
              <w:t>
Мукашева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С.,</w:t>
            </w:r>
            <w:r>
              <w:br/>
            </w:r>
            <w:r>
              <w:rPr>
                <w:rFonts w:ascii="Times New Roman"/>
                <w:b w:val="false"/>
                <w:i w:val="false"/>
                <w:color w:val="000000"/>
                <w:sz w:val="20"/>
              </w:rPr>
              <w:t>
Сапаков Д.,</w:t>
            </w:r>
            <w:r>
              <w:br/>
            </w:r>
            <w:r>
              <w:rPr>
                <w:rFonts w:ascii="Times New Roman"/>
                <w:b w:val="false"/>
                <w:i w:val="false"/>
                <w:color w:val="000000"/>
                <w:sz w:val="20"/>
              </w:rPr>
              <w:t>
Васева И.,</w:t>
            </w:r>
            <w:r>
              <w:br/>
            </w:r>
            <w:r>
              <w:rPr>
                <w:rFonts w:ascii="Times New Roman"/>
                <w:b w:val="false"/>
                <w:i w:val="false"/>
                <w:color w:val="000000"/>
                <w:sz w:val="20"/>
              </w:rPr>
              <w:t>
Жамиева А.,</w:t>
            </w:r>
            <w:r>
              <w:br/>
            </w:r>
            <w:r>
              <w:rPr>
                <w:rFonts w:ascii="Times New Roman"/>
                <w:b w:val="false"/>
                <w:i w:val="false"/>
                <w:color w:val="000000"/>
                <w:sz w:val="20"/>
              </w:rPr>
              <w:t>
Кусаинова М.,</w:t>
            </w:r>
            <w:r>
              <w:br/>
            </w:r>
            <w:r>
              <w:rPr>
                <w:rFonts w:ascii="Times New Roman"/>
                <w:b w:val="false"/>
                <w:i w:val="false"/>
                <w:color w:val="000000"/>
                <w:sz w:val="20"/>
              </w:rPr>
              <w:t>
Тасбулатова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Руководство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С.,</w:t>
            </w:r>
            <w:r>
              <w:br/>
            </w:r>
            <w:r>
              <w:rPr>
                <w:rFonts w:ascii="Times New Roman"/>
                <w:b w:val="false"/>
                <w:i w:val="false"/>
                <w:color w:val="000000"/>
                <w:sz w:val="20"/>
              </w:rPr>
              <w:t>
Сапаков Д.,</w:t>
            </w:r>
            <w:r>
              <w:br/>
            </w:r>
            <w:r>
              <w:rPr>
                <w:rFonts w:ascii="Times New Roman"/>
                <w:b w:val="false"/>
                <w:i w:val="false"/>
                <w:color w:val="000000"/>
                <w:sz w:val="20"/>
              </w:rPr>
              <w:t>
Васева И.,</w:t>
            </w:r>
            <w:r>
              <w:br/>
            </w:r>
            <w:r>
              <w:rPr>
                <w:rFonts w:ascii="Times New Roman"/>
                <w:b w:val="false"/>
                <w:i w:val="false"/>
                <w:color w:val="000000"/>
                <w:sz w:val="20"/>
              </w:rPr>
              <w:t>
Жамиева А.,</w:t>
            </w:r>
            <w:r>
              <w:br/>
            </w:r>
            <w:r>
              <w:rPr>
                <w:rFonts w:ascii="Times New Roman"/>
                <w:b w:val="false"/>
                <w:i w:val="false"/>
                <w:color w:val="000000"/>
                <w:sz w:val="20"/>
              </w:rPr>
              <w:t>
Кусаинова М.,</w:t>
            </w:r>
            <w:r>
              <w:br/>
            </w:r>
            <w:r>
              <w:rPr>
                <w:rFonts w:ascii="Times New Roman"/>
                <w:b w:val="false"/>
                <w:i w:val="false"/>
                <w:color w:val="000000"/>
                <w:sz w:val="20"/>
              </w:rPr>
              <w:t>
Тасбулатова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С.,</w:t>
            </w:r>
            <w:r>
              <w:br/>
            </w:r>
            <w:r>
              <w:rPr>
                <w:rFonts w:ascii="Times New Roman"/>
                <w:b w:val="false"/>
                <w:i w:val="false"/>
                <w:color w:val="000000"/>
                <w:sz w:val="20"/>
              </w:rPr>
              <w:t>
Сапаков Д.,</w:t>
            </w:r>
            <w:r>
              <w:br/>
            </w:r>
            <w:r>
              <w:rPr>
                <w:rFonts w:ascii="Times New Roman"/>
                <w:b w:val="false"/>
                <w:i w:val="false"/>
                <w:color w:val="000000"/>
                <w:sz w:val="20"/>
              </w:rPr>
              <w:t>
Васева И.,</w:t>
            </w:r>
            <w:r>
              <w:br/>
            </w:r>
            <w:r>
              <w:rPr>
                <w:rFonts w:ascii="Times New Roman"/>
                <w:b w:val="false"/>
                <w:i w:val="false"/>
                <w:color w:val="000000"/>
                <w:sz w:val="20"/>
              </w:rPr>
              <w:t>
Жамиева А.,</w:t>
            </w:r>
            <w:r>
              <w:br/>
            </w:r>
            <w:r>
              <w:rPr>
                <w:rFonts w:ascii="Times New Roman"/>
                <w:b w:val="false"/>
                <w:i w:val="false"/>
                <w:color w:val="000000"/>
                <w:sz w:val="20"/>
              </w:rPr>
              <w:t>
Кусаинова М.,</w:t>
            </w:r>
            <w:r>
              <w:br/>
            </w:r>
            <w:r>
              <w:rPr>
                <w:rFonts w:ascii="Times New Roman"/>
                <w:b w:val="false"/>
                <w:i w:val="false"/>
                <w:color w:val="000000"/>
                <w:sz w:val="20"/>
              </w:rPr>
              <w:t>
Тасбулатова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w:t>
            </w:r>
            <w:r>
              <w:br/>
            </w:r>
            <w:r>
              <w:rPr>
                <w:rFonts w:ascii="Times New Roman"/>
                <w:b w:val="false"/>
                <w:i w:val="false"/>
                <w:color w:val="000000"/>
                <w:sz w:val="20"/>
              </w:rPr>
              <w:t>
Жакеева А.,</w:t>
            </w:r>
            <w:r>
              <w:br/>
            </w:r>
            <w:r>
              <w:rPr>
                <w:rFonts w:ascii="Times New Roman"/>
                <w:b w:val="false"/>
                <w:i w:val="false"/>
                <w:color w:val="000000"/>
                <w:sz w:val="20"/>
              </w:rPr>
              <w:t>
Попова Е.,</w:t>
            </w:r>
            <w:r>
              <w:br/>
            </w:r>
            <w:r>
              <w:rPr>
                <w:rFonts w:ascii="Times New Roman"/>
                <w:b w:val="false"/>
                <w:i w:val="false"/>
                <w:color w:val="000000"/>
                <w:sz w:val="20"/>
              </w:rPr>
              <w:t>
Саукатова Ш., Сейтахметова Ж., Уфимцева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w:t>
            </w:r>
            <w:r>
              <w:br/>
            </w:r>
            <w:r>
              <w:rPr>
                <w:rFonts w:ascii="Times New Roman"/>
                <w:b w:val="false"/>
                <w:i w:val="false"/>
                <w:color w:val="000000"/>
                <w:sz w:val="20"/>
              </w:rPr>
              <w:t>
Жакеева А.,</w:t>
            </w:r>
            <w:r>
              <w:br/>
            </w:r>
            <w:r>
              <w:rPr>
                <w:rFonts w:ascii="Times New Roman"/>
                <w:b w:val="false"/>
                <w:i w:val="false"/>
                <w:color w:val="000000"/>
                <w:sz w:val="20"/>
              </w:rPr>
              <w:t>
Попова Е.,</w:t>
            </w:r>
            <w:r>
              <w:br/>
            </w:r>
            <w:r>
              <w:rPr>
                <w:rFonts w:ascii="Times New Roman"/>
                <w:b w:val="false"/>
                <w:i w:val="false"/>
                <w:color w:val="000000"/>
                <w:sz w:val="20"/>
              </w:rPr>
              <w:t>
Саукатова Ш., Сейтахметова Ж., Уфимцева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w:t>
            </w:r>
            <w:r>
              <w:br/>
            </w:r>
            <w:r>
              <w:rPr>
                <w:rFonts w:ascii="Times New Roman"/>
                <w:b w:val="false"/>
                <w:i w:val="false"/>
                <w:color w:val="000000"/>
                <w:sz w:val="20"/>
              </w:rPr>
              <w:t>
Жакеева А.,</w:t>
            </w:r>
            <w:r>
              <w:br/>
            </w:r>
            <w:r>
              <w:rPr>
                <w:rFonts w:ascii="Times New Roman"/>
                <w:b w:val="false"/>
                <w:i w:val="false"/>
                <w:color w:val="000000"/>
                <w:sz w:val="20"/>
              </w:rPr>
              <w:t>
Попова Е.,</w:t>
            </w:r>
            <w:r>
              <w:br/>
            </w:r>
            <w:r>
              <w:rPr>
                <w:rFonts w:ascii="Times New Roman"/>
                <w:b w:val="false"/>
                <w:i w:val="false"/>
                <w:color w:val="000000"/>
                <w:sz w:val="20"/>
              </w:rPr>
              <w:t>
Саукатова Ш., Сейтахметова Ж., Уфимцева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Мукажанова Р.,</w:t>
            </w:r>
            <w:r>
              <w:br/>
            </w:r>
            <w:r>
              <w:rPr>
                <w:rFonts w:ascii="Times New Roman"/>
                <w:b w:val="false"/>
                <w:i w:val="false"/>
                <w:color w:val="000000"/>
                <w:sz w:val="20"/>
              </w:rPr>
              <w:t>
Омарова Г.,</w:t>
            </w:r>
            <w:r>
              <w:br/>
            </w:r>
            <w:r>
              <w:rPr>
                <w:rFonts w:ascii="Times New Roman"/>
                <w:b w:val="false"/>
                <w:i w:val="false"/>
                <w:color w:val="000000"/>
                <w:sz w:val="20"/>
              </w:rPr>
              <w:t>
Сапарбаева А.,</w:t>
            </w:r>
            <w:r>
              <w:br/>
            </w:r>
            <w:r>
              <w:rPr>
                <w:rFonts w:ascii="Times New Roman"/>
                <w:b w:val="false"/>
                <w:i w:val="false"/>
                <w:color w:val="000000"/>
                <w:sz w:val="20"/>
              </w:rPr>
              <w:t>
Кедрук С.,</w:t>
            </w:r>
            <w:r>
              <w:br/>
            </w:r>
            <w:r>
              <w:rPr>
                <w:rFonts w:ascii="Times New Roman"/>
                <w:b w:val="false"/>
                <w:i w:val="false"/>
                <w:color w:val="000000"/>
                <w:sz w:val="20"/>
              </w:rPr>
              <w:t>
Клецова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Методическое пособие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Мукажанова Р.,</w:t>
            </w:r>
            <w:r>
              <w:br/>
            </w:r>
            <w:r>
              <w:rPr>
                <w:rFonts w:ascii="Times New Roman"/>
                <w:b w:val="false"/>
                <w:i w:val="false"/>
                <w:color w:val="000000"/>
                <w:sz w:val="20"/>
              </w:rPr>
              <w:t>
Омарова Г.,</w:t>
            </w:r>
            <w:r>
              <w:br/>
            </w:r>
            <w:r>
              <w:rPr>
                <w:rFonts w:ascii="Times New Roman"/>
                <w:b w:val="false"/>
                <w:i w:val="false"/>
                <w:color w:val="000000"/>
                <w:sz w:val="20"/>
              </w:rPr>
              <w:t>
Сапарбаева А.,</w:t>
            </w:r>
            <w:r>
              <w:br/>
            </w:r>
            <w:r>
              <w:rPr>
                <w:rFonts w:ascii="Times New Roman"/>
                <w:b w:val="false"/>
                <w:i w:val="false"/>
                <w:color w:val="000000"/>
                <w:sz w:val="20"/>
              </w:rPr>
              <w:t>
Кедрук С.,</w:t>
            </w:r>
            <w:r>
              <w:br/>
            </w:r>
            <w:r>
              <w:rPr>
                <w:rFonts w:ascii="Times New Roman"/>
                <w:b w:val="false"/>
                <w:i w:val="false"/>
                <w:color w:val="000000"/>
                <w:sz w:val="20"/>
              </w:rPr>
              <w:t>
Клецова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xml:space="preserve">
 Тетрадь ученика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Мукажанова Р.,</w:t>
            </w:r>
            <w:r>
              <w:br/>
            </w:r>
            <w:r>
              <w:rPr>
                <w:rFonts w:ascii="Times New Roman"/>
                <w:b w:val="false"/>
                <w:i w:val="false"/>
                <w:color w:val="000000"/>
                <w:sz w:val="20"/>
              </w:rPr>
              <w:t>
Омарова Г.,</w:t>
            </w:r>
            <w:r>
              <w:br/>
            </w:r>
            <w:r>
              <w:rPr>
                <w:rFonts w:ascii="Times New Roman"/>
                <w:b w:val="false"/>
                <w:i w:val="false"/>
                <w:color w:val="000000"/>
                <w:sz w:val="20"/>
              </w:rPr>
              <w:t>
Сапарбаева А.,</w:t>
            </w:r>
            <w:r>
              <w:br/>
            </w:r>
            <w:r>
              <w:rPr>
                <w:rFonts w:ascii="Times New Roman"/>
                <w:b w:val="false"/>
                <w:i w:val="false"/>
                <w:color w:val="000000"/>
                <w:sz w:val="20"/>
              </w:rPr>
              <w:t>
Кедрук С.,</w:t>
            </w:r>
            <w:r>
              <w:br/>
            </w:r>
            <w:r>
              <w:rPr>
                <w:rFonts w:ascii="Times New Roman"/>
                <w:b w:val="false"/>
                <w:i w:val="false"/>
                <w:color w:val="000000"/>
                <w:sz w:val="20"/>
              </w:rPr>
              <w:t>
Клецова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Садовская И., Уразалиева М.,</w:t>
            </w:r>
            <w:r>
              <w:br/>
            </w:r>
            <w:r>
              <w:rPr>
                <w:rFonts w:ascii="Times New Roman"/>
                <w:b w:val="false"/>
                <w:i w:val="false"/>
                <w:color w:val="000000"/>
                <w:sz w:val="20"/>
              </w:rPr>
              <w:t>
Плешакова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Плешакова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Учебник. </w:t>
            </w:r>
            <w:r>
              <w:br/>
            </w:r>
            <w:r>
              <w:rPr>
                <w:rFonts w:ascii="Times New Roman"/>
                <w:b w:val="false"/>
                <w:i w:val="false"/>
                <w:color w:val="000000"/>
                <w:sz w:val="20"/>
              </w:rPr>
              <w:t>
Часть 1,2,3,4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Бучина Р.,</w:t>
            </w:r>
            <w:r>
              <w:br/>
            </w:r>
            <w:r>
              <w:rPr>
                <w:rFonts w:ascii="Times New Roman"/>
                <w:b w:val="false"/>
                <w:i w:val="false"/>
                <w:color w:val="000000"/>
                <w:sz w:val="20"/>
              </w:rPr>
              <w:t>
Остроухова Н.,</w:t>
            </w:r>
            <w:r>
              <w:br/>
            </w:r>
            <w:r>
              <w:rPr>
                <w:rFonts w:ascii="Times New Roman"/>
                <w:b w:val="false"/>
                <w:i w:val="false"/>
                <w:color w:val="000000"/>
                <w:sz w:val="20"/>
              </w:rPr>
              <w:t>
Регель Н.,</w:t>
            </w:r>
            <w:r>
              <w:br/>
            </w:r>
            <w:r>
              <w:rPr>
                <w:rFonts w:ascii="Times New Roman"/>
                <w:b w:val="false"/>
                <w:i w:val="false"/>
                <w:color w:val="000000"/>
                <w:sz w:val="20"/>
              </w:rPr>
              <w:t>
Труханова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руководство. </w:t>
            </w:r>
            <w:r>
              <w:br/>
            </w:r>
            <w:r>
              <w:rPr>
                <w:rFonts w:ascii="Times New Roman"/>
                <w:b w:val="false"/>
                <w:i w:val="false"/>
                <w:color w:val="000000"/>
                <w:sz w:val="20"/>
              </w:rPr>
              <w:t>
Часть 1,2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Бучина Р.,</w:t>
            </w:r>
            <w:r>
              <w:br/>
            </w:r>
            <w:r>
              <w:rPr>
                <w:rFonts w:ascii="Times New Roman"/>
                <w:b w:val="false"/>
                <w:i w:val="false"/>
                <w:color w:val="000000"/>
                <w:sz w:val="20"/>
              </w:rPr>
              <w:t>
Остроухова Н.,</w:t>
            </w:r>
            <w:r>
              <w:br/>
            </w:r>
            <w:r>
              <w:rPr>
                <w:rFonts w:ascii="Times New Roman"/>
                <w:b w:val="false"/>
                <w:i w:val="false"/>
                <w:color w:val="000000"/>
                <w:sz w:val="20"/>
              </w:rPr>
              <w:t>
Регель Н.,</w:t>
            </w:r>
            <w:r>
              <w:br/>
            </w:r>
            <w:r>
              <w:rPr>
                <w:rFonts w:ascii="Times New Roman"/>
                <w:b w:val="false"/>
                <w:i w:val="false"/>
                <w:color w:val="000000"/>
                <w:sz w:val="20"/>
              </w:rPr>
              <w:t>
Труханова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 № 1,2,3,4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Бучина Р.,</w:t>
            </w:r>
            <w:r>
              <w:br/>
            </w:r>
            <w:r>
              <w:rPr>
                <w:rFonts w:ascii="Times New Roman"/>
                <w:b w:val="false"/>
                <w:i w:val="false"/>
                <w:color w:val="000000"/>
                <w:sz w:val="20"/>
              </w:rPr>
              <w:t>
Остроухова Н.,</w:t>
            </w:r>
            <w:r>
              <w:br/>
            </w:r>
            <w:r>
              <w:rPr>
                <w:rFonts w:ascii="Times New Roman"/>
                <w:b w:val="false"/>
                <w:i w:val="false"/>
                <w:color w:val="000000"/>
                <w:sz w:val="20"/>
              </w:rPr>
              <w:t>
Регель Н.,</w:t>
            </w:r>
            <w:r>
              <w:br/>
            </w:r>
            <w:r>
              <w:rPr>
                <w:rFonts w:ascii="Times New Roman"/>
                <w:b w:val="false"/>
                <w:i w:val="false"/>
                <w:color w:val="000000"/>
                <w:sz w:val="20"/>
              </w:rPr>
              <w:t>
Труханова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w:t>
            </w:r>
            <w:r>
              <w:br/>
            </w:r>
            <w:r>
              <w:rPr>
                <w:rFonts w:ascii="Times New Roman"/>
                <w:b w:val="false"/>
                <w:i w:val="false"/>
                <w:color w:val="000000"/>
                <w:sz w:val="20"/>
              </w:rPr>
              <w:t xml:space="preserve">
Учебник. </w:t>
            </w:r>
            <w:r>
              <w:br/>
            </w:r>
            <w:r>
              <w:rPr>
                <w:rFonts w:ascii="Times New Roman"/>
                <w:b w:val="false"/>
                <w:i w:val="false"/>
                <w:color w:val="000000"/>
                <w:sz w:val="20"/>
              </w:rPr>
              <w:t>
Часть 1,2,3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Методическое руководство. </w:t>
            </w:r>
            <w:r>
              <w:br/>
            </w:r>
            <w:r>
              <w:rPr>
                <w:rFonts w:ascii="Times New Roman"/>
                <w:b w:val="false"/>
                <w:i w:val="false"/>
                <w:color w:val="000000"/>
                <w:sz w:val="20"/>
              </w:rPr>
              <w:t>
Часть 1,2,3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w:t>
            </w:r>
            <w:r>
              <w:br/>
            </w:r>
            <w:r>
              <w:rPr>
                <w:rFonts w:ascii="Times New Roman"/>
                <w:b w:val="false"/>
                <w:i w:val="false"/>
                <w:color w:val="000000"/>
                <w:sz w:val="20"/>
              </w:rPr>
              <w:t>
Рабочая тетрадь №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Балапан. Оқулық. </w:t>
            </w:r>
            <w:r>
              <w:br/>
            </w:r>
            <w:r>
              <w:rPr>
                <w:rFonts w:ascii="Times New Roman"/>
                <w:b w:val="false"/>
                <w:i w:val="false"/>
                <w:color w:val="000000"/>
                <w:sz w:val="20"/>
              </w:rPr>
              <w:t>
1, 2 бөлімдер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Б. Мукеева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Балапан. </w:t>
            </w:r>
            <w:r>
              <w:br/>
            </w:r>
            <w:r>
              <w:rPr>
                <w:rFonts w:ascii="Times New Roman"/>
                <w:b w:val="false"/>
                <w:i w:val="false"/>
                <w:color w:val="000000"/>
                <w:sz w:val="20"/>
              </w:rPr>
              <w:t xml:space="preserve">
Мұғалім кітабы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А. Юсуп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Балапан. </w:t>
            </w:r>
            <w:r>
              <w:br/>
            </w:r>
            <w:r>
              <w:rPr>
                <w:rFonts w:ascii="Times New Roman"/>
                <w:b w:val="false"/>
                <w:i w:val="false"/>
                <w:color w:val="000000"/>
                <w:sz w:val="20"/>
              </w:rPr>
              <w:t>
№ 1, 2, 3, 4 жазу дәптерлері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Л. Нұрмұханова.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Балапан. </w:t>
            </w:r>
            <w:r>
              <w:br/>
            </w:r>
            <w:r>
              <w:rPr>
                <w:rFonts w:ascii="Times New Roman"/>
                <w:b w:val="false"/>
                <w:i w:val="false"/>
                <w:color w:val="000000"/>
                <w:sz w:val="20"/>
              </w:rPr>
              <w:t>
Дидактикалық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М. Баймұратова, </w:t>
            </w:r>
            <w:r>
              <w:br/>
            </w:r>
            <w:r>
              <w:rPr>
                <w:rFonts w:ascii="Times New Roman"/>
                <w:b w:val="false"/>
                <w:i w:val="false"/>
                <w:color w:val="000000"/>
                <w:sz w:val="20"/>
              </w:rPr>
              <w:t>
Қ. Жайлаубаева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Балапан. Лексикалық минимум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Р. Рахметова,</w:t>
            </w:r>
            <w:r>
              <w:br/>
            </w:r>
            <w:r>
              <w:rPr>
                <w:rFonts w:ascii="Times New Roman"/>
                <w:b w:val="false"/>
                <w:i w:val="false"/>
                <w:color w:val="000000"/>
                <w:sz w:val="20"/>
              </w:rPr>
              <w:t xml:space="preserve">
Ұ. Әубекерова, </w:t>
            </w:r>
            <w:r>
              <w:br/>
            </w:r>
            <w:r>
              <w:rPr>
                <w:rFonts w:ascii="Times New Roman"/>
                <w:b w:val="false"/>
                <w:i w:val="false"/>
                <w:color w:val="000000"/>
                <w:sz w:val="20"/>
              </w:rPr>
              <w:t>
Б. Мукеева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Учебник. Часть 1,2,3,4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Мынжасарова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Лихобабенко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Рабочая тетрадь № 1,2,3,4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Мынжасарова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Болтушенко Н., </w:t>
            </w:r>
            <w:r>
              <w:br/>
            </w:r>
            <w:r>
              <w:rPr>
                <w:rFonts w:ascii="Times New Roman"/>
                <w:b w:val="false"/>
                <w:i w:val="false"/>
                <w:color w:val="000000"/>
                <w:sz w:val="20"/>
              </w:rPr>
              <w:t xml:space="preserve">
Зворыгина В., </w:t>
            </w:r>
            <w:r>
              <w:br/>
            </w:r>
            <w:r>
              <w:rPr>
                <w:rFonts w:ascii="Times New Roman"/>
                <w:b w:val="false"/>
                <w:i w:val="false"/>
                <w:color w:val="000000"/>
                <w:sz w:val="20"/>
              </w:rPr>
              <w:t xml:space="preserve">
Избасарова Р., </w:t>
            </w:r>
            <w:r>
              <w:br/>
            </w:r>
            <w:r>
              <w:rPr>
                <w:rFonts w:ascii="Times New Roman"/>
                <w:b w:val="false"/>
                <w:i w:val="false"/>
                <w:color w:val="000000"/>
                <w:sz w:val="20"/>
              </w:rPr>
              <w:t xml:space="preserve">
Лауто О., </w:t>
            </w:r>
            <w:r>
              <w:br/>
            </w:r>
            <w:r>
              <w:rPr>
                <w:rFonts w:ascii="Times New Roman"/>
                <w:b w:val="false"/>
                <w:i w:val="false"/>
                <w:color w:val="000000"/>
                <w:sz w:val="20"/>
              </w:rPr>
              <w:t xml:space="preserve">
Помогайко Т.,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Болтушенко Н., </w:t>
            </w:r>
            <w:r>
              <w:br/>
            </w:r>
            <w:r>
              <w:rPr>
                <w:rFonts w:ascii="Times New Roman"/>
                <w:b w:val="false"/>
                <w:i w:val="false"/>
                <w:color w:val="000000"/>
                <w:sz w:val="20"/>
              </w:rPr>
              <w:t xml:space="preserve">
Зворыгина В., </w:t>
            </w:r>
            <w:r>
              <w:br/>
            </w:r>
            <w:r>
              <w:rPr>
                <w:rFonts w:ascii="Times New Roman"/>
                <w:b w:val="false"/>
                <w:i w:val="false"/>
                <w:color w:val="000000"/>
                <w:sz w:val="20"/>
              </w:rPr>
              <w:t xml:space="preserve">
Лауто О., </w:t>
            </w:r>
            <w:r>
              <w:br/>
            </w:r>
            <w:r>
              <w:rPr>
                <w:rFonts w:ascii="Times New Roman"/>
                <w:b w:val="false"/>
                <w:i w:val="false"/>
                <w:color w:val="000000"/>
                <w:sz w:val="20"/>
              </w:rPr>
              <w:t xml:space="preserve">
Помогайко Т.,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Научный дневничок. </w:t>
            </w:r>
            <w:r>
              <w:br/>
            </w:r>
            <w:r>
              <w:rPr>
                <w:rFonts w:ascii="Times New Roman"/>
                <w:b w:val="false"/>
                <w:i w:val="false"/>
                <w:color w:val="000000"/>
                <w:sz w:val="20"/>
              </w:rPr>
              <w:t>
Рабочая тетрадь №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Болтушенко Н., </w:t>
            </w:r>
            <w:r>
              <w:br/>
            </w:r>
            <w:r>
              <w:rPr>
                <w:rFonts w:ascii="Times New Roman"/>
                <w:b w:val="false"/>
                <w:i w:val="false"/>
                <w:color w:val="000000"/>
                <w:sz w:val="20"/>
              </w:rPr>
              <w:t xml:space="preserve">
Зворыгина В., </w:t>
            </w:r>
            <w:r>
              <w:br/>
            </w:r>
            <w:r>
              <w:rPr>
                <w:rFonts w:ascii="Times New Roman"/>
                <w:b w:val="false"/>
                <w:i w:val="false"/>
                <w:color w:val="000000"/>
                <w:sz w:val="20"/>
              </w:rPr>
              <w:t xml:space="preserve">
Избасарова Р., </w:t>
            </w:r>
            <w:r>
              <w:br/>
            </w:r>
            <w:r>
              <w:rPr>
                <w:rFonts w:ascii="Times New Roman"/>
                <w:b w:val="false"/>
                <w:i w:val="false"/>
                <w:color w:val="000000"/>
                <w:sz w:val="20"/>
              </w:rPr>
              <w:t xml:space="preserve">
Лауто О., </w:t>
            </w:r>
            <w:r>
              <w:br/>
            </w:r>
            <w:r>
              <w:rPr>
                <w:rFonts w:ascii="Times New Roman"/>
                <w:b w:val="false"/>
                <w:i w:val="false"/>
                <w:color w:val="000000"/>
                <w:sz w:val="20"/>
              </w:rPr>
              <w:t xml:space="preserve">
Помогайко Т.,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Мирук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Мирук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Тетрадь ученика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Мирук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Мукажанова Р., </w:t>
            </w:r>
            <w:r>
              <w:br/>
            </w:r>
            <w:r>
              <w:rPr>
                <w:rFonts w:ascii="Times New Roman"/>
                <w:b w:val="false"/>
                <w:i w:val="false"/>
                <w:color w:val="000000"/>
                <w:sz w:val="20"/>
              </w:rPr>
              <w:t xml:space="preserve">
Омарова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Лосева Е., </w:t>
            </w:r>
            <w:r>
              <w:br/>
            </w:r>
            <w:r>
              <w:rPr>
                <w:rFonts w:ascii="Times New Roman"/>
                <w:b w:val="false"/>
                <w:i w:val="false"/>
                <w:color w:val="000000"/>
                <w:sz w:val="20"/>
              </w:rPr>
              <w:t xml:space="preserve">
Токовенко О., </w:t>
            </w:r>
            <w:r>
              <w:br/>
            </w:r>
            <w:r>
              <w:rPr>
                <w:rFonts w:ascii="Times New Roman"/>
                <w:b w:val="false"/>
                <w:i w:val="false"/>
                <w:color w:val="000000"/>
                <w:sz w:val="20"/>
              </w:rPr>
              <w:t>
Ковригина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Методическое пособие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Мукажанова Р., </w:t>
            </w:r>
            <w:r>
              <w:br/>
            </w:r>
            <w:r>
              <w:rPr>
                <w:rFonts w:ascii="Times New Roman"/>
                <w:b w:val="false"/>
                <w:i w:val="false"/>
                <w:color w:val="000000"/>
                <w:sz w:val="20"/>
              </w:rPr>
              <w:t xml:space="preserve">
Омарова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Лосева Е., </w:t>
            </w:r>
            <w:r>
              <w:br/>
            </w:r>
            <w:r>
              <w:rPr>
                <w:rFonts w:ascii="Times New Roman"/>
                <w:b w:val="false"/>
                <w:i w:val="false"/>
                <w:color w:val="000000"/>
                <w:sz w:val="20"/>
              </w:rPr>
              <w:t xml:space="preserve">
Токовенко О., </w:t>
            </w:r>
            <w:r>
              <w:br/>
            </w:r>
            <w:r>
              <w:rPr>
                <w:rFonts w:ascii="Times New Roman"/>
                <w:b w:val="false"/>
                <w:i w:val="false"/>
                <w:color w:val="000000"/>
                <w:sz w:val="20"/>
              </w:rPr>
              <w:t>
Ковригина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Тетрадь ученика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Мукажанова Р., </w:t>
            </w:r>
            <w:r>
              <w:br/>
            </w:r>
            <w:r>
              <w:rPr>
                <w:rFonts w:ascii="Times New Roman"/>
                <w:b w:val="false"/>
                <w:i w:val="false"/>
                <w:color w:val="000000"/>
                <w:sz w:val="20"/>
              </w:rPr>
              <w:t xml:space="preserve">
Омарова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Лосева Е., </w:t>
            </w:r>
            <w:r>
              <w:br/>
            </w:r>
            <w:r>
              <w:rPr>
                <w:rFonts w:ascii="Times New Roman"/>
                <w:b w:val="false"/>
                <w:i w:val="false"/>
                <w:color w:val="000000"/>
                <w:sz w:val="20"/>
              </w:rPr>
              <w:t xml:space="preserve">
Токовенко О., </w:t>
            </w:r>
            <w:r>
              <w:br/>
            </w:r>
            <w:r>
              <w:rPr>
                <w:rFonts w:ascii="Times New Roman"/>
                <w:b w:val="false"/>
                <w:i w:val="false"/>
                <w:color w:val="000000"/>
                <w:sz w:val="20"/>
              </w:rPr>
              <w:t>
Ковригина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r>
              <w:br/>
            </w:r>
            <w:r>
              <w:rPr>
                <w:rFonts w:ascii="Times New Roman"/>
                <w:b w:val="false"/>
                <w:i w:val="false"/>
                <w:color w:val="000000"/>
                <w:sz w:val="20"/>
              </w:rPr>
              <w:t>
Саугабаева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w:t>
            </w:r>
            <w:r>
              <w:br/>
            </w:r>
            <w:r>
              <w:rPr>
                <w:rFonts w:ascii="Times New Roman"/>
                <w:b w:val="false"/>
                <w:i w:val="false"/>
                <w:color w:val="000000"/>
                <w:sz w:val="20"/>
              </w:rPr>
              <w:t>
Плешакова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w:t>
            </w:r>
            <w:r>
              <w:br/>
            </w:r>
            <w:r>
              <w:rPr>
                <w:rFonts w:ascii="Times New Roman"/>
                <w:b w:val="false"/>
                <w:i w:val="false"/>
                <w:color w:val="000000"/>
                <w:sz w:val="20"/>
              </w:rPr>
              <w:t>
Плешакова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Горчакова Е.,</w:t>
            </w:r>
            <w:r>
              <w:br/>
            </w:r>
            <w:r>
              <w:rPr>
                <w:rFonts w:ascii="Times New Roman"/>
                <w:b w:val="false"/>
                <w:i w:val="false"/>
                <w:color w:val="000000"/>
                <w:sz w:val="20"/>
              </w:rPr>
              <w:t>
Плешакова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Горчакова Е., </w:t>
            </w:r>
            <w:r>
              <w:br/>
            </w:r>
            <w:r>
              <w:rPr>
                <w:rFonts w:ascii="Times New Roman"/>
                <w:b w:val="false"/>
                <w:i w:val="false"/>
                <w:color w:val="000000"/>
                <w:sz w:val="20"/>
              </w:rPr>
              <w:t>
Плешакова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w:t>
            </w:r>
            <w:r>
              <w:br/>
            </w:r>
            <w:r>
              <w:rPr>
                <w:rFonts w:ascii="Times New Roman"/>
                <w:b w:val="false"/>
                <w:i w:val="false"/>
                <w:color w:val="000000"/>
                <w:sz w:val="20"/>
              </w:rPr>
              <w:t>
1, 2, 3, 4 часть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Регель Н., </w:t>
            </w:r>
            <w:r>
              <w:br/>
            </w:r>
            <w:r>
              <w:rPr>
                <w:rFonts w:ascii="Times New Roman"/>
                <w:b w:val="false"/>
                <w:i w:val="false"/>
                <w:color w:val="000000"/>
                <w:sz w:val="20"/>
              </w:rPr>
              <w:t xml:space="preserve">
Труханова О., </w:t>
            </w:r>
            <w:r>
              <w:br/>
            </w:r>
            <w:r>
              <w:rPr>
                <w:rFonts w:ascii="Times New Roman"/>
                <w:b w:val="false"/>
                <w:i w:val="false"/>
                <w:color w:val="000000"/>
                <w:sz w:val="20"/>
              </w:rPr>
              <w:t>
Штукина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руководство. </w:t>
            </w:r>
            <w:r>
              <w:br/>
            </w:r>
            <w:r>
              <w:rPr>
                <w:rFonts w:ascii="Times New Roman"/>
                <w:b w:val="false"/>
                <w:i w:val="false"/>
                <w:color w:val="000000"/>
                <w:sz w:val="20"/>
              </w:rPr>
              <w:t xml:space="preserve">
1, 2 часть. </w:t>
            </w:r>
            <w:r>
              <w:br/>
            </w:r>
            <w:r>
              <w:rPr>
                <w:rFonts w:ascii="Times New Roman"/>
                <w:b w:val="false"/>
                <w:i w:val="false"/>
                <w:color w:val="000000"/>
                <w:sz w:val="20"/>
              </w:rPr>
              <w:t>
Электронный вариант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 1, 2 части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1, 2, 3, 4 часть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xml:space="preserve">
Труханова О., </w:t>
            </w:r>
            <w:r>
              <w:br/>
            </w: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Штукина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Методическое руководство. 1, 2 часть. </w:t>
            </w:r>
            <w:r>
              <w:br/>
            </w:r>
            <w:r>
              <w:rPr>
                <w:rFonts w:ascii="Times New Roman"/>
                <w:b w:val="false"/>
                <w:i w:val="false"/>
                <w:color w:val="000000"/>
                <w:sz w:val="20"/>
              </w:rPr>
              <w:t>
Электронный вариант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xml:space="preserve">
Труханова О., </w:t>
            </w:r>
            <w:r>
              <w:br/>
            </w:r>
            <w:r>
              <w:rPr>
                <w:rFonts w:ascii="Times New Roman"/>
                <w:b w:val="false"/>
                <w:i w:val="false"/>
                <w:color w:val="000000"/>
                <w:sz w:val="20"/>
              </w:rPr>
              <w:t xml:space="preserve">
Богатырева Е., </w:t>
            </w:r>
            <w:r>
              <w:br/>
            </w:r>
            <w:r>
              <w:rPr>
                <w:rFonts w:ascii="Times New Roman"/>
                <w:b w:val="false"/>
                <w:i w:val="false"/>
                <w:color w:val="000000"/>
                <w:sz w:val="20"/>
              </w:rPr>
              <w:t>
Бучина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xml:space="preserve">
№ 1, 2, 3, 4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xml:space="preserve">
Труханова О., </w:t>
            </w:r>
            <w:r>
              <w:br/>
            </w:r>
            <w:r>
              <w:rPr>
                <w:rFonts w:ascii="Times New Roman"/>
                <w:b w:val="false"/>
                <w:i w:val="false"/>
                <w:color w:val="000000"/>
                <w:sz w:val="20"/>
              </w:rPr>
              <w:t>
Богатырева Е.,</w:t>
            </w:r>
            <w:r>
              <w:br/>
            </w:r>
            <w:r>
              <w:rPr>
                <w:rFonts w:ascii="Times New Roman"/>
                <w:b w:val="false"/>
                <w:i w:val="false"/>
                <w:color w:val="000000"/>
                <w:sz w:val="20"/>
              </w:rPr>
              <w:t>
Бучина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Балапан. </w:t>
            </w:r>
            <w:r>
              <w:br/>
            </w:r>
            <w:r>
              <w:rPr>
                <w:rFonts w:ascii="Times New Roman"/>
                <w:b w:val="false"/>
                <w:i w:val="false"/>
                <w:color w:val="000000"/>
                <w:sz w:val="20"/>
              </w:rPr>
              <w:t xml:space="preserve">
Оқулық. </w:t>
            </w:r>
            <w:r>
              <w:br/>
            </w:r>
            <w:r>
              <w:rPr>
                <w:rFonts w:ascii="Times New Roman"/>
                <w:b w:val="false"/>
                <w:i w:val="false"/>
                <w:color w:val="000000"/>
                <w:sz w:val="20"/>
              </w:rPr>
              <w:t>
1, 2 бөлім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Л. Нұрмұханова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А. Юсуп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Қ. Жайлаубаева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Лексикалық минимум.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Б. Мукеева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 1, № 2 жазу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Л. Нұрмұханова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Жиынтық бағалау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Л. Нұрмұханова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Учебник + СD. </w:t>
            </w:r>
            <w:r>
              <w:br/>
            </w:r>
            <w:r>
              <w:rPr>
                <w:rFonts w:ascii="Times New Roman"/>
                <w:b w:val="false"/>
                <w:i w:val="false"/>
                <w:color w:val="000000"/>
                <w:sz w:val="20"/>
              </w:rPr>
              <w:t>
1, 2, 3, 4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xml:space="preserve">
Лебедева Л., </w:t>
            </w:r>
            <w:r>
              <w:br/>
            </w:r>
            <w:r>
              <w:rPr>
                <w:rFonts w:ascii="Times New Roman"/>
                <w:b w:val="false"/>
                <w:i w:val="false"/>
                <w:color w:val="000000"/>
                <w:sz w:val="20"/>
              </w:rPr>
              <w:t>
Мынжасарова М.,</w:t>
            </w:r>
            <w:r>
              <w:br/>
            </w:r>
            <w:r>
              <w:rPr>
                <w:rFonts w:ascii="Times New Roman"/>
                <w:b w:val="false"/>
                <w:i w:val="false"/>
                <w:color w:val="000000"/>
                <w:sz w:val="20"/>
              </w:rPr>
              <w:t>
Лихобабенко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Методическое руководство + СD.</w:t>
            </w:r>
            <w:r>
              <w:br/>
            </w:r>
            <w:r>
              <w:rPr>
                <w:rFonts w:ascii="Times New Roman"/>
                <w:b w:val="false"/>
                <w:i w:val="false"/>
                <w:color w:val="000000"/>
                <w:sz w:val="20"/>
              </w:rPr>
              <w:t>
Электронный вариант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r>
              <w:br/>
            </w:r>
            <w:r>
              <w:rPr>
                <w:rFonts w:ascii="Times New Roman"/>
                <w:b w:val="false"/>
                <w:i w:val="false"/>
                <w:color w:val="000000"/>
                <w:sz w:val="20"/>
              </w:rPr>
              <w:t>
Мынжасарова М.,</w:t>
            </w:r>
            <w:r>
              <w:br/>
            </w:r>
            <w:r>
              <w:rPr>
                <w:rFonts w:ascii="Times New Roman"/>
                <w:b w:val="false"/>
                <w:i w:val="false"/>
                <w:color w:val="000000"/>
                <w:sz w:val="20"/>
              </w:rPr>
              <w:t>
Лихобабенко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Рабочая тетрадь № 1, 2, 3, 4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r>
              <w:br/>
            </w:r>
            <w:r>
              <w:rPr>
                <w:rFonts w:ascii="Times New Roman"/>
                <w:b w:val="false"/>
                <w:i w:val="false"/>
                <w:color w:val="000000"/>
                <w:sz w:val="20"/>
              </w:rPr>
              <w:t>
Учебник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Кадыркулов Р., </w:t>
            </w:r>
            <w:r>
              <w:br/>
            </w:r>
            <w:r>
              <w:rPr>
                <w:rFonts w:ascii="Times New Roman"/>
                <w:b w:val="false"/>
                <w:i w:val="false"/>
                <w:color w:val="000000"/>
                <w:sz w:val="20"/>
              </w:rPr>
              <w:t>
Рыскулбекова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Информационно-коммуникационные технологии. </w:t>
            </w:r>
            <w:r>
              <w:br/>
            </w:r>
            <w:r>
              <w:rPr>
                <w:rFonts w:ascii="Times New Roman"/>
                <w:b w:val="false"/>
                <w:i w:val="false"/>
                <w:color w:val="000000"/>
                <w:sz w:val="20"/>
              </w:rPr>
              <w:t>
Методическое руководство. Электронный вариант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Кадыркулов Р., </w:t>
            </w:r>
            <w:r>
              <w:br/>
            </w:r>
            <w:r>
              <w:rPr>
                <w:rFonts w:ascii="Times New Roman"/>
                <w:b w:val="false"/>
                <w:i w:val="false"/>
                <w:color w:val="000000"/>
                <w:sz w:val="20"/>
              </w:rPr>
              <w:t>
Рыскулбекова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Информационно-коммуникационные технологии.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Кадыркулов Р., </w:t>
            </w:r>
            <w:r>
              <w:br/>
            </w:r>
            <w:r>
              <w:rPr>
                <w:rFonts w:ascii="Times New Roman"/>
                <w:b w:val="false"/>
                <w:i w:val="false"/>
                <w:color w:val="000000"/>
                <w:sz w:val="20"/>
              </w:rPr>
              <w:t>
Рыскулбекова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Кучербаева С., Темникова И., </w:t>
            </w:r>
            <w:r>
              <w:br/>
            </w:r>
            <w:r>
              <w:rPr>
                <w:rFonts w:ascii="Times New Roman"/>
                <w:b w:val="false"/>
                <w:i w:val="false"/>
                <w:color w:val="000000"/>
                <w:sz w:val="20"/>
              </w:rPr>
              <w:t>
Ташенова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w:t>
            </w:r>
            <w:r>
              <w:br/>
            </w:r>
            <w:r>
              <w:rPr>
                <w:rFonts w:ascii="Times New Roman"/>
                <w:b w:val="false"/>
                <w:i w:val="false"/>
                <w:color w:val="000000"/>
                <w:sz w:val="20"/>
              </w:rPr>
              <w:t>
Темникова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Тетрадь ученика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w:t>
            </w:r>
            <w:r>
              <w:br/>
            </w:r>
            <w:r>
              <w:rPr>
                <w:rFonts w:ascii="Times New Roman"/>
                <w:b w:val="false"/>
                <w:i w:val="false"/>
                <w:color w:val="000000"/>
                <w:sz w:val="20"/>
              </w:rPr>
              <w:t>
Темникова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Пугач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Пугач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Тетрадь ученика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Пугач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xml:space="preserve">
Маханова А., </w:t>
            </w:r>
            <w:r>
              <w:br/>
            </w:r>
            <w:r>
              <w:rPr>
                <w:rFonts w:ascii="Times New Roman"/>
                <w:b w:val="false"/>
                <w:i w:val="false"/>
                <w:color w:val="000000"/>
                <w:sz w:val="20"/>
              </w:rPr>
              <w:t>
Белан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Маханова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Фонохрестоматия </w:t>
            </w:r>
            <w:r>
              <w:br/>
            </w:r>
            <w:r>
              <w:rPr>
                <w:rFonts w:ascii="Times New Roman"/>
                <w:b w:val="false"/>
                <w:i w:val="false"/>
                <w:color w:val="000000"/>
                <w:sz w:val="20"/>
              </w:rPr>
              <w:t xml:space="preserve">
 (Диск 1, 2)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Маханова А. , Джумабеков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Маханова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Маханова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Раупова Н., </w:t>
            </w:r>
            <w:r>
              <w:br/>
            </w:r>
            <w:r>
              <w:rPr>
                <w:rFonts w:ascii="Times New Roman"/>
                <w:b w:val="false"/>
                <w:i w:val="false"/>
                <w:color w:val="000000"/>
                <w:sz w:val="20"/>
              </w:rPr>
              <w:t xml:space="preserve">
Тулебиев А., </w:t>
            </w:r>
            <w:r>
              <w:br/>
            </w:r>
            <w:r>
              <w:rPr>
                <w:rFonts w:ascii="Times New Roman"/>
                <w:b w:val="false"/>
                <w:i w:val="false"/>
                <w:color w:val="000000"/>
                <w:sz w:val="20"/>
              </w:rPr>
              <w:t>
Дашкевич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Методическое руководство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Ковригина О.,</w:t>
            </w:r>
            <w:r>
              <w:br/>
            </w:r>
            <w:r>
              <w:rPr>
                <w:rFonts w:ascii="Times New Roman"/>
                <w:b w:val="false"/>
                <w:i w:val="false"/>
                <w:color w:val="000000"/>
                <w:sz w:val="20"/>
              </w:rPr>
              <w:t>
Токовенко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Ковригина О.,</w:t>
            </w:r>
            <w:r>
              <w:br/>
            </w:r>
            <w:r>
              <w:rPr>
                <w:rFonts w:ascii="Times New Roman"/>
                <w:b w:val="false"/>
                <w:i w:val="false"/>
                <w:color w:val="000000"/>
                <w:sz w:val="20"/>
              </w:rPr>
              <w:t>
Токовенко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Тетрадь ученика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Ковригина О.,</w:t>
            </w:r>
            <w:r>
              <w:br/>
            </w:r>
            <w:r>
              <w:rPr>
                <w:rFonts w:ascii="Times New Roman"/>
                <w:b w:val="false"/>
                <w:i w:val="false"/>
                <w:color w:val="000000"/>
                <w:sz w:val="20"/>
              </w:rPr>
              <w:t>
Токовенко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1,2,3,4 часть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Бучина Р.,</w:t>
            </w:r>
            <w:r>
              <w:br/>
            </w:r>
            <w:r>
              <w:rPr>
                <w:rFonts w:ascii="Times New Roman"/>
                <w:b w:val="false"/>
                <w:i w:val="false"/>
                <w:color w:val="000000"/>
                <w:sz w:val="20"/>
              </w:rPr>
              <w:t xml:space="preserve">
Регель Н., </w:t>
            </w:r>
            <w:r>
              <w:br/>
            </w:r>
            <w:r>
              <w:rPr>
                <w:rFonts w:ascii="Times New Roman"/>
                <w:b w:val="false"/>
                <w:i w:val="false"/>
                <w:color w:val="000000"/>
                <w:sz w:val="20"/>
              </w:rPr>
              <w:t xml:space="preserve">
Труханова О., </w:t>
            </w:r>
            <w:r>
              <w:br/>
            </w:r>
            <w:r>
              <w:rPr>
                <w:rFonts w:ascii="Times New Roman"/>
                <w:b w:val="false"/>
                <w:i w:val="false"/>
                <w:color w:val="000000"/>
                <w:sz w:val="20"/>
              </w:rPr>
              <w:t>
Штукина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Методическое руководство </w:t>
            </w:r>
            <w:r>
              <w:br/>
            </w:r>
            <w:r>
              <w:rPr>
                <w:rFonts w:ascii="Times New Roman"/>
                <w:b w:val="false"/>
                <w:i w:val="false"/>
                <w:color w:val="000000"/>
                <w:sz w:val="20"/>
              </w:rPr>
              <w:t xml:space="preserve">
1,2 часть </w:t>
            </w:r>
            <w:r>
              <w:br/>
            </w:r>
            <w:r>
              <w:rPr>
                <w:rFonts w:ascii="Times New Roman"/>
                <w:b w:val="false"/>
                <w:i w:val="false"/>
                <w:color w:val="000000"/>
                <w:sz w:val="20"/>
              </w:rPr>
              <w:t>
(электронная версия)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Есекеева Г.,</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Рабочая тетрадь №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Бучина Р.,</w:t>
            </w:r>
            <w:r>
              <w:br/>
            </w:r>
            <w:r>
              <w:rPr>
                <w:rFonts w:ascii="Times New Roman"/>
                <w:b w:val="false"/>
                <w:i w:val="false"/>
                <w:color w:val="000000"/>
                <w:sz w:val="20"/>
              </w:rPr>
              <w:t>
Регель Н., Труханова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w:t>
            </w:r>
            <w:r>
              <w:br/>
            </w:r>
            <w:r>
              <w:rPr>
                <w:rFonts w:ascii="Times New Roman"/>
                <w:b w:val="false"/>
                <w:i w:val="false"/>
                <w:color w:val="000000"/>
                <w:sz w:val="20"/>
              </w:rPr>
              <w:t xml:space="preserve">
Учебник </w:t>
            </w:r>
            <w:r>
              <w:br/>
            </w:r>
            <w:r>
              <w:rPr>
                <w:rFonts w:ascii="Times New Roman"/>
                <w:b w:val="false"/>
                <w:i w:val="false"/>
                <w:color w:val="000000"/>
                <w:sz w:val="20"/>
              </w:rPr>
              <w:t>
1,2,3,4 часть + 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xml:space="preserve">
Труханова О., Богатырева Е., </w:t>
            </w:r>
            <w:r>
              <w:br/>
            </w:r>
            <w:r>
              <w:rPr>
                <w:rFonts w:ascii="Times New Roman"/>
                <w:b w:val="false"/>
                <w:i w:val="false"/>
                <w:color w:val="000000"/>
                <w:sz w:val="20"/>
              </w:rPr>
              <w:t>
Бучина Р.,</w:t>
            </w:r>
            <w:r>
              <w:br/>
            </w:r>
            <w:r>
              <w:rPr>
                <w:rFonts w:ascii="Times New Roman"/>
                <w:b w:val="false"/>
                <w:i w:val="false"/>
                <w:color w:val="000000"/>
                <w:sz w:val="20"/>
              </w:rPr>
              <w:t>
Штукина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Методическое руководство 1,2 часть</w:t>
            </w:r>
            <w:r>
              <w:br/>
            </w:r>
            <w:r>
              <w:rPr>
                <w:rFonts w:ascii="Times New Roman"/>
                <w:b w:val="false"/>
                <w:i w:val="false"/>
                <w:color w:val="000000"/>
                <w:sz w:val="20"/>
              </w:rPr>
              <w:t xml:space="preserve">
(электронная версия)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xml:space="preserve">
Труханова О., Богатырева Е., </w:t>
            </w:r>
            <w:r>
              <w:br/>
            </w:r>
            <w:r>
              <w:rPr>
                <w:rFonts w:ascii="Times New Roman"/>
                <w:b w:val="false"/>
                <w:i w:val="false"/>
                <w:color w:val="000000"/>
                <w:sz w:val="20"/>
              </w:rPr>
              <w:t xml:space="preserve">
Бучина 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w:t>
            </w:r>
            <w:r>
              <w:br/>
            </w:r>
            <w:r>
              <w:rPr>
                <w:rFonts w:ascii="Times New Roman"/>
                <w:b w:val="false"/>
                <w:i w:val="false"/>
                <w:color w:val="000000"/>
                <w:sz w:val="20"/>
              </w:rPr>
              <w:t>
Рабочая тетрадь № 1,2,3,4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xml:space="preserve">
Труханова О., Богатырева Е., </w:t>
            </w:r>
            <w:r>
              <w:br/>
            </w:r>
            <w:r>
              <w:rPr>
                <w:rFonts w:ascii="Times New Roman"/>
                <w:b w:val="false"/>
                <w:i w:val="false"/>
                <w:color w:val="000000"/>
                <w:sz w:val="20"/>
              </w:rPr>
              <w:t>
Бучина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Оқулық+ CD. </w:t>
            </w:r>
            <w:r>
              <w:br/>
            </w:r>
            <w:r>
              <w:rPr>
                <w:rFonts w:ascii="Times New Roman"/>
                <w:b w:val="false"/>
                <w:i w:val="false"/>
                <w:color w:val="000000"/>
                <w:sz w:val="20"/>
              </w:rPr>
              <w:t xml:space="preserve">
Часть 1, 2, 3.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Даулеткереева Н., Мухангалиева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Дәулеткереева Н., Бекетова А., </w:t>
            </w:r>
            <w:r>
              <w:br/>
            </w:r>
            <w:r>
              <w:rPr>
                <w:rFonts w:ascii="Times New Roman"/>
                <w:b w:val="false"/>
                <w:i w:val="false"/>
                <w:color w:val="000000"/>
                <w:sz w:val="20"/>
              </w:rPr>
              <w:t>
Кенжина А., Қожағалиева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 1,2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Дәулеткереева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Учебник </w:t>
            </w:r>
            <w:r>
              <w:br/>
            </w:r>
            <w:r>
              <w:rPr>
                <w:rFonts w:ascii="Times New Roman"/>
                <w:b w:val="false"/>
                <w:i w:val="false"/>
                <w:color w:val="000000"/>
                <w:sz w:val="20"/>
              </w:rPr>
              <w:t xml:space="preserve">
1,2,3,4 часть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 Мынжасарова М., Лихобабенко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r>
              <w:br/>
            </w:r>
            <w:r>
              <w:rPr>
                <w:rFonts w:ascii="Times New Roman"/>
                <w:b w:val="false"/>
                <w:i w:val="false"/>
                <w:color w:val="000000"/>
                <w:sz w:val="20"/>
              </w:rPr>
              <w:t>
1,2 часть. (электронная версия)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 Мынжасарова М., Лихобабенко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Рабочие тетради</w:t>
            </w:r>
            <w:r>
              <w:br/>
            </w:r>
            <w:r>
              <w:rPr>
                <w:rFonts w:ascii="Times New Roman"/>
                <w:b w:val="false"/>
                <w:i w:val="false"/>
                <w:color w:val="000000"/>
                <w:sz w:val="20"/>
              </w:rPr>
              <w:t>
№ 1,2,3,4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Информационно-коммуникационные технологии. </w:t>
            </w:r>
            <w:r>
              <w:br/>
            </w:r>
            <w:r>
              <w:rPr>
                <w:rFonts w:ascii="Times New Roman"/>
                <w:b w:val="false"/>
                <w:i w:val="false"/>
                <w:color w:val="000000"/>
                <w:sz w:val="20"/>
              </w:rPr>
              <w:t xml:space="preserve">
Учебник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Кобдикова Ж.,</w:t>
            </w:r>
            <w:r>
              <w:br/>
            </w:r>
            <w:r>
              <w:rPr>
                <w:rFonts w:ascii="Times New Roman"/>
                <w:b w:val="false"/>
                <w:i w:val="false"/>
                <w:color w:val="000000"/>
                <w:sz w:val="20"/>
              </w:rPr>
              <w:t>
Копеева Г.,</w:t>
            </w:r>
            <w:r>
              <w:br/>
            </w:r>
            <w:r>
              <w:rPr>
                <w:rFonts w:ascii="Times New Roman"/>
                <w:b w:val="false"/>
                <w:i w:val="false"/>
                <w:color w:val="000000"/>
                <w:sz w:val="20"/>
              </w:rPr>
              <w:t xml:space="preserve">
Каптагаева А., </w:t>
            </w:r>
            <w:r>
              <w:br/>
            </w:r>
            <w:r>
              <w:rPr>
                <w:rFonts w:ascii="Times New Roman"/>
                <w:b w:val="false"/>
                <w:i w:val="false"/>
                <w:color w:val="000000"/>
                <w:sz w:val="20"/>
              </w:rPr>
              <w:t>
Юсупова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w:t>
            </w:r>
            <w:r>
              <w:br/>
            </w:r>
            <w:r>
              <w:rPr>
                <w:rFonts w:ascii="Times New Roman"/>
                <w:b w:val="false"/>
                <w:i w:val="false"/>
                <w:color w:val="000000"/>
                <w:sz w:val="20"/>
              </w:rPr>
              <w:t xml:space="preserve">
Каптагаева А., </w:t>
            </w:r>
            <w:r>
              <w:br/>
            </w:r>
            <w:r>
              <w:rPr>
                <w:rFonts w:ascii="Times New Roman"/>
                <w:b w:val="false"/>
                <w:i w:val="false"/>
                <w:color w:val="000000"/>
                <w:sz w:val="20"/>
              </w:rPr>
              <w:t>
Юсупова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Информационно-коммуникационные технологии.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w:t>
            </w:r>
            <w:r>
              <w:br/>
            </w:r>
            <w:r>
              <w:rPr>
                <w:rFonts w:ascii="Times New Roman"/>
                <w:b w:val="false"/>
                <w:i w:val="false"/>
                <w:color w:val="000000"/>
                <w:sz w:val="20"/>
              </w:rPr>
              <w:t xml:space="preserve">
Каптагаева А., </w:t>
            </w:r>
            <w:r>
              <w:br/>
            </w:r>
            <w:r>
              <w:rPr>
                <w:rFonts w:ascii="Times New Roman"/>
                <w:b w:val="false"/>
                <w:i w:val="false"/>
                <w:color w:val="000000"/>
                <w:sz w:val="20"/>
              </w:rPr>
              <w:t>
Юсупова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 1,2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Бигазина, </w:t>
            </w:r>
            <w:r>
              <w:br/>
            </w:r>
            <w:r>
              <w:rPr>
                <w:rFonts w:ascii="Times New Roman"/>
                <w:b w:val="false"/>
                <w:i w:val="false"/>
                <w:color w:val="000000"/>
                <w:sz w:val="20"/>
              </w:rPr>
              <w:t xml:space="preserve">
А. Жаманкулова, </w:t>
            </w:r>
            <w:r>
              <w:br/>
            </w:r>
            <w:r>
              <w:rPr>
                <w:rFonts w:ascii="Times New Roman"/>
                <w:b w:val="false"/>
                <w:i w:val="false"/>
                <w:color w:val="000000"/>
                <w:sz w:val="20"/>
              </w:rPr>
              <w:t>
Э. Кажекенова,</w:t>
            </w:r>
            <w:r>
              <w:br/>
            </w:r>
            <w:r>
              <w:rPr>
                <w:rFonts w:ascii="Times New Roman"/>
                <w:b w:val="false"/>
                <w:i w:val="false"/>
                <w:color w:val="000000"/>
                <w:sz w:val="20"/>
              </w:rPr>
              <w:t>
Г. Тураканова,</w:t>
            </w:r>
            <w:r>
              <w:br/>
            </w:r>
            <w:r>
              <w:rPr>
                <w:rFonts w:ascii="Times New Roman"/>
                <w:b w:val="false"/>
                <w:i w:val="false"/>
                <w:color w:val="000000"/>
                <w:sz w:val="20"/>
              </w:rPr>
              <w:t xml:space="preserve">
М. Хонтай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Руководство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w:t>
            </w:r>
            <w:r>
              <w:br/>
            </w:r>
            <w:r>
              <w:rPr>
                <w:rFonts w:ascii="Times New Roman"/>
                <w:b w:val="false"/>
                <w:i w:val="false"/>
                <w:color w:val="000000"/>
                <w:sz w:val="20"/>
              </w:rPr>
              <w:t xml:space="preserve">
А. Жаманкулова, </w:t>
            </w:r>
            <w:r>
              <w:br/>
            </w:r>
            <w:r>
              <w:rPr>
                <w:rFonts w:ascii="Times New Roman"/>
                <w:b w:val="false"/>
                <w:i w:val="false"/>
                <w:color w:val="000000"/>
                <w:sz w:val="20"/>
              </w:rPr>
              <w:t>
Э. Кажекенова,</w:t>
            </w:r>
            <w:r>
              <w:br/>
            </w:r>
            <w:r>
              <w:rPr>
                <w:rFonts w:ascii="Times New Roman"/>
                <w:b w:val="false"/>
                <w:i w:val="false"/>
                <w:color w:val="000000"/>
                <w:sz w:val="20"/>
              </w:rPr>
              <w:t xml:space="preserve">
Г. Тураканова, </w:t>
            </w:r>
            <w:r>
              <w:br/>
            </w:r>
            <w:r>
              <w:rPr>
                <w:rFonts w:ascii="Times New Roman"/>
                <w:b w:val="false"/>
                <w:i w:val="false"/>
                <w:color w:val="000000"/>
                <w:sz w:val="20"/>
              </w:rPr>
              <w:t xml:space="preserve">
М. Хонтай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Рабочая тетрадь 1,2 части.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w:t>
            </w:r>
            <w:r>
              <w:br/>
            </w:r>
            <w:r>
              <w:rPr>
                <w:rFonts w:ascii="Times New Roman"/>
                <w:b w:val="false"/>
                <w:i w:val="false"/>
                <w:color w:val="000000"/>
                <w:sz w:val="20"/>
              </w:rPr>
              <w:t xml:space="preserve">
А. Жаманкулова, </w:t>
            </w:r>
            <w:r>
              <w:br/>
            </w:r>
            <w:r>
              <w:rPr>
                <w:rFonts w:ascii="Times New Roman"/>
                <w:b w:val="false"/>
                <w:i w:val="false"/>
                <w:color w:val="000000"/>
                <w:sz w:val="20"/>
              </w:rPr>
              <w:t>
Э. Кажекенова,</w:t>
            </w:r>
            <w:r>
              <w:br/>
            </w:r>
            <w:r>
              <w:rPr>
                <w:rFonts w:ascii="Times New Roman"/>
                <w:b w:val="false"/>
                <w:i w:val="false"/>
                <w:color w:val="000000"/>
                <w:sz w:val="20"/>
              </w:rPr>
              <w:t>
Г. Тураканова,</w:t>
            </w:r>
            <w:r>
              <w:br/>
            </w:r>
            <w:r>
              <w:rPr>
                <w:rFonts w:ascii="Times New Roman"/>
                <w:b w:val="false"/>
                <w:i w:val="false"/>
                <w:color w:val="000000"/>
                <w:sz w:val="20"/>
              </w:rPr>
              <w:t xml:space="preserve">
М. Хонтай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Пугач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Тетрадь ученика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Пугач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Пугач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Ковригина О.,</w:t>
            </w:r>
            <w:r>
              <w:br/>
            </w:r>
            <w:r>
              <w:rPr>
                <w:rFonts w:ascii="Times New Roman"/>
                <w:b w:val="false"/>
                <w:i w:val="false"/>
                <w:color w:val="000000"/>
                <w:sz w:val="20"/>
              </w:rPr>
              <w:t>
Токовенко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Методическое пособие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Ковригина О.,</w:t>
            </w:r>
            <w:r>
              <w:br/>
            </w:r>
            <w:r>
              <w:rPr>
                <w:rFonts w:ascii="Times New Roman"/>
                <w:b w:val="false"/>
                <w:i w:val="false"/>
                <w:color w:val="000000"/>
                <w:sz w:val="20"/>
              </w:rPr>
              <w:t>
Токовенко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xml:space="preserve">
Тетрадь ученика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Ковригина О.,</w:t>
            </w:r>
            <w:r>
              <w:br/>
            </w:r>
            <w:r>
              <w:rPr>
                <w:rFonts w:ascii="Times New Roman"/>
                <w:b w:val="false"/>
                <w:i w:val="false"/>
                <w:color w:val="000000"/>
                <w:sz w:val="20"/>
              </w:rPr>
              <w:t>
Токовенко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 Плешакова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 Плешакова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 Плешакова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 + фонохрестоматия (электронная версия)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Раупова Н., </w:t>
            </w:r>
            <w:r>
              <w:br/>
            </w:r>
            <w:r>
              <w:rPr>
                <w:rFonts w:ascii="Times New Roman"/>
                <w:b w:val="false"/>
                <w:i w:val="false"/>
                <w:color w:val="000000"/>
                <w:sz w:val="20"/>
              </w:rPr>
              <w:t>
Тулебиев А., Дашкевич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Оқулық + CD.</w:t>
            </w:r>
            <w:r>
              <w:br/>
            </w:r>
            <w:r>
              <w:rPr>
                <w:rFonts w:ascii="Times New Roman"/>
                <w:b w:val="false"/>
                <w:i w:val="false"/>
                <w:color w:val="000000"/>
                <w:sz w:val="20"/>
              </w:rPr>
              <w:t>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Р. Рахметова,</w:t>
            </w:r>
            <w:r>
              <w:br/>
            </w:r>
            <w:r>
              <w:rPr>
                <w:rFonts w:ascii="Times New Roman"/>
                <w:b w:val="false"/>
                <w:i w:val="false"/>
                <w:color w:val="000000"/>
                <w:sz w:val="20"/>
              </w:rPr>
              <w:t>
Қ. Жайлаубаева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А. Рауандина,</w:t>
            </w:r>
            <w:r>
              <w:br/>
            </w:r>
            <w:r>
              <w:rPr>
                <w:rFonts w:ascii="Times New Roman"/>
                <w:b w:val="false"/>
                <w:i w:val="false"/>
                <w:color w:val="000000"/>
                <w:sz w:val="20"/>
              </w:rPr>
              <w:t xml:space="preserve">
Р. Рахметова, </w:t>
            </w:r>
            <w:r>
              <w:br/>
            </w:r>
            <w:r>
              <w:rPr>
                <w:rFonts w:ascii="Times New Roman"/>
                <w:b w:val="false"/>
                <w:i w:val="false"/>
                <w:color w:val="000000"/>
                <w:sz w:val="20"/>
              </w:rPr>
              <w:t>
А. Юсуп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Дидактикалық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Қ. Жайлаубаева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Лексикалық минимум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А. Рауандина,</w:t>
            </w:r>
            <w:r>
              <w:br/>
            </w:r>
            <w:r>
              <w:rPr>
                <w:rFonts w:ascii="Times New Roman"/>
                <w:b w:val="false"/>
                <w:i w:val="false"/>
                <w:color w:val="000000"/>
                <w:sz w:val="20"/>
              </w:rPr>
              <w:t xml:space="preserve">
Р. Рахметова, </w:t>
            </w:r>
            <w:r>
              <w:br/>
            </w:r>
            <w:r>
              <w:rPr>
                <w:rFonts w:ascii="Times New Roman"/>
                <w:b w:val="false"/>
                <w:i w:val="false"/>
                <w:color w:val="000000"/>
                <w:sz w:val="20"/>
              </w:rPr>
              <w:t>
Б. Мукеева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видео диск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Дюсенова Д., </w:t>
            </w:r>
            <w:r>
              <w:br/>
            </w:r>
            <w:r>
              <w:rPr>
                <w:rFonts w:ascii="Times New Roman"/>
                <w:b w:val="false"/>
                <w:i w:val="false"/>
                <w:color w:val="000000"/>
                <w:sz w:val="20"/>
              </w:rPr>
              <w:t>
Скляренко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Скляренко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Дюсенова Д., </w:t>
            </w:r>
            <w:r>
              <w:br/>
            </w:r>
            <w:r>
              <w:rPr>
                <w:rFonts w:ascii="Times New Roman"/>
                <w:b w:val="false"/>
                <w:i w:val="false"/>
                <w:color w:val="000000"/>
                <w:sz w:val="20"/>
              </w:rPr>
              <w:t xml:space="preserve">
Дюсетаева Р., </w:t>
            </w:r>
            <w:r>
              <w:br/>
            </w:r>
            <w:r>
              <w:rPr>
                <w:rFonts w:ascii="Times New Roman"/>
                <w:b w:val="false"/>
                <w:i w:val="false"/>
                <w:color w:val="000000"/>
                <w:sz w:val="20"/>
              </w:rPr>
              <w:t>
Скляренко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w:t>
            </w:r>
            <w:r>
              <w:br/>
            </w:r>
            <w:r>
              <w:rPr>
                <w:rFonts w:ascii="Times New Roman"/>
                <w:b w:val="false"/>
                <w:i w:val="false"/>
                <w:color w:val="000000"/>
                <w:sz w:val="20"/>
              </w:rPr>
              <w:t>
Часть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Клокова Е., </w:t>
            </w:r>
            <w:r>
              <w:br/>
            </w:r>
            <w:r>
              <w:rPr>
                <w:rFonts w:ascii="Times New Roman"/>
                <w:b w:val="false"/>
                <w:i w:val="false"/>
                <w:color w:val="000000"/>
                <w:sz w:val="20"/>
              </w:rPr>
              <w:t>
Белозерова О.,</w:t>
            </w:r>
            <w:r>
              <w:br/>
            </w:r>
            <w:r>
              <w:rPr>
                <w:rFonts w:ascii="Times New Roman"/>
                <w:b w:val="false"/>
                <w:i w:val="false"/>
                <w:color w:val="000000"/>
                <w:sz w:val="20"/>
              </w:rPr>
              <w:t>
Ибраева Т.,</w:t>
            </w:r>
            <w:r>
              <w:br/>
            </w:r>
            <w:r>
              <w:rPr>
                <w:rFonts w:ascii="Times New Roman"/>
                <w:b w:val="false"/>
                <w:i w:val="false"/>
                <w:color w:val="000000"/>
                <w:sz w:val="20"/>
              </w:rPr>
              <w:t xml:space="preserve">
Сулейменова Г., </w:t>
            </w:r>
            <w:r>
              <w:br/>
            </w:r>
            <w:r>
              <w:rPr>
                <w:rFonts w:ascii="Times New Roman"/>
                <w:b w:val="false"/>
                <w:i w:val="false"/>
                <w:color w:val="000000"/>
                <w:sz w:val="20"/>
              </w:rPr>
              <w:t>
Муханбеткалиев А.,</w:t>
            </w:r>
            <w:r>
              <w:br/>
            </w:r>
            <w:r>
              <w:rPr>
                <w:rFonts w:ascii="Times New Roman"/>
                <w:b w:val="false"/>
                <w:i w:val="false"/>
                <w:color w:val="000000"/>
                <w:sz w:val="20"/>
              </w:rPr>
              <w:t>
Касымова А.,</w:t>
            </w:r>
            <w:r>
              <w:br/>
            </w:r>
            <w:r>
              <w:rPr>
                <w:rFonts w:ascii="Times New Roman"/>
                <w:b w:val="false"/>
                <w:i w:val="false"/>
                <w:color w:val="000000"/>
                <w:sz w:val="20"/>
              </w:rPr>
              <w:t>
Опря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Руководство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Клокова Е., Белозерова О.,</w:t>
            </w:r>
            <w:r>
              <w:br/>
            </w:r>
            <w:r>
              <w:rPr>
                <w:rFonts w:ascii="Times New Roman"/>
                <w:b w:val="false"/>
                <w:i w:val="false"/>
                <w:color w:val="000000"/>
                <w:sz w:val="20"/>
              </w:rPr>
              <w:t xml:space="preserve">
Ибраева Т., </w:t>
            </w:r>
            <w:r>
              <w:br/>
            </w:r>
            <w:r>
              <w:rPr>
                <w:rFonts w:ascii="Times New Roman"/>
                <w:b w:val="false"/>
                <w:i w:val="false"/>
                <w:color w:val="000000"/>
                <w:sz w:val="20"/>
              </w:rPr>
              <w:t xml:space="preserve">
Сулейменова Г., </w:t>
            </w:r>
            <w:r>
              <w:br/>
            </w:r>
            <w:r>
              <w:rPr>
                <w:rFonts w:ascii="Times New Roman"/>
                <w:b w:val="false"/>
                <w:i w:val="false"/>
                <w:color w:val="000000"/>
                <w:sz w:val="20"/>
              </w:rPr>
              <w:t xml:space="preserve">
Муханбеткалиев А., Касымова А., </w:t>
            </w:r>
            <w:r>
              <w:br/>
            </w:r>
            <w:r>
              <w:rPr>
                <w:rFonts w:ascii="Times New Roman"/>
                <w:b w:val="false"/>
                <w:i w:val="false"/>
                <w:color w:val="000000"/>
                <w:sz w:val="20"/>
              </w:rPr>
              <w:t>
Опря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Часть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Клокова Е., </w:t>
            </w:r>
            <w:r>
              <w:br/>
            </w:r>
            <w:r>
              <w:rPr>
                <w:rFonts w:ascii="Times New Roman"/>
                <w:b w:val="false"/>
                <w:i w:val="false"/>
                <w:color w:val="000000"/>
                <w:sz w:val="20"/>
              </w:rPr>
              <w:t>
Белозерова О.,</w:t>
            </w:r>
            <w:r>
              <w:br/>
            </w:r>
            <w:r>
              <w:rPr>
                <w:rFonts w:ascii="Times New Roman"/>
                <w:b w:val="false"/>
                <w:i w:val="false"/>
                <w:color w:val="000000"/>
                <w:sz w:val="20"/>
              </w:rPr>
              <w:t>
Ибраева Т.,</w:t>
            </w:r>
            <w:r>
              <w:br/>
            </w:r>
            <w:r>
              <w:rPr>
                <w:rFonts w:ascii="Times New Roman"/>
                <w:b w:val="false"/>
                <w:i w:val="false"/>
                <w:color w:val="000000"/>
                <w:sz w:val="20"/>
              </w:rPr>
              <w:t xml:space="preserve">
Сулейменова Г., </w:t>
            </w:r>
            <w:r>
              <w:br/>
            </w:r>
            <w:r>
              <w:rPr>
                <w:rFonts w:ascii="Times New Roman"/>
                <w:b w:val="false"/>
                <w:i w:val="false"/>
                <w:color w:val="000000"/>
                <w:sz w:val="20"/>
              </w:rPr>
              <w:t>
Муханбеткалиев А., Касымова А.,</w:t>
            </w:r>
            <w:r>
              <w:br/>
            </w:r>
            <w:r>
              <w:rPr>
                <w:rFonts w:ascii="Times New Roman"/>
                <w:b w:val="false"/>
                <w:i w:val="false"/>
                <w:color w:val="000000"/>
                <w:sz w:val="20"/>
              </w:rPr>
              <w:t>
Опря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Руководство для учителя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Клокова Е., </w:t>
            </w:r>
            <w:r>
              <w:br/>
            </w:r>
            <w:r>
              <w:rPr>
                <w:rFonts w:ascii="Times New Roman"/>
                <w:b w:val="false"/>
                <w:i w:val="false"/>
                <w:color w:val="000000"/>
                <w:sz w:val="20"/>
              </w:rPr>
              <w:t xml:space="preserve">
Белозерова О., </w:t>
            </w:r>
            <w:r>
              <w:br/>
            </w:r>
            <w:r>
              <w:rPr>
                <w:rFonts w:ascii="Times New Roman"/>
                <w:b w:val="false"/>
                <w:i w:val="false"/>
                <w:color w:val="000000"/>
                <w:sz w:val="20"/>
              </w:rPr>
              <w:t xml:space="preserve">
Ибраева Т., </w:t>
            </w:r>
            <w:r>
              <w:br/>
            </w:r>
            <w:r>
              <w:rPr>
                <w:rFonts w:ascii="Times New Roman"/>
                <w:b w:val="false"/>
                <w:i w:val="false"/>
                <w:color w:val="000000"/>
                <w:sz w:val="20"/>
              </w:rPr>
              <w:t xml:space="preserve">
Сулейменова Г., </w:t>
            </w:r>
            <w:r>
              <w:br/>
            </w:r>
            <w:r>
              <w:rPr>
                <w:rFonts w:ascii="Times New Roman"/>
                <w:b w:val="false"/>
                <w:i w:val="false"/>
                <w:color w:val="000000"/>
                <w:sz w:val="20"/>
              </w:rPr>
              <w:t xml:space="preserve">
Муханбеткалиев А., Касымова А., </w:t>
            </w:r>
            <w:r>
              <w:br/>
            </w:r>
            <w:r>
              <w:rPr>
                <w:rFonts w:ascii="Times New Roman"/>
                <w:b w:val="false"/>
                <w:i w:val="false"/>
                <w:color w:val="000000"/>
                <w:sz w:val="20"/>
              </w:rPr>
              <w:t>
Опря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Дидактический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w:t>
            </w:r>
            <w:r>
              <w:br/>
            </w:r>
            <w:r>
              <w:rPr>
                <w:rFonts w:ascii="Times New Roman"/>
                <w:b w:val="false"/>
                <w:i w:val="false"/>
                <w:color w:val="000000"/>
                <w:sz w:val="20"/>
              </w:rPr>
              <w:t>
Фрэнк А.,</w:t>
            </w:r>
            <w:r>
              <w:br/>
            </w:r>
            <w:r>
              <w:rPr>
                <w:rFonts w:ascii="Times New Roman"/>
                <w:b w:val="false"/>
                <w:i w:val="false"/>
                <w:color w:val="000000"/>
                <w:sz w:val="20"/>
              </w:rPr>
              <w:t>
Кравченко О.,</w:t>
            </w:r>
            <w:r>
              <w:br/>
            </w:r>
            <w:r>
              <w:rPr>
                <w:rFonts w:ascii="Times New Roman"/>
                <w:b w:val="false"/>
                <w:i w:val="false"/>
                <w:color w:val="000000"/>
                <w:sz w:val="20"/>
              </w:rPr>
              <w:t>
Винникова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Байшоланова К., Байшоланов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Абдибаева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Логические задачи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Кучер Т.,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Кучер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Кучер Т., Жумагулова З., </w:t>
            </w:r>
            <w:r>
              <w:br/>
            </w:r>
            <w:r>
              <w:rPr>
                <w:rFonts w:ascii="Times New Roman"/>
                <w:b w:val="false"/>
                <w:i w:val="false"/>
                <w:color w:val="000000"/>
                <w:sz w:val="20"/>
              </w:rPr>
              <w:t>
Дюсов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Учебник. </w:t>
            </w:r>
            <w:r>
              <w:br/>
            </w:r>
            <w:r>
              <w:rPr>
                <w:rFonts w:ascii="Times New Roman"/>
                <w:b w:val="false"/>
                <w:i w:val="false"/>
                <w:color w:val="000000"/>
                <w:sz w:val="20"/>
              </w:rPr>
              <w:t>
Часть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w:t>
            </w:r>
            <w:r>
              <w:br/>
            </w:r>
            <w:r>
              <w:rPr>
                <w:rFonts w:ascii="Times New Roman"/>
                <w:b w:val="false"/>
                <w:i w:val="false"/>
                <w:color w:val="000000"/>
                <w:sz w:val="20"/>
              </w:rPr>
              <w:t>
Костюченко О.,</w:t>
            </w:r>
            <w:r>
              <w:br/>
            </w:r>
            <w:r>
              <w:rPr>
                <w:rFonts w:ascii="Times New Roman"/>
                <w:b w:val="false"/>
                <w:i w:val="false"/>
                <w:color w:val="000000"/>
                <w:sz w:val="20"/>
              </w:rPr>
              <w:t>
Ушакова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Методическое пособие </w:t>
            </w:r>
            <w:r>
              <w:br/>
            </w:r>
            <w:r>
              <w:rPr>
                <w:rFonts w:ascii="Times New Roman"/>
                <w:b w:val="false"/>
                <w:i w:val="false"/>
                <w:color w:val="000000"/>
                <w:sz w:val="20"/>
              </w:rPr>
              <w:t>
Часть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w:t>
            </w:r>
            <w:r>
              <w:br/>
            </w:r>
            <w:r>
              <w:rPr>
                <w:rFonts w:ascii="Times New Roman"/>
                <w:b w:val="false"/>
                <w:i w:val="false"/>
                <w:color w:val="000000"/>
                <w:sz w:val="20"/>
              </w:rPr>
              <w:t>
Костюченко О.,</w:t>
            </w:r>
            <w:r>
              <w:br/>
            </w:r>
            <w:r>
              <w:rPr>
                <w:rFonts w:ascii="Times New Roman"/>
                <w:b w:val="false"/>
                <w:i w:val="false"/>
                <w:color w:val="000000"/>
                <w:sz w:val="20"/>
              </w:rPr>
              <w:t>
Ушакова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Аксенова И., </w:t>
            </w:r>
            <w:r>
              <w:br/>
            </w:r>
            <w:r>
              <w:rPr>
                <w:rFonts w:ascii="Times New Roman"/>
                <w:b w:val="false"/>
                <w:i w:val="false"/>
                <w:color w:val="000000"/>
                <w:sz w:val="20"/>
              </w:rPr>
              <w:t xml:space="preserve">
Ибраева О., </w:t>
            </w:r>
            <w:r>
              <w:br/>
            </w:r>
            <w:r>
              <w:rPr>
                <w:rFonts w:ascii="Times New Roman"/>
                <w:b w:val="false"/>
                <w:i w:val="false"/>
                <w:color w:val="000000"/>
                <w:sz w:val="20"/>
              </w:rPr>
              <w:t xml:space="preserve">
Карсултанова А., </w:t>
            </w:r>
            <w:r>
              <w:br/>
            </w:r>
            <w:r>
              <w:rPr>
                <w:rFonts w:ascii="Times New Roman"/>
                <w:b w:val="false"/>
                <w:i w:val="false"/>
                <w:color w:val="000000"/>
                <w:sz w:val="20"/>
              </w:rPr>
              <w:t>
Ключанцева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Руководство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Аксенова И., </w:t>
            </w:r>
            <w:r>
              <w:br/>
            </w:r>
            <w:r>
              <w:rPr>
                <w:rFonts w:ascii="Times New Roman"/>
                <w:b w:val="false"/>
                <w:i w:val="false"/>
                <w:color w:val="000000"/>
                <w:sz w:val="20"/>
              </w:rPr>
              <w:t xml:space="preserve">
Ибраева О., </w:t>
            </w:r>
            <w:r>
              <w:br/>
            </w:r>
            <w:r>
              <w:rPr>
                <w:rFonts w:ascii="Times New Roman"/>
                <w:b w:val="false"/>
                <w:i w:val="false"/>
                <w:color w:val="000000"/>
                <w:sz w:val="20"/>
              </w:rPr>
              <w:t xml:space="preserve">
Карсултанова А., </w:t>
            </w:r>
            <w:r>
              <w:br/>
            </w:r>
            <w:r>
              <w:rPr>
                <w:rFonts w:ascii="Times New Roman"/>
                <w:b w:val="false"/>
                <w:i w:val="false"/>
                <w:color w:val="000000"/>
                <w:sz w:val="20"/>
              </w:rPr>
              <w:t>
Ключанцева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Абулгазиев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Г.,</w:t>
            </w:r>
            <w:r>
              <w:br/>
            </w:r>
            <w:r>
              <w:rPr>
                <w:rFonts w:ascii="Times New Roman"/>
                <w:b w:val="false"/>
                <w:i w:val="false"/>
                <w:color w:val="000000"/>
                <w:sz w:val="20"/>
              </w:rPr>
              <w:t>
Бошакова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практических заданий по естествознанию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Абулгазиев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Атлас с комплектом контурных карт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Искакова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Кумеков Б., </w:t>
            </w:r>
            <w:r>
              <w:br/>
            </w:r>
            <w:r>
              <w:rPr>
                <w:rFonts w:ascii="Times New Roman"/>
                <w:b w:val="false"/>
                <w:i w:val="false"/>
                <w:color w:val="000000"/>
                <w:sz w:val="20"/>
              </w:rPr>
              <w:t>
Жумаганбетов Т., Игликова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w:t>
            </w:r>
            <w:r>
              <w:br/>
            </w:r>
            <w:r>
              <w:rPr>
                <w:rFonts w:ascii="Times New Roman"/>
                <w:b w:val="false"/>
                <w:i w:val="false"/>
                <w:color w:val="000000"/>
                <w:sz w:val="20"/>
              </w:rPr>
              <w:t>
Жумаганбетов Т., Игликова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С., </w:t>
            </w:r>
            <w:r>
              <w:br/>
            </w:r>
            <w:r>
              <w:rPr>
                <w:rFonts w:ascii="Times New Roman"/>
                <w:b w:val="false"/>
                <w:i w:val="false"/>
                <w:color w:val="000000"/>
                <w:sz w:val="20"/>
              </w:rPr>
              <w:t xml:space="preserve">
Ибраева А., </w:t>
            </w:r>
            <w:r>
              <w:br/>
            </w:r>
            <w:r>
              <w:rPr>
                <w:rFonts w:ascii="Times New Roman"/>
                <w:b w:val="false"/>
                <w:i w:val="false"/>
                <w:color w:val="000000"/>
                <w:sz w:val="20"/>
              </w:rPr>
              <w:t xml:space="preserve">
Кулымбетова А., </w:t>
            </w:r>
            <w:r>
              <w:br/>
            </w:r>
            <w:r>
              <w:rPr>
                <w:rFonts w:ascii="Times New Roman"/>
                <w:b w:val="false"/>
                <w:i w:val="false"/>
                <w:color w:val="000000"/>
                <w:sz w:val="20"/>
              </w:rPr>
              <w:t xml:space="preserve">
Магзумова А., </w:t>
            </w:r>
            <w:r>
              <w:br/>
            </w:r>
            <w:r>
              <w:rPr>
                <w:rFonts w:ascii="Times New Roman"/>
                <w:b w:val="false"/>
                <w:i w:val="false"/>
                <w:color w:val="000000"/>
                <w:sz w:val="20"/>
              </w:rPr>
              <w:t>
Маркабаева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Руководство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С., </w:t>
            </w:r>
            <w:r>
              <w:br/>
            </w:r>
            <w:r>
              <w:rPr>
                <w:rFonts w:ascii="Times New Roman"/>
                <w:b w:val="false"/>
                <w:i w:val="false"/>
                <w:color w:val="000000"/>
                <w:sz w:val="20"/>
              </w:rPr>
              <w:t xml:space="preserve">
Ибраева А., </w:t>
            </w:r>
            <w:r>
              <w:br/>
            </w:r>
            <w:r>
              <w:rPr>
                <w:rFonts w:ascii="Times New Roman"/>
                <w:b w:val="false"/>
                <w:i w:val="false"/>
                <w:color w:val="000000"/>
                <w:sz w:val="20"/>
              </w:rPr>
              <w:t xml:space="preserve">
Кулымбетова А., </w:t>
            </w:r>
            <w:r>
              <w:br/>
            </w:r>
            <w:r>
              <w:rPr>
                <w:rFonts w:ascii="Times New Roman"/>
                <w:b w:val="false"/>
                <w:i w:val="false"/>
                <w:color w:val="000000"/>
                <w:sz w:val="20"/>
              </w:rPr>
              <w:t xml:space="preserve">
Магзумова А., </w:t>
            </w:r>
            <w:r>
              <w:br/>
            </w:r>
            <w:r>
              <w:rPr>
                <w:rFonts w:ascii="Times New Roman"/>
                <w:b w:val="false"/>
                <w:i w:val="false"/>
                <w:color w:val="000000"/>
                <w:sz w:val="20"/>
              </w:rPr>
              <w:t>
Маркабаева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Букаева Б., </w:t>
            </w:r>
            <w:r>
              <w:br/>
            </w:r>
            <w:r>
              <w:rPr>
                <w:rFonts w:ascii="Times New Roman"/>
                <w:b w:val="false"/>
                <w:i w:val="false"/>
                <w:color w:val="000000"/>
                <w:sz w:val="20"/>
              </w:rPr>
              <w:t xml:space="preserve">
Зикирина Г., </w:t>
            </w:r>
            <w:r>
              <w:br/>
            </w:r>
            <w:r>
              <w:rPr>
                <w:rFonts w:ascii="Times New Roman"/>
                <w:b w:val="false"/>
                <w:i w:val="false"/>
                <w:color w:val="000000"/>
                <w:sz w:val="20"/>
              </w:rPr>
              <w:t>
Макашева Ж.,</w:t>
            </w:r>
            <w:r>
              <w:br/>
            </w:r>
            <w:r>
              <w:rPr>
                <w:rFonts w:ascii="Times New Roman"/>
                <w:b w:val="false"/>
                <w:i w:val="false"/>
                <w:color w:val="000000"/>
                <w:sz w:val="20"/>
              </w:rPr>
              <w:t>
Мукатаева Д.,</w:t>
            </w:r>
            <w:r>
              <w:br/>
            </w:r>
            <w:r>
              <w:rPr>
                <w:rFonts w:ascii="Times New Roman"/>
                <w:b w:val="false"/>
                <w:i w:val="false"/>
                <w:color w:val="000000"/>
                <w:sz w:val="20"/>
              </w:rPr>
              <w:t>
Тен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Руководство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Букаева Б., </w:t>
            </w:r>
            <w:r>
              <w:br/>
            </w:r>
            <w:r>
              <w:rPr>
                <w:rFonts w:ascii="Times New Roman"/>
                <w:b w:val="false"/>
                <w:i w:val="false"/>
                <w:color w:val="000000"/>
                <w:sz w:val="20"/>
              </w:rPr>
              <w:t xml:space="preserve">
Зикирина Г., </w:t>
            </w:r>
            <w:r>
              <w:br/>
            </w:r>
            <w:r>
              <w:rPr>
                <w:rFonts w:ascii="Times New Roman"/>
                <w:b w:val="false"/>
                <w:i w:val="false"/>
                <w:color w:val="000000"/>
                <w:sz w:val="20"/>
              </w:rPr>
              <w:t>
Макашева Ж.,</w:t>
            </w:r>
            <w:r>
              <w:br/>
            </w:r>
            <w:r>
              <w:rPr>
                <w:rFonts w:ascii="Times New Roman"/>
                <w:b w:val="false"/>
                <w:i w:val="false"/>
                <w:color w:val="000000"/>
                <w:sz w:val="20"/>
              </w:rPr>
              <w:t>
Мукатаева Д.,</w:t>
            </w:r>
            <w:r>
              <w:br/>
            </w:r>
            <w:r>
              <w:rPr>
                <w:rFonts w:ascii="Times New Roman"/>
                <w:b w:val="false"/>
                <w:i w:val="false"/>
                <w:color w:val="000000"/>
                <w:sz w:val="20"/>
              </w:rPr>
              <w:t>
Тен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Тулебаев Т.,</w:t>
            </w:r>
            <w:r>
              <w:br/>
            </w:r>
            <w:r>
              <w:rPr>
                <w:rFonts w:ascii="Times New Roman"/>
                <w:b w:val="false"/>
                <w:i w:val="false"/>
                <w:color w:val="000000"/>
                <w:sz w:val="20"/>
              </w:rPr>
              <w:t>
Момынтаева Л.,</w:t>
            </w:r>
            <w:r>
              <w:br/>
            </w:r>
            <w:r>
              <w:rPr>
                <w:rFonts w:ascii="Times New Roman"/>
                <w:b w:val="false"/>
                <w:i w:val="false"/>
                <w:color w:val="000000"/>
                <w:sz w:val="20"/>
              </w:rPr>
              <w:t>
Толбаева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Толбаева Л.,</w:t>
            </w:r>
            <w:r>
              <w:br/>
            </w:r>
            <w:r>
              <w:rPr>
                <w:rFonts w:ascii="Times New Roman"/>
                <w:b w:val="false"/>
                <w:i w:val="false"/>
                <w:color w:val="000000"/>
                <w:sz w:val="20"/>
              </w:rPr>
              <w:t>
Момынтаева Л.,</w:t>
            </w:r>
            <w:r>
              <w:br/>
            </w:r>
            <w:r>
              <w:rPr>
                <w:rFonts w:ascii="Times New Roman"/>
                <w:b w:val="false"/>
                <w:i w:val="false"/>
                <w:color w:val="000000"/>
                <w:sz w:val="20"/>
              </w:rPr>
              <w:t>
Махаева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Калиева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Лосева Е., </w:t>
            </w:r>
            <w:r>
              <w:br/>
            </w:r>
            <w:r>
              <w:rPr>
                <w:rFonts w:ascii="Times New Roman"/>
                <w:b w:val="false"/>
                <w:i w:val="false"/>
                <w:color w:val="000000"/>
                <w:sz w:val="20"/>
              </w:rPr>
              <w:t>
Рудькова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Калиева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Лосева Е., </w:t>
            </w:r>
            <w:r>
              <w:br/>
            </w:r>
            <w:r>
              <w:rPr>
                <w:rFonts w:ascii="Times New Roman"/>
                <w:b w:val="false"/>
                <w:i w:val="false"/>
                <w:color w:val="000000"/>
                <w:sz w:val="20"/>
              </w:rPr>
              <w:t>
Рудькова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Кульманова Ш., Сулейменова Б., Токжанов Т., </w:t>
            </w:r>
            <w:r>
              <w:br/>
            </w:r>
            <w:r>
              <w:rPr>
                <w:rFonts w:ascii="Times New Roman"/>
                <w:b w:val="false"/>
                <w:i w:val="false"/>
                <w:color w:val="000000"/>
                <w:sz w:val="20"/>
              </w:rPr>
              <w:t>
Сивакова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Кульманова Ш., Сулейменова Б., </w:t>
            </w:r>
            <w:r>
              <w:br/>
            </w:r>
            <w:r>
              <w:rPr>
                <w:rFonts w:ascii="Times New Roman"/>
                <w:b w:val="false"/>
                <w:i w:val="false"/>
                <w:color w:val="000000"/>
                <w:sz w:val="20"/>
              </w:rPr>
              <w:t>
Сивакова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xml:space="preserve">
Кульманова Ш., Сулейменова Б., </w:t>
            </w:r>
            <w:r>
              <w:br/>
            </w:r>
            <w:r>
              <w:rPr>
                <w:rFonts w:ascii="Times New Roman"/>
                <w:b w:val="false"/>
                <w:i w:val="false"/>
                <w:color w:val="000000"/>
                <w:sz w:val="20"/>
              </w:rPr>
              <w:t xml:space="preserve">
Мирманов Н., Токжанов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Фонохрестоматия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xml:space="preserve">
Кульманова Ш., Сулейменова Б., </w:t>
            </w:r>
            <w:r>
              <w:br/>
            </w:r>
            <w:r>
              <w:rPr>
                <w:rFonts w:ascii="Times New Roman"/>
                <w:b w:val="false"/>
                <w:i w:val="false"/>
                <w:color w:val="000000"/>
                <w:sz w:val="20"/>
              </w:rPr>
              <w:t>
Мирманов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Учебник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Развенкова И., </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Методическое руководство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Развенкова И., </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Учебник+CD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r>
              <w:br/>
            </w:r>
            <w:r>
              <w:rPr>
                <w:rFonts w:ascii="Times New Roman"/>
                <w:b w:val="false"/>
                <w:i w:val="false"/>
                <w:color w:val="000000"/>
                <w:sz w:val="20"/>
              </w:rPr>
              <w:t>
Развенкова И.,</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Методическое руководство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r>
              <w:br/>
            </w:r>
            <w:r>
              <w:rPr>
                <w:rFonts w:ascii="Times New Roman"/>
                <w:b w:val="false"/>
                <w:i w:val="false"/>
                <w:color w:val="000000"/>
                <w:sz w:val="20"/>
              </w:rPr>
              <w:t>
Развенкова И.,</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А. Сатбекова,</w:t>
            </w:r>
            <w:r>
              <w:br/>
            </w:r>
            <w:r>
              <w:rPr>
                <w:rFonts w:ascii="Times New Roman"/>
                <w:b w:val="false"/>
                <w:i w:val="false"/>
                <w:color w:val="000000"/>
                <w:sz w:val="20"/>
              </w:rPr>
              <w:t xml:space="preserve">
К. Берденова, </w:t>
            </w:r>
            <w:r>
              <w:br/>
            </w:r>
            <w:r>
              <w:rPr>
                <w:rFonts w:ascii="Times New Roman"/>
                <w:b w:val="false"/>
                <w:i w:val="false"/>
                <w:color w:val="000000"/>
                <w:sz w:val="20"/>
              </w:rPr>
              <w:t xml:space="preserve">
К. Рахымжанов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А. Сатбекова,</w:t>
            </w:r>
            <w:r>
              <w:br/>
            </w:r>
            <w:r>
              <w:rPr>
                <w:rFonts w:ascii="Times New Roman"/>
                <w:b w:val="false"/>
                <w:i w:val="false"/>
                <w:color w:val="000000"/>
                <w:sz w:val="20"/>
              </w:rPr>
              <w:t xml:space="preserve">
К. Берденова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Оқулық. 1, 2-бөлім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Ж. Дәулетбекова,</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А. Юсуп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Мұғалім кітабы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Ж. Дәулетбекова,</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А. Юсуп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Дидактикалық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Ж. Дәулетбекова,</w:t>
            </w:r>
            <w:r>
              <w:br/>
            </w:r>
            <w:r>
              <w:rPr>
                <w:rFonts w:ascii="Times New Roman"/>
                <w:b w:val="false"/>
                <w:i w:val="false"/>
                <w:color w:val="000000"/>
                <w:sz w:val="20"/>
              </w:rPr>
              <w:t>
А. Рауандина,</w:t>
            </w:r>
            <w:r>
              <w:br/>
            </w:r>
            <w:r>
              <w:rPr>
                <w:rFonts w:ascii="Times New Roman"/>
                <w:b w:val="false"/>
                <w:i w:val="false"/>
                <w:color w:val="000000"/>
                <w:sz w:val="20"/>
              </w:rPr>
              <w:t>
Р. Рахметова,</w:t>
            </w:r>
            <w:r>
              <w:br/>
            </w:r>
            <w:r>
              <w:rPr>
                <w:rFonts w:ascii="Times New Roman"/>
                <w:b w:val="false"/>
                <w:i w:val="false"/>
                <w:color w:val="000000"/>
                <w:sz w:val="20"/>
              </w:rPr>
              <w:t>
Қ. Жайлаубаева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xml:space="preserve">
Лексикалық минимум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Ж. Дәулетбекова,</w:t>
            </w:r>
            <w:r>
              <w:br/>
            </w:r>
            <w:r>
              <w:rPr>
                <w:rFonts w:ascii="Times New Roman"/>
                <w:b w:val="false"/>
                <w:i w:val="false"/>
                <w:color w:val="000000"/>
                <w:sz w:val="20"/>
              </w:rPr>
              <w:t>
А. Рауандина,</w:t>
            </w:r>
            <w:r>
              <w:br/>
            </w:r>
            <w:r>
              <w:rPr>
                <w:rFonts w:ascii="Times New Roman"/>
                <w:b w:val="false"/>
                <w:i w:val="false"/>
                <w:color w:val="000000"/>
                <w:sz w:val="20"/>
              </w:rPr>
              <w:t xml:space="preserve">
Р. Рахметова, </w:t>
            </w:r>
            <w:r>
              <w:br/>
            </w:r>
            <w:r>
              <w:rPr>
                <w:rFonts w:ascii="Times New Roman"/>
                <w:b w:val="false"/>
                <w:i w:val="false"/>
                <w:color w:val="000000"/>
                <w:sz w:val="20"/>
              </w:rPr>
              <w:t>
Б. Мукеева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Учебник.1,2 часть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Бейсембаев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Бейсембаев А.,</w:t>
            </w:r>
            <w:r>
              <w:br/>
            </w:r>
            <w:r>
              <w:rPr>
                <w:rFonts w:ascii="Times New Roman"/>
                <w:b w:val="false"/>
                <w:i w:val="false"/>
                <w:color w:val="000000"/>
                <w:sz w:val="20"/>
              </w:rPr>
              <w:t xml:space="preserve">
Дюсенова Д., </w:t>
            </w:r>
            <w:r>
              <w:br/>
            </w:r>
            <w:r>
              <w:rPr>
                <w:rFonts w:ascii="Times New Roman"/>
                <w:b w:val="false"/>
                <w:i w:val="false"/>
                <w:color w:val="000000"/>
                <w:sz w:val="20"/>
              </w:rPr>
              <w:t xml:space="preserve">
Дюсетаева Р., </w:t>
            </w:r>
            <w:r>
              <w:br/>
            </w:r>
            <w:r>
              <w:rPr>
                <w:rFonts w:ascii="Times New Roman"/>
                <w:b w:val="false"/>
                <w:i w:val="false"/>
                <w:color w:val="000000"/>
                <w:sz w:val="20"/>
              </w:rPr>
              <w:t>
Скляренко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r>
              <w:br/>
            </w:r>
            <w:r>
              <w:rPr>
                <w:rFonts w:ascii="Times New Roman"/>
                <w:b w:val="false"/>
                <w:i w:val="false"/>
                <w:color w:val="000000"/>
                <w:sz w:val="20"/>
              </w:rPr>
              <w:t>
Мирошникова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r>
              <w:br/>
            </w:r>
            <w:r>
              <w:rPr>
                <w:rFonts w:ascii="Times New Roman"/>
                <w:b w:val="false"/>
                <w:i w:val="false"/>
                <w:color w:val="000000"/>
                <w:sz w:val="20"/>
              </w:rPr>
              <w:t>
Мирошникова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Рыгалова Л., </w:t>
            </w:r>
            <w:r>
              <w:br/>
            </w:r>
            <w:r>
              <w:rPr>
                <w:rFonts w:ascii="Times New Roman"/>
                <w:b w:val="false"/>
                <w:i w:val="false"/>
                <w:color w:val="000000"/>
                <w:sz w:val="20"/>
              </w:rPr>
              <w:t>
Берденова Д.,</w:t>
            </w:r>
            <w:r>
              <w:br/>
            </w:r>
            <w:r>
              <w:rPr>
                <w:rFonts w:ascii="Times New Roman"/>
                <w:b w:val="false"/>
                <w:i w:val="false"/>
                <w:color w:val="000000"/>
                <w:sz w:val="20"/>
              </w:rPr>
              <w:t>
Еримбетова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Рыгалова Л., </w:t>
            </w:r>
            <w:r>
              <w:br/>
            </w:r>
            <w:r>
              <w:rPr>
                <w:rFonts w:ascii="Times New Roman"/>
                <w:b w:val="false"/>
                <w:i w:val="false"/>
                <w:color w:val="000000"/>
                <w:sz w:val="20"/>
              </w:rPr>
              <w:t>
Берденова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Рыгалова Л., </w:t>
            </w:r>
            <w:r>
              <w:br/>
            </w:r>
            <w:r>
              <w:rPr>
                <w:rFonts w:ascii="Times New Roman"/>
                <w:b w:val="false"/>
                <w:i w:val="false"/>
                <w:color w:val="000000"/>
                <w:sz w:val="20"/>
              </w:rPr>
              <w:t>
Берденова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Локтионова Н., </w:t>
            </w:r>
            <w:r>
              <w:br/>
            </w:r>
            <w:r>
              <w:rPr>
                <w:rFonts w:ascii="Times New Roman"/>
                <w:b w:val="false"/>
                <w:i w:val="false"/>
                <w:color w:val="000000"/>
                <w:sz w:val="20"/>
              </w:rPr>
              <w:t>
Забинякова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Локтионова Н., </w:t>
            </w:r>
            <w:r>
              <w:br/>
            </w:r>
            <w:r>
              <w:rPr>
                <w:rFonts w:ascii="Times New Roman"/>
                <w:b w:val="false"/>
                <w:i w:val="false"/>
                <w:color w:val="000000"/>
                <w:sz w:val="20"/>
              </w:rPr>
              <w:t>
Забинякова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Учебник. 1, 2 часть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w:t>
            </w:r>
            <w:r>
              <w:br/>
            </w:r>
            <w:r>
              <w:rPr>
                <w:rFonts w:ascii="Times New Roman"/>
                <w:b w:val="false"/>
                <w:i w:val="false"/>
                <w:color w:val="000000"/>
                <w:sz w:val="20"/>
              </w:rPr>
              <w:t xml:space="preserve">
Франк А., </w:t>
            </w:r>
            <w:r>
              <w:br/>
            </w:r>
            <w:r>
              <w:rPr>
                <w:rFonts w:ascii="Times New Roman"/>
                <w:b w:val="false"/>
                <w:i w:val="false"/>
                <w:color w:val="000000"/>
                <w:sz w:val="20"/>
              </w:rPr>
              <w:t xml:space="preserve">
Кравченко О., </w:t>
            </w:r>
            <w:r>
              <w:br/>
            </w:r>
            <w:r>
              <w:rPr>
                <w:rFonts w:ascii="Times New Roman"/>
                <w:b w:val="false"/>
                <w:i w:val="false"/>
                <w:color w:val="000000"/>
                <w:sz w:val="20"/>
              </w:rPr>
              <w:t>
Винникова Л., Кусаинова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пособие.</w:t>
            </w:r>
            <w:r>
              <w:br/>
            </w:r>
            <w:r>
              <w:rPr>
                <w:rFonts w:ascii="Times New Roman"/>
                <w:b w:val="false"/>
                <w:i w:val="false"/>
                <w:color w:val="000000"/>
                <w:sz w:val="20"/>
              </w:rPr>
              <w:t>
Электронный вариант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w:t>
            </w:r>
            <w:r>
              <w:br/>
            </w:r>
            <w:r>
              <w:rPr>
                <w:rFonts w:ascii="Times New Roman"/>
                <w:b w:val="false"/>
                <w:i w:val="false"/>
                <w:color w:val="000000"/>
                <w:sz w:val="20"/>
              </w:rPr>
              <w:t xml:space="preserve">
Франк А., </w:t>
            </w:r>
            <w:r>
              <w:br/>
            </w:r>
            <w:r>
              <w:rPr>
                <w:rFonts w:ascii="Times New Roman"/>
                <w:b w:val="false"/>
                <w:i w:val="false"/>
                <w:color w:val="000000"/>
                <w:sz w:val="20"/>
              </w:rPr>
              <w:t xml:space="preserve">
Кравченко О., </w:t>
            </w:r>
            <w:r>
              <w:br/>
            </w:r>
            <w:r>
              <w:rPr>
                <w:rFonts w:ascii="Times New Roman"/>
                <w:b w:val="false"/>
                <w:i w:val="false"/>
                <w:color w:val="000000"/>
                <w:sz w:val="20"/>
              </w:rPr>
              <w:t>
Винникова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1,2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Алдамуратова Т., Байшоланова К., </w:t>
            </w:r>
            <w:r>
              <w:br/>
            </w:r>
            <w:r>
              <w:rPr>
                <w:rFonts w:ascii="Times New Roman"/>
                <w:b w:val="false"/>
                <w:i w:val="false"/>
                <w:color w:val="000000"/>
                <w:sz w:val="20"/>
              </w:rPr>
              <w:t>
Байшоланов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Алдамуратова Т., </w:t>
            </w:r>
            <w:r>
              <w:br/>
            </w:r>
            <w:r>
              <w:rPr>
                <w:rFonts w:ascii="Times New Roman"/>
                <w:b w:val="false"/>
                <w:i w:val="false"/>
                <w:color w:val="000000"/>
                <w:sz w:val="20"/>
              </w:rPr>
              <w:t>
Бейсенбаева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Сборник задач для подготовки к олимпиадам (5-6-классы)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Алдамуратова Т., </w:t>
            </w:r>
            <w:r>
              <w:br/>
            </w:r>
            <w:r>
              <w:rPr>
                <w:rFonts w:ascii="Times New Roman"/>
                <w:b w:val="false"/>
                <w:i w:val="false"/>
                <w:color w:val="000000"/>
                <w:sz w:val="20"/>
              </w:rPr>
              <w:t xml:space="preserve">
Байшоланов Т., </w:t>
            </w:r>
            <w:r>
              <w:br/>
            </w:r>
            <w:r>
              <w:rPr>
                <w:rFonts w:ascii="Times New Roman"/>
                <w:b w:val="false"/>
                <w:i w:val="false"/>
                <w:color w:val="000000"/>
                <w:sz w:val="20"/>
              </w:rPr>
              <w:t>
Байшоланов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xml:space="preserve">
Кучер Т., </w:t>
            </w:r>
            <w:r>
              <w:br/>
            </w:r>
            <w:r>
              <w:rPr>
                <w:rFonts w:ascii="Times New Roman"/>
                <w:b w:val="false"/>
                <w:i w:val="false"/>
                <w:color w:val="000000"/>
                <w:sz w:val="20"/>
              </w:rPr>
              <w:t>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руководство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Кучер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w:t>
            </w:r>
            <w:r>
              <w:br/>
            </w:r>
            <w:r>
              <w:rPr>
                <w:rFonts w:ascii="Times New Roman"/>
                <w:b w:val="false"/>
                <w:i w:val="false"/>
                <w:color w:val="000000"/>
                <w:sz w:val="20"/>
              </w:rPr>
              <w:t xml:space="preserve">
Жумагулова З., </w:t>
            </w:r>
            <w:r>
              <w:br/>
            </w:r>
            <w:r>
              <w:rPr>
                <w:rFonts w:ascii="Times New Roman"/>
                <w:b w:val="false"/>
                <w:i w:val="false"/>
                <w:color w:val="000000"/>
                <w:sz w:val="20"/>
              </w:rPr>
              <w:t>
Белошистова 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w:t>
            </w:r>
            <w:r>
              <w:br/>
            </w:r>
            <w:r>
              <w:rPr>
                <w:rFonts w:ascii="Times New Roman"/>
                <w:b w:val="false"/>
                <w:i w:val="false"/>
                <w:color w:val="000000"/>
                <w:sz w:val="20"/>
              </w:rPr>
              <w:t xml:space="preserve">
Жумагулова З., </w:t>
            </w:r>
            <w:r>
              <w:br/>
            </w:r>
            <w:r>
              <w:rPr>
                <w:rFonts w:ascii="Times New Roman"/>
                <w:b w:val="false"/>
                <w:i w:val="false"/>
                <w:color w:val="000000"/>
                <w:sz w:val="20"/>
              </w:rPr>
              <w:t>
Белошистова 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Жанакова Н., Сулейменова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Пастухова Н.,</w:t>
            </w:r>
            <w:r>
              <w:br/>
            </w:r>
            <w:r>
              <w:rPr>
                <w:rFonts w:ascii="Times New Roman"/>
                <w:b w:val="false"/>
                <w:i w:val="false"/>
                <w:color w:val="000000"/>
                <w:sz w:val="20"/>
              </w:rPr>
              <w:t xml:space="preserve">
Соскин О., </w:t>
            </w:r>
            <w:r>
              <w:br/>
            </w:r>
            <w:r>
              <w:rPr>
                <w:rFonts w:ascii="Times New Roman"/>
                <w:b w:val="false"/>
                <w:i w:val="false"/>
                <w:color w:val="000000"/>
                <w:sz w:val="20"/>
              </w:rPr>
              <w:t>
Гвоздева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Митинева С.,</w:t>
            </w:r>
            <w:r>
              <w:br/>
            </w:r>
            <w:r>
              <w:rPr>
                <w:rFonts w:ascii="Times New Roman"/>
                <w:b w:val="false"/>
                <w:i w:val="false"/>
                <w:color w:val="000000"/>
                <w:sz w:val="20"/>
              </w:rPr>
              <w:t>
Лукина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Омарбеков Т., </w:t>
            </w:r>
            <w:r>
              <w:br/>
            </w:r>
            <w:r>
              <w:rPr>
                <w:rFonts w:ascii="Times New Roman"/>
                <w:b w:val="false"/>
                <w:i w:val="false"/>
                <w:color w:val="000000"/>
                <w:sz w:val="20"/>
              </w:rPr>
              <w:t xml:space="preserve">
Хабижанова Г., </w:t>
            </w:r>
            <w:r>
              <w:br/>
            </w:r>
            <w:r>
              <w:rPr>
                <w:rFonts w:ascii="Times New Roman"/>
                <w:b w:val="false"/>
                <w:i w:val="false"/>
                <w:color w:val="000000"/>
                <w:sz w:val="20"/>
              </w:rPr>
              <w:t xml:space="preserve">
Картаева Т., </w:t>
            </w:r>
            <w:r>
              <w:br/>
            </w:r>
            <w:r>
              <w:rPr>
                <w:rFonts w:ascii="Times New Roman"/>
                <w:b w:val="false"/>
                <w:i w:val="false"/>
                <w:color w:val="000000"/>
                <w:sz w:val="20"/>
              </w:rPr>
              <w:t>
Ногайбаева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Айтбай Р., </w:t>
            </w:r>
            <w:r>
              <w:br/>
            </w:r>
            <w:r>
              <w:rPr>
                <w:rFonts w:ascii="Times New Roman"/>
                <w:b w:val="false"/>
                <w:i w:val="false"/>
                <w:color w:val="000000"/>
                <w:sz w:val="20"/>
              </w:rPr>
              <w:t>
Касымова А.,</w:t>
            </w:r>
            <w:r>
              <w:br/>
            </w:r>
            <w:r>
              <w:rPr>
                <w:rFonts w:ascii="Times New Roman"/>
                <w:b w:val="false"/>
                <w:i w:val="false"/>
                <w:color w:val="000000"/>
                <w:sz w:val="20"/>
              </w:rPr>
              <w:t>
Ешмукамбетов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А.,</w:t>
            </w:r>
            <w:r>
              <w:br/>
            </w:r>
            <w:r>
              <w:rPr>
                <w:rFonts w:ascii="Times New Roman"/>
                <w:b w:val="false"/>
                <w:i w:val="false"/>
                <w:color w:val="000000"/>
                <w:sz w:val="20"/>
              </w:rPr>
              <w:t>
Ешмукамбетов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Машимбаев С.,</w:t>
            </w:r>
            <w:r>
              <w:br/>
            </w:r>
            <w:r>
              <w:rPr>
                <w:rFonts w:ascii="Times New Roman"/>
                <w:b w:val="false"/>
                <w:i w:val="false"/>
                <w:color w:val="000000"/>
                <w:sz w:val="20"/>
              </w:rPr>
              <w:t xml:space="preserve">
Маженова М., </w:t>
            </w:r>
            <w:r>
              <w:br/>
            </w:r>
            <w:r>
              <w:rPr>
                <w:rFonts w:ascii="Times New Roman"/>
                <w:b w:val="false"/>
                <w:i w:val="false"/>
                <w:color w:val="000000"/>
                <w:sz w:val="20"/>
              </w:rPr>
              <w:t>
Тортаев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Кокебаева Г.,</w:t>
            </w:r>
            <w:r>
              <w:br/>
            </w:r>
            <w:r>
              <w:rPr>
                <w:rFonts w:ascii="Times New Roman"/>
                <w:b w:val="false"/>
                <w:i w:val="false"/>
                <w:color w:val="000000"/>
                <w:sz w:val="20"/>
              </w:rPr>
              <w:t xml:space="preserve">
Мырзабекова Р., </w:t>
            </w:r>
            <w:r>
              <w:br/>
            </w:r>
            <w:r>
              <w:rPr>
                <w:rFonts w:ascii="Times New Roman"/>
                <w:b w:val="false"/>
                <w:i w:val="false"/>
                <w:color w:val="000000"/>
                <w:sz w:val="20"/>
              </w:rPr>
              <w:t>
Картабаева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Копекбай А., </w:t>
            </w:r>
            <w:r>
              <w:br/>
            </w:r>
            <w:r>
              <w:rPr>
                <w:rFonts w:ascii="Times New Roman"/>
                <w:b w:val="false"/>
                <w:i w:val="false"/>
                <w:color w:val="000000"/>
                <w:sz w:val="20"/>
              </w:rPr>
              <w:t>
Джуматаева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Кокебаева Г.,</w:t>
            </w:r>
            <w:r>
              <w:br/>
            </w:r>
            <w:r>
              <w:rPr>
                <w:rFonts w:ascii="Times New Roman"/>
                <w:b w:val="false"/>
                <w:i w:val="false"/>
                <w:color w:val="000000"/>
                <w:sz w:val="20"/>
              </w:rPr>
              <w:t xml:space="preserve">
Мырзабекова Р., </w:t>
            </w:r>
            <w:r>
              <w:br/>
            </w:r>
            <w:r>
              <w:rPr>
                <w:rFonts w:ascii="Times New Roman"/>
                <w:b w:val="false"/>
                <w:i w:val="false"/>
                <w:color w:val="000000"/>
                <w:sz w:val="20"/>
              </w:rPr>
              <w:t xml:space="preserve">
Картабаева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xml:space="preserve">
Нуркенова С., </w:t>
            </w:r>
            <w:r>
              <w:br/>
            </w:r>
            <w:r>
              <w:rPr>
                <w:rFonts w:ascii="Times New Roman"/>
                <w:b w:val="false"/>
                <w:i w:val="false"/>
                <w:color w:val="000000"/>
                <w:sz w:val="20"/>
              </w:rPr>
              <w:t>
Абулгазиев А.,</w:t>
            </w:r>
            <w:r>
              <w:br/>
            </w:r>
            <w:r>
              <w:rPr>
                <w:rFonts w:ascii="Times New Roman"/>
                <w:b w:val="false"/>
                <w:i w:val="false"/>
                <w:color w:val="000000"/>
                <w:sz w:val="20"/>
              </w:rPr>
              <w:t>
Ауезова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Г., </w:t>
            </w:r>
            <w:r>
              <w:br/>
            </w:r>
            <w:r>
              <w:rPr>
                <w:rFonts w:ascii="Times New Roman"/>
                <w:b w:val="false"/>
                <w:i w:val="false"/>
                <w:color w:val="000000"/>
                <w:sz w:val="20"/>
              </w:rPr>
              <w:t>
Касимова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Белоусова Т.,</w:t>
            </w:r>
            <w:r>
              <w:br/>
            </w:r>
            <w:r>
              <w:rPr>
                <w:rFonts w:ascii="Times New Roman"/>
                <w:b w:val="false"/>
                <w:i w:val="false"/>
                <w:color w:val="000000"/>
                <w:sz w:val="20"/>
              </w:rPr>
              <w:t xml:space="preserve">
Паимцева Н., </w:t>
            </w:r>
            <w:r>
              <w:br/>
            </w:r>
            <w:r>
              <w:rPr>
                <w:rFonts w:ascii="Times New Roman"/>
                <w:b w:val="false"/>
                <w:i w:val="false"/>
                <w:color w:val="000000"/>
                <w:sz w:val="20"/>
              </w:rPr>
              <w:t>
Ударцева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Белоусова Т.,</w:t>
            </w:r>
            <w:r>
              <w:br/>
            </w:r>
            <w:r>
              <w:rPr>
                <w:rFonts w:ascii="Times New Roman"/>
                <w:b w:val="false"/>
                <w:i w:val="false"/>
                <w:color w:val="000000"/>
                <w:sz w:val="20"/>
              </w:rPr>
              <w:t xml:space="preserve">
Паимцева Н., </w:t>
            </w:r>
            <w:r>
              <w:br/>
            </w:r>
            <w:r>
              <w:rPr>
                <w:rFonts w:ascii="Times New Roman"/>
                <w:b w:val="false"/>
                <w:i w:val="false"/>
                <w:color w:val="000000"/>
                <w:sz w:val="20"/>
              </w:rPr>
              <w:t>
Ударцева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Учебник. </w:t>
            </w:r>
            <w:r>
              <w:br/>
            </w:r>
            <w:r>
              <w:rPr>
                <w:rFonts w:ascii="Times New Roman"/>
                <w:b w:val="false"/>
                <w:i w:val="false"/>
                <w:color w:val="000000"/>
                <w:sz w:val="20"/>
              </w:rPr>
              <w:t>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Верховцева Л., </w:t>
            </w:r>
            <w:r>
              <w:br/>
            </w:r>
            <w:r>
              <w:rPr>
                <w:rFonts w:ascii="Times New Roman"/>
                <w:b w:val="false"/>
                <w:i w:val="false"/>
                <w:color w:val="000000"/>
                <w:sz w:val="20"/>
              </w:rPr>
              <w:t xml:space="preserve">
Костюченко О., </w:t>
            </w:r>
            <w:r>
              <w:br/>
            </w:r>
            <w:r>
              <w:rPr>
                <w:rFonts w:ascii="Times New Roman"/>
                <w:b w:val="false"/>
                <w:i w:val="false"/>
                <w:color w:val="000000"/>
                <w:sz w:val="20"/>
              </w:rPr>
              <w:t xml:space="preserve">
Прахнау В., </w:t>
            </w:r>
            <w:r>
              <w:br/>
            </w:r>
            <w:r>
              <w:rPr>
                <w:rFonts w:ascii="Times New Roman"/>
                <w:b w:val="false"/>
                <w:i w:val="false"/>
                <w:color w:val="000000"/>
                <w:sz w:val="20"/>
              </w:rPr>
              <w:t xml:space="preserve">
Бойко Г., </w:t>
            </w:r>
            <w:r>
              <w:br/>
            </w:r>
            <w:r>
              <w:rPr>
                <w:rFonts w:ascii="Times New Roman"/>
                <w:b w:val="false"/>
                <w:i w:val="false"/>
                <w:color w:val="000000"/>
                <w:sz w:val="20"/>
              </w:rPr>
              <w:t>
Матвеева С., Мусабаева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пособие.</w:t>
            </w:r>
            <w:r>
              <w:br/>
            </w:r>
            <w:r>
              <w:rPr>
                <w:rFonts w:ascii="Times New Roman"/>
                <w:b w:val="false"/>
                <w:i w:val="false"/>
                <w:color w:val="000000"/>
                <w:sz w:val="20"/>
              </w:rPr>
              <w:t>
Электронный вариант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Бойко Г.,</w:t>
            </w:r>
            <w:r>
              <w:br/>
            </w:r>
            <w:r>
              <w:rPr>
                <w:rFonts w:ascii="Times New Roman"/>
                <w:b w:val="false"/>
                <w:i w:val="false"/>
                <w:color w:val="000000"/>
                <w:sz w:val="20"/>
              </w:rPr>
              <w:t xml:space="preserve">
Верховцева Л., </w:t>
            </w:r>
            <w:r>
              <w:br/>
            </w:r>
            <w:r>
              <w:rPr>
                <w:rFonts w:ascii="Times New Roman"/>
                <w:b w:val="false"/>
                <w:i w:val="false"/>
                <w:color w:val="000000"/>
                <w:sz w:val="20"/>
              </w:rPr>
              <w:t xml:space="preserve">
Костюченко О., </w:t>
            </w:r>
            <w:r>
              <w:br/>
            </w:r>
            <w:r>
              <w:rPr>
                <w:rFonts w:ascii="Times New Roman"/>
                <w:b w:val="false"/>
                <w:i w:val="false"/>
                <w:color w:val="000000"/>
                <w:sz w:val="20"/>
              </w:rPr>
              <w:t>
Матвеева С.,</w:t>
            </w:r>
            <w:r>
              <w:br/>
            </w:r>
            <w:r>
              <w:rPr>
                <w:rFonts w:ascii="Times New Roman"/>
                <w:b w:val="false"/>
                <w:i w:val="false"/>
                <w:color w:val="000000"/>
                <w:sz w:val="20"/>
              </w:rPr>
              <w:t>
Прахнау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xml:space="preserve">
Керимбаева С., </w:t>
            </w:r>
            <w:r>
              <w:br/>
            </w:r>
            <w:r>
              <w:rPr>
                <w:rFonts w:ascii="Times New Roman"/>
                <w:b w:val="false"/>
                <w:i w:val="false"/>
                <w:color w:val="000000"/>
                <w:sz w:val="20"/>
              </w:rPr>
              <w:t>
Калиева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xml:space="preserve">
Методическое пособие для учителя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w:t>
            </w:r>
            <w:r>
              <w:br/>
            </w:r>
            <w:r>
              <w:rPr>
                <w:rFonts w:ascii="Times New Roman"/>
                <w:b w:val="false"/>
                <w:i w:val="false"/>
                <w:color w:val="000000"/>
                <w:sz w:val="20"/>
              </w:rPr>
              <w:t xml:space="preserve">
Керимбаева С., </w:t>
            </w:r>
            <w:r>
              <w:br/>
            </w:r>
            <w:r>
              <w:rPr>
                <w:rFonts w:ascii="Times New Roman"/>
                <w:b w:val="false"/>
                <w:i w:val="false"/>
                <w:color w:val="000000"/>
                <w:sz w:val="20"/>
              </w:rPr>
              <w:t>
Калиева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СD</w:t>
            </w:r>
            <w:r>
              <w:br/>
            </w:r>
            <w:r>
              <w:rPr>
                <w:rFonts w:ascii="Times New Roman"/>
                <w:b w:val="false"/>
                <w:i w:val="false"/>
                <w:color w:val="000000"/>
                <w:sz w:val="20"/>
              </w:rPr>
              <w:t>
(вариант для девочек)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xml:space="preserve">
Развенкова И., </w:t>
            </w:r>
            <w:r>
              <w:br/>
            </w:r>
            <w:r>
              <w:rPr>
                <w:rFonts w:ascii="Times New Roman"/>
                <w:b w:val="false"/>
                <w:i w:val="false"/>
                <w:color w:val="000000"/>
                <w:sz w:val="20"/>
              </w:rPr>
              <w:t>
Лосенко О.,</w:t>
            </w:r>
            <w:r>
              <w:br/>
            </w:r>
            <w:r>
              <w:rPr>
                <w:rFonts w:ascii="Times New Roman"/>
                <w:b w:val="false"/>
                <w:i w:val="false"/>
                <w:color w:val="000000"/>
                <w:sz w:val="20"/>
              </w:rPr>
              <w:t>
Велькер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Методическое руководство для учителей </w:t>
            </w:r>
            <w:r>
              <w:br/>
            </w:r>
            <w:r>
              <w:rPr>
                <w:rFonts w:ascii="Times New Roman"/>
                <w:b w:val="false"/>
                <w:i w:val="false"/>
                <w:color w:val="000000"/>
                <w:sz w:val="20"/>
              </w:rPr>
              <w:t>
(вариант для девочек)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xml:space="preserve">
Развенкова И., </w:t>
            </w:r>
            <w:r>
              <w:br/>
            </w:r>
            <w:r>
              <w:rPr>
                <w:rFonts w:ascii="Times New Roman"/>
                <w:b w:val="false"/>
                <w:i w:val="false"/>
                <w:color w:val="000000"/>
                <w:sz w:val="20"/>
              </w:rPr>
              <w:t>
Лосенко О.,</w:t>
            </w:r>
            <w:r>
              <w:br/>
            </w:r>
            <w:r>
              <w:rPr>
                <w:rFonts w:ascii="Times New Roman"/>
                <w:b w:val="false"/>
                <w:i w:val="false"/>
                <w:color w:val="000000"/>
                <w:sz w:val="20"/>
              </w:rPr>
              <w:t>
Велькер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Комплект наглядных пособий (вариант для девочек)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CD</w:t>
            </w:r>
            <w:r>
              <w:br/>
            </w:r>
            <w:r>
              <w:rPr>
                <w:rFonts w:ascii="Times New Roman"/>
                <w:b w:val="false"/>
                <w:i w:val="false"/>
                <w:color w:val="000000"/>
                <w:sz w:val="20"/>
              </w:rPr>
              <w:t>
(вариант для мальчиков)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Велькер Е., </w:t>
            </w:r>
            <w:r>
              <w:br/>
            </w:r>
            <w:r>
              <w:rPr>
                <w:rFonts w:ascii="Times New Roman"/>
                <w:b w:val="false"/>
                <w:i w:val="false"/>
                <w:color w:val="000000"/>
                <w:sz w:val="20"/>
              </w:rPr>
              <w:t>
Лосенко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Методическое руководство для учителей </w:t>
            </w:r>
            <w:r>
              <w:br/>
            </w:r>
            <w:r>
              <w:rPr>
                <w:rFonts w:ascii="Times New Roman"/>
                <w:b w:val="false"/>
                <w:i w:val="false"/>
                <w:color w:val="000000"/>
                <w:sz w:val="20"/>
              </w:rPr>
              <w:t>
(вариант для мальчиков)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Велькер Е., </w:t>
            </w:r>
            <w:r>
              <w:br/>
            </w:r>
            <w:r>
              <w:rPr>
                <w:rFonts w:ascii="Times New Roman"/>
                <w:b w:val="false"/>
                <w:i w:val="false"/>
                <w:color w:val="000000"/>
                <w:sz w:val="20"/>
              </w:rPr>
              <w:t>
Лосенко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Мусаходжаева А., </w:t>
            </w:r>
            <w:r>
              <w:br/>
            </w:r>
            <w:r>
              <w:rPr>
                <w:rFonts w:ascii="Times New Roman"/>
                <w:b w:val="false"/>
                <w:i w:val="false"/>
                <w:color w:val="000000"/>
                <w:sz w:val="20"/>
              </w:rPr>
              <w:t>
Сабырова А.,</w:t>
            </w:r>
            <w:r>
              <w:br/>
            </w:r>
            <w:r>
              <w:rPr>
                <w:rFonts w:ascii="Times New Roman"/>
                <w:b w:val="false"/>
                <w:i w:val="false"/>
                <w:color w:val="000000"/>
                <w:sz w:val="20"/>
              </w:rPr>
              <w:t>
Абугазы М.,</w:t>
            </w:r>
            <w:r>
              <w:br/>
            </w:r>
            <w:r>
              <w:rPr>
                <w:rFonts w:ascii="Times New Roman"/>
                <w:b w:val="false"/>
                <w:i w:val="false"/>
                <w:color w:val="000000"/>
                <w:sz w:val="20"/>
              </w:rPr>
              <w:t>
Гизатова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Оқулық + CD.</w:t>
            </w:r>
            <w:r>
              <w:br/>
            </w:r>
            <w:r>
              <w:rPr>
                <w:rFonts w:ascii="Times New Roman"/>
                <w:b w:val="false"/>
                <w:i w:val="false"/>
                <w:color w:val="000000"/>
                <w:sz w:val="20"/>
              </w:rPr>
              <w:t>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Б. Мукеева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Р. Рахметова,</w:t>
            </w:r>
            <w:r>
              <w:br/>
            </w:r>
            <w:r>
              <w:rPr>
                <w:rFonts w:ascii="Times New Roman"/>
                <w:b w:val="false"/>
                <w:i w:val="false"/>
                <w:color w:val="000000"/>
                <w:sz w:val="20"/>
              </w:rPr>
              <w:t xml:space="preserve">
А. Рауандина, </w:t>
            </w:r>
            <w:r>
              <w:br/>
            </w:r>
            <w:r>
              <w:rPr>
                <w:rFonts w:ascii="Times New Roman"/>
                <w:b w:val="false"/>
                <w:i w:val="false"/>
                <w:color w:val="000000"/>
                <w:sz w:val="20"/>
              </w:rPr>
              <w:t>
А. Юсуп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Дидактикалық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Ж. Сәметова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xml:space="preserve">
Лексикалық минимум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Б. Мукеева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видео диск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xml:space="preserve">
Дюсенова Д., Скляренко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Скляренко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Дюсенова Д., </w:t>
            </w:r>
            <w:r>
              <w:br/>
            </w:r>
            <w:r>
              <w:rPr>
                <w:rFonts w:ascii="Times New Roman"/>
                <w:b w:val="false"/>
                <w:i w:val="false"/>
                <w:color w:val="000000"/>
                <w:sz w:val="20"/>
              </w:rPr>
              <w:t xml:space="preserve">
Дюсетаева Р., </w:t>
            </w:r>
            <w:r>
              <w:br/>
            </w:r>
            <w:r>
              <w:rPr>
                <w:rFonts w:ascii="Times New Roman"/>
                <w:b w:val="false"/>
                <w:i w:val="false"/>
                <w:color w:val="000000"/>
                <w:sz w:val="20"/>
              </w:rPr>
              <w:t>
Скляренко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Лукпанова Т., Ярмухамедова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Лукпанова Т., Ярмухамедова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Лукпанова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xml:space="preserve">
Кучер Т., </w:t>
            </w:r>
            <w:r>
              <w:br/>
            </w:r>
            <w:r>
              <w:rPr>
                <w:rFonts w:ascii="Times New Roman"/>
                <w:b w:val="false"/>
                <w:i w:val="false"/>
                <w:color w:val="000000"/>
                <w:sz w:val="20"/>
              </w:rPr>
              <w:t>
Корчевский В.,</w:t>
            </w:r>
            <w:r>
              <w:br/>
            </w:r>
            <w:r>
              <w:rPr>
                <w:rFonts w:ascii="Times New Roman"/>
                <w:b w:val="false"/>
                <w:i w:val="false"/>
                <w:color w:val="000000"/>
                <w:sz w:val="20"/>
              </w:rPr>
              <w:t>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Кучер Т.,</w:t>
            </w:r>
            <w:r>
              <w:br/>
            </w:r>
            <w:r>
              <w:rPr>
                <w:rFonts w:ascii="Times New Roman"/>
                <w:b w:val="false"/>
                <w:i w:val="false"/>
                <w:color w:val="000000"/>
                <w:sz w:val="20"/>
              </w:rPr>
              <w:t>
Корчевский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Жумагулова З.,</w:t>
            </w:r>
            <w:r>
              <w:br/>
            </w:r>
            <w:r>
              <w:rPr>
                <w:rFonts w:ascii="Times New Roman"/>
                <w:b w:val="false"/>
                <w:i w:val="false"/>
                <w:color w:val="000000"/>
                <w:sz w:val="20"/>
              </w:rPr>
              <w:t>
Жумалиева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 Т.,</w:t>
            </w:r>
            <w:r>
              <w:br/>
            </w:r>
            <w:r>
              <w:rPr>
                <w:rFonts w:ascii="Times New Roman"/>
                <w:b w:val="false"/>
                <w:i w:val="false"/>
                <w:color w:val="000000"/>
                <w:sz w:val="20"/>
              </w:rPr>
              <w:t>
Жумагулова З.,</w:t>
            </w:r>
            <w:r>
              <w:br/>
            </w:r>
            <w:r>
              <w:rPr>
                <w:rFonts w:ascii="Times New Roman"/>
                <w:b w:val="false"/>
                <w:i w:val="false"/>
                <w:color w:val="000000"/>
                <w:sz w:val="20"/>
              </w:rPr>
              <w:t>
Корчевский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xml:space="preserve">
Исабаева Д., </w:t>
            </w:r>
            <w:r>
              <w:br/>
            </w:r>
            <w:r>
              <w:rPr>
                <w:rFonts w:ascii="Times New Roman"/>
                <w:b w:val="false"/>
                <w:i w:val="false"/>
                <w:color w:val="000000"/>
                <w:sz w:val="20"/>
              </w:rPr>
              <w:t>
Сербин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Ахмадуллаева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Кадырқулов Р.,</w:t>
            </w:r>
            <w:r>
              <w:br/>
            </w:r>
            <w:r>
              <w:rPr>
                <w:rFonts w:ascii="Times New Roman"/>
                <w:b w:val="false"/>
                <w:i w:val="false"/>
                <w:color w:val="000000"/>
                <w:sz w:val="20"/>
              </w:rPr>
              <w:t xml:space="preserve">
Рыскулбекова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Кадырқулов Р.,</w:t>
            </w:r>
            <w:r>
              <w:br/>
            </w:r>
            <w:r>
              <w:rPr>
                <w:rFonts w:ascii="Times New Roman"/>
                <w:b w:val="false"/>
                <w:i w:val="false"/>
                <w:color w:val="000000"/>
                <w:sz w:val="20"/>
              </w:rPr>
              <w:t>
Рыскулбекова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Егорина А., </w:t>
            </w:r>
            <w:r>
              <w:br/>
            </w:r>
            <w:r>
              <w:rPr>
                <w:rFonts w:ascii="Times New Roman"/>
                <w:b w:val="false"/>
                <w:i w:val="false"/>
                <w:color w:val="000000"/>
                <w:sz w:val="20"/>
              </w:rPr>
              <w:t xml:space="preserve">
Нуркенова С., </w:t>
            </w:r>
            <w:r>
              <w:br/>
            </w:r>
            <w:r>
              <w:rPr>
                <w:rFonts w:ascii="Times New Roman"/>
                <w:b w:val="false"/>
                <w:i w:val="false"/>
                <w:color w:val="000000"/>
                <w:sz w:val="20"/>
              </w:rPr>
              <w:t>
Шимина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Нуркенова С., </w:t>
            </w:r>
            <w:r>
              <w:br/>
            </w:r>
            <w:r>
              <w:rPr>
                <w:rFonts w:ascii="Times New Roman"/>
                <w:b w:val="false"/>
                <w:i w:val="false"/>
                <w:color w:val="000000"/>
                <w:sz w:val="20"/>
              </w:rPr>
              <w:t xml:space="preserve">
Егорина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Атлас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Нуркенова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Толыбекова Ш., Головина Г., </w:t>
            </w:r>
            <w:r>
              <w:br/>
            </w:r>
            <w:r>
              <w:rPr>
                <w:rFonts w:ascii="Times New Roman"/>
                <w:b w:val="false"/>
                <w:i w:val="false"/>
                <w:color w:val="000000"/>
                <w:sz w:val="20"/>
              </w:rPr>
              <w:t>
Козина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Головина Г., </w:t>
            </w:r>
            <w:r>
              <w:br/>
            </w:r>
            <w:r>
              <w:rPr>
                <w:rFonts w:ascii="Times New Roman"/>
                <w:b w:val="false"/>
                <w:i w:val="false"/>
                <w:color w:val="000000"/>
                <w:sz w:val="20"/>
              </w:rPr>
              <w:t>
Козина С.,</w:t>
            </w:r>
            <w:r>
              <w:br/>
            </w:r>
            <w:r>
              <w:rPr>
                <w:rFonts w:ascii="Times New Roman"/>
                <w:b w:val="false"/>
                <w:i w:val="false"/>
                <w:color w:val="000000"/>
                <w:sz w:val="20"/>
              </w:rPr>
              <w:t>
Толыбекова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Толыбекова Ш., Головина Г., </w:t>
            </w:r>
            <w:r>
              <w:br/>
            </w:r>
            <w:r>
              <w:rPr>
                <w:rFonts w:ascii="Times New Roman"/>
                <w:b w:val="false"/>
                <w:i w:val="false"/>
                <w:color w:val="000000"/>
                <w:sz w:val="20"/>
              </w:rPr>
              <w:t>
Козина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Учебник. </w:t>
            </w:r>
            <w:r>
              <w:br/>
            </w:r>
            <w:r>
              <w:rPr>
                <w:rFonts w:ascii="Times New Roman"/>
                <w:b w:val="false"/>
                <w:i w:val="false"/>
                <w:color w:val="000000"/>
                <w:sz w:val="20"/>
              </w:rPr>
              <w:t>
Часть 1, Часть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Байметова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Каратабанов Р., </w:t>
            </w:r>
            <w:r>
              <w:br/>
            </w:r>
            <w:r>
              <w:rPr>
                <w:rFonts w:ascii="Times New Roman"/>
                <w:b w:val="false"/>
                <w:i w:val="false"/>
                <w:color w:val="000000"/>
                <w:sz w:val="20"/>
              </w:rPr>
              <w:t>
Байметова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w:t>
            </w:r>
            <w:r>
              <w:br/>
            </w:r>
            <w:r>
              <w:rPr>
                <w:rFonts w:ascii="Times New Roman"/>
                <w:b w:val="false"/>
                <w:i w:val="false"/>
                <w:color w:val="000000"/>
                <w:sz w:val="20"/>
              </w:rPr>
              <w:t>
Алина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w:t>
            </w:r>
            <w:r>
              <w:br/>
            </w:r>
            <w:r>
              <w:rPr>
                <w:rFonts w:ascii="Times New Roman"/>
                <w:b w:val="false"/>
                <w:i w:val="false"/>
                <w:color w:val="000000"/>
                <w:sz w:val="20"/>
              </w:rPr>
              <w:t>
Алина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Кронгарт Б., Токбергенова 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Токбергенова У., </w:t>
            </w:r>
            <w:r>
              <w:br/>
            </w:r>
            <w:r>
              <w:rPr>
                <w:rFonts w:ascii="Times New Roman"/>
                <w:b w:val="false"/>
                <w:i w:val="false"/>
                <w:color w:val="000000"/>
                <w:sz w:val="20"/>
              </w:rPr>
              <w:t>
Турсынбаева Д.,</w:t>
            </w:r>
            <w:r>
              <w:br/>
            </w:r>
            <w:r>
              <w:rPr>
                <w:rFonts w:ascii="Times New Roman"/>
                <w:b w:val="false"/>
                <w:i w:val="false"/>
                <w:color w:val="000000"/>
                <w:sz w:val="20"/>
              </w:rPr>
              <w:t>
Ерженбек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Башарұлы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Башарұлы Р., </w:t>
            </w:r>
            <w:r>
              <w:br/>
            </w:r>
            <w:r>
              <w:rPr>
                <w:rFonts w:ascii="Times New Roman"/>
                <w:b w:val="false"/>
                <w:i w:val="false"/>
                <w:color w:val="000000"/>
                <w:sz w:val="20"/>
              </w:rPr>
              <w:t>
Шуиншина Ш.,</w:t>
            </w:r>
            <w:r>
              <w:br/>
            </w:r>
            <w:r>
              <w:rPr>
                <w:rFonts w:ascii="Times New Roman"/>
                <w:b w:val="false"/>
                <w:i w:val="false"/>
                <w:color w:val="000000"/>
                <w:sz w:val="20"/>
              </w:rPr>
              <w:t xml:space="preserve">
Сейфоллина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Сборник задач и упражнений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Кронгарт Б., </w:t>
            </w:r>
            <w:r>
              <w:br/>
            </w:r>
            <w:r>
              <w:rPr>
                <w:rFonts w:ascii="Times New Roman"/>
                <w:b w:val="false"/>
                <w:i w:val="false"/>
                <w:color w:val="000000"/>
                <w:sz w:val="20"/>
              </w:rPr>
              <w:t>
Кем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Книга для учителя+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r>
              <w:br/>
            </w:r>
            <w:r>
              <w:rPr>
                <w:rFonts w:ascii="Times New Roman"/>
                <w:b w:val="false"/>
                <w:i w:val="false"/>
                <w:color w:val="000000"/>
                <w:sz w:val="20"/>
              </w:rPr>
              <w:t>
Белоусова Т.,</w:t>
            </w:r>
            <w:r>
              <w:br/>
            </w:r>
            <w:r>
              <w:rPr>
                <w:rFonts w:ascii="Times New Roman"/>
                <w:b w:val="false"/>
                <w:i w:val="false"/>
                <w:color w:val="000000"/>
                <w:sz w:val="20"/>
              </w:rPr>
              <w:t>
Аухадиева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 Аухадиева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Бакина Н.,</w:t>
            </w:r>
            <w:r>
              <w:br/>
            </w:r>
            <w:r>
              <w:rPr>
                <w:rFonts w:ascii="Times New Roman"/>
                <w:b w:val="false"/>
                <w:i w:val="false"/>
                <w:color w:val="000000"/>
                <w:sz w:val="20"/>
              </w:rPr>
              <w:t>
Жанакова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xml:space="preserve">
Соскин О., </w:t>
            </w:r>
            <w:r>
              <w:br/>
            </w:r>
            <w:r>
              <w:rPr>
                <w:rFonts w:ascii="Times New Roman"/>
                <w:b w:val="false"/>
                <w:i w:val="false"/>
                <w:color w:val="000000"/>
                <w:sz w:val="20"/>
              </w:rPr>
              <w:t xml:space="preserve">
Гвоздева Н., </w:t>
            </w:r>
            <w:r>
              <w:br/>
            </w:r>
            <w:r>
              <w:rPr>
                <w:rFonts w:ascii="Times New Roman"/>
                <w:b w:val="false"/>
                <w:i w:val="false"/>
                <w:color w:val="000000"/>
                <w:sz w:val="20"/>
              </w:rPr>
              <w:t>
Митинева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xml:space="preserve">
Митинева С., </w:t>
            </w:r>
            <w:r>
              <w:br/>
            </w:r>
            <w:r>
              <w:rPr>
                <w:rFonts w:ascii="Times New Roman"/>
                <w:b w:val="false"/>
                <w:i w:val="false"/>
                <w:color w:val="000000"/>
                <w:sz w:val="20"/>
              </w:rPr>
              <w:t>
Лукина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r>
              <w:br/>
            </w:r>
            <w:r>
              <w:rPr>
                <w:rFonts w:ascii="Times New Roman"/>
                <w:b w:val="false"/>
                <w:i w:val="false"/>
                <w:color w:val="000000"/>
                <w:sz w:val="20"/>
              </w:rPr>
              <w:t>
Электронный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Айтбай Р., </w:t>
            </w:r>
            <w:r>
              <w:br/>
            </w:r>
            <w:r>
              <w:rPr>
                <w:rFonts w:ascii="Times New Roman"/>
                <w:b w:val="false"/>
                <w:i w:val="false"/>
                <w:color w:val="000000"/>
                <w:sz w:val="20"/>
              </w:rPr>
              <w:t>
Касымова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А.,</w:t>
            </w:r>
            <w:r>
              <w:br/>
            </w:r>
            <w:r>
              <w:rPr>
                <w:rFonts w:ascii="Times New Roman"/>
                <w:b w:val="false"/>
                <w:i w:val="false"/>
                <w:color w:val="000000"/>
                <w:sz w:val="20"/>
              </w:rPr>
              <w:t>
Ешмукамбетов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Машимбаев С., </w:t>
            </w:r>
            <w:r>
              <w:br/>
            </w:r>
            <w:r>
              <w:rPr>
                <w:rFonts w:ascii="Times New Roman"/>
                <w:b w:val="false"/>
                <w:i w:val="false"/>
                <w:color w:val="000000"/>
                <w:sz w:val="20"/>
              </w:rPr>
              <w:t xml:space="preserve">
Маженова М., </w:t>
            </w:r>
            <w:r>
              <w:br/>
            </w:r>
            <w:r>
              <w:rPr>
                <w:rFonts w:ascii="Times New Roman"/>
                <w:b w:val="false"/>
                <w:i w:val="false"/>
                <w:color w:val="000000"/>
                <w:sz w:val="20"/>
              </w:rPr>
              <w:t>
Тортаев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Сакенова Е., </w:t>
            </w:r>
            <w:r>
              <w:br/>
            </w:r>
            <w:r>
              <w:rPr>
                <w:rFonts w:ascii="Times New Roman"/>
                <w:b w:val="false"/>
                <w:i w:val="false"/>
                <w:color w:val="000000"/>
                <w:sz w:val="20"/>
              </w:rPr>
              <w:t>
Юраш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Сакенова Е., </w:t>
            </w:r>
            <w:r>
              <w:br/>
            </w:r>
            <w:r>
              <w:rPr>
                <w:rFonts w:ascii="Times New Roman"/>
                <w:b w:val="false"/>
                <w:i w:val="false"/>
                <w:color w:val="000000"/>
                <w:sz w:val="20"/>
              </w:rPr>
              <w:t>
Юраш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Учебник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Танбаев Х.,</w:t>
            </w:r>
            <w:r>
              <w:br/>
            </w:r>
            <w:r>
              <w:rPr>
                <w:rFonts w:ascii="Times New Roman"/>
                <w:b w:val="false"/>
                <w:i w:val="false"/>
                <w:color w:val="000000"/>
                <w:sz w:val="20"/>
              </w:rPr>
              <w:t xml:space="preserve">
Развенкова И., Лосенко О., </w:t>
            </w:r>
            <w:r>
              <w:br/>
            </w:r>
            <w:r>
              <w:rPr>
                <w:rFonts w:ascii="Times New Roman"/>
                <w:b w:val="false"/>
                <w:i w:val="false"/>
                <w:color w:val="000000"/>
                <w:sz w:val="20"/>
              </w:rPr>
              <w:t>
Велькер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Методическое руководство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Танбаев Х.,</w:t>
            </w:r>
            <w:r>
              <w:br/>
            </w:r>
            <w:r>
              <w:rPr>
                <w:rFonts w:ascii="Times New Roman"/>
                <w:b w:val="false"/>
                <w:i w:val="false"/>
                <w:color w:val="000000"/>
                <w:sz w:val="20"/>
              </w:rPr>
              <w:t xml:space="preserve">
Развенкова И., Лосенко О., </w:t>
            </w:r>
            <w:r>
              <w:br/>
            </w:r>
            <w:r>
              <w:rPr>
                <w:rFonts w:ascii="Times New Roman"/>
                <w:b w:val="false"/>
                <w:i w:val="false"/>
                <w:color w:val="000000"/>
                <w:sz w:val="20"/>
              </w:rPr>
              <w:t>
Велькер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Учебник+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Развенкова И.,</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Методическое руководство+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Развенкова И.,</w:t>
            </w:r>
            <w:r>
              <w:br/>
            </w:r>
            <w:r>
              <w:rPr>
                <w:rFonts w:ascii="Times New Roman"/>
                <w:b w:val="false"/>
                <w:i w:val="false"/>
                <w:color w:val="000000"/>
                <w:sz w:val="20"/>
              </w:rPr>
              <w:t>
Лосенко О.,</w:t>
            </w:r>
            <w:r>
              <w:br/>
            </w:r>
            <w:r>
              <w:rPr>
                <w:rFonts w:ascii="Times New Roman"/>
                <w:b w:val="false"/>
                <w:i w:val="false"/>
                <w:color w:val="000000"/>
                <w:sz w:val="20"/>
              </w:rPr>
              <w:t>
Велькер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мальчиков.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Жақманов М., </w:t>
            </w:r>
            <w:r>
              <w:br/>
            </w:r>
            <w:r>
              <w:rPr>
                <w:rFonts w:ascii="Times New Roman"/>
                <w:b w:val="false"/>
                <w:i w:val="false"/>
                <w:color w:val="000000"/>
                <w:sz w:val="20"/>
              </w:rPr>
              <w:t xml:space="preserve">
Кульбекова Ж., </w:t>
            </w:r>
            <w:r>
              <w:br/>
            </w:r>
            <w:r>
              <w:rPr>
                <w:rFonts w:ascii="Times New Roman"/>
                <w:b w:val="false"/>
                <w:i w:val="false"/>
                <w:color w:val="000000"/>
                <w:sz w:val="20"/>
              </w:rPr>
              <w:t xml:space="preserve">
Пак О., </w:t>
            </w:r>
            <w:r>
              <w:br/>
            </w:r>
            <w:r>
              <w:rPr>
                <w:rFonts w:ascii="Times New Roman"/>
                <w:b w:val="false"/>
                <w:i w:val="false"/>
                <w:color w:val="000000"/>
                <w:sz w:val="20"/>
              </w:rPr>
              <w:t>
Хасенов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мальчиков. </w:t>
            </w:r>
            <w:r>
              <w:br/>
            </w:r>
            <w:r>
              <w:rPr>
                <w:rFonts w:ascii="Times New Roman"/>
                <w:b w:val="false"/>
                <w:i w:val="false"/>
                <w:color w:val="000000"/>
                <w:sz w:val="20"/>
              </w:rPr>
              <w:t>
Руководство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Жақманов М., </w:t>
            </w:r>
            <w:r>
              <w:br/>
            </w:r>
            <w:r>
              <w:rPr>
                <w:rFonts w:ascii="Times New Roman"/>
                <w:b w:val="false"/>
                <w:i w:val="false"/>
                <w:color w:val="000000"/>
                <w:sz w:val="20"/>
              </w:rPr>
              <w:t xml:space="preserve">
Кульбекова Ж., </w:t>
            </w:r>
            <w:r>
              <w:br/>
            </w:r>
            <w:r>
              <w:rPr>
                <w:rFonts w:ascii="Times New Roman"/>
                <w:b w:val="false"/>
                <w:i w:val="false"/>
                <w:color w:val="000000"/>
                <w:sz w:val="20"/>
              </w:rPr>
              <w:t xml:space="preserve">
Пак О., </w:t>
            </w:r>
            <w:r>
              <w:br/>
            </w:r>
            <w:r>
              <w:rPr>
                <w:rFonts w:ascii="Times New Roman"/>
                <w:b w:val="false"/>
                <w:i w:val="false"/>
                <w:color w:val="000000"/>
                <w:sz w:val="20"/>
              </w:rPr>
              <w:t>
Хасенов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девочек.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Б., Жолдасбекова С., Кульбекова Ж.,</w:t>
            </w:r>
            <w:r>
              <w:br/>
            </w:r>
            <w:r>
              <w:rPr>
                <w:rFonts w:ascii="Times New Roman"/>
                <w:b w:val="false"/>
                <w:i w:val="false"/>
                <w:color w:val="000000"/>
                <w:sz w:val="20"/>
              </w:rPr>
              <w:t>
Курабаева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девочек. </w:t>
            </w:r>
            <w:r>
              <w:br/>
            </w:r>
            <w:r>
              <w:rPr>
                <w:rFonts w:ascii="Times New Roman"/>
                <w:b w:val="false"/>
                <w:i w:val="false"/>
                <w:color w:val="000000"/>
                <w:sz w:val="20"/>
              </w:rPr>
              <w:t>
Руководство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Б., Жолдасбекова С., Кульбекова Ж.,</w:t>
            </w:r>
            <w:r>
              <w:br/>
            </w:r>
            <w:r>
              <w:rPr>
                <w:rFonts w:ascii="Times New Roman"/>
                <w:b w:val="false"/>
                <w:i w:val="false"/>
                <w:color w:val="000000"/>
                <w:sz w:val="20"/>
              </w:rPr>
              <w:t>
Курабаева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А. Сатбекова,</w:t>
            </w:r>
            <w:r>
              <w:br/>
            </w:r>
            <w:r>
              <w:rPr>
                <w:rFonts w:ascii="Times New Roman"/>
                <w:b w:val="false"/>
                <w:i w:val="false"/>
                <w:color w:val="000000"/>
                <w:sz w:val="20"/>
              </w:rPr>
              <w:t xml:space="preserve">
Е. Арын, </w:t>
            </w:r>
            <w:r>
              <w:br/>
            </w:r>
            <w:r>
              <w:rPr>
                <w:rFonts w:ascii="Times New Roman"/>
                <w:b w:val="false"/>
                <w:i w:val="false"/>
                <w:color w:val="000000"/>
                <w:sz w:val="20"/>
              </w:rPr>
              <w:t xml:space="preserve">
К. Рахымжанов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А. Сатбекова,</w:t>
            </w:r>
            <w:r>
              <w:br/>
            </w:r>
            <w:r>
              <w:rPr>
                <w:rFonts w:ascii="Times New Roman"/>
                <w:b w:val="false"/>
                <w:i w:val="false"/>
                <w:color w:val="000000"/>
                <w:sz w:val="20"/>
              </w:rPr>
              <w:t xml:space="preserve">
Е. Арын, </w:t>
            </w:r>
            <w:r>
              <w:br/>
            </w:r>
            <w:r>
              <w:rPr>
                <w:rFonts w:ascii="Times New Roman"/>
                <w:b w:val="false"/>
                <w:i w:val="false"/>
                <w:color w:val="000000"/>
                <w:sz w:val="20"/>
              </w:rPr>
              <w:t xml:space="preserve">
К. Рахымжанов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Бәйтерек. </w:t>
            </w:r>
            <w:r>
              <w:br/>
            </w:r>
            <w:r>
              <w:rPr>
                <w:rFonts w:ascii="Times New Roman"/>
                <w:b w:val="false"/>
                <w:i w:val="false"/>
                <w:color w:val="000000"/>
                <w:sz w:val="20"/>
              </w:rPr>
              <w:t>
Оқулық. 1, 2 бөлім+СD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Қ. Жайлаубаева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Бәйтерек. </w:t>
            </w:r>
            <w:r>
              <w:br/>
            </w:r>
            <w:r>
              <w:rPr>
                <w:rFonts w:ascii="Times New Roman"/>
                <w:b w:val="false"/>
                <w:i w:val="false"/>
                <w:color w:val="000000"/>
                <w:sz w:val="20"/>
              </w:rPr>
              <w:t xml:space="preserve">
Мұғалім кітабы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А. Юсуп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Бәйтерек. </w:t>
            </w:r>
            <w:r>
              <w:br/>
            </w:r>
            <w:r>
              <w:rPr>
                <w:rFonts w:ascii="Times New Roman"/>
                <w:b w:val="false"/>
                <w:i w:val="false"/>
                <w:color w:val="000000"/>
                <w:sz w:val="20"/>
              </w:rPr>
              <w:t>
Дидактикалық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Қ. Жайлаубаева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Бәйтерек. </w:t>
            </w:r>
            <w:r>
              <w:br/>
            </w:r>
            <w:r>
              <w:rPr>
                <w:rFonts w:ascii="Times New Roman"/>
                <w:b w:val="false"/>
                <w:i w:val="false"/>
                <w:color w:val="000000"/>
                <w:sz w:val="20"/>
              </w:rPr>
              <w:t>
Лексикалық минимум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Б. Мукеева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 CD </w:t>
            </w:r>
            <w:r>
              <w:br/>
            </w:r>
            <w:r>
              <w:rPr>
                <w:rFonts w:ascii="Times New Roman"/>
                <w:b w:val="false"/>
                <w:i w:val="false"/>
                <w:color w:val="000000"/>
                <w:sz w:val="20"/>
              </w:rPr>
              <w:t>
Часть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Скляренко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Дюсенова Д., </w:t>
            </w:r>
            <w:r>
              <w:br/>
            </w:r>
            <w:r>
              <w:rPr>
                <w:rFonts w:ascii="Times New Roman"/>
                <w:b w:val="false"/>
                <w:i w:val="false"/>
                <w:color w:val="000000"/>
                <w:sz w:val="20"/>
              </w:rPr>
              <w:t xml:space="preserve">
Дюсетаева Р., </w:t>
            </w:r>
            <w:r>
              <w:br/>
            </w:r>
            <w:r>
              <w:rPr>
                <w:rFonts w:ascii="Times New Roman"/>
                <w:b w:val="false"/>
                <w:i w:val="false"/>
                <w:color w:val="000000"/>
                <w:sz w:val="20"/>
              </w:rPr>
              <w:t xml:space="preserve">
Скляренко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r>
              <w:br/>
            </w:r>
            <w:r>
              <w:rPr>
                <w:rFonts w:ascii="Times New Roman"/>
                <w:b w:val="false"/>
                <w:i w:val="false"/>
                <w:color w:val="000000"/>
                <w:sz w:val="20"/>
              </w:rPr>
              <w:t>
Мирошникова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r>
              <w:br/>
            </w:r>
            <w:r>
              <w:rPr>
                <w:rFonts w:ascii="Times New Roman"/>
                <w:b w:val="false"/>
                <w:i w:val="false"/>
                <w:color w:val="000000"/>
                <w:sz w:val="20"/>
              </w:rPr>
              <w:t>
Мирошникова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 Часть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xml:space="preserve">
Анищенко О., </w:t>
            </w:r>
            <w:r>
              <w:br/>
            </w:r>
            <w:r>
              <w:rPr>
                <w:rFonts w:ascii="Times New Roman"/>
                <w:b w:val="false"/>
                <w:i w:val="false"/>
                <w:color w:val="000000"/>
                <w:sz w:val="20"/>
              </w:rPr>
              <w:t>
Шмельцер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xml:space="preserve">
Анищенко О., </w:t>
            </w:r>
            <w:r>
              <w:br/>
            </w:r>
            <w:r>
              <w:rPr>
                <w:rFonts w:ascii="Times New Roman"/>
                <w:b w:val="false"/>
                <w:i w:val="false"/>
                <w:color w:val="000000"/>
                <w:sz w:val="20"/>
              </w:rPr>
              <w:t xml:space="preserve">
Кожахметов К., </w:t>
            </w:r>
            <w:r>
              <w:br/>
            </w:r>
            <w:r>
              <w:rPr>
                <w:rFonts w:ascii="Times New Roman"/>
                <w:b w:val="false"/>
                <w:i w:val="false"/>
                <w:color w:val="000000"/>
                <w:sz w:val="20"/>
              </w:rPr>
              <w:t>
Шмельцер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Анищенко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w:t>
            </w:r>
            <w:r>
              <w:br/>
            </w:r>
            <w:r>
              <w:rPr>
                <w:rFonts w:ascii="Times New Roman"/>
                <w:b w:val="false"/>
                <w:i w:val="false"/>
                <w:color w:val="000000"/>
                <w:sz w:val="20"/>
              </w:rPr>
              <w:t>
Филимонова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w:t>
            </w:r>
            <w:r>
              <w:br/>
            </w:r>
            <w:r>
              <w:rPr>
                <w:rFonts w:ascii="Times New Roman"/>
                <w:b w:val="false"/>
                <w:i w:val="false"/>
                <w:color w:val="000000"/>
                <w:sz w:val="20"/>
              </w:rPr>
              <w:t>
Филимонова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w:t>
            </w:r>
            <w:r>
              <w:br/>
            </w:r>
            <w:r>
              <w:rPr>
                <w:rFonts w:ascii="Times New Roman"/>
                <w:b w:val="false"/>
                <w:i w:val="false"/>
                <w:color w:val="000000"/>
                <w:sz w:val="20"/>
              </w:rPr>
              <w:t>
Филимонова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r>
              <w:br/>
            </w:r>
            <w:r>
              <w:rPr>
                <w:rFonts w:ascii="Times New Roman"/>
                <w:b w:val="false"/>
                <w:i w:val="false"/>
                <w:color w:val="000000"/>
                <w:sz w:val="20"/>
              </w:rPr>
              <w:t>
Жумабаев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Кучер Т., </w:t>
            </w:r>
            <w:r>
              <w:br/>
            </w:r>
            <w:r>
              <w:rPr>
                <w:rFonts w:ascii="Times New Roman"/>
                <w:b w:val="false"/>
                <w:i w:val="false"/>
                <w:color w:val="000000"/>
                <w:sz w:val="20"/>
              </w:rPr>
              <w:t xml:space="preserve">
Корчевский В., </w:t>
            </w:r>
            <w:r>
              <w:br/>
            </w:r>
            <w:r>
              <w:rPr>
                <w:rFonts w:ascii="Times New Roman"/>
                <w:b w:val="false"/>
                <w:i w:val="false"/>
                <w:color w:val="000000"/>
                <w:sz w:val="20"/>
              </w:rPr>
              <w:t>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xml:space="preserve">
Методическое </w:t>
            </w:r>
            <w:r>
              <w:br/>
            </w:r>
            <w:r>
              <w:rPr>
                <w:rFonts w:ascii="Times New Roman"/>
                <w:b w:val="false"/>
                <w:i w:val="false"/>
                <w:color w:val="000000"/>
                <w:sz w:val="20"/>
              </w:rPr>
              <w:t>
Руководство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w:t>
            </w:r>
            <w:r>
              <w:br/>
            </w:r>
            <w:r>
              <w:rPr>
                <w:rFonts w:ascii="Times New Roman"/>
                <w:b w:val="false"/>
                <w:i w:val="false"/>
                <w:color w:val="000000"/>
                <w:sz w:val="20"/>
              </w:rPr>
              <w:t>
Корчевский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Жумагулова З., </w:t>
            </w:r>
            <w:r>
              <w:br/>
            </w:r>
            <w:r>
              <w:rPr>
                <w:rFonts w:ascii="Times New Roman"/>
                <w:b w:val="false"/>
                <w:i w:val="false"/>
                <w:color w:val="000000"/>
                <w:sz w:val="20"/>
              </w:rPr>
              <w:t xml:space="preserve">
Корчевский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w:t>
            </w:r>
            <w:r>
              <w:br/>
            </w:r>
            <w:r>
              <w:rPr>
                <w:rFonts w:ascii="Times New Roman"/>
                <w:b w:val="false"/>
                <w:i w:val="false"/>
                <w:color w:val="000000"/>
                <w:sz w:val="20"/>
              </w:rPr>
              <w:t>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Учебник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Жумадилова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Жумадилова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Сборник задач и тестовых заданий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xml:space="preserve">
 Жумадилова А., </w:t>
            </w:r>
            <w:r>
              <w:br/>
            </w:r>
            <w:r>
              <w:rPr>
                <w:rFonts w:ascii="Times New Roman"/>
                <w:b w:val="false"/>
                <w:i w:val="false"/>
                <w:color w:val="000000"/>
                <w:sz w:val="20"/>
              </w:rPr>
              <w:t>
Алибеков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r>
              <w:br/>
            </w:r>
            <w:r>
              <w:rPr>
                <w:rFonts w:ascii="Times New Roman"/>
                <w:b w:val="false"/>
                <w:i w:val="false"/>
                <w:color w:val="000000"/>
                <w:sz w:val="20"/>
              </w:rPr>
              <w:t>
Жумабаев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Жумадилова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 + тренажер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xml:space="preserve">
Жумадилова А. </w:t>
            </w:r>
            <w:r>
              <w:br/>
            </w:r>
            <w:r>
              <w:rPr>
                <w:rFonts w:ascii="Times New Roman"/>
                <w:b w:val="false"/>
                <w:i w:val="false"/>
                <w:color w:val="000000"/>
                <w:sz w:val="20"/>
              </w:rPr>
              <w:t>
Тренажер/ авт.: Колубекова О., Алибеков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 и тестовых заданий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xml:space="preserve">
Жумадилова А., </w:t>
            </w:r>
            <w:r>
              <w:br/>
            </w:r>
            <w:r>
              <w:rPr>
                <w:rFonts w:ascii="Times New Roman"/>
                <w:b w:val="false"/>
                <w:i w:val="false"/>
                <w:color w:val="000000"/>
                <w:sz w:val="20"/>
              </w:rPr>
              <w:t>
Алибеков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Маликова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Комова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Кадыркулов Р.,</w:t>
            </w:r>
            <w:r>
              <w:br/>
            </w:r>
            <w:r>
              <w:rPr>
                <w:rFonts w:ascii="Times New Roman"/>
                <w:b w:val="false"/>
                <w:i w:val="false"/>
                <w:color w:val="000000"/>
                <w:sz w:val="20"/>
              </w:rPr>
              <w:t>
Нурмуханбетова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Методическое пособие. Электронный вариант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Кадыркулов Р.,</w:t>
            </w:r>
            <w:r>
              <w:br/>
            </w:r>
            <w:r>
              <w:rPr>
                <w:rFonts w:ascii="Times New Roman"/>
                <w:b w:val="false"/>
                <w:i w:val="false"/>
                <w:color w:val="000000"/>
                <w:sz w:val="20"/>
              </w:rPr>
              <w:t>
Нурмуханбетова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r>
              <w:br/>
            </w:r>
            <w:r>
              <w:rPr>
                <w:rFonts w:ascii="Times New Roman"/>
                <w:b w:val="false"/>
                <w:i w:val="false"/>
                <w:color w:val="000000"/>
                <w:sz w:val="20"/>
              </w:rPr>
              <w:t>
Бекежанова А.,</w:t>
            </w:r>
            <w:r>
              <w:br/>
            </w:r>
            <w:r>
              <w:rPr>
                <w:rFonts w:ascii="Times New Roman"/>
                <w:b w:val="false"/>
                <w:i w:val="false"/>
                <w:color w:val="000000"/>
                <w:sz w:val="20"/>
              </w:rPr>
              <w:t>
Базаева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Бекежанова А.,</w:t>
            </w:r>
            <w:r>
              <w:br/>
            </w:r>
            <w:r>
              <w:rPr>
                <w:rFonts w:ascii="Times New Roman"/>
                <w:b w:val="false"/>
                <w:i w:val="false"/>
                <w:color w:val="000000"/>
                <w:sz w:val="20"/>
              </w:rPr>
              <w:t>
Базаева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Абилмажинова С.,</w:t>
            </w:r>
            <w:r>
              <w:br/>
            </w:r>
            <w:r>
              <w:rPr>
                <w:rFonts w:ascii="Times New Roman"/>
                <w:b w:val="false"/>
                <w:i w:val="false"/>
                <w:color w:val="000000"/>
                <w:sz w:val="20"/>
              </w:rPr>
              <w:t xml:space="preserve">
Каймулдинова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Абилмажинова С., </w:t>
            </w:r>
            <w:r>
              <w:br/>
            </w:r>
            <w:r>
              <w:rPr>
                <w:rFonts w:ascii="Times New Roman"/>
                <w:b w:val="false"/>
                <w:i w:val="false"/>
                <w:color w:val="000000"/>
                <w:sz w:val="20"/>
              </w:rPr>
              <w:t>
Бейкитова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xml:space="preserve">
Учебник. </w:t>
            </w:r>
            <w:r>
              <w:br/>
            </w:r>
            <w:r>
              <w:rPr>
                <w:rFonts w:ascii="Times New Roman"/>
                <w:b w:val="false"/>
                <w:i w:val="false"/>
                <w:color w:val="000000"/>
                <w:sz w:val="20"/>
              </w:rPr>
              <w:t>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Куанышева Г.,</w:t>
            </w:r>
            <w:r>
              <w:br/>
            </w:r>
            <w:r>
              <w:rPr>
                <w:rFonts w:ascii="Times New Roman"/>
                <w:b w:val="false"/>
                <w:i w:val="false"/>
                <w:color w:val="000000"/>
                <w:sz w:val="20"/>
              </w:rPr>
              <w:t>
Байметова Ж.,</w:t>
            </w:r>
            <w:r>
              <w:br/>
            </w:r>
            <w:r>
              <w:rPr>
                <w:rFonts w:ascii="Times New Roman"/>
                <w:b w:val="false"/>
                <w:i w:val="false"/>
                <w:color w:val="000000"/>
                <w:sz w:val="20"/>
              </w:rPr>
              <w:t>
Джаналеева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пособие. Электронный вариант.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Байметова Ж.,</w:t>
            </w:r>
            <w:r>
              <w:br/>
            </w:r>
            <w:r>
              <w:rPr>
                <w:rFonts w:ascii="Times New Roman"/>
                <w:b w:val="false"/>
                <w:i w:val="false"/>
                <w:color w:val="000000"/>
                <w:sz w:val="20"/>
              </w:rPr>
              <w:t>
Каратабанов Р., Куанышева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Соловьева А., </w:t>
            </w:r>
            <w:r>
              <w:br/>
            </w:r>
            <w:r>
              <w:rPr>
                <w:rFonts w:ascii="Times New Roman"/>
                <w:b w:val="false"/>
                <w:i w:val="false"/>
                <w:color w:val="000000"/>
                <w:sz w:val="20"/>
              </w:rPr>
              <w:t>
Ибраимова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Соловьева А., </w:t>
            </w:r>
            <w:r>
              <w:br/>
            </w:r>
            <w:r>
              <w:rPr>
                <w:rFonts w:ascii="Times New Roman"/>
                <w:b w:val="false"/>
                <w:i w:val="false"/>
                <w:color w:val="000000"/>
                <w:sz w:val="20"/>
              </w:rPr>
              <w:t>
Ибраимова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Кронгарт Б., </w:t>
            </w:r>
            <w:r>
              <w:br/>
            </w:r>
            <w:r>
              <w:rPr>
                <w:rFonts w:ascii="Times New Roman"/>
                <w:b w:val="false"/>
                <w:i w:val="false"/>
                <w:color w:val="000000"/>
                <w:sz w:val="20"/>
              </w:rPr>
              <w:t>
Насохова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w:t>
            </w:r>
            <w:r>
              <w:br/>
            </w:r>
            <w:r>
              <w:rPr>
                <w:rFonts w:ascii="Times New Roman"/>
                <w:b w:val="false"/>
                <w:i w:val="false"/>
                <w:color w:val="000000"/>
                <w:sz w:val="20"/>
              </w:rPr>
              <w:t>
Сахариева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Сборник задач и упражнений (7-8-классы)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r>
              <w:br/>
            </w:r>
            <w:r>
              <w:rPr>
                <w:rFonts w:ascii="Times New Roman"/>
                <w:b w:val="false"/>
                <w:i w:val="false"/>
                <w:color w:val="000000"/>
                <w:sz w:val="20"/>
              </w:rPr>
              <w:t>
Аухадиева К., Белоусова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w:t>
            </w:r>
            <w:r>
              <w:br/>
            </w:r>
            <w:r>
              <w:rPr>
                <w:rFonts w:ascii="Times New Roman"/>
                <w:b w:val="false"/>
                <w:i w:val="false"/>
                <w:color w:val="000000"/>
                <w:sz w:val="20"/>
              </w:rPr>
              <w:t xml:space="preserve">
Аухадиева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w:t>
            </w:r>
            <w:r>
              <w:br/>
            </w:r>
            <w:r>
              <w:rPr>
                <w:rFonts w:ascii="Times New Roman"/>
                <w:b w:val="false"/>
                <w:i w:val="false"/>
                <w:color w:val="000000"/>
                <w:sz w:val="20"/>
              </w:rPr>
              <w:t>
Калиев Ж.,</w:t>
            </w:r>
            <w:r>
              <w:br/>
            </w:r>
            <w:r>
              <w:rPr>
                <w:rFonts w:ascii="Times New Roman"/>
                <w:b w:val="false"/>
                <w:i w:val="false"/>
                <w:color w:val="000000"/>
                <w:sz w:val="20"/>
              </w:rPr>
              <w:t>
Бейсембаева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Момунтаева Л., </w:t>
            </w:r>
            <w:r>
              <w:br/>
            </w:r>
            <w:r>
              <w:rPr>
                <w:rFonts w:ascii="Times New Roman"/>
                <w:b w:val="false"/>
                <w:i w:val="false"/>
                <w:color w:val="000000"/>
                <w:sz w:val="20"/>
              </w:rPr>
              <w:t>
Мамытова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Омарбеков Т., </w:t>
            </w:r>
            <w:r>
              <w:br/>
            </w:r>
            <w:r>
              <w:rPr>
                <w:rFonts w:ascii="Times New Roman"/>
                <w:b w:val="false"/>
                <w:i w:val="false"/>
                <w:color w:val="000000"/>
                <w:sz w:val="20"/>
              </w:rPr>
              <w:t xml:space="preserve">
Хабижанова Г., </w:t>
            </w:r>
            <w:r>
              <w:br/>
            </w:r>
            <w:r>
              <w:rPr>
                <w:rFonts w:ascii="Times New Roman"/>
                <w:b w:val="false"/>
                <w:i w:val="false"/>
                <w:color w:val="000000"/>
                <w:sz w:val="20"/>
              </w:rPr>
              <w:t xml:space="preserve">
Картаева Т., </w:t>
            </w:r>
            <w:r>
              <w:br/>
            </w:r>
            <w:r>
              <w:rPr>
                <w:rFonts w:ascii="Times New Roman"/>
                <w:b w:val="false"/>
                <w:i w:val="false"/>
                <w:color w:val="000000"/>
                <w:sz w:val="20"/>
              </w:rPr>
              <w:t>
Ногайбаева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Алдабек Н., </w:t>
            </w:r>
            <w:r>
              <w:br/>
            </w:r>
            <w:r>
              <w:rPr>
                <w:rFonts w:ascii="Times New Roman"/>
                <w:b w:val="false"/>
                <w:i w:val="false"/>
                <w:color w:val="000000"/>
                <w:sz w:val="20"/>
              </w:rPr>
              <w:t xml:space="preserve">
Макашева К., </w:t>
            </w:r>
            <w:r>
              <w:br/>
            </w:r>
            <w:r>
              <w:rPr>
                <w:rFonts w:ascii="Times New Roman"/>
                <w:b w:val="false"/>
                <w:i w:val="false"/>
                <w:color w:val="000000"/>
                <w:sz w:val="20"/>
              </w:rPr>
              <w:t xml:space="preserve">
Байзакова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Алдабек Н., </w:t>
            </w:r>
            <w:r>
              <w:br/>
            </w:r>
            <w:r>
              <w:rPr>
                <w:rFonts w:ascii="Times New Roman"/>
                <w:b w:val="false"/>
                <w:i w:val="false"/>
                <w:color w:val="000000"/>
                <w:sz w:val="20"/>
              </w:rPr>
              <w:t>
Аманкулова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Алдабек Н., </w:t>
            </w:r>
            <w:r>
              <w:br/>
            </w:r>
            <w:r>
              <w:rPr>
                <w:rFonts w:ascii="Times New Roman"/>
                <w:b w:val="false"/>
                <w:i w:val="false"/>
                <w:color w:val="000000"/>
                <w:sz w:val="20"/>
              </w:rPr>
              <w:t xml:space="preserve">
Байзакова К., </w:t>
            </w:r>
            <w:r>
              <w:br/>
            </w:r>
            <w:r>
              <w:rPr>
                <w:rFonts w:ascii="Times New Roman"/>
                <w:b w:val="false"/>
                <w:i w:val="false"/>
                <w:color w:val="000000"/>
                <w:sz w:val="20"/>
              </w:rPr>
              <w:t>
Макашева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Сакенова Е., </w:t>
            </w:r>
            <w:r>
              <w:br/>
            </w:r>
            <w:r>
              <w:rPr>
                <w:rFonts w:ascii="Times New Roman"/>
                <w:b w:val="false"/>
                <w:i w:val="false"/>
                <w:color w:val="000000"/>
                <w:sz w:val="20"/>
              </w:rPr>
              <w:t>
Рысбаева А.,</w:t>
            </w:r>
            <w:r>
              <w:br/>
            </w:r>
            <w:r>
              <w:rPr>
                <w:rFonts w:ascii="Times New Roman"/>
                <w:b w:val="false"/>
                <w:i w:val="false"/>
                <w:color w:val="000000"/>
                <w:sz w:val="20"/>
              </w:rPr>
              <w:t>
Лосева Е.,</w:t>
            </w:r>
            <w:r>
              <w:br/>
            </w:r>
            <w:r>
              <w:rPr>
                <w:rFonts w:ascii="Times New Roman"/>
                <w:b w:val="false"/>
                <w:i w:val="false"/>
                <w:color w:val="000000"/>
                <w:sz w:val="20"/>
              </w:rPr>
              <w:t>
Песина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Сакенова Е., </w:t>
            </w:r>
            <w:r>
              <w:br/>
            </w:r>
            <w:r>
              <w:rPr>
                <w:rFonts w:ascii="Times New Roman"/>
                <w:b w:val="false"/>
                <w:i w:val="false"/>
                <w:color w:val="000000"/>
                <w:sz w:val="20"/>
              </w:rPr>
              <w:t>
Рысбаева А.,</w:t>
            </w:r>
            <w:r>
              <w:br/>
            </w:r>
            <w:r>
              <w:rPr>
                <w:rFonts w:ascii="Times New Roman"/>
                <w:b w:val="false"/>
                <w:i w:val="false"/>
                <w:color w:val="000000"/>
                <w:sz w:val="20"/>
              </w:rPr>
              <w:t>
Лосева Е.,</w:t>
            </w:r>
            <w:r>
              <w:br/>
            </w:r>
            <w:r>
              <w:rPr>
                <w:rFonts w:ascii="Times New Roman"/>
                <w:b w:val="false"/>
                <w:i w:val="false"/>
                <w:color w:val="000000"/>
                <w:sz w:val="20"/>
              </w:rPr>
              <w:t>
Песина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СD</w:t>
            </w:r>
            <w:r>
              <w:br/>
            </w:r>
            <w:r>
              <w:rPr>
                <w:rFonts w:ascii="Times New Roman"/>
                <w:b w:val="false"/>
                <w:i w:val="false"/>
                <w:color w:val="000000"/>
                <w:sz w:val="20"/>
              </w:rPr>
              <w:t>
(вариант для девочек)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xml:space="preserve">
Велькер Е., </w:t>
            </w:r>
            <w:r>
              <w:br/>
            </w:r>
            <w:r>
              <w:rPr>
                <w:rFonts w:ascii="Times New Roman"/>
                <w:b w:val="false"/>
                <w:i w:val="false"/>
                <w:color w:val="000000"/>
                <w:sz w:val="20"/>
              </w:rPr>
              <w:t xml:space="preserve">
Лосенко О., </w:t>
            </w:r>
            <w:r>
              <w:br/>
            </w:r>
            <w:r>
              <w:rPr>
                <w:rFonts w:ascii="Times New Roman"/>
                <w:b w:val="false"/>
                <w:i w:val="false"/>
                <w:color w:val="000000"/>
                <w:sz w:val="20"/>
              </w:rPr>
              <w:t>
Развенкова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Методическое руководство </w:t>
            </w:r>
            <w:r>
              <w:br/>
            </w:r>
            <w:r>
              <w:rPr>
                <w:rFonts w:ascii="Times New Roman"/>
                <w:b w:val="false"/>
                <w:i w:val="false"/>
                <w:color w:val="000000"/>
                <w:sz w:val="20"/>
              </w:rPr>
              <w:t>
(вариант для девочек)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xml:space="preserve">
Велькер Е., </w:t>
            </w:r>
            <w:r>
              <w:br/>
            </w:r>
            <w:r>
              <w:rPr>
                <w:rFonts w:ascii="Times New Roman"/>
                <w:b w:val="false"/>
                <w:i w:val="false"/>
                <w:color w:val="000000"/>
                <w:sz w:val="20"/>
              </w:rPr>
              <w:t xml:space="preserve">
Лосенко О., </w:t>
            </w:r>
            <w:r>
              <w:br/>
            </w:r>
            <w:r>
              <w:rPr>
                <w:rFonts w:ascii="Times New Roman"/>
                <w:b w:val="false"/>
                <w:i w:val="false"/>
                <w:color w:val="000000"/>
                <w:sz w:val="20"/>
              </w:rPr>
              <w:t>
Развенкова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Комплект наглядных пособий </w:t>
            </w:r>
            <w:r>
              <w:br/>
            </w:r>
            <w:r>
              <w:rPr>
                <w:rFonts w:ascii="Times New Roman"/>
                <w:b w:val="false"/>
                <w:i w:val="false"/>
                <w:color w:val="000000"/>
                <w:sz w:val="20"/>
              </w:rPr>
              <w:t>
(вариант для девочек)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СD</w:t>
            </w:r>
            <w:r>
              <w:br/>
            </w:r>
            <w:r>
              <w:rPr>
                <w:rFonts w:ascii="Times New Roman"/>
                <w:b w:val="false"/>
                <w:i w:val="false"/>
                <w:color w:val="000000"/>
                <w:sz w:val="20"/>
              </w:rPr>
              <w:t>
(вариант для мальчиков).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r>
              <w:br/>
            </w:r>
            <w:r>
              <w:rPr>
                <w:rFonts w:ascii="Times New Roman"/>
                <w:b w:val="false"/>
                <w:i w:val="false"/>
                <w:color w:val="000000"/>
                <w:sz w:val="20"/>
              </w:rPr>
              <w:t xml:space="preserve">
Яковлев Р., </w:t>
            </w:r>
            <w:r>
              <w:br/>
            </w:r>
            <w:r>
              <w:rPr>
                <w:rFonts w:ascii="Times New Roman"/>
                <w:b w:val="false"/>
                <w:i w:val="false"/>
                <w:color w:val="000000"/>
                <w:sz w:val="20"/>
              </w:rPr>
              <w:t xml:space="preserve">
Танбаев Х., </w:t>
            </w:r>
            <w:r>
              <w:br/>
            </w:r>
            <w:r>
              <w:rPr>
                <w:rFonts w:ascii="Times New Roman"/>
                <w:b w:val="false"/>
                <w:i w:val="false"/>
                <w:color w:val="000000"/>
                <w:sz w:val="20"/>
              </w:rPr>
              <w:t>
Ермилова Е.,</w:t>
            </w:r>
            <w:r>
              <w:br/>
            </w:r>
            <w:r>
              <w:rPr>
                <w:rFonts w:ascii="Times New Roman"/>
                <w:b w:val="false"/>
                <w:i w:val="false"/>
                <w:color w:val="000000"/>
                <w:sz w:val="20"/>
              </w:rPr>
              <w:t>
Велькер Е.,</w:t>
            </w:r>
            <w:r>
              <w:br/>
            </w:r>
            <w:r>
              <w:rPr>
                <w:rFonts w:ascii="Times New Roman"/>
                <w:b w:val="false"/>
                <w:i w:val="false"/>
                <w:color w:val="000000"/>
                <w:sz w:val="20"/>
              </w:rPr>
              <w:t>
Лосенко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xml:space="preserve">
Методическое руководство </w:t>
            </w:r>
            <w:r>
              <w:br/>
            </w:r>
            <w:r>
              <w:rPr>
                <w:rFonts w:ascii="Times New Roman"/>
                <w:b w:val="false"/>
                <w:i w:val="false"/>
                <w:color w:val="000000"/>
                <w:sz w:val="20"/>
              </w:rPr>
              <w:t>
(вариант для мальчиков)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r>
              <w:br/>
            </w:r>
            <w:r>
              <w:rPr>
                <w:rFonts w:ascii="Times New Roman"/>
                <w:b w:val="false"/>
                <w:i w:val="false"/>
                <w:color w:val="000000"/>
                <w:sz w:val="20"/>
              </w:rPr>
              <w:t xml:space="preserve">
Яковлев Р., </w:t>
            </w:r>
            <w:r>
              <w:br/>
            </w:r>
            <w:r>
              <w:rPr>
                <w:rFonts w:ascii="Times New Roman"/>
                <w:b w:val="false"/>
                <w:i w:val="false"/>
                <w:color w:val="000000"/>
                <w:sz w:val="20"/>
              </w:rPr>
              <w:t xml:space="preserve">
Танбаев Х., </w:t>
            </w:r>
            <w:r>
              <w:br/>
            </w:r>
            <w:r>
              <w:rPr>
                <w:rFonts w:ascii="Times New Roman"/>
                <w:b w:val="false"/>
                <w:i w:val="false"/>
                <w:color w:val="000000"/>
                <w:sz w:val="20"/>
              </w:rPr>
              <w:t>
Ермилова Е.,</w:t>
            </w:r>
            <w:r>
              <w:br/>
            </w:r>
            <w:r>
              <w:rPr>
                <w:rFonts w:ascii="Times New Roman"/>
                <w:b w:val="false"/>
                <w:i w:val="false"/>
                <w:color w:val="000000"/>
                <w:sz w:val="20"/>
              </w:rPr>
              <w:t>
Велькер Е.,</w:t>
            </w:r>
            <w:r>
              <w:br/>
            </w:r>
            <w:r>
              <w:rPr>
                <w:rFonts w:ascii="Times New Roman"/>
                <w:b w:val="false"/>
                <w:i w:val="false"/>
                <w:color w:val="000000"/>
                <w:sz w:val="20"/>
              </w:rPr>
              <w:t>
Лосенко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Билингвальный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Шаниев, </w:t>
            </w:r>
            <w:r>
              <w:br/>
            </w:r>
            <w:r>
              <w:rPr>
                <w:rFonts w:ascii="Times New Roman"/>
                <w:b w:val="false"/>
                <w:i w:val="false"/>
                <w:color w:val="000000"/>
                <w:sz w:val="20"/>
              </w:rPr>
              <w:t xml:space="preserve">
И. Гесен, </w:t>
            </w:r>
            <w:r>
              <w:br/>
            </w:r>
            <w:r>
              <w:rPr>
                <w:rFonts w:ascii="Times New Roman"/>
                <w:b w:val="false"/>
                <w:i w:val="false"/>
                <w:color w:val="000000"/>
                <w:sz w:val="20"/>
              </w:rPr>
              <w:t xml:space="preserve">
Н. Айдарбаев, </w:t>
            </w:r>
            <w:r>
              <w:br/>
            </w:r>
            <w:r>
              <w:rPr>
                <w:rFonts w:ascii="Times New Roman"/>
                <w:b w:val="false"/>
                <w:i w:val="false"/>
                <w:color w:val="000000"/>
                <w:sz w:val="20"/>
              </w:rPr>
              <w:t xml:space="preserve">
Н. Ахметов, </w:t>
            </w:r>
            <w:r>
              <w:br/>
            </w:r>
            <w:r>
              <w:rPr>
                <w:rFonts w:ascii="Times New Roman"/>
                <w:b w:val="false"/>
                <w:i w:val="false"/>
                <w:color w:val="000000"/>
                <w:sz w:val="20"/>
              </w:rPr>
              <w:t>
Э. Ержанов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Physics </w:t>
            </w:r>
            <w:r>
              <w:br/>
            </w:r>
            <w:r>
              <w:rPr>
                <w:rFonts w:ascii="Times New Roman"/>
                <w:b w:val="false"/>
                <w:i w:val="false"/>
                <w:color w:val="000000"/>
                <w:sz w:val="20"/>
              </w:rPr>
              <w:t>
Билингвальный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Карабатыров, </w:t>
            </w:r>
            <w:r>
              <w:br/>
            </w:r>
            <w:r>
              <w:rPr>
                <w:rFonts w:ascii="Times New Roman"/>
                <w:b w:val="false"/>
                <w:i w:val="false"/>
                <w:color w:val="000000"/>
                <w:sz w:val="20"/>
              </w:rPr>
              <w:t xml:space="preserve">
А. Байешов, </w:t>
            </w:r>
            <w:r>
              <w:br/>
            </w:r>
            <w:r>
              <w:rPr>
                <w:rFonts w:ascii="Times New Roman"/>
                <w:b w:val="false"/>
                <w:i w:val="false"/>
                <w:color w:val="000000"/>
                <w:sz w:val="20"/>
              </w:rPr>
              <w:t xml:space="preserve">
Е. Дуйсеев, </w:t>
            </w:r>
            <w:r>
              <w:br/>
            </w:r>
            <w:r>
              <w:rPr>
                <w:rFonts w:ascii="Times New Roman"/>
                <w:b w:val="false"/>
                <w:i w:val="false"/>
                <w:color w:val="000000"/>
                <w:sz w:val="20"/>
              </w:rPr>
              <w:t xml:space="preserve">
Н. Шокобалинов, </w:t>
            </w:r>
            <w:r>
              <w:br/>
            </w:r>
            <w:r>
              <w:rPr>
                <w:rFonts w:ascii="Times New Roman"/>
                <w:b w:val="false"/>
                <w:i w:val="false"/>
                <w:color w:val="000000"/>
                <w:sz w:val="20"/>
              </w:rPr>
              <w:t>
Н. Ташев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w:t>
            </w:r>
            <w:r>
              <w:br/>
            </w:r>
            <w:r>
              <w:rPr>
                <w:rFonts w:ascii="Times New Roman"/>
                <w:b w:val="false"/>
                <w:i w:val="false"/>
                <w:color w:val="000000"/>
                <w:sz w:val="20"/>
              </w:rPr>
              <w:t>
Билингвальный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Эрметов, </w:t>
            </w:r>
            <w:r>
              <w:br/>
            </w:r>
            <w:r>
              <w:rPr>
                <w:rFonts w:ascii="Times New Roman"/>
                <w:b w:val="false"/>
                <w:i w:val="false"/>
                <w:color w:val="000000"/>
                <w:sz w:val="20"/>
              </w:rPr>
              <w:t xml:space="preserve">
А. Сагинтаев, </w:t>
            </w:r>
            <w:r>
              <w:br/>
            </w:r>
            <w:r>
              <w:rPr>
                <w:rFonts w:ascii="Times New Roman"/>
                <w:b w:val="false"/>
                <w:i w:val="false"/>
                <w:color w:val="000000"/>
                <w:sz w:val="20"/>
              </w:rPr>
              <w:t xml:space="preserve">
К. Байрам, </w:t>
            </w:r>
            <w:r>
              <w:br/>
            </w:r>
            <w:r>
              <w:rPr>
                <w:rFonts w:ascii="Times New Roman"/>
                <w:b w:val="false"/>
                <w:i w:val="false"/>
                <w:color w:val="000000"/>
                <w:sz w:val="20"/>
              </w:rPr>
              <w:t xml:space="preserve">
А. Ахметова, </w:t>
            </w:r>
            <w:r>
              <w:br/>
            </w:r>
            <w:r>
              <w:rPr>
                <w:rFonts w:ascii="Times New Roman"/>
                <w:b w:val="false"/>
                <w:i w:val="false"/>
                <w:color w:val="000000"/>
                <w:sz w:val="20"/>
              </w:rPr>
              <w:t xml:space="preserve">
Л. Нуралиева, </w:t>
            </w:r>
            <w:r>
              <w:br/>
            </w:r>
            <w:r>
              <w:rPr>
                <w:rFonts w:ascii="Times New Roman"/>
                <w:b w:val="false"/>
                <w:i w:val="false"/>
                <w:color w:val="000000"/>
                <w:sz w:val="20"/>
              </w:rPr>
              <w:t xml:space="preserve">
А. Джилкайдарова, </w:t>
            </w:r>
            <w:r>
              <w:br/>
            </w:r>
            <w:r>
              <w:rPr>
                <w:rFonts w:ascii="Times New Roman"/>
                <w:b w:val="false"/>
                <w:i w:val="false"/>
                <w:color w:val="000000"/>
                <w:sz w:val="20"/>
              </w:rPr>
              <w:t>
Н. Кәрімова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Билингвальный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Калиев, </w:t>
            </w:r>
            <w:r>
              <w:br/>
            </w:r>
            <w:r>
              <w:rPr>
                <w:rFonts w:ascii="Times New Roman"/>
                <w:b w:val="false"/>
                <w:i w:val="false"/>
                <w:color w:val="000000"/>
                <w:sz w:val="20"/>
              </w:rPr>
              <w:t xml:space="preserve">
А. Ордабаев, </w:t>
            </w:r>
            <w:r>
              <w:br/>
            </w:r>
            <w:r>
              <w:rPr>
                <w:rFonts w:ascii="Times New Roman"/>
                <w:b w:val="false"/>
                <w:i w:val="false"/>
                <w:color w:val="000000"/>
                <w:sz w:val="20"/>
              </w:rPr>
              <w:t xml:space="preserve">
Н. Жұмағұлов, </w:t>
            </w:r>
            <w:r>
              <w:br/>
            </w:r>
            <w:r>
              <w:rPr>
                <w:rFonts w:ascii="Times New Roman"/>
                <w:b w:val="false"/>
                <w:i w:val="false"/>
                <w:color w:val="000000"/>
                <w:sz w:val="20"/>
              </w:rPr>
              <w:t xml:space="preserve">
А. Саматов, </w:t>
            </w:r>
            <w:r>
              <w:br/>
            </w:r>
            <w:r>
              <w:rPr>
                <w:rFonts w:ascii="Times New Roman"/>
                <w:b w:val="false"/>
                <w:i w:val="false"/>
                <w:color w:val="000000"/>
                <w:sz w:val="20"/>
              </w:rPr>
              <w:t>
А. 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Бейсембаев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Дюсенова Д., </w:t>
            </w:r>
            <w:r>
              <w:br/>
            </w:r>
            <w:r>
              <w:rPr>
                <w:rFonts w:ascii="Times New Roman"/>
                <w:b w:val="false"/>
                <w:i w:val="false"/>
                <w:color w:val="000000"/>
                <w:sz w:val="20"/>
              </w:rPr>
              <w:t xml:space="preserve">
Дюсетаева Р., </w:t>
            </w:r>
            <w:r>
              <w:br/>
            </w:r>
            <w:r>
              <w:rPr>
                <w:rFonts w:ascii="Times New Roman"/>
                <w:b w:val="false"/>
                <w:i w:val="false"/>
                <w:color w:val="000000"/>
                <w:sz w:val="20"/>
              </w:rPr>
              <w:t xml:space="preserve">
Скляренко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xml:space="preserve">
Анищенко О., </w:t>
            </w:r>
            <w:r>
              <w:br/>
            </w:r>
            <w:r>
              <w:rPr>
                <w:rFonts w:ascii="Times New Roman"/>
                <w:b w:val="false"/>
                <w:i w:val="false"/>
                <w:color w:val="000000"/>
                <w:sz w:val="20"/>
              </w:rPr>
              <w:t xml:space="preserve">
Шмельцер В., </w:t>
            </w:r>
            <w:r>
              <w:br/>
            </w:r>
            <w:r>
              <w:rPr>
                <w:rFonts w:ascii="Times New Roman"/>
                <w:b w:val="false"/>
                <w:i w:val="false"/>
                <w:color w:val="000000"/>
                <w:sz w:val="20"/>
              </w:rPr>
              <w:t>
Полуянова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Анищенко О., Шмельцер В.,</w:t>
            </w:r>
            <w:r>
              <w:br/>
            </w:r>
            <w:r>
              <w:rPr>
                <w:rFonts w:ascii="Times New Roman"/>
                <w:b w:val="false"/>
                <w:i w:val="false"/>
                <w:color w:val="000000"/>
                <w:sz w:val="20"/>
              </w:rPr>
              <w:t>
Полуянова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Хрестоматия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Анищенко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Сафронова, </w:t>
            </w:r>
            <w:r>
              <w:br/>
            </w:r>
            <w:r>
              <w:rPr>
                <w:rFonts w:ascii="Times New Roman"/>
                <w:b w:val="false"/>
                <w:i w:val="false"/>
                <w:color w:val="000000"/>
                <w:sz w:val="20"/>
              </w:rPr>
              <w:t>
Н. Свидова,</w:t>
            </w:r>
            <w:r>
              <w:br/>
            </w:r>
            <w:r>
              <w:rPr>
                <w:rFonts w:ascii="Times New Roman"/>
                <w:b w:val="false"/>
                <w:i w:val="false"/>
                <w:color w:val="000000"/>
                <w:sz w:val="20"/>
              </w:rPr>
              <w:t>
Е. Белоус, А. Джундубаева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Сафронова, </w:t>
            </w:r>
            <w:r>
              <w:br/>
            </w:r>
            <w:r>
              <w:rPr>
                <w:rFonts w:ascii="Times New Roman"/>
                <w:b w:val="false"/>
                <w:i w:val="false"/>
                <w:color w:val="000000"/>
                <w:sz w:val="20"/>
              </w:rPr>
              <w:t>
Н. Свидова,</w:t>
            </w:r>
            <w:r>
              <w:br/>
            </w:r>
            <w:r>
              <w:rPr>
                <w:rFonts w:ascii="Times New Roman"/>
                <w:b w:val="false"/>
                <w:i w:val="false"/>
                <w:color w:val="000000"/>
                <w:sz w:val="20"/>
              </w:rPr>
              <w:t xml:space="preserve">
А. Джундубаева, </w:t>
            </w:r>
            <w:r>
              <w:br/>
            </w:r>
            <w:r>
              <w:rPr>
                <w:rFonts w:ascii="Times New Roman"/>
                <w:b w:val="false"/>
                <w:i w:val="false"/>
                <w:color w:val="000000"/>
                <w:sz w:val="20"/>
              </w:rPr>
              <w:t>
Е. Белоус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Сафронова, </w:t>
            </w:r>
            <w:r>
              <w:br/>
            </w:r>
            <w:r>
              <w:rPr>
                <w:rFonts w:ascii="Times New Roman"/>
                <w:b w:val="false"/>
                <w:i w:val="false"/>
                <w:color w:val="000000"/>
                <w:sz w:val="20"/>
              </w:rPr>
              <w:t>
Н. Свидова,</w:t>
            </w:r>
            <w:r>
              <w:br/>
            </w:r>
            <w:r>
              <w:rPr>
                <w:rFonts w:ascii="Times New Roman"/>
                <w:b w:val="false"/>
                <w:i w:val="false"/>
                <w:color w:val="000000"/>
                <w:sz w:val="20"/>
              </w:rPr>
              <w:t xml:space="preserve">
А. Джундубаева, </w:t>
            </w:r>
            <w:r>
              <w:br/>
            </w:r>
            <w:r>
              <w:rPr>
                <w:rFonts w:ascii="Times New Roman"/>
                <w:b w:val="false"/>
                <w:i w:val="false"/>
                <w:color w:val="000000"/>
                <w:sz w:val="20"/>
              </w:rPr>
              <w:t>
Е. Белоус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+Аудиодиск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Кульгильдинова Т., Кажигалиева Г., Багдашкина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Багдашкина И., </w:t>
            </w:r>
            <w:r>
              <w:br/>
            </w:r>
            <w:r>
              <w:rPr>
                <w:rFonts w:ascii="Times New Roman"/>
                <w:b w:val="false"/>
                <w:i w:val="false"/>
                <w:color w:val="000000"/>
                <w:sz w:val="20"/>
              </w:rPr>
              <w:t>
Захарова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xml:space="preserve">
Лукпанова Г., </w:t>
            </w:r>
            <w:r>
              <w:br/>
            </w:r>
            <w:r>
              <w:rPr>
                <w:rFonts w:ascii="Times New Roman"/>
                <w:b w:val="false"/>
                <w:i w:val="false"/>
                <w:color w:val="000000"/>
                <w:sz w:val="20"/>
              </w:rPr>
              <w:t xml:space="preserve">
Мучник Г., </w:t>
            </w:r>
            <w:r>
              <w:br/>
            </w:r>
            <w:r>
              <w:rPr>
                <w:rFonts w:ascii="Times New Roman"/>
                <w:b w:val="false"/>
                <w:i w:val="false"/>
                <w:color w:val="000000"/>
                <w:sz w:val="20"/>
              </w:rPr>
              <w:t>
Нусупбекова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xml:space="preserve">
Лукпанова Г., </w:t>
            </w:r>
            <w:r>
              <w:br/>
            </w:r>
            <w:r>
              <w:rPr>
                <w:rFonts w:ascii="Times New Roman"/>
                <w:b w:val="false"/>
                <w:i w:val="false"/>
                <w:color w:val="000000"/>
                <w:sz w:val="20"/>
              </w:rPr>
              <w:t>
Мучник Г.М., Нусупбекова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xml:space="preserve">
Лукпанова Г., </w:t>
            </w:r>
            <w:r>
              <w:br/>
            </w:r>
            <w:r>
              <w:rPr>
                <w:rFonts w:ascii="Times New Roman"/>
                <w:b w:val="false"/>
                <w:i w:val="false"/>
                <w:color w:val="000000"/>
                <w:sz w:val="20"/>
              </w:rPr>
              <w:t>
Мучник Г.М., Нусупбекова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Косымова, </w:t>
            </w:r>
            <w:r>
              <w:br/>
            </w:r>
            <w:r>
              <w:rPr>
                <w:rFonts w:ascii="Times New Roman"/>
                <w:b w:val="false"/>
                <w:i w:val="false"/>
                <w:color w:val="000000"/>
                <w:sz w:val="20"/>
              </w:rPr>
              <w:t xml:space="preserve">
М. Бисенбаева, </w:t>
            </w:r>
            <w:r>
              <w:br/>
            </w:r>
            <w:r>
              <w:rPr>
                <w:rFonts w:ascii="Times New Roman"/>
                <w:b w:val="false"/>
                <w:i w:val="false"/>
                <w:color w:val="000000"/>
                <w:sz w:val="20"/>
              </w:rPr>
              <w:t>
Г. Каримова, Н. Каратаев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Косымова, </w:t>
            </w:r>
            <w:r>
              <w:br/>
            </w:r>
            <w:r>
              <w:rPr>
                <w:rFonts w:ascii="Times New Roman"/>
                <w:b w:val="false"/>
                <w:i w:val="false"/>
                <w:color w:val="000000"/>
                <w:sz w:val="20"/>
              </w:rPr>
              <w:t>
М. Бисенбаева,</w:t>
            </w:r>
            <w:r>
              <w:br/>
            </w:r>
            <w:r>
              <w:rPr>
                <w:rFonts w:ascii="Times New Roman"/>
                <w:b w:val="false"/>
                <w:i w:val="false"/>
                <w:color w:val="000000"/>
                <w:sz w:val="20"/>
              </w:rPr>
              <w:t>
Ж. Бекжанова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Оқулық + Үнтаспа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Курманалиева, </w:t>
            </w:r>
            <w:r>
              <w:br/>
            </w:r>
            <w:r>
              <w:rPr>
                <w:rFonts w:ascii="Times New Roman"/>
                <w:b w:val="false"/>
                <w:i w:val="false"/>
                <w:color w:val="000000"/>
                <w:sz w:val="20"/>
              </w:rPr>
              <w:t xml:space="preserve">
Ж. Искакова, А. Аманбаева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Құрманәлиева, </w:t>
            </w:r>
            <w:r>
              <w:br/>
            </w:r>
            <w:r>
              <w:rPr>
                <w:rFonts w:ascii="Times New Roman"/>
                <w:b w:val="false"/>
                <w:i w:val="false"/>
                <w:color w:val="000000"/>
                <w:sz w:val="20"/>
              </w:rPr>
              <w:t xml:space="preserve">
А. Үсібалиева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r>
              <w:br/>
            </w:r>
            <w:r>
              <w:rPr>
                <w:rFonts w:ascii="Times New Roman"/>
                <w:b w:val="false"/>
                <w:i w:val="false"/>
                <w:color w:val="000000"/>
                <w:sz w:val="20"/>
              </w:rPr>
              <w:t xml:space="preserve">
Бәйтерек. </w:t>
            </w:r>
            <w:r>
              <w:br/>
            </w:r>
            <w:r>
              <w:rPr>
                <w:rFonts w:ascii="Times New Roman"/>
                <w:b w:val="false"/>
                <w:i w:val="false"/>
                <w:color w:val="000000"/>
                <w:sz w:val="20"/>
              </w:rPr>
              <w:t>
Оқулық. 1,2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 </w:t>
            </w:r>
            <w:r>
              <w:br/>
            </w:r>
            <w:r>
              <w:rPr>
                <w:rFonts w:ascii="Times New Roman"/>
                <w:b w:val="false"/>
                <w:i w:val="false"/>
                <w:color w:val="000000"/>
                <w:sz w:val="20"/>
              </w:rPr>
              <w:t>
Р. Рахметова,</w:t>
            </w:r>
            <w:r>
              <w:br/>
            </w:r>
            <w:r>
              <w:rPr>
                <w:rFonts w:ascii="Times New Roman"/>
                <w:b w:val="false"/>
                <w:i w:val="false"/>
                <w:color w:val="000000"/>
                <w:sz w:val="20"/>
              </w:rPr>
              <w:t xml:space="preserve">
А. Рауандина, </w:t>
            </w:r>
            <w:r>
              <w:br/>
            </w:r>
            <w:r>
              <w:rPr>
                <w:rFonts w:ascii="Times New Roman"/>
                <w:b w:val="false"/>
                <w:i w:val="false"/>
                <w:color w:val="000000"/>
                <w:sz w:val="20"/>
              </w:rPr>
              <w:t>
Қ. Жайлаубаева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r>
              <w:br/>
            </w:r>
            <w:r>
              <w:rPr>
                <w:rFonts w:ascii="Times New Roman"/>
                <w:b w:val="false"/>
                <w:i w:val="false"/>
                <w:color w:val="000000"/>
                <w:sz w:val="20"/>
              </w:rPr>
              <w:t xml:space="preserve">
Бәйтерек.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А. Юсуп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r>
              <w:br/>
            </w:r>
            <w:r>
              <w:rPr>
                <w:rFonts w:ascii="Times New Roman"/>
                <w:b w:val="false"/>
                <w:i w:val="false"/>
                <w:color w:val="000000"/>
                <w:sz w:val="20"/>
              </w:rPr>
              <w:t>
Бәйтерек. Дидактикалық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Қ. Жайлаубаева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r>
              <w:br/>
            </w:r>
            <w:r>
              <w:rPr>
                <w:rFonts w:ascii="Times New Roman"/>
                <w:b w:val="false"/>
                <w:i w:val="false"/>
                <w:color w:val="000000"/>
                <w:sz w:val="20"/>
              </w:rPr>
              <w:t xml:space="preserve">
Бәйтерек. </w:t>
            </w:r>
            <w:r>
              <w:br/>
            </w:r>
            <w:r>
              <w:rPr>
                <w:rFonts w:ascii="Times New Roman"/>
                <w:b w:val="false"/>
                <w:i w:val="false"/>
                <w:color w:val="000000"/>
                <w:sz w:val="20"/>
              </w:rPr>
              <w:t>
Лексикалық минимум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Б. Мүкеева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Кучер Т., </w:t>
            </w:r>
            <w:r>
              <w:br/>
            </w:r>
            <w:r>
              <w:rPr>
                <w:rFonts w:ascii="Times New Roman"/>
                <w:b w:val="false"/>
                <w:i w:val="false"/>
                <w:color w:val="000000"/>
                <w:sz w:val="20"/>
              </w:rPr>
              <w:t>
Корчевский В.,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Методическое руководство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Кучер Т., </w:t>
            </w:r>
            <w:r>
              <w:br/>
            </w:r>
            <w:r>
              <w:rPr>
                <w:rFonts w:ascii="Times New Roman"/>
                <w:b w:val="false"/>
                <w:i w:val="false"/>
                <w:color w:val="000000"/>
                <w:sz w:val="20"/>
              </w:rPr>
              <w:t>
Корчевский В.,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Жумагулова 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Дюсов М., </w:t>
            </w:r>
            <w:r>
              <w:br/>
            </w:r>
            <w:r>
              <w:rPr>
                <w:rFonts w:ascii="Times New Roman"/>
                <w:b w:val="false"/>
                <w:i w:val="false"/>
                <w:color w:val="000000"/>
                <w:sz w:val="20"/>
              </w:rPr>
              <w:t>
Ардабаева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Шыныбеков А., Шыныбеков Д., </w:t>
            </w:r>
            <w:r>
              <w:br/>
            </w:r>
            <w:r>
              <w:rPr>
                <w:rFonts w:ascii="Times New Roman"/>
                <w:b w:val="false"/>
                <w:i w:val="false"/>
                <w:color w:val="000000"/>
                <w:sz w:val="20"/>
              </w:rPr>
              <w:t>
Жумабаев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Мендигалиева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Шыныбеков А., Шыныбеков Д., </w:t>
            </w:r>
            <w:r>
              <w:br/>
            </w:r>
            <w:r>
              <w:rPr>
                <w:rFonts w:ascii="Times New Roman"/>
                <w:b w:val="false"/>
                <w:i w:val="false"/>
                <w:color w:val="000000"/>
                <w:sz w:val="20"/>
              </w:rPr>
              <w:t>
Жумабаев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Мендигалиева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Учебник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Солтан Г., </w:t>
            </w:r>
            <w:r>
              <w:br/>
            </w:r>
            <w:r>
              <w:rPr>
                <w:rFonts w:ascii="Times New Roman"/>
                <w:b w:val="false"/>
                <w:i w:val="false"/>
                <w:color w:val="000000"/>
                <w:sz w:val="20"/>
              </w:rPr>
              <w:t xml:space="preserve">
Солтан А., </w:t>
            </w:r>
            <w:r>
              <w:br/>
            </w:r>
            <w:r>
              <w:rPr>
                <w:rFonts w:ascii="Times New Roman"/>
                <w:b w:val="false"/>
                <w:i w:val="false"/>
                <w:color w:val="000000"/>
                <w:sz w:val="20"/>
              </w:rPr>
              <w:t>
Жумадилова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Солтан Г., </w:t>
            </w:r>
            <w:r>
              <w:br/>
            </w:r>
            <w:r>
              <w:rPr>
                <w:rFonts w:ascii="Times New Roman"/>
                <w:b w:val="false"/>
                <w:i w:val="false"/>
                <w:color w:val="000000"/>
                <w:sz w:val="20"/>
              </w:rPr>
              <w:t xml:space="preserve">
Солтан А., </w:t>
            </w:r>
            <w:r>
              <w:br/>
            </w:r>
            <w:r>
              <w:rPr>
                <w:rFonts w:ascii="Times New Roman"/>
                <w:b w:val="false"/>
                <w:i w:val="false"/>
                <w:color w:val="000000"/>
                <w:sz w:val="20"/>
              </w:rPr>
              <w:t>
Жумадилова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Сборник задач и тестовых заданий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Солтан Г., </w:t>
            </w:r>
            <w:r>
              <w:br/>
            </w:r>
            <w:r>
              <w:rPr>
                <w:rFonts w:ascii="Times New Roman"/>
                <w:b w:val="false"/>
                <w:i w:val="false"/>
                <w:color w:val="000000"/>
                <w:sz w:val="20"/>
              </w:rPr>
              <w:t xml:space="preserve">
Солтан А., </w:t>
            </w:r>
            <w:r>
              <w:br/>
            </w:r>
            <w:r>
              <w:rPr>
                <w:rFonts w:ascii="Times New Roman"/>
                <w:b w:val="false"/>
                <w:i w:val="false"/>
                <w:color w:val="000000"/>
                <w:sz w:val="20"/>
              </w:rPr>
              <w:t xml:space="preserve">
Жумадилова А., </w:t>
            </w:r>
            <w:r>
              <w:br/>
            </w:r>
            <w:r>
              <w:rPr>
                <w:rFonts w:ascii="Times New Roman"/>
                <w:b w:val="false"/>
                <w:i w:val="false"/>
                <w:color w:val="000000"/>
                <w:sz w:val="20"/>
              </w:rPr>
              <w:t>
Алибеков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Солтан Г., </w:t>
            </w:r>
            <w:r>
              <w:br/>
            </w:r>
            <w:r>
              <w:rPr>
                <w:rFonts w:ascii="Times New Roman"/>
                <w:b w:val="false"/>
                <w:i w:val="false"/>
                <w:color w:val="000000"/>
                <w:sz w:val="20"/>
              </w:rPr>
              <w:t xml:space="preserve">
Солтан А., </w:t>
            </w:r>
            <w:r>
              <w:br/>
            </w:r>
            <w:r>
              <w:rPr>
                <w:rFonts w:ascii="Times New Roman"/>
                <w:b w:val="false"/>
                <w:i w:val="false"/>
                <w:color w:val="000000"/>
                <w:sz w:val="20"/>
              </w:rPr>
              <w:t>
Жумадилова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Солтан Г., </w:t>
            </w:r>
            <w:r>
              <w:br/>
            </w:r>
            <w:r>
              <w:rPr>
                <w:rFonts w:ascii="Times New Roman"/>
                <w:b w:val="false"/>
                <w:i w:val="false"/>
                <w:color w:val="000000"/>
                <w:sz w:val="20"/>
              </w:rPr>
              <w:t xml:space="preserve">
Солтан А., </w:t>
            </w:r>
            <w:r>
              <w:br/>
            </w:r>
            <w:r>
              <w:rPr>
                <w:rFonts w:ascii="Times New Roman"/>
                <w:b w:val="false"/>
                <w:i w:val="false"/>
                <w:color w:val="000000"/>
                <w:sz w:val="20"/>
              </w:rPr>
              <w:t>
Жумадилова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 и тестовых заданий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Солтан Г., </w:t>
            </w:r>
            <w:r>
              <w:br/>
            </w:r>
            <w:r>
              <w:rPr>
                <w:rFonts w:ascii="Times New Roman"/>
                <w:b w:val="false"/>
                <w:i w:val="false"/>
                <w:color w:val="000000"/>
                <w:sz w:val="20"/>
              </w:rPr>
              <w:t xml:space="preserve">
Солтан А., </w:t>
            </w:r>
            <w:r>
              <w:br/>
            </w:r>
            <w:r>
              <w:rPr>
                <w:rFonts w:ascii="Times New Roman"/>
                <w:b w:val="false"/>
                <w:i w:val="false"/>
                <w:color w:val="000000"/>
                <w:sz w:val="20"/>
              </w:rPr>
              <w:t xml:space="preserve">
Жумадилова А., </w:t>
            </w:r>
            <w:r>
              <w:br/>
            </w:r>
            <w:r>
              <w:rPr>
                <w:rFonts w:ascii="Times New Roman"/>
                <w:b w:val="false"/>
                <w:i w:val="false"/>
                <w:color w:val="000000"/>
                <w:sz w:val="20"/>
              </w:rPr>
              <w:t>
Алибеков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Жаттықтырғыш</w:t>
            </w:r>
            <w:r>
              <w:br/>
            </w:r>
            <w:r>
              <w:rPr>
                <w:rFonts w:ascii="Times New Roman"/>
                <w:b w:val="false"/>
                <w:i w:val="false"/>
                <w:color w:val="000000"/>
                <w:sz w:val="20"/>
              </w:rPr>
              <w:t>
/Тренажер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Колубекова О., </w:t>
            </w:r>
            <w:r>
              <w:br/>
            </w:r>
            <w:r>
              <w:rPr>
                <w:rFonts w:ascii="Times New Roman"/>
                <w:b w:val="false"/>
                <w:i w:val="false"/>
                <w:color w:val="000000"/>
                <w:sz w:val="20"/>
              </w:rPr>
              <w:t>
Алибеков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Учебник + CD. Цифровая версия на платформе www.opiq.kz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Гайпбаева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Тен А.,</w:t>
            </w:r>
            <w:r>
              <w:br/>
            </w:r>
            <w:r>
              <w:rPr>
                <w:rFonts w:ascii="Times New Roman"/>
                <w:b w:val="false"/>
                <w:i w:val="false"/>
                <w:color w:val="000000"/>
                <w:sz w:val="20"/>
              </w:rPr>
              <w:t>
 Голикова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w:t>
            </w:r>
            <w:r>
              <w:br/>
            </w:r>
            <w:r>
              <w:rPr>
                <w:rFonts w:ascii="Times New Roman"/>
                <w:b w:val="false"/>
                <w:i w:val="false"/>
                <w:color w:val="000000"/>
                <w:sz w:val="20"/>
              </w:rPr>
              <w:t xml:space="preserve">
Тен А., </w:t>
            </w:r>
            <w:r>
              <w:br/>
            </w:r>
            <w:r>
              <w:rPr>
                <w:rFonts w:ascii="Times New Roman"/>
                <w:b w:val="false"/>
                <w:i w:val="false"/>
                <w:color w:val="000000"/>
                <w:sz w:val="20"/>
              </w:rPr>
              <w:t xml:space="preserve">
Захаржевская А., </w:t>
            </w:r>
            <w:r>
              <w:br/>
            </w:r>
            <w:r>
              <w:rPr>
                <w:rFonts w:ascii="Times New Roman"/>
                <w:b w:val="false"/>
                <w:i w:val="false"/>
                <w:color w:val="000000"/>
                <w:sz w:val="20"/>
              </w:rPr>
              <w:t>
Смирнова 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w:t>
            </w:r>
            <w:r>
              <w:br/>
            </w:r>
            <w:r>
              <w:rPr>
                <w:rFonts w:ascii="Times New Roman"/>
                <w:b w:val="false"/>
                <w:i w:val="false"/>
                <w:color w:val="000000"/>
                <w:sz w:val="20"/>
              </w:rPr>
              <w:t>
Шевчук Е.,</w:t>
            </w:r>
            <w:r>
              <w:br/>
            </w:r>
            <w:r>
              <w:rPr>
                <w:rFonts w:ascii="Times New Roman"/>
                <w:b w:val="false"/>
                <w:i w:val="false"/>
                <w:color w:val="000000"/>
                <w:sz w:val="20"/>
              </w:rPr>
              <w:t>
Ержанов 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w:t>
            </w:r>
            <w:r>
              <w:br/>
            </w:r>
            <w:r>
              <w:rPr>
                <w:rFonts w:ascii="Times New Roman"/>
                <w:b w:val="false"/>
                <w:i w:val="false"/>
                <w:color w:val="000000"/>
                <w:sz w:val="20"/>
              </w:rPr>
              <w:t xml:space="preserve">
Шевчук Е., </w:t>
            </w:r>
            <w:r>
              <w:br/>
            </w:r>
            <w:r>
              <w:rPr>
                <w:rFonts w:ascii="Times New Roman"/>
                <w:b w:val="false"/>
                <w:i w:val="false"/>
                <w:color w:val="000000"/>
                <w:sz w:val="20"/>
              </w:rPr>
              <w:t>
Завертунова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Учебник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r>
              <w:br/>
            </w:r>
            <w:r>
              <w:rPr>
                <w:rFonts w:ascii="Times New Roman"/>
                <w:b w:val="false"/>
                <w:i w:val="false"/>
                <w:color w:val="000000"/>
                <w:sz w:val="20"/>
              </w:rPr>
              <w:t>
Калымова Г.,</w:t>
            </w:r>
            <w:r>
              <w:br/>
            </w:r>
            <w:r>
              <w:rPr>
                <w:rFonts w:ascii="Times New Roman"/>
                <w:b w:val="false"/>
                <w:i w:val="false"/>
                <w:color w:val="000000"/>
                <w:sz w:val="20"/>
              </w:rPr>
              <w:t>
Орынтаева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r>
              <w:br/>
            </w:r>
            <w:r>
              <w:rPr>
                <w:rFonts w:ascii="Times New Roman"/>
                <w:b w:val="false"/>
                <w:i w:val="false"/>
                <w:color w:val="000000"/>
                <w:sz w:val="20"/>
              </w:rPr>
              <w:t>
Калымова Г.,</w:t>
            </w:r>
            <w:r>
              <w:br/>
            </w:r>
            <w:r>
              <w:rPr>
                <w:rFonts w:ascii="Times New Roman"/>
                <w:b w:val="false"/>
                <w:i w:val="false"/>
                <w:color w:val="000000"/>
                <w:sz w:val="20"/>
              </w:rPr>
              <w:t>
Орынтаева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w:t>
            </w:r>
            <w:r>
              <w:br/>
            </w:r>
            <w:r>
              <w:rPr>
                <w:rFonts w:ascii="Times New Roman"/>
                <w:b w:val="false"/>
                <w:i w:val="false"/>
                <w:color w:val="000000"/>
                <w:sz w:val="20"/>
              </w:rPr>
              <w:t>
Учебник</w:t>
            </w:r>
            <w:r>
              <w:br/>
            </w:r>
            <w:r>
              <w:rPr>
                <w:rFonts w:ascii="Times New Roman"/>
                <w:b w:val="false"/>
                <w:i w:val="false"/>
                <w:color w:val="000000"/>
                <w:sz w:val="20"/>
              </w:rPr>
              <w:t>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w:t>
            </w:r>
            <w:r>
              <w:br/>
            </w:r>
            <w:r>
              <w:rPr>
                <w:rFonts w:ascii="Times New Roman"/>
                <w:b w:val="false"/>
                <w:i w:val="false"/>
                <w:color w:val="000000"/>
                <w:sz w:val="20"/>
              </w:rPr>
              <w:t>
Саипов А.,</w:t>
            </w:r>
            <w:r>
              <w:br/>
            </w:r>
            <w:r>
              <w:rPr>
                <w:rFonts w:ascii="Times New Roman"/>
                <w:b w:val="false"/>
                <w:i w:val="false"/>
                <w:color w:val="000000"/>
                <w:sz w:val="20"/>
              </w:rPr>
              <w:t>
Балгабаева Б.</w:t>
            </w:r>
            <w:r>
              <w:br/>
            </w:r>
            <w:r>
              <w:rPr>
                <w:rFonts w:ascii="Times New Roman"/>
                <w:b w:val="false"/>
                <w:i w:val="false"/>
                <w:color w:val="000000"/>
                <w:sz w:val="20"/>
              </w:rPr>
              <w:t>
Сапаров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w:t>
            </w:r>
            <w:r>
              <w:br/>
            </w:r>
            <w:r>
              <w:rPr>
                <w:rFonts w:ascii="Times New Roman"/>
                <w:b w:val="false"/>
                <w:i w:val="false"/>
                <w:color w:val="000000"/>
                <w:sz w:val="20"/>
              </w:rPr>
              <w:t>
Методическое руководство (электронная версия)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w:t>
            </w:r>
            <w:r>
              <w:br/>
            </w:r>
            <w:r>
              <w:rPr>
                <w:rFonts w:ascii="Times New Roman"/>
                <w:b w:val="false"/>
                <w:i w:val="false"/>
                <w:color w:val="000000"/>
                <w:sz w:val="20"/>
              </w:rPr>
              <w:t>
Бекдаирова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Казахстана.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Толыбекова Ш., </w:t>
            </w:r>
            <w:r>
              <w:br/>
            </w:r>
            <w:r>
              <w:rPr>
                <w:rFonts w:ascii="Times New Roman"/>
                <w:b w:val="false"/>
                <w:i w:val="false"/>
                <w:color w:val="000000"/>
                <w:sz w:val="20"/>
              </w:rPr>
              <w:t xml:space="preserve">
Головина Г., </w:t>
            </w:r>
            <w:r>
              <w:br/>
            </w:r>
            <w:r>
              <w:rPr>
                <w:rFonts w:ascii="Times New Roman"/>
                <w:b w:val="false"/>
                <w:i w:val="false"/>
                <w:color w:val="000000"/>
                <w:sz w:val="20"/>
              </w:rPr>
              <w:t>
Козина С., Ахметов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Казахстана.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Козина С., </w:t>
            </w:r>
            <w:r>
              <w:br/>
            </w:r>
            <w:r>
              <w:rPr>
                <w:rFonts w:ascii="Times New Roman"/>
                <w:b w:val="false"/>
                <w:i w:val="false"/>
                <w:color w:val="000000"/>
                <w:sz w:val="20"/>
              </w:rPr>
              <w:t xml:space="preserve">
Головина Г., </w:t>
            </w:r>
            <w:r>
              <w:br/>
            </w:r>
            <w:r>
              <w:rPr>
                <w:rFonts w:ascii="Times New Roman"/>
                <w:b w:val="false"/>
                <w:i w:val="false"/>
                <w:color w:val="000000"/>
                <w:sz w:val="20"/>
              </w:rPr>
              <w:t>
Толыбекова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Казахстана.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Толыбекова Ш., </w:t>
            </w:r>
            <w:r>
              <w:br/>
            </w:r>
            <w:r>
              <w:rPr>
                <w:rFonts w:ascii="Times New Roman"/>
                <w:b w:val="false"/>
                <w:i w:val="false"/>
                <w:color w:val="000000"/>
                <w:sz w:val="20"/>
              </w:rPr>
              <w:t xml:space="preserve">
Головина Г., </w:t>
            </w:r>
            <w:r>
              <w:br/>
            </w:r>
            <w:r>
              <w:rPr>
                <w:rFonts w:ascii="Times New Roman"/>
                <w:b w:val="false"/>
                <w:i w:val="false"/>
                <w:color w:val="000000"/>
                <w:sz w:val="20"/>
              </w:rPr>
              <w:t xml:space="preserve">
Козина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Казахстана. </w:t>
            </w:r>
            <w:r>
              <w:br/>
            </w:r>
            <w:r>
              <w:rPr>
                <w:rFonts w:ascii="Times New Roman"/>
                <w:b w:val="false"/>
                <w:i w:val="false"/>
                <w:color w:val="000000"/>
                <w:sz w:val="20"/>
              </w:rPr>
              <w:t>
Учебник.</w:t>
            </w:r>
            <w:r>
              <w:br/>
            </w:r>
            <w:r>
              <w:rPr>
                <w:rFonts w:ascii="Times New Roman"/>
                <w:b w:val="false"/>
                <w:i w:val="false"/>
                <w:color w:val="000000"/>
                <w:sz w:val="20"/>
              </w:rPr>
              <w:t>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Усиков В., </w:t>
            </w:r>
            <w:r>
              <w:br/>
            </w:r>
            <w:r>
              <w:rPr>
                <w:rFonts w:ascii="Times New Roman"/>
                <w:b w:val="false"/>
                <w:i w:val="false"/>
                <w:color w:val="000000"/>
                <w:sz w:val="20"/>
              </w:rPr>
              <w:t xml:space="preserve">
Егорина А., </w:t>
            </w:r>
            <w:r>
              <w:br/>
            </w:r>
            <w:r>
              <w:rPr>
                <w:rFonts w:ascii="Times New Roman"/>
                <w:b w:val="false"/>
                <w:i w:val="false"/>
                <w:color w:val="000000"/>
                <w:sz w:val="20"/>
              </w:rPr>
              <w:t xml:space="preserve">
Усикова А., </w:t>
            </w:r>
            <w:r>
              <w:br/>
            </w:r>
            <w:r>
              <w:rPr>
                <w:rFonts w:ascii="Times New Roman"/>
                <w:b w:val="false"/>
                <w:i w:val="false"/>
                <w:color w:val="000000"/>
                <w:sz w:val="20"/>
              </w:rPr>
              <w:t>
Забенова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Казахстана.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Усиков В., </w:t>
            </w:r>
            <w:r>
              <w:br/>
            </w:r>
            <w:r>
              <w:rPr>
                <w:rFonts w:ascii="Times New Roman"/>
                <w:b w:val="false"/>
                <w:i w:val="false"/>
                <w:color w:val="000000"/>
                <w:sz w:val="20"/>
              </w:rPr>
              <w:t xml:space="preserve">
Усикова А., </w:t>
            </w:r>
            <w:r>
              <w:br/>
            </w:r>
            <w:r>
              <w:rPr>
                <w:rFonts w:ascii="Times New Roman"/>
                <w:b w:val="false"/>
                <w:i w:val="false"/>
                <w:color w:val="000000"/>
                <w:sz w:val="20"/>
              </w:rPr>
              <w:t>
Забенова Б.,</w:t>
            </w:r>
            <w:r>
              <w:br/>
            </w:r>
            <w:r>
              <w:rPr>
                <w:rFonts w:ascii="Times New Roman"/>
                <w:b w:val="false"/>
                <w:i w:val="false"/>
                <w:color w:val="000000"/>
                <w:sz w:val="20"/>
              </w:rPr>
              <w:t>
Королева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Асанов Н., </w:t>
            </w:r>
            <w:r>
              <w:br/>
            </w:r>
            <w:r>
              <w:rPr>
                <w:rFonts w:ascii="Times New Roman"/>
                <w:b w:val="false"/>
                <w:i w:val="false"/>
                <w:color w:val="000000"/>
                <w:sz w:val="20"/>
              </w:rPr>
              <w:t xml:space="preserve">
Соловьева А., </w:t>
            </w:r>
            <w:r>
              <w:br/>
            </w:r>
            <w:r>
              <w:rPr>
                <w:rFonts w:ascii="Times New Roman"/>
                <w:b w:val="false"/>
                <w:i w:val="false"/>
                <w:color w:val="000000"/>
                <w:sz w:val="20"/>
              </w:rPr>
              <w:t>
Ибраимова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Соловьева А., </w:t>
            </w:r>
            <w:r>
              <w:br/>
            </w:r>
            <w:r>
              <w:rPr>
                <w:rFonts w:ascii="Times New Roman"/>
                <w:b w:val="false"/>
                <w:i w:val="false"/>
                <w:color w:val="000000"/>
                <w:sz w:val="20"/>
              </w:rPr>
              <w:t>
Ибраимова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Учебник+ 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Закирова Н., </w:t>
            </w:r>
            <w:r>
              <w:br/>
            </w:r>
            <w:r>
              <w:rPr>
                <w:rFonts w:ascii="Times New Roman"/>
                <w:b w:val="false"/>
                <w:i w:val="false"/>
                <w:color w:val="000000"/>
                <w:sz w:val="20"/>
              </w:rPr>
              <w:t>
Аширов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r>
              <w:br/>
            </w:r>
            <w:r>
              <w:rPr>
                <w:rFonts w:ascii="Times New Roman"/>
                <w:b w:val="false"/>
                <w:i w:val="false"/>
                <w:color w:val="000000"/>
                <w:sz w:val="20"/>
              </w:rPr>
              <w:t xml:space="preserve">
Аухадиева К., </w:t>
            </w:r>
            <w:r>
              <w:br/>
            </w:r>
            <w:r>
              <w:rPr>
                <w:rFonts w:ascii="Times New Roman"/>
                <w:b w:val="false"/>
                <w:i w:val="false"/>
                <w:color w:val="000000"/>
                <w:sz w:val="20"/>
              </w:rPr>
              <w:t xml:space="preserve">
Белоусова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Аухадиева К., </w:t>
            </w:r>
            <w:r>
              <w:br/>
            </w:r>
            <w:r>
              <w:rPr>
                <w:rFonts w:ascii="Times New Roman"/>
                <w:b w:val="false"/>
                <w:i w:val="false"/>
                <w:color w:val="000000"/>
                <w:sz w:val="20"/>
              </w:rPr>
              <w:t xml:space="preserve">
Белоусова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Сборник задач и упражнений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 Сахариева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Сборник задач и упражнений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в таблицах. Дидактический материал (9-11)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Сакарьянова К., </w:t>
            </w:r>
            <w:r>
              <w:br/>
            </w:r>
            <w:r>
              <w:rPr>
                <w:rFonts w:ascii="Times New Roman"/>
                <w:b w:val="false"/>
                <w:i w:val="false"/>
                <w:color w:val="000000"/>
                <w:sz w:val="20"/>
              </w:rPr>
              <w:t xml:space="preserve">
Усманова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8-9. 1часть. (с начала ХХ в. до 1945г.)</w:t>
            </w:r>
            <w:r>
              <w:br/>
            </w:r>
            <w:r>
              <w:rPr>
                <w:rFonts w:ascii="Times New Roman"/>
                <w:b w:val="false"/>
                <w:i w:val="false"/>
                <w:color w:val="000000"/>
                <w:sz w:val="20"/>
              </w:rPr>
              <w:t>
2 часть (с 1945 года до наших дней)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Ускембаев К., Сактаганова З., </w:t>
            </w:r>
            <w:r>
              <w:br/>
            </w:r>
            <w:r>
              <w:rPr>
                <w:rFonts w:ascii="Times New Roman"/>
                <w:b w:val="false"/>
                <w:i w:val="false"/>
                <w:color w:val="000000"/>
                <w:sz w:val="20"/>
              </w:rPr>
              <w:t>
Зуева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8-9 Методическое руководство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Ускембаев К., Мырзахметова А., Мусабаев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8-9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Алдабек Н., </w:t>
            </w:r>
            <w:r>
              <w:br/>
            </w:r>
            <w:r>
              <w:rPr>
                <w:rFonts w:ascii="Times New Roman"/>
                <w:b w:val="false"/>
                <w:i w:val="false"/>
                <w:color w:val="000000"/>
                <w:sz w:val="20"/>
              </w:rPr>
              <w:t>
Макашева К.,</w:t>
            </w:r>
            <w:r>
              <w:br/>
            </w:r>
            <w:r>
              <w:rPr>
                <w:rFonts w:ascii="Times New Roman"/>
                <w:b w:val="false"/>
                <w:i w:val="false"/>
                <w:color w:val="000000"/>
                <w:sz w:val="20"/>
              </w:rPr>
              <w:t>
Байзакова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8-9 Методическое руководство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Алдабек Н., Аманкулова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права.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w:t>
            </w:r>
            <w:r>
              <w:br/>
            </w:r>
            <w:r>
              <w:rPr>
                <w:rFonts w:ascii="Times New Roman"/>
                <w:b w:val="false"/>
                <w:i w:val="false"/>
                <w:color w:val="000000"/>
                <w:sz w:val="20"/>
              </w:rPr>
              <w:t>
Гончаров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Ибраева А., </w:t>
            </w:r>
            <w:r>
              <w:br/>
            </w:r>
            <w:r>
              <w:rPr>
                <w:rFonts w:ascii="Times New Roman"/>
                <w:b w:val="false"/>
                <w:i w:val="false"/>
                <w:color w:val="000000"/>
                <w:sz w:val="20"/>
              </w:rPr>
              <w:t>
Гончаров С.,</w:t>
            </w:r>
            <w:r>
              <w:br/>
            </w:r>
            <w:r>
              <w:rPr>
                <w:rFonts w:ascii="Times New Roman"/>
                <w:b w:val="false"/>
                <w:i w:val="false"/>
                <w:color w:val="000000"/>
                <w:sz w:val="20"/>
              </w:rPr>
              <w:t>
Логвиненко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Учебник </w:t>
            </w:r>
            <w:r>
              <w:br/>
            </w:r>
            <w:r>
              <w:rPr>
                <w:rFonts w:ascii="Times New Roman"/>
                <w:b w:val="false"/>
                <w:i w:val="false"/>
                <w:color w:val="000000"/>
                <w:sz w:val="20"/>
              </w:rPr>
              <w:t>
(начало ХХ века - 1945г.)</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 Шаймерденова М., Куркеев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Мясников Е., Кабульдинов З., Шаймерденова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Кабульдинов З., </w:t>
            </w:r>
            <w:r>
              <w:br/>
            </w:r>
            <w:r>
              <w:rPr>
                <w:rFonts w:ascii="Times New Roman"/>
                <w:b w:val="false"/>
                <w:i w:val="false"/>
                <w:color w:val="000000"/>
                <w:sz w:val="20"/>
              </w:rPr>
              <w:t>
Оразов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(с 1946 года по настоящее время)</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Аяган Б., </w:t>
            </w:r>
            <w:r>
              <w:br/>
            </w:r>
            <w:r>
              <w:rPr>
                <w:rFonts w:ascii="Times New Roman"/>
                <w:b w:val="false"/>
                <w:i w:val="false"/>
                <w:color w:val="000000"/>
                <w:sz w:val="20"/>
              </w:rPr>
              <w:t xml:space="preserve">
Адиет К., </w:t>
            </w:r>
            <w:r>
              <w:br/>
            </w:r>
            <w:r>
              <w:rPr>
                <w:rFonts w:ascii="Times New Roman"/>
                <w:b w:val="false"/>
                <w:i w:val="false"/>
                <w:color w:val="000000"/>
                <w:sz w:val="20"/>
              </w:rPr>
              <w:t>
Сатанов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Аяган Б., </w:t>
            </w:r>
            <w:r>
              <w:br/>
            </w:r>
            <w:r>
              <w:rPr>
                <w:rFonts w:ascii="Times New Roman"/>
                <w:b w:val="false"/>
                <w:i w:val="false"/>
                <w:color w:val="000000"/>
                <w:sz w:val="20"/>
              </w:rPr>
              <w:t xml:space="preserve">
Адиет К., </w:t>
            </w:r>
            <w:r>
              <w:br/>
            </w:r>
            <w:r>
              <w:rPr>
                <w:rFonts w:ascii="Times New Roman"/>
                <w:b w:val="false"/>
                <w:i w:val="false"/>
                <w:color w:val="000000"/>
                <w:sz w:val="20"/>
              </w:rPr>
              <w:t>
Сатанов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Аяган Б., </w:t>
            </w:r>
            <w:r>
              <w:br/>
            </w:r>
            <w:r>
              <w:rPr>
                <w:rFonts w:ascii="Times New Roman"/>
                <w:b w:val="false"/>
                <w:i w:val="false"/>
                <w:color w:val="000000"/>
                <w:sz w:val="20"/>
              </w:rPr>
              <w:t xml:space="preserve">
Адиет К., </w:t>
            </w:r>
            <w:r>
              <w:br/>
            </w:r>
            <w:r>
              <w:rPr>
                <w:rFonts w:ascii="Times New Roman"/>
                <w:b w:val="false"/>
                <w:i w:val="false"/>
                <w:color w:val="000000"/>
                <w:sz w:val="20"/>
              </w:rPr>
              <w:t>
Сатанов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xml:space="preserve">
Калиева Г., </w:t>
            </w:r>
            <w:r>
              <w:br/>
            </w:r>
            <w:r>
              <w:rPr>
                <w:rFonts w:ascii="Times New Roman"/>
                <w:b w:val="false"/>
                <w:i w:val="false"/>
                <w:color w:val="000000"/>
                <w:sz w:val="20"/>
              </w:rPr>
              <w:t>
Леканова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Методическое пособие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Калиева Г.,</w:t>
            </w:r>
            <w:r>
              <w:br/>
            </w:r>
            <w:r>
              <w:rPr>
                <w:rFonts w:ascii="Times New Roman"/>
                <w:b w:val="false"/>
                <w:i w:val="false"/>
                <w:color w:val="000000"/>
                <w:sz w:val="20"/>
              </w:rPr>
              <w:t>
Леканова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Учебник +СД</w:t>
            </w:r>
            <w:r>
              <w:br/>
            </w:r>
            <w:r>
              <w:rPr>
                <w:rFonts w:ascii="Times New Roman"/>
                <w:b w:val="false"/>
                <w:i w:val="false"/>
                <w:color w:val="000000"/>
                <w:sz w:val="20"/>
              </w:rPr>
              <w:t xml:space="preserve">
(вариант для девочек).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Велькер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для учителей общеобразовательной школы.(вариант для девочек)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Велькер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r>
              <w:br/>
            </w:r>
            <w:r>
              <w:rPr>
                <w:rFonts w:ascii="Times New Roman"/>
                <w:b w:val="false"/>
                <w:i w:val="false"/>
                <w:color w:val="000000"/>
                <w:sz w:val="20"/>
              </w:rPr>
              <w:t>
 Комплек наглядных пособий для 9-класса общеобразовательной школы. (вариант для девочек)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Учебник +СД.</w:t>
            </w:r>
            <w:r>
              <w:br/>
            </w:r>
            <w:r>
              <w:rPr>
                <w:rFonts w:ascii="Times New Roman"/>
                <w:b w:val="false"/>
                <w:i w:val="false"/>
                <w:color w:val="000000"/>
                <w:sz w:val="20"/>
              </w:rPr>
              <w:t>
 (вариант для мальчиков)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r>
              <w:br/>
            </w:r>
            <w:r>
              <w:rPr>
                <w:rFonts w:ascii="Times New Roman"/>
                <w:b w:val="false"/>
                <w:i w:val="false"/>
                <w:color w:val="000000"/>
                <w:sz w:val="20"/>
              </w:rPr>
              <w:t xml:space="preserve">
Тулеуов Н., </w:t>
            </w:r>
            <w:r>
              <w:br/>
            </w:r>
            <w:r>
              <w:rPr>
                <w:rFonts w:ascii="Times New Roman"/>
                <w:b w:val="false"/>
                <w:i w:val="false"/>
                <w:color w:val="000000"/>
                <w:sz w:val="20"/>
              </w:rPr>
              <w:t>
Танбаев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для учителей общеобразовательной школы.</w:t>
            </w:r>
            <w:r>
              <w:br/>
            </w:r>
            <w:r>
              <w:rPr>
                <w:rFonts w:ascii="Times New Roman"/>
                <w:b w:val="false"/>
                <w:i w:val="false"/>
                <w:color w:val="000000"/>
                <w:sz w:val="20"/>
              </w:rPr>
              <w:t>
(вариант для мальчиков)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r>
              <w:br/>
            </w:r>
            <w:r>
              <w:rPr>
                <w:rFonts w:ascii="Times New Roman"/>
                <w:b w:val="false"/>
                <w:i w:val="false"/>
                <w:color w:val="000000"/>
                <w:sz w:val="20"/>
              </w:rPr>
              <w:t xml:space="preserve">
Тулеуов Н., </w:t>
            </w:r>
            <w:r>
              <w:br/>
            </w:r>
            <w:r>
              <w:rPr>
                <w:rFonts w:ascii="Times New Roman"/>
                <w:b w:val="false"/>
                <w:i w:val="false"/>
                <w:color w:val="000000"/>
                <w:sz w:val="20"/>
              </w:rPr>
              <w:t>
Танбаев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Билингвальный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Ержанов Э., </w:t>
            </w:r>
            <w:r>
              <w:br/>
            </w:r>
            <w:r>
              <w:rPr>
                <w:rFonts w:ascii="Times New Roman"/>
                <w:b w:val="false"/>
                <w:i w:val="false"/>
                <w:color w:val="000000"/>
                <w:sz w:val="20"/>
              </w:rPr>
              <w:t xml:space="preserve">
Гесен И., </w:t>
            </w:r>
            <w:r>
              <w:br/>
            </w:r>
            <w:r>
              <w:rPr>
                <w:rFonts w:ascii="Times New Roman"/>
                <w:b w:val="false"/>
                <w:i w:val="false"/>
                <w:color w:val="000000"/>
                <w:sz w:val="20"/>
              </w:rPr>
              <w:t xml:space="preserve">
Айдарбаев Н., </w:t>
            </w:r>
            <w:r>
              <w:br/>
            </w:r>
            <w:r>
              <w:rPr>
                <w:rFonts w:ascii="Times New Roman"/>
                <w:b w:val="false"/>
                <w:i w:val="false"/>
                <w:color w:val="000000"/>
                <w:sz w:val="20"/>
              </w:rPr>
              <w:t xml:space="preserve">
Ахметов Н., </w:t>
            </w:r>
            <w:r>
              <w:br/>
            </w:r>
            <w:r>
              <w:rPr>
                <w:rFonts w:ascii="Times New Roman"/>
                <w:b w:val="false"/>
                <w:i w:val="false"/>
                <w:color w:val="000000"/>
                <w:sz w:val="20"/>
              </w:rPr>
              <w:t>
Шаниев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Physics. </w:t>
            </w:r>
            <w:r>
              <w:br/>
            </w:r>
            <w:r>
              <w:rPr>
                <w:rFonts w:ascii="Times New Roman"/>
                <w:b w:val="false"/>
                <w:i w:val="false"/>
                <w:color w:val="000000"/>
                <w:sz w:val="20"/>
              </w:rPr>
              <w:t>
Билингвальный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Ташев Н., </w:t>
            </w:r>
            <w:r>
              <w:br/>
            </w:r>
            <w:r>
              <w:rPr>
                <w:rFonts w:ascii="Times New Roman"/>
                <w:b w:val="false"/>
                <w:i w:val="false"/>
                <w:color w:val="000000"/>
                <w:sz w:val="20"/>
              </w:rPr>
              <w:t xml:space="preserve">
Шокобалинов Н., </w:t>
            </w:r>
            <w:r>
              <w:br/>
            </w:r>
            <w:r>
              <w:rPr>
                <w:rFonts w:ascii="Times New Roman"/>
                <w:b w:val="false"/>
                <w:i w:val="false"/>
                <w:color w:val="000000"/>
                <w:sz w:val="20"/>
              </w:rPr>
              <w:t xml:space="preserve">
Дуйсеев Е., </w:t>
            </w:r>
            <w:r>
              <w:br/>
            </w:r>
            <w:r>
              <w:rPr>
                <w:rFonts w:ascii="Times New Roman"/>
                <w:b w:val="false"/>
                <w:i w:val="false"/>
                <w:color w:val="000000"/>
                <w:sz w:val="20"/>
              </w:rPr>
              <w:t xml:space="preserve">
Карабатыров А., </w:t>
            </w:r>
            <w:r>
              <w:br/>
            </w:r>
            <w:r>
              <w:rPr>
                <w:rFonts w:ascii="Times New Roman"/>
                <w:b w:val="false"/>
                <w:i w:val="false"/>
                <w:color w:val="000000"/>
                <w:sz w:val="20"/>
              </w:rPr>
              <w:t xml:space="preserve">
Байешов А., </w:t>
            </w:r>
            <w:r>
              <w:br/>
            </w:r>
            <w:r>
              <w:rPr>
                <w:rFonts w:ascii="Times New Roman"/>
                <w:b w:val="false"/>
                <w:i w:val="false"/>
                <w:color w:val="000000"/>
                <w:sz w:val="20"/>
              </w:rPr>
              <w:t xml:space="preserve">
Артыкбаев А., </w:t>
            </w:r>
            <w:r>
              <w:br/>
            </w:r>
            <w:r>
              <w:rPr>
                <w:rFonts w:ascii="Times New Roman"/>
                <w:b w:val="false"/>
                <w:i w:val="false"/>
                <w:color w:val="000000"/>
                <w:sz w:val="20"/>
              </w:rPr>
              <w:t xml:space="preserve">
Ауелбаева К., </w:t>
            </w:r>
            <w:r>
              <w:br/>
            </w:r>
            <w:r>
              <w:rPr>
                <w:rFonts w:ascii="Times New Roman"/>
                <w:b w:val="false"/>
                <w:i w:val="false"/>
                <w:color w:val="000000"/>
                <w:sz w:val="20"/>
              </w:rPr>
              <w:t>
Алтынбеков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w:t>
            </w:r>
            <w:r>
              <w:br/>
            </w:r>
            <w:r>
              <w:rPr>
                <w:rFonts w:ascii="Times New Roman"/>
                <w:b w:val="false"/>
                <w:i w:val="false"/>
                <w:color w:val="000000"/>
                <w:sz w:val="20"/>
              </w:rPr>
              <w:t>
Билингвальный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Каримова Н.,</w:t>
            </w:r>
            <w:r>
              <w:br/>
            </w:r>
            <w:r>
              <w:rPr>
                <w:rFonts w:ascii="Times New Roman"/>
                <w:b w:val="false"/>
                <w:i w:val="false"/>
                <w:color w:val="000000"/>
                <w:sz w:val="20"/>
              </w:rPr>
              <w:t xml:space="preserve">
Сагинтаев А., </w:t>
            </w:r>
            <w:r>
              <w:br/>
            </w:r>
            <w:r>
              <w:rPr>
                <w:rFonts w:ascii="Times New Roman"/>
                <w:b w:val="false"/>
                <w:i w:val="false"/>
                <w:color w:val="000000"/>
                <w:sz w:val="20"/>
              </w:rPr>
              <w:t>
Эрметов Б.,</w:t>
            </w:r>
            <w:r>
              <w:br/>
            </w:r>
            <w:r>
              <w:rPr>
                <w:rFonts w:ascii="Times New Roman"/>
                <w:b w:val="false"/>
                <w:i w:val="false"/>
                <w:color w:val="000000"/>
                <w:sz w:val="20"/>
              </w:rPr>
              <w:t xml:space="preserve">
Байрам К., </w:t>
            </w:r>
            <w:r>
              <w:br/>
            </w:r>
            <w:r>
              <w:rPr>
                <w:rFonts w:ascii="Times New Roman"/>
                <w:b w:val="false"/>
                <w:i w:val="false"/>
                <w:color w:val="000000"/>
                <w:sz w:val="20"/>
              </w:rPr>
              <w:t xml:space="preserve">
Ахметова А., </w:t>
            </w:r>
            <w:r>
              <w:br/>
            </w:r>
            <w:r>
              <w:rPr>
                <w:rFonts w:ascii="Times New Roman"/>
                <w:b w:val="false"/>
                <w:i w:val="false"/>
                <w:color w:val="000000"/>
                <w:sz w:val="20"/>
              </w:rPr>
              <w:t xml:space="preserve">
Нуралиева Л., </w:t>
            </w:r>
            <w:r>
              <w:br/>
            </w:r>
            <w:r>
              <w:rPr>
                <w:rFonts w:ascii="Times New Roman"/>
                <w:b w:val="false"/>
                <w:i w:val="false"/>
                <w:color w:val="000000"/>
                <w:sz w:val="20"/>
              </w:rPr>
              <w:t>
Джилкайдарова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Chemistry. </w:t>
            </w:r>
            <w:r>
              <w:br/>
            </w:r>
            <w:r>
              <w:rPr>
                <w:rFonts w:ascii="Times New Roman"/>
                <w:b w:val="false"/>
                <w:i w:val="false"/>
                <w:color w:val="000000"/>
                <w:sz w:val="20"/>
              </w:rPr>
              <w:t>
Билингвальный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Байкенов К., </w:t>
            </w:r>
            <w:r>
              <w:br/>
            </w:r>
            <w:r>
              <w:rPr>
                <w:rFonts w:ascii="Times New Roman"/>
                <w:b w:val="false"/>
                <w:i w:val="false"/>
                <w:color w:val="000000"/>
                <w:sz w:val="20"/>
              </w:rPr>
              <w:t xml:space="preserve">
Хасен Т., </w:t>
            </w:r>
            <w:r>
              <w:br/>
            </w:r>
            <w:r>
              <w:rPr>
                <w:rFonts w:ascii="Times New Roman"/>
                <w:b w:val="false"/>
                <w:i w:val="false"/>
                <w:color w:val="000000"/>
                <w:sz w:val="20"/>
              </w:rPr>
              <w:t>
Жұмағұлов Н.,</w:t>
            </w:r>
            <w:r>
              <w:br/>
            </w:r>
            <w:r>
              <w:rPr>
                <w:rFonts w:ascii="Times New Roman"/>
                <w:b w:val="false"/>
                <w:i w:val="false"/>
                <w:color w:val="000000"/>
                <w:sz w:val="20"/>
              </w:rPr>
              <w:t>
Калиев Д.,</w:t>
            </w:r>
            <w:r>
              <w:br/>
            </w:r>
            <w:r>
              <w:rPr>
                <w:rFonts w:ascii="Times New Roman"/>
                <w:b w:val="false"/>
                <w:i w:val="false"/>
                <w:color w:val="000000"/>
                <w:sz w:val="20"/>
              </w:rPr>
              <w:t>
Юсупов О.,</w:t>
            </w:r>
            <w:r>
              <w:br/>
            </w:r>
            <w:r>
              <w:rPr>
                <w:rFonts w:ascii="Times New Roman"/>
                <w:b w:val="false"/>
                <w:i w:val="false"/>
                <w:color w:val="000000"/>
                <w:sz w:val="20"/>
              </w:rPr>
              <w:t xml:space="preserve">
Саматов А., </w:t>
            </w:r>
            <w:r>
              <w:br/>
            </w:r>
            <w:r>
              <w:rPr>
                <w:rFonts w:ascii="Times New Roman"/>
                <w:b w:val="false"/>
                <w:i w:val="false"/>
                <w:color w:val="000000"/>
                <w:sz w:val="20"/>
              </w:rPr>
              <w:t xml:space="preserve">
Сел А., </w:t>
            </w:r>
            <w:r>
              <w:br/>
            </w:r>
            <w:r>
              <w:rPr>
                <w:rFonts w:ascii="Times New Roman"/>
                <w:b w:val="false"/>
                <w:i w:val="false"/>
                <w:color w:val="000000"/>
                <w:sz w:val="20"/>
              </w:rPr>
              <w:t>
Тор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10-сынып қоғамдық-гуманитарлық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Алтынбекова 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Алтынбекова О., Дюсенова Д., Дюсетаева Р.,</w:t>
            </w:r>
            <w:r>
              <w:br/>
            </w:r>
            <w:r>
              <w:rPr>
                <w:rFonts w:ascii="Times New Roman"/>
                <w:b w:val="false"/>
                <w:i w:val="false"/>
                <w:color w:val="000000"/>
                <w:sz w:val="20"/>
              </w:rPr>
              <w:t xml:space="preserve">
Скляренко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Салханова Ж., </w:t>
            </w:r>
            <w:r>
              <w:br/>
            </w:r>
            <w:r>
              <w:rPr>
                <w:rFonts w:ascii="Times New Roman"/>
                <w:b w:val="false"/>
                <w:i w:val="false"/>
                <w:color w:val="000000"/>
                <w:sz w:val="20"/>
              </w:rPr>
              <w:t>
Демченко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Салханова Ж., </w:t>
            </w:r>
            <w:r>
              <w:br/>
            </w:r>
            <w:r>
              <w:rPr>
                <w:rFonts w:ascii="Times New Roman"/>
                <w:b w:val="false"/>
                <w:i w:val="false"/>
                <w:color w:val="000000"/>
                <w:sz w:val="20"/>
              </w:rPr>
              <w:t>
Демченко А.,</w:t>
            </w:r>
            <w:r>
              <w:br/>
            </w:r>
            <w:r>
              <w:rPr>
                <w:rFonts w:ascii="Times New Roman"/>
                <w:b w:val="false"/>
                <w:i w:val="false"/>
                <w:color w:val="000000"/>
                <w:sz w:val="20"/>
              </w:rPr>
              <w:t xml:space="preserve">
Зайцева 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w:t>
            </w:r>
            <w:r>
              <w:br/>
            </w:r>
            <w:r>
              <w:rPr>
                <w:rFonts w:ascii="Times New Roman"/>
                <w:b w:val="false"/>
                <w:i w:val="false"/>
                <w:color w:val="000000"/>
                <w:sz w:val="20"/>
              </w:rPr>
              <w:t>
Демченко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Лукпанова Г.,</w:t>
            </w:r>
            <w:r>
              <w:br/>
            </w:r>
            <w:r>
              <w:rPr>
                <w:rFonts w:ascii="Times New Roman"/>
                <w:b w:val="false"/>
                <w:i w:val="false"/>
                <w:color w:val="000000"/>
                <w:sz w:val="20"/>
              </w:rPr>
              <w:t>
Савельева В., Кутукова Е.,</w:t>
            </w:r>
            <w:r>
              <w:br/>
            </w:r>
            <w:r>
              <w:rPr>
                <w:rFonts w:ascii="Times New Roman"/>
                <w:b w:val="false"/>
                <w:i w:val="false"/>
                <w:color w:val="000000"/>
                <w:sz w:val="20"/>
              </w:rPr>
              <w:t>
 Емельянова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Лукпанова Г.,</w:t>
            </w:r>
            <w:r>
              <w:br/>
            </w:r>
            <w:r>
              <w:rPr>
                <w:rFonts w:ascii="Times New Roman"/>
                <w:b w:val="false"/>
                <w:i w:val="false"/>
                <w:color w:val="000000"/>
                <w:sz w:val="20"/>
              </w:rPr>
              <w:t>
Савельева Г., Кутукова Е., Асадиллаева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Емельянова О., </w:t>
            </w:r>
            <w:r>
              <w:br/>
            </w:r>
            <w:r>
              <w:rPr>
                <w:rFonts w:ascii="Times New Roman"/>
                <w:b w:val="false"/>
                <w:i w:val="false"/>
                <w:color w:val="000000"/>
                <w:sz w:val="20"/>
              </w:rPr>
              <w:t>
Лукпанова Г., Савельева В.,</w:t>
            </w:r>
            <w:r>
              <w:br/>
            </w:r>
            <w:r>
              <w:rPr>
                <w:rFonts w:ascii="Times New Roman"/>
                <w:b w:val="false"/>
                <w:i w:val="false"/>
                <w:color w:val="000000"/>
                <w:sz w:val="20"/>
              </w:rPr>
              <w:t>
Кутукова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w:t>
            </w:r>
            <w:r>
              <w:br/>
            </w:r>
            <w:r>
              <w:rPr>
                <w:rFonts w:ascii="Times New Roman"/>
                <w:b w:val="false"/>
                <w:i w:val="false"/>
                <w:color w:val="000000"/>
                <w:sz w:val="20"/>
              </w:rPr>
              <w:t>
Ардакулы Д., Ескендирова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Методическое руководство (электронная версия)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w:t>
            </w:r>
            <w:r>
              <w:br/>
            </w:r>
            <w:r>
              <w:rPr>
                <w:rFonts w:ascii="Times New Roman"/>
                <w:b w:val="false"/>
                <w:i w:val="false"/>
                <w:color w:val="000000"/>
                <w:sz w:val="20"/>
              </w:rPr>
              <w:t>
Ескендирова Е., Ардакулы Д.,</w:t>
            </w:r>
            <w:r>
              <w:br/>
            </w:r>
            <w:r>
              <w:rPr>
                <w:rFonts w:ascii="Times New Roman"/>
                <w:b w:val="false"/>
                <w:i w:val="false"/>
                <w:color w:val="000000"/>
                <w:sz w:val="20"/>
              </w:rPr>
              <w:t>
Курман Б.,</w:t>
            </w:r>
            <w:r>
              <w:br/>
            </w:r>
            <w:r>
              <w:rPr>
                <w:rFonts w:ascii="Times New Roman"/>
                <w:b w:val="false"/>
                <w:i w:val="false"/>
                <w:color w:val="000000"/>
                <w:sz w:val="20"/>
              </w:rPr>
              <w:t>
Анапинова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Методическое руководство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w:t>
            </w:r>
            <w:r>
              <w:br/>
            </w:r>
            <w:r>
              <w:rPr>
                <w:rFonts w:ascii="Times New Roman"/>
                <w:b w:val="false"/>
                <w:i w:val="false"/>
                <w:color w:val="000000"/>
                <w:sz w:val="20"/>
              </w:rPr>
              <w:t xml:space="preserve">
Шевчук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w:t>
            </w:r>
            <w:r>
              <w:br/>
            </w:r>
            <w:r>
              <w:rPr>
                <w:rFonts w:ascii="Times New Roman"/>
                <w:b w:val="false"/>
                <w:i w:val="false"/>
                <w:color w:val="000000"/>
                <w:sz w:val="20"/>
              </w:rPr>
              <w:t xml:space="preserve">
Шевчук Е., </w:t>
            </w:r>
            <w:r>
              <w:br/>
            </w:r>
            <w:r>
              <w:rPr>
                <w:rFonts w:ascii="Times New Roman"/>
                <w:b w:val="false"/>
                <w:i w:val="false"/>
                <w:color w:val="000000"/>
                <w:sz w:val="20"/>
              </w:rPr>
              <w:t>
Завертунова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Абдулкаримова Г., Шекербекова Ш., Рахимжанова Л., Курмангалиева Н., Бекмолдаева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Исабаева Д., </w:t>
            </w:r>
            <w:r>
              <w:br/>
            </w:r>
            <w:r>
              <w:rPr>
                <w:rFonts w:ascii="Times New Roman"/>
                <w:b w:val="false"/>
                <w:i w:val="false"/>
                <w:color w:val="000000"/>
                <w:sz w:val="20"/>
              </w:rPr>
              <w:t>
Бекмолдаева А., Керейбаева Е., Ахмадуллаева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Учебник +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xml:space="preserve">
Базаева Ж., </w:t>
            </w:r>
            <w:r>
              <w:br/>
            </w:r>
            <w:r>
              <w:rPr>
                <w:rFonts w:ascii="Times New Roman"/>
                <w:b w:val="false"/>
                <w:i w:val="false"/>
                <w:color w:val="000000"/>
                <w:sz w:val="20"/>
              </w:rPr>
              <w:t>
Маханова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xml:space="preserve">
Базаева Ж., </w:t>
            </w:r>
            <w:r>
              <w:br/>
            </w:r>
            <w:r>
              <w:rPr>
                <w:rFonts w:ascii="Times New Roman"/>
                <w:b w:val="false"/>
                <w:i w:val="false"/>
                <w:color w:val="000000"/>
                <w:sz w:val="20"/>
              </w:rPr>
              <w:t>
Маханова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Каймулдинова К., Абилмажинова С., </w:t>
            </w:r>
            <w:r>
              <w:br/>
            </w:r>
            <w:r>
              <w:rPr>
                <w:rFonts w:ascii="Times New Roman"/>
                <w:b w:val="false"/>
                <w:i w:val="false"/>
                <w:color w:val="000000"/>
                <w:sz w:val="20"/>
              </w:rPr>
              <w:t>
Саипов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Бейкитова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Асанов Н., </w:t>
            </w:r>
            <w:r>
              <w:br/>
            </w:r>
            <w:r>
              <w:rPr>
                <w:rFonts w:ascii="Times New Roman"/>
                <w:b w:val="false"/>
                <w:i w:val="false"/>
                <w:color w:val="000000"/>
                <w:sz w:val="20"/>
              </w:rPr>
              <w:t xml:space="preserve">
Соловьева А., </w:t>
            </w:r>
            <w:r>
              <w:br/>
            </w:r>
            <w:r>
              <w:rPr>
                <w:rFonts w:ascii="Times New Roman"/>
                <w:b w:val="false"/>
                <w:i w:val="false"/>
                <w:color w:val="000000"/>
                <w:sz w:val="20"/>
              </w:rPr>
              <w:t xml:space="preserve">
Ибраимова Б.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Соловьева А., </w:t>
            </w:r>
            <w:r>
              <w:br/>
            </w:r>
            <w:r>
              <w:rPr>
                <w:rFonts w:ascii="Times New Roman"/>
                <w:b w:val="false"/>
                <w:i w:val="false"/>
                <w:color w:val="000000"/>
                <w:sz w:val="20"/>
              </w:rPr>
              <w:t>
Ибраимова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Казахбаева Д.,</w:t>
            </w:r>
            <w:r>
              <w:br/>
            </w:r>
            <w:r>
              <w:rPr>
                <w:rFonts w:ascii="Times New Roman"/>
                <w:b w:val="false"/>
                <w:i w:val="false"/>
                <w:color w:val="000000"/>
                <w:sz w:val="20"/>
              </w:rPr>
              <w:t xml:space="preserve">
Кронгарт Б., </w:t>
            </w:r>
            <w:r>
              <w:br/>
            </w:r>
            <w:r>
              <w:rPr>
                <w:rFonts w:ascii="Times New Roman"/>
                <w:b w:val="false"/>
                <w:i w:val="false"/>
                <w:color w:val="000000"/>
                <w:sz w:val="20"/>
              </w:rPr>
              <w:t>
Токбергенова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Оспанова М., </w:t>
            </w:r>
            <w:r>
              <w:br/>
            </w:r>
            <w:r>
              <w:rPr>
                <w:rFonts w:ascii="Times New Roman"/>
                <w:b w:val="false"/>
                <w:i w:val="false"/>
                <w:color w:val="000000"/>
                <w:sz w:val="20"/>
              </w:rPr>
              <w:t xml:space="preserve">
Аухадиева К., </w:t>
            </w:r>
            <w:r>
              <w:br/>
            </w:r>
            <w:r>
              <w:rPr>
                <w:rFonts w:ascii="Times New Roman"/>
                <w:b w:val="false"/>
                <w:i w:val="false"/>
                <w:color w:val="000000"/>
                <w:sz w:val="20"/>
              </w:rPr>
              <w:t>
Белоусова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w:t>
            </w:r>
            <w:r>
              <w:br/>
            </w:r>
            <w:r>
              <w:rPr>
                <w:rFonts w:ascii="Times New Roman"/>
                <w:b w:val="false"/>
                <w:i w:val="false"/>
                <w:color w:val="000000"/>
                <w:sz w:val="20"/>
              </w:rPr>
              <w:t>
Аухадиева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Сборник задач и упражнений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Каирбекова Р., </w:t>
            </w:r>
            <w:r>
              <w:br/>
            </w:r>
            <w:r>
              <w:rPr>
                <w:rFonts w:ascii="Times New Roman"/>
                <w:b w:val="false"/>
                <w:i w:val="false"/>
                <w:color w:val="000000"/>
                <w:sz w:val="20"/>
              </w:rPr>
              <w:t xml:space="preserve">
Тимченко С., </w:t>
            </w:r>
            <w:r>
              <w:br/>
            </w:r>
            <w:r>
              <w:rPr>
                <w:rFonts w:ascii="Times New Roman"/>
                <w:b w:val="false"/>
                <w:i w:val="false"/>
                <w:color w:val="000000"/>
                <w:sz w:val="20"/>
              </w:rPr>
              <w:t>
Джандосова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Джуматаева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права. </w:t>
            </w:r>
            <w:r>
              <w:br/>
            </w:r>
            <w:r>
              <w:rPr>
                <w:rFonts w:ascii="Times New Roman"/>
                <w:b w:val="false"/>
                <w:i w:val="false"/>
                <w:color w:val="000000"/>
                <w:sz w:val="20"/>
              </w:rPr>
              <w:t>
Учебник</w:t>
            </w:r>
            <w:r>
              <w:br/>
            </w:r>
            <w:r>
              <w:rPr>
                <w:rFonts w:ascii="Times New Roman"/>
                <w:b w:val="false"/>
                <w:i w:val="false"/>
                <w:color w:val="000000"/>
                <w:sz w:val="20"/>
              </w:rPr>
              <w:t>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w:t>
            </w:r>
            <w:r>
              <w:br/>
            </w:r>
            <w:r>
              <w:rPr>
                <w:rFonts w:ascii="Times New Roman"/>
                <w:b w:val="false"/>
                <w:i w:val="false"/>
                <w:color w:val="000000"/>
                <w:sz w:val="20"/>
              </w:rPr>
              <w:t>
Есетова С.,</w:t>
            </w:r>
            <w:r>
              <w:br/>
            </w:r>
            <w:r>
              <w:rPr>
                <w:rFonts w:ascii="Times New Roman"/>
                <w:b w:val="false"/>
                <w:i w:val="false"/>
                <w:color w:val="000000"/>
                <w:sz w:val="20"/>
              </w:rPr>
              <w:t>
Ищанова Г.,</w:t>
            </w:r>
            <w:r>
              <w:br/>
            </w:r>
            <w:r>
              <w:rPr>
                <w:rFonts w:ascii="Times New Roman"/>
                <w:b w:val="false"/>
                <w:i w:val="false"/>
                <w:color w:val="000000"/>
                <w:sz w:val="20"/>
              </w:rPr>
              <w:t>
Гончаров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w:t>
            </w:r>
            <w:r>
              <w:br/>
            </w:r>
            <w:r>
              <w:rPr>
                <w:rFonts w:ascii="Times New Roman"/>
                <w:b w:val="false"/>
                <w:i w:val="false"/>
                <w:color w:val="000000"/>
                <w:sz w:val="20"/>
              </w:rPr>
              <w:t xml:space="preserve">
Гончаров С., </w:t>
            </w:r>
            <w:r>
              <w:br/>
            </w:r>
            <w:r>
              <w:rPr>
                <w:rFonts w:ascii="Times New Roman"/>
                <w:b w:val="false"/>
                <w:i w:val="false"/>
                <w:color w:val="000000"/>
                <w:sz w:val="20"/>
              </w:rPr>
              <w:t>
Маджара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10-сынып жаратылыстану-математикалық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Султанова А., </w:t>
            </w:r>
            <w:r>
              <w:br/>
            </w:r>
            <w:r>
              <w:rPr>
                <w:rFonts w:ascii="Times New Roman"/>
                <w:b w:val="false"/>
                <w:i w:val="false"/>
                <w:color w:val="000000"/>
                <w:sz w:val="20"/>
              </w:rPr>
              <w:t>
Бондаренко М., Сарсенбекова А., Утегенова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Методическое пособие </w:t>
            </w:r>
            <w:r>
              <w:br/>
            </w:r>
            <w:r>
              <w:rPr>
                <w:rFonts w:ascii="Times New Roman"/>
                <w:b w:val="false"/>
                <w:i w:val="false"/>
                <w:color w:val="000000"/>
                <w:sz w:val="20"/>
              </w:rPr>
              <w:t>
(электронная версия)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Сарсенбекова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Алтынбекова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Алтынбекова О., Дюсенова Д., Дюсетаева Р.,</w:t>
            </w:r>
            <w:r>
              <w:br/>
            </w:r>
            <w:r>
              <w:rPr>
                <w:rFonts w:ascii="Times New Roman"/>
                <w:b w:val="false"/>
                <w:i w:val="false"/>
                <w:color w:val="000000"/>
                <w:sz w:val="20"/>
              </w:rPr>
              <w:t xml:space="preserve">
 Скляренко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Салханова Ж., </w:t>
            </w:r>
            <w:r>
              <w:br/>
            </w:r>
            <w:r>
              <w:rPr>
                <w:rFonts w:ascii="Times New Roman"/>
                <w:b w:val="false"/>
                <w:i w:val="false"/>
                <w:color w:val="000000"/>
                <w:sz w:val="20"/>
              </w:rPr>
              <w:t>
Демченко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Салханова Ж., </w:t>
            </w:r>
            <w:r>
              <w:br/>
            </w:r>
            <w:r>
              <w:rPr>
                <w:rFonts w:ascii="Times New Roman"/>
                <w:b w:val="false"/>
                <w:i w:val="false"/>
                <w:color w:val="000000"/>
                <w:sz w:val="20"/>
              </w:rPr>
              <w:t xml:space="preserve">
Демченко А., </w:t>
            </w:r>
            <w:r>
              <w:br/>
            </w:r>
            <w:r>
              <w:rPr>
                <w:rFonts w:ascii="Times New Roman"/>
                <w:b w:val="false"/>
                <w:i w:val="false"/>
                <w:color w:val="000000"/>
                <w:sz w:val="20"/>
              </w:rPr>
              <w:t xml:space="preserve">
Зайцева 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Салханова Ж., </w:t>
            </w:r>
            <w:r>
              <w:br/>
            </w:r>
            <w:r>
              <w:rPr>
                <w:rFonts w:ascii="Times New Roman"/>
                <w:b w:val="false"/>
                <w:i w:val="false"/>
                <w:color w:val="000000"/>
                <w:sz w:val="20"/>
              </w:rPr>
              <w:t>
Демченко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w:t>
            </w:r>
            <w:r>
              <w:br/>
            </w:r>
            <w:r>
              <w:rPr>
                <w:rFonts w:ascii="Times New Roman"/>
                <w:b w:val="false"/>
                <w:i w:val="false"/>
                <w:color w:val="000000"/>
                <w:sz w:val="20"/>
              </w:rPr>
              <w:t>
Лукпанова Г., Емельянова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w:t>
            </w:r>
            <w:r>
              <w:br/>
            </w:r>
            <w:r>
              <w:rPr>
                <w:rFonts w:ascii="Times New Roman"/>
                <w:b w:val="false"/>
                <w:i w:val="false"/>
                <w:color w:val="000000"/>
                <w:sz w:val="20"/>
              </w:rPr>
              <w:t>
Лукпанова Г., Емельянова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Емельянова О., </w:t>
            </w:r>
            <w:r>
              <w:br/>
            </w:r>
            <w:r>
              <w:rPr>
                <w:rFonts w:ascii="Times New Roman"/>
                <w:b w:val="false"/>
                <w:i w:val="false"/>
                <w:color w:val="000000"/>
                <w:sz w:val="20"/>
              </w:rPr>
              <w:t xml:space="preserve">
Савельева В., </w:t>
            </w:r>
            <w:r>
              <w:br/>
            </w:r>
            <w:r>
              <w:rPr>
                <w:rFonts w:ascii="Times New Roman"/>
                <w:b w:val="false"/>
                <w:i w:val="false"/>
                <w:color w:val="000000"/>
                <w:sz w:val="20"/>
              </w:rPr>
              <w:t>
Лукпанова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Шыныбеков А., Шыныбеков Д., </w:t>
            </w:r>
            <w:r>
              <w:br/>
            </w:r>
            <w:r>
              <w:rPr>
                <w:rFonts w:ascii="Times New Roman"/>
                <w:b w:val="false"/>
                <w:i w:val="false"/>
                <w:color w:val="000000"/>
                <w:sz w:val="20"/>
              </w:rPr>
              <w:t>
Жумабаев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Шыныбеков А., Шыныбеков Д., </w:t>
            </w:r>
            <w:r>
              <w:br/>
            </w:r>
            <w:r>
              <w:rPr>
                <w:rFonts w:ascii="Times New Roman"/>
                <w:b w:val="false"/>
                <w:i w:val="false"/>
                <w:color w:val="000000"/>
                <w:sz w:val="20"/>
              </w:rPr>
              <w:t>
Жумабаев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xml:space="preserve">
Учебник 1, 2 часть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Кучер Т., </w:t>
            </w:r>
            <w:r>
              <w:br/>
            </w:r>
            <w:r>
              <w:rPr>
                <w:rFonts w:ascii="Times New Roman"/>
                <w:b w:val="false"/>
                <w:i w:val="false"/>
                <w:color w:val="000000"/>
                <w:sz w:val="20"/>
              </w:rPr>
              <w:t xml:space="preserve">
Корчевский В., Жумагулова 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Методическое руководство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Кучер Т., </w:t>
            </w:r>
            <w:r>
              <w:br/>
            </w:r>
            <w:r>
              <w:rPr>
                <w:rFonts w:ascii="Times New Roman"/>
                <w:b w:val="false"/>
                <w:i w:val="false"/>
                <w:color w:val="000000"/>
                <w:sz w:val="20"/>
              </w:rPr>
              <w:t>
Корчевский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Жумагулова 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Цифровая версия на платформе www.opiq.kz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Гайпбаева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Исабаева Д., </w:t>
            </w:r>
            <w:r>
              <w:br/>
            </w:r>
            <w:r>
              <w:rPr>
                <w:rFonts w:ascii="Times New Roman"/>
                <w:b w:val="false"/>
                <w:i w:val="false"/>
                <w:color w:val="000000"/>
                <w:sz w:val="20"/>
              </w:rPr>
              <w:t>
Рахимжанова Л., КиселҰва Е., Курмангалиева Н., Аубекова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Исабаева Д., </w:t>
            </w:r>
            <w:r>
              <w:br/>
            </w:r>
            <w:r>
              <w:rPr>
                <w:rFonts w:ascii="Times New Roman"/>
                <w:b w:val="false"/>
                <w:i w:val="false"/>
                <w:color w:val="000000"/>
                <w:sz w:val="20"/>
              </w:rPr>
              <w:t>
Бекмолдаева А., Керейбаева Е., Ахмадуллаева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w:t>
            </w:r>
            <w:r>
              <w:br/>
            </w:r>
            <w:r>
              <w:rPr>
                <w:rFonts w:ascii="Times New Roman"/>
                <w:b w:val="false"/>
                <w:i w:val="false"/>
                <w:color w:val="000000"/>
                <w:sz w:val="20"/>
              </w:rPr>
              <w:t xml:space="preserve">
Шевчук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w:t>
            </w:r>
            <w:r>
              <w:br/>
            </w:r>
            <w:r>
              <w:rPr>
                <w:rFonts w:ascii="Times New Roman"/>
                <w:b w:val="false"/>
                <w:i w:val="false"/>
                <w:color w:val="000000"/>
                <w:sz w:val="20"/>
              </w:rPr>
              <w:t xml:space="preserve">
Шевчук Е., </w:t>
            </w:r>
            <w:r>
              <w:br/>
            </w:r>
            <w:r>
              <w:rPr>
                <w:rFonts w:ascii="Times New Roman"/>
                <w:b w:val="false"/>
                <w:i w:val="false"/>
                <w:color w:val="000000"/>
                <w:sz w:val="20"/>
              </w:rPr>
              <w:t>
Завертунова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Учебник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xml:space="preserve">
Базаева Ж., </w:t>
            </w:r>
            <w:r>
              <w:br/>
            </w:r>
            <w:r>
              <w:rPr>
                <w:rFonts w:ascii="Times New Roman"/>
                <w:b w:val="false"/>
                <w:i w:val="false"/>
                <w:color w:val="000000"/>
                <w:sz w:val="20"/>
              </w:rPr>
              <w:t>
Маханова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xml:space="preserve">
Базаева Ж., </w:t>
            </w:r>
            <w:r>
              <w:br/>
            </w:r>
            <w:r>
              <w:rPr>
                <w:rFonts w:ascii="Times New Roman"/>
                <w:b w:val="false"/>
                <w:i w:val="false"/>
                <w:color w:val="000000"/>
                <w:sz w:val="20"/>
              </w:rPr>
              <w:t>
Маханова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Тулепбекова С., </w:t>
            </w:r>
            <w:r>
              <w:br/>
            </w:r>
            <w:r>
              <w:rPr>
                <w:rFonts w:ascii="Times New Roman"/>
                <w:b w:val="false"/>
                <w:i w:val="false"/>
                <w:color w:val="000000"/>
                <w:sz w:val="20"/>
              </w:rPr>
              <w:t>
Жапанова Г.,</w:t>
            </w:r>
            <w:r>
              <w:br/>
            </w:r>
            <w:r>
              <w:rPr>
                <w:rFonts w:ascii="Times New Roman"/>
                <w:b w:val="false"/>
                <w:i w:val="false"/>
                <w:color w:val="000000"/>
                <w:sz w:val="20"/>
              </w:rPr>
              <w:t xml:space="preserve">
 Былинская С., </w:t>
            </w:r>
            <w:r>
              <w:br/>
            </w:r>
            <w:r>
              <w:rPr>
                <w:rFonts w:ascii="Times New Roman"/>
                <w:b w:val="false"/>
                <w:i w:val="false"/>
                <w:color w:val="000000"/>
                <w:sz w:val="20"/>
              </w:rPr>
              <w:t>
Чистякова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 (электронная версия)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Тулепбекова С., </w:t>
            </w:r>
            <w:r>
              <w:br/>
            </w:r>
            <w:r>
              <w:rPr>
                <w:rFonts w:ascii="Times New Roman"/>
                <w:b w:val="false"/>
                <w:i w:val="false"/>
                <w:color w:val="000000"/>
                <w:sz w:val="20"/>
              </w:rPr>
              <w:t xml:space="preserve">
Жапанова Г., </w:t>
            </w:r>
            <w:r>
              <w:br/>
            </w:r>
            <w:r>
              <w:rPr>
                <w:rFonts w:ascii="Times New Roman"/>
                <w:b w:val="false"/>
                <w:i w:val="false"/>
                <w:color w:val="000000"/>
                <w:sz w:val="20"/>
              </w:rPr>
              <w:t xml:space="preserve">
Былинская С., </w:t>
            </w:r>
            <w:r>
              <w:br/>
            </w:r>
            <w:r>
              <w:rPr>
                <w:rFonts w:ascii="Times New Roman"/>
                <w:b w:val="false"/>
                <w:i w:val="false"/>
                <w:color w:val="000000"/>
                <w:sz w:val="20"/>
              </w:rPr>
              <w:t>
Чистякова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Каймулдинова К., Абилмажинова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Бейкитова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Учебник. </w:t>
            </w:r>
            <w:r>
              <w:br/>
            </w:r>
            <w:r>
              <w:rPr>
                <w:rFonts w:ascii="Times New Roman"/>
                <w:b w:val="false"/>
                <w:i w:val="false"/>
                <w:color w:val="000000"/>
                <w:sz w:val="20"/>
              </w:rPr>
              <w:t>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xml:space="preserve">
Курмангалиева Ж., </w:t>
            </w:r>
            <w:r>
              <w:br/>
            </w:r>
            <w:r>
              <w:rPr>
                <w:rFonts w:ascii="Times New Roman"/>
                <w:b w:val="false"/>
                <w:i w:val="false"/>
                <w:color w:val="000000"/>
                <w:sz w:val="20"/>
              </w:rPr>
              <w:t xml:space="preserve">
Нуртаева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xml:space="preserve">
Курмангалиева Ж., Нуртаева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Учебник </w:t>
            </w:r>
            <w:r>
              <w:br/>
            </w:r>
            <w:r>
              <w:rPr>
                <w:rFonts w:ascii="Times New Roman"/>
                <w:b w:val="false"/>
                <w:i w:val="false"/>
                <w:color w:val="000000"/>
                <w:sz w:val="20"/>
              </w:rPr>
              <w:t>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Кронгарт Б., </w:t>
            </w:r>
            <w:r>
              <w:br/>
            </w:r>
            <w:r>
              <w:rPr>
                <w:rFonts w:ascii="Times New Roman"/>
                <w:b w:val="false"/>
                <w:i w:val="false"/>
                <w:color w:val="000000"/>
                <w:sz w:val="20"/>
              </w:rPr>
              <w:t xml:space="preserve">
Казахбаева Д., </w:t>
            </w:r>
            <w:r>
              <w:br/>
            </w:r>
            <w:r>
              <w:rPr>
                <w:rFonts w:ascii="Times New Roman"/>
                <w:b w:val="false"/>
                <w:i w:val="false"/>
                <w:color w:val="000000"/>
                <w:sz w:val="20"/>
              </w:rPr>
              <w:t>
Иманбеков О., Кыстаубаев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r>
              <w:br/>
            </w:r>
            <w:r>
              <w:rPr>
                <w:rFonts w:ascii="Times New Roman"/>
                <w:b w:val="false"/>
                <w:i w:val="false"/>
                <w:color w:val="000000"/>
                <w:sz w:val="20"/>
              </w:rPr>
              <w:t xml:space="preserve">
Аухадиева К., </w:t>
            </w:r>
            <w:r>
              <w:br/>
            </w:r>
            <w:r>
              <w:rPr>
                <w:rFonts w:ascii="Times New Roman"/>
                <w:b w:val="false"/>
                <w:i w:val="false"/>
                <w:color w:val="000000"/>
                <w:sz w:val="20"/>
              </w:rPr>
              <w:t xml:space="preserve">
Белоусова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Методическое руководство </w:t>
            </w:r>
            <w:r>
              <w:br/>
            </w:r>
            <w:r>
              <w:rPr>
                <w:rFonts w:ascii="Times New Roman"/>
                <w:b w:val="false"/>
                <w:i w:val="false"/>
                <w:color w:val="000000"/>
                <w:sz w:val="20"/>
              </w:rPr>
              <w:t>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Белоусова Т., </w:t>
            </w:r>
            <w:r>
              <w:br/>
            </w:r>
            <w:r>
              <w:rPr>
                <w:rFonts w:ascii="Times New Roman"/>
                <w:b w:val="false"/>
                <w:i w:val="false"/>
                <w:color w:val="000000"/>
                <w:sz w:val="20"/>
              </w:rPr>
              <w:t xml:space="preserve">
Аухадиева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Сборник задач и упражнений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Каирбекова Р., </w:t>
            </w:r>
            <w:r>
              <w:br/>
            </w:r>
            <w:r>
              <w:rPr>
                <w:rFonts w:ascii="Times New Roman"/>
                <w:b w:val="false"/>
                <w:i w:val="false"/>
                <w:color w:val="000000"/>
                <w:sz w:val="20"/>
              </w:rPr>
              <w:t xml:space="preserve">
Тимченко С., </w:t>
            </w:r>
            <w:r>
              <w:br/>
            </w:r>
            <w:r>
              <w:rPr>
                <w:rFonts w:ascii="Times New Roman"/>
                <w:b w:val="false"/>
                <w:i w:val="false"/>
                <w:color w:val="000000"/>
                <w:sz w:val="20"/>
              </w:rPr>
              <w:t>
Джандосова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Джуматаева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права.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Ибраева А., </w:t>
            </w:r>
            <w:r>
              <w:br/>
            </w:r>
            <w:r>
              <w:rPr>
                <w:rFonts w:ascii="Times New Roman"/>
                <w:b w:val="false"/>
                <w:i w:val="false"/>
                <w:color w:val="000000"/>
                <w:sz w:val="20"/>
              </w:rPr>
              <w:t xml:space="preserve">
Есетова С., </w:t>
            </w:r>
            <w:r>
              <w:br/>
            </w:r>
            <w:r>
              <w:rPr>
                <w:rFonts w:ascii="Times New Roman"/>
                <w:b w:val="false"/>
                <w:i w:val="false"/>
                <w:color w:val="000000"/>
                <w:sz w:val="20"/>
              </w:rPr>
              <w:t xml:space="preserve">
Ищанова Г., </w:t>
            </w:r>
            <w:r>
              <w:br/>
            </w:r>
            <w:r>
              <w:rPr>
                <w:rFonts w:ascii="Times New Roman"/>
                <w:b w:val="false"/>
                <w:i w:val="false"/>
                <w:color w:val="000000"/>
                <w:sz w:val="20"/>
              </w:rPr>
              <w:t>
Гончаров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Ибраева А., </w:t>
            </w:r>
            <w:r>
              <w:br/>
            </w:r>
            <w:r>
              <w:rPr>
                <w:rFonts w:ascii="Times New Roman"/>
                <w:b w:val="false"/>
                <w:i w:val="false"/>
                <w:color w:val="000000"/>
                <w:sz w:val="20"/>
              </w:rPr>
              <w:t xml:space="preserve">
Гончаров С., </w:t>
            </w:r>
            <w:r>
              <w:br/>
            </w:r>
            <w:r>
              <w:rPr>
                <w:rFonts w:ascii="Times New Roman"/>
                <w:b w:val="false"/>
                <w:i w:val="false"/>
                <w:color w:val="000000"/>
                <w:sz w:val="20"/>
              </w:rPr>
              <w:t>
Маджара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10-сынып қоғамдық-гуманитарлық бағыт және жаратылыстану-математикалық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Косымова, </w:t>
            </w:r>
            <w:r>
              <w:br/>
            </w:r>
            <w:r>
              <w:rPr>
                <w:rFonts w:ascii="Times New Roman"/>
                <w:b w:val="false"/>
                <w:i w:val="false"/>
                <w:color w:val="000000"/>
                <w:sz w:val="20"/>
              </w:rPr>
              <w:t xml:space="preserve">
Ш. Ергожина, </w:t>
            </w:r>
            <w:r>
              <w:br/>
            </w:r>
            <w:r>
              <w:rPr>
                <w:rFonts w:ascii="Times New Roman"/>
                <w:b w:val="false"/>
                <w:i w:val="false"/>
                <w:color w:val="000000"/>
                <w:sz w:val="20"/>
              </w:rPr>
              <w:t>
Г. Каримова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Косымова, </w:t>
            </w:r>
            <w:r>
              <w:br/>
            </w:r>
            <w:r>
              <w:rPr>
                <w:rFonts w:ascii="Times New Roman"/>
                <w:b w:val="false"/>
                <w:i w:val="false"/>
                <w:color w:val="000000"/>
                <w:sz w:val="20"/>
              </w:rPr>
              <w:t xml:space="preserve">
Ш. Ергожина, </w:t>
            </w:r>
            <w:r>
              <w:br/>
            </w:r>
            <w:r>
              <w:rPr>
                <w:rFonts w:ascii="Times New Roman"/>
                <w:b w:val="false"/>
                <w:i w:val="false"/>
                <w:color w:val="000000"/>
                <w:sz w:val="20"/>
              </w:rPr>
              <w:t>
Е. Арын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Тіл-Байрақ.</w:t>
            </w:r>
            <w:r>
              <w:br/>
            </w:r>
            <w:r>
              <w:rPr>
                <w:rFonts w:ascii="Times New Roman"/>
                <w:b w:val="false"/>
                <w:i w:val="false"/>
                <w:color w:val="000000"/>
                <w:sz w:val="20"/>
              </w:rPr>
              <w:t>
Оқулық. 1,2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Б. Мүкеева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xml:space="preserve">
Тіл-Байрақ.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А. Юсуп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Тіл-Байрақ. Дидактикалық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Ж. Саметова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xml:space="preserve">
Тіл-Байрақ. </w:t>
            </w:r>
            <w:r>
              <w:br/>
            </w:r>
            <w:r>
              <w:rPr>
                <w:rFonts w:ascii="Times New Roman"/>
                <w:b w:val="false"/>
                <w:i w:val="false"/>
                <w:color w:val="000000"/>
                <w:sz w:val="20"/>
              </w:rPr>
              <w:t>
Лексикалық минимум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Б. Мүкеева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Джандосова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Джандосова З., Джуматаева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Джандосова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Г., Леканова Т., МаркусН.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Методическое пособие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Г., Леканова Т.,</w:t>
            </w:r>
            <w:r>
              <w:br/>
            </w:r>
            <w:r>
              <w:rPr>
                <w:rFonts w:ascii="Times New Roman"/>
                <w:b w:val="false"/>
                <w:i w:val="false"/>
                <w:color w:val="000000"/>
                <w:sz w:val="20"/>
              </w:rPr>
              <w:t>
Маркус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Учебник. Часть 1 Начальная военная и технологическая подготовка. Учебно-полевые сборы. Учебник. Часть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Тасбулатов А., Майхиев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Учебник +СД. Часть 1</w:t>
            </w:r>
            <w:r>
              <w:br/>
            </w:r>
            <w:r>
              <w:rPr>
                <w:rFonts w:ascii="Times New Roman"/>
                <w:b w:val="false"/>
                <w:i w:val="false"/>
                <w:color w:val="000000"/>
                <w:sz w:val="20"/>
              </w:rPr>
              <w:t>
Начальная военная и технологическая подготовка. Учебник. Учебно-полевые (лагерные) сборы. Часть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Рыспаев А., </w:t>
            </w:r>
            <w:r>
              <w:br/>
            </w:r>
            <w:r>
              <w:rPr>
                <w:rFonts w:ascii="Times New Roman"/>
                <w:b w:val="false"/>
                <w:i w:val="false"/>
                <w:color w:val="000000"/>
                <w:sz w:val="20"/>
              </w:rPr>
              <w:t xml:space="preserve">
Адельбаев Е., </w:t>
            </w:r>
            <w:r>
              <w:br/>
            </w:r>
            <w:r>
              <w:rPr>
                <w:rFonts w:ascii="Times New Roman"/>
                <w:b w:val="false"/>
                <w:i w:val="false"/>
                <w:color w:val="000000"/>
                <w:sz w:val="20"/>
              </w:rPr>
              <w:t xml:space="preserve">
Асилов Н., </w:t>
            </w:r>
            <w:r>
              <w:br/>
            </w:r>
            <w:r>
              <w:rPr>
                <w:rFonts w:ascii="Times New Roman"/>
                <w:b w:val="false"/>
                <w:i w:val="false"/>
                <w:color w:val="000000"/>
                <w:sz w:val="20"/>
              </w:rPr>
              <w:t>
Рихтер А.,</w:t>
            </w:r>
            <w:r>
              <w:br/>
            </w:r>
            <w:r>
              <w:rPr>
                <w:rFonts w:ascii="Times New Roman"/>
                <w:b w:val="false"/>
                <w:i w:val="false"/>
                <w:color w:val="000000"/>
                <w:sz w:val="20"/>
              </w:rPr>
              <w:t xml:space="preserve">
Ерекешев А., </w:t>
            </w:r>
            <w:r>
              <w:br/>
            </w:r>
            <w:r>
              <w:rPr>
                <w:rFonts w:ascii="Times New Roman"/>
                <w:b w:val="false"/>
                <w:i w:val="false"/>
                <w:color w:val="000000"/>
                <w:sz w:val="20"/>
              </w:rPr>
              <w:t xml:space="preserve">
Усербаев А., </w:t>
            </w:r>
            <w:r>
              <w:br/>
            </w:r>
            <w:r>
              <w:rPr>
                <w:rFonts w:ascii="Times New Roman"/>
                <w:b w:val="false"/>
                <w:i w:val="false"/>
                <w:color w:val="000000"/>
                <w:sz w:val="20"/>
              </w:rPr>
              <w:t>
Саткулов Ж.,</w:t>
            </w:r>
            <w:r>
              <w:br/>
            </w:r>
            <w:r>
              <w:rPr>
                <w:rFonts w:ascii="Times New Roman"/>
                <w:b w:val="false"/>
                <w:i w:val="false"/>
                <w:color w:val="000000"/>
                <w:sz w:val="20"/>
              </w:rPr>
              <w:t>
Куптилеуова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Методическое руководство для преподавателей-организаторов общеобразовательной школы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Рыспаев А., </w:t>
            </w:r>
            <w:r>
              <w:br/>
            </w:r>
            <w:r>
              <w:rPr>
                <w:rFonts w:ascii="Times New Roman"/>
                <w:b w:val="false"/>
                <w:i w:val="false"/>
                <w:color w:val="000000"/>
                <w:sz w:val="20"/>
              </w:rPr>
              <w:t xml:space="preserve">
Адельбаев Е., </w:t>
            </w:r>
            <w:r>
              <w:br/>
            </w:r>
            <w:r>
              <w:rPr>
                <w:rFonts w:ascii="Times New Roman"/>
                <w:b w:val="false"/>
                <w:i w:val="false"/>
                <w:color w:val="000000"/>
                <w:sz w:val="20"/>
              </w:rPr>
              <w:t xml:space="preserve">
Асилов Н., </w:t>
            </w:r>
            <w:r>
              <w:br/>
            </w:r>
            <w:r>
              <w:rPr>
                <w:rFonts w:ascii="Times New Roman"/>
                <w:b w:val="false"/>
                <w:i w:val="false"/>
                <w:color w:val="000000"/>
                <w:sz w:val="20"/>
              </w:rPr>
              <w:t>
Рихтер А., Ерекешев А.,</w:t>
            </w:r>
            <w:r>
              <w:br/>
            </w:r>
            <w:r>
              <w:rPr>
                <w:rFonts w:ascii="Times New Roman"/>
                <w:b w:val="false"/>
                <w:i w:val="false"/>
                <w:color w:val="000000"/>
                <w:sz w:val="20"/>
              </w:rPr>
              <w:t xml:space="preserve">
Усербаев А., </w:t>
            </w:r>
            <w:r>
              <w:br/>
            </w:r>
            <w:r>
              <w:rPr>
                <w:rFonts w:ascii="Times New Roman"/>
                <w:b w:val="false"/>
                <w:i w:val="false"/>
                <w:color w:val="000000"/>
                <w:sz w:val="20"/>
              </w:rPr>
              <w:t xml:space="preserve">
Саткулов Ж., </w:t>
            </w:r>
            <w:r>
              <w:br/>
            </w:r>
            <w:r>
              <w:rPr>
                <w:rFonts w:ascii="Times New Roman"/>
                <w:b w:val="false"/>
                <w:i w:val="false"/>
                <w:color w:val="000000"/>
                <w:sz w:val="20"/>
              </w:rPr>
              <w:t>
Куптилеуова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Учебно-материальная база по начальной военной и технологической подготовке. Рекомендации по оборудованию и совершенствованию</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Яковенко В., </w:t>
            </w:r>
            <w:r>
              <w:br/>
            </w:r>
            <w:r>
              <w:rPr>
                <w:rFonts w:ascii="Times New Roman"/>
                <w:b w:val="false"/>
                <w:i w:val="false"/>
                <w:color w:val="000000"/>
                <w:sz w:val="20"/>
              </w:rPr>
              <w:t xml:space="preserve">
Рихтер А., </w:t>
            </w:r>
            <w:r>
              <w:br/>
            </w:r>
            <w:r>
              <w:rPr>
                <w:rFonts w:ascii="Times New Roman"/>
                <w:b w:val="false"/>
                <w:i w:val="false"/>
                <w:color w:val="000000"/>
                <w:sz w:val="20"/>
              </w:rPr>
              <w:t>
Букин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Комплект наглядных пособий для общеобразовательных школ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Яковенко В., </w:t>
            </w:r>
            <w:r>
              <w:br/>
            </w:r>
            <w:r>
              <w:rPr>
                <w:rFonts w:ascii="Times New Roman"/>
                <w:b w:val="false"/>
                <w:i w:val="false"/>
                <w:color w:val="000000"/>
                <w:sz w:val="20"/>
              </w:rPr>
              <w:t xml:space="preserve">
Рихтер А., </w:t>
            </w:r>
            <w:r>
              <w:br/>
            </w:r>
            <w:r>
              <w:rPr>
                <w:rFonts w:ascii="Times New Roman"/>
                <w:b w:val="false"/>
                <w:i w:val="false"/>
                <w:color w:val="000000"/>
                <w:sz w:val="20"/>
              </w:rPr>
              <w:t>
Букин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 Учебник+СД.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Кульбаева В., </w:t>
            </w:r>
            <w:r>
              <w:br/>
            </w:r>
            <w:r>
              <w:rPr>
                <w:rFonts w:ascii="Times New Roman"/>
                <w:b w:val="false"/>
                <w:i w:val="false"/>
                <w:color w:val="000000"/>
                <w:sz w:val="20"/>
              </w:rPr>
              <w:t>
Танбаев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 и проектирование.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Кульбаева В., </w:t>
            </w:r>
            <w:r>
              <w:br/>
            </w:r>
            <w:r>
              <w:rPr>
                <w:rFonts w:ascii="Times New Roman"/>
                <w:b w:val="false"/>
                <w:i w:val="false"/>
                <w:color w:val="000000"/>
                <w:sz w:val="20"/>
              </w:rPr>
              <w:t>
Танбаев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w:t>
            </w:r>
            <w:r>
              <w:br/>
            </w:r>
            <w:r>
              <w:rPr>
                <w:rFonts w:ascii="Times New Roman"/>
                <w:b w:val="false"/>
                <w:i w:val="false"/>
                <w:color w:val="000000"/>
                <w:sz w:val="20"/>
              </w:rPr>
              <w:t>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предпринимательства и бизнеса. </w:t>
            </w:r>
            <w:r>
              <w:br/>
            </w:r>
            <w:r>
              <w:rPr>
                <w:rFonts w:ascii="Times New Roman"/>
                <w:b w:val="false"/>
                <w:i w:val="false"/>
                <w:color w:val="000000"/>
                <w:sz w:val="20"/>
              </w:rPr>
              <w:t xml:space="preserve">
Учебник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Аганина К., </w:t>
            </w:r>
            <w:r>
              <w:br/>
            </w:r>
            <w:r>
              <w:rPr>
                <w:rFonts w:ascii="Times New Roman"/>
                <w:b w:val="false"/>
                <w:i w:val="false"/>
                <w:color w:val="000000"/>
                <w:sz w:val="20"/>
              </w:rPr>
              <w:t xml:space="preserve">
Караев Р., </w:t>
            </w:r>
            <w:r>
              <w:br/>
            </w:r>
            <w:r>
              <w:rPr>
                <w:rFonts w:ascii="Times New Roman"/>
                <w:b w:val="false"/>
                <w:i w:val="false"/>
                <w:color w:val="000000"/>
                <w:sz w:val="20"/>
              </w:rPr>
              <w:t xml:space="preserve">
Султанов Ж., </w:t>
            </w:r>
            <w:r>
              <w:br/>
            </w:r>
            <w:r>
              <w:rPr>
                <w:rFonts w:ascii="Times New Roman"/>
                <w:b w:val="false"/>
                <w:i w:val="false"/>
                <w:color w:val="000000"/>
                <w:sz w:val="20"/>
              </w:rPr>
              <w:t>
Караев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предпринимательства и бизнеса. </w:t>
            </w:r>
            <w:r>
              <w:br/>
            </w:r>
            <w:r>
              <w:rPr>
                <w:rFonts w:ascii="Times New Roman"/>
                <w:b w:val="false"/>
                <w:i w:val="false"/>
                <w:color w:val="000000"/>
                <w:sz w:val="20"/>
              </w:rPr>
              <w:t xml:space="preserve">
Книга для учителя </w:t>
            </w:r>
            <w:r>
              <w:br/>
            </w:r>
            <w:r>
              <w:rPr>
                <w:rFonts w:ascii="Times New Roman"/>
                <w:b w:val="false"/>
                <w:i w:val="false"/>
                <w:color w:val="000000"/>
                <w:sz w:val="20"/>
              </w:rPr>
              <w:t>
(ОГН; ЕМН)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Аганина К., </w:t>
            </w:r>
            <w:r>
              <w:br/>
            </w:r>
            <w:r>
              <w:rPr>
                <w:rFonts w:ascii="Times New Roman"/>
                <w:b w:val="false"/>
                <w:i w:val="false"/>
                <w:color w:val="000000"/>
                <w:sz w:val="20"/>
              </w:rPr>
              <w:t>
Кобдикова Ж.,</w:t>
            </w:r>
            <w:r>
              <w:br/>
            </w:r>
            <w:r>
              <w:rPr>
                <w:rFonts w:ascii="Times New Roman"/>
                <w:b w:val="false"/>
                <w:i w:val="false"/>
                <w:color w:val="000000"/>
                <w:sz w:val="20"/>
              </w:rPr>
              <w:t xml:space="preserve">
Караев Р., </w:t>
            </w:r>
            <w:r>
              <w:br/>
            </w:r>
            <w:r>
              <w:rPr>
                <w:rFonts w:ascii="Times New Roman"/>
                <w:b w:val="false"/>
                <w:i w:val="false"/>
                <w:color w:val="000000"/>
                <w:sz w:val="20"/>
              </w:rPr>
              <w:t xml:space="preserve">
Султанов Ж. </w:t>
            </w:r>
            <w:r>
              <w:br/>
            </w:r>
            <w:r>
              <w:rPr>
                <w:rFonts w:ascii="Times New Roman"/>
                <w:b w:val="false"/>
                <w:i w:val="false"/>
                <w:color w:val="000000"/>
                <w:sz w:val="20"/>
              </w:rPr>
              <w:t>
Караев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предпринимательства и бизнеса. </w:t>
            </w:r>
            <w:r>
              <w:br/>
            </w:r>
            <w:r>
              <w:rPr>
                <w:rFonts w:ascii="Times New Roman"/>
                <w:b w:val="false"/>
                <w:i w:val="false"/>
                <w:color w:val="000000"/>
                <w:sz w:val="20"/>
              </w:rPr>
              <w:t>
Учебник.</w:t>
            </w:r>
            <w:r>
              <w:br/>
            </w:r>
            <w:r>
              <w:rPr>
                <w:rFonts w:ascii="Times New Roman"/>
                <w:b w:val="false"/>
                <w:i w:val="false"/>
                <w:color w:val="000000"/>
                <w:sz w:val="20"/>
              </w:rPr>
              <w:t>
Часть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Дуйсенханов Е., Щеглов С., </w:t>
            </w:r>
            <w:r>
              <w:br/>
            </w:r>
            <w:r>
              <w:rPr>
                <w:rFonts w:ascii="Times New Roman"/>
                <w:b w:val="false"/>
                <w:i w:val="false"/>
                <w:color w:val="000000"/>
                <w:sz w:val="20"/>
              </w:rPr>
              <w:t xml:space="preserve">
Ханин Д., </w:t>
            </w:r>
            <w:r>
              <w:br/>
            </w:r>
            <w:r>
              <w:rPr>
                <w:rFonts w:ascii="Times New Roman"/>
                <w:b w:val="false"/>
                <w:i w:val="false"/>
                <w:color w:val="000000"/>
                <w:sz w:val="20"/>
              </w:rPr>
              <w:t>
Сейтенова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предпринимательства и бизнеса.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Щеглов С., </w:t>
            </w:r>
            <w:r>
              <w:br/>
            </w:r>
            <w:r>
              <w:rPr>
                <w:rFonts w:ascii="Times New Roman"/>
                <w:b w:val="false"/>
                <w:i w:val="false"/>
                <w:color w:val="000000"/>
                <w:sz w:val="20"/>
              </w:rPr>
              <w:t xml:space="preserve">
Дуйсенханов Е., </w:t>
            </w:r>
            <w:r>
              <w:br/>
            </w:r>
            <w:r>
              <w:rPr>
                <w:rFonts w:ascii="Times New Roman"/>
                <w:b w:val="false"/>
                <w:i w:val="false"/>
                <w:color w:val="000000"/>
                <w:sz w:val="20"/>
              </w:rPr>
              <w:t>
Сейтенова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11-сынып қоғамдық-гуманитарлық бағыт</w:t>
            </w:r>
          </w:p>
          <w:p>
            <w:pPr>
              <w:spacing w:after="20"/>
              <w:ind w:left="20"/>
              <w:jc w:val="both"/>
            </w:pPr>
            <w:r>
              <w:rPr>
                <w:rFonts w:ascii="Times New Roman"/>
                <w:b w:val="false"/>
                <w:i w:val="false"/>
                <w:color w:val="ff0000"/>
                <w:sz w:val="20"/>
              </w:rPr>
              <w:t xml:space="preserve">
Ескерту. Кіші бөлім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11-сынып жаратылыстану-математикалық бағыт</w:t>
            </w:r>
          </w:p>
          <w:p>
            <w:pPr>
              <w:spacing w:after="20"/>
              <w:ind w:left="20"/>
              <w:jc w:val="both"/>
            </w:pPr>
            <w:r>
              <w:rPr>
                <w:rFonts w:ascii="Times New Roman"/>
                <w:b w:val="false"/>
                <w:i w:val="false"/>
                <w:color w:val="ff0000"/>
                <w:sz w:val="20"/>
              </w:rPr>
              <w:t xml:space="preserve">
Ескерту. Кіші бөлім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сынып</w:t>
            </w:r>
          </w:p>
          <w:p>
            <w:pPr>
              <w:spacing w:after="20"/>
              <w:ind w:left="20"/>
              <w:jc w:val="both"/>
            </w:pPr>
            <w:r>
              <w:rPr>
                <w:rFonts w:ascii="Times New Roman"/>
                <w:b w:val="false"/>
                <w:i w:val="false"/>
                <w:color w:val="ff0000"/>
                <w:sz w:val="20"/>
              </w:rPr>
              <w:t xml:space="preserve">
Ескерту. Кіші бөлім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оқыту қазақ және орыс тілдерінде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1 for Kazakhstan</w:t>
            </w:r>
            <w:r>
              <w:br/>
            </w:r>
            <w:r>
              <w:rPr>
                <w:rFonts w:ascii="Times New Roman"/>
                <w:b w:val="false"/>
                <w:i w:val="false"/>
                <w:color w:val="000000"/>
                <w:sz w:val="20"/>
              </w:rPr>
              <w:t>
Pupil’s Book,</w:t>
            </w:r>
            <w:r>
              <w:br/>
            </w:r>
            <w:r>
              <w:rPr>
                <w:rFonts w:ascii="Times New Roman"/>
                <w:b w:val="false"/>
                <w:i w:val="false"/>
                <w:color w:val="000000"/>
                <w:sz w:val="20"/>
              </w:rPr>
              <w:t>
Activity Book,</w:t>
            </w:r>
            <w:r>
              <w:br/>
            </w:r>
            <w:r>
              <w:rPr>
                <w:rFonts w:ascii="Times New Roman"/>
                <w:b w:val="false"/>
                <w:i w:val="false"/>
                <w:color w:val="000000"/>
                <w:sz w:val="20"/>
              </w:rPr>
              <w:t>
Teacher’s Book,</w:t>
            </w:r>
            <w:r>
              <w:br/>
            </w:r>
            <w:r>
              <w:rPr>
                <w:rFonts w:ascii="Times New Roman"/>
                <w:b w:val="false"/>
                <w:i w:val="false"/>
                <w:color w:val="000000"/>
                <w:sz w:val="20"/>
              </w:rPr>
              <w:t>
Flashcards,</w:t>
            </w:r>
            <w:r>
              <w:br/>
            </w:r>
            <w:r>
              <w:rPr>
                <w:rFonts w:ascii="Times New Roman"/>
                <w:b w:val="false"/>
                <w:i w:val="false"/>
                <w:color w:val="000000"/>
                <w:sz w:val="20"/>
              </w:rPr>
              <w:t>
Story cards,</w:t>
            </w:r>
            <w:r>
              <w:br/>
            </w:r>
            <w:r>
              <w:rPr>
                <w:rFonts w:ascii="Times New Roman"/>
                <w:b w:val="false"/>
                <w:i w:val="false"/>
                <w:color w:val="000000"/>
                <w:sz w:val="20"/>
              </w:rPr>
              <w:t>
Teacher’s Multimedia Resource Pack,</w:t>
            </w:r>
            <w:r>
              <w:br/>
            </w:r>
            <w:r>
              <w:rPr>
                <w:rFonts w:ascii="Times New Roman"/>
                <w:b w:val="false"/>
                <w:i w:val="false"/>
                <w:color w:val="000000"/>
                <w:sz w:val="20"/>
              </w:rPr>
              <w:t>
Pupil’s Multi-Rom, ieBook,</w:t>
            </w:r>
            <w:r>
              <w:br/>
            </w:r>
            <w:r>
              <w:rPr>
                <w:rFonts w:ascii="Times New Roman"/>
                <w:b w:val="false"/>
                <w:i w:val="false"/>
                <w:color w:val="000000"/>
                <w:sz w:val="20"/>
              </w:rPr>
              <w:t>
IWS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r>
              <w:br/>
            </w:r>
            <w:r>
              <w:rPr>
                <w:rFonts w:ascii="Times New Roman"/>
                <w:b w:val="false"/>
                <w:i w:val="false"/>
                <w:color w:val="000000"/>
                <w:sz w:val="20"/>
              </w:rPr>
              <w:t>
Translations by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2-сынып</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Pupil's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 Translations by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r>
              <w:br/>
            </w:r>
            <w:r>
              <w:rPr>
                <w:rFonts w:ascii="Times New Roman"/>
                <w:b w:val="false"/>
                <w:i w:val="false"/>
                <w:color w:val="000000"/>
                <w:sz w:val="20"/>
              </w:rPr>
              <w:t>
Series Consultant: Bob Obee. Translations by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r>
              <w:br/>
            </w:r>
            <w:r>
              <w:rPr>
                <w:rFonts w:ascii="Times New Roman"/>
                <w:b w:val="false"/>
                <w:i w:val="false"/>
                <w:color w:val="000000"/>
                <w:sz w:val="20"/>
              </w:rPr>
              <w:t>
Series Consultant: Bob Obee. Translations by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Vocabulary and Grammar Practice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r>
              <w:br/>
            </w:r>
            <w:r>
              <w:rPr>
                <w:rFonts w:ascii="Times New Roman"/>
                <w:b w:val="false"/>
                <w:i w:val="false"/>
                <w:color w:val="000000"/>
                <w:sz w:val="20"/>
              </w:rPr>
              <w:t>
Series Consultant: Bob Obee. Translations by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Story Cards, Posters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Flashcards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IWS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DVD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Teacher's Resource Pack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e-Book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Class CDs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Pupil's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Pupil's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 Consultant: Bob Obee. Translations by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3 for Kazakhstan (Grade 3)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 Consultant: Bob Obee. Translations by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w:t>
            </w:r>
            <w:r>
              <w:br/>
            </w:r>
            <w:r>
              <w:rPr>
                <w:rFonts w:ascii="Times New Roman"/>
                <w:b w:val="false"/>
                <w:i w:val="false"/>
                <w:color w:val="000000"/>
                <w:sz w:val="20"/>
              </w:rPr>
              <w:t xml:space="preserve">
 Consultant: Bob Obee. </w:t>
            </w:r>
            <w:r>
              <w:br/>
            </w:r>
            <w:r>
              <w:rPr>
                <w:rFonts w:ascii="Times New Roman"/>
                <w:b w:val="false"/>
                <w:i w:val="false"/>
                <w:color w:val="000000"/>
                <w:sz w:val="20"/>
              </w:rPr>
              <w:t>
Translations by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Vocabulary and Grammar Practice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w:t>
            </w:r>
            <w:r>
              <w:br/>
            </w:r>
            <w:r>
              <w:rPr>
                <w:rFonts w:ascii="Times New Roman"/>
                <w:b w:val="false"/>
                <w:i w:val="false"/>
                <w:color w:val="000000"/>
                <w:sz w:val="20"/>
              </w:rPr>
              <w:t xml:space="preserve">
 Consultant: Bob Obee. </w:t>
            </w:r>
            <w:r>
              <w:br/>
            </w:r>
            <w:r>
              <w:rPr>
                <w:rFonts w:ascii="Times New Roman"/>
                <w:b w:val="false"/>
                <w:i w:val="false"/>
                <w:color w:val="000000"/>
                <w:sz w:val="20"/>
              </w:rPr>
              <w:t xml:space="preserve">
Translations by </w:t>
            </w:r>
            <w:r>
              <w:br/>
            </w:r>
            <w:r>
              <w:rPr>
                <w:rFonts w:ascii="Times New Roman"/>
                <w:b w:val="false"/>
                <w:i w:val="false"/>
                <w:color w:val="000000"/>
                <w:sz w:val="20"/>
              </w:rPr>
              <w:t>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Smiles for Kazakhstan </w:t>
            </w:r>
            <w:r>
              <w:br/>
            </w:r>
            <w:r>
              <w:rPr>
                <w:rFonts w:ascii="Times New Roman"/>
                <w:b w:val="false"/>
                <w:i w:val="false"/>
                <w:color w:val="000000"/>
                <w:sz w:val="20"/>
              </w:rPr>
              <w:t xml:space="preserve">
(Grade 3) Teacher's Multimedia Resource Pack </w:t>
            </w:r>
            <w:r>
              <w:br/>
            </w:r>
            <w:r>
              <w:rPr>
                <w:rFonts w:ascii="Times New Roman"/>
                <w:b w:val="false"/>
                <w:i w:val="false"/>
                <w:color w:val="000000"/>
                <w:sz w:val="20"/>
              </w:rPr>
              <w:t>
(Class CDs/DVD/Resource Pack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Interactive Whiteboard Software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e-Book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Picture Flashcards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w:t>
            </w:r>
            <w:r>
              <w:br/>
            </w:r>
            <w:r>
              <w:rPr>
                <w:rFonts w:ascii="Times New Roman"/>
                <w:b w:val="false"/>
                <w:i w:val="false"/>
                <w:color w:val="000000"/>
                <w:sz w:val="20"/>
              </w:rPr>
              <w:t>
Consultant: Bob Obee. Translations by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Posters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w:t>
            </w:r>
            <w:r>
              <w:br/>
            </w:r>
            <w:r>
              <w:rPr>
                <w:rFonts w:ascii="Times New Roman"/>
                <w:b w:val="false"/>
                <w:i w:val="false"/>
                <w:color w:val="000000"/>
                <w:sz w:val="20"/>
              </w:rPr>
              <w:t>
Consultant: Bob Obee. Translations by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Smiles for Kazakhstan </w:t>
            </w:r>
            <w:r>
              <w:br/>
            </w:r>
            <w:r>
              <w:rPr>
                <w:rFonts w:ascii="Times New Roman"/>
                <w:b w:val="false"/>
                <w:i w:val="false"/>
                <w:color w:val="000000"/>
                <w:sz w:val="20"/>
              </w:rPr>
              <w:t>
Grade 4Pupil's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w:t>
            </w:r>
            <w:r>
              <w:br/>
            </w:r>
            <w:r>
              <w:rPr>
                <w:rFonts w:ascii="Times New Roman"/>
                <w:b w:val="false"/>
                <w:i w:val="false"/>
                <w:color w:val="000000"/>
                <w:sz w:val="20"/>
              </w:rPr>
              <w:t>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Smiles for Kazakhstan </w:t>
            </w:r>
            <w:r>
              <w:br/>
            </w:r>
            <w:r>
              <w:rPr>
                <w:rFonts w:ascii="Times New Roman"/>
                <w:b w:val="false"/>
                <w:i w:val="false"/>
                <w:color w:val="000000"/>
                <w:sz w:val="20"/>
              </w:rPr>
              <w:t>
Grade 4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w:t>
            </w:r>
            <w:r>
              <w:br/>
            </w:r>
            <w:r>
              <w:rPr>
                <w:rFonts w:ascii="Times New Roman"/>
                <w:b w:val="false"/>
                <w:i w:val="false"/>
                <w:color w:val="000000"/>
                <w:sz w:val="20"/>
              </w:rPr>
              <w:t>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Vocabulary and Grammar Practice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w:t>
            </w:r>
            <w:r>
              <w:br/>
            </w:r>
            <w:r>
              <w:rPr>
                <w:rFonts w:ascii="Times New Roman"/>
                <w:b w:val="false"/>
                <w:i w:val="false"/>
                <w:color w:val="000000"/>
                <w:sz w:val="20"/>
              </w:rPr>
              <w:t>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Interactive Whiteboard Software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 Consultant: Bob Obee. Translations by</w:t>
            </w:r>
            <w:r>
              <w:br/>
            </w:r>
            <w:r>
              <w:rPr>
                <w:rFonts w:ascii="Times New Roman"/>
                <w:b w:val="false"/>
                <w:i w:val="false"/>
                <w:color w:val="000000"/>
                <w:sz w:val="20"/>
              </w:rPr>
              <w:t>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Picture Flashcards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w:t>
            </w:r>
            <w:r>
              <w:br/>
            </w:r>
            <w:r>
              <w:rPr>
                <w:rFonts w:ascii="Times New Roman"/>
                <w:b w:val="false"/>
                <w:i w:val="false"/>
                <w:color w:val="000000"/>
                <w:sz w:val="20"/>
              </w:rPr>
              <w:t>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Posters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Pupil's CD Multi-ROM (Pupil`s CD\DVD)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Teacher's Resource Pack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e-Book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xml:space="preserve">
Student`s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David McKeegan,</w:t>
            </w:r>
            <w:r>
              <w:br/>
            </w: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Course plan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Ceri Jones, David McKeegan,</w:t>
            </w:r>
            <w:r>
              <w:br/>
            </w: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1 </w:t>
            </w:r>
            <w:r>
              <w:br/>
            </w:r>
            <w:r>
              <w:rPr>
                <w:rFonts w:ascii="Times New Roman"/>
                <w:b w:val="false"/>
                <w:i w:val="false"/>
                <w:color w:val="000000"/>
                <w:sz w:val="20"/>
              </w:rPr>
              <w:t>
Class Audio CD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1 </w:t>
            </w:r>
            <w:r>
              <w:br/>
            </w:r>
            <w:r>
              <w:rPr>
                <w:rFonts w:ascii="Times New Roman"/>
                <w:b w:val="false"/>
                <w:i w:val="false"/>
                <w:color w:val="000000"/>
                <w:sz w:val="20"/>
              </w:rPr>
              <w:t>
Video DVD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xml:space="preserve">
Student`s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Workbook &amp; Grammar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xml:space="preserve">
(Grade 5). Teacher`s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xml:space="preserve">
DVD Activity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DVD Activity Book Key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Class CD (1,2,3)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Interactive Whiteboard Software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Teacher`s Resource Pack &amp; Tests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e-Book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xml:space="preserve">
PAL Express </w:t>
            </w:r>
            <w:r>
              <w:br/>
            </w:r>
            <w:r>
              <w:rPr>
                <w:rFonts w:ascii="Times New Roman"/>
                <w:b w:val="false"/>
                <w:i w:val="false"/>
                <w:color w:val="000000"/>
                <w:sz w:val="20"/>
              </w:rPr>
              <w:t>
DVD Video</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Оқушы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Wetz, </w:t>
            </w:r>
            <w:r>
              <w:br/>
            </w:r>
            <w:r>
              <w:rPr>
                <w:rFonts w:ascii="Times New Roman"/>
                <w:b w:val="false"/>
                <w:i w:val="false"/>
                <w:color w:val="000000"/>
                <w:sz w:val="20"/>
              </w:rPr>
              <w:t>
Diana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Ronan McGuinness, Lara Storton, </w:t>
            </w:r>
            <w:r>
              <w:br/>
            </w:r>
            <w:r>
              <w:rPr>
                <w:rFonts w:ascii="Times New Roman"/>
                <w:b w:val="false"/>
                <w:i w:val="false"/>
                <w:color w:val="000000"/>
                <w:sz w:val="20"/>
              </w:rPr>
              <w:t>
Beth Godfrey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Аудио CD (1,2,3)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Тест дискісі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 Sved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Tiger Time 5 for Kazakhstan </w:t>
            </w:r>
            <w:r>
              <w:br/>
            </w:r>
            <w:r>
              <w:rPr>
                <w:rFonts w:ascii="Times New Roman"/>
                <w:b w:val="false"/>
                <w:i w:val="false"/>
                <w:color w:val="000000"/>
                <w:sz w:val="20"/>
              </w:rPr>
              <w:t xml:space="preserve">
 Student`s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Tiger Time 5 for Kazakhstan </w:t>
            </w:r>
            <w:r>
              <w:br/>
            </w:r>
            <w:r>
              <w:rPr>
                <w:rFonts w:ascii="Times New Roman"/>
                <w:b w:val="false"/>
                <w:i w:val="false"/>
                <w:color w:val="000000"/>
                <w:sz w:val="20"/>
              </w:rPr>
              <w:t>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Tiger Time 5 for Kazakhstan </w:t>
            </w:r>
            <w:r>
              <w:br/>
            </w:r>
            <w:r>
              <w:rPr>
                <w:rFonts w:ascii="Times New Roman"/>
                <w:b w:val="false"/>
                <w:i w:val="false"/>
                <w:color w:val="000000"/>
                <w:sz w:val="20"/>
              </w:rPr>
              <w:t>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Tiger Time 5 </w:t>
            </w:r>
            <w:r>
              <w:br/>
            </w:r>
            <w:r>
              <w:rPr>
                <w:rFonts w:ascii="Times New Roman"/>
                <w:b w:val="false"/>
                <w:i w:val="false"/>
                <w:color w:val="000000"/>
                <w:sz w:val="20"/>
              </w:rPr>
              <w:t>
Ресурсный диск по УМК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w:t>
            </w:r>
            <w:r>
              <w:br/>
            </w:r>
            <w:r>
              <w:rPr>
                <w:rFonts w:ascii="Times New Roman"/>
                <w:b w:val="false"/>
                <w:i w:val="false"/>
                <w:color w:val="000000"/>
                <w:sz w:val="20"/>
              </w:rPr>
              <w:t>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Emma Heyderman, Meredith Levy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2 for Kazakhstan (Grade 6) Class Audio CD (1,2,3)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xml:space="preserve">
Emma Heyderman, Meredith Levy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Video DVD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Supplementary Materials for teachers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David McKeegan, Meredith Levy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r>
              <w:br/>
            </w:r>
            <w:r>
              <w:rPr>
                <w:rFonts w:ascii="Times New Roman"/>
                <w:b w:val="false"/>
                <w:i w:val="false"/>
                <w:color w:val="000000"/>
                <w:sz w:val="20"/>
              </w:rPr>
              <w:t>
(Grade 6)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Workbook &amp; Grammar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Class CD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e-Book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Teacher`s Resource Pack &amp; Tests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Interactive Whiteboard Software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DVD Video (PAL)</w:t>
            </w:r>
            <w:r>
              <w:br/>
            </w:r>
            <w:r>
              <w:rPr>
                <w:rFonts w:ascii="Times New Roman"/>
                <w:b w:val="false"/>
                <w:i w:val="false"/>
                <w:color w:val="000000"/>
                <w:sz w:val="20"/>
              </w:rPr>
              <w:t>
(Excel for Kazakhstan (Grade 6) Express DVD Video (PAL))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DVD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DVD Activity Book Key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Қосу" Қазақстан үшін (6 сынып) Оқушы кітабы</w:t>
            </w:r>
            <w:r>
              <w:br/>
            </w:r>
            <w:r>
              <w:rPr>
                <w:rFonts w:ascii="Times New Roman"/>
                <w:b w:val="false"/>
                <w:i w:val="false"/>
                <w:color w:val="000000"/>
                <w:sz w:val="20"/>
              </w:rPr>
              <w:t>
(English Plus for Kazakhstan (Grade 6)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Бэн Уэтц, </w:t>
            </w:r>
            <w:r>
              <w:br/>
            </w:r>
            <w:r>
              <w:rPr>
                <w:rFonts w:ascii="Times New Roman"/>
                <w:b w:val="false"/>
                <w:i w:val="false"/>
                <w:color w:val="000000"/>
                <w:sz w:val="20"/>
              </w:rPr>
              <w:t xml:space="preserve">
Дайана Пай </w:t>
            </w:r>
            <w:r>
              <w:br/>
            </w:r>
            <w:r>
              <w:rPr>
                <w:rFonts w:ascii="Times New Roman"/>
                <w:b w:val="false"/>
                <w:i w:val="false"/>
                <w:color w:val="000000"/>
                <w:sz w:val="20"/>
              </w:rPr>
              <w:t xml:space="preserve">
(Ben Wetz, </w:t>
            </w:r>
            <w:r>
              <w:br/>
            </w:r>
            <w:r>
              <w:rPr>
                <w:rFonts w:ascii="Times New Roman"/>
                <w:b w:val="false"/>
                <w:i w:val="false"/>
                <w:color w:val="000000"/>
                <w:sz w:val="20"/>
              </w:rPr>
              <w:t>
Diana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Sheila Dignen, Emma Watkins, Bess Bradfield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Class Audio CDs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Test CDs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Bess Bradfield,</w:t>
            </w:r>
            <w:r>
              <w:br/>
            </w:r>
            <w:r>
              <w:rPr>
                <w:rFonts w:ascii="Times New Roman"/>
                <w:b w:val="false"/>
                <w:i w:val="false"/>
                <w:color w:val="000000"/>
                <w:sz w:val="20"/>
              </w:rPr>
              <w:t xml:space="preserve">
 Sheila Dignen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 (Grade 6)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 (Grade 6)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 (Grade 6) Teacher`s Book (Digibook, Teacher`s DVD-ROM)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 (Grade 6) Class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6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6 Workbook &amp; Grammar Section+ Student’s CD/CD-ROM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6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6 Teacher’s Resource CD/CD-ROM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6 Class CDs (1, 2, 3,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6 Interactive Whiteboard Material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(6 сынып) Оқулықтың интернеттегі материалдары</w:t>
            </w:r>
            <w:r>
              <w:br/>
            </w:r>
            <w:r>
              <w:rPr>
                <w:rFonts w:ascii="Times New Roman"/>
                <w:b w:val="false"/>
                <w:i w:val="false"/>
                <w:color w:val="000000"/>
                <w:sz w:val="20"/>
              </w:rPr>
              <w:t>
(Full Blast for Kazakhstan</w:t>
            </w:r>
            <w:r>
              <w:br/>
            </w:r>
            <w:r>
              <w:rPr>
                <w:rFonts w:ascii="Times New Roman"/>
                <w:b w:val="false"/>
                <w:i w:val="false"/>
                <w:color w:val="000000"/>
                <w:sz w:val="20"/>
              </w:rPr>
              <w:t>
Grade 6 Online Material)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David McKeegan,</w:t>
            </w:r>
            <w:r>
              <w:br/>
            </w:r>
            <w:r>
              <w:rPr>
                <w:rFonts w:ascii="Times New Roman"/>
                <w:b w:val="false"/>
                <w:i w:val="false"/>
                <w:color w:val="000000"/>
                <w:sz w:val="20"/>
              </w:rPr>
              <w:t>
Vicki Anderson,</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Course plan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David McKeegan,</w:t>
            </w:r>
            <w:r>
              <w:br/>
            </w:r>
            <w:r>
              <w:rPr>
                <w:rFonts w:ascii="Times New Roman"/>
                <w:b w:val="false"/>
                <w:i w:val="false"/>
                <w:color w:val="000000"/>
                <w:sz w:val="20"/>
              </w:rPr>
              <w:t>
Vicki Anderson,</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3 </w:t>
            </w:r>
            <w:r>
              <w:br/>
            </w:r>
            <w:r>
              <w:rPr>
                <w:rFonts w:ascii="Times New Roman"/>
                <w:b w:val="false"/>
                <w:i w:val="false"/>
                <w:color w:val="000000"/>
                <w:sz w:val="20"/>
              </w:rPr>
              <w:t>
Class Audio CD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3 </w:t>
            </w:r>
            <w:r>
              <w:br/>
            </w:r>
            <w:r>
              <w:rPr>
                <w:rFonts w:ascii="Times New Roman"/>
                <w:b w:val="false"/>
                <w:i w:val="false"/>
                <w:color w:val="000000"/>
                <w:sz w:val="20"/>
              </w:rPr>
              <w:t>
Video DVD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w:t>
            </w:r>
            <w:r>
              <w:br/>
            </w:r>
            <w:r>
              <w:rPr>
                <w:rFonts w:ascii="Times New Roman"/>
                <w:b w:val="false"/>
                <w:i w:val="false"/>
                <w:color w:val="000000"/>
                <w:sz w:val="20"/>
              </w:rPr>
              <w:t>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Workbook &amp; Grammar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w:t>
            </w:r>
            <w:r>
              <w:br/>
            </w:r>
            <w:r>
              <w:rPr>
                <w:rFonts w:ascii="Times New Roman"/>
                <w:b w:val="false"/>
                <w:i w:val="false"/>
                <w:color w:val="000000"/>
                <w:sz w:val="20"/>
              </w:rPr>
              <w:t>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DVD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DVD Activity Book Key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Class CD (1,2,3,4)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xml:space="preserve">
Translations by: </w:t>
            </w:r>
            <w:r>
              <w:br/>
            </w:r>
            <w:r>
              <w:rPr>
                <w:rFonts w:ascii="Times New Roman"/>
                <w:b w:val="false"/>
                <w:i w:val="false"/>
                <w:color w:val="000000"/>
                <w:sz w:val="20"/>
              </w:rPr>
              <w:t>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Interactive Whiteboard Software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w:t>
            </w:r>
            <w:r>
              <w:br/>
            </w:r>
            <w:r>
              <w:rPr>
                <w:rFonts w:ascii="Times New Roman"/>
                <w:b w:val="false"/>
                <w:i w:val="false"/>
                <w:color w:val="000000"/>
                <w:sz w:val="20"/>
              </w:rPr>
              <w:t>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r>
              <w:br/>
            </w:r>
            <w:r>
              <w:rPr>
                <w:rFonts w:ascii="Times New Roman"/>
                <w:b w:val="false"/>
                <w:i w:val="false"/>
                <w:color w:val="000000"/>
                <w:sz w:val="20"/>
              </w:rPr>
              <w:t>
(Grade 7)</w:t>
            </w:r>
            <w:r>
              <w:br/>
            </w:r>
            <w:r>
              <w:rPr>
                <w:rFonts w:ascii="Times New Roman"/>
                <w:b w:val="false"/>
                <w:i w:val="false"/>
                <w:color w:val="000000"/>
                <w:sz w:val="20"/>
              </w:rPr>
              <w:t>
Teacher`s Resource Pack &amp; Tests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w:t>
            </w:r>
            <w:r>
              <w:br/>
            </w:r>
            <w:r>
              <w:rPr>
                <w:rFonts w:ascii="Times New Roman"/>
                <w:b w:val="false"/>
                <w:i w:val="false"/>
                <w:color w:val="000000"/>
                <w:sz w:val="20"/>
              </w:rPr>
              <w:t>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e-Book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w:t>
            </w:r>
            <w:r>
              <w:br/>
            </w:r>
            <w:r>
              <w:rPr>
                <w:rFonts w:ascii="Times New Roman"/>
                <w:b w:val="false"/>
                <w:i w:val="false"/>
                <w:color w:val="000000"/>
                <w:sz w:val="20"/>
              </w:rPr>
              <w:t>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xml:space="preserve">
 PAL Express </w:t>
            </w:r>
            <w:r>
              <w:br/>
            </w:r>
            <w:r>
              <w:rPr>
                <w:rFonts w:ascii="Times New Roman"/>
                <w:b w:val="false"/>
                <w:i w:val="false"/>
                <w:color w:val="000000"/>
                <w:sz w:val="20"/>
              </w:rPr>
              <w:t>
DVD Video</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Оқушы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Wetz, </w:t>
            </w:r>
            <w:r>
              <w:br/>
            </w:r>
            <w:r>
              <w:rPr>
                <w:rFonts w:ascii="Times New Roman"/>
                <w:b w:val="false"/>
                <w:i w:val="false"/>
                <w:color w:val="000000"/>
                <w:sz w:val="20"/>
              </w:rPr>
              <w:t xml:space="preserve">
James Styring, </w:t>
            </w:r>
            <w:r>
              <w:br/>
            </w:r>
            <w:r>
              <w:rPr>
                <w:rFonts w:ascii="Times New Roman"/>
                <w:b w:val="false"/>
                <w:i w:val="false"/>
                <w:color w:val="000000"/>
                <w:sz w:val="20"/>
              </w:rPr>
              <w:t>
Nicholas Tims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w:t>
            </w:r>
            <w:r>
              <w:br/>
            </w:r>
            <w:r>
              <w:rPr>
                <w:rFonts w:ascii="Times New Roman"/>
                <w:b w:val="false"/>
                <w:i w:val="false"/>
                <w:color w:val="000000"/>
                <w:sz w:val="20"/>
              </w:rPr>
              <w:t>
Kate Mellersh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Sheila Dignen, </w:t>
            </w:r>
            <w:r>
              <w:br/>
            </w:r>
            <w:r>
              <w:rPr>
                <w:rFonts w:ascii="Times New Roman"/>
                <w:b w:val="false"/>
                <w:i w:val="false"/>
                <w:color w:val="000000"/>
                <w:sz w:val="20"/>
              </w:rPr>
              <w:t xml:space="preserve">
Emma Watkins, </w:t>
            </w:r>
            <w:r>
              <w:br/>
            </w:r>
            <w:r>
              <w:rPr>
                <w:rFonts w:ascii="Times New Roman"/>
                <w:b w:val="false"/>
                <w:i w:val="false"/>
                <w:color w:val="000000"/>
                <w:sz w:val="20"/>
              </w:rPr>
              <w:t>
Peter Redpath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Аудио CD (1,2,3)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Тест дискісі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Bess Bradfield, </w:t>
            </w:r>
            <w:r>
              <w:br/>
            </w:r>
            <w:r>
              <w:rPr>
                <w:rFonts w:ascii="Times New Roman"/>
                <w:b w:val="false"/>
                <w:i w:val="false"/>
                <w:color w:val="000000"/>
                <w:sz w:val="20"/>
              </w:rPr>
              <w:t>
Sheila Dignen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w:t>
            </w:r>
            <w:r>
              <w:br/>
            </w:r>
            <w:r>
              <w:rPr>
                <w:rFonts w:ascii="Times New Roman"/>
                <w:b w:val="false"/>
                <w:i w:val="false"/>
                <w:color w:val="000000"/>
                <w:sz w:val="20"/>
              </w:rPr>
              <w:t>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w:t>
            </w:r>
            <w:r>
              <w:br/>
            </w:r>
            <w:r>
              <w:rPr>
                <w:rFonts w:ascii="Times New Roman"/>
                <w:b w:val="false"/>
                <w:i w:val="false"/>
                <w:color w:val="000000"/>
                <w:sz w:val="20"/>
              </w:rPr>
              <w:t>
Work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w:t>
            </w:r>
            <w:r>
              <w:br/>
            </w:r>
            <w:r>
              <w:rPr>
                <w:rFonts w:ascii="Times New Roman"/>
                <w:b w:val="false"/>
                <w:i w:val="false"/>
                <w:color w:val="000000"/>
                <w:sz w:val="20"/>
              </w:rPr>
              <w:t>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Laser A2 </w:t>
            </w:r>
            <w:r>
              <w:br/>
            </w:r>
            <w:r>
              <w:rPr>
                <w:rFonts w:ascii="Times New Roman"/>
                <w:b w:val="false"/>
                <w:i w:val="false"/>
                <w:color w:val="000000"/>
                <w:sz w:val="20"/>
              </w:rPr>
              <w:t>
Digibook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Laser A2 </w:t>
            </w:r>
            <w:r>
              <w:br/>
            </w:r>
            <w:r>
              <w:rPr>
                <w:rFonts w:ascii="Times New Roman"/>
                <w:b w:val="false"/>
                <w:i w:val="false"/>
                <w:color w:val="000000"/>
                <w:sz w:val="20"/>
              </w:rPr>
              <w:t>
Teacher`s DVD-ROM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Laser A2 </w:t>
            </w:r>
            <w:r>
              <w:br/>
            </w:r>
            <w:r>
              <w:rPr>
                <w:rFonts w:ascii="Times New Roman"/>
                <w:b w:val="false"/>
                <w:i w:val="false"/>
                <w:color w:val="000000"/>
                <w:sz w:val="20"/>
              </w:rPr>
              <w:t>
Class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Mathematics </w:t>
            </w:r>
            <w:r>
              <w:br/>
            </w:r>
            <w:r>
              <w:rPr>
                <w:rFonts w:ascii="Times New Roman"/>
                <w:b w:val="false"/>
                <w:i w:val="false"/>
                <w:color w:val="000000"/>
                <w:sz w:val="20"/>
              </w:rPr>
              <w:t>
Grade 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Kozhakhmetov,</w:t>
            </w:r>
            <w:r>
              <w:br/>
            </w:r>
            <w:r>
              <w:rPr>
                <w:rFonts w:ascii="Times New Roman"/>
                <w:b w:val="false"/>
                <w:i w:val="false"/>
                <w:color w:val="000000"/>
                <w:sz w:val="20"/>
              </w:rPr>
              <w:t>
B. Kulmagambetov,</w:t>
            </w:r>
            <w:r>
              <w:br/>
            </w:r>
            <w:r>
              <w:rPr>
                <w:rFonts w:ascii="Times New Roman"/>
                <w:b w:val="false"/>
                <w:i w:val="false"/>
                <w:color w:val="000000"/>
                <w:sz w:val="20"/>
              </w:rPr>
              <w:t>
Y. Bazarov,</w:t>
            </w:r>
            <w:r>
              <w:br/>
            </w:r>
            <w:r>
              <w:rPr>
                <w:rFonts w:ascii="Times New Roman"/>
                <w:b w:val="false"/>
                <w:i w:val="false"/>
                <w:color w:val="000000"/>
                <w:sz w:val="20"/>
              </w:rPr>
              <w:t>
Y. Palzhanov,</w:t>
            </w:r>
            <w:r>
              <w:br/>
            </w:r>
            <w:r>
              <w:rPr>
                <w:rFonts w:ascii="Times New Roman"/>
                <w:b w:val="false"/>
                <w:i w:val="false"/>
                <w:color w:val="000000"/>
                <w:sz w:val="20"/>
              </w:rPr>
              <w:t>
A. Mirzakhmedov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Messages 3 for Kazakhstan </w:t>
            </w:r>
            <w:r>
              <w:br/>
            </w:r>
            <w:r>
              <w:rPr>
                <w:rFonts w:ascii="Times New Roman"/>
                <w:b w:val="false"/>
                <w:i w:val="false"/>
                <w:color w:val="000000"/>
                <w:sz w:val="20"/>
              </w:rPr>
              <w:t>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Goodey, Meredith Levy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 3 for Kazakhstan</w:t>
            </w:r>
            <w:r>
              <w:br/>
            </w:r>
            <w:r>
              <w:rPr>
                <w:rFonts w:ascii="Times New Roman"/>
                <w:b w:val="false"/>
                <w:i w:val="false"/>
                <w:color w:val="000000"/>
                <w:sz w:val="20"/>
              </w:rPr>
              <w:t>
Teachers Resourse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Peter McDonnel, Sarah Ackroyd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Messages 3 for Kazakhstan </w:t>
            </w:r>
            <w:r>
              <w:br/>
            </w:r>
            <w:r>
              <w:rPr>
                <w:rFonts w:ascii="Times New Roman"/>
                <w:b w:val="false"/>
                <w:i w:val="false"/>
                <w:color w:val="000000"/>
                <w:sz w:val="20"/>
              </w:rPr>
              <w:t>
Class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Goodey, Neol Goodey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 3 for Kazakhstan DVD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Goodey, Neol Goodey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Upbeat Pre-Intermediate Student's Book Kazakhstan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Ingrid Freebairn, Jonathan Bygrave, Judy Copage,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Upbeat Pre-Intermediate </w:t>
            </w:r>
            <w:r>
              <w:br/>
            </w:r>
            <w:r>
              <w:rPr>
                <w:rFonts w:ascii="Times New Roman"/>
                <w:b w:val="false"/>
                <w:i w:val="false"/>
                <w:color w:val="000000"/>
                <w:sz w:val="20"/>
              </w:rPr>
              <w:t>
Language Builder Kazakhstan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Ingrid Freebairn, Jonathan </w:t>
            </w:r>
            <w:r>
              <w:br/>
            </w:r>
            <w:r>
              <w:rPr>
                <w:rFonts w:ascii="Times New Roman"/>
                <w:b w:val="false"/>
                <w:i w:val="false"/>
                <w:color w:val="000000"/>
                <w:sz w:val="20"/>
              </w:rPr>
              <w:t>
Bygrave, Judy Copage,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Upbeat Pre-Intermediate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Ingrid Freebairn, Jonathan Bygrave, Judy Copage,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Upbeat Pre-Intermediate class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Ingrid Freebairn, Jonathan Bygrave, Judy Copage,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Upbeat Pre-Intermediate Test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Ingrid Freebairn, Jonathan Bygrave, Judy Copage,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Upbeat Pre-Intermediate Motivator</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Ingrid Freebairn, Jonathan Bygrave, Judy Copage,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Discover English 3 for Kazakhstan</w:t>
            </w:r>
            <w:r>
              <w:br/>
            </w:r>
            <w:r>
              <w:rPr>
                <w:rFonts w:ascii="Times New Roman"/>
                <w:b w:val="false"/>
                <w:i w:val="false"/>
                <w:color w:val="000000"/>
                <w:sz w:val="20"/>
              </w:rPr>
              <w:t>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Jayne Wildman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Discover English 3 for Kazakhstan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Izabella Hearn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Discover English 3 for Kazakhstan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Kate Wakeman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Discover English 3 for Kazakhstan </w:t>
            </w:r>
            <w:r>
              <w:br/>
            </w:r>
            <w:r>
              <w:rPr>
                <w:rFonts w:ascii="Times New Roman"/>
                <w:b w:val="false"/>
                <w:i w:val="false"/>
                <w:color w:val="000000"/>
                <w:sz w:val="20"/>
              </w:rPr>
              <w:t>
Class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Izabella Hearn, Jayne Wildman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Vicki Anderson,</w:t>
            </w:r>
            <w:r>
              <w:br/>
            </w:r>
            <w:r>
              <w:rPr>
                <w:rFonts w:ascii="Times New Roman"/>
                <w:b w:val="false"/>
                <w:i w:val="false"/>
                <w:color w:val="000000"/>
                <w:sz w:val="20"/>
              </w:rPr>
              <w:t>
Laura McKenzie,</w:t>
            </w:r>
            <w:r>
              <w:br/>
            </w:r>
            <w:r>
              <w:rPr>
                <w:rFonts w:ascii="Times New Roman"/>
                <w:b w:val="false"/>
                <w:i w:val="false"/>
                <w:color w:val="000000"/>
                <w:sz w:val="20"/>
              </w:rPr>
              <w:t>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8)Class Audio CD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Vicki Anderson,</w:t>
            </w:r>
            <w:r>
              <w:br/>
            </w:r>
            <w:r>
              <w:rPr>
                <w:rFonts w:ascii="Times New Roman"/>
                <w:b w:val="false"/>
                <w:i w:val="false"/>
                <w:color w:val="000000"/>
                <w:sz w:val="20"/>
              </w:rPr>
              <w:t>
Laura McKenzie,</w:t>
            </w:r>
            <w:r>
              <w:br/>
            </w:r>
            <w:r>
              <w:rPr>
                <w:rFonts w:ascii="Times New Roman"/>
                <w:b w:val="false"/>
                <w:i w:val="false"/>
                <w:color w:val="000000"/>
                <w:sz w:val="20"/>
              </w:rPr>
              <w:t>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Video DVD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Supplementary Materials for teachers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r>
              <w:br/>
            </w:r>
            <w:r>
              <w:rPr>
                <w:rFonts w:ascii="Times New Roman"/>
                <w:b w:val="false"/>
                <w:i w:val="false"/>
                <w:color w:val="000000"/>
                <w:sz w:val="20"/>
              </w:rPr>
              <w:t>
(Grade 8)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Workbook &amp; Grammar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Class CD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e-Book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Teacher`s Resource Pack &amp; Tests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Interactive Whiteboard Software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Express DVD Video (PAL)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DVD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DVD Activity Book Key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Wetz, Diana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 James Styring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Sheila Dignen, </w:t>
            </w:r>
            <w:r>
              <w:br/>
            </w:r>
            <w:r>
              <w:rPr>
                <w:rFonts w:ascii="Times New Roman"/>
                <w:b w:val="false"/>
                <w:i w:val="false"/>
                <w:color w:val="000000"/>
                <w:sz w:val="20"/>
              </w:rPr>
              <w:t xml:space="preserve">
 Emma Watkins, </w:t>
            </w:r>
            <w:r>
              <w:br/>
            </w:r>
            <w:r>
              <w:rPr>
                <w:rFonts w:ascii="Times New Roman"/>
                <w:b w:val="false"/>
                <w:i w:val="false"/>
                <w:color w:val="000000"/>
                <w:sz w:val="20"/>
              </w:rPr>
              <w:t>
Peter Redpath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Class Audio CDs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Wetz, </w:t>
            </w:r>
            <w:r>
              <w:br/>
            </w:r>
            <w:r>
              <w:rPr>
                <w:rFonts w:ascii="Times New Roman"/>
                <w:b w:val="false"/>
                <w:i w:val="false"/>
                <w:color w:val="000000"/>
                <w:sz w:val="20"/>
              </w:rPr>
              <w:t>
Diana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Test CDs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Sheila Dignen, </w:t>
            </w:r>
            <w:r>
              <w:br/>
            </w:r>
            <w:r>
              <w:rPr>
                <w:rFonts w:ascii="Times New Roman"/>
                <w:b w:val="false"/>
                <w:i w:val="false"/>
                <w:color w:val="000000"/>
                <w:sz w:val="20"/>
              </w:rPr>
              <w:t xml:space="preserve">
 Peter Redpath, </w:t>
            </w:r>
            <w:r>
              <w:br/>
            </w:r>
            <w:r>
              <w:rPr>
                <w:rFonts w:ascii="Times New Roman"/>
                <w:b w:val="false"/>
                <w:i w:val="false"/>
                <w:color w:val="000000"/>
                <w:sz w:val="20"/>
              </w:rPr>
              <w:t>
Emma Watkins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Teacher`s Book (Digibook, Teacher`s DVD-ROM)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w:t>
            </w:r>
            <w:r>
              <w:br/>
            </w:r>
            <w:r>
              <w:rPr>
                <w:rFonts w:ascii="Times New Roman"/>
                <w:b w:val="false"/>
                <w:i w:val="false"/>
                <w:color w:val="000000"/>
                <w:sz w:val="20"/>
              </w:rPr>
              <w:t>
Class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8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8 Workbook &amp; Grammar Section+ Student’s CD/CD-ROM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8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8 Teacher’s Resource CD/CD-ROM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8 Class CDs (1, 2, 3,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8 Interactive Whiteboard Material)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8 Online Material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8</w:t>
            </w:r>
            <w:r>
              <w:br/>
            </w:r>
            <w:r>
              <w:rPr>
                <w:rFonts w:ascii="Times New Roman"/>
                <w:b w:val="false"/>
                <w:i w:val="false"/>
                <w:color w:val="000000"/>
                <w:sz w:val="20"/>
              </w:rPr>
              <w:t>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Michael O`Callaghan, Pat Doyle, </w:t>
            </w:r>
            <w:r>
              <w:br/>
            </w:r>
            <w:r>
              <w:rPr>
                <w:rFonts w:ascii="Times New Roman"/>
                <w:b w:val="false"/>
                <w:i w:val="false"/>
                <w:color w:val="000000"/>
                <w:sz w:val="20"/>
              </w:rPr>
              <w:t xml:space="preserve">
Orla Molamphy, </w:t>
            </w:r>
            <w:r>
              <w:br/>
            </w:r>
            <w:r>
              <w:rPr>
                <w:rFonts w:ascii="Times New Roman"/>
                <w:b w:val="false"/>
                <w:i w:val="false"/>
                <w:color w:val="000000"/>
                <w:sz w:val="20"/>
              </w:rPr>
              <w:t xml:space="preserve">
Ger Reilly, </w:t>
            </w:r>
            <w:r>
              <w:br/>
            </w:r>
            <w:r>
              <w:rPr>
                <w:rFonts w:ascii="Times New Roman"/>
                <w:b w:val="false"/>
                <w:i w:val="false"/>
                <w:color w:val="000000"/>
                <w:sz w:val="20"/>
              </w:rPr>
              <w:t xml:space="preserve">
Zakhidam Dzhulai, </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8</w:t>
            </w:r>
            <w:r>
              <w:br/>
            </w:r>
            <w:r>
              <w:rPr>
                <w:rFonts w:ascii="Times New Roman"/>
                <w:b w:val="false"/>
                <w:i w:val="false"/>
                <w:color w:val="000000"/>
                <w:sz w:val="20"/>
              </w:rPr>
              <w:t>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Michael O`Callaghan, Pat Doyle, Orla Molamphy, </w:t>
            </w:r>
            <w:r>
              <w:br/>
            </w:r>
            <w:r>
              <w:rPr>
                <w:rFonts w:ascii="Times New Roman"/>
                <w:b w:val="false"/>
                <w:i w:val="false"/>
                <w:color w:val="000000"/>
                <w:sz w:val="20"/>
              </w:rPr>
              <w:t xml:space="preserve">
Ger Reilly, </w:t>
            </w:r>
            <w:r>
              <w:br/>
            </w:r>
            <w:r>
              <w:rPr>
                <w:rFonts w:ascii="Times New Roman"/>
                <w:b w:val="false"/>
                <w:i w:val="false"/>
                <w:color w:val="000000"/>
                <w:sz w:val="20"/>
              </w:rPr>
              <w:t xml:space="preserve">
Zakhidam Dzhulai, </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8</w:t>
            </w:r>
            <w:r>
              <w:br/>
            </w:r>
            <w:r>
              <w:rPr>
                <w:rFonts w:ascii="Times New Roman"/>
                <w:b w:val="false"/>
                <w:i w:val="false"/>
                <w:color w:val="000000"/>
                <w:sz w:val="20"/>
              </w:rPr>
              <w:t>
Student’s Portfolio</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Michael O`Callaghan, Pat Doyle, </w:t>
            </w:r>
            <w:r>
              <w:br/>
            </w:r>
            <w:r>
              <w:rPr>
                <w:rFonts w:ascii="Times New Roman"/>
                <w:b w:val="false"/>
                <w:i w:val="false"/>
                <w:color w:val="000000"/>
                <w:sz w:val="20"/>
              </w:rPr>
              <w:t xml:space="preserve">
Orla Molamphy, </w:t>
            </w:r>
            <w:r>
              <w:br/>
            </w:r>
            <w:r>
              <w:rPr>
                <w:rFonts w:ascii="Times New Roman"/>
                <w:b w:val="false"/>
                <w:i w:val="false"/>
                <w:color w:val="000000"/>
                <w:sz w:val="20"/>
              </w:rPr>
              <w:t xml:space="preserve">
Ger Reilly, </w:t>
            </w:r>
            <w:r>
              <w:br/>
            </w:r>
            <w:r>
              <w:rPr>
                <w:rFonts w:ascii="Times New Roman"/>
                <w:b w:val="false"/>
                <w:i w:val="false"/>
                <w:color w:val="000000"/>
                <w:sz w:val="20"/>
              </w:rPr>
              <w:t xml:space="preserve">
Zakhidam Dzhulai, </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Chemistry Grade 8 </w:t>
            </w:r>
            <w:r>
              <w:br/>
            </w:r>
            <w:r>
              <w:rPr>
                <w:rFonts w:ascii="Times New Roman"/>
                <w:b w:val="false"/>
                <w:i w:val="false"/>
                <w:color w:val="000000"/>
                <w:sz w:val="20"/>
              </w:rPr>
              <w:t>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w:t>
            </w:r>
            <w:r>
              <w:br/>
            </w:r>
            <w:r>
              <w:rPr>
                <w:rFonts w:ascii="Times New Roman"/>
                <w:b w:val="false"/>
                <w:i w:val="false"/>
                <w:color w:val="000000"/>
                <w:sz w:val="20"/>
              </w:rPr>
              <w:t xml:space="preserve">
Pat Doyle, </w:t>
            </w:r>
            <w:r>
              <w:br/>
            </w:r>
            <w:r>
              <w:rPr>
                <w:rFonts w:ascii="Times New Roman"/>
                <w:b w:val="false"/>
                <w:i w:val="false"/>
                <w:color w:val="000000"/>
                <w:sz w:val="20"/>
              </w:rPr>
              <w:t>
Orla Molamphy,</w:t>
            </w:r>
            <w:r>
              <w:br/>
            </w:r>
            <w:r>
              <w:rPr>
                <w:rFonts w:ascii="Times New Roman"/>
                <w:b w:val="false"/>
                <w:i w:val="false"/>
                <w:color w:val="000000"/>
                <w:sz w:val="20"/>
              </w:rPr>
              <w:t xml:space="preserve">
Ger Reily, </w:t>
            </w:r>
            <w:r>
              <w:br/>
            </w:r>
            <w:r>
              <w:rPr>
                <w:rFonts w:ascii="Times New Roman"/>
                <w:b w:val="false"/>
                <w:i w:val="false"/>
                <w:color w:val="000000"/>
                <w:sz w:val="20"/>
              </w:rPr>
              <w:t>
Olga Poluyeva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Chemistry Grade 8 </w:t>
            </w:r>
            <w:r>
              <w:br/>
            </w:r>
            <w:r>
              <w:rPr>
                <w:rFonts w:ascii="Times New Roman"/>
                <w:b w:val="false"/>
                <w:i w:val="false"/>
                <w:color w:val="000000"/>
                <w:sz w:val="20"/>
              </w:rPr>
              <w:t>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w:t>
            </w:r>
            <w:r>
              <w:br/>
            </w:r>
            <w:r>
              <w:rPr>
                <w:rFonts w:ascii="Times New Roman"/>
                <w:b w:val="false"/>
                <w:i w:val="false"/>
                <w:color w:val="000000"/>
                <w:sz w:val="20"/>
              </w:rPr>
              <w:t xml:space="preserve">
Pat Doyle, </w:t>
            </w:r>
            <w:r>
              <w:br/>
            </w:r>
            <w:r>
              <w:rPr>
                <w:rFonts w:ascii="Times New Roman"/>
                <w:b w:val="false"/>
                <w:i w:val="false"/>
                <w:color w:val="000000"/>
                <w:sz w:val="20"/>
              </w:rPr>
              <w:t>
Orla Molamphy,</w:t>
            </w:r>
            <w:r>
              <w:br/>
            </w:r>
            <w:r>
              <w:rPr>
                <w:rFonts w:ascii="Times New Roman"/>
                <w:b w:val="false"/>
                <w:i w:val="false"/>
                <w:color w:val="000000"/>
                <w:sz w:val="20"/>
              </w:rPr>
              <w:t xml:space="preserve">
Ger Reily, </w:t>
            </w:r>
            <w:r>
              <w:br/>
            </w:r>
            <w:r>
              <w:rPr>
                <w:rFonts w:ascii="Times New Roman"/>
                <w:b w:val="false"/>
                <w:i w:val="false"/>
                <w:color w:val="000000"/>
                <w:sz w:val="20"/>
              </w:rPr>
              <w:t>
Olga Poluyeva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Chemistry Grade 8 </w:t>
            </w:r>
            <w:r>
              <w:br/>
            </w:r>
            <w:r>
              <w:rPr>
                <w:rFonts w:ascii="Times New Roman"/>
                <w:b w:val="false"/>
                <w:i w:val="false"/>
                <w:color w:val="000000"/>
                <w:sz w:val="20"/>
              </w:rPr>
              <w:t>
Student`s Portfolio</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w:t>
            </w:r>
            <w:r>
              <w:br/>
            </w:r>
            <w:r>
              <w:rPr>
                <w:rFonts w:ascii="Times New Roman"/>
                <w:b w:val="false"/>
                <w:i w:val="false"/>
                <w:color w:val="000000"/>
                <w:sz w:val="20"/>
              </w:rPr>
              <w:t xml:space="preserve">
Pat Doyle, </w:t>
            </w:r>
            <w:r>
              <w:br/>
            </w:r>
            <w:r>
              <w:rPr>
                <w:rFonts w:ascii="Times New Roman"/>
                <w:b w:val="false"/>
                <w:i w:val="false"/>
                <w:color w:val="000000"/>
                <w:sz w:val="20"/>
              </w:rPr>
              <w:t xml:space="preserve">
Orla Molamphy, </w:t>
            </w:r>
            <w:r>
              <w:br/>
            </w:r>
            <w:r>
              <w:rPr>
                <w:rFonts w:ascii="Times New Roman"/>
                <w:b w:val="false"/>
                <w:i w:val="false"/>
                <w:color w:val="000000"/>
                <w:sz w:val="20"/>
              </w:rPr>
              <w:t xml:space="preserve">
Ger Reily, </w:t>
            </w:r>
            <w:r>
              <w:br/>
            </w:r>
            <w:r>
              <w:rPr>
                <w:rFonts w:ascii="Times New Roman"/>
                <w:b w:val="false"/>
                <w:i w:val="false"/>
                <w:color w:val="000000"/>
                <w:sz w:val="20"/>
              </w:rPr>
              <w:t>
Olga Poluyeva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8</w:t>
            </w:r>
            <w:r>
              <w:br/>
            </w:r>
            <w:r>
              <w:rPr>
                <w:rFonts w:ascii="Times New Roman"/>
                <w:b w:val="false"/>
                <w:i w:val="false"/>
                <w:color w:val="000000"/>
                <w:sz w:val="20"/>
              </w:rPr>
              <w:t>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Michael O`Callaghan, </w:t>
            </w:r>
            <w:r>
              <w:br/>
            </w:r>
            <w:r>
              <w:rPr>
                <w:rFonts w:ascii="Times New Roman"/>
                <w:b w:val="false"/>
                <w:i w:val="false"/>
                <w:color w:val="000000"/>
                <w:sz w:val="20"/>
              </w:rPr>
              <w:t xml:space="preserve">
Pat Doyle, </w:t>
            </w:r>
            <w:r>
              <w:br/>
            </w:r>
            <w:r>
              <w:rPr>
                <w:rFonts w:ascii="Times New Roman"/>
                <w:b w:val="false"/>
                <w:i w:val="false"/>
                <w:color w:val="000000"/>
                <w:sz w:val="20"/>
              </w:rPr>
              <w:t>
Orla Molamphy,</w:t>
            </w:r>
            <w:r>
              <w:br/>
            </w:r>
            <w:r>
              <w:rPr>
                <w:rFonts w:ascii="Times New Roman"/>
                <w:b w:val="false"/>
                <w:i w:val="false"/>
                <w:color w:val="000000"/>
                <w:sz w:val="20"/>
              </w:rPr>
              <w:t xml:space="preserve">
Ger Reilly, </w:t>
            </w:r>
            <w:r>
              <w:br/>
            </w:r>
            <w:r>
              <w:rPr>
                <w:rFonts w:ascii="Times New Roman"/>
                <w:b w:val="false"/>
                <w:i w:val="false"/>
                <w:color w:val="000000"/>
                <w:sz w:val="20"/>
              </w:rPr>
              <w:t xml:space="preserve">
Dyakina Elena, </w:t>
            </w:r>
            <w:r>
              <w:br/>
            </w:r>
            <w:r>
              <w:rPr>
                <w:rFonts w:ascii="Times New Roman"/>
                <w:b w:val="false"/>
                <w:i w:val="false"/>
                <w:color w:val="000000"/>
                <w:sz w:val="20"/>
              </w:rPr>
              <w:t>
Yntyk Shayakhmetova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8</w:t>
            </w:r>
            <w:r>
              <w:br/>
            </w:r>
            <w:r>
              <w:rPr>
                <w:rFonts w:ascii="Times New Roman"/>
                <w:b w:val="false"/>
                <w:i w:val="false"/>
                <w:color w:val="000000"/>
                <w:sz w:val="20"/>
              </w:rPr>
              <w:t>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Michael O`Callaghan, </w:t>
            </w:r>
            <w:r>
              <w:br/>
            </w:r>
            <w:r>
              <w:rPr>
                <w:rFonts w:ascii="Times New Roman"/>
                <w:b w:val="false"/>
                <w:i w:val="false"/>
                <w:color w:val="000000"/>
                <w:sz w:val="20"/>
              </w:rPr>
              <w:t xml:space="preserve">
Pat Doyle, </w:t>
            </w:r>
            <w:r>
              <w:br/>
            </w:r>
            <w:r>
              <w:rPr>
                <w:rFonts w:ascii="Times New Roman"/>
                <w:b w:val="false"/>
                <w:i w:val="false"/>
                <w:color w:val="000000"/>
                <w:sz w:val="20"/>
              </w:rPr>
              <w:t>
Orla Molamphy,</w:t>
            </w:r>
            <w:r>
              <w:br/>
            </w:r>
            <w:r>
              <w:rPr>
                <w:rFonts w:ascii="Times New Roman"/>
                <w:b w:val="false"/>
                <w:i w:val="false"/>
                <w:color w:val="000000"/>
                <w:sz w:val="20"/>
              </w:rPr>
              <w:t xml:space="preserve">
Ger Reilly, </w:t>
            </w:r>
            <w:r>
              <w:br/>
            </w:r>
            <w:r>
              <w:rPr>
                <w:rFonts w:ascii="Times New Roman"/>
                <w:b w:val="false"/>
                <w:i w:val="false"/>
                <w:color w:val="000000"/>
                <w:sz w:val="20"/>
              </w:rPr>
              <w:t xml:space="preserve">
Dyakina Elena, </w:t>
            </w:r>
            <w:r>
              <w:br/>
            </w:r>
            <w:r>
              <w:rPr>
                <w:rFonts w:ascii="Times New Roman"/>
                <w:b w:val="false"/>
                <w:i w:val="false"/>
                <w:color w:val="000000"/>
                <w:sz w:val="20"/>
              </w:rPr>
              <w:t>
Yntyk Shayakhmetova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8</w:t>
            </w:r>
            <w:r>
              <w:br/>
            </w:r>
            <w:r>
              <w:rPr>
                <w:rFonts w:ascii="Times New Roman"/>
                <w:b w:val="false"/>
                <w:i w:val="false"/>
                <w:color w:val="000000"/>
                <w:sz w:val="20"/>
              </w:rPr>
              <w:t>
Student`s Portfolio</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Michael O`Callaghan, </w:t>
            </w:r>
            <w:r>
              <w:br/>
            </w:r>
            <w:r>
              <w:rPr>
                <w:rFonts w:ascii="Times New Roman"/>
                <w:b w:val="false"/>
                <w:i w:val="false"/>
                <w:color w:val="000000"/>
                <w:sz w:val="20"/>
              </w:rPr>
              <w:t xml:space="preserve">
Pat Doyle, </w:t>
            </w:r>
            <w:r>
              <w:br/>
            </w:r>
            <w:r>
              <w:rPr>
                <w:rFonts w:ascii="Times New Roman"/>
                <w:b w:val="false"/>
                <w:i w:val="false"/>
                <w:color w:val="000000"/>
                <w:sz w:val="20"/>
              </w:rPr>
              <w:t>
Orla Molamphy,</w:t>
            </w:r>
            <w:r>
              <w:br/>
            </w:r>
            <w:r>
              <w:rPr>
                <w:rFonts w:ascii="Times New Roman"/>
                <w:b w:val="false"/>
                <w:i w:val="false"/>
                <w:color w:val="000000"/>
                <w:sz w:val="20"/>
              </w:rPr>
              <w:t xml:space="preserve">
Ger Reilly, </w:t>
            </w:r>
            <w:r>
              <w:br/>
            </w:r>
            <w:r>
              <w:rPr>
                <w:rFonts w:ascii="Times New Roman"/>
                <w:b w:val="false"/>
                <w:i w:val="false"/>
                <w:color w:val="000000"/>
                <w:sz w:val="20"/>
              </w:rPr>
              <w:t xml:space="preserve">
Dyakina Elena, </w:t>
            </w:r>
            <w:r>
              <w:br/>
            </w:r>
            <w:r>
              <w:rPr>
                <w:rFonts w:ascii="Times New Roman"/>
                <w:b w:val="false"/>
                <w:i w:val="false"/>
                <w:color w:val="000000"/>
                <w:sz w:val="20"/>
              </w:rPr>
              <w:t>
Yntyk Shayakhmetova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w:t>
            </w:r>
            <w:r>
              <w:br/>
            </w:r>
            <w:r>
              <w:rPr>
                <w:rFonts w:ascii="Times New Roman"/>
                <w:b w:val="false"/>
                <w:i w:val="false"/>
                <w:color w:val="000000"/>
                <w:sz w:val="20"/>
              </w:rPr>
              <w:t>
Textbook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 Shaniyev, </w:t>
            </w:r>
            <w:r>
              <w:br/>
            </w:r>
            <w:r>
              <w:rPr>
                <w:rFonts w:ascii="Times New Roman"/>
                <w:b w:val="false"/>
                <w:i w:val="false"/>
                <w:color w:val="000000"/>
                <w:sz w:val="20"/>
              </w:rPr>
              <w:t xml:space="preserve">
I. Gesen, </w:t>
            </w:r>
            <w:r>
              <w:br/>
            </w:r>
            <w:r>
              <w:rPr>
                <w:rFonts w:ascii="Times New Roman"/>
                <w:b w:val="false"/>
                <w:i w:val="false"/>
                <w:color w:val="000000"/>
                <w:sz w:val="20"/>
              </w:rPr>
              <w:t xml:space="preserve">
N. Aidarbayev, </w:t>
            </w:r>
            <w:r>
              <w:br/>
            </w:r>
            <w:r>
              <w:rPr>
                <w:rFonts w:ascii="Times New Roman"/>
                <w:b w:val="false"/>
                <w:i w:val="false"/>
                <w:color w:val="000000"/>
                <w:sz w:val="20"/>
              </w:rPr>
              <w:t xml:space="preserve">
N. Akhmetov, </w:t>
            </w:r>
            <w:r>
              <w:br/>
            </w:r>
            <w:r>
              <w:rPr>
                <w:rFonts w:ascii="Times New Roman"/>
                <w:b w:val="false"/>
                <w:i w:val="false"/>
                <w:color w:val="000000"/>
                <w:sz w:val="20"/>
              </w:rPr>
              <w:t>
E. Yerzhanov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Textbook)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Karabatyrov, </w:t>
            </w:r>
            <w:r>
              <w:br/>
            </w:r>
            <w:r>
              <w:rPr>
                <w:rFonts w:ascii="Times New Roman"/>
                <w:b w:val="false"/>
                <w:i w:val="false"/>
                <w:color w:val="000000"/>
                <w:sz w:val="20"/>
              </w:rPr>
              <w:t xml:space="preserve">
A. Baieshov, </w:t>
            </w:r>
            <w:r>
              <w:br/>
            </w:r>
            <w:r>
              <w:rPr>
                <w:rFonts w:ascii="Times New Roman"/>
                <w:b w:val="false"/>
                <w:i w:val="false"/>
                <w:color w:val="000000"/>
                <w:sz w:val="20"/>
              </w:rPr>
              <w:t xml:space="preserve">
Y. Duiseyev, </w:t>
            </w:r>
            <w:r>
              <w:br/>
            </w:r>
            <w:r>
              <w:rPr>
                <w:rFonts w:ascii="Times New Roman"/>
                <w:b w:val="false"/>
                <w:i w:val="false"/>
                <w:color w:val="000000"/>
                <w:sz w:val="20"/>
              </w:rPr>
              <w:t xml:space="preserve">
N. Shokobalinov, </w:t>
            </w:r>
            <w:r>
              <w:br/>
            </w:r>
            <w:r>
              <w:rPr>
                <w:rFonts w:ascii="Times New Roman"/>
                <w:b w:val="false"/>
                <w:i w:val="false"/>
                <w:color w:val="000000"/>
                <w:sz w:val="20"/>
              </w:rPr>
              <w:t>
N. Tashev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w:t>
            </w:r>
            <w:r>
              <w:br/>
            </w:r>
            <w:r>
              <w:rPr>
                <w:rFonts w:ascii="Times New Roman"/>
                <w:b w:val="false"/>
                <w:i w:val="false"/>
                <w:color w:val="000000"/>
                <w:sz w:val="20"/>
              </w:rPr>
              <w:t>
Textbook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Ermetov, </w:t>
            </w:r>
            <w:r>
              <w:br/>
            </w:r>
            <w:r>
              <w:rPr>
                <w:rFonts w:ascii="Times New Roman"/>
                <w:b w:val="false"/>
                <w:i w:val="false"/>
                <w:color w:val="000000"/>
                <w:sz w:val="20"/>
              </w:rPr>
              <w:t xml:space="preserve">
A. Sagintayev, </w:t>
            </w:r>
            <w:r>
              <w:br/>
            </w:r>
            <w:r>
              <w:rPr>
                <w:rFonts w:ascii="Times New Roman"/>
                <w:b w:val="false"/>
                <w:i w:val="false"/>
                <w:color w:val="000000"/>
                <w:sz w:val="20"/>
              </w:rPr>
              <w:t xml:space="preserve">
K. Bayram, </w:t>
            </w:r>
            <w:r>
              <w:br/>
            </w:r>
            <w:r>
              <w:rPr>
                <w:rFonts w:ascii="Times New Roman"/>
                <w:b w:val="false"/>
                <w:i w:val="false"/>
                <w:color w:val="000000"/>
                <w:sz w:val="20"/>
              </w:rPr>
              <w:t xml:space="preserve">
A. Akhmetova, </w:t>
            </w:r>
            <w:r>
              <w:br/>
            </w:r>
            <w:r>
              <w:rPr>
                <w:rFonts w:ascii="Times New Roman"/>
                <w:b w:val="false"/>
                <w:i w:val="false"/>
                <w:color w:val="000000"/>
                <w:sz w:val="20"/>
              </w:rPr>
              <w:t xml:space="preserve">
L. Nuraliyeva, </w:t>
            </w:r>
            <w:r>
              <w:br/>
            </w:r>
            <w:r>
              <w:rPr>
                <w:rFonts w:ascii="Times New Roman"/>
                <w:b w:val="false"/>
                <w:i w:val="false"/>
                <w:color w:val="000000"/>
                <w:sz w:val="20"/>
              </w:rPr>
              <w:t xml:space="preserve">
A. Jilkaidarova, </w:t>
            </w:r>
            <w:r>
              <w:br/>
            </w:r>
            <w:r>
              <w:rPr>
                <w:rFonts w:ascii="Times New Roman"/>
                <w:b w:val="false"/>
                <w:i w:val="false"/>
                <w:color w:val="000000"/>
                <w:sz w:val="20"/>
              </w:rPr>
              <w:t>
N. Karimova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w:t>
            </w:r>
            <w:r>
              <w:br/>
            </w:r>
            <w:r>
              <w:rPr>
                <w:rFonts w:ascii="Times New Roman"/>
                <w:b w:val="false"/>
                <w:i w:val="false"/>
                <w:color w:val="000000"/>
                <w:sz w:val="20"/>
              </w:rPr>
              <w:t>
Textbook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Kaliyev, </w:t>
            </w:r>
            <w:r>
              <w:br/>
            </w:r>
            <w:r>
              <w:rPr>
                <w:rFonts w:ascii="Times New Roman"/>
                <w:b w:val="false"/>
                <w:i w:val="false"/>
                <w:color w:val="000000"/>
                <w:sz w:val="20"/>
              </w:rPr>
              <w:t xml:space="preserve">
A. Ordabayev, </w:t>
            </w:r>
            <w:r>
              <w:br/>
            </w:r>
            <w:r>
              <w:rPr>
                <w:rFonts w:ascii="Times New Roman"/>
                <w:b w:val="false"/>
                <w:i w:val="false"/>
                <w:color w:val="000000"/>
                <w:sz w:val="20"/>
              </w:rPr>
              <w:t xml:space="preserve">
N. Zhumagulov, </w:t>
            </w:r>
            <w:r>
              <w:br/>
            </w:r>
            <w:r>
              <w:rPr>
                <w:rFonts w:ascii="Times New Roman"/>
                <w:b w:val="false"/>
                <w:i w:val="false"/>
                <w:color w:val="000000"/>
                <w:sz w:val="20"/>
              </w:rPr>
              <w:t xml:space="preserve">
A. Samatov, </w:t>
            </w:r>
            <w:r>
              <w:br/>
            </w:r>
            <w:r>
              <w:rPr>
                <w:rFonts w:ascii="Times New Roman"/>
                <w:b w:val="false"/>
                <w:i w:val="false"/>
                <w:color w:val="000000"/>
                <w:sz w:val="20"/>
              </w:rPr>
              <w:t>
A. Tor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Workbook &amp; Grammar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DVD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DVD Activity Book Key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Interactive Whiteboard Software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Class CD (1,2,3,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Teacher`s Resource Pack &amp; Tests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DVD Video</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e-Book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w:t>
            </w:r>
            <w:r>
              <w:br/>
            </w:r>
            <w:r>
              <w:rPr>
                <w:rFonts w:ascii="Times New Roman"/>
                <w:b w:val="false"/>
                <w:i w:val="false"/>
                <w:color w:val="000000"/>
                <w:sz w:val="20"/>
              </w:rPr>
              <w:t>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Workbook (Term 1, 2, 3, 4) (includes free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w:t>
            </w:r>
            <w:r>
              <w:br/>
            </w:r>
            <w:r>
              <w:rPr>
                <w:rFonts w:ascii="Times New Roman"/>
                <w:b w:val="false"/>
                <w:i w:val="false"/>
                <w:color w:val="000000"/>
                <w:sz w:val="20"/>
              </w:rPr>
              <w:t>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w:t>
            </w:r>
            <w:r>
              <w:br/>
            </w:r>
            <w:r>
              <w:rPr>
                <w:rFonts w:ascii="Times New Roman"/>
                <w:b w:val="false"/>
                <w:i w:val="false"/>
                <w:color w:val="000000"/>
                <w:sz w:val="20"/>
              </w:rPr>
              <w:t>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Class CDs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w:t>
            </w:r>
            <w:r>
              <w:br/>
            </w:r>
            <w:r>
              <w:rPr>
                <w:rFonts w:ascii="Times New Roman"/>
                <w:b w:val="false"/>
                <w:i w:val="false"/>
                <w:color w:val="000000"/>
                <w:sz w:val="20"/>
              </w:rPr>
              <w:t>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Teacher`s Resourse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w:t>
            </w:r>
            <w:r>
              <w:br/>
            </w:r>
            <w:r>
              <w:rPr>
                <w:rFonts w:ascii="Times New Roman"/>
                <w:b w:val="false"/>
                <w:i w:val="false"/>
                <w:color w:val="000000"/>
                <w:sz w:val="20"/>
              </w:rPr>
              <w:t>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Interactive Whiteboard Material DVD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w:t>
            </w:r>
            <w:r>
              <w:br/>
            </w:r>
            <w:r>
              <w:rPr>
                <w:rFonts w:ascii="Times New Roman"/>
                <w:b w:val="false"/>
                <w:i w:val="false"/>
                <w:color w:val="000000"/>
                <w:sz w:val="20"/>
              </w:rPr>
              <w:t>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Student’s Online Material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w:t>
            </w:r>
            <w:r>
              <w:br/>
            </w:r>
            <w:r>
              <w:rPr>
                <w:rFonts w:ascii="Times New Roman"/>
                <w:b w:val="false"/>
                <w:i w:val="false"/>
                <w:color w:val="000000"/>
                <w:sz w:val="20"/>
              </w:rPr>
              <w:t>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Herbert Puchta, </w:t>
            </w:r>
            <w:r>
              <w:br/>
            </w:r>
            <w:r>
              <w:rPr>
                <w:rFonts w:ascii="Times New Roman"/>
                <w:b w:val="false"/>
                <w:i w:val="false"/>
                <w:color w:val="000000"/>
                <w:sz w:val="20"/>
              </w:rPr>
              <w:t xml:space="preserve">
Jeff Stranks, </w:t>
            </w:r>
            <w:r>
              <w:br/>
            </w:r>
            <w:r>
              <w:rPr>
                <w:rFonts w:ascii="Times New Roman"/>
                <w:b w:val="false"/>
                <w:i w:val="false"/>
                <w:color w:val="000000"/>
                <w:sz w:val="20"/>
              </w:rPr>
              <w:t>
Peter Lewis-Jones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Herbert Puchta, </w:t>
            </w:r>
            <w:r>
              <w:br/>
            </w:r>
            <w:r>
              <w:rPr>
                <w:rFonts w:ascii="Times New Roman"/>
                <w:b w:val="false"/>
                <w:i w:val="false"/>
                <w:color w:val="000000"/>
                <w:sz w:val="20"/>
              </w:rPr>
              <w:t xml:space="preserve">
Jeff Stranks, </w:t>
            </w:r>
            <w:r>
              <w:br/>
            </w:r>
            <w:r>
              <w:rPr>
                <w:rFonts w:ascii="Times New Roman"/>
                <w:b w:val="false"/>
                <w:i w:val="false"/>
                <w:color w:val="000000"/>
                <w:sz w:val="20"/>
              </w:rPr>
              <w:t>
Peter Lewis-Jones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Brian Hart,</w:t>
            </w:r>
            <w:r>
              <w:br/>
            </w:r>
            <w:r>
              <w:rPr>
                <w:rFonts w:ascii="Times New Roman"/>
                <w:b w:val="false"/>
                <w:i w:val="false"/>
                <w:color w:val="000000"/>
                <w:sz w:val="20"/>
              </w:rPr>
              <w:t xml:space="preserve">
Herbert Puchta, </w:t>
            </w:r>
            <w:r>
              <w:br/>
            </w:r>
            <w:r>
              <w:rPr>
                <w:rFonts w:ascii="Times New Roman"/>
                <w:b w:val="false"/>
                <w:i w:val="false"/>
                <w:color w:val="000000"/>
                <w:sz w:val="20"/>
              </w:rPr>
              <w:t xml:space="preserve">
Jeff Stranks, </w:t>
            </w:r>
            <w:r>
              <w:br/>
            </w:r>
            <w:r>
              <w:rPr>
                <w:rFonts w:ascii="Times New Roman"/>
                <w:b w:val="false"/>
                <w:i w:val="false"/>
                <w:color w:val="000000"/>
                <w:sz w:val="20"/>
              </w:rPr>
              <w:t>
Peter Lewis-Jones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Supplementary Materials forTeachers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Akysheva</w:t>
            </w:r>
            <w:r>
              <w:br/>
            </w:r>
            <w:r>
              <w:rPr>
                <w:rFonts w:ascii="Times New Roman"/>
                <w:b w:val="false"/>
                <w:i w:val="false"/>
                <w:color w:val="000000"/>
                <w:sz w:val="20"/>
              </w:rPr>
              <w:t>
N. Tutbayeva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Class Audio CD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Herbert Puchta, </w:t>
            </w:r>
            <w:r>
              <w:br/>
            </w:r>
            <w:r>
              <w:rPr>
                <w:rFonts w:ascii="Times New Roman"/>
                <w:b w:val="false"/>
                <w:i w:val="false"/>
                <w:color w:val="000000"/>
                <w:sz w:val="20"/>
              </w:rPr>
              <w:t xml:space="preserve">
Jeff Stranks, </w:t>
            </w:r>
            <w:r>
              <w:br/>
            </w:r>
            <w:r>
              <w:rPr>
                <w:rFonts w:ascii="Times New Roman"/>
                <w:b w:val="false"/>
                <w:i w:val="false"/>
                <w:color w:val="000000"/>
                <w:sz w:val="20"/>
              </w:rPr>
              <w:t>
Peter Lewis-Jones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Video DVD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Herbert Puchta,</w:t>
            </w:r>
            <w:r>
              <w:br/>
            </w:r>
            <w:r>
              <w:rPr>
                <w:rFonts w:ascii="Times New Roman"/>
                <w:b w:val="false"/>
                <w:i w:val="false"/>
                <w:color w:val="000000"/>
                <w:sz w:val="20"/>
              </w:rPr>
              <w:t xml:space="preserve">
 Jeff Stranks, </w:t>
            </w:r>
            <w:r>
              <w:br/>
            </w:r>
            <w:r>
              <w:rPr>
                <w:rFonts w:ascii="Times New Roman"/>
                <w:b w:val="false"/>
                <w:i w:val="false"/>
                <w:color w:val="000000"/>
                <w:sz w:val="20"/>
              </w:rPr>
              <w:t>
Peter Lewis-Jones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Student`s book (Kazakhstan Edition)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Wetz , </w:t>
            </w:r>
            <w:r>
              <w:br/>
            </w:r>
            <w:r>
              <w:rPr>
                <w:rFonts w:ascii="Times New Roman"/>
                <w:b w:val="false"/>
                <w:i w:val="false"/>
                <w:color w:val="000000"/>
                <w:sz w:val="20"/>
              </w:rPr>
              <w:t>
Diana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Workbook (Kazakhstan Edition)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 James Styring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Teacher`s book (Kazakhstan Edition)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Sheila Dignen Helen Casey and de la Mare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Class Audio CDs (1,2,3) (Kazakhstan Edition)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CDs (Kazakhstan Edition)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Grade 9</w:t>
            </w:r>
            <w:r>
              <w:br/>
            </w:r>
            <w:r>
              <w:rPr>
                <w:rFonts w:ascii="Times New Roman"/>
                <w:b w:val="false"/>
                <w:i w:val="false"/>
                <w:color w:val="000000"/>
                <w:sz w:val="20"/>
              </w:rPr>
              <w:t>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Grade 9 Workbook+ Workbook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Grade 9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Grade 9 Class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Grade 9.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 Heathcote, </w:t>
            </w:r>
            <w:r>
              <w:br/>
            </w:r>
            <w:r>
              <w:rPr>
                <w:rFonts w:ascii="Times New Roman"/>
                <w:b w:val="false"/>
                <w:i w:val="false"/>
                <w:color w:val="000000"/>
                <w:sz w:val="20"/>
              </w:rPr>
              <w:t xml:space="preserve">
Burumkulova Gaukhar, </w:t>
            </w:r>
            <w:r>
              <w:br/>
            </w:r>
            <w:r>
              <w:rPr>
                <w:rFonts w:ascii="Times New Roman"/>
                <w:b w:val="false"/>
                <w:i w:val="false"/>
                <w:color w:val="000000"/>
                <w:sz w:val="20"/>
              </w:rPr>
              <w:t>
Aktayev Askar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9.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Michael O`Callaghan, </w:t>
            </w:r>
            <w:r>
              <w:br/>
            </w:r>
            <w:r>
              <w:rPr>
                <w:rFonts w:ascii="Times New Roman"/>
                <w:b w:val="false"/>
                <w:i w:val="false"/>
                <w:color w:val="000000"/>
                <w:sz w:val="20"/>
              </w:rPr>
              <w:t xml:space="preserve">
Pat Doyle, </w:t>
            </w:r>
            <w:r>
              <w:br/>
            </w:r>
            <w:r>
              <w:rPr>
                <w:rFonts w:ascii="Times New Roman"/>
                <w:b w:val="false"/>
                <w:i w:val="false"/>
                <w:color w:val="000000"/>
                <w:sz w:val="20"/>
              </w:rPr>
              <w:t xml:space="preserve">
Orla Molamphy, </w:t>
            </w:r>
            <w:r>
              <w:br/>
            </w:r>
            <w:r>
              <w:rPr>
                <w:rFonts w:ascii="Times New Roman"/>
                <w:b w:val="false"/>
                <w:i w:val="false"/>
                <w:color w:val="000000"/>
                <w:sz w:val="20"/>
              </w:rPr>
              <w:t xml:space="preserve">
Ger Reilly, </w:t>
            </w:r>
            <w:r>
              <w:br/>
            </w:r>
            <w:r>
              <w:rPr>
                <w:rFonts w:ascii="Times New Roman"/>
                <w:b w:val="false"/>
                <w:i w:val="false"/>
                <w:color w:val="000000"/>
                <w:sz w:val="20"/>
              </w:rPr>
              <w:t>
Dyakina Elena,</w:t>
            </w:r>
            <w:r>
              <w:br/>
            </w:r>
            <w:r>
              <w:rPr>
                <w:rFonts w:ascii="Times New Roman"/>
                <w:b w:val="false"/>
                <w:i w:val="false"/>
                <w:color w:val="000000"/>
                <w:sz w:val="20"/>
              </w:rPr>
              <w:t>
Yntyk Shayakhmetova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Grade 9. Student`s Portfolio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Michael O`Callaghan, </w:t>
            </w:r>
            <w:r>
              <w:br/>
            </w:r>
            <w:r>
              <w:rPr>
                <w:rFonts w:ascii="Times New Roman"/>
                <w:b w:val="false"/>
                <w:i w:val="false"/>
                <w:color w:val="000000"/>
                <w:sz w:val="20"/>
              </w:rPr>
              <w:t xml:space="preserve">
Pat Doyle, </w:t>
            </w:r>
            <w:r>
              <w:br/>
            </w:r>
            <w:r>
              <w:rPr>
                <w:rFonts w:ascii="Times New Roman"/>
                <w:b w:val="false"/>
                <w:i w:val="false"/>
                <w:color w:val="000000"/>
                <w:sz w:val="20"/>
              </w:rPr>
              <w:t xml:space="preserve">
Orla Molamphy, </w:t>
            </w:r>
            <w:r>
              <w:br/>
            </w:r>
            <w:r>
              <w:rPr>
                <w:rFonts w:ascii="Times New Roman"/>
                <w:b w:val="false"/>
                <w:i w:val="false"/>
                <w:color w:val="000000"/>
                <w:sz w:val="20"/>
              </w:rPr>
              <w:t xml:space="preserve">
Ger Reilly, </w:t>
            </w:r>
            <w:r>
              <w:br/>
            </w:r>
            <w:r>
              <w:rPr>
                <w:rFonts w:ascii="Times New Roman"/>
                <w:b w:val="false"/>
                <w:i w:val="false"/>
                <w:color w:val="000000"/>
                <w:sz w:val="20"/>
              </w:rPr>
              <w:t>
Dyakina Elena,</w:t>
            </w:r>
            <w:r>
              <w:br/>
            </w:r>
            <w:r>
              <w:rPr>
                <w:rFonts w:ascii="Times New Roman"/>
                <w:b w:val="false"/>
                <w:i w:val="false"/>
                <w:color w:val="000000"/>
                <w:sz w:val="20"/>
              </w:rPr>
              <w:t>
Yntyk Shayakhmetova)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9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Pat Doyle,</w:t>
            </w:r>
            <w:r>
              <w:br/>
            </w:r>
            <w:r>
              <w:rPr>
                <w:rFonts w:ascii="Times New Roman"/>
                <w:b w:val="false"/>
                <w:i w:val="false"/>
                <w:color w:val="000000"/>
                <w:sz w:val="20"/>
              </w:rPr>
              <w:t xml:space="preserve">
Zakhidam Julay, </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9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Pat Doyle,</w:t>
            </w:r>
            <w:r>
              <w:br/>
            </w:r>
            <w:r>
              <w:rPr>
                <w:rFonts w:ascii="Times New Roman"/>
                <w:b w:val="false"/>
                <w:i w:val="false"/>
                <w:color w:val="000000"/>
                <w:sz w:val="20"/>
              </w:rPr>
              <w:t xml:space="preserve">
Zakhidam Julay, </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9 Student`s Portfolio</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Pat Doyle,</w:t>
            </w:r>
            <w:r>
              <w:br/>
            </w:r>
            <w:r>
              <w:rPr>
                <w:rFonts w:ascii="Times New Roman"/>
                <w:b w:val="false"/>
                <w:i w:val="false"/>
                <w:color w:val="000000"/>
                <w:sz w:val="20"/>
              </w:rPr>
              <w:t xml:space="preserve">
Zakhidam Julay, </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9 Digital Resources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9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McCarty,</w:t>
            </w:r>
            <w:r>
              <w:br/>
            </w:r>
            <w:r>
              <w:rPr>
                <w:rFonts w:ascii="Times New Roman"/>
                <w:b w:val="false"/>
                <w:i w:val="false"/>
                <w:color w:val="000000"/>
                <w:sz w:val="20"/>
              </w:rPr>
              <w:t>
Terence White,</w:t>
            </w:r>
            <w:r>
              <w:br/>
            </w:r>
            <w:r>
              <w:rPr>
                <w:rFonts w:ascii="Times New Roman"/>
                <w:b w:val="false"/>
                <w:i w:val="false"/>
                <w:color w:val="000000"/>
                <w:sz w:val="20"/>
              </w:rPr>
              <w:t xml:space="preserve">
Olga Poluyeva, </w:t>
            </w:r>
            <w:r>
              <w:br/>
            </w:r>
            <w:r>
              <w:rPr>
                <w:rFonts w:ascii="Times New Roman"/>
                <w:b w:val="false"/>
                <w:i w:val="false"/>
                <w:color w:val="000000"/>
                <w:sz w:val="20"/>
              </w:rPr>
              <w:t>
Galymzhan Karamyrzayev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9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McCarty,</w:t>
            </w:r>
            <w:r>
              <w:br/>
            </w:r>
            <w:r>
              <w:rPr>
                <w:rFonts w:ascii="Times New Roman"/>
                <w:b w:val="false"/>
                <w:i w:val="false"/>
                <w:color w:val="000000"/>
                <w:sz w:val="20"/>
              </w:rPr>
              <w:t>
Terence White,</w:t>
            </w:r>
            <w:r>
              <w:br/>
            </w:r>
            <w:r>
              <w:rPr>
                <w:rFonts w:ascii="Times New Roman"/>
                <w:b w:val="false"/>
                <w:i w:val="false"/>
                <w:color w:val="000000"/>
                <w:sz w:val="20"/>
              </w:rPr>
              <w:t xml:space="preserve">
Olga Poluyeva, </w:t>
            </w:r>
            <w:r>
              <w:br/>
            </w:r>
            <w:r>
              <w:rPr>
                <w:rFonts w:ascii="Times New Roman"/>
                <w:b w:val="false"/>
                <w:i w:val="false"/>
                <w:color w:val="000000"/>
                <w:sz w:val="20"/>
              </w:rPr>
              <w:t>
Galymzhan Karamyrzayev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9 Student`s Portfolio</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McCarty,</w:t>
            </w:r>
            <w:r>
              <w:br/>
            </w:r>
            <w:r>
              <w:rPr>
                <w:rFonts w:ascii="Times New Roman"/>
                <w:b w:val="false"/>
                <w:i w:val="false"/>
                <w:color w:val="000000"/>
                <w:sz w:val="20"/>
              </w:rPr>
              <w:t>
Terence White,</w:t>
            </w:r>
            <w:r>
              <w:br/>
            </w:r>
            <w:r>
              <w:rPr>
                <w:rFonts w:ascii="Times New Roman"/>
                <w:b w:val="false"/>
                <w:i w:val="false"/>
                <w:color w:val="000000"/>
                <w:sz w:val="20"/>
              </w:rPr>
              <w:t xml:space="preserve">
Olga Poluyeva, </w:t>
            </w:r>
            <w:r>
              <w:br/>
            </w:r>
            <w:r>
              <w:rPr>
                <w:rFonts w:ascii="Times New Roman"/>
                <w:b w:val="false"/>
                <w:i w:val="false"/>
                <w:color w:val="000000"/>
                <w:sz w:val="20"/>
              </w:rPr>
              <w:t>
Galymzhan Karamyrzayev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9 Digital Resources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Textbook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Yerzhanov, </w:t>
            </w:r>
            <w:r>
              <w:br/>
            </w:r>
            <w:r>
              <w:rPr>
                <w:rFonts w:ascii="Times New Roman"/>
                <w:b w:val="false"/>
                <w:i w:val="false"/>
                <w:color w:val="000000"/>
                <w:sz w:val="20"/>
              </w:rPr>
              <w:t>
I. Gesen,</w:t>
            </w:r>
            <w:r>
              <w:br/>
            </w:r>
            <w:r>
              <w:rPr>
                <w:rFonts w:ascii="Times New Roman"/>
                <w:b w:val="false"/>
                <w:i w:val="false"/>
                <w:color w:val="000000"/>
                <w:sz w:val="20"/>
              </w:rPr>
              <w:t xml:space="preserve">
N. Aidarbayev, </w:t>
            </w:r>
            <w:r>
              <w:br/>
            </w:r>
            <w:r>
              <w:rPr>
                <w:rFonts w:ascii="Times New Roman"/>
                <w:b w:val="false"/>
                <w:i w:val="false"/>
                <w:color w:val="000000"/>
                <w:sz w:val="20"/>
              </w:rPr>
              <w:t xml:space="preserve">
N. Akhmetov, </w:t>
            </w:r>
            <w:r>
              <w:br/>
            </w:r>
            <w:r>
              <w:rPr>
                <w:rFonts w:ascii="Times New Roman"/>
                <w:b w:val="false"/>
                <w:i w:val="false"/>
                <w:color w:val="000000"/>
                <w:sz w:val="20"/>
              </w:rPr>
              <w:t>
Y. Shaniyev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Textbook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Tashev, N.Shokobalinov, </w:t>
            </w:r>
            <w:r>
              <w:br/>
            </w:r>
            <w:r>
              <w:rPr>
                <w:rFonts w:ascii="Times New Roman"/>
                <w:b w:val="false"/>
                <w:i w:val="false"/>
                <w:color w:val="000000"/>
                <w:sz w:val="20"/>
              </w:rPr>
              <w:t xml:space="preserve">
Y. Duiseyev, </w:t>
            </w:r>
            <w:r>
              <w:br/>
            </w:r>
            <w:r>
              <w:rPr>
                <w:rFonts w:ascii="Times New Roman"/>
                <w:b w:val="false"/>
                <w:i w:val="false"/>
                <w:color w:val="000000"/>
                <w:sz w:val="20"/>
              </w:rPr>
              <w:t xml:space="preserve">
A. Karabatyrov, </w:t>
            </w:r>
            <w:r>
              <w:br/>
            </w:r>
            <w:r>
              <w:rPr>
                <w:rFonts w:ascii="Times New Roman"/>
                <w:b w:val="false"/>
                <w:i w:val="false"/>
                <w:color w:val="000000"/>
                <w:sz w:val="20"/>
              </w:rPr>
              <w:t xml:space="preserve">
A. Baieshov, </w:t>
            </w:r>
            <w:r>
              <w:br/>
            </w:r>
            <w:r>
              <w:rPr>
                <w:rFonts w:ascii="Times New Roman"/>
                <w:b w:val="false"/>
                <w:i w:val="false"/>
                <w:color w:val="000000"/>
                <w:sz w:val="20"/>
              </w:rPr>
              <w:t xml:space="preserve">
A. Artykbayev, </w:t>
            </w:r>
            <w:r>
              <w:br/>
            </w:r>
            <w:r>
              <w:rPr>
                <w:rFonts w:ascii="Times New Roman"/>
                <w:b w:val="false"/>
                <w:i w:val="false"/>
                <w:color w:val="000000"/>
                <w:sz w:val="20"/>
              </w:rPr>
              <w:t>
K. Auyelbayeva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Textbook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Baikenov, </w:t>
            </w:r>
            <w:r>
              <w:br/>
            </w:r>
            <w:r>
              <w:rPr>
                <w:rFonts w:ascii="Times New Roman"/>
                <w:b w:val="false"/>
                <w:i w:val="false"/>
                <w:color w:val="000000"/>
                <w:sz w:val="20"/>
              </w:rPr>
              <w:t xml:space="preserve">
T. Khassen, </w:t>
            </w:r>
            <w:r>
              <w:br/>
            </w:r>
            <w:r>
              <w:rPr>
                <w:rFonts w:ascii="Times New Roman"/>
                <w:b w:val="false"/>
                <w:i w:val="false"/>
                <w:color w:val="000000"/>
                <w:sz w:val="20"/>
              </w:rPr>
              <w:t xml:space="preserve">
N. Zhumagulov, </w:t>
            </w:r>
            <w:r>
              <w:br/>
            </w:r>
            <w:r>
              <w:rPr>
                <w:rFonts w:ascii="Times New Roman"/>
                <w:b w:val="false"/>
                <w:i w:val="false"/>
                <w:color w:val="000000"/>
                <w:sz w:val="20"/>
              </w:rPr>
              <w:t>
D. Kaliyev,</w:t>
            </w:r>
            <w:r>
              <w:br/>
            </w:r>
            <w:r>
              <w:rPr>
                <w:rFonts w:ascii="Times New Roman"/>
                <w:b w:val="false"/>
                <w:i w:val="false"/>
                <w:color w:val="000000"/>
                <w:sz w:val="20"/>
              </w:rPr>
              <w:t xml:space="preserve">
O. Yussupov, </w:t>
            </w:r>
            <w:r>
              <w:br/>
            </w:r>
            <w:r>
              <w:rPr>
                <w:rFonts w:ascii="Times New Roman"/>
                <w:b w:val="false"/>
                <w:i w:val="false"/>
                <w:color w:val="000000"/>
                <w:sz w:val="20"/>
              </w:rPr>
              <w:t xml:space="preserve">
A. Samatov, </w:t>
            </w:r>
            <w:r>
              <w:br/>
            </w:r>
            <w:r>
              <w:rPr>
                <w:rFonts w:ascii="Times New Roman"/>
                <w:b w:val="false"/>
                <w:i w:val="false"/>
                <w:color w:val="000000"/>
                <w:sz w:val="20"/>
              </w:rPr>
              <w:t>
A. Sel,</w:t>
            </w:r>
            <w:r>
              <w:br/>
            </w:r>
            <w:r>
              <w:rPr>
                <w:rFonts w:ascii="Times New Roman"/>
                <w:b w:val="false"/>
                <w:i w:val="false"/>
                <w:color w:val="000000"/>
                <w:sz w:val="20"/>
              </w:rPr>
              <w:t>
A. Tor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Textbook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Karimova,</w:t>
            </w:r>
            <w:r>
              <w:br/>
            </w:r>
            <w:r>
              <w:rPr>
                <w:rFonts w:ascii="Times New Roman"/>
                <w:b w:val="false"/>
                <w:i w:val="false"/>
                <w:color w:val="000000"/>
                <w:sz w:val="20"/>
              </w:rPr>
              <w:t xml:space="preserve">
A. Sagintayev, </w:t>
            </w:r>
            <w:r>
              <w:br/>
            </w:r>
            <w:r>
              <w:rPr>
                <w:rFonts w:ascii="Times New Roman"/>
                <w:b w:val="false"/>
                <w:i w:val="false"/>
                <w:color w:val="000000"/>
                <w:sz w:val="20"/>
              </w:rPr>
              <w:t xml:space="preserve">
B. Ermetov, </w:t>
            </w:r>
            <w:r>
              <w:br/>
            </w:r>
            <w:r>
              <w:rPr>
                <w:rFonts w:ascii="Times New Roman"/>
                <w:b w:val="false"/>
                <w:i w:val="false"/>
                <w:color w:val="000000"/>
                <w:sz w:val="20"/>
              </w:rPr>
              <w:t xml:space="preserve">
B. Kenci, </w:t>
            </w:r>
            <w:r>
              <w:br/>
            </w:r>
            <w:r>
              <w:rPr>
                <w:rFonts w:ascii="Times New Roman"/>
                <w:b w:val="false"/>
                <w:i w:val="false"/>
                <w:color w:val="000000"/>
                <w:sz w:val="20"/>
              </w:rPr>
              <w:t xml:space="preserve">
A. Akhmetova, </w:t>
            </w:r>
            <w:r>
              <w:br/>
            </w:r>
            <w:r>
              <w:rPr>
                <w:rFonts w:ascii="Times New Roman"/>
                <w:b w:val="false"/>
                <w:i w:val="false"/>
                <w:color w:val="000000"/>
                <w:sz w:val="20"/>
              </w:rPr>
              <w:t xml:space="preserve">
L. Nuraliyeva, </w:t>
            </w:r>
            <w:r>
              <w:br/>
            </w:r>
            <w:r>
              <w:rPr>
                <w:rFonts w:ascii="Times New Roman"/>
                <w:b w:val="false"/>
                <w:i w:val="false"/>
                <w:color w:val="000000"/>
                <w:sz w:val="20"/>
              </w:rPr>
              <w:t>
A. Jilkaidarova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w:t>
            </w:r>
            <w:r>
              <w:br/>
            </w:r>
            <w:r>
              <w:rPr>
                <w:rFonts w:ascii="Times New Roman"/>
                <w:b w:val="false"/>
                <w:i w:val="false"/>
                <w:color w:val="000000"/>
                <w:sz w:val="20"/>
              </w:rPr>
              <w:t xml:space="preserve">
Textbook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Yesbol Duiseyev, </w:t>
            </w:r>
            <w:r>
              <w:br/>
            </w:r>
            <w:r>
              <w:rPr>
                <w:rFonts w:ascii="Times New Roman"/>
                <w:b w:val="false"/>
                <w:i w:val="false"/>
                <w:color w:val="000000"/>
                <w:sz w:val="20"/>
              </w:rPr>
              <w:t>
Nurlybek Tashev,</w:t>
            </w:r>
            <w:r>
              <w:br/>
            </w:r>
            <w:r>
              <w:rPr>
                <w:rFonts w:ascii="Times New Roman"/>
                <w:b w:val="false"/>
                <w:i w:val="false"/>
                <w:color w:val="000000"/>
                <w:sz w:val="20"/>
              </w:rPr>
              <w:t>
Altynbek Karabatyrov, Aibek Baieshov,</w:t>
            </w:r>
            <w:r>
              <w:br/>
            </w:r>
            <w:r>
              <w:rPr>
                <w:rFonts w:ascii="Times New Roman"/>
                <w:b w:val="false"/>
                <w:i w:val="false"/>
                <w:color w:val="000000"/>
                <w:sz w:val="20"/>
              </w:rPr>
              <w:t xml:space="preserve">
Askhad Artykbayev, </w:t>
            </w:r>
            <w:r>
              <w:br/>
            </w:r>
            <w:r>
              <w:rPr>
                <w:rFonts w:ascii="Times New Roman"/>
                <w:b w:val="false"/>
                <w:i w:val="false"/>
                <w:color w:val="000000"/>
                <w:sz w:val="20"/>
              </w:rPr>
              <w:t>
Kamila Auyelbayeva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Textbook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Timur Zhigibay, Adlet Sagintayev,</w:t>
            </w:r>
            <w:r>
              <w:br/>
            </w:r>
            <w:r>
              <w:rPr>
                <w:rFonts w:ascii="Times New Roman"/>
                <w:b w:val="false"/>
                <w:i w:val="false"/>
                <w:color w:val="000000"/>
                <w:sz w:val="20"/>
              </w:rPr>
              <w:t xml:space="preserve">
Nazerke Karimova, </w:t>
            </w:r>
            <w:r>
              <w:br/>
            </w:r>
            <w:r>
              <w:rPr>
                <w:rFonts w:ascii="Times New Roman"/>
                <w:b w:val="false"/>
                <w:i w:val="false"/>
                <w:color w:val="000000"/>
                <w:sz w:val="20"/>
              </w:rPr>
              <w:t>
Zhasulan Almaganbetov, Kuralay Zhanassova,</w:t>
            </w:r>
            <w:r>
              <w:br/>
            </w:r>
            <w:r>
              <w:rPr>
                <w:rFonts w:ascii="Times New Roman"/>
                <w:b w:val="false"/>
                <w:i w:val="false"/>
                <w:color w:val="000000"/>
                <w:sz w:val="20"/>
              </w:rPr>
              <w:t xml:space="preserve">
Ilyas Sakimov, </w:t>
            </w:r>
            <w:r>
              <w:br/>
            </w:r>
            <w:r>
              <w:rPr>
                <w:rFonts w:ascii="Times New Roman"/>
                <w:b w:val="false"/>
                <w:i w:val="false"/>
                <w:color w:val="000000"/>
                <w:sz w:val="20"/>
              </w:rPr>
              <w:t xml:space="preserve">
Nurkhan Yerekeshov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Chemistry. Grade 10. Textbook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Kanat Baikenov, </w:t>
            </w:r>
            <w:r>
              <w:br/>
            </w:r>
            <w:r>
              <w:rPr>
                <w:rFonts w:ascii="Times New Roman"/>
                <w:b w:val="false"/>
                <w:i w:val="false"/>
                <w:color w:val="000000"/>
                <w:sz w:val="20"/>
              </w:rPr>
              <w:t xml:space="preserve">
Olzhas Yussupov, </w:t>
            </w:r>
            <w:r>
              <w:br/>
            </w:r>
            <w:r>
              <w:rPr>
                <w:rFonts w:ascii="Times New Roman"/>
                <w:b w:val="false"/>
                <w:i w:val="false"/>
                <w:color w:val="000000"/>
                <w:sz w:val="20"/>
              </w:rPr>
              <w:t xml:space="preserve">
Nurbolat Zhumagulov, Temirlan Khassen, </w:t>
            </w:r>
            <w:r>
              <w:br/>
            </w:r>
            <w:r>
              <w:rPr>
                <w:rFonts w:ascii="Times New Roman"/>
                <w:b w:val="false"/>
                <w:i w:val="false"/>
                <w:color w:val="000000"/>
                <w:sz w:val="20"/>
              </w:rPr>
              <w:t xml:space="preserve">
Abylay Samatov, </w:t>
            </w:r>
            <w:r>
              <w:br/>
            </w:r>
            <w:r>
              <w:rPr>
                <w:rFonts w:ascii="Times New Roman"/>
                <w:b w:val="false"/>
                <w:i w:val="false"/>
                <w:color w:val="000000"/>
                <w:sz w:val="20"/>
              </w:rPr>
              <w:t>
Dauren Kaliyev,</w:t>
            </w:r>
            <w:r>
              <w:br/>
            </w:r>
            <w:r>
              <w:rPr>
                <w:rFonts w:ascii="Times New Roman"/>
                <w:b w:val="false"/>
                <w:i w:val="false"/>
                <w:color w:val="000000"/>
                <w:sz w:val="20"/>
              </w:rPr>
              <w:t>
Ali Tor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r>
              <w:br/>
            </w:r>
            <w:r>
              <w:rPr>
                <w:rFonts w:ascii="Times New Roman"/>
                <w:b w:val="false"/>
                <w:i w:val="false"/>
                <w:color w:val="000000"/>
                <w:sz w:val="20"/>
              </w:rPr>
              <w:t>
(Informatics Textbook)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Zhunusov,</w:t>
            </w:r>
            <w:r>
              <w:br/>
            </w:r>
            <w:r>
              <w:rPr>
                <w:rFonts w:ascii="Times New Roman"/>
                <w:b w:val="false"/>
                <w:i w:val="false"/>
                <w:color w:val="000000"/>
                <w:sz w:val="20"/>
              </w:rPr>
              <w:t xml:space="preserve">
E. Yerzhanov, </w:t>
            </w:r>
            <w:r>
              <w:br/>
            </w:r>
            <w:r>
              <w:rPr>
                <w:rFonts w:ascii="Times New Roman"/>
                <w:b w:val="false"/>
                <w:i w:val="false"/>
                <w:color w:val="000000"/>
                <w:sz w:val="20"/>
              </w:rPr>
              <w:t>
G. Alibekova,</w:t>
            </w:r>
            <w:r>
              <w:br/>
            </w:r>
            <w:r>
              <w:rPr>
                <w:rFonts w:ascii="Times New Roman"/>
                <w:b w:val="false"/>
                <w:i w:val="false"/>
                <w:color w:val="000000"/>
                <w:sz w:val="20"/>
              </w:rPr>
              <w:t>
I. Gesen,</w:t>
            </w:r>
            <w:r>
              <w:br/>
            </w:r>
            <w:r>
              <w:rPr>
                <w:rFonts w:ascii="Times New Roman"/>
                <w:b w:val="false"/>
                <w:i w:val="false"/>
                <w:color w:val="000000"/>
                <w:sz w:val="20"/>
              </w:rPr>
              <w:t xml:space="preserve">
N. Aidarbayev, </w:t>
            </w:r>
            <w:r>
              <w:br/>
            </w:r>
            <w:r>
              <w:rPr>
                <w:rFonts w:ascii="Times New Roman"/>
                <w:b w:val="false"/>
                <w:i w:val="false"/>
                <w:color w:val="000000"/>
                <w:sz w:val="20"/>
              </w:rPr>
              <w:t>
Y. Shaniyev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Workbook &amp; Grammar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DVD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DVD Activity Book KEY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Class CDs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Interactive Whiteboard Software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Teacher`s Resource Pack &amp; Test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DVD Video</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e-Book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(Humanities schools) Digital Student`s Book Premium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Spencer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KazakhstanGrade 10 (Humanities schools)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Annie Cornford, Frances Watkins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(Humanities schools) Teacher`s Book Premium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Anna Cole, </w:t>
            </w:r>
            <w:r>
              <w:br/>
            </w:r>
            <w:r>
              <w:rPr>
                <w:rFonts w:ascii="Times New Roman"/>
                <w:b w:val="false"/>
                <w:i w:val="false"/>
                <w:color w:val="000000"/>
                <w:sz w:val="20"/>
              </w:rPr>
              <w:t>
Ursula Mallows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(Humanities schools) Class CDs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Student`s book (Grammar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Special advisor: Andela Bury, Dyakina Elena, Yntyk Shayakhmetova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Teacher`s book (Grammar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Special advisor:</w:t>
            </w:r>
            <w:r>
              <w:br/>
            </w:r>
            <w:r>
              <w:rPr>
                <w:rFonts w:ascii="Times New Roman"/>
                <w:b w:val="false"/>
                <w:i w:val="false"/>
                <w:color w:val="000000"/>
                <w:sz w:val="20"/>
              </w:rPr>
              <w:t>
Andela Bury,</w:t>
            </w:r>
            <w:r>
              <w:br/>
            </w:r>
            <w:r>
              <w:rPr>
                <w:rFonts w:ascii="Times New Roman"/>
                <w:b w:val="false"/>
                <w:i w:val="false"/>
                <w:color w:val="000000"/>
                <w:sz w:val="20"/>
              </w:rPr>
              <w:t>
Dyakina Elena,</w:t>
            </w:r>
            <w:r>
              <w:br/>
            </w:r>
            <w:r>
              <w:rPr>
                <w:rFonts w:ascii="Times New Roman"/>
                <w:b w:val="false"/>
                <w:i w:val="false"/>
                <w:color w:val="000000"/>
                <w:sz w:val="20"/>
              </w:rPr>
              <w:t>
Yntyk Shayakhmetova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Digital Resources (Grammar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Student`s book (Grammar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w:t>
            </w:r>
            <w:r>
              <w:br/>
            </w:r>
            <w:r>
              <w:rPr>
                <w:rFonts w:ascii="Times New Roman"/>
                <w:b w:val="false"/>
                <w:i w:val="false"/>
                <w:color w:val="000000"/>
                <w:sz w:val="20"/>
              </w:rPr>
              <w:t>
Special advisor:</w:t>
            </w:r>
            <w:r>
              <w:br/>
            </w:r>
            <w:r>
              <w:rPr>
                <w:rFonts w:ascii="Times New Roman"/>
                <w:b w:val="false"/>
                <w:i w:val="false"/>
                <w:color w:val="000000"/>
                <w:sz w:val="20"/>
              </w:rPr>
              <w:t>
Pat Doyle,</w:t>
            </w:r>
            <w:r>
              <w:br/>
            </w:r>
            <w:r>
              <w:rPr>
                <w:rFonts w:ascii="Times New Roman"/>
                <w:b w:val="false"/>
                <w:i w:val="false"/>
                <w:color w:val="000000"/>
                <w:sz w:val="20"/>
              </w:rPr>
              <w:t>
Zakhidam Dzhulai,</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Student`s Portfolio (Grammar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w:t>
            </w:r>
            <w:r>
              <w:br/>
            </w:r>
            <w:r>
              <w:rPr>
                <w:rFonts w:ascii="Times New Roman"/>
                <w:b w:val="false"/>
                <w:i w:val="false"/>
                <w:color w:val="000000"/>
                <w:sz w:val="20"/>
              </w:rPr>
              <w:t>
Zakhidam Dzhulai,</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Teacher`s book (Grammar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w:t>
            </w:r>
            <w:r>
              <w:br/>
            </w:r>
            <w:r>
              <w:rPr>
                <w:rFonts w:ascii="Times New Roman"/>
                <w:b w:val="false"/>
                <w:i w:val="false"/>
                <w:color w:val="000000"/>
                <w:sz w:val="20"/>
              </w:rPr>
              <w:t>
Special advisor:</w:t>
            </w:r>
            <w:r>
              <w:br/>
            </w:r>
            <w:r>
              <w:rPr>
                <w:rFonts w:ascii="Times New Roman"/>
                <w:b w:val="false"/>
                <w:i w:val="false"/>
                <w:color w:val="000000"/>
                <w:sz w:val="20"/>
              </w:rPr>
              <w:t>
Pat Doyle,</w:t>
            </w:r>
            <w:r>
              <w:br/>
            </w:r>
            <w:r>
              <w:rPr>
                <w:rFonts w:ascii="Times New Roman"/>
                <w:b w:val="false"/>
                <w:i w:val="false"/>
                <w:color w:val="000000"/>
                <w:sz w:val="20"/>
              </w:rPr>
              <w:t>
Zakhidam Dzhulai,</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Digital Resources (Grammar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Student`s book (Grammar School)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w:t>
            </w:r>
            <w:r>
              <w:br/>
            </w:r>
            <w:r>
              <w:rPr>
                <w:rFonts w:ascii="Times New Roman"/>
                <w:b w:val="false"/>
                <w:i w:val="false"/>
                <w:color w:val="000000"/>
                <w:sz w:val="20"/>
              </w:rPr>
              <w:t>
Terence White, Olga Polueva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Student`s Portfolio (Grammar School)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w:t>
            </w:r>
            <w:r>
              <w:br/>
            </w:r>
            <w:r>
              <w:rPr>
                <w:rFonts w:ascii="Times New Roman"/>
                <w:b w:val="false"/>
                <w:i w:val="false"/>
                <w:color w:val="000000"/>
                <w:sz w:val="20"/>
              </w:rPr>
              <w:t>
Terence White, Olga Polueva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Teacher`s book (Grammar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w:t>
            </w:r>
            <w:r>
              <w:br/>
            </w:r>
            <w:r>
              <w:rPr>
                <w:rFonts w:ascii="Times New Roman"/>
                <w:b w:val="false"/>
                <w:i w:val="false"/>
                <w:color w:val="000000"/>
                <w:sz w:val="20"/>
              </w:rPr>
              <w:t>
Terence White, Olga Polueva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Digital Resources (Grammar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10 (Science Schools) Workbook &amp; Grammar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10 (Science Schools)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10 (Science Schools) DVD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10 (Science Schools) DVD Activity Book KEY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10 (Science Schools) Class CDs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10 (Science Schools) Interactive Whiteboard Software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10 (Science Schools) Teacher`s Resource Pack &amp; Test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10 (Science Schools) e-Book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10 (Science Schools) DVD Video</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Grade 10 (Sciences) Student`s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Jessica Williams,</w:t>
            </w:r>
            <w:r>
              <w:br/>
            </w:r>
            <w:r>
              <w:rPr>
                <w:rFonts w:ascii="Times New Roman"/>
                <w:b w:val="false"/>
                <w:i w:val="false"/>
                <w:color w:val="000000"/>
                <w:sz w:val="20"/>
              </w:rPr>
              <w:t>
Chris Sowton,</w:t>
            </w:r>
            <w:r>
              <w:br/>
            </w:r>
            <w:r>
              <w:rPr>
                <w:rFonts w:ascii="Times New Roman"/>
                <w:b w:val="false"/>
                <w:i w:val="false"/>
                <w:color w:val="000000"/>
                <w:sz w:val="20"/>
              </w:rPr>
              <w:t>
Lewis Lansford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 инн-Cambridge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Grade 10 (Sciences) Workbook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Jessica Williams, </w:t>
            </w:r>
            <w:r>
              <w:br/>
            </w:r>
            <w:r>
              <w:rPr>
                <w:rFonts w:ascii="Times New Roman"/>
                <w:b w:val="false"/>
                <w:i w:val="false"/>
                <w:color w:val="000000"/>
                <w:sz w:val="20"/>
              </w:rPr>
              <w:t>
Chris Sowton,</w:t>
            </w:r>
            <w:r>
              <w:br/>
            </w:r>
            <w:r>
              <w:rPr>
                <w:rFonts w:ascii="Times New Roman"/>
                <w:b w:val="false"/>
                <w:i w:val="false"/>
                <w:color w:val="000000"/>
                <w:sz w:val="20"/>
              </w:rPr>
              <w:t>
Lewis Lansford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Grade 10 (Sciences) Teacher`s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Lewis Lansford, </w:t>
            </w:r>
            <w:r>
              <w:br/>
            </w:r>
            <w:r>
              <w:rPr>
                <w:rFonts w:ascii="Times New Roman"/>
                <w:b w:val="false"/>
                <w:i w:val="false"/>
                <w:color w:val="000000"/>
                <w:sz w:val="20"/>
              </w:rPr>
              <w:t xml:space="preserve">
Robyn Brinks Lockwood, </w:t>
            </w:r>
            <w:r>
              <w:br/>
            </w:r>
            <w:r>
              <w:rPr>
                <w:rFonts w:ascii="Times New Roman"/>
                <w:b w:val="false"/>
                <w:i w:val="false"/>
                <w:color w:val="000000"/>
                <w:sz w:val="20"/>
              </w:rPr>
              <w:t>
Chris Sowton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Grade 10 (Sciences) Suplementary Materials for Teachers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Tutbayeva</w:t>
            </w:r>
            <w:r>
              <w:br/>
            </w:r>
            <w:r>
              <w:rPr>
                <w:rFonts w:ascii="Times New Roman"/>
                <w:b w:val="false"/>
                <w:i w:val="false"/>
                <w:color w:val="000000"/>
                <w:sz w:val="20"/>
              </w:rPr>
              <w:t>
R. Akysheva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10 (Sciences) Disc with Class Audio and Video materials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Lewis Lansford, </w:t>
            </w:r>
            <w:r>
              <w:br/>
            </w:r>
            <w:r>
              <w:rPr>
                <w:rFonts w:ascii="Times New Roman"/>
                <w:b w:val="false"/>
                <w:i w:val="false"/>
                <w:color w:val="000000"/>
                <w:sz w:val="20"/>
              </w:rPr>
              <w:t xml:space="preserve">
Robyn Brinks Lockwood, </w:t>
            </w:r>
            <w:r>
              <w:br/>
            </w:r>
            <w:r>
              <w:rPr>
                <w:rFonts w:ascii="Times New Roman"/>
                <w:b w:val="false"/>
                <w:i w:val="false"/>
                <w:color w:val="000000"/>
                <w:sz w:val="20"/>
              </w:rPr>
              <w:t>
Chris Sowton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(Science Schools) Digital Student`s Book Premium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Spencer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 Science Schools)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Frances Treloar, </w:t>
            </w:r>
            <w:r>
              <w:br/>
            </w:r>
            <w:r>
              <w:rPr>
                <w:rFonts w:ascii="Times New Roman"/>
                <w:b w:val="false"/>
                <w:i w:val="false"/>
                <w:color w:val="000000"/>
                <w:sz w:val="20"/>
              </w:rPr>
              <w:t>
Gill Holley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KazakhstanGrade 10 (Science Schools) Teacher`s Book Premium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Anna Cole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(Science Schools) Class CDs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Student`s book (Science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Michael O`Callaghan, Special advisor: </w:t>
            </w:r>
            <w:r>
              <w:br/>
            </w:r>
            <w:r>
              <w:rPr>
                <w:rFonts w:ascii="Times New Roman"/>
                <w:b w:val="false"/>
                <w:i w:val="false"/>
                <w:color w:val="000000"/>
                <w:sz w:val="20"/>
              </w:rPr>
              <w:t xml:space="preserve">
Andela Bury, </w:t>
            </w:r>
            <w:r>
              <w:br/>
            </w:r>
            <w:r>
              <w:rPr>
                <w:rFonts w:ascii="Times New Roman"/>
                <w:b w:val="false"/>
                <w:i w:val="false"/>
                <w:color w:val="000000"/>
                <w:sz w:val="20"/>
              </w:rPr>
              <w:t xml:space="preserve">
Dyakina Elena, </w:t>
            </w:r>
            <w:r>
              <w:br/>
            </w:r>
            <w:r>
              <w:rPr>
                <w:rFonts w:ascii="Times New Roman"/>
                <w:b w:val="false"/>
                <w:i w:val="false"/>
                <w:color w:val="000000"/>
                <w:sz w:val="20"/>
              </w:rPr>
              <w:t xml:space="preserve">
Yntyk Shayakhmetova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Teacher`s book (Science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Michael O`Callaghan, Special advisor: </w:t>
            </w:r>
            <w:r>
              <w:br/>
            </w:r>
            <w:r>
              <w:rPr>
                <w:rFonts w:ascii="Times New Roman"/>
                <w:b w:val="false"/>
                <w:i w:val="false"/>
                <w:color w:val="000000"/>
                <w:sz w:val="20"/>
              </w:rPr>
              <w:t xml:space="preserve">
Andela Bury, </w:t>
            </w:r>
            <w:r>
              <w:br/>
            </w:r>
            <w:r>
              <w:rPr>
                <w:rFonts w:ascii="Times New Roman"/>
                <w:b w:val="false"/>
                <w:i w:val="false"/>
                <w:color w:val="000000"/>
                <w:sz w:val="20"/>
              </w:rPr>
              <w:t xml:space="preserve">
Dyakina Elena, </w:t>
            </w:r>
            <w:r>
              <w:br/>
            </w:r>
            <w:r>
              <w:rPr>
                <w:rFonts w:ascii="Times New Roman"/>
                <w:b w:val="false"/>
                <w:i w:val="false"/>
                <w:color w:val="000000"/>
                <w:sz w:val="20"/>
              </w:rPr>
              <w:t xml:space="preserve">
Yntyk Shayakhmetova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Digital Resources (Science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w:t>
            </w:r>
            <w:r>
              <w:br/>
            </w:r>
            <w:r>
              <w:rPr>
                <w:rFonts w:ascii="Times New Roman"/>
                <w:b w:val="false"/>
                <w:i w:val="false"/>
                <w:color w:val="000000"/>
                <w:sz w:val="20"/>
              </w:rPr>
              <w:t xml:space="preserve">
Student`s book (Science Schools)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Tom Tierney, </w:t>
            </w:r>
            <w:r>
              <w:br/>
            </w:r>
            <w:r>
              <w:rPr>
                <w:rFonts w:ascii="Times New Roman"/>
                <w:b w:val="false"/>
                <w:i w:val="false"/>
                <w:color w:val="000000"/>
                <w:sz w:val="20"/>
              </w:rPr>
              <w:t>
Special advisor:</w:t>
            </w:r>
            <w:r>
              <w:br/>
            </w:r>
            <w:r>
              <w:rPr>
                <w:rFonts w:ascii="Times New Roman"/>
                <w:b w:val="false"/>
                <w:i w:val="false"/>
                <w:color w:val="000000"/>
                <w:sz w:val="20"/>
              </w:rPr>
              <w:t>
Pat Doyle,</w:t>
            </w:r>
            <w:r>
              <w:br/>
            </w:r>
            <w:r>
              <w:rPr>
                <w:rFonts w:ascii="Times New Roman"/>
                <w:b w:val="false"/>
                <w:i w:val="false"/>
                <w:color w:val="000000"/>
                <w:sz w:val="20"/>
              </w:rPr>
              <w:t xml:space="preserve">
Zakhidam Julay, </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Student`s Portfolio (Science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Tom Tierney, </w:t>
            </w:r>
            <w:r>
              <w:br/>
            </w:r>
            <w:r>
              <w:rPr>
                <w:rFonts w:ascii="Times New Roman"/>
                <w:b w:val="false"/>
                <w:i w:val="false"/>
                <w:color w:val="000000"/>
                <w:sz w:val="20"/>
              </w:rPr>
              <w:t xml:space="preserve">
Zakhidam Julay, </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Teacher`s book (Science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Tom Tierney, </w:t>
            </w:r>
            <w:r>
              <w:br/>
            </w:r>
            <w:r>
              <w:rPr>
                <w:rFonts w:ascii="Times New Roman"/>
                <w:b w:val="false"/>
                <w:i w:val="false"/>
                <w:color w:val="000000"/>
                <w:sz w:val="20"/>
              </w:rPr>
              <w:t>
Special advisor:</w:t>
            </w:r>
            <w:r>
              <w:br/>
            </w:r>
            <w:r>
              <w:rPr>
                <w:rFonts w:ascii="Times New Roman"/>
                <w:b w:val="false"/>
                <w:i w:val="false"/>
                <w:color w:val="000000"/>
                <w:sz w:val="20"/>
              </w:rPr>
              <w:t>
Pat Doyle,</w:t>
            </w:r>
            <w:r>
              <w:br/>
            </w:r>
            <w:r>
              <w:rPr>
                <w:rFonts w:ascii="Times New Roman"/>
                <w:b w:val="false"/>
                <w:i w:val="false"/>
                <w:color w:val="000000"/>
                <w:sz w:val="20"/>
              </w:rPr>
              <w:t xml:space="preserve">
Zakhidam Dzhulai, </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Digital Resources (Science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Student`s book (Science School)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Jim McCarthy, </w:t>
            </w:r>
            <w:r>
              <w:br/>
            </w:r>
            <w:r>
              <w:rPr>
                <w:rFonts w:ascii="Times New Roman"/>
                <w:b w:val="false"/>
                <w:i w:val="false"/>
                <w:color w:val="000000"/>
                <w:sz w:val="20"/>
              </w:rPr>
              <w:t>
Terence White, Olga Polueva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Student`s Portfolio (Science School)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Jim McCarthy, </w:t>
            </w:r>
            <w:r>
              <w:br/>
            </w:r>
            <w:r>
              <w:rPr>
                <w:rFonts w:ascii="Times New Roman"/>
                <w:b w:val="false"/>
                <w:i w:val="false"/>
                <w:color w:val="000000"/>
                <w:sz w:val="20"/>
              </w:rPr>
              <w:t>
Terence White, Olga Polueva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Teacher`s book (Science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Jim McCarthy, </w:t>
            </w:r>
            <w:r>
              <w:br/>
            </w:r>
            <w:r>
              <w:rPr>
                <w:rFonts w:ascii="Times New Roman"/>
                <w:b w:val="false"/>
                <w:i w:val="false"/>
                <w:color w:val="000000"/>
                <w:sz w:val="20"/>
              </w:rPr>
              <w:t>
Terence White, Olga Polueva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Digital Resources (Science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Сават ечиш. </w:t>
            </w:r>
            <w:r>
              <w:br/>
            </w:r>
            <w:r>
              <w:rPr>
                <w:rFonts w:ascii="Times New Roman"/>
                <w:b w:val="false"/>
                <w:i w:val="false"/>
                <w:color w:val="000000"/>
                <w:sz w:val="20"/>
              </w:rPr>
              <w:t xml:space="preserve">
Дәрислик </w:t>
            </w:r>
            <w:r>
              <w:br/>
            </w:r>
            <w:r>
              <w:rPr>
                <w:rFonts w:ascii="Times New Roman"/>
                <w:b w:val="false"/>
                <w:i w:val="false"/>
                <w:color w:val="000000"/>
                <w:sz w:val="20"/>
              </w:rPr>
              <w:t>
1-қисим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w:t>
            </w:r>
            <w:r>
              <w:br/>
            </w:r>
            <w:r>
              <w:rPr>
                <w:rFonts w:ascii="Times New Roman"/>
                <w:b w:val="false"/>
                <w:i w:val="false"/>
                <w:color w:val="000000"/>
                <w:sz w:val="20"/>
              </w:rPr>
              <w:t xml:space="preserve">
Г. Азнибақиева, </w:t>
            </w:r>
            <w:r>
              <w:br/>
            </w:r>
            <w:r>
              <w:rPr>
                <w:rFonts w:ascii="Times New Roman"/>
                <w:b w:val="false"/>
                <w:i w:val="false"/>
                <w:color w:val="000000"/>
                <w:sz w:val="20"/>
              </w:rPr>
              <w:t>
Г. 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Сават ечиш. </w:t>
            </w:r>
            <w:r>
              <w:br/>
            </w:r>
            <w:r>
              <w:rPr>
                <w:rFonts w:ascii="Times New Roman"/>
                <w:b w:val="false"/>
                <w:i w:val="false"/>
                <w:color w:val="000000"/>
                <w:sz w:val="20"/>
              </w:rPr>
              <w:t xml:space="preserve">
Дәрислик </w:t>
            </w:r>
            <w:r>
              <w:br/>
            </w:r>
            <w:r>
              <w:rPr>
                <w:rFonts w:ascii="Times New Roman"/>
                <w:b w:val="false"/>
                <w:i w:val="false"/>
                <w:color w:val="000000"/>
                <w:sz w:val="20"/>
              </w:rPr>
              <w:t>
2-қисим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Баратов, </w:t>
            </w:r>
            <w:r>
              <w:br/>
            </w:r>
            <w:r>
              <w:rPr>
                <w:rFonts w:ascii="Times New Roman"/>
                <w:b w:val="false"/>
                <w:i w:val="false"/>
                <w:color w:val="000000"/>
                <w:sz w:val="20"/>
              </w:rPr>
              <w:t xml:space="preserve">
А. Арзиева, </w:t>
            </w:r>
            <w:r>
              <w:br/>
            </w:r>
            <w:r>
              <w:rPr>
                <w:rFonts w:ascii="Times New Roman"/>
                <w:b w:val="false"/>
                <w:i w:val="false"/>
                <w:color w:val="000000"/>
                <w:sz w:val="20"/>
              </w:rPr>
              <w:t xml:space="preserve">
С. Һошурова, </w:t>
            </w:r>
            <w:r>
              <w:br/>
            </w:r>
            <w:r>
              <w:rPr>
                <w:rFonts w:ascii="Times New Roman"/>
                <w:b w:val="false"/>
                <w:i w:val="false"/>
                <w:color w:val="000000"/>
                <w:sz w:val="20"/>
              </w:rPr>
              <w:t>
М. Бақиева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Сават ечиш. </w:t>
            </w:r>
            <w:r>
              <w:br/>
            </w:r>
            <w:r>
              <w:rPr>
                <w:rFonts w:ascii="Times New Roman"/>
                <w:b w:val="false"/>
                <w:i w:val="false"/>
                <w:color w:val="000000"/>
                <w:sz w:val="20"/>
              </w:rPr>
              <w:t xml:space="preserve">
Оқутуш методикиси 1-қисим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Мәһәмдинов, </w:t>
            </w:r>
            <w:r>
              <w:br/>
            </w:r>
            <w:r>
              <w:rPr>
                <w:rFonts w:ascii="Times New Roman"/>
                <w:b w:val="false"/>
                <w:i w:val="false"/>
                <w:color w:val="000000"/>
                <w:sz w:val="20"/>
              </w:rPr>
              <w:t xml:space="preserve">
Г. Азнибақиева, </w:t>
            </w:r>
            <w:r>
              <w:br/>
            </w:r>
            <w:r>
              <w:rPr>
                <w:rFonts w:ascii="Times New Roman"/>
                <w:b w:val="false"/>
                <w:i w:val="false"/>
                <w:color w:val="000000"/>
                <w:sz w:val="20"/>
              </w:rPr>
              <w:t>
Г. 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Сават ечиш. </w:t>
            </w:r>
            <w:r>
              <w:br/>
            </w:r>
            <w:r>
              <w:rPr>
                <w:rFonts w:ascii="Times New Roman"/>
                <w:b w:val="false"/>
                <w:i w:val="false"/>
                <w:color w:val="000000"/>
                <w:sz w:val="20"/>
              </w:rPr>
              <w:t xml:space="preserve">
Оқутуш методикиси 2-қисим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С. Һошурова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Сават ечиш. </w:t>
            </w:r>
            <w:r>
              <w:br/>
            </w:r>
            <w:r>
              <w:rPr>
                <w:rFonts w:ascii="Times New Roman"/>
                <w:b w:val="false"/>
                <w:i w:val="false"/>
                <w:color w:val="000000"/>
                <w:sz w:val="20"/>
              </w:rPr>
              <w:t>
№ 1, 2, 3 һөсни хәт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 Г. Азнибақиева,</w:t>
            </w:r>
            <w:r>
              <w:br/>
            </w:r>
            <w:r>
              <w:rPr>
                <w:rFonts w:ascii="Times New Roman"/>
                <w:b w:val="false"/>
                <w:i w:val="false"/>
                <w:color w:val="000000"/>
                <w:sz w:val="20"/>
              </w:rPr>
              <w:t>
Г. 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Сават ечиш. </w:t>
            </w:r>
            <w:r>
              <w:br/>
            </w:r>
            <w:r>
              <w:rPr>
                <w:rFonts w:ascii="Times New Roman"/>
                <w:b w:val="false"/>
                <w:i w:val="false"/>
                <w:color w:val="000000"/>
                <w:sz w:val="20"/>
              </w:rPr>
              <w:t xml:space="preserve">
2-қисим </w:t>
            </w:r>
            <w:r>
              <w:br/>
            </w:r>
            <w:r>
              <w:rPr>
                <w:rFonts w:ascii="Times New Roman"/>
                <w:b w:val="false"/>
                <w:i w:val="false"/>
                <w:color w:val="000000"/>
                <w:sz w:val="20"/>
              </w:rPr>
              <w:t>
№ 1-иш дәптири,</w:t>
            </w:r>
            <w:r>
              <w:br/>
            </w:r>
            <w:r>
              <w:rPr>
                <w:rFonts w:ascii="Times New Roman"/>
                <w:b w:val="false"/>
                <w:i w:val="false"/>
                <w:color w:val="000000"/>
                <w:sz w:val="20"/>
              </w:rPr>
              <w:t>
№ 2-иш дәптири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С. Һошурова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Дәрислик </w:t>
            </w:r>
            <w:r>
              <w:br/>
            </w:r>
            <w:r>
              <w:rPr>
                <w:rFonts w:ascii="Times New Roman"/>
                <w:b w:val="false"/>
                <w:i w:val="false"/>
                <w:color w:val="000000"/>
                <w:sz w:val="20"/>
              </w:rPr>
              <w:t>
1-бөлүм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Жакупова, </w:t>
            </w:r>
            <w:r>
              <w:br/>
            </w:r>
            <w:r>
              <w:rPr>
                <w:rFonts w:ascii="Times New Roman"/>
                <w:b w:val="false"/>
                <w:i w:val="false"/>
                <w:color w:val="000000"/>
                <w:sz w:val="20"/>
              </w:rPr>
              <w:t xml:space="preserve">
Н. Орехова, </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Уакбаева, </w:t>
            </w:r>
            <w:r>
              <w:br/>
            </w:r>
            <w:r>
              <w:rPr>
                <w:rFonts w:ascii="Times New Roman"/>
                <w:b w:val="false"/>
                <w:i w:val="false"/>
                <w:color w:val="000000"/>
                <w:sz w:val="20"/>
              </w:rPr>
              <w:t xml:space="preserve">
А. Мадхалыкова, </w:t>
            </w:r>
            <w:r>
              <w:br/>
            </w:r>
            <w:r>
              <w:rPr>
                <w:rFonts w:ascii="Times New Roman"/>
                <w:b w:val="false"/>
                <w:i w:val="false"/>
                <w:color w:val="000000"/>
                <w:sz w:val="20"/>
              </w:rPr>
              <w:t xml:space="preserve">
Н. Иманбаева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w:t>
            </w:r>
            <w:r>
              <w:br/>
            </w:r>
            <w:r>
              <w:rPr>
                <w:rFonts w:ascii="Times New Roman"/>
                <w:b w:val="false"/>
                <w:i w:val="false"/>
                <w:color w:val="000000"/>
                <w:sz w:val="20"/>
              </w:rPr>
              <w:t>
ДББҰ-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Дәрислик </w:t>
            </w:r>
            <w:r>
              <w:br/>
            </w:r>
            <w:r>
              <w:rPr>
                <w:rFonts w:ascii="Times New Roman"/>
                <w:b w:val="false"/>
                <w:i w:val="false"/>
                <w:color w:val="000000"/>
                <w:sz w:val="20"/>
              </w:rPr>
              <w:t>
2-бөлүм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xml:space="preserve">
Н. Орехова, </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А. Муқашева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w:t>
            </w:r>
            <w:r>
              <w:br/>
            </w:r>
            <w:r>
              <w:rPr>
                <w:rFonts w:ascii="Times New Roman"/>
                <w:b w:val="false"/>
                <w:i w:val="false"/>
                <w:color w:val="000000"/>
                <w:sz w:val="20"/>
              </w:rPr>
              <w:t>
ДББҰ-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Иш дәптири 1-бөлүм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Н. Орехова,</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xml:space="preserve">
Ә. Мәдхалықова, </w:t>
            </w:r>
            <w:r>
              <w:br/>
            </w:r>
            <w:r>
              <w:rPr>
                <w:rFonts w:ascii="Times New Roman"/>
                <w:b w:val="false"/>
                <w:i w:val="false"/>
                <w:color w:val="000000"/>
                <w:sz w:val="20"/>
              </w:rPr>
              <w:t xml:space="preserve">
Н. Иманбаева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w:t>
            </w:r>
            <w:r>
              <w:br/>
            </w:r>
            <w:r>
              <w:rPr>
                <w:rFonts w:ascii="Times New Roman"/>
                <w:b w:val="false"/>
                <w:i w:val="false"/>
                <w:color w:val="000000"/>
                <w:sz w:val="20"/>
              </w:rPr>
              <w:t>
ДББҰ-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Иш дәптири 2-бөлүм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Н. Орехова,</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А. Мұқашева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w:t>
            </w:r>
            <w:r>
              <w:br/>
            </w:r>
            <w:r>
              <w:rPr>
                <w:rFonts w:ascii="Times New Roman"/>
                <w:b w:val="false"/>
                <w:i w:val="false"/>
                <w:color w:val="000000"/>
                <w:sz w:val="20"/>
              </w:rPr>
              <w:t>
ДББҰ-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Кузнецова, </w:t>
            </w:r>
            <w:r>
              <w:br/>
            </w:r>
            <w:r>
              <w:rPr>
                <w:rFonts w:ascii="Times New Roman"/>
                <w:b w:val="false"/>
                <w:i w:val="false"/>
                <w:color w:val="000000"/>
                <w:sz w:val="20"/>
              </w:rPr>
              <w:t xml:space="preserve">
Д. Сапақов, </w:t>
            </w:r>
            <w:r>
              <w:br/>
            </w:r>
            <w:r>
              <w:rPr>
                <w:rFonts w:ascii="Times New Roman"/>
                <w:b w:val="false"/>
                <w:i w:val="false"/>
                <w:color w:val="000000"/>
                <w:sz w:val="20"/>
              </w:rPr>
              <w:t>
И. Васева,</w:t>
            </w:r>
            <w:r>
              <w:br/>
            </w:r>
            <w:r>
              <w:rPr>
                <w:rFonts w:ascii="Times New Roman"/>
                <w:b w:val="false"/>
                <w:i w:val="false"/>
                <w:color w:val="000000"/>
                <w:sz w:val="20"/>
              </w:rPr>
              <w:t xml:space="preserve">
Ә. Жамиева, </w:t>
            </w:r>
            <w:r>
              <w:br/>
            </w:r>
            <w:r>
              <w:rPr>
                <w:rFonts w:ascii="Times New Roman"/>
                <w:b w:val="false"/>
                <w:i w:val="false"/>
                <w:color w:val="000000"/>
                <w:sz w:val="20"/>
              </w:rPr>
              <w:t>
М. Қусаинова, М.Тасболатова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w:t>
            </w:r>
            <w:r>
              <w:br/>
            </w:r>
            <w:r>
              <w:rPr>
                <w:rFonts w:ascii="Times New Roman"/>
                <w:b w:val="false"/>
                <w:i w:val="false"/>
                <w:color w:val="000000"/>
                <w:sz w:val="20"/>
              </w:rPr>
              <w:t>
ДББҰ-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Тәбиәтшунаслиқ. </w:t>
            </w:r>
            <w:r>
              <w:br/>
            </w:r>
            <w:r>
              <w:rPr>
                <w:rFonts w:ascii="Times New Roman"/>
                <w:b w:val="false"/>
                <w:i w:val="false"/>
                <w:color w:val="000000"/>
                <w:sz w:val="20"/>
              </w:rPr>
              <w:t xml:space="preserve">
Иш дәптири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Кузнецова, </w:t>
            </w:r>
            <w:r>
              <w:br/>
            </w:r>
            <w:r>
              <w:rPr>
                <w:rFonts w:ascii="Times New Roman"/>
                <w:b w:val="false"/>
                <w:i w:val="false"/>
                <w:color w:val="000000"/>
                <w:sz w:val="20"/>
              </w:rPr>
              <w:t xml:space="preserve">
Д. Сапақов, </w:t>
            </w:r>
            <w:r>
              <w:br/>
            </w:r>
            <w:r>
              <w:rPr>
                <w:rFonts w:ascii="Times New Roman"/>
                <w:b w:val="false"/>
                <w:i w:val="false"/>
                <w:color w:val="000000"/>
                <w:sz w:val="20"/>
              </w:rPr>
              <w:t>
И. Васева,</w:t>
            </w:r>
            <w:r>
              <w:br/>
            </w:r>
            <w:r>
              <w:rPr>
                <w:rFonts w:ascii="Times New Roman"/>
                <w:b w:val="false"/>
                <w:i w:val="false"/>
                <w:color w:val="000000"/>
                <w:sz w:val="20"/>
              </w:rPr>
              <w:t xml:space="preserve">
Ә. Жамиева, </w:t>
            </w:r>
            <w:r>
              <w:br/>
            </w:r>
            <w:r>
              <w:rPr>
                <w:rFonts w:ascii="Times New Roman"/>
                <w:b w:val="false"/>
                <w:i w:val="false"/>
                <w:color w:val="000000"/>
                <w:sz w:val="20"/>
              </w:rPr>
              <w:t xml:space="preserve">
М. Қусаинова, </w:t>
            </w:r>
            <w:r>
              <w:br/>
            </w:r>
            <w:r>
              <w:rPr>
                <w:rFonts w:ascii="Times New Roman"/>
                <w:b w:val="false"/>
                <w:i w:val="false"/>
                <w:color w:val="000000"/>
                <w:sz w:val="20"/>
              </w:rPr>
              <w:t>
М. Тасболатова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r>
              <w:br/>
            </w:r>
            <w:r>
              <w:rPr>
                <w:rFonts w:ascii="Times New Roman"/>
                <w:b w:val="false"/>
                <w:i w:val="false"/>
                <w:color w:val="000000"/>
                <w:sz w:val="20"/>
              </w:rPr>
              <w:t>
ДББҰ-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Дуния тонуш. </w:t>
            </w:r>
            <w:r>
              <w:br/>
            </w:r>
            <w:r>
              <w:rPr>
                <w:rFonts w:ascii="Times New Roman"/>
                <w:b w:val="false"/>
                <w:i w:val="false"/>
                <w:color w:val="000000"/>
                <w:sz w:val="20"/>
              </w:rPr>
              <w:t xml:space="preserve">
Дәрислик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Байтенова, </w:t>
            </w:r>
            <w:r>
              <w:br/>
            </w:r>
            <w:r>
              <w:rPr>
                <w:rFonts w:ascii="Times New Roman"/>
                <w:b w:val="false"/>
                <w:i w:val="false"/>
                <w:color w:val="000000"/>
                <w:sz w:val="20"/>
              </w:rPr>
              <w:t xml:space="preserve">
А. Жакеева, </w:t>
            </w:r>
            <w:r>
              <w:br/>
            </w:r>
            <w:r>
              <w:rPr>
                <w:rFonts w:ascii="Times New Roman"/>
                <w:b w:val="false"/>
                <w:i w:val="false"/>
                <w:color w:val="000000"/>
                <w:sz w:val="20"/>
              </w:rPr>
              <w:t xml:space="preserve">
Е. Попова, </w:t>
            </w:r>
            <w:r>
              <w:br/>
            </w:r>
            <w:r>
              <w:rPr>
                <w:rFonts w:ascii="Times New Roman"/>
                <w:b w:val="false"/>
                <w:i w:val="false"/>
                <w:color w:val="000000"/>
                <w:sz w:val="20"/>
              </w:rPr>
              <w:t xml:space="preserve">
Ш. Сауқатова, </w:t>
            </w:r>
            <w:r>
              <w:br/>
            </w:r>
            <w:r>
              <w:rPr>
                <w:rFonts w:ascii="Times New Roman"/>
                <w:b w:val="false"/>
                <w:i w:val="false"/>
                <w:color w:val="000000"/>
                <w:sz w:val="20"/>
              </w:rPr>
              <w:t xml:space="preserve">
Ж. Сейтахметова, </w:t>
            </w:r>
            <w:r>
              <w:br/>
            </w:r>
            <w:r>
              <w:rPr>
                <w:rFonts w:ascii="Times New Roman"/>
                <w:b w:val="false"/>
                <w:i w:val="false"/>
                <w:color w:val="000000"/>
                <w:sz w:val="20"/>
              </w:rPr>
              <w:t>
Л. Уфимцева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r>
              <w:br/>
            </w:r>
            <w:r>
              <w:rPr>
                <w:rFonts w:ascii="Times New Roman"/>
                <w:b w:val="false"/>
                <w:i w:val="false"/>
                <w:color w:val="000000"/>
                <w:sz w:val="20"/>
              </w:rPr>
              <w:t>
ДББҰ-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Дуния тонуш. </w:t>
            </w:r>
            <w:r>
              <w:br/>
            </w:r>
            <w:r>
              <w:rPr>
                <w:rFonts w:ascii="Times New Roman"/>
                <w:b w:val="false"/>
                <w:i w:val="false"/>
                <w:color w:val="000000"/>
                <w:sz w:val="20"/>
              </w:rPr>
              <w:t xml:space="preserve">
Иш дәптири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Байтенова, </w:t>
            </w:r>
            <w:r>
              <w:br/>
            </w:r>
            <w:r>
              <w:rPr>
                <w:rFonts w:ascii="Times New Roman"/>
                <w:b w:val="false"/>
                <w:i w:val="false"/>
                <w:color w:val="000000"/>
                <w:sz w:val="20"/>
              </w:rPr>
              <w:t xml:space="preserve">
А. Жакеева, </w:t>
            </w:r>
            <w:r>
              <w:br/>
            </w:r>
            <w:r>
              <w:rPr>
                <w:rFonts w:ascii="Times New Roman"/>
                <w:b w:val="false"/>
                <w:i w:val="false"/>
                <w:color w:val="000000"/>
                <w:sz w:val="20"/>
              </w:rPr>
              <w:t>
Е. Попова,</w:t>
            </w:r>
            <w:r>
              <w:br/>
            </w:r>
            <w:r>
              <w:rPr>
                <w:rFonts w:ascii="Times New Roman"/>
                <w:b w:val="false"/>
                <w:i w:val="false"/>
                <w:color w:val="000000"/>
                <w:sz w:val="20"/>
              </w:rPr>
              <w:t xml:space="preserve">
Ш. Сауқатова, </w:t>
            </w:r>
            <w:r>
              <w:br/>
            </w:r>
            <w:r>
              <w:rPr>
                <w:rFonts w:ascii="Times New Roman"/>
                <w:b w:val="false"/>
                <w:i w:val="false"/>
                <w:color w:val="000000"/>
                <w:sz w:val="20"/>
              </w:rPr>
              <w:t xml:space="preserve">
Ж. Сейтахметова, </w:t>
            </w:r>
            <w:r>
              <w:br/>
            </w:r>
            <w:r>
              <w:rPr>
                <w:rFonts w:ascii="Times New Roman"/>
                <w:b w:val="false"/>
                <w:i w:val="false"/>
                <w:color w:val="000000"/>
                <w:sz w:val="20"/>
              </w:rPr>
              <w:t>
Л. Уфимцева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r>
              <w:br/>
            </w:r>
            <w:r>
              <w:rPr>
                <w:rFonts w:ascii="Times New Roman"/>
                <w:b w:val="false"/>
                <w:i w:val="false"/>
                <w:color w:val="000000"/>
                <w:sz w:val="20"/>
              </w:rPr>
              <w:t>
ДББҰ-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Өзини-өзи тонуш. Дәрислик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Р. Изғуттынова, </w:t>
            </w:r>
            <w:r>
              <w:br/>
            </w:r>
            <w:r>
              <w:rPr>
                <w:rFonts w:ascii="Times New Roman"/>
                <w:b w:val="false"/>
                <w:i w:val="false"/>
                <w:color w:val="000000"/>
                <w:sz w:val="20"/>
              </w:rPr>
              <w:t xml:space="preserve">
Ж. Әкимбаева, </w:t>
            </w:r>
            <w:r>
              <w:br/>
            </w:r>
            <w:r>
              <w:rPr>
                <w:rFonts w:ascii="Times New Roman"/>
                <w:b w:val="false"/>
                <w:i w:val="false"/>
                <w:color w:val="000000"/>
                <w:sz w:val="20"/>
              </w:rPr>
              <w:t>
Л. Жетписбаева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Өзини-өзи тонуш. Методикилиқ қолланма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Р. Изғуттынова, </w:t>
            </w:r>
            <w:r>
              <w:br/>
            </w:r>
            <w:r>
              <w:rPr>
                <w:rFonts w:ascii="Times New Roman"/>
                <w:b w:val="false"/>
                <w:i w:val="false"/>
                <w:color w:val="000000"/>
                <w:sz w:val="20"/>
              </w:rPr>
              <w:t xml:space="preserve">
Ж. Әкимбаева, </w:t>
            </w:r>
            <w:r>
              <w:br/>
            </w:r>
            <w:r>
              <w:rPr>
                <w:rFonts w:ascii="Times New Roman"/>
                <w:b w:val="false"/>
                <w:i w:val="false"/>
                <w:color w:val="000000"/>
                <w:sz w:val="20"/>
              </w:rPr>
              <w:t>
Л. Жетписбаева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Оқуғучи дәптири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Р. Изғуттынова, </w:t>
            </w:r>
            <w:r>
              <w:br/>
            </w:r>
            <w:r>
              <w:rPr>
                <w:rFonts w:ascii="Times New Roman"/>
                <w:b w:val="false"/>
                <w:i w:val="false"/>
                <w:color w:val="000000"/>
                <w:sz w:val="20"/>
              </w:rPr>
              <w:t xml:space="preserve">
Ж. Әкимбаева, </w:t>
            </w:r>
            <w:r>
              <w:br/>
            </w:r>
            <w:r>
              <w:rPr>
                <w:rFonts w:ascii="Times New Roman"/>
                <w:b w:val="false"/>
                <w:i w:val="false"/>
                <w:color w:val="000000"/>
                <w:sz w:val="20"/>
              </w:rPr>
              <w:t>
Л. Жетписбаева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Дәрислик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Оразалиева, </w:t>
            </w:r>
            <w:r>
              <w:br/>
            </w:r>
            <w:r>
              <w:rPr>
                <w:rFonts w:ascii="Times New Roman"/>
                <w:b w:val="false"/>
                <w:i w:val="false"/>
                <w:color w:val="000000"/>
                <w:sz w:val="20"/>
              </w:rPr>
              <w:t xml:space="preserve">
С. Омарова, </w:t>
            </w:r>
            <w:r>
              <w:br/>
            </w:r>
            <w:r>
              <w:rPr>
                <w:rFonts w:ascii="Times New Roman"/>
                <w:b w:val="false"/>
                <w:i w:val="false"/>
                <w:color w:val="000000"/>
                <w:sz w:val="20"/>
              </w:rPr>
              <w:t xml:space="preserve">
Н. Рембакиева, </w:t>
            </w:r>
            <w:r>
              <w:br/>
            </w:r>
            <w:r>
              <w:rPr>
                <w:rFonts w:ascii="Times New Roman"/>
                <w:b w:val="false"/>
                <w:i w:val="false"/>
                <w:color w:val="000000"/>
                <w:sz w:val="20"/>
              </w:rPr>
              <w:t xml:space="preserve">
С. Ушурова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Оразалиева, </w:t>
            </w:r>
            <w:r>
              <w:br/>
            </w:r>
            <w:r>
              <w:rPr>
                <w:rFonts w:ascii="Times New Roman"/>
                <w:b w:val="false"/>
                <w:i w:val="false"/>
                <w:color w:val="000000"/>
                <w:sz w:val="20"/>
              </w:rPr>
              <w:t xml:space="preserve">
С. Омарова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 </w:t>
            </w:r>
            <w:r>
              <w:br/>
            </w:r>
            <w:r>
              <w:rPr>
                <w:rFonts w:ascii="Times New Roman"/>
                <w:b w:val="false"/>
                <w:i w:val="false"/>
                <w:color w:val="000000"/>
                <w:sz w:val="20"/>
              </w:rPr>
              <w:t xml:space="preserve">
М. Оразалиева, </w:t>
            </w:r>
            <w:r>
              <w:br/>
            </w:r>
            <w:r>
              <w:rPr>
                <w:rFonts w:ascii="Times New Roman"/>
                <w:b w:val="false"/>
                <w:i w:val="false"/>
                <w:color w:val="000000"/>
                <w:sz w:val="20"/>
              </w:rPr>
              <w:t xml:space="preserve">
Н. Рембакиева, </w:t>
            </w:r>
            <w:r>
              <w:br/>
            </w:r>
            <w:r>
              <w:rPr>
                <w:rFonts w:ascii="Times New Roman"/>
                <w:b w:val="false"/>
                <w:i w:val="false"/>
                <w:color w:val="000000"/>
                <w:sz w:val="20"/>
              </w:rPr>
              <w:t xml:space="preserve">
С. Ушурова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Оқутуш методикиси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 1-иш дәптири,</w:t>
            </w:r>
            <w:r>
              <w:br/>
            </w:r>
            <w:r>
              <w:rPr>
                <w:rFonts w:ascii="Times New Roman"/>
                <w:b w:val="false"/>
                <w:i w:val="false"/>
                <w:color w:val="000000"/>
                <w:sz w:val="20"/>
              </w:rPr>
              <w:t>
№ 2-иш дәптири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xml:space="preserve">
Дәрислик. </w:t>
            </w:r>
            <w:r>
              <w:br/>
            </w:r>
            <w:r>
              <w:rPr>
                <w:rFonts w:ascii="Times New Roman"/>
                <w:b w:val="false"/>
                <w:i w:val="false"/>
                <w:color w:val="000000"/>
                <w:sz w:val="20"/>
              </w:rPr>
              <w:t>
1, 2 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Арзиева А.,</w:t>
            </w:r>
            <w:r>
              <w:br/>
            </w:r>
            <w:r>
              <w:rPr>
                <w:rFonts w:ascii="Times New Roman"/>
                <w:b w:val="false"/>
                <w:i w:val="false"/>
                <w:color w:val="000000"/>
                <w:sz w:val="20"/>
              </w:rPr>
              <w:t>
Қурбанова С., Ибрагимова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xml:space="preserve">
Оқутуш методикиси. </w:t>
            </w:r>
            <w:r>
              <w:br/>
            </w:r>
            <w:r>
              <w:rPr>
                <w:rFonts w:ascii="Times New Roman"/>
                <w:b w:val="false"/>
                <w:i w:val="false"/>
                <w:color w:val="000000"/>
                <w:sz w:val="20"/>
              </w:rPr>
              <w:t>
1, 2 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Арзиева А.,</w:t>
            </w:r>
            <w:r>
              <w:br/>
            </w:r>
            <w:r>
              <w:rPr>
                <w:rFonts w:ascii="Times New Roman"/>
                <w:b w:val="false"/>
                <w:i w:val="false"/>
                <w:color w:val="000000"/>
                <w:sz w:val="20"/>
              </w:rPr>
              <w:t>
Қурбанова С., Ибрагимова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 1, 2 иш дәптири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Арзиева А.,</w:t>
            </w:r>
            <w:r>
              <w:br/>
            </w:r>
            <w:r>
              <w:rPr>
                <w:rFonts w:ascii="Times New Roman"/>
                <w:b w:val="false"/>
                <w:i w:val="false"/>
                <w:color w:val="000000"/>
                <w:sz w:val="20"/>
              </w:rPr>
              <w:t>
Қурбанова С., Ибрагимова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Диктантлар топлими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Садирова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Әдәбий оқуш.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Махамдинов М., Садирова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Әдәбий оқуш. </w:t>
            </w:r>
            <w:r>
              <w:br/>
            </w:r>
            <w:r>
              <w:rPr>
                <w:rFonts w:ascii="Times New Roman"/>
                <w:b w:val="false"/>
                <w:i w:val="false"/>
                <w:color w:val="000000"/>
                <w:sz w:val="20"/>
              </w:rPr>
              <w:t>
Оқутуш методикиси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Махамдинов М., Садирова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Әдәбий оқуш.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Махамдинов М., Садирова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w:t>
            </w:r>
            <w:r>
              <w:br/>
            </w:r>
            <w:r>
              <w:rPr>
                <w:rFonts w:ascii="Times New Roman"/>
                <w:b w:val="false"/>
                <w:i w:val="false"/>
                <w:color w:val="000000"/>
                <w:sz w:val="20"/>
              </w:rPr>
              <w:t>
Ударцева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Тәбиәтшунаслиқ. </w:t>
            </w:r>
            <w:r>
              <w:br/>
            </w:r>
            <w:r>
              <w:rPr>
                <w:rFonts w:ascii="Times New Roman"/>
                <w:b w:val="false"/>
                <w:i w:val="false"/>
                <w:color w:val="000000"/>
                <w:sz w:val="20"/>
              </w:rPr>
              <w:t xml:space="preserve">
 Иш дәптири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Ударцева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Дуния тонуш. </w:t>
            </w:r>
            <w:r>
              <w:br/>
            </w:r>
            <w:r>
              <w:rPr>
                <w:rFonts w:ascii="Times New Roman"/>
                <w:b w:val="false"/>
                <w:i w:val="false"/>
                <w:color w:val="000000"/>
                <w:sz w:val="20"/>
              </w:rPr>
              <w:t xml:space="preserve">
 Дәрислик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w:t>
            </w:r>
            <w:r>
              <w:br/>
            </w:r>
            <w:r>
              <w:rPr>
                <w:rFonts w:ascii="Times New Roman"/>
                <w:b w:val="false"/>
                <w:i w:val="false"/>
                <w:color w:val="000000"/>
                <w:sz w:val="20"/>
              </w:rPr>
              <w:t>
Дюжикова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Дуния тонуш. </w:t>
            </w:r>
            <w:r>
              <w:br/>
            </w:r>
            <w:r>
              <w:rPr>
                <w:rFonts w:ascii="Times New Roman"/>
                <w:b w:val="false"/>
                <w:i w:val="false"/>
                <w:color w:val="000000"/>
                <w:sz w:val="20"/>
              </w:rPr>
              <w:t xml:space="preserve">
 Иш дәптири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w:t>
            </w:r>
            <w:r>
              <w:br/>
            </w:r>
            <w:r>
              <w:rPr>
                <w:rFonts w:ascii="Times New Roman"/>
                <w:b w:val="false"/>
                <w:i w:val="false"/>
                <w:color w:val="000000"/>
                <w:sz w:val="20"/>
              </w:rPr>
              <w:t>
Дюжикова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Оқутуш методикиси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 1, 2 иш дәптири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 СD</w:t>
            </w:r>
            <w:r>
              <w:br/>
            </w:r>
            <w:r>
              <w:rPr>
                <w:rFonts w:ascii="Times New Roman"/>
                <w:b w:val="false"/>
                <w:i w:val="false"/>
                <w:color w:val="000000"/>
                <w:sz w:val="20"/>
              </w:rPr>
              <w:t>
Дәрислик. 1, 2, 3, 4 бөлүм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Методикилиқ қурал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Иш дәптири. 1, 2, 3, 4 бөлүм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Өзини-өзи тонуш.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Әкимбаева, </w:t>
            </w:r>
            <w:r>
              <w:br/>
            </w:r>
            <w:r>
              <w:rPr>
                <w:rFonts w:ascii="Times New Roman"/>
                <w:b w:val="false"/>
                <w:i w:val="false"/>
                <w:color w:val="000000"/>
                <w:sz w:val="20"/>
              </w:rPr>
              <w:t xml:space="preserve">
Р. Изғуттынова,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Әкимбаева, </w:t>
            </w:r>
            <w:r>
              <w:br/>
            </w:r>
            <w:r>
              <w:rPr>
                <w:rFonts w:ascii="Times New Roman"/>
                <w:b w:val="false"/>
                <w:i w:val="false"/>
                <w:color w:val="000000"/>
                <w:sz w:val="20"/>
              </w:rPr>
              <w:t xml:space="preserve">
Р. Изғуттынова,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Оқуғучи дәптири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Р. Изғуттынова, </w:t>
            </w:r>
            <w:r>
              <w:br/>
            </w:r>
            <w:r>
              <w:rPr>
                <w:rFonts w:ascii="Times New Roman"/>
                <w:b w:val="false"/>
                <w:i w:val="false"/>
                <w:color w:val="000000"/>
                <w:sz w:val="20"/>
              </w:rPr>
              <w:t>
Г. Кошкеева,</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Қулманова,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Т. Тоғжанов, </w:t>
            </w:r>
            <w:r>
              <w:br/>
            </w:r>
            <w:r>
              <w:rPr>
                <w:rFonts w:ascii="Times New Roman"/>
                <w:b w:val="false"/>
                <w:i w:val="false"/>
                <w:color w:val="000000"/>
                <w:sz w:val="20"/>
              </w:rPr>
              <w:t>
Н. Рембақиева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xml:space="preserve">
Р. Илиева, </w:t>
            </w:r>
            <w:r>
              <w:br/>
            </w:r>
            <w:r>
              <w:rPr>
                <w:rFonts w:ascii="Times New Roman"/>
                <w:b w:val="false"/>
                <w:i w:val="false"/>
                <w:color w:val="000000"/>
                <w:sz w:val="20"/>
              </w:rPr>
              <w:t xml:space="preserve">
Г. Азнибақиева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Оқутуш методикиси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xml:space="preserve">
Г. Азнибақиева, </w:t>
            </w:r>
            <w:r>
              <w:br/>
            </w:r>
            <w:r>
              <w:rPr>
                <w:rFonts w:ascii="Times New Roman"/>
                <w:b w:val="false"/>
                <w:i w:val="false"/>
                <w:color w:val="000000"/>
                <w:sz w:val="20"/>
              </w:rPr>
              <w:t xml:space="preserve">
Р. Илиева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Диктантлар топлими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Садирова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w:t>
            </w:r>
            <w:r>
              <w:br/>
            </w:r>
            <w:r>
              <w:rPr>
                <w:rFonts w:ascii="Times New Roman"/>
                <w:b w:val="false"/>
                <w:i w:val="false"/>
                <w:color w:val="000000"/>
                <w:sz w:val="20"/>
              </w:rPr>
              <w:t>
№ 1, 2 иш дәптири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Р. Илиева,</w:t>
            </w:r>
            <w:r>
              <w:br/>
            </w:r>
            <w:r>
              <w:rPr>
                <w:rFonts w:ascii="Times New Roman"/>
                <w:b w:val="false"/>
                <w:i w:val="false"/>
                <w:color w:val="000000"/>
                <w:sz w:val="20"/>
              </w:rPr>
              <w:t>
Г. Азнибақиева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Мәһәмдинов, </w:t>
            </w:r>
            <w:r>
              <w:br/>
            </w:r>
            <w:r>
              <w:rPr>
                <w:rFonts w:ascii="Times New Roman"/>
                <w:b w:val="false"/>
                <w:i w:val="false"/>
                <w:color w:val="000000"/>
                <w:sz w:val="20"/>
              </w:rPr>
              <w:t>
Г. 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Мәһәмдинов, </w:t>
            </w:r>
            <w:r>
              <w:br/>
            </w:r>
            <w:r>
              <w:rPr>
                <w:rFonts w:ascii="Times New Roman"/>
                <w:b w:val="false"/>
                <w:i w:val="false"/>
                <w:color w:val="000000"/>
                <w:sz w:val="20"/>
              </w:rPr>
              <w:t>
Г. 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Оқутуш методикиси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Мәһәмдинов, </w:t>
            </w:r>
            <w:r>
              <w:br/>
            </w:r>
            <w:r>
              <w:rPr>
                <w:rFonts w:ascii="Times New Roman"/>
                <w:b w:val="false"/>
                <w:i w:val="false"/>
                <w:color w:val="000000"/>
                <w:sz w:val="20"/>
              </w:rPr>
              <w:t>
Г. 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xml:space="preserve">
А. Төлебиев, </w:t>
            </w:r>
            <w:r>
              <w:br/>
            </w:r>
            <w:r>
              <w:rPr>
                <w:rFonts w:ascii="Times New Roman"/>
                <w:b w:val="false"/>
                <w:i w:val="false"/>
                <w:color w:val="000000"/>
                <w:sz w:val="20"/>
              </w:rPr>
              <w:t xml:space="preserve">
Е. Дашкевич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 1, 2 иш дәптири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Дәрислик + СD. </w:t>
            </w:r>
            <w:r>
              <w:br/>
            </w:r>
            <w:r>
              <w:rPr>
                <w:rFonts w:ascii="Times New Roman"/>
                <w:b w:val="false"/>
                <w:i w:val="false"/>
                <w:color w:val="000000"/>
                <w:sz w:val="20"/>
              </w:rPr>
              <w:t>
1, 2, 3, 4 бөлүм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Л. Лебедева,</w:t>
            </w:r>
            <w:r>
              <w:br/>
            </w:r>
            <w:r>
              <w:rPr>
                <w:rFonts w:ascii="Times New Roman"/>
                <w:b w:val="false"/>
                <w:i w:val="false"/>
                <w:color w:val="000000"/>
                <w:sz w:val="20"/>
              </w:rPr>
              <w:t xml:space="preserve">
М. Мынжасарова, </w:t>
            </w:r>
            <w:r>
              <w:br/>
            </w:r>
            <w:r>
              <w:rPr>
                <w:rFonts w:ascii="Times New Roman"/>
                <w:b w:val="false"/>
                <w:i w:val="false"/>
                <w:color w:val="000000"/>
                <w:sz w:val="20"/>
              </w:rPr>
              <w:t xml:space="preserve">
Т. Лихобабенко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Методикилиқ қурал. Электронлуқ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Л. Лебедева,</w:t>
            </w:r>
            <w:r>
              <w:br/>
            </w:r>
            <w:r>
              <w:rPr>
                <w:rFonts w:ascii="Times New Roman"/>
                <w:b w:val="false"/>
                <w:i w:val="false"/>
                <w:color w:val="000000"/>
                <w:sz w:val="20"/>
              </w:rPr>
              <w:t xml:space="preserve">
М. Мынжасарова, </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Иш дәптири. 1, 2, 3, 4 бөлүм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Л. Лебедева,</w:t>
            </w:r>
            <w:r>
              <w:br/>
            </w:r>
            <w:r>
              <w:rPr>
                <w:rFonts w:ascii="Times New Roman"/>
                <w:b w:val="false"/>
                <w:i w:val="false"/>
                <w:color w:val="000000"/>
                <w:sz w:val="20"/>
              </w:rPr>
              <w:t>
М. Мынжасарова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Кучербаева, </w:t>
            </w:r>
            <w:r>
              <w:br/>
            </w:r>
            <w:r>
              <w:rPr>
                <w:rFonts w:ascii="Times New Roman"/>
                <w:b w:val="false"/>
                <w:i w:val="false"/>
                <w:color w:val="000000"/>
                <w:sz w:val="20"/>
              </w:rPr>
              <w:t xml:space="preserve">
И. Темникова, </w:t>
            </w:r>
            <w:r>
              <w:br/>
            </w:r>
            <w:r>
              <w:rPr>
                <w:rFonts w:ascii="Times New Roman"/>
                <w:b w:val="false"/>
                <w:i w:val="false"/>
                <w:color w:val="000000"/>
                <w:sz w:val="20"/>
              </w:rPr>
              <w:t xml:space="preserve">
Г. Ташенова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Дуниятонуш.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xml:space="preserve">
В. Пугач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Сулейменова, </w:t>
            </w:r>
            <w:r>
              <w:br/>
            </w:r>
            <w:r>
              <w:rPr>
                <w:rFonts w:ascii="Times New Roman"/>
                <w:b w:val="false"/>
                <w:i w:val="false"/>
                <w:color w:val="000000"/>
                <w:sz w:val="20"/>
              </w:rPr>
              <w:t xml:space="preserve">
Т. Тоқжанов, </w:t>
            </w:r>
            <w:r>
              <w:br/>
            </w:r>
            <w:r>
              <w:rPr>
                <w:rFonts w:ascii="Times New Roman"/>
                <w:b w:val="false"/>
                <w:i w:val="false"/>
                <w:color w:val="000000"/>
                <w:sz w:val="20"/>
              </w:rPr>
              <w:t xml:space="preserve">
Ж. Махамбетова, </w:t>
            </w:r>
            <w:r>
              <w:br/>
            </w:r>
            <w:r>
              <w:rPr>
                <w:rFonts w:ascii="Times New Roman"/>
                <w:b w:val="false"/>
                <w:i w:val="false"/>
                <w:color w:val="000000"/>
                <w:sz w:val="20"/>
              </w:rPr>
              <w:t xml:space="preserve">
Д. Шарипов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Әхбаратлиқ – коммуникациялик технологияләр.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xml:space="preserve">
Ү. Дилманова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 –ПВ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Әхбаратлиқ – коммуникациялик технологияләр. Иш дәптири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Көпеева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 –ПВ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xml:space="preserve">
А. Оралбекова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Ізғұттынова, </w:t>
            </w:r>
            <w:r>
              <w:br/>
            </w:r>
            <w:r>
              <w:rPr>
                <w:rFonts w:ascii="Times New Roman"/>
                <w:b w:val="false"/>
                <w:i w:val="false"/>
                <w:color w:val="000000"/>
                <w:sz w:val="20"/>
              </w:rPr>
              <w:t>
Р. Мұратханова,</w:t>
            </w:r>
            <w:r>
              <w:br/>
            </w:r>
            <w:r>
              <w:rPr>
                <w:rFonts w:ascii="Times New Roman"/>
                <w:b w:val="false"/>
                <w:i w:val="false"/>
                <w:color w:val="000000"/>
                <w:sz w:val="20"/>
              </w:rPr>
              <w:t xml:space="preserve">
Ә. Оралбекова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Оқуғучи дәптири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Ізғұттынова, </w:t>
            </w:r>
            <w:r>
              <w:br/>
            </w:r>
            <w:r>
              <w:rPr>
                <w:rFonts w:ascii="Times New Roman"/>
                <w:b w:val="false"/>
                <w:i w:val="false"/>
                <w:color w:val="000000"/>
                <w:sz w:val="20"/>
              </w:rPr>
              <w:t>
Р. Мұратханова,</w:t>
            </w:r>
            <w:r>
              <w:br/>
            </w:r>
            <w:r>
              <w:rPr>
                <w:rFonts w:ascii="Times New Roman"/>
                <w:b w:val="false"/>
                <w:i w:val="false"/>
                <w:color w:val="000000"/>
                <w:sz w:val="20"/>
              </w:rPr>
              <w:t>
Ә. Оралбекова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r>
              <w:br/>
            </w:r>
            <w:r>
              <w:rPr>
                <w:rFonts w:ascii="Times New Roman"/>
                <w:b w:val="false"/>
                <w:i w:val="false"/>
                <w:color w:val="000000"/>
                <w:sz w:val="20"/>
              </w:rPr>
              <w:t>
1, 2 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w:t>
            </w:r>
            <w:r>
              <w:br/>
            </w:r>
            <w:r>
              <w:rPr>
                <w:rFonts w:ascii="Times New Roman"/>
                <w:b w:val="false"/>
                <w:i w:val="false"/>
                <w:color w:val="000000"/>
                <w:sz w:val="20"/>
              </w:rPr>
              <w:t>
Г.Тохтахунова,</w:t>
            </w:r>
            <w:r>
              <w:br/>
            </w:r>
            <w:r>
              <w:rPr>
                <w:rFonts w:ascii="Times New Roman"/>
                <w:b w:val="false"/>
                <w:i w:val="false"/>
                <w:color w:val="000000"/>
                <w:sz w:val="20"/>
              </w:rPr>
              <w:t>
М. Ибрагимова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Оқутуш методикиси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w:t>
            </w:r>
            <w:r>
              <w:br/>
            </w:r>
            <w:r>
              <w:rPr>
                <w:rFonts w:ascii="Times New Roman"/>
                <w:b w:val="false"/>
                <w:i w:val="false"/>
                <w:color w:val="000000"/>
                <w:sz w:val="20"/>
              </w:rPr>
              <w:t>
Г. Тохтахунова,</w:t>
            </w:r>
            <w:r>
              <w:br/>
            </w:r>
            <w:r>
              <w:rPr>
                <w:rFonts w:ascii="Times New Roman"/>
                <w:b w:val="false"/>
                <w:i w:val="false"/>
                <w:color w:val="000000"/>
                <w:sz w:val="20"/>
              </w:rPr>
              <w:t>
М. Ибрагимова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Диктантлар топлими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Дәрислик.</w:t>
            </w:r>
            <w:r>
              <w:br/>
            </w:r>
            <w:r>
              <w:rPr>
                <w:rFonts w:ascii="Times New Roman"/>
                <w:b w:val="false"/>
                <w:i w:val="false"/>
                <w:color w:val="000000"/>
                <w:sz w:val="20"/>
              </w:rPr>
              <w:t>
1, 2 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Мәhәмдинов,</w:t>
            </w:r>
            <w:r>
              <w:br/>
            </w:r>
            <w:r>
              <w:rPr>
                <w:rFonts w:ascii="Times New Roman"/>
                <w:b w:val="false"/>
                <w:i w:val="false"/>
                <w:color w:val="000000"/>
                <w:sz w:val="20"/>
              </w:rPr>
              <w:t>
Г. 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Оқутуш методикиси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Мәhәмдинов,</w:t>
            </w:r>
            <w:r>
              <w:br/>
            </w:r>
            <w:r>
              <w:rPr>
                <w:rFonts w:ascii="Times New Roman"/>
                <w:b w:val="false"/>
                <w:i w:val="false"/>
                <w:color w:val="000000"/>
                <w:sz w:val="20"/>
              </w:rPr>
              <w:t>
Г. 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Мәhәмдинов,</w:t>
            </w:r>
            <w:r>
              <w:br/>
            </w:r>
            <w:r>
              <w:rPr>
                <w:rFonts w:ascii="Times New Roman"/>
                <w:b w:val="false"/>
                <w:i w:val="false"/>
                <w:color w:val="000000"/>
                <w:sz w:val="20"/>
              </w:rPr>
              <w:t>
Г. 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Дәрислик.</w:t>
            </w:r>
            <w:r>
              <w:br/>
            </w:r>
            <w:r>
              <w:rPr>
                <w:rFonts w:ascii="Times New Roman"/>
                <w:b w:val="false"/>
                <w:i w:val="false"/>
                <w:color w:val="000000"/>
                <w:sz w:val="20"/>
              </w:rPr>
              <w:t>
1, 2, 3, 4-қисим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Л.Лебедева,</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 1, 2, 3, 4 иш дәптири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Л.Лебедева,</w:t>
            </w:r>
            <w:r>
              <w:br/>
            </w:r>
            <w:r>
              <w:rPr>
                <w:rFonts w:ascii="Times New Roman"/>
                <w:b w:val="false"/>
                <w:i w:val="false"/>
                <w:color w:val="000000"/>
                <w:sz w:val="20"/>
              </w:rPr>
              <w:t>
М.Мыңжасарова,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Әхбаратлиқ-коммуникациялик технологияләр.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w:t>
            </w:r>
            <w:r>
              <w:br/>
            </w:r>
            <w:r>
              <w:rPr>
                <w:rFonts w:ascii="Times New Roman"/>
                <w:b w:val="false"/>
                <w:i w:val="false"/>
                <w:color w:val="000000"/>
                <w:sz w:val="20"/>
              </w:rPr>
              <w:t>
Г. Копеева,</w:t>
            </w:r>
            <w:r>
              <w:br/>
            </w:r>
            <w:r>
              <w:rPr>
                <w:rFonts w:ascii="Times New Roman"/>
                <w:b w:val="false"/>
                <w:i w:val="false"/>
                <w:color w:val="000000"/>
                <w:sz w:val="20"/>
              </w:rPr>
              <w:t>
А. Каптагаева,</w:t>
            </w:r>
            <w:r>
              <w:br/>
            </w:r>
            <w:r>
              <w:rPr>
                <w:rFonts w:ascii="Times New Roman"/>
                <w:b w:val="false"/>
                <w:i w:val="false"/>
                <w:color w:val="000000"/>
                <w:sz w:val="20"/>
              </w:rPr>
              <w:t>
А. Юсупова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w:t>
            </w:r>
            <w:r>
              <w:br/>
            </w:r>
            <w:r>
              <w:rPr>
                <w:rFonts w:ascii="Times New Roman"/>
                <w:b w:val="false"/>
                <w:i w:val="false"/>
                <w:color w:val="000000"/>
                <w:sz w:val="20"/>
              </w:rPr>
              <w:t>
Дәрислик.</w:t>
            </w:r>
            <w:r>
              <w:br/>
            </w:r>
            <w:r>
              <w:rPr>
                <w:rFonts w:ascii="Times New Roman"/>
                <w:b w:val="false"/>
                <w:i w:val="false"/>
                <w:color w:val="000000"/>
                <w:sz w:val="20"/>
              </w:rPr>
              <w:t>
1, 2 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w:t>
            </w:r>
            <w:r>
              <w:br/>
            </w:r>
            <w:r>
              <w:rPr>
                <w:rFonts w:ascii="Times New Roman"/>
                <w:b w:val="false"/>
                <w:i w:val="false"/>
                <w:color w:val="000000"/>
                <w:sz w:val="20"/>
              </w:rPr>
              <w:t>
А.Жаманкулов,</w:t>
            </w:r>
            <w:r>
              <w:br/>
            </w:r>
            <w:r>
              <w:rPr>
                <w:rFonts w:ascii="Times New Roman"/>
                <w:b w:val="false"/>
                <w:i w:val="false"/>
                <w:color w:val="000000"/>
                <w:sz w:val="20"/>
              </w:rPr>
              <w:t>
Э. Кажекенова,</w:t>
            </w:r>
            <w:r>
              <w:br/>
            </w:r>
            <w:r>
              <w:rPr>
                <w:rFonts w:ascii="Times New Roman"/>
                <w:b w:val="false"/>
                <w:i w:val="false"/>
                <w:color w:val="000000"/>
                <w:sz w:val="20"/>
              </w:rPr>
              <w:t>
Г. Тураканова,</w:t>
            </w:r>
            <w:r>
              <w:br/>
            </w:r>
            <w:r>
              <w:rPr>
                <w:rFonts w:ascii="Times New Roman"/>
                <w:b w:val="false"/>
                <w:i w:val="false"/>
                <w:color w:val="000000"/>
                <w:sz w:val="20"/>
              </w:rPr>
              <w:t>
М. Хонтай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Әқлий мәктәплири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w:t>
            </w:r>
            <w:r>
              <w:br/>
            </w:r>
            <w:r>
              <w:rPr>
                <w:rFonts w:ascii="Times New Roman"/>
                <w:b w:val="false"/>
                <w:i w:val="false"/>
                <w:color w:val="000000"/>
                <w:sz w:val="20"/>
              </w:rPr>
              <w:t>
Иш дәптири.</w:t>
            </w:r>
            <w:r>
              <w:br/>
            </w:r>
            <w:r>
              <w:rPr>
                <w:rFonts w:ascii="Times New Roman"/>
                <w:b w:val="false"/>
                <w:i w:val="false"/>
                <w:color w:val="000000"/>
                <w:sz w:val="20"/>
              </w:rPr>
              <w:t>
1, 2 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w:t>
            </w:r>
            <w:r>
              <w:br/>
            </w:r>
            <w:r>
              <w:rPr>
                <w:rFonts w:ascii="Times New Roman"/>
                <w:b w:val="false"/>
                <w:i w:val="false"/>
                <w:color w:val="000000"/>
                <w:sz w:val="20"/>
              </w:rPr>
              <w:t>
А.Жаманкулов,</w:t>
            </w:r>
            <w:r>
              <w:br/>
            </w:r>
            <w:r>
              <w:rPr>
                <w:rFonts w:ascii="Times New Roman"/>
                <w:b w:val="false"/>
                <w:i w:val="false"/>
                <w:color w:val="000000"/>
                <w:sz w:val="20"/>
              </w:rPr>
              <w:t>
Э. Кажекенова,</w:t>
            </w:r>
            <w:r>
              <w:br/>
            </w:r>
            <w:r>
              <w:rPr>
                <w:rFonts w:ascii="Times New Roman"/>
                <w:b w:val="false"/>
                <w:i w:val="false"/>
                <w:color w:val="000000"/>
                <w:sz w:val="20"/>
              </w:rPr>
              <w:t>
Г. Тураканова,</w:t>
            </w:r>
            <w:r>
              <w:br/>
            </w:r>
            <w:r>
              <w:rPr>
                <w:rFonts w:ascii="Times New Roman"/>
                <w:b w:val="false"/>
                <w:i w:val="false"/>
                <w:color w:val="000000"/>
                <w:sz w:val="20"/>
              </w:rPr>
              <w:t>
М. Хонтай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Әқлий мәктәплири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Дуниятонуш.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w:t>
            </w:r>
            <w:r>
              <w:br/>
            </w:r>
            <w:r>
              <w:rPr>
                <w:rFonts w:ascii="Times New Roman"/>
                <w:b w:val="false"/>
                <w:i w:val="false"/>
                <w:color w:val="000000"/>
                <w:sz w:val="20"/>
              </w:rPr>
              <w:t>
С. Салиш,</w:t>
            </w:r>
            <w:r>
              <w:br/>
            </w:r>
            <w:r>
              <w:rPr>
                <w:rFonts w:ascii="Times New Roman"/>
                <w:b w:val="false"/>
                <w:i w:val="false"/>
                <w:color w:val="000000"/>
                <w:sz w:val="20"/>
              </w:rPr>
              <w:t>
В. Пугач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w:t>
            </w:r>
            <w:r>
              <w:br/>
            </w:r>
            <w:r>
              <w:rPr>
                <w:rFonts w:ascii="Times New Roman"/>
                <w:b w:val="false"/>
                <w:i w:val="false"/>
                <w:color w:val="000000"/>
                <w:sz w:val="20"/>
              </w:rPr>
              <w:t>
Б.Сүлейменова,</w:t>
            </w:r>
            <w:r>
              <w:br/>
            </w:r>
            <w:r>
              <w:rPr>
                <w:rFonts w:ascii="Times New Roman"/>
                <w:b w:val="false"/>
                <w:i w:val="false"/>
                <w:color w:val="000000"/>
                <w:sz w:val="20"/>
              </w:rPr>
              <w:t>
Т. Тоқжанов,</w:t>
            </w:r>
            <w:r>
              <w:br/>
            </w:r>
            <w:r>
              <w:rPr>
                <w:rFonts w:ascii="Times New Roman"/>
                <w:b w:val="false"/>
                <w:i w:val="false"/>
                <w:color w:val="000000"/>
                <w:sz w:val="20"/>
              </w:rPr>
              <w:t>
Д.Шарипов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Ә. Төлебиев,</w:t>
            </w:r>
            <w:r>
              <w:br/>
            </w:r>
            <w:r>
              <w:rPr>
                <w:rFonts w:ascii="Times New Roman"/>
                <w:b w:val="false"/>
                <w:i w:val="false"/>
                <w:color w:val="000000"/>
                <w:sz w:val="20"/>
              </w:rPr>
              <w:t>
Е. Дашкевич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w:t>
            </w:r>
            <w:r>
              <w:br/>
            </w:r>
            <w:r>
              <w:rPr>
                <w:rFonts w:ascii="Times New Roman"/>
                <w:b w:val="false"/>
                <w:i w:val="false"/>
                <w:color w:val="000000"/>
                <w:sz w:val="20"/>
              </w:rPr>
              <w:t>
Ә. Оралбекова,</w:t>
            </w:r>
            <w:r>
              <w:br/>
            </w:r>
            <w:r>
              <w:rPr>
                <w:rFonts w:ascii="Times New Roman"/>
                <w:b w:val="false"/>
                <w:i w:val="false"/>
                <w:color w:val="000000"/>
                <w:sz w:val="20"/>
              </w:rPr>
              <w:t>
Қ.Тәттимбетова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Муәллимгә беғишланған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w:t>
            </w:r>
            <w:r>
              <w:br/>
            </w:r>
            <w:r>
              <w:rPr>
                <w:rFonts w:ascii="Times New Roman"/>
                <w:b w:val="false"/>
                <w:i w:val="false"/>
                <w:color w:val="000000"/>
                <w:sz w:val="20"/>
              </w:rPr>
              <w:t>
Ә. Оралбекова,</w:t>
            </w:r>
            <w:r>
              <w:br/>
            </w:r>
            <w:r>
              <w:rPr>
                <w:rFonts w:ascii="Times New Roman"/>
                <w:b w:val="false"/>
                <w:i w:val="false"/>
                <w:color w:val="000000"/>
                <w:sz w:val="20"/>
              </w:rPr>
              <w:t>
Қ.Тәттимбетова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Оқуғучи дәптири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w:t>
            </w:r>
            <w:r>
              <w:br/>
            </w:r>
            <w:r>
              <w:rPr>
                <w:rFonts w:ascii="Times New Roman"/>
                <w:b w:val="false"/>
                <w:i w:val="false"/>
                <w:color w:val="000000"/>
                <w:sz w:val="20"/>
              </w:rPr>
              <w:t>
Ә. Оралбекова,</w:t>
            </w:r>
            <w:r>
              <w:br/>
            </w:r>
            <w:r>
              <w:rPr>
                <w:rFonts w:ascii="Times New Roman"/>
                <w:b w:val="false"/>
                <w:i w:val="false"/>
                <w:color w:val="000000"/>
                <w:sz w:val="20"/>
              </w:rPr>
              <w:t>
Қ.Тәттимбетова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Һивуллаева,</w:t>
            </w:r>
            <w:r>
              <w:br/>
            </w:r>
            <w:r>
              <w:rPr>
                <w:rFonts w:ascii="Times New Roman"/>
                <w:b w:val="false"/>
                <w:i w:val="false"/>
                <w:color w:val="000000"/>
                <w:sz w:val="20"/>
              </w:rPr>
              <w:t xml:space="preserve">
Ж. Сабитова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әдәбияти. Дәрислик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Мәхсәтова, </w:t>
            </w:r>
            <w:r>
              <w:br/>
            </w:r>
            <w:r>
              <w:rPr>
                <w:rFonts w:ascii="Times New Roman"/>
                <w:b w:val="false"/>
                <w:i w:val="false"/>
                <w:color w:val="000000"/>
                <w:sz w:val="20"/>
              </w:rPr>
              <w:t xml:space="preserve">
Ш. Баратова, </w:t>
            </w:r>
            <w:r>
              <w:br/>
            </w:r>
            <w:r>
              <w:rPr>
                <w:rFonts w:ascii="Times New Roman"/>
                <w:b w:val="false"/>
                <w:i w:val="false"/>
                <w:color w:val="000000"/>
                <w:sz w:val="20"/>
              </w:rPr>
              <w:t xml:space="preserve">
Р. Муһәммәтова, </w:t>
            </w:r>
            <w:r>
              <w:br/>
            </w:r>
            <w:r>
              <w:rPr>
                <w:rFonts w:ascii="Times New Roman"/>
                <w:b w:val="false"/>
                <w:i w:val="false"/>
                <w:color w:val="000000"/>
                <w:sz w:val="20"/>
              </w:rPr>
              <w:t>
Г. Тайирова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Әбилқасымова, </w:t>
            </w:r>
            <w:r>
              <w:br/>
            </w:r>
            <w:r>
              <w:rPr>
                <w:rFonts w:ascii="Times New Roman"/>
                <w:b w:val="false"/>
                <w:i w:val="false"/>
                <w:color w:val="000000"/>
                <w:sz w:val="20"/>
              </w:rPr>
              <w:t>
Т. Кучер,</w:t>
            </w:r>
            <w:r>
              <w:br/>
            </w:r>
            <w:r>
              <w:rPr>
                <w:rFonts w:ascii="Times New Roman"/>
                <w:b w:val="false"/>
                <w:i w:val="false"/>
                <w:color w:val="000000"/>
                <w:sz w:val="20"/>
              </w:rPr>
              <w:t>
З. Жумағулова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Тәбиәтшунаслиқ.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Әбдиманапов,</w:t>
            </w:r>
            <w:r>
              <w:br/>
            </w:r>
            <w:r>
              <w:rPr>
                <w:rFonts w:ascii="Times New Roman"/>
                <w:b w:val="false"/>
                <w:i w:val="false"/>
                <w:color w:val="000000"/>
                <w:sz w:val="20"/>
              </w:rPr>
              <w:t>
А. Әбилғазиев,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тарихи. Дәрислик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Дүния йүзи тарихи.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Төлебаев, </w:t>
            </w:r>
            <w:r>
              <w:br/>
            </w:r>
            <w:r>
              <w:rPr>
                <w:rFonts w:ascii="Times New Roman"/>
                <w:b w:val="false"/>
                <w:i w:val="false"/>
                <w:color w:val="000000"/>
                <w:sz w:val="20"/>
              </w:rPr>
              <w:t xml:space="preserve">
Л. Момынтаева, </w:t>
            </w:r>
            <w:r>
              <w:br/>
            </w:r>
            <w:r>
              <w:rPr>
                <w:rFonts w:ascii="Times New Roman"/>
                <w:b w:val="false"/>
                <w:i w:val="false"/>
                <w:color w:val="000000"/>
                <w:sz w:val="20"/>
              </w:rPr>
              <w:t>
Л. Төлбаева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Копеева, </w:t>
            </w:r>
            <w:r>
              <w:br/>
            </w:r>
            <w:r>
              <w:rPr>
                <w:rFonts w:ascii="Times New Roman"/>
                <w:b w:val="false"/>
                <w:i w:val="false"/>
                <w:color w:val="000000"/>
                <w:sz w:val="20"/>
              </w:rPr>
              <w:t>
У. Дилманова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Муәллим китави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Копеева, </w:t>
            </w:r>
            <w:r>
              <w:br/>
            </w:r>
            <w:r>
              <w:rPr>
                <w:rFonts w:ascii="Times New Roman"/>
                <w:b w:val="false"/>
                <w:i w:val="false"/>
                <w:color w:val="000000"/>
                <w:sz w:val="20"/>
              </w:rPr>
              <w:t>
У. Дилманова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Изғуттынова, </w:t>
            </w:r>
            <w:r>
              <w:br/>
            </w:r>
            <w:r>
              <w:rPr>
                <w:rFonts w:ascii="Times New Roman"/>
                <w:b w:val="false"/>
                <w:i w:val="false"/>
                <w:color w:val="000000"/>
                <w:sz w:val="20"/>
              </w:rPr>
              <w:t xml:space="preserve">
Ә. Оралбекова, </w:t>
            </w:r>
            <w:r>
              <w:br/>
            </w:r>
            <w:r>
              <w:rPr>
                <w:rFonts w:ascii="Times New Roman"/>
                <w:b w:val="false"/>
                <w:i w:val="false"/>
                <w:color w:val="000000"/>
                <w:sz w:val="20"/>
              </w:rPr>
              <w:t xml:space="preserve">
Б. Алиев, </w:t>
            </w:r>
            <w:r>
              <w:br/>
            </w:r>
            <w:r>
              <w:rPr>
                <w:rFonts w:ascii="Times New Roman"/>
                <w:b w:val="false"/>
                <w:i w:val="false"/>
                <w:color w:val="000000"/>
                <w:sz w:val="20"/>
              </w:rPr>
              <w:t>
Г. Кошкеева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Изғуттынова, </w:t>
            </w:r>
            <w:r>
              <w:br/>
            </w:r>
            <w:r>
              <w:rPr>
                <w:rFonts w:ascii="Times New Roman"/>
                <w:b w:val="false"/>
                <w:i w:val="false"/>
                <w:color w:val="000000"/>
                <w:sz w:val="20"/>
              </w:rPr>
              <w:t xml:space="preserve">
Ә. Оралбекова, </w:t>
            </w:r>
            <w:r>
              <w:br/>
            </w:r>
            <w:r>
              <w:rPr>
                <w:rFonts w:ascii="Times New Roman"/>
                <w:b w:val="false"/>
                <w:i w:val="false"/>
                <w:color w:val="000000"/>
                <w:sz w:val="20"/>
              </w:rPr>
              <w:t>
Б. Алиев,</w:t>
            </w:r>
            <w:r>
              <w:br/>
            </w:r>
            <w:r>
              <w:rPr>
                <w:rFonts w:ascii="Times New Roman"/>
                <w:b w:val="false"/>
                <w:i w:val="false"/>
                <w:color w:val="000000"/>
                <w:sz w:val="20"/>
              </w:rPr>
              <w:t>
Г. Көшкеева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Т. Тоқжанов, </w:t>
            </w:r>
            <w:r>
              <w:br/>
            </w:r>
            <w:r>
              <w:rPr>
                <w:rFonts w:ascii="Times New Roman"/>
                <w:b w:val="false"/>
                <w:i w:val="false"/>
                <w:color w:val="000000"/>
                <w:sz w:val="20"/>
              </w:rPr>
              <w:t>
Д. Шәрипов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xml:space="preserve">
Қизлар үчүн нусха. Дәрислик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И. Развенкова,</w:t>
            </w:r>
            <w:r>
              <w:br/>
            </w:r>
            <w:r>
              <w:rPr>
                <w:rFonts w:ascii="Times New Roman"/>
                <w:b w:val="false"/>
                <w:i w:val="false"/>
                <w:color w:val="000000"/>
                <w:sz w:val="20"/>
              </w:rPr>
              <w:t>
Н. Якупова,</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Қизлар үчүн нусха.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И. Развенкова,</w:t>
            </w:r>
            <w:r>
              <w:br/>
            </w:r>
            <w:r>
              <w:rPr>
                <w:rFonts w:ascii="Times New Roman"/>
                <w:b w:val="false"/>
                <w:i w:val="false"/>
                <w:color w:val="000000"/>
                <w:sz w:val="20"/>
              </w:rPr>
              <w:t>
Н. Якупова,</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Келешек-2030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Оғуллар үчүн нусха.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Келешек-2030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Оғуллар үчүн нусха.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И. Развенкова,</w:t>
            </w:r>
            <w:r>
              <w:br/>
            </w:r>
            <w:r>
              <w:rPr>
                <w:rFonts w:ascii="Times New Roman"/>
                <w:b w:val="false"/>
                <w:i w:val="false"/>
                <w:color w:val="000000"/>
                <w:sz w:val="20"/>
              </w:rPr>
              <w:t>
Н. Якупова,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Келешек-2030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Һевуллаева,</w:t>
            </w:r>
            <w:r>
              <w:br/>
            </w:r>
            <w:r>
              <w:rPr>
                <w:rFonts w:ascii="Times New Roman"/>
                <w:b w:val="false"/>
                <w:i w:val="false"/>
                <w:color w:val="000000"/>
                <w:sz w:val="20"/>
              </w:rPr>
              <w:t>
М. Мәһәмдинов,</w:t>
            </w:r>
            <w:r>
              <w:br/>
            </w:r>
            <w:r>
              <w:rPr>
                <w:rFonts w:ascii="Times New Roman"/>
                <w:b w:val="false"/>
                <w:i w:val="false"/>
                <w:color w:val="000000"/>
                <w:sz w:val="20"/>
              </w:rPr>
              <w:t>
Х. Ниязова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әдәбияти.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Йүсүпов,</w:t>
            </w:r>
            <w:r>
              <w:br/>
            </w:r>
            <w:r>
              <w:rPr>
                <w:rFonts w:ascii="Times New Roman"/>
                <w:b w:val="false"/>
                <w:i w:val="false"/>
                <w:color w:val="000000"/>
                <w:sz w:val="20"/>
              </w:rPr>
              <w:t xml:space="preserve">
Р. Идилова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Тәбиәтшунаслиқ.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Әбдиманапов, </w:t>
            </w:r>
            <w:r>
              <w:br/>
            </w:r>
            <w:r>
              <w:rPr>
                <w:rFonts w:ascii="Times New Roman"/>
                <w:b w:val="false"/>
                <w:i w:val="false"/>
                <w:color w:val="000000"/>
                <w:sz w:val="20"/>
              </w:rPr>
              <w:t>
С. Нуркенова,</w:t>
            </w:r>
            <w:r>
              <w:br/>
            </w:r>
            <w:r>
              <w:rPr>
                <w:rFonts w:ascii="Times New Roman"/>
                <w:b w:val="false"/>
                <w:i w:val="false"/>
                <w:color w:val="000000"/>
                <w:sz w:val="20"/>
              </w:rPr>
              <w:t>
А. Әбилғазиев,</w:t>
            </w:r>
            <w:r>
              <w:br/>
            </w:r>
            <w:r>
              <w:rPr>
                <w:rFonts w:ascii="Times New Roman"/>
                <w:b w:val="false"/>
                <w:i w:val="false"/>
                <w:color w:val="000000"/>
                <w:sz w:val="20"/>
              </w:rPr>
              <w:t xml:space="preserve">
Г. Ауезова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А. Тен,</w:t>
            </w:r>
            <w:r>
              <w:br/>
            </w:r>
            <w:r>
              <w:rPr>
                <w:rFonts w:ascii="Times New Roman"/>
                <w:b w:val="false"/>
                <w:i w:val="false"/>
                <w:color w:val="000000"/>
                <w:sz w:val="20"/>
              </w:rPr>
              <w:t>
Ө. Қыдырбек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Дәрислик</w:t>
            </w:r>
            <w:r>
              <w:br/>
            </w:r>
            <w:r>
              <w:rPr>
                <w:rFonts w:ascii="Times New Roman"/>
                <w:b w:val="false"/>
                <w:i w:val="false"/>
                <w:color w:val="000000"/>
                <w:sz w:val="20"/>
              </w:rPr>
              <w:t>
(қизлар үчүн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И. Развенкова,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для девочек)</w:t>
            </w:r>
            <w:r>
              <w:br/>
            </w:r>
            <w:r>
              <w:rPr>
                <w:rFonts w:ascii="Times New Roman"/>
                <w:b w:val="false"/>
                <w:i w:val="false"/>
                <w:color w:val="000000"/>
                <w:sz w:val="20"/>
              </w:rPr>
              <w:t>
(Бәдиий әмгәк.</w:t>
            </w:r>
            <w:r>
              <w:br/>
            </w:r>
            <w:r>
              <w:rPr>
                <w:rFonts w:ascii="Times New Roman"/>
                <w:b w:val="false"/>
                <w:i w:val="false"/>
                <w:color w:val="000000"/>
                <w:sz w:val="20"/>
              </w:rPr>
              <w:t>
Методикилиқ қолланма (қизлар үчүн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И. Развенкова,</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Дәрислик</w:t>
            </w:r>
            <w:r>
              <w:br/>
            </w:r>
            <w:r>
              <w:rPr>
                <w:rFonts w:ascii="Times New Roman"/>
                <w:b w:val="false"/>
                <w:i w:val="false"/>
                <w:color w:val="000000"/>
                <w:sz w:val="20"/>
              </w:rPr>
              <w:t>
(оғуллар үчүн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Е. Велькер,</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Методикилиқ қолланма</w:t>
            </w:r>
            <w:r>
              <w:br/>
            </w:r>
            <w:r>
              <w:rPr>
                <w:rFonts w:ascii="Times New Roman"/>
                <w:b w:val="false"/>
                <w:i w:val="false"/>
                <w:color w:val="000000"/>
                <w:sz w:val="20"/>
              </w:rPr>
              <w:t>
(оғуллар үчүн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бөлүм.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Әбилқасимова, </w:t>
            </w:r>
            <w:r>
              <w:br/>
            </w:r>
            <w:r>
              <w:rPr>
                <w:rFonts w:ascii="Times New Roman"/>
                <w:b w:val="false"/>
                <w:i w:val="false"/>
                <w:color w:val="000000"/>
                <w:sz w:val="20"/>
              </w:rPr>
              <w:t>
Т. Кучер,</w:t>
            </w:r>
            <w:r>
              <w:br/>
            </w:r>
            <w:r>
              <w:rPr>
                <w:rFonts w:ascii="Times New Roman"/>
                <w:b w:val="false"/>
                <w:i w:val="false"/>
                <w:color w:val="000000"/>
                <w:sz w:val="20"/>
              </w:rPr>
              <w:t>
З. Жумағулова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xml:space="preserve">
М. Ноғайбаева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xml:space="preserve">
Р. Мырзабекова, </w:t>
            </w:r>
            <w:r>
              <w:br/>
            </w:r>
            <w:r>
              <w:rPr>
                <w:rFonts w:ascii="Times New Roman"/>
                <w:b w:val="false"/>
                <w:i w:val="false"/>
                <w:color w:val="000000"/>
                <w:sz w:val="20"/>
              </w:rPr>
              <w:t>
Е. Қартабаева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Нұркеева, </w:t>
            </w:r>
            <w:r>
              <w:br/>
            </w:r>
            <w:r>
              <w:rPr>
                <w:rFonts w:ascii="Times New Roman"/>
                <w:b w:val="false"/>
                <w:i w:val="false"/>
                <w:color w:val="000000"/>
                <w:sz w:val="20"/>
              </w:rPr>
              <w:t xml:space="preserve">
Б. Әлиев, </w:t>
            </w:r>
            <w:r>
              <w:br/>
            </w:r>
            <w:r>
              <w:rPr>
                <w:rFonts w:ascii="Times New Roman"/>
                <w:b w:val="false"/>
                <w:i w:val="false"/>
                <w:color w:val="000000"/>
                <w:sz w:val="20"/>
              </w:rPr>
              <w:t xml:space="preserve">
Е. Бақаш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Нуркеева,</w:t>
            </w:r>
            <w:r>
              <w:br/>
            </w:r>
            <w:r>
              <w:rPr>
                <w:rFonts w:ascii="Times New Roman"/>
                <w:b w:val="false"/>
                <w:i w:val="false"/>
                <w:color w:val="000000"/>
                <w:sz w:val="20"/>
              </w:rPr>
              <w:t xml:space="preserve">
Б. Әлиев, </w:t>
            </w:r>
            <w:r>
              <w:br/>
            </w:r>
            <w:r>
              <w:rPr>
                <w:rFonts w:ascii="Times New Roman"/>
                <w:b w:val="false"/>
                <w:i w:val="false"/>
                <w:color w:val="000000"/>
                <w:sz w:val="20"/>
              </w:rPr>
              <w:t>
Е. Бакаш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xml:space="preserve">
Г. Дуганова, </w:t>
            </w:r>
            <w:r>
              <w:br/>
            </w:r>
            <w:r>
              <w:rPr>
                <w:rFonts w:ascii="Times New Roman"/>
                <w:b w:val="false"/>
                <w:i w:val="false"/>
                <w:color w:val="000000"/>
                <w:sz w:val="20"/>
              </w:rPr>
              <w:t>
А. Имиров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xml:space="preserve">
Г. Дуганова, </w:t>
            </w:r>
            <w:r>
              <w:br/>
            </w:r>
            <w:r>
              <w:rPr>
                <w:rFonts w:ascii="Times New Roman"/>
                <w:b w:val="false"/>
                <w:i w:val="false"/>
                <w:color w:val="000000"/>
                <w:sz w:val="20"/>
              </w:rPr>
              <w:t>
А. Имиров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Һәмраев, </w:t>
            </w:r>
            <w:r>
              <w:br/>
            </w:r>
            <w:r>
              <w:rPr>
                <w:rFonts w:ascii="Times New Roman"/>
                <w:b w:val="false"/>
                <w:i w:val="false"/>
                <w:color w:val="000000"/>
                <w:sz w:val="20"/>
              </w:rPr>
              <w:t>
Г.Садирова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Һәмраев, </w:t>
            </w:r>
            <w:r>
              <w:br/>
            </w:r>
            <w:r>
              <w:rPr>
                <w:rFonts w:ascii="Times New Roman"/>
                <w:b w:val="false"/>
                <w:i w:val="false"/>
                <w:color w:val="000000"/>
                <w:sz w:val="20"/>
              </w:rPr>
              <w:t xml:space="preserve">
Х. Ниязова, </w:t>
            </w:r>
            <w:r>
              <w:br/>
            </w:r>
            <w:r>
              <w:rPr>
                <w:rFonts w:ascii="Times New Roman"/>
                <w:b w:val="false"/>
                <w:i w:val="false"/>
                <w:color w:val="000000"/>
                <w:sz w:val="20"/>
              </w:rPr>
              <w:t>
Р. Һәмраева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w:t>
            </w:r>
            <w:r>
              <w:br/>
            </w:r>
            <w:r>
              <w:rPr>
                <w:rFonts w:ascii="Times New Roman"/>
                <w:b w:val="false"/>
                <w:i w:val="false"/>
                <w:color w:val="000000"/>
                <w:sz w:val="20"/>
              </w:rPr>
              <w:t xml:space="preserve">
Г. Садирова, </w:t>
            </w:r>
            <w:r>
              <w:br/>
            </w:r>
            <w:r>
              <w:rPr>
                <w:rFonts w:ascii="Times New Roman"/>
                <w:b w:val="false"/>
                <w:i w:val="false"/>
                <w:color w:val="000000"/>
                <w:sz w:val="20"/>
              </w:rPr>
              <w:t xml:space="preserve">
Г. Зилавдинова, </w:t>
            </w:r>
            <w:r>
              <w:br/>
            </w:r>
            <w:r>
              <w:rPr>
                <w:rFonts w:ascii="Times New Roman"/>
                <w:b w:val="false"/>
                <w:i w:val="false"/>
                <w:color w:val="000000"/>
                <w:sz w:val="20"/>
              </w:rPr>
              <w:t>
А. Абдримова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Тоқбергенова, </w:t>
            </w:r>
            <w:r>
              <w:br/>
            </w:r>
            <w:r>
              <w:rPr>
                <w:rFonts w:ascii="Times New Roman"/>
                <w:b w:val="false"/>
                <w:i w:val="false"/>
                <w:color w:val="000000"/>
                <w:sz w:val="20"/>
              </w:rPr>
              <w:t>
Б. Кронгарт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xml:space="preserve">
Т. Белоусова, </w:t>
            </w:r>
            <w:r>
              <w:br/>
            </w:r>
            <w:r>
              <w:rPr>
                <w:rFonts w:ascii="Times New Roman"/>
                <w:b w:val="false"/>
                <w:i w:val="false"/>
                <w:color w:val="000000"/>
                <w:sz w:val="20"/>
              </w:rPr>
              <w:t>
Қ. Аухадиева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w:t>
            </w:r>
            <w:r>
              <w:br/>
            </w:r>
            <w:r>
              <w:rPr>
                <w:rFonts w:ascii="Times New Roman"/>
                <w:b w:val="false"/>
                <w:i w:val="false"/>
                <w:color w:val="000000"/>
                <w:sz w:val="20"/>
              </w:rPr>
              <w:t>
Ж. Қурманғалиева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w:t>
            </w:r>
            <w:r>
              <w:br/>
            </w:r>
            <w:r>
              <w:rPr>
                <w:rFonts w:ascii="Times New Roman"/>
                <w:b w:val="false"/>
                <w:i w:val="false"/>
                <w:color w:val="000000"/>
                <w:sz w:val="20"/>
              </w:rPr>
              <w:t xml:space="preserve">
Г. Головина, </w:t>
            </w:r>
            <w:r>
              <w:br/>
            </w:r>
            <w:r>
              <w:rPr>
                <w:rFonts w:ascii="Times New Roman"/>
                <w:b w:val="false"/>
                <w:i w:val="false"/>
                <w:color w:val="000000"/>
                <w:sz w:val="20"/>
              </w:rPr>
              <w:t>
С. Козина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w:t>
            </w:r>
            <w:r>
              <w:br/>
            </w:r>
            <w:r>
              <w:rPr>
                <w:rFonts w:ascii="Times New Roman"/>
                <w:b w:val="false"/>
                <w:i w:val="false"/>
                <w:color w:val="000000"/>
                <w:sz w:val="20"/>
              </w:rPr>
              <w:t xml:space="preserve">
Р. Мырзабекова, </w:t>
            </w:r>
            <w:r>
              <w:br/>
            </w:r>
            <w:r>
              <w:rPr>
                <w:rFonts w:ascii="Times New Roman"/>
                <w:b w:val="false"/>
                <w:i w:val="false"/>
                <w:color w:val="000000"/>
                <w:sz w:val="20"/>
              </w:rPr>
              <w:t>
Е. Қартабаева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Қизлар үчүн нусха.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Қизлар үчүн нусха.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xml:space="preserve">
И. Развенкова, </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Оғуллар үчүн нусха.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Оғуллар үчүн нусха.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Әкимбаева, </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Нуркеева, </w:t>
            </w:r>
            <w:r>
              <w:br/>
            </w:r>
            <w:r>
              <w:rPr>
                <w:rFonts w:ascii="Times New Roman"/>
                <w:b w:val="false"/>
                <w:i w:val="false"/>
                <w:color w:val="000000"/>
                <w:sz w:val="20"/>
              </w:rPr>
              <w:t>
Р. Муратханова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Әкимбаева,</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Нуркеева, </w:t>
            </w:r>
            <w:r>
              <w:br/>
            </w:r>
            <w:r>
              <w:rPr>
                <w:rFonts w:ascii="Times New Roman"/>
                <w:b w:val="false"/>
                <w:i w:val="false"/>
                <w:color w:val="000000"/>
                <w:sz w:val="20"/>
              </w:rPr>
              <w:t xml:space="preserve">
Р. Муратханова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Бакина,</w:t>
            </w:r>
            <w:r>
              <w:br/>
            </w:r>
            <w:r>
              <w:rPr>
                <w:rFonts w:ascii="Times New Roman"/>
                <w:b w:val="false"/>
                <w:i w:val="false"/>
                <w:color w:val="000000"/>
                <w:sz w:val="20"/>
              </w:rPr>
              <w:t>
Н. Жанақова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w:t>
            </w:r>
            <w:r>
              <w:br/>
            </w:r>
            <w:r>
              <w:rPr>
                <w:rFonts w:ascii="Times New Roman"/>
                <w:b w:val="false"/>
                <w:i w:val="false"/>
                <w:color w:val="000000"/>
                <w:sz w:val="20"/>
              </w:rPr>
              <w:t>
А. Тен,</w:t>
            </w:r>
            <w:r>
              <w:br/>
            </w:r>
            <w:r>
              <w:rPr>
                <w:rFonts w:ascii="Times New Roman"/>
                <w:b w:val="false"/>
                <w:i w:val="false"/>
                <w:color w:val="000000"/>
                <w:sz w:val="20"/>
              </w:rPr>
              <w:t>
Д. Исабаева,</w:t>
            </w:r>
            <w:r>
              <w:br/>
            </w:r>
            <w:r>
              <w:rPr>
                <w:rFonts w:ascii="Times New Roman"/>
                <w:b w:val="false"/>
                <w:i w:val="false"/>
                <w:color w:val="000000"/>
                <w:sz w:val="20"/>
              </w:rPr>
              <w:t>
В. Сербин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Абилкасымова,</w:t>
            </w:r>
            <w:r>
              <w:br/>
            </w:r>
            <w:r>
              <w:rPr>
                <w:rFonts w:ascii="Times New Roman"/>
                <w:b w:val="false"/>
                <w:i w:val="false"/>
                <w:color w:val="000000"/>
                <w:sz w:val="20"/>
              </w:rPr>
              <w:t>
Т. Кучер,</w:t>
            </w:r>
            <w:r>
              <w:br/>
            </w:r>
            <w:r>
              <w:rPr>
                <w:rFonts w:ascii="Times New Roman"/>
                <w:b w:val="false"/>
                <w:i w:val="false"/>
                <w:color w:val="000000"/>
                <w:sz w:val="20"/>
              </w:rPr>
              <w:t>
В. Корчевский,</w:t>
            </w:r>
            <w:r>
              <w:br/>
            </w:r>
            <w:r>
              <w:rPr>
                <w:rFonts w:ascii="Times New Roman"/>
                <w:b w:val="false"/>
                <w:i w:val="false"/>
                <w:color w:val="000000"/>
                <w:sz w:val="20"/>
              </w:rPr>
              <w:t>
З. Жумагулова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Туяков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Д. Шыныбеков,</w:t>
            </w:r>
            <w:r>
              <w:br/>
            </w:r>
            <w:r>
              <w:rPr>
                <w:rFonts w:ascii="Times New Roman"/>
                <w:b w:val="false"/>
                <w:i w:val="false"/>
                <w:color w:val="000000"/>
                <w:sz w:val="20"/>
              </w:rPr>
              <w:t xml:space="preserve">
Р. Жумабаев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Д. Шыныбеков,</w:t>
            </w:r>
            <w:r>
              <w:br/>
            </w:r>
            <w:r>
              <w:rPr>
                <w:rFonts w:ascii="Times New Roman"/>
                <w:b w:val="false"/>
                <w:i w:val="false"/>
                <w:color w:val="000000"/>
                <w:sz w:val="20"/>
              </w:rPr>
              <w:t xml:space="preserve">
Р. Жумабаев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тарихи.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w:t>
            </w:r>
            <w:r>
              <w:br/>
            </w:r>
            <w:r>
              <w:rPr>
                <w:rFonts w:ascii="Times New Roman"/>
                <w:b w:val="false"/>
                <w:i w:val="false"/>
                <w:color w:val="000000"/>
                <w:sz w:val="20"/>
              </w:rPr>
              <w:t>
Ж. Қалиев,</w:t>
            </w:r>
            <w:r>
              <w:br/>
            </w:r>
            <w:r>
              <w:rPr>
                <w:rFonts w:ascii="Times New Roman"/>
                <w:b w:val="false"/>
                <w:i w:val="false"/>
                <w:color w:val="000000"/>
                <w:sz w:val="20"/>
              </w:rPr>
              <w:t>
А. Бейсембаева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Дәрислик</w:t>
            </w:r>
            <w:r>
              <w:br/>
            </w:r>
            <w:r>
              <w:rPr>
                <w:rFonts w:ascii="Times New Roman"/>
                <w:b w:val="false"/>
                <w:i w:val="false"/>
                <w:color w:val="000000"/>
                <w:sz w:val="20"/>
              </w:rPr>
              <w:t>
(қизлар үчүн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Е. Велькер, </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Методикилиқ қолланма</w:t>
            </w:r>
            <w:r>
              <w:br/>
            </w:r>
            <w:r>
              <w:rPr>
                <w:rFonts w:ascii="Times New Roman"/>
                <w:b w:val="false"/>
                <w:i w:val="false"/>
                <w:color w:val="000000"/>
                <w:sz w:val="20"/>
              </w:rPr>
              <w:t>
(қизлар үчүн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Е. Велькер,</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Дәрислик</w:t>
            </w:r>
            <w:r>
              <w:br/>
            </w:r>
            <w:r>
              <w:rPr>
                <w:rFonts w:ascii="Times New Roman"/>
                <w:b w:val="false"/>
                <w:i w:val="false"/>
                <w:color w:val="000000"/>
                <w:sz w:val="20"/>
              </w:rPr>
              <w:t>
(оғуллар үчүн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Р. Яковлев,</w:t>
            </w:r>
            <w:r>
              <w:br/>
            </w:r>
            <w:r>
              <w:rPr>
                <w:rFonts w:ascii="Times New Roman"/>
                <w:b w:val="false"/>
                <w:i w:val="false"/>
                <w:color w:val="000000"/>
                <w:sz w:val="20"/>
              </w:rPr>
              <w:t xml:space="preserve">
Х. Танбаев, </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Р. Яковлев,</w:t>
            </w:r>
            <w:r>
              <w:br/>
            </w:r>
            <w:r>
              <w:rPr>
                <w:rFonts w:ascii="Times New Roman"/>
                <w:b w:val="false"/>
                <w:i w:val="false"/>
                <w:color w:val="000000"/>
                <w:sz w:val="20"/>
              </w:rPr>
              <w:t>
Х. Танбаев,</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Б. 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Арзиев, </w:t>
            </w:r>
            <w:r>
              <w:br/>
            </w:r>
            <w:r>
              <w:rPr>
                <w:rFonts w:ascii="Times New Roman"/>
                <w:b w:val="false"/>
                <w:i w:val="false"/>
                <w:color w:val="000000"/>
                <w:sz w:val="20"/>
              </w:rPr>
              <w:t xml:space="preserve">
Г. Дуганова, </w:t>
            </w:r>
            <w:r>
              <w:br/>
            </w:r>
            <w:r>
              <w:rPr>
                <w:rFonts w:ascii="Times New Roman"/>
                <w:b w:val="false"/>
                <w:i w:val="false"/>
                <w:color w:val="000000"/>
                <w:sz w:val="20"/>
              </w:rPr>
              <w:t xml:space="preserve">
И. Имиров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Методикилиқ қолланма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Арзиев, </w:t>
            </w:r>
            <w:r>
              <w:br/>
            </w:r>
            <w:r>
              <w:rPr>
                <w:rFonts w:ascii="Times New Roman"/>
                <w:b w:val="false"/>
                <w:i w:val="false"/>
                <w:color w:val="000000"/>
                <w:sz w:val="20"/>
              </w:rPr>
              <w:t xml:space="preserve">
Г. Дуганова, </w:t>
            </w:r>
            <w:r>
              <w:br/>
            </w:r>
            <w:r>
              <w:rPr>
                <w:rFonts w:ascii="Times New Roman"/>
                <w:b w:val="false"/>
                <w:i w:val="false"/>
                <w:color w:val="000000"/>
                <w:sz w:val="20"/>
              </w:rPr>
              <w:t xml:space="preserve">
И. Имиров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Мәхсәтова, </w:t>
            </w:r>
            <w:r>
              <w:br/>
            </w:r>
            <w:r>
              <w:rPr>
                <w:rFonts w:ascii="Times New Roman"/>
                <w:b w:val="false"/>
                <w:i w:val="false"/>
                <w:color w:val="000000"/>
                <w:sz w:val="20"/>
              </w:rPr>
              <w:t xml:space="preserve">
Р. Муһәммәтова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Мәхсәтова, </w:t>
            </w:r>
            <w:r>
              <w:br/>
            </w:r>
            <w:r>
              <w:rPr>
                <w:rFonts w:ascii="Times New Roman"/>
                <w:b w:val="false"/>
                <w:i w:val="false"/>
                <w:color w:val="000000"/>
                <w:sz w:val="20"/>
              </w:rPr>
              <w:t xml:space="preserve">
М. Савутова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r>
              <w:br/>
            </w:r>
            <w:r>
              <w:rPr>
                <w:rFonts w:ascii="Times New Roman"/>
                <w:b w:val="false"/>
                <w:i w:val="false"/>
                <w:color w:val="000000"/>
                <w:sz w:val="20"/>
              </w:rPr>
              <w:t xml:space="preserve">
 Г. Тайирова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З. Жумағулова,</w:t>
            </w:r>
            <w:r>
              <w:br/>
            </w:r>
            <w:r>
              <w:rPr>
                <w:rFonts w:ascii="Times New Roman"/>
                <w:b w:val="false"/>
                <w:i w:val="false"/>
                <w:color w:val="000000"/>
                <w:sz w:val="20"/>
              </w:rPr>
              <w:t xml:space="preserve">
В. Корчевский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xml:space="preserve">
Е. Туяқов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Кронгарт, </w:t>
            </w:r>
            <w:r>
              <w:br/>
            </w:r>
            <w:r>
              <w:rPr>
                <w:rFonts w:ascii="Times New Roman"/>
                <w:b w:val="false"/>
                <w:i w:val="false"/>
                <w:color w:val="000000"/>
                <w:sz w:val="20"/>
              </w:rPr>
              <w:t xml:space="preserve">
Ш. Насохова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К. Аухадиева,</w:t>
            </w:r>
            <w:r>
              <w:br/>
            </w:r>
            <w:r>
              <w:rPr>
                <w:rFonts w:ascii="Times New Roman"/>
                <w:b w:val="false"/>
                <w:i w:val="false"/>
                <w:color w:val="000000"/>
                <w:sz w:val="20"/>
              </w:rPr>
              <w:t xml:space="preserve">
Т. Белоусова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Әбілмәжінова,</w:t>
            </w:r>
            <w:r>
              <w:br/>
            </w:r>
            <w:r>
              <w:rPr>
                <w:rFonts w:ascii="Times New Roman"/>
                <w:b w:val="false"/>
                <w:i w:val="false"/>
                <w:color w:val="000000"/>
                <w:sz w:val="20"/>
              </w:rPr>
              <w:t>
К. Каймулдинова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xml:space="preserve">
М. Ноғайбаева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xml:space="preserve">
К. Мақашева, </w:t>
            </w:r>
            <w:r>
              <w:br/>
            </w:r>
            <w:r>
              <w:rPr>
                <w:rFonts w:ascii="Times New Roman"/>
                <w:b w:val="false"/>
                <w:i w:val="false"/>
                <w:color w:val="000000"/>
                <w:sz w:val="20"/>
              </w:rPr>
              <w:t xml:space="preserve">
К. Байзақова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Мұратханова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Б. Әлиев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Мұратханова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Б. Әлиев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А. Тен, </w:t>
            </w:r>
            <w:r>
              <w:br/>
            </w:r>
            <w:r>
              <w:rPr>
                <w:rFonts w:ascii="Times New Roman"/>
                <w:b w:val="false"/>
                <w:i w:val="false"/>
                <w:color w:val="000000"/>
                <w:sz w:val="20"/>
              </w:rPr>
              <w:t xml:space="preserve">
Н. Маликова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Г. Дуганова,</w:t>
            </w:r>
            <w:r>
              <w:br/>
            </w:r>
            <w:r>
              <w:rPr>
                <w:rFonts w:ascii="Times New Roman"/>
                <w:b w:val="false"/>
                <w:i w:val="false"/>
                <w:color w:val="000000"/>
                <w:sz w:val="20"/>
              </w:rPr>
              <w:t>
А. Имиров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Г. Дуганова,</w:t>
            </w:r>
            <w:r>
              <w:br/>
            </w:r>
            <w:r>
              <w:rPr>
                <w:rFonts w:ascii="Times New Roman"/>
                <w:b w:val="false"/>
                <w:i w:val="false"/>
                <w:color w:val="000000"/>
                <w:sz w:val="20"/>
              </w:rPr>
              <w:t>
А. Имиров,</w:t>
            </w:r>
            <w:r>
              <w:br/>
            </w:r>
            <w:r>
              <w:rPr>
                <w:rFonts w:ascii="Times New Roman"/>
                <w:b w:val="false"/>
                <w:i w:val="false"/>
                <w:color w:val="000000"/>
                <w:sz w:val="20"/>
              </w:rPr>
              <w:t>
Х. Мәсимова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w:t>
            </w:r>
            <w:r>
              <w:br/>
            </w:r>
            <w:r>
              <w:rPr>
                <w:rFonts w:ascii="Times New Roman"/>
                <w:b w:val="false"/>
                <w:i w:val="false"/>
                <w:color w:val="000000"/>
                <w:sz w:val="20"/>
              </w:rPr>
              <w:t>
Д.Рәйһанов,</w:t>
            </w:r>
            <w:r>
              <w:br/>
            </w:r>
            <w:r>
              <w:rPr>
                <w:rFonts w:ascii="Times New Roman"/>
                <w:b w:val="false"/>
                <w:i w:val="false"/>
                <w:color w:val="000000"/>
                <w:sz w:val="20"/>
              </w:rPr>
              <w:t>
Р. Исрайилова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w:t>
            </w:r>
            <w:r>
              <w:br/>
            </w:r>
            <w:r>
              <w:rPr>
                <w:rFonts w:ascii="Times New Roman"/>
                <w:b w:val="false"/>
                <w:i w:val="false"/>
                <w:color w:val="000000"/>
                <w:sz w:val="20"/>
              </w:rPr>
              <w:t>
Т. Садиров,</w:t>
            </w:r>
            <w:r>
              <w:br/>
            </w:r>
            <w:r>
              <w:rPr>
                <w:rFonts w:ascii="Times New Roman"/>
                <w:b w:val="false"/>
                <w:i w:val="false"/>
                <w:color w:val="000000"/>
                <w:sz w:val="20"/>
              </w:rPr>
              <w:t>
Р. Исрайилова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Д.Рәйһанов,</w:t>
            </w:r>
            <w:r>
              <w:br/>
            </w:r>
            <w:r>
              <w:rPr>
                <w:rFonts w:ascii="Times New Roman"/>
                <w:b w:val="false"/>
                <w:i w:val="false"/>
                <w:color w:val="000000"/>
                <w:sz w:val="20"/>
              </w:rPr>
              <w:t>
Т. Садиров,</w:t>
            </w:r>
            <w:r>
              <w:br/>
            </w:r>
            <w:r>
              <w:rPr>
                <w:rFonts w:ascii="Times New Roman"/>
                <w:b w:val="false"/>
                <w:i w:val="false"/>
                <w:color w:val="000000"/>
                <w:sz w:val="20"/>
              </w:rPr>
              <w:t>
Б. Ғожамбәрдиева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w:t>
            </w:r>
            <w:r>
              <w:br/>
            </w:r>
            <w:r>
              <w:rPr>
                <w:rFonts w:ascii="Times New Roman"/>
                <w:b w:val="false"/>
                <w:i w:val="false"/>
                <w:color w:val="000000"/>
                <w:sz w:val="20"/>
              </w:rPr>
              <w:t>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Жанпейс,</w:t>
            </w:r>
            <w:r>
              <w:br/>
            </w:r>
            <w:r>
              <w:rPr>
                <w:rFonts w:ascii="Times New Roman"/>
                <w:b w:val="false"/>
                <w:i w:val="false"/>
                <w:color w:val="000000"/>
                <w:sz w:val="20"/>
              </w:rPr>
              <w:t>
А. Майбалаева,</w:t>
            </w:r>
            <w:r>
              <w:br/>
            </w:r>
            <w:r>
              <w:rPr>
                <w:rFonts w:ascii="Times New Roman"/>
                <w:b w:val="false"/>
                <w:i w:val="false"/>
                <w:color w:val="000000"/>
                <w:sz w:val="20"/>
              </w:rPr>
              <w:t>
Г. Атембаева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r>
              <w:br/>
            </w:r>
            <w:r>
              <w:rPr>
                <w:rFonts w:ascii="Times New Roman"/>
                <w:b w:val="false"/>
                <w:i w:val="false"/>
                <w:color w:val="000000"/>
                <w:sz w:val="20"/>
              </w:rPr>
              <w:t>
Р. Жумабаев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r>
              <w:br/>
            </w:r>
            <w:r>
              <w:rPr>
                <w:rFonts w:ascii="Times New Roman"/>
                <w:b w:val="false"/>
                <w:i w:val="false"/>
                <w:color w:val="000000"/>
                <w:sz w:val="20"/>
              </w:rPr>
              <w:t>
Р. Жумабаев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r>
              <w:br/>
            </w:r>
            <w:r>
              <w:rPr>
                <w:rFonts w:ascii="Times New Roman"/>
                <w:b w:val="false"/>
                <w:i w:val="false"/>
                <w:color w:val="000000"/>
                <w:sz w:val="20"/>
              </w:rPr>
              <w:t>
К. Калымова,</w:t>
            </w:r>
            <w:r>
              <w:br/>
            </w:r>
            <w:r>
              <w:rPr>
                <w:rFonts w:ascii="Times New Roman"/>
                <w:b w:val="false"/>
                <w:i w:val="false"/>
                <w:color w:val="000000"/>
                <w:sz w:val="20"/>
              </w:rPr>
              <w:t>
Ж. Орынтаева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w:t>
            </w:r>
            <w:r>
              <w:br/>
            </w:r>
            <w:r>
              <w:rPr>
                <w:rFonts w:ascii="Times New Roman"/>
                <w:b w:val="false"/>
                <w:i w:val="false"/>
                <w:color w:val="000000"/>
                <w:sz w:val="20"/>
              </w:rPr>
              <w:t>
А. Соловьева,</w:t>
            </w:r>
            <w:r>
              <w:br/>
            </w:r>
            <w:r>
              <w:rPr>
                <w:rFonts w:ascii="Times New Roman"/>
                <w:b w:val="false"/>
                <w:i w:val="false"/>
                <w:color w:val="000000"/>
                <w:sz w:val="20"/>
              </w:rPr>
              <w:t>
Б. 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w:t>
            </w:r>
            <w:r>
              <w:br/>
            </w:r>
            <w:r>
              <w:rPr>
                <w:rFonts w:ascii="Times New Roman"/>
                <w:b w:val="false"/>
                <w:i w:val="false"/>
                <w:color w:val="000000"/>
                <w:sz w:val="20"/>
              </w:rPr>
              <w:t>
Қ. Сақариянова,</w:t>
            </w:r>
            <w:r>
              <w:br/>
            </w:r>
            <w:r>
              <w:rPr>
                <w:rFonts w:ascii="Times New Roman"/>
                <w:b w:val="false"/>
                <w:i w:val="false"/>
                <w:color w:val="000000"/>
                <w:sz w:val="20"/>
              </w:rPr>
              <w:t>
Б. Сахариева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географияси. Дәрислик. 1, 2-қисим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w:t>
            </w:r>
            <w:r>
              <w:br/>
            </w:r>
            <w:r>
              <w:rPr>
                <w:rFonts w:ascii="Times New Roman"/>
                <w:b w:val="false"/>
                <w:i w:val="false"/>
                <w:color w:val="000000"/>
                <w:sz w:val="20"/>
              </w:rPr>
              <w:t>
А. Егорина,</w:t>
            </w:r>
            <w:r>
              <w:br/>
            </w:r>
            <w:r>
              <w:rPr>
                <w:rFonts w:ascii="Times New Roman"/>
                <w:b w:val="false"/>
                <w:i w:val="false"/>
                <w:color w:val="000000"/>
                <w:sz w:val="20"/>
              </w:rPr>
              <w:t>
А. Усикова,</w:t>
            </w:r>
            <w:r>
              <w:br/>
            </w:r>
            <w:r>
              <w:rPr>
                <w:rFonts w:ascii="Times New Roman"/>
                <w:b w:val="false"/>
                <w:i w:val="false"/>
                <w:color w:val="000000"/>
                <w:sz w:val="20"/>
              </w:rPr>
              <w:t>
Г. Зәбенова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Гончаров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 1, 2-қисим,</w:t>
            </w:r>
            <w:r>
              <w:br/>
            </w:r>
            <w:r>
              <w:rPr>
                <w:rFonts w:ascii="Times New Roman"/>
                <w:b w:val="false"/>
                <w:i w:val="false"/>
                <w:color w:val="000000"/>
                <w:sz w:val="20"/>
              </w:rPr>
              <w:t>
8-9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Ускембаев,</w:t>
            </w:r>
            <w:r>
              <w:br/>
            </w:r>
            <w:r>
              <w:rPr>
                <w:rFonts w:ascii="Times New Roman"/>
                <w:b w:val="false"/>
                <w:i w:val="false"/>
                <w:color w:val="000000"/>
                <w:sz w:val="20"/>
              </w:rPr>
              <w:t>
З. Сактаганова,</w:t>
            </w:r>
            <w:r>
              <w:br/>
            </w:r>
            <w:r>
              <w:rPr>
                <w:rFonts w:ascii="Times New Roman"/>
                <w:b w:val="false"/>
                <w:i w:val="false"/>
                <w:color w:val="000000"/>
                <w:sz w:val="20"/>
              </w:rPr>
              <w:t>
Л. Зуева,</w:t>
            </w:r>
            <w:r>
              <w:br/>
            </w:r>
            <w:r>
              <w:rPr>
                <w:rFonts w:ascii="Times New Roman"/>
                <w:b w:val="false"/>
                <w:i w:val="false"/>
                <w:color w:val="000000"/>
                <w:sz w:val="20"/>
              </w:rPr>
              <w:t>
Г. Мухтарулы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 1, 2-қисим,</w:t>
            </w:r>
            <w:r>
              <w:br/>
            </w:r>
            <w:r>
              <w:rPr>
                <w:rFonts w:ascii="Times New Roman"/>
                <w:b w:val="false"/>
                <w:i w:val="false"/>
                <w:color w:val="000000"/>
                <w:sz w:val="20"/>
              </w:rPr>
              <w:t>
8-9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w:t>
            </w:r>
            <w:r>
              <w:br/>
            </w:r>
            <w:r>
              <w:rPr>
                <w:rFonts w:ascii="Times New Roman"/>
                <w:b w:val="false"/>
                <w:i w:val="false"/>
                <w:color w:val="000000"/>
                <w:sz w:val="20"/>
              </w:rPr>
              <w:t>
К. Моқашева,</w:t>
            </w:r>
            <w:r>
              <w:br/>
            </w:r>
            <w:r>
              <w:rPr>
                <w:rFonts w:ascii="Times New Roman"/>
                <w:b w:val="false"/>
                <w:i w:val="false"/>
                <w:color w:val="000000"/>
                <w:sz w:val="20"/>
              </w:rPr>
              <w:t>
Қ. Байзақова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Нуркеева,</w:t>
            </w:r>
            <w:r>
              <w:br/>
            </w:r>
            <w:r>
              <w:rPr>
                <w:rFonts w:ascii="Times New Roman"/>
                <w:b w:val="false"/>
                <w:i w:val="false"/>
                <w:color w:val="000000"/>
                <w:sz w:val="20"/>
              </w:rPr>
              <w:t>
Б. Алиев,</w:t>
            </w:r>
            <w:r>
              <w:br/>
            </w:r>
            <w:r>
              <w:rPr>
                <w:rFonts w:ascii="Times New Roman"/>
                <w:b w:val="false"/>
                <w:i w:val="false"/>
                <w:color w:val="000000"/>
                <w:sz w:val="20"/>
              </w:rPr>
              <w:t>
Р. Бердибаева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Муәллимгә беғишланған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Нуркеева,</w:t>
            </w:r>
            <w:r>
              <w:br/>
            </w:r>
            <w:r>
              <w:rPr>
                <w:rFonts w:ascii="Times New Roman"/>
                <w:b w:val="false"/>
                <w:i w:val="false"/>
                <w:color w:val="000000"/>
                <w:sz w:val="20"/>
              </w:rPr>
              <w:t>
Б. Алиев,</w:t>
            </w:r>
            <w:r>
              <w:br/>
            </w:r>
            <w:r>
              <w:rPr>
                <w:rFonts w:ascii="Times New Roman"/>
                <w:b w:val="false"/>
                <w:i w:val="false"/>
                <w:color w:val="000000"/>
                <w:sz w:val="20"/>
              </w:rPr>
              <w:t>
Р. Бердибаева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Умумий билим беридиған мәктәпниң 9-синип оқуғучилириға беғишланған дәрислик (қизлар үчүн нусха).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Умумий билим беридиған мәктәпниң 9-синип оқуғучилириға беғишланған дәрислик (оғуллар үчүн нусха).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Н. Тулеуов,</w:t>
            </w:r>
            <w:r>
              <w:br/>
            </w:r>
            <w:r>
              <w:rPr>
                <w:rFonts w:ascii="Times New Roman"/>
                <w:b w:val="false"/>
                <w:i w:val="false"/>
                <w:color w:val="000000"/>
                <w:sz w:val="20"/>
              </w:rPr>
              <w:t>
Х. Танбаев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r>
              <w:br/>
            </w:r>
            <w:r>
              <w:rPr>
                <w:rFonts w:ascii="Times New Roman"/>
                <w:b w:val="false"/>
                <w:i w:val="false"/>
                <w:color w:val="000000"/>
                <w:sz w:val="20"/>
              </w:rPr>
              <w:t>
қоғамдық-гуманитарлық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Г. Дуганова,</w:t>
            </w:r>
            <w:r>
              <w:br/>
            </w:r>
            <w:r>
              <w:rPr>
                <w:rFonts w:ascii="Times New Roman"/>
                <w:b w:val="false"/>
                <w:i w:val="false"/>
                <w:color w:val="000000"/>
                <w:sz w:val="20"/>
              </w:rPr>
              <w:t>
Р. Илиева,</w:t>
            </w:r>
            <w:r>
              <w:br/>
            </w:r>
            <w:r>
              <w:rPr>
                <w:rFonts w:ascii="Times New Roman"/>
                <w:b w:val="false"/>
                <w:i w:val="false"/>
                <w:color w:val="000000"/>
                <w:sz w:val="20"/>
              </w:rPr>
              <w:t>
Д. Ивизова,</w:t>
            </w:r>
            <w:r>
              <w:br/>
            </w:r>
            <w:r>
              <w:rPr>
                <w:rFonts w:ascii="Times New Roman"/>
                <w:b w:val="false"/>
                <w:i w:val="false"/>
                <w:color w:val="000000"/>
                <w:sz w:val="20"/>
              </w:rPr>
              <w:t>
Б. Розиев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Г. Дуганова,</w:t>
            </w:r>
            <w:r>
              <w:br/>
            </w:r>
            <w:r>
              <w:rPr>
                <w:rFonts w:ascii="Times New Roman"/>
                <w:b w:val="false"/>
                <w:i w:val="false"/>
                <w:color w:val="000000"/>
                <w:sz w:val="20"/>
              </w:rPr>
              <w:t>
А. Имиров,</w:t>
            </w:r>
            <w:r>
              <w:br/>
            </w:r>
            <w:r>
              <w:rPr>
                <w:rFonts w:ascii="Times New Roman"/>
                <w:b w:val="false"/>
                <w:i w:val="false"/>
                <w:color w:val="000000"/>
                <w:sz w:val="20"/>
              </w:rPr>
              <w:t>
Х. Мәсимова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r>
              <w:br/>
            </w:r>
            <w:r>
              <w:rPr>
                <w:rFonts w:ascii="Times New Roman"/>
                <w:b w:val="false"/>
                <w:i w:val="false"/>
                <w:color w:val="000000"/>
                <w:sz w:val="20"/>
              </w:rPr>
              <w:t>
Р.Муһәммәтов,</w:t>
            </w:r>
            <w:r>
              <w:br/>
            </w:r>
            <w:r>
              <w:rPr>
                <w:rFonts w:ascii="Times New Roman"/>
                <w:b w:val="false"/>
                <w:i w:val="false"/>
                <w:color w:val="000000"/>
                <w:sz w:val="20"/>
              </w:rPr>
              <w:t>
Г. Тайирова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r>
              <w:br/>
            </w:r>
            <w:r>
              <w:rPr>
                <w:rFonts w:ascii="Times New Roman"/>
                <w:b w:val="false"/>
                <w:i w:val="false"/>
                <w:color w:val="000000"/>
                <w:sz w:val="20"/>
              </w:rPr>
              <w:t>
М. Савутова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r>
              <w:br/>
            </w:r>
            <w:r>
              <w:rPr>
                <w:rFonts w:ascii="Times New Roman"/>
                <w:b w:val="false"/>
                <w:i w:val="false"/>
                <w:color w:val="000000"/>
                <w:sz w:val="20"/>
              </w:rPr>
              <w:t>
Р.Муһәммәтов,</w:t>
            </w:r>
            <w:r>
              <w:br/>
            </w:r>
            <w:r>
              <w:rPr>
                <w:rFonts w:ascii="Times New Roman"/>
                <w:b w:val="false"/>
                <w:i w:val="false"/>
                <w:color w:val="000000"/>
                <w:sz w:val="20"/>
              </w:rPr>
              <w:t>
Г. Тайирова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 1, 2 - 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Р.Қайирбекова,</w:t>
            </w:r>
            <w:r>
              <w:br/>
            </w:r>
            <w:r>
              <w:rPr>
                <w:rFonts w:ascii="Times New Roman"/>
                <w:b w:val="false"/>
                <w:i w:val="false"/>
                <w:color w:val="000000"/>
                <w:sz w:val="20"/>
              </w:rPr>
              <w:t>
С. Тимченко,</w:t>
            </w:r>
            <w:r>
              <w:br/>
            </w:r>
            <w:r>
              <w:rPr>
                <w:rFonts w:ascii="Times New Roman"/>
                <w:b w:val="false"/>
                <w:i w:val="false"/>
                <w:color w:val="000000"/>
                <w:sz w:val="20"/>
              </w:rPr>
              <w:t>
З. Жандосова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w:t>
            </w:r>
            <w:r>
              <w:br/>
            </w:r>
            <w:r>
              <w:rPr>
                <w:rFonts w:ascii="Times New Roman"/>
                <w:b w:val="false"/>
                <w:i w:val="false"/>
                <w:color w:val="000000"/>
                <w:sz w:val="20"/>
              </w:rPr>
              <w:t>
Дәрислик.</w:t>
            </w:r>
            <w:r>
              <w:br/>
            </w:r>
            <w:r>
              <w:rPr>
                <w:rFonts w:ascii="Times New Roman"/>
                <w:b w:val="false"/>
                <w:i w:val="false"/>
                <w:color w:val="000000"/>
                <w:sz w:val="20"/>
              </w:rPr>
              <w:t>
1, 2-қисим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Есетова,</w:t>
            </w:r>
            <w:r>
              <w:br/>
            </w:r>
            <w:r>
              <w:rPr>
                <w:rFonts w:ascii="Times New Roman"/>
                <w:b w:val="false"/>
                <w:i w:val="false"/>
                <w:color w:val="000000"/>
                <w:sz w:val="20"/>
              </w:rPr>
              <w:t>
Г. Ищанова,</w:t>
            </w:r>
            <w:r>
              <w:br/>
            </w:r>
            <w:r>
              <w:rPr>
                <w:rFonts w:ascii="Times New Roman"/>
                <w:b w:val="false"/>
                <w:i w:val="false"/>
                <w:color w:val="000000"/>
                <w:sz w:val="20"/>
              </w:rPr>
              <w:t>
С. Гончаров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вә анализ башланмилири.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А.Әбилқасимова,</w:t>
            </w:r>
            <w:r>
              <w:br/>
            </w:r>
            <w:r>
              <w:rPr>
                <w:rFonts w:ascii="Times New Roman"/>
                <w:b w:val="false"/>
                <w:i w:val="false"/>
                <w:color w:val="000000"/>
                <w:sz w:val="20"/>
              </w:rPr>
              <w:t>
З. Жумағулова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Туяқов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r>
              <w:br/>
            </w:r>
            <w:r>
              <w:rPr>
                <w:rFonts w:ascii="Times New Roman"/>
                <w:b w:val="false"/>
                <w:i w:val="false"/>
                <w:color w:val="000000"/>
                <w:sz w:val="20"/>
              </w:rPr>
              <w:t>
Е. Шевчук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Н.Асанов,</w:t>
            </w:r>
            <w:r>
              <w:br/>
            </w:r>
            <w:r>
              <w:rPr>
                <w:rFonts w:ascii="Times New Roman"/>
                <w:b w:val="false"/>
                <w:i w:val="false"/>
                <w:color w:val="000000"/>
                <w:sz w:val="20"/>
              </w:rPr>
              <w:t>
А.Соловьева,</w:t>
            </w:r>
            <w:r>
              <w:br/>
            </w:r>
            <w:r>
              <w:rPr>
                <w:rFonts w:ascii="Times New Roman"/>
                <w:b w:val="false"/>
                <w:i w:val="false"/>
                <w:color w:val="000000"/>
                <w:sz w:val="20"/>
              </w:rPr>
              <w:t>
Б.Ибраимова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r>
              <w:br/>
            </w:r>
            <w:r>
              <w:rPr>
                <w:rFonts w:ascii="Times New Roman"/>
                <w:b w:val="false"/>
                <w:i w:val="false"/>
                <w:color w:val="000000"/>
                <w:sz w:val="20"/>
              </w:rPr>
              <w:t>
1, 2-қисим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r>
              <w:br/>
            </w:r>
            <w:r>
              <w:rPr>
                <w:rFonts w:ascii="Times New Roman"/>
                <w:b w:val="false"/>
                <w:i w:val="false"/>
                <w:color w:val="000000"/>
                <w:sz w:val="20"/>
              </w:rPr>
              <w:t>
Қ. Аухадиева,</w:t>
            </w:r>
            <w:r>
              <w:br/>
            </w:r>
            <w:r>
              <w:rPr>
                <w:rFonts w:ascii="Times New Roman"/>
                <w:b w:val="false"/>
                <w:i w:val="false"/>
                <w:color w:val="000000"/>
                <w:sz w:val="20"/>
              </w:rPr>
              <w:t>
Т. Белоусова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w:t>
            </w:r>
            <w:r>
              <w:br/>
            </w:r>
            <w:r>
              <w:rPr>
                <w:rFonts w:ascii="Times New Roman"/>
                <w:b w:val="false"/>
                <w:i w:val="false"/>
                <w:color w:val="000000"/>
                <w:sz w:val="20"/>
              </w:rPr>
              <w:t>
С. Абилмажинова,</w:t>
            </w:r>
            <w:r>
              <w:br/>
            </w:r>
            <w:r>
              <w:rPr>
                <w:rFonts w:ascii="Times New Roman"/>
                <w:b w:val="false"/>
                <w:i w:val="false"/>
                <w:color w:val="000000"/>
                <w:sz w:val="20"/>
              </w:rPr>
              <w:t>
А. Саипов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r>
              <w:br/>
            </w:r>
            <w:r>
              <w:rPr>
                <w:rFonts w:ascii="Times New Roman"/>
                <w:b w:val="false"/>
                <w:i w:val="false"/>
                <w:color w:val="000000"/>
                <w:sz w:val="20"/>
              </w:rPr>
              <w:t>
жаратылыстану-математикалық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Х. Ниязова,</w:t>
            </w:r>
            <w:r>
              <w:br/>
            </w:r>
            <w:r>
              <w:rPr>
                <w:rFonts w:ascii="Times New Roman"/>
                <w:b w:val="false"/>
                <w:i w:val="false"/>
                <w:color w:val="000000"/>
                <w:sz w:val="20"/>
              </w:rPr>
              <w:t>
Б. Ғожамбәрдиева,</w:t>
            </w:r>
            <w:r>
              <w:br/>
            </w:r>
            <w:r>
              <w:rPr>
                <w:rFonts w:ascii="Times New Roman"/>
                <w:b w:val="false"/>
                <w:i w:val="false"/>
                <w:color w:val="000000"/>
                <w:sz w:val="20"/>
              </w:rPr>
              <w:t>
Н. Исмайилжанова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Х. Ниязова,</w:t>
            </w:r>
            <w:r>
              <w:br/>
            </w:r>
            <w:r>
              <w:rPr>
                <w:rFonts w:ascii="Times New Roman"/>
                <w:b w:val="false"/>
                <w:i w:val="false"/>
                <w:color w:val="000000"/>
                <w:sz w:val="20"/>
              </w:rPr>
              <w:t>
Н.Исмайилжанова,</w:t>
            </w:r>
            <w:r>
              <w:br/>
            </w:r>
            <w:r>
              <w:rPr>
                <w:rFonts w:ascii="Times New Roman"/>
                <w:b w:val="false"/>
                <w:i w:val="false"/>
                <w:color w:val="000000"/>
                <w:sz w:val="20"/>
              </w:rPr>
              <w:t>
Х.Мәсимова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А.Һәмраев,</w:t>
            </w:r>
            <w:r>
              <w:br/>
            </w:r>
            <w:r>
              <w:rPr>
                <w:rFonts w:ascii="Times New Roman"/>
                <w:b w:val="false"/>
                <w:i w:val="false"/>
                <w:color w:val="000000"/>
                <w:sz w:val="20"/>
              </w:rPr>
              <w:t>
Ш. Аюпов,</w:t>
            </w:r>
            <w:r>
              <w:br/>
            </w:r>
            <w:r>
              <w:rPr>
                <w:rFonts w:ascii="Times New Roman"/>
                <w:b w:val="false"/>
                <w:i w:val="false"/>
                <w:color w:val="000000"/>
                <w:sz w:val="20"/>
              </w:rPr>
              <w:t>
Т. Нурахунов,</w:t>
            </w:r>
            <w:r>
              <w:br/>
            </w:r>
            <w:r>
              <w:rPr>
                <w:rFonts w:ascii="Times New Roman"/>
                <w:b w:val="false"/>
                <w:i w:val="false"/>
                <w:color w:val="000000"/>
                <w:sz w:val="20"/>
              </w:rPr>
              <w:t>
Х. Имирова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w:t>
            </w:r>
            <w:r>
              <w:br/>
            </w:r>
            <w:r>
              <w:rPr>
                <w:rFonts w:ascii="Times New Roman"/>
                <w:b w:val="false"/>
                <w:i w:val="false"/>
                <w:color w:val="000000"/>
                <w:sz w:val="20"/>
              </w:rPr>
              <w:t>
Х. Иминова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Аюпов,</w:t>
            </w:r>
            <w:r>
              <w:br/>
            </w:r>
            <w:r>
              <w:rPr>
                <w:rFonts w:ascii="Times New Roman"/>
                <w:b w:val="false"/>
                <w:i w:val="false"/>
                <w:color w:val="000000"/>
                <w:sz w:val="20"/>
              </w:rPr>
              <w:t>
Т. Нурахунов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вә анализ башланмилири. Дәрислик.</w:t>
            </w:r>
            <w:r>
              <w:br/>
            </w:r>
            <w:r>
              <w:rPr>
                <w:rFonts w:ascii="Times New Roman"/>
                <w:b w:val="false"/>
                <w:i w:val="false"/>
                <w:color w:val="000000"/>
                <w:sz w:val="20"/>
              </w:rPr>
              <w:t>
1, 2-қисим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Әбилқасымова,</w:t>
            </w:r>
            <w:r>
              <w:br/>
            </w:r>
            <w:r>
              <w:rPr>
                <w:rFonts w:ascii="Times New Roman"/>
                <w:b w:val="false"/>
                <w:i w:val="false"/>
                <w:color w:val="000000"/>
                <w:sz w:val="20"/>
              </w:rPr>
              <w:t>
Т. Кучер,</w:t>
            </w:r>
            <w:r>
              <w:br/>
            </w:r>
            <w:r>
              <w:rPr>
                <w:rFonts w:ascii="Times New Roman"/>
                <w:b w:val="false"/>
                <w:i w:val="false"/>
                <w:color w:val="000000"/>
                <w:sz w:val="20"/>
              </w:rPr>
              <w:t>
В. Корчевский,</w:t>
            </w:r>
            <w:r>
              <w:br/>
            </w:r>
            <w:r>
              <w:rPr>
                <w:rFonts w:ascii="Times New Roman"/>
                <w:b w:val="false"/>
                <w:i w:val="false"/>
                <w:color w:val="000000"/>
                <w:sz w:val="20"/>
              </w:rPr>
              <w:t>
З. Жумағулова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Туяқов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Н.Кольева,</w:t>
            </w:r>
            <w:r>
              <w:br/>
            </w:r>
            <w:r>
              <w:rPr>
                <w:rFonts w:ascii="Times New Roman"/>
                <w:b w:val="false"/>
                <w:i w:val="false"/>
                <w:color w:val="000000"/>
                <w:sz w:val="20"/>
              </w:rPr>
              <w:t>
Е.Шевчук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r>
              <w:br/>
            </w:r>
            <w:r>
              <w:rPr>
                <w:rFonts w:ascii="Times New Roman"/>
                <w:b w:val="false"/>
                <w:i w:val="false"/>
                <w:color w:val="000000"/>
                <w:sz w:val="20"/>
              </w:rPr>
              <w:t>
1, 2-қисим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w:t>
            </w:r>
            <w:r>
              <w:br/>
            </w:r>
            <w:r>
              <w:rPr>
                <w:rFonts w:ascii="Times New Roman"/>
                <w:b w:val="false"/>
                <w:i w:val="false"/>
                <w:color w:val="000000"/>
                <w:sz w:val="20"/>
              </w:rPr>
              <w:t>
Ж. Қурманғалиева,</w:t>
            </w:r>
            <w:r>
              <w:br/>
            </w:r>
            <w:r>
              <w:rPr>
                <w:rFonts w:ascii="Times New Roman"/>
                <w:b w:val="false"/>
                <w:i w:val="false"/>
                <w:color w:val="000000"/>
                <w:sz w:val="20"/>
              </w:rPr>
              <w:t>
М. Нуртаева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r>
              <w:br/>
            </w:r>
            <w:r>
              <w:rPr>
                <w:rFonts w:ascii="Times New Roman"/>
                <w:b w:val="false"/>
                <w:i w:val="false"/>
                <w:color w:val="000000"/>
                <w:sz w:val="20"/>
              </w:rPr>
              <w:t>
1, 2-қисим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r>
              <w:br/>
            </w:r>
            <w:r>
              <w:rPr>
                <w:rFonts w:ascii="Times New Roman"/>
                <w:b w:val="false"/>
                <w:i w:val="false"/>
                <w:color w:val="000000"/>
                <w:sz w:val="20"/>
              </w:rPr>
              <w:t>
Қ. Аухадиева,</w:t>
            </w:r>
            <w:r>
              <w:br/>
            </w:r>
            <w:r>
              <w:rPr>
                <w:rFonts w:ascii="Times New Roman"/>
                <w:b w:val="false"/>
                <w:i w:val="false"/>
                <w:color w:val="000000"/>
                <w:sz w:val="20"/>
              </w:rPr>
              <w:t>
Т. Белоусова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w:t>
            </w:r>
            <w:r>
              <w:br/>
            </w:r>
            <w:r>
              <w:rPr>
                <w:rFonts w:ascii="Times New Roman"/>
                <w:b w:val="false"/>
                <w:i w:val="false"/>
                <w:color w:val="000000"/>
                <w:sz w:val="20"/>
              </w:rPr>
              <w:t>
1, 2-қисим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w:t>
            </w:r>
            <w:r>
              <w:br/>
            </w:r>
            <w:r>
              <w:rPr>
                <w:rFonts w:ascii="Times New Roman"/>
                <w:b w:val="false"/>
                <w:i w:val="false"/>
                <w:color w:val="000000"/>
                <w:sz w:val="20"/>
              </w:rPr>
              <w:t>
С. Тимченко,</w:t>
            </w:r>
            <w:r>
              <w:br/>
            </w:r>
            <w:r>
              <w:rPr>
                <w:rFonts w:ascii="Times New Roman"/>
                <w:b w:val="false"/>
                <w:i w:val="false"/>
                <w:color w:val="000000"/>
                <w:sz w:val="20"/>
              </w:rPr>
              <w:t>
З. Жандосова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Есетова,</w:t>
            </w:r>
            <w:r>
              <w:br/>
            </w:r>
            <w:r>
              <w:rPr>
                <w:rFonts w:ascii="Times New Roman"/>
                <w:b w:val="false"/>
                <w:i w:val="false"/>
                <w:color w:val="000000"/>
                <w:sz w:val="20"/>
              </w:rPr>
              <w:t>
Г. Ищанова,</w:t>
            </w:r>
            <w:r>
              <w:br/>
            </w:r>
            <w:r>
              <w:rPr>
                <w:rFonts w:ascii="Times New Roman"/>
                <w:b w:val="false"/>
                <w:i w:val="false"/>
                <w:color w:val="000000"/>
                <w:sz w:val="20"/>
              </w:rPr>
              <w:t>
С. Гончаров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r>
              <w:br/>
            </w:r>
            <w:r>
              <w:rPr>
                <w:rFonts w:ascii="Times New Roman"/>
                <w:b w:val="false"/>
                <w:i w:val="false"/>
                <w:color w:val="000000"/>
                <w:sz w:val="20"/>
              </w:rPr>
              <w:t>
қоғамдық-гуманитарлық бағыт</w:t>
            </w:r>
          </w:p>
          <w:p>
            <w:pPr>
              <w:spacing w:after="20"/>
              <w:ind w:left="20"/>
              <w:jc w:val="both"/>
            </w:pPr>
            <w:r>
              <w:rPr>
                <w:rFonts w:ascii="Times New Roman"/>
                <w:b w:val="false"/>
                <w:i w:val="false"/>
                <w:color w:val="ff0000"/>
                <w:sz w:val="20"/>
              </w:rPr>
              <w:t xml:space="preserve">
Ескерту. Кіші бөлім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r>
              <w:br/>
            </w:r>
            <w:r>
              <w:rPr>
                <w:rFonts w:ascii="Times New Roman"/>
                <w:b w:val="false"/>
                <w:i w:val="false"/>
                <w:color w:val="000000"/>
                <w:sz w:val="20"/>
              </w:rPr>
              <w:t>
жаратылыстану-математикалық бағыт</w:t>
            </w:r>
          </w:p>
          <w:p>
            <w:pPr>
              <w:spacing w:after="20"/>
              <w:ind w:left="20"/>
              <w:jc w:val="both"/>
            </w:pPr>
            <w:r>
              <w:rPr>
                <w:rFonts w:ascii="Times New Roman"/>
                <w:b w:val="false"/>
                <w:i w:val="false"/>
                <w:color w:val="ff0000"/>
                <w:sz w:val="20"/>
              </w:rPr>
              <w:t xml:space="preserve">
Ескерту. Кіші бөлім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 таълими.</w:t>
            </w:r>
            <w:r>
              <w:br/>
            </w:r>
            <w:r>
              <w:rPr>
                <w:rFonts w:ascii="Times New Roman"/>
                <w:b w:val="false"/>
                <w:i w:val="false"/>
                <w:color w:val="000000"/>
                <w:sz w:val="20"/>
              </w:rPr>
              <w:t>
Дарслик.</w:t>
            </w:r>
            <w:r>
              <w:br/>
            </w:r>
            <w:r>
              <w:rPr>
                <w:rFonts w:ascii="Times New Roman"/>
                <w:b w:val="false"/>
                <w:i w:val="false"/>
                <w:color w:val="000000"/>
                <w:sz w:val="20"/>
              </w:rPr>
              <w:t>
1, 2, 3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Мусаева,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Н. Шамадиева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 таълими.</w:t>
            </w:r>
            <w:r>
              <w:br/>
            </w:r>
            <w:r>
              <w:rPr>
                <w:rFonts w:ascii="Times New Roman"/>
                <w:b w:val="false"/>
                <w:i w:val="false"/>
                <w:color w:val="000000"/>
                <w:sz w:val="20"/>
              </w:rPr>
              <w:t>
Методик қулланма.</w:t>
            </w:r>
            <w:r>
              <w:br/>
            </w:r>
            <w:r>
              <w:rPr>
                <w:rFonts w:ascii="Times New Roman"/>
                <w:b w:val="false"/>
                <w:i w:val="false"/>
                <w:color w:val="000000"/>
                <w:sz w:val="20"/>
              </w:rPr>
              <w:t>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Мусаева,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Н. Шамадиева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Савод таълими. </w:t>
            </w:r>
            <w:r>
              <w:br/>
            </w:r>
            <w:r>
              <w:rPr>
                <w:rFonts w:ascii="Times New Roman"/>
                <w:b w:val="false"/>
                <w:i w:val="false"/>
                <w:color w:val="000000"/>
                <w:sz w:val="20"/>
              </w:rPr>
              <w:t>
Хуснихат №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Мусаева,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Н. Шамадиева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Савод таълими. 3-қисм. </w:t>
            </w:r>
            <w:r>
              <w:br/>
            </w:r>
            <w:r>
              <w:rPr>
                <w:rFonts w:ascii="Times New Roman"/>
                <w:b w:val="false"/>
                <w:i w:val="false"/>
                <w:color w:val="000000"/>
                <w:sz w:val="20"/>
              </w:rPr>
              <w:t>
Иш дафтари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Шамадиева,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xml:space="preserve">
М. Мусаева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Дарслик. </w:t>
            </w:r>
            <w:r>
              <w:br/>
            </w:r>
            <w:r>
              <w:rPr>
                <w:rFonts w:ascii="Times New Roman"/>
                <w:b w:val="false"/>
                <w:i w:val="false"/>
                <w:color w:val="000000"/>
                <w:sz w:val="20"/>
              </w:rPr>
              <w:t>
№ 1 булим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Н. Орехова,</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xml:space="preserve">
А. Мадхалыкова, </w:t>
            </w:r>
            <w:r>
              <w:br/>
            </w:r>
            <w:r>
              <w:rPr>
                <w:rFonts w:ascii="Times New Roman"/>
                <w:b w:val="false"/>
                <w:i w:val="false"/>
                <w:color w:val="000000"/>
                <w:sz w:val="20"/>
              </w:rPr>
              <w:t xml:space="preserve">
Н. Иманбаева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Дарслик. </w:t>
            </w:r>
            <w:r>
              <w:br/>
            </w:r>
            <w:r>
              <w:rPr>
                <w:rFonts w:ascii="Times New Roman"/>
                <w:b w:val="false"/>
                <w:i w:val="false"/>
                <w:color w:val="000000"/>
                <w:sz w:val="20"/>
              </w:rPr>
              <w:t>
№ 2 булим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xml:space="preserve">
Н. Орехова, </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А. Мұқашева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Иш дафтари. </w:t>
            </w:r>
            <w:r>
              <w:br/>
            </w:r>
            <w:r>
              <w:rPr>
                <w:rFonts w:ascii="Times New Roman"/>
                <w:b w:val="false"/>
                <w:i w:val="false"/>
                <w:color w:val="000000"/>
                <w:sz w:val="20"/>
              </w:rPr>
              <w:t>
№ 1 булим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xml:space="preserve">
Н. Орехова, </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xml:space="preserve">
Ә. Мәдхалықова, </w:t>
            </w:r>
            <w:r>
              <w:br/>
            </w:r>
            <w:r>
              <w:rPr>
                <w:rFonts w:ascii="Times New Roman"/>
                <w:b w:val="false"/>
                <w:i w:val="false"/>
                <w:color w:val="000000"/>
                <w:sz w:val="20"/>
              </w:rPr>
              <w:t>
Н. Иманбаева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Иш дафтари. </w:t>
            </w:r>
            <w:r>
              <w:br/>
            </w:r>
            <w:r>
              <w:rPr>
                <w:rFonts w:ascii="Times New Roman"/>
                <w:b w:val="false"/>
                <w:i w:val="false"/>
                <w:color w:val="000000"/>
                <w:sz w:val="20"/>
              </w:rPr>
              <w:t>
№ 2 булим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xml:space="preserve">
Н. Орехова, </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А. Мұқашева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Кузнецова, </w:t>
            </w:r>
            <w:r>
              <w:br/>
            </w:r>
            <w:r>
              <w:rPr>
                <w:rFonts w:ascii="Times New Roman"/>
                <w:b w:val="false"/>
                <w:i w:val="false"/>
                <w:color w:val="000000"/>
                <w:sz w:val="20"/>
              </w:rPr>
              <w:t xml:space="preserve">
Д. Сапақов, </w:t>
            </w:r>
            <w:r>
              <w:br/>
            </w:r>
            <w:r>
              <w:rPr>
                <w:rFonts w:ascii="Times New Roman"/>
                <w:b w:val="false"/>
                <w:i w:val="false"/>
                <w:color w:val="000000"/>
                <w:sz w:val="20"/>
              </w:rPr>
              <w:t xml:space="preserve">
И. Васева, </w:t>
            </w:r>
            <w:r>
              <w:br/>
            </w:r>
            <w:r>
              <w:rPr>
                <w:rFonts w:ascii="Times New Roman"/>
                <w:b w:val="false"/>
                <w:i w:val="false"/>
                <w:color w:val="000000"/>
                <w:sz w:val="20"/>
              </w:rPr>
              <w:t xml:space="preserve">
А. Жамиева, </w:t>
            </w:r>
            <w:r>
              <w:br/>
            </w:r>
            <w:r>
              <w:rPr>
                <w:rFonts w:ascii="Times New Roman"/>
                <w:b w:val="false"/>
                <w:i w:val="false"/>
                <w:color w:val="000000"/>
                <w:sz w:val="20"/>
              </w:rPr>
              <w:t xml:space="preserve">
М. Құсайынова, </w:t>
            </w:r>
            <w:r>
              <w:br/>
            </w:r>
            <w:r>
              <w:rPr>
                <w:rFonts w:ascii="Times New Roman"/>
                <w:b w:val="false"/>
                <w:i w:val="false"/>
                <w:color w:val="000000"/>
                <w:sz w:val="20"/>
              </w:rPr>
              <w:t>
М. Тасбулатова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Табиатшунослик. </w:t>
            </w:r>
            <w:r>
              <w:br/>
            </w:r>
            <w:r>
              <w:rPr>
                <w:rFonts w:ascii="Times New Roman"/>
                <w:b w:val="false"/>
                <w:i w:val="false"/>
                <w:color w:val="000000"/>
                <w:sz w:val="20"/>
              </w:rPr>
              <w:t>
Иш дафтари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Кузнецова, </w:t>
            </w:r>
            <w:r>
              <w:br/>
            </w:r>
            <w:r>
              <w:rPr>
                <w:rFonts w:ascii="Times New Roman"/>
                <w:b w:val="false"/>
                <w:i w:val="false"/>
                <w:color w:val="000000"/>
                <w:sz w:val="20"/>
              </w:rPr>
              <w:t xml:space="preserve">
Д. Сапақов, </w:t>
            </w:r>
            <w:r>
              <w:br/>
            </w:r>
            <w:r>
              <w:rPr>
                <w:rFonts w:ascii="Times New Roman"/>
                <w:b w:val="false"/>
                <w:i w:val="false"/>
                <w:color w:val="000000"/>
                <w:sz w:val="20"/>
              </w:rPr>
              <w:t xml:space="preserve">
И. Васева, </w:t>
            </w:r>
            <w:r>
              <w:br/>
            </w:r>
            <w:r>
              <w:rPr>
                <w:rFonts w:ascii="Times New Roman"/>
                <w:b w:val="false"/>
                <w:i w:val="false"/>
                <w:color w:val="000000"/>
                <w:sz w:val="20"/>
              </w:rPr>
              <w:t xml:space="preserve">
А. Жамиева, </w:t>
            </w:r>
            <w:r>
              <w:br/>
            </w:r>
            <w:r>
              <w:rPr>
                <w:rFonts w:ascii="Times New Roman"/>
                <w:b w:val="false"/>
                <w:i w:val="false"/>
                <w:color w:val="000000"/>
                <w:sz w:val="20"/>
              </w:rPr>
              <w:t>
М. Құсайынова, М. Тасбулатова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Дунëтаниш. </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Байтенова, </w:t>
            </w:r>
            <w:r>
              <w:br/>
            </w:r>
            <w:r>
              <w:rPr>
                <w:rFonts w:ascii="Times New Roman"/>
                <w:b w:val="false"/>
                <w:i w:val="false"/>
                <w:color w:val="000000"/>
                <w:sz w:val="20"/>
              </w:rPr>
              <w:t>
А. Жакеева,</w:t>
            </w:r>
            <w:r>
              <w:br/>
            </w:r>
            <w:r>
              <w:rPr>
                <w:rFonts w:ascii="Times New Roman"/>
                <w:b w:val="false"/>
                <w:i w:val="false"/>
                <w:color w:val="000000"/>
                <w:sz w:val="20"/>
              </w:rPr>
              <w:t xml:space="preserve">
Е. Попова, </w:t>
            </w:r>
            <w:r>
              <w:br/>
            </w:r>
            <w:r>
              <w:rPr>
                <w:rFonts w:ascii="Times New Roman"/>
                <w:b w:val="false"/>
                <w:i w:val="false"/>
                <w:color w:val="000000"/>
                <w:sz w:val="20"/>
              </w:rPr>
              <w:t xml:space="preserve">
Ш. Саукатова, </w:t>
            </w:r>
            <w:r>
              <w:br/>
            </w:r>
            <w:r>
              <w:rPr>
                <w:rFonts w:ascii="Times New Roman"/>
                <w:b w:val="false"/>
                <w:i w:val="false"/>
                <w:color w:val="000000"/>
                <w:sz w:val="20"/>
              </w:rPr>
              <w:t xml:space="preserve">
Ж. Сейтахметова, </w:t>
            </w:r>
            <w:r>
              <w:br/>
            </w:r>
            <w:r>
              <w:rPr>
                <w:rFonts w:ascii="Times New Roman"/>
                <w:b w:val="false"/>
                <w:i w:val="false"/>
                <w:color w:val="000000"/>
                <w:sz w:val="20"/>
              </w:rPr>
              <w:t>
Л. Уфимцева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Дунëтаниш. </w:t>
            </w:r>
            <w:r>
              <w:br/>
            </w:r>
            <w:r>
              <w:rPr>
                <w:rFonts w:ascii="Times New Roman"/>
                <w:b w:val="false"/>
                <w:i w:val="false"/>
                <w:color w:val="000000"/>
                <w:sz w:val="20"/>
              </w:rPr>
              <w:t>
Иш дафтари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Байтенова, </w:t>
            </w:r>
            <w:r>
              <w:br/>
            </w:r>
            <w:r>
              <w:rPr>
                <w:rFonts w:ascii="Times New Roman"/>
                <w:b w:val="false"/>
                <w:i w:val="false"/>
                <w:color w:val="000000"/>
                <w:sz w:val="20"/>
              </w:rPr>
              <w:t>
А. Жакеева,</w:t>
            </w:r>
            <w:r>
              <w:br/>
            </w:r>
            <w:r>
              <w:rPr>
                <w:rFonts w:ascii="Times New Roman"/>
                <w:b w:val="false"/>
                <w:i w:val="false"/>
                <w:color w:val="000000"/>
                <w:sz w:val="20"/>
              </w:rPr>
              <w:t xml:space="preserve">
Е. Попова, </w:t>
            </w:r>
            <w:r>
              <w:br/>
            </w:r>
            <w:r>
              <w:rPr>
                <w:rFonts w:ascii="Times New Roman"/>
                <w:b w:val="false"/>
                <w:i w:val="false"/>
                <w:color w:val="000000"/>
                <w:sz w:val="20"/>
              </w:rPr>
              <w:t xml:space="preserve">
Ш. Саукатова, </w:t>
            </w:r>
            <w:r>
              <w:br/>
            </w:r>
            <w:r>
              <w:rPr>
                <w:rFonts w:ascii="Times New Roman"/>
                <w:b w:val="false"/>
                <w:i w:val="false"/>
                <w:color w:val="000000"/>
                <w:sz w:val="20"/>
              </w:rPr>
              <w:t xml:space="preserve">
 Ж. Сейтахметова, </w:t>
            </w:r>
            <w:r>
              <w:br/>
            </w:r>
            <w:r>
              <w:rPr>
                <w:rFonts w:ascii="Times New Roman"/>
                <w:b w:val="false"/>
                <w:i w:val="false"/>
                <w:color w:val="000000"/>
                <w:sz w:val="20"/>
              </w:rPr>
              <w:t>
Л. Уфимцева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Уз-узини англаш. </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А. Сапарбаева,</w:t>
            </w:r>
            <w:r>
              <w:br/>
            </w:r>
            <w:r>
              <w:rPr>
                <w:rFonts w:ascii="Times New Roman"/>
                <w:b w:val="false"/>
                <w:i w:val="false"/>
                <w:color w:val="000000"/>
                <w:sz w:val="20"/>
              </w:rPr>
              <w:t xml:space="preserve">
С. Кедрук, </w:t>
            </w:r>
            <w:r>
              <w:br/>
            </w:r>
            <w:r>
              <w:rPr>
                <w:rFonts w:ascii="Times New Roman"/>
                <w:b w:val="false"/>
                <w:i w:val="false"/>
                <w:color w:val="000000"/>
                <w:sz w:val="20"/>
              </w:rPr>
              <w:t>
Е. Клевцова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Уз-узини англаш. </w:t>
            </w:r>
            <w:r>
              <w:br/>
            </w:r>
            <w:r>
              <w:rPr>
                <w:rFonts w:ascii="Times New Roman"/>
                <w:b w:val="false"/>
                <w:i w:val="false"/>
                <w:color w:val="000000"/>
                <w:sz w:val="20"/>
              </w:rPr>
              <w:t>
Уқитувчи учун услубий қулланма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А. Сапарбаева, </w:t>
            </w:r>
            <w:r>
              <w:br/>
            </w:r>
            <w:r>
              <w:rPr>
                <w:rFonts w:ascii="Times New Roman"/>
                <w:b w:val="false"/>
                <w:i w:val="false"/>
                <w:color w:val="000000"/>
                <w:sz w:val="20"/>
              </w:rPr>
              <w:t xml:space="preserve">
С. Кедрук, </w:t>
            </w:r>
            <w:r>
              <w:br/>
            </w:r>
            <w:r>
              <w:rPr>
                <w:rFonts w:ascii="Times New Roman"/>
                <w:b w:val="false"/>
                <w:i w:val="false"/>
                <w:color w:val="000000"/>
                <w:sz w:val="20"/>
              </w:rPr>
              <w:t>
Е. Клевцова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Уз-узини англаш. </w:t>
            </w:r>
            <w:r>
              <w:br/>
            </w:r>
            <w:r>
              <w:rPr>
                <w:rFonts w:ascii="Times New Roman"/>
                <w:b w:val="false"/>
                <w:i w:val="false"/>
                <w:color w:val="000000"/>
                <w:sz w:val="20"/>
              </w:rPr>
              <w:t xml:space="preserve">
Уқувчи дафтари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А. Сапарбаева, </w:t>
            </w:r>
            <w:r>
              <w:br/>
            </w:r>
            <w:r>
              <w:rPr>
                <w:rFonts w:ascii="Times New Roman"/>
                <w:b w:val="false"/>
                <w:i w:val="false"/>
                <w:color w:val="000000"/>
                <w:sz w:val="20"/>
              </w:rPr>
              <w:t xml:space="preserve">
С. Кедрук, </w:t>
            </w:r>
            <w:r>
              <w:br/>
            </w:r>
            <w:r>
              <w:rPr>
                <w:rFonts w:ascii="Times New Roman"/>
                <w:b w:val="false"/>
                <w:i w:val="false"/>
                <w:color w:val="000000"/>
                <w:sz w:val="20"/>
              </w:rPr>
              <w:t>
Е. Клевцова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 С. Омарова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Мусиқа </w:t>
            </w:r>
            <w:r>
              <w:br/>
            </w:r>
            <w:r>
              <w:rPr>
                <w:rFonts w:ascii="Times New Roman"/>
                <w:b w:val="false"/>
                <w:i w:val="false"/>
                <w:color w:val="000000"/>
                <w:sz w:val="20"/>
              </w:rPr>
              <w:t>
Нота хрестоматияси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Тузувчи: </w:t>
            </w:r>
            <w:r>
              <w:br/>
            </w:r>
            <w:r>
              <w:rPr>
                <w:rFonts w:ascii="Times New Roman"/>
                <w:b w:val="false"/>
                <w:i w:val="false"/>
                <w:color w:val="000000"/>
                <w:sz w:val="20"/>
              </w:rPr>
              <w:t xml:space="preserve">
М. Оразалиева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Услубий қулланма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Иш дафтари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Оқулық. 1-бөлім,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w:t>
            </w:r>
            <w:r>
              <w:br/>
            </w:r>
            <w:r>
              <w:rPr>
                <w:rFonts w:ascii="Times New Roman"/>
                <w:b w:val="false"/>
                <w:i w:val="false"/>
                <w:color w:val="000000"/>
                <w:sz w:val="20"/>
              </w:rPr>
              <w:t>
З. Аташикова,</w:t>
            </w:r>
            <w:r>
              <w:br/>
            </w:r>
            <w:r>
              <w:rPr>
                <w:rFonts w:ascii="Times New Roman"/>
                <w:b w:val="false"/>
                <w:i w:val="false"/>
                <w:color w:val="000000"/>
                <w:sz w:val="20"/>
              </w:rPr>
              <w:t>
М. Мусаева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Жұмыс дәптері № 1, №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w:t>
            </w:r>
            <w:r>
              <w:br/>
            </w:r>
            <w:r>
              <w:rPr>
                <w:rFonts w:ascii="Times New Roman"/>
                <w:b w:val="false"/>
                <w:i w:val="false"/>
                <w:color w:val="000000"/>
                <w:sz w:val="20"/>
              </w:rPr>
              <w:t>
З. Аташикова,</w:t>
            </w:r>
            <w:r>
              <w:br/>
            </w:r>
            <w:r>
              <w:rPr>
                <w:rFonts w:ascii="Times New Roman"/>
                <w:b w:val="false"/>
                <w:i w:val="false"/>
                <w:color w:val="000000"/>
                <w:sz w:val="20"/>
              </w:rPr>
              <w:t>
М. Мусаева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Дарслик. </w:t>
            </w:r>
            <w:r>
              <w:br/>
            </w:r>
            <w:r>
              <w:rPr>
                <w:rFonts w:ascii="Times New Roman"/>
                <w:b w:val="false"/>
                <w:i w:val="false"/>
                <w:color w:val="000000"/>
                <w:sz w:val="20"/>
              </w:rPr>
              <w:t>
№ 1, 2, 3, 4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Акпаева,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М. Минжасарова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 1, 2, 3, 4</w:t>
            </w:r>
            <w:r>
              <w:br/>
            </w:r>
            <w:r>
              <w:rPr>
                <w:rFonts w:ascii="Times New Roman"/>
                <w:b w:val="false"/>
                <w:i w:val="false"/>
                <w:color w:val="000000"/>
                <w:sz w:val="20"/>
              </w:rPr>
              <w:t>
иш дафтари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Акпаева,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М. Минжасарова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Болтушенко, </w:t>
            </w:r>
            <w:r>
              <w:br/>
            </w:r>
            <w:r>
              <w:rPr>
                <w:rFonts w:ascii="Times New Roman"/>
                <w:b w:val="false"/>
                <w:i w:val="false"/>
                <w:color w:val="000000"/>
                <w:sz w:val="20"/>
              </w:rPr>
              <w:t xml:space="preserve">
В. Зворыгина, </w:t>
            </w:r>
            <w:r>
              <w:br/>
            </w:r>
            <w:r>
              <w:rPr>
                <w:rFonts w:ascii="Times New Roman"/>
                <w:b w:val="false"/>
                <w:i w:val="false"/>
                <w:color w:val="000000"/>
                <w:sz w:val="20"/>
              </w:rPr>
              <w:t xml:space="preserve">
Р. Избасарова, </w:t>
            </w:r>
            <w:r>
              <w:br/>
            </w:r>
            <w:r>
              <w:rPr>
                <w:rFonts w:ascii="Times New Roman"/>
                <w:b w:val="false"/>
                <w:i w:val="false"/>
                <w:color w:val="000000"/>
                <w:sz w:val="20"/>
              </w:rPr>
              <w:t xml:space="preserve">
О. Лауто, </w:t>
            </w:r>
            <w:r>
              <w:br/>
            </w:r>
            <w:r>
              <w:rPr>
                <w:rFonts w:ascii="Times New Roman"/>
                <w:b w:val="false"/>
                <w:i w:val="false"/>
                <w:color w:val="000000"/>
                <w:sz w:val="20"/>
              </w:rPr>
              <w:t xml:space="preserve">
Т. Помогайко,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 1, 2 иш дафтари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Болтушенко, </w:t>
            </w:r>
            <w:r>
              <w:br/>
            </w:r>
            <w:r>
              <w:rPr>
                <w:rFonts w:ascii="Times New Roman"/>
                <w:b w:val="false"/>
                <w:i w:val="false"/>
                <w:color w:val="000000"/>
                <w:sz w:val="20"/>
              </w:rPr>
              <w:t xml:space="preserve">
В. Зворыгина, </w:t>
            </w:r>
            <w:r>
              <w:br/>
            </w:r>
            <w:r>
              <w:rPr>
                <w:rFonts w:ascii="Times New Roman"/>
                <w:b w:val="false"/>
                <w:i w:val="false"/>
                <w:color w:val="000000"/>
                <w:sz w:val="20"/>
              </w:rPr>
              <w:t xml:space="preserve">
Р. Избасарова, </w:t>
            </w:r>
            <w:r>
              <w:br/>
            </w:r>
            <w:r>
              <w:rPr>
                <w:rFonts w:ascii="Times New Roman"/>
                <w:b w:val="false"/>
                <w:i w:val="false"/>
                <w:color w:val="000000"/>
                <w:sz w:val="20"/>
              </w:rPr>
              <w:t>
О. Лауто,</w:t>
            </w:r>
            <w:r>
              <w:br/>
            </w:r>
            <w:r>
              <w:rPr>
                <w:rFonts w:ascii="Times New Roman"/>
                <w:b w:val="false"/>
                <w:i w:val="false"/>
                <w:color w:val="000000"/>
                <w:sz w:val="20"/>
              </w:rPr>
              <w:t xml:space="preserve">
Т. Помогайко,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Дунетаниш.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Турмалиев, </w:t>
            </w:r>
            <w:r>
              <w:br/>
            </w:r>
            <w:r>
              <w:rPr>
                <w:rFonts w:ascii="Times New Roman"/>
                <w:b w:val="false"/>
                <w:i w:val="false"/>
                <w:color w:val="000000"/>
                <w:sz w:val="20"/>
              </w:rPr>
              <w:t xml:space="preserve">
С. Салиш, </w:t>
            </w:r>
            <w:r>
              <w:br/>
            </w:r>
            <w:r>
              <w:rPr>
                <w:rFonts w:ascii="Times New Roman"/>
                <w:b w:val="false"/>
                <w:i w:val="false"/>
                <w:color w:val="000000"/>
                <w:sz w:val="20"/>
              </w:rPr>
              <w:t>
Т. Мирук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Акимбаева, </w:t>
            </w:r>
            <w:r>
              <w:br/>
            </w:r>
            <w:r>
              <w:rPr>
                <w:rFonts w:ascii="Times New Roman"/>
                <w:b w:val="false"/>
                <w:i w:val="false"/>
                <w:color w:val="000000"/>
                <w:sz w:val="20"/>
              </w:rPr>
              <w:t xml:space="preserve">
Р. Изғуттинова,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Уз-узини англаш. </w:t>
            </w:r>
            <w:r>
              <w:br/>
            </w:r>
            <w:r>
              <w:rPr>
                <w:rFonts w:ascii="Times New Roman"/>
                <w:b w:val="false"/>
                <w:i w:val="false"/>
                <w:color w:val="000000"/>
                <w:sz w:val="20"/>
              </w:rPr>
              <w:t>
Укувчи дафтари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Муқажонова,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Акимбоева, </w:t>
            </w:r>
            <w:r>
              <w:br/>
            </w:r>
            <w:r>
              <w:rPr>
                <w:rFonts w:ascii="Times New Roman"/>
                <w:b w:val="false"/>
                <w:i w:val="false"/>
                <w:color w:val="000000"/>
                <w:sz w:val="20"/>
              </w:rPr>
              <w:t xml:space="preserve">
Р. Изғуттинова, </w:t>
            </w:r>
            <w:r>
              <w:br/>
            </w:r>
            <w:r>
              <w:rPr>
                <w:rFonts w:ascii="Times New Roman"/>
                <w:b w:val="false"/>
                <w:i w:val="false"/>
                <w:color w:val="000000"/>
                <w:sz w:val="20"/>
              </w:rPr>
              <w:t xml:space="preserve">
Н. Оналбоева, </w:t>
            </w:r>
            <w:r>
              <w:br/>
            </w:r>
            <w:r>
              <w:rPr>
                <w:rFonts w:ascii="Times New Roman"/>
                <w:b w:val="false"/>
                <w:i w:val="false"/>
                <w:color w:val="000000"/>
                <w:sz w:val="20"/>
              </w:rPr>
              <w:t>
Б. Ахатова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Қулманова, </w:t>
            </w:r>
            <w:r>
              <w:br/>
            </w:r>
            <w:r>
              <w:rPr>
                <w:rFonts w:ascii="Times New Roman"/>
                <w:b w:val="false"/>
                <w:i w:val="false"/>
                <w:color w:val="000000"/>
                <w:sz w:val="20"/>
              </w:rPr>
              <w:t xml:space="preserve">
Б. Сулейменова, </w:t>
            </w:r>
            <w:r>
              <w:br/>
            </w:r>
            <w:r>
              <w:rPr>
                <w:rFonts w:ascii="Times New Roman"/>
                <w:b w:val="false"/>
                <w:i w:val="false"/>
                <w:color w:val="000000"/>
                <w:sz w:val="20"/>
              </w:rPr>
              <w:t>
Т. Тоғжанов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Нота хрестоматияси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Тузувчилар: </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Н. Мирманов, </w:t>
            </w:r>
            <w:r>
              <w:br/>
            </w:r>
            <w:r>
              <w:rPr>
                <w:rFonts w:ascii="Times New Roman"/>
                <w:b w:val="false"/>
                <w:i w:val="false"/>
                <w:color w:val="000000"/>
                <w:sz w:val="20"/>
              </w:rPr>
              <w:t>
Ә. Бүшікова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 1, 2 иш дафтари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тили. </w:t>
            </w:r>
            <w:r>
              <w:br/>
            </w:r>
            <w:r>
              <w:rPr>
                <w:rFonts w:ascii="Times New Roman"/>
                <w:b w:val="false"/>
                <w:i w:val="false"/>
                <w:color w:val="000000"/>
                <w:sz w:val="20"/>
              </w:rPr>
              <w:t>
Дарслик.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қисм: </w:t>
            </w:r>
            <w:r>
              <w:br/>
            </w:r>
            <w:r>
              <w:rPr>
                <w:rFonts w:ascii="Times New Roman"/>
                <w:b w:val="false"/>
                <w:i w:val="false"/>
                <w:color w:val="000000"/>
                <w:sz w:val="20"/>
              </w:rPr>
              <w:t xml:space="preserve">
Н. Шамадиева,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М. Мусаева</w:t>
            </w:r>
            <w:r>
              <w:br/>
            </w:r>
            <w:r>
              <w:rPr>
                <w:rFonts w:ascii="Times New Roman"/>
                <w:b w:val="false"/>
                <w:i w:val="false"/>
                <w:color w:val="000000"/>
                <w:sz w:val="20"/>
              </w:rPr>
              <w:t xml:space="preserve">
2 қисм: </w:t>
            </w:r>
            <w:r>
              <w:br/>
            </w:r>
            <w:r>
              <w:rPr>
                <w:rFonts w:ascii="Times New Roman"/>
                <w:b w:val="false"/>
                <w:i w:val="false"/>
                <w:color w:val="000000"/>
                <w:sz w:val="20"/>
              </w:rPr>
              <w:t xml:space="preserve">
З. Аташикова, </w:t>
            </w:r>
            <w:r>
              <w:br/>
            </w:r>
            <w:r>
              <w:rPr>
                <w:rFonts w:ascii="Times New Roman"/>
                <w:b w:val="false"/>
                <w:i w:val="false"/>
                <w:color w:val="000000"/>
                <w:sz w:val="20"/>
              </w:rPr>
              <w:t xml:space="preserve">
Н. Шамадиева, </w:t>
            </w:r>
            <w:r>
              <w:br/>
            </w:r>
            <w:r>
              <w:rPr>
                <w:rFonts w:ascii="Times New Roman"/>
                <w:b w:val="false"/>
                <w:i w:val="false"/>
                <w:color w:val="000000"/>
                <w:sz w:val="20"/>
              </w:rPr>
              <w:t>
М. Мусаева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тили. </w:t>
            </w:r>
            <w:r>
              <w:br/>
            </w:r>
            <w:r>
              <w:rPr>
                <w:rFonts w:ascii="Times New Roman"/>
                <w:b w:val="false"/>
                <w:i w:val="false"/>
                <w:color w:val="000000"/>
                <w:sz w:val="20"/>
              </w:rPr>
              <w:t>
Иш дафтари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Шамадиева,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М. Мусаева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Адабий уқиш. </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Мусаева,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Н. Шамадиева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Адабий уқиш. </w:t>
            </w:r>
            <w:r>
              <w:br/>
            </w:r>
            <w:r>
              <w:rPr>
                <w:rFonts w:ascii="Times New Roman"/>
                <w:b w:val="false"/>
                <w:i w:val="false"/>
                <w:color w:val="000000"/>
                <w:sz w:val="20"/>
              </w:rPr>
              <w:t>
Иш дафтари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Мусаева,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Н. Шамадиева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Дарслик. </w:t>
            </w:r>
            <w:r>
              <w:br/>
            </w:r>
            <w:r>
              <w:rPr>
                <w:rFonts w:ascii="Times New Roman"/>
                <w:b w:val="false"/>
                <w:i w:val="false"/>
                <w:color w:val="000000"/>
                <w:sz w:val="20"/>
              </w:rPr>
              <w:t>
1, 2, 3, 4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Л. Лебедева,</w:t>
            </w:r>
            <w:r>
              <w:br/>
            </w:r>
            <w:r>
              <w:rPr>
                <w:rFonts w:ascii="Times New Roman"/>
                <w:b w:val="false"/>
                <w:i w:val="false"/>
                <w:color w:val="000000"/>
                <w:sz w:val="20"/>
              </w:rPr>
              <w:t>
М. Мынжасарова,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Математика.Иш дафтари 1, 2, 3, 4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Л. Лебедева,</w:t>
            </w:r>
            <w:r>
              <w:br/>
            </w:r>
            <w:r>
              <w:rPr>
                <w:rFonts w:ascii="Times New Roman"/>
                <w:b w:val="false"/>
                <w:i w:val="false"/>
                <w:color w:val="000000"/>
                <w:sz w:val="20"/>
              </w:rPr>
              <w:t>
М. Мынжасарова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Ахборот- коммуникацион технологиялари.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Кадыркулов,</w:t>
            </w:r>
            <w:r>
              <w:br/>
            </w:r>
            <w:r>
              <w:rPr>
                <w:rFonts w:ascii="Times New Roman"/>
                <w:b w:val="false"/>
                <w:i w:val="false"/>
                <w:color w:val="000000"/>
                <w:sz w:val="20"/>
              </w:rPr>
              <w:t>
А. Рыскулбекова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Ахборот- коммуникацион технологиялари. Иш дафтари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Кадыркулов,</w:t>
            </w:r>
            <w:r>
              <w:br/>
            </w:r>
            <w:r>
              <w:rPr>
                <w:rFonts w:ascii="Times New Roman"/>
                <w:b w:val="false"/>
                <w:i w:val="false"/>
                <w:color w:val="000000"/>
                <w:sz w:val="20"/>
              </w:rPr>
              <w:t>
А. Рыскулбекова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Кучербаева,</w:t>
            </w:r>
            <w:r>
              <w:br/>
            </w:r>
            <w:r>
              <w:rPr>
                <w:rFonts w:ascii="Times New Roman"/>
                <w:b w:val="false"/>
                <w:i w:val="false"/>
                <w:color w:val="000000"/>
                <w:sz w:val="20"/>
              </w:rPr>
              <w:t>
И. Темникова,</w:t>
            </w:r>
            <w:r>
              <w:br/>
            </w:r>
            <w:r>
              <w:rPr>
                <w:rFonts w:ascii="Times New Roman"/>
                <w:b w:val="false"/>
                <w:i w:val="false"/>
                <w:color w:val="000000"/>
                <w:sz w:val="20"/>
              </w:rPr>
              <w:t>
Г. Ташенова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Дунетаниш.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Турмашева, </w:t>
            </w:r>
            <w:r>
              <w:br/>
            </w:r>
            <w:r>
              <w:rPr>
                <w:rFonts w:ascii="Times New Roman"/>
                <w:b w:val="false"/>
                <w:i w:val="false"/>
                <w:color w:val="000000"/>
                <w:sz w:val="20"/>
              </w:rPr>
              <w:t>
С. Салиш,</w:t>
            </w:r>
            <w:r>
              <w:br/>
            </w:r>
            <w:r>
              <w:rPr>
                <w:rFonts w:ascii="Times New Roman"/>
                <w:b w:val="false"/>
                <w:i w:val="false"/>
                <w:color w:val="000000"/>
                <w:sz w:val="20"/>
              </w:rPr>
              <w:t>
В. Пугач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Бадий мехнат.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А. Тулебиев,</w:t>
            </w:r>
            <w:r>
              <w:br/>
            </w:r>
            <w:r>
              <w:rPr>
                <w:rFonts w:ascii="Times New Roman"/>
                <w:b w:val="false"/>
                <w:i w:val="false"/>
                <w:color w:val="000000"/>
                <w:sz w:val="20"/>
              </w:rPr>
              <w:t>
Н. Дашкевич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w:t>
            </w:r>
            <w:r>
              <w:br/>
            </w:r>
            <w:r>
              <w:rPr>
                <w:rFonts w:ascii="Times New Roman"/>
                <w:b w:val="false"/>
                <w:i w:val="false"/>
                <w:color w:val="000000"/>
                <w:sz w:val="20"/>
              </w:rPr>
              <w:t>
Т. Тоқжанов,</w:t>
            </w:r>
            <w:r>
              <w:br/>
            </w:r>
            <w:r>
              <w:rPr>
                <w:rFonts w:ascii="Times New Roman"/>
                <w:b w:val="false"/>
                <w:i w:val="false"/>
                <w:color w:val="000000"/>
                <w:sz w:val="20"/>
              </w:rPr>
              <w:t>
Ж. Махамбетова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w:t>
            </w:r>
            <w:r>
              <w:br/>
            </w:r>
            <w:r>
              <w:rPr>
                <w:rFonts w:ascii="Times New Roman"/>
                <w:b w:val="false"/>
                <w:i w:val="false"/>
                <w:color w:val="000000"/>
                <w:sz w:val="20"/>
              </w:rPr>
              <w:t>
З. Аташикова,</w:t>
            </w:r>
            <w:r>
              <w:br/>
            </w:r>
            <w:r>
              <w:rPr>
                <w:rFonts w:ascii="Times New Roman"/>
                <w:b w:val="false"/>
                <w:i w:val="false"/>
                <w:color w:val="000000"/>
                <w:sz w:val="20"/>
              </w:rPr>
              <w:t>
М. Мусаева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Иш дафтари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w:t>
            </w:r>
            <w:r>
              <w:br/>
            </w:r>
            <w:r>
              <w:rPr>
                <w:rFonts w:ascii="Times New Roman"/>
                <w:b w:val="false"/>
                <w:i w:val="false"/>
                <w:color w:val="000000"/>
                <w:sz w:val="20"/>
              </w:rPr>
              <w:t>
З. Аташикова,</w:t>
            </w:r>
            <w:r>
              <w:br/>
            </w:r>
            <w:r>
              <w:rPr>
                <w:rFonts w:ascii="Times New Roman"/>
                <w:b w:val="false"/>
                <w:i w:val="false"/>
                <w:color w:val="000000"/>
                <w:sz w:val="20"/>
              </w:rPr>
              <w:t>
М. Мусаева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Иш дафтари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Дарслик.</w:t>
            </w:r>
            <w:r>
              <w:br/>
            </w:r>
            <w:r>
              <w:rPr>
                <w:rFonts w:ascii="Times New Roman"/>
                <w:b w:val="false"/>
                <w:i w:val="false"/>
                <w:color w:val="000000"/>
                <w:sz w:val="20"/>
              </w:rPr>
              <w:t>
1, 2, 3, 4 қисмлар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Л. Лебедева,</w:t>
            </w:r>
            <w:r>
              <w:br/>
            </w:r>
            <w:r>
              <w:rPr>
                <w:rFonts w:ascii="Times New Roman"/>
                <w:b w:val="false"/>
                <w:i w:val="false"/>
                <w:color w:val="000000"/>
                <w:sz w:val="20"/>
              </w:rPr>
              <w:t>
М. Минжасарова,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№1, 2, 3, 4 иш дафтари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Л. Лебедева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Ахборот-коммуникацион технологиялари.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w:t>
            </w:r>
            <w:r>
              <w:br/>
            </w:r>
            <w:r>
              <w:rPr>
                <w:rFonts w:ascii="Times New Roman"/>
                <w:b w:val="false"/>
                <w:i w:val="false"/>
                <w:color w:val="000000"/>
                <w:sz w:val="20"/>
              </w:rPr>
              <w:t>
Г. Купеева,</w:t>
            </w:r>
            <w:r>
              <w:br/>
            </w:r>
            <w:r>
              <w:rPr>
                <w:rFonts w:ascii="Times New Roman"/>
                <w:b w:val="false"/>
                <w:i w:val="false"/>
                <w:color w:val="000000"/>
                <w:sz w:val="20"/>
              </w:rPr>
              <w:t>
А. Қаптағаева,</w:t>
            </w:r>
            <w:r>
              <w:br/>
            </w:r>
            <w:r>
              <w:rPr>
                <w:rFonts w:ascii="Times New Roman"/>
                <w:b w:val="false"/>
                <w:i w:val="false"/>
                <w:color w:val="000000"/>
                <w:sz w:val="20"/>
              </w:rPr>
              <w:t>
А. Юсупова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w:t>
            </w:r>
            <w:r>
              <w:br/>
            </w:r>
            <w:r>
              <w:rPr>
                <w:rFonts w:ascii="Times New Roman"/>
                <w:b w:val="false"/>
                <w:i w:val="false"/>
                <w:color w:val="000000"/>
                <w:sz w:val="20"/>
              </w:rPr>
              <w:t>
Дарслик.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w:t>
            </w:r>
            <w:r>
              <w:br/>
            </w:r>
            <w:r>
              <w:rPr>
                <w:rFonts w:ascii="Times New Roman"/>
                <w:b w:val="false"/>
                <w:i w:val="false"/>
                <w:color w:val="000000"/>
                <w:sz w:val="20"/>
              </w:rPr>
              <w:t>
А. Жаманкулова,</w:t>
            </w:r>
            <w:r>
              <w:br/>
            </w:r>
            <w:r>
              <w:rPr>
                <w:rFonts w:ascii="Times New Roman"/>
                <w:b w:val="false"/>
                <w:i w:val="false"/>
                <w:color w:val="000000"/>
                <w:sz w:val="20"/>
              </w:rPr>
              <w:t>
Э. Кажекенова,</w:t>
            </w:r>
            <w:r>
              <w:br/>
            </w:r>
            <w:r>
              <w:rPr>
                <w:rFonts w:ascii="Times New Roman"/>
                <w:b w:val="false"/>
                <w:i w:val="false"/>
                <w:color w:val="000000"/>
                <w:sz w:val="20"/>
              </w:rPr>
              <w:t>
Г. Тураканова,</w:t>
            </w:r>
            <w:r>
              <w:br/>
            </w:r>
            <w:r>
              <w:rPr>
                <w:rFonts w:ascii="Times New Roman"/>
                <w:b w:val="false"/>
                <w:i w:val="false"/>
                <w:color w:val="000000"/>
                <w:sz w:val="20"/>
              </w:rPr>
              <w:t>
М. Хонтай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ДунҰтаниш.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w:t>
            </w:r>
            <w:r>
              <w:br/>
            </w:r>
            <w:r>
              <w:rPr>
                <w:rFonts w:ascii="Times New Roman"/>
                <w:b w:val="false"/>
                <w:i w:val="false"/>
                <w:color w:val="000000"/>
                <w:sz w:val="20"/>
              </w:rPr>
              <w:t>
С. Салиш,</w:t>
            </w:r>
            <w:r>
              <w:br/>
            </w:r>
            <w:r>
              <w:rPr>
                <w:rFonts w:ascii="Times New Roman"/>
                <w:b w:val="false"/>
                <w:i w:val="false"/>
                <w:color w:val="000000"/>
                <w:sz w:val="20"/>
              </w:rPr>
              <w:t>
В.Пугач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w:t>
            </w:r>
            <w:r>
              <w:br/>
            </w:r>
            <w:r>
              <w:rPr>
                <w:rFonts w:ascii="Times New Roman"/>
                <w:b w:val="false"/>
                <w:i w:val="false"/>
                <w:color w:val="000000"/>
                <w:sz w:val="20"/>
              </w:rPr>
              <w:t>
Б. Сулейменова,</w:t>
            </w:r>
            <w:r>
              <w:br/>
            </w:r>
            <w:r>
              <w:rPr>
                <w:rFonts w:ascii="Times New Roman"/>
                <w:b w:val="false"/>
                <w:i w:val="false"/>
                <w:color w:val="000000"/>
                <w:sz w:val="20"/>
              </w:rPr>
              <w:t>
Т. Тоқжанов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А. Тулебиев,</w:t>
            </w:r>
            <w:r>
              <w:br/>
            </w:r>
            <w:r>
              <w:rPr>
                <w:rFonts w:ascii="Times New Roman"/>
                <w:b w:val="false"/>
                <w:i w:val="false"/>
                <w:color w:val="000000"/>
                <w:sz w:val="20"/>
              </w:rPr>
              <w:t>
Е. Дашкевич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Карабутова,</w:t>
            </w:r>
            <w:r>
              <w:br/>
            </w:r>
            <w:r>
              <w:rPr>
                <w:rFonts w:ascii="Times New Roman"/>
                <w:b w:val="false"/>
                <w:i w:val="false"/>
                <w:color w:val="000000"/>
                <w:sz w:val="20"/>
              </w:rPr>
              <w:t>
О. Ковригина,</w:t>
            </w:r>
            <w:r>
              <w:br/>
            </w:r>
            <w:r>
              <w:rPr>
                <w:rFonts w:ascii="Times New Roman"/>
                <w:b w:val="false"/>
                <w:i w:val="false"/>
                <w:color w:val="000000"/>
                <w:sz w:val="20"/>
              </w:rPr>
              <w:t>
О. Токовенко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Уқитувчи учун услубий қӘлланма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Карабутова,</w:t>
            </w:r>
            <w:r>
              <w:br/>
            </w:r>
            <w:r>
              <w:rPr>
                <w:rFonts w:ascii="Times New Roman"/>
                <w:b w:val="false"/>
                <w:i w:val="false"/>
                <w:color w:val="000000"/>
                <w:sz w:val="20"/>
              </w:rPr>
              <w:t>
О. Ковригина,</w:t>
            </w:r>
            <w:r>
              <w:br/>
            </w:r>
            <w:r>
              <w:rPr>
                <w:rFonts w:ascii="Times New Roman"/>
                <w:b w:val="false"/>
                <w:i w:val="false"/>
                <w:color w:val="000000"/>
                <w:sz w:val="20"/>
              </w:rPr>
              <w:t>
О. Токовенко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w:t>
            </w:r>
            <w:r>
              <w:br/>
            </w:r>
            <w:r>
              <w:rPr>
                <w:rFonts w:ascii="Times New Roman"/>
                <w:b w:val="false"/>
                <w:i w:val="false"/>
                <w:color w:val="000000"/>
                <w:sz w:val="20"/>
              </w:rPr>
              <w:t>
Уқувчи дафтари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Карабутова,</w:t>
            </w:r>
            <w:r>
              <w:br/>
            </w:r>
            <w:r>
              <w:rPr>
                <w:rFonts w:ascii="Times New Roman"/>
                <w:b w:val="false"/>
                <w:i w:val="false"/>
                <w:color w:val="000000"/>
                <w:sz w:val="20"/>
              </w:rPr>
              <w:t>
О. Ковригина,</w:t>
            </w:r>
            <w:r>
              <w:br/>
            </w:r>
            <w:r>
              <w:rPr>
                <w:rFonts w:ascii="Times New Roman"/>
                <w:b w:val="false"/>
                <w:i w:val="false"/>
                <w:color w:val="000000"/>
                <w:sz w:val="20"/>
              </w:rPr>
              <w:t>
О. Токовенко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Досметова, </w:t>
            </w:r>
            <w:r>
              <w:br/>
            </w:r>
            <w:r>
              <w:rPr>
                <w:rFonts w:ascii="Times New Roman"/>
                <w:b w:val="false"/>
                <w:i w:val="false"/>
                <w:color w:val="000000"/>
                <w:sz w:val="20"/>
              </w:rPr>
              <w:t xml:space="preserve">
Ш. Наралиева, </w:t>
            </w:r>
            <w:r>
              <w:br/>
            </w:r>
            <w:r>
              <w:rPr>
                <w:rFonts w:ascii="Times New Roman"/>
                <w:b w:val="false"/>
                <w:i w:val="false"/>
                <w:color w:val="000000"/>
                <w:sz w:val="20"/>
              </w:rPr>
              <w:t xml:space="preserve">
М. Абдураупова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Турдикулов, </w:t>
            </w:r>
            <w:r>
              <w:br/>
            </w:r>
            <w:r>
              <w:rPr>
                <w:rFonts w:ascii="Times New Roman"/>
                <w:b w:val="false"/>
                <w:i w:val="false"/>
                <w:color w:val="000000"/>
                <w:sz w:val="20"/>
              </w:rPr>
              <w:t xml:space="preserve">
Ш. Наралиева, </w:t>
            </w:r>
            <w:r>
              <w:br/>
            </w:r>
            <w:r>
              <w:rPr>
                <w:rFonts w:ascii="Times New Roman"/>
                <w:b w:val="false"/>
                <w:i w:val="false"/>
                <w:color w:val="000000"/>
                <w:sz w:val="20"/>
              </w:rPr>
              <w:t xml:space="preserve">
Н. Корганбаева, </w:t>
            </w:r>
            <w:r>
              <w:br/>
            </w:r>
            <w:r>
              <w:rPr>
                <w:rFonts w:ascii="Times New Roman"/>
                <w:b w:val="false"/>
                <w:i w:val="false"/>
                <w:color w:val="000000"/>
                <w:sz w:val="20"/>
              </w:rPr>
              <w:t xml:space="preserve">
Ш. Алиакбарова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Дарслик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Абилқосимова, </w:t>
            </w:r>
            <w:r>
              <w:br/>
            </w:r>
            <w:r>
              <w:rPr>
                <w:rFonts w:ascii="Times New Roman"/>
                <w:b w:val="false"/>
                <w:i w:val="false"/>
                <w:color w:val="000000"/>
                <w:sz w:val="20"/>
              </w:rPr>
              <w:t xml:space="preserve">
Т. Кучер, </w:t>
            </w:r>
            <w:r>
              <w:br/>
            </w:r>
            <w:r>
              <w:rPr>
                <w:rFonts w:ascii="Times New Roman"/>
                <w:b w:val="false"/>
                <w:i w:val="false"/>
                <w:color w:val="000000"/>
                <w:sz w:val="20"/>
              </w:rPr>
              <w:t>
З. Жумағулова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Көпеева, </w:t>
            </w:r>
            <w:r>
              <w:br/>
            </w:r>
            <w:r>
              <w:rPr>
                <w:rFonts w:ascii="Times New Roman"/>
                <w:b w:val="false"/>
                <w:i w:val="false"/>
                <w:color w:val="000000"/>
                <w:sz w:val="20"/>
              </w:rPr>
              <w:t>
У. Дилманова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Уқитувчи учун китоб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У. Дилманова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Табиатшунослик. </w:t>
            </w:r>
            <w:r>
              <w:br/>
            </w:r>
            <w:r>
              <w:rPr>
                <w:rFonts w:ascii="Times New Roman"/>
                <w:b w:val="false"/>
                <w:i w:val="false"/>
                <w:color w:val="000000"/>
                <w:sz w:val="20"/>
              </w:rPr>
              <w:t>
Дарслик,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Верховцева, </w:t>
            </w:r>
            <w:r>
              <w:br/>
            </w:r>
            <w:r>
              <w:rPr>
                <w:rFonts w:ascii="Times New Roman"/>
                <w:b w:val="false"/>
                <w:i w:val="false"/>
                <w:color w:val="000000"/>
                <w:sz w:val="20"/>
              </w:rPr>
              <w:t>
О. Костюченко,</w:t>
            </w:r>
            <w:r>
              <w:br/>
            </w:r>
            <w:r>
              <w:rPr>
                <w:rFonts w:ascii="Times New Roman"/>
                <w:b w:val="false"/>
                <w:i w:val="false"/>
                <w:color w:val="000000"/>
                <w:sz w:val="20"/>
              </w:rPr>
              <w:t xml:space="preserve">
М. Ушакова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Умарбеков,</w:t>
            </w:r>
            <w:r>
              <w:br/>
            </w:r>
            <w:r>
              <w:rPr>
                <w:rFonts w:ascii="Times New Roman"/>
                <w:b w:val="false"/>
                <w:i w:val="false"/>
                <w:color w:val="000000"/>
                <w:sz w:val="20"/>
              </w:rPr>
              <w:t>
Г. Хабижонова,</w:t>
            </w:r>
            <w:r>
              <w:br/>
            </w:r>
            <w:r>
              <w:rPr>
                <w:rFonts w:ascii="Times New Roman"/>
                <w:b w:val="false"/>
                <w:i w:val="false"/>
                <w:color w:val="000000"/>
                <w:sz w:val="20"/>
              </w:rPr>
              <w:t>
Т. Қартаева,</w:t>
            </w:r>
            <w:r>
              <w:br/>
            </w:r>
            <w:r>
              <w:rPr>
                <w:rFonts w:ascii="Times New Roman"/>
                <w:b w:val="false"/>
                <w:i w:val="false"/>
                <w:color w:val="000000"/>
                <w:sz w:val="20"/>
              </w:rPr>
              <w:t>
М. Нуғойбоева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Жахон тарихи. </w:t>
            </w:r>
            <w:r>
              <w:br/>
            </w:r>
            <w:r>
              <w:rPr>
                <w:rFonts w:ascii="Times New Roman"/>
                <w:b w:val="false"/>
                <w:i w:val="false"/>
                <w:color w:val="000000"/>
                <w:sz w:val="20"/>
              </w:rPr>
              <w:t xml:space="preserve">
 Дарслик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Тулебаев, </w:t>
            </w:r>
            <w:r>
              <w:br/>
            </w:r>
            <w:r>
              <w:rPr>
                <w:rFonts w:ascii="Times New Roman"/>
                <w:b w:val="false"/>
                <w:i w:val="false"/>
                <w:color w:val="000000"/>
                <w:sz w:val="20"/>
              </w:rPr>
              <w:t xml:space="preserve">
Л. Момынтаева, </w:t>
            </w:r>
            <w:r>
              <w:br/>
            </w:r>
            <w:r>
              <w:rPr>
                <w:rFonts w:ascii="Times New Roman"/>
                <w:b w:val="false"/>
                <w:i w:val="false"/>
                <w:color w:val="000000"/>
                <w:sz w:val="20"/>
              </w:rPr>
              <w:t>
Л.Толбаева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Изғуттинова, </w:t>
            </w:r>
            <w:r>
              <w:br/>
            </w:r>
            <w:r>
              <w:rPr>
                <w:rFonts w:ascii="Times New Roman"/>
                <w:b w:val="false"/>
                <w:i w:val="false"/>
                <w:color w:val="000000"/>
                <w:sz w:val="20"/>
              </w:rPr>
              <w:t>
А. Оралбекова,</w:t>
            </w:r>
            <w:r>
              <w:br/>
            </w:r>
            <w:r>
              <w:rPr>
                <w:rFonts w:ascii="Times New Roman"/>
                <w:b w:val="false"/>
                <w:i w:val="false"/>
                <w:color w:val="000000"/>
                <w:sz w:val="20"/>
              </w:rPr>
              <w:t xml:space="preserve">
Б. Алиев, </w:t>
            </w:r>
            <w:r>
              <w:br/>
            </w:r>
            <w:r>
              <w:rPr>
                <w:rFonts w:ascii="Times New Roman"/>
                <w:b w:val="false"/>
                <w:i w:val="false"/>
                <w:color w:val="000000"/>
                <w:sz w:val="20"/>
              </w:rPr>
              <w:t>
Г. Кошкеева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Қулманова, </w:t>
            </w:r>
            <w:r>
              <w:br/>
            </w:r>
            <w:r>
              <w:rPr>
                <w:rFonts w:ascii="Times New Roman"/>
                <w:b w:val="false"/>
                <w:i w:val="false"/>
                <w:color w:val="000000"/>
                <w:sz w:val="20"/>
              </w:rPr>
              <w:t xml:space="preserve">
Б. Сулейменова, </w:t>
            </w:r>
            <w:r>
              <w:br/>
            </w:r>
            <w:r>
              <w:rPr>
                <w:rFonts w:ascii="Times New Roman"/>
                <w:b w:val="false"/>
                <w:i w:val="false"/>
                <w:color w:val="000000"/>
                <w:sz w:val="20"/>
              </w:rPr>
              <w:t>
Т. Тоғжанов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Дарслик</w:t>
            </w:r>
            <w:r>
              <w:br/>
            </w:r>
            <w:r>
              <w:rPr>
                <w:rFonts w:ascii="Times New Roman"/>
                <w:b w:val="false"/>
                <w:i w:val="false"/>
                <w:color w:val="000000"/>
                <w:sz w:val="20"/>
              </w:rPr>
              <w:t>
(уғил болалар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Методик қулланма</w:t>
            </w:r>
            <w:r>
              <w:br/>
            </w:r>
            <w:r>
              <w:rPr>
                <w:rFonts w:ascii="Times New Roman"/>
                <w:b w:val="false"/>
                <w:i w:val="false"/>
                <w:color w:val="000000"/>
                <w:sz w:val="20"/>
              </w:rPr>
              <w:t>
(уғил болалар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Дарслик</w:t>
            </w:r>
            <w:r>
              <w:br/>
            </w:r>
            <w:r>
              <w:rPr>
                <w:rFonts w:ascii="Times New Roman"/>
                <w:b w:val="false"/>
                <w:i w:val="false"/>
                <w:color w:val="000000"/>
                <w:sz w:val="20"/>
              </w:rPr>
              <w:t>
(қизлар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Н. Якупова,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Методик қулланма</w:t>
            </w:r>
            <w:r>
              <w:br/>
            </w:r>
            <w:r>
              <w:rPr>
                <w:rFonts w:ascii="Times New Roman"/>
                <w:b w:val="false"/>
                <w:i w:val="false"/>
                <w:color w:val="000000"/>
                <w:sz w:val="20"/>
              </w:rPr>
              <w:t>
(қизлар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Н. Якупова,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тили. </w:t>
            </w:r>
            <w:r>
              <w:br/>
            </w:r>
            <w:r>
              <w:rPr>
                <w:rFonts w:ascii="Times New Roman"/>
                <w:b w:val="false"/>
                <w:i w:val="false"/>
                <w:color w:val="000000"/>
                <w:sz w:val="20"/>
              </w:rPr>
              <w:t>
Дарслик.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xml:space="preserve">
Н. Досметова, </w:t>
            </w:r>
            <w:r>
              <w:br/>
            </w:r>
            <w:r>
              <w:rPr>
                <w:rFonts w:ascii="Times New Roman"/>
                <w:b w:val="false"/>
                <w:i w:val="false"/>
                <w:color w:val="000000"/>
                <w:sz w:val="20"/>
              </w:rPr>
              <w:t>
Ф. Абдалиев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адабиети. </w:t>
            </w:r>
            <w:r>
              <w:br/>
            </w:r>
            <w:r>
              <w:rPr>
                <w:rFonts w:ascii="Times New Roman"/>
                <w:b w:val="false"/>
                <w:i w:val="false"/>
                <w:color w:val="000000"/>
                <w:sz w:val="20"/>
              </w:rPr>
              <w:t>
Дарслик.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r>
              <w:br/>
            </w:r>
            <w:r>
              <w:rPr>
                <w:rFonts w:ascii="Times New Roman"/>
                <w:b w:val="false"/>
                <w:i w:val="false"/>
                <w:color w:val="000000"/>
                <w:sz w:val="20"/>
              </w:rPr>
              <w:t>
Н. Корганбаева,</w:t>
            </w:r>
            <w:r>
              <w:br/>
            </w:r>
            <w:r>
              <w:rPr>
                <w:rFonts w:ascii="Times New Roman"/>
                <w:b w:val="false"/>
                <w:i w:val="false"/>
                <w:color w:val="000000"/>
                <w:sz w:val="20"/>
              </w:rPr>
              <w:t>
Ш. Алиакбарова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адабиети. </w:t>
            </w:r>
            <w:r>
              <w:br/>
            </w:r>
            <w:r>
              <w:rPr>
                <w:rFonts w:ascii="Times New Roman"/>
                <w:b w:val="false"/>
                <w:i w:val="false"/>
                <w:color w:val="000000"/>
                <w:sz w:val="20"/>
              </w:rPr>
              <w:t>
Мажмуа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w:t>
            </w:r>
            <w:r>
              <w:br/>
            </w:r>
            <w:r>
              <w:rPr>
                <w:rFonts w:ascii="Times New Roman"/>
                <w:b w:val="false"/>
                <w:i w:val="false"/>
                <w:color w:val="000000"/>
                <w:sz w:val="20"/>
              </w:rPr>
              <w:t xml:space="preserve">
 (Тузувчилар) </w:t>
            </w:r>
            <w:r>
              <w:br/>
            </w:r>
            <w:r>
              <w:rPr>
                <w:rFonts w:ascii="Times New Roman"/>
                <w:b w:val="false"/>
                <w:i w:val="false"/>
                <w:color w:val="000000"/>
                <w:sz w:val="20"/>
              </w:rPr>
              <w:t>
Б. Турдикулов,</w:t>
            </w:r>
            <w:r>
              <w:br/>
            </w:r>
            <w:r>
              <w:rPr>
                <w:rFonts w:ascii="Times New Roman"/>
                <w:b w:val="false"/>
                <w:i w:val="false"/>
                <w:color w:val="000000"/>
                <w:sz w:val="20"/>
              </w:rPr>
              <w:t>
З. Ташева,</w:t>
            </w:r>
            <w:r>
              <w:br/>
            </w:r>
            <w:r>
              <w:rPr>
                <w:rFonts w:ascii="Times New Roman"/>
                <w:b w:val="false"/>
                <w:i w:val="false"/>
                <w:color w:val="000000"/>
                <w:sz w:val="20"/>
              </w:rPr>
              <w:t>
А. Урмонова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w:t>
            </w:r>
            <w:r>
              <w:br/>
            </w:r>
            <w:r>
              <w:rPr>
                <w:rFonts w:ascii="Times New Roman"/>
                <w:b w:val="false"/>
                <w:i w:val="false"/>
                <w:color w:val="000000"/>
                <w:sz w:val="20"/>
              </w:rPr>
              <w:t>
(уғил болалар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r>
              <w:br/>
            </w:r>
            <w:r>
              <w:rPr>
                <w:rFonts w:ascii="Times New Roman"/>
                <w:b w:val="false"/>
                <w:i w:val="false"/>
                <w:color w:val="000000"/>
                <w:sz w:val="20"/>
              </w:rPr>
              <w:t xml:space="preserve">
Методик қулланма </w:t>
            </w:r>
            <w:r>
              <w:br/>
            </w:r>
            <w:r>
              <w:rPr>
                <w:rFonts w:ascii="Times New Roman"/>
                <w:b w:val="false"/>
                <w:i w:val="false"/>
                <w:color w:val="000000"/>
                <w:sz w:val="20"/>
              </w:rPr>
              <w:t>
(уғил болалар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Дарслик.</w:t>
            </w:r>
            <w:r>
              <w:br/>
            </w:r>
            <w:r>
              <w:rPr>
                <w:rFonts w:ascii="Times New Roman"/>
                <w:b w:val="false"/>
                <w:i w:val="false"/>
                <w:color w:val="000000"/>
                <w:sz w:val="20"/>
              </w:rPr>
              <w:t>
(қизлар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Методик қулланма</w:t>
            </w:r>
            <w:r>
              <w:br/>
            </w:r>
            <w:r>
              <w:rPr>
                <w:rFonts w:ascii="Times New Roman"/>
                <w:b w:val="false"/>
                <w:i w:val="false"/>
                <w:color w:val="000000"/>
                <w:sz w:val="20"/>
              </w:rPr>
              <w:t>
(қизлар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w:t>
            </w:r>
            <w:r>
              <w:br/>
            </w:r>
            <w:r>
              <w:rPr>
                <w:rFonts w:ascii="Times New Roman"/>
                <w:b w:val="false"/>
                <w:i w:val="false"/>
                <w:color w:val="000000"/>
                <w:sz w:val="20"/>
              </w:rPr>
              <w:t>
Дарслик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Верховцева, </w:t>
            </w:r>
            <w:r>
              <w:br/>
            </w:r>
            <w:r>
              <w:rPr>
                <w:rFonts w:ascii="Times New Roman"/>
                <w:b w:val="false"/>
                <w:i w:val="false"/>
                <w:color w:val="000000"/>
                <w:sz w:val="20"/>
              </w:rPr>
              <w:t xml:space="preserve">
О. Костюченко, </w:t>
            </w:r>
            <w:r>
              <w:br/>
            </w:r>
            <w:r>
              <w:rPr>
                <w:rFonts w:ascii="Times New Roman"/>
                <w:b w:val="false"/>
                <w:i w:val="false"/>
                <w:color w:val="000000"/>
                <w:sz w:val="20"/>
              </w:rPr>
              <w:t>
В. Прахнау,</w:t>
            </w:r>
            <w:r>
              <w:br/>
            </w:r>
            <w:r>
              <w:rPr>
                <w:rFonts w:ascii="Times New Roman"/>
                <w:b w:val="false"/>
                <w:i w:val="false"/>
                <w:color w:val="000000"/>
                <w:sz w:val="20"/>
              </w:rPr>
              <w:t>
Г. Бойко,</w:t>
            </w:r>
            <w:r>
              <w:br/>
            </w:r>
            <w:r>
              <w:rPr>
                <w:rFonts w:ascii="Times New Roman"/>
                <w:b w:val="false"/>
                <w:i w:val="false"/>
                <w:color w:val="000000"/>
                <w:sz w:val="20"/>
              </w:rPr>
              <w:t>
С. Матвеева,</w:t>
            </w:r>
            <w:r>
              <w:br/>
            </w:r>
            <w:r>
              <w:rPr>
                <w:rFonts w:ascii="Times New Roman"/>
                <w:b w:val="false"/>
                <w:i w:val="false"/>
                <w:color w:val="000000"/>
                <w:sz w:val="20"/>
              </w:rPr>
              <w:t>
М. Мұсабаева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w:t>
            </w:r>
            <w:r>
              <w:br/>
            </w:r>
            <w:r>
              <w:rPr>
                <w:rFonts w:ascii="Times New Roman"/>
                <w:b w:val="false"/>
                <w:i w:val="false"/>
                <w:color w:val="000000"/>
                <w:sz w:val="20"/>
              </w:rPr>
              <w:t>
А. Тен,</w:t>
            </w:r>
            <w:r>
              <w:br/>
            </w:r>
            <w:r>
              <w:rPr>
                <w:rFonts w:ascii="Times New Roman"/>
                <w:b w:val="false"/>
                <w:i w:val="false"/>
                <w:color w:val="000000"/>
                <w:sz w:val="20"/>
              </w:rPr>
              <w:t>
О. Кыдырбек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қисм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Т. Кучер,</w:t>
            </w:r>
            <w:r>
              <w:br/>
            </w:r>
            <w:r>
              <w:rPr>
                <w:rFonts w:ascii="Times New Roman"/>
                <w:b w:val="false"/>
                <w:i w:val="false"/>
                <w:color w:val="000000"/>
                <w:sz w:val="20"/>
              </w:rPr>
              <w:t xml:space="preserve">
З. Жумағулова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Картаева, </w:t>
            </w:r>
            <w:r>
              <w:br/>
            </w:r>
            <w:r>
              <w:rPr>
                <w:rFonts w:ascii="Times New Roman"/>
                <w:b w:val="false"/>
                <w:i w:val="false"/>
                <w:color w:val="000000"/>
                <w:sz w:val="20"/>
              </w:rPr>
              <w:t xml:space="preserve">
М. Ногайбаева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Кукебоева, </w:t>
            </w:r>
            <w:r>
              <w:br/>
            </w:r>
            <w:r>
              <w:rPr>
                <w:rFonts w:ascii="Times New Roman"/>
                <w:b w:val="false"/>
                <w:i w:val="false"/>
                <w:color w:val="000000"/>
                <w:sz w:val="20"/>
              </w:rPr>
              <w:t xml:space="preserve">
Р. Мирзабекова, </w:t>
            </w:r>
            <w:r>
              <w:br/>
            </w:r>
            <w:r>
              <w:rPr>
                <w:rFonts w:ascii="Times New Roman"/>
                <w:b w:val="false"/>
                <w:i w:val="false"/>
                <w:color w:val="000000"/>
                <w:sz w:val="20"/>
              </w:rPr>
              <w:t xml:space="preserve">
Е. Қартабоева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Уз-зини англаш.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w:t>
            </w:r>
            <w:r>
              <w:br/>
            </w:r>
            <w:r>
              <w:rPr>
                <w:rFonts w:ascii="Times New Roman"/>
                <w:b w:val="false"/>
                <w:i w:val="false"/>
                <w:color w:val="000000"/>
                <w:sz w:val="20"/>
              </w:rPr>
              <w:t>
Керимбаева С.,</w:t>
            </w:r>
            <w:r>
              <w:br/>
            </w:r>
            <w:r>
              <w:rPr>
                <w:rFonts w:ascii="Times New Roman"/>
                <w:b w:val="false"/>
                <w:i w:val="false"/>
                <w:color w:val="000000"/>
                <w:sz w:val="20"/>
              </w:rPr>
              <w:t>
Калиева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Услубий клланма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w:t>
            </w:r>
            <w:r>
              <w:br/>
            </w:r>
            <w:r>
              <w:rPr>
                <w:rFonts w:ascii="Times New Roman"/>
                <w:b w:val="false"/>
                <w:i w:val="false"/>
                <w:color w:val="000000"/>
                <w:sz w:val="20"/>
              </w:rPr>
              <w:t>
Керимбаева С.,</w:t>
            </w:r>
            <w:r>
              <w:br/>
            </w:r>
            <w:r>
              <w:rPr>
                <w:rFonts w:ascii="Times New Roman"/>
                <w:b w:val="false"/>
                <w:i w:val="false"/>
                <w:color w:val="000000"/>
                <w:sz w:val="20"/>
              </w:rPr>
              <w:t>
Калиева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xml:space="preserve">
Н. Досметова, </w:t>
            </w:r>
            <w:r>
              <w:br/>
            </w:r>
            <w:r>
              <w:rPr>
                <w:rFonts w:ascii="Times New Roman"/>
                <w:b w:val="false"/>
                <w:i w:val="false"/>
                <w:color w:val="000000"/>
                <w:sz w:val="20"/>
              </w:rPr>
              <w:t xml:space="preserve">
М. Абдураупова, </w:t>
            </w:r>
            <w:r>
              <w:br/>
            </w:r>
            <w:r>
              <w:rPr>
                <w:rFonts w:ascii="Times New Roman"/>
                <w:b w:val="false"/>
                <w:i w:val="false"/>
                <w:color w:val="000000"/>
                <w:sz w:val="20"/>
              </w:rPr>
              <w:t xml:space="preserve">
Н. Абдалиев, </w:t>
            </w:r>
            <w:r>
              <w:br/>
            </w:r>
            <w:r>
              <w:rPr>
                <w:rFonts w:ascii="Times New Roman"/>
                <w:b w:val="false"/>
                <w:i w:val="false"/>
                <w:color w:val="000000"/>
                <w:sz w:val="20"/>
              </w:rPr>
              <w:t xml:space="preserve">
М. Абдураупова, </w:t>
            </w:r>
            <w:r>
              <w:br/>
            </w:r>
            <w:r>
              <w:rPr>
                <w:rFonts w:ascii="Times New Roman"/>
                <w:b w:val="false"/>
                <w:i w:val="false"/>
                <w:color w:val="000000"/>
                <w:sz w:val="20"/>
              </w:rPr>
              <w:t xml:space="preserve">
Ф. Абдалиев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xml:space="preserve">
Б. Турдикулов, </w:t>
            </w:r>
            <w:r>
              <w:br/>
            </w:r>
            <w:r>
              <w:rPr>
                <w:rFonts w:ascii="Times New Roman"/>
                <w:b w:val="false"/>
                <w:i w:val="false"/>
                <w:color w:val="000000"/>
                <w:sz w:val="20"/>
              </w:rPr>
              <w:t xml:space="preserve">
Н. Корганбаева, </w:t>
            </w:r>
            <w:r>
              <w:br/>
            </w:r>
            <w:r>
              <w:rPr>
                <w:rFonts w:ascii="Times New Roman"/>
                <w:b w:val="false"/>
                <w:i w:val="false"/>
                <w:color w:val="000000"/>
                <w:sz w:val="20"/>
              </w:rPr>
              <w:t xml:space="preserve">
Ш. Алиакбарова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Қадирқулов, </w:t>
            </w:r>
            <w:r>
              <w:br/>
            </w:r>
            <w:r>
              <w:rPr>
                <w:rFonts w:ascii="Times New Roman"/>
                <w:b w:val="false"/>
                <w:i w:val="false"/>
                <w:color w:val="000000"/>
                <w:sz w:val="20"/>
              </w:rPr>
              <w:t>
А. Рисқулбекова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Туқбергенова, </w:t>
            </w:r>
            <w:r>
              <w:br/>
            </w:r>
            <w:r>
              <w:rPr>
                <w:rFonts w:ascii="Times New Roman"/>
                <w:b w:val="false"/>
                <w:i w:val="false"/>
                <w:color w:val="000000"/>
                <w:sz w:val="20"/>
              </w:rPr>
              <w:t>
Б. Кронгарт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Киме. </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xml:space="preserve">
Т. Белоусова, </w:t>
            </w:r>
            <w:r>
              <w:br/>
            </w:r>
            <w:r>
              <w:rPr>
                <w:rFonts w:ascii="Times New Roman"/>
                <w:b w:val="false"/>
                <w:i w:val="false"/>
                <w:color w:val="000000"/>
                <w:sz w:val="20"/>
              </w:rPr>
              <w:t>
Қ. Аухадиева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Ж. Қурманғалиева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Дарслик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Толыбекова, </w:t>
            </w:r>
            <w:r>
              <w:br/>
            </w:r>
            <w:r>
              <w:rPr>
                <w:rFonts w:ascii="Times New Roman"/>
                <w:b w:val="false"/>
                <w:i w:val="false"/>
                <w:color w:val="000000"/>
                <w:sz w:val="20"/>
              </w:rPr>
              <w:t xml:space="preserve">
Г. Головина, </w:t>
            </w:r>
            <w:r>
              <w:br/>
            </w:r>
            <w:r>
              <w:rPr>
                <w:rFonts w:ascii="Times New Roman"/>
                <w:b w:val="false"/>
                <w:i w:val="false"/>
                <w:color w:val="000000"/>
                <w:sz w:val="20"/>
              </w:rPr>
              <w:t>
С. Козина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Н. Жанакова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Жахон тарихи. Дарслик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Кукебоева, </w:t>
            </w:r>
            <w:r>
              <w:br/>
            </w:r>
            <w:r>
              <w:rPr>
                <w:rFonts w:ascii="Times New Roman"/>
                <w:b w:val="false"/>
                <w:i w:val="false"/>
                <w:color w:val="000000"/>
                <w:sz w:val="20"/>
              </w:rPr>
              <w:t xml:space="preserve">
Р. Мирзабекова, </w:t>
            </w:r>
            <w:r>
              <w:br/>
            </w:r>
            <w:r>
              <w:rPr>
                <w:rFonts w:ascii="Times New Roman"/>
                <w:b w:val="false"/>
                <w:i w:val="false"/>
                <w:color w:val="000000"/>
                <w:sz w:val="20"/>
              </w:rPr>
              <w:t>
Е. Қартабоева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Акимбаева, </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Нуркеева, </w:t>
            </w:r>
            <w:r>
              <w:br/>
            </w:r>
            <w:r>
              <w:rPr>
                <w:rFonts w:ascii="Times New Roman"/>
                <w:b w:val="false"/>
                <w:i w:val="false"/>
                <w:color w:val="000000"/>
                <w:sz w:val="20"/>
              </w:rPr>
              <w:t xml:space="preserve">
Р. Муратханова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w:t>
            </w:r>
            <w:r>
              <w:br/>
            </w:r>
            <w:r>
              <w:rPr>
                <w:rFonts w:ascii="Times New Roman"/>
                <w:b w:val="false"/>
                <w:i w:val="false"/>
                <w:color w:val="000000"/>
                <w:sz w:val="20"/>
              </w:rPr>
              <w:t>
(уғил болалар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w:t>
            </w:r>
            <w:r>
              <w:br/>
            </w:r>
            <w:r>
              <w:rPr>
                <w:rFonts w:ascii="Times New Roman"/>
                <w:b w:val="false"/>
                <w:i w:val="false"/>
                <w:color w:val="000000"/>
                <w:sz w:val="20"/>
              </w:rPr>
              <w:t>
(уғил болалар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w:t>
            </w:r>
            <w:r>
              <w:br/>
            </w:r>
            <w:r>
              <w:rPr>
                <w:rFonts w:ascii="Times New Roman"/>
                <w:b w:val="false"/>
                <w:i w:val="false"/>
                <w:color w:val="000000"/>
                <w:sz w:val="20"/>
              </w:rPr>
              <w:t>
(қизлар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w:t>
            </w:r>
            <w:r>
              <w:br/>
            </w:r>
            <w:r>
              <w:rPr>
                <w:rFonts w:ascii="Times New Roman"/>
                <w:b w:val="false"/>
                <w:i w:val="false"/>
                <w:color w:val="000000"/>
                <w:sz w:val="20"/>
              </w:rPr>
              <w:t>
(қизлар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Абилкасимова,</w:t>
            </w:r>
            <w:r>
              <w:br/>
            </w:r>
            <w:r>
              <w:rPr>
                <w:rFonts w:ascii="Times New Roman"/>
                <w:b w:val="false"/>
                <w:i w:val="false"/>
                <w:color w:val="000000"/>
                <w:sz w:val="20"/>
              </w:rPr>
              <w:t>
Т. Кучер,</w:t>
            </w:r>
            <w:r>
              <w:br/>
            </w:r>
            <w:r>
              <w:rPr>
                <w:rFonts w:ascii="Times New Roman"/>
                <w:b w:val="false"/>
                <w:i w:val="false"/>
                <w:color w:val="000000"/>
                <w:sz w:val="20"/>
              </w:rPr>
              <w:t>
В. Корчевский,</w:t>
            </w:r>
            <w:r>
              <w:br/>
            </w:r>
            <w:r>
              <w:rPr>
                <w:rFonts w:ascii="Times New Roman"/>
                <w:b w:val="false"/>
                <w:i w:val="false"/>
                <w:color w:val="000000"/>
                <w:sz w:val="20"/>
              </w:rPr>
              <w:t>
З. Жумагулова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Туяков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тили. </w:t>
            </w:r>
            <w:r>
              <w:br/>
            </w:r>
            <w:r>
              <w:rPr>
                <w:rFonts w:ascii="Times New Roman"/>
                <w:b w:val="false"/>
                <w:i w:val="false"/>
                <w:color w:val="000000"/>
                <w:sz w:val="20"/>
              </w:rPr>
              <w:t>
Дарслик.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Н. Досметова,</w:t>
            </w:r>
            <w:r>
              <w:br/>
            </w:r>
            <w:r>
              <w:rPr>
                <w:rFonts w:ascii="Times New Roman"/>
                <w:b w:val="false"/>
                <w:i w:val="false"/>
                <w:color w:val="000000"/>
                <w:sz w:val="20"/>
              </w:rPr>
              <w:t>
Ш. Алиакбарова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адабиети. </w:t>
            </w:r>
            <w:r>
              <w:br/>
            </w:r>
            <w:r>
              <w:rPr>
                <w:rFonts w:ascii="Times New Roman"/>
                <w:b w:val="false"/>
                <w:i w:val="false"/>
                <w:color w:val="000000"/>
                <w:sz w:val="20"/>
              </w:rPr>
              <w:t>
Дарслик.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r>
              <w:br/>
            </w:r>
            <w:r>
              <w:rPr>
                <w:rFonts w:ascii="Times New Roman"/>
                <w:b w:val="false"/>
                <w:i w:val="false"/>
                <w:color w:val="000000"/>
                <w:sz w:val="20"/>
              </w:rPr>
              <w:t xml:space="preserve">
Н. Корганбаева, </w:t>
            </w:r>
            <w:r>
              <w:br/>
            </w:r>
            <w:r>
              <w:rPr>
                <w:rFonts w:ascii="Times New Roman"/>
                <w:b w:val="false"/>
                <w:i w:val="false"/>
                <w:color w:val="000000"/>
                <w:sz w:val="20"/>
              </w:rPr>
              <w:t>
Ш. Алиакбарова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адабиети. </w:t>
            </w:r>
            <w:r>
              <w:br/>
            </w:r>
            <w:r>
              <w:rPr>
                <w:rFonts w:ascii="Times New Roman"/>
                <w:b w:val="false"/>
                <w:i w:val="false"/>
                <w:color w:val="000000"/>
                <w:sz w:val="20"/>
              </w:rPr>
              <w:t>
Мажмуа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Составители: </w:t>
            </w:r>
            <w:r>
              <w:br/>
            </w:r>
            <w:r>
              <w:rPr>
                <w:rFonts w:ascii="Times New Roman"/>
                <w:b w:val="false"/>
                <w:i w:val="false"/>
                <w:color w:val="000000"/>
                <w:sz w:val="20"/>
              </w:rPr>
              <w:t xml:space="preserve">
(Тузувчилар) </w:t>
            </w:r>
            <w:r>
              <w:br/>
            </w:r>
            <w:r>
              <w:rPr>
                <w:rFonts w:ascii="Times New Roman"/>
                <w:b w:val="false"/>
                <w:i w:val="false"/>
                <w:color w:val="000000"/>
                <w:sz w:val="20"/>
              </w:rPr>
              <w:t xml:space="preserve">
Б. Турдиқулов, </w:t>
            </w:r>
            <w:r>
              <w:br/>
            </w:r>
            <w:r>
              <w:rPr>
                <w:rFonts w:ascii="Times New Roman"/>
                <w:b w:val="false"/>
                <w:i w:val="false"/>
                <w:color w:val="000000"/>
                <w:sz w:val="20"/>
              </w:rPr>
              <w:t>
З. Ташева,</w:t>
            </w:r>
            <w:r>
              <w:br/>
            </w:r>
            <w:r>
              <w:rPr>
                <w:rFonts w:ascii="Times New Roman"/>
                <w:b w:val="false"/>
                <w:i w:val="false"/>
                <w:color w:val="000000"/>
                <w:sz w:val="20"/>
              </w:rPr>
              <w:t>
Н. Абдалиев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(уғил болалар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Р. Яковлев,</w:t>
            </w:r>
            <w:r>
              <w:br/>
            </w:r>
            <w:r>
              <w:rPr>
                <w:rFonts w:ascii="Times New Roman"/>
                <w:b w:val="false"/>
                <w:i w:val="false"/>
                <w:color w:val="000000"/>
                <w:sz w:val="20"/>
              </w:rPr>
              <w:t xml:space="preserve">
Х. Танбаев, </w:t>
            </w:r>
            <w:r>
              <w:br/>
            </w:r>
            <w:r>
              <w:rPr>
                <w:rFonts w:ascii="Times New Roman"/>
                <w:b w:val="false"/>
                <w:i w:val="false"/>
                <w:color w:val="000000"/>
                <w:sz w:val="20"/>
              </w:rPr>
              <w:t>
Е. Ермилова,</w:t>
            </w:r>
            <w:r>
              <w:br/>
            </w:r>
            <w:r>
              <w:rPr>
                <w:rFonts w:ascii="Times New Roman"/>
                <w:b w:val="false"/>
                <w:i w:val="false"/>
                <w:color w:val="000000"/>
                <w:sz w:val="20"/>
              </w:rPr>
              <w:t>
Е. Велькер,</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r>
              <w:br/>
            </w:r>
            <w:r>
              <w:rPr>
                <w:rFonts w:ascii="Times New Roman"/>
                <w:b w:val="false"/>
                <w:i w:val="false"/>
                <w:color w:val="000000"/>
                <w:sz w:val="20"/>
              </w:rPr>
              <w:t>
Методик қулланма</w:t>
            </w:r>
            <w:r>
              <w:br/>
            </w:r>
            <w:r>
              <w:rPr>
                <w:rFonts w:ascii="Times New Roman"/>
                <w:b w:val="false"/>
                <w:i w:val="false"/>
                <w:color w:val="000000"/>
                <w:sz w:val="20"/>
              </w:rPr>
              <w:t>
(уғил болалар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Р. Яковлев,</w:t>
            </w:r>
            <w:r>
              <w:br/>
            </w:r>
            <w:r>
              <w:rPr>
                <w:rFonts w:ascii="Times New Roman"/>
                <w:b w:val="false"/>
                <w:i w:val="false"/>
                <w:color w:val="000000"/>
                <w:sz w:val="20"/>
              </w:rPr>
              <w:t>
Х. Танбаев,</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xml:space="preserve">
О. Лосенко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r>
              <w:br/>
            </w:r>
            <w:r>
              <w:rPr>
                <w:rFonts w:ascii="Times New Roman"/>
                <w:b w:val="false"/>
                <w:i w:val="false"/>
                <w:color w:val="000000"/>
                <w:sz w:val="20"/>
              </w:rPr>
              <w:t>
Дарслик</w:t>
            </w:r>
            <w:r>
              <w:br/>
            </w:r>
            <w:r>
              <w:rPr>
                <w:rFonts w:ascii="Times New Roman"/>
                <w:b w:val="false"/>
                <w:i w:val="false"/>
                <w:color w:val="000000"/>
                <w:sz w:val="20"/>
              </w:rPr>
              <w:t>
(қизлар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Е. Велькер,</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r>
              <w:br/>
            </w:r>
            <w:r>
              <w:rPr>
                <w:rFonts w:ascii="Times New Roman"/>
                <w:b w:val="false"/>
                <w:i w:val="false"/>
                <w:color w:val="000000"/>
                <w:sz w:val="20"/>
              </w:rPr>
              <w:t xml:space="preserve">
 Методик қулланма </w:t>
            </w:r>
            <w:r>
              <w:br/>
            </w:r>
            <w:r>
              <w:rPr>
                <w:rFonts w:ascii="Times New Roman"/>
                <w:b w:val="false"/>
                <w:i w:val="false"/>
                <w:color w:val="000000"/>
                <w:sz w:val="20"/>
              </w:rPr>
              <w:t>
(қизлар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Е. Велькер, </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r>
              <w:br/>
            </w:r>
            <w:r>
              <w:rPr>
                <w:rFonts w:ascii="Times New Roman"/>
                <w:b w:val="false"/>
                <w:i w:val="false"/>
                <w:color w:val="000000"/>
                <w:sz w:val="20"/>
              </w:rPr>
              <w:t>
Г. Нұрмұханбетова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Дарслик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Каратабанов, </w:t>
            </w:r>
            <w:r>
              <w:br/>
            </w:r>
            <w:r>
              <w:rPr>
                <w:rFonts w:ascii="Times New Roman"/>
                <w:b w:val="false"/>
                <w:i w:val="false"/>
                <w:color w:val="000000"/>
                <w:sz w:val="20"/>
              </w:rPr>
              <w:t>
Г. Куанышева,</w:t>
            </w:r>
            <w:r>
              <w:br/>
            </w:r>
            <w:r>
              <w:rPr>
                <w:rFonts w:ascii="Times New Roman"/>
                <w:b w:val="false"/>
                <w:i w:val="false"/>
                <w:color w:val="000000"/>
                <w:sz w:val="20"/>
              </w:rPr>
              <w:t>
Ж. Байметова,</w:t>
            </w:r>
            <w:r>
              <w:br/>
            </w:r>
            <w:r>
              <w:rPr>
                <w:rFonts w:ascii="Times New Roman"/>
                <w:b w:val="false"/>
                <w:i w:val="false"/>
                <w:color w:val="000000"/>
                <w:sz w:val="20"/>
              </w:rPr>
              <w:t>
К. Джаналеева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r>
              <w:br/>
            </w:r>
            <w:r>
              <w:rPr>
                <w:rFonts w:ascii="Times New Roman"/>
                <w:b w:val="false"/>
                <w:i w:val="false"/>
                <w:color w:val="000000"/>
                <w:sz w:val="20"/>
              </w:rPr>
              <w:t>
Б. 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xml:space="preserve">
З. Жумагулова, </w:t>
            </w:r>
            <w:r>
              <w:br/>
            </w:r>
            <w:r>
              <w:rPr>
                <w:rFonts w:ascii="Times New Roman"/>
                <w:b w:val="false"/>
                <w:i w:val="false"/>
                <w:color w:val="000000"/>
                <w:sz w:val="20"/>
              </w:rPr>
              <w:t xml:space="preserve">
В. Корчевский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xml:space="preserve">
Е. Туяқов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Кронгарт, </w:t>
            </w:r>
            <w:r>
              <w:br/>
            </w:r>
            <w:r>
              <w:rPr>
                <w:rFonts w:ascii="Times New Roman"/>
                <w:b w:val="false"/>
                <w:i w:val="false"/>
                <w:color w:val="000000"/>
                <w:sz w:val="20"/>
              </w:rPr>
              <w:t xml:space="preserve">
Ш. Насохова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xml:space="preserve">
К. Аухадиева, </w:t>
            </w:r>
            <w:r>
              <w:br/>
            </w:r>
            <w:r>
              <w:rPr>
                <w:rFonts w:ascii="Times New Roman"/>
                <w:b w:val="false"/>
                <w:i w:val="false"/>
                <w:color w:val="000000"/>
                <w:sz w:val="20"/>
              </w:rPr>
              <w:t xml:space="preserve">
Т. Белоусова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Картаева, </w:t>
            </w:r>
            <w:r>
              <w:br/>
            </w:r>
            <w:r>
              <w:rPr>
                <w:rFonts w:ascii="Times New Roman"/>
                <w:b w:val="false"/>
                <w:i w:val="false"/>
                <w:color w:val="000000"/>
                <w:sz w:val="20"/>
              </w:rPr>
              <w:t>
М. Ногайбаева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xml:space="preserve">
К. Макашева, </w:t>
            </w:r>
            <w:r>
              <w:br/>
            </w:r>
            <w:r>
              <w:rPr>
                <w:rFonts w:ascii="Times New Roman"/>
                <w:b w:val="false"/>
                <w:i w:val="false"/>
                <w:color w:val="000000"/>
                <w:sz w:val="20"/>
              </w:rPr>
              <w:t xml:space="preserve">
К. Байзакова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r>
              <w:br/>
            </w:r>
            <w:r>
              <w:rPr>
                <w:rFonts w:ascii="Times New Roman"/>
                <w:b w:val="false"/>
                <w:i w:val="false"/>
                <w:color w:val="000000"/>
                <w:sz w:val="20"/>
              </w:rPr>
              <w:t>
Н. Досметова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адабиҰти.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r>
              <w:br/>
            </w:r>
            <w:r>
              <w:rPr>
                <w:rFonts w:ascii="Times New Roman"/>
                <w:b w:val="false"/>
                <w:i w:val="false"/>
                <w:color w:val="000000"/>
                <w:sz w:val="20"/>
              </w:rPr>
              <w:t>
Н. Корганбаева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адабиҰти.</w:t>
            </w:r>
            <w:r>
              <w:br/>
            </w:r>
            <w:r>
              <w:rPr>
                <w:rFonts w:ascii="Times New Roman"/>
                <w:b w:val="false"/>
                <w:i w:val="false"/>
                <w:color w:val="000000"/>
                <w:sz w:val="20"/>
              </w:rPr>
              <w:t>
Мажмуа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Турдиқулов,</w:t>
            </w:r>
            <w:r>
              <w:br/>
            </w:r>
            <w:r>
              <w:rPr>
                <w:rFonts w:ascii="Times New Roman"/>
                <w:b w:val="false"/>
                <w:i w:val="false"/>
                <w:color w:val="000000"/>
                <w:sz w:val="20"/>
              </w:rPr>
              <w:t>
З. Ташева,</w:t>
            </w:r>
            <w:r>
              <w:br/>
            </w:r>
            <w:r>
              <w:rPr>
                <w:rFonts w:ascii="Times New Roman"/>
                <w:b w:val="false"/>
                <w:i w:val="false"/>
                <w:color w:val="000000"/>
                <w:sz w:val="20"/>
              </w:rPr>
              <w:t>
Н. Абдалиев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Шинибеков,</w:t>
            </w:r>
            <w:r>
              <w:br/>
            </w:r>
            <w:r>
              <w:rPr>
                <w:rFonts w:ascii="Times New Roman"/>
                <w:b w:val="false"/>
                <w:i w:val="false"/>
                <w:color w:val="000000"/>
                <w:sz w:val="20"/>
              </w:rPr>
              <w:t>
Д. Шинибеков,</w:t>
            </w:r>
            <w:r>
              <w:br/>
            </w:r>
            <w:r>
              <w:rPr>
                <w:rFonts w:ascii="Times New Roman"/>
                <w:b w:val="false"/>
                <w:i w:val="false"/>
                <w:color w:val="000000"/>
                <w:sz w:val="20"/>
              </w:rPr>
              <w:t>
Р. Жумабаев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Шинибеков,</w:t>
            </w:r>
            <w:r>
              <w:br/>
            </w:r>
            <w:r>
              <w:rPr>
                <w:rFonts w:ascii="Times New Roman"/>
                <w:b w:val="false"/>
                <w:i w:val="false"/>
                <w:color w:val="000000"/>
                <w:sz w:val="20"/>
              </w:rPr>
              <w:t>
Д. Шинибеков,</w:t>
            </w:r>
            <w:r>
              <w:br/>
            </w:r>
            <w:r>
              <w:rPr>
                <w:rFonts w:ascii="Times New Roman"/>
                <w:b w:val="false"/>
                <w:i w:val="false"/>
                <w:color w:val="000000"/>
                <w:sz w:val="20"/>
              </w:rPr>
              <w:t>
Р. Жумабаев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r>
              <w:br/>
            </w:r>
            <w:r>
              <w:rPr>
                <w:rFonts w:ascii="Times New Roman"/>
                <w:b w:val="false"/>
                <w:i w:val="false"/>
                <w:color w:val="000000"/>
                <w:sz w:val="20"/>
              </w:rPr>
              <w:t>
К. Калымова,</w:t>
            </w:r>
            <w:r>
              <w:br/>
            </w:r>
            <w:r>
              <w:rPr>
                <w:rFonts w:ascii="Times New Roman"/>
                <w:b w:val="false"/>
                <w:i w:val="false"/>
                <w:color w:val="000000"/>
                <w:sz w:val="20"/>
              </w:rPr>
              <w:t>
Ж. Орынтаева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географияси. Дарслик.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w:t>
            </w:r>
            <w:r>
              <w:br/>
            </w:r>
            <w:r>
              <w:rPr>
                <w:rFonts w:ascii="Times New Roman"/>
                <w:b w:val="false"/>
                <w:i w:val="false"/>
                <w:color w:val="000000"/>
                <w:sz w:val="20"/>
              </w:rPr>
              <w:t>
А. Егорина,</w:t>
            </w:r>
            <w:r>
              <w:br/>
            </w:r>
            <w:r>
              <w:rPr>
                <w:rFonts w:ascii="Times New Roman"/>
                <w:b w:val="false"/>
                <w:i w:val="false"/>
                <w:color w:val="000000"/>
                <w:sz w:val="20"/>
              </w:rPr>
              <w:t>
А.Усикова,</w:t>
            </w:r>
            <w:r>
              <w:br/>
            </w:r>
            <w:r>
              <w:rPr>
                <w:rFonts w:ascii="Times New Roman"/>
                <w:b w:val="false"/>
                <w:i w:val="false"/>
                <w:color w:val="000000"/>
                <w:sz w:val="20"/>
              </w:rPr>
              <w:t>
Г. Забенова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w:t>
            </w:r>
            <w:r>
              <w:br/>
            </w:r>
            <w:r>
              <w:rPr>
                <w:rFonts w:ascii="Times New Roman"/>
                <w:b w:val="false"/>
                <w:i w:val="false"/>
                <w:color w:val="000000"/>
                <w:sz w:val="20"/>
              </w:rPr>
              <w:t>
Қ. Сақариянова,</w:t>
            </w:r>
            <w:r>
              <w:br/>
            </w:r>
            <w:r>
              <w:rPr>
                <w:rFonts w:ascii="Times New Roman"/>
                <w:b w:val="false"/>
                <w:i w:val="false"/>
                <w:color w:val="000000"/>
                <w:sz w:val="20"/>
              </w:rPr>
              <w:t>
Б. Сахариева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Гончаров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 1, 2 қисм, 8-9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Ускембаев,</w:t>
            </w:r>
            <w:r>
              <w:br/>
            </w:r>
            <w:r>
              <w:rPr>
                <w:rFonts w:ascii="Times New Roman"/>
                <w:b w:val="false"/>
                <w:i w:val="false"/>
                <w:color w:val="000000"/>
                <w:sz w:val="20"/>
              </w:rPr>
              <w:t>
З. Сактаганова,</w:t>
            </w:r>
            <w:r>
              <w:br/>
            </w:r>
            <w:r>
              <w:rPr>
                <w:rFonts w:ascii="Times New Roman"/>
                <w:b w:val="false"/>
                <w:i w:val="false"/>
                <w:color w:val="000000"/>
                <w:sz w:val="20"/>
              </w:rPr>
              <w:t>
Л. Зуева,</w:t>
            </w:r>
            <w:r>
              <w:br/>
            </w:r>
            <w:r>
              <w:rPr>
                <w:rFonts w:ascii="Times New Roman"/>
                <w:b w:val="false"/>
                <w:i w:val="false"/>
                <w:color w:val="000000"/>
                <w:sz w:val="20"/>
              </w:rPr>
              <w:t>
Ғ.Мухтарули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r>
              <w:br/>
            </w:r>
            <w:r>
              <w:rPr>
                <w:rFonts w:ascii="Times New Roman"/>
                <w:b w:val="false"/>
                <w:i w:val="false"/>
                <w:color w:val="000000"/>
                <w:sz w:val="20"/>
              </w:rPr>
              <w:t>
1, 2 қисм, 8-9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w:t>
            </w:r>
            <w:r>
              <w:br/>
            </w:r>
            <w:r>
              <w:rPr>
                <w:rFonts w:ascii="Times New Roman"/>
                <w:b w:val="false"/>
                <w:i w:val="false"/>
                <w:color w:val="000000"/>
                <w:sz w:val="20"/>
              </w:rPr>
              <w:t>
К. Моқашева,</w:t>
            </w:r>
            <w:r>
              <w:br/>
            </w:r>
            <w:r>
              <w:rPr>
                <w:rFonts w:ascii="Times New Roman"/>
                <w:b w:val="false"/>
                <w:i w:val="false"/>
                <w:color w:val="000000"/>
                <w:sz w:val="20"/>
              </w:rPr>
              <w:t>
Қ. Байзақова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w:t>
            </w:r>
            <w:r>
              <w:br/>
            </w:r>
            <w:r>
              <w:rPr>
                <w:rFonts w:ascii="Times New Roman"/>
                <w:b w:val="false"/>
                <w:i w:val="false"/>
                <w:color w:val="000000"/>
                <w:sz w:val="20"/>
              </w:rPr>
              <w:t>
Г. Калиева,</w:t>
            </w:r>
            <w:r>
              <w:br/>
            </w:r>
            <w:r>
              <w:rPr>
                <w:rFonts w:ascii="Times New Roman"/>
                <w:b w:val="false"/>
                <w:i w:val="false"/>
                <w:color w:val="000000"/>
                <w:sz w:val="20"/>
              </w:rPr>
              <w:t>
Т. Леканова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Уқитувчи учун услубий қӘлланма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w:t>
            </w:r>
            <w:r>
              <w:br/>
            </w:r>
            <w:r>
              <w:rPr>
                <w:rFonts w:ascii="Times New Roman"/>
                <w:b w:val="false"/>
                <w:i w:val="false"/>
                <w:color w:val="000000"/>
                <w:sz w:val="20"/>
              </w:rPr>
              <w:t>
Г. Калиева,</w:t>
            </w:r>
            <w:r>
              <w:br/>
            </w:r>
            <w:r>
              <w:rPr>
                <w:rFonts w:ascii="Times New Roman"/>
                <w:b w:val="false"/>
                <w:i w:val="false"/>
                <w:color w:val="000000"/>
                <w:sz w:val="20"/>
              </w:rPr>
              <w:t>
Т. Леканова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ме?нат: умумтаълим мактабларининг 9-синф Әқувчилари учун дарслик (қизлар учун нусха).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ме?нат: умумтаълим мактабларининг 9-синф Әқувчилари учун дарслик (Әғил болалар учун нусха).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Н. Тулеуов,</w:t>
            </w:r>
            <w:r>
              <w:br/>
            </w:r>
            <w:r>
              <w:rPr>
                <w:rFonts w:ascii="Times New Roman"/>
                <w:b w:val="false"/>
                <w:i w:val="false"/>
                <w:color w:val="000000"/>
                <w:sz w:val="20"/>
              </w:rPr>
              <w:t>
Х. Танбаев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- 2030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r>
              <w:br/>
            </w:r>
            <w:r>
              <w:rPr>
                <w:rFonts w:ascii="Times New Roman"/>
                <w:b w:val="false"/>
                <w:i w:val="false"/>
                <w:color w:val="000000"/>
                <w:sz w:val="20"/>
              </w:rPr>
              <w:t>
қоғамдық-гуманитарлық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r>
              <w:br/>
            </w:r>
            <w:r>
              <w:rPr>
                <w:rFonts w:ascii="Times New Roman"/>
                <w:b w:val="false"/>
                <w:i w:val="false"/>
                <w:color w:val="000000"/>
                <w:sz w:val="20"/>
              </w:rPr>
              <w:t>
Ф. Абдалиев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адабиҰти.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r>
              <w:br/>
            </w:r>
            <w:r>
              <w:rPr>
                <w:rFonts w:ascii="Times New Roman"/>
                <w:b w:val="false"/>
                <w:i w:val="false"/>
                <w:color w:val="000000"/>
                <w:sz w:val="20"/>
              </w:rPr>
              <w:t>
З. Ташева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Абилқасимова,</w:t>
            </w:r>
            <w:r>
              <w:br/>
            </w:r>
            <w:r>
              <w:rPr>
                <w:rFonts w:ascii="Times New Roman"/>
                <w:b w:val="false"/>
                <w:i w:val="false"/>
                <w:color w:val="000000"/>
                <w:sz w:val="20"/>
              </w:rPr>
              <w:t>
З. Жумағулова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r>
              <w:br/>
            </w:r>
            <w:r>
              <w:rPr>
                <w:rFonts w:ascii="Times New Roman"/>
                <w:b w:val="false"/>
                <w:i w:val="false"/>
                <w:color w:val="000000"/>
                <w:sz w:val="20"/>
              </w:rPr>
              <w:t>
Е. Шевчук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w:t>
            </w:r>
            <w:r>
              <w:br/>
            </w:r>
            <w:r>
              <w:rPr>
                <w:rFonts w:ascii="Times New Roman"/>
                <w:b w:val="false"/>
                <w:i w:val="false"/>
                <w:color w:val="000000"/>
                <w:sz w:val="20"/>
              </w:rPr>
              <w:t>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r>
              <w:br/>
            </w:r>
            <w:r>
              <w:rPr>
                <w:rFonts w:ascii="Times New Roman"/>
                <w:b w:val="false"/>
                <w:i w:val="false"/>
                <w:color w:val="000000"/>
                <w:sz w:val="20"/>
              </w:rPr>
              <w:t>
Қ. Аухадиева,</w:t>
            </w:r>
            <w:r>
              <w:br/>
            </w:r>
            <w:r>
              <w:rPr>
                <w:rFonts w:ascii="Times New Roman"/>
                <w:b w:val="false"/>
                <w:i w:val="false"/>
                <w:color w:val="000000"/>
                <w:sz w:val="20"/>
              </w:rPr>
              <w:t>
Т. Белоусова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w:t>
            </w:r>
            <w:r>
              <w:br/>
            </w:r>
            <w:r>
              <w:rPr>
                <w:rFonts w:ascii="Times New Roman"/>
                <w:b w:val="false"/>
                <w:i w:val="false"/>
                <w:color w:val="000000"/>
                <w:sz w:val="20"/>
              </w:rPr>
              <w:t>
А. Соловьева,</w:t>
            </w:r>
            <w:r>
              <w:br/>
            </w:r>
            <w:r>
              <w:rPr>
                <w:rFonts w:ascii="Times New Roman"/>
                <w:b w:val="false"/>
                <w:i w:val="false"/>
                <w:color w:val="000000"/>
                <w:sz w:val="20"/>
              </w:rPr>
              <w:t>
Б. 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w:t>
            </w:r>
            <w:r>
              <w:br/>
            </w:r>
            <w:r>
              <w:rPr>
                <w:rFonts w:ascii="Times New Roman"/>
                <w:b w:val="false"/>
                <w:i w:val="false"/>
                <w:color w:val="000000"/>
                <w:sz w:val="20"/>
              </w:rPr>
              <w:t>
С. Абилмажинова,</w:t>
            </w:r>
            <w:r>
              <w:br/>
            </w:r>
            <w:r>
              <w:rPr>
                <w:rFonts w:ascii="Times New Roman"/>
                <w:b w:val="false"/>
                <w:i w:val="false"/>
                <w:color w:val="000000"/>
                <w:sz w:val="20"/>
              </w:rPr>
              <w:t>
А.Саипов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r>
              <w:br/>
            </w:r>
            <w:r>
              <w:rPr>
                <w:rFonts w:ascii="Times New Roman"/>
                <w:b w:val="false"/>
                <w:i w:val="false"/>
                <w:color w:val="000000"/>
                <w:sz w:val="20"/>
              </w:rPr>
              <w:t>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w:t>
            </w:r>
            <w:r>
              <w:br/>
            </w:r>
            <w:r>
              <w:rPr>
                <w:rFonts w:ascii="Times New Roman"/>
                <w:b w:val="false"/>
                <w:i w:val="false"/>
                <w:color w:val="000000"/>
                <w:sz w:val="20"/>
              </w:rPr>
              <w:t>
С. Тимченко,</w:t>
            </w:r>
            <w:r>
              <w:br/>
            </w:r>
            <w:r>
              <w:rPr>
                <w:rFonts w:ascii="Times New Roman"/>
                <w:b w:val="false"/>
                <w:i w:val="false"/>
                <w:color w:val="000000"/>
                <w:sz w:val="20"/>
              </w:rPr>
              <w:t>
З. Жандосова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w:t>
            </w:r>
            <w:r>
              <w:br/>
            </w:r>
            <w:r>
              <w:rPr>
                <w:rFonts w:ascii="Times New Roman"/>
                <w:b w:val="false"/>
                <w:i w:val="false"/>
                <w:color w:val="000000"/>
                <w:sz w:val="20"/>
              </w:rPr>
              <w:t>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Есетова,</w:t>
            </w:r>
            <w:r>
              <w:br/>
            </w:r>
            <w:r>
              <w:rPr>
                <w:rFonts w:ascii="Times New Roman"/>
                <w:b w:val="false"/>
                <w:i w:val="false"/>
                <w:color w:val="000000"/>
                <w:sz w:val="20"/>
              </w:rPr>
              <w:t>
Г. Ищанова,</w:t>
            </w:r>
            <w:r>
              <w:br/>
            </w:r>
            <w:r>
              <w:rPr>
                <w:rFonts w:ascii="Times New Roman"/>
                <w:b w:val="false"/>
                <w:i w:val="false"/>
                <w:color w:val="000000"/>
                <w:sz w:val="20"/>
              </w:rPr>
              <w:t>
С. Гончаров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r>
              <w:br/>
            </w:r>
            <w:r>
              <w:rPr>
                <w:rFonts w:ascii="Times New Roman"/>
                <w:b w:val="false"/>
                <w:i w:val="false"/>
                <w:color w:val="000000"/>
                <w:sz w:val="20"/>
              </w:rPr>
              <w:t>
жаратылыстану-математикалық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адабиҰти.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r>
              <w:br/>
            </w:r>
            <w:r>
              <w:rPr>
                <w:rFonts w:ascii="Times New Roman"/>
                <w:b w:val="false"/>
                <w:i w:val="false"/>
                <w:color w:val="000000"/>
                <w:sz w:val="20"/>
              </w:rPr>
              <w:t>
Н. Корганбаева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адабиҰти.</w:t>
            </w:r>
            <w:r>
              <w:br/>
            </w:r>
            <w:r>
              <w:rPr>
                <w:rFonts w:ascii="Times New Roman"/>
                <w:b w:val="false"/>
                <w:i w:val="false"/>
                <w:color w:val="000000"/>
                <w:sz w:val="20"/>
              </w:rPr>
              <w:t>
Мажмуа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Турдиқулов,</w:t>
            </w:r>
            <w:r>
              <w:br/>
            </w:r>
            <w:r>
              <w:rPr>
                <w:rFonts w:ascii="Times New Roman"/>
                <w:b w:val="false"/>
                <w:i w:val="false"/>
                <w:color w:val="000000"/>
                <w:sz w:val="20"/>
              </w:rPr>
              <w:t>
З. Ташева,</w:t>
            </w:r>
            <w:r>
              <w:br/>
            </w:r>
            <w:r>
              <w:rPr>
                <w:rFonts w:ascii="Times New Roman"/>
                <w:b w:val="false"/>
                <w:i w:val="false"/>
                <w:color w:val="000000"/>
                <w:sz w:val="20"/>
              </w:rPr>
              <w:t>
Н.Абдалиев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 Дарслик.</w:t>
            </w:r>
            <w:r>
              <w:br/>
            </w:r>
            <w:r>
              <w:rPr>
                <w:rFonts w:ascii="Times New Roman"/>
                <w:b w:val="false"/>
                <w:i w:val="false"/>
                <w:color w:val="000000"/>
                <w:sz w:val="20"/>
              </w:rPr>
              <w:t>
1, 2 -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А.Абилқасимова,</w:t>
            </w:r>
            <w:r>
              <w:br/>
            </w:r>
            <w:r>
              <w:rPr>
                <w:rFonts w:ascii="Times New Roman"/>
                <w:b w:val="false"/>
                <w:i w:val="false"/>
                <w:color w:val="000000"/>
                <w:sz w:val="20"/>
              </w:rPr>
              <w:t>
Т. Кучер,</w:t>
            </w:r>
            <w:r>
              <w:br/>
            </w:r>
            <w:r>
              <w:rPr>
                <w:rFonts w:ascii="Times New Roman"/>
                <w:b w:val="false"/>
                <w:i w:val="false"/>
                <w:color w:val="000000"/>
                <w:sz w:val="20"/>
              </w:rPr>
              <w:t>
В. Корчевский,</w:t>
            </w:r>
            <w:r>
              <w:br/>
            </w:r>
            <w:r>
              <w:rPr>
                <w:rFonts w:ascii="Times New Roman"/>
                <w:b w:val="false"/>
                <w:i w:val="false"/>
                <w:color w:val="000000"/>
                <w:sz w:val="20"/>
              </w:rPr>
              <w:t>
З. Жумағулова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r>
              <w:br/>
            </w:r>
            <w:r>
              <w:rPr>
                <w:rFonts w:ascii="Times New Roman"/>
                <w:b w:val="false"/>
                <w:i w:val="false"/>
                <w:color w:val="000000"/>
                <w:sz w:val="20"/>
              </w:rPr>
              <w:t>
Е. Шевчук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w:t>
            </w:r>
            <w:r>
              <w:br/>
            </w:r>
            <w:r>
              <w:rPr>
                <w:rFonts w:ascii="Times New Roman"/>
                <w:b w:val="false"/>
                <w:i w:val="false"/>
                <w:color w:val="000000"/>
                <w:sz w:val="20"/>
              </w:rPr>
              <w:t>
1, 2 -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Успанова,</w:t>
            </w:r>
            <w:r>
              <w:br/>
            </w:r>
            <w:r>
              <w:rPr>
                <w:rFonts w:ascii="Times New Roman"/>
                <w:b w:val="false"/>
                <w:i w:val="false"/>
                <w:color w:val="000000"/>
                <w:sz w:val="20"/>
              </w:rPr>
              <w:t>
Қ. Аухадиева,</w:t>
            </w:r>
            <w:r>
              <w:br/>
            </w:r>
            <w:r>
              <w:rPr>
                <w:rFonts w:ascii="Times New Roman"/>
                <w:b w:val="false"/>
                <w:i w:val="false"/>
                <w:color w:val="000000"/>
                <w:sz w:val="20"/>
              </w:rPr>
              <w:t>
Т. Белоусова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w:t>
            </w:r>
            <w:r>
              <w:br/>
            </w:r>
            <w:r>
              <w:rPr>
                <w:rFonts w:ascii="Times New Roman"/>
                <w:b w:val="false"/>
                <w:i w:val="false"/>
                <w:color w:val="000000"/>
                <w:sz w:val="20"/>
              </w:rPr>
              <w:t>
1, 2 -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w:t>
            </w:r>
            <w:r>
              <w:br/>
            </w:r>
            <w:r>
              <w:rPr>
                <w:rFonts w:ascii="Times New Roman"/>
                <w:b w:val="false"/>
                <w:i w:val="false"/>
                <w:color w:val="000000"/>
                <w:sz w:val="20"/>
              </w:rPr>
              <w:t>
Ж. Қурманғалиева,</w:t>
            </w:r>
            <w:r>
              <w:br/>
            </w:r>
            <w:r>
              <w:rPr>
                <w:rFonts w:ascii="Times New Roman"/>
                <w:b w:val="false"/>
                <w:i w:val="false"/>
                <w:color w:val="000000"/>
                <w:sz w:val="20"/>
              </w:rPr>
              <w:t>
М. Нуртаева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r>
              <w:br/>
            </w:r>
            <w:r>
              <w:rPr>
                <w:rFonts w:ascii="Times New Roman"/>
                <w:b w:val="false"/>
                <w:i w:val="false"/>
                <w:color w:val="000000"/>
                <w:sz w:val="20"/>
              </w:rPr>
              <w:t>
1, 2 -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w:t>
            </w:r>
            <w:r>
              <w:br/>
            </w:r>
            <w:r>
              <w:rPr>
                <w:rFonts w:ascii="Times New Roman"/>
                <w:b w:val="false"/>
                <w:i w:val="false"/>
                <w:color w:val="000000"/>
                <w:sz w:val="20"/>
              </w:rPr>
              <w:t>
С. Тимченко,</w:t>
            </w:r>
            <w:r>
              <w:br/>
            </w:r>
            <w:r>
              <w:rPr>
                <w:rFonts w:ascii="Times New Roman"/>
                <w:b w:val="false"/>
                <w:i w:val="false"/>
                <w:color w:val="000000"/>
                <w:sz w:val="20"/>
              </w:rPr>
              <w:t>
З. Жандосова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Есетова,</w:t>
            </w:r>
            <w:r>
              <w:br/>
            </w:r>
            <w:r>
              <w:rPr>
                <w:rFonts w:ascii="Times New Roman"/>
                <w:b w:val="false"/>
                <w:i w:val="false"/>
                <w:color w:val="000000"/>
                <w:sz w:val="20"/>
              </w:rPr>
              <w:t>
Г. Ищанова,</w:t>
            </w:r>
            <w:r>
              <w:br/>
            </w:r>
            <w:r>
              <w:rPr>
                <w:rFonts w:ascii="Times New Roman"/>
                <w:b w:val="false"/>
                <w:i w:val="false"/>
                <w:color w:val="000000"/>
                <w:sz w:val="20"/>
              </w:rPr>
              <w:t>
С. Гончаров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r>
              <w:br/>
            </w:r>
            <w:r>
              <w:rPr>
                <w:rFonts w:ascii="Times New Roman"/>
                <w:b w:val="false"/>
                <w:i w:val="false"/>
                <w:color w:val="000000"/>
                <w:sz w:val="20"/>
              </w:rPr>
              <w:t>
қоғамдық-гуманитарлық бағыт</w:t>
            </w:r>
          </w:p>
          <w:p>
            <w:pPr>
              <w:spacing w:after="20"/>
              <w:ind w:left="20"/>
              <w:jc w:val="both"/>
            </w:pPr>
            <w:r>
              <w:rPr>
                <w:rFonts w:ascii="Times New Roman"/>
                <w:b w:val="false"/>
                <w:i w:val="false"/>
                <w:color w:val="ff0000"/>
                <w:sz w:val="20"/>
              </w:rPr>
              <w:t xml:space="preserve">
Ескерту. Кіші бөлім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r>
              <w:br/>
            </w:r>
            <w:r>
              <w:rPr>
                <w:rFonts w:ascii="Times New Roman"/>
                <w:b w:val="false"/>
                <w:i w:val="false"/>
                <w:color w:val="000000"/>
                <w:sz w:val="20"/>
              </w:rPr>
              <w:t>
жаратылыстану-математикалық бағыт</w:t>
            </w:r>
          </w:p>
          <w:p>
            <w:pPr>
              <w:spacing w:after="20"/>
              <w:ind w:left="20"/>
              <w:jc w:val="both"/>
            </w:pPr>
            <w:r>
              <w:rPr>
                <w:rFonts w:ascii="Times New Roman"/>
                <w:b w:val="false"/>
                <w:i w:val="false"/>
                <w:color w:val="ff0000"/>
                <w:sz w:val="20"/>
              </w:rPr>
              <w:t xml:space="preserve">
Ескерту. Кіші бөлім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Саводомузи. </w:t>
            </w:r>
            <w:r>
              <w:br/>
            </w:r>
            <w:r>
              <w:rPr>
                <w:rFonts w:ascii="Times New Roman"/>
                <w:b w:val="false"/>
                <w:i w:val="false"/>
                <w:color w:val="000000"/>
                <w:sz w:val="20"/>
              </w:rPr>
              <w:t xml:space="preserve">
Китоби дарсй. </w:t>
            </w:r>
            <w:r>
              <w:br/>
            </w:r>
            <w:r>
              <w:rPr>
                <w:rFonts w:ascii="Times New Roman"/>
                <w:b w:val="false"/>
                <w:i w:val="false"/>
                <w:color w:val="000000"/>
                <w:sz w:val="20"/>
              </w:rPr>
              <w:t>
Қисми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Михридинова, </w:t>
            </w:r>
            <w:r>
              <w:br/>
            </w:r>
            <w:r>
              <w:rPr>
                <w:rFonts w:ascii="Times New Roman"/>
                <w:b w:val="false"/>
                <w:i w:val="false"/>
                <w:color w:val="000000"/>
                <w:sz w:val="20"/>
              </w:rPr>
              <w:t xml:space="preserve">
Г. Акрамова, </w:t>
            </w:r>
            <w:r>
              <w:br/>
            </w:r>
            <w:r>
              <w:rPr>
                <w:rFonts w:ascii="Times New Roman"/>
                <w:b w:val="false"/>
                <w:i w:val="false"/>
                <w:color w:val="000000"/>
                <w:sz w:val="20"/>
              </w:rPr>
              <w:t xml:space="preserve">
Ф. Алимжанова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Саводомузи. </w:t>
            </w:r>
            <w:r>
              <w:br/>
            </w:r>
            <w:r>
              <w:rPr>
                <w:rFonts w:ascii="Times New Roman"/>
                <w:b w:val="false"/>
                <w:i w:val="false"/>
                <w:color w:val="000000"/>
                <w:sz w:val="20"/>
              </w:rPr>
              <w:t>
Китоби дарсй.</w:t>
            </w:r>
            <w:r>
              <w:br/>
            </w:r>
            <w:r>
              <w:rPr>
                <w:rFonts w:ascii="Times New Roman"/>
                <w:b w:val="false"/>
                <w:i w:val="false"/>
                <w:color w:val="000000"/>
                <w:sz w:val="20"/>
              </w:rPr>
              <w:t>
Қисми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Михридинова, </w:t>
            </w:r>
            <w:r>
              <w:br/>
            </w:r>
            <w:r>
              <w:rPr>
                <w:rFonts w:ascii="Times New Roman"/>
                <w:b w:val="false"/>
                <w:i w:val="false"/>
                <w:color w:val="000000"/>
                <w:sz w:val="20"/>
              </w:rPr>
              <w:t xml:space="preserve">
Г. Акрамова, </w:t>
            </w:r>
            <w:r>
              <w:br/>
            </w:r>
            <w:r>
              <w:rPr>
                <w:rFonts w:ascii="Times New Roman"/>
                <w:b w:val="false"/>
                <w:i w:val="false"/>
                <w:color w:val="000000"/>
                <w:sz w:val="20"/>
              </w:rPr>
              <w:t xml:space="preserve">
Ф. Алимжанова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Саводомузи. </w:t>
            </w:r>
            <w:r>
              <w:br/>
            </w:r>
            <w:r>
              <w:rPr>
                <w:rFonts w:ascii="Times New Roman"/>
                <w:b w:val="false"/>
                <w:i w:val="false"/>
                <w:color w:val="000000"/>
                <w:sz w:val="20"/>
              </w:rPr>
              <w:t>
Китоби дарсй.</w:t>
            </w:r>
            <w:r>
              <w:br/>
            </w:r>
            <w:r>
              <w:rPr>
                <w:rFonts w:ascii="Times New Roman"/>
                <w:b w:val="false"/>
                <w:i w:val="false"/>
                <w:color w:val="000000"/>
                <w:sz w:val="20"/>
              </w:rPr>
              <w:t>
Қисми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Садирдинова, </w:t>
            </w:r>
            <w:r>
              <w:br/>
            </w:r>
            <w:r>
              <w:rPr>
                <w:rFonts w:ascii="Times New Roman"/>
                <w:b w:val="false"/>
                <w:i w:val="false"/>
                <w:color w:val="000000"/>
                <w:sz w:val="20"/>
              </w:rPr>
              <w:t xml:space="preserve">
Р. Хамитов, </w:t>
            </w:r>
            <w:r>
              <w:br/>
            </w:r>
            <w:r>
              <w:rPr>
                <w:rFonts w:ascii="Times New Roman"/>
                <w:b w:val="false"/>
                <w:i w:val="false"/>
                <w:color w:val="000000"/>
                <w:sz w:val="20"/>
              </w:rPr>
              <w:t xml:space="preserve">
М. Кариев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Китоби дарсй. </w:t>
            </w:r>
            <w:r>
              <w:br/>
            </w:r>
            <w:r>
              <w:rPr>
                <w:rFonts w:ascii="Times New Roman"/>
                <w:b w:val="false"/>
                <w:i w:val="false"/>
                <w:color w:val="000000"/>
                <w:sz w:val="20"/>
              </w:rPr>
              <w:t>
Қисми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xml:space="preserve">
Н. Орехова, </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xml:space="preserve">
А. Мадхалыкова, </w:t>
            </w:r>
            <w:r>
              <w:br/>
            </w:r>
            <w:r>
              <w:rPr>
                <w:rFonts w:ascii="Times New Roman"/>
                <w:b w:val="false"/>
                <w:i w:val="false"/>
                <w:color w:val="000000"/>
                <w:sz w:val="20"/>
              </w:rPr>
              <w:t xml:space="preserve">
Н. Иманбаева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Китоби дарсй. </w:t>
            </w:r>
            <w:r>
              <w:br/>
            </w:r>
            <w:r>
              <w:rPr>
                <w:rFonts w:ascii="Times New Roman"/>
                <w:b w:val="false"/>
                <w:i w:val="false"/>
                <w:color w:val="000000"/>
                <w:sz w:val="20"/>
              </w:rPr>
              <w:t>
Қисми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xml:space="preserve">
Н. Орехова, </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xml:space="preserve">
А. Мадхалыкова, </w:t>
            </w:r>
            <w:r>
              <w:br/>
            </w:r>
            <w:r>
              <w:rPr>
                <w:rFonts w:ascii="Times New Roman"/>
                <w:b w:val="false"/>
                <w:i w:val="false"/>
                <w:color w:val="000000"/>
                <w:sz w:val="20"/>
              </w:rPr>
              <w:t>
Н. Иманбаева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Оламшиноси. </w:t>
            </w:r>
            <w:r>
              <w:br/>
            </w:r>
            <w:r>
              <w:rPr>
                <w:rFonts w:ascii="Times New Roman"/>
                <w:b w:val="false"/>
                <w:i w:val="false"/>
                <w:color w:val="000000"/>
                <w:sz w:val="20"/>
              </w:rPr>
              <w:t>
Китоби дарсй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Байтенова, </w:t>
            </w:r>
            <w:r>
              <w:br/>
            </w:r>
            <w:r>
              <w:rPr>
                <w:rFonts w:ascii="Times New Roman"/>
                <w:b w:val="false"/>
                <w:i w:val="false"/>
                <w:color w:val="000000"/>
                <w:sz w:val="20"/>
              </w:rPr>
              <w:t xml:space="preserve">
А. Жакеева, </w:t>
            </w:r>
            <w:r>
              <w:br/>
            </w:r>
            <w:r>
              <w:rPr>
                <w:rFonts w:ascii="Times New Roman"/>
                <w:b w:val="false"/>
                <w:i w:val="false"/>
                <w:color w:val="000000"/>
                <w:sz w:val="20"/>
              </w:rPr>
              <w:t xml:space="preserve">
Е. Попова, </w:t>
            </w:r>
            <w:r>
              <w:br/>
            </w:r>
            <w:r>
              <w:rPr>
                <w:rFonts w:ascii="Times New Roman"/>
                <w:b w:val="false"/>
                <w:i w:val="false"/>
                <w:color w:val="000000"/>
                <w:sz w:val="20"/>
              </w:rPr>
              <w:t xml:space="preserve">
Ш. Сауқатова, </w:t>
            </w:r>
            <w:r>
              <w:br/>
            </w:r>
            <w:r>
              <w:rPr>
                <w:rFonts w:ascii="Times New Roman"/>
                <w:b w:val="false"/>
                <w:i w:val="false"/>
                <w:color w:val="000000"/>
                <w:sz w:val="20"/>
              </w:rPr>
              <w:t>
Ж. Сейтахметова,</w:t>
            </w:r>
            <w:r>
              <w:br/>
            </w:r>
            <w:r>
              <w:rPr>
                <w:rFonts w:ascii="Times New Roman"/>
                <w:b w:val="false"/>
                <w:i w:val="false"/>
                <w:color w:val="000000"/>
                <w:sz w:val="20"/>
              </w:rPr>
              <w:t>
Л. Уфимцева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Табиатшиноси. Китоби дарсй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Кузнецова, </w:t>
            </w:r>
            <w:r>
              <w:br/>
            </w:r>
            <w:r>
              <w:rPr>
                <w:rFonts w:ascii="Times New Roman"/>
                <w:b w:val="false"/>
                <w:i w:val="false"/>
                <w:color w:val="000000"/>
                <w:sz w:val="20"/>
              </w:rPr>
              <w:t xml:space="preserve">
Д. Сапақов, </w:t>
            </w:r>
            <w:r>
              <w:br/>
            </w:r>
            <w:r>
              <w:rPr>
                <w:rFonts w:ascii="Times New Roman"/>
                <w:b w:val="false"/>
                <w:i w:val="false"/>
                <w:color w:val="000000"/>
                <w:sz w:val="20"/>
              </w:rPr>
              <w:t xml:space="preserve">
И. Васева, </w:t>
            </w:r>
            <w:r>
              <w:br/>
            </w:r>
            <w:r>
              <w:rPr>
                <w:rFonts w:ascii="Times New Roman"/>
                <w:b w:val="false"/>
                <w:i w:val="false"/>
                <w:color w:val="000000"/>
                <w:sz w:val="20"/>
              </w:rPr>
              <w:t xml:space="preserve">
А. Жамиева, </w:t>
            </w:r>
            <w:r>
              <w:br/>
            </w:r>
            <w:r>
              <w:rPr>
                <w:rFonts w:ascii="Times New Roman"/>
                <w:b w:val="false"/>
                <w:i w:val="false"/>
                <w:color w:val="000000"/>
                <w:sz w:val="20"/>
              </w:rPr>
              <w:t>
М. Құсайынова, М.Тасбулатова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Худшиносй. </w:t>
            </w:r>
            <w:r>
              <w:br/>
            </w:r>
            <w:r>
              <w:rPr>
                <w:rFonts w:ascii="Times New Roman"/>
                <w:b w:val="false"/>
                <w:i w:val="false"/>
                <w:color w:val="000000"/>
                <w:sz w:val="20"/>
              </w:rPr>
              <w:t>
Китоби дарсй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А. Сапарбаева, </w:t>
            </w:r>
            <w:r>
              <w:br/>
            </w:r>
            <w:r>
              <w:rPr>
                <w:rFonts w:ascii="Times New Roman"/>
                <w:b w:val="false"/>
                <w:i w:val="false"/>
                <w:color w:val="000000"/>
                <w:sz w:val="20"/>
              </w:rPr>
              <w:t xml:space="preserve">
С. Кедрук, </w:t>
            </w:r>
            <w:r>
              <w:br/>
            </w:r>
            <w:r>
              <w:rPr>
                <w:rFonts w:ascii="Times New Roman"/>
                <w:b w:val="false"/>
                <w:i w:val="false"/>
                <w:color w:val="000000"/>
                <w:sz w:val="20"/>
              </w:rPr>
              <w:t>
Е. Клевцова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Худшиносй. </w:t>
            </w:r>
            <w:r>
              <w:br/>
            </w:r>
            <w:r>
              <w:rPr>
                <w:rFonts w:ascii="Times New Roman"/>
                <w:b w:val="false"/>
                <w:i w:val="false"/>
                <w:color w:val="000000"/>
                <w:sz w:val="20"/>
              </w:rPr>
              <w:t>
Дафтари талаба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А. Сапарбаева, </w:t>
            </w:r>
            <w:r>
              <w:br/>
            </w:r>
            <w:r>
              <w:rPr>
                <w:rFonts w:ascii="Times New Roman"/>
                <w:b w:val="false"/>
                <w:i w:val="false"/>
                <w:color w:val="000000"/>
                <w:sz w:val="20"/>
              </w:rPr>
              <w:t xml:space="preserve">
С. Кедрук, </w:t>
            </w:r>
            <w:r>
              <w:br/>
            </w:r>
            <w:r>
              <w:rPr>
                <w:rFonts w:ascii="Times New Roman"/>
                <w:b w:val="false"/>
                <w:i w:val="false"/>
                <w:color w:val="000000"/>
                <w:sz w:val="20"/>
              </w:rPr>
              <w:t>
Е. Клевцова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Худшиносй. </w:t>
            </w:r>
            <w:r>
              <w:br/>
            </w:r>
            <w:r>
              <w:rPr>
                <w:rFonts w:ascii="Times New Roman"/>
                <w:b w:val="false"/>
                <w:i w:val="false"/>
                <w:color w:val="000000"/>
                <w:sz w:val="20"/>
              </w:rPr>
              <w:t>
Дастури методй барои муаллим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А. Сапарбаева, </w:t>
            </w:r>
            <w:r>
              <w:br/>
            </w:r>
            <w:r>
              <w:rPr>
                <w:rFonts w:ascii="Times New Roman"/>
                <w:b w:val="false"/>
                <w:i w:val="false"/>
                <w:color w:val="000000"/>
                <w:sz w:val="20"/>
              </w:rPr>
              <w:t xml:space="preserve">
С. Кедрук, </w:t>
            </w:r>
            <w:r>
              <w:br/>
            </w:r>
            <w:r>
              <w:rPr>
                <w:rFonts w:ascii="Times New Roman"/>
                <w:b w:val="false"/>
                <w:i w:val="false"/>
                <w:color w:val="000000"/>
                <w:sz w:val="20"/>
              </w:rPr>
              <w:t>
Е. Клевцова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Мусика. </w:t>
            </w:r>
            <w:r>
              <w:br/>
            </w:r>
            <w:r>
              <w:rPr>
                <w:rFonts w:ascii="Times New Roman"/>
                <w:b w:val="false"/>
                <w:i w:val="false"/>
                <w:color w:val="000000"/>
                <w:sz w:val="20"/>
              </w:rPr>
              <w:t>
Китоби дарсй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Садовская, </w:t>
            </w:r>
            <w:r>
              <w:br/>
            </w:r>
            <w:r>
              <w:rPr>
                <w:rFonts w:ascii="Times New Roman"/>
                <w:b w:val="false"/>
                <w:i w:val="false"/>
                <w:color w:val="000000"/>
                <w:sz w:val="20"/>
              </w:rPr>
              <w:t xml:space="preserve">
М. Уразалиева, </w:t>
            </w:r>
            <w:r>
              <w:br/>
            </w:r>
            <w:r>
              <w:rPr>
                <w:rFonts w:ascii="Times New Roman"/>
                <w:b w:val="false"/>
                <w:i w:val="false"/>
                <w:color w:val="000000"/>
                <w:sz w:val="20"/>
              </w:rPr>
              <w:t xml:space="preserve">
Т. Плешакова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Мехнати бадей. Китоби дарсй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Китоби дарсий синфи 2 мактаби умумитаълимй </w:t>
            </w:r>
            <w:r>
              <w:br/>
            </w:r>
            <w:r>
              <w:rPr>
                <w:rFonts w:ascii="Times New Roman"/>
                <w:b w:val="false"/>
                <w:i w:val="false"/>
                <w:color w:val="000000"/>
                <w:sz w:val="20"/>
              </w:rPr>
              <w:t>
Қисми 1, 2, 3,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Л. Лебедева,</w:t>
            </w:r>
            <w:r>
              <w:br/>
            </w:r>
            <w:r>
              <w:rPr>
                <w:rFonts w:ascii="Times New Roman"/>
                <w:b w:val="false"/>
                <w:i w:val="false"/>
                <w:color w:val="000000"/>
                <w:sz w:val="20"/>
              </w:rPr>
              <w:t>
М. Минжасарова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Оламшиносй. Китоби дарсй барои синфхои 2 мактаби миенаи тахсилоти умуми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Турмалиев,</w:t>
            </w:r>
            <w:r>
              <w:br/>
            </w:r>
            <w:r>
              <w:rPr>
                <w:rFonts w:ascii="Times New Roman"/>
                <w:b w:val="false"/>
                <w:i w:val="false"/>
                <w:color w:val="000000"/>
                <w:sz w:val="20"/>
              </w:rPr>
              <w:t>
С. Салиш,</w:t>
            </w:r>
            <w:r>
              <w:br/>
            </w:r>
            <w:r>
              <w:rPr>
                <w:rFonts w:ascii="Times New Roman"/>
                <w:b w:val="false"/>
                <w:i w:val="false"/>
                <w:color w:val="000000"/>
                <w:sz w:val="20"/>
              </w:rPr>
              <w:t>
Т. Мирук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Мехнати бадей. Китоби дарси таълимоти умими барои синфи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Китоби дарсй барои синфи 2 дар мактабхои тахсилоти умими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w:t>
            </w:r>
            <w:r>
              <w:br/>
            </w:r>
            <w:r>
              <w:rPr>
                <w:rFonts w:ascii="Times New Roman"/>
                <w:b w:val="false"/>
                <w:i w:val="false"/>
                <w:color w:val="000000"/>
                <w:sz w:val="20"/>
              </w:rPr>
              <w:t>
Т. Тоқжанов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Забони точикй. </w:t>
            </w:r>
            <w:r>
              <w:br/>
            </w:r>
            <w:r>
              <w:rPr>
                <w:rFonts w:ascii="Times New Roman"/>
                <w:b w:val="false"/>
                <w:i w:val="false"/>
                <w:color w:val="000000"/>
                <w:sz w:val="20"/>
              </w:rPr>
              <w:t>
Китоби дарсй. 1, 2 қисми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Турсунбоева,</w:t>
            </w:r>
            <w:r>
              <w:br/>
            </w:r>
            <w:r>
              <w:rPr>
                <w:rFonts w:ascii="Times New Roman"/>
                <w:b w:val="false"/>
                <w:i w:val="false"/>
                <w:color w:val="000000"/>
                <w:sz w:val="20"/>
              </w:rPr>
              <w:t xml:space="preserve">
Г. Акрамова, </w:t>
            </w:r>
            <w:r>
              <w:br/>
            </w:r>
            <w:r>
              <w:rPr>
                <w:rFonts w:ascii="Times New Roman"/>
                <w:b w:val="false"/>
                <w:i w:val="false"/>
                <w:color w:val="000000"/>
                <w:sz w:val="20"/>
              </w:rPr>
              <w:t>
Г. Мирюсупова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Китоби хониш. </w:t>
            </w:r>
            <w:r>
              <w:br/>
            </w:r>
            <w:r>
              <w:rPr>
                <w:rFonts w:ascii="Times New Roman"/>
                <w:b w:val="false"/>
                <w:i w:val="false"/>
                <w:color w:val="000000"/>
                <w:sz w:val="20"/>
              </w:rPr>
              <w:t>
Китоби дарсй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Мирзаюсупова, </w:t>
            </w:r>
            <w:r>
              <w:br/>
            </w:r>
            <w:r>
              <w:rPr>
                <w:rFonts w:ascii="Times New Roman"/>
                <w:b w:val="false"/>
                <w:i w:val="false"/>
                <w:color w:val="000000"/>
                <w:sz w:val="20"/>
              </w:rPr>
              <w:t>
Г. Абдураимова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Табиатшиносй. </w:t>
            </w:r>
            <w:r>
              <w:br/>
            </w:r>
            <w:r>
              <w:rPr>
                <w:rFonts w:ascii="Times New Roman"/>
                <w:b w:val="false"/>
                <w:i w:val="false"/>
                <w:color w:val="000000"/>
                <w:sz w:val="20"/>
              </w:rPr>
              <w:t>
Китоби дарсй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Болтушенко, </w:t>
            </w:r>
            <w:r>
              <w:br/>
            </w:r>
            <w:r>
              <w:rPr>
                <w:rFonts w:ascii="Times New Roman"/>
                <w:b w:val="false"/>
                <w:i w:val="false"/>
                <w:color w:val="000000"/>
                <w:sz w:val="20"/>
              </w:rPr>
              <w:t xml:space="preserve">
В. Зворигина, </w:t>
            </w:r>
            <w:r>
              <w:br/>
            </w:r>
            <w:r>
              <w:rPr>
                <w:rFonts w:ascii="Times New Roman"/>
                <w:b w:val="false"/>
                <w:i w:val="false"/>
                <w:color w:val="000000"/>
                <w:sz w:val="20"/>
              </w:rPr>
              <w:t xml:space="preserve">
Р. Избасарова, </w:t>
            </w:r>
            <w:r>
              <w:br/>
            </w:r>
            <w:r>
              <w:rPr>
                <w:rFonts w:ascii="Times New Roman"/>
                <w:b w:val="false"/>
                <w:i w:val="false"/>
                <w:color w:val="000000"/>
                <w:sz w:val="20"/>
              </w:rPr>
              <w:t xml:space="preserve">
О. Лауто, </w:t>
            </w:r>
            <w:r>
              <w:br/>
            </w:r>
            <w:r>
              <w:rPr>
                <w:rFonts w:ascii="Times New Roman"/>
                <w:b w:val="false"/>
                <w:i w:val="false"/>
                <w:color w:val="000000"/>
                <w:sz w:val="20"/>
              </w:rPr>
              <w:t>
Т. Помогайко,</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Боронов,</w:t>
            </w:r>
            <w:r>
              <w:br/>
            </w:r>
            <w:r>
              <w:rPr>
                <w:rFonts w:ascii="Times New Roman"/>
                <w:b w:val="false"/>
                <w:i w:val="false"/>
                <w:color w:val="000000"/>
                <w:sz w:val="20"/>
              </w:rPr>
              <w:t xml:space="preserve">
Б. Бойев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Акрамова,</w:t>
            </w:r>
            <w:r>
              <w:br/>
            </w:r>
            <w:r>
              <w:rPr>
                <w:rFonts w:ascii="Times New Roman"/>
                <w:b w:val="false"/>
                <w:i w:val="false"/>
                <w:color w:val="000000"/>
                <w:sz w:val="20"/>
              </w:rPr>
              <w:t>
Ф. Алимжанова,</w:t>
            </w:r>
            <w:r>
              <w:br/>
            </w:r>
            <w:r>
              <w:rPr>
                <w:rFonts w:ascii="Times New Roman"/>
                <w:b w:val="false"/>
                <w:i w:val="false"/>
                <w:color w:val="000000"/>
                <w:sz w:val="20"/>
              </w:rPr>
              <w:t>
Х. Раимназаров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 точик.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Акрамова,</w:t>
            </w:r>
            <w:r>
              <w:br/>
            </w:r>
            <w:r>
              <w:rPr>
                <w:rFonts w:ascii="Times New Roman"/>
                <w:b w:val="false"/>
                <w:i w:val="false"/>
                <w:color w:val="000000"/>
                <w:sz w:val="20"/>
              </w:rPr>
              <w:t>
Ф. Алимжанова,</w:t>
            </w:r>
            <w:r>
              <w:br/>
            </w:r>
            <w:r>
              <w:rPr>
                <w:rFonts w:ascii="Times New Roman"/>
                <w:b w:val="false"/>
                <w:i w:val="false"/>
                <w:color w:val="000000"/>
                <w:sz w:val="20"/>
              </w:rPr>
              <w:t>
Х. Раимназаров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Анвари,</w:t>
            </w:r>
            <w:r>
              <w:br/>
            </w:r>
            <w:r>
              <w:rPr>
                <w:rFonts w:ascii="Times New Roman"/>
                <w:b w:val="false"/>
                <w:i w:val="false"/>
                <w:color w:val="000000"/>
                <w:sz w:val="20"/>
              </w:rPr>
              <w:t xml:space="preserve">
А. Мирзоев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 точик.</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Хочаев,</w:t>
            </w:r>
            <w:r>
              <w:br/>
            </w:r>
            <w:r>
              <w:rPr>
                <w:rFonts w:ascii="Times New Roman"/>
                <w:b w:val="false"/>
                <w:i w:val="false"/>
                <w:color w:val="000000"/>
                <w:sz w:val="20"/>
              </w:rPr>
              <w:t>
А. Абдувалиев,</w:t>
            </w:r>
            <w:r>
              <w:br/>
            </w:r>
            <w:r>
              <w:rPr>
                <w:rFonts w:ascii="Times New Roman"/>
                <w:b w:val="false"/>
                <w:i w:val="false"/>
                <w:color w:val="000000"/>
                <w:sz w:val="20"/>
              </w:rPr>
              <w:t>
Н. Шарафиддинов</w:t>
            </w:r>
            <w:r>
              <w:br/>
            </w:r>
            <w:r>
              <w:rPr>
                <w:rFonts w:ascii="Times New Roman"/>
                <w:b w:val="false"/>
                <w:i w:val="false"/>
                <w:color w:val="000000"/>
                <w:sz w:val="20"/>
              </w:rPr>
              <w:t>
Б. Рахматов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Эсанбоева,</w:t>
            </w:r>
            <w:r>
              <w:br/>
            </w:r>
            <w:r>
              <w:rPr>
                <w:rFonts w:ascii="Times New Roman"/>
                <w:b w:val="false"/>
                <w:i w:val="false"/>
                <w:color w:val="000000"/>
                <w:sz w:val="20"/>
              </w:rPr>
              <w:t xml:space="preserve">
М. Хиқматов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 точик.Дарслик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Хамитов,</w:t>
            </w:r>
            <w:r>
              <w:br/>
            </w:r>
            <w:r>
              <w:rPr>
                <w:rFonts w:ascii="Times New Roman"/>
                <w:b w:val="false"/>
                <w:i w:val="false"/>
                <w:color w:val="000000"/>
                <w:sz w:val="20"/>
              </w:rPr>
              <w:t>
Р. Садирдинова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Аминов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Хочаев,</w:t>
            </w:r>
            <w:r>
              <w:br/>
            </w:r>
            <w:r>
              <w:rPr>
                <w:rFonts w:ascii="Times New Roman"/>
                <w:b w:val="false"/>
                <w:i w:val="false"/>
                <w:color w:val="000000"/>
                <w:sz w:val="20"/>
              </w:rPr>
              <w:t>
Ф. Зикриеев,</w:t>
            </w:r>
            <w:r>
              <w:br/>
            </w:r>
            <w:r>
              <w:rPr>
                <w:rFonts w:ascii="Times New Roman"/>
                <w:b w:val="false"/>
                <w:i w:val="false"/>
                <w:color w:val="000000"/>
                <w:sz w:val="20"/>
              </w:rPr>
              <w:t>
А. Муллохонов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 точик.</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Маони,</w:t>
            </w:r>
            <w:r>
              <w:br/>
            </w:r>
            <w:r>
              <w:rPr>
                <w:rFonts w:ascii="Times New Roman"/>
                <w:b w:val="false"/>
                <w:i w:val="false"/>
                <w:color w:val="000000"/>
                <w:sz w:val="20"/>
              </w:rPr>
              <w:t>
С. Давлатзода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 точик.</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Тоиров,</w:t>
            </w:r>
            <w:r>
              <w:br/>
            </w:r>
            <w:r>
              <w:rPr>
                <w:rFonts w:ascii="Times New Roman"/>
                <w:b w:val="false"/>
                <w:i w:val="false"/>
                <w:color w:val="000000"/>
                <w:sz w:val="20"/>
              </w:rPr>
              <w:t>
М. Солехов,</w:t>
            </w:r>
            <w:r>
              <w:br/>
            </w:r>
            <w:r>
              <w:rPr>
                <w:rFonts w:ascii="Times New Roman"/>
                <w:b w:val="false"/>
                <w:i w:val="false"/>
                <w:color w:val="000000"/>
                <w:sz w:val="20"/>
              </w:rPr>
              <w:t>
Р. Шарифов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Аминов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Камолиддинов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 точик.</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Асозода,</w:t>
            </w:r>
            <w:r>
              <w:br/>
            </w:r>
            <w:r>
              <w:rPr>
                <w:rFonts w:ascii="Times New Roman"/>
                <w:b w:val="false"/>
                <w:i w:val="false"/>
                <w:color w:val="000000"/>
                <w:sz w:val="20"/>
              </w:rPr>
              <w:t xml:space="preserve">
А. Кучаров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Құралдар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 тілінде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Мектепке дейінгі тәрбие мен оқыту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Логопедический альбом "Л".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Логопедический альбом "Ж, Ш, Ч, Щ". Учебное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Логопедический альбом "З, С, Ц".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Логопедический альбом "Р".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 жүру ережесін білу - бәрімізге міндетті. (Мектепке дейінгі ересектер тобы мен бастауыш сынып жасындағы балаларға арналған)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Гринцевич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дорожные знать каждому положено. (Для стар. дошк. и млад. школьников)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Гринцевич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патшалығы" "Сиқырлы әріптер мен сөздер әлемінде" кітабына қосымша-дәптер 4 жастан бастап 6 жасқа дейінгі балаларға арналған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Сәулебаева,</w:t>
            </w:r>
            <w:r>
              <w:br/>
            </w:r>
            <w:r>
              <w:rPr>
                <w:rFonts w:ascii="Times New Roman"/>
                <w:b w:val="false"/>
                <w:i w:val="false"/>
                <w:color w:val="000000"/>
                <w:sz w:val="20"/>
              </w:rPr>
              <w:t>
М. Абаева,</w:t>
            </w:r>
            <w:r>
              <w:br/>
            </w:r>
            <w:r>
              <w:rPr>
                <w:rFonts w:ascii="Times New Roman"/>
                <w:b w:val="false"/>
                <w:i w:val="false"/>
                <w:color w:val="000000"/>
                <w:sz w:val="20"/>
              </w:rPr>
              <w:t xml:space="preserve">
Л. Кирилинская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"Әріп-дыбыстан сикырлы еліне саяхат" "Сиқырлы әріптер мен сөздер әлемінде" кітабына қосымша-дәптер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Сәулебаева,</w:t>
            </w:r>
            <w:r>
              <w:br/>
            </w:r>
            <w:r>
              <w:rPr>
                <w:rFonts w:ascii="Times New Roman"/>
                <w:b w:val="false"/>
                <w:i w:val="false"/>
                <w:color w:val="000000"/>
                <w:sz w:val="20"/>
              </w:rPr>
              <w:t xml:space="preserve">
М. Абаева, </w:t>
            </w:r>
            <w:r>
              <w:br/>
            </w:r>
            <w:r>
              <w:rPr>
                <w:rFonts w:ascii="Times New Roman"/>
                <w:b w:val="false"/>
                <w:i w:val="false"/>
                <w:color w:val="000000"/>
                <w:sz w:val="20"/>
              </w:rPr>
              <w:t xml:space="preserve">
Л. Кирилинская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"Әріп-дыбыстан сикырлы елі" "Сиқырлы әріптер мен сөздер әлемінде" кітабына қосымша-дәптер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Сәулебаева,</w:t>
            </w:r>
            <w:r>
              <w:br/>
            </w:r>
            <w:r>
              <w:rPr>
                <w:rFonts w:ascii="Times New Roman"/>
                <w:b w:val="false"/>
                <w:i w:val="false"/>
                <w:color w:val="000000"/>
                <w:sz w:val="20"/>
              </w:rPr>
              <w:t>
М. Абаева,</w:t>
            </w:r>
            <w:r>
              <w:br/>
            </w:r>
            <w:r>
              <w:rPr>
                <w:rFonts w:ascii="Times New Roman"/>
                <w:b w:val="false"/>
                <w:i w:val="false"/>
                <w:color w:val="000000"/>
                <w:sz w:val="20"/>
              </w:rPr>
              <w:t xml:space="preserve">
Л. Кирилинская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математика" ("Сиқырлы пiшiндер мен сандар әлемiнде"кітабына қосымша-дәптер) "Волшебная математика" (Тетрадь-приложение к книге "В мире волшебных фигур и цифр")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r>
              <w:br/>
            </w:r>
            <w:r>
              <w:rPr>
                <w:rFonts w:ascii="Times New Roman"/>
                <w:b w:val="false"/>
                <w:i w:val="false"/>
                <w:color w:val="000000"/>
                <w:sz w:val="20"/>
              </w:rPr>
              <w:t>
А. Сәулебаева,</w:t>
            </w:r>
            <w:r>
              <w:br/>
            </w:r>
            <w:r>
              <w:rPr>
                <w:rFonts w:ascii="Times New Roman"/>
                <w:b w:val="false"/>
                <w:i w:val="false"/>
                <w:color w:val="000000"/>
                <w:sz w:val="20"/>
              </w:rPr>
              <w:t>
М. Абаева,</w:t>
            </w:r>
            <w:r>
              <w:br/>
            </w:r>
            <w:r>
              <w:rPr>
                <w:rFonts w:ascii="Times New Roman"/>
                <w:b w:val="false"/>
                <w:i w:val="false"/>
                <w:color w:val="000000"/>
                <w:sz w:val="20"/>
              </w:rPr>
              <w:t xml:space="preserve">
Л. Кирилинская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математика елі" 5-тен 6 (7) жасқа дейінгі балаларға арналған.1-бөлім: "Геометриялық фигуралар және олардың көлемдері", "Қөлемдерді салыстыру", "Уақытты бағдарлау. "Страна волшебной математики" для детей от 5 до 6 (7) лет. Раздел 1: "Геометрические фигуры и их величина", "Сравнение величин", "Ориентирование во времени"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математика елі" 5-тен 6 (7) жасқа дейінгі балаларға арналған. 2-бөлім: "Мөлшер және есеп. Сан және цифр". "Страна волшебной математики" для детей от 5 до 6 (7) лет Раздел 2: "Количество и счет. Число и цифры"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математика елі" 5-тен 6 (7) жасқа дейінгі балаларға арналған. 3-бөлім: "Кеңістікте және қағаз парағында бағдарлай білу. Қолдың ұсақ қимылдарын дамыту". "Страна волшебной математики" для детей от 5 до 6 (7) лет Раздел 3: "Ориентирование в пространстве и на листе бумаги. Развитие мелкой моторики рук"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математика елі" 4 жастан бастап 5 жасқа дейінгі балаларға арналған "Страна волшебной математики". Дидактический материал для детей 4-5 лет (средняя группа) +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әріптер мен сөздер әлемінде" бірінші кітап + қосымша + CD + плакаттар комплекті, 5-6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Абаева,</w:t>
            </w:r>
            <w:r>
              <w:br/>
            </w:r>
            <w:r>
              <w:rPr>
                <w:rFonts w:ascii="Times New Roman"/>
                <w:b w:val="false"/>
                <w:i w:val="false"/>
                <w:color w:val="000000"/>
                <w:sz w:val="20"/>
              </w:rPr>
              <w:t xml:space="preserve">
Э. Қыдырова, </w:t>
            </w:r>
            <w:r>
              <w:br/>
            </w:r>
            <w:r>
              <w:rPr>
                <w:rFonts w:ascii="Times New Roman"/>
                <w:b w:val="false"/>
                <w:i w:val="false"/>
                <w:color w:val="000000"/>
                <w:sz w:val="20"/>
              </w:rPr>
              <w:t>
М. Сәтімбекова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сыныптар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программалау. Балаларға арналған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Кэрол Вордерманн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 дәптері № 1, № 2, № 3, № 4, № 5, № 6. </w:t>
            </w:r>
            <w:r>
              <w:br/>
            </w:r>
            <w:r>
              <w:rPr>
                <w:rFonts w:ascii="Times New Roman"/>
                <w:b w:val="false"/>
                <w:i w:val="false"/>
                <w:color w:val="000000"/>
                <w:sz w:val="20"/>
              </w:rPr>
              <w:t>
1-сынып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Нам, </w:t>
            </w:r>
            <w:r>
              <w:br/>
            </w:r>
            <w:r>
              <w:rPr>
                <w:rFonts w:ascii="Times New Roman"/>
                <w:b w:val="false"/>
                <w:i w:val="false"/>
                <w:color w:val="000000"/>
                <w:sz w:val="20"/>
              </w:rPr>
              <w:t>
А. Сапарғалиева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Әліппеге қосымша оқулық-дәптер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дәптері </w:t>
            </w:r>
            <w:r>
              <w:br/>
            </w:r>
            <w:r>
              <w:rPr>
                <w:rFonts w:ascii="Times New Roman"/>
                <w:b w:val="false"/>
                <w:i w:val="false"/>
                <w:color w:val="000000"/>
                <w:sz w:val="20"/>
              </w:rPr>
              <w:t>
№ 1, № 2, № 3. 1-сынып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Командир,</w:t>
            </w:r>
            <w:r>
              <w:br/>
            </w:r>
            <w:r>
              <w:rPr>
                <w:rFonts w:ascii="Times New Roman"/>
                <w:b w:val="false"/>
                <w:i w:val="false"/>
                <w:color w:val="000000"/>
                <w:sz w:val="20"/>
              </w:rPr>
              <w:t>
Г. Махметова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Математикалық жазу үлгісі. </w:t>
            </w:r>
            <w:r>
              <w:br/>
            </w:r>
            <w:r>
              <w:rPr>
                <w:rFonts w:ascii="Times New Roman"/>
                <w:b w:val="false"/>
                <w:i w:val="false"/>
                <w:color w:val="000000"/>
                <w:sz w:val="20"/>
              </w:rPr>
              <w:t xml:space="preserve">
 1-сынып оқушысына арналған алтын топтама.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2-сынып (көмекші оқу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Байжулданова</w:t>
            </w:r>
            <w:r>
              <w:br/>
            </w:r>
            <w:r>
              <w:rPr>
                <w:rFonts w:ascii="Times New Roman"/>
                <w:b w:val="false"/>
                <w:i w:val="false"/>
                <w:color w:val="000000"/>
                <w:sz w:val="20"/>
              </w:rPr>
              <w:t>
Г. Нуркенова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3- сынып (көмекші оқу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Ошақбаева</w:t>
            </w:r>
            <w:r>
              <w:br/>
            </w:r>
            <w:r>
              <w:rPr>
                <w:rFonts w:ascii="Times New Roman"/>
                <w:b w:val="false"/>
                <w:i w:val="false"/>
                <w:color w:val="000000"/>
                <w:sz w:val="20"/>
              </w:rPr>
              <w:t>
А. Альмаганбетова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Шығарма және мазмұндама жазып үйренеміз. Жұмыс дәптері. 4-сынып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Муфтибекова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есептеу – машықтарын бекітуге арналған жаттығу дәптері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Бакка, </w:t>
            </w:r>
            <w:r>
              <w:br/>
            </w:r>
            <w:r>
              <w:rPr>
                <w:rFonts w:ascii="Times New Roman"/>
                <w:b w:val="false"/>
                <w:i w:val="false"/>
                <w:color w:val="000000"/>
                <w:sz w:val="20"/>
              </w:rPr>
              <w:t xml:space="preserve">
Т. Драшко, </w:t>
            </w:r>
            <w:r>
              <w:br/>
            </w:r>
            <w:r>
              <w:rPr>
                <w:rFonts w:ascii="Times New Roman"/>
                <w:b w:val="false"/>
                <w:i w:val="false"/>
                <w:color w:val="000000"/>
                <w:sz w:val="20"/>
              </w:rPr>
              <w:t>
Б. Сейткужина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есептеу – машықтарын бекітуге арналған жаттығу дәптері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Бакка, </w:t>
            </w:r>
            <w:r>
              <w:br/>
            </w:r>
            <w:r>
              <w:rPr>
                <w:rFonts w:ascii="Times New Roman"/>
                <w:b w:val="false"/>
                <w:i w:val="false"/>
                <w:color w:val="000000"/>
                <w:sz w:val="20"/>
              </w:rPr>
              <w:t xml:space="preserve">
Т. Драшко, </w:t>
            </w:r>
            <w:r>
              <w:br/>
            </w:r>
            <w:r>
              <w:rPr>
                <w:rFonts w:ascii="Times New Roman"/>
                <w:b w:val="false"/>
                <w:i w:val="false"/>
                <w:color w:val="000000"/>
                <w:sz w:val="20"/>
              </w:rPr>
              <w:t>
Б. Сейткужина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есептеу – машықтарын бекітуге арналған жаттығу дәптері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Бакка,</w:t>
            </w:r>
            <w:r>
              <w:br/>
            </w:r>
            <w:r>
              <w:rPr>
                <w:rFonts w:ascii="Times New Roman"/>
                <w:b w:val="false"/>
                <w:i w:val="false"/>
                <w:color w:val="000000"/>
                <w:sz w:val="20"/>
              </w:rPr>
              <w:t>
Т. Драшко,</w:t>
            </w:r>
            <w:r>
              <w:br/>
            </w:r>
            <w:r>
              <w:rPr>
                <w:rFonts w:ascii="Times New Roman"/>
                <w:b w:val="false"/>
                <w:i w:val="false"/>
                <w:color w:val="000000"/>
                <w:sz w:val="20"/>
              </w:rPr>
              <w:t>
Б. Сейткужина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есептеу – машықтарын бекітуге арналған жаттығу дәптері 4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Бакка, </w:t>
            </w:r>
            <w:r>
              <w:br/>
            </w:r>
            <w:r>
              <w:rPr>
                <w:rFonts w:ascii="Times New Roman"/>
                <w:b w:val="false"/>
                <w:i w:val="false"/>
                <w:color w:val="000000"/>
                <w:sz w:val="20"/>
              </w:rPr>
              <w:t xml:space="preserve">
Т. Драшко, </w:t>
            </w:r>
            <w:r>
              <w:br/>
            </w:r>
            <w:r>
              <w:rPr>
                <w:rFonts w:ascii="Times New Roman"/>
                <w:b w:val="false"/>
                <w:i w:val="false"/>
                <w:color w:val="000000"/>
                <w:sz w:val="20"/>
              </w:rPr>
              <w:t>
Б. Сейткужина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Бастауыш сынып оқушыларына арналған қысқаша анықтамалық. 1-4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Слепнева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бастауыш сынып оқушыларына арналған қысқаша анықтамалық. 1-4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r>
              <w:br/>
            </w:r>
            <w:r>
              <w:rPr>
                <w:rFonts w:ascii="Times New Roman"/>
                <w:b w:val="false"/>
                <w:i w:val="false"/>
                <w:color w:val="000000"/>
                <w:sz w:val="20"/>
              </w:rPr>
              <w:t>
1-класс. Уровень А1, начинающий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Хамраева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Пропись. 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Хамраева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пособие + CD. 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Хамраева Е.</w:t>
            </w:r>
            <w:r>
              <w:br/>
            </w:r>
            <w:r>
              <w:rPr>
                <w:rFonts w:ascii="Times New Roman"/>
                <w:b w:val="false"/>
                <w:i w:val="false"/>
                <w:color w:val="000000"/>
                <w:sz w:val="20"/>
              </w:rPr>
              <w:t>
Новосельцева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краткий справочник школьника. Русский язык. 1-4-классы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Занимательная фонетика русского языка: Тетрадь для самостоятельного поиска и открытий. 2-класс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5-11 сыныптар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мен мазмұндамалар жинағы.</w:t>
            </w:r>
            <w:r>
              <w:br/>
            </w:r>
            <w:r>
              <w:rPr>
                <w:rFonts w:ascii="Times New Roman"/>
                <w:b w:val="false"/>
                <w:i w:val="false"/>
                <w:color w:val="000000"/>
                <w:sz w:val="20"/>
              </w:rPr>
              <w:t>
7-сынып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Қасымбек, </w:t>
            </w:r>
            <w:r>
              <w:br/>
            </w:r>
            <w:r>
              <w:rPr>
                <w:rFonts w:ascii="Times New Roman"/>
                <w:b w:val="false"/>
                <w:i w:val="false"/>
                <w:color w:val="000000"/>
                <w:sz w:val="20"/>
              </w:rPr>
              <w:t xml:space="preserve">
Г. Смағұлова, </w:t>
            </w:r>
            <w:r>
              <w:br/>
            </w:r>
            <w:r>
              <w:rPr>
                <w:rFonts w:ascii="Times New Roman"/>
                <w:b w:val="false"/>
                <w:i w:val="false"/>
                <w:color w:val="000000"/>
                <w:sz w:val="20"/>
              </w:rPr>
              <w:t>
Г. Байғазиева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Зертханалық жұмыстар.</w:t>
            </w:r>
            <w:r>
              <w:br/>
            </w:r>
            <w:r>
              <w:rPr>
                <w:rFonts w:ascii="Times New Roman"/>
                <w:b w:val="false"/>
                <w:i w:val="false"/>
                <w:color w:val="000000"/>
                <w:sz w:val="20"/>
              </w:rPr>
              <w:t>
7-сынып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Құрманғалиева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ғасырлардағы дүние жүзі тарихы. Атлас. </w:t>
            </w:r>
            <w:r>
              <w:br/>
            </w:r>
            <w:r>
              <w:rPr>
                <w:rFonts w:ascii="Times New Roman"/>
                <w:b w:val="false"/>
                <w:i w:val="false"/>
                <w:color w:val="000000"/>
                <w:sz w:val="20"/>
              </w:rPr>
              <w:t>
7-сынып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Дадабаева,</w:t>
            </w:r>
            <w:r>
              <w:br/>
            </w:r>
            <w:r>
              <w:rPr>
                <w:rFonts w:ascii="Times New Roman"/>
                <w:b w:val="false"/>
                <w:i w:val="false"/>
                <w:color w:val="000000"/>
                <w:sz w:val="20"/>
              </w:rPr>
              <w:t xml:space="preserve">
С. Кругликова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ғасырлардағы Қазақстан тарихы / История Казахстана в период средневековья. </w:t>
            </w:r>
            <w:r>
              <w:br/>
            </w:r>
            <w:r>
              <w:rPr>
                <w:rFonts w:ascii="Times New Roman"/>
                <w:b w:val="false"/>
                <w:i w:val="false"/>
                <w:color w:val="000000"/>
                <w:sz w:val="20"/>
              </w:rPr>
              <w:t>
Кескін карталар /Контурные карты. 7-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Окунева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8 -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w:t>
            </w:r>
            <w:r>
              <w:br/>
            </w:r>
            <w:r>
              <w:rPr>
                <w:rFonts w:ascii="Times New Roman"/>
                <w:b w:val="false"/>
                <w:i w:val="false"/>
                <w:color w:val="000000"/>
                <w:sz w:val="20"/>
              </w:rPr>
              <w:t>
Ш. Нұрманбетова,</w:t>
            </w:r>
            <w:r>
              <w:br/>
            </w:r>
            <w:r>
              <w:rPr>
                <w:rFonts w:ascii="Times New Roman"/>
                <w:b w:val="false"/>
                <w:i w:val="false"/>
                <w:color w:val="000000"/>
                <w:sz w:val="20"/>
              </w:rPr>
              <w:t>
З. Искакова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Дидактикалық материалдар 8- 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Бақынов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Дидактикалық материал </w:t>
            </w:r>
            <w:r>
              <w:br/>
            </w:r>
            <w:r>
              <w:rPr>
                <w:rFonts w:ascii="Times New Roman"/>
                <w:b w:val="false"/>
                <w:i w:val="false"/>
                <w:color w:val="000000"/>
                <w:sz w:val="20"/>
              </w:rPr>
              <w:t>
8-сынып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Рафикова,</w:t>
            </w:r>
            <w:r>
              <w:br/>
            </w:r>
            <w:r>
              <w:rPr>
                <w:rFonts w:ascii="Times New Roman"/>
                <w:b w:val="false"/>
                <w:i w:val="false"/>
                <w:color w:val="000000"/>
                <w:sz w:val="20"/>
              </w:rPr>
              <w:t>
Г. Головина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ХҮІІІ-ХХ ғғ. басы. Кескін карталар/ История Казахстана. ХҮІІІ-начало ХХ века. </w:t>
            </w:r>
            <w:r>
              <w:br/>
            </w:r>
            <w:r>
              <w:rPr>
                <w:rFonts w:ascii="Times New Roman"/>
                <w:b w:val="false"/>
                <w:i w:val="false"/>
                <w:color w:val="000000"/>
                <w:sz w:val="20"/>
              </w:rPr>
              <w:t xml:space="preserve">
 Контурные карты. </w:t>
            </w:r>
            <w:r>
              <w:br/>
            </w:r>
            <w:r>
              <w:rPr>
                <w:rFonts w:ascii="Times New Roman"/>
                <w:b w:val="false"/>
                <w:i w:val="false"/>
                <w:color w:val="000000"/>
                <w:sz w:val="20"/>
              </w:rPr>
              <w:t>
8-сынып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Окунева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ХҮІІІ - ХХ ғғ. басы. Атлас. 8-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Окунева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Правила и упражнения по орфографии и пунктуации. 8 - 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Бадамбаева Г., Тюлебаева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Таңдау курсына арналған оқулық. 9 -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 кітабы. 9 -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Зайырлылық және дінтану негіздері. Оқулық. 9-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Кенжетаев, </w:t>
            </w:r>
            <w:r>
              <w:br/>
            </w:r>
            <w:r>
              <w:rPr>
                <w:rFonts w:ascii="Times New Roman"/>
                <w:b w:val="false"/>
                <w:i w:val="false"/>
                <w:color w:val="000000"/>
                <w:sz w:val="20"/>
              </w:rPr>
              <w:t xml:space="preserve">
Ә. Сайлыбаев, </w:t>
            </w:r>
            <w:r>
              <w:br/>
            </w:r>
            <w:r>
              <w:rPr>
                <w:rFonts w:ascii="Times New Roman"/>
                <w:b w:val="false"/>
                <w:i w:val="false"/>
                <w:color w:val="000000"/>
                <w:sz w:val="20"/>
              </w:rPr>
              <w:t>
Ө. Тұяқбаев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оқулығы бойынша жаттығулар 7, 8, 9 сыныпқа арналған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Әмір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5-9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Елікпаев, Б. Қапасова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 5-7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Әубәкір, </w:t>
            </w:r>
            <w:r>
              <w:br/>
            </w:r>
            <w:r>
              <w:rPr>
                <w:rFonts w:ascii="Times New Roman"/>
                <w:b w:val="false"/>
                <w:i w:val="false"/>
                <w:color w:val="000000"/>
                <w:sz w:val="20"/>
              </w:rPr>
              <w:t>
Г. Құнафина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w:t>
            </w:r>
            <w:r>
              <w:br/>
            </w:r>
            <w:r>
              <w:rPr>
                <w:rFonts w:ascii="Times New Roman"/>
                <w:b w:val="false"/>
                <w:i w:val="false"/>
                <w:color w:val="000000"/>
                <w:sz w:val="20"/>
              </w:rPr>
              <w:t xml:space="preserve">
Әдістемелік құрал. </w:t>
            </w:r>
            <w:r>
              <w:br/>
            </w:r>
            <w:r>
              <w:rPr>
                <w:rFonts w:ascii="Times New Roman"/>
                <w:b w:val="false"/>
                <w:i w:val="false"/>
                <w:color w:val="000000"/>
                <w:sz w:val="20"/>
              </w:rPr>
              <w:t>
5-7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Әубәкір, </w:t>
            </w:r>
            <w:r>
              <w:br/>
            </w:r>
            <w:r>
              <w:rPr>
                <w:rFonts w:ascii="Times New Roman"/>
                <w:b w:val="false"/>
                <w:i w:val="false"/>
                <w:color w:val="000000"/>
                <w:sz w:val="20"/>
              </w:rPr>
              <w:t>
Г. Құнафина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Ұлылық өнегесі (деректі әңгіме, зерттеулер, суреттер).</w:t>
            </w:r>
            <w:r>
              <w:br/>
            </w:r>
            <w:r>
              <w:rPr>
                <w:rFonts w:ascii="Times New Roman"/>
                <w:b w:val="false"/>
                <w:i w:val="false"/>
                <w:color w:val="000000"/>
                <w:sz w:val="20"/>
              </w:rPr>
              <w:t>
көмекші оқу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w:t>
            </w:r>
            <w:r>
              <w:br/>
            </w:r>
            <w:r>
              <w:rPr>
                <w:rFonts w:ascii="Times New Roman"/>
                <w:b w:val="false"/>
                <w:i w:val="false"/>
                <w:color w:val="000000"/>
                <w:sz w:val="20"/>
              </w:rPr>
              <w:t>
Г. Құнафина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Саяхаттар және географиялық ашылулар. Қосымша оқу құралы. 8-11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Бірмағамбетов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9-11 сынып оқушылары мен мұғалімдерге арналған қөмекші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Қиябаева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Таңдау курсына арналған оқулық. 10-11сынып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Мұғалім кітабы. </w:t>
            </w:r>
            <w:r>
              <w:br/>
            </w:r>
            <w:r>
              <w:rPr>
                <w:rFonts w:ascii="Times New Roman"/>
                <w:b w:val="false"/>
                <w:i w:val="false"/>
                <w:color w:val="000000"/>
                <w:sz w:val="20"/>
              </w:rPr>
              <w:t xml:space="preserve">
 10-11 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10-11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Елікпаев, Б. Қапасова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Анықтамалық. ЖОО түсушілерге арналған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Заяц, </w:t>
            </w:r>
            <w:r>
              <w:br/>
            </w:r>
            <w:r>
              <w:rPr>
                <w:rFonts w:ascii="Times New Roman"/>
                <w:b w:val="false"/>
                <w:i w:val="false"/>
                <w:color w:val="000000"/>
                <w:sz w:val="20"/>
              </w:rPr>
              <w:t xml:space="preserve">
В. Бутвиловский, </w:t>
            </w:r>
            <w:r>
              <w:br/>
            </w:r>
            <w:r>
              <w:rPr>
                <w:rFonts w:ascii="Times New Roman"/>
                <w:b w:val="false"/>
                <w:i w:val="false"/>
                <w:color w:val="000000"/>
                <w:sz w:val="20"/>
              </w:rPr>
              <w:t>
В. Давыдов, И. Рачковская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ережелері. </w:t>
            </w:r>
            <w:r>
              <w:br/>
            </w:r>
            <w:r>
              <w:rPr>
                <w:rFonts w:ascii="Times New Roman"/>
                <w:b w:val="false"/>
                <w:i w:val="false"/>
                <w:color w:val="000000"/>
                <w:sz w:val="20"/>
              </w:rPr>
              <w:t>
Жұмыс дәптері. 6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Kazakhstan Development B.V. баспасының авторлық тобы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Kazakhstan Development B.V.</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Қайталауға арналған оқу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Жүнісбеков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Анықтамалық материал + тест тапсырмалары. ОЖСБ. 9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Новокрещенов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Анықтамалық. ЖОО түсушілерге арналған. 10-11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Новокрещенов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Сандық және алгебралық өрнектерді тепе-тең түрлендіру. </w:t>
            </w:r>
            <w:r>
              <w:br/>
            </w:r>
            <w:r>
              <w:rPr>
                <w:rFonts w:ascii="Times New Roman"/>
                <w:b w:val="false"/>
                <w:i w:val="false"/>
                <w:color w:val="000000"/>
                <w:sz w:val="20"/>
              </w:rPr>
              <w:t>
Мәтіндік есептер. Логикалық тапсырмалар. ҰБТ-ға дайындалуға арналған. 11-сынып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Стереометрия. </w:t>
            </w:r>
            <w:r>
              <w:br/>
            </w:r>
            <w:r>
              <w:rPr>
                <w:rFonts w:ascii="Times New Roman"/>
                <w:b w:val="false"/>
                <w:i w:val="false"/>
                <w:color w:val="000000"/>
                <w:sz w:val="20"/>
              </w:rPr>
              <w:t xml:space="preserve">
ҰБТ-ға дайындалуға арналған. </w:t>
            </w:r>
            <w:r>
              <w:br/>
            </w:r>
            <w:r>
              <w:rPr>
                <w:rFonts w:ascii="Times New Roman"/>
                <w:b w:val="false"/>
                <w:i w:val="false"/>
                <w:color w:val="000000"/>
                <w:sz w:val="20"/>
              </w:rPr>
              <w:t>
11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Планиметрия. </w:t>
            </w:r>
            <w:r>
              <w:br/>
            </w:r>
            <w:r>
              <w:rPr>
                <w:rFonts w:ascii="Times New Roman"/>
                <w:b w:val="false"/>
                <w:i w:val="false"/>
                <w:color w:val="000000"/>
                <w:sz w:val="20"/>
              </w:rPr>
              <w:t xml:space="preserve">
ҰБТ-ға дайындалуға арналған. </w:t>
            </w:r>
            <w:r>
              <w:br/>
            </w:r>
            <w:r>
              <w:rPr>
                <w:rFonts w:ascii="Times New Roman"/>
                <w:b w:val="false"/>
                <w:i w:val="false"/>
                <w:color w:val="000000"/>
                <w:sz w:val="20"/>
              </w:rPr>
              <w:t>
11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Анықтамалық материал + тест тапсырмалары. ОЖСБ. 9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Ермоленко, </w:t>
            </w:r>
            <w:r>
              <w:br/>
            </w:r>
            <w:r>
              <w:rPr>
                <w:rFonts w:ascii="Times New Roman"/>
                <w:b w:val="false"/>
                <w:i w:val="false"/>
                <w:color w:val="000000"/>
                <w:sz w:val="20"/>
              </w:rPr>
              <w:t>
Н. Фатеева,</w:t>
            </w:r>
            <w:r>
              <w:br/>
            </w:r>
            <w:r>
              <w:rPr>
                <w:rFonts w:ascii="Times New Roman"/>
                <w:b w:val="false"/>
                <w:i w:val="false"/>
                <w:color w:val="000000"/>
                <w:sz w:val="20"/>
              </w:rPr>
              <w:t xml:space="preserve">
Ш. Рахимова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Анықтамалық + тест тапсырмалары. ОЖСБ. 9-сынып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Исиргепов, </w:t>
            </w:r>
            <w:r>
              <w:br/>
            </w:r>
            <w:r>
              <w:rPr>
                <w:rFonts w:ascii="Times New Roman"/>
                <w:b w:val="false"/>
                <w:i w:val="false"/>
                <w:color w:val="000000"/>
                <w:sz w:val="20"/>
              </w:rPr>
              <w:t xml:space="preserve">
Е. Қалила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1914 жылдан қазіргі уақытқа дейін. І және ІІ бөлім. 9-сынып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Герке,</w:t>
            </w:r>
            <w:r>
              <w:br/>
            </w:r>
            <w:r>
              <w:rPr>
                <w:rFonts w:ascii="Times New Roman"/>
                <w:b w:val="false"/>
                <w:i w:val="false"/>
                <w:color w:val="000000"/>
                <w:sz w:val="20"/>
              </w:rPr>
              <w:t xml:space="preserve">
М. Дюжикова, </w:t>
            </w:r>
            <w:r>
              <w:br/>
            </w:r>
            <w:r>
              <w:rPr>
                <w:rFonts w:ascii="Times New Roman"/>
                <w:b w:val="false"/>
                <w:i w:val="false"/>
                <w:color w:val="000000"/>
                <w:sz w:val="20"/>
              </w:rPr>
              <w:t>
А. Изверова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&amp;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Анықтамалық. ЖОО түсушілерге арналған. 11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Гришаева,</w:t>
            </w:r>
            <w:r>
              <w:br/>
            </w:r>
            <w:r>
              <w:rPr>
                <w:rFonts w:ascii="Times New Roman"/>
                <w:b w:val="false"/>
                <w:i w:val="false"/>
                <w:color w:val="000000"/>
                <w:sz w:val="20"/>
              </w:rPr>
              <w:t>
Ш. Бектасов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ордасы білімнің. Мектеп оқушыларына арналған әндер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Сақай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 құралы 5-11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Ертегі терапия – ертегімен емдеу. Әдістемелік құрал 1-9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Қараева,</w:t>
            </w:r>
            <w:r>
              <w:br/>
            </w:r>
            <w:r>
              <w:rPr>
                <w:rFonts w:ascii="Times New Roman"/>
                <w:b w:val="false"/>
                <w:i w:val="false"/>
                <w:color w:val="000000"/>
                <w:sz w:val="20"/>
              </w:rPr>
              <w:t>
А. Байсейітова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Есназарова, </w:t>
            </w:r>
            <w:r>
              <w:br/>
            </w:r>
            <w:r>
              <w:rPr>
                <w:rFonts w:ascii="Times New Roman"/>
                <w:b w:val="false"/>
                <w:i w:val="false"/>
                <w:color w:val="000000"/>
                <w:sz w:val="20"/>
              </w:rPr>
              <w:t xml:space="preserve">
Ж. Темірбеков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 факультативтік немесе "Туған жер" өлкетану таңдау курсының бағдарламасы. Программа факультативного или краеведческого курса по выбору "Алматыведение"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Есназарова, </w:t>
            </w:r>
            <w:r>
              <w:br/>
            </w:r>
            <w:r>
              <w:rPr>
                <w:rFonts w:ascii="Times New Roman"/>
                <w:b w:val="false"/>
                <w:i w:val="false"/>
                <w:color w:val="000000"/>
                <w:sz w:val="20"/>
              </w:rPr>
              <w:t xml:space="preserve">
Ж. Темірбеков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 курсына арналған әдістемелік құрал. Методическое пособие по курсу "Алматыведение"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Есназарова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 факультативтік немесе "Туған жер" өлкетану таңдау курсына арналған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Есназарова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тілдес елдер географиясы. Оқу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Есназарова, </w:t>
            </w:r>
            <w:r>
              <w:br/>
            </w:r>
            <w:r>
              <w:rPr>
                <w:rFonts w:ascii="Times New Roman"/>
                <w:b w:val="false"/>
                <w:i w:val="false"/>
                <w:color w:val="000000"/>
                <w:sz w:val="20"/>
              </w:rPr>
              <w:t xml:space="preserve">
А. Темірбеков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тілдес елдер географиясы факультативтік немесе "Елтану" таңдау курсына арналған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Есназарова,</w:t>
            </w:r>
            <w:r>
              <w:br/>
            </w:r>
            <w:r>
              <w:rPr>
                <w:rFonts w:ascii="Times New Roman"/>
                <w:b w:val="false"/>
                <w:i w:val="false"/>
                <w:color w:val="000000"/>
                <w:sz w:val="20"/>
              </w:rPr>
              <w:t xml:space="preserve">
А. Темірбеков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түрік тарихы (Ежелгі заманнан XV ғ. дейін) 8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Қыдырәлі,</w:t>
            </w:r>
            <w:r>
              <w:br/>
            </w:r>
            <w:r>
              <w:rPr>
                <w:rFonts w:ascii="Times New Roman"/>
                <w:b w:val="false"/>
                <w:i w:val="false"/>
                <w:color w:val="000000"/>
                <w:sz w:val="20"/>
              </w:rPr>
              <w:t>
Ғ. Бабаяров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Алматы қаласы.</w:t>
            </w:r>
            <w:r>
              <w:br/>
            </w:r>
            <w:r>
              <w:rPr>
                <w:rFonts w:ascii="Times New Roman"/>
                <w:b w:val="false"/>
                <w:i w:val="false"/>
                <w:color w:val="000000"/>
                <w:sz w:val="20"/>
              </w:rPr>
              <w:t>
5, 6,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Асанбекова, </w:t>
            </w:r>
            <w:r>
              <w:br/>
            </w:r>
            <w:r>
              <w:rPr>
                <w:rFonts w:ascii="Times New Roman"/>
                <w:b w:val="false"/>
                <w:i w:val="false"/>
                <w:color w:val="000000"/>
                <w:sz w:val="20"/>
              </w:rPr>
              <w:t xml:space="preserve">
К. Қамысбаева, </w:t>
            </w:r>
            <w:r>
              <w:br/>
            </w:r>
            <w:r>
              <w:rPr>
                <w:rFonts w:ascii="Times New Roman"/>
                <w:b w:val="false"/>
                <w:i w:val="false"/>
                <w:color w:val="000000"/>
                <w:sz w:val="20"/>
              </w:rPr>
              <w:t>
Г. Рыскелдиева, С. Темірбаева,</w:t>
            </w:r>
            <w:r>
              <w:br/>
            </w:r>
            <w:r>
              <w:rPr>
                <w:rFonts w:ascii="Times New Roman"/>
                <w:b w:val="false"/>
                <w:i w:val="false"/>
                <w:color w:val="000000"/>
                <w:sz w:val="20"/>
              </w:rPr>
              <w:t xml:space="preserve">
С. Семжанова, </w:t>
            </w:r>
            <w:r>
              <w:br/>
            </w:r>
            <w:r>
              <w:rPr>
                <w:rFonts w:ascii="Times New Roman"/>
                <w:b w:val="false"/>
                <w:i w:val="false"/>
                <w:color w:val="000000"/>
                <w:sz w:val="20"/>
              </w:rPr>
              <w:t xml:space="preserve">
А. Мақышева, </w:t>
            </w:r>
            <w:r>
              <w:br/>
            </w:r>
            <w:r>
              <w:rPr>
                <w:rFonts w:ascii="Times New Roman"/>
                <w:b w:val="false"/>
                <w:i w:val="false"/>
                <w:color w:val="000000"/>
                <w:sz w:val="20"/>
              </w:rPr>
              <w:t xml:space="preserve">
Ж. Маханбетова, </w:t>
            </w:r>
            <w:r>
              <w:br/>
            </w:r>
            <w:r>
              <w:rPr>
                <w:rFonts w:ascii="Times New Roman"/>
                <w:b w:val="false"/>
                <w:i w:val="false"/>
                <w:color w:val="000000"/>
                <w:sz w:val="20"/>
              </w:rPr>
              <w:t>
Н. Мұханбеталиева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Қызылорда облысы.</w:t>
            </w:r>
            <w:r>
              <w:br/>
            </w:r>
            <w:r>
              <w:rPr>
                <w:rFonts w:ascii="Times New Roman"/>
                <w:b w:val="false"/>
                <w:i w:val="false"/>
                <w:color w:val="000000"/>
                <w:sz w:val="20"/>
              </w:rPr>
              <w:t>
5, 6,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Сайлыбаев,</w:t>
            </w:r>
            <w:r>
              <w:br/>
            </w:r>
            <w:r>
              <w:rPr>
                <w:rFonts w:ascii="Times New Roman"/>
                <w:b w:val="false"/>
                <w:i w:val="false"/>
                <w:color w:val="000000"/>
                <w:sz w:val="20"/>
              </w:rPr>
              <w:t>
С. Асқаров жалпы редакциясын басқарғандар.</w:t>
            </w:r>
            <w:r>
              <w:br/>
            </w:r>
            <w:r>
              <w:rPr>
                <w:rFonts w:ascii="Times New Roman"/>
                <w:b w:val="false"/>
                <w:i w:val="false"/>
                <w:color w:val="000000"/>
                <w:sz w:val="20"/>
              </w:rPr>
              <w:t>
Авторлар тобы:</w:t>
            </w:r>
            <w:r>
              <w:br/>
            </w:r>
            <w:r>
              <w:rPr>
                <w:rFonts w:ascii="Times New Roman"/>
                <w:b w:val="false"/>
                <w:i w:val="false"/>
                <w:color w:val="000000"/>
                <w:sz w:val="20"/>
              </w:rPr>
              <w:t xml:space="preserve">
Т. Сәтбай, </w:t>
            </w:r>
            <w:r>
              <w:br/>
            </w:r>
            <w:r>
              <w:rPr>
                <w:rFonts w:ascii="Times New Roman"/>
                <w:b w:val="false"/>
                <w:i w:val="false"/>
                <w:color w:val="000000"/>
                <w:sz w:val="20"/>
              </w:rPr>
              <w:t xml:space="preserve">
А. Оразбақов, </w:t>
            </w:r>
            <w:r>
              <w:br/>
            </w:r>
            <w:r>
              <w:rPr>
                <w:rFonts w:ascii="Times New Roman"/>
                <w:b w:val="false"/>
                <w:i w:val="false"/>
                <w:color w:val="000000"/>
                <w:sz w:val="20"/>
              </w:rPr>
              <w:t xml:space="preserve">
С. Тайман, </w:t>
            </w:r>
            <w:r>
              <w:br/>
            </w:r>
            <w:r>
              <w:rPr>
                <w:rFonts w:ascii="Times New Roman"/>
                <w:b w:val="false"/>
                <w:i w:val="false"/>
                <w:color w:val="000000"/>
                <w:sz w:val="20"/>
              </w:rPr>
              <w:t xml:space="preserve">
Т. Жұмағұлова, </w:t>
            </w:r>
            <w:r>
              <w:br/>
            </w:r>
            <w:r>
              <w:rPr>
                <w:rFonts w:ascii="Times New Roman"/>
                <w:b w:val="false"/>
                <w:i w:val="false"/>
                <w:color w:val="000000"/>
                <w:sz w:val="20"/>
              </w:rPr>
              <w:t xml:space="preserve">
А. Смағұл, </w:t>
            </w:r>
            <w:r>
              <w:br/>
            </w:r>
            <w:r>
              <w:rPr>
                <w:rFonts w:ascii="Times New Roman"/>
                <w:b w:val="false"/>
                <w:i w:val="false"/>
                <w:color w:val="000000"/>
                <w:sz w:val="20"/>
              </w:rPr>
              <w:t xml:space="preserve">
Ғ. Тұяқбаев, </w:t>
            </w:r>
            <w:r>
              <w:br/>
            </w:r>
            <w:r>
              <w:rPr>
                <w:rFonts w:ascii="Times New Roman"/>
                <w:b w:val="false"/>
                <w:i w:val="false"/>
                <w:color w:val="000000"/>
                <w:sz w:val="20"/>
              </w:rPr>
              <w:t xml:space="preserve">
Г. Кенжалиева, </w:t>
            </w:r>
            <w:r>
              <w:br/>
            </w:r>
            <w:r>
              <w:rPr>
                <w:rFonts w:ascii="Times New Roman"/>
                <w:b w:val="false"/>
                <w:i w:val="false"/>
                <w:color w:val="000000"/>
                <w:sz w:val="20"/>
              </w:rPr>
              <w:t>
С. Қарапаев,</w:t>
            </w:r>
            <w:r>
              <w:br/>
            </w:r>
            <w:r>
              <w:rPr>
                <w:rFonts w:ascii="Times New Roman"/>
                <w:b w:val="false"/>
                <w:i w:val="false"/>
                <w:color w:val="000000"/>
                <w:sz w:val="20"/>
              </w:rPr>
              <w:t xml:space="preserve">
Р. Құрманбаев, </w:t>
            </w:r>
            <w:r>
              <w:br/>
            </w:r>
            <w:r>
              <w:rPr>
                <w:rFonts w:ascii="Times New Roman"/>
                <w:b w:val="false"/>
                <w:i w:val="false"/>
                <w:color w:val="000000"/>
                <w:sz w:val="20"/>
              </w:rPr>
              <w:t xml:space="preserve">
О. Айдаров, </w:t>
            </w:r>
            <w:r>
              <w:br/>
            </w:r>
            <w:r>
              <w:rPr>
                <w:rFonts w:ascii="Times New Roman"/>
                <w:b w:val="false"/>
                <w:i w:val="false"/>
                <w:color w:val="000000"/>
                <w:sz w:val="20"/>
              </w:rPr>
              <w:t xml:space="preserve">
К. Аплатинова, </w:t>
            </w:r>
            <w:r>
              <w:br/>
            </w:r>
            <w:r>
              <w:rPr>
                <w:rFonts w:ascii="Times New Roman"/>
                <w:b w:val="false"/>
                <w:i w:val="false"/>
                <w:color w:val="000000"/>
                <w:sz w:val="20"/>
              </w:rPr>
              <w:t>
Г. Өтегенова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Павлодар облысы.</w:t>
            </w:r>
            <w:r>
              <w:br/>
            </w:r>
            <w:r>
              <w:rPr>
                <w:rFonts w:ascii="Times New Roman"/>
                <w:b w:val="false"/>
                <w:i w:val="false"/>
                <w:color w:val="000000"/>
                <w:sz w:val="20"/>
              </w:rPr>
              <w:t>
5 –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Нухұлы,</w:t>
            </w:r>
            <w:r>
              <w:br/>
            </w:r>
            <w:r>
              <w:rPr>
                <w:rFonts w:ascii="Times New Roman"/>
                <w:b w:val="false"/>
                <w:i w:val="false"/>
                <w:color w:val="000000"/>
                <w:sz w:val="20"/>
              </w:rPr>
              <w:t>
М. Алинова,</w:t>
            </w:r>
            <w:r>
              <w:br/>
            </w:r>
            <w:r>
              <w:rPr>
                <w:rFonts w:ascii="Times New Roman"/>
                <w:b w:val="false"/>
                <w:i w:val="false"/>
                <w:color w:val="000000"/>
                <w:sz w:val="20"/>
              </w:rPr>
              <w:t>
З. Сабданбекова,</w:t>
            </w:r>
            <w:r>
              <w:br/>
            </w:r>
            <w:r>
              <w:rPr>
                <w:rFonts w:ascii="Times New Roman"/>
                <w:b w:val="false"/>
                <w:i w:val="false"/>
                <w:color w:val="000000"/>
                <w:sz w:val="20"/>
              </w:rPr>
              <w:t xml:space="preserve">
А. Сыздықова, </w:t>
            </w:r>
            <w:r>
              <w:br/>
            </w:r>
            <w:r>
              <w:rPr>
                <w:rFonts w:ascii="Times New Roman"/>
                <w:b w:val="false"/>
                <w:i w:val="false"/>
                <w:color w:val="000000"/>
                <w:sz w:val="20"/>
              </w:rPr>
              <w:t>
Б. Аушахманова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Батыс Қазақстан облысы.</w:t>
            </w:r>
            <w:r>
              <w:br/>
            </w:r>
            <w:r>
              <w:rPr>
                <w:rFonts w:ascii="Times New Roman"/>
                <w:b w:val="false"/>
                <w:i w:val="false"/>
                <w:color w:val="000000"/>
                <w:sz w:val="20"/>
              </w:rPr>
              <w:t>
5 –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Жақсығалиев,</w:t>
            </w:r>
            <w:r>
              <w:br/>
            </w:r>
            <w:r>
              <w:rPr>
                <w:rFonts w:ascii="Times New Roman"/>
                <w:b w:val="false"/>
                <w:i w:val="false"/>
                <w:color w:val="000000"/>
                <w:sz w:val="20"/>
              </w:rPr>
              <w:t xml:space="preserve">
Д. Шакаева, </w:t>
            </w:r>
            <w:r>
              <w:br/>
            </w:r>
            <w:r>
              <w:rPr>
                <w:rFonts w:ascii="Times New Roman"/>
                <w:b w:val="false"/>
                <w:i w:val="false"/>
                <w:color w:val="000000"/>
                <w:sz w:val="20"/>
              </w:rPr>
              <w:t xml:space="preserve">
Ж. Хамзин, </w:t>
            </w:r>
            <w:r>
              <w:br/>
            </w:r>
            <w:r>
              <w:rPr>
                <w:rFonts w:ascii="Times New Roman"/>
                <w:b w:val="false"/>
                <w:i w:val="false"/>
                <w:color w:val="000000"/>
                <w:sz w:val="20"/>
              </w:rPr>
              <w:t>
А. Заиров,</w:t>
            </w:r>
            <w:r>
              <w:br/>
            </w:r>
            <w:r>
              <w:rPr>
                <w:rFonts w:ascii="Times New Roman"/>
                <w:b w:val="false"/>
                <w:i w:val="false"/>
                <w:color w:val="000000"/>
                <w:sz w:val="20"/>
              </w:rPr>
              <w:t xml:space="preserve">
Г. Утепова, </w:t>
            </w:r>
            <w:r>
              <w:br/>
            </w:r>
            <w:r>
              <w:rPr>
                <w:rFonts w:ascii="Times New Roman"/>
                <w:b w:val="false"/>
                <w:i w:val="false"/>
                <w:color w:val="000000"/>
                <w:sz w:val="20"/>
              </w:rPr>
              <w:t xml:space="preserve">
Л. Литовкина, </w:t>
            </w:r>
            <w:r>
              <w:br/>
            </w:r>
            <w:r>
              <w:rPr>
                <w:rFonts w:ascii="Times New Roman"/>
                <w:b w:val="false"/>
                <w:i w:val="false"/>
                <w:color w:val="000000"/>
                <w:sz w:val="20"/>
              </w:rPr>
              <w:t>
А. Магзумова,</w:t>
            </w:r>
            <w:r>
              <w:br/>
            </w:r>
            <w:r>
              <w:rPr>
                <w:rFonts w:ascii="Times New Roman"/>
                <w:b w:val="false"/>
                <w:i w:val="false"/>
                <w:color w:val="000000"/>
                <w:sz w:val="20"/>
              </w:rPr>
              <w:t xml:space="preserve">
Р. Жумагазиева, </w:t>
            </w:r>
            <w:r>
              <w:br/>
            </w:r>
            <w:r>
              <w:rPr>
                <w:rFonts w:ascii="Times New Roman"/>
                <w:b w:val="false"/>
                <w:i w:val="false"/>
                <w:color w:val="000000"/>
                <w:sz w:val="20"/>
              </w:rPr>
              <w:t xml:space="preserve">
Г. Таскарина, </w:t>
            </w:r>
            <w:r>
              <w:br/>
            </w:r>
            <w:r>
              <w:rPr>
                <w:rFonts w:ascii="Times New Roman"/>
                <w:b w:val="false"/>
                <w:i w:val="false"/>
                <w:color w:val="000000"/>
                <w:sz w:val="20"/>
              </w:rPr>
              <w:t xml:space="preserve">
Г. Ташаева, </w:t>
            </w:r>
            <w:r>
              <w:br/>
            </w:r>
            <w:r>
              <w:rPr>
                <w:rFonts w:ascii="Times New Roman"/>
                <w:b w:val="false"/>
                <w:i w:val="false"/>
                <w:color w:val="000000"/>
                <w:sz w:val="20"/>
              </w:rPr>
              <w:t xml:space="preserve">
Н. Ахатова, </w:t>
            </w:r>
            <w:r>
              <w:br/>
            </w:r>
            <w:r>
              <w:rPr>
                <w:rFonts w:ascii="Times New Roman"/>
                <w:b w:val="false"/>
                <w:i w:val="false"/>
                <w:color w:val="000000"/>
                <w:sz w:val="20"/>
              </w:rPr>
              <w:t xml:space="preserve">
Ж. Куспанова, </w:t>
            </w:r>
            <w:r>
              <w:br/>
            </w:r>
            <w:r>
              <w:rPr>
                <w:rFonts w:ascii="Times New Roman"/>
                <w:b w:val="false"/>
                <w:i w:val="false"/>
                <w:color w:val="000000"/>
                <w:sz w:val="20"/>
              </w:rPr>
              <w:t xml:space="preserve">
Т. Терещенко, </w:t>
            </w:r>
            <w:r>
              <w:br/>
            </w:r>
            <w:r>
              <w:rPr>
                <w:rFonts w:ascii="Times New Roman"/>
                <w:b w:val="false"/>
                <w:i w:val="false"/>
                <w:color w:val="000000"/>
                <w:sz w:val="20"/>
              </w:rPr>
              <w:t xml:space="preserve">
А. Тургумбаев, </w:t>
            </w:r>
            <w:r>
              <w:br/>
            </w:r>
            <w:r>
              <w:rPr>
                <w:rFonts w:ascii="Times New Roman"/>
                <w:b w:val="false"/>
                <w:i w:val="false"/>
                <w:color w:val="000000"/>
                <w:sz w:val="20"/>
              </w:rPr>
              <w:t xml:space="preserve">
А. Сидарова, </w:t>
            </w:r>
            <w:r>
              <w:br/>
            </w:r>
            <w:r>
              <w:rPr>
                <w:rFonts w:ascii="Times New Roman"/>
                <w:b w:val="false"/>
                <w:i w:val="false"/>
                <w:color w:val="000000"/>
                <w:sz w:val="20"/>
              </w:rPr>
              <w:t xml:space="preserve">
Г. Каирлиева, </w:t>
            </w:r>
            <w:r>
              <w:br/>
            </w:r>
            <w:r>
              <w:rPr>
                <w:rFonts w:ascii="Times New Roman"/>
                <w:b w:val="false"/>
                <w:i w:val="false"/>
                <w:color w:val="000000"/>
                <w:sz w:val="20"/>
              </w:rPr>
              <w:t xml:space="preserve">
О. Галкина, </w:t>
            </w:r>
            <w:r>
              <w:br/>
            </w:r>
            <w:r>
              <w:rPr>
                <w:rFonts w:ascii="Times New Roman"/>
                <w:b w:val="false"/>
                <w:i w:val="false"/>
                <w:color w:val="000000"/>
                <w:sz w:val="20"/>
              </w:rPr>
              <w:t>
Е. Нұрымбетов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xml:space="preserve">
Ақмола облысы. </w:t>
            </w:r>
            <w:r>
              <w:br/>
            </w:r>
            <w:r>
              <w:rPr>
                <w:rFonts w:ascii="Times New Roman"/>
                <w:b w:val="false"/>
                <w:i w:val="false"/>
                <w:color w:val="000000"/>
                <w:sz w:val="20"/>
              </w:rPr>
              <w:t>
І бөлім 5-сынып,</w:t>
            </w:r>
            <w:r>
              <w:br/>
            </w:r>
            <w:r>
              <w:rPr>
                <w:rFonts w:ascii="Times New Roman"/>
                <w:b w:val="false"/>
                <w:i w:val="false"/>
                <w:color w:val="000000"/>
                <w:sz w:val="20"/>
              </w:rPr>
              <w:t>
ІІ бөлім 6-сынып,</w:t>
            </w:r>
            <w:r>
              <w:br/>
            </w:r>
            <w:r>
              <w:rPr>
                <w:rFonts w:ascii="Times New Roman"/>
                <w:b w:val="false"/>
                <w:i w:val="false"/>
                <w:color w:val="000000"/>
                <w:sz w:val="20"/>
              </w:rPr>
              <w:t>
ІІІ бөлім 7-сынып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Кунанбаева, </w:t>
            </w:r>
            <w:r>
              <w:br/>
            </w:r>
            <w:r>
              <w:rPr>
                <w:rFonts w:ascii="Times New Roman"/>
                <w:b w:val="false"/>
                <w:i w:val="false"/>
                <w:color w:val="000000"/>
                <w:sz w:val="20"/>
              </w:rPr>
              <w:t xml:space="preserve">
Ш. Бектасов, </w:t>
            </w:r>
            <w:r>
              <w:br/>
            </w:r>
            <w:r>
              <w:rPr>
                <w:rFonts w:ascii="Times New Roman"/>
                <w:b w:val="false"/>
                <w:i w:val="false"/>
                <w:color w:val="000000"/>
                <w:sz w:val="20"/>
              </w:rPr>
              <w:t xml:space="preserve">
И. Плачинта, </w:t>
            </w:r>
            <w:r>
              <w:br/>
            </w:r>
            <w:r>
              <w:rPr>
                <w:rFonts w:ascii="Times New Roman"/>
                <w:b w:val="false"/>
                <w:i w:val="false"/>
                <w:color w:val="000000"/>
                <w:sz w:val="20"/>
              </w:rPr>
              <w:t xml:space="preserve">
А. Ахетова, </w:t>
            </w:r>
            <w:r>
              <w:br/>
            </w:r>
            <w:r>
              <w:rPr>
                <w:rFonts w:ascii="Times New Roman"/>
                <w:b w:val="false"/>
                <w:i w:val="false"/>
                <w:color w:val="000000"/>
                <w:sz w:val="20"/>
              </w:rPr>
              <w:t>
Н. Ахат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Қостанай облысы.</w:t>
            </w:r>
            <w:r>
              <w:br/>
            </w:r>
            <w:r>
              <w:rPr>
                <w:rFonts w:ascii="Times New Roman"/>
                <w:b w:val="false"/>
                <w:i w:val="false"/>
                <w:color w:val="000000"/>
                <w:sz w:val="20"/>
              </w:rPr>
              <w:t>
5 –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Мұқашева,</w:t>
            </w:r>
            <w:r>
              <w:br/>
            </w:r>
            <w:r>
              <w:rPr>
                <w:rFonts w:ascii="Times New Roman"/>
                <w:b w:val="false"/>
                <w:i w:val="false"/>
                <w:color w:val="000000"/>
                <w:sz w:val="20"/>
              </w:rPr>
              <w:t>
А. Қиныбаева,</w:t>
            </w:r>
            <w:r>
              <w:br/>
            </w:r>
            <w:r>
              <w:rPr>
                <w:rFonts w:ascii="Times New Roman"/>
                <w:b w:val="false"/>
                <w:i w:val="false"/>
                <w:color w:val="000000"/>
                <w:sz w:val="20"/>
              </w:rPr>
              <w:t>
Ж. Ташетованың жалпы редакциясымен.</w:t>
            </w:r>
            <w:r>
              <w:br/>
            </w:r>
            <w:r>
              <w:rPr>
                <w:rFonts w:ascii="Times New Roman"/>
                <w:b w:val="false"/>
                <w:i w:val="false"/>
                <w:color w:val="000000"/>
                <w:sz w:val="20"/>
              </w:rPr>
              <w:t xml:space="preserve">
Құрастырғандар: </w:t>
            </w:r>
            <w:r>
              <w:br/>
            </w:r>
            <w:r>
              <w:rPr>
                <w:rFonts w:ascii="Times New Roman"/>
                <w:b w:val="false"/>
                <w:i w:val="false"/>
                <w:color w:val="000000"/>
                <w:sz w:val="20"/>
              </w:rPr>
              <w:t xml:space="preserve">
И. Михалькова, </w:t>
            </w:r>
            <w:r>
              <w:br/>
            </w:r>
            <w:r>
              <w:rPr>
                <w:rFonts w:ascii="Times New Roman"/>
                <w:b w:val="false"/>
                <w:i w:val="false"/>
                <w:color w:val="000000"/>
                <w:sz w:val="20"/>
              </w:rPr>
              <w:t xml:space="preserve">
И. Кривоносова, </w:t>
            </w:r>
            <w:r>
              <w:br/>
            </w:r>
            <w:r>
              <w:rPr>
                <w:rFonts w:ascii="Times New Roman"/>
                <w:b w:val="false"/>
                <w:i w:val="false"/>
                <w:color w:val="000000"/>
                <w:sz w:val="20"/>
              </w:rPr>
              <w:t xml:space="preserve">
М. Испамбетов, </w:t>
            </w:r>
            <w:r>
              <w:br/>
            </w:r>
            <w:r>
              <w:rPr>
                <w:rFonts w:ascii="Times New Roman"/>
                <w:b w:val="false"/>
                <w:i w:val="false"/>
                <w:color w:val="000000"/>
                <w:sz w:val="20"/>
              </w:rPr>
              <w:t xml:space="preserve">
Е. Купеев, </w:t>
            </w:r>
            <w:r>
              <w:br/>
            </w:r>
            <w:r>
              <w:rPr>
                <w:rFonts w:ascii="Times New Roman"/>
                <w:b w:val="false"/>
                <w:i w:val="false"/>
                <w:color w:val="000000"/>
                <w:sz w:val="20"/>
              </w:rPr>
              <w:t xml:space="preserve">
М. Нюнюкова, </w:t>
            </w:r>
            <w:r>
              <w:br/>
            </w:r>
            <w:r>
              <w:rPr>
                <w:rFonts w:ascii="Times New Roman"/>
                <w:b w:val="false"/>
                <w:i w:val="false"/>
                <w:color w:val="000000"/>
                <w:sz w:val="20"/>
              </w:rPr>
              <w:t xml:space="preserve">
К. Искиндирова, </w:t>
            </w:r>
            <w:r>
              <w:br/>
            </w:r>
            <w:r>
              <w:rPr>
                <w:rFonts w:ascii="Times New Roman"/>
                <w:b w:val="false"/>
                <w:i w:val="false"/>
                <w:color w:val="000000"/>
                <w:sz w:val="20"/>
              </w:rPr>
              <w:t xml:space="preserve">
Г. Касымова, </w:t>
            </w:r>
            <w:r>
              <w:br/>
            </w:r>
            <w:r>
              <w:rPr>
                <w:rFonts w:ascii="Times New Roman"/>
                <w:b w:val="false"/>
                <w:i w:val="false"/>
                <w:color w:val="000000"/>
                <w:sz w:val="20"/>
              </w:rPr>
              <w:t xml:space="preserve">
Г. Байкенова, </w:t>
            </w:r>
            <w:r>
              <w:br/>
            </w:r>
            <w:r>
              <w:rPr>
                <w:rFonts w:ascii="Times New Roman"/>
                <w:b w:val="false"/>
                <w:i w:val="false"/>
                <w:color w:val="000000"/>
                <w:sz w:val="20"/>
              </w:rPr>
              <w:t xml:space="preserve">
А. Суебаева, </w:t>
            </w:r>
            <w:r>
              <w:br/>
            </w:r>
            <w:r>
              <w:rPr>
                <w:rFonts w:ascii="Times New Roman"/>
                <w:b w:val="false"/>
                <w:i w:val="false"/>
                <w:color w:val="000000"/>
                <w:sz w:val="20"/>
              </w:rPr>
              <w:t xml:space="preserve">
Т. Титова, </w:t>
            </w:r>
            <w:r>
              <w:br/>
            </w:r>
            <w:r>
              <w:rPr>
                <w:rFonts w:ascii="Times New Roman"/>
                <w:b w:val="false"/>
                <w:i w:val="false"/>
                <w:color w:val="000000"/>
                <w:sz w:val="20"/>
              </w:rPr>
              <w:t xml:space="preserve">
Н. Дегтярева, </w:t>
            </w:r>
            <w:r>
              <w:br/>
            </w:r>
            <w:r>
              <w:rPr>
                <w:rFonts w:ascii="Times New Roman"/>
                <w:b w:val="false"/>
                <w:i w:val="false"/>
                <w:color w:val="000000"/>
                <w:sz w:val="20"/>
              </w:rPr>
              <w:t xml:space="preserve">
Г. Туякбаева, </w:t>
            </w:r>
            <w:r>
              <w:br/>
            </w:r>
            <w:r>
              <w:rPr>
                <w:rFonts w:ascii="Times New Roman"/>
                <w:b w:val="false"/>
                <w:i w:val="false"/>
                <w:color w:val="000000"/>
                <w:sz w:val="20"/>
              </w:rPr>
              <w:t>
Г. 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Маңғыстау облысы.</w:t>
            </w:r>
            <w:r>
              <w:br/>
            </w:r>
            <w:r>
              <w:rPr>
                <w:rFonts w:ascii="Times New Roman"/>
                <w:b w:val="false"/>
                <w:i w:val="false"/>
                <w:color w:val="000000"/>
                <w:sz w:val="20"/>
              </w:rPr>
              <w:t>
5 –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Озғанбаев,</w:t>
            </w:r>
            <w:r>
              <w:br/>
            </w:r>
            <w:r>
              <w:rPr>
                <w:rFonts w:ascii="Times New Roman"/>
                <w:b w:val="false"/>
                <w:i w:val="false"/>
                <w:color w:val="000000"/>
                <w:sz w:val="20"/>
              </w:rPr>
              <w:t>
Т. Жұмалиева,</w:t>
            </w:r>
            <w:r>
              <w:br/>
            </w:r>
            <w:r>
              <w:rPr>
                <w:rFonts w:ascii="Times New Roman"/>
                <w:b w:val="false"/>
                <w:i w:val="false"/>
                <w:color w:val="000000"/>
                <w:sz w:val="20"/>
              </w:rPr>
              <w:t>
М. Қосымбай,</w:t>
            </w:r>
            <w:r>
              <w:br/>
            </w:r>
            <w:r>
              <w:rPr>
                <w:rFonts w:ascii="Times New Roman"/>
                <w:b w:val="false"/>
                <w:i w:val="false"/>
                <w:color w:val="000000"/>
                <w:sz w:val="20"/>
              </w:rPr>
              <w:t>
Б. Айманов,</w:t>
            </w:r>
            <w:r>
              <w:br/>
            </w:r>
            <w:r>
              <w:rPr>
                <w:rFonts w:ascii="Times New Roman"/>
                <w:b w:val="false"/>
                <w:i w:val="false"/>
                <w:color w:val="000000"/>
                <w:sz w:val="20"/>
              </w:rPr>
              <w:t>
Р. Атақаева,</w:t>
            </w:r>
            <w:r>
              <w:br/>
            </w:r>
            <w:r>
              <w:rPr>
                <w:rFonts w:ascii="Times New Roman"/>
                <w:b w:val="false"/>
                <w:i w:val="false"/>
                <w:color w:val="000000"/>
                <w:sz w:val="20"/>
              </w:rPr>
              <w:t>
Д. Бегейбай,</w:t>
            </w:r>
            <w:r>
              <w:br/>
            </w:r>
            <w:r>
              <w:rPr>
                <w:rFonts w:ascii="Times New Roman"/>
                <w:b w:val="false"/>
                <w:i w:val="false"/>
                <w:color w:val="000000"/>
                <w:sz w:val="20"/>
              </w:rPr>
              <w:t>
А. Еділхан,</w:t>
            </w:r>
            <w:r>
              <w:br/>
            </w:r>
            <w:r>
              <w:rPr>
                <w:rFonts w:ascii="Times New Roman"/>
                <w:b w:val="false"/>
                <w:i w:val="false"/>
                <w:color w:val="000000"/>
                <w:sz w:val="20"/>
              </w:rPr>
              <w:t xml:space="preserve">
А. Жаңбыршы, </w:t>
            </w:r>
            <w:r>
              <w:br/>
            </w:r>
            <w:r>
              <w:rPr>
                <w:rFonts w:ascii="Times New Roman"/>
                <w:b w:val="false"/>
                <w:i w:val="false"/>
                <w:color w:val="000000"/>
                <w:sz w:val="20"/>
              </w:rPr>
              <w:t>
Ж. Жеткізген,</w:t>
            </w:r>
            <w:r>
              <w:br/>
            </w:r>
            <w:r>
              <w:rPr>
                <w:rFonts w:ascii="Times New Roman"/>
                <w:b w:val="false"/>
                <w:i w:val="false"/>
                <w:color w:val="000000"/>
                <w:sz w:val="20"/>
              </w:rPr>
              <w:t xml:space="preserve">
О. Көшбайұлы, </w:t>
            </w:r>
            <w:r>
              <w:br/>
            </w:r>
            <w:r>
              <w:rPr>
                <w:rFonts w:ascii="Times New Roman"/>
                <w:b w:val="false"/>
                <w:i w:val="false"/>
                <w:color w:val="000000"/>
                <w:sz w:val="20"/>
              </w:rPr>
              <w:t>
Ж. Нұрмаханова,</w:t>
            </w:r>
            <w:r>
              <w:br/>
            </w:r>
            <w:r>
              <w:rPr>
                <w:rFonts w:ascii="Times New Roman"/>
                <w:b w:val="false"/>
                <w:i w:val="false"/>
                <w:color w:val="000000"/>
                <w:sz w:val="20"/>
              </w:rPr>
              <w:t>
О. Табылдиева,</w:t>
            </w:r>
            <w:r>
              <w:br/>
            </w:r>
            <w:r>
              <w:rPr>
                <w:rFonts w:ascii="Times New Roman"/>
                <w:b w:val="false"/>
                <w:i w:val="false"/>
                <w:color w:val="000000"/>
                <w:sz w:val="20"/>
              </w:rPr>
              <w:t>
А. Тулегалиев,</w:t>
            </w:r>
            <w:r>
              <w:br/>
            </w:r>
            <w:r>
              <w:rPr>
                <w:rFonts w:ascii="Times New Roman"/>
                <w:b w:val="false"/>
                <w:i w:val="false"/>
                <w:color w:val="000000"/>
                <w:sz w:val="20"/>
              </w:rPr>
              <w:t xml:space="preserve">
К. Ыбырайұлы, </w:t>
            </w:r>
            <w:r>
              <w:br/>
            </w:r>
            <w:r>
              <w:rPr>
                <w:rFonts w:ascii="Times New Roman"/>
                <w:b w:val="false"/>
                <w:i w:val="false"/>
                <w:color w:val="000000"/>
                <w:sz w:val="20"/>
              </w:rPr>
              <w:t>
Ы. Имамбаева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Атырау облысы.</w:t>
            </w:r>
            <w:r>
              <w:br/>
            </w:r>
            <w:r>
              <w:rPr>
                <w:rFonts w:ascii="Times New Roman"/>
                <w:b w:val="false"/>
                <w:i w:val="false"/>
                <w:color w:val="000000"/>
                <w:sz w:val="20"/>
              </w:rPr>
              <w:t>
5 –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Кабекенов, </w:t>
            </w:r>
            <w:r>
              <w:br/>
            </w:r>
            <w:r>
              <w:rPr>
                <w:rFonts w:ascii="Times New Roman"/>
                <w:b w:val="false"/>
                <w:i w:val="false"/>
                <w:color w:val="000000"/>
                <w:sz w:val="20"/>
              </w:rPr>
              <w:t xml:space="preserve">
О. Биманова, </w:t>
            </w:r>
            <w:r>
              <w:br/>
            </w:r>
            <w:r>
              <w:rPr>
                <w:rFonts w:ascii="Times New Roman"/>
                <w:b w:val="false"/>
                <w:i w:val="false"/>
                <w:color w:val="000000"/>
                <w:sz w:val="20"/>
              </w:rPr>
              <w:t xml:space="preserve">
С. Кузбулова, </w:t>
            </w:r>
            <w:r>
              <w:br/>
            </w:r>
            <w:r>
              <w:rPr>
                <w:rFonts w:ascii="Times New Roman"/>
                <w:b w:val="false"/>
                <w:i w:val="false"/>
                <w:color w:val="000000"/>
                <w:sz w:val="20"/>
              </w:rPr>
              <w:t>
Б. Кыдырова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Алматы облысы.</w:t>
            </w:r>
            <w:r>
              <w:br/>
            </w:r>
            <w:r>
              <w:rPr>
                <w:rFonts w:ascii="Times New Roman"/>
                <w:b w:val="false"/>
                <w:i w:val="false"/>
                <w:color w:val="000000"/>
                <w:sz w:val="20"/>
              </w:rPr>
              <w:t>
5, 6,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Кабдұлова, </w:t>
            </w:r>
            <w:r>
              <w:br/>
            </w:r>
            <w:r>
              <w:rPr>
                <w:rFonts w:ascii="Times New Roman"/>
                <w:b w:val="false"/>
                <w:i w:val="false"/>
                <w:color w:val="000000"/>
                <w:sz w:val="20"/>
              </w:rPr>
              <w:t xml:space="preserve">
Э. Досаева, </w:t>
            </w:r>
            <w:r>
              <w:br/>
            </w:r>
            <w:r>
              <w:rPr>
                <w:rFonts w:ascii="Times New Roman"/>
                <w:b w:val="false"/>
                <w:i w:val="false"/>
                <w:color w:val="000000"/>
                <w:sz w:val="20"/>
              </w:rPr>
              <w:t xml:space="preserve">
Ә. Әуезова, </w:t>
            </w:r>
            <w:r>
              <w:br/>
            </w:r>
            <w:r>
              <w:rPr>
                <w:rFonts w:ascii="Times New Roman"/>
                <w:b w:val="false"/>
                <w:i w:val="false"/>
                <w:color w:val="000000"/>
                <w:sz w:val="20"/>
              </w:rPr>
              <w:t>
Ж. Дихамбаева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Қарағанды облысы.</w:t>
            </w:r>
            <w:r>
              <w:br/>
            </w:r>
            <w:r>
              <w:rPr>
                <w:rFonts w:ascii="Times New Roman"/>
                <w:b w:val="false"/>
                <w:i w:val="false"/>
                <w:color w:val="000000"/>
                <w:sz w:val="20"/>
              </w:rPr>
              <w:t>
5, 6,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Бейсенбекова, </w:t>
            </w:r>
            <w:r>
              <w:br/>
            </w:r>
            <w:r>
              <w:rPr>
                <w:rFonts w:ascii="Times New Roman"/>
                <w:b w:val="false"/>
                <w:i w:val="false"/>
                <w:color w:val="000000"/>
                <w:sz w:val="20"/>
              </w:rPr>
              <w:t xml:space="preserve">
Л. Шотбакова, </w:t>
            </w:r>
            <w:r>
              <w:br/>
            </w:r>
            <w:r>
              <w:rPr>
                <w:rFonts w:ascii="Times New Roman"/>
                <w:b w:val="false"/>
                <w:i w:val="false"/>
                <w:color w:val="000000"/>
                <w:sz w:val="20"/>
              </w:rPr>
              <w:t xml:space="preserve">
Г. Смагулова, </w:t>
            </w:r>
            <w:r>
              <w:br/>
            </w:r>
            <w:r>
              <w:rPr>
                <w:rFonts w:ascii="Times New Roman"/>
                <w:b w:val="false"/>
                <w:i w:val="false"/>
                <w:color w:val="000000"/>
                <w:sz w:val="20"/>
              </w:rPr>
              <w:t>
Б. Абдикерова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Ақтөбе облысы.</w:t>
            </w:r>
            <w:r>
              <w:br/>
            </w:r>
            <w:r>
              <w:rPr>
                <w:rFonts w:ascii="Times New Roman"/>
                <w:b w:val="false"/>
                <w:i w:val="false"/>
                <w:color w:val="000000"/>
                <w:sz w:val="20"/>
              </w:rPr>
              <w:t>
5, 6,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Бекназаров, </w:t>
            </w:r>
            <w:r>
              <w:br/>
            </w:r>
            <w:r>
              <w:rPr>
                <w:rFonts w:ascii="Times New Roman"/>
                <w:b w:val="false"/>
                <w:i w:val="false"/>
                <w:color w:val="000000"/>
                <w:sz w:val="20"/>
              </w:rPr>
              <w:t xml:space="preserve">
А. Аман, </w:t>
            </w:r>
            <w:r>
              <w:br/>
            </w:r>
            <w:r>
              <w:rPr>
                <w:rFonts w:ascii="Times New Roman"/>
                <w:b w:val="false"/>
                <w:i w:val="false"/>
                <w:color w:val="000000"/>
                <w:sz w:val="20"/>
              </w:rPr>
              <w:t xml:space="preserve">
О. Идирисова, </w:t>
            </w:r>
            <w:r>
              <w:br/>
            </w:r>
            <w:r>
              <w:rPr>
                <w:rFonts w:ascii="Times New Roman"/>
                <w:b w:val="false"/>
                <w:i w:val="false"/>
                <w:color w:val="000000"/>
                <w:sz w:val="20"/>
              </w:rPr>
              <w:t xml:space="preserve">
Ж. Танымкулова, </w:t>
            </w:r>
            <w:r>
              <w:br/>
            </w:r>
            <w:r>
              <w:rPr>
                <w:rFonts w:ascii="Times New Roman"/>
                <w:b w:val="false"/>
                <w:i w:val="false"/>
                <w:color w:val="000000"/>
                <w:sz w:val="20"/>
              </w:rPr>
              <w:t xml:space="preserve">
Ж. Мектепова, </w:t>
            </w:r>
            <w:r>
              <w:br/>
            </w:r>
            <w:r>
              <w:rPr>
                <w:rFonts w:ascii="Times New Roman"/>
                <w:b w:val="false"/>
                <w:i w:val="false"/>
                <w:color w:val="000000"/>
                <w:sz w:val="20"/>
              </w:rPr>
              <w:t xml:space="preserve">
К. Смадияр, </w:t>
            </w:r>
            <w:r>
              <w:br/>
            </w:r>
            <w:r>
              <w:rPr>
                <w:rFonts w:ascii="Times New Roman"/>
                <w:b w:val="false"/>
                <w:i w:val="false"/>
                <w:color w:val="000000"/>
                <w:sz w:val="20"/>
              </w:rPr>
              <w:t xml:space="preserve">
А. Кайбалдина, </w:t>
            </w:r>
            <w:r>
              <w:br/>
            </w:r>
            <w:r>
              <w:rPr>
                <w:rFonts w:ascii="Times New Roman"/>
                <w:b w:val="false"/>
                <w:i w:val="false"/>
                <w:color w:val="000000"/>
                <w:sz w:val="20"/>
              </w:rPr>
              <w:t>
М. Нурбаева,</w:t>
            </w:r>
            <w:r>
              <w:br/>
            </w:r>
            <w:r>
              <w:rPr>
                <w:rFonts w:ascii="Times New Roman"/>
                <w:b w:val="false"/>
                <w:i w:val="false"/>
                <w:color w:val="000000"/>
                <w:sz w:val="20"/>
              </w:rPr>
              <w:t>
Л. Уразбаева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Шығыс Қазақстан облысы.</w:t>
            </w:r>
            <w:r>
              <w:br/>
            </w:r>
            <w:r>
              <w:rPr>
                <w:rFonts w:ascii="Times New Roman"/>
                <w:b w:val="false"/>
                <w:i w:val="false"/>
                <w:color w:val="000000"/>
                <w:sz w:val="20"/>
              </w:rPr>
              <w:t>
5 –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Әубәкірова,</w:t>
            </w:r>
            <w:r>
              <w:br/>
            </w:r>
            <w:r>
              <w:rPr>
                <w:rFonts w:ascii="Times New Roman"/>
                <w:b w:val="false"/>
                <w:i w:val="false"/>
                <w:color w:val="000000"/>
                <w:sz w:val="20"/>
              </w:rPr>
              <w:t xml:space="preserve">
А. Жанбосынова, </w:t>
            </w:r>
            <w:r>
              <w:br/>
            </w:r>
            <w:r>
              <w:rPr>
                <w:rFonts w:ascii="Times New Roman"/>
                <w:b w:val="false"/>
                <w:i w:val="false"/>
                <w:color w:val="000000"/>
                <w:sz w:val="20"/>
              </w:rPr>
              <w:t xml:space="preserve">
Э. Столярова, </w:t>
            </w:r>
            <w:r>
              <w:br/>
            </w:r>
            <w:r>
              <w:rPr>
                <w:rFonts w:ascii="Times New Roman"/>
                <w:b w:val="false"/>
                <w:i w:val="false"/>
                <w:color w:val="000000"/>
                <w:sz w:val="20"/>
              </w:rPr>
              <w:t xml:space="preserve">
Е. Савчук, </w:t>
            </w:r>
            <w:r>
              <w:br/>
            </w:r>
            <w:r>
              <w:rPr>
                <w:rFonts w:ascii="Times New Roman"/>
                <w:b w:val="false"/>
                <w:i w:val="false"/>
                <w:color w:val="000000"/>
                <w:sz w:val="20"/>
              </w:rPr>
              <w:t xml:space="preserve">
Қ. Жириндинова, </w:t>
            </w:r>
            <w:r>
              <w:br/>
            </w:r>
            <w:r>
              <w:rPr>
                <w:rFonts w:ascii="Times New Roman"/>
                <w:b w:val="false"/>
                <w:i w:val="false"/>
                <w:color w:val="000000"/>
                <w:sz w:val="20"/>
              </w:rPr>
              <w:t xml:space="preserve">
Ә. Әубәкірова, </w:t>
            </w:r>
            <w:r>
              <w:br/>
            </w:r>
            <w:r>
              <w:rPr>
                <w:rFonts w:ascii="Times New Roman"/>
                <w:b w:val="false"/>
                <w:i w:val="false"/>
                <w:color w:val="000000"/>
                <w:sz w:val="20"/>
              </w:rPr>
              <w:t xml:space="preserve">
А. Цыганов, </w:t>
            </w:r>
            <w:r>
              <w:br/>
            </w:r>
            <w:r>
              <w:rPr>
                <w:rFonts w:ascii="Times New Roman"/>
                <w:b w:val="false"/>
                <w:i w:val="false"/>
                <w:color w:val="000000"/>
                <w:sz w:val="20"/>
              </w:rPr>
              <w:t>
Е. Зинченко,</w:t>
            </w:r>
            <w:r>
              <w:br/>
            </w:r>
            <w:r>
              <w:rPr>
                <w:rFonts w:ascii="Times New Roman"/>
                <w:b w:val="false"/>
                <w:i w:val="false"/>
                <w:color w:val="000000"/>
                <w:sz w:val="20"/>
              </w:rPr>
              <w:t xml:space="preserve">
Қ. Құнафина, </w:t>
            </w:r>
            <w:r>
              <w:br/>
            </w:r>
            <w:r>
              <w:rPr>
                <w:rFonts w:ascii="Times New Roman"/>
                <w:b w:val="false"/>
                <w:i w:val="false"/>
                <w:color w:val="000000"/>
                <w:sz w:val="20"/>
              </w:rPr>
              <w:t xml:space="preserve">
З. Есембаева, </w:t>
            </w:r>
            <w:r>
              <w:br/>
            </w:r>
            <w:r>
              <w:rPr>
                <w:rFonts w:ascii="Times New Roman"/>
                <w:b w:val="false"/>
                <w:i w:val="false"/>
                <w:color w:val="000000"/>
                <w:sz w:val="20"/>
              </w:rPr>
              <w:t xml:space="preserve">
А. Жүндібаева, </w:t>
            </w:r>
            <w:r>
              <w:br/>
            </w:r>
            <w:r>
              <w:rPr>
                <w:rFonts w:ascii="Times New Roman"/>
                <w:b w:val="false"/>
                <w:i w:val="false"/>
                <w:color w:val="000000"/>
                <w:sz w:val="20"/>
              </w:rPr>
              <w:t>
Б. Мұқанов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Жамбыл облысы.</w:t>
            </w:r>
            <w:r>
              <w:br/>
            </w:r>
            <w:r>
              <w:rPr>
                <w:rFonts w:ascii="Times New Roman"/>
                <w:b w:val="false"/>
                <w:i w:val="false"/>
                <w:color w:val="000000"/>
                <w:sz w:val="20"/>
              </w:rPr>
              <w:t>
5, 6,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Тажибаев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Солтүстік Қазақстан облысы.</w:t>
            </w:r>
            <w:r>
              <w:br/>
            </w:r>
            <w:r>
              <w:rPr>
                <w:rFonts w:ascii="Times New Roman"/>
                <w:b w:val="false"/>
                <w:i w:val="false"/>
                <w:color w:val="000000"/>
                <w:sz w:val="20"/>
              </w:rPr>
              <w:t>
5 –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Мәлікова,</w:t>
            </w:r>
            <w:r>
              <w:br/>
            </w:r>
            <w:r>
              <w:rPr>
                <w:rFonts w:ascii="Times New Roman"/>
                <w:b w:val="false"/>
                <w:i w:val="false"/>
                <w:color w:val="000000"/>
                <w:sz w:val="20"/>
              </w:rPr>
              <w:t>
З. Тайшыбай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Астана қаласы.</w:t>
            </w:r>
            <w:r>
              <w:br/>
            </w:r>
            <w:r>
              <w:rPr>
                <w:rFonts w:ascii="Times New Roman"/>
                <w:b w:val="false"/>
                <w:i w:val="false"/>
                <w:color w:val="000000"/>
                <w:sz w:val="20"/>
              </w:rPr>
              <w:t>
5, 6,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Жақыпов,</w:t>
            </w:r>
            <w:r>
              <w:br/>
            </w:r>
            <w:r>
              <w:rPr>
                <w:rFonts w:ascii="Times New Roman"/>
                <w:b w:val="false"/>
                <w:i w:val="false"/>
                <w:color w:val="000000"/>
                <w:sz w:val="20"/>
              </w:rPr>
              <w:t xml:space="preserve">
Ж. Нұрмұхаметова, </w:t>
            </w:r>
            <w:r>
              <w:br/>
            </w:r>
            <w:r>
              <w:rPr>
                <w:rFonts w:ascii="Times New Roman"/>
                <w:b w:val="false"/>
                <w:i w:val="false"/>
                <w:color w:val="000000"/>
                <w:sz w:val="20"/>
              </w:rPr>
              <w:t xml:space="preserve">
Ж. Қалмырзаева, </w:t>
            </w:r>
            <w:r>
              <w:br/>
            </w:r>
            <w:r>
              <w:rPr>
                <w:rFonts w:ascii="Times New Roman"/>
                <w:b w:val="false"/>
                <w:i w:val="false"/>
                <w:color w:val="000000"/>
                <w:sz w:val="20"/>
              </w:rPr>
              <w:t xml:space="preserve">
Н. Әлқожаева, </w:t>
            </w:r>
            <w:r>
              <w:br/>
            </w:r>
            <w:r>
              <w:rPr>
                <w:rFonts w:ascii="Times New Roman"/>
                <w:b w:val="false"/>
                <w:i w:val="false"/>
                <w:color w:val="000000"/>
                <w:sz w:val="20"/>
              </w:rPr>
              <w:t xml:space="preserve">
А. Жаңатуғанова, </w:t>
            </w:r>
            <w:r>
              <w:br/>
            </w:r>
            <w:r>
              <w:rPr>
                <w:rFonts w:ascii="Times New Roman"/>
                <w:b w:val="false"/>
                <w:i w:val="false"/>
                <w:color w:val="000000"/>
                <w:sz w:val="20"/>
              </w:rPr>
              <w:t>
Л. Шоразова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Оңтүстік Қазақстан облысы.</w:t>
            </w:r>
            <w:r>
              <w:br/>
            </w:r>
            <w:r>
              <w:rPr>
                <w:rFonts w:ascii="Times New Roman"/>
                <w:b w:val="false"/>
                <w:i w:val="false"/>
                <w:color w:val="000000"/>
                <w:sz w:val="20"/>
              </w:rPr>
              <w:t>
5, 6,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 Шыныбекұлы, </w:t>
            </w:r>
            <w:r>
              <w:br/>
            </w:r>
            <w:r>
              <w:rPr>
                <w:rFonts w:ascii="Times New Roman"/>
                <w:b w:val="false"/>
                <w:i w:val="false"/>
                <w:color w:val="000000"/>
                <w:sz w:val="20"/>
              </w:rPr>
              <w:t xml:space="preserve">
Б. Бейсетаева, </w:t>
            </w:r>
            <w:r>
              <w:br/>
            </w:r>
            <w:r>
              <w:rPr>
                <w:rFonts w:ascii="Times New Roman"/>
                <w:b w:val="false"/>
                <w:i w:val="false"/>
                <w:color w:val="000000"/>
                <w:sz w:val="20"/>
              </w:rPr>
              <w:t>
К. Сейлбекова,</w:t>
            </w:r>
            <w:r>
              <w:br/>
            </w:r>
            <w:r>
              <w:rPr>
                <w:rFonts w:ascii="Times New Roman"/>
                <w:b w:val="false"/>
                <w:i w:val="false"/>
                <w:color w:val="000000"/>
                <w:sz w:val="20"/>
              </w:rPr>
              <w:t xml:space="preserve">
Ж. Ширманова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Хрестоматия.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Байпаков,</w:t>
            </w:r>
            <w:r>
              <w:br/>
            </w:r>
            <w:r>
              <w:rPr>
                <w:rFonts w:ascii="Times New Roman"/>
                <w:b w:val="false"/>
                <w:i w:val="false"/>
                <w:color w:val="000000"/>
                <w:sz w:val="20"/>
              </w:rPr>
              <w:t xml:space="preserve">
З. Қабылдинов, </w:t>
            </w:r>
            <w:r>
              <w:br/>
            </w:r>
            <w:r>
              <w:rPr>
                <w:rFonts w:ascii="Times New Roman"/>
                <w:b w:val="false"/>
                <w:i w:val="false"/>
                <w:color w:val="000000"/>
                <w:sz w:val="20"/>
              </w:rPr>
              <w:t xml:space="preserve">
Г. Кан, </w:t>
            </w:r>
            <w:r>
              <w:br/>
            </w:r>
            <w:r>
              <w:rPr>
                <w:rFonts w:ascii="Times New Roman"/>
                <w:b w:val="false"/>
                <w:i w:val="false"/>
                <w:color w:val="000000"/>
                <w:sz w:val="20"/>
              </w:rPr>
              <w:t xml:space="preserve">
С. Қорабай, </w:t>
            </w:r>
            <w:r>
              <w:br/>
            </w:r>
            <w:r>
              <w:rPr>
                <w:rFonts w:ascii="Times New Roman"/>
                <w:b w:val="false"/>
                <w:i w:val="false"/>
                <w:color w:val="000000"/>
                <w:sz w:val="20"/>
              </w:rPr>
              <w:t xml:space="preserve">
Б. Әбдіғалиев, </w:t>
            </w:r>
            <w:r>
              <w:br/>
            </w:r>
            <w:r>
              <w:rPr>
                <w:rFonts w:ascii="Times New Roman"/>
                <w:b w:val="false"/>
                <w:i w:val="false"/>
                <w:color w:val="000000"/>
                <w:sz w:val="20"/>
              </w:rPr>
              <w:t xml:space="preserve">
А. Сужикова, </w:t>
            </w:r>
            <w:r>
              <w:br/>
            </w:r>
            <w:r>
              <w:rPr>
                <w:rFonts w:ascii="Times New Roman"/>
                <w:b w:val="false"/>
                <w:i w:val="false"/>
                <w:color w:val="000000"/>
                <w:sz w:val="20"/>
              </w:rPr>
              <w:t xml:space="preserve">
Ө. Әбдішүкірұлы, </w:t>
            </w:r>
            <w:r>
              <w:br/>
            </w:r>
            <w:r>
              <w:rPr>
                <w:rFonts w:ascii="Times New Roman"/>
                <w:b w:val="false"/>
                <w:i w:val="false"/>
                <w:color w:val="000000"/>
                <w:sz w:val="20"/>
              </w:rPr>
              <w:t xml:space="preserve">
А. Диденко, </w:t>
            </w:r>
            <w:r>
              <w:br/>
            </w:r>
            <w:r>
              <w:rPr>
                <w:rFonts w:ascii="Times New Roman"/>
                <w:b w:val="false"/>
                <w:i w:val="false"/>
                <w:color w:val="000000"/>
                <w:sz w:val="20"/>
              </w:rPr>
              <w:t xml:space="preserve">
О. Мазбаев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r>
              <w:br/>
            </w:r>
            <w:r>
              <w:rPr>
                <w:rFonts w:ascii="Times New Roman"/>
                <w:b w:val="false"/>
                <w:i w:val="false"/>
                <w:color w:val="000000"/>
                <w:sz w:val="20"/>
              </w:rPr>
              <w:t>
9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Мұғалім кітабы </w:t>
            </w:r>
            <w:r>
              <w:br/>
            </w:r>
            <w:r>
              <w:rPr>
                <w:rFonts w:ascii="Times New Roman"/>
                <w:b w:val="false"/>
                <w:i w:val="false"/>
                <w:color w:val="000000"/>
                <w:sz w:val="20"/>
              </w:rPr>
              <w:t>
9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Жалпы білім беретін мектептің 9-сыныбына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Әубәкір, </w:t>
            </w:r>
            <w:r>
              <w:br/>
            </w:r>
            <w:r>
              <w:rPr>
                <w:rFonts w:ascii="Times New Roman"/>
                <w:b w:val="false"/>
                <w:i w:val="false"/>
                <w:color w:val="000000"/>
                <w:sz w:val="20"/>
              </w:rPr>
              <w:t>
Г. Құнафина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 кітабы. Жалпы білім беретін мектептің 9-сынып мұғалімдеріне арналған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Әубәкір, </w:t>
            </w:r>
            <w:r>
              <w:br/>
            </w:r>
            <w:r>
              <w:rPr>
                <w:rFonts w:ascii="Times New Roman"/>
                <w:b w:val="false"/>
                <w:i w:val="false"/>
                <w:color w:val="000000"/>
                <w:sz w:val="20"/>
              </w:rPr>
              <w:t xml:space="preserve">
Г. Құнафина, </w:t>
            </w:r>
            <w:r>
              <w:br/>
            </w:r>
            <w:r>
              <w:rPr>
                <w:rFonts w:ascii="Times New Roman"/>
                <w:b w:val="false"/>
                <w:i w:val="false"/>
                <w:color w:val="000000"/>
                <w:sz w:val="20"/>
              </w:rPr>
              <w:t>
Ж. Нұрлыбаева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Оқулық. </w:t>
            </w:r>
            <w:r>
              <w:br/>
            </w:r>
            <w:r>
              <w:rPr>
                <w:rFonts w:ascii="Times New Roman"/>
                <w:b w:val="false"/>
                <w:i w:val="false"/>
                <w:color w:val="000000"/>
                <w:sz w:val="20"/>
              </w:rPr>
              <w:t>
10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 кітабы. 10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Оқыту орыс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Мектепке дейінгі тәрбие мен оқыту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Числа от 0 до 10. Индивидуальные карточки. Учебное пособие для детей старше 6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Тетрадь цыпленка. Грамотей. Развитие речи и обучение грамоте: интегрированное учебное пособие для дошкольного обучения детей 5-6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Тетрадь цыпленка. Грамотей. Развитие речи и обучение грамоте. Методические рекомендации с примерным планированием занятий для дошкольного обучения детей 5-6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Математика с элементами логики и информатики: Учебное пособие для дошкольного обучения детей 5-6 лет". В двух частях.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Математика с элементами логики и информатики: Методические рекомендации с примерным планированием занятий для дошкольного обучения детей 5-6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"Волшебная страна буквозвукия". Тетрадь-приложение к книге "В мире волшебных букв и слов"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Сәулебаева А,</w:t>
            </w:r>
            <w:r>
              <w:br/>
            </w:r>
            <w:r>
              <w:rPr>
                <w:rFonts w:ascii="Times New Roman"/>
                <w:b w:val="false"/>
                <w:i w:val="false"/>
                <w:color w:val="000000"/>
                <w:sz w:val="20"/>
              </w:rPr>
              <w:t xml:space="preserve">
Абаева М., Кирилинская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по волшебной стране буквозвукии". Тетрадь-приложение к книге "В мире волшебных букв и слов"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Гетманова В,. Кирилинская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Азбуки". Тетрадь-приложение к книге "В мире волшебных букв и слов"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Сәулебаева А,</w:t>
            </w:r>
            <w:r>
              <w:br/>
            </w:r>
            <w:r>
              <w:rPr>
                <w:rFonts w:ascii="Times New Roman"/>
                <w:b w:val="false"/>
                <w:i w:val="false"/>
                <w:color w:val="000000"/>
                <w:sz w:val="20"/>
              </w:rPr>
              <w:t xml:space="preserve">
Абаева М., Кирилинская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Книжки-малышки для детей от 2 до 7 лет. Приложение к "Королевству 3-х языков"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Иркегулова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волшебных букв и слов" + приложение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Сатимбекова М., Кирилинская Л.,</w:t>
            </w:r>
            <w:r>
              <w:br/>
            </w:r>
            <w:r>
              <w:rPr>
                <w:rFonts w:ascii="Times New Roman"/>
                <w:b w:val="false"/>
                <w:i w:val="false"/>
                <w:color w:val="000000"/>
                <w:sz w:val="20"/>
              </w:rPr>
              <w:t>
Саулебаева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сыныптар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дополнительный материал для развития логического и критического мышления. </w:t>
            </w:r>
            <w:r>
              <w:br/>
            </w:r>
            <w:r>
              <w:rPr>
                <w:rFonts w:ascii="Times New Roman"/>
                <w:b w:val="false"/>
                <w:i w:val="false"/>
                <w:color w:val="000000"/>
                <w:sz w:val="20"/>
              </w:rPr>
              <w:t>
1 часть.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Оралова Н., </w:t>
            </w:r>
            <w:r>
              <w:br/>
            </w: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 1 для развития логического и критического мышления.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Оралова Н., </w:t>
            </w:r>
            <w:r>
              <w:br/>
            </w: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 цыпленка: тетрадь № 1, № 2, № 3 к букварю.</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Учимся читать и писать. 1, 2 часть. Азбука-тетрадь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r>
              <w:br/>
            </w: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Уравнения. Золотая серия первоклассника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Задачи. Золотая серия первоклассника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пропись. Золотая серия первоклассника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грамота: индивидуальные карточки. Рабочая тетрадь. 1-класс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для-классов коррекционно-развивающего обучения в общеобразовательных школах. 1-класс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Воротынцева Т., </w:t>
            </w:r>
            <w:r>
              <w:br/>
            </w:r>
            <w:r>
              <w:rPr>
                <w:rFonts w:ascii="Times New Roman"/>
                <w:b w:val="false"/>
                <w:i w:val="false"/>
                <w:color w:val="000000"/>
                <w:sz w:val="20"/>
              </w:rPr>
              <w:t xml:space="preserve">
Гаража С., </w:t>
            </w:r>
            <w:r>
              <w:br/>
            </w:r>
            <w:r>
              <w:rPr>
                <w:rFonts w:ascii="Times New Roman"/>
                <w:b w:val="false"/>
                <w:i w:val="false"/>
                <w:color w:val="000000"/>
                <w:sz w:val="20"/>
              </w:rPr>
              <w:t>
Сидорова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для-классов коррекционно-развивающего обучения в общеобразовательных школах. 2-класс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Воротынцева Т., </w:t>
            </w:r>
            <w:r>
              <w:br/>
            </w:r>
            <w:r>
              <w:rPr>
                <w:rFonts w:ascii="Times New Roman"/>
                <w:b w:val="false"/>
                <w:i w:val="false"/>
                <w:color w:val="000000"/>
                <w:sz w:val="20"/>
              </w:rPr>
              <w:t xml:space="preserve">
Гаража С., </w:t>
            </w:r>
            <w:r>
              <w:br/>
            </w:r>
            <w:r>
              <w:rPr>
                <w:rFonts w:ascii="Times New Roman"/>
                <w:b w:val="false"/>
                <w:i w:val="false"/>
                <w:color w:val="000000"/>
                <w:sz w:val="20"/>
              </w:rPr>
              <w:t>
Сидорова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для-классов коррекционно-развивающего обучения в общеобразовательных школах. 3-класс.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Воротынцева Т., </w:t>
            </w:r>
            <w:r>
              <w:br/>
            </w:r>
            <w:r>
              <w:rPr>
                <w:rFonts w:ascii="Times New Roman"/>
                <w:b w:val="false"/>
                <w:i w:val="false"/>
                <w:color w:val="000000"/>
                <w:sz w:val="20"/>
              </w:rPr>
              <w:t xml:space="preserve">
Гаража С., </w:t>
            </w:r>
            <w:r>
              <w:br/>
            </w:r>
            <w:r>
              <w:rPr>
                <w:rFonts w:ascii="Times New Roman"/>
                <w:b w:val="false"/>
                <w:i w:val="false"/>
                <w:color w:val="000000"/>
                <w:sz w:val="20"/>
              </w:rPr>
              <w:t>
Сидорова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Уроки развития речи. 3-класс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Глазырина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Уроки развития речи. 4-класс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Глазырина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для-классов коррекционно-развивающего обучения в общеобразовательных школах. 4-класс.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Воротынцева Т.,</w:t>
            </w:r>
            <w:r>
              <w:br/>
            </w:r>
            <w:r>
              <w:rPr>
                <w:rFonts w:ascii="Times New Roman"/>
                <w:b w:val="false"/>
                <w:i w:val="false"/>
                <w:color w:val="000000"/>
                <w:sz w:val="20"/>
              </w:rPr>
              <w:t xml:space="preserve">
Гаража С., </w:t>
            </w:r>
            <w:r>
              <w:br/>
            </w:r>
            <w:r>
              <w:rPr>
                <w:rFonts w:ascii="Times New Roman"/>
                <w:b w:val="false"/>
                <w:i w:val="false"/>
                <w:color w:val="000000"/>
                <w:sz w:val="20"/>
              </w:rPr>
              <w:t>
Сидорова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Современный краткий справочник школьника. Познание мира. 1-4-классы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Словарные слова в картинах. Дидактические карточки. Набор № 1 - Гласные буквы А, О в двусложных словах (20 штук). Дидактический материал. 1-4-класс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Словарные слова в картинках. Дидактические карточки. Набор № 2 - Гласные буквы А, О в трехсложных словах (40 штук). Дидактический материал. 1-4-класс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Словарные слова в картинках. Дидактические карточки. Набор № 3 - Гласные буквы Е, И в двусложных словах (20 штук). Дидактический материал. 1-4-класс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Словарные слова в картинках. Дидактические карточки. Набор № 4 - Гласные буквы Е, И в трехсложных словах (20 штук). Дидактический материал. 1-4-класс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"Ойлан, есепте, сана"</w:t>
            </w:r>
          </w:p>
          <w:p>
            <w:pPr>
              <w:spacing w:after="20"/>
              <w:ind w:left="20"/>
              <w:jc w:val="both"/>
            </w:pPr>
            <w:r>
              <w:rPr>
                <w:rFonts w:ascii="Times New Roman"/>
                <w:b w:val="false"/>
                <w:i w:val="false"/>
                <w:color w:val="ff0000"/>
                <w:sz w:val="20"/>
              </w:rPr>
              <w:t xml:space="preserve">
Ескерту. Кіші бөлім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5-11 сыныптар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в таблицах, тестах, заданиях и ответах. Общая физическая география. УМК. 6-класс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Слепнева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в таблицах, тестах, заданиях и ответах. География материков и океанов. 7-класс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Дидактический материал. </w:t>
            </w:r>
            <w:r>
              <w:br/>
            </w:r>
            <w:r>
              <w:rPr>
                <w:rFonts w:ascii="Times New Roman"/>
                <w:b w:val="false"/>
                <w:i w:val="false"/>
                <w:color w:val="000000"/>
                <w:sz w:val="20"/>
              </w:rPr>
              <w:t>
7-класс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w:t>
            </w:r>
            <w:r>
              <w:br/>
            </w:r>
            <w:r>
              <w:rPr>
                <w:rFonts w:ascii="Times New Roman"/>
                <w:b w:val="false"/>
                <w:i w:val="false"/>
                <w:color w:val="000000"/>
                <w:sz w:val="20"/>
              </w:rPr>
              <w:t>
Бакынов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средних веков. Атлас. 7-класс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Дадабаева Г.,</w:t>
            </w:r>
            <w:r>
              <w:br/>
            </w:r>
            <w:r>
              <w:rPr>
                <w:rFonts w:ascii="Times New Roman"/>
                <w:b w:val="false"/>
                <w:i w:val="false"/>
                <w:color w:val="000000"/>
                <w:sz w:val="20"/>
              </w:rPr>
              <w:t>
Кругликова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в таблицах, тестах, заданиях и ответах. Физическая география Казахстана. 8-класс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Слепнева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ХҮІІІ-начало ХХ века. Атлас. </w:t>
            </w:r>
            <w:r>
              <w:br/>
            </w:r>
            <w:r>
              <w:rPr>
                <w:rFonts w:ascii="Times New Roman"/>
                <w:b w:val="false"/>
                <w:i w:val="false"/>
                <w:color w:val="000000"/>
                <w:sz w:val="20"/>
              </w:rPr>
              <w:t>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Лабораторные работы.</w:t>
            </w:r>
            <w:r>
              <w:br/>
            </w:r>
            <w:r>
              <w:rPr>
                <w:rFonts w:ascii="Times New Roman"/>
                <w:b w:val="false"/>
                <w:i w:val="false"/>
                <w:color w:val="000000"/>
                <w:sz w:val="20"/>
              </w:rPr>
              <w:t>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в таблицах, тестах, заданиях и ответах. Экономическая и социальная география Казахстана. 9-класс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Слепнева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Задания для текущего и итогового контроля знаний учащихся по химии.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Айдина И.,</w:t>
            </w:r>
            <w:r>
              <w:br/>
            </w:r>
            <w:r>
              <w:rPr>
                <w:rFonts w:ascii="Times New Roman"/>
                <w:b w:val="false"/>
                <w:i w:val="false"/>
                <w:color w:val="000000"/>
                <w:sz w:val="20"/>
              </w:rPr>
              <w:t>
Викулова Г.</w:t>
            </w:r>
            <w:r>
              <w:br/>
            </w:r>
            <w:r>
              <w:rPr>
                <w:rFonts w:ascii="Times New Roman"/>
                <w:b w:val="false"/>
                <w:i w:val="false"/>
                <w:color w:val="000000"/>
                <w:sz w:val="20"/>
              </w:rPr>
              <w:t xml:space="preserve">
 Меркушева Н., </w:t>
            </w:r>
            <w:r>
              <w:br/>
            </w:r>
            <w:r>
              <w:rPr>
                <w:rFonts w:ascii="Times New Roman"/>
                <w:b w:val="false"/>
                <w:i w:val="false"/>
                <w:color w:val="000000"/>
                <w:sz w:val="20"/>
              </w:rPr>
              <w:t xml:space="preserve">
 ОсиповаТ.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Решебник к заданиям для текущего и итогового контроля знаний учащихся по химии.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Айдина И.,</w:t>
            </w:r>
            <w:r>
              <w:br/>
            </w:r>
            <w:r>
              <w:rPr>
                <w:rFonts w:ascii="Times New Roman"/>
                <w:b w:val="false"/>
                <w:i w:val="false"/>
                <w:color w:val="000000"/>
                <w:sz w:val="20"/>
              </w:rPr>
              <w:t>
Викулова Г.</w:t>
            </w:r>
            <w:r>
              <w:br/>
            </w:r>
            <w:r>
              <w:rPr>
                <w:rFonts w:ascii="Times New Roman"/>
                <w:b w:val="false"/>
                <w:i w:val="false"/>
                <w:color w:val="000000"/>
                <w:sz w:val="20"/>
              </w:rPr>
              <w:t xml:space="preserve">
Меркушева Н., </w:t>
            </w:r>
            <w:r>
              <w:br/>
            </w:r>
            <w:r>
              <w:rPr>
                <w:rFonts w:ascii="Times New Roman"/>
                <w:b w:val="false"/>
                <w:i w:val="false"/>
                <w:color w:val="000000"/>
                <w:sz w:val="20"/>
              </w:rPr>
              <w:t>
ОсиповаТ.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уровневых заданий по русскому языку.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контрольных работ по математике. </w:t>
            </w:r>
            <w:r>
              <w:br/>
            </w:r>
            <w:r>
              <w:rPr>
                <w:rFonts w:ascii="Times New Roman"/>
                <w:b w:val="false"/>
                <w:i w:val="false"/>
                <w:color w:val="000000"/>
                <w:sz w:val="20"/>
              </w:rPr>
              <w:t>
5-9-классы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Хованова А., </w:t>
            </w:r>
            <w:r>
              <w:br/>
            </w:r>
            <w:r>
              <w:rPr>
                <w:rFonts w:ascii="Times New Roman"/>
                <w:b w:val="false"/>
                <w:i w:val="false"/>
                <w:color w:val="000000"/>
                <w:sz w:val="20"/>
              </w:rPr>
              <w:t xml:space="preserve">
Довгаленко И., </w:t>
            </w:r>
            <w:r>
              <w:br/>
            </w:r>
            <w:r>
              <w:rPr>
                <w:rFonts w:ascii="Times New Roman"/>
                <w:b w:val="false"/>
                <w:i w:val="false"/>
                <w:color w:val="000000"/>
                <w:sz w:val="20"/>
              </w:rPr>
              <w:t>
Демиденко И.,</w:t>
            </w:r>
            <w:r>
              <w:br/>
            </w:r>
            <w:r>
              <w:rPr>
                <w:rFonts w:ascii="Times New Roman"/>
                <w:b w:val="false"/>
                <w:i w:val="false"/>
                <w:color w:val="000000"/>
                <w:sz w:val="20"/>
              </w:rPr>
              <w:t>
Дроздова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контрольных работ по алгебре и началам анализа. </w:t>
            </w:r>
            <w:r>
              <w:br/>
            </w:r>
            <w:r>
              <w:rPr>
                <w:rFonts w:ascii="Times New Roman"/>
                <w:b w:val="false"/>
                <w:i w:val="false"/>
                <w:color w:val="000000"/>
                <w:sz w:val="20"/>
              </w:rPr>
              <w:t>
10-11-классы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Хованова А., Довгаленко И., Демиденко И.,</w:t>
            </w:r>
            <w:r>
              <w:br/>
            </w:r>
            <w:r>
              <w:rPr>
                <w:rFonts w:ascii="Times New Roman"/>
                <w:b w:val="false"/>
                <w:i w:val="false"/>
                <w:color w:val="000000"/>
                <w:sz w:val="20"/>
              </w:rPr>
              <w:t>
Дроздова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Дидактикалық материалдар. Для лицеев и гимназий с русским языком обучения. </w:t>
            </w:r>
            <w:r>
              <w:br/>
            </w:r>
            <w:r>
              <w:rPr>
                <w:rFonts w:ascii="Times New Roman"/>
                <w:b w:val="false"/>
                <w:i w:val="false"/>
                <w:color w:val="000000"/>
                <w:sz w:val="20"/>
              </w:rPr>
              <w:t xml:space="preserve">
 9-11-классы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Курумбаева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в таблицах, тестах, заданиях и ответах. Общий обзор мира. 10-класс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в таблицах, тестах, заданиях и ответах. Региональный обзор мира. 11-класс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Справочник для школьников и абитуриентов. </w:t>
            </w:r>
            <w:r>
              <w:br/>
            </w:r>
            <w:r>
              <w:rPr>
                <w:rFonts w:ascii="Times New Roman"/>
                <w:b w:val="false"/>
                <w:i w:val="false"/>
                <w:color w:val="000000"/>
                <w:sz w:val="20"/>
              </w:rPr>
              <w:t>
5-11-классы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Л., Пипченко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Волшебное путешествие в страну Знаний (Морфология, орфография, синтаксис и пунктуация)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Гетманова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Сборник диктантов и изложений. 7-класс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 Сапарбаева А., Белбеуова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Дидактические материалы. 7-класс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 Сапарбаева А., Белбеуова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Сборник диктантов и изложений.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Серикпаева И., Сапарбаева А. </w:t>
            </w:r>
            <w:r>
              <w:br/>
            </w:r>
            <w:r>
              <w:rPr>
                <w:rFonts w:ascii="Times New Roman"/>
                <w:b w:val="false"/>
                <w:i w:val="false"/>
                <w:color w:val="000000"/>
                <w:sz w:val="20"/>
              </w:rPr>
              <w:t>
Белбеуова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Дидактические материалы. </w:t>
            </w:r>
            <w:r>
              <w:br/>
            </w:r>
            <w:r>
              <w:rPr>
                <w:rFonts w:ascii="Times New Roman"/>
                <w:b w:val="false"/>
                <w:i w:val="false"/>
                <w:color w:val="000000"/>
                <w:sz w:val="20"/>
              </w:rPr>
              <w:t>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 Сапарбаева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Зайырлылык және дінтану негіздері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Ғ.,</w:t>
            </w:r>
            <w:r>
              <w:br/>
            </w:r>
            <w:r>
              <w:rPr>
                <w:rFonts w:ascii="Times New Roman"/>
                <w:b w:val="false"/>
                <w:i w:val="false"/>
                <w:color w:val="000000"/>
                <w:sz w:val="20"/>
              </w:rPr>
              <w:t>
Смагулов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Светскость и основы религиоведения. Учебник.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 Г.,</w:t>
            </w:r>
            <w:r>
              <w:br/>
            </w:r>
            <w:r>
              <w:rPr>
                <w:rFonts w:ascii="Times New Roman"/>
                <w:b w:val="false"/>
                <w:i w:val="false"/>
                <w:color w:val="000000"/>
                <w:sz w:val="20"/>
              </w:rPr>
              <w:t>
Абуов А.,</w:t>
            </w:r>
            <w:r>
              <w:br/>
            </w:r>
            <w:r>
              <w:rPr>
                <w:rFonts w:ascii="Times New Roman"/>
                <w:b w:val="false"/>
                <w:i w:val="false"/>
                <w:color w:val="000000"/>
                <w:sz w:val="20"/>
              </w:rPr>
              <w:t>
Смагулов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Рабочая тетрадь. 6-класс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Shell Kazakhstan Development B.V.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Kazakhstan Development B.V.</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Справочник + тестовые задания. ВОУД.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Жоламанова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по русскому языку для учащихся 9-11 кл., готовящихся к единому национальному тестированию</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Гетманова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таблицы, схемы, упражнения. Для поступающих в вузы.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Долбик Е., </w:t>
            </w:r>
            <w:r>
              <w:br/>
            </w:r>
            <w:r>
              <w:rPr>
                <w:rFonts w:ascii="Times New Roman"/>
                <w:b w:val="false"/>
                <w:i w:val="false"/>
                <w:color w:val="000000"/>
                <w:sz w:val="20"/>
              </w:rPr>
              <w:t xml:space="preserve">
Леонович В., </w:t>
            </w:r>
            <w:r>
              <w:br/>
            </w:r>
            <w:r>
              <w:rPr>
                <w:rFonts w:ascii="Times New Roman"/>
                <w:b w:val="false"/>
                <w:i w:val="false"/>
                <w:color w:val="000000"/>
                <w:sz w:val="20"/>
              </w:rPr>
              <w:t>
Саникович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Справочный материал + тестовые задания. ВОУД.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Новокрещенов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Тождественные преобразования числовых и алгебраических выражений. Текстовые задачи. Логические задания. Для подготовки к ЕНТ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Стереометрия. Для подготовки к ЕНТ. 11-класс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Планиметрия. Для подготовки к ЕНТ. 11-класс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Справочный материал + тестовые задания. ВОУД.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Ермоленко О.,</w:t>
            </w:r>
            <w:r>
              <w:br/>
            </w:r>
            <w:r>
              <w:rPr>
                <w:rFonts w:ascii="Times New Roman"/>
                <w:b w:val="false"/>
                <w:i w:val="false"/>
                <w:color w:val="000000"/>
                <w:sz w:val="20"/>
              </w:rPr>
              <w:t>
Фатеева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Справочный материал + тестовые задания. ВОУД.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Балсарин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С 1914 г. по настоящее время. І и ІІ части. 9 кл.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Герке С.,</w:t>
            </w:r>
            <w:r>
              <w:br/>
            </w:r>
            <w:r>
              <w:rPr>
                <w:rFonts w:ascii="Times New Roman"/>
                <w:b w:val="false"/>
                <w:i w:val="false"/>
                <w:color w:val="000000"/>
                <w:sz w:val="20"/>
              </w:rPr>
              <w:t>
Дюжикова М.,</w:t>
            </w:r>
            <w:r>
              <w:br/>
            </w:r>
            <w:r>
              <w:rPr>
                <w:rFonts w:ascii="Times New Roman"/>
                <w:b w:val="false"/>
                <w:i w:val="false"/>
                <w:color w:val="000000"/>
                <w:sz w:val="20"/>
              </w:rPr>
              <w:t>
Изверова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&amp;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Справочный материал + тестовые задания. ВОУД.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Гришаева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Учебное пособие 5-11-классы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Румянцева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Алматыведение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 Темирбеков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Алматыведение.</w:t>
            </w:r>
            <w:r>
              <w:br/>
            </w:r>
            <w:r>
              <w:rPr>
                <w:rFonts w:ascii="Times New Roman"/>
                <w:b w:val="false"/>
                <w:i w:val="false"/>
                <w:color w:val="000000"/>
                <w:sz w:val="20"/>
              </w:rPr>
              <w:t>
Рабочая тетрадь для факультативного или краеведческого курса по выбору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тюркоязычных стран.</w:t>
            </w:r>
            <w:r>
              <w:br/>
            </w:r>
            <w:r>
              <w:rPr>
                <w:rFonts w:ascii="Times New Roman"/>
                <w:b w:val="false"/>
                <w:i w:val="false"/>
                <w:color w:val="000000"/>
                <w:sz w:val="20"/>
              </w:rPr>
              <w:t>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w:t>
            </w:r>
            <w:r>
              <w:br/>
            </w:r>
            <w:r>
              <w:rPr>
                <w:rFonts w:ascii="Times New Roman"/>
                <w:b w:val="false"/>
                <w:i w:val="false"/>
                <w:color w:val="000000"/>
                <w:sz w:val="20"/>
              </w:rPr>
              <w:t xml:space="preserve">
Темирбеков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город Алматы.</w:t>
            </w:r>
            <w:r>
              <w:br/>
            </w:r>
            <w:r>
              <w:rPr>
                <w:rFonts w:ascii="Times New Roman"/>
                <w:b w:val="false"/>
                <w:i w:val="false"/>
                <w:color w:val="000000"/>
                <w:sz w:val="20"/>
              </w:rPr>
              <w:t xml:space="preserve">
 5, 6, 7-классы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Байпаков К., </w:t>
            </w:r>
            <w:r>
              <w:br/>
            </w:r>
            <w:r>
              <w:rPr>
                <w:rFonts w:ascii="Times New Roman"/>
                <w:b w:val="false"/>
                <w:i w:val="false"/>
                <w:color w:val="000000"/>
                <w:sz w:val="20"/>
              </w:rPr>
              <w:t>
Дикань М.,</w:t>
            </w:r>
            <w:r>
              <w:br/>
            </w:r>
            <w:r>
              <w:rPr>
                <w:rFonts w:ascii="Times New Roman"/>
                <w:b w:val="false"/>
                <w:i w:val="false"/>
                <w:color w:val="000000"/>
                <w:sz w:val="20"/>
              </w:rPr>
              <w:t>
Темурбаева С.,</w:t>
            </w:r>
            <w:r>
              <w:br/>
            </w:r>
            <w:r>
              <w:rPr>
                <w:rFonts w:ascii="Times New Roman"/>
                <w:b w:val="false"/>
                <w:i w:val="false"/>
                <w:color w:val="000000"/>
                <w:sz w:val="20"/>
              </w:rPr>
              <w:t>
Рыскелдиева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Павлодарская область.</w:t>
            </w:r>
            <w:r>
              <w:br/>
            </w:r>
            <w:r>
              <w:rPr>
                <w:rFonts w:ascii="Times New Roman"/>
                <w:b w:val="false"/>
                <w:i w:val="false"/>
                <w:color w:val="000000"/>
                <w:sz w:val="20"/>
              </w:rPr>
              <w:t>
5 – 7-классы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Нухулы А., </w:t>
            </w:r>
            <w:r>
              <w:br/>
            </w:r>
            <w:r>
              <w:rPr>
                <w:rFonts w:ascii="Times New Roman"/>
                <w:b w:val="false"/>
                <w:i w:val="false"/>
                <w:color w:val="000000"/>
                <w:sz w:val="20"/>
              </w:rPr>
              <w:t xml:space="preserve">
Алинова М., Сабданбекова З., </w:t>
            </w:r>
            <w:r>
              <w:br/>
            </w:r>
            <w:r>
              <w:rPr>
                <w:rFonts w:ascii="Times New Roman"/>
                <w:b w:val="false"/>
                <w:i w:val="false"/>
                <w:color w:val="000000"/>
                <w:sz w:val="20"/>
              </w:rPr>
              <w:t xml:space="preserve">
Сыздыкова А., </w:t>
            </w:r>
            <w:r>
              <w:br/>
            </w:r>
            <w:r>
              <w:rPr>
                <w:rFonts w:ascii="Times New Roman"/>
                <w:b w:val="false"/>
                <w:i w:val="false"/>
                <w:color w:val="000000"/>
                <w:sz w:val="20"/>
              </w:rPr>
              <w:t xml:space="preserve">
Аушахманова Б.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Западно-Казахстанская область.</w:t>
            </w:r>
            <w:r>
              <w:br/>
            </w:r>
            <w:r>
              <w:rPr>
                <w:rFonts w:ascii="Times New Roman"/>
                <w:b w:val="false"/>
                <w:i w:val="false"/>
                <w:color w:val="000000"/>
                <w:sz w:val="20"/>
              </w:rPr>
              <w:t>
5 – 7-классы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Жаксыгалиев Ж., Шакаева Д., </w:t>
            </w:r>
            <w:r>
              <w:br/>
            </w:r>
            <w:r>
              <w:rPr>
                <w:rFonts w:ascii="Times New Roman"/>
                <w:b w:val="false"/>
                <w:i w:val="false"/>
                <w:color w:val="000000"/>
                <w:sz w:val="20"/>
              </w:rPr>
              <w:t xml:space="preserve">
 Хамзин Ж., </w:t>
            </w:r>
            <w:r>
              <w:br/>
            </w:r>
            <w:r>
              <w:rPr>
                <w:rFonts w:ascii="Times New Roman"/>
                <w:b w:val="false"/>
                <w:i w:val="false"/>
                <w:color w:val="000000"/>
                <w:sz w:val="20"/>
              </w:rPr>
              <w:t>
Заиров А.,</w:t>
            </w:r>
            <w:r>
              <w:br/>
            </w:r>
            <w:r>
              <w:rPr>
                <w:rFonts w:ascii="Times New Roman"/>
                <w:b w:val="false"/>
                <w:i w:val="false"/>
                <w:color w:val="000000"/>
                <w:sz w:val="20"/>
              </w:rPr>
              <w:t xml:space="preserve">
Утепова Г., </w:t>
            </w:r>
            <w:r>
              <w:br/>
            </w:r>
            <w:r>
              <w:rPr>
                <w:rFonts w:ascii="Times New Roman"/>
                <w:b w:val="false"/>
                <w:i w:val="false"/>
                <w:color w:val="000000"/>
                <w:sz w:val="20"/>
              </w:rPr>
              <w:t xml:space="preserve">
Литовкина Л., </w:t>
            </w:r>
            <w:r>
              <w:br/>
            </w:r>
            <w:r>
              <w:rPr>
                <w:rFonts w:ascii="Times New Roman"/>
                <w:b w:val="false"/>
                <w:i w:val="false"/>
                <w:color w:val="000000"/>
                <w:sz w:val="20"/>
              </w:rPr>
              <w:t>
Магзумова А.,</w:t>
            </w:r>
            <w:r>
              <w:br/>
            </w:r>
            <w:r>
              <w:rPr>
                <w:rFonts w:ascii="Times New Roman"/>
                <w:b w:val="false"/>
                <w:i w:val="false"/>
                <w:color w:val="000000"/>
                <w:sz w:val="20"/>
              </w:rPr>
              <w:t xml:space="preserve">
Жумагазиева Р., Таскарина Г., </w:t>
            </w:r>
            <w:r>
              <w:br/>
            </w:r>
            <w:r>
              <w:rPr>
                <w:rFonts w:ascii="Times New Roman"/>
                <w:b w:val="false"/>
                <w:i w:val="false"/>
                <w:color w:val="000000"/>
                <w:sz w:val="20"/>
              </w:rPr>
              <w:t xml:space="preserve">
Ташаева Г., </w:t>
            </w:r>
            <w:r>
              <w:br/>
            </w:r>
            <w:r>
              <w:rPr>
                <w:rFonts w:ascii="Times New Roman"/>
                <w:b w:val="false"/>
                <w:i w:val="false"/>
                <w:color w:val="000000"/>
                <w:sz w:val="20"/>
              </w:rPr>
              <w:t xml:space="preserve">
Ахатова Н., </w:t>
            </w:r>
            <w:r>
              <w:br/>
            </w:r>
            <w:r>
              <w:rPr>
                <w:rFonts w:ascii="Times New Roman"/>
                <w:b w:val="false"/>
                <w:i w:val="false"/>
                <w:color w:val="000000"/>
                <w:sz w:val="20"/>
              </w:rPr>
              <w:t xml:space="preserve">
Куспанова Ж., Терещенко Т., Тургумбаев А., Сидарова А., </w:t>
            </w:r>
            <w:r>
              <w:br/>
            </w:r>
            <w:r>
              <w:rPr>
                <w:rFonts w:ascii="Times New Roman"/>
                <w:b w:val="false"/>
                <w:i w:val="false"/>
                <w:color w:val="000000"/>
                <w:sz w:val="20"/>
              </w:rPr>
              <w:t xml:space="preserve">
Каирлиева Г., </w:t>
            </w:r>
            <w:r>
              <w:br/>
            </w:r>
            <w:r>
              <w:rPr>
                <w:rFonts w:ascii="Times New Roman"/>
                <w:b w:val="false"/>
                <w:i w:val="false"/>
                <w:color w:val="000000"/>
                <w:sz w:val="20"/>
              </w:rPr>
              <w:t>
Галкина О., Нурымбетов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r>
              <w:br/>
            </w:r>
            <w:r>
              <w:rPr>
                <w:rFonts w:ascii="Times New Roman"/>
                <w:b w:val="false"/>
                <w:i w:val="false"/>
                <w:color w:val="000000"/>
                <w:sz w:val="20"/>
              </w:rPr>
              <w:t>
Акмолинская область. Часть І. 5-класс,</w:t>
            </w:r>
            <w:r>
              <w:br/>
            </w:r>
            <w:r>
              <w:rPr>
                <w:rFonts w:ascii="Times New Roman"/>
                <w:b w:val="false"/>
                <w:i w:val="false"/>
                <w:color w:val="000000"/>
                <w:sz w:val="20"/>
              </w:rPr>
              <w:t>
Часть ІІ. 6-класс,</w:t>
            </w:r>
            <w:r>
              <w:br/>
            </w:r>
            <w:r>
              <w:rPr>
                <w:rFonts w:ascii="Times New Roman"/>
                <w:b w:val="false"/>
                <w:i w:val="false"/>
                <w:color w:val="000000"/>
                <w:sz w:val="20"/>
              </w:rPr>
              <w:t>
Часть ІІІ. 7-класс.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Кунанбаева А., </w:t>
            </w:r>
            <w:r>
              <w:br/>
            </w:r>
            <w:r>
              <w:rPr>
                <w:rFonts w:ascii="Times New Roman"/>
                <w:b w:val="false"/>
                <w:i w:val="false"/>
                <w:color w:val="000000"/>
                <w:sz w:val="20"/>
              </w:rPr>
              <w:t xml:space="preserve">
Бектасов Ш., </w:t>
            </w:r>
            <w:r>
              <w:br/>
            </w:r>
            <w:r>
              <w:rPr>
                <w:rFonts w:ascii="Times New Roman"/>
                <w:b w:val="false"/>
                <w:i w:val="false"/>
                <w:color w:val="000000"/>
                <w:sz w:val="20"/>
              </w:rPr>
              <w:t xml:space="preserve">
Плачинта И., </w:t>
            </w:r>
            <w:r>
              <w:br/>
            </w:r>
            <w:r>
              <w:rPr>
                <w:rFonts w:ascii="Times New Roman"/>
                <w:b w:val="false"/>
                <w:i w:val="false"/>
                <w:color w:val="000000"/>
                <w:sz w:val="20"/>
              </w:rPr>
              <w:t xml:space="preserve">
Ахетова А., </w:t>
            </w:r>
            <w:r>
              <w:br/>
            </w:r>
            <w:r>
              <w:rPr>
                <w:rFonts w:ascii="Times New Roman"/>
                <w:b w:val="false"/>
                <w:i w:val="false"/>
                <w:color w:val="000000"/>
                <w:sz w:val="20"/>
              </w:rPr>
              <w:t>
Ахат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Костанайская область.</w:t>
            </w:r>
            <w:r>
              <w:br/>
            </w:r>
            <w:r>
              <w:rPr>
                <w:rFonts w:ascii="Times New Roman"/>
                <w:b w:val="false"/>
                <w:i w:val="false"/>
                <w:color w:val="000000"/>
                <w:sz w:val="20"/>
              </w:rPr>
              <w:t>
5 – 7-классы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редакция:</w:t>
            </w:r>
            <w:r>
              <w:br/>
            </w:r>
            <w:r>
              <w:rPr>
                <w:rFonts w:ascii="Times New Roman"/>
                <w:b w:val="false"/>
                <w:i w:val="false"/>
                <w:color w:val="000000"/>
                <w:sz w:val="20"/>
              </w:rPr>
              <w:t>
Мукашева С., Киныбаева А., Ташетова Ж.</w:t>
            </w:r>
            <w:r>
              <w:br/>
            </w:r>
            <w:r>
              <w:rPr>
                <w:rFonts w:ascii="Times New Roman"/>
                <w:b w:val="false"/>
                <w:i w:val="false"/>
                <w:color w:val="000000"/>
                <w:sz w:val="20"/>
              </w:rPr>
              <w:t xml:space="preserve">
Составители: </w:t>
            </w:r>
            <w:r>
              <w:br/>
            </w:r>
            <w:r>
              <w:rPr>
                <w:rFonts w:ascii="Times New Roman"/>
                <w:b w:val="false"/>
                <w:i w:val="false"/>
                <w:color w:val="000000"/>
                <w:sz w:val="20"/>
              </w:rPr>
              <w:t xml:space="preserve">
Михалькова И., Кривоносова И., Испамбетов М., </w:t>
            </w:r>
            <w:r>
              <w:br/>
            </w:r>
            <w:r>
              <w:rPr>
                <w:rFonts w:ascii="Times New Roman"/>
                <w:b w:val="false"/>
                <w:i w:val="false"/>
                <w:color w:val="000000"/>
                <w:sz w:val="20"/>
              </w:rPr>
              <w:t xml:space="preserve">
Купеев Е., </w:t>
            </w:r>
            <w:r>
              <w:br/>
            </w:r>
            <w:r>
              <w:rPr>
                <w:rFonts w:ascii="Times New Roman"/>
                <w:b w:val="false"/>
                <w:i w:val="false"/>
                <w:color w:val="000000"/>
                <w:sz w:val="20"/>
              </w:rPr>
              <w:t xml:space="preserve">
Нюнюкова М., Искиндирова К., Касымова Г., </w:t>
            </w:r>
            <w:r>
              <w:br/>
            </w:r>
            <w:r>
              <w:rPr>
                <w:rFonts w:ascii="Times New Roman"/>
                <w:b w:val="false"/>
                <w:i w:val="false"/>
                <w:color w:val="000000"/>
                <w:sz w:val="20"/>
              </w:rPr>
              <w:t xml:space="preserve">
Байкенова Г., </w:t>
            </w:r>
            <w:r>
              <w:br/>
            </w:r>
            <w:r>
              <w:rPr>
                <w:rFonts w:ascii="Times New Roman"/>
                <w:b w:val="false"/>
                <w:i w:val="false"/>
                <w:color w:val="000000"/>
                <w:sz w:val="20"/>
              </w:rPr>
              <w:t xml:space="preserve">
Суебаева А., </w:t>
            </w:r>
            <w:r>
              <w:br/>
            </w:r>
            <w:r>
              <w:rPr>
                <w:rFonts w:ascii="Times New Roman"/>
                <w:b w:val="false"/>
                <w:i w:val="false"/>
                <w:color w:val="000000"/>
                <w:sz w:val="20"/>
              </w:rPr>
              <w:t xml:space="preserve">
Титова Т., </w:t>
            </w:r>
            <w:r>
              <w:br/>
            </w:r>
            <w:r>
              <w:rPr>
                <w:rFonts w:ascii="Times New Roman"/>
                <w:b w:val="false"/>
                <w:i w:val="false"/>
                <w:color w:val="000000"/>
                <w:sz w:val="20"/>
              </w:rPr>
              <w:t xml:space="preserve">
Дегтярева Н., </w:t>
            </w:r>
            <w:r>
              <w:br/>
            </w:r>
            <w:r>
              <w:rPr>
                <w:rFonts w:ascii="Times New Roman"/>
                <w:b w:val="false"/>
                <w:i w:val="false"/>
                <w:color w:val="000000"/>
                <w:sz w:val="20"/>
              </w:rPr>
              <w:t xml:space="preserve">
Туякбаева Г., </w:t>
            </w:r>
            <w:r>
              <w:br/>
            </w:r>
            <w:r>
              <w:rPr>
                <w:rFonts w:ascii="Times New Roman"/>
                <w:b w:val="false"/>
                <w:i w:val="false"/>
                <w:color w:val="000000"/>
                <w:sz w:val="20"/>
              </w:rPr>
              <w:t>
Рахимова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Алматинская область.</w:t>
            </w:r>
            <w:r>
              <w:br/>
            </w:r>
            <w:r>
              <w:rPr>
                <w:rFonts w:ascii="Times New Roman"/>
                <w:b w:val="false"/>
                <w:i w:val="false"/>
                <w:color w:val="000000"/>
                <w:sz w:val="20"/>
              </w:rPr>
              <w:t>
5, 6, 7-классы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А.,</w:t>
            </w:r>
            <w:r>
              <w:br/>
            </w:r>
            <w:r>
              <w:rPr>
                <w:rFonts w:ascii="Times New Roman"/>
                <w:b w:val="false"/>
                <w:i w:val="false"/>
                <w:color w:val="000000"/>
                <w:sz w:val="20"/>
              </w:rPr>
              <w:t>
Досаева Э.,</w:t>
            </w:r>
            <w:r>
              <w:br/>
            </w:r>
            <w:r>
              <w:rPr>
                <w:rFonts w:ascii="Times New Roman"/>
                <w:b w:val="false"/>
                <w:i w:val="false"/>
                <w:color w:val="000000"/>
                <w:sz w:val="20"/>
              </w:rPr>
              <w:t>
Ауэзова А.,</w:t>
            </w:r>
            <w:r>
              <w:br/>
            </w:r>
            <w:r>
              <w:rPr>
                <w:rFonts w:ascii="Times New Roman"/>
                <w:b w:val="false"/>
                <w:i w:val="false"/>
                <w:color w:val="000000"/>
                <w:sz w:val="20"/>
              </w:rPr>
              <w:t>
Дихамбаева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Карагандинская область.</w:t>
            </w:r>
            <w:r>
              <w:br/>
            </w:r>
            <w:r>
              <w:rPr>
                <w:rFonts w:ascii="Times New Roman"/>
                <w:b w:val="false"/>
                <w:i w:val="false"/>
                <w:color w:val="000000"/>
                <w:sz w:val="20"/>
              </w:rPr>
              <w:t>
5, 6, 7-классы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Бейсенбекова Н., Шотбакова Л., </w:t>
            </w:r>
            <w:r>
              <w:br/>
            </w:r>
            <w:r>
              <w:rPr>
                <w:rFonts w:ascii="Times New Roman"/>
                <w:b w:val="false"/>
                <w:i w:val="false"/>
                <w:color w:val="000000"/>
                <w:sz w:val="20"/>
              </w:rPr>
              <w:t xml:space="preserve">
Тулеуова Б., </w:t>
            </w:r>
            <w:r>
              <w:br/>
            </w:r>
            <w:r>
              <w:rPr>
                <w:rFonts w:ascii="Times New Roman"/>
                <w:b w:val="false"/>
                <w:i w:val="false"/>
                <w:color w:val="000000"/>
                <w:sz w:val="20"/>
              </w:rPr>
              <w:t>
Кожахметова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Актюбинская область.</w:t>
            </w:r>
            <w:r>
              <w:br/>
            </w:r>
            <w:r>
              <w:rPr>
                <w:rFonts w:ascii="Times New Roman"/>
                <w:b w:val="false"/>
                <w:i w:val="false"/>
                <w:color w:val="000000"/>
                <w:sz w:val="20"/>
              </w:rPr>
              <w:t>
5, 6, 7-классы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Турдалина Ж., Идрешева Г., </w:t>
            </w:r>
            <w:r>
              <w:br/>
            </w:r>
            <w:r>
              <w:rPr>
                <w:rFonts w:ascii="Times New Roman"/>
                <w:b w:val="false"/>
                <w:i w:val="false"/>
                <w:color w:val="000000"/>
                <w:sz w:val="20"/>
              </w:rPr>
              <w:t xml:space="preserve">
Власенко В., </w:t>
            </w:r>
            <w:r>
              <w:br/>
            </w:r>
            <w:r>
              <w:rPr>
                <w:rFonts w:ascii="Times New Roman"/>
                <w:b w:val="false"/>
                <w:i w:val="false"/>
                <w:color w:val="000000"/>
                <w:sz w:val="20"/>
              </w:rPr>
              <w:t>
Буденко Т.,</w:t>
            </w:r>
            <w:r>
              <w:br/>
            </w:r>
            <w:r>
              <w:rPr>
                <w:rFonts w:ascii="Times New Roman"/>
                <w:b w:val="false"/>
                <w:i w:val="false"/>
                <w:color w:val="000000"/>
                <w:sz w:val="20"/>
              </w:rPr>
              <w:t xml:space="preserve">
Далишова К., </w:t>
            </w:r>
            <w:r>
              <w:br/>
            </w:r>
            <w:r>
              <w:rPr>
                <w:rFonts w:ascii="Times New Roman"/>
                <w:b w:val="false"/>
                <w:i w:val="false"/>
                <w:color w:val="000000"/>
                <w:sz w:val="20"/>
              </w:rPr>
              <w:t xml:space="preserve">
Мухина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Восточно-Казахстанская область.</w:t>
            </w:r>
            <w:r>
              <w:br/>
            </w:r>
            <w:r>
              <w:rPr>
                <w:rFonts w:ascii="Times New Roman"/>
                <w:b w:val="false"/>
                <w:i w:val="false"/>
                <w:color w:val="000000"/>
                <w:sz w:val="20"/>
              </w:rPr>
              <w:t>
5 – 7-классы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Ж.,</w:t>
            </w:r>
            <w:r>
              <w:br/>
            </w:r>
            <w:r>
              <w:rPr>
                <w:rFonts w:ascii="Times New Roman"/>
                <w:b w:val="false"/>
                <w:i w:val="false"/>
                <w:color w:val="000000"/>
                <w:sz w:val="20"/>
              </w:rPr>
              <w:t xml:space="preserve">
Жанбосинова А., </w:t>
            </w:r>
            <w:r>
              <w:br/>
            </w:r>
            <w:r>
              <w:rPr>
                <w:rFonts w:ascii="Times New Roman"/>
                <w:b w:val="false"/>
                <w:i w:val="false"/>
                <w:color w:val="000000"/>
                <w:sz w:val="20"/>
              </w:rPr>
              <w:t xml:space="preserve">
Столярова Э., </w:t>
            </w:r>
            <w:r>
              <w:br/>
            </w:r>
            <w:r>
              <w:rPr>
                <w:rFonts w:ascii="Times New Roman"/>
                <w:b w:val="false"/>
                <w:i w:val="false"/>
                <w:color w:val="000000"/>
                <w:sz w:val="20"/>
              </w:rPr>
              <w:t xml:space="preserve">
Савчук Е., </w:t>
            </w:r>
            <w:r>
              <w:br/>
            </w:r>
            <w:r>
              <w:rPr>
                <w:rFonts w:ascii="Times New Roman"/>
                <w:b w:val="false"/>
                <w:i w:val="false"/>
                <w:color w:val="000000"/>
                <w:sz w:val="20"/>
              </w:rPr>
              <w:t xml:space="preserve">
Жириндинова К., </w:t>
            </w:r>
            <w:r>
              <w:br/>
            </w:r>
            <w:r>
              <w:rPr>
                <w:rFonts w:ascii="Times New Roman"/>
                <w:b w:val="false"/>
                <w:i w:val="false"/>
                <w:color w:val="000000"/>
                <w:sz w:val="20"/>
              </w:rPr>
              <w:t xml:space="preserve">
Аубакирова А., </w:t>
            </w:r>
            <w:r>
              <w:br/>
            </w:r>
            <w:r>
              <w:rPr>
                <w:rFonts w:ascii="Times New Roman"/>
                <w:b w:val="false"/>
                <w:i w:val="false"/>
                <w:color w:val="000000"/>
                <w:sz w:val="20"/>
              </w:rPr>
              <w:t xml:space="preserve">
Цыганов А., </w:t>
            </w:r>
            <w:r>
              <w:br/>
            </w:r>
            <w:r>
              <w:rPr>
                <w:rFonts w:ascii="Times New Roman"/>
                <w:b w:val="false"/>
                <w:i w:val="false"/>
                <w:color w:val="000000"/>
                <w:sz w:val="20"/>
              </w:rPr>
              <w:t>
Зинченко Е.,</w:t>
            </w:r>
            <w:r>
              <w:br/>
            </w:r>
            <w:r>
              <w:rPr>
                <w:rFonts w:ascii="Times New Roman"/>
                <w:b w:val="false"/>
                <w:i w:val="false"/>
                <w:color w:val="000000"/>
                <w:sz w:val="20"/>
              </w:rPr>
              <w:t xml:space="preserve">
Кунафина К., </w:t>
            </w:r>
            <w:r>
              <w:br/>
            </w:r>
            <w:r>
              <w:rPr>
                <w:rFonts w:ascii="Times New Roman"/>
                <w:b w:val="false"/>
                <w:i w:val="false"/>
                <w:color w:val="000000"/>
                <w:sz w:val="20"/>
              </w:rPr>
              <w:t xml:space="preserve">
Есембаева З., </w:t>
            </w:r>
            <w:r>
              <w:br/>
            </w:r>
            <w:r>
              <w:rPr>
                <w:rFonts w:ascii="Times New Roman"/>
                <w:b w:val="false"/>
                <w:i w:val="false"/>
                <w:color w:val="000000"/>
                <w:sz w:val="20"/>
              </w:rPr>
              <w:t xml:space="preserve">
Жундибаева А., </w:t>
            </w:r>
            <w:r>
              <w:br/>
            </w:r>
            <w:r>
              <w:rPr>
                <w:rFonts w:ascii="Times New Roman"/>
                <w:b w:val="false"/>
                <w:i w:val="false"/>
                <w:color w:val="000000"/>
                <w:sz w:val="20"/>
              </w:rPr>
              <w:t>
Муканов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Жамбылская область.</w:t>
            </w:r>
            <w:r>
              <w:br/>
            </w:r>
            <w:r>
              <w:rPr>
                <w:rFonts w:ascii="Times New Roman"/>
                <w:b w:val="false"/>
                <w:i w:val="false"/>
                <w:color w:val="000000"/>
                <w:sz w:val="20"/>
              </w:rPr>
              <w:t>
5, 6, 7-классы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Байпаков К., </w:t>
            </w:r>
            <w:r>
              <w:br/>
            </w:r>
            <w:r>
              <w:rPr>
                <w:rFonts w:ascii="Times New Roman"/>
                <w:b w:val="false"/>
                <w:i w:val="false"/>
                <w:color w:val="000000"/>
                <w:sz w:val="20"/>
              </w:rPr>
              <w:t xml:space="preserve">
Дикань М., </w:t>
            </w:r>
            <w:r>
              <w:br/>
            </w:r>
            <w:r>
              <w:rPr>
                <w:rFonts w:ascii="Times New Roman"/>
                <w:b w:val="false"/>
                <w:i w:val="false"/>
                <w:color w:val="000000"/>
                <w:sz w:val="20"/>
              </w:rPr>
              <w:t>
Тажибаев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Северо-Казахстанская область.</w:t>
            </w:r>
            <w:r>
              <w:br/>
            </w:r>
            <w:r>
              <w:rPr>
                <w:rFonts w:ascii="Times New Roman"/>
                <w:b w:val="false"/>
                <w:i w:val="false"/>
                <w:color w:val="000000"/>
                <w:sz w:val="20"/>
              </w:rPr>
              <w:t>
5 – 7-классы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Ибраева А., </w:t>
            </w:r>
            <w:r>
              <w:br/>
            </w:r>
            <w:r>
              <w:rPr>
                <w:rFonts w:ascii="Times New Roman"/>
                <w:b w:val="false"/>
                <w:i w:val="false"/>
                <w:color w:val="000000"/>
                <w:sz w:val="20"/>
              </w:rPr>
              <w:t xml:space="preserve">
Маликова С., </w:t>
            </w:r>
            <w:r>
              <w:br/>
            </w:r>
            <w:r>
              <w:rPr>
                <w:rFonts w:ascii="Times New Roman"/>
                <w:b w:val="false"/>
                <w:i w:val="false"/>
                <w:color w:val="000000"/>
                <w:sz w:val="20"/>
              </w:rPr>
              <w:t xml:space="preserve">
Тайшыбай 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город Астана.</w:t>
            </w:r>
            <w:r>
              <w:br/>
            </w:r>
            <w:r>
              <w:rPr>
                <w:rFonts w:ascii="Times New Roman"/>
                <w:b w:val="false"/>
                <w:i w:val="false"/>
                <w:color w:val="000000"/>
                <w:sz w:val="20"/>
              </w:rPr>
              <w:t>
5, 6, 7-классы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Байпаков К., </w:t>
            </w:r>
            <w:r>
              <w:br/>
            </w:r>
            <w:r>
              <w:rPr>
                <w:rFonts w:ascii="Times New Roman"/>
                <w:b w:val="false"/>
                <w:i w:val="false"/>
                <w:color w:val="000000"/>
                <w:sz w:val="20"/>
              </w:rPr>
              <w:t>
Дикань М.,</w:t>
            </w:r>
            <w:r>
              <w:br/>
            </w:r>
            <w:r>
              <w:rPr>
                <w:rFonts w:ascii="Times New Roman"/>
                <w:b w:val="false"/>
                <w:i w:val="false"/>
                <w:color w:val="000000"/>
                <w:sz w:val="20"/>
              </w:rPr>
              <w:t>
Халмурзаева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Южно-Казахстанская область.</w:t>
            </w:r>
            <w:r>
              <w:br/>
            </w:r>
            <w:r>
              <w:rPr>
                <w:rFonts w:ascii="Times New Roman"/>
                <w:b w:val="false"/>
                <w:i w:val="false"/>
                <w:color w:val="000000"/>
                <w:sz w:val="20"/>
              </w:rPr>
              <w:t>
5, 6, 7-классы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Шыныбекулы О.,</w:t>
            </w:r>
            <w:r>
              <w:br/>
            </w:r>
            <w:r>
              <w:rPr>
                <w:rFonts w:ascii="Times New Roman"/>
                <w:b w:val="false"/>
                <w:i w:val="false"/>
                <w:color w:val="000000"/>
                <w:sz w:val="20"/>
              </w:rPr>
              <w:t>
Бейсетаева Б.,</w:t>
            </w:r>
            <w:r>
              <w:br/>
            </w:r>
            <w:r>
              <w:rPr>
                <w:rFonts w:ascii="Times New Roman"/>
                <w:b w:val="false"/>
                <w:i w:val="false"/>
                <w:color w:val="000000"/>
                <w:sz w:val="20"/>
              </w:rPr>
              <w:t>
Сейлбекова К.,</w:t>
            </w:r>
            <w:r>
              <w:br/>
            </w:r>
            <w:r>
              <w:rPr>
                <w:rFonts w:ascii="Times New Roman"/>
                <w:b w:val="false"/>
                <w:i w:val="false"/>
                <w:color w:val="000000"/>
                <w:sz w:val="20"/>
              </w:rPr>
              <w:t>
Ширманова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Хрестоматия.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Байпаков К., Кабульдинов З., </w:t>
            </w:r>
            <w:r>
              <w:br/>
            </w:r>
            <w:r>
              <w:rPr>
                <w:rFonts w:ascii="Times New Roman"/>
                <w:b w:val="false"/>
                <w:i w:val="false"/>
                <w:color w:val="000000"/>
                <w:sz w:val="20"/>
              </w:rPr>
              <w:t xml:space="preserve">
Кан Г., </w:t>
            </w:r>
            <w:r>
              <w:br/>
            </w:r>
            <w:r>
              <w:rPr>
                <w:rFonts w:ascii="Times New Roman"/>
                <w:b w:val="false"/>
                <w:i w:val="false"/>
                <w:color w:val="000000"/>
                <w:sz w:val="20"/>
              </w:rPr>
              <w:t xml:space="preserve">
Корабаев С., </w:t>
            </w:r>
            <w:r>
              <w:br/>
            </w:r>
            <w:r>
              <w:rPr>
                <w:rFonts w:ascii="Times New Roman"/>
                <w:b w:val="false"/>
                <w:i w:val="false"/>
                <w:color w:val="000000"/>
                <w:sz w:val="20"/>
              </w:rPr>
              <w:t xml:space="preserve">
Абдигалиев Б., </w:t>
            </w:r>
            <w:r>
              <w:br/>
            </w:r>
            <w:r>
              <w:rPr>
                <w:rFonts w:ascii="Times New Roman"/>
                <w:b w:val="false"/>
                <w:i w:val="false"/>
                <w:color w:val="000000"/>
                <w:sz w:val="20"/>
              </w:rPr>
              <w:t xml:space="preserve">
Сужикова А., Абдишукурулы О., Диденко А., </w:t>
            </w:r>
            <w:r>
              <w:br/>
            </w:r>
            <w:r>
              <w:rPr>
                <w:rFonts w:ascii="Times New Roman"/>
                <w:b w:val="false"/>
                <w:i w:val="false"/>
                <w:color w:val="000000"/>
                <w:sz w:val="20"/>
              </w:rPr>
              <w:t>
Мазбаев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Оқыту өзбек тілінде 1-4-сыныптар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Жамловчи бахолаш буйича топшириқлар туплами,</w:t>
            </w:r>
            <w:r>
              <w:br/>
            </w:r>
            <w:r>
              <w:rPr>
                <w:rFonts w:ascii="Times New Roman"/>
                <w:b w:val="false"/>
                <w:i w:val="false"/>
                <w:color w:val="000000"/>
                <w:sz w:val="20"/>
              </w:rPr>
              <w:t>
2-синф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Н. Шамадиева,</w:t>
            </w:r>
            <w:r>
              <w:br/>
            </w:r>
            <w:r>
              <w:rPr>
                <w:rFonts w:ascii="Times New Roman"/>
                <w:b w:val="false"/>
                <w:i w:val="false"/>
                <w:color w:val="000000"/>
                <w:sz w:val="20"/>
              </w:rPr>
              <w:t>
З. Аташикова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Жамловчи бахолаш буйича топшириқлар туплами,</w:t>
            </w:r>
            <w:r>
              <w:br/>
            </w:r>
            <w:r>
              <w:rPr>
                <w:rFonts w:ascii="Times New Roman"/>
                <w:b w:val="false"/>
                <w:i w:val="false"/>
                <w:color w:val="000000"/>
                <w:sz w:val="20"/>
              </w:rPr>
              <w:t>
3-синф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Н. Шамадиева,</w:t>
            </w:r>
            <w:r>
              <w:br/>
            </w:r>
            <w:r>
              <w:rPr>
                <w:rFonts w:ascii="Times New Roman"/>
                <w:b w:val="false"/>
                <w:i w:val="false"/>
                <w:color w:val="000000"/>
                <w:sz w:val="20"/>
              </w:rPr>
              <w:t>
З. Аташикова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Жамловчи бахолаш буйича топшириқлар туплами,</w:t>
            </w:r>
            <w:r>
              <w:br/>
            </w:r>
            <w:r>
              <w:rPr>
                <w:rFonts w:ascii="Times New Roman"/>
                <w:b w:val="false"/>
                <w:i w:val="false"/>
                <w:color w:val="000000"/>
                <w:sz w:val="20"/>
              </w:rPr>
              <w:t>
2-синф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Н. Шамадиева,</w:t>
            </w:r>
            <w:r>
              <w:br/>
            </w:r>
            <w:r>
              <w:rPr>
                <w:rFonts w:ascii="Times New Roman"/>
                <w:b w:val="false"/>
                <w:i w:val="false"/>
                <w:color w:val="000000"/>
                <w:sz w:val="20"/>
              </w:rPr>
              <w:t>
З. Аташикова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Жамловчи бахолаш буйича топшириқлар туплами,</w:t>
            </w:r>
            <w:r>
              <w:br/>
            </w:r>
            <w:r>
              <w:rPr>
                <w:rFonts w:ascii="Times New Roman"/>
                <w:b w:val="false"/>
                <w:i w:val="false"/>
                <w:color w:val="000000"/>
                <w:sz w:val="20"/>
              </w:rPr>
              <w:t>
3-синф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Н. Шамадиева,</w:t>
            </w:r>
            <w:r>
              <w:br/>
            </w:r>
            <w:r>
              <w:rPr>
                <w:rFonts w:ascii="Times New Roman"/>
                <w:b w:val="false"/>
                <w:i w:val="false"/>
                <w:color w:val="000000"/>
                <w:sz w:val="20"/>
              </w:rPr>
              <w:t>
З. Аташикова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 таълими. Жамловчи бахолаш буйича топшириқлар туплами,</w:t>
            </w:r>
            <w:r>
              <w:br/>
            </w:r>
            <w:r>
              <w:rPr>
                <w:rFonts w:ascii="Times New Roman"/>
                <w:b w:val="false"/>
                <w:i w:val="false"/>
                <w:color w:val="000000"/>
                <w:sz w:val="20"/>
              </w:rPr>
              <w:t>
1-синф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w:t>
            </w:r>
            <w:r>
              <w:br/>
            </w:r>
            <w:r>
              <w:rPr>
                <w:rFonts w:ascii="Times New Roman"/>
                <w:b w:val="false"/>
                <w:i w:val="false"/>
                <w:color w:val="000000"/>
                <w:sz w:val="20"/>
              </w:rPr>
              <w:t>
Х. Турсуметова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Жамловчи бахолаш буйича топшириқлар туплами,</w:t>
            </w:r>
            <w:r>
              <w:br/>
            </w:r>
            <w:r>
              <w:rPr>
                <w:rFonts w:ascii="Times New Roman"/>
                <w:b w:val="false"/>
                <w:i w:val="false"/>
                <w:color w:val="000000"/>
                <w:sz w:val="20"/>
              </w:rPr>
              <w:t>
1-синф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Жамловчи бахолаш буйича топшириқлар туплами,</w:t>
            </w:r>
            <w:r>
              <w:br/>
            </w:r>
            <w:r>
              <w:rPr>
                <w:rFonts w:ascii="Times New Roman"/>
                <w:b w:val="false"/>
                <w:i w:val="false"/>
                <w:color w:val="000000"/>
                <w:sz w:val="20"/>
              </w:rPr>
              <w:t>
2-синф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w:t>
            </w:r>
            <w:r>
              <w:br/>
            </w:r>
            <w:r>
              <w:rPr>
                <w:rFonts w:ascii="Times New Roman"/>
                <w:b w:val="false"/>
                <w:i w:val="false"/>
                <w:color w:val="000000"/>
                <w:sz w:val="20"/>
              </w:rPr>
              <w:t>
Х. Арзикулова,</w:t>
            </w:r>
            <w:r>
              <w:br/>
            </w:r>
            <w:r>
              <w:rPr>
                <w:rFonts w:ascii="Times New Roman"/>
                <w:b w:val="false"/>
                <w:i w:val="false"/>
                <w:color w:val="000000"/>
                <w:sz w:val="20"/>
              </w:rPr>
              <w:t>
Д. Ахмадниязова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Жамловчи бахолаш буйича топшириқлар туплами,</w:t>
            </w:r>
            <w:r>
              <w:br/>
            </w:r>
            <w:r>
              <w:rPr>
                <w:rFonts w:ascii="Times New Roman"/>
                <w:b w:val="false"/>
                <w:i w:val="false"/>
                <w:color w:val="000000"/>
                <w:sz w:val="20"/>
              </w:rPr>
              <w:t>
3-синф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Ахматниязова,</w:t>
            </w:r>
            <w:r>
              <w:br/>
            </w:r>
            <w:r>
              <w:rPr>
                <w:rFonts w:ascii="Times New Roman"/>
                <w:b w:val="false"/>
                <w:i w:val="false"/>
                <w:color w:val="000000"/>
                <w:sz w:val="20"/>
              </w:rPr>
              <w:t>
Ф. Эшанкулова,</w:t>
            </w:r>
            <w:r>
              <w:br/>
            </w:r>
            <w:r>
              <w:rPr>
                <w:rFonts w:ascii="Times New Roman"/>
                <w:b w:val="false"/>
                <w:i w:val="false"/>
                <w:color w:val="000000"/>
                <w:sz w:val="20"/>
              </w:rPr>
              <w:t>
Х. Арзикулова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ДунҰтаниш. Жамловчи бахолаш буйича топшириқлар туплами,</w:t>
            </w:r>
            <w:r>
              <w:br/>
            </w:r>
            <w:r>
              <w:rPr>
                <w:rFonts w:ascii="Times New Roman"/>
                <w:b w:val="false"/>
                <w:i w:val="false"/>
                <w:color w:val="000000"/>
                <w:sz w:val="20"/>
              </w:rPr>
              <w:t>
1-синф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w:t>
            </w:r>
            <w:r>
              <w:br/>
            </w:r>
            <w:r>
              <w:rPr>
                <w:rFonts w:ascii="Times New Roman"/>
                <w:b w:val="false"/>
                <w:i w:val="false"/>
                <w:color w:val="000000"/>
                <w:sz w:val="20"/>
              </w:rPr>
              <w:t>
М. Кошанова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ДунҰтаниш. Жамловчи бахолаш буйича топшириқлар туплами,</w:t>
            </w:r>
            <w:r>
              <w:br/>
            </w:r>
            <w:r>
              <w:rPr>
                <w:rFonts w:ascii="Times New Roman"/>
                <w:b w:val="false"/>
                <w:i w:val="false"/>
                <w:color w:val="000000"/>
                <w:sz w:val="20"/>
              </w:rPr>
              <w:t>
2-синф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w:t>
            </w:r>
            <w:r>
              <w:br/>
            </w:r>
            <w:r>
              <w:rPr>
                <w:rFonts w:ascii="Times New Roman"/>
                <w:b w:val="false"/>
                <w:i w:val="false"/>
                <w:color w:val="000000"/>
                <w:sz w:val="20"/>
              </w:rPr>
              <w:t>
Д. Ахматниязова,</w:t>
            </w:r>
            <w:r>
              <w:br/>
            </w:r>
            <w:r>
              <w:rPr>
                <w:rFonts w:ascii="Times New Roman"/>
                <w:b w:val="false"/>
                <w:i w:val="false"/>
                <w:color w:val="000000"/>
                <w:sz w:val="20"/>
              </w:rPr>
              <w:t>
С. Шукурова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ДунҰтаниш. Жамловчи бахолаш буйича топшириқлар туплами,</w:t>
            </w:r>
            <w:r>
              <w:br/>
            </w:r>
            <w:r>
              <w:rPr>
                <w:rFonts w:ascii="Times New Roman"/>
                <w:b w:val="false"/>
                <w:i w:val="false"/>
                <w:color w:val="000000"/>
                <w:sz w:val="20"/>
              </w:rPr>
              <w:t>
3-синф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 М. Кошанова, Д. Нишанбаева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Жамловчи бахолаш буйича топшириқлар туплами, 1-синф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w:t>
            </w:r>
            <w:r>
              <w:br/>
            </w:r>
            <w:r>
              <w:rPr>
                <w:rFonts w:ascii="Times New Roman"/>
                <w:b w:val="false"/>
                <w:i w:val="false"/>
                <w:color w:val="000000"/>
                <w:sz w:val="20"/>
              </w:rPr>
              <w:t>
М. Рахматуллаева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Жамловчи бахолаш буйича топшириқлар туплами, 2-синф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w:t>
            </w:r>
            <w:r>
              <w:br/>
            </w:r>
            <w:r>
              <w:rPr>
                <w:rFonts w:ascii="Times New Roman"/>
                <w:b w:val="false"/>
                <w:i w:val="false"/>
                <w:color w:val="000000"/>
                <w:sz w:val="20"/>
              </w:rPr>
              <w:t>
М. Рахматуллаева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Жамловчи бахолаш буйича топшириқлар туплами, 3-синф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w:t>
            </w:r>
            <w:r>
              <w:br/>
            </w:r>
            <w:r>
              <w:rPr>
                <w:rFonts w:ascii="Times New Roman"/>
                <w:b w:val="false"/>
                <w:i w:val="false"/>
                <w:color w:val="000000"/>
                <w:sz w:val="20"/>
              </w:rPr>
              <w:t>
М. Рахматуллаева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электрондық басылымдар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6 жасқа дейін – мектепалды даярлық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Жолдан өту. </w:t>
            </w:r>
            <w:r>
              <w:br/>
            </w:r>
            <w:r>
              <w:rPr>
                <w:rFonts w:ascii="Times New Roman"/>
                <w:b w:val="false"/>
                <w:i w:val="false"/>
                <w:color w:val="000000"/>
                <w:sz w:val="20"/>
              </w:rPr>
              <w:t>
Компьютерлік ойын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Үйдегі және көшедегі қауіпсіздік. </w:t>
            </w:r>
            <w:r>
              <w:br/>
            </w:r>
            <w:r>
              <w:rPr>
                <w:rFonts w:ascii="Times New Roman"/>
                <w:b w:val="false"/>
                <w:i w:val="false"/>
                <w:color w:val="000000"/>
                <w:sz w:val="20"/>
              </w:rPr>
              <w:t>
Компьютерлік ойын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Тәрбиелі болу керек. </w:t>
            </w:r>
            <w:r>
              <w:br/>
            </w:r>
            <w:r>
              <w:rPr>
                <w:rFonts w:ascii="Times New Roman"/>
                <w:b w:val="false"/>
                <w:i w:val="false"/>
                <w:color w:val="000000"/>
                <w:sz w:val="20"/>
              </w:rPr>
              <w:t>
Компьютерлік ойын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айтысы. </w:t>
            </w:r>
            <w:r>
              <w:br/>
            </w:r>
            <w:r>
              <w:rPr>
                <w:rFonts w:ascii="Times New Roman"/>
                <w:b w:val="false"/>
                <w:i w:val="false"/>
                <w:color w:val="000000"/>
                <w:sz w:val="20"/>
              </w:rPr>
              <w:t>
Компьютерлік ойын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Ермухамбетова,</w:t>
            </w:r>
            <w:r>
              <w:br/>
            </w:r>
            <w:r>
              <w:rPr>
                <w:rFonts w:ascii="Times New Roman"/>
                <w:b w:val="false"/>
                <w:i w:val="false"/>
                <w:color w:val="000000"/>
                <w:sz w:val="20"/>
              </w:rPr>
              <w:t>
А. Исабекова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Кім күштілеу? </w:t>
            </w:r>
            <w:r>
              <w:br/>
            </w:r>
            <w:r>
              <w:rPr>
                <w:rFonts w:ascii="Times New Roman"/>
                <w:b w:val="false"/>
                <w:i w:val="false"/>
                <w:color w:val="000000"/>
                <w:sz w:val="20"/>
              </w:rPr>
              <w:t>
Компьютерлік ойын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Өрмекші, құмырысқа және қарлығаш. Компьютерлік ойын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қай кезде болады? Компьютерлік ойын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Аққайыңның шырыны неге тәтті? Компьютерлік ойын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 мен маймыл. Компьютерлік ойын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мерекесі. Компьютерлік ойын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Ермухамбетова, А. Исабекова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Тәй-тәй. </w:t>
            </w:r>
            <w:r>
              <w:br/>
            </w:r>
            <w:r>
              <w:rPr>
                <w:rFonts w:ascii="Times New Roman"/>
                <w:b w:val="false"/>
                <w:i w:val="false"/>
                <w:color w:val="000000"/>
                <w:sz w:val="20"/>
              </w:rPr>
              <w:t xml:space="preserve">
Көктем (6 мультимедиалық цифрлық білім беру кешені): </w:t>
            </w:r>
            <w:r>
              <w:br/>
            </w:r>
            <w:r>
              <w:rPr>
                <w:rFonts w:ascii="Times New Roman"/>
                <w:b w:val="false"/>
                <w:i w:val="false"/>
                <w:color w:val="000000"/>
                <w:sz w:val="20"/>
              </w:rPr>
              <w:t xml:space="preserve">
Жаттығулар: Есту арқылы қабылдау және есту-моторлы координациясы; Есту-көру моторлы координациясы; Математикалық дағдылар; Кеңістіктік қабылдау; Ойлау дағдылары; Әлеуметтік дағдылар.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Тәй-тәй.</w:t>
            </w:r>
            <w:r>
              <w:br/>
            </w:r>
            <w:r>
              <w:rPr>
                <w:rFonts w:ascii="Times New Roman"/>
                <w:b w:val="false"/>
                <w:i w:val="false"/>
                <w:color w:val="000000"/>
                <w:sz w:val="20"/>
              </w:rPr>
              <w:t xml:space="preserve">
Жаз (3 мультимедиалық цифрлық білім беру кешені): </w:t>
            </w:r>
            <w:r>
              <w:br/>
            </w:r>
            <w:r>
              <w:rPr>
                <w:rFonts w:ascii="Times New Roman"/>
                <w:b w:val="false"/>
                <w:i w:val="false"/>
                <w:color w:val="000000"/>
                <w:sz w:val="20"/>
              </w:rPr>
              <w:t xml:space="preserve">
Жаттығулар: Есту арқылы қабылдау және есту-моторлы координациясы; Қосымша материалдар: Жазғы демалыс қорабы; Өсімдіктер кітабы.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Тәй-тәй. </w:t>
            </w:r>
            <w:r>
              <w:br/>
            </w:r>
            <w:r>
              <w:rPr>
                <w:rFonts w:ascii="Times New Roman"/>
                <w:b w:val="false"/>
                <w:i w:val="false"/>
                <w:color w:val="000000"/>
                <w:sz w:val="20"/>
              </w:rPr>
              <w:t xml:space="preserve">
Күз (7 мультимедиалық цифрлық білім беру кешені): </w:t>
            </w:r>
            <w:r>
              <w:br/>
            </w:r>
            <w:r>
              <w:rPr>
                <w:rFonts w:ascii="Times New Roman"/>
                <w:b w:val="false"/>
                <w:i w:val="false"/>
                <w:color w:val="000000"/>
                <w:sz w:val="20"/>
              </w:rPr>
              <w:t xml:space="preserve">
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Ойлау дағдылары; Қосымша материалдар: Күз альбомы; Менің кітабым; Фотосурет жиектемесі.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Тәй-тәй. </w:t>
            </w:r>
            <w:r>
              <w:br/>
            </w:r>
            <w:r>
              <w:rPr>
                <w:rFonts w:ascii="Times New Roman"/>
                <w:b w:val="false"/>
                <w:i w:val="false"/>
                <w:color w:val="000000"/>
                <w:sz w:val="20"/>
              </w:rPr>
              <w:t xml:space="preserve">
Қыс (12 мультимедиалық цифрлық білім беру кешені): </w:t>
            </w:r>
            <w:r>
              <w:br/>
            </w:r>
            <w:r>
              <w:rPr>
                <w:rFonts w:ascii="Times New Roman"/>
                <w:b w:val="false"/>
                <w:i w:val="false"/>
                <w:color w:val="000000"/>
                <w:sz w:val="20"/>
              </w:rPr>
              <w:t xml:space="preserve">
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Графомоторикалық дағдылар; Табиғатпен танысу; Кеңістіктік қабылдау; Ойлау дағдылары; Әлеуметтік дағдылар; Қосымша материалдар: Айтылым; Қосымша тапсырмалар; Тақпақтар; Сурет-жұмбақтар.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Сөз ойындары. Жаттығулар. </w:t>
            </w:r>
            <w:r>
              <w:br/>
            </w:r>
            <w:r>
              <w:rPr>
                <w:rFonts w:ascii="Times New Roman"/>
                <w:b w:val="false"/>
                <w:i w:val="false"/>
                <w:color w:val="000000"/>
                <w:sz w:val="20"/>
              </w:rPr>
              <w:t xml:space="preserve">
Тілді дамыту: Иллюстрациялық диктант (мультимедиалық цифрлық білім беру кешені)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негіздері. </w:t>
            </w:r>
            <w:r>
              <w:br/>
            </w:r>
            <w:r>
              <w:rPr>
                <w:rFonts w:ascii="Times New Roman"/>
                <w:b w:val="false"/>
                <w:i w:val="false"/>
                <w:color w:val="000000"/>
                <w:sz w:val="20"/>
              </w:rPr>
              <w:t>
Электрондық дидактикалық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Бактыбаев, </w:t>
            </w:r>
            <w:r>
              <w:br/>
            </w:r>
            <w:r>
              <w:rPr>
                <w:rFonts w:ascii="Times New Roman"/>
                <w:b w:val="false"/>
                <w:i w:val="false"/>
                <w:color w:val="000000"/>
                <w:sz w:val="20"/>
              </w:rPr>
              <w:t xml:space="preserve">
А. Исабекова,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А. Арыстанова, </w:t>
            </w:r>
            <w:r>
              <w:br/>
            </w:r>
            <w:r>
              <w:rPr>
                <w:rFonts w:ascii="Times New Roman"/>
                <w:b w:val="false"/>
                <w:i w:val="false"/>
                <w:color w:val="000000"/>
                <w:sz w:val="20"/>
              </w:rPr>
              <w:t>
И. Досанов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математикалық ұғымдарды қалыптастыру. </w:t>
            </w:r>
            <w:r>
              <w:br/>
            </w:r>
            <w:r>
              <w:rPr>
                <w:rFonts w:ascii="Times New Roman"/>
                <w:b w:val="false"/>
                <w:i w:val="false"/>
                <w:color w:val="000000"/>
                <w:sz w:val="20"/>
              </w:rPr>
              <w:t>
Электрондық дидактикалық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Бактыбаев, </w:t>
            </w:r>
            <w:r>
              <w:br/>
            </w:r>
            <w:r>
              <w:rPr>
                <w:rFonts w:ascii="Times New Roman"/>
                <w:b w:val="false"/>
                <w:i w:val="false"/>
                <w:color w:val="000000"/>
                <w:sz w:val="20"/>
              </w:rPr>
              <w:t xml:space="preserve">
А. Исабекова,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А. Арыстанова, </w:t>
            </w:r>
            <w:r>
              <w:br/>
            </w:r>
            <w:r>
              <w:rPr>
                <w:rFonts w:ascii="Times New Roman"/>
                <w:b w:val="false"/>
                <w:i w:val="false"/>
                <w:color w:val="000000"/>
                <w:sz w:val="20"/>
              </w:rPr>
              <w:t>
Д. Спирикова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пазлдар. </w:t>
            </w:r>
            <w:r>
              <w:br/>
            </w:r>
            <w:r>
              <w:rPr>
                <w:rFonts w:ascii="Times New Roman"/>
                <w:b w:val="false"/>
                <w:i w:val="false"/>
                <w:color w:val="000000"/>
                <w:sz w:val="20"/>
              </w:rPr>
              <w:t>
Электрондық дидактикалық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Бактыбаев, </w:t>
            </w:r>
            <w:r>
              <w:br/>
            </w:r>
            <w:r>
              <w:rPr>
                <w:rFonts w:ascii="Times New Roman"/>
                <w:b w:val="false"/>
                <w:i w:val="false"/>
                <w:color w:val="000000"/>
                <w:sz w:val="20"/>
              </w:rPr>
              <w:t xml:space="preserve">
А. Исабекова,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А. Арыстанова, </w:t>
            </w:r>
            <w:r>
              <w:br/>
            </w:r>
            <w:r>
              <w:rPr>
                <w:rFonts w:ascii="Times New Roman"/>
                <w:b w:val="false"/>
                <w:i w:val="false"/>
                <w:color w:val="000000"/>
                <w:sz w:val="20"/>
              </w:rPr>
              <w:t>
И. Досанов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бояу. </w:t>
            </w:r>
            <w:r>
              <w:br/>
            </w:r>
            <w:r>
              <w:rPr>
                <w:rFonts w:ascii="Times New Roman"/>
                <w:b w:val="false"/>
                <w:i w:val="false"/>
                <w:color w:val="000000"/>
                <w:sz w:val="20"/>
              </w:rPr>
              <w:t>
Электрондық дидактикалық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Бактыбаев, </w:t>
            </w:r>
            <w:r>
              <w:br/>
            </w:r>
            <w:r>
              <w:rPr>
                <w:rFonts w:ascii="Times New Roman"/>
                <w:b w:val="false"/>
                <w:i w:val="false"/>
                <w:color w:val="000000"/>
                <w:sz w:val="20"/>
              </w:rPr>
              <w:t xml:space="preserve">
А. Исабекова,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А. Арыстанова, </w:t>
            </w:r>
            <w:r>
              <w:br/>
            </w:r>
            <w:r>
              <w:rPr>
                <w:rFonts w:ascii="Times New Roman"/>
                <w:b w:val="false"/>
                <w:i w:val="false"/>
                <w:color w:val="000000"/>
                <w:sz w:val="20"/>
              </w:rPr>
              <w:t>
И. Досанов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Жұмбақтар. </w:t>
            </w:r>
            <w:r>
              <w:br/>
            </w:r>
            <w:r>
              <w:rPr>
                <w:rFonts w:ascii="Times New Roman"/>
                <w:b w:val="false"/>
                <w:i w:val="false"/>
                <w:color w:val="000000"/>
                <w:sz w:val="20"/>
              </w:rPr>
              <w:t>
Электрондық дидактикалық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Бактыбаев, </w:t>
            </w:r>
            <w:r>
              <w:br/>
            </w:r>
            <w:r>
              <w:rPr>
                <w:rFonts w:ascii="Times New Roman"/>
                <w:b w:val="false"/>
                <w:i w:val="false"/>
                <w:color w:val="000000"/>
                <w:sz w:val="20"/>
              </w:rPr>
              <w:t xml:space="preserve">
А. Исабекова,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А. Арыстанова, </w:t>
            </w:r>
            <w:r>
              <w:br/>
            </w:r>
            <w:r>
              <w:rPr>
                <w:rFonts w:ascii="Times New Roman"/>
                <w:b w:val="false"/>
                <w:i w:val="false"/>
                <w:color w:val="000000"/>
                <w:sz w:val="20"/>
              </w:rPr>
              <w:t>
Д. Спирикова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Сөйлейтін суреттер. </w:t>
            </w:r>
            <w:r>
              <w:br/>
            </w:r>
            <w:r>
              <w:rPr>
                <w:rFonts w:ascii="Times New Roman"/>
                <w:b w:val="false"/>
                <w:i w:val="false"/>
                <w:color w:val="000000"/>
                <w:sz w:val="20"/>
              </w:rPr>
              <w:t xml:space="preserve">
Жаттығулар (14 цифрлық білім беру ресурсы): </w:t>
            </w:r>
            <w:r>
              <w:br/>
            </w:r>
            <w:r>
              <w:rPr>
                <w:rFonts w:ascii="Times New Roman"/>
                <w:b w:val="false"/>
                <w:i w:val="false"/>
                <w:color w:val="000000"/>
                <w:sz w:val="20"/>
              </w:rPr>
              <w:t xml:space="preserve">
Сөздер, дыбыстар және еліктеуіш сөздер: </w:t>
            </w:r>
            <w:r>
              <w:br/>
            </w:r>
            <w:r>
              <w:rPr>
                <w:rFonts w:ascii="Times New Roman"/>
                <w:b w:val="false"/>
                <w:i w:val="false"/>
                <w:color w:val="000000"/>
                <w:sz w:val="20"/>
              </w:rPr>
              <w:t xml:space="preserve">
Хайуанаттар бағындағы жануарлар; Орман мекендеушілері; Үй жануарлары; Музыкалық аспаптар; Көлік түрлері; Тұрмыстық заттар; Табиғат дыбыстары; Түстер; Кеңістіктік қабылдау; Антонимдер; Бөгде ғаламшарлықтар Жерде. </w:t>
            </w:r>
            <w:r>
              <w:br/>
            </w:r>
            <w:r>
              <w:rPr>
                <w:rFonts w:ascii="Times New Roman"/>
                <w:b w:val="false"/>
                <w:i w:val="false"/>
                <w:color w:val="000000"/>
                <w:sz w:val="20"/>
              </w:rPr>
              <w:t xml:space="preserve">
Ойындар мен жаттығулар: Есту қабілетін дамытатын жұмбақтар; Ойындар; Тақпақтар.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Логоритмика. Жаттығулар (29 цифрлық білім беру ресурсы): </w:t>
            </w:r>
            <w:r>
              <w:br/>
            </w:r>
            <w:r>
              <w:rPr>
                <w:rFonts w:ascii="Times New Roman"/>
                <w:b w:val="false"/>
                <w:i w:val="false"/>
                <w:color w:val="000000"/>
                <w:sz w:val="20"/>
              </w:rPr>
              <w:t xml:space="preserve">
Локомоторлы жаттығулар: </w:t>
            </w:r>
            <w:r>
              <w:br/>
            </w:r>
            <w:r>
              <w:rPr>
                <w:rFonts w:ascii="Times New Roman"/>
                <w:b w:val="false"/>
                <w:i w:val="false"/>
                <w:color w:val="000000"/>
                <w:sz w:val="20"/>
              </w:rPr>
              <w:t xml:space="preserve">
Локомоторлы қозғалыстар - Жүру және жүгіру; Секіруге және қарғуға арналған жаттығулар; Моторлы координацияға арналған жаттығулар. </w:t>
            </w:r>
            <w:r>
              <w:br/>
            </w:r>
            <w:r>
              <w:rPr>
                <w:rFonts w:ascii="Times New Roman"/>
                <w:b w:val="false"/>
                <w:i w:val="false"/>
                <w:color w:val="000000"/>
                <w:sz w:val="20"/>
              </w:rPr>
              <w:t xml:space="preserve">
Есту жаттығулары: </w:t>
            </w:r>
            <w:r>
              <w:br/>
            </w:r>
            <w:r>
              <w:rPr>
                <w:rFonts w:ascii="Times New Roman"/>
                <w:b w:val="false"/>
                <w:i w:val="false"/>
                <w:color w:val="000000"/>
                <w:sz w:val="20"/>
              </w:rPr>
              <w:t xml:space="preserve">
Жиіліктің әртүрлілігі; Ырғақтың әртүрлілігі; Дыбыс тембрінің әртүрлілігі; Дыбыс динамикасының әртүрлілігі; Екпіннің әртүрлілігі; Артикуляцияның әртүрлілігі; Әуеннің әртүрлілігі. </w:t>
            </w:r>
            <w:r>
              <w:br/>
            </w:r>
            <w:r>
              <w:rPr>
                <w:rFonts w:ascii="Times New Roman"/>
                <w:b w:val="false"/>
                <w:i w:val="false"/>
                <w:color w:val="000000"/>
                <w:sz w:val="20"/>
              </w:rPr>
              <w:t xml:space="preserve">
Ауызша және сазды жаттығулар: </w:t>
            </w:r>
            <w:r>
              <w:br/>
            </w:r>
            <w:r>
              <w:rPr>
                <w:rFonts w:ascii="Times New Roman"/>
                <w:b w:val="false"/>
                <w:i w:val="false"/>
                <w:color w:val="000000"/>
                <w:sz w:val="20"/>
              </w:rPr>
              <w:t xml:space="preserve">
Ойыншық қонжық; Бесік жыры; Кішкентай жануарлар; Апта күндері; Әңгіме; Әже; Су дыбыстары; Дауыстар; Есімдер; Барыстың тышқандары; Жүрегім; Қуыршақтар кеші; Менің әкем; Пысықай мысық; Қолдар мен аяқтар.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Виртуалды пернетақта; Әуен жазу құралы; До мажор гаммасы; Созылыңқылық.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дайындық. Жаттығулар (30 цифрлық білім беру ресурсы): </w:t>
            </w:r>
            <w:r>
              <w:br/>
            </w:r>
            <w:r>
              <w:rPr>
                <w:rFonts w:ascii="Times New Roman"/>
                <w:b w:val="false"/>
                <w:i w:val="false"/>
                <w:color w:val="000000"/>
                <w:sz w:val="20"/>
              </w:rPr>
              <w:t xml:space="preserve">
Бағалау: Сөйлеу дамуын бағалау; Есту және лингвистикалық дағдыларды бағалау; Жалпы моторикалық дағдыларды бағалау; Ұсақ моторика мен қол еңбегін бағалау; Көру арқылы сараптау мен жинақтау дағдыларды бағалау; Сол жақ пен оң жақтың басымдығын бағалау; Денені және кеңістікті бағдарлау дағдыларын бағалау; Ұғымдар мен математикалық дағдыларды бағалау; Эмоциялық және әлеуметтік дағдыларды бағалау. </w:t>
            </w:r>
            <w:r>
              <w:br/>
            </w:r>
            <w:r>
              <w:rPr>
                <w:rFonts w:ascii="Times New Roman"/>
                <w:b w:val="false"/>
                <w:i w:val="false"/>
                <w:color w:val="000000"/>
                <w:sz w:val="20"/>
              </w:rPr>
              <w:t xml:space="preserve">
Лингвистикалық және есту дағдылары: </w:t>
            </w:r>
            <w:r>
              <w:br/>
            </w:r>
            <w:r>
              <w:rPr>
                <w:rFonts w:ascii="Times New Roman"/>
                <w:b w:val="false"/>
                <w:i w:val="false"/>
                <w:color w:val="000000"/>
                <w:sz w:val="20"/>
              </w:rPr>
              <w:t xml:space="preserve">
Тілді жете түсіну; Есту есі және себеп-салдар байланысы; Сөйлемдерді саралау; Сөздерді саралау; Есту есі және сезімталдық; Ырғақты жаттығулар; Сөздерді тіркестіру; Есту арқылы қабылдау және есту-көру координациясы; Артикуляция. </w:t>
            </w:r>
            <w:r>
              <w:br/>
            </w:r>
            <w:r>
              <w:rPr>
                <w:rFonts w:ascii="Times New Roman"/>
                <w:b w:val="false"/>
                <w:i w:val="false"/>
                <w:color w:val="000000"/>
                <w:sz w:val="20"/>
              </w:rPr>
              <w:t xml:space="preserve">
Моторикалық дағдылар: Жалпы және ұсақ моторика. </w:t>
            </w:r>
            <w:r>
              <w:br/>
            </w:r>
            <w:r>
              <w:rPr>
                <w:rFonts w:ascii="Times New Roman"/>
                <w:b w:val="false"/>
                <w:i w:val="false"/>
                <w:color w:val="000000"/>
                <w:sz w:val="20"/>
              </w:rPr>
              <w:t xml:space="preserve">
Көру арқылы қабылдау: Көру арқылы қабылдау; Көру есі; Түсініктердің жіктелуі; Кеңістіктік қабылдау; Көру моторикасы және есту-көру моторикалық координациясы. </w:t>
            </w:r>
            <w:r>
              <w:br/>
            </w:r>
            <w:r>
              <w:rPr>
                <w:rFonts w:ascii="Times New Roman"/>
                <w:b w:val="false"/>
                <w:i w:val="false"/>
                <w:color w:val="000000"/>
                <w:sz w:val="20"/>
              </w:rPr>
              <w:t xml:space="preserve">
Математикалық дағдылар: Денені және кеңістікті бағдарлау; Өлшемдер – көлем, ұзындық, биіктік; Уақытты қабылдау; Геометриялық фигуралар; Сұрыптау, жіктеу, топтау; Санау (1-10).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жылдам оқу және есте сақтау қабілетін дамыту. </w:t>
            </w:r>
            <w:r>
              <w:br/>
            </w:r>
            <w:r>
              <w:rPr>
                <w:rFonts w:ascii="Times New Roman"/>
                <w:b w:val="false"/>
                <w:i w:val="false"/>
                <w:color w:val="000000"/>
                <w:sz w:val="20"/>
              </w:rPr>
              <w:t xml:space="preserve">
1-деңгей. </w:t>
            </w:r>
            <w:r>
              <w:br/>
            </w:r>
            <w:r>
              <w:rPr>
                <w:rFonts w:ascii="Times New Roman"/>
                <w:b w:val="false"/>
                <w:i w:val="false"/>
                <w:color w:val="000000"/>
                <w:sz w:val="20"/>
              </w:rPr>
              <w:t>
Виртуалдық тренажер. 1-2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Сысоева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А. Тажигулова,</w:t>
            </w:r>
            <w:r>
              <w:br/>
            </w:r>
            <w:r>
              <w:rPr>
                <w:rFonts w:ascii="Times New Roman"/>
                <w:b w:val="false"/>
                <w:i w:val="false"/>
                <w:color w:val="000000"/>
                <w:sz w:val="20"/>
              </w:rPr>
              <w:t>
С. Сергазина,</w:t>
            </w:r>
            <w:r>
              <w:br/>
            </w:r>
            <w:r>
              <w:rPr>
                <w:rFonts w:ascii="Times New Roman"/>
                <w:b w:val="false"/>
                <w:i w:val="false"/>
                <w:color w:val="000000"/>
                <w:sz w:val="20"/>
              </w:rPr>
              <w:t xml:space="preserve">
Қ. Ораз, </w:t>
            </w:r>
            <w:r>
              <w:br/>
            </w:r>
            <w:r>
              <w:rPr>
                <w:rFonts w:ascii="Times New Roman"/>
                <w:b w:val="false"/>
                <w:i w:val="false"/>
                <w:color w:val="000000"/>
                <w:sz w:val="20"/>
              </w:rPr>
              <w:t>
Н. Сауркен,</w:t>
            </w:r>
            <w:r>
              <w:br/>
            </w:r>
            <w:r>
              <w:rPr>
                <w:rFonts w:ascii="Times New Roman"/>
                <w:b w:val="false"/>
                <w:i w:val="false"/>
                <w:color w:val="000000"/>
                <w:sz w:val="20"/>
              </w:rPr>
              <w:t xml:space="preserve">
Б. Толеуов, </w:t>
            </w:r>
            <w:r>
              <w:br/>
            </w:r>
            <w:r>
              <w:rPr>
                <w:rFonts w:ascii="Times New Roman"/>
                <w:b w:val="false"/>
                <w:i w:val="false"/>
                <w:color w:val="000000"/>
                <w:sz w:val="20"/>
              </w:rPr>
              <w:t xml:space="preserve">
А. Куморбекова, </w:t>
            </w:r>
            <w:r>
              <w:br/>
            </w:r>
            <w:r>
              <w:rPr>
                <w:rFonts w:ascii="Times New Roman"/>
                <w:b w:val="false"/>
                <w:i w:val="false"/>
                <w:color w:val="000000"/>
                <w:sz w:val="20"/>
              </w:rPr>
              <w:t>
Г. Омарова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ақпараттандыру педагогикалық технология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жылдам оқу және есте сақтау қабілетін дамыту. </w:t>
            </w:r>
            <w:r>
              <w:br/>
            </w:r>
            <w:r>
              <w:rPr>
                <w:rFonts w:ascii="Times New Roman"/>
                <w:b w:val="false"/>
                <w:i w:val="false"/>
                <w:color w:val="000000"/>
                <w:sz w:val="20"/>
              </w:rPr>
              <w:t xml:space="preserve">
2-деңгей. </w:t>
            </w:r>
            <w:r>
              <w:br/>
            </w:r>
            <w:r>
              <w:rPr>
                <w:rFonts w:ascii="Times New Roman"/>
                <w:b w:val="false"/>
                <w:i w:val="false"/>
                <w:color w:val="000000"/>
                <w:sz w:val="20"/>
              </w:rPr>
              <w:t>
Виртуалдық тренажер.</w:t>
            </w:r>
            <w:r>
              <w:br/>
            </w:r>
            <w:r>
              <w:rPr>
                <w:rFonts w:ascii="Times New Roman"/>
                <w:b w:val="false"/>
                <w:i w:val="false"/>
                <w:color w:val="000000"/>
                <w:sz w:val="20"/>
              </w:rPr>
              <w:t>
3-сынып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Сысоева,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А. Тажигулова,</w:t>
            </w:r>
            <w:r>
              <w:br/>
            </w:r>
            <w:r>
              <w:rPr>
                <w:rFonts w:ascii="Times New Roman"/>
                <w:b w:val="false"/>
                <w:i w:val="false"/>
                <w:color w:val="000000"/>
                <w:sz w:val="20"/>
              </w:rPr>
              <w:t>
С. Сергазина,</w:t>
            </w:r>
            <w:r>
              <w:br/>
            </w:r>
            <w:r>
              <w:rPr>
                <w:rFonts w:ascii="Times New Roman"/>
                <w:b w:val="false"/>
                <w:i w:val="false"/>
                <w:color w:val="000000"/>
                <w:sz w:val="20"/>
              </w:rPr>
              <w:t xml:space="preserve">
Қ. Ораз, </w:t>
            </w:r>
            <w:r>
              <w:br/>
            </w:r>
            <w:r>
              <w:rPr>
                <w:rFonts w:ascii="Times New Roman"/>
                <w:b w:val="false"/>
                <w:i w:val="false"/>
                <w:color w:val="000000"/>
                <w:sz w:val="20"/>
              </w:rPr>
              <w:t>
Н. Сауркен,</w:t>
            </w:r>
            <w:r>
              <w:br/>
            </w:r>
            <w:r>
              <w:rPr>
                <w:rFonts w:ascii="Times New Roman"/>
                <w:b w:val="false"/>
                <w:i w:val="false"/>
                <w:color w:val="000000"/>
                <w:sz w:val="20"/>
              </w:rPr>
              <w:t xml:space="preserve">
Б. Толеуов, </w:t>
            </w:r>
            <w:r>
              <w:br/>
            </w:r>
            <w:r>
              <w:rPr>
                <w:rFonts w:ascii="Times New Roman"/>
                <w:b w:val="false"/>
                <w:i w:val="false"/>
                <w:color w:val="000000"/>
                <w:sz w:val="20"/>
              </w:rPr>
              <w:t xml:space="preserve">
А. Куморбекова, </w:t>
            </w:r>
            <w:r>
              <w:br/>
            </w:r>
            <w:r>
              <w:rPr>
                <w:rFonts w:ascii="Times New Roman"/>
                <w:b w:val="false"/>
                <w:i w:val="false"/>
                <w:color w:val="000000"/>
                <w:sz w:val="20"/>
              </w:rPr>
              <w:t>
Г. Омарова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ақпараттандыру педагогикалық технология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Cөз (12 цифрлық білім беру ресурсы): </w:t>
            </w:r>
            <w:r>
              <w:br/>
            </w:r>
            <w:r>
              <w:rPr>
                <w:rFonts w:ascii="Times New Roman"/>
                <w:b w:val="false"/>
                <w:i w:val="false"/>
                <w:color w:val="000000"/>
                <w:sz w:val="20"/>
              </w:rPr>
              <w:t xml:space="preserve">
Түбір мен қосымша; Жұрнақ пен жалғау; Өзара мәндес, мағыналас сөздер; Әртүрлі мағыналы сөздер; Сөз тіркесі; Көп мағыналы сөздер; Біріккен сөздер; Қысқарған сөздер; Қос сөздер; Тұрақты тіркестер; Қарама-қарсы мағыналы сөздер; Күрделі сөздер.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Сөйлем (7 цифрлық білім беру ресурсы): </w:t>
            </w:r>
            <w:r>
              <w:br/>
            </w:r>
            <w:r>
              <w:rPr>
                <w:rFonts w:ascii="Times New Roman"/>
                <w:b w:val="false"/>
                <w:i w:val="false"/>
                <w:color w:val="000000"/>
                <w:sz w:val="20"/>
              </w:rPr>
              <w:t xml:space="preserve">
Сөйлем мүшелері; Жалаң және жайылма сөйлем; Қыстырма сөздер; Сөйлемнің дара және күрделі мүшелері; Тыныс белгілері; Бірыңғай мүшелер; Құрмалас сөйлем.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Сөз таптары (22 цифрлық білім беру ресурсы): </w:t>
            </w:r>
            <w:r>
              <w:br/>
            </w:r>
            <w:r>
              <w:rPr>
                <w:rFonts w:ascii="Times New Roman"/>
                <w:b w:val="false"/>
                <w:i w:val="false"/>
                <w:color w:val="000000"/>
                <w:sz w:val="20"/>
              </w:rPr>
              <w:t xml:space="preserve">
Негізгі және туынды етістіктер; Дара және күрделі етістіктер; Шылаулар мен шылау тұлғалас қосымшалар; Есімдік; Жіктеу есімдіктері, олардың септелуі; Зат есімнің септелуі; Негізгі және туынды зат есім; Зат есімнің тәуелденуі; Дара және күрделі сан есім; Зат есімнің жекеше және көпше түрі; Жалпы есім және Жалқы есім; Сан есім; Сын есім; Болымды және болымсыз етістіктер; Етістіктің шақтары; Үстеу; Зат есімнің жіктелуі; Дара және күрделі сын есімдер; Одағай сөздер; Қарсы мәндес сын есім; Етістіктің жіктелуі; Шылау. </w:t>
            </w:r>
            <w:r>
              <w:br/>
            </w:r>
            <w:r>
              <w:rPr>
                <w:rFonts w:ascii="Times New Roman"/>
                <w:b w:val="false"/>
                <w:i w:val="false"/>
                <w:color w:val="000000"/>
                <w:sz w:val="20"/>
              </w:rPr>
              <w:t xml:space="preserve">
1-4-сыныптар. </w:t>
            </w:r>
            <w:r>
              <w:br/>
            </w:r>
            <w:r>
              <w:rPr>
                <w:rFonts w:ascii="Times New Roman"/>
                <w:b w:val="false"/>
                <w:i w:val="false"/>
                <w:color w:val="000000"/>
                <w:sz w:val="20"/>
              </w:rPr>
              <w:t xml:space="preserve">
www.imektep.kz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Мәтін (6 цифрлық білім беру ресурсы): </w:t>
            </w:r>
            <w:r>
              <w:br/>
            </w:r>
            <w:r>
              <w:rPr>
                <w:rFonts w:ascii="Times New Roman"/>
                <w:b w:val="false"/>
                <w:i w:val="false"/>
                <w:color w:val="000000"/>
                <w:sz w:val="20"/>
              </w:rPr>
              <w:t xml:space="preserve">
Сипаттау мәтіні; Әңгімелеу мәтіні; Пайымдау мәтіні; Мәтін, оның түрлері, құрылымы; Мәтіннің жоспары; Хат жазып үйрену.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Ақын-жазушылар (10 цифрлық білім беру ресурсы): </w:t>
            </w:r>
            <w:r>
              <w:br/>
            </w:r>
            <w:r>
              <w:rPr>
                <w:rFonts w:ascii="Times New Roman"/>
                <w:b w:val="false"/>
                <w:i w:val="false"/>
                <w:color w:val="000000"/>
                <w:sz w:val="20"/>
              </w:rPr>
              <w:t xml:space="preserve">
Ыбырай Алтынсарин; Қадыр Мырза Әлі; Жамбыл Жабаев; Мұхтар Әуезов; Бауыржан Момышұлы; Төлеген Айбергенов; Шоқан Уәлиханов; Абай Құнанбайұлы; Мұқағали Мақатаев; Бердібек Соқбақпаев.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ауыз әдебиеті. Жұмбақтар (цифрлық білім беру ресурсы).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Шығармашылық жұмыс (5 цифрлық білім беру ресурсы): Өлең жазу; Мазмұндама жазу; Сурет бойынша әңгіме жазу; Тірек сөздер бойынша әңгіме жазу; Өз ойын білдіру.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Мультимедиалық оқыту бағдарламасы. </w:t>
            </w:r>
            <w:r>
              <w:br/>
            </w:r>
            <w:r>
              <w:rPr>
                <w:rFonts w:ascii="Times New Roman"/>
                <w:b w:val="false"/>
                <w:i w:val="false"/>
                <w:color w:val="000000"/>
                <w:sz w:val="20"/>
              </w:rPr>
              <w:t>
1-сынып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Нурманалиева, </w:t>
            </w:r>
            <w:r>
              <w:br/>
            </w:r>
            <w:r>
              <w:rPr>
                <w:rFonts w:ascii="Times New Roman"/>
                <w:b w:val="false"/>
                <w:i w:val="false"/>
                <w:color w:val="000000"/>
                <w:sz w:val="20"/>
              </w:rPr>
              <w:t xml:space="preserve">
М. Нуржанова, </w:t>
            </w:r>
            <w:r>
              <w:br/>
            </w:r>
            <w:r>
              <w:rPr>
                <w:rFonts w:ascii="Times New Roman"/>
                <w:b w:val="false"/>
                <w:i w:val="false"/>
                <w:color w:val="000000"/>
                <w:sz w:val="20"/>
              </w:rPr>
              <w:t xml:space="preserve">
А. Нуржанова, </w:t>
            </w:r>
            <w:r>
              <w:br/>
            </w:r>
            <w:r>
              <w:rPr>
                <w:rFonts w:ascii="Times New Roman"/>
                <w:b w:val="false"/>
                <w:i w:val="false"/>
                <w:color w:val="000000"/>
                <w:sz w:val="20"/>
              </w:rPr>
              <w:t xml:space="preserve">
А. Исаханова,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Ш. Абдуманапов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Мультимедиалық оқыту бағдарламасы. </w:t>
            </w:r>
            <w:r>
              <w:br/>
            </w:r>
            <w:r>
              <w:rPr>
                <w:rFonts w:ascii="Times New Roman"/>
                <w:b w:val="false"/>
                <w:i w:val="false"/>
                <w:color w:val="000000"/>
                <w:sz w:val="20"/>
              </w:rPr>
              <w:t>
2-сынып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Нурманалиева,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М. Нуржанова, </w:t>
            </w:r>
            <w:r>
              <w:br/>
            </w:r>
            <w:r>
              <w:rPr>
                <w:rFonts w:ascii="Times New Roman"/>
                <w:b w:val="false"/>
                <w:i w:val="false"/>
                <w:color w:val="000000"/>
                <w:sz w:val="20"/>
              </w:rPr>
              <w:t xml:space="preserve">
М. Амиржанова, </w:t>
            </w:r>
            <w:r>
              <w:br/>
            </w:r>
            <w:r>
              <w:rPr>
                <w:rFonts w:ascii="Times New Roman"/>
                <w:b w:val="false"/>
                <w:i w:val="false"/>
                <w:color w:val="000000"/>
                <w:sz w:val="20"/>
              </w:rPr>
              <w:t xml:space="preserve">
А. Исаханова, </w:t>
            </w:r>
            <w:r>
              <w:br/>
            </w:r>
            <w:r>
              <w:rPr>
                <w:rFonts w:ascii="Times New Roman"/>
                <w:b w:val="false"/>
                <w:i w:val="false"/>
                <w:color w:val="000000"/>
                <w:sz w:val="20"/>
              </w:rPr>
              <w:t xml:space="preserve">
Ш. Абдуманапов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Мультимедиалық оқыту бағдарламасы. </w:t>
            </w:r>
            <w:r>
              <w:br/>
            </w:r>
            <w:r>
              <w:rPr>
                <w:rFonts w:ascii="Times New Roman"/>
                <w:b w:val="false"/>
                <w:i w:val="false"/>
                <w:color w:val="000000"/>
                <w:sz w:val="20"/>
              </w:rPr>
              <w:t>
3-сынып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Нургалиева, </w:t>
            </w:r>
            <w:r>
              <w:br/>
            </w:r>
            <w:r>
              <w:rPr>
                <w:rFonts w:ascii="Times New Roman"/>
                <w:b w:val="false"/>
                <w:i w:val="false"/>
                <w:color w:val="000000"/>
                <w:sz w:val="20"/>
              </w:rPr>
              <w:t xml:space="preserve">
М. Нуржанова, </w:t>
            </w:r>
            <w:r>
              <w:br/>
            </w:r>
            <w:r>
              <w:rPr>
                <w:rFonts w:ascii="Times New Roman"/>
                <w:b w:val="false"/>
                <w:i w:val="false"/>
                <w:color w:val="000000"/>
                <w:sz w:val="20"/>
              </w:rPr>
              <w:t xml:space="preserve">
М. Амиржанова, </w:t>
            </w:r>
            <w:r>
              <w:br/>
            </w:r>
            <w:r>
              <w:rPr>
                <w:rFonts w:ascii="Times New Roman"/>
                <w:b w:val="false"/>
                <w:i w:val="false"/>
                <w:color w:val="000000"/>
                <w:sz w:val="20"/>
              </w:rPr>
              <w:t xml:space="preserve">
А. Исаханова, </w:t>
            </w:r>
            <w:r>
              <w:br/>
            </w:r>
            <w:r>
              <w:rPr>
                <w:rFonts w:ascii="Times New Roman"/>
                <w:b w:val="false"/>
                <w:i w:val="false"/>
                <w:color w:val="000000"/>
                <w:sz w:val="20"/>
              </w:rPr>
              <w:t xml:space="preserve">
Ш. Абдуманапов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Мультимедиалық оқыту бағдарламасы. </w:t>
            </w:r>
            <w:r>
              <w:br/>
            </w:r>
            <w:r>
              <w:rPr>
                <w:rFonts w:ascii="Times New Roman"/>
                <w:b w:val="false"/>
                <w:i w:val="false"/>
                <w:color w:val="000000"/>
                <w:sz w:val="20"/>
              </w:rPr>
              <w:t>
4-сынып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Нургалиева, </w:t>
            </w:r>
            <w:r>
              <w:br/>
            </w:r>
            <w:r>
              <w:rPr>
                <w:rFonts w:ascii="Times New Roman"/>
                <w:b w:val="false"/>
                <w:i w:val="false"/>
                <w:color w:val="000000"/>
                <w:sz w:val="20"/>
              </w:rPr>
              <w:t xml:space="preserve">
М. Нуржанова, </w:t>
            </w:r>
            <w:r>
              <w:br/>
            </w:r>
            <w:r>
              <w:rPr>
                <w:rFonts w:ascii="Times New Roman"/>
                <w:b w:val="false"/>
                <w:i w:val="false"/>
                <w:color w:val="000000"/>
                <w:sz w:val="20"/>
              </w:rPr>
              <w:t xml:space="preserve">
М. Амиржанова, </w:t>
            </w:r>
            <w:r>
              <w:br/>
            </w:r>
            <w:r>
              <w:rPr>
                <w:rFonts w:ascii="Times New Roman"/>
                <w:b w:val="false"/>
                <w:i w:val="false"/>
                <w:color w:val="000000"/>
                <w:sz w:val="20"/>
              </w:rPr>
              <w:t xml:space="preserve">
А. Исаханова, </w:t>
            </w:r>
            <w:r>
              <w:br/>
            </w:r>
            <w:r>
              <w:rPr>
                <w:rFonts w:ascii="Times New Roman"/>
                <w:b w:val="false"/>
                <w:i w:val="false"/>
                <w:color w:val="000000"/>
                <w:sz w:val="20"/>
              </w:rPr>
              <w:t xml:space="preserve">
Ш. Абдуманапов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1-сынып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Курманалина, </w:t>
            </w:r>
            <w:r>
              <w:br/>
            </w:r>
            <w:r>
              <w:rPr>
                <w:rFonts w:ascii="Times New Roman"/>
                <w:b w:val="false"/>
                <w:i w:val="false"/>
                <w:color w:val="000000"/>
                <w:sz w:val="20"/>
              </w:rPr>
              <w:t xml:space="preserve">
А. Сагидуллина, </w:t>
            </w:r>
            <w:r>
              <w:br/>
            </w:r>
            <w:r>
              <w:rPr>
                <w:rFonts w:ascii="Times New Roman"/>
                <w:b w:val="false"/>
                <w:i w:val="false"/>
                <w:color w:val="000000"/>
                <w:sz w:val="20"/>
              </w:rPr>
              <w:t xml:space="preserve">
Г. Ермуханова,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Л. Шарабко, </w:t>
            </w:r>
            <w:r>
              <w:br/>
            </w:r>
            <w:r>
              <w:rPr>
                <w:rFonts w:ascii="Times New Roman"/>
                <w:b w:val="false"/>
                <w:i w:val="false"/>
                <w:color w:val="000000"/>
                <w:sz w:val="20"/>
              </w:rPr>
              <w:t>
Ж.Мукашев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Қосу және азайту. Өрнек және теңдік (цифрлық білім беру ресурсы).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Көбейту және бөлу (3 цифрлық білім беру ресурсы): Бөлу; Көбейту; Бөлу мен көбейтудің өзара байланысы.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Фигуралар (7 цифрлық білім беру ресурсы): Фигуралар; Аудан; Уақыт өлшем бірліктері; Ұзындық өлшем бірліктері; Масса бірліктері; Периметр; Дене көлемі, көлемнің өлшем бірліктері.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Бөлшектер (2 цифрлық білім беру ресурсы): Үлестер; Санның үлесін табу және үлесі бойынша санды табу.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xml:space="preserve">
Табиғат (6 цифрлық білім беру ресурсы): Көкжиек тұстары; Табиғаттағы су айналымы; Жыл мезгілдері; Таулы жер өсімдіктері мен жануарлары; Қала мен ауыл; Пайдалы қазбалар.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xml:space="preserve">
Өсімдіктер (4 цифрлық білім беру ресурсы): Өсімдік түрлері; Өсімдік мүшелері; Көгөніс; Өсімдіктердің көбеюі.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xml:space="preserve">
Жануарлар (6 цифрлық білім беру ресурсы): Құстар; Сүтқоректілер; Бауырымен жорғалаушылар; Қосмекенділер; Бунақденелілер; Балықтар.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xml:space="preserve">
Ғарыш (5 цифрлық білім беру ресурсы): Ай; Күн; Ғарыш; Глобус; Жер.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Мультимедиалық оқыту бағдарламасы.</w:t>
            </w:r>
            <w:r>
              <w:br/>
            </w:r>
            <w:r>
              <w:rPr>
                <w:rFonts w:ascii="Times New Roman"/>
                <w:b w:val="false"/>
                <w:i w:val="false"/>
                <w:color w:val="000000"/>
                <w:sz w:val="20"/>
              </w:rPr>
              <w:t>
3-сынып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Бактыбаев, </w:t>
            </w:r>
            <w:r>
              <w:br/>
            </w:r>
            <w:r>
              <w:rPr>
                <w:rFonts w:ascii="Times New Roman"/>
                <w:b w:val="false"/>
                <w:i w:val="false"/>
                <w:color w:val="000000"/>
                <w:sz w:val="20"/>
              </w:rPr>
              <w:t xml:space="preserve">
Е. Чимирис, </w:t>
            </w:r>
            <w:r>
              <w:br/>
            </w:r>
            <w:r>
              <w:rPr>
                <w:rFonts w:ascii="Times New Roman"/>
                <w:b w:val="false"/>
                <w:i w:val="false"/>
                <w:color w:val="000000"/>
                <w:sz w:val="20"/>
              </w:rPr>
              <w:t xml:space="preserve">
А. Көккозова,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А. Тажигулова,</w:t>
            </w:r>
            <w:r>
              <w:br/>
            </w:r>
            <w:r>
              <w:rPr>
                <w:rFonts w:ascii="Times New Roman"/>
                <w:b w:val="false"/>
                <w:i w:val="false"/>
                <w:color w:val="000000"/>
                <w:sz w:val="20"/>
              </w:rPr>
              <w:t xml:space="preserve">
Л. Пентина, </w:t>
            </w:r>
            <w:r>
              <w:br/>
            </w:r>
            <w:r>
              <w:rPr>
                <w:rFonts w:ascii="Times New Roman"/>
                <w:b w:val="false"/>
                <w:i w:val="false"/>
                <w:color w:val="000000"/>
                <w:sz w:val="20"/>
              </w:rPr>
              <w:t xml:space="preserve">
Д. Оралбекова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Мультимедиалық оқыту бағдарламасы. </w:t>
            </w:r>
            <w:r>
              <w:br/>
            </w:r>
            <w:r>
              <w:rPr>
                <w:rFonts w:ascii="Times New Roman"/>
                <w:b w:val="false"/>
                <w:i w:val="false"/>
                <w:color w:val="000000"/>
                <w:sz w:val="20"/>
              </w:rPr>
              <w:t>
1-сынып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Сысоева, </w:t>
            </w:r>
            <w:r>
              <w:br/>
            </w:r>
            <w:r>
              <w:rPr>
                <w:rFonts w:ascii="Times New Roman"/>
                <w:b w:val="false"/>
                <w:i w:val="false"/>
                <w:color w:val="000000"/>
                <w:sz w:val="20"/>
              </w:rPr>
              <w:t xml:space="preserve">
С. Жубакова, </w:t>
            </w:r>
            <w:r>
              <w:br/>
            </w:r>
            <w:r>
              <w:rPr>
                <w:rFonts w:ascii="Times New Roman"/>
                <w:b w:val="false"/>
                <w:i w:val="false"/>
                <w:color w:val="000000"/>
                <w:sz w:val="20"/>
              </w:rPr>
              <w:t xml:space="preserve">
Ж. Молдагалиева, </w:t>
            </w:r>
            <w:r>
              <w:br/>
            </w:r>
            <w:r>
              <w:rPr>
                <w:rFonts w:ascii="Times New Roman"/>
                <w:b w:val="false"/>
                <w:i w:val="false"/>
                <w:color w:val="000000"/>
                <w:sz w:val="20"/>
              </w:rPr>
              <w:t xml:space="preserve">
М. Бурыкина,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Г. Рамазанова, </w:t>
            </w:r>
            <w:r>
              <w:br/>
            </w:r>
            <w:r>
              <w:rPr>
                <w:rFonts w:ascii="Times New Roman"/>
                <w:b w:val="false"/>
                <w:i w:val="false"/>
                <w:color w:val="000000"/>
                <w:sz w:val="20"/>
              </w:rPr>
              <w:t xml:space="preserve">
Н. Бахар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Композиция (2 цифрлық білім беру ресурсы): </w:t>
            </w:r>
            <w:r>
              <w:br/>
            </w:r>
            <w:r>
              <w:rPr>
                <w:rFonts w:ascii="Times New Roman"/>
                <w:b w:val="false"/>
                <w:i w:val="false"/>
                <w:color w:val="000000"/>
                <w:sz w:val="20"/>
              </w:rPr>
              <w:t xml:space="preserve">
Композиция; Композицияда қозғалысты бейнелеу тәсілдері.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Бейнелеу өнерінің жанрлары (2 цифрлық білім беру ресурсы): Пропорция; Иллюстрация.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Сәулет өнері және суретшілер (4 цифрлық білім беру ресурсы): Сәулет өнері; Сәулет ескерткіштері; Шетел суретшілері; Әбілхан Қастеев.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Техникалық және көркем еңбек </w:t>
            </w:r>
            <w:r>
              <w:br/>
            </w:r>
            <w:r>
              <w:rPr>
                <w:rFonts w:ascii="Times New Roman"/>
                <w:b w:val="false"/>
                <w:i w:val="false"/>
                <w:color w:val="000000"/>
                <w:sz w:val="20"/>
              </w:rPr>
              <w:t xml:space="preserve">
(3 цифрлық білім беру ресурсы): Аппликация; Дизайн; Құрақ құрау. </w:t>
            </w:r>
            <w:r>
              <w:br/>
            </w:r>
            <w:r>
              <w:rPr>
                <w:rFonts w:ascii="Times New Roman"/>
                <w:b w:val="false"/>
                <w:i w:val="false"/>
                <w:color w:val="000000"/>
                <w:sz w:val="20"/>
              </w:rPr>
              <w:t>
1-4-сыныптар.</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Композиторлар мен музыканттар (2 цифрлық білім беру ресурсы): Вольфганг Амадей Моцарт; Петр Ильич Чайковский.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орта және жалпы орта білім беру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6-сынып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Ашенова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7-сынып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Ашенова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9-сынып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Байгалиева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11-сынып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Байгалиева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Аудиовизуалды жинақ (150 сабақ). </w:t>
            </w:r>
            <w:r>
              <w:br/>
            </w:r>
            <w:r>
              <w:rPr>
                <w:rFonts w:ascii="Times New Roman"/>
                <w:b w:val="false"/>
                <w:i w:val="false"/>
                <w:color w:val="000000"/>
                <w:sz w:val="20"/>
              </w:rPr>
              <w:t>
5-11-сыныптар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Аманжолова, </w:t>
            </w:r>
            <w:r>
              <w:br/>
            </w:r>
            <w:r>
              <w:rPr>
                <w:rFonts w:ascii="Times New Roman"/>
                <w:b w:val="false"/>
                <w:i w:val="false"/>
                <w:color w:val="000000"/>
                <w:sz w:val="20"/>
              </w:rPr>
              <w:t xml:space="preserve">
Ж. Рахмани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Upartners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чего существует язык? </w:t>
            </w:r>
            <w:r>
              <w:br/>
            </w:r>
            <w:r>
              <w:rPr>
                <w:rFonts w:ascii="Times New Roman"/>
                <w:b w:val="false"/>
                <w:i w:val="false"/>
                <w:color w:val="000000"/>
                <w:sz w:val="20"/>
              </w:rPr>
              <w:t xml:space="preserve">
Электронное дидактическое пособие. </w:t>
            </w:r>
            <w:r>
              <w:br/>
            </w:r>
            <w:r>
              <w:rPr>
                <w:rFonts w:ascii="Times New Roman"/>
                <w:b w:val="false"/>
                <w:i w:val="false"/>
                <w:color w:val="000000"/>
                <w:sz w:val="20"/>
              </w:rPr>
              <w:t>
5-6-классы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Кондубаева М., </w:t>
            </w:r>
            <w:r>
              <w:br/>
            </w:r>
            <w:r>
              <w:rPr>
                <w:rFonts w:ascii="Times New Roman"/>
                <w:b w:val="false"/>
                <w:i w:val="false"/>
                <w:color w:val="000000"/>
                <w:sz w:val="20"/>
              </w:rPr>
              <w:t>
Захаркина М.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по родному краю. Электронное дидактическое пособие. 5-6-классы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Кондубаева М., </w:t>
            </w:r>
            <w:r>
              <w:br/>
            </w:r>
            <w:r>
              <w:rPr>
                <w:rFonts w:ascii="Times New Roman"/>
                <w:b w:val="false"/>
                <w:i w:val="false"/>
                <w:color w:val="000000"/>
                <w:sz w:val="20"/>
              </w:rPr>
              <w:t>
Захаркина М.и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Знакомимся с искусством. </w:t>
            </w:r>
            <w:r>
              <w:br/>
            </w:r>
            <w:r>
              <w:rPr>
                <w:rFonts w:ascii="Times New Roman"/>
                <w:b w:val="false"/>
                <w:i w:val="false"/>
                <w:color w:val="000000"/>
                <w:sz w:val="20"/>
              </w:rPr>
              <w:t>
Электронное дидактическое пособие.</w:t>
            </w:r>
            <w:r>
              <w:br/>
            </w:r>
            <w:r>
              <w:rPr>
                <w:rFonts w:ascii="Times New Roman"/>
                <w:b w:val="false"/>
                <w:i w:val="false"/>
                <w:color w:val="000000"/>
                <w:sz w:val="20"/>
              </w:rPr>
              <w:t>
5-6-классы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Кондубаева М., </w:t>
            </w:r>
            <w:r>
              <w:br/>
            </w:r>
            <w:r>
              <w:rPr>
                <w:rFonts w:ascii="Times New Roman"/>
                <w:b w:val="false"/>
                <w:i w:val="false"/>
                <w:color w:val="000000"/>
                <w:sz w:val="20"/>
              </w:rPr>
              <w:t>
Захаркина М.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Времена года. </w:t>
            </w:r>
            <w:r>
              <w:br/>
            </w:r>
            <w:r>
              <w:rPr>
                <w:rFonts w:ascii="Times New Roman"/>
                <w:b w:val="false"/>
                <w:i w:val="false"/>
                <w:color w:val="000000"/>
                <w:sz w:val="20"/>
              </w:rPr>
              <w:t>
Электронное дидактическое пособие. 5-6-классы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Кондубаева М., </w:t>
            </w:r>
            <w:r>
              <w:br/>
            </w:r>
            <w:r>
              <w:rPr>
                <w:rFonts w:ascii="Times New Roman"/>
                <w:b w:val="false"/>
                <w:i w:val="false"/>
                <w:color w:val="000000"/>
                <w:sz w:val="20"/>
              </w:rPr>
              <w:t>
Захаркина М.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 источник знаний. </w:t>
            </w:r>
            <w:r>
              <w:br/>
            </w:r>
            <w:r>
              <w:rPr>
                <w:rFonts w:ascii="Times New Roman"/>
                <w:b w:val="false"/>
                <w:i w:val="false"/>
                <w:color w:val="000000"/>
                <w:sz w:val="20"/>
              </w:rPr>
              <w:t>
Электронное дидактическое пособие. 5-6-классы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Кондубаева М., </w:t>
            </w:r>
            <w:r>
              <w:br/>
            </w:r>
            <w:r>
              <w:rPr>
                <w:rFonts w:ascii="Times New Roman"/>
                <w:b w:val="false"/>
                <w:i w:val="false"/>
                <w:color w:val="000000"/>
                <w:sz w:val="20"/>
              </w:rPr>
              <w:t>
Захаркина М.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Города Казахстана. </w:t>
            </w:r>
            <w:r>
              <w:br/>
            </w:r>
            <w:r>
              <w:rPr>
                <w:rFonts w:ascii="Times New Roman"/>
                <w:b w:val="false"/>
                <w:i w:val="false"/>
                <w:color w:val="000000"/>
                <w:sz w:val="20"/>
              </w:rPr>
              <w:t>
Электронное дидактическое пособие. 5-6-классы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Кондубаева М., </w:t>
            </w:r>
            <w:r>
              <w:br/>
            </w:r>
            <w:r>
              <w:rPr>
                <w:rFonts w:ascii="Times New Roman"/>
                <w:b w:val="false"/>
                <w:i w:val="false"/>
                <w:color w:val="000000"/>
                <w:sz w:val="20"/>
              </w:rPr>
              <w:t>
Захаркина М.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 Казахстана. Сложные предложения, союзные сложные предложения. Электронное дидактическое пособие. 5-9-классы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Кондубаева М., </w:t>
            </w:r>
            <w:r>
              <w:br/>
            </w:r>
            <w:r>
              <w:rPr>
                <w:rFonts w:ascii="Times New Roman"/>
                <w:b w:val="false"/>
                <w:i w:val="false"/>
                <w:color w:val="000000"/>
                <w:sz w:val="20"/>
              </w:rPr>
              <w:t>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 России (Второстепенные члены предложения: дополнение, определение; существительные и прилагательные в роли второстепенных членов предложения в речи). Электронное дидактическое пособие. 5-9-классы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Способности, склонности, увлечения, интересы человека. (Лексика и фразеология (омонимы, синонимы, антонимы и фразеологизмы). Электронное дидактическое пособие. 5-9-классы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Правильная речь – признак культуры (Личные и притяжательные местоимения, возвратное местоимение "себя"). Электронное дидактическое пособие. 5-9-классы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(Глагол, время, число и спряжение глаголов, совершенный и несовершенный вид глагола, наклонения глаголов, действительные и страдательные причастия). Электронное дидактическое пособие. 5-9-классы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Обычаи, праздники (Однородные члены предложения, обобщающие слова при однородных членах и постановка знаков препинания при них). Электронное дидактическое пособие. 5-9-классы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Животный и растительный мир Казахстана</w:t>
            </w:r>
            <w:r>
              <w:br/>
            </w:r>
            <w:r>
              <w:rPr>
                <w:rFonts w:ascii="Times New Roman"/>
                <w:b w:val="false"/>
                <w:i w:val="false"/>
                <w:color w:val="000000"/>
                <w:sz w:val="20"/>
              </w:rPr>
              <w:t>
(Имя числительное, употребление и правописание числительных). Электронное дидактическое пособие. 7-класс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Мункеева Г.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 кормилица (Стилистика). Электронное дидактическое пособие. 7-класс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Декоративное прикладное искусство (Предложение. Главные члены предложения). Электронное дидактическое пособие. 7-класс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Золотое кольцо России (Обращения, вводные слова в предложении). Электронное дидактическое пособие.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Мункеева Г.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в языке и речи. Сложное предложение (Способы образования сложных предложений. Основные виды сложных предложений). Электронное дидактическое пособие.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Нравственные ценности человека (Служебные части речи. Междометия). Электронное дидактическое пособие.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театра (Сложноподчиненные предложения с придаточными определительными). Электронное дидактическое пособие.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писателя как итог великого труда души (Сложносочиненное предложение. Сочинительные союзы как средства связи частей сложносочиненного предложения). Электронное дидактическое пособие.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Сборник аудиовизуальных материалов (168 уроков). </w:t>
            </w:r>
            <w:r>
              <w:br/>
            </w:r>
            <w:r>
              <w:rPr>
                <w:rFonts w:ascii="Times New Roman"/>
                <w:b w:val="false"/>
                <w:i w:val="false"/>
                <w:color w:val="000000"/>
                <w:sz w:val="20"/>
              </w:rPr>
              <w:t>
5-9-классы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Upartners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Алгебра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5-сынып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Шәкілікова, </w:t>
            </w:r>
            <w:r>
              <w:br/>
            </w:r>
            <w:r>
              <w:rPr>
                <w:rFonts w:ascii="Times New Roman"/>
                <w:b w:val="false"/>
                <w:i w:val="false"/>
                <w:color w:val="000000"/>
                <w:sz w:val="20"/>
              </w:rPr>
              <w:t xml:space="preserve">
С. Берикканова, </w:t>
            </w:r>
            <w:r>
              <w:br/>
            </w:r>
            <w:r>
              <w:rPr>
                <w:rFonts w:ascii="Times New Roman"/>
                <w:b w:val="false"/>
                <w:i w:val="false"/>
                <w:color w:val="000000"/>
                <w:sz w:val="20"/>
              </w:rPr>
              <w:t xml:space="preserve">
А. Берикканова </w:t>
            </w:r>
            <w:r>
              <w:br/>
            </w:r>
            <w:r>
              <w:rPr>
                <w:rFonts w:ascii="Times New Roman"/>
                <w:b w:val="false"/>
                <w:i w:val="false"/>
                <w:color w:val="000000"/>
                <w:sz w:val="20"/>
              </w:rPr>
              <w:t>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Мультимедиалық оқыту бағдарламасы. </w:t>
            </w:r>
            <w:r>
              <w:br/>
            </w:r>
            <w:r>
              <w:rPr>
                <w:rFonts w:ascii="Times New Roman"/>
                <w:b w:val="false"/>
                <w:i w:val="false"/>
                <w:color w:val="000000"/>
                <w:sz w:val="20"/>
              </w:rPr>
              <w:t>
6-сынып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Баймуханов, </w:t>
            </w:r>
            <w:r>
              <w:br/>
            </w:r>
            <w:r>
              <w:rPr>
                <w:rFonts w:ascii="Times New Roman"/>
                <w:b w:val="false"/>
                <w:i w:val="false"/>
                <w:color w:val="000000"/>
                <w:sz w:val="20"/>
              </w:rPr>
              <w:t xml:space="preserve">
С. Берикканова, </w:t>
            </w:r>
            <w:r>
              <w:br/>
            </w:r>
            <w:r>
              <w:rPr>
                <w:rFonts w:ascii="Times New Roman"/>
                <w:b w:val="false"/>
                <w:i w:val="false"/>
                <w:color w:val="000000"/>
                <w:sz w:val="20"/>
              </w:rPr>
              <w:t xml:space="preserve">
С. Абдильданова, </w:t>
            </w:r>
            <w:r>
              <w:br/>
            </w:r>
            <w:r>
              <w:rPr>
                <w:rFonts w:ascii="Times New Roman"/>
                <w:b w:val="false"/>
                <w:i w:val="false"/>
                <w:color w:val="000000"/>
                <w:sz w:val="20"/>
              </w:rPr>
              <w:t xml:space="preserve">
А. Рамазанова,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Иванова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7-сынып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Баймұқанов, </w:t>
            </w:r>
            <w:r>
              <w:br/>
            </w:r>
            <w:r>
              <w:rPr>
                <w:rFonts w:ascii="Times New Roman"/>
                <w:b w:val="false"/>
                <w:i w:val="false"/>
                <w:color w:val="000000"/>
                <w:sz w:val="20"/>
              </w:rPr>
              <w:t xml:space="preserve">
С. Берикканова, </w:t>
            </w:r>
            <w:r>
              <w:br/>
            </w:r>
            <w:r>
              <w:rPr>
                <w:rFonts w:ascii="Times New Roman"/>
                <w:b w:val="false"/>
                <w:i w:val="false"/>
                <w:color w:val="000000"/>
                <w:sz w:val="20"/>
              </w:rPr>
              <w:t xml:space="preserve">
Е. Берикканов, </w:t>
            </w:r>
            <w:r>
              <w:br/>
            </w:r>
            <w:r>
              <w:rPr>
                <w:rFonts w:ascii="Times New Roman"/>
                <w:b w:val="false"/>
                <w:i w:val="false"/>
                <w:color w:val="000000"/>
                <w:sz w:val="20"/>
              </w:rPr>
              <w:t>
Р. Берикканов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8-сынып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Баймұқанов, </w:t>
            </w:r>
            <w:r>
              <w:br/>
            </w:r>
            <w:r>
              <w:rPr>
                <w:rFonts w:ascii="Times New Roman"/>
                <w:b w:val="false"/>
                <w:i w:val="false"/>
                <w:color w:val="000000"/>
                <w:sz w:val="20"/>
              </w:rPr>
              <w:t xml:space="preserve">
С. Берикканова, </w:t>
            </w:r>
            <w:r>
              <w:br/>
            </w:r>
            <w:r>
              <w:rPr>
                <w:rFonts w:ascii="Times New Roman"/>
                <w:b w:val="false"/>
                <w:i w:val="false"/>
                <w:color w:val="000000"/>
                <w:sz w:val="20"/>
              </w:rPr>
              <w:t xml:space="preserve">
C. Соколова, </w:t>
            </w:r>
            <w:r>
              <w:br/>
            </w:r>
            <w:r>
              <w:rPr>
                <w:rFonts w:ascii="Times New Roman"/>
                <w:b w:val="false"/>
                <w:i w:val="false"/>
                <w:color w:val="000000"/>
                <w:sz w:val="20"/>
              </w:rPr>
              <w:t xml:space="preserve">
Е. Берикканов, </w:t>
            </w:r>
            <w:r>
              <w:br/>
            </w:r>
            <w:r>
              <w:rPr>
                <w:rFonts w:ascii="Times New Roman"/>
                <w:b w:val="false"/>
                <w:i w:val="false"/>
                <w:color w:val="000000"/>
                <w:sz w:val="20"/>
              </w:rPr>
              <w:t>
О. Рахметова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Мультимедиалық оқыту бағдарламасы. </w:t>
            </w:r>
            <w:r>
              <w:br/>
            </w:r>
            <w:r>
              <w:rPr>
                <w:rFonts w:ascii="Times New Roman"/>
                <w:b w:val="false"/>
                <w:i w:val="false"/>
                <w:color w:val="000000"/>
                <w:sz w:val="20"/>
              </w:rPr>
              <w:t>
8-сынып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Баймуханов, </w:t>
            </w:r>
            <w:r>
              <w:br/>
            </w:r>
            <w:r>
              <w:rPr>
                <w:rFonts w:ascii="Times New Roman"/>
                <w:b w:val="false"/>
                <w:i w:val="false"/>
                <w:color w:val="000000"/>
                <w:sz w:val="20"/>
              </w:rPr>
              <w:t xml:space="preserve">
С. Берикканова, </w:t>
            </w:r>
            <w:r>
              <w:br/>
            </w:r>
            <w:r>
              <w:rPr>
                <w:rFonts w:ascii="Times New Roman"/>
                <w:b w:val="false"/>
                <w:i w:val="false"/>
                <w:color w:val="000000"/>
                <w:sz w:val="20"/>
              </w:rPr>
              <w:t>
М. Демегенова,</w:t>
            </w:r>
            <w:r>
              <w:br/>
            </w:r>
            <w:r>
              <w:rPr>
                <w:rFonts w:ascii="Times New Roman"/>
                <w:b w:val="false"/>
                <w:i w:val="false"/>
                <w:color w:val="000000"/>
                <w:sz w:val="20"/>
              </w:rPr>
              <w:t>
О. Рахметова,</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Н. Абдил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9-сынып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Баймұқанов, </w:t>
            </w:r>
            <w:r>
              <w:br/>
            </w:r>
            <w:r>
              <w:rPr>
                <w:rFonts w:ascii="Times New Roman"/>
                <w:b w:val="false"/>
                <w:i w:val="false"/>
                <w:color w:val="000000"/>
                <w:sz w:val="20"/>
              </w:rPr>
              <w:t xml:space="preserve">
С. Берикканова, </w:t>
            </w:r>
            <w:r>
              <w:br/>
            </w:r>
            <w:r>
              <w:rPr>
                <w:rFonts w:ascii="Times New Roman"/>
                <w:b w:val="false"/>
                <w:i w:val="false"/>
                <w:color w:val="000000"/>
                <w:sz w:val="20"/>
              </w:rPr>
              <w:t xml:space="preserve">
А. Рамазанова </w:t>
            </w:r>
            <w:r>
              <w:br/>
            </w:r>
            <w:r>
              <w:rPr>
                <w:rFonts w:ascii="Times New Roman"/>
                <w:b w:val="false"/>
                <w:i w:val="false"/>
                <w:color w:val="000000"/>
                <w:sz w:val="20"/>
              </w:rPr>
              <w:t>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Мультимедиалық оқыту бағдарламасы. </w:t>
            </w:r>
            <w:r>
              <w:br/>
            </w:r>
            <w:r>
              <w:rPr>
                <w:rFonts w:ascii="Times New Roman"/>
                <w:b w:val="false"/>
                <w:i w:val="false"/>
                <w:color w:val="000000"/>
                <w:sz w:val="20"/>
              </w:rPr>
              <w:t>
9-сынып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Баймұқанов, </w:t>
            </w:r>
            <w:r>
              <w:br/>
            </w:r>
            <w:r>
              <w:rPr>
                <w:rFonts w:ascii="Times New Roman"/>
                <w:b w:val="false"/>
                <w:i w:val="false"/>
                <w:color w:val="000000"/>
                <w:sz w:val="20"/>
              </w:rPr>
              <w:t xml:space="preserve">
Е. Берикканов, </w:t>
            </w:r>
            <w:r>
              <w:br/>
            </w:r>
            <w:r>
              <w:rPr>
                <w:rFonts w:ascii="Times New Roman"/>
                <w:b w:val="false"/>
                <w:i w:val="false"/>
                <w:color w:val="000000"/>
                <w:sz w:val="20"/>
              </w:rPr>
              <w:t xml:space="preserve">
С. Берикканова, </w:t>
            </w:r>
            <w:r>
              <w:br/>
            </w:r>
            <w:r>
              <w:rPr>
                <w:rFonts w:ascii="Times New Roman"/>
                <w:b w:val="false"/>
                <w:i w:val="false"/>
                <w:color w:val="000000"/>
                <w:sz w:val="20"/>
              </w:rPr>
              <w:t xml:space="preserve">
М. Дауленова, </w:t>
            </w:r>
            <w:r>
              <w:br/>
            </w:r>
            <w:r>
              <w:rPr>
                <w:rFonts w:ascii="Times New Roman"/>
                <w:b w:val="false"/>
                <w:i w:val="false"/>
                <w:color w:val="000000"/>
                <w:sz w:val="20"/>
              </w:rPr>
              <w:t xml:space="preserve">
А. Ахметова,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Р. Худайбергенов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Векторларды қосу.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xml:space="preserve">
5-11-сыныптар.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Түзу теңдеуі.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5-11-сыныптар.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Бөлшектерге кіріспе. Электрондық симулятор. </w:t>
            </w:r>
            <w:r>
              <w:br/>
            </w:r>
            <w:r>
              <w:rPr>
                <w:rFonts w:ascii="Times New Roman"/>
                <w:b w:val="false"/>
                <w:i w:val="false"/>
                <w:color w:val="000000"/>
                <w:sz w:val="20"/>
              </w:rPr>
              <w:t>
5-11-сыныптар.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Бөлшектерді салыстыру. Электрондық симулятор. </w:t>
            </w:r>
            <w:r>
              <w:br/>
            </w:r>
            <w:r>
              <w:rPr>
                <w:rFonts w:ascii="Times New Roman"/>
                <w:b w:val="false"/>
                <w:i w:val="false"/>
                <w:color w:val="000000"/>
                <w:sz w:val="20"/>
              </w:rPr>
              <w:t xml:space="preserve">
5-11 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"Plinko" ойынының ықтималдығы.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5-11-сыныптар.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Квадраттық функцияның графигі.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5-11-сыныптар.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Нүктелер арқылы функция графигін салу. Электрондық симулятор. </w:t>
            </w:r>
            <w:r>
              <w:br/>
            </w:r>
            <w:r>
              <w:rPr>
                <w:rFonts w:ascii="Times New Roman"/>
                <w:b w:val="false"/>
                <w:i w:val="false"/>
                <w:color w:val="000000"/>
                <w:sz w:val="20"/>
              </w:rPr>
              <w:t>
5-11 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 туындысы мен интегралының графигі.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5-11-сыныптар.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Натурал сандар (9 цифрлық білім беру ресурсы): Бастауыш сыныпта өткен материалдарды қайталау; Натурал сандардың бөлгіштері мен еселіктері; 2, 5 және 10 сандарына бөлінгіштік белгілері; 9-ға және 3-ке бөлінгіштік белгілері; Жай сандар, құрама сандар. Эратосфен елегі; Құрама сандарды жай көбейткіштерге жіктеу; Ең үлкен ортақ бөлгіш. Өзара жай сандар; Ең кіші ортақ еселік; Математикалық өрнектер. </w:t>
            </w:r>
            <w:r>
              <w:br/>
            </w:r>
            <w:r>
              <w:rPr>
                <w:rFonts w:ascii="Times New Roman"/>
                <w:b w:val="false"/>
                <w:i w:val="false"/>
                <w:color w:val="000000"/>
                <w:sz w:val="20"/>
              </w:rPr>
              <w:t xml:space="preserve">
5-11-сыныптар.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Бүтін сандар (5 цифрлық білім беру ресурсы): </w:t>
            </w:r>
            <w:r>
              <w:br/>
            </w:r>
            <w:r>
              <w:rPr>
                <w:rFonts w:ascii="Times New Roman"/>
                <w:b w:val="false"/>
                <w:i w:val="false"/>
                <w:color w:val="000000"/>
                <w:sz w:val="20"/>
              </w:rPr>
              <w:t xml:space="preserve">
Бүтін сандар; Жақшаларды ашу; Санның модулі; Бүтін сандарды қалдықпен бөлу. Евклид алгоритмі; Теңдеу. </w:t>
            </w:r>
            <w:r>
              <w:br/>
            </w:r>
            <w:r>
              <w:rPr>
                <w:rFonts w:ascii="Times New Roman"/>
                <w:b w:val="false"/>
                <w:i w:val="false"/>
                <w:color w:val="000000"/>
                <w:sz w:val="20"/>
              </w:rPr>
              <w:t>
5-11-сыныптар.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Теңдеулер мен теңсіздіктер (3 цифрлық білім беру ресурсы): Көпмүшелердің түбірлерін табу; Квадрат теңдеулер және оның түбірлері; Виет теоремасы. </w:t>
            </w:r>
            <w:r>
              <w:br/>
            </w:r>
            <w:r>
              <w:rPr>
                <w:rFonts w:ascii="Times New Roman"/>
                <w:b w:val="false"/>
                <w:i w:val="false"/>
                <w:color w:val="000000"/>
                <w:sz w:val="20"/>
              </w:rPr>
              <w:t xml:space="preserve">
7-9-сыныптар.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Рационал функциялар. </w:t>
            </w:r>
            <w:r>
              <w:br/>
            </w:r>
            <w:r>
              <w:rPr>
                <w:rFonts w:ascii="Times New Roman"/>
                <w:b w:val="false"/>
                <w:i w:val="false"/>
                <w:color w:val="000000"/>
                <w:sz w:val="20"/>
              </w:rPr>
              <w:t xml:space="preserve">
Рационал теңсіздіктерді шешу әдістері (цифрлық білім беру ресурсы). </w:t>
            </w:r>
            <w:r>
              <w:br/>
            </w:r>
            <w:r>
              <w:rPr>
                <w:rFonts w:ascii="Times New Roman"/>
                <w:b w:val="false"/>
                <w:i w:val="false"/>
                <w:color w:val="000000"/>
                <w:sz w:val="20"/>
              </w:rPr>
              <w:t xml:space="preserve">
7-9-сыныптар.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Иррационал функциялар. </w:t>
            </w:r>
            <w:r>
              <w:br/>
            </w:r>
            <w:r>
              <w:rPr>
                <w:rFonts w:ascii="Times New Roman"/>
                <w:b w:val="false"/>
                <w:i w:val="false"/>
                <w:color w:val="000000"/>
                <w:sz w:val="20"/>
              </w:rPr>
              <w:t xml:space="preserve">
Иррационал өрнектерді теңбе-тең түрлендіру (цифрлық білім беру ресурсы). </w:t>
            </w:r>
            <w:r>
              <w:br/>
            </w:r>
            <w:r>
              <w:rPr>
                <w:rFonts w:ascii="Times New Roman"/>
                <w:b w:val="false"/>
                <w:i w:val="false"/>
                <w:color w:val="000000"/>
                <w:sz w:val="20"/>
              </w:rPr>
              <w:t>
7-9-сыныптар.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Тригонометрия. </w:t>
            </w:r>
            <w:r>
              <w:br/>
            </w:r>
            <w:r>
              <w:rPr>
                <w:rFonts w:ascii="Times New Roman"/>
                <w:b w:val="false"/>
                <w:i w:val="false"/>
                <w:color w:val="000000"/>
                <w:sz w:val="20"/>
              </w:rPr>
              <w:t xml:space="preserve">
Тригонометриялық функциялардың негізгі қасиеттері мен графиктері (цифрлық білім беру ресурсы). </w:t>
            </w:r>
            <w:r>
              <w:br/>
            </w:r>
            <w:r>
              <w:rPr>
                <w:rFonts w:ascii="Times New Roman"/>
                <w:b w:val="false"/>
                <w:i w:val="false"/>
                <w:color w:val="000000"/>
                <w:sz w:val="20"/>
              </w:rPr>
              <w:t xml:space="preserve">
7-9-сыныптар.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Мәселе есептер. Пропорционал тәуелділікке байланысты есептер (цифрлық білім беру ресурсы). </w:t>
            </w:r>
            <w:r>
              <w:br/>
            </w:r>
            <w:r>
              <w:rPr>
                <w:rFonts w:ascii="Times New Roman"/>
                <w:b w:val="false"/>
                <w:i w:val="false"/>
                <w:color w:val="000000"/>
                <w:sz w:val="20"/>
              </w:rPr>
              <w:t xml:space="preserve">
7-9-сыныптар.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Комбинаторика. Ықтималдықтар теориясының элементтері (8 цифрлық білім беру ресурсы): Ықтималдықтар теориясы мен математикалық статистиканың негізгі ұғымдары; Ықтималдықтың түрлері. Ықтималдықты табу тәсілдері; Кездейсоқ оқиғаның жиілігі; Орналастырулар, алмастырулар және терулер; Ньютон биномы; Комбинаторика формулаларының ықтималдықтар теориясында қолданылуы; Геометриялық ықтималдық; Статистикалық мәліметтердің сандық сипаттамалары.</w:t>
            </w:r>
            <w:r>
              <w:br/>
            </w:r>
            <w:r>
              <w:rPr>
                <w:rFonts w:ascii="Times New Roman"/>
                <w:b w:val="false"/>
                <w:i w:val="false"/>
                <w:color w:val="000000"/>
                <w:sz w:val="20"/>
              </w:rPr>
              <w:t>
7-9-сыныптар.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бастамалары. </w:t>
            </w:r>
            <w:r>
              <w:br/>
            </w:r>
            <w:r>
              <w:rPr>
                <w:rFonts w:ascii="Times New Roman"/>
                <w:b w:val="false"/>
                <w:i w:val="false"/>
                <w:color w:val="000000"/>
                <w:sz w:val="20"/>
              </w:rPr>
              <w:t xml:space="preserve">
Функция ұғымы және оның берілу тәсілдері (13 цифрлық білім беру ресурсы): Функция және оның қасиеттері; Жұп және тақ функциялар; Периодтық функциялар; Асимптоталар; Функция графигін салу; Қарапайым функциялар және олардың графиктері; y=vx функциясы және оның графигі; Квадраттық функция және оның графигі; Бөлшек-сызықтық функцияның графигі; Модуль таңбасы бар функциялар графигі; Дәрежелік функция және оның қасиеттері; Көрсеткіштік функция, оның қасиеттері және графигі; Логарифмдік функция. Логарифмдік функцияның графигі және қасиеттері. </w:t>
            </w:r>
            <w:r>
              <w:br/>
            </w:r>
            <w:r>
              <w:rPr>
                <w:rFonts w:ascii="Times New Roman"/>
                <w:b w:val="false"/>
                <w:i w:val="false"/>
                <w:color w:val="000000"/>
                <w:sz w:val="20"/>
              </w:rPr>
              <w:t xml:space="preserve">
10-11-сыныптар.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 шегі, функция үзіліссіздігі (2 цифрлық білім беру ресурсы): Функция шегі. Функция шегін есептеу; Нүктедегі функция үзіліссіздігі. </w:t>
            </w:r>
            <w:r>
              <w:br/>
            </w:r>
            <w:r>
              <w:rPr>
                <w:rFonts w:ascii="Times New Roman"/>
                <w:b w:val="false"/>
                <w:i w:val="false"/>
                <w:color w:val="000000"/>
                <w:sz w:val="20"/>
              </w:rPr>
              <w:t xml:space="preserve">
10-11-сыныптар.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және оның қолданылуы (6 цифрлық білім беру ресурсы): Туындыны табу ережелері; Туындының физикалық және геометриялық мағынасы. Функцияның графигіне жүргізілген жанама; Функцияның өсу және кему белгілері; Сындық нүктелер. Функцияның кстремумдері; Функцияны туындының көмегімен зерттеу және графигін салу; Функцияның ең үлкен және ең кіші мәндері. </w:t>
            </w:r>
            <w:r>
              <w:br/>
            </w:r>
            <w:r>
              <w:rPr>
                <w:rFonts w:ascii="Times New Roman"/>
                <w:b w:val="false"/>
                <w:i w:val="false"/>
                <w:color w:val="000000"/>
                <w:sz w:val="20"/>
              </w:rPr>
              <w:t xml:space="preserve">
10-11-сыныптар.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функция және интеграл (6 цифрлық білім беру ресурсы): Анықталмаған интеграл; Кейбір функциялардың анықталмаған интегралы; Қисық сызықты трапецияның ауданы Анықталған интеграл. Ньютон-Лейбниц формуласы; Фигуралар аудандарын есептеу; Денелердің көлемдерін есептеу. </w:t>
            </w:r>
            <w:r>
              <w:br/>
            </w:r>
            <w:r>
              <w:rPr>
                <w:rFonts w:ascii="Times New Roman"/>
                <w:b w:val="false"/>
                <w:i w:val="false"/>
                <w:color w:val="000000"/>
                <w:sz w:val="20"/>
              </w:rPr>
              <w:t xml:space="preserve">
10-11-сыныптар.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Көрсеткіштік және логарифмдік функциялар (5 цифрлық білім беру ресурсы): Санның логарифмі. Логарифмнің қасиеттері; Логарифмдік өрнектерді түрлендіру; Логарифмдік теңдеулерді шешу әдістері;Логарифмдік теңсіздіктерді шешу әдістері; Көрсеткіштік және логарифмдік теңдеулер; жүйелерін шешу әдістері. </w:t>
            </w:r>
            <w:r>
              <w:br/>
            </w:r>
            <w:r>
              <w:rPr>
                <w:rFonts w:ascii="Times New Roman"/>
                <w:b w:val="false"/>
                <w:i w:val="false"/>
                <w:color w:val="000000"/>
                <w:sz w:val="20"/>
              </w:rPr>
              <w:t>
10-11-сыныптар.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Айналу денелері. Сфера. Шар (цифрлық білім беру ресурсы). </w:t>
            </w:r>
            <w:r>
              <w:br/>
            </w:r>
            <w:r>
              <w:rPr>
                <w:rFonts w:ascii="Times New Roman"/>
                <w:b w:val="false"/>
                <w:i w:val="false"/>
                <w:color w:val="000000"/>
                <w:sz w:val="20"/>
              </w:rPr>
              <w:t xml:space="preserve">
7-11-сыныптар.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9-сынып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Кайдасов, </w:t>
            </w:r>
            <w:r>
              <w:br/>
            </w:r>
            <w:r>
              <w:rPr>
                <w:rFonts w:ascii="Times New Roman"/>
                <w:b w:val="false"/>
                <w:i w:val="false"/>
                <w:color w:val="000000"/>
                <w:sz w:val="20"/>
              </w:rPr>
              <w:t xml:space="preserve">
К. Сеитова,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А. Арыстанова,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А. Баекенов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Электрондық жаттықтырғыш. </w:t>
            </w:r>
            <w:r>
              <w:br/>
            </w:r>
            <w:r>
              <w:rPr>
                <w:rFonts w:ascii="Times New Roman"/>
                <w:b w:val="false"/>
                <w:i w:val="false"/>
                <w:color w:val="000000"/>
                <w:sz w:val="20"/>
              </w:rPr>
              <w:t>
9-сынып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Колубекова, </w:t>
            </w:r>
            <w:r>
              <w:br/>
            </w:r>
            <w:r>
              <w:rPr>
                <w:rFonts w:ascii="Times New Roman"/>
                <w:b w:val="false"/>
                <w:i w:val="false"/>
                <w:color w:val="000000"/>
                <w:sz w:val="20"/>
              </w:rPr>
              <w:t xml:space="preserve">
С. Алибеков, </w:t>
            </w:r>
            <w:r>
              <w:br/>
            </w:r>
            <w:r>
              <w:rPr>
                <w:rFonts w:ascii="Times New Roman"/>
                <w:b w:val="false"/>
                <w:i w:val="false"/>
                <w:color w:val="000000"/>
                <w:sz w:val="20"/>
              </w:rPr>
              <w:t>
А. Казаков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Жануарлар. </w:t>
            </w:r>
            <w:r>
              <w:br/>
            </w:r>
            <w:r>
              <w:rPr>
                <w:rFonts w:ascii="Times New Roman"/>
                <w:b w:val="false"/>
                <w:i w:val="false"/>
                <w:color w:val="000000"/>
                <w:sz w:val="20"/>
              </w:rPr>
              <w:t xml:space="preserve">
Электрондық интерактивті көрнекі оқу құралы. </w:t>
            </w:r>
            <w:r>
              <w:br/>
            </w:r>
            <w:r>
              <w:rPr>
                <w:rFonts w:ascii="Times New Roman"/>
                <w:b w:val="false"/>
                <w:i w:val="false"/>
                <w:color w:val="000000"/>
                <w:sz w:val="20"/>
              </w:rPr>
              <w:t>
7-сынып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Тимоханов</w:t>
            </w:r>
            <w:r>
              <w:br/>
            </w:r>
            <w:r>
              <w:rPr>
                <w:rFonts w:ascii="Times New Roman"/>
                <w:b w:val="false"/>
                <w:i w:val="false"/>
                <w:color w:val="000000"/>
                <w:sz w:val="20"/>
              </w:rPr>
              <w:t>
Е. Очкур</w:t>
            </w:r>
            <w:r>
              <w:br/>
            </w:r>
            <w:r>
              <w:rPr>
                <w:rFonts w:ascii="Times New Roman"/>
                <w:b w:val="false"/>
                <w:i w:val="false"/>
                <w:color w:val="000000"/>
                <w:sz w:val="20"/>
              </w:rPr>
              <w:t>
Л. Аманжолова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Адаптация және эволюция. </w:t>
            </w:r>
            <w:r>
              <w:br/>
            </w:r>
            <w:r>
              <w:rPr>
                <w:rFonts w:ascii="Times New Roman"/>
                <w:b w:val="false"/>
                <w:i w:val="false"/>
                <w:color w:val="000000"/>
                <w:sz w:val="20"/>
              </w:rPr>
              <w:t xml:space="preserve">
Адаптация (7-цифрлық білім беру ресурсы): </w:t>
            </w:r>
            <w:r>
              <w:br/>
            </w:r>
            <w:r>
              <w:rPr>
                <w:rFonts w:ascii="Times New Roman"/>
                <w:b w:val="false"/>
                <w:i w:val="false"/>
                <w:color w:val="000000"/>
                <w:sz w:val="20"/>
              </w:rPr>
              <w:t xml:space="preserve">
Адаптация; Өзгергіштік; Тірі ағзалардың-классификациясы; Аяздағы тіршілік; Ыстық шөлдегі тіршілік; Жыртқыш пен жемтік; Жыныстық сұрыпталу. </w:t>
            </w:r>
            <w:r>
              <w:br/>
            </w:r>
            <w:r>
              <w:rPr>
                <w:rFonts w:ascii="Times New Roman"/>
                <w:b w:val="false"/>
                <w:i w:val="false"/>
                <w:color w:val="000000"/>
                <w:sz w:val="20"/>
              </w:rPr>
              <w:t xml:space="preserve">
6-11 сыныптар. </w:t>
            </w:r>
            <w:r>
              <w:br/>
            </w:r>
            <w:r>
              <w:rPr>
                <w:rFonts w:ascii="Times New Roman"/>
                <w:b w:val="false"/>
                <w:i w:val="false"/>
                <w:color w:val="000000"/>
                <w:sz w:val="20"/>
              </w:rPr>
              <w:t>
www.twig-bilim.kz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Мультимедиалық электрондық оқу құралы. </w:t>
            </w:r>
            <w:r>
              <w:br/>
            </w:r>
            <w:r>
              <w:rPr>
                <w:rFonts w:ascii="Times New Roman"/>
                <w:b w:val="false"/>
                <w:i w:val="false"/>
                <w:color w:val="000000"/>
                <w:sz w:val="20"/>
              </w:rPr>
              <w:t>
8-сынып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9-сынып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Нургалиев, </w:t>
            </w:r>
            <w:r>
              <w:br/>
            </w:r>
            <w:r>
              <w:rPr>
                <w:rFonts w:ascii="Times New Roman"/>
                <w:b w:val="false"/>
                <w:i w:val="false"/>
                <w:color w:val="000000"/>
                <w:sz w:val="20"/>
              </w:rPr>
              <w:t xml:space="preserve">
А. Искакова, </w:t>
            </w:r>
            <w:r>
              <w:br/>
            </w:r>
            <w:r>
              <w:rPr>
                <w:rFonts w:ascii="Times New Roman"/>
                <w:b w:val="false"/>
                <w:i w:val="false"/>
                <w:color w:val="000000"/>
                <w:sz w:val="20"/>
              </w:rPr>
              <w:t xml:space="preserve">
К. Мадиярова, </w:t>
            </w:r>
            <w:r>
              <w:br/>
            </w:r>
            <w:r>
              <w:rPr>
                <w:rFonts w:ascii="Times New Roman"/>
                <w:b w:val="false"/>
                <w:i w:val="false"/>
                <w:color w:val="000000"/>
                <w:sz w:val="20"/>
              </w:rPr>
              <w:t xml:space="preserve">
А. Көкебаева, </w:t>
            </w:r>
            <w:r>
              <w:br/>
            </w:r>
            <w:r>
              <w:rPr>
                <w:rFonts w:ascii="Times New Roman"/>
                <w:b w:val="false"/>
                <w:i w:val="false"/>
                <w:color w:val="000000"/>
                <w:sz w:val="20"/>
              </w:rPr>
              <w:t xml:space="preserve">
А. Қозыбай, </w:t>
            </w:r>
            <w:r>
              <w:br/>
            </w:r>
            <w:r>
              <w:rPr>
                <w:rFonts w:ascii="Times New Roman"/>
                <w:b w:val="false"/>
                <w:i w:val="false"/>
                <w:color w:val="000000"/>
                <w:sz w:val="20"/>
              </w:rPr>
              <w:t xml:space="preserve">
Г. Нұрғалиева, </w:t>
            </w:r>
            <w:r>
              <w:br/>
            </w:r>
            <w:r>
              <w:rPr>
                <w:rFonts w:ascii="Times New Roman"/>
                <w:b w:val="false"/>
                <w:i w:val="false"/>
                <w:color w:val="000000"/>
                <w:sz w:val="20"/>
              </w:rPr>
              <w:t xml:space="preserve">
Ә. Тәжіғұлова, </w:t>
            </w:r>
            <w:r>
              <w:br/>
            </w:r>
            <w:r>
              <w:rPr>
                <w:rFonts w:ascii="Times New Roman"/>
                <w:b w:val="false"/>
                <w:i w:val="false"/>
                <w:color w:val="000000"/>
                <w:sz w:val="20"/>
              </w:rPr>
              <w:t xml:space="preserve">
Н. Рисмагамбетова, </w:t>
            </w:r>
            <w:r>
              <w:br/>
            </w:r>
            <w:r>
              <w:rPr>
                <w:rFonts w:ascii="Times New Roman"/>
                <w:b w:val="false"/>
                <w:i w:val="false"/>
                <w:color w:val="000000"/>
                <w:sz w:val="20"/>
              </w:rPr>
              <w:t xml:space="preserve">
А. Тәжіғулова, </w:t>
            </w:r>
            <w:r>
              <w:br/>
            </w:r>
            <w:r>
              <w:rPr>
                <w:rFonts w:ascii="Times New Roman"/>
                <w:b w:val="false"/>
                <w:i w:val="false"/>
                <w:color w:val="000000"/>
                <w:sz w:val="20"/>
              </w:rPr>
              <w:t>
А. Туякбасарова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Физика негіздері (45 цифрлық білім беру ресурсы):</w:t>
            </w:r>
            <w:r>
              <w:br/>
            </w:r>
            <w:r>
              <w:rPr>
                <w:rFonts w:ascii="Times New Roman"/>
                <w:b w:val="false"/>
                <w:i w:val="false"/>
                <w:color w:val="000000"/>
                <w:sz w:val="20"/>
              </w:rPr>
              <w:t xml:space="preserve">
Кіріспе: Физика - табиғат туралы ғылым. Физика және техника. Зат: Атомдар мен молекулалар. Заттардың құрылысы; Заттың күйлері; Газ; Сұйықтық; Қатты дене. Қозғалыс: Механикалық қозғалыс. Санақ жүйесі. Қозғалыстың салыстырмалылығы; Материалдық нүкте. Қозғалыс траекториясы; Жол және орын ауыстыру; Бірқалыпты қозғалыс; Бірқалыпты айнымалы қозғалыс; Инерция; Жылдамдық. </w:t>
            </w:r>
            <w:r>
              <w:br/>
            </w:r>
            <w:r>
              <w:rPr>
                <w:rFonts w:ascii="Times New Roman"/>
                <w:b w:val="false"/>
                <w:i w:val="false"/>
                <w:color w:val="000000"/>
                <w:sz w:val="20"/>
              </w:rPr>
              <w:t xml:space="preserve">
Масса және күш: Денелердің өзара әрекеттесуі; Дененің массасы. Зат тығыздығы; Күш; Күшті өлшеу. Динамометр; Денеге әсер ететін күштерді қосу; Тартылыс құбылысы. Ауырлық күші; Салмақ; Үйкеліс күші; Ауа кедергісі; Реакция күші. </w:t>
            </w:r>
            <w:r>
              <w:br/>
            </w:r>
            <w:r>
              <w:rPr>
                <w:rFonts w:ascii="Times New Roman"/>
                <w:b w:val="false"/>
                <w:i w:val="false"/>
                <w:color w:val="000000"/>
                <w:sz w:val="20"/>
              </w:rPr>
              <w:t xml:space="preserve">
Қысым: Қатынас ыдыстар; Атмосфералық қысым; Қысымды өлшеу. Торричели тәжірибесі; Архимед күші; Денелердің жүзу шарттары. </w:t>
            </w:r>
            <w:r>
              <w:br/>
            </w:r>
            <w:r>
              <w:rPr>
                <w:rFonts w:ascii="Times New Roman"/>
                <w:b w:val="false"/>
                <w:i w:val="false"/>
                <w:color w:val="000000"/>
                <w:sz w:val="20"/>
              </w:rPr>
              <w:t xml:space="preserve">
Энергия: Жұмыс; Энергия. Потенциалдық энергия; Энергияның түрленуі; Күш моменті; Тепе-теңдік күйі. Ауырлық центрі; Иінтіректер мен блоктар; Қуат. </w:t>
            </w:r>
            <w:r>
              <w:br/>
            </w:r>
            <w:r>
              <w:rPr>
                <w:rFonts w:ascii="Times New Roman"/>
                <w:b w:val="false"/>
                <w:i w:val="false"/>
                <w:color w:val="000000"/>
                <w:sz w:val="20"/>
              </w:rPr>
              <w:t>
Электродинамика негізі: Денелердің зарядталуы; Конденсаторлар; Электр тогы; Өткізгіштер; Магнит өрісі; Қуат көзі; Диод; Транзистор; Электр энергиясының тасымалы; Электромагниттер.</w:t>
            </w:r>
            <w:r>
              <w:br/>
            </w:r>
            <w:r>
              <w:rPr>
                <w:rFonts w:ascii="Times New Roman"/>
                <w:b w:val="false"/>
                <w:i w:val="false"/>
                <w:color w:val="000000"/>
                <w:sz w:val="20"/>
              </w:rPr>
              <w:t>
7-11-сыныптар.</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Механика (28 цифрлық білім беру ресурсы):</w:t>
            </w:r>
            <w:r>
              <w:br/>
            </w:r>
            <w:r>
              <w:rPr>
                <w:rFonts w:ascii="Times New Roman"/>
                <w:b w:val="false"/>
                <w:i w:val="false"/>
                <w:color w:val="000000"/>
                <w:sz w:val="20"/>
              </w:rPr>
              <w:t>
Динамика:</w:t>
            </w:r>
            <w:r>
              <w:br/>
            </w:r>
            <w:r>
              <w:rPr>
                <w:rFonts w:ascii="Times New Roman"/>
                <w:b w:val="false"/>
                <w:i w:val="false"/>
                <w:color w:val="000000"/>
                <w:sz w:val="20"/>
              </w:rPr>
              <w:t xml:space="preserve">
Денелердің өзара әрекеттесуі; Дененің массасы; Зат тығыздығы; Күш; Үйкеліс күші; Ауа кедергісі; Денеге әсер ететін күштерді қосу; Тепе-теңдік күйі. Ауырлық центрі; Ньютонның бірінші заңы; Бүкіләлемдік тартылыс. Тартылыс күші; Ғарыштағы қозғалыс; Құрылыстағы күш моменті; Импульс моменті; Энергия. Жұмыс; Ішкі энергия; Кинетикалық және потенциалдық энергия; Соқтығыс кезінде импульс пен энергияның сақталу заңы; Жай механизмдер; Қуат; Айналмалы қозғалыс үшін Ньютонның екінші заңы; Импульс. Ньютонның екінші заңы; Айналмалы қозғалыстың энергиясы; Центрге тартқыш және центрден тепкіш күш; Гравитациялық өрістегі дененің потенциалдық энергиясы. </w:t>
            </w:r>
            <w:r>
              <w:br/>
            </w:r>
            <w:r>
              <w:rPr>
                <w:rFonts w:ascii="Times New Roman"/>
                <w:b w:val="false"/>
                <w:i w:val="false"/>
                <w:color w:val="000000"/>
                <w:sz w:val="20"/>
              </w:rPr>
              <w:t xml:space="preserve">
Салыстырмалылық теориясы: Уақыт және арақашықтық. </w:t>
            </w:r>
            <w:r>
              <w:br/>
            </w:r>
            <w:r>
              <w:rPr>
                <w:rFonts w:ascii="Times New Roman"/>
                <w:b w:val="false"/>
                <w:i w:val="false"/>
                <w:color w:val="000000"/>
                <w:sz w:val="20"/>
              </w:rPr>
              <w:t xml:space="preserve">
Тербелістер: Тербелмелі қозғалыс. Механикалық тербелістер; Математикалық маятник. </w:t>
            </w:r>
            <w:r>
              <w:br/>
            </w:r>
            <w:r>
              <w:rPr>
                <w:rFonts w:ascii="Times New Roman"/>
                <w:b w:val="false"/>
                <w:i w:val="false"/>
                <w:color w:val="000000"/>
                <w:sz w:val="20"/>
              </w:rPr>
              <w:t xml:space="preserve">
Толқындар: Дыбыс. </w:t>
            </w:r>
            <w:r>
              <w:br/>
            </w:r>
            <w:r>
              <w:rPr>
                <w:rFonts w:ascii="Times New Roman"/>
                <w:b w:val="false"/>
                <w:i w:val="false"/>
                <w:color w:val="000000"/>
                <w:sz w:val="20"/>
              </w:rPr>
              <w:t>
7-11-сыныптар.</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Молекулалық физика (21 цифрлық білім беру ресурсы): </w:t>
            </w:r>
            <w:r>
              <w:br/>
            </w:r>
            <w:r>
              <w:rPr>
                <w:rFonts w:ascii="Times New Roman"/>
                <w:b w:val="false"/>
                <w:i w:val="false"/>
                <w:color w:val="000000"/>
                <w:sz w:val="20"/>
              </w:rPr>
              <w:t xml:space="preserve">
Молекулалық-кинетикалық теория негіздері (МКТ): Идеал газ; Молекулалық-кинетикалық теорияның негізгі теңдігі. </w:t>
            </w:r>
            <w:r>
              <w:br/>
            </w:r>
            <w:r>
              <w:rPr>
                <w:rFonts w:ascii="Times New Roman"/>
                <w:b w:val="false"/>
                <w:i w:val="false"/>
                <w:color w:val="000000"/>
                <w:sz w:val="20"/>
              </w:rPr>
              <w:t xml:space="preserve">
Термодинамика: Ішкі энергия; Термодинамиканың бірінші заңы; Жылусыйымдылық; Жылу көздері; Жылу алмасу; Изопроцестер; Адиабаталық процесс; Термодинамиканың екінші заңы; Жылу қозғалтқыштары. Карно циклі. </w:t>
            </w:r>
            <w:r>
              <w:br/>
            </w:r>
            <w:r>
              <w:rPr>
                <w:rFonts w:ascii="Times New Roman"/>
                <w:b w:val="false"/>
                <w:i w:val="false"/>
                <w:color w:val="000000"/>
                <w:sz w:val="20"/>
              </w:rPr>
              <w:t>
Газ, сұйықтық және қатты дененің қасиеттері: Булану және конденсация; Балқу және қатаю; Фазалық ауысулар; Cұйықтықтың беттік керілуі; Жұғу. Капиллярлық құбылыстар; Будың қасиеттері. Заттың кризистік күйі; Ауа ылғалдылығы; Тұтқырлық. Ішкі үйкеліс; Бернулли заңы; Кристалдар және аморфты денелер.</w:t>
            </w:r>
            <w:r>
              <w:br/>
            </w:r>
            <w:r>
              <w:rPr>
                <w:rFonts w:ascii="Times New Roman"/>
                <w:b w:val="false"/>
                <w:i w:val="false"/>
                <w:color w:val="000000"/>
                <w:sz w:val="20"/>
              </w:rPr>
              <w:t>
7-11-сыныптар.</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Электродинамика (56 цифрлық білім беру ресурсы): </w:t>
            </w:r>
            <w:r>
              <w:br/>
            </w:r>
            <w:r>
              <w:rPr>
                <w:rFonts w:ascii="Times New Roman"/>
                <w:b w:val="false"/>
                <w:i w:val="false"/>
                <w:color w:val="000000"/>
                <w:sz w:val="20"/>
              </w:rPr>
              <w:t xml:space="preserve">
Электростатика: Электр заряды. Кулон заңы; Электр өрісі; Электр өрісінің потенциалы; Электр өрісіндегі күш жұмысы; Электростатикалық өрістегі өткізгіштер; Электрсыйымдылық; Конденсаторлар; Электр тогының қолданылуы. </w:t>
            </w:r>
            <w:r>
              <w:br/>
            </w:r>
            <w:r>
              <w:rPr>
                <w:rFonts w:ascii="Times New Roman"/>
                <w:b w:val="false"/>
                <w:i w:val="false"/>
                <w:color w:val="000000"/>
                <w:sz w:val="20"/>
              </w:rPr>
              <w:t xml:space="preserve">
Тұрақты электр тогы: Электр тогы; Ток көздері; Өткізгіш кедергісі. Тізбек бөлігіне арналған Ом заңы; Электр тізбегіндегі өткізгіштер; Электр қозғаушы күш. Толық тізбек үшін Ом заңы; Токтың жұмысы мен қуаты; Электр энергиясының тасымалы; Электр энергиясы және оны үнемдеудің жолдары; Электр энергиясының тасымалы 2; Токтың жұмысы мен қуаты 2; Тізбек үшін Кирхгоф ережесі. </w:t>
            </w:r>
            <w:r>
              <w:br/>
            </w:r>
            <w:r>
              <w:rPr>
                <w:rFonts w:ascii="Times New Roman"/>
                <w:b w:val="false"/>
                <w:i w:val="false"/>
                <w:color w:val="000000"/>
                <w:sz w:val="20"/>
              </w:rPr>
              <w:t xml:space="preserve">
Магнит өрісі: Магнит өрісі; Өткізгіштер тудыратын магнит өрісі; Ампер күші. Оң қол ережесі; Магнит ағыны; Сол қол ережесі. Зарядталған бөлшектердің магнит өрісіндегі қозғалысы; Электромагниттік күштердің қолданысы. </w:t>
            </w:r>
            <w:r>
              <w:br/>
            </w:r>
            <w:r>
              <w:rPr>
                <w:rFonts w:ascii="Times New Roman"/>
                <w:b w:val="false"/>
                <w:i w:val="false"/>
                <w:color w:val="000000"/>
                <w:sz w:val="20"/>
              </w:rPr>
              <w:t xml:space="preserve">
Электромагниттік индукция: Электромагниттік индукция құбылысы; Өздік индукция; Индукция. </w:t>
            </w:r>
            <w:r>
              <w:br/>
            </w:r>
            <w:r>
              <w:rPr>
                <w:rFonts w:ascii="Times New Roman"/>
                <w:b w:val="false"/>
                <w:i w:val="false"/>
                <w:color w:val="000000"/>
                <w:sz w:val="20"/>
              </w:rPr>
              <w:t xml:space="preserve">
Айнымалы ток: Айнымалы ток. Генератор; Айнымалы токтың толық тізбегіне арналған Ом заңы; Электр тізбегіндегі кернеу және ток; Айнымалы ток тізбегіндегі қуат; Tрансформатор; Электр тогының қолданысы. </w:t>
            </w:r>
            <w:r>
              <w:br/>
            </w:r>
            <w:r>
              <w:rPr>
                <w:rFonts w:ascii="Times New Roman"/>
                <w:b w:val="false"/>
                <w:i w:val="false"/>
                <w:color w:val="000000"/>
                <w:sz w:val="20"/>
              </w:rPr>
              <w:t xml:space="preserve">
Әртүрлі ортадағы электр тогы: Жарық және ток; Электролиттердегі электр тогы; Газдағы электр тогы; Жартылай өткізгіштер. </w:t>
            </w:r>
            <w:r>
              <w:br/>
            </w:r>
            <w:r>
              <w:rPr>
                <w:rFonts w:ascii="Times New Roman"/>
                <w:b w:val="false"/>
                <w:i w:val="false"/>
                <w:color w:val="000000"/>
                <w:sz w:val="20"/>
              </w:rPr>
              <w:t xml:space="preserve">
Электромагниттік толқындар: Электромагниттік толқындар; Дифракция және интерференция; Поляризация; Электромагниттік толқындарының шкаласы; Жоғарыжиілікті толқындардың биологиялық әсері және олардан қорғану; Электромагниттік толқындардың қолданылуы. </w:t>
            </w:r>
            <w:r>
              <w:br/>
            </w:r>
            <w:r>
              <w:rPr>
                <w:rFonts w:ascii="Times New Roman"/>
                <w:b w:val="false"/>
                <w:i w:val="false"/>
                <w:color w:val="000000"/>
                <w:sz w:val="20"/>
              </w:rPr>
              <w:t xml:space="preserve">
Электромагниттік тербелістер: Тербелмелі контурдағы электромагниттік тербелістер; Еркін электромагниттік тербелістер; Механикалық және электромагниттік тербелістер арасындағы ұқсастық; Еріксіз тербелістер. Автотербелістер. </w:t>
            </w:r>
            <w:r>
              <w:br/>
            </w:r>
            <w:r>
              <w:rPr>
                <w:rFonts w:ascii="Times New Roman"/>
                <w:b w:val="false"/>
                <w:i w:val="false"/>
                <w:color w:val="000000"/>
                <w:sz w:val="20"/>
              </w:rPr>
              <w:t>
Оптика: Жарықтың таралуы. Ферм принципі; Жарықтың шағылуы; Жарықтың сынуы; Айналар; Линзалар; Оптикалық құралдар; Оптикалық құрал – көз; Жарық дисперсиясы.</w:t>
            </w:r>
            <w:r>
              <w:br/>
            </w:r>
            <w:r>
              <w:rPr>
                <w:rFonts w:ascii="Times New Roman"/>
                <w:b w:val="false"/>
                <w:i w:val="false"/>
                <w:color w:val="000000"/>
                <w:sz w:val="20"/>
              </w:rPr>
              <w:t xml:space="preserve">
7-11-сыныптар.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Кванттық физика (15 цифрлық білім беру ресурсы): </w:t>
            </w:r>
            <w:r>
              <w:br/>
            </w:r>
            <w:r>
              <w:rPr>
                <w:rFonts w:ascii="Times New Roman"/>
                <w:b w:val="false"/>
                <w:i w:val="false"/>
                <w:color w:val="000000"/>
                <w:sz w:val="20"/>
              </w:rPr>
              <w:t xml:space="preserve">
Жарық кванты: Жылулық сәулелену. Стефан-Больцман заңы; Люминесценция; Фотоэффект. Фотон. Фотон энергиясы; Рентгендік сәулелену. </w:t>
            </w:r>
            <w:r>
              <w:br/>
            </w:r>
            <w:r>
              <w:rPr>
                <w:rFonts w:ascii="Times New Roman"/>
                <w:b w:val="false"/>
                <w:i w:val="false"/>
                <w:color w:val="000000"/>
                <w:sz w:val="20"/>
              </w:rPr>
              <w:t xml:space="preserve">
Атомдық физика: Томсонның және Резерфордтың атом моделі; Бор постулаттары; Лазерлер және оның қолданылуы; Де-Бройль толқындары. </w:t>
            </w:r>
            <w:r>
              <w:br/>
            </w:r>
            <w:r>
              <w:rPr>
                <w:rFonts w:ascii="Times New Roman"/>
                <w:b w:val="false"/>
                <w:i w:val="false"/>
                <w:color w:val="000000"/>
                <w:sz w:val="20"/>
              </w:rPr>
              <w:t>
Атом ядросының физикасы: Атом ядросы. Ядроның нуклондық моделі; Ядроның байланыс энергиясы. Ядро массасының ақауы; Радиоактивтілік; Радиоакттивті ыдырау заңы; Ядролық реакциялар. Тізбекті реакциялар; Термоядролық реакциялар. Ауыр ядролардың бөлінуі; Радиоактивті сәулелердің биологиялық әсері. Радиациядан қорғану.</w:t>
            </w:r>
            <w:r>
              <w:br/>
            </w:r>
            <w:r>
              <w:rPr>
                <w:rFonts w:ascii="Times New Roman"/>
                <w:b w:val="false"/>
                <w:i w:val="false"/>
                <w:color w:val="000000"/>
                <w:sz w:val="20"/>
              </w:rPr>
              <w:t xml:space="preserve">
7-11-сыныптар.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Электрондық оқу құралы. </w:t>
            </w:r>
            <w:r>
              <w:br/>
            </w:r>
            <w:r>
              <w:rPr>
                <w:rFonts w:ascii="Times New Roman"/>
                <w:b w:val="false"/>
                <w:i w:val="false"/>
                <w:color w:val="000000"/>
                <w:sz w:val="20"/>
              </w:rPr>
              <w:t>
8-сынып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Сакарьянова </w:t>
            </w:r>
            <w:r>
              <w:br/>
            </w:r>
            <w:r>
              <w:rPr>
                <w:rFonts w:ascii="Times New Roman"/>
                <w:b w:val="false"/>
                <w:i w:val="false"/>
                <w:color w:val="000000"/>
                <w:sz w:val="20"/>
              </w:rPr>
              <w:t xml:space="preserve">
М. Усманова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Мультимедиалық оқыту бағдарламасы. </w:t>
            </w:r>
            <w:r>
              <w:br/>
            </w:r>
            <w:r>
              <w:rPr>
                <w:rFonts w:ascii="Times New Roman"/>
                <w:b w:val="false"/>
                <w:i w:val="false"/>
                <w:color w:val="000000"/>
                <w:sz w:val="20"/>
              </w:rPr>
              <w:t>
8-сынып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Дәулетияр, </w:t>
            </w:r>
            <w:r>
              <w:br/>
            </w:r>
            <w:r>
              <w:rPr>
                <w:rFonts w:ascii="Times New Roman"/>
                <w:b w:val="false"/>
                <w:i w:val="false"/>
                <w:color w:val="000000"/>
                <w:sz w:val="20"/>
              </w:rPr>
              <w:t xml:space="preserve">
С. Каумбаев,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А. Арыстанова,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А. Баекенов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9-сынып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Джусубалиева, </w:t>
            </w:r>
            <w:r>
              <w:br/>
            </w:r>
            <w:r>
              <w:rPr>
                <w:rFonts w:ascii="Times New Roman"/>
                <w:b w:val="false"/>
                <w:i w:val="false"/>
                <w:color w:val="000000"/>
                <w:sz w:val="20"/>
              </w:rPr>
              <w:t xml:space="preserve">
Т. Сыдықбекова, </w:t>
            </w:r>
            <w:r>
              <w:br/>
            </w:r>
            <w:r>
              <w:rPr>
                <w:rFonts w:ascii="Times New Roman"/>
                <w:b w:val="false"/>
                <w:i w:val="false"/>
                <w:color w:val="000000"/>
                <w:sz w:val="20"/>
              </w:rPr>
              <w:t xml:space="preserve">
Ж. Хамзина, </w:t>
            </w:r>
            <w:r>
              <w:br/>
            </w:r>
            <w:r>
              <w:rPr>
                <w:rFonts w:ascii="Times New Roman"/>
                <w:b w:val="false"/>
                <w:i w:val="false"/>
                <w:color w:val="000000"/>
                <w:sz w:val="20"/>
              </w:rPr>
              <w:t xml:space="preserve">
К. Әлімжанова, </w:t>
            </w:r>
            <w:r>
              <w:br/>
            </w:r>
            <w:r>
              <w:rPr>
                <w:rFonts w:ascii="Times New Roman"/>
                <w:b w:val="false"/>
                <w:i w:val="false"/>
                <w:color w:val="000000"/>
                <w:sz w:val="20"/>
              </w:rPr>
              <w:t xml:space="preserve">
Э. Торгаева,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Л. Пентина, </w:t>
            </w:r>
            <w:r>
              <w:br/>
            </w:r>
            <w:r>
              <w:rPr>
                <w:rFonts w:ascii="Times New Roman"/>
                <w:b w:val="false"/>
                <w:i w:val="false"/>
                <w:color w:val="000000"/>
                <w:sz w:val="20"/>
              </w:rPr>
              <w:t xml:space="preserve">
А. Тажигулова, </w:t>
            </w:r>
            <w:r>
              <w:br/>
            </w:r>
            <w:r>
              <w:rPr>
                <w:rFonts w:ascii="Times New Roman"/>
                <w:b w:val="false"/>
                <w:i w:val="false"/>
                <w:color w:val="000000"/>
                <w:sz w:val="20"/>
              </w:rPr>
              <w:t>
Д. Оралбекова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10-сынып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Торгаева, </w:t>
            </w:r>
            <w:r>
              <w:br/>
            </w:r>
            <w:r>
              <w:rPr>
                <w:rFonts w:ascii="Times New Roman"/>
                <w:b w:val="false"/>
                <w:i w:val="false"/>
                <w:color w:val="000000"/>
                <w:sz w:val="20"/>
              </w:rPr>
              <w:t>
Ж. Шуленбаева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11-сынып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Жакирова, </w:t>
            </w:r>
            <w:r>
              <w:br/>
            </w:r>
            <w:r>
              <w:rPr>
                <w:rFonts w:ascii="Times New Roman"/>
                <w:b w:val="false"/>
                <w:i w:val="false"/>
                <w:color w:val="000000"/>
                <w:sz w:val="20"/>
              </w:rPr>
              <w:t>
И. Жандосова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Аудиовизуалды жинақ (79 сабақ). </w:t>
            </w:r>
            <w:r>
              <w:br/>
            </w:r>
            <w:r>
              <w:rPr>
                <w:rFonts w:ascii="Times New Roman"/>
                <w:b w:val="false"/>
                <w:i w:val="false"/>
                <w:color w:val="000000"/>
                <w:sz w:val="20"/>
              </w:rPr>
              <w:t>
8-11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Темирбулатова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Upartners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Қышқылды-негізді ерітінді.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xml:space="preserve">
8-11 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Теңдестірілген химиялық теңдеулер.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 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Бугер-Ламберт-Бер заңы.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 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Молекулалардың пайда болуы.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 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 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Изотоптар және атомдық салмақ.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 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Ядроның бөлінуі. Электрондық симулятор. </w:t>
            </w:r>
            <w:r>
              <w:br/>
            </w:r>
            <w:r>
              <w:rPr>
                <w:rFonts w:ascii="Times New Roman"/>
                <w:b w:val="false"/>
                <w:i w:val="false"/>
                <w:color w:val="000000"/>
                <w:sz w:val="20"/>
              </w:rPr>
              <w:t>
8-11 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Реакциялар және жылдамдықтар.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 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Тұздар және олардың ерігіштігі.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 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рН-шкаласы. Электрондық симулятор. </w:t>
            </w:r>
            <w:r>
              <w:br/>
            </w:r>
            <w:r>
              <w:rPr>
                <w:rFonts w:ascii="Times New Roman"/>
                <w:b w:val="false"/>
                <w:i w:val="false"/>
                <w:color w:val="000000"/>
                <w:sz w:val="20"/>
              </w:rPr>
              <w:t>
8-11 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Реагенттер, өнімдер және қалдықтар.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xml:space="preserve">
8-11 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Қайтымды реакциялар.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xml:space="preserve">
8-11 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пен тұздың ертіндісі.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xml:space="preserve">
8-11 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Заттың агрегаттық күйлері: негіздері. Электрондық симулятор. </w:t>
            </w:r>
            <w:r>
              <w:br/>
            </w:r>
            <w:r>
              <w:rPr>
                <w:rFonts w:ascii="Times New Roman"/>
                <w:b w:val="false"/>
                <w:i w:val="false"/>
                <w:color w:val="000000"/>
                <w:sz w:val="20"/>
              </w:rPr>
              <w:t>
8-11 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атомының моделі.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 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 полярлығы.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xml:space="preserve">
8-11 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Атомдар мен байланыстар. Атомдар (9-цифрлық білім беру ресурсы): </w:t>
            </w:r>
            <w:r>
              <w:br/>
            </w:r>
            <w:r>
              <w:rPr>
                <w:rFonts w:ascii="Times New Roman"/>
                <w:b w:val="false"/>
                <w:i w:val="false"/>
                <w:color w:val="000000"/>
                <w:sz w:val="20"/>
              </w:rPr>
              <w:t>
Атом деген не?; Атомның құрылысы: Электрондық қабаттар; Жалынның түстері мен отшашулар; Жалынның түстері мен спектоскропия; Электрондардың атомдарда таралуы және қозғалуы; Ауыр су; Атомның ашылуы;</w:t>
            </w:r>
            <w:r>
              <w:br/>
            </w:r>
            <w:r>
              <w:rPr>
                <w:rFonts w:ascii="Times New Roman"/>
                <w:b w:val="false"/>
                <w:i w:val="false"/>
                <w:color w:val="000000"/>
                <w:sz w:val="20"/>
              </w:rPr>
              <w:t>
Деректер: Атомның өлшемі; Деректер: Атомның құрылысы.</w:t>
            </w:r>
            <w:r>
              <w:br/>
            </w:r>
            <w:r>
              <w:rPr>
                <w:rFonts w:ascii="Times New Roman"/>
                <w:b w:val="false"/>
                <w:i w:val="false"/>
                <w:color w:val="000000"/>
                <w:sz w:val="20"/>
              </w:rPr>
              <w:t>
7-11 сыныптар.</w:t>
            </w:r>
            <w:r>
              <w:br/>
            </w:r>
            <w:r>
              <w:rPr>
                <w:rFonts w:ascii="Times New Roman"/>
                <w:b w:val="false"/>
                <w:i w:val="false"/>
                <w:color w:val="000000"/>
                <w:sz w:val="20"/>
              </w:rPr>
              <w:t>
www.twig-bilim.kz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6-сынып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Асанбекова, </w:t>
            </w:r>
            <w:r>
              <w:br/>
            </w:r>
            <w:r>
              <w:rPr>
                <w:rFonts w:ascii="Times New Roman"/>
                <w:b w:val="false"/>
                <w:i w:val="false"/>
                <w:color w:val="000000"/>
                <w:sz w:val="20"/>
              </w:rPr>
              <w:t>
Н. Милованова</w:t>
            </w:r>
            <w:r>
              <w:br/>
            </w:r>
            <w:r>
              <w:rPr>
                <w:rFonts w:ascii="Times New Roman"/>
                <w:b w:val="false"/>
                <w:i w:val="false"/>
                <w:color w:val="000000"/>
                <w:sz w:val="20"/>
              </w:rPr>
              <w:t>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Мультимедиалық оқыту бағдарламасы. </w:t>
            </w:r>
            <w:r>
              <w:br/>
            </w:r>
            <w:r>
              <w:rPr>
                <w:rFonts w:ascii="Times New Roman"/>
                <w:b w:val="false"/>
                <w:i w:val="false"/>
                <w:color w:val="000000"/>
                <w:sz w:val="20"/>
              </w:rPr>
              <w:t>
6-сынып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Мажитов, </w:t>
            </w:r>
            <w:r>
              <w:br/>
            </w:r>
            <w:r>
              <w:rPr>
                <w:rFonts w:ascii="Times New Roman"/>
                <w:b w:val="false"/>
                <w:i w:val="false"/>
                <w:color w:val="000000"/>
                <w:sz w:val="20"/>
              </w:rPr>
              <w:t xml:space="preserve">
Г. Козганбаева,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Р. Далбаева, </w:t>
            </w:r>
            <w:r>
              <w:br/>
            </w:r>
            <w:r>
              <w:rPr>
                <w:rFonts w:ascii="Times New Roman"/>
                <w:b w:val="false"/>
                <w:i w:val="false"/>
                <w:color w:val="000000"/>
                <w:sz w:val="20"/>
              </w:rPr>
              <w:t xml:space="preserve">
Д. Нукеров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ғасырлар тарихы. </w:t>
            </w:r>
            <w:r>
              <w:br/>
            </w:r>
            <w:r>
              <w:rPr>
                <w:rFonts w:ascii="Times New Roman"/>
                <w:b w:val="false"/>
                <w:i w:val="false"/>
                <w:color w:val="000000"/>
                <w:sz w:val="20"/>
              </w:rPr>
              <w:t xml:space="preserve">
Электрондық оқу құралы. </w:t>
            </w:r>
            <w:r>
              <w:br/>
            </w:r>
            <w:r>
              <w:rPr>
                <w:rFonts w:ascii="Times New Roman"/>
                <w:b w:val="false"/>
                <w:i w:val="false"/>
                <w:color w:val="000000"/>
                <w:sz w:val="20"/>
              </w:rPr>
              <w:t>
7-сынып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Турмашева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Мультимедиалық оқыту бағдарламасы. </w:t>
            </w:r>
            <w:r>
              <w:br/>
            </w:r>
            <w:r>
              <w:rPr>
                <w:rFonts w:ascii="Times New Roman"/>
                <w:b w:val="false"/>
                <w:i w:val="false"/>
                <w:color w:val="000000"/>
                <w:sz w:val="20"/>
              </w:rPr>
              <w:t>
8-сынып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Мажитов, </w:t>
            </w:r>
            <w:r>
              <w:br/>
            </w:r>
            <w:r>
              <w:rPr>
                <w:rFonts w:ascii="Times New Roman"/>
                <w:b w:val="false"/>
                <w:i w:val="false"/>
                <w:color w:val="000000"/>
                <w:sz w:val="20"/>
              </w:rPr>
              <w:t xml:space="preserve">
Г. Асанбекова,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Р. Далбаева, </w:t>
            </w:r>
            <w:r>
              <w:br/>
            </w:r>
            <w:r>
              <w:rPr>
                <w:rFonts w:ascii="Times New Roman"/>
                <w:b w:val="false"/>
                <w:i w:val="false"/>
                <w:color w:val="000000"/>
                <w:sz w:val="20"/>
              </w:rPr>
              <w:t xml:space="preserve">
Д. Нукеров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Мультимедиалық оқыту бағдарламасы.</w:t>
            </w:r>
            <w:r>
              <w:br/>
            </w:r>
            <w:r>
              <w:rPr>
                <w:rFonts w:ascii="Times New Roman"/>
                <w:b w:val="false"/>
                <w:i w:val="false"/>
                <w:color w:val="000000"/>
                <w:sz w:val="20"/>
              </w:rPr>
              <w:t>
9-сынып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Мажитов, </w:t>
            </w:r>
            <w:r>
              <w:br/>
            </w:r>
            <w:r>
              <w:rPr>
                <w:rFonts w:ascii="Times New Roman"/>
                <w:b w:val="false"/>
                <w:i w:val="false"/>
                <w:color w:val="000000"/>
                <w:sz w:val="20"/>
              </w:rPr>
              <w:t xml:space="preserve">
Г. Асанбекова,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Р. Далбаева, </w:t>
            </w:r>
            <w:r>
              <w:br/>
            </w:r>
            <w:r>
              <w:rPr>
                <w:rFonts w:ascii="Times New Roman"/>
                <w:b w:val="false"/>
                <w:i w:val="false"/>
                <w:color w:val="000000"/>
                <w:sz w:val="20"/>
              </w:rPr>
              <w:t>
Д. Нукеров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Мультимедиалық оқыту бағдарламасы. </w:t>
            </w:r>
            <w:r>
              <w:br/>
            </w:r>
            <w:r>
              <w:rPr>
                <w:rFonts w:ascii="Times New Roman"/>
                <w:b w:val="false"/>
                <w:i w:val="false"/>
                <w:color w:val="000000"/>
                <w:sz w:val="20"/>
              </w:rPr>
              <w:t>
9-сынып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Мажитов, </w:t>
            </w:r>
            <w:r>
              <w:br/>
            </w:r>
            <w:r>
              <w:rPr>
                <w:rFonts w:ascii="Times New Roman"/>
                <w:b w:val="false"/>
                <w:i w:val="false"/>
                <w:color w:val="000000"/>
                <w:sz w:val="20"/>
              </w:rPr>
              <w:t xml:space="preserve">
Г. Асанбекова, </w:t>
            </w:r>
            <w:r>
              <w:br/>
            </w:r>
            <w:r>
              <w:rPr>
                <w:rFonts w:ascii="Times New Roman"/>
                <w:b w:val="false"/>
                <w:i w:val="false"/>
                <w:color w:val="000000"/>
                <w:sz w:val="20"/>
              </w:rPr>
              <w:t xml:space="preserve">
Г. Даулетбаева,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Р. Далбаева, </w:t>
            </w:r>
            <w:r>
              <w:br/>
            </w:r>
            <w:r>
              <w:rPr>
                <w:rFonts w:ascii="Times New Roman"/>
                <w:b w:val="false"/>
                <w:i w:val="false"/>
                <w:color w:val="000000"/>
                <w:sz w:val="20"/>
              </w:rPr>
              <w:t>
Д. Нукеров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11-сынып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Мажитов, </w:t>
            </w:r>
            <w:r>
              <w:br/>
            </w:r>
            <w:r>
              <w:rPr>
                <w:rFonts w:ascii="Times New Roman"/>
                <w:b w:val="false"/>
                <w:i w:val="false"/>
                <w:color w:val="000000"/>
                <w:sz w:val="20"/>
              </w:rPr>
              <w:t xml:space="preserve">
Г. Асанбекова </w:t>
            </w:r>
            <w:r>
              <w:br/>
            </w:r>
            <w:r>
              <w:rPr>
                <w:rFonts w:ascii="Times New Roman"/>
                <w:b w:val="false"/>
                <w:i w:val="false"/>
                <w:color w:val="000000"/>
                <w:sz w:val="20"/>
              </w:rPr>
              <w:t>
Г. Нургалиева,</w:t>
            </w:r>
            <w:r>
              <w:br/>
            </w:r>
            <w:r>
              <w:rPr>
                <w:rFonts w:ascii="Times New Roman"/>
                <w:b w:val="false"/>
                <w:i w:val="false"/>
                <w:color w:val="000000"/>
                <w:sz w:val="20"/>
              </w:rPr>
              <w:t>
А. Тажигулова,</w:t>
            </w:r>
            <w:r>
              <w:br/>
            </w:r>
            <w:r>
              <w:rPr>
                <w:rFonts w:ascii="Times New Roman"/>
                <w:b w:val="false"/>
                <w:i w:val="false"/>
                <w:color w:val="000000"/>
                <w:sz w:val="20"/>
              </w:rPr>
              <w:t xml:space="preserve">
Р. Далбаева, </w:t>
            </w:r>
            <w:r>
              <w:br/>
            </w:r>
            <w:r>
              <w:rPr>
                <w:rFonts w:ascii="Times New Roman"/>
                <w:b w:val="false"/>
                <w:i w:val="false"/>
                <w:color w:val="000000"/>
                <w:sz w:val="20"/>
              </w:rPr>
              <w:t>
Д. Нукеров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Өзін-өзі тану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Мультимедиалық электрондық оқулық. </w:t>
            </w:r>
            <w:r>
              <w:br/>
            </w:r>
            <w:r>
              <w:rPr>
                <w:rFonts w:ascii="Times New Roman"/>
                <w:b w:val="false"/>
                <w:i w:val="false"/>
                <w:color w:val="000000"/>
                <w:sz w:val="20"/>
              </w:rPr>
              <w:t>
3-сынып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Акимбаева </w:t>
            </w:r>
            <w:r>
              <w:br/>
            </w:r>
            <w:r>
              <w:rPr>
                <w:rFonts w:ascii="Times New Roman"/>
                <w:b w:val="false"/>
                <w:i w:val="false"/>
                <w:color w:val="000000"/>
                <w:sz w:val="20"/>
              </w:rPr>
              <w:t xml:space="preserve">
Р. Изгуттынова </w:t>
            </w:r>
            <w:r>
              <w:br/>
            </w:r>
            <w:r>
              <w:rPr>
                <w:rFonts w:ascii="Times New Roman"/>
                <w:b w:val="false"/>
                <w:i w:val="false"/>
                <w:color w:val="000000"/>
                <w:sz w:val="20"/>
              </w:rPr>
              <w:t xml:space="preserve">
Ж. Кажыгалиева </w:t>
            </w:r>
            <w:r>
              <w:br/>
            </w:r>
            <w:r>
              <w:rPr>
                <w:rFonts w:ascii="Times New Roman"/>
                <w:b w:val="false"/>
                <w:i w:val="false"/>
                <w:color w:val="000000"/>
                <w:sz w:val="20"/>
              </w:rPr>
              <w:t xml:space="preserve">
Л. Джубатова </w:t>
            </w:r>
            <w:r>
              <w:br/>
            </w:r>
            <w:r>
              <w:rPr>
                <w:rFonts w:ascii="Times New Roman"/>
                <w:b w:val="false"/>
                <w:i w:val="false"/>
                <w:color w:val="000000"/>
                <w:sz w:val="20"/>
              </w:rPr>
              <w:t xml:space="preserve">
А. Сейтақов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Мультимедиалық электрондық оқулық. </w:t>
            </w:r>
            <w:r>
              <w:br/>
            </w:r>
            <w:r>
              <w:rPr>
                <w:rFonts w:ascii="Times New Roman"/>
                <w:b w:val="false"/>
                <w:i w:val="false"/>
                <w:color w:val="000000"/>
                <w:sz w:val="20"/>
              </w:rPr>
              <w:t>
7-сынып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Акимбаева </w:t>
            </w:r>
            <w:r>
              <w:br/>
            </w:r>
            <w:r>
              <w:rPr>
                <w:rFonts w:ascii="Times New Roman"/>
                <w:b w:val="false"/>
                <w:i w:val="false"/>
                <w:color w:val="000000"/>
                <w:sz w:val="20"/>
              </w:rPr>
              <w:t xml:space="preserve">
Р. Изгуттынова </w:t>
            </w:r>
            <w:r>
              <w:br/>
            </w:r>
            <w:r>
              <w:rPr>
                <w:rFonts w:ascii="Times New Roman"/>
                <w:b w:val="false"/>
                <w:i w:val="false"/>
                <w:color w:val="000000"/>
                <w:sz w:val="20"/>
              </w:rPr>
              <w:t xml:space="preserve">
Ж. Кажыгалиева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Мультимедиалық электрондық оқулық. </w:t>
            </w:r>
            <w:r>
              <w:br/>
            </w:r>
            <w:r>
              <w:rPr>
                <w:rFonts w:ascii="Times New Roman"/>
                <w:b w:val="false"/>
                <w:i w:val="false"/>
                <w:color w:val="000000"/>
                <w:sz w:val="20"/>
              </w:rPr>
              <w:t>
8-сынып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Акимбаева </w:t>
            </w:r>
            <w:r>
              <w:br/>
            </w:r>
            <w:r>
              <w:rPr>
                <w:rFonts w:ascii="Times New Roman"/>
                <w:b w:val="false"/>
                <w:i w:val="false"/>
                <w:color w:val="000000"/>
                <w:sz w:val="20"/>
              </w:rPr>
              <w:t xml:space="preserve">
Р. Изгуттынова </w:t>
            </w:r>
            <w:r>
              <w:br/>
            </w:r>
            <w:r>
              <w:rPr>
                <w:rFonts w:ascii="Times New Roman"/>
                <w:b w:val="false"/>
                <w:i w:val="false"/>
                <w:color w:val="000000"/>
                <w:sz w:val="20"/>
              </w:rPr>
              <w:t xml:space="preserve">
Ж. Кажыгалиева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Алғашқы әскери және технологиялық дайындық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1-бөлім</w:t>
            </w:r>
            <w:r>
              <w:br/>
            </w:r>
            <w:r>
              <w:rPr>
                <w:rFonts w:ascii="Times New Roman"/>
                <w:b w:val="false"/>
                <w:i w:val="false"/>
                <w:color w:val="000000"/>
                <w:sz w:val="20"/>
              </w:rPr>
              <w:t xml:space="preserve">
Алғашқы әскери және технологиялық дайындық. Оқу-далалық (лагерьлік) жиындар. </w:t>
            </w:r>
            <w:r>
              <w:br/>
            </w:r>
            <w:r>
              <w:rPr>
                <w:rFonts w:ascii="Times New Roman"/>
                <w:b w:val="false"/>
                <w:i w:val="false"/>
                <w:color w:val="000000"/>
                <w:sz w:val="20"/>
              </w:rPr>
              <w:t xml:space="preserve">
2-бөлім. Электрондық оқулық. 10-сынып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Рыспаев,</w:t>
            </w:r>
            <w:r>
              <w:br/>
            </w:r>
            <w:r>
              <w:rPr>
                <w:rFonts w:ascii="Times New Roman"/>
                <w:b w:val="false"/>
                <w:i w:val="false"/>
                <w:color w:val="000000"/>
                <w:sz w:val="20"/>
              </w:rPr>
              <w:t>
Е. Адельбаев,</w:t>
            </w:r>
            <w:r>
              <w:br/>
            </w:r>
            <w:r>
              <w:rPr>
                <w:rFonts w:ascii="Times New Roman"/>
                <w:b w:val="false"/>
                <w:i w:val="false"/>
                <w:color w:val="000000"/>
                <w:sz w:val="20"/>
              </w:rPr>
              <w:t xml:space="preserve">
Н. Асилов, </w:t>
            </w:r>
            <w:r>
              <w:br/>
            </w:r>
            <w:r>
              <w:rPr>
                <w:rFonts w:ascii="Times New Roman"/>
                <w:b w:val="false"/>
                <w:i w:val="false"/>
                <w:color w:val="000000"/>
                <w:sz w:val="20"/>
              </w:rPr>
              <w:t xml:space="preserve">
А. Рихтер, </w:t>
            </w:r>
            <w:r>
              <w:br/>
            </w:r>
            <w:r>
              <w:rPr>
                <w:rFonts w:ascii="Times New Roman"/>
                <w:b w:val="false"/>
                <w:i w:val="false"/>
                <w:color w:val="000000"/>
                <w:sz w:val="20"/>
              </w:rPr>
              <w:t xml:space="preserve">
А. Ерекешев, </w:t>
            </w:r>
            <w:r>
              <w:br/>
            </w:r>
            <w:r>
              <w:rPr>
                <w:rFonts w:ascii="Times New Roman"/>
                <w:b w:val="false"/>
                <w:i w:val="false"/>
                <w:color w:val="000000"/>
                <w:sz w:val="20"/>
              </w:rPr>
              <w:t xml:space="preserve">
А. Усербаев, </w:t>
            </w:r>
            <w:r>
              <w:br/>
            </w:r>
            <w:r>
              <w:rPr>
                <w:rFonts w:ascii="Times New Roman"/>
                <w:b w:val="false"/>
                <w:i w:val="false"/>
                <w:color w:val="000000"/>
                <w:sz w:val="20"/>
              </w:rPr>
              <w:t xml:space="preserve">
Ж. Саткулов, </w:t>
            </w:r>
            <w:r>
              <w:br/>
            </w:r>
            <w:r>
              <w:rPr>
                <w:rFonts w:ascii="Times New Roman"/>
                <w:b w:val="false"/>
                <w:i w:val="false"/>
                <w:color w:val="000000"/>
                <w:sz w:val="20"/>
              </w:rPr>
              <w:t xml:space="preserve">
С. Куптилеуова, </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Электрондық оқулық. </w:t>
            </w:r>
            <w:r>
              <w:br/>
            </w:r>
            <w:r>
              <w:rPr>
                <w:rFonts w:ascii="Times New Roman"/>
                <w:b w:val="false"/>
                <w:i w:val="false"/>
                <w:color w:val="000000"/>
                <w:sz w:val="20"/>
              </w:rPr>
              <w:t>
11-сынып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Крюков,</w:t>
            </w:r>
            <w:r>
              <w:br/>
            </w:r>
            <w:r>
              <w:rPr>
                <w:rFonts w:ascii="Times New Roman"/>
                <w:b w:val="false"/>
                <w:i w:val="false"/>
                <w:color w:val="000000"/>
                <w:sz w:val="20"/>
              </w:rPr>
              <w:t>
Г. Нургалиева,</w:t>
            </w:r>
            <w:r>
              <w:br/>
            </w:r>
            <w:r>
              <w:rPr>
                <w:rFonts w:ascii="Times New Roman"/>
                <w:b w:val="false"/>
                <w:i w:val="false"/>
                <w:color w:val="000000"/>
                <w:sz w:val="20"/>
              </w:rPr>
              <w:t>
А. Тажигулова,</w:t>
            </w:r>
            <w:r>
              <w:br/>
            </w:r>
            <w:r>
              <w:rPr>
                <w:rFonts w:ascii="Times New Roman"/>
                <w:b w:val="false"/>
                <w:i w:val="false"/>
                <w:color w:val="000000"/>
                <w:sz w:val="20"/>
              </w:rPr>
              <w:t xml:space="preserve">
Л. Пентина, </w:t>
            </w:r>
            <w:r>
              <w:br/>
            </w:r>
            <w:r>
              <w:rPr>
                <w:rFonts w:ascii="Times New Roman"/>
                <w:b w:val="false"/>
                <w:i w:val="false"/>
                <w:color w:val="000000"/>
                <w:sz w:val="20"/>
              </w:rPr>
              <w:t>
Г. Еспаева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Қосымша әдебиеттер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қазақ үй. </w:t>
            </w:r>
            <w:r>
              <w:br/>
            </w:r>
            <w:r>
              <w:rPr>
                <w:rFonts w:ascii="Times New Roman"/>
                <w:b w:val="false"/>
                <w:i w:val="false"/>
                <w:color w:val="000000"/>
                <w:sz w:val="20"/>
              </w:rPr>
              <w:t xml:space="preserve">
Аудиожинақ (1135 шығарма). </w:t>
            </w:r>
            <w:r>
              <w:br/>
            </w:r>
            <w:r>
              <w:rPr>
                <w:rFonts w:ascii="Times New Roman"/>
                <w:b w:val="false"/>
                <w:i w:val="false"/>
                <w:color w:val="000000"/>
                <w:sz w:val="20"/>
              </w:rPr>
              <w:t>
Мектепке дейінгі және мектеп жасындағы оқушыларға арналған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Қызырбекұлы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Ұлас-Электрон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6 жасқа дейін – мектепалды даярлық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Перейти дорогу. </w:t>
            </w:r>
            <w:r>
              <w:br/>
            </w:r>
            <w:r>
              <w:rPr>
                <w:rFonts w:ascii="Times New Roman"/>
                <w:b w:val="false"/>
                <w:i w:val="false"/>
                <w:color w:val="000000"/>
                <w:sz w:val="20"/>
              </w:rPr>
              <w:t xml:space="preserve">
Компьютерная игра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Домашняя и уличная безопасность. </w:t>
            </w:r>
            <w:r>
              <w:br/>
            </w:r>
            <w:r>
              <w:rPr>
                <w:rFonts w:ascii="Times New Roman"/>
                <w:b w:val="false"/>
                <w:i w:val="false"/>
                <w:color w:val="000000"/>
                <w:sz w:val="20"/>
              </w:rPr>
              <w:t>
Компьютерная игра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Быть воспитанным. </w:t>
            </w:r>
            <w:r>
              <w:br/>
            </w:r>
            <w:r>
              <w:rPr>
                <w:rFonts w:ascii="Times New Roman"/>
                <w:b w:val="false"/>
                <w:i w:val="false"/>
                <w:color w:val="000000"/>
                <w:sz w:val="20"/>
              </w:rPr>
              <w:t>
Компьютерная игра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 животных. </w:t>
            </w:r>
            <w:r>
              <w:br/>
            </w:r>
            <w:r>
              <w:rPr>
                <w:rFonts w:ascii="Times New Roman"/>
                <w:b w:val="false"/>
                <w:i w:val="false"/>
                <w:color w:val="000000"/>
                <w:sz w:val="20"/>
              </w:rPr>
              <w:t>
Компьютерная игра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Кто сильнее? </w:t>
            </w:r>
            <w:r>
              <w:br/>
            </w:r>
            <w:r>
              <w:rPr>
                <w:rFonts w:ascii="Times New Roman"/>
                <w:b w:val="false"/>
                <w:i w:val="false"/>
                <w:color w:val="000000"/>
                <w:sz w:val="20"/>
              </w:rPr>
              <w:t>
Компьютерная игра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Паук, Муравей и ласточка. </w:t>
            </w:r>
            <w:r>
              <w:br/>
            </w:r>
            <w:r>
              <w:rPr>
                <w:rFonts w:ascii="Times New Roman"/>
                <w:b w:val="false"/>
                <w:i w:val="false"/>
                <w:color w:val="000000"/>
                <w:sz w:val="20"/>
              </w:rPr>
              <w:t>
Компьютерная игра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Когда это бывает? </w:t>
            </w:r>
            <w:r>
              <w:br/>
            </w:r>
            <w:r>
              <w:rPr>
                <w:rFonts w:ascii="Times New Roman"/>
                <w:b w:val="false"/>
                <w:i w:val="false"/>
                <w:color w:val="000000"/>
                <w:sz w:val="20"/>
              </w:rPr>
              <w:t>
Компьютерная игра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Слон и обезьяна. </w:t>
            </w:r>
            <w:r>
              <w:br/>
            </w:r>
            <w:r>
              <w:rPr>
                <w:rFonts w:ascii="Times New Roman"/>
                <w:b w:val="false"/>
                <w:i w:val="false"/>
                <w:color w:val="000000"/>
                <w:sz w:val="20"/>
              </w:rPr>
              <w:t>
Компьютерная игра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Праздник Наурыз. </w:t>
            </w:r>
            <w:r>
              <w:br/>
            </w:r>
            <w:r>
              <w:rPr>
                <w:rFonts w:ascii="Times New Roman"/>
                <w:b w:val="false"/>
                <w:i w:val="false"/>
                <w:color w:val="000000"/>
                <w:sz w:val="20"/>
              </w:rPr>
              <w:t>
Компьютерная игра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Почему у Березки сок сладкий? </w:t>
            </w:r>
            <w:r>
              <w:br/>
            </w:r>
            <w:r>
              <w:rPr>
                <w:rFonts w:ascii="Times New Roman"/>
                <w:b w:val="false"/>
                <w:i w:val="false"/>
                <w:color w:val="000000"/>
                <w:sz w:val="20"/>
              </w:rPr>
              <w:t>
Компьютерная игра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Шаг за шагом. </w:t>
            </w:r>
            <w:r>
              <w:br/>
            </w:r>
            <w:r>
              <w:rPr>
                <w:rFonts w:ascii="Times New Roman"/>
                <w:b w:val="false"/>
                <w:i w:val="false"/>
                <w:color w:val="000000"/>
                <w:sz w:val="20"/>
              </w:rPr>
              <w:t xml:space="preserve">
Весна (5 мультимедийных цифровых образовательных комплексов): Упражнения: Слуховое восприятие и слухо-моторная координация; Слухо-зрительно-моторная координация; Знакомство с природой; Пространственное восприятие; Навыки мышления. www.bilimland.kz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Шаг за шагом. </w:t>
            </w:r>
            <w:r>
              <w:br/>
            </w:r>
            <w:r>
              <w:rPr>
                <w:rFonts w:ascii="Times New Roman"/>
                <w:b w:val="false"/>
                <w:i w:val="false"/>
                <w:color w:val="000000"/>
                <w:sz w:val="20"/>
              </w:rPr>
              <w:t xml:space="preserve">
Лето (6 мультимедийных цифровых образовательных комплексов): Упражнения: Визуальное восприятие и зрительно-моторная координация; Навыки мышления. </w:t>
            </w:r>
            <w:r>
              <w:br/>
            </w:r>
            <w:r>
              <w:rPr>
                <w:rFonts w:ascii="Times New Roman"/>
                <w:b w:val="false"/>
                <w:i w:val="false"/>
                <w:color w:val="000000"/>
                <w:sz w:val="20"/>
              </w:rPr>
              <w:t xml:space="preserve">
Дополнительные материалы: Коробка с лета; Замок из песка; Книга растений; Мои летние каникулы.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Шаг за шагом. </w:t>
            </w:r>
            <w:r>
              <w:br/>
            </w:r>
            <w:r>
              <w:rPr>
                <w:rFonts w:ascii="Times New Roman"/>
                <w:b w:val="false"/>
                <w:i w:val="false"/>
                <w:color w:val="000000"/>
                <w:sz w:val="20"/>
              </w:rPr>
              <w:t xml:space="preserve">
Осень (6 мультимедийных цифровых образовательных комплексов): Упражнения: Слуховое восприятие и слухо-моторная координация; Слухо-зрительно-моторная координация. </w:t>
            </w:r>
            <w:r>
              <w:br/>
            </w:r>
            <w:r>
              <w:rPr>
                <w:rFonts w:ascii="Times New Roman"/>
                <w:b w:val="false"/>
                <w:i w:val="false"/>
                <w:color w:val="000000"/>
                <w:sz w:val="20"/>
              </w:rPr>
              <w:t>
Дополнительные материалы: Осенний альбом; Моя книга; Рамка для фотографии; Игра для тренировки памяти.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Шаг за шагом. </w:t>
            </w:r>
            <w:r>
              <w:br/>
            </w:r>
            <w:r>
              <w:rPr>
                <w:rFonts w:ascii="Times New Roman"/>
                <w:b w:val="false"/>
                <w:i w:val="false"/>
                <w:color w:val="000000"/>
                <w:sz w:val="20"/>
              </w:rPr>
              <w:t xml:space="preserve">
Зима (6 мультимедийных цифровых образовательных комплексов): Упражнения: Визуальное восприятие и зрительно-моторная координация; Слуховое восприятие и слухо-моторная координация; Навыки мышления. </w:t>
            </w:r>
            <w:r>
              <w:br/>
            </w:r>
            <w:r>
              <w:rPr>
                <w:rFonts w:ascii="Times New Roman"/>
                <w:b w:val="false"/>
                <w:i w:val="false"/>
                <w:color w:val="000000"/>
                <w:sz w:val="20"/>
              </w:rPr>
              <w:t xml:space="preserve">
Дополнительные материалы: Произношение; Дополнительные материалы; Картинка-загадки.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w:t>
            </w:r>
            <w:r>
              <w:br/>
            </w:r>
            <w:r>
              <w:rPr>
                <w:rFonts w:ascii="Times New Roman"/>
                <w:b w:val="false"/>
                <w:i w:val="false"/>
                <w:color w:val="000000"/>
                <w:sz w:val="20"/>
              </w:rPr>
              <w:t>
Электронное дидактическое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Досанов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Элементарные математические представления. </w:t>
            </w:r>
            <w:r>
              <w:br/>
            </w:r>
            <w:r>
              <w:rPr>
                <w:rFonts w:ascii="Times New Roman"/>
                <w:b w:val="false"/>
                <w:i w:val="false"/>
                <w:color w:val="000000"/>
                <w:sz w:val="20"/>
              </w:rPr>
              <w:t>
Электронное дидактическое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Спирикова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пазлы.</w:t>
            </w:r>
            <w:r>
              <w:br/>
            </w:r>
            <w:r>
              <w:rPr>
                <w:rFonts w:ascii="Times New Roman"/>
                <w:b w:val="false"/>
                <w:i w:val="false"/>
                <w:color w:val="000000"/>
                <w:sz w:val="20"/>
              </w:rPr>
              <w:t>
Электронное дидактическое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Досанов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раскраска. </w:t>
            </w:r>
            <w:r>
              <w:br/>
            </w:r>
            <w:r>
              <w:rPr>
                <w:rFonts w:ascii="Times New Roman"/>
                <w:b w:val="false"/>
                <w:i w:val="false"/>
                <w:color w:val="000000"/>
                <w:sz w:val="20"/>
              </w:rPr>
              <w:t>
Электронное дидактическое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Досанов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Загадки. </w:t>
            </w:r>
            <w:r>
              <w:br/>
            </w:r>
            <w:r>
              <w:rPr>
                <w:rFonts w:ascii="Times New Roman"/>
                <w:b w:val="false"/>
                <w:i w:val="false"/>
                <w:color w:val="000000"/>
                <w:sz w:val="20"/>
              </w:rPr>
              <w:t>
Электронное дидактическое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Спирикова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Говорящие картинки. </w:t>
            </w:r>
            <w:r>
              <w:br/>
            </w:r>
            <w:r>
              <w:rPr>
                <w:rFonts w:ascii="Times New Roman"/>
                <w:b w:val="false"/>
                <w:i w:val="false"/>
                <w:color w:val="000000"/>
                <w:sz w:val="20"/>
              </w:rPr>
              <w:t xml:space="preserve">
Упражнения (14 цифровых образовательных ресурсов): </w:t>
            </w:r>
            <w:r>
              <w:br/>
            </w:r>
            <w:r>
              <w:rPr>
                <w:rFonts w:ascii="Times New Roman"/>
                <w:b w:val="false"/>
                <w:i w:val="false"/>
                <w:color w:val="000000"/>
                <w:sz w:val="20"/>
              </w:rPr>
              <w:t xml:space="preserve">
Слова, звуки и звуко-подражательные слова: </w:t>
            </w:r>
            <w:r>
              <w:br/>
            </w:r>
            <w:r>
              <w:rPr>
                <w:rFonts w:ascii="Times New Roman"/>
                <w:b w:val="false"/>
                <w:i w:val="false"/>
                <w:color w:val="000000"/>
                <w:sz w:val="20"/>
              </w:rPr>
              <w:t xml:space="preserve">
Животные в зоопарке; Обитатели леса; Домашние животные; Музыкальные инструменты; Виды транспорта; Предметы быта; Звуки природы; Цвета; Пространственное восприятие; Антонимы; Пришельцы на планете Земля. </w:t>
            </w:r>
            <w:r>
              <w:br/>
            </w:r>
            <w:r>
              <w:rPr>
                <w:rFonts w:ascii="Times New Roman"/>
                <w:b w:val="false"/>
                <w:i w:val="false"/>
                <w:color w:val="000000"/>
                <w:sz w:val="20"/>
              </w:rPr>
              <w:t>
Игры и упражнения: Слуховые загадки; Игры; Стихотворения.</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Логоритмика. Упражнения (29 цифровых образовательных ресурсов): </w:t>
            </w:r>
            <w:r>
              <w:br/>
            </w:r>
            <w:r>
              <w:rPr>
                <w:rFonts w:ascii="Times New Roman"/>
                <w:b w:val="false"/>
                <w:i w:val="false"/>
                <w:color w:val="000000"/>
                <w:sz w:val="20"/>
              </w:rPr>
              <w:t xml:space="preserve">
Локомоторные упражнения: Локомоторные движения – ходьба и бег; Прыжковые упражнения; Упражнения для развития моторной координации. </w:t>
            </w:r>
            <w:r>
              <w:br/>
            </w:r>
            <w:r>
              <w:rPr>
                <w:rFonts w:ascii="Times New Roman"/>
                <w:b w:val="false"/>
                <w:i w:val="false"/>
                <w:color w:val="000000"/>
                <w:sz w:val="20"/>
              </w:rPr>
              <w:t xml:space="preserve">
Упражнения для развития слуха: Разнообразие частоты; Разнообразие ритма; Разнообразие тембра; Разнообразие динамики; Разнообразие акцента; Разнообразие артикуляции; Разнообразие мелодики. </w:t>
            </w:r>
            <w:r>
              <w:br/>
            </w:r>
            <w:r>
              <w:rPr>
                <w:rFonts w:ascii="Times New Roman"/>
                <w:b w:val="false"/>
                <w:i w:val="false"/>
                <w:color w:val="000000"/>
                <w:sz w:val="20"/>
              </w:rPr>
              <w:t xml:space="preserve">
Речевые и музыкальные упражнения: Плюшевый мишка; Колыбельная; Маленькие животные; Дни недели; Беседа; Бабуля; Звуки воды; Голоса; Имена; Мыши Барсика; Мое сердце; Танцевальный вечер кукол; Мой папа; Кошка Мурка; Ноги и руки. </w:t>
            </w:r>
            <w:r>
              <w:br/>
            </w:r>
            <w:r>
              <w:rPr>
                <w:rFonts w:ascii="Times New Roman"/>
                <w:b w:val="false"/>
                <w:i w:val="false"/>
                <w:color w:val="000000"/>
                <w:sz w:val="20"/>
              </w:rPr>
              <w:t>
Инструменты: Виртуальная клавиатура; Сочинитель музыки; Гамма до мажор; Длительность.</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к школе. Упражнения (30 цифровых образовательных ресурсов): </w:t>
            </w:r>
            <w:r>
              <w:br/>
            </w:r>
            <w:r>
              <w:rPr>
                <w:rFonts w:ascii="Times New Roman"/>
                <w:b w:val="false"/>
                <w:i w:val="false"/>
                <w:color w:val="000000"/>
                <w:sz w:val="20"/>
              </w:rPr>
              <w:t xml:space="preserve">
Оценка: Оценка речевого развития; Оценка слуховых и речевых навыков; Оценка крупных моторных навыков; Оценка мелкой моторики и навыков ручного труда; Оценка навыков зрительного анализа и синтеза; Оценка латерального доминирования; Оценка навыков телесной и пространственной ориентации; Оценка понятий и математических навыков. Оценка эмоциональных и социальных навыков. </w:t>
            </w:r>
            <w:r>
              <w:br/>
            </w:r>
            <w:r>
              <w:rPr>
                <w:rFonts w:ascii="Times New Roman"/>
                <w:b w:val="false"/>
                <w:i w:val="false"/>
                <w:color w:val="000000"/>
                <w:sz w:val="20"/>
              </w:rPr>
              <w:t>
Слуховые и языковые навыки: Знание языка; Слуховая память и причинно-следственные связи; Сегментация предложения (анализ); Сегментация слова (анализ); Слуховая память и чувствительность; Упражнения по ритмике; Слияние слова (синтез); Слуховое восприятие и слухо-зрительная координация; Артикуляция.</w:t>
            </w:r>
            <w:r>
              <w:br/>
            </w:r>
            <w:r>
              <w:rPr>
                <w:rFonts w:ascii="Times New Roman"/>
                <w:b w:val="false"/>
                <w:i w:val="false"/>
                <w:color w:val="000000"/>
                <w:sz w:val="20"/>
              </w:rPr>
              <w:t xml:space="preserve">
Моторные навыки: Крупная и мелкая моторика. </w:t>
            </w:r>
            <w:r>
              <w:br/>
            </w:r>
            <w:r>
              <w:rPr>
                <w:rFonts w:ascii="Times New Roman"/>
                <w:b w:val="false"/>
                <w:i w:val="false"/>
                <w:color w:val="000000"/>
                <w:sz w:val="20"/>
              </w:rPr>
              <w:t>
Визуальное восприятие: Визуальное восприятие; Зрительная память;-классификация понятий; Пространственное восприятие; Зрительно-моторная и слухо-зрительно-моторная координация.</w:t>
            </w:r>
            <w:r>
              <w:br/>
            </w:r>
            <w:r>
              <w:rPr>
                <w:rFonts w:ascii="Times New Roman"/>
                <w:b w:val="false"/>
                <w:i w:val="false"/>
                <w:color w:val="000000"/>
                <w:sz w:val="20"/>
              </w:rPr>
              <w:t xml:space="preserve">
Математические навыки: Тело и ориентация в пространстве; Измерения - размер, длина, высота; Восприятие времени; Геометрические фигуры; Сортировка,-классификация и категоризация; Счет (1-10).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Бастауыш білім беру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Мультимедийная обучающая программа. </w:t>
            </w:r>
            <w:r>
              <w:br/>
            </w:r>
            <w:r>
              <w:rPr>
                <w:rFonts w:ascii="Times New Roman"/>
                <w:b w:val="false"/>
                <w:i w:val="false"/>
                <w:color w:val="000000"/>
                <w:sz w:val="20"/>
              </w:rPr>
              <w:t>
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Бактыбаев Ж., </w:t>
            </w:r>
            <w:r>
              <w:br/>
            </w:r>
            <w:r>
              <w:rPr>
                <w:rFonts w:ascii="Times New Roman"/>
                <w:b w:val="false"/>
                <w:i w:val="false"/>
                <w:color w:val="000000"/>
                <w:sz w:val="20"/>
              </w:rPr>
              <w:t>
Кутольвас Т.,</w:t>
            </w:r>
            <w:r>
              <w:br/>
            </w:r>
            <w:r>
              <w:rPr>
                <w:rFonts w:ascii="Times New Roman"/>
                <w:b w:val="false"/>
                <w:i w:val="false"/>
                <w:color w:val="000000"/>
                <w:sz w:val="20"/>
              </w:rPr>
              <w:t xml:space="preserve">
Левченко Т., </w:t>
            </w:r>
            <w:r>
              <w:br/>
            </w:r>
            <w:r>
              <w:rPr>
                <w:rFonts w:ascii="Times New Roman"/>
                <w:b w:val="false"/>
                <w:i w:val="false"/>
                <w:color w:val="000000"/>
                <w:sz w:val="20"/>
              </w:rPr>
              <w:t xml:space="preserve">
Тажигулова А., </w:t>
            </w:r>
            <w:r>
              <w:br/>
            </w:r>
            <w:r>
              <w:rPr>
                <w:rFonts w:ascii="Times New Roman"/>
                <w:b w:val="false"/>
                <w:i w:val="false"/>
                <w:color w:val="000000"/>
                <w:sz w:val="20"/>
              </w:rPr>
              <w:t xml:space="preserve">
Шарабко Л., </w:t>
            </w:r>
            <w:r>
              <w:br/>
            </w:r>
            <w:r>
              <w:rPr>
                <w:rFonts w:ascii="Times New Roman"/>
                <w:b w:val="false"/>
                <w:i w:val="false"/>
                <w:color w:val="000000"/>
                <w:sz w:val="20"/>
              </w:rPr>
              <w:t>
Тажигулова А.,</w:t>
            </w:r>
            <w:r>
              <w:br/>
            </w:r>
            <w:r>
              <w:rPr>
                <w:rFonts w:ascii="Times New Roman"/>
                <w:b w:val="false"/>
                <w:i w:val="false"/>
                <w:color w:val="000000"/>
                <w:sz w:val="20"/>
              </w:rPr>
              <w:t>
Давидзон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Новые образовательные технологии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Детское скорочтение и развитие памяти. </w:t>
            </w:r>
            <w:r>
              <w:br/>
            </w:r>
            <w:r>
              <w:rPr>
                <w:rFonts w:ascii="Times New Roman"/>
                <w:b w:val="false"/>
                <w:i w:val="false"/>
                <w:color w:val="000000"/>
                <w:sz w:val="20"/>
              </w:rPr>
              <w:t xml:space="preserve">
1 уровень. </w:t>
            </w:r>
            <w:r>
              <w:br/>
            </w:r>
            <w:r>
              <w:rPr>
                <w:rFonts w:ascii="Times New Roman"/>
                <w:b w:val="false"/>
                <w:i w:val="false"/>
                <w:color w:val="000000"/>
                <w:sz w:val="20"/>
              </w:rPr>
              <w:t>
Виртуальный тренажер.</w:t>
            </w:r>
            <w:r>
              <w:br/>
            </w:r>
            <w:r>
              <w:rPr>
                <w:rFonts w:ascii="Times New Roman"/>
                <w:b w:val="false"/>
                <w:i w:val="false"/>
                <w:color w:val="000000"/>
                <w:sz w:val="20"/>
              </w:rPr>
              <w:t>
1-2-класс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Сысоева О.,</w:t>
            </w:r>
            <w:r>
              <w:br/>
            </w:r>
            <w:r>
              <w:rPr>
                <w:rFonts w:ascii="Times New Roman"/>
                <w:b w:val="false"/>
                <w:i w:val="false"/>
                <w:color w:val="000000"/>
                <w:sz w:val="20"/>
              </w:rPr>
              <w:t>
Нургалиева Г., Тажигулова А.,</w:t>
            </w:r>
            <w:r>
              <w:br/>
            </w:r>
            <w:r>
              <w:rPr>
                <w:rFonts w:ascii="Times New Roman"/>
                <w:b w:val="false"/>
                <w:i w:val="false"/>
                <w:color w:val="000000"/>
                <w:sz w:val="20"/>
              </w:rPr>
              <w:t>
Сергазина С.,</w:t>
            </w:r>
            <w:r>
              <w:br/>
            </w:r>
            <w:r>
              <w:rPr>
                <w:rFonts w:ascii="Times New Roman"/>
                <w:b w:val="false"/>
                <w:i w:val="false"/>
                <w:color w:val="000000"/>
                <w:sz w:val="20"/>
              </w:rPr>
              <w:t>
Ораз Қ.,</w:t>
            </w:r>
            <w:r>
              <w:br/>
            </w:r>
            <w:r>
              <w:rPr>
                <w:rFonts w:ascii="Times New Roman"/>
                <w:b w:val="false"/>
                <w:i w:val="false"/>
                <w:color w:val="000000"/>
                <w:sz w:val="20"/>
              </w:rPr>
              <w:t>
Сауркен Н.,</w:t>
            </w:r>
            <w:r>
              <w:br/>
            </w:r>
            <w:r>
              <w:rPr>
                <w:rFonts w:ascii="Times New Roman"/>
                <w:b w:val="false"/>
                <w:i w:val="false"/>
                <w:color w:val="000000"/>
                <w:sz w:val="20"/>
              </w:rPr>
              <w:t xml:space="preserve">
Худайбергенов Р., </w:t>
            </w:r>
            <w:r>
              <w:br/>
            </w:r>
            <w:r>
              <w:rPr>
                <w:rFonts w:ascii="Times New Roman"/>
                <w:b w:val="false"/>
                <w:i w:val="false"/>
                <w:color w:val="000000"/>
                <w:sz w:val="20"/>
              </w:rPr>
              <w:t>
Левченко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Детское скорочтение и развитие памяти. </w:t>
            </w:r>
            <w:r>
              <w:br/>
            </w:r>
            <w:r>
              <w:rPr>
                <w:rFonts w:ascii="Times New Roman"/>
                <w:b w:val="false"/>
                <w:i w:val="false"/>
                <w:color w:val="000000"/>
                <w:sz w:val="20"/>
              </w:rPr>
              <w:t xml:space="preserve">
2 уровень. </w:t>
            </w:r>
            <w:r>
              <w:br/>
            </w:r>
            <w:r>
              <w:rPr>
                <w:rFonts w:ascii="Times New Roman"/>
                <w:b w:val="false"/>
                <w:i w:val="false"/>
                <w:color w:val="000000"/>
                <w:sz w:val="20"/>
              </w:rPr>
              <w:t xml:space="preserve">
Виртуальный тренажер. </w:t>
            </w:r>
            <w:r>
              <w:br/>
            </w:r>
            <w:r>
              <w:rPr>
                <w:rFonts w:ascii="Times New Roman"/>
                <w:b w:val="false"/>
                <w:i w:val="false"/>
                <w:color w:val="000000"/>
                <w:sz w:val="20"/>
              </w:rPr>
              <w:t>
3-класс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Сысоева О.,</w:t>
            </w:r>
            <w:r>
              <w:br/>
            </w:r>
            <w:r>
              <w:rPr>
                <w:rFonts w:ascii="Times New Roman"/>
                <w:b w:val="false"/>
                <w:i w:val="false"/>
                <w:color w:val="000000"/>
                <w:sz w:val="20"/>
              </w:rPr>
              <w:t>
Нургалиева Г., Тажигулова А.,</w:t>
            </w:r>
            <w:r>
              <w:br/>
            </w:r>
            <w:r>
              <w:rPr>
                <w:rFonts w:ascii="Times New Roman"/>
                <w:b w:val="false"/>
                <w:i w:val="false"/>
                <w:color w:val="000000"/>
                <w:sz w:val="20"/>
              </w:rPr>
              <w:t>
Сергазина С.,</w:t>
            </w:r>
            <w:r>
              <w:br/>
            </w:r>
            <w:r>
              <w:rPr>
                <w:rFonts w:ascii="Times New Roman"/>
                <w:b w:val="false"/>
                <w:i w:val="false"/>
                <w:color w:val="000000"/>
                <w:sz w:val="20"/>
              </w:rPr>
              <w:t>
Ораз Қ.,</w:t>
            </w:r>
            <w:r>
              <w:br/>
            </w:r>
            <w:r>
              <w:rPr>
                <w:rFonts w:ascii="Times New Roman"/>
                <w:b w:val="false"/>
                <w:i w:val="false"/>
                <w:color w:val="000000"/>
                <w:sz w:val="20"/>
              </w:rPr>
              <w:t>
Сауркен Н.,</w:t>
            </w:r>
            <w:r>
              <w:br/>
            </w:r>
            <w:r>
              <w:rPr>
                <w:rFonts w:ascii="Times New Roman"/>
                <w:b w:val="false"/>
                <w:i w:val="false"/>
                <w:color w:val="000000"/>
                <w:sz w:val="20"/>
              </w:rPr>
              <w:t xml:space="preserve">
Худайбергенов Р., </w:t>
            </w:r>
            <w:r>
              <w:br/>
            </w:r>
            <w:r>
              <w:rPr>
                <w:rFonts w:ascii="Times New Roman"/>
                <w:b w:val="false"/>
                <w:i w:val="false"/>
                <w:color w:val="000000"/>
                <w:sz w:val="20"/>
              </w:rPr>
              <w:t>
Левченко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1-тоқсан (в школах с неказахским языком обучения). </w:t>
            </w:r>
            <w:r>
              <w:br/>
            </w:r>
            <w:r>
              <w:rPr>
                <w:rFonts w:ascii="Times New Roman"/>
                <w:b w:val="false"/>
                <w:i w:val="false"/>
                <w:color w:val="000000"/>
                <w:sz w:val="20"/>
              </w:rPr>
              <w:t>
Мультимедийная обучающая программа.</w:t>
            </w:r>
            <w:r>
              <w:br/>
            </w:r>
            <w:r>
              <w:rPr>
                <w:rFonts w:ascii="Times New Roman"/>
                <w:b w:val="false"/>
                <w:i w:val="false"/>
                <w:color w:val="000000"/>
                <w:sz w:val="20"/>
              </w:rPr>
              <w:t>
4-класс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Жумажанова Т., Өтепова Ж., Нургалиева Г., Тажигулова А., Сапаров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Мультимедийная обучающая программа. </w:t>
            </w:r>
            <w:r>
              <w:br/>
            </w:r>
            <w:r>
              <w:rPr>
                <w:rFonts w:ascii="Times New Roman"/>
                <w:b w:val="false"/>
                <w:i w:val="false"/>
                <w:color w:val="000000"/>
                <w:sz w:val="20"/>
              </w:rPr>
              <w:t>
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Нургалиева Г., </w:t>
            </w:r>
            <w:r>
              <w:br/>
            </w:r>
            <w:r>
              <w:rPr>
                <w:rFonts w:ascii="Times New Roman"/>
                <w:b w:val="false"/>
                <w:i w:val="false"/>
                <w:color w:val="000000"/>
                <w:sz w:val="20"/>
              </w:rPr>
              <w:t>
Нуржанова М.,</w:t>
            </w:r>
            <w:r>
              <w:br/>
            </w:r>
            <w:r>
              <w:rPr>
                <w:rFonts w:ascii="Times New Roman"/>
                <w:b w:val="false"/>
                <w:i w:val="false"/>
                <w:color w:val="000000"/>
                <w:sz w:val="20"/>
              </w:rPr>
              <w:t xml:space="preserve">
Нуржанова А., </w:t>
            </w:r>
            <w:r>
              <w:br/>
            </w:r>
            <w:r>
              <w:rPr>
                <w:rFonts w:ascii="Times New Roman"/>
                <w:b w:val="false"/>
                <w:i w:val="false"/>
                <w:color w:val="000000"/>
                <w:sz w:val="20"/>
              </w:rPr>
              <w:t>
Исаханова А.,</w:t>
            </w:r>
            <w:r>
              <w:br/>
            </w:r>
            <w:r>
              <w:rPr>
                <w:rFonts w:ascii="Times New Roman"/>
                <w:b w:val="false"/>
                <w:i w:val="false"/>
                <w:color w:val="000000"/>
                <w:sz w:val="20"/>
              </w:rPr>
              <w:t>
Сяйлев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Мультимедийная обучающая программа. </w:t>
            </w:r>
            <w:r>
              <w:br/>
            </w:r>
            <w:r>
              <w:rPr>
                <w:rFonts w:ascii="Times New Roman"/>
                <w:b w:val="false"/>
                <w:i w:val="false"/>
                <w:color w:val="000000"/>
                <w:sz w:val="20"/>
              </w:rPr>
              <w:t>
2-класс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Нургалиева Г., </w:t>
            </w:r>
            <w:r>
              <w:br/>
            </w:r>
            <w:r>
              <w:rPr>
                <w:rFonts w:ascii="Times New Roman"/>
                <w:b w:val="false"/>
                <w:i w:val="false"/>
                <w:color w:val="000000"/>
                <w:sz w:val="20"/>
              </w:rPr>
              <w:t>
Нуржанова М.,</w:t>
            </w:r>
            <w:r>
              <w:br/>
            </w:r>
            <w:r>
              <w:rPr>
                <w:rFonts w:ascii="Times New Roman"/>
                <w:b w:val="false"/>
                <w:i w:val="false"/>
                <w:color w:val="000000"/>
                <w:sz w:val="20"/>
              </w:rPr>
              <w:t xml:space="preserve">
Нуржанова А., </w:t>
            </w:r>
            <w:r>
              <w:br/>
            </w:r>
            <w:r>
              <w:rPr>
                <w:rFonts w:ascii="Times New Roman"/>
                <w:b w:val="false"/>
                <w:i w:val="false"/>
                <w:color w:val="000000"/>
                <w:sz w:val="20"/>
              </w:rPr>
              <w:t>
Исаханова А.,</w:t>
            </w:r>
            <w:r>
              <w:br/>
            </w:r>
            <w:r>
              <w:rPr>
                <w:rFonts w:ascii="Times New Roman"/>
                <w:b w:val="false"/>
                <w:i w:val="false"/>
                <w:color w:val="000000"/>
                <w:sz w:val="20"/>
              </w:rPr>
              <w:t>
Сяйлев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Мультимедийная обучающая программа. </w:t>
            </w:r>
            <w:r>
              <w:br/>
            </w:r>
            <w:r>
              <w:rPr>
                <w:rFonts w:ascii="Times New Roman"/>
                <w:b w:val="false"/>
                <w:i w:val="false"/>
                <w:color w:val="000000"/>
                <w:sz w:val="20"/>
              </w:rPr>
              <w:t>
3-класс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Нургалиева Г., </w:t>
            </w:r>
            <w:r>
              <w:br/>
            </w:r>
            <w:r>
              <w:rPr>
                <w:rFonts w:ascii="Times New Roman"/>
                <w:b w:val="false"/>
                <w:i w:val="false"/>
                <w:color w:val="000000"/>
                <w:sz w:val="20"/>
              </w:rPr>
              <w:t xml:space="preserve">
Нуржанова М., </w:t>
            </w:r>
            <w:r>
              <w:br/>
            </w:r>
            <w:r>
              <w:rPr>
                <w:rFonts w:ascii="Times New Roman"/>
                <w:b w:val="false"/>
                <w:i w:val="false"/>
                <w:color w:val="000000"/>
                <w:sz w:val="20"/>
              </w:rPr>
              <w:t>
Амиржанова М.,</w:t>
            </w:r>
            <w:r>
              <w:br/>
            </w:r>
            <w:r>
              <w:rPr>
                <w:rFonts w:ascii="Times New Roman"/>
                <w:b w:val="false"/>
                <w:i w:val="false"/>
                <w:color w:val="000000"/>
                <w:sz w:val="20"/>
              </w:rPr>
              <w:t xml:space="preserve">
Исаханова А., </w:t>
            </w:r>
            <w:r>
              <w:br/>
            </w:r>
            <w:r>
              <w:rPr>
                <w:rFonts w:ascii="Times New Roman"/>
                <w:b w:val="false"/>
                <w:i w:val="false"/>
                <w:color w:val="000000"/>
                <w:sz w:val="20"/>
              </w:rPr>
              <w:t>
Сяйлев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Мультимедийная обучающая программа. </w:t>
            </w:r>
            <w:r>
              <w:br/>
            </w:r>
            <w:r>
              <w:rPr>
                <w:rFonts w:ascii="Times New Roman"/>
                <w:b w:val="false"/>
                <w:i w:val="false"/>
                <w:color w:val="000000"/>
                <w:sz w:val="20"/>
              </w:rPr>
              <w:t>
4-класс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Нургалиева Г., </w:t>
            </w:r>
            <w:r>
              <w:br/>
            </w:r>
            <w:r>
              <w:rPr>
                <w:rFonts w:ascii="Times New Roman"/>
                <w:b w:val="false"/>
                <w:i w:val="false"/>
                <w:color w:val="000000"/>
                <w:sz w:val="20"/>
              </w:rPr>
              <w:t>
Нуржанова М.,</w:t>
            </w:r>
            <w:r>
              <w:br/>
            </w:r>
            <w:r>
              <w:rPr>
                <w:rFonts w:ascii="Times New Roman"/>
                <w:b w:val="false"/>
                <w:i w:val="false"/>
                <w:color w:val="000000"/>
                <w:sz w:val="20"/>
              </w:rPr>
              <w:t xml:space="preserve">
Амиржанова М., </w:t>
            </w:r>
            <w:r>
              <w:br/>
            </w:r>
            <w:r>
              <w:rPr>
                <w:rFonts w:ascii="Times New Roman"/>
                <w:b w:val="false"/>
                <w:i w:val="false"/>
                <w:color w:val="000000"/>
                <w:sz w:val="20"/>
              </w:rPr>
              <w:t xml:space="preserve">
Саутов Ф., </w:t>
            </w:r>
            <w:r>
              <w:br/>
            </w:r>
            <w:r>
              <w:rPr>
                <w:rFonts w:ascii="Times New Roman"/>
                <w:b w:val="false"/>
                <w:i w:val="false"/>
                <w:color w:val="000000"/>
                <w:sz w:val="20"/>
              </w:rPr>
              <w:t>
Сяйлев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Электронный учебник.</w:t>
            </w:r>
            <w:r>
              <w:br/>
            </w:r>
            <w:r>
              <w:rPr>
                <w:rFonts w:ascii="Times New Roman"/>
                <w:b w:val="false"/>
                <w:i w:val="false"/>
                <w:color w:val="000000"/>
                <w:sz w:val="20"/>
              </w:rPr>
              <w:t>
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Курманалина Ш., Кутольвас Т., </w:t>
            </w:r>
            <w:r>
              <w:br/>
            </w:r>
            <w:r>
              <w:rPr>
                <w:rFonts w:ascii="Times New Roman"/>
                <w:b w:val="false"/>
                <w:i w:val="false"/>
                <w:color w:val="000000"/>
                <w:sz w:val="20"/>
              </w:rPr>
              <w:t xml:space="preserve">
Сысоева О., </w:t>
            </w:r>
            <w:r>
              <w:br/>
            </w:r>
            <w:r>
              <w:rPr>
                <w:rFonts w:ascii="Times New Roman"/>
                <w:b w:val="false"/>
                <w:i w:val="false"/>
                <w:color w:val="000000"/>
                <w:sz w:val="20"/>
              </w:rPr>
              <w:t xml:space="preserve">
Нургалиева Г., Тажигулова А., </w:t>
            </w:r>
            <w:r>
              <w:br/>
            </w:r>
            <w:r>
              <w:rPr>
                <w:rFonts w:ascii="Times New Roman"/>
                <w:b w:val="false"/>
                <w:i w:val="false"/>
                <w:color w:val="000000"/>
                <w:sz w:val="20"/>
              </w:rPr>
              <w:t xml:space="preserve">
Шарабко Л., </w:t>
            </w:r>
            <w:r>
              <w:br/>
            </w:r>
            <w:r>
              <w:rPr>
                <w:rFonts w:ascii="Times New Roman"/>
                <w:b w:val="false"/>
                <w:i w:val="false"/>
                <w:color w:val="000000"/>
                <w:sz w:val="20"/>
              </w:rPr>
              <w:t>
Мукашев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Мультимедийная обучающая программа. </w:t>
            </w:r>
            <w:r>
              <w:br/>
            </w:r>
            <w:r>
              <w:rPr>
                <w:rFonts w:ascii="Times New Roman"/>
                <w:b w:val="false"/>
                <w:i w:val="false"/>
                <w:color w:val="000000"/>
                <w:sz w:val="20"/>
              </w:rPr>
              <w:t>
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Курманалина Ш.,</w:t>
            </w:r>
            <w:r>
              <w:br/>
            </w:r>
            <w:r>
              <w:rPr>
                <w:rFonts w:ascii="Times New Roman"/>
                <w:b w:val="false"/>
                <w:i w:val="false"/>
                <w:color w:val="000000"/>
                <w:sz w:val="20"/>
              </w:rPr>
              <w:t xml:space="preserve">
Кутольвас Т., </w:t>
            </w:r>
            <w:r>
              <w:br/>
            </w:r>
            <w:r>
              <w:rPr>
                <w:rFonts w:ascii="Times New Roman"/>
                <w:b w:val="false"/>
                <w:i w:val="false"/>
                <w:color w:val="000000"/>
                <w:sz w:val="20"/>
              </w:rPr>
              <w:t xml:space="preserve">
Левченко Т., </w:t>
            </w:r>
            <w:r>
              <w:br/>
            </w:r>
            <w:r>
              <w:rPr>
                <w:rFonts w:ascii="Times New Roman"/>
                <w:b w:val="false"/>
                <w:i w:val="false"/>
                <w:color w:val="000000"/>
                <w:sz w:val="20"/>
              </w:rPr>
              <w:t xml:space="preserve">
Сысоева О., </w:t>
            </w:r>
            <w:r>
              <w:br/>
            </w:r>
            <w:r>
              <w:rPr>
                <w:rFonts w:ascii="Times New Roman"/>
                <w:b w:val="false"/>
                <w:i w:val="false"/>
                <w:color w:val="000000"/>
                <w:sz w:val="20"/>
              </w:rPr>
              <w:t xml:space="preserve">
Нургалиева Г., </w:t>
            </w:r>
            <w:r>
              <w:br/>
            </w:r>
            <w:r>
              <w:rPr>
                <w:rFonts w:ascii="Times New Roman"/>
                <w:b w:val="false"/>
                <w:i w:val="false"/>
                <w:color w:val="000000"/>
                <w:sz w:val="20"/>
              </w:rPr>
              <w:t>
Иванова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Мультимедийная обучающая программа. </w:t>
            </w:r>
            <w:r>
              <w:br/>
            </w:r>
            <w:r>
              <w:rPr>
                <w:rFonts w:ascii="Times New Roman"/>
                <w:b w:val="false"/>
                <w:i w:val="false"/>
                <w:color w:val="000000"/>
                <w:sz w:val="20"/>
              </w:rPr>
              <w:t>
3-класс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Курманалина Ш., </w:t>
            </w:r>
            <w:r>
              <w:br/>
            </w:r>
            <w:r>
              <w:rPr>
                <w:rFonts w:ascii="Times New Roman"/>
                <w:b w:val="false"/>
                <w:i w:val="false"/>
                <w:color w:val="000000"/>
                <w:sz w:val="20"/>
              </w:rPr>
              <w:t xml:space="preserve">
Кожибаева А., Берикканова С., </w:t>
            </w:r>
            <w:r>
              <w:br/>
            </w:r>
            <w:r>
              <w:rPr>
                <w:rFonts w:ascii="Times New Roman"/>
                <w:b w:val="false"/>
                <w:i w:val="false"/>
                <w:color w:val="000000"/>
                <w:sz w:val="20"/>
              </w:rPr>
              <w:t xml:space="preserve">
Левченко Т., </w:t>
            </w:r>
            <w:r>
              <w:br/>
            </w:r>
            <w:r>
              <w:rPr>
                <w:rFonts w:ascii="Times New Roman"/>
                <w:b w:val="false"/>
                <w:i w:val="false"/>
                <w:color w:val="000000"/>
                <w:sz w:val="20"/>
              </w:rPr>
              <w:t xml:space="preserve">
Нургалиева Г., </w:t>
            </w:r>
            <w:r>
              <w:br/>
            </w:r>
            <w:r>
              <w:rPr>
                <w:rFonts w:ascii="Times New Roman"/>
                <w:b w:val="false"/>
                <w:i w:val="false"/>
                <w:color w:val="000000"/>
                <w:sz w:val="20"/>
              </w:rPr>
              <w:t>
Худайбергенов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xml:space="preserve">
Мультимедийная обучающая программа. </w:t>
            </w:r>
            <w:r>
              <w:br/>
            </w:r>
            <w:r>
              <w:rPr>
                <w:rFonts w:ascii="Times New Roman"/>
                <w:b w:val="false"/>
                <w:i w:val="false"/>
                <w:color w:val="000000"/>
                <w:sz w:val="20"/>
              </w:rPr>
              <w:t>
3-класс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Бактыбаев Ж., </w:t>
            </w:r>
            <w:r>
              <w:br/>
            </w:r>
            <w:r>
              <w:rPr>
                <w:rFonts w:ascii="Times New Roman"/>
                <w:b w:val="false"/>
                <w:i w:val="false"/>
                <w:color w:val="000000"/>
                <w:sz w:val="20"/>
              </w:rPr>
              <w:t xml:space="preserve">
Абросимова И., </w:t>
            </w:r>
            <w:r>
              <w:br/>
            </w:r>
            <w:r>
              <w:rPr>
                <w:rFonts w:ascii="Times New Roman"/>
                <w:b w:val="false"/>
                <w:i w:val="false"/>
                <w:color w:val="000000"/>
                <w:sz w:val="20"/>
              </w:rPr>
              <w:t>
Дубикина И.,</w:t>
            </w:r>
            <w:r>
              <w:br/>
            </w:r>
            <w:r>
              <w:rPr>
                <w:rFonts w:ascii="Times New Roman"/>
                <w:b w:val="false"/>
                <w:i w:val="false"/>
                <w:color w:val="000000"/>
                <w:sz w:val="20"/>
              </w:rPr>
              <w:t xml:space="preserve">
Криворучко И., </w:t>
            </w:r>
            <w:r>
              <w:br/>
            </w:r>
            <w:r>
              <w:rPr>
                <w:rFonts w:ascii="Times New Roman"/>
                <w:b w:val="false"/>
                <w:i w:val="false"/>
                <w:color w:val="000000"/>
                <w:sz w:val="20"/>
              </w:rPr>
              <w:t xml:space="preserve">
Левченко Т., </w:t>
            </w:r>
            <w:r>
              <w:br/>
            </w:r>
            <w:r>
              <w:rPr>
                <w:rFonts w:ascii="Times New Roman"/>
                <w:b w:val="false"/>
                <w:i w:val="false"/>
                <w:color w:val="000000"/>
                <w:sz w:val="20"/>
              </w:rPr>
              <w:t xml:space="preserve">
Нургалиева Г., </w:t>
            </w:r>
            <w:r>
              <w:br/>
            </w:r>
            <w:r>
              <w:rPr>
                <w:rFonts w:ascii="Times New Roman"/>
                <w:b w:val="false"/>
                <w:i w:val="false"/>
                <w:color w:val="000000"/>
                <w:sz w:val="20"/>
              </w:rPr>
              <w:t>
Тажигулова А.,</w:t>
            </w:r>
            <w:r>
              <w:br/>
            </w:r>
            <w:r>
              <w:rPr>
                <w:rFonts w:ascii="Times New Roman"/>
                <w:b w:val="false"/>
                <w:i w:val="false"/>
                <w:color w:val="000000"/>
                <w:sz w:val="20"/>
              </w:rPr>
              <w:t xml:space="preserve">
Пентина Л., </w:t>
            </w:r>
            <w:r>
              <w:br/>
            </w:r>
            <w:r>
              <w:rPr>
                <w:rFonts w:ascii="Times New Roman"/>
                <w:b w:val="false"/>
                <w:i w:val="false"/>
                <w:color w:val="000000"/>
                <w:sz w:val="20"/>
              </w:rPr>
              <w:t>
Оралбекова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центр информатизации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Мультимедийная обучающая программа. </w:t>
            </w:r>
            <w:r>
              <w:br/>
            </w:r>
            <w:r>
              <w:rPr>
                <w:rFonts w:ascii="Times New Roman"/>
                <w:b w:val="false"/>
                <w:i w:val="false"/>
                <w:color w:val="000000"/>
                <w:sz w:val="20"/>
              </w:rPr>
              <w:t>
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Сысоева О., </w:t>
            </w:r>
            <w:r>
              <w:br/>
            </w:r>
            <w:r>
              <w:rPr>
                <w:rFonts w:ascii="Times New Roman"/>
                <w:b w:val="false"/>
                <w:i w:val="false"/>
                <w:color w:val="000000"/>
                <w:sz w:val="20"/>
              </w:rPr>
              <w:t xml:space="preserve">
Кальченко Т., </w:t>
            </w:r>
            <w:r>
              <w:br/>
            </w:r>
            <w:r>
              <w:rPr>
                <w:rFonts w:ascii="Times New Roman"/>
                <w:b w:val="false"/>
                <w:i w:val="false"/>
                <w:color w:val="000000"/>
                <w:sz w:val="20"/>
              </w:rPr>
              <w:t xml:space="preserve">
Ершова Т., </w:t>
            </w:r>
            <w:r>
              <w:br/>
            </w:r>
            <w:r>
              <w:rPr>
                <w:rFonts w:ascii="Times New Roman"/>
                <w:b w:val="false"/>
                <w:i w:val="false"/>
                <w:color w:val="000000"/>
                <w:sz w:val="20"/>
              </w:rPr>
              <w:t xml:space="preserve">
Кудашова Н., </w:t>
            </w:r>
            <w:r>
              <w:br/>
            </w:r>
            <w:r>
              <w:rPr>
                <w:rFonts w:ascii="Times New Roman"/>
                <w:b w:val="false"/>
                <w:i w:val="false"/>
                <w:color w:val="000000"/>
                <w:sz w:val="20"/>
              </w:rPr>
              <w:t xml:space="preserve">
Нургалиева Г., </w:t>
            </w:r>
            <w:r>
              <w:br/>
            </w:r>
            <w:r>
              <w:rPr>
                <w:rFonts w:ascii="Times New Roman"/>
                <w:b w:val="false"/>
                <w:i w:val="false"/>
                <w:color w:val="000000"/>
                <w:sz w:val="20"/>
              </w:rPr>
              <w:t xml:space="preserve">
Рамазанова Г., </w:t>
            </w:r>
            <w:r>
              <w:br/>
            </w:r>
            <w:r>
              <w:rPr>
                <w:rFonts w:ascii="Times New Roman"/>
                <w:b w:val="false"/>
                <w:i w:val="false"/>
                <w:color w:val="000000"/>
                <w:sz w:val="20"/>
              </w:rPr>
              <w:t>
Сауркен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Электронный учебник.</w:t>
            </w:r>
            <w:r>
              <w:br/>
            </w:r>
            <w:r>
              <w:rPr>
                <w:rFonts w:ascii="Times New Roman"/>
                <w:b w:val="false"/>
                <w:i w:val="false"/>
                <w:color w:val="000000"/>
                <w:sz w:val="20"/>
              </w:rPr>
              <w:t xml:space="preserve">
4-класс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Жубакова С., </w:t>
            </w:r>
            <w:r>
              <w:br/>
            </w:r>
            <w:r>
              <w:rPr>
                <w:rFonts w:ascii="Times New Roman"/>
                <w:b w:val="false"/>
                <w:i w:val="false"/>
                <w:color w:val="000000"/>
                <w:sz w:val="20"/>
              </w:rPr>
              <w:t xml:space="preserve">
Сысоева О., </w:t>
            </w:r>
            <w:r>
              <w:br/>
            </w:r>
            <w:r>
              <w:rPr>
                <w:rFonts w:ascii="Times New Roman"/>
                <w:b w:val="false"/>
                <w:i w:val="false"/>
                <w:color w:val="000000"/>
                <w:sz w:val="20"/>
              </w:rPr>
              <w:t xml:space="preserve">
Кальченко Т., </w:t>
            </w:r>
            <w:r>
              <w:br/>
            </w:r>
            <w:r>
              <w:rPr>
                <w:rFonts w:ascii="Times New Roman"/>
                <w:b w:val="false"/>
                <w:i w:val="false"/>
                <w:color w:val="000000"/>
                <w:sz w:val="20"/>
              </w:rPr>
              <w:t xml:space="preserve">
Ершова Т., </w:t>
            </w:r>
            <w:r>
              <w:br/>
            </w:r>
            <w:r>
              <w:rPr>
                <w:rFonts w:ascii="Times New Roman"/>
                <w:b w:val="false"/>
                <w:i w:val="false"/>
                <w:color w:val="000000"/>
                <w:sz w:val="20"/>
              </w:rPr>
              <w:t>
Нургалиева Г., Тажигулова А., Рамазанова Г.,</w:t>
            </w:r>
            <w:r>
              <w:br/>
            </w:r>
            <w:r>
              <w:rPr>
                <w:rFonts w:ascii="Times New Roman"/>
                <w:b w:val="false"/>
                <w:i w:val="false"/>
                <w:color w:val="000000"/>
                <w:sz w:val="20"/>
              </w:rPr>
              <w:t>
Мукашев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орта және жалпы орта білім беру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Электронное учебное пособие. </w:t>
            </w:r>
            <w:r>
              <w:br/>
            </w:r>
            <w:r>
              <w:rPr>
                <w:rFonts w:ascii="Times New Roman"/>
                <w:b w:val="false"/>
                <w:i w:val="false"/>
                <w:color w:val="000000"/>
                <w:sz w:val="20"/>
              </w:rPr>
              <w:t>
6-класс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Электронное учебное пособие. </w:t>
            </w:r>
            <w:r>
              <w:br/>
            </w:r>
            <w:r>
              <w:rPr>
                <w:rFonts w:ascii="Times New Roman"/>
                <w:b w:val="false"/>
                <w:i w:val="false"/>
                <w:color w:val="000000"/>
                <w:sz w:val="20"/>
              </w:rPr>
              <w:t>
7-класс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Цифровой образовательный ресурс. </w:t>
            </w:r>
            <w:r>
              <w:br/>
            </w:r>
            <w:r>
              <w:rPr>
                <w:rFonts w:ascii="Times New Roman"/>
                <w:b w:val="false"/>
                <w:i w:val="false"/>
                <w:color w:val="000000"/>
                <w:sz w:val="20"/>
              </w:rPr>
              <w:t>
7-класс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Мирошникова Н.,</w:t>
            </w:r>
            <w:r>
              <w:br/>
            </w:r>
            <w:r>
              <w:rPr>
                <w:rFonts w:ascii="Times New Roman"/>
                <w:b w:val="false"/>
                <w:i w:val="false"/>
                <w:color w:val="000000"/>
                <w:sz w:val="20"/>
              </w:rPr>
              <w:t>
Сурмий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Орыс әдебиеті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xml:space="preserve">
5-класс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Шарабко Л., </w:t>
            </w:r>
            <w:r>
              <w:br/>
            </w:r>
            <w:r>
              <w:rPr>
                <w:rFonts w:ascii="Times New Roman"/>
                <w:b w:val="false"/>
                <w:i w:val="false"/>
                <w:color w:val="000000"/>
                <w:sz w:val="20"/>
              </w:rPr>
              <w:t xml:space="preserve">
Мункеева Г., </w:t>
            </w:r>
            <w:r>
              <w:br/>
            </w:r>
            <w:r>
              <w:rPr>
                <w:rFonts w:ascii="Times New Roman"/>
                <w:b w:val="false"/>
                <w:i w:val="false"/>
                <w:color w:val="000000"/>
                <w:sz w:val="20"/>
              </w:rPr>
              <w:t>
Хабло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словесность. </w:t>
            </w:r>
            <w:r>
              <w:br/>
            </w:r>
            <w:r>
              <w:rPr>
                <w:rFonts w:ascii="Times New Roman"/>
                <w:b w:val="false"/>
                <w:i w:val="false"/>
                <w:color w:val="000000"/>
                <w:sz w:val="20"/>
              </w:rPr>
              <w:t xml:space="preserve">
Электронное учебное пособие. </w:t>
            </w:r>
            <w:r>
              <w:br/>
            </w:r>
            <w:r>
              <w:rPr>
                <w:rFonts w:ascii="Times New Roman"/>
                <w:b w:val="false"/>
                <w:i w:val="false"/>
                <w:color w:val="000000"/>
                <w:sz w:val="20"/>
              </w:rPr>
              <w:t>
6-класс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Рыгалова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6-класс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Шарабко Л., </w:t>
            </w:r>
            <w:r>
              <w:br/>
            </w:r>
            <w:r>
              <w:rPr>
                <w:rFonts w:ascii="Times New Roman"/>
                <w:b w:val="false"/>
                <w:i w:val="false"/>
                <w:color w:val="000000"/>
                <w:sz w:val="20"/>
              </w:rPr>
              <w:t xml:space="preserve">
Мункеева Г., </w:t>
            </w:r>
            <w:r>
              <w:br/>
            </w:r>
            <w:r>
              <w:rPr>
                <w:rFonts w:ascii="Times New Roman"/>
                <w:b w:val="false"/>
                <w:i w:val="false"/>
                <w:color w:val="000000"/>
                <w:sz w:val="20"/>
              </w:rPr>
              <w:t>
Хабло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Мультимедийная обучающая программа. </w:t>
            </w:r>
            <w:r>
              <w:br/>
            </w:r>
            <w:r>
              <w:rPr>
                <w:rFonts w:ascii="Times New Roman"/>
                <w:b w:val="false"/>
                <w:i w:val="false"/>
                <w:color w:val="000000"/>
                <w:sz w:val="20"/>
              </w:rPr>
              <w:t>
6-класс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Сонурова М., </w:t>
            </w:r>
            <w:r>
              <w:br/>
            </w:r>
            <w:r>
              <w:rPr>
                <w:rFonts w:ascii="Times New Roman"/>
                <w:b w:val="false"/>
                <w:i w:val="false"/>
                <w:color w:val="000000"/>
                <w:sz w:val="20"/>
              </w:rPr>
              <w:t>
Малаева Г.,</w:t>
            </w:r>
            <w:r>
              <w:br/>
            </w:r>
            <w:r>
              <w:rPr>
                <w:rFonts w:ascii="Times New Roman"/>
                <w:b w:val="false"/>
                <w:i w:val="false"/>
                <w:color w:val="000000"/>
                <w:sz w:val="20"/>
              </w:rPr>
              <w:t xml:space="preserve">
Мащенских Е., </w:t>
            </w:r>
            <w:r>
              <w:br/>
            </w:r>
            <w:r>
              <w:rPr>
                <w:rFonts w:ascii="Times New Roman"/>
                <w:b w:val="false"/>
                <w:i w:val="false"/>
                <w:color w:val="000000"/>
                <w:sz w:val="20"/>
              </w:rPr>
              <w:t xml:space="preserve">
Тажигулова А., </w:t>
            </w:r>
            <w:r>
              <w:br/>
            </w:r>
            <w:r>
              <w:rPr>
                <w:rFonts w:ascii="Times New Roman"/>
                <w:b w:val="false"/>
                <w:i w:val="false"/>
                <w:color w:val="000000"/>
                <w:sz w:val="20"/>
              </w:rPr>
              <w:t xml:space="preserve">
Пентина Л., Тажигулова А., </w:t>
            </w:r>
            <w:r>
              <w:br/>
            </w:r>
            <w:r>
              <w:rPr>
                <w:rFonts w:ascii="Times New Roman"/>
                <w:b w:val="false"/>
                <w:i w:val="false"/>
                <w:color w:val="000000"/>
                <w:sz w:val="20"/>
              </w:rPr>
              <w:t>
Иванова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7-класс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Мащенских Е., </w:t>
            </w:r>
            <w:r>
              <w:br/>
            </w:r>
            <w:r>
              <w:rPr>
                <w:rFonts w:ascii="Times New Roman"/>
                <w:b w:val="false"/>
                <w:i w:val="false"/>
                <w:color w:val="000000"/>
                <w:sz w:val="20"/>
              </w:rPr>
              <w:t xml:space="preserve">
Бормотова Т., </w:t>
            </w:r>
            <w:r>
              <w:br/>
            </w:r>
            <w:r>
              <w:rPr>
                <w:rFonts w:ascii="Times New Roman"/>
                <w:b w:val="false"/>
                <w:i w:val="false"/>
                <w:color w:val="000000"/>
                <w:sz w:val="20"/>
              </w:rPr>
              <w:t xml:space="preserve">
Жунусова Г. и др.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Мультимедийная обучающая программа. </w:t>
            </w:r>
            <w:r>
              <w:br/>
            </w:r>
            <w:r>
              <w:rPr>
                <w:rFonts w:ascii="Times New Roman"/>
                <w:b w:val="false"/>
                <w:i w:val="false"/>
                <w:color w:val="000000"/>
                <w:sz w:val="20"/>
              </w:rPr>
              <w:t>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Кулешова Т., </w:t>
            </w:r>
            <w:r>
              <w:br/>
            </w:r>
            <w:r>
              <w:rPr>
                <w:rFonts w:ascii="Times New Roman"/>
                <w:b w:val="false"/>
                <w:i w:val="false"/>
                <w:color w:val="000000"/>
                <w:sz w:val="20"/>
              </w:rPr>
              <w:t>
Мащенских Е.,</w:t>
            </w:r>
            <w:r>
              <w:br/>
            </w:r>
            <w:r>
              <w:rPr>
                <w:rFonts w:ascii="Times New Roman"/>
                <w:b w:val="false"/>
                <w:i w:val="false"/>
                <w:color w:val="000000"/>
                <w:sz w:val="20"/>
              </w:rPr>
              <w:t xml:space="preserve">
Тажигулова А., </w:t>
            </w:r>
            <w:r>
              <w:br/>
            </w:r>
            <w:r>
              <w:rPr>
                <w:rFonts w:ascii="Times New Roman"/>
                <w:b w:val="false"/>
                <w:i w:val="false"/>
                <w:color w:val="000000"/>
                <w:sz w:val="20"/>
              </w:rPr>
              <w:t>
Арыстанова А.,</w:t>
            </w:r>
            <w:r>
              <w:br/>
            </w:r>
            <w:r>
              <w:rPr>
                <w:rFonts w:ascii="Times New Roman"/>
                <w:b w:val="false"/>
                <w:i w:val="false"/>
                <w:color w:val="000000"/>
                <w:sz w:val="20"/>
              </w:rPr>
              <w:t xml:space="preserve">
Тажигулова А., </w:t>
            </w:r>
            <w:r>
              <w:br/>
            </w:r>
            <w:r>
              <w:rPr>
                <w:rFonts w:ascii="Times New Roman"/>
                <w:b w:val="false"/>
                <w:i w:val="false"/>
                <w:color w:val="000000"/>
                <w:sz w:val="20"/>
              </w:rPr>
              <w:t>
Оралбекова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xml:space="preserve">
9-класс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Самойленко Н., </w:t>
            </w:r>
            <w:r>
              <w:br/>
            </w:r>
            <w:r>
              <w:rPr>
                <w:rFonts w:ascii="Times New Roman"/>
                <w:b w:val="false"/>
                <w:i w:val="false"/>
                <w:color w:val="000000"/>
                <w:sz w:val="20"/>
              </w:rPr>
              <w:t>
Жунусова Г.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11-класс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Самойленко Н., </w:t>
            </w:r>
            <w:r>
              <w:br/>
            </w:r>
            <w:r>
              <w:rPr>
                <w:rFonts w:ascii="Times New Roman"/>
                <w:b w:val="false"/>
                <w:i w:val="false"/>
                <w:color w:val="000000"/>
                <w:sz w:val="20"/>
              </w:rPr>
              <w:t xml:space="preserve">
Хабло Л. </w:t>
            </w:r>
            <w:r>
              <w:br/>
            </w:r>
            <w:r>
              <w:rPr>
                <w:rFonts w:ascii="Times New Roman"/>
                <w:b w:val="false"/>
                <w:i w:val="false"/>
                <w:color w:val="000000"/>
                <w:sz w:val="20"/>
              </w:rPr>
              <w:t xml:space="preserve">
Нургалиева Г., </w:t>
            </w:r>
            <w:r>
              <w:br/>
            </w:r>
            <w:r>
              <w:rPr>
                <w:rFonts w:ascii="Times New Roman"/>
                <w:b w:val="false"/>
                <w:i w:val="false"/>
                <w:color w:val="000000"/>
                <w:sz w:val="20"/>
              </w:rPr>
              <w:t xml:space="preserve">
Тажигулова А., </w:t>
            </w:r>
            <w:r>
              <w:br/>
            </w:r>
            <w:r>
              <w:rPr>
                <w:rFonts w:ascii="Times New Roman"/>
                <w:b w:val="false"/>
                <w:i w:val="false"/>
                <w:color w:val="000000"/>
                <w:sz w:val="20"/>
              </w:rPr>
              <w:t xml:space="preserve">
Пентина Л., </w:t>
            </w:r>
            <w:r>
              <w:br/>
            </w:r>
            <w:r>
              <w:rPr>
                <w:rFonts w:ascii="Times New Roman"/>
                <w:b w:val="false"/>
                <w:i w:val="false"/>
                <w:color w:val="000000"/>
                <w:sz w:val="20"/>
              </w:rPr>
              <w:t xml:space="preserve">
Шарабко Л., </w:t>
            </w:r>
            <w:r>
              <w:br/>
            </w:r>
            <w:r>
              <w:rPr>
                <w:rFonts w:ascii="Times New Roman"/>
                <w:b w:val="false"/>
                <w:i w:val="false"/>
                <w:color w:val="000000"/>
                <w:sz w:val="20"/>
              </w:rPr>
              <w:t>
Девидзон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Ағылшын тілі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English-Russian Smart Dictionary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Iren Glad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Pilgrim education ltd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Математика. Алгебра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6-класс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Чакликова С., </w:t>
            </w:r>
            <w:r>
              <w:br/>
            </w:r>
            <w:r>
              <w:rPr>
                <w:rFonts w:ascii="Times New Roman"/>
                <w:b w:val="false"/>
                <w:i w:val="false"/>
                <w:color w:val="000000"/>
                <w:sz w:val="20"/>
              </w:rPr>
              <w:t xml:space="preserve">
Рахимова У., </w:t>
            </w:r>
            <w:r>
              <w:br/>
            </w:r>
            <w:r>
              <w:rPr>
                <w:rFonts w:ascii="Times New Roman"/>
                <w:b w:val="false"/>
                <w:i w:val="false"/>
                <w:color w:val="000000"/>
                <w:sz w:val="20"/>
              </w:rPr>
              <w:t xml:space="preserve">
Берикканова С., </w:t>
            </w:r>
            <w:r>
              <w:br/>
            </w:r>
            <w:r>
              <w:rPr>
                <w:rFonts w:ascii="Times New Roman"/>
                <w:b w:val="false"/>
                <w:i w:val="false"/>
                <w:color w:val="000000"/>
                <w:sz w:val="20"/>
              </w:rPr>
              <w:t>
Рамазанова 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Мультимедийная обучающая программа. </w:t>
            </w:r>
            <w:r>
              <w:br/>
            </w:r>
            <w:r>
              <w:rPr>
                <w:rFonts w:ascii="Times New Roman"/>
                <w:b w:val="false"/>
                <w:i w:val="false"/>
                <w:color w:val="000000"/>
                <w:sz w:val="20"/>
              </w:rPr>
              <w:t>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Баймуханов Б., </w:t>
            </w:r>
            <w:r>
              <w:br/>
            </w:r>
            <w:r>
              <w:rPr>
                <w:rFonts w:ascii="Times New Roman"/>
                <w:b w:val="false"/>
                <w:i w:val="false"/>
                <w:color w:val="000000"/>
                <w:sz w:val="20"/>
              </w:rPr>
              <w:t xml:space="preserve">
Берикканова С., </w:t>
            </w:r>
            <w:r>
              <w:br/>
            </w:r>
            <w:r>
              <w:rPr>
                <w:rFonts w:ascii="Times New Roman"/>
                <w:b w:val="false"/>
                <w:i w:val="false"/>
                <w:color w:val="000000"/>
                <w:sz w:val="20"/>
              </w:rPr>
              <w:t xml:space="preserve">
Соколова С., </w:t>
            </w:r>
            <w:r>
              <w:br/>
            </w:r>
            <w:r>
              <w:rPr>
                <w:rFonts w:ascii="Times New Roman"/>
                <w:b w:val="false"/>
                <w:i w:val="false"/>
                <w:color w:val="000000"/>
                <w:sz w:val="20"/>
              </w:rPr>
              <w:t xml:space="preserve">
Айтпаева С., </w:t>
            </w:r>
            <w:r>
              <w:br/>
            </w:r>
            <w:r>
              <w:rPr>
                <w:rFonts w:ascii="Times New Roman"/>
                <w:b w:val="false"/>
                <w:i w:val="false"/>
                <w:color w:val="000000"/>
                <w:sz w:val="20"/>
              </w:rPr>
              <w:t xml:space="preserve">
Нургалиева Г., </w:t>
            </w:r>
            <w:r>
              <w:br/>
            </w:r>
            <w:r>
              <w:rPr>
                <w:rFonts w:ascii="Times New Roman"/>
                <w:b w:val="false"/>
                <w:i w:val="false"/>
                <w:color w:val="000000"/>
                <w:sz w:val="20"/>
              </w:rPr>
              <w:t>
Ниязбек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Баймуханов Б., </w:t>
            </w:r>
            <w:r>
              <w:br/>
            </w:r>
            <w:r>
              <w:rPr>
                <w:rFonts w:ascii="Times New Roman"/>
                <w:b w:val="false"/>
                <w:i w:val="false"/>
                <w:color w:val="000000"/>
                <w:sz w:val="20"/>
              </w:rPr>
              <w:t xml:space="preserve">
Берикканова С., </w:t>
            </w:r>
            <w:r>
              <w:br/>
            </w:r>
            <w:r>
              <w:rPr>
                <w:rFonts w:ascii="Times New Roman"/>
                <w:b w:val="false"/>
                <w:i w:val="false"/>
                <w:color w:val="000000"/>
                <w:sz w:val="20"/>
              </w:rPr>
              <w:t>
Рамазанова 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Мультимедийная обучающая программа. </w:t>
            </w:r>
            <w:r>
              <w:br/>
            </w:r>
            <w:r>
              <w:rPr>
                <w:rFonts w:ascii="Times New Roman"/>
                <w:b w:val="false"/>
                <w:i w:val="false"/>
                <w:color w:val="000000"/>
                <w:sz w:val="20"/>
              </w:rPr>
              <w:t>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Баймуханов Б., Берикканова С., Рамазанова А., Нургалиева Г., Тажигулова А., Худайбергенов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Уравнение прямой.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5-11-классы.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Сложение векторов.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5-11-классы.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в дроби.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5-11-классы.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Сравнение дробей.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5-11-классы.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Вероятность в игре "Plinko".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5-11-классы.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квадратичной функции.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5-11-классы.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Построение графика функции по точкам. Электронный симулятор. </w:t>
            </w:r>
            <w:r>
              <w:br/>
            </w:r>
            <w:r>
              <w:rPr>
                <w:rFonts w:ascii="Times New Roman"/>
                <w:b w:val="false"/>
                <w:i w:val="false"/>
                <w:color w:val="000000"/>
                <w:sz w:val="20"/>
              </w:rPr>
              <w:t xml:space="preserve">
5-11-классы.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производной и интеграла функции.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5-11-классы.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Арифметика. </w:t>
            </w:r>
            <w:r>
              <w:br/>
            </w:r>
            <w:r>
              <w:rPr>
                <w:rFonts w:ascii="Times New Roman"/>
                <w:b w:val="false"/>
                <w:i w:val="false"/>
                <w:color w:val="000000"/>
                <w:sz w:val="20"/>
              </w:rPr>
              <w:t xml:space="preserve">
Натуральные числа (10 цифровых образовательных ресурсов): Повторение пройденного материала в начальных-классах; Делители и кратные натуральных чисел; Основные свойства делимости; Признаки делимости на 2, на 5 и на 10; Признаки делимости на 3, на 9; Простые числа, составные числа. Решето Эратосфена; Разложение составных чисел на простые множители; Наибольший общий делитель. Взаимно простые числа; Наименьшее общее кратное; Алгебраические выражения. </w:t>
            </w:r>
            <w:r>
              <w:br/>
            </w:r>
            <w:r>
              <w:rPr>
                <w:rFonts w:ascii="Times New Roman"/>
                <w:b w:val="false"/>
                <w:i w:val="false"/>
                <w:color w:val="000000"/>
                <w:sz w:val="20"/>
              </w:rPr>
              <w:t>
5-11-классы.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Целые числа (5 цифровых образовательных ресурсов): Целые числа (чет, нечет, отр); Раскрытие скобок; Модуль числа; Деление целых чисел с остатком. Теорема Евклида; Уравнение.</w:t>
            </w:r>
            <w:r>
              <w:br/>
            </w:r>
            <w:r>
              <w:rPr>
                <w:rFonts w:ascii="Times New Roman"/>
                <w:b w:val="false"/>
                <w:i w:val="false"/>
                <w:color w:val="000000"/>
                <w:sz w:val="20"/>
              </w:rPr>
              <w:t>
5-11-классы.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Рациональные числа (15 цифровых образовательных ресурсов): Отношения; Масштаб; Основное свойство обыкновенной дроби; Правильные и неправильные обыкновенные дроби. Смешанные числа; Приведение обыкновенных дробей к общему знаменателю; Сравнение обыкновенных дробей и смешанных чисел; Сложение и вычитание обыкновенных дробей и смешанных чисел; Умножение и деление обыкновенных дробей и смешанных чисел; Нахождение дроби от числа и числа по его дроби; Аликвотные дроби; Десятичные дроби. Перевод десятичной дроби в обыкновенную дробь; Сравнение десятичных дробей; Умножение и деление десятичных дробей; Приблеженные значения чисел. Округление чисел; Среднее арифметическое нескольких чисел, размах, мода. </w:t>
            </w:r>
            <w:r>
              <w:br/>
            </w:r>
            <w:r>
              <w:rPr>
                <w:rFonts w:ascii="Times New Roman"/>
                <w:b w:val="false"/>
                <w:i w:val="false"/>
                <w:color w:val="000000"/>
                <w:sz w:val="20"/>
              </w:rPr>
              <w:t>
5-11-классы.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Действительные числа. Иррациональные числа. Множество действительных чисел (цифровой образовательный ресурс). 7-9-классы.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Уравнения и неравенства (2 цифровых образовательных ресурсов): Теорема Виета; Графический способ решения уравнений и систем уравнений с двумя переменными.</w:t>
            </w:r>
            <w:r>
              <w:br/>
            </w:r>
            <w:r>
              <w:rPr>
                <w:rFonts w:ascii="Times New Roman"/>
                <w:b w:val="false"/>
                <w:i w:val="false"/>
                <w:color w:val="000000"/>
                <w:sz w:val="20"/>
              </w:rPr>
              <w:t>
7-9-классы.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Тригонометрия. Уравнения, содержащие обратные тригонометрические функции (цифровой образовательный ресурс). 7-9-классы.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Геометрическая прогрессия. Сумма бесконечно убывающей геометрической прогрессии (цифровой образовательный ресурс). 7-9-классы.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логики. Метод математической индукции (цифровой образовательный ресурс). 7-9-классы.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Текстовые задачи (4 цифровых образовательных ресурсов): Задачи на работу и производительность труда; Задачи на проценты; Задачи на сплавы, растворы и смеси; Задачи на пропорциональное деление и числовые зависимости. </w:t>
            </w:r>
            <w:r>
              <w:br/>
            </w:r>
            <w:r>
              <w:rPr>
                <w:rFonts w:ascii="Times New Roman"/>
                <w:b w:val="false"/>
                <w:i w:val="false"/>
                <w:color w:val="000000"/>
                <w:sz w:val="20"/>
              </w:rPr>
              <w:t>
7-9-классы.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Комбинаторика. Элементы теории вероятностей (10 цифровых образовательных ресурсов): Основные понятия теории вероятностей и математической статистики; Виды вероятностей. Способы нахождения вероятности; Частота случайного события; Размещения. Сочетания. Перестановки; Перестановки и сочетания с заданным числом повторений; Бином Ньютона; Вычисление вероятностей событий с помощью формул комбинаторики; Геометрическая вероятность; Вычисление вероятностей сложных событий; Числовые характеристики статистических данных. 7-9-классы.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Начала анализа. Функция и способы ее задания (10 цифровых образовательных ресурсов): Функция и ее свойства; Четные и нечетные функции; Периодические функции; Асимптоты; Элементарные функции и их графики; Построение графиков функций; Функция y=vx и ее график; Степенная функция и ее свойства; Логарифмическая функция. График и свойства логарифмической функции; Предел функции. </w:t>
            </w:r>
            <w:r>
              <w:br/>
            </w:r>
            <w:r>
              <w:rPr>
                <w:rFonts w:ascii="Times New Roman"/>
                <w:b w:val="false"/>
                <w:i w:val="false"/>
                <w:color w:val="000000"/>
                <w:sz w:val="20"/>
              </w:rPr>
              <w:t>
10-11-классы.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Производная и ее применения (5 цифровых образовательных ресурсов): Правила вычисления производных; Физический и геометрический смысл производной. Касательная к графику функции; Признаки возрастания и убывания функции; Критические точки и экстремумы функции; Наибольшее и наименьшее значения функций. </w:t>
            </w:r>
            <w:r>
              <w:br/>
            </w:r>
            <w:r>
              <w:rPr>
                <w:rFonts w:ascii="Times New Roman"/>
                <w:b w:val="false"/>
                <w:i w:val="false"/>
                <w:color w:val="000000"/>
                <w:sz w:val="20"/>
              </w:rPr>
              <w:t>
10-11-классы.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Первообразная и интеграл (3 цифровых образовательных ресурсов): Неопределенный интеграл некоторых функции; Площадь криволинейной трапеции; Определенный интеграл. Формула Ньютона-Лейбница. </w:t>
            </w:r>
            <w:r>
              <w:br/>
            </w:r>
            <w:r>
              <w:rPr>
                <w:rFonts w:ascii="Times New Roman"/>
                <w:b w:val="false"/>
                <w:i w:val="false"/>
                <w:color w:val="000000"/>
                <w:sz w:val="20"/>
              </w:rPr>
              <w:t>
10-11-классы.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Геометрия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Кайдасов Ж.,</w:t>
            </w:r>
            <w:r>
              <w:br/>
            </w:r>
            <w:r>
              <w:rPr>
                <w:rFonts w:ascii="Times New Roman"/>
                <w:b w:val="false"/>
                <w:i w:val="false"/>
                <w:color w:val="000000"/>
                <w:sz w:val="20"/>
              </w:rPr>
              <w:t>
Козтаева К.,</w:t>
            </w:r>
            <w:r>
              <w:br/>
            </w:r>
            <w:r>
              <w:rPr>
                <w:rFonts w:ascii="Times New Roman"/>
                <w:b w:val="false"/>
                <w:i w:val="false"/>
                <w:color w:val="000000"/>
                <w:sz w:val="20"/>
              </w:rPr>
              <w:t>
Нургалиева Г.,</w:t>
            </w:r>
            <w:r>
              <w:br/>
            </w:r>
            <w:r>
              <w:rPr>
                <w:rFonts w:ascii="Times New Roman"/>
                <w:b w:val="false"/>
                <w:i w:val="false"/>
                <w:color w:val="000000"/>
                <w:sz w:val="20"/>
              </w:rPr>
              <w:t>
Тажигулова А.,</w:t>
            </w:r>
            <w:r>
              <w:br/>
            </w:r>
            <w:r>
              <w:rPr>
                <w:rFonts w:ascii="Times New Roman"/>
                <w:b w:val="false"/>
                <w:i w:val="false"/>
                <w:color w:val="000000"/>
                <w:sz w:val="20"/>
              </w:rPr>
              <w:t>
Арыстанова А.,</w:t>
            </w:r>
            <w:r>
              <w:br/>
            </w:r>
            <w:r>
              <w:rPr>
                <w:rFonts w:ascii="Times New Roman"/>
                <w:b w:val="false"/>
                <w:i w:val="false"/>
                <w:color w:val="000000"/>
                <w:sz w:val="20"/>
              </w:rPr>
              <w:t>
Тажигулова А.,</w:t>
            </w:r>
            <w:r>
              <w:br/>
            </w:r>
            <w:r>
              <w:rPr>
                <w:rFonts w:ascii="Times New Roman"/>
                <w:b w:val="false"/>
                <w:i w:val="false"/>
                <w:color w:val="000000"/>
                <w:sz w:val="20"/>
              </w:rPr>
              <w:t>
Баекенов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Электронный тренажер. </w:t>
            </w:r>
            <w:r>
              <w:br/>
            </w:r>
            <w:r>
              <w:rPr>
                <w:rFonts w:ascii="Times New Roman"/>
                <w:b w:val="false"/>
                <w:i w:val="false"/>
                <w:color w:val="000000"/>
                <w:sz w:val="20"/>
              </w:rPr>
              <w:t>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Колубекова О., </w:t>
            </w:r>
            <w:r>
              <w:br/>
            </w:r>
            <w:r>
              <w:rPr>
                <w:rFonts w:ascii="Times New Roman"/>
                <w:b w:val="false"/>
                <w:i w:val="false"/>
                <w:color w:val="000000"/>
                <w:sz w:val="20"/>
              </w:rPr>
              <w:t xml:space="preserve">
Алибеков С., </w:t>
            </w:r>
            <w:r>
              <w:br/>
            </w:r>
            <w:r>
              <w:rPr>
                <w:rFonts w:ascii="Times New Roman"/>
                <w:b w:val="false"/>
                <w:i w:val="false"/>
                <w:color w:val="000000"/>
                <w:sz w:val="20"/>
              </w:rPr>
              <w:t>
Казаков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Планиметрия. </w:t>
            </w:r>
            <w:r>
              <w:br/>
            </w:r>
            <w:r>
              <w:rPr>
                <w:rFonts w:ascii="Times New Roman"/>
                <w:b w:val="false"/>
                <w:i w:val="false"/>
                <w:color w:val="000000"/>
                <w:sz w:val="20"/>
              </w:rPr>
              <w:t>
Понятие площади плоской фигуры. Площадь треугольника (цифровой образовательный ресурс). 7-9-классы.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Стереометрия (3 цифровых образовательных ресурсов): Параллельный перенос в пространстве; Правильные многогранники; Вращение фигур вокруг оси. </w:t>
            </w:r>
            <w:r>
              <w:br/>
            </w:r>
            <w:r>
              <w:rPr>
                <w:rFonts w:ascii="Times New Roman"/>
                <w:b w:val="false"/>
                <w:i w:val="false"/>
                <w:color w:val="000000"/>
                <w:sz w:val="20"/>
              </w:rPr>
              <w:t>
10-11-классы.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Информатика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Электронный учебник. </w:t>
            </w:r>
            <w:r>
              <w:br/>
            </w:r>
            <w:r>
              <w:rPr>
                <w:rFonts w:ascii="Times New Roman"/>
                <w:b w:val="false"/>
                <w:i w:val="false"/>
                <w:color w:val="000000"/>
                <w:sz w:val="20"/>
              </w:rPr>
              <w:t xml:space="preserve">
9-класс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Демидова Л., </w:t>
            </w:r>
            <w:r>
              <w:br/>
            </w:r>
            <w:r>
              <w:rPr>
                <w:rFonts w:ascii="Times New Roman"/>
                <w:b w:val="false"/>
                <w:i w:val="false"/>
                <w:color w:val="000000"/>
                <w:sz w:val="20"/>
              </w:rPr>
              <w:t xml:space="preserve">
Мадьярова Г., </w:t>
            </w:r>
            <w:r>
              <w:br/>
            </w:r>
            <w:r>
              <w:rPr>
                <w:rFonts w:ascii="Times New Roman"/>
                <w:b w:val="false"/>
                <w:i w:val="false"/>
                <w:color w:val="000000"/>
                <w:sz w:val="20"/>
              </w:rPr>
              <w:t>
Пак Л.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Электронный учебник. </w:t>
            </w:r>
            <w:r>
              <w:br/>
            </w:r>
            <w:r>
              <w:rPr>
                <w:rFonts w:ascii="Times New Roman"/>
                <w:b w:val="false"/>
                <w:i w:val="false"/>
                <w:color w:val="000000"/>
                <w:sz w:val="20"/>
              </w:rPr>
              <w:t>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Жаксыбаева Н.Н., Удачина К.В., </w:t>
            </w:r>
            <w:r>
              <w:br/>
            </w:r>
            <w:r>
              <w:rPr>
                <w:rFonts w:ascii="Times New Roman"/>
                <w:b w:val="false"/>
                <w:i w:val="false"/>
                <w:color w:val="000000"/>
                <w:sz w:val="20"/>
              </w:rPr>
              <w:t>
Альжанова Г.М.,</w:t>
            </w:r>
            <w:r>
              <w:br/>
            </w:r>
            <w:r>
              <w:rPr>
                <w:rFonts w:ascii="Times New Roman"/>
                <w:b w:val="false"/>
                <w:i w:val="false"/>
                <w:color w:val="000000"/>
                <w:sz w:val="20"/>
              </w:rPr>
              <w:t>
Нургалиева Г.К., Тажигулова А.И., Арыстанова А.Ж., Баекенов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Биология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Животные. Интерактивное наглядное учебное пособие. </w:t>
            </w:r>
            <w:r>
              <w:br/>
            </w:r>
            <w:r>
              <w:rPr>
                <w:rFonts w:ascii="Times New Roman"/>
                <w:b w:val="false"/>
                <w:i w:val="false"/>
                <w:color w:val="000000"/>
                <w:sz w:val="20"/>
              </w:rPr>
              <w:t>
7-класс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Тимоханов В., </w:t>
            </w:r>
            <w:r>
              <w:br/>
            </w:r>
            <w:r>
              <w:rPr>
                <w:rFonts w:ascii="Times New Roman"/>
                <w:b w:val="false"/>
                <w:i w:val="false"/>
                <w:color w:val="000000"/>
                <w:sz w:val="20"/>
              </w:rPr>
              <w:t>
Очкур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Мультимедийное электронное учебное пособие. </w:t>
            </w:r>
            <w:r>
              <w:br/>
            </w:r>
            <w:r>
              <w:rPr>
                <w:rFonts w:ascii="Times New Roman"/>
                <w:b w:val="false"/>
                <w:i w:val="false"/>
                <w:color w:val="000000"/>
                <w:sz w:val="20"/>
              </w:rPr>
              <w:t>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10-класс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Шахова Л., </w:t>
            </w:r>
            <w:r>
              <w:br/>
            </w:r>
            <w:r>
              <w:rPr>
                <w:rFonts w:ascii="Times New Roman"/>
                <w:b w:val="false"/>
                <w:i w:val="false"/>
                <w:color w:val="000000"/>
                <w:sz w:val="20"/>
              </w:rPr>
              <w:t xml:space="preserve">
Беспалько О. и др.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Электронный учебник.</w:t>
            </w:r>
            <w:r>
              <w:br/>
            </w:r>
            <w:r>
              <w:rPr>
                <w:rFonts w:ascii="Times New Roman"/>
                <w:b w:val="false"/>
                <w:i w:val="false"/>
                <w:color w:val="000000"/>
                <w:sz w:val="20"/>
              </w:rPr>
              <w:t>
11-класс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Антошина Н. Нургалиева Г.,</w:t>
            </w:r>
            <w:r>
              <w:br/>
            </w:r>
            <w:r>
              <w:rPr>
                <w:rFonts w:ascii="Times New Roman"/>
                <w:b w:val="false"/>
                <w:i w:val="false"/>
                <w:color w:val="000000"/>
                <w:sz w:val="20"/>
              </w:rPr>
              <w:t>
Тажигулова А.,</w:t>
            </w:r>
            <w:r>
              <w:br/>
            </w:r>
            <w:r>
              <w:rPr>
                <w:rFonts w:ascii="Times New Roman"/>
                <w:b w:val="false"/>
                <w:i w:val="false"/>
                <w:color w:val="000000"/>
                <w:sz w:val="20"/>
              </w:rPr>
              <w:t>
Арыстанова А.,</w:t>
            </w:r>
            <w:r>
              <w:br/>
            </w:r>
            <w:r>
              <w:rPr>
                <w:rFonts w:ascii="Times New Roman"/>
                <w:b w:val="false"/>
                <w:i w:val="false"/>
                <w:color w:val="000000"/>
                <w:sz w:val="20"/>
              </w:rPr>
              <w:t>
Пентина Л.,</w:t>
            </w:r>
            <w:r>
              <w:br/>
            </w:r>
            <w:r>
              <w:rPr>
                <w:rFonts w:ascii="Times New Roman"/>
                <w:b w:val="false"/>
                <w:i w:val="false"/>
                <w:color w:val="000000"/>
                <w:sz w:val="20"/>
              </w:rPr>
              <w:t>
Долженко М.,</w:t>
            </w:r>
            <w:r>
              <w:br/>
            </w:r>
            <w:r>
              <w:rPr>
                <w:rFonts w:ascii="Times New Roman"/>
                <w:b w:val="false"/>
                <w:i w:val="false"/>
                <w:color w:val="000000"/>
                <w:sz w:val="20"/>
              </w:rPr>
              <w:t>
Маукенов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Адаптация и эволюция. Адаптация (7 цифровых образовательных ресурсов): Адаптация; Изменчивость;-классификация живых организмов; Жизнь на морозе; Жизнь животных в жарких пустынях; Хищник и жертва; Половой отбор. </w:t>
            </w:r>
            <w:r>
              <w:br/>
            </w:r>
            <w:r>
              <w:rPr>
                <w:rFonts w:ascii="Times New Roman"/>
                <w:b w:val="false"/>
                <w:i w:val="false"/>
                <w:color w:val="000000"/>
                <w:sz w:val="20"/>
              </w:rPr>
              <w:t xml:space="preserve">
6-11-классы. </w:t>
            </w:r>
            <w:r>
              <w:br/>
            </w:r>
            <w:r>
              <w:rPr>
                <w:rFonts w:ascii="Times New Roman"/>
                <w:b w:val="false"/>
                <w:i w:val="false"/>
                <w:color w:val="000000"/>
                <w:sz w:val="20"/>
              </w:rPr>
              <w:t>
www.twig-bilim.kz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Физика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Нургалиев Т., </w:t>
            </w:r>
            <w:r>
              <w:br/>
            </w:r>
            <w:r>
              <w:rPr>
                <w:rFonts w:ascii="Times New Roman"/>
                <w:b w:val="false"/>
                <w:i w:val="false"/>
                <w:color w:val="000000"/>
                <w:sz w:val="20"/>
              </w:rPr>
              <w:t xml:space="preserve">
Искакова А., Мадиярова К., </w:t>
            </w:r>
            <w:r>
              <w:br/>
            </w:r>
            <w:r>
              <w:rPr>
                <w:rFonts w:ascii="Times New Roman"/>
                <w:b w:val="false"/>
                <w:i w:val="false"/>
                <w:color w:val="000000"/>
                <w:sz w:val="20"/>
              </w:rPr>
              <w:t xml:space="preserve">
Козыбай А., Нургалиева Г., Тажигулова А., Рисмагамбетова Н., </w:t>
            </w:r>
            <w:r>
              <w:br/>
            </w:r>
            <w:r>
              <w:rPr>
                <w:rFonts w:ascii="Times New Roman"/>
                <w:b w:val="false"/>
                <w:i w:val="false"/>
                <w:color w:val="000000"/>
                <w:sz w:val="20"/>
              </w:rPr>
              <w:t>
Тажигулова А., Туякбасарова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Основы физики (28 цифровых образовательных ресурсов):</w:t>
            </w:r>
            <w:r>
              <w:br/>
            </w:r>
            <w:r>
              <w:rPr>
                <w:rFonts w:ascii="Times New Roman"/>
                <w:b w:val="false"/>
                <w:i w:val="false"/>
                <w:color w:val="000000"/>
                <w:sz w:val="20"/>
              </w:rPr>
              <w:t xml:space="preserve">
Введение: Физика - наука о природе. Физика и техника; Физические величины. Единицы их измерения. </w:t>
            </w:r>
            <w:r>
              <w:br/>
            </w:r>
            <w:r>
              <w:rPr>
                <w:rFonts w:ascii="Times New Roman"/>
                <w:b w:val="false"/>
                <w:i w:val="false"/>
                <w:color w:val="000000"/>
                <w:sz w:val="20"/>
              </w:rPr>
              <w:t xml:space="preserve">
Вещества: Атомы и молекулы. Строение веществ; Движение молекул. Диффузия; Состояния вещества; Газ; Жидкость; Твердое тело. </w:t>
            </w:r>
            <w:r>
              <w:br/>
            </w:r>
            <w:r>
              <w:rPr>
                <w:rFonts w:ascii="Times New Roman"/>
                <w:b w:val="false"/>
                <w:i w:val="false"/>
                <w:color w:val="000000"/>
                <w:sz w:val="20"/>
              </w:rPr>
              <w:t xml:space="preserve">
Движение: Механическое движение. Система отсчета. Относительность движения; Равномерное движение; Равномерно переменное движение; Инерция; Скорость. </w:t>
            </w:r>
            <w:r>
              <w:br/>
            </w:r>
            <w:r>
              <w:rPr>
                <w:rFonts w:ascii="Times New Roman"/>
                <w:b w:val="false"/>
                <w:i w:val="false"/>
                <w:color w:val="000000"/>
                <w:sz w:val="20"/>
              </w:rPr>
              <w:t xml:space="preserve">
Масса и сила: Взаимодействие тел; Масса тела. Плотность вещества; Сила; Измерение силы. Динамометр; Сложение сил, действующих на тело; Явление тяготения. Сила тяжести; Вес тела; Сила трения; Сопротивление воздуха; Сила реакции. </w:t>
            </w:r>
            <w:r>
              <w:br/>
            </w:r>
            <w:r>
              <w:rPr>
                <w:rFonts w:ascii="Times New Roman"/>
                <w:b w:val="false"/>
                <w:i w:val="false"/>
                <w:color w:val="000000"/>
                <w:sz w:val="20"/>
              </w:rPr>
              <w:t xml:space="preserve">
Давление: Измерение давления. Опыт Торричели; Плавание тел. </w:t>
            </w:r>
            <w:r>
              <w:br/>
            </w:r>
            <w:r>
              <w:rPr>
                <w:rFonts w:ascii="Times New Roman"/>
                <w:b w:val="false"/>
                <w:i w:val="false"/>
                <w:color w:val="000000"/>
                <w:sz w:val="20"/>
              </w:rPr>
              <w:t xml:space="preserve">
Энергия: Энергия. Потенциальная энергия; Момент силы. </w:t>
            </w:r>
            <w:r>
              <w:br/>
            </w:r>
            <w:r>
              <w:rPr>
                <w:rFonts w:ascii="Times New Roman"/>
                <w:b w:val="false"/>
                <w:i w:val="false"/>
                <w:color w:val="000000"/>
                <w:sz w:val="20"/>
              </w:rPr>
              <w:t xml:space="preserve">
Основы электродинамики: Передача электрической энергии. </w:t>
            </w:r>
            <w:r>
              <w:br/>
            </w:r>
            <w:r>
              <w:rPr>
                <w:rFonts w:ascii="Times New Roman"/>
                <w:b w:val="false"/>
                <w:i w:val="false"/>
                <w:color w:val="000000"/>
                <w:sz w:val="20"/>
              </w:rPr>
              <w:t>
7-11-классы.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Механика (50 цифровых образовательных ресурсов):</w:t>
            </w:r>
            <w:r>
              <w:br/>
            </w:r>
            <w:r>
              <w:rPr>
                <w:rFonts w:ascii="Times New Roman"/>
                <w:b w:val="false"/>
                <w:i w:val="false"/>
                <w:color w:val="000000"/>
                <w:sz w:val="20"/>
              </w:rPr>
              <w:t xml:space="preserve">
Кинематика: Описание движения с помощью векторов; Равномерное движение; Ускоренное движение; Криволинейное движение; Ускорение свободного падения; Движение тела, брошенного горизонтально; Движение тела, брошенного под углом к горизонту; Угловая скорость и угловое ускорение. </w:t>
            </w:r>
            <w:r>
              <w:br/>
            </w:r>
            <w:r>
              <w:rPr>
                <w:rFonts w:ascii="Times New Roman"/>
                <w:b w:val="false"/>
                <w:i w:val="false"/>
                <w:color w:val="000000"/>
                <w:sz w:val="20"/>
              </w:rPr>
              <w:t xml:space="preserve">
Динамика: Взаимодействие тел; Масса тела; Плотность вещества; Сила; Сила трения; Сопротивление воздуха; Сложение сил, действующих на тело; Равновесие. Центр тяжести; Первый закон Ньютона; Всемирное тяготение. Гравитационная сила; Движение в космосе; Момент силы в строительстве; Импульс тела. Закон сохранения импульса; Энергия. Работа; Внутренняя энергия; Кинетическая и потенциальная энергии; Закон сохранения импульса и энергии при столкновении; Простые механизмы; Мощность; Второй закон Ньютона для вращательного движения; Динамика вращательного движения; Энергия вращательного движения; Центростремительная и центробежная сила; Потенциальная энергия тела в гравитационном поле. </w:t>
            </w:r>
            <w:r>
              <w:br/>
            </w:r>
            <w:r>
              <w:rPr>
                <w:rFonts w:ascii="Times New Roman"/>
                <w:b w:val="false"/>
                <w:i w:val="false"/>
                <w:color w:val="000000"/>
                <w:sz w:val="20"/>
              </w:rPr>
              <w:t xml:space="preserve">
Теория относительности: Скорость света; Время и расстояние; Масса и энергия; Общая теория относительности. </w:t>
            </w:r>
            <w:r>
              <w:br/>
            </w:r>
            <w:r>
              <w:rPr>
                <w:rFonts w:ascii="Times New Roman"/>
                <w:b w:val="false"/>
                <w:i w:val="false"/>
                <w:color w:val="000000"/>
                <w:sz w:val="20"/>
              </w:rPr>
              <w:t xml:space="preserve">
Механические колебания: Колебательное движение. Механические колебания; Пружинный и математический маятники; Энергия механических колебаний; Свободные, затухающие и вынужденные колебания. Резонанс. </w:t>
            </w:r>
            <w:r>
              <w:br/>
            </w:r>
            <w:r>
              <w:rPr>
                <w:rFonts w:ascii="Times New Roman"/>
                <w:b w:val="false"/>
                <w:i w:val="false"/>
                <w:color w:val="000000"/>
                <w:sz w:val="20"/>
              </w:rPr>
              <w:t xml:space="preserve">
Упругие волны: Волновое движение; Звук; Интерференция звуковых волн; Звуковые колебания; Отражение волн; Свойства электромагнитных волн. Преломление волн; Ультразвук и инфразвук; Дифракция и интерференция волн; Эффект Доплера; Интенсивность волны. </w:t>
            </w:r>
            <w:r>
              <w:br/>
            </w:r>
            <w:r>
              <w:rPr>
                <w:rFonts w:ascii="Times New Roman"/>
                <w:b w:val="false"/>
                <w:i w:val="false"/>
                <w:color w:val="000000"/>
                <w:sz w:val="20"/>
              </w:rPr>
              <w:t>
7-11-классы.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Молекулярная физика (21 цифровых образовательных ресурсов): </w:t>
            </w:r>
            <w:r>
              <w:br/>
            </w:r>
            <w:r>
              <w:rPr>
                <w:rFonts w:ascii="Times New Roman"/>
                <w:b w:val="false"/>
                <w:i w:val="false"/>
                <w:color w:val="000000"/>
                <w:sz w:val="20"/>
              </w:rPr>
              <w:t xml:space="preserve">
Основы молекулярно-кинетической теории (МКТ): Идеальный газ; Основное уравнение молекулярно-кинетической теории. </w:t>
            </w:r>
            <w:r>
              <w:br/>
            </w:r>
            <w:r>
              <w:rPr>
                <w:rFonts w:ascii="Times New Roman"/>
                <w:b w:val="false"/>
                <w:i w:val="false"/>
                <w:color w:val="000000"/>
                <w:sz w:val="20"/>
              </w:rPr>
              <w:t xml:space="preserve">
Термодинамика: Внутренняя энергия; Первый закон термодинамики; Теплоемкость; Источники тепла; Теплообмен; Изопроцессы; Адиабатный процесс; Второй закон термодинамики; Тепловые двигатели. Цикл Карно. </w:t>
            </w:r>
            <w:r>
              <w:br/>
            </w:r>
            <w:r>
              <w:rPr>
                <w:rFonts w:ascii="Times New Roman"/>
                <w:b w:val="false"/>
                <w:i w:val="false"/>
                <w:color w:val="000000"/>
                <w:sz w:val="20"/>
              </w:rPr>
              <w:t>
Свойства газов, жидкостей и твердых тел: Парообразование и конденсация; Плавление и кристаллизация; Фазовые переходы; Поверхностное натяжение жидкости; Смачивание. Капиллярные явления; Свойство паров. Критические состояние вещества; Влажность воздуха. Психрометры; Вязкость. Внутреннее трение; Уравнение Бернулли; Кристаллические и аморфные тела.</w:t>
            </w:r>
            <w:r>
              <w:br/>
            </w:r>
            <w:r>
              <w:rPr>
                <w:rFonts w:ascii="Times New Roman"/>
                <w:b w:val="false"/>
                <w:i w:val="false"/>
                <w:color w:val="000000"/>
                <w:sz w:val="20"/>
              </w:rPr>
              <w:t>
7-11-классы.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Электродинамика (50 цифровых образовательных ресурсов): </w:t>
            </w:r>
            <w:r>
              <w:br/>
            </w:r>
            <w:r>
              <w:rPr>
                <w:rFonts w:ascii="Times New Roman"/>
                <w:b w:val="false"/>
                <w:i w:val="false"/>
                <w:color w:val="000000"/>
                <w:sz w:val="20"/>
              </w:rPr>
              <w:t xml:space="preserve">
Электростатика: Электрический заряд. Закон Кулона; Электрическое поле; Потенциал электрического поля; Работа сил электрического поля; Проводники в электростатическом поле; Электроемкость; Конденсаторы; Применение электричества и его угрозы. </w:t>
            </w:r>
            <w:r>
              <w:br/>
            </w:r>
            <w:r>
              <w:rPr>
                <w:rFonts w:ascii="Times New Roman"/>
                <w:b w:val="false"/>
                <w:i w:val="false"/>
                <w:color w:val="000000"/>
                <w:sz w:val="20"/>
              </w:rPr>
              <w:t xml:space="preserve">
Постоянный электрический ток: Электрический ток. Сила тока; Источники тока; Сопротивление проводника. Закон Ома для участка цепи; Проводники в электрической цепи; Электродвижущая сила. Закон Ома для полной цепи; Работа и мощность тока; Передача электрической энергии; Электрическая энергия и методы энергосбережения; Передача электрической энергии 2; Работа и мощность тока 2; Правила Кирхгофа для контура с током. </w:t>
            </w:r>
            <w:r>
              <w:br/>
            </w:r>
            <w:r>
              <w:rPr>
                <w:rFonts w:ascii="Times New Roman"/>
                <w:b w:val="false"/>
                <w:i w:val="false"/>
                <w:color w:val="000000"/>
                <w:sz w:val="20"/>
              </w:rPr>
              <w:t xml:space="preserve">
Магнитное поле: Магнитное поле; Магнитное поле вокруг проводов; Сила Ампера. Правило правой руки; Магнитный поток; Правило левой руки. Движение заряженных частиц в магнитном поле; Применение электромагнитных сил. </w:t>
            </w:r>
            <w:r>
              <w:br/>
            </w:r>
            <w:r>
              <w:rPr>
                <w:rFonts w:ascii="Times New Roman"/>
                <w:b w:val="false"/>
                <w:i w:val="false"/>
                <w:color w:val="000000"/>
                <w:sz w:val="20"/>
              </w:rPr>
              <w:t xml:space="preserve">
Электромагнитная индукция: Явление электромагнитной индукции. </w:t>
            </w:r>
            <w:r>
              <w:br/>
            </w:r>
            <w:r>
              <w:rPr>
                <w:rFonts w:ascii="Times New Roman"/>
                <w:b w:val="false"/>
                <w:i w:val="false"/>
                <w:color w:val="000000"/>
                <w:sz w:val="20"/>
              </w:rPr>
              <w:t xml:space="preserve">
Переменный электрический ток: Переменный ток и его источники. Генератор; Применение электрического тока. </w:t>
            </w:r>
            <w:r>
              <w:br/>
            </w:r>
            <w:r>
              <w:rPr>
                <w:rFonts w:ascii="Times New Roman"/>
                <w:b w:val="false"/>
                <w:i w:val="false"/>
                <w:color w:val="000000"/>
                <w:sz w:val="20"/>
              </w:rPr>
              <w:t xml:space="preserve">
Электрический ток в различных средах: Электрический ток в металлах; Свет и ток; Электрический ток в электролитах; Электрический ток в газах; Полупроводники. </w:t>
            </w:r>
            <w:r>
              <w:br/>
            </w:r>
            <w:r>
              <w:rPr>
                <w:rFonts w:ascii="Times New Roman"/>
                <w:b w:val="false"/>
                <w:i w:val="false"/>
                <w:color w:val="000000"/>
                <w:sz w:val="20"/>
              </w:rPr>
              <w:t xml:space="preserve">
Электромагнитные волны: Электромагнитные волны; Дифракция и интерференция; Поляризация; Шкала электромагнитных волн; Биологическое действие высокочастотных волн и защита от них; Применение электромагнитных волн. </w:t>
            </w:r>
            <w:r>
              <w:br/>
            </w:r>
            <w:r>
              <w:rPr>
                <w:rFonts w:ascii="Times New Roman"/>
                <w:b w:val="false"/>
                <w:i w:val="false"/>
                <w:color w:val="000000"/>
                <w:sz w:val="20"/>
              </w:rPr>
              <w:t xml:space="preserve">
Электромагнитные колебания: Электромагнитные колебания в колебательном контуре; Свободные электромагнитные колебания; Вынужденные колебания. Автоколебания. </w:t>
            </w:r>
            <w:r>
              <w:br/>
            </w:r>
            <w:r>
              <w:rPr>
                <w:rFonts w:ascii="Times New Roman"/>
                <w:b w:val="false"/>
                <w:i w:val="false"/>
                <w:color w:val="000000"/>
                <w:sz w:val="20"/>
              </w:rPr>
              <w:t>
Оптика: Распространение света. Принцип Ферма; Отражение света; Преломление света; Природа света. Зеркала плоские и сферические; Линзы; Оптические приборы; Глаза как оптический прибор; Дисперсия света.</w:t>
            </w:r>
            <w:r>
              <w:br/>
            </w:r>
            <w:r>
              <w:rPr>
                <w:rFonts w:ascii="Times New Roman"/>
                <w:b w:val="false"/>
                <w:i w:val="false"/>
                <w:color w:val="000000"/>
                <w:sz w:val="20"/>
              </w:rPr>
              <w:t>
7-11-классы.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Квантовая физика (15 цифровых образовательных ресурсов): </w:t>
            </w:r>
            <w:r>
              <w:br/>
            </w:r>
            <w:r>
              <w:rPr>
                <w:rFonts w:ascii="Times New Roman"/>
                <w:b w:val="false"/>
                <w:i w:val="false"/>
                <w:color w:val="000000"/>
                <w:sz w:val="20"/>
              </w:rPr>
              <w:t xml:space="preserve">
Световые кванты: Тепловое излучение. Закон Стефана – Больцмана; Люминесценция; Фотоэффект. Фотон. Энергия фотона; Рентгеновское излучение. Атомная физика: Модели атома Томсона и Резерфорда; Постулаты Бора; Лазеры, их применение; Волны де-Бройля. </w:t>
            </w:r>
            <w:r>
              <w:br/>
            </w:r>
            <w:r>
              <w:rPr>
                <w:rFonts w:ascii="Times New Roman"/>
                <w:b w:val="false"/>
                <w:i w:val="false"/>
                <w:color w:val="000000"/>
                <w:sz w:val="20"/>
              </w:rPr>
              <w:t>
Физика атомного ядра: Атомное ядро. Нуклонная модель ядра; Энергия связи ядра. Дефект массы ядра; Явление радиоактивности; Закон радиоактивного распада; Ядерные реакции. Цепная реакция; Термоядерные реакции. Деление тяжелых ядер; Биологическое действие радиоактивных излучений. Защита от радиации.</w:t>
            </w:r>
            <w:r>
              <w:br/>
            </w:r>
            <w:r>
              <w:rPr>
                <w:rFonts w:ascii="Times New Roman"/>
                <w:b w:val="false"/>
                <w:i w:val="false"/>
                <w:color w:val="000000"/>
                <w:sz w:val="20"/>
              </w:rPr>
              <w:t>
7-11-классы.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Химия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Электронное учебное пособие. </w:t>
            </w:r>
            <w:r>
              <w:br/>
            </w:r>
            <w:r>
              <w:rPr>
                <w:rFonts w:ascii="Times New Roman"/>
                <w:b w:val="false"/>
                <w:i w:val="false"/>
                <w:color w:val="000000"/>
                <w:sz w:val="20"/>
              </w:rPr>
              <w:t>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Сакарьянова К. </w:t>
            </w:r>
            <w:r>
              <w:br/>
            </w:r>
            <w:r>
              <w:rPr>
                <w:rFonts w:ascii="Times New Roman"/>
                <w:b w:val="false"/>
                <w:i w:val="false"/>
                <w:color w:val="000000"/>
                <w:sz w:val="20"/>
              </w:rPr>
              <w:t xml:space="preserve">
Усманова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Мультимедийная обучающая программа. </w:t>
            </w:r>
            <w:r>
              <w:br/>
            </w:r>
            <w:r>
              <w:rPr>
                <w:rFonts w:ascii="Times New Roman"/>
                <w:b w:val="false"/>
                <w:i w:val="false"/>
                <w:color w:val="000000"/>
                <w:sz w:val="20"/>
              </w:rPr>
              <w:t>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Торгаева Э.,</w:t>
            </w:r>
            <w:r>
              <w:br/>
            </w:r>
            <w:r>
              <w:rPr>
                <w:rFonts w:ascii="Times New Roman"/>
                <w:b w:val="false"/>
                <w:i w:val="false"/>
                <w:color w:val="000000"/>
                <w:sz w:val="20"/>
              </w:rPr>
              <w:t>
Казачок О.,</w:t>
            </w:r>
            <w:r>
              <w:br/>
            </w:r>
            <w:r>
              <w:rPr>
                <w:rFonts w:ascii="Times New Roman"/>
                <w:b w:val="false"/>
                <w:i w:val="false"/>
                <w:color w:val="000000"/>
                <w:sz w:val="20"/>
              </w:rPr>
              <w:t xml:space="preserve">
Тажигулова А., </w:t>
            </w:r>
            <w:r>
              <w:br/>
            </w:r>
            <w:r>
              <w:rPr>
                <w:rFonts w:ascii="Times New Roman"/>
                <w:b w:val="false"/>
                <w:i w:val="false"/>
                <w:color w:val="000000"/>
                <w:sz w:val="20"/>
              </w:rPr>
              <w:t xml:space="preserve">
Арыстанова А., </w:t>
            </w:r>
            <w:r>
              <w:br/>
            </w:r>
            <w:r>
              <w:rPr>
                <w:rFonts w:ascii="Times New Roman"/>
                <w:b w:val="false"/>
                <w:i w:val="false"/>
                <w:color w:val="000000"/>
                <w:sz w:val="20"/>
              </w:rPr>
              <w:t xml:space="preserve">
Тажигулова А., </w:t>
            </w:r>
            <w:r>
              <w:br/>
            </w:r>
            <w:r>
              <w:rPr>
                <w:rFonts w:ascii="Times New Roman"/>
                <w:b w:val="false"/>
                <w:i w:val="false"/>
                <w:color w:val="000000"/>
                <w:sz w:val="20"/>
              </w:rPr>
              <w:t>
Баекенов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Джусубалиева Д., Шамганова Т., Бредихина Т., </w:t>
            </w:r>
            <w:r>
              <w:br/>
            </w:r>
            <w:r>
              <w:rPr>
                <w:rFonts w:ascii="Times New Roman"/>
                <w:b w:val="false"/>
                <w:i w:val="false"/>
                <w:color w:val="000000"/>
                <w:sz w:val="20"/>
              </w:rPr>
              <w:t>
Торгаева Э., Алимжанова К., Нургалиева Г., Тажигулова А., Пентина Л., Тажигулова А., Оралбекова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10-класс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Торгаева Э., </w:t>
            </w:r>
            <w:r>
              <w:br/>
            </w:r>
            <w:r>
              <w:rPr>
                <w:rFonts w:ascii="Times New Roman"/>
                <w:b w:val="false"/>
                <w:i w:val="false"/>
                <w:color w:val="000000"/>
                <w:sz w:val="20"/>
              </w:rPr>
              <w:t>
Шуленбаева Ж.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11-класс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Жакирова Н., </w:t>
            </w:r>
            <w:r>
              <w:br/>
            </w:r>
            <w:r>
              <w:rPr>
                <w:rFonts w:ascii="Times New Roman"/>
                <w:b w:val="false"/>
                <w:i w:val="false"/>
                <w:color w:val="000000"/>
                <w:sz w:val="20"/>
              </w:rPr>
              <w:t xml:space="preserve">
Жандосова И. и др.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Аудиовизуальный сборник (7 уроков). </w:t>
            </w:r>
            <w:r>
              <w:br/>
            </w:r>
            <w:r>
              <w:rPr>
                <w:rFonts w:ascii="Times New Roman"/>
                <w:b w:val="false"/>
                <w:i w:val="false"/>
                <w:color w:val="000000"/>
                <w:sz w:val="20"/>
              </w:rPr>
              <w:t>
8-11-классы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UPartners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Кислотно-основные растворы.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8-11-классы.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Сбалансированные химические уравнения.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8-11-классы.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Закон Бугера-Ламберта-Бера. Электронный симулятор. 8-11-классы.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молекулы. Электронный симулятор. 8-11-классы.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Электронный симулятор. 8-11-классы.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Изотопы и атомная масса. Электронный симулятор. 8-11-классы.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Ядерное деление. Электронный симулятор. 8-11-классы.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реакции. Электронный симулятор. 8-11-классы.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Соли и растворимость. Электронный симулятор. </w:t>
            </w:r>
            <w:r>
              <w:br/>
            </w:r>
            <w:r>
              <w:rPr>
                <w:rFonts w:ascii="Times New Roman"/>
                <w:b w:val="false"/>
                <w:i w:val="false"/>
                <w:color w:val="000000"/>
                <w:sz w:val="20"/>
              </w:rPr>
              <w:t xml:space="preserve">
8-11-классы.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Реагенты, продукты и оставшиеся компоненты. Электронный симулятор. </w:t>
            </w:r>
            <w:r>
              <w:br/>
            </w:r>
            <w:r>
              <w:rPr>
                <w:rFonts w:ascii="Times New Roman"/>
                <w:b w:val="false"/>
                <w:i w:val="false"/>
                <w:color w:val="000000"/>
                <w:sz w:val="20"/>
              </w:rPr>
              <w:t xml:space="preserve">
8-11-классы.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Обратимые реакции.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8-11-классы.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сахара и соли. Электронный симулятор. </w:t>
            </w:r>
            <w:r>
              <w:br/>
            </w:r>
            <w:r>
              <w:rPr>
                <w:rFonts w:ascii="Times New Roman"/>
                <w:b w:val="false"/>
                <w:i w:val="false"/>
                <w:color w:val="000000"/>
                <w:sz w:val="20"/>
              </w:rPr>
              <w:t xml:space="preserve">
8-11-классы.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Агрегатное состояние вещества: основы. Электронный симулятор. </w:t>
            </w:r>
            <w:r>
              <w:br/>
            </w:r>
            <w:r>
              <w:rPr>
                <w:rFonts w:ascii="Times New Roman"/>
                <w:b w:val="false"/>
                <w:i w:val="false"/>
                <w:color w:val="000000"/>
                <w:sz w:val="20"/>
              </w:rPr>
              <w:t xml:space="preserve">
8-11-классы.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Модели атома водорода.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8-11-классы.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Полярность молекулы.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8-11-классы.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Шкала рН.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8-11-классы.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Атомы и связи. </w:t>
            </w:r>
            <w:r>
              <w:br/>
            </w:r>
            <w:r>
              <w:rPr>
                <w:rFonts w:ascii="Times New Roman"/>
                <w:b w:val="false"/>
                <w:i w:val="false"/>
                <w:color w:val="000000"/>
                <w:sz w:val="20"/>
              </w:rPr>
              <w:t xml:space="preserve">
Атомы (9 цифровых образовательных ресурсов): </w:t>
            </w:r>
            <w:r>
              <w:br/>
            </w:r>
            <w:r>
              <w:rPr>
                <w:rFonts w:ascii="Times New Roman"/>
                <w:b w:val="false"/>
                <w:i w:val="false"/>
                <w:color w:val="000000"/>
                <w:sz w:val="20"/>
              </w:rPr>
              <w:t>
Что такое атом?; Структура атома: Электронные оболочки; Цвета пламени и фейерверки; Цвета пламени и спектроскопия; Распределение и движение электронов в атомах; Тяжелая вода; Открытие атома; Факты: Размеры атома; Факты: Структура атома.</w:t>
            </w:r>
            <w:r>
              <w:br/>
            </w:r>
            <w:r>
              <w:rPr>
                <w:rFonts w:ascii="Times New Roman"/>
                <w:b w:val="false"/>
                <w:i w:val="false"/>
                <w:color w:val="000000"/>
                <w:sz w:val="20"/>
              </w:rPr>
              <w:t xml:space="preserve">
6-11-классы. </w:t>
            </w:r>
            <w:r>
              <w:br/>
            </w:r>
            <w:r>
              <w:rPr>
                <w:rFonts w:ascii="Times New Roman"/>
                <w:b w:val="false"/>
                <w:i w:val="false"/>
                <w:color w:val="000000"/>
                <w:sz w:val="20"/>
              </w:rPr>
              <w:t>
www.twig-bilim.kz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Тарих</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Мультимедийная обучающая программа. </w:t>
            </w:r>
            <w:r>
              <w:br/>
            </w:r>
            <w:r>
              <w:rPr>
                <w:rFonts w:ascii="Times New Roman"/>
                <w:b w:val="false"/>
                <w:i w:val="false"/>
                <w:color w:val="000000"/>
                <w:sz w:val="20"/>
              </w:rPr>
              <w:t>
6-класс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Мажитов С.,</w:t>
            </w:r>
            <w:r>
              <w:br/>
            </w:r>
            <w:r>
              <w:rPr>
                <w:rFonts w:ascii="Times New Roman"/>
                <w:b w:val="false"/>
                <w:i w:val="false"/>
                <w:color w:val="000000"/>
                <w:sz w:val="20"/>
              </w:rPr>
              <w:t xml:space="preserve">
Милованова Н., </w:t>
            </w:r>
            <w:r>
              <w:br/>
            </w:r>
            <w:r>
              <w:rPr>
                <w:rFonts w:ascii="Times New Roman"/>
                <w:b w:val="false"/>
                <w:i w:val="false"/>
                <w:color w:val="000000"/>
                <w:sz w:val="20"/>
              </w:rPr>
              <w:t xml:space="preserve">
Нургалиева Г., </w:t>
            </w:r>
            <w:r>
              <w:br/>
            </w:r>
            <w:r>
              <w:rPr>
                <w:rFonts w:ascii="Times New Roman"/>
                <w:b w:val="false"/>
                <w:i w:val="false"/>
                <w:color w:val="000000"/>
                <w:sz w:val="20"/>
              </w:rPr>
              <w:t>
Тажигулова А.,</w:t>
            </w:r>
            <w:r>
              <w:br/>
            </w:r>
            <w:r>
              <w:rPr>
                <w:rFonts w:ascii="Times New Roman"/>
                <w:b w:val="false"/>
                <w:i w:val="false"/>
                <w:color w:val="000000"/>
                <w:sz w:val="20"/>
              </w:rPr>
              <w:t xml:space="preserve">
Далбаева Р., </w:t>
            </w:r>
            <w:r>
              <w:br/>
            </w:r>
            <w:r>
              <w:rPr>
                <w:rFonts w:ascii="Times New Roman"/>
                <w:b w:val="false"/>
                <w:i w:val="false"/>
                <w:color w:val="000000"/>
                <w:sz w:val="20"/>
              </w:rPr>
              <w:t>
Нукеров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Мультимедийная обучающая программа. </w:t>
            </w:r>
            <w:r>
              <w:br/>
            </w:r>
            <w:r>
              <w:rPr>
                <w:rFonts w:ascii="Times New Roman"/>
                <w:b w:val="false"/>
                <w:i w:val="false"/>
                <w:color w:val="000000"/>
                <w:sz w:val="20"/>
              </w:rPr>
              <w:t>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Мажитов С., </w:t>
            </w:r>
            <w:r>
              <w:br/>
            </w:r>
            <w:r>
              <w:rPr>
                <w:rFonts w:ascii="Times New Roman"/>
                <w:b w:val="false"/>
                <w:i w:val="false"/>
                <w:color w:val="000000"/>
                <w:sz w:val="20"/>
              </w:rPr>
              <w:t xml:space="preserve">
Милованова Н., </w:t>
            </w:r>
            <w:r>
              <w:br/>
            </w:r>
            <w:r>
              <w:rPr>
                <w:rFonts w:ascii="Times New Roman"/>
                <w:b w:val="false"/>
                <w:i w:val="false"/>
                <w:color w:val="000000"/>
                <w:sz w:val="20"/>
              </w:rPr>
              <w:t xml:space="preserve">
Нургалиева Г., </w:t>
            </w:r>
            <w:r>
              <w:br/>
            </w:r>
            <w:r>
              <w:rPr>
                <w:rFonts w:ascii="Times New Roman"/>
                <w:b w:val="false"/>
                <w:i w:val="false"/>
                <w:color w:val="000000"/>
                <w:sz w:val="20"/>
              </w:rPr>
              <w:t xml:space="preserve">
Тажигулова А., </w:t>
            </w:r>
            <w:r>
              <w:br/>
            </w:r>
            <w:r>
              <w:rPr>
                <w:rFonts w:ascii="Times New Roman"/>
                <w:b w:val="false"/>
                <w:i w:val="false"/>
                <w:color w:val="000000"/>
                <w:sz w:val="20"/>
              </w:rPr>
              <w:t xml:space="preserve">
Далбаева Р., </w:t>
            </w:r>
            <w:r>
              <w:br/>
            </w:r>
            <w:r>
              <w:rPr>
                <w:rFonts w:ascii="Times New Roman"/>
                <w:b w:val="false"/>
                <w:i w:val="false"/>
                <w:color w:val="000000"/>
                <w:sz w:val="20"/>
              </w:rPr>
              <w:t>
Нукеров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Мультимедийная обучающая программа. </w:t>
            </w:r>
            <w:r>
              <w:br/>
            </w:r>
            <w:r>
              <w:rPr>
                <w:rFonts w:ascii="Times New Roman"/>
                <w:b w:val="false"/>
                <w:i w:val="false"/>
                <w:color w:val="000000"/>
                <w:sz w:val="20"/>
              </w:rPr>
              <w:t>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Мажитов С., </w:t>
            </w:r>
            <w:r>
              <w:br/>
            </w:r>
            <w:r>
              <w:rPr>
                <w:rFonts w:ascii="Times New Roman"/>
                <w:b w:val="false"/>
                <w:i w:val="false"/>
                <w:color w:val="000000"/>
                <w:sz w:val="20"/>
              </w:rPr>
              <w:t xml:space="preserve">
Милованова Н., </w:t>
            </w:r>
            <w:r>
              <w:br/>
            </w:r>
            <w:r>
              <w:rPr>
                <w:rFonts w:ascii="Times New Roman"/>
                <w:b w:val="false"/>
                <w:i w:val="false"/>
                <w:color w:val="000000"/>
                <w:sz w:val="20"/>
              </w:rPr>
              <w:t xml:space="preserve">
Нургалиева Г., </w:t>
            </w:r>
            <w:r>
              <w:br/>
            </w:r>
            <w:r>
              <w:rPr>
                <w:rFonts w:ascii="Times New Roman"/>
                <w:b w:val="false"/>
                <w:i w:val="false"/>
                <w:color w:val="000000"/>
                <w:sz w:val="20"/>
              </w:rPr>
              <w:t xml:space="preserve">
Тажигулова А., </w:t>
            </w:r>
            <w:r>
              <w:br/>
            </w:r>
            <w:r>
              <w:rPr>
                <w:rFonts w:ascii="Times New Roman"/>
                <w:b w:val="false"/>
                <w:i w:val="false"/>
                <w:color w:val="000000"/>
                <w:sz w:val="20"/>
              </w:rPr>
              <w:t xml:space="preserve">
Далбаева Р., </w:t>
            </w:r>
            <w:r>
              <w:br/>
            </w:r>
            <w:r>
              <w:rPr>
                <w:rFonts w:ascii="Times New Roman"/>
                <w:b w:val="false"/>
                <w:i w:val="false"/>
                <w:color w:val="000000"/>
                <w:sz w:val="20"/>
              </w:rPr>
              <w:t>
Нукеров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Мультимедийная обучающая программа. </w:t>
            </w:r>
            <w:r>
              <w:br/>
            </w:r>
            <w:r>
              <w:rPr>
                <w:rFonts w:ascii="Times New Roman"/>
                <w:b w:val="false"/>
                <w:i w:val="false"/>
                <w:color w:val="000000"/>
                <w:sz w:val="20"/>
              </w:rPr>
              <w:t>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Мажитов С., </w:t>
            </w:r>
            <w:r>
              <w:br/>
            </w:r>
            <w:r>
              <w:rPr>
                <w:rFonts w:ascii="Times New Roman"/>
                <w:b w:val="false"/>
                <w:i w:val="false"/>
                <w:color w:val="000000"/>
                <w:sz w:val="20"/>
              </w:rPr>
              <w:t xml:space="preserve">
Милованова Н., </w:t>
            </w:r>
            <w:r>
              <w:br/>
            </w:r>
            <w:r>
              <w:rPr>
                <w:rFonts w:ascii="Times New Roman"/>
                <w:b w:val="false"/>
                <w:i w:val="false"/>
                <w:color w:val="000000"/>
                <w:sz w:val="20"/>
              </w:rPr>
              <w:t xml:space="preserve">
Нургалиева Г., </w:t>
            </w:r>
            <w:r>
              <w:br/>
            </w:r>
            <w:r>
              <w:rPr>
                <w:rFonts w:ascii="Times New Roman"/>
                <w:b w:val="false"/>
                <w:i w:val="false"/>
                <w:color w:val="000000"/>
                <w:sz w:val="20"/>
              </w:rPr>
              <w:t xml:space="preserve">
Тажигулова А., </w:t>
            </w:r>
            <w:r>
              <w:br/>
            </w:r>
            <w:r>
              <w:rPr>
                <w:rFonts w:ascii="Times New Roman"/>
                <w:b w:val="false"/>
                <w:i w:val="false"/>
                <w:color w:val="000000"/>
                <w:sz w:val="20"/>
              </w:rPr>
              <w:t xml:space="preserve">
Далбаева Р., </w:t>
            </w:r>
            <w:r>
              <w:br/>
            </w:r>
            <w:r>
              <w:rPr>
                <w:rFonts w:ascii="Times New Roman"/>
                <w:b w:val="false"/>
                <w:i w:val="false"/>
                <w:color w:val="000000"/>
                <w:sz w:val="20"/>
              </w:rPr>
              <w:t>
Нукеров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11-класс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Мажитов С., </w:t>
            </w:r>
            <w:r>
              <w:br/>
            </w:r>
            <w:r>
              <w:rPr>
                <w:rFonts w:ascii="Times New Roman"/>
                <w:b w:val="false"/>
                <w:i w:val="false"/>
                <w:color w:val="000000"/>
                <w:sz w:val="20"/>
              </w:rPr>
              <w:t xml:space="preserve">
Милованова Н., </w:t>
            </w:r>
            <w:r>
              <w:br/>
            </w:r>
            <w:r>
              <w:rPr>
                <w:rFonts w:ascii="Times New Roman"/>
                <w:b w:val="false"/>
                <w:i w:val="false"/>
                <w:color w:val="000000"/>
                <w:sz w:val="20"/>
              </w:rPr>
              <w:t>
Нургалиева Г.,</w:t>
            </w:r>
            <w:r>
              <w:br/>
            </w:r>
            <w:r>
              <w:rPr>
                <w:rFonts w:ascii="Times New Roman"/>
                <w:b w:val="false"/>
                <w:i w:val="false"/>
                <w:color w:val="000000"/>
                <w:sz w:val="20"/>
              </w:rPr>
              <w:t>
Тажигулова А.,</w:t>
            </w:r>
            <w:r>
              <w:br/>
            </w:r>
            <w:r>
              <w:rPr>
                <w:rFonts w:ascii="Times New Roman"/>
                <w:b w:val="false"/>
                <w:i w:val="false"/>
                <w:color w:val="000000"/>
                <w:sz w:val="20"/>
              </w:rPr>
              <w:t xml:space="preserve">
Далбаева Р., </w:t>
            </w:r>
            <w:r>
              <w:br/>
            </w:r>
            <w:r>
              <w:rPr>
                <w:rFonts w:ascii="Times New Roman"/>
                <w:b w:val="false"/>
                <w:i w:val="false"/>
                <w:color w:val="000000"/>
                <w:sz w:val="20"/>
              </w:rPr>
              <w:t>
Нукеров Д.,</w:t>
            </w:r>
            <w:r>
              <w:br/>
            </w:r>
            <w:r>
              <w:rPr>
                <w:rFonts w:ascii="Times New Roman"/>
                <w:b w:val="false"/>
                <w:i w:val="false"/>
                <w:color w:val="000000"/>
                <w:sz w:val="20"/>
              </w:rPr>
              <w:t>
Қалыбаев Ә.,</w:t>
            </w:r>
            <w:r>
              <w:br/>
            </w:r>
            <w:r>
              <w:rPr>
                <w:rFonts w:ascii="Times New Roman"/>
                <w:b w:val="false"/>
                <w:i w:val="false"/>
                <w:color w:val="000000"/>
                <w:sz w:val="20"/>
              </w:rPr>
              <w:t>
Ерсинқызы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Өзін-өзі тану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xml:space="preserve">
Мультимедийный электронный учебник. </w:t>
            </w:r>
            <w:r>
              <w:br/>
            </w:r>
            <w:r>
              <w:rPr>
                <w:rFonts w:ascii="Times New Roman"/>
                <w:b w:val="false"/>
                <w:i w:val="false"/>
                <w:color w:val="000000"/>
                <w:sz w:val="20"/>
              </w:rPr>
              <w:t>
3-класс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xml:space="preserve">
Сапарбаева А. </w:t>
            </w:r>
            <w:r>
              <w:br/>
            </w:r>
            <w:r>
              <w:rPr>
                <w:rFonts w:ascii="Times New Roman"/>
                <w:b w:val="false"/>
                <w:i w:val="false"/>
                <w:color w:val="000000"/>
                <w:sz w:val="20"/>
              </w:rPr>
              <w:t xml:space="preserve">
Джубатова Л. </w:t>
            </w:r>
            <w:r>
              <w:br/>
            </w:r>
            <w:r>
              <w:rPr>
                <w:rFonts w:ascii="Times New Roman"/>
                <w:b w:val="false"/>
                <w:i w:val="false"/>
                <w:color w:val="000000"/>
                <w:sz w:val="20"/>
              </w:rPr>
              <w:t xml:space="preserve">
Кудышева Б.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xml:space="preserve">
Мультимедийный электронный учебник. </w:t>
            </w:r>
            <w:r>
              <w:br/>
            </w:r>
            <w:r>
              <w:rPr>
                <w:rFonts w:ascii="Times New Roman"/>
                <w:b w:val="false"/>
                <w:i w:val="false"/>
                <w:color w:val="000000"/>
                <w:sz w:val="20"/>
              </w:rPr>
              <w:t xml:space="preserve">
7-класс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Керимбаева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xml:space="preserve">
Мультимедийный электронный учебник. </w:t>
            </w:r>
            <w:r>
              <w:br/>
            </w:r>
            <w:r>
              <w:rPr>
                <w:rFonts w:ascii="Times New Roman"/>
                <w:b w:val="false"/>
                <w:i w:val="false"/>
                <w:color w:val="000000"/>
                <w:sz w:val="20"/>
              </w:rPr>
              <w:t>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Сапарбаева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Сызу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Черчение.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Есумхан Ы., </w:t>
            </w:r>
            <w:r>
              <w:br/>
            </w:r>
            <w:r>
              <w:rPr>
                <w:rFonts w:ascii="Times New Roman"/>
                <w:b w:val="false"/>
                <w:i w:val="false"/>
                <w:color w:val="000000"/>
                <w:sz w:val="20"/>
              </w:rPr>
              <w:t xml:space="preserve">
Наби И., </w:t>
            </w:r>
            <w:r>
              <w:br/>
            </w:r>
            <w:r>
              <w:rPr>
                <w:rFonts w:ascii="Times New Roman"/>
                <w:b w:val="false"/>
                <w:i w:val="false"/>
                <w:color w:val="000000"/>
                <w:sz w:val="20"/>
              </w:rPr>
              <w:t xml:space="preserve">
Ибишев У., </w:t>
            </w:r>
            <w:r>
              <w:br/>
            </w:r>
            <w:r>
              <w:rPr>
                <w:rFonts w:ascii="Times New Roman"/>
                <w:b w:val="false"/>
                <w:i w:val="false"/>
                <w:color w:val="000000"/>
                <w:sz w:val="20"/>
              </w:rPr>
              <w:t xml:space="preserve">
Сырлыбаев М., </w:t>
            </w:r>
            <w:r>
              <w:br/>
            </w:r>
            <w:r>
              <w:rPr>
                <w:rFonts w:ascii="Times New Roman"/>
                <w:b w:val="false"/>
                <w:i w:val="false"/>
                <w:color w:val="000000"/>
                <w:sz w:val="20"/>
              </w:rPr>
              <w:t>
Баймбетова К.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Алғашқы әскери және технологиялық дайындық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Часть 1.</w:t>
            </w:r>
            <w:r>
              <w:br/>
            </w:r>
            <w:r>
              <w:rPr>
                <w:rFonts w:ascii="Times New Roman"/>
                <w:b w:val="false"/>
                <w:i w:val="false"/>
                <w:color w:val="000000"/>
                <w:sz w:val="20"/>
              </w:rPr>
              <w:t>
Начальная военная и технологическая подготовка. Учебно-полевые (лагерные) сборы. Часть 2. Электронный учебник. 10 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Рыспаев А.,</w:t>
            </w:r>
            <w:r>
              <w:br/>
            </w:r>
            <w:r>
              <w:rPr>
                <w:rFonts w:ascii="Times New Roman"/>
                <w:b w:val="false"/>
                <w:i w:val="false"/>
                <w:color w:val="000000"/>
                <w:sz w:val="20"/>
              </w:rPr>
              <w:t xml:space="preserve">
Адельбаев Е., </w:t>
            </w:r>
            <w:r>
              <w:br/>
            </w:r>
            <w:r>
              <w:rPr>
                <w:rFonts w:ascii="Times New Roman"/>
                <w:b w:val="false"/>
                <w:i w:val="false"/>
                <w:color w:val="000000"/>
                <w:sz w:val="20"/>
              </w:rPr>
              <w:t xml:space="preserve">
Асилов Н., </w:t>
            </w:r>
            <w:r>
              <w:br/>
            </w:r>
            <w:r>
              <w:rPr>
                <w:rFonts w:ascii="Times New Roman"/>
                <w:b w:val="false"/>
                <w:i w:val="false"/>
                <w:color w:val="000000"/>
                <w:sz w:val="20"/>
              </w:rPr>
              <w:t xml:space="preserve">
Рихтер А., </w:t>
            </w:r>
            <w:r>
              <w:br/>
            </w:r>
            <w:r>
              <w:rPr>
                <w:rFonts w:ascii="Times New Roman"/>
                <w:b w:val="false"/>
                <w:i w:val="false"/>
                <w:color w:val="000000"/>
                <w:sz w:val="20"/>
              </w:rPr>
              <w:t>
Ерекешев А.,</w:t>
            </w:r>
            <w:r>
              <w:br/>
            </w:r>
            <w:r>
              <w:rPr>
                <w:rFonts w:ascii="Times New Roman"/>
                <w:b w:val="false"/>
                <w:i w:val="false"/>
                <w:color w:val="000000"/>
                <w:sz w:val="20"/>
              </w:rPr>
              <w:t>
Усербаев А.,</w:t>
            </w:r>
            <w:r>
              <w:br/>
            </w:r>
            <w:r>
              <w:rPr>
                <w:rFonts w:ascii="Times New Roman"/>
                <w:b w:val="false"/>
                <w:i w:val="false"/>
                <w:color w:val="000000"/>
                <w:sz w:val="20"/>
              </w:rPr>
              <w:t>
Саткулов Ж.,</w:t>
            </w:r>
            <w:r>
              <w:br/>
            </w:r>
            <w:r>
              <w:rPr>
                <w:rFonts w:ascii="Times New Roman"/>
                <w:b w:val="false"/>
                <w:i w:val="false"/>
                <w:color w:val="000000"/>
                <w:sz w:val="20"/>
              </w:rPr>
              <w:t xml:space="preserve">
Куптилеуова С., </w:t>
            </w:r>
            <w:r>
              <w:br/>
            </w:r>
            <w:r>
              <w:rPr>
                <w:rFonts w:ascii="Times New Roman"/>
                <w:b w:val="false"/>
                <w:i w:val="false"/>
                <w:color w:val="000000"/>
                <w:sz w:val="20"/>
              </w:rPr>
              <w:t>
Лосенко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Ағылшын тілінде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Бастауыш білім беру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Ағылшын тілі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xml:space="preserve">
Interactive Course. YEAR 1 (28 мультимедийных комплексов/digital educational resources): </w:t>
            </w:r>
            <w:r>
              <w:br/>
            </w:r>
            <w:r>
              <w:rPr>
                <w:rFonts w:ascii="Times New Roman"/>
                <w:b w:val="false"/>
                <w:i w:val="false"/>
                <w:color w:val="000000"/>
                <w:sz w:val="20"/>
              </w:rPr>
              <w:t xml:space="preserve">
Hello! Good morning! Her name’s Lucy, Hello, Alex!, Nice to meet you!, Can you spell it?, This is my friend, Kim, Are you Pat?, I’m in class 1, I’m six years old, Ten fat sausages, I'm from England, Where are you from?, Are you from America?, Are you from planet Z?, Pens over here!, What's this in English?, This is my bag, Is this your book?, Tidy up the classroom!, Poor Robot!, Open your book, please!, Teddy says stand up!, Is the computer pink?, This isn’t my pencil case, Where’s my teddy?, He's under the chair, Are you happy, happy, happy?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Interactive Course. YEAR 2 (21 мультимедийных комплексов/ digital educational resources):</w:t>
            </w:r>
            <w:r>
              <w:br/>
            </w:r>
            <w:r>
              <w:rPr>
                <w:rFonts w:ascii="Times New Roman"/>
                <w:b w:val="false"/>
                <w:i w:val="false"/>
                <w:color w:val="000000"/>
                <w:sz w:val="20"/>
              </w:rPr>
              <w:t xml:space="preserve">
This is my new class, P is for pencil!, This is me!, Where’s my coat?, She is dancing!, This is my face!, It's a face!, I'm sitting next to my brother, Tell me about your family, Head, shoulders, knees and toes, This is my home, It hasn't got a garden, Tell me about your home, Where’s the bed?, In my bedroom there’s a green carpet, There's a green carpet, It's purple and yellow, Do you like lions?, I like cats, What’s your favourite animal?, I like butterflies. www.bilimland.kz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Interactive Course. YEAR 3 (32 мультимедийных комплексов/ digital educational resources):</w:t>
            </w:r>
            <w:r>
              <w:br/>
            </w:r>
            <w:r>
              <w:rPr>
                <w:rFonts w:ascii="Times New Roman"/>
                <w:b w:val="false"/>
                <w:i w:val="false"/>
                <w:color w:val="000000"/>
                <w:sz w:val="20"/>
              </w:rPr>
              <w:t>
I play tennis, What sport do you like?, The days of the week, I can spell the days!, I can count to twenty!, What’s the time?, It's ten o'clock, Happy Birthday!, Would you like some birthday cake?, Let’s take a photo!, Kim makes a carrot cake, Birthday song, Fruit, Do you like oranges?, Would you like an apple?, What’s for dinner?, Do you like vegetables?, What would you like to drink?, At the beach, Is that your sister?, Whose glasses are these?, Where's the frog?, It's a tiger!, Look at the giraffe, Has it got big ears?, Can you see him?, It's got very small ears, Read me a story, This is a story about flying kites, What happens at the end?, What a funny story!, Storytime.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Pocket Park for Tiny.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Visit to the Zoo. </w:t>
            </w:r>
            <w:r>
              <w:br/>
            </w:r>
            <w:r>
              <w:rPr>
                <w:rFonts w:ascii="Times New Roman"/>
                <w:b w:val="false"/>
                <w:i w:val="false"/>
                <w:color w:val="000000"/>
                <w:sz w:val="20"/>
              </w:rPr>
              <w:t xml:space="preserve">
e-learning resource. </w:t>
            </w:r>
            <w:r>
              <w:br/>
            </w:r>
            <w:r>
              <w:rPr>
                <w:rFonts w:ascii="Times New Roman"/>
                <w:b w:val="false"/>
                <w:i w:val="false"/>
                <w:color w:val="000000"/>
                <w:sz w:val="20"/>
              </w:rPr>
              <w:t>
4 class.</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Amazing Beaches.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Basketball.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Bigger Than a Monster Truck.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Birds.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Cinderello.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Golf.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Healthy Me.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Hibernation.</w:t>
            </w:r>
            <w:r>
              <w:br/>
            </w:r>
            <w:r>
              <w:rPr>
                <w:rFonts w:ascii="Times New Roman"/>
                <w:b w:val="false"/>
                <w:i w:val="false"/>
                <w:color w:val="000000"/>
                <w:sz w:val="20"/>
              </w:rPr>
              <w:t>
e-learning resource.</w:t>
            </w:r>
            <w:r>
              <w:br/>
            </w:r>
            <w:r>
              <w:rPr>
                <w:rFonts w:ascii="Times New Roman"/>
                <w:b w:val="false"/>
                <w:i w:val="false"/>
                <w:color w:val="000000"/>
                <w:sz w:val="20"/>
              </w:rPr>
              <w:t>
4 class.</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Hockey.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Jane Goodall.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Karate.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Komodo Dragons: Giant Reptiles.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Life at the Pond.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Monster Snow Day.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Monster Soccer.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Brain.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Lungs.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Muscles.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Skin.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Stomach.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Owls Overhead.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Roadside Oddities.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Ruby Bridges.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Slow and Slower.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Tian Tian, a Giant Panda.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Turkeys in the Trees.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Whale Sharks: Giant Fish.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William Shakespeare.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Rainbow of Food.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Trip to Rio.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Animal Skeletons.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Argentina.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Baseball.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Being Bilingual.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Brazil.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 You Say Pterodactyl?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Canada.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Cricket.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Egypt.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Firefighters.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Garrett Morgan and the Traffic Signal.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Going to the Art Museum.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Guess That President.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Ichiro Suzuki.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Incredible Places to Stay.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Lacrosse.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Mexico.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Monkey and Crocodile.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Heart.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Uncle Is a Firefighter.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Twelve.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Ocean Animals.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Ostriches: Giant Birds.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Picture Day.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Rent a Llama.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Riding With Rosa Parks.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Safe Biking with Dad.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Sharks.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Sugar, Sugar, Everywhere.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Cinnamon Bun Mystery.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Creature Constitution.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Disappearing Moon.</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Other Book of World Records.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Princess and the Pea.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Ship of Shapes.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Story of the Statue.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Thanksgiving the Jacks Built.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Thanksgiving the Other Jacks Built.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Tornadoes.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Uzzle, The Football Star.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Want to Be a Beaver?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Welcome, Carlos!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What Pet Should You Get?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Bad Things Happen.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Where's the Joey?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Whose Tracks Are These?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Why Do Leaves Change Color?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Why I'm Late Today.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Wiggly Worms.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Wonders of Nature.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 About Kites.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Animals, Animals.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Anna and the Magic Coat.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Blackbeard the Pirate.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Brainstorm Bear.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Cinderella.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Día de los Muertos.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Different.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Earth's Water.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Extreme Animals.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Fishing in the Rain.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Flying Kites.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France.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Friends Around the World.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Gorillas.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Grounded to Earth.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How Glooskap Found Summer.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How Zebras Got Their Stripes.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Fly Hot-Air Balloons.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Love City Parks.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I'd Like To Be.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 Allergic to Peanuts.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India.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It's About Time.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Jack-o'-Lanterns.</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Jackie Robinson. </w:t>
            </w:r>
            <w:r>
              <w:br/>
            </w:r>
            <w:r>
              <w:rPr>
                <w:rFonts w:ascii="Times New Roman"/>
                <w:b w:val="false"/>
                <w:i w:val="false"/>
                <w:color w:val="000000"/>
                <w:sz w:val="20"/>
              </w:rPr>
              <w:t>
e-learning resource.</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Japan.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Leap Year Birthday.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Model Rockets.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Nature Stinks!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Planet, New School.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Playing It Safe.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Russia.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Ships and Boats.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Sled Dogs to the Rescue.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Slithery and Slimy.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Soccer Is a Kick!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South Korea.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Spain. </w:t>
            </w:r>
            <w:r>
              <w:br/>
            </w:r>
            <w:r>
              <w:rPr>
                <w:rFonts w:ascii="Times New Roman"/>
                <w:b w:val="false"/>
                <w:i w:val="false"/>
                <w:color w:val="000000"/>
                <w:sz w:val="20"/>
              </w:rPr>
              <w:t>
e-learning resource.</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Strange Plants.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Summer Olympics Events.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Grand Canyon.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Mighty Mississippi.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What Lives in This Hole?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Where We Get Energy.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Yellowstone: A Place of Wild Wonders.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Interactive Course. Year 4 (81-digital educational resources): </w:t>
            </w:r>
            <w:r>
              <w:br/>
            </w:r>
            <w:r>
              <w:rPr>
                <w:rFonts w:ascii="Times New Roman"/>
                <w:b w:val="false"/>
                <w:i w:val="false"/>
                <w:color w:val="000000"/>
                <w:sz w:val="20"/>
              </w:rPr>
              <w:t>
You start!; How often do you go to the park?; Tell me… ; What do you do?; How much cake is there?; How much lunch?; Let's go shopping!; Can I help you?; How many would you like?; I'd like six eggs; I’d like four ice creams, please; Are you hungry?; I'd like some pasta, please; What would you like to drink?; In a café; I'd like some soup!; It's time to get up!; It’s time for…; What time does the lesson start?; I play football in the afternoon; How's it going in New York?; This is my pet; What's the rabbit doing?; The kittens are sleeping in a box; We have lots of pets; I eat vegetables every day; It's raining; Today it's sunny; Is it cloudy?; There's snow in the north; Today's weather; There's snow on the mountains; It's hot in the jungle; Is there a rainbow in the sky?; There are mountains in the north; I can see a monster; What's in the town?; Where's the train station?; The bank is opposite the cinema; The playground is behind the classrooms; Two big cities; Upstairs, downstairs; Toys are on the first floor; Where are the books?; One hundred toys; Three funny fish; Look out, it's a shark!; What do pandas eat?; Lions eat meat; Robot at the zoo; Run, quick, quick, quick!; Rabbits hop quickly; The quiet mouse runs quickly; Lucy's lizard; My family; I was at home yesterday; We were in the garden; Who was in the park yesterday?; It was an exciting weekend; There's a lot of rain in the rainforest; Where was the bird?; Was it sunny yesterday?; The weather around the world; Rain, rain, go away; Once upon a time; The pirate sailed to an island; He wanted the treasure; Did the pirate look at the map?; The fairy godmother gave her a new dress; She lost her shoe; Can you say it?;</w:t>
            </w:r>
            <w:r>
              <w:br/>
            </w:r>
            <w:r>
              <w:rPr>
                <w:rFonts w:ascii="Times New Roman"/>
                <w:b w:val="false"/>
                <w:i w:val="false"/>
                <w:color w:val="000000"/>
                <w:sz w:val="20"/>
              </w:rPr>
              <w:t xml:space="preserve">
Test A; Test B; Test C; Test D; Test E; Test F; Test G; Test H; Test I; Test J. </w:t>
            </w:r>
            <w:r>
              <w:br/>
            </w:r>
            <w:r>
              <w:rPr>
                <w:rFonts w:ascii="Times New Roman"/>
                <w:b w:val="false"/>
                <w:i w:val="false"/>
                <w:color w:val="000000"/>
                <w:sz w:val="20"/>
              </w:rPr>
              <w:t xml:space="preserve">
4-6 classes.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Interactive Course. Year 5 (65- digital educational resources): </w:t>
            </w:r>
            <w:r>
              <w:br/>
            </w:r>
            <w:r>
              <w:rPr>
                <w:rFonts w:ascii="Times New Roman"/>
                <w:b w:val="false"/>
                <w:i w:val="false"/>
                <w:color w:val="000000"/>
                <w:sz w:val="20"/>
              </w:rPr>
              <w:t>
My holiday; Where did you go on holiday?; We didn't see a shark; I have a funny story!; Yesterday was not a good day!; Were you at school yesterday?; Where were you in the afternoon?; Where were you this morning?; I walked into a wall!; Where did you go on holiday; Mrs Black?; Are you happy?; They're both older than Jill; Is football easier than hockey?; Basketball is more exciting than football; An elephant is bigger than me; It's quiet in here; Lucy is the oldest in the class; I'm better at running than swimming;</w:t>
            </w:r>
            <w:r>
              <w:br/>
            </w:r>
            <w:r>
              <w:rPr>
                <w:rFonts w:ascii="Times New Roman"/>
                <w:b w:val="false"/>
                <w:i w:val="false"/>
                <w:color w:val="000000"/>
                <w:sz w:val="20"/>
              </w:rPr>
              <w:t xml:space="preserve">
My favourite activities; I like toast; An email to a friend; What's the matter?; I've got a cold; Are you feeling better?; What's his job?; Why don't we go swimming?; Can you make your bed?; Where can I ride my bike?; Do I need a helmet?; Can you come to my party?; Dear friend …; You must do your homework; Can I sit near the window?; Don't touch!; You mustn't eat in your tent; We mustn't ride our bikes; Let's go for a run; I had a fantastic week!; Yesterday was my birthday; What would you like to wear?; I've got a pet; Look at the clown; I think he's very funny; Did you enjoy the film?; Why didn't you do your homework?; Please work quickly; Elephants walk slowly; Today I'm talking about lions; Picnic time; I'd like some apples, please; Did you enjoy the picnic?; What did you like best?; Did it have a happy ending?; I'd like a sausage sandwich; We had a good year!; </w:t>
            </w:r>
            <w:r>
              <w:br/>
            </w:r>
            <w:r>
              <w:rPr>
                <w:rFonts w:ascii="Times New Roman"/>
                <w:b w:val="false"/>
                <w:i w:val="false"/>
                <w:color w:val="000000"/>
                <w:sz w:val="20"/>
              </w:rPr>
              <w:t xml:space="preserve">
Test A; Test B; Test C; Test D; Test E; Test F; Test G; Test H; Test I; Test J. </w:t>
            </w:r>
            <w:r>
              <w:br/>
            </w:r>
            <w:r>
              <w:rPr>
                <w:rFonts w:ascii="Times New Roman"/>
                <w:b w:val="false"/>
                <w:i w:val="false"/>
                <w:color w:val="000000"/>
                <w:sz w:val="20"/>
              </w:rPr>
              <w:t xml:space="preserve">
4-6 classes.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Interactive Course. Year 6 (78- digital educational resources): </w:t>
            </w:r>
            <w:r>
              <w:br/>
            </w:r>
            <w:r>
              <w:rPr>
                <w:rFonts w:ascii="Times New Roman"/>
                <w:b w:val="false"/>
                <w:i w:val="false"/>
                <w:color w:val="000000"/>
                <w:sz w:val="20"/>
              </w:rPr>
              <w:t>
20, 30, 40…; How many cakes have we got?; Where are the sheep?; Can I give the horse an apple?; What can I give the cows?; What a nice farm!; 22, 33, 44…?; I went to Old Farm; I sent you a text; What was the weather like?; Was it sunny in the west?; It was a rainy day; She's my dad's older sister; What's your aunt like?; He's my mum's younger brother; Now he looks like a pirate!; What does she look like?; She's got curly black hair; This woman is tall and thin; This is my aunt; What's your father's job?; Where does she work?; What does the farmer have to do?; She works in a hospital; I don't have to go to school today; I'm a robot; She doesn't have to work outside; I like my job; Do you have to go to school?; I don't have to work this evening; It's got four legs and it hops; I think it's a mouse because it's got big ears; She brings them food when they're hungry; The panda eats a lot of leaves; Sometimes there are spiders on the ground; This is what the lion eats; That's the forest where the parrot lives; First I went to the rainforest; First I saw a lion; It's the biggest tiger in the world; How does he go to work?; It's quicker by car; The train is more difficult than the bus; Which are better?; Planes or trains?; I like walking to school; Sailing's more exciting than walking; My car is better than your dad's car; You can see the city by bus; Do you like driving?; London's better than New York; What shall we buy her?; What do you want to do?; I want to buy my mum a present; What do you need for school?; What do we need to buy?; We went to the supermarket to buy some food; I bought some chocolate, eggs and sugar to make a cake; Here's the birthday card for Lucy; I went to the market to buy a banana; It's very easy to make; What's your address?; This is the DVD which my friend gave me; This is the girl who cleaned houses; Many kings and queens lived here; Where's the library?; There's a clock on the wall; Which is your favourite thing?; Lucy's favourite things; Am I in the garden?; What's your bedroom like?; Happy camping!; I had to give the penguins some fish; Let's make a bird bath; What shall we do for our next show?; Test B; Test C; Test D; Test E; Test F.</w:t>
            </w:r>
            <w:r>
              <w:br/>
            </w:r>
            <w:r>
              <w:rPr>
                <w:rFonts w:ascii="Times New Roman"/>
                <w:b w:val="false"/>
                <w:i w:val="false"/>
                <w:color w:val="000000"/>
                <w:sz w:val="20"/>
              </w:rPr>
              <w:t xml:space="preserve">
4-6 classes.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Interactive Exercises. Elementary level. Grammar (24-digital educational resources): </w:t>
            </w:r>
            <w:r>
              <w:br/>
            </w:r>
            <w:r>
              <w:rPr>
                <w:rFonts w:ascii="Times New Roman"/>
                <w:b w:val="false"/>
                <w:i w:val="false"/>
                <w:color w:val="000000"/>
                <w:sz w:val="20"/>
              </w:rPr>
              <w:t xml:space="preserve">
Present perfect- negatives; Present perfect- just, already, yet; Past simple vs. present perfect; Short forms; Wh- interrogatives; Modal verbs- can, could; Modal verbs- must, mustn’t, needn’t; Modal verbs- should, ought to; Have to; Would like; Personal pronouns; Possessive adjectives; Possessive pronouns; Reflexive pronouns; Demonstrative pronouns; Saxon genitive; Short questions and answers; Indefinite and definite article; Countable and uncountable nouns; </w:t>
            </w:r>
            <w:r>
              <w:br/>
            </w:r>
            <w:r>
              <w:rPr>
                <w:rFonts w:ascii="Times New Roman"/>
                <w:b w:val="false"/>
                <w:i w:val="false"/>
                <w:color w:val="000000"/>
                <w:sz w:val="20"/>
              </w:rPr>
              <w:t xml:space="preserve">
Countable and uncountable nouns- some, any; Expressions of quantity- much, many, etc; Expressions of quantity; Comparative and superlative adjectives; Nothing, no one, not + anybody/anyone. </w:t>
            </w:r>
            <w:r>
              <w:br/>
            </w:r>
            <w:r>
              <w:rPr>
                <w:rFonts w:ascii="Times New Roman"/>
                <w:b w:val="false"/>
                <w:i w:val="false"/>
                <w:color w:val="000000"/>
                <w:sz w:val="20"/>
              </w:rPr>
              <w:t xml:space="preserve">
4-6 classes.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Elementary level. Listening (12-digital educational resources): </w:t>
            </w:r>
            <w:r>
              <w:br/>
            </w:r>
            <w:r>
              <w:rPr>
                <w:rFonts w:ascii="Times New Roman"/>
                <w:b w:val="false"/>
                <w:i w:val="false"/>
                <w:color w:val="000000"/>
                <w:sz w:val="20"/>
              </w:rPr>
              <w:t xml:space="preserve">
My friends; Favourites; Men at work; The future is in our hands; Healthy body, healthy mind; Travelling; Student life; Sporting life; Getting there; Money must be funny; Daylight robbery; Around the world. </w:t>
            </w:r>
            <w:r>
              <w:br/>
            </w:r>
            <w:r>
              <w:rPr>
                <w:rFonts w:ascii="Times New Roman"/>
                <w:b w:val="false"/>
                <w:i w:val="false"/>
                <w:color w:val="000000"/>
                <w:sz w:val="20"/>
              </w:rPr>
              <w:t xml:space="preserve">
4-6 classes.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Elementary level. Vocabulary (16- digital educational resources): </w:t>
            </w:r>
            <w:r>
              <w:br/>
            </w:r>
            <w:r>
              <w:rPr>
                <w:rFonts w:ascii="Times New Roman"/>
                <w:b w:val="false"/>
                <w:i w:val="false"/>
                <w:color w:val="000000"/>
                <w:sz w:val="20"/>
              </w:rPr>
              <w:t xml:space="preserve">
Body; City; Clothes; Describing people; Describing things; Family; Food and drink; Free time; Home; Jobs; Miscellaneous; Nature; Numbers; School; Sport; Weather. </w:t>
            </w:r>
            <w:r>
              <w:br/>
            </w:r>
            <w:r>
              <w:rPr>
                <w:rFonts w:ascii="Times New Roman"/>
                <w:b w:val="false"/>
                <w:i w:val="false"/>
                <w:color w:val="000000"/>
                <w:sz w:val="20"/>
              </w:rPr>
              <w:t>
4-6 classes.</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Intermediate level. Grammar (26- digital educational resources): </w:t>
            </w:r>
            <w:r>
              <w:br/>
            </w:r>
            <w:r>
              <w:rPr>
                <w:rFonts w:ascii="Times New Roman"/>
                <w:b w:val="false"/>
                <w:i w:val="false"/>
                <w:color w:val="000000"/>
                <w:sz w:val="20"/>
              </w:rPr>
              <w:t xml:space="preserve">
Present simple tense; Present time state and event verbs; Present simple vs. present continuous; Reported speech commands and requests; Reported speech questions; Wishes about the past; Passive present perfect, future simple; Passive present continuous, be going to; Passive sentences with and without an agent; Expressions have sth done, make sb do sth; Modal verbs for ability and permission; Modal verbs for possibility or uncertainty; Modal verbs for obligation; Modal verbs for impossibility or certainty; Modal verbs for advice and opinion; Defining relative clauses; Non-defining relative clauses; Combining sentences; Subject and object questions; Tag questions; Time expressions and prepositions; Dates; Indefinite article; Definite article; Adjectives ending in -ed and –ing; Adjectives and word order. </w:t>
            </w:r>
            <w:r>
              <w:br/>
            </w:r>
            <w:r>
              <w:rPr>
                <w:rFonts w:ascii="Times New Roman"/>
                <w:b w:val="false"/>
                <w:i w:val="false"/>
                <w:color w:val="000000"/>
                <w:sz w:val="20"/>
              </w:rPr>
              <w:t xml:space="preserve">
4-6 classes.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Intermediate level. Listening (18- digital educational resources): </w:t>
            </w:r>
            <w:r>
              <w:br/>
            </w:r>
            <w:r>
              <w:rPr>
                <w:rFonts w:ascii="Times New Roman"/>
                <w:b w:val="false"/>
                <w:i w:val="false"/>
                <w:color w:val="000000"/>
                <w:sz w:val="20"/>
              </w:rPr>
              <w:t xml:space="preserve">
In the spotlight; Raising children; Corporate life; Digital worlds; Travel broadens the mind; Ancient discoveries; E-learning; Elections; Job satisfaction; If it was not for medicine; What a wedding!; Environment; Cuisine; In court; Zoo; City or country; Sport and safety; Books. </w:t>
            </w:r>
            <w:r>
              <w:br/>
            </w:r>
            <w:r>
              <w:rPr>
                <w:rFonts w:ascii="Times New Roman"/>
                <w:b w:val="false"/>
                <w:i w:val="false"/>
                <w:color w:val="000000"/>
                <w:sz w:val="20"/>
              </w:rPr>
              <w:t xml:space="preserve">
4-6 classes.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Intermediate level. Vocabulary (14- digital educational resources): </w:t>
            </w:r>
            <w:r>
              <w:br/>
            </w:r>
            <w:r>
              <w:rPr>
                <w:rFonts w:ascii="Times New Roman"/>
                <w:b w:val="false"/>
                <w:i w:val="false"/>
                <w:color w:val="000000"/>
                <w:sz w:val="20"/>
              </w:rPr>
              <w:t xml:space="preserve">
Business; Cuisine; Culture and Entertainment; Education; Employment; Environment; Government; </w:t>
            </w:r>
            <w:r>
              <w:br/>
            </w:r>
            <w:r>
              <w:rPr>
                <w:rFonts w:ascii="Times New Roman"/>
                <w:b w:val="false"/>
                <w:i w:val="false"/>
                <w:color w:val="000000"/>
                <w:sz w:val="20"/>
              </w:rPr>
              <w:t xml:space="preserve">
Law; Medicine; Now and the past; People and lifestyle; Plants and animals; Science and computers; Tourism. </w:t>
            </w:r>
            <w:r>
              <w:br/>
            </w:r>
            <w:r>
              <w:rPr>
                <w:rFonts w:ascii="Times New Roman"/>
                <w:b w:val="false"/>
                <w:i w:val="false"/>
                <w:color w:val="000000"/>
                <w:sz w:val="20"/>
              </w:rPr>
              <w:t xml:space="preserve">
4-6 classes.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Advanced level. Grammar </w:t>
            </w:r>
            <w:r>
              <w:br/>
            </w:r>
            <w:r>
              <w:rPr>
                <w:rFonts w:ascii="Times New Roman"/>
                <w:b w:val="false"/>
                <w:i w:val="false"/>
                <w:color w:val="000000"/>
                <w:sz w:val="20"/>
              </w:rPr>
              <w:t xml:space="preserve">
(21- digital educational resources): </w:t>
            </w:r>
            <w:r>
              <w:br/>
            </w:r>
            <w:r>
              <w:rPr>
                <w:rFonts w:ascii="Times New Roman"/>
                <w:b w:val="false"/>
                <w:i w:val="false"/>
                <w:color w:val="000000"/>
                <w:sz w:val="20"/>
              </w:rPr>
              <w:t xml:space="preserve">
Ways of talking about the future; Conditionals – consolidation; Only if, even if; unless and other expresssions; Conditional sentences – tenses; Other types of conditional and if sentences; Adjectives and adverbs; Gradable and ungradable adjectives; Affixes; Used to – expressions; Past perfect and past perfect continuous; Continuous aspect; Passive structures; Modal verbs in the past; Verbs followed by infinitives; Verbs followed by -ing form; Verbs, nouns and adjectives followed by prepositions; Comparisons and similarities; </w:t>
            </w:r>
            <w:r>
              <w:br/>
            </w:r>
            <w:r>
              <w:rPr>
                <w:rFonts w:ascii="Times New Roman"/>
                <w:b w:val="false"/>
                <w:i w:val="false"/>
                <w:color w:val="000000"/>
                <w:sz w:val="20"/>
              </w:rPr>
              <w:t xml:space="preserve">
Relative clauses; Participle and to-infinitive clauses; Reported speech; Clauses of purpose and result. </w:t>
            </w:r>
            <w:r>
              <w:br/>
            </w:r>
            <w:r>
              <w:rPr>
                <w:rFonts w:ascii="Times New Roman"/>
                <w:b w:val="false"/>
                <w:i w:val="false"/>
                <w:color w:val="000000"/>
                <w:sz w:val="20"/>
              </w:rPr>
              <w:t xml:space="preserve">
4-6 classes.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Advanced level. Vocabulary (18- digital educational resources): </w:t>
            </w:r>
            <w:r>
              <w:br/>
            </w:r>
            <w:r>
              <w:rPr>
                <w:rFonts w:ascii="Times New Roman"/>
                <w:b w:val="false"/>
                <w:i w:val="false"/>
                <w:color w:val="000000"/>
                <w:sz w:val="20"/>
              </w:rPr>
              <w:t xml:space="preserve">
Assorted vocabulary; Business and the economy; Character and features; Earth and life sciences; General adjectives; Housing and architecture; Idioms and expressions; Industry, machines and technology; Leisure and culture; People, customs and relationships; Phrasal verbs; Physical sciences, space and maths; Sounds; Things your body does; Values and attitudes; Verbs relating to events; Verbs relating to people; War, crime and civil disorder. </w:t>
            </w:r>
            <w:r>
              <w:br/>
            </w:r>
            <w:r>
              <w:rPr>
                <w:rFonts w:ascii="Times New Roman"/>
                <w:b w:val="false"/>
                <w:i w:val="false"/>
                <w:color w:val="000000"/>
                <w:sz w:val="20"/>
              </w:rPr>
              <w:t xml:space="preserve">
4-6 classes.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орта және жалпы орта білім беру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Физика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Fundamentals of physics (51 digital educational resources):</w:t>
            </w:r>
            <w:r>
              <w:br/>
            </w:r>
            <w:r>
              <w:rPr>
                <w:rFonts w:ascii="Times New Roman"/>
                <w:b w:val="false"/>
                <w:i w:val="false"/>
                <w:color w:val="000000"/>
                <w:sz w:val="20"/>
              </w:rPr>
              <w:t xml:space="preserve">
Introduction: Physics - science of nature. Physics and technology; Physical quantities. Units of measurement. </w:t>
            </w:r>
            <w:r>
              <w:br/>
            </w:r>
            <w:r>
              <w:rPr>
                <w:rFonts w:ascii="Times New Roman"/>
                <w:b w:val="false"/>
                <w:i w:val="false"/>
                <w:color w:val="000000"/>
                <w:sz w:val="20"/>
              </w:rPr>
              <w:t xml:space="preserve">
Matter: Atoms and molecules. Structure of matter; The movement of molecules. Diffusion; States of matter; Gas; Liquid; Solid. </w:t>
            </w:r>
            <w:r>
              <w:br/>
            </w:r>
            <w:r>
              <w:rPr>
                <w:rFonts w:ascii="Times New Roman"/>
                <w:b w:val="false"/>
                <w:i w:val="false"/>
                <w:color w:val="000000"/>
                <w:sz w:val="20"/>
              </w:rPr>
              <w:t xml:space="preserve">
Motion: Mechanical movement. Frame of reference. Relativity of motion; Material point. Trajectory; A path of motion and displacement;Uniform motion;Uniformly variable motion; Inertia. </w:t>
            </w:r>
            <w:r>
              <w:br/>
            </w:r>
            <w:r>
              <w:rPr>
                <w:rFonts w:ascii="Times New Roman"/>
                <w:b w:val="false"/>
                <w:i w:val="false"/>
                <w:color w:val="000000"/>
                <w:sz w:val="20"/>
              </w:rPr>
              <w:t xml:space="preserve">
Velocity Mass and Force: Interactions of bodies; The mass of an object. The density of matter; Force; Hooke's Law. Young's Modulus; Measurement of the force. Dynamometr; Addition of forces acting on the body; Gravity. Force of gravity; Weight; Friction; Air resistance; The force of reaction. </w:t>
            </w:r>
            <w:r>
              <w:br/>
            </w:r>
            <w:r>
              <w:rPr>
                <w:rFonts w:ascii="Times New Roman"/>
                <w:b w:val="false"/>
                <w:i w:val="false"/>
                <w:color w:val="000000"/>
                <w:sz w:val="20"/>
              </w:rPr>
              <w:t xml:space="preserve">
Pressure: Pressure; Pressure liquids. Pascal's Law; Combined vessels; Atmospheric pressure; The measurement of pressure. Torricelli's experiment; Buoyant force; Floating bodies. </w:t>
            </w:r>
            <w:r>
              <w:br/>
            </w:r>
            <w:r>
              <w:rPr>
                <w:rFonts w:ascii="Times New Roman"/>
                <w:b w:val="false"/>
                <w:i w:val="false"/>
                <w:color w:val="000000"/>
                <w:sz w:val="20"/>
              </w:rPr>
              <w:t xml:space="preserve">
Energy: Work; Potential energy; Kinetic energy; Energy conversions; Moment of force; Equilibrium. Centre of gravity; Levers and pulleys; Power. </w:t>
            </w:r>
            <w:r>
              <w:br/>
            </w:r>
            <w:r>
              <w:rPr>
                <w:rFonts w:ascii="Times New Roman"/>
                <w:b w:val="false"/>
                <w:i w:val="false"/>
                <w:color w:val="000000"/>
                <w:sz w:val="20"/>
              </w:rPr>
              <w:t>
Fundamentals of electrodynamics: Charging objects; Capacitors; Electric current; Resistors; Magnetic field; Power supply units and rectifiers; Diode; Transistor; Transfer of electrical energy; Electromagnets.</w:t>
            </w:r>
            <w:r>
              <w:br/>
            </w:r>
            <w:r>
              <w:rPr>
                <w:rFonts w:ascii="Times New Roman"/>
                <w:b w:val="false"/>
                <w:i w:val="false"/>
                <w:color w:val="000000"/>
                <w:sz w:val="20"/>
              </w:rPr>
              <w:t>
7-11 classes.</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Physics. </w:t>
            </w:r>
            <w:r>
              <w:br/>
            </w:r>
            <w:r>
              <w:rPr>
                <w:rFonts w:ascii="Times New Roman"/>
                <w:b w:val="false"/>
                <w:i w:val="false"/>
                <w:color w:val="000000"/>
                <w:sz w:val="20"/>
              </w:rPr>
              <w:t xml:space="preserve">
Mechanics (50 digital educational resources): Kinematics: Description of motion using vectors; Uniform motion; Accelerating motion; Curvilinear motion; Gravitational acceleration; Horizontal projectile motion; Projectile motion at an angle; Angular velocity. Angular acceleration. </w:t>
            </w:r>
            <w:r>
              <w:br/>
            </w:r>
            <w:r>
              <w:rPr>
                <w:rFonts w:ascii="Times New Roman"/>
                <w:b w:val="false"/>
                <w:i w:val="false"/>
                <w:color w:val="000000"/>
                <w:sz w:val="20"/>
              </w:rPr>
              <w:t xml:space="preserve">
Dynamics: Interactions; The mass of an object; Density of matter; Force; Force of friction; Air drag; Addition of forces acting on the body; Equilibrium. Centre of gravity; Newton's first law; World gravitation. Gravitational force; The movement in space; Moments of forces in constructions; Momentum; Energy. Work; Internal energy; Potential energy and kinetic energy; The law of conservation of momentum and energy in collision; Simple machines; Power; Newton's second law for rotational motion; Newton's second law in the form of a momentum for rotational motion; Energy of rotational motion; Centripetal and centrifugal force; Potential energy of a body in a gravitational field; Potential energy of a body in a gravitational field. </w:t>
            </w:r>
            <w:r>
              <w:br/>
            </w:r>
            <w:r>
              <w:rPr>
                <w:rFonts w:ascii="Times New Roman"/>
                <w:b w:val="false"/>
                <w:i w:val="false"/>
                <w:color w:val="000000"/>
                <w:sz w:val="20"/>
              </w:rPr>
              <w:t xml:space="preserve">
Theory of relativity: Time and distance; Time and distance; Mass and energy; General theory of relativity. </w:t>
            </w:r>
            <w:r>
              <w:br/>
            </w:r>
            <w:r>
              <w:rPr>
                <w:rFonts w:ascii="Times New Roman"/>
                <w:b w:val="false"/>
                <w:i w:val="false"/>
                <w:color w:val="000000"/>
                <w:sz w:val="20"/>
              </w:rPr>
              <w:t xml:space="preserve">
Oscillations: Oscillating motion. Mechanical oscillations; Energy of oscillations; Free, damped and forced oscillations. Resonance. </w:t>
            </w:r>
            <w:r>
              <w:br/>
            </w:r>
            <w:r>
              <w:rPr>
                <w:rFonts w:ascii="Times New Roman"/>
                <w:b w:val="false"/>
                <w:i w:val="false"/>
                <w:color w:val="000000"/>
                <w:sz w:val="20"/>
              </w:rPr>
              <w:t>
Mechanical oscillations: Wave motion; Sound; Interference of sound waves; Sounds in music; Reflection of waves; Refraction of waves; Infrasound and ultrasound; Diffraction and interference of waves; Doppler's effect; Intensity of the waves; Intensity of the waves.</w:t>
            </w:r>
            <w:r>
              <w:br/>
            </w:r>
            <w:r>
              <w:rPr>
                <w:rFonts w:ascii="Times New Roman"/>
                <w:b w:val="false"/>
                <w:i w:val="false"/>
                <w:color w:val="000000"/>
                <w:sz w:val="20"/>
              </w:rPr>
              <w:t>
7-11 classes.</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xml:space="preserve">
Molecular physics (21 digital educational resources): </w:t>
            </w:r>
            <w:r>
              <w:br/>
            </w:r>
            <w:r>
              <w:rPr>
                <w:rFonts w:ascii="Times New Roman"/>
                <w:b w:val="false"/>
                <w:i w:val="false"/>
                <w:color w:val="000000"/>
                <w:sz w:val="20"/>
              </w:rPr>
              <w:t xml:space="preserve">
Molecular-kinetic theory fundamentals: Ideal gas; The basic equation of the molecular-kinetic theory. </w:t>
            </w:r>
            <w:r>
              <w:br/>
            </w:r>
            <w:r>
              <w:rPr>
                <w:rFonts w:ascii="Times New Roman"/>
                <w:b w:val="false"/>
                <w:i w:val="false"/>
                <w:color w:val="000000"/>
                <w:sz w:val="20"/>
              </w:rPr>
              <w:t xml:space="preserve">
Thermodynamics: Internal energy; The first law of thermodynamics; Heat сapacity; Heat sources; Heat transfer; Isoprocesses; Adiabatic process; The second law of thermodynamics; Heat engines. Carnot Cycle. </w:t>
            </w:r>
            <w:r>
              <w:br/>
            </w:r>
            <w:r>
              <w:rPr>
                <w:rFonts w:ascii="Times New Roman"/>
                <w:b w:val="false"/>
                <w:i w:val="false"/>
                <w:color w:val="000000"/>
                <w:sz w:val="20"/>
              </w:rPr>
              <w:t>
The properties of gases, liquids and solids: Evaporation and condensation; Melting and freezing; Phase changes; The surface tension of liquids; Wetting. Capillarity; Properties of vapors. The critical state of matter; Air humidity; Viscosity. Internal friction; Bernoulli's principle; Crystals and amorphous bodies.</w:t>
            </w:r>
            <w:r>
              <w:br/>
            </w:r>
            <w:r>
              <w:rPr>
                <w:rFonts w:ascii="Times New Roman"/>
                <w:b w:val="false"/>
                <w:i w:val="false"/>
                <w:color w:val="000000"/>
                <w:sz w:val="20"/>
              </w:rPr>
              <w:t>
7-11 classes.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xml:space="preserve">
Electrodynamics (42 digital educational resources): </w:t>
            </w:r>
            <w:r>
              <w:br/>
            </w:r>
            <w:r>
              <w:rPr>
                <w:rFonts w:ascii="Times New Roman"/>
                <w:b w:val="false"/>
                <w:i w:val="false"/>
                <w:color w:val="000000"/>
                <w:sz w:val="20"/>
              </w:rPr>
              <w:t xml:space="preserve">
Electrostatics: Electric charge. Coulomb`s law; The electric field; The electric field potential; The work done by the electric field; Conductors in electric field; Capacitance; Capacitors;The application of an electric current. </w:t>
            </w:r>
            <w:r>
              <w:br/>
            </w:r>
            <w:r>
              <w:rPr>
                <w:rFonts w:ascii="Times New Roman"/>
                <w:b w:val="false"/>
                <w:i w:val="false"/>
                <w:color w:val="000000"/>
                <w:sz w:val="20"/>
              </w:rPr>
              <w:t xml:space="preserve">
Electric current: Electric current; Current sources; Conductor resistance. Ohm's law for subcircuit; Resistors; The electromotive force. Ohm's Law for a whole circuit; Work and power of current; Transfer of electrical energy; Electric energy and methods of energy saving; Transmission of electrical energy 2; Work and power of current 2; Kirchhoff's law for circuit. </w:t>
            </w:r>
            <w:r>
              <w:br/>
            </w:r>
            <w:r>
              <w:rPr>
                <w:rFonts w:ascii="Times New Roman"/>
                <w:b w:val="false"/>
                <w:i w:val="false"/>
                <w:color w:val="000000"/>
                <w:sz w:val="20"/>
              </w:rPr>
              <w:t xml:space="preserve">
Magnetic field: Magnetic field; The magnetic field around current-carrying wires; Ampere force. Right-hand rule; The magnetic flux; Left hand rule. Motion of charged particles in a magnetic field; The application of electromagnetic forces. </w:t>
            </w:r>
            <w:r>
              <w:br/>
            </w:r>
            <w:r>
              <w:rPr>
                <w:rFonts w:ascii="Times New Roman"/>
                <w:b w:val="false"/>
                <w:i w:val="false"/>
                <w:color w:val="000000"/>
                <w:sz w:val="20"/>
              </w:rPr>
              <w:t xml:space="preserve">
Alternating current: Transformer; The application of an electric current. </w:t>
            </w:r>
            <w:r>
              <w:br/>
            </w:r>
            <w:r>
              <w:rPr>
                <w:rFonts w:ascii="Times New Roman"/>
                <w:b w:val="false"/>
                <w:i w:val="false"/>
                <w:color w:val="000000"/>
                <w:sz w:val="20"/>
              </w:rPr>
              <w:t xml:space="preserve">
Electric current in different spaces: Light and current. </w:t>
            </w:r>
            <w:r>
              <w:br/>
            </w:r>
            <w:r>
              <w:rPr>
                <w:rFonts w:ascii="Times New Roman"/>
                <w:b w:val="false"/>
                <w:i w:val="false"/>
                <w:color w:val="000000"/>
                <w:sz w:val="20"/>
              </w:rPr>
              <w:t xml:space="preserve">
Electromagnetic waves: Diffraction and interference; Range of electromagnetic waves; Biological effects of high-frequency waves and protection from them. </w:t>
            </w:r>
            <w:r>
              <w:br/>
            </w:r>
            <w:r>
              <w:rPr>
                <w:rFonts w:ascii="Times New Roman"/>
                <w:b w:val="false"/>
                <w:i w:val="false"/>
                <w:color w:val="000000"/>
                <w:sz w:val="20"/>
              </w:rPr>
              <w:t xml:space="preserve">
Electromagnetic osсillations: Free electromagnetic oscillations; The analogy between mechanical and electromagnetic waves; Forced oscillations. Self-oscillations. </w:t>
            </w:r>
            <w:r>
              <w:br/>
            </w:r>
            <w:r>
              <w:rPr>
                <w:rFonts w:ascii="Times New Roman"/>
                <w:b w:val="false"/>
                <w:i w:val="false"/>
                <w:color w:val="000000"/>
                <w:sz w:val="20"/>
              </w:rPr>
              <w:t>
Optics: Spread of light. Fermat's principle; Reflection of light; Refraction of light; Mirrors; Lens; Optical instruments; Eye as optical instrument; Dispersion of light.</w:t>
            </w:r>
            <w:r>
              <w:br/>
            </w:r>
            <w:r>
              <w:rPr>
                <w:rFonts w:ascii="Times New Roman"/>
                <w:b w:val="false"/>
                <w:i w:val="false"/>
                <w:color w:val="000000"/>
                <w:sz w:val="20"/>
              </w:rPr>
              <w:t>
7-11 classes.</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xml:space="preserve">
Quantum physics (15 digital educational resources): </w:t>
            </w:r>
            <w:r>
              <w:br/>
            </w:r>
            <w:r>
              <w:rPr>
                <w:rFonts w:ascii="Times New Roman"/>
                <w:b w:val="false"/>
                <w:i w:val="false"/>
                <w:color w:val="000000"/>
                <w:sz w:val="20"/>
              </w:rPr>
              <w:t xml:space="preserve">
Light quanta: Thermal radiation. Stefan – Boltzmann Law; Luminescence; The photoelectric effect. Photon. The photon energy; X-ray emission. </w:t>
            </w:r>
            <w:r>
              <w:br/>
            </w:r>
            <w:r>
              <w:rPr>
                <w:rFonts w:ascii="Times New Roman"/>
                <w:b w:val="false"/>
                <w:i w:val="false"/>
                <w:color w:val="000000"/>
                <w:sz w:val="20"/>
              </w:rPr>
              <w:t xml:space="preserve">
Atomic physics: Thomson's and Rutherford's atomic model; Bohr's postulates; Lasers and their application; De Broglie waves. </w:t>
            </w:r>
            <w:r>
              <w:br/>
            </w:r>
            <w:r>
              <w:rPr>
                <w:rFonts w:ascii="Times New Roman"/>
                <w:b w:val="false"/>
                <w:i w:val="false"/>
                <w:color w:val="000000"/>
                <w:sz w:val="20"/>
              </w:rPr>
              <w:t>
Physics of atomic nuclei: The atomic nucleus. Nucleon models; Nuclear binding energy. Nuclear mass excess; Phenomenon of radioactivity;The law of radioactive decay; Nuclear reactions. Chain reaction; Thermonuclear reactions. Fission of heavy nucleus; Biological effects of radioactive radiation. Radiation protection.</w:t>
            </w:r>
            <w:r>
              <w:br/>
            </w:r>
            <w:r>
              <w:rPr>
                <w:rFonts w:ascii="Times New Roman"/>
                <w:b w:val="false"/>
                <w:i w:val="false"/>
                <w:color w:val="000000"/>
                <w:sz w:val="20"/>
              </w:rPr>
              <w:t>
7-11 classes.</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Биология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Animals. </w:t>
            </w:r>
            <w:r>
              <w:br/>
            </w:r>
            <w:r>
              <w:rPr>
                <w:rFonts w:ascii="Times New Roman"/>
                <w:b w:val="false"/>
                <w:i w:val="false"/>
                <w:color w:val="000000"/>
                <w:sz w:val="20"/>
              </w:rPr>
              <w:t xml:space="preserve">
Interactive style training manual. </w:t>
            </w:r>
            <w:r>
              <w:br/>
            </w:r>
            <w:r>
              <w:rPr>
                <w:rFonts w:ascii="Times New Roman"/>
                <w:b w:val="false"/>
                <w:i w:val="false"/>
                <w:color w:val="000000"/>
                <w:sz w:val="20"/>
              </w:rPr>
              <w:t>
7 class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Тимоханов В., </w:t>
            </w:r>
            <w:r>
              <w:br/>
            </w:r>
            <w:r>
              <w:rPr>
                <w:rFonts w:ascii="Times New Roman"/>
                <w:b w:val="false"/>
                <w:i w:val="false"/>
                <w:color w:val="000000"/>
                <w:sz w:val="20"/>
              </w:rPr>
              <w:t xml:space="preserve">
Очкур Е., </w:t>
            </w:r>
            <w:r>
              <w:br/>
            </w:r>
            <w:r>
              <w:rPr>
                <w:rFonts w:ascii="Times New Roman"/>
                <w:b w:val="false"/>
                <w:i w:val="false"/>
                <w:color w:val="000000"/>
                <w:sz w:val="20"/>
              </w:rPr>
              <w:t>
Аманжолова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Тәрбие мен оқыту қазақ тілінде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Ерте жас тобы (1 жастан бастап)</w:t>
            </w:r>
          </w:p>
          <w:p>
            <w:pPr>
              <w:spacing w:after="20"/>
              <w:ind w:left="20"/>
              <w:jc w:val="both"/>
            </w:pPr>
            <w:r>
              <w:rPr>
                <w:rFonts w:ascii="Times New Roman"/>
                <w:b w:val="false"/>
                <w:i w:val="false"/>
                <w:color w:val="ff0000"/>
                <w:sz w:val="20"/>
              </w:rPr>
              <w:t xml:space="preserve">
Ескерту. Кіші бөлімнің тақырыбы жаңа редакцияда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r>
              <w:br/>
            </w:r>
            <w:r>
              <w:rPr>
                <w:rFonts w:ascii="Times New Roman"/>
                <w:b w:val="false"/>
                <w:i w:val="false"/>
                <w:color w:val="000000"/>
                <w:sz w:val="20"/>
              </w:rPr>
              <w:t>
С. Сыпало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С. Сыпало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w:t>
            </w:r>
            <w:r>
              <w:br/>
            </w:r>
            <w:r>
              <w:rPr>
                <w:rFonts w:ascii="Times New Roman"/>
                <w:b w:val="false"/>
                <w:i w:val="false"/>
                <w:color w:val="000000"/>
                <w:sz w:val="20"/>
              </w:rPr>
              <w:t>
А. Садыкова,</w:t>
            </w:r>
            <w:r>
              <w:br/>
            </w:r>
            <w:r>
              <w:rPr>
                <w:rFonts w:ascii="Times New Roman"/>
                <w:b w:val="false"/>
                <w:i w:val="false"/>
                <w:color w:val="000000"/>
                <w:sz w:val="20"/>
              </w:rPr>
              <w:t>
А. Арыкпанова,</w:t>
            </w:r>
            <w:r>
              <w:br/>
            </w:r>
            <w:r>
              <w:rPr>
                <w:rFonts w:ascii="Times New Roman"/>
                <w:b w:val="false"/>
                <w:i w:val="false"/>
                <w:color w:val="000000"/>
                <w:sz w:val="20"/>
              </w:rPr>
              <w:t>
М. Байтемирова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w:t>
            </w:r>
            <w:r>
              <w:br/>
            </w:r>
            <w:r>
              <w:rPr>
                <w:rFonts w:ascii="Times New Roman"/>
                <w:b w:val="false"/>
                <w:i w:val="false"/>
                <w:color w:val="000000"/>
                <w:sz w:val="20"/>
              </w:rPr>
              <w:t>
А. Садыкова,</w:t>
            </w:r>
            <w:r>
              <w:br/>
            </w:r>
            <w:r>
              <w:rPr>
                <w:rFonts w:ascii="Times New Roman"/>
                <w:b w:val="false"/>
                <w:i w:val="false"/>
                <w:color w:val="000000"/>
                <w:sz w:val="20"/>
              </w:rPr>
              <w:t>
А. Арыкпанова,</w:t>
            </w:r>
            <w:r>
              <w:br/>
            </w:r>
            <w:r>
              <w:rPr>
                <w:rFonts w:ascii="Times New Roman"/>
                <w:b w:val="false"/>
                <w:i w:val="false"/>
                <w:color w:val="000000"/>
                <w:sz w:val="20"/>
              </w:rPr>
              <w:t>
М. Байтемирова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топ (2 жастан бастап)</w:t>
            </w:r>
          </w:p>
          <w:p>
            <w:pPr>
              <w:spacing w:after="20"/>
              <w:ind w:left="20"/>
              <w:jc w:val="both"/>
            </w:pPr>
            <w:r>
              <w:rPr>
                <w:rFonts w:ascii="Times New Roman"/>
                <w:b w:val="false"/>
                <w:i w:val="false"/>
                <w:color w:val="ff0000"/>
                <w:sz w:val="20"/>
              </w:rPr>
              <w:t xml:space="preserve">
Ескерту. Кіші бөлімнің атауы жаңа редакцияда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Смаилова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Смаилова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Хрестоматия (2-5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Жекенова, </w:t>
            </w:r>
            <w:r>
              <w:br/>
            </w:r>
            <w:r>
              <w:rPr>
                <w:rFonts w:ascii="Times New Roman"/>
                <w:b w:val="false"/>
                <w:i w:val="false"/>
                <w:color w:val="000000"/>
                <w:sz w:val="20"/>
              </w:rPr>
              <w:t>
Қ. Тұрғынбаева,</w:t>
            </w:r>
            <w:r>
              <w:br/>
            </w:r>
            <w:r>
              <w:rPr>
                <w:rFonts w:ascii="Times New Roman"/>
                <w:b w:val="false"/>
                <w:i w:val="false"/>
                <w:color w:val="000000"/>
                <w:sz w:val="20"/>
              </w:rPr>
              <w:t xml:space="preserve">
Д. Орумбаева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Сенсорика.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Виноградова, </w:t>
            </w:r>
            <w:r>
              <w:br/>
            </w:r>
            <w:r>
              <w:rPr>
                <w:rFonts w:ascii="Times New Roman"/>
                <w:b w:val="false"/>
                <w:i w:val="false"/>
                <w:color w:val="000000"/>
                <w:sz w:val="20"/>
              </w:rPr>
              <w:t>
А. Байрова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Демонстрациялық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xml:space="preserve">
Г. Белгібаева, </w:t>
            </w:r>
            <w:r>
              <w:br/>
            </w:r>
            <w:r>
              <w:rPr>
                <w:rFonts w:ascii="Times New Roman"/>
                <w:b w:val="false"/>
                <w:i w:val="false"/>
                <w:color w:val="000000"/>
                <w:sz w:val="20"/>
              </w:rPr>
              <w:t>
А. Шамилова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xml:space="preserve">
Г. Белгібаева, </w:t>
            </w:r>
            <w:r>
              <w:br/>
            </w:r>
            <w:r>
              <w:rPr>
                <w:rFonts w:ascii="Times New Roman"/>
                <w:b w:val="false"/>
                <w:i w:val="false"/>
                <w:color w:val="000000"/>
                <w:sz w:val="20"/>
              </w:rPr>
              <w:t>
А. Шамилова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Демонстрациялық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xml:space="preserve">
Г. Белгібаева, </w:t>
            </w:r>
            <w:r>
              <w:br/>
            </w:r>
            <w:r>
              <w:rPr>
                <w:rFonts w:ascii="Times New Roman"/>
                <w:b w:val="false"/>
                <w:i w:val="false"/>
                <w:color w:val="000000"/>
                <w:sz w:val="20"/>
              </w:rPr>
              <w:t>
А. Шамилова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Т. Шумаева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Т. Шумаева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xml:space="preserve">
Т. Шумаева, </w:t>
            </w:r>
            <w:r>
              <w:br/>
            </w:r>
            <w:r>
              <w:rPr>
                <w:rFonts w:ascii="Times New Roman"/>
                <w:b w:val="false"/>
                <w:i w:val="false"/>
                <w:color w:val="000000"/>
                <w:sz w:val="20"/>
              </w:rPr>
              <w:t>
Г. Бектұрова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Т. Шумаева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Орумбаева, </w:t>
            </w:r>
            <w:r>
              <w:br/>
            </w:r>
            <w:r>
              <w:rPr>
                <w:rFonts w:ascii="Times New Roman"/>
                <w:b w:val="false"/>
                <w:i w:val="false"/>
                <w:color w:val="000000"/>
                <w:sz w:val="20"/>
              </w:rPr>
              <w:t>
С. Аршимбаева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Демонстрациялық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Тургумбаева,</w:t>
            </w:r>
            <w:r>
              <w:br/>
            </w:r>
            <w:r>
              <w:rPr>
                <w:rFonts w:ascii="Times New Roman"/>
                <w:b w:val="false"/>
                <w:i w:val="false"/>
                <w:color w:val="000000"/>
                <w:sz w:val="20"/>
              </w:rPr>
              <w:t>
С. Жекенова,</w:t>
            </w:r>
            <w:r>
              <w:br/>
            </w:r>
            <w:r>
              <w:rPr>
                <w:rFonts w:ascii="Times New Roman"/>
                <w:b w:val="false"/>
                <w:i w:val="false"/>
                <w:color w:val="000000"/>
                <w:sz w:val="20"/>
              </w:rPr>
              <w:t>
Д. Орумбаева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Нота хрестоматиясы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w:t>
            </w:r>
            <w:r>
              <w:br/>
            </w:r>
            <w:r>
              <w:rPr>
                <w:rFonts w:ascii="Times New Roman"/>
                <w:b w:val="false"/>
                <w:i w:val="false"/>
                <w:color w:val="000000"/>
                <w:sz w:val="20"/>
              </w:rPr>
              <w:t>
А. Садыкова,</w:t>
            </w:r>
            <w:r>
              <w:br/>
            </w:r>
            <w:r>
              <w:rPr>
                <w:rFonts w:ascii="Times New Roman"/>
                <w:b w:val="false"/>
                <w:i w:val="false"/>
                <w:color w:val="000000"/>
                <w:sz w:val="20"/>
              </w:rPr>
              <w:t>
А. Арыкпанова,</w:t>
            </w:r>
            <w:r>
              <w:br/>
            </w:r>
            <w:r>
              <w:rPr>
                <w:rFonts w:ascii="Times New Roman"/>
                <w:b w:val="false"/>
                <w:i w:val="false"/>
                <w:color w:val="000000"/>
                <w:sz w:val="20"/>
              </w:rPr>
              <w:t>
М. Байтемирова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w:t>
            </w:r>
            <w:r>
              <w:br/>
            </w:r>
            <w:r>
              <w:rPr>
                <w:rFonts w:ascii="Times New Roman"/>
                <w:b w:val="false"/>
                <w:i w:val="false"/>
                <w:color w:val="000000"/>
                <w:sz w:val="20"/>
              </w:rPr>
              <w:t>
А. Садыкова,</w:t>
            </w:r>
            <w:r>
              <w:br/>
            </w:r>
            <w:r>
              <w:rPr>
                <w:rFonts w:ascii="Times New Roman"/>
                <w:b w:val="false"/>
                <w:i w:val="false"/>
                <w:color w:val="000000"/>
                <w:sz w:val="20"/>
              </w:rPr>
              <w:t>
А. Арыкпанова,</w:t>
            </w:r>
            <w:r>
              <w:br/>
            </w:r>
            <w:r>
              <w:rPr>
                <w:rFonts w:ascii="Times New Roman"/>
                <w:b w:val="false"/>
                <w:i w:val="false"/>
                <w:color w:val="000000"/>
                <w:sz w:val="20"/>
              </w:rPr>
              <w:t>
М. Байтемирова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w:t>
            </w:r>
            <w:r>
              <w:br/>
            </w:r>
            <w:r>
              <w:rPr>
                <w:rFonts w:ascii="Times New Roman"/>
                <w:b w:val="false"/>
                <w:i w:val="false"/>
                <w:color w:val="000000"/>
                <w:sz w:val="20"/>
              </w:rPr>
              <w:t>
А. Садыкова,</w:t>
            </w:r>
            <w:r>
              <w:br/>
            </w:r>
            <w:r>
              <w:rPr>
                <w:rFonts w:ascii="Times New Roman"/>
                <w:b w:val="false"/>
                <w:i w:val="false"/>
                <w:color w:val="000000"/>
                <w:sz w:val="20"/>
              </w:rPr>
              <w:t>
А. Арыкпанова,</w:t>
            </w:r>
            <w:r>
              <w:br/>
            </w:r>
            <w:r>
              <w:rPr>
                <w:rFonts w:ascii="Times New Roman"/>
                <w:b w:val="false"/>
                <w:i w:val="false"/>
                <w:color w:val="000000"/>
                <w:sz w:val="20"/>
              </w:rPr>
              <w:t>
М. Байтемирова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Ортаңғы топ (3 жастан бастап)</w:t>
            </w:r>
          </w:p>
          <w:p>
            <w:pPr>
              <w:spacing w:after="20"/>
              <w:ind w:left="20"/>
              <w:jc w:val="both"/>
            </w:pPr>
            <w:r>
              <w:rPr>
                <w:rFonts w:ascii="Times New Roman"/>
                <w:b w:val="false"/>
                <w:i w:val="false"/>
                <w:color w:val="ff0000"/>
                <w:sz w:val="20"/>
              </w:rPr>
              <w:t xml:space="preserve">
Ескерту. Кіші бөлімнің атауы жаңа редакцияда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Ничепай,</w:t>
            </w:r>
            <w:r>
              <w:br/>
            </w:r>
            <w:r>
              <w:rPr>
                <w:rFonts w:ascii="Times New Roman"/>
                <w:b w:val="false"/>
                <w:i w:val="false"/>
                <w:color w:val="000000"/>
                <w:sz w:val="20"/>
              </w:rPr>
              <w:t>
Е. Юркова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Жұмаханова, </w:t>
            </w:r>
            <w:r>
              <w:br/>
            </w:r>
            <w:r>
              <w:rPr>
                <w:rFonts w:ascii="Times New Roman"/>
                <w:b w:val="false"/>
                <w:i w:val="false"/>
                <w:color w:val="000000"/>
                <w:sz w:val="20"/>
              </w:rPr>
              <w:t>
М. Доскеева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Демонстрациялық материалдар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Жұмаханова, </w:t>
            </w:r>
            <w:r>
              <w:br/>
            </w:r>
            <w:r>
              <w:rPr>
                <w:rFonts w:ascii="Times New Roman"/>
                <w:b w:val="false"/>
                <w:i w:val="false"/>
                <w:color w:val="000000"/>
                <w:sz w:val="20"/>
              </w:rPr>
              <w:t>
М. Доскеева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Доскеева,</w:t>
            </w:r>
            <w:r>
              <w:br/>
            </w:r>
            <w:r>
              <w:rPr>
                <w:rFonts w:ascii="Times New Roman"/>
                <w:b w:val="false"/>
                <w:i w:val="false"/>
                <w:color w:val="000000"/>
                <w:sz w:val="20"/>
              </w:rPr>
              <w:t>
А. Жұмаханова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Жекенова, </w:t>
            </w:r>
            <w:r>
              <w:br/>
            </w:r>
            <w:r>
              <w:rPr>
                <w:rFonts w:ascii="Times New Roman"/>
                <w:b w:val="false"/>
                <w:i w:val="false"/>
                <w:color w:val="000000"/>
                <w:sz w:val="20"/>
              </w:rPr>
              <w:t>
К. Тұрғынбаева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Сөйлеуді дамыту.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r>
              <w:br/>
            </w:r>
            <w:r>
              <w:rPr>
                <w:rFonts w:ascii="Times New Roman"/>
                <w:b w:val="false"/>
                <w:i w:val="false"/>
                <w:color w:val="000000"/>
                <w:sz w:val="20"/>
              </w:rPr>
              <w:t>
Г. Жақанова,</w:t>
            </w:r>
            <w:r>
              <w:br/>
            </w:r>
            <w:r>
              <w:rPr>
                <w:rFonts w:ascii="Times New Roman"/>
                <w:b w:val="false"/>
                <w:i w:val="false"/>
                <w:color w:val="000000"/>
                <w:sz w:val="20"/>
              </w:rPr>
              <w:t>
Ә. Нұралина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Добрынина Г., </w:t>
            </w:r>
            <w:r>
              <w:br/>
            </w:r>
            <w:r>
              <w:rPr>
                <w:rFonts w:ascii="Times New Roman"/>
                <w:b w:val="false"/>
                <w:i w:val="false"/>
                <w:color w:val="000000"/>
                <w:sz w:val="20"/>
              </w:rPr>
              <w:t>
Криушова Е.,</w:t>
            </w:r>
            <w:r>
              <w:br/>
            </w:r>
            <w:r>
              <w:rPr>
                <w:rFonts w:ascii="Times New Roman"/>
                <w:b w:val="false"/>
                <w:i w:val="false"/>
                <w:color w:val="000000"/>
                <w:sz w:val="20"/>
              </w:rPr>
              <w:t>
Хоцян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Методические рекомендации по проведению ОУД во второй младшей группе дошкольных организаций с казахским языком воспитания и обучения. К учебно-методическому комплексу “Говорим на русском языке”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xml:space="preserve">
А. Садык, </w:t>
            </w:r>
            <w:r>
              <w:br/>
            </w:r>
            <w:r>
              <w:rPr>
                <w:rFonts w:ascii="Times New Roman"/>
                <w:b w:val="false"/>
                <w:i w:val="false"/>
                <w:color w:val="000000"/>
                <w:sz w:val="20"/>
              </w:rPr>
              <w:t>
Н. Доманова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Начинаем говорить. Рабочая тетрадь для детей второй младшей группы с казахским языком воспитания и обучения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Мұқанова, </w:t>
            </w:r>
            <w:r>
              <w:br/>
            </w:r>
            <w:r>
              <w:rPr>
                <w:rFonts w:ascii="Times New Roman"/>
                <w:b w:val="false"/>
                <w:i w:val="false"/>
                <w:color w:val="000000"/>
                <w:sz w:val="20"/>
              </w:rPr>
              <w:t>
А. Пірмағамбетова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Мұқанова, </w:t>
            </w:r>
            <w:r>
              <w:br/>
            </w:r>
            <w:r>
              <w:rPr>
                <w:rFonts w:ascii="Times New Roman"/>
                <w:b w:val="false"/>
                <w:i w:val="false"/>
                <w:color w:val="000000"/>
                <w:sz w:val="20"/>
              </w:rPr>
              <w:t>
А. Пірмағамбетова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w:t>
            </w:r>
            <w:r>
              <w:br/>
            </w:r>
            <w:r>
              <w:rPr>
                <w:rFonts w:ascii="Times New Roman"/>
                <w:b w:val="false"/>
                <w:i w:val="false"/>
                <w:color w:val="000000"/>
                <w:sz w:val="20"/>
              </w:rPr>
              <w:t>
А. Қазыбаева,</w:t>
            </w:r>
            <w:r>
              <w:br/>
            </w:r>
            <w:r>
              <w:rPr>
                <w:rFonts w:ascii="Times New Roman"/>
                <w:b w:val="false"/>
                <w:i w:val="false"/>
                <w:color w:val="000000"/>
                <w:sz w:val="20"/>
              </w:rPr>
              <w:t>
Ж. Рахымбаева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Демонстрациялық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Бияхметова, </w:t>
            </w:r>
            <w:r>
              <w:br/>
            </w:r>
            <w:r>
              <w:rPr>
                <w:rFonts w:ascii="Times New Roman"/>
                <w:b w:val="false"/>
                <w:i w:val="false"/>
                <w:color w:val="000000"/>
                <w:sz w:val="20"/>
              </w:rPr>
              <w:t>
Б. Кенжембетова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Бияхметова, </w:t>
            </w:r>
            <w:r>
              <w:br/>
            </w:r>
            <w:r>
              <w:rPr>
                <w:rFonts w:ascii="Times New Roman"/>
                <w:b w:val="false"/>
                <w:i w:val="false"/>
                <w:color w:val="000000"/>
                <w:sz w:val="20"/>
              </w:rPr>
              <w:t>
Б. Кенжембетова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Бияхметова, </w:t>
            </w:r>
            <w:r>
              <w:br/>
            </w:r>
            <w:r>
              <w:rPr>
                <w:rFonts w:ascii="Times New Roman"/>
                <w:b w:val="false"/>
                <w:i w:val="false"/>
                <w:color w:val="000000"/>
                <w:sz w:val="20"/>
              </w:rPr>
              <w:t>
Ұ. 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w:t>
            </w:r>
            <w:r>
              <w:br/>
            </w:r>
            <w:r>
              <w:rPr>
                <w:rFonts w:ascii="Times New Roman"/>
                <w:b w:val="false"/>
                <w:i w:val="false"/>
                <w:color w:val="000000"/>
                <w:sz w:val="20"/>
              </w:rPr>
              <w:t>
Т. Шумаева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Қойбағарова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Шумаева,</w:t>
            </w:r>
            <w:r>
              <w:br/>
            </w:r>
            <w:r>
              <w:rPr>
                <w:rFonts w:ascii="Times New Roman"/>
                <w:b w:val="false"/>
                <w:i w:val="false"/>
                <w:color w:val="000000"/>
                <w:sz w:val="20"/>
              </w:rPr>
              <w:t>
Ф. Омарбекова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Қоңыратбай, </w:t>
            </w:r>
            <w:r>
              <w:br/>
            </w:r>
            <w:r>
              <w:rPr>
                <w:rFonts w:ascii="Times New Roman"/>
                <w:b w:val="false"/>
                <w:i w:val="false"/>
                <w:color w:val="000000"/>
                <w:sz w:val="20"/>
              </w:rPr>
              <w:t xml:space="preserve">
Г. Абдрахманова, </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Қоңыратбай, </w:t>
            </w:r>
            <w:r>
              <w:br/>
            </w:r>
            <w:r>
              <w:rPr>
                <w:rFonts w:ascii="Times New Roman"/>
                <w:b w:val="false"/>
                <w:i w:val="false"/>
                <w:color w:val="000000"/>
                <w:sz w:val="20"/>
              </w:rPr>
              <w:t xml:space="preserve">
Г. Абдрахманова, </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Дидактикалық ойындар (3-6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Сарыбаева,</w:t>
            </w:r>
            <w:r>
              <w:br/>
            </w:r>
            <w:r>
              <w:rPr>
                <w:rFonts w:ascii="Times New Roman"/>
                <w:b w:val="false"/>
                <w:i w:val="false"/>
                <w:color w:val="000000"/>
                <w:sz w:val="20"/>
              </w:rPr>
              <w:t>
Г. Абдрахманова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Игнатенко, </w:t>
            </w:r>
            <w:r>
              <w:br/>
            </w:r>
            <w:r>
              <w:rPr>
                <w:rFonts w:ascii="Times New Roman"/>
                <w:b w:val="false"/>
                <w:i w:val="false"/>
                <w:color w:val="000000"/>
                <w:sz w:val="20"/>
              </w:rPr>
              <w:t>
Д. Ильясова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Игнатенко, </w:t>
            </w:r>
            <w:r>
              <w:br/>
            </w:r>
            <w:r>
              <w:rPr>
                <w:rFonts w:ascii="Times New Roman"/>
                <w:b w:val="false"/>
                <w:i w:val="false"/>
                <w:color w:val="000000"/>
                <w:sz w:val="20"/>
              </w:rPr>
              <w:t>
Д. Ильясова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Демонстрациялық материалдар (электронды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Игнатенко, </w:t>
            </w:r>
            <w:r>
              <w:br/>
            </w:r>
            <w:r>
              <w:rPr>
                <w:rFonts w:ascii="Times New Roman"/>
                <w:b w:val="false"/>
                <w:i w:val="false"/>
                <w:color w:val="000000"/>
                <w:sz w:val="20"/>
              </w:rPr>
              <w:t>
Д. Ильясова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r>
              <w:br/>
            </w:r>
            <w:r>
              <w:rPr>
                <w:rFonts w:ascii="Times New Roman"/>
                <w:b w:val="false"/>
                <w:i w:val="false"/>
                <w:color w:val="000000"/>
                <w:sz w:val="20"/>
              </w:rPr>
              <w:t>
К. Алимбетова,</w:t>
            </w:r>
            <w:r>
              <w:br/>
            </w:r>
            <w:r>
              <w:rPr>
                <w:rFonts w:ascii="Times New Roman"/>
                <w:b w:val="false"/>
                <w:i w:val="false"/>
                <w:color w:val="000000"/>
                <w:sz w:val="20"/>
              </w:rPr>
              <w:t>
Б. Кожанова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r>
              <w:br/>
            </w:r>
            <w:r>
              <w:rPr>
                <w:rFonts w:ascii="Times New Roman"/>
                <w:b w:val="false"/>
                <w:i w:val="false"/>
                <w:color w:val="000000"/>
                <w:sz w:val="20"/>
              </w:rPr>
              <w:t>
Ж. Каримова,</w:t>
            </w:r>
            <w:r>
              <w:br/>
            </w:r>
            <w:r>
              <w:rPr>
                <w:rFonts w:ascii="Times New Roman"/>
                <w:b w:val="false"/>
                <w:i w:val="false"/>
                <w:color w:val="000000"/>
                <w:sz w:val="20"/>
              </w:rPr>
              <w:t>
Г. 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r>
              <w:br/>
            </w:r>
            <w:r>
              <w:rPr>
                <w:rFonts w:ascii="Times New Roman"/>
                <w:b w:val="false"/>
                <w:i w:val="false"/>
                <w:color w:val="000000"/>
                <w:sz w:val="20"/>
              </w:rPr>
              <w:t>
Ж. Каримова,</w:t>
            </w:r>
            <w:r>
              <w:br/>
            </w:r>
            <w:r>
              <w:rPr>
                <w:rFonts w:ascii="Times New Roman"/>
                <w:b w:val="false"/>
                <w:i w:val="false"/>
                <w:color w:val="000000"/>
                <w:sz w:val="20"/>
              </w:rPr>
              <w:t>
Ж. Жолдагулова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r>
              <w:br/>
            </w:r>
            <w:r>
              <w:rPr>
                <w:rFonts w:ascii="Times New Roman"/>
                <w:b w:val="false"/>
                <w:i w:val="false"/>
                <w:color w:val="000000"/>
                <w:sz w:val="20"/>
              </w:rPr>
              <w:t>
Ж. Каримова,</w:t>
            </w:r>
            <w:r>
              <w:br/>
            </w:r>
            <w:r>
              <w:rPr>
                <w:rFonts w:ascii="Times New Roman"/>
                <w:b w:val="false"/>
                <w:i w:val="false"/>
                <w:color w:val="000000"/>
                <w:sz w:val="20"/>
              </w:rPr>
              <w:t>
А. Ибрагимова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r>
              <w:br/>
            </w:r>
            <w:r>
              <w:rPr>
                <w:rFonts w:ascii="Times New Roman"/>
                <w:b w:val="false"/>
                <w:i w:val="false"/>
                <w:color w:val="000000"/>
                <w:sz w:val="20"/>
              </w:rPr>
              <w:t>
Ж. Каримова,</w:t>
            </w:r>
            <w:r>
              <w:br/>
            </w:r>
            <w:r>
              <w:rPr>
                <w:rFonts w:ascii="Times New Roman"/>
                <w:b w:val="false"/>
                <w:i w:val="false"/>
                <w:color w:val="000000"/>
                <w:sz w:val="20"/>
              </w:rPr>
              <w:t>
А. Ибрагимова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Ересектер тобы (4 жастан бастап)</w:t>
            </w:r>
          </w:p>
          <w:p>
            <w:pPr>
              <w:spacing w:after="20"/>
              <w:ind w:left="20"/>
              <w:jc w:val="both"/>
            </w:pPr>
            <w:r>
              <w:rPr>
                <w:rFonts w:ascii="Times New Roman"/>
                <w:b w:val="false"/>
                <w:i w:val="false"/>
                <w:color w:val="ff0000"/>
                <w:sz w:val="20"/>
              </w:rPr>
              <w:t xml:space="preserve">
Ескерту. Кіші бөлімнің атауы жаңа редакцияда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Ділмағамбетова, </w:t>
            </w:r>
            <w:r>
              <w:br/>
            </w:r>
            <w:r>
              <w:rPr>
                <w:rFonts w:ascii="Times New Roman"/>
                <w:b w:val="false"/>
                <w:i w:val="false"/>
                <w:color w:val="000000"/>
                <w:sz w:val="20"/>
              </w:rPr>
              <w:t xml:space="preserve">
М. Сулейменова, </w:t>
            </w:r>
            <w:r>
              <w:br/>
            </w:r>
            <w:r>
              <w:rPr>
                <w:rFonts w:ascii="Times New Roman"/>
                <w:b w:val="false"/>
                <w:i w:val="false"/>
                <w:color w:val="000000"/>
                <w:sz w:val="20"/>
              </w:rPr>
              <w:t>
А. Наурызбаева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Ділмағамбетова, </w:t>
            </w:r>
            <w:r>
              <w:br/>
            </w:r>
            <w:r>
              <w:rPr>
                <w:rFonts w:ascii="Times New Roman"/>
                <w:b w:val="false"/>
                <w:i w:val="false"/>
                <w:color w:val="000000"/>
                <w:sz w:val="20"/>
              </w:rPr>
              <w:t xml:space="preserve">
М. Сулейменова, </w:t>
            </w:r>
            <w:r>
              <w:br/>
            </w:r>
            <w:r>
              <w:rPr>
                <w:rFonts w:ascii="Times New Roman"/>
                <w:b w:val="false"/>
                <w:i w:val="false"/>
                <w:color w:val="000000"/>
                <w:sz w:val="20"/>
              </w:rPr>
              <w:t>
А. Наурызбаева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Демонстрациялық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Ділмағамбетова, </w:t>
            </w:r>
            <w:r>
              <w:br/>
            </w:r>
            <w:r>
              <w:rPr>
                <w:rFonts w:ascii="Times New Roman"/>
                <w:b w:val="false"/>
                <w:i w:val="false"/>
                <w:color w:val="000000"/>
                <w:sz w:val="20"/>
              </w:rPr>
              <w:t xml:space="preserve">
М. Сулейменова, </w:t>
            </w:r>
            <w:r>
              <w:br/>
            </w:r>
            <w:r>
              <w:rPr>
                <w:rFonts w:ascii="Times New Roman"/>
                <w:b w:val="false"/>
                <w:i w:val="false"/>
                <w:color w:val="000000"/>
                <w:sz w:val="20"/>
              </w:rPr>
              <w:t>
А. Наурызбаева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Беркінғалиева, </w:t>
            </w:r>
            <w:r>
              <w:br/>
            </w: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Жекенова, </w:t>
            </w:r>
            <w:r>
              <w:br/>
            </w:r>
            <w:r>
              <w:rPr>
                <w:rFonts w:ascii="Times New Roman"/>
                <w:b w:val="false"/>
                <w:i w:val="false"/>
                <w:color w:val="000000"/>
                <w:sz w:val="20"/>
              </w:rPr>
              <w:t>
Қ. Тұрғынбаева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Тұрғынбаева, </w:t>
            </w:r>
            <w:r>
              <w:br/>
            </w:r>
            <w:r>
              <w:rPr>
                <w:rFonts w:ascii="Times New Roman"/>
                <w:b w:val="false"/>
                <w:i w:val="false"/>
                <w:color w:val="000000"/>
                <w:sz w:val="20"/>
              </w:rPr>
              <w:t>
С. Жекенова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r>
              <w:br/>
            </w:r>
            <w:r>
              <w:rPr>
                <w:rFonts w:ascii="Times New Roman"/>
                <w:b w:val="false"/>
                <w:i w:val="false"/>
                <w:color w:val="000000"/>
                <w:sz w:val="20"/>
              </w:rPr>
              <w:t>
Г. Жақанова,</w:t>
            </w:r>
            <w:r>
              <w:br/>
            </w:r>
            <w:r>
              <w:rPr>
                <w:rFonts w:ascii="Times New Roman"/>
                <w:b w:val="false"/>
                <w:i w:val="false"/>
                <w:color w:val="000000"/>
                <w:sz w:val="20"/>
              </w:rPr>
              <w:t>
Ә. Нұралина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Абдрахимова, </w:t>
            </w:r>
            <w:r>
              <w:br/>
            </w:r>
            <w:r>
              <w:rPr>
                <w:rFonts w:ascii="Times New Roman"/>
                <w:b w:val="false"/>
                <w:i w:val="false"/>
                <w:color w:val="000000"/>
                <w:sz w:val="20"/>
              </w:rPr>
              <w:t>
К. Беркінғалиева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Сөйлеуді дамыту.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r>
              <w:br/>
            </w:r>
            <w:r>
              <w:rPr>
                <w:rFonts w:ascii="Times New Roman"/>
                <w:b w:val="false"/>
                <w:i w:val="false"/>
                <w:color w:val="000000"/>
                <w:sz w:val="20"/>
              </w:rPr>
              <w:t>
Г. Жақанова,</w:t>
            </w:r>
            <w:r>
              <w:br/>
            </w:r>
            <w:r>
              <w:rPr>
                <w:rFonts w:ascii="Times New Roman"/>
                <w:b w:val="false"/>
                <w:i w:val="false"/>
                <w:color w:val="000000"/>
                <w:sz w:val="20"/>
              </w:rPr>
              <w:t>
Ә. Нұралина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Добрынина Г., </w:t>
            </w:r>
            <w:r>
              <w:br/>
            </w:r>
            <w:r>
              <w:rPr>
                <w:rFonts w:ascii="Times New Roman"/>
                <w:b w:val="false"/>
                <w:i w:val="false"/>
                <w:color w:val="000000"/>
                <w:sz w:val="20"/>
              </w:rPr>
              <w:t>
Криушова Е.,</w:t>
            </w:r>
            <w:r>
              <w:br/>
            </w:r>
            <w:r>
              <w:rPr>
                <w:rFonts w:ascii="Times New Roman"/>
                <w:b w:val="false"/>
                <w:i w:val="false"/>
                <w:color w:val="000000"/>
                <w:sz w:val="20"/>
              </w:rPr>
              <w:t>
Хоцян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Азбука-тетрадь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Хоцян Е., </w:t>
            </w:r>
            <w:r>
              <w:br/>
            </w:r>
            <w:r>
              <w:rPr>
                <w:rFonts w:ascii="Times New Roman"/>
                <w:b w:val="false"/>
                <w:i w:val="false"/>
                <w:color w:val="000000"/>
                <w:sz w:val="20"/>
              </w:rPr>
              <w:t xml:space="preserve">
Добрынина Г., </w:t>
            </w:r>
            <w:r>
              <w:br/>
            </w:r>
            <w:r>
              <w:rPr>
                <w:rFonts w:ascii="Times New Roman"/>
                <w:b w:val="false"/>
                <w:i w:val="false"/>
                <w:color w:val="000000"/>
                <w:sz w:val="20"/>
              </w:rPr>
              <w:t>
Криушова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Методические рекомендации по проведению ОУД в средней группе дошкольных организаций с казахским языком воспитания и обучения. К учебно-методическому комплексу "Говорим на русском языке"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xml:space="preserve">
А. Садык, </w:t>
            </w:r>
            <w:r>
              <w:br/>
            </w:r>
            <w:r>
              <w:rPr>
                <w:rFonts w:ascii="Times New Roman"/>
                <w:b w:val="false"/>
                <w:i w:val="false"/>
                <w:color w:val="000000"/>
                <w:sz w:val="20"/>
              </w:rPr>
              <w:t>
Н. Доманова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Изучаем русский язык. Рабочая тетрадь для детей средней группы с казахским языком воспитания и обучения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 Б., </w:t>
            </w:r>
            <w:r>
              <w:br/>
            </w:r>
            <w:r>
              <w:rPr>
                <w:rFonts w:ascii="Times New Roman"/>
                <w:b w:val="false"/>
                <w:i w:val="false"/>
                <w:color w:val="000000"/>
                <w:sz w:val="20"/>
              </w:rPr>
              <w:t xml:space="preserve">
Садык А., </w:t>
            </w:r>
            <w:r>
              <w:br/>
            </w:r>
            <w:r>
              <w:rPr>
                <w:rFonts w:ascii="Times New Roman"/>
                <w:b w:val="false"/>
                <w:i w:val="false"/>
                <w:color w:val="000000"/>
                <w:sz w:val="20"/>
              </w:rPr>
              <w:t>
Доманова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Пузик, </w:t>
            </w:r>
            <w:r>
              <w:br/>
            </w:r>
            <w:r>
              <w:rPr>
                <w:rFonts w:ascii="Times New Roman"/>
                <w:b w:val="false"/>
                <w:i w:val="false"/>
                <w:color w:val="000000"/>
                <w:sz w:val="20"/>
              </w:rPr>
              <w:t>
С. Неверова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r>
              <w:br/>
            </w:r>
            <w:r>
              <w:rPr>
                <w:rFonts w:ascii="Times New Roman"/>
                <w:b w:val="false"/>
                <w:i w:val="false"/>
                <w:color w:val="000000"/>
                <w:sz w:val="20"/>
              </w:rPr>
              <w:t>
Жұмыс дәптері № 1, №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Пузик, </w:t>
            </w:r>
            <w:r>
              <w:br/>
            </w:r>
            <w:r>
              <w:rPr>
                <w:rFonts w:ascii="Times New Roman"/>
                <w:b w:val="false"/>
                <w:i w:val="false"/>
                <w:color w:val="000000"/>
                <w:sz w:val="20"/>
              </w:rPr>
              <w:t>
С. Неверова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Демонстрациялық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Пузик, </w:t>
            </w:r>
            <w:r>
              <w:br/>
            </w:r>
            <w:r>
              <w:rPr>
                <w:rFonts w:ascii="Times New Roman"/>
                <w:b w:val="false"/>
                <w:i w:val="false"/>
                <w:color w:val="000000"/>
                <w:sz w:val="20"/>
              </w:rPr>
              <w:t>
С. Неверова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w:t>
            </w:r>
            <w:r>
              <w:br/>
            </w:r>
            <w:r>
              <w:rPr>
                <w:rFonts w:ascii="Times New Roman"/>
                <w:b w:val="false"/>
                <w:i w:val="false"/>
                <w:color w:val="000000"/>
                <w:sz w:val="20"/>
              </w:rPr>
              <w:t>
А. Қазыбаева,</w:t>
            </w:r>
            <w:r>
              <w:br/>
            </w:r>
            <w:r>
              <w:rPr>
                <w:rFonts w:ascii="Times New Roman"/>
                <w:b w:val="false"/>
                <w:i w:val="false"/>
                <w:color w:val="000000"/>
                <w:sz w:val="20"/>
              </w:rPr>
              <w:t>
Ж. Рахымбаева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Әліппе-дәптер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Темірболат,</w:t>
            </w:r>
            <w:r>
              <w:br/>
            </w:r>
            <w:r>
              <w:rPr>
                <w:rFonts w:ascii="Times New Roman"/>
                <w:b w:val="false"/>
                <w:i w:val="false"/>
                <w:color w:val="000000"/>
                <w:sz w:val="20"/>
              </w:rPr>
              <w:t>
Ә. Әділбайқызы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Байғұлбекова, </w:t>
            </w:r>
            <w:r>
              <w:br/>
            </w:r>
            <w:r>
              <w:rPr>
                <w:rFonts w:ascii="Times New Roman"/>
                <w:b w:val="false"/>
                <w:i w:val="false"/>
                <w:color w:val="000000"/>
                <w:sz w:val="20"/>
              </w:rPr>
              <w:t>
А. Шәкірова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 1, 2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Байғұлбекова, </w:t>
            </w:r>
            <w:r>
              <w:br/>
            </w:r>
            <w:r>
              <w:rPr>
                <w:rFonts w:ascii="Times New Roman"/>
                <w:b w:val="false"/>
                <w:i w:val="false"/>
                <w:color w:val="000000"/>
                <w:sz w:val="20"/>
              </w:rPr>
              <w:t>
А. Шәкірова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Демонстрациялық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Байғұлбекова, </w:t>
            </w:r>
            <w:r>
              <w:br/>
            </w:r>
            <w:r>
              <w:rPr>
                <w:rFonts w:ascii="Times New Roman"/>
                <w:b w:val="false"/>
                <w:i w:val="false"/>
                <w:color w:val="000000"/>
                <w:sz w:val="20"/>
              </w:rPr>
              <w:t>
А. Шәкірова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Г. Бектұрова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Шумаева,</w:t>
            </w:r>
            <w:r>
              <w:br/>
            </w:r>
            <w:r>
              <w:rPr>
                <w:rFonts w:ascii="Times New Roman"/>
                <w:b w:val="false"/>
                <w:i w:val="false"/>
                <w:color w:val="000000"/>
                <w:sz w:val="20"/>
              </w:rPr>
              <w:t>
Ф. Омарбекова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Т. Шумаева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А. Батырбаева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А. Батырбаева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r>
              <w:br/>
            </w:r>
            <w:r>
              <w:rPr>
                <w:rFonts w:ascii="Times New Roman"/>
                <w:b w:val="false"/>
                <w:i w:val="false"/>
                <w:color w:val="000000"/>
                <w:sz w:val="20"/>
              </w:rPr>
              <w:t>
А. Стыбаева,</w:t>
            </w:r>
            <w:r>
              <w:br/>
            </w:r>
            <w:r>
              <w:rPr>
                <w:rFonts w:ascii="Times New Roman"/>
                <w:b w:val="false"/>
                <w:i w:val="false"/>
                <w:color w:val="000000"/>
                <w:sz w:val="20"/>
              </w:rPr>
              <w:t>
М. 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r>
              <w:br/>
            </w:r>
            <w:r>
              <w:rPr>
                <w:rFonts w:ascii="Times New Roman"/>
                <w:b w:val="false"/>
                <w:i w:val="false"/>
                <w:color w:val="000000"/>
                <w:sz w:val="20"/>
              </w:rPr>
              <w:t>
К. Алимбетова,</w:t>
            </w:r>
            <w:r>
              <w:br/>
            </w:r>
            <w:r>
              <w:rPr>
                <w:rFonts w:ascii="Times New Roman"/>
                <w:b w:val="false"/>
                <w:i w:val="false"/>
                <w:color w:val="000000"/>
                <w:sz w:val="20"/>
              </w:rPr>
              <w:t>
Б. Кожанова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r>
              <w:br/>
            </w:r>
            <w:r>
              <w:rPr>
                <w:rFonts w:ascii="Times New Roman"/>
                <w:b w:val="false"/>
                <w:i w:val="false"/>
                <w:color w:val="000000"/>
                <w:sz w:val="20"/>
              </w:rPr>
              <w:t>
Ж. Каримова,</w:t>
            </w:r>
            <w:r>
              <w:br/>
            </w:r>
            <w:r>
              <w:rPr>
                <w:rFonts w:ascii="Times New Roman"/>
                <w:b w:val="false"/>
                <w:i w:val="false"/>
                <w:color w:val="000000"/>
                <w:sz w:val="20"/>
              </w:rPr>
              <w:t>
Г. Шапатова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r>
              <w:br/>
            </w:r>
            <w:r>
              <w:rPr>
                <w:rFonts w:ascii="Times New Roman"/>
                <w:b w:val="false"/>
                <w:i w:val="false"/>
                <w:color w:val="000000"/>
                <w:sz w:val="20"/>
              </w:rPr>
              <w:t>
А. Стыбаева,</w:t>
            </w:r>
            <w:r>
              <w:br/>
            </w:r>
            <w:r>
              <w:rPr>
                <w:rFonts w:ascii="Times New Roman"/>
                <w:b w:val="false"/>
                <w:i w:val="false"/>
                <w:color w:val="000000"/>
                <w:sz w:val="20"/>
              </w:rPr>
              <w:t>
К. Атыманова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r>
              <w:br/>
            </w:r>
            <w:r>
              <w:rPr>
                <w:rFonts w:ascii="Times New Roman"/>
                <w:b w:val="false"/>
                <w:i w:val="false"/>
                <w:color w:val="000000"/>
                <w:sz w:val="20"/>
              </w:rPr>
              <w:t xml:space="preserve">
А. Стыбаева, </w:t>
            </w:r>
            <w:r>
              <w:br/>
            </w:r>
            <w:r>
              <w:rPr>
                <w:rFonts w:ascii="Times New Roman"/>
                <w:b w:val="false"/>
                <w:i w:val="false"/>
                <w:color w:val="000000"/>
                <w:sz w:val="20"/>
              </w:rPr>
              <w:t>
К. Атыманова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r>
              <w:br/>
            </w:r>
            <w:r>
              <w:rPr>
                <w:rFonts w:ascii="Times New Roman"/>
                <w:b w:val="false"/>
                <w:i w:val="false"/>
                <w:color w:val="000000"/>
                <w:sz w:val="20"/>
              </w:rPr>
              <w:t xml:space="preserve">
А. Стыбаева, </w:t>
            </w:r>
            <w:r>
              <w:br/>
            </w:r>
            <w:r>
              <w:rPr>
                <w:rFonts w:ascii="Times New Roman"/>
                <w:b w:val="false"/>
                <w:i w:val="false"/>
                <w:color w:val="000000"/>
                <w:sz w:val="20"/>
              </w:rPr>
              <w:t>
К. Атыманова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Нота хрестоматиясы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r>
              <w:br/>
            </w:r>
            <w:r>
              <w:rPr>
                <w:rFonts w:ascii="Times New Roman"/>
                <w:b w:val="false"/>
                <w:i w:val="false"/>
                <w:color w:val="000000"/>
                <w:sz w:val="20"/>
              </w:rPr>
              <w:t xml:space="preserve">
А. Стыбаева, </w:t>
            </w:r>
            <w:r>
              <w:br/>
            </w:r>
            <w:r>
              <w:rPr>
                <w:rFonts w:ascii="Times New Roman"/>
                <w:b w:val="false"/>
                <w:i w:val="false"/>
                <w:color w:val="000000"/>
                <w:sz w:val="20"/>
              </w:rPr>
              <w:t>
Ш. Тұрдалиева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Мектепалды тобы, мектепалды сыныбы (5 жастан бастап)</w:t>
            </w:r>
          </w:p>
          <w:p>
            <w:pPr>
              <w:spacing w:after="20"/>
              <w:ind w:left="20"/>
              <w:jc w:val="both"/>
            </w:pPr>
            <w:r>
              <w:rPr>
                <w:rFonts w:ascii="Times New Roman"/>
                <w:b w:val="false"/>
                <w:i w:val="false"/>
                <w:color w:val="ff0000"/>
                <w:sz w:val="20"/>
              </w:rPr>
              <w:t xml:space="preserve">
Ескерту. Кіші бөлімнің атауы жаңа редакцияда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w:t>
            </w:r>
            <w:r>
              <w:br/>
            </w:r>
            <w:r>
              <w:rPr>
                <w:rFonts w:ascii="Times New Roman"/>
                <w:b w:val="false"/>
                <w:i w:val="false"/>
                <w:color w:val="000000"/>
                <w:sz w:val="20"/>
              </w:rPr>
              <w:t xml:space="preserve">
Ғ. Кулджина, </w:t>
            </w:r>
            <w:r>
              <w:br/>
            </w:r>
            <w:r>
              <w:rPr>
                <w:rFonts w:ascii="Times New Roman"/>
                <w:b w:val="false"/>
                <w:i w:val="false"/>
                <w:color w:val="000000"/>
                <w:sz w:val="20"/>
              </w:rPr>
              <w:t>
А. Есенсариева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Әліппе дәптер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w:t>
            </w:r>
            <w:r>
              <w:br/>
            </w:r>
            <w:r>
              <w:rPr>
                <w:rFonts w:ascii="Times New Roman"/>
                <w:b w:val="false"/>
                <w:i w:val="false"/>
                <w:color w:val="000000"/>
                <w:sz w:val="20"/>
              </w:rPr>
              <w:t xml:space="preserve">
Ғ. Кулджина, </w:t>
            </w:r>
            <w:r>
              <w:br/>
            </w:r>
            <w:r>
              <w:rPr>
                <w:rFonts w:ascii="Times New Roman"/>
                <w:b w:val="false"/>
                <w:i w:val="false"/>
                <w:color w:val="000000"/>
                <w:sz w:val="20"/>
              </w:rPr>
              <w:t>
А. Есенсариева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Демонстрациялық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w:t>
            </w:r>
            <w:r>
              <w:br/>
            </w:r>
            <w:r>
              <w:rPr>
                <w:rFonts w:ascii="Times New Roman"/>
                <w:b w:val="false"/>
                <w:i w:val="false"/>
                <w:color w:val="000000"/>
                <w:sz w:val="20"/>
              </w:rPr>
              <w:t xml:space="preserve">
Ғ. Кулджина, </w:t>
            </w:r>
            <w:r>
              <w:br/>
            </w:r>
            <w:r>
              <w:rPr>
                <w:rFonts w:ascii="Times New Roman"/>
                <w:b w:val="false"/>
                <w:i w:val="false"/>
                <w:color w:val="000000"/>
                <w:sz w:val="20"/>
              </w:rPr>
              <w:t>
А. Есенсариева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Қ. Үкібас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Қ. Үкібас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Әмірова, </w:t>
            </w:r>
            <w:r>
              <w:br/>
            </w:r>
            <w:r>
              <w:rPr>
                <w:rFonts w:ascii="Times New Roman"/>
                <w:b w:val="false"/>
                <w:i w:val="false"/>
                <w:color w:val="000000"/>
                <w:sz w:val="20"/>
              </w:rPr>
              <w:t>
К. Анартаева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Әмірова, </w:t>
            </w:r>
            <w:r>
              <w:br/>
            </w:r>
            <w:r>
              <w:rPr>
                <w:rFonts w:ascii="Times New Roman"/>
                <w:b w:val="false"/>
                <w:i w:val="false"/>
                <w:color w:val="000000"/>
                <w:sz w:val="20"/>
              </w:rPr>
              <w:t>
К. Анартаева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Қ. Үкібас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негіздері.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Қ. Үкібас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Добрынина Г., </w:t>
            </w:r>
            <w:r>
              <w:br/>
            </w:r>
            <w:r>
              <w:rPr>
                <w:rFonts w:ascii="Times New Roman"/>
                <w:b w:val="false"/>
                <w:i w:val="false"/>
                <w:color w:val="000000"/>
                <w:sz w:val="20"/>
              </w:rPr>
              <w:t>
Криушова Е.,</w:t>
            </w:r>
            <w:r>
              <w:br/>
            </w:r>
            <w:r>
              <w:rPr>
                <w:rFonts w:ascii="Times New Roman"/>
                <w:b w:val="false"/>
                <w:i w:val="false"/>
                <w:color w:val="000000"/>
                <w:sz w:val="20"/>
              </w:rPr>
              <w:t>
Хоцян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Азбука-тетрадь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Добрынина Г., </w:t>
            </w:r>
            <w:r>
              <w:br/>
            </w:r>
            <w:r>
              <w:rPr>
                <w:rFonts w:ascii="Times New Roman"/>
                <w:b w:val="false"/>
                <w:i w:val="false"/>
                <w:color w:val="000000"/>
                <w:sz w:val="20"/>
              </w:rPr>
              <w:t>
Криушова Е.,</w:t>
            </w:r>
            <w:r>
              <w:br/>
            </w:r>
            <w:r>
              <w:rPr>
                <w:rFonts w:ascii="Times New Roman"/>
                <w:b w:val="false"/>
                <w:i w:val="false"/>
                <w:color w:val="000000"/>
                <w:sz w:val="20"/>
              </w:rPr>
              <w:t>
Хоцян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Методические рекомендации по проведению ОУД в старшей группе дошкольных организаций с казахским языком воспитания и обучения. К учебно-методическому комплексу "Говорим на русском языке"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w:t>
            </w:r>
            <w:r>
              <w:br/>
            </w:r>
            <w:r>
              <w:rPr>
                <w:rFonts w:ascii="Times New Roman"/>
                <w:b w:val="false"/>
                <w:i w:val="false"/>
                <w:color w:val="000000"/>
                <w:sz w:val="20"/>
              </w:rPr>
              <w:t xml:space="preserve">
А. Садык, </w:t>
            </w:r>
            <w:r>
              <w:br/>
            </w:r>
            <w:r>
              <w:rPr>
                <w:rFonts w:ascii="Times New Roman"/>
                <w:b w:val="false"/>
                <w:i w:val="false"/>
                <w:color w:val="000000"/>
                <w:sz w:val="20"/>
              </w:rPr>
              <w:t>
Н. Доманова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пособие для учителей дошкольных организаций с казахским языком воспитания и обучения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Говорим на русском языке. Рабочая тетрадь для детей старшей группы с казахским языком воспитания и обучения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 Б., </w:t>
            </w:r>
            <w:r>
              <w:br/>
            </w:r>
            <w:r>
              <w:rPr>
                <w:rFonts w:ascii="Times New Roman"/>
                <w:b w:val="false"/>
                <w:i w:val="false"/>
                <w:color w:val="000000"/>
                <w:sz w:val="20"/>
              </w:rPr>
              <w:t xml:space="preserve">
Садык А., </w:t>
            </w:r>
            <w:r>
              <w:br/>
            </w:r>
            <w:r>
              <w:rPr>
                <w:rFonts w:ascii="Times New Roman"/>
                <w:b w:val="false"/>
                <w:i w:val="false"/>
                <w:color w:val="000000"/>
                <w:sz w:val="20"/>
              </w:rPr>
              <w:t>
Доманова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Л. Лебедева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математикалық ұғымдарды қалыптастыру. </w:t>
            </w:r>
            <w:r>
              <w:br/>
            </w:r>
            <w:r>
              <w:rPr>
                <w:rFonts w:ascii="Times New Roman"/>
                <w:b w:val="false"/>
                <w:i w:val="false"/>
                <w:color w:val="000000"/>
                <w:sz w:val="20"/>
              </w:rPr>
              <w:t xml:space="preserve">
 № 1, 2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Л. Лебедева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Демонстрациялық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Л. Лебедева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Шығармашылық.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альбомы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Нұрманова,</w:t>
            </w:r>
            <w:r>
              <w:br/>
            </w:r>
            <w:r>
              <w:rPr>
                <w:rFonts w:ascii="Times New Roman"/>
                <w:b w:val="false"/>
                <w:i w:val="false"/>
                <w:color w:val="000000"/>
                <w:sz w:val="20"/>
              </w:rPr>
              <w:t>
Г. Абдрахимова,</w:t>
            </w:r>
            <w:r>
              <w:br/>
            </w:r>
            <w:r>
              <w:rPr>
                <w:rFonts w:ascii="Times New Roman"/>
                <w:b w:val="false"/>
                <w:i w:val="false"/>
                <w:color w:val="000000"/>
                <w:sz w:val="20"/>
              </w:rPr>
              <w:t>
К. Беркінғалиева,</w:t>
            </w:r>
            <w:r>
              <w:br/>
            </w:r>
            <w:r>
              <w:rPr>
                <w:rFonts w:ascii="Times New Roman"/>
                <w:b w:val="false"/>
                <w:i w:val="false"/>
                <w:color w:val="000000"/>
                <w:sz w:val="20"/>
              </w:rPr>
              <w:t>
А. Ахантаева,</w:t>
            </w:r>
            <w:r>
              <w:br/>
            </w:r>
            <w:r>
              <w:rPr>
                <w:rFonts w:ascii="Times New Roman"/>
                <w:b w:val="false"/>
                <w:i w:val="false"/>
                <w:color w:val="000000"/>
                <w:sz w:val="20"/>
              </w:rPr>
              <w:t>
А. Шаих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Нұрманова,</w:t>
            </w:r>
            <w:r>
              <w:br/>
            </w:r>
            <w:r>
              <w:rPr>
                <w:rFonts w:ascii="Times New Roman"/>
                <w:b w:val="false"/>
                <w:i w:val="false"/>
                <w:color w:val="000000"/>
                <w:sz w:val="20"/>
              </w:rPr>
              <w:t>
Г. Абдрахимова,</w:t>
            </w:r>
            <w:r>
              <w:br/>
            </w:r>
            <w:r>
              <w:rPr>
                <w:rFonts w:ascii="Times New Roman"/>
                <w:b w:val="false"/>
                <w:i w:val="false"/>
                <w:color w:val="000000"/>
                <w:sz w:val="20"/>
              </w:rPr>
              <w:t>
К. Беркінғалиева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Беркінғалиева, </w:t>
            </w:r>
            <w:r>
              <w:br/>
            </w:r>
            <w:r>
              <w:rPr>
                <w:rFonts w:ascii="Times New Roman"/>
                <w:b w:val="false"/>
                <w:i w:val="false"/>
                <w:color w:val="000000"/>
                <w:sz w:val="20"/>
              </w:rPr>
              <w:t>
Р. Ахметова,</w:t>
            </w:r>
            <w:r>
              <w:br/>
            </w:r>
            <w:r>
              <w:rPr>
                <w:rFonts w:ascii="Times New Roman"/>
                <w:b w:val="false"/>
                <w:i w:val="false"/>
                <w:color w:val="000000"/>
                <w:sz w:val="20"/>
              </w:rPr>
              <w:t>
А. Баймұратова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Тобықбаева,</w:t>
            </w:r>
            <w:r>
              <w:br/>
            </w:r>
            <w:r>
              <w:rPr>
                <w:rFonts w:ascii="Times New Roman"/>
                <w:b w:val="false"/>
                <w:i w:val="false"/>
                <w:color w:val="000000"/>
                <w:sz w:val="20"/>
              </w:rPr>
              <w:t>
Б. Қасымова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r>
              <w:br/>
            </w:r>
            <w:r>
              <w:rPr>
                <w:rFonts w:ascii="Times New Roman"/>
                <w:b w:val="false"/>
                <w:i w:val="false"/>
                <w:color w:val="000000"/>
                <w:sz w:val="20"/>
              </w:rPr>
              <w:t>
М. Нұрманова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негіздері.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r>
              <w:br/>
            </w:r>
            <w:r>
              <w:rPr>
                <w:rFonts w:ascii="Times New Roman"/>
                <w:b w:val="false"/>
                <w:i w:val="false"/>
                <w:color w:val="000000"/>
                <w:sz w:val="20"/>
              </w:rPr>
              <w:t>
М. Нұрманова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таныстыру.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Борисова,</w:t>
            </w:r>
            <w:r>
              <w:br/>
            </w:r>
            <w:r>
              <w:rPr>
                <w:rFonts w:ascii="Times New Roman"/>
                <w:b w:val="false"/>
                <w:i w:val="false"/>
                <w:color w:val="000000"/>
                <w:sz w:val="20"/>
              </w:rPr>
              <w:t>
Т. Дрыгина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Альбом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Әліппе-дәптер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Темірболат, </w:t>
            </w:r>
            <w:r>
              <w:br/>
            </w:r>
            <w:r>
              <w:rPr>
                <w:rFonts w:ascii="Times New Roman"/>
                <w:b w:val="false"/>
                <w:i w:val="false"/>
                <w:color w:val="000000"/>
                <w:sz w:val="20"/>
              </w:rPr>
              <w:t>
Ә. Әділбайқызы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Қ. Қойбағарова,</w:t>
            </w:r>
            <w:r>
              <w:br/>
            </w:r>
            <w:r>
              <w:rPr>
                <w:rFonts w:ascii="Times New Roman"/>
                <w:b w:val="false"/>
                <w:i w:val="false"/>
                <w:color w:val="000000"/>
                <w:sz w:val="20"/>
              </w:rPr>
              <w:t>
Н. Жабықбаева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 1, 2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Қ. Қойбағарова,</w:t>
            </w:r>
            <w:r>
              <w:br/>
            </w:r>
            <w:r>
              <w:rPr>
                <w:rFonts w:ascii="Times New Roman"/>
                <w:b w:val="false"/>
                <w:i w:val="false"/>
                <w:color w:val="000000"/>
                <w:sz w:val="20"/>
              </w:rPr>
              <w:t>
Н. Жабықбаева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Таутанова, </w:t>
            </w:r>
            <w:r>
              <w:br/>
            </w:r>
            <w:r>
              <w:rPr>
                <w:rFonts w:ascii="Times New Roman"/>
                <w:b w:val="false"/>
                <w:i w:val="false"/>
                <w:color w:val="000000"/>
                <w:sz w:val="20"/>
              </w:rPr>
              <w:t>
А. Бүрлібаева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 1, 2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Таутанова, </w:t>
            </w:r>
            <w:r>
              <w:br/>
            </w:r>
            <w:r>
              <w:rPr>
                <w:rFonts w:ascii="Times New Roman"/>
                <w:b w:val="false"/>
                <w:i w:val="false"/>
                <w:color w:val="000000"/>
                <w:sz w:val="20"/>
              </w:rPr>
              <w:t>
А. Бүрлібаева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Таутанова, </w:t>
            </w:r>
            <w:r>
              <w:br/>
            </w:r>
            <w:r>
              <w:rPr>
                <w:rFonts w:ascii="Times New Roman"/>
                <w:b w:val="false"/>
                <w:i w:val="false"/>
                <w:color w:val="000000"/>
                <w:sz w:val="20"/>
              </w:rPr>
              <w:t>
А. Бүрлібаева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Нүсіпәлиева, </w:t>
            </w:r>
            <w:r>
              <w:br/>
            </w:r>
            <w:r>
              <w:rPr>
                <w:rFonts w:ascii="Times New Roman"/>
                <w:b w:val="false"/>
                <w:i w:val="false"/>
                <w:color w:val="000000"/>
                <w:sz w:val="20"/>
              </w:rPr>
              <w:t>
К. Күлпейісова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Демонстрациялық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w:t>
            </w:r>
            <w:r>
              <w:br/>
            </w:r>
            <w:r>
              <w:rPr>
                <w:rFonts w:ascii="Times New Roman"/>
                <w:b w:val="false"/>
                <w:i w:val="false"/>
                <w:color w:val="000000"/>
                <w:sz w:val="20"/>
              </w:rPr>
              <w:t>
У. 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Альбом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w:t>
            </w:r>
            <w:r>
              <w:br/>
            </w:r>
            <w:r>
              <w:rPr>
                <w:rFonts w:ascii="Times New Roman"/>
                <w:b w:val="false"/>
                <w:i w:val="false"/>
                <w:color w:val="000000"/>
                <w:sz w:val="20"/>
              </w:rPr>
              <w:t>
У. 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Атыманова, </w:t>
            </w:r>
            <w:r>
              <w:br/>
            </w:r>
            <w:r>
              <w:rPr>
                <w:rFonts w:ascii="Times New Roman"/>
                <w:b w:val="false"/>
                <w:i w:val="false"/>
                <w:color w:val="000000"/>
                <w:sz w:val="20"/>
              </w:rPr>
              <w:t xml:space="preserve">
Ж. Каримова, </w:t>
            </w:r>
            <w:r>
              <w:br/>
            </w:r>
            <w:r>
              <w:rPr>
                <w:rFonts w:ascii="Times New Roman"/>
                <w:b w:val="false"/>
                <w:i w:val="false"/>
                <w:color w:val="000000"/>
                <w:sz w:val="20"/>
              </w:rPr>
              <w:t>
М. Сейтказина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Shuǵylakitap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Бултекова,</w:t>
            </w:r>
            <w:r>
              <w:br/>
            </w:r>
            <w:r>
              <w:rPr>
                <w:rFonts w:ascii="Times New Roman"/>
                <w:b w:val="false"/>
                <w:i w:val="false"/>
                <w:color w:val="000000"/>
                <w:sz w:val="20"/>
              </w:rPr>
              <w:t>
Е. Рябова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r>
              <w:br/>
            </w:r>
            <w:r>
              <w:rPr>
                <w:rFonts w:ascii="Times New Roman"/>
                <w:b w:val="false"/>
                <w:i w:val="false"/>
                <w:color w:val="000000"/>
                <w:sz w:val="20"/>
              </w:rPr>
              <w:t>
Дәптер № 1, №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Бултекова,</w:t>
            </w:r>
            <w:r>
              <w:br/>
            </w:r>
            <w:r>
              <w:rPr>
                <w:rFonts w:ascii="Times New Roman"/>
                <w:b w:val="false"/>
                <w:i w:val="false"/>
                <w:color w:val="000000"/>
                <w:sz w:val="20"/>
              </w:rPr>
              <w:t>
Е. Рябова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r>
              <w:br/>
            </w:r>
            <w:r>
              <w:rPr>
                <w:rFonts w:ascii="Times New Roman"/>
                <w:b w:val="false"/>
                <w:i w:val="false"/>
                <w:color w:val="000000"/>
                <w:sz w:val="20"/>
              </w:rPr>
              <w:t>
Көрнекі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Бултекова, </w:t>
            </w:r>
            <w:r>
              <w:br/>
            </w:r>
            <w:r>
              <w:rPr>
                <w:rFonts w:ascii="Times New Roman"/>
                <w:b w:val="false"/>
                <w:i w:val="false"/>
                <w:color w:val="000000"/>
                <w:sz w:val="20"/>
              </w:rPr>
              <w:t>
Е. Рябова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w:t>
            </w:r>
            <w:r>
              <w:br/>
            </w:r>
            <w:r>
              <w:rPr>
                <w:rFonts w:ascii="Times New Roman"/>
                <w:b w:val="false"/>
                <w:i w:val="false"/>
                <w:color w:val="000000"/>
                <w:sz w:val="20"/>
              </w:rPr>
              <w:t>
А. Стамбекова,</w:t>
            </w:r>
            <w:r>
              <w:br/>
            </w:r>
            <w:r>
              <w:rPr>
                <w:rFonts w:ascii="Times New Roman"/>
                <w:b w:val="false"/>
                <w:i w:val="false"/>
                <w:color w:val="000000"/>
                <w:sz w:val="20"/>
              </w:rPr>
              <w:t>
Ж. Асанханова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Дәптер № 1, №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w:t>
            </w:r>
            <w:r>
              <w:br/>
            </w:r>
            <w:r>
              <w:rPr>
                <w:rFonts w:ascii="Times New Roman"/>
                <w:b w:val="false"/>
                <w:i w:val="false"/>
                <w:color w:val="000000"/>
                <w:sz w:val="20"/>
              </w:rPr>
              <w:t>
А. Стамбекова,</w:t>
            </w:r>
            <w:r>
              <w:br/>
            </w:r>
            <w:r>
              <w:rPr>
                <w:rFonts w:ascii="Times New Roman"/>
                <w:b w:val="false"/>
                <w:i w:val="false"/>
                <w:color w:val="000000"/>
                <w:sz w:val="20"/>
              </w:rPr>
              <w:t>
Ж. Асанханова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О. Шапкин,</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r>
              <w:br/>
            </w:r>
            <w:r>
              <w:rPr>
                <w:rFonts w:ascii="Times New Roman"/>
                <w:b w:val="false"/>
                <w:i w:val="false"/>
                <w:color w:val="000000"/>
                <w:sz w:val="20"/>
              </w:rPr>
              <w:t>
Альбом № 1, №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О. Шапкин,</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Т. Комельяго,</w:t>
            </w:r>
            <w:r>
              <w:br/>
            </w:r>
            <w:r>
              <w:rPr>
                <w:rFonts w:ascii="Times New Roman"/>
                <w:b w:val="false"/>
                <w:i w:val="false"/>
                <w:color w:val="000000"/>
                <w:sz w:val="20"/>
              </w:rPr>
              <w:t>
Н. Приходченко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r>
              <w:br/>
            </w:r>
            <w:r>
              <w:rPr>
                <w:rFonts w:ascii="Times New Roman"/>
                <w:b w:val="false"/>
                <w:i w:val="false"/>
                <w:color w:val="000000"/>
                <w:sz w:val="20"/>
              </w:rPr>
              <w:t>
Альбом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О. Шапкин,</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О. Шапкин,</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Альбом № 1, №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О. Шапкин,</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Нота хрестоматиясы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 білім беру ұйымындағы мектепалды даярлық сыныбы (6-7 жастағы балалар)</w:t>
            </w:r>
          </w:p>
          <w:p>
            <w:pPr>
              <w:spacing w:after="20"/>
              <w:ind w:left="20"/>
              <w:jc w:val="both"/>
            </w:pPr>
            <w:r>
              <w:rPr>
                <w:rFonts w:ascii="Times New Roman"/>
                <w:b w:val="false"/>
                <w:i w:val="false"/>
                <w:color w:val="ff0000"/>
                <w:sz w:val="20"/>
              </w:rPr>
              <w:t xml:space="preserve">
Ескерту.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Қосымша әдебиет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Таңғажайып алаңқай. Туған күн. Шығармашылыққа арналған жиынтық. 1-ші баспалдақ. Дидактический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r>
              <w:br/>
            </w:r>
            <w:r>
              <w:rPr>
                <w:rFonts w:ascii="Times New Roman"/>
                <w:b w:val="false"/>
                <w:i w:val="false"/>
                <w:color w:val="000000"/>
                <w:sz w:val="20"/>
              </w:rPr>
              <w:t>
/ қазақ тіліне аударған</w:t>
            </w:r>
            <w:r>
              <w:br/>
            </w:r>
            <w:r>
              <w:rPr>
                <w:rFonts w:ascii="Times New Roman"/>
                <w:b w:val="false"/>
                <w:i w:val="false"/>
                <w:color w:val="000000"/>
                <w:sz w:val="20"/>
              </w:rPr>
              <w:t>
Б. Омар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ұйымның бірінші кіші тобында оқу-тәрбие үрдісін жүзеге асыру бойынша. Әдістемелік ұсынымдар. (2-3 жас)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Тенебаева, </w:t>
            </w:r>
            <w:r>
              <w:br/>
            </w:r>
            <w:r>
              <w:rPr>
                <w:rFonts w:ascii="Times New Roman"/>
                <w:b w:val="false"/>
                <w:i w:val="false"/>
                <w:color w:val="000000"/>
                <w:sz w:val="20"/>
              </w:rPr>
              <w:t xml:space="preserve">
В. Слепнева, </w:t>
            </w:r>
            <w:r>
              <w:br/>
            </w:r>
            <w:r>
              <w:rPr>
                <w:rFonts w:ascii="Times New Roman"/>
                <w:b w:val="false"/>
                <w:i w:val="false"/>
                <w:color w:val="000000"/>
                <w:sz w:val="20"/>
              </w:rPr>
              <w:t xml:space="preserve">
 Н. Жабыкбаева, </w:t>
            </w:r>
            <w:r>
              <w:br/>
            </w:r>
            <w:r>
              <w:rPr>
                <w:rFonts w:ascii="Times New Roman"/>
                <w:b w:val="false"/>
                <w:i w:val="false"/>
                <w:color w:val="000000"/>
                <w:sz w:val="20"/>
              </w:rPr>
              <w:t xml:space="preserve">
К. Сатмухамбетова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Мектепке дейінгі ұйымдарда бірінші кіші топтардағы балаларға арналған көркем әдебиет шығармалары. (2-3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Тенебаева, </w:t>
            </w:r>
            <w:r>
              <w:br/>
            </w:r>
            <w:r>
              <w:rPr>
                <w:rFonts w:ascii="Times New Roman"/>
                <w:b w:val="false"/>
                <w:i w:val="false"/>
                <w:color w:val="000000"/>
                <w:sz w:val="20"/>
              </w:rPr>
              <w:t xml:space="preserve">
В. Слепнева, </w:t>
            </w:r>
            <w:r>
              <w:br/>
            </w:r>
            <w:r>
              <w:rPr>
                <w:rFonts w:ascii="Times New Roman"/>
                <w:b w:val="false"/>
                <w:i w:val="false"/>
                <w:color w:val="000000"/>
                <w:sz w:val="20"/>
              </w:rPr>
              <w:t xml:space="preserve">
Н. Жабыкбаева, </w:t>
            </w:r>
            <w:r>
              <w:br/>
            </w:r>
            <w:r>
              <w:rPr>
                <w:rFonts w:ascii="Times New Roman"/>
                <w:b w:val="false"/>
                <w:i w:val="false"/>
                <w:color w:val="000000"/>
                <w:sz w:val="20"/>
              </w:rPr>
              <w:t xml:space="preserve">
К. Сатмухамбетова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Көңілді балақай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Мельникова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SanSam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мүмкіндіктері шектеулі балаларға арналған балабақшада қазақ тілін оқытып үйрету сабақтарының үлгілері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Нұрбекова, </w:t>
            </w:r>
            <w:r>
              <w:br/>
            </w:r>
            <w:r>
              <w:rPr>
                <w:rFonts w:ascii="Times New Roman"/>
                <w:b w:val="false"/>
                <w:i w:val="false"/>
                <w:color w:val="000000"/>
                <w:sz w:val="20"/>
              </w:rPr>
              <w:t>
Т. Құдайберген,</w:t>
            </w:r>
            <w:r>
              <w:br/>
            </w:r>
            <w:r>
              <w:rPr>
                <w:rFonts w:ascii="Times New Roman"/>
                <w:b w:val="false"/>
                <w:i w:val="false"/>
                <w:color w:val="000000"/>
                <w:sz w:val="20"/>
              </w:rPr>
              <w:t xml:space="preserve">
Ж. Оралбаева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алғашқы палитрам. Моя первая палитра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Воротникова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Логопедтің баламен жеке жұмыс дәптері. 2-сәбилер тобы (3-4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Қожахметова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Логопедтің баламен жеке жұмыс дәптері. Ортаңғы тобы (4-5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Қожахметова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Логопедтің баламен жеке жұмыс дәптері. Ересектер тобы (5-6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Қожахметова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айтуға үйретудің әдістері мен тәсілдері (жеке даралап оқыту).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Аитова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НұрБолашақ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ұйымды басқару жүйесі. </w:t>
            </w:r>
            <w:r>
              <w:br/>
            </w:r>
            <w:r>
              <w:rPr>
                <w:rFonts w:ascii="Times New Roman"/>
                <w:b w:val="false"/>
                <w:i w:val="false"/>
                <w:color w:val="000000"/>
                <w:sz w:val="20"/>
              </w:rPr>
              <w:t xml:space="preserve">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xml:space="preserve">
Л. Култаева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НұрБолашақ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 іс-әрекетіндегі жоба әдісін қолдану.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xml:space="preserve">
К. Жолдыбаева, </w:t>
            </w:r>
            <w:r>
              <w:br/>
            </w:r>
            <w:r>
              <w:rPr>
                <w:rFonts w:ascii="Times New Roman"/>
                <w:b w:val="false"/>
                <w:i w:val="false"/>
                <w:color w:val="000000"/>
                <w:sz w:val="20"/>
              </w:rPr>
              <w:t>
С. Биртаева,</w:t>
            </w:r>
            <w:r>
              <w:br/>
            </w:r>
            <w:r>
              <w:rPr>
                <w:rFonts w:ascii="Times New Roman"/>
                <w:b w:val="false"/>
                <w:i w:val="false"/>
                <w:color w:val="000000"/>
                <w:sz w:val="20"/>
              </w:rPr>
              <w:t xml:space="preserve">
Т. Копанова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НұрБолашақ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 әдістемелік жұмысты ұйымдастыру.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Кененбаева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НұрБолашақ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(4-5 жас)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Кененбаева,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(5-7 жас)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Кененбаева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 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Дүкенбай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Мектеп жасына дейінгі балаларды қазақ тілінде оқыту ерекшеліктері. Әдістемелік нұсқаулығы (3-4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Логиканы дамытамыз (3-5 жасқа дейінгі балаларға арналған)</w:t>
            </w:r>
            <w:r>
              <w:br/>
            </w:r>
            <w:r>
              <w:rPr>
                <w:rFonts w:ascii="Times New Roman"/>
                <w:b w:val="false"/>
                <w:i w:val="false"/>
                <w:color w:val="000000"/>
                <w:sz w:val="20"/>
              </w:rPr>
              <w:t>
Жұмыс дәптері</w:t>
            </w:r>
            <w:r>
              <w:br/>
            </w:r>
            <w:r>
              <w:rPr>
                <w:rFonts w:ascii="Times New Roman"/>
                <w:b w:val="false"/>
                <w:i w:val="false"/>
                <w:color w:val="000000"/>
                <w:sz w:val="20"/>
              </w:rPr>
              <w:t>
"Боямақ" жұмыс дәптері</w:t>
            </w:r>
            <w:r>
              <w:br/>
            </w:r>
            <w:r>
              <w:rPr>
                <w:rFonts w:ascii="Times New Roman"/>
                <w:b w:val="false"/>
                <w:i w:val="false"/>
                <w:color w:val="000000"/>
                <w:sz w:val="20"/>
              </w:rPr>
              <w:t xml:space="preserve">
 Әдістемелік құрал </w:t>
            </w:r>
            <w:r>
              <w:br/>
            </w:r>
            <w:r>
              <w:rPr>
                <w:rFonts w:ascii="Times New Roman"/>
                <w:b w:val="false"/>
                <w:i w:val="false"/>
                <w:color w:val="000000"/>
                <w:sz w:val="20"/>
              </w:rPr>
              <w:t>
+ DVD дискісі -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Болманов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Айсұлтан trade</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алғашқы әліппем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Мырза Әли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Қуырмаш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Таңғажайып алаңқай. Табиғат бояулары. Шығармашылыққа арналған жиынтық. </w:t>
            </w:r>
            <w:r>
              <w:br/>
            </w:r>
            <w:r>
              <w:rPr>
                <w:rFonts w:ascii="Times New Roman"/>
                <w:b w:val="false"/>
                <w:i w:val="false"/>
                <w:color w:val="000000"/>
                <w:sz w:val="20"/>
              </w:rPr>
              <w:t>
2-ші баспалдақ. Дидактикалық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 аударған Б. Омар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Таңғажайып алаңқай. Көңілді цирк. Шығармашылыққа арналған жиынтық. 3-ші баспалдақ. Дидактический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аударған Б. Омар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Балабақшада және үйде сурет салу, мүсіндеу, аппликация жасау. "Шығармашылық" білім беру саласы. 5 жастан бастап 6 (7) жасқа дейінгі балалармен ұйымдасқан оқу ісін жүргізу бойынша әдістемелік нұсқаулар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Қыдырова, </w:t>
            </w:r>
            <w:r>
              <w:br/>
            </w:r>
            <w:r>
              <w:rPr>
                <w:rFonts w:ascii="Times New Roman"/>
                <w:b w:val="false"/>
                <w:i w:val="false"/>
                <w:color w:val="000000"/>
                <w:sz w:val="20"/>
              </w:rPr>
              <w:t>
С. Мадалиева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Хрестоматия. (5-6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Кунусова, </w:t>
            </w:r>
            <w:r>
              <w:br/>
            </w:r>
            <w:r>
              <w:rPr>
                <w:rFonts w:ascii="Times New Roman"/>
                <w:b w:val="false"/>
                <w:i w:val="false"/>
                <w:color w:val="000000"/>
                <w:sz w:val="20"/>
              </w:rPr>
              <w:t xml:space="preserve">
Р. Абдрахманова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Балапанның дәптері. Математикалық жазу – 5-7 жасқа дейінгі балаларға.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 (аударған</w:t>
            </w:r>
            <w:r>
              <w:br/>
            </w:r>
            <w:r>
              <w:rPr>
                <w:rFonts w:ascii="Times New Roman"/>
                <w:b w:val="false"/>
                <w:i w:val="false"/>
                <w:color w:val="000000"/>
                <w:sz w:val="20"/>
              </w:rPr>
              <w:t>
С. Иманқұлова)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оқу және жазу. 2 бөлімді. </w:t>
            </w:r>
            <w:r>
              <w:br/>
            </w:r>
            <w:r>
              <w:rPr>
                <w:rFonts w:ascii="Times New Roman"/>
                <w:b w:val="false"/>
                <w:i w:val="false"/>
                <w:color w:val="000000"/>
                <w:sz w:val="20"/>
              </w:rPr>
              <w:t xml:space="preserve">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Қошым-Ноғай, </w:t>
            </w:r>
            <w:r>
              <w:br/>
            </w: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"Жақында мектепке барамын"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дағдылар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 пен уақыт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Б. Омар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мектепке дайын ба? (жапсырмалары бар)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"Жақында мектепке барамын"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дағдылар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 пен уақыт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Б. Омар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мектепке дайын ба? (жапсырмалары бар)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экологиялық әліппе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Бейсенова,</w:t>
            </w:r>
            <w:r>
              <w:br/>
            </w:r>
            <w:r>
              <w:rPr>
                <w:rFonts w:ascii="Times New Roman"/>
                <w:b w:val="false"/>
                <w:i w:val="false"/>
                <w:color w:val="000000"/>
                <w:sz w:val="20"/>
              </w:rPr>
              <w:t>
Ә. Назарбаева,</w:t>
            </w:r>
            <w:r>
              <w:br/>
            </w:r>
            <w:r>
              <w:rPr>
                <w:rFonts w:ascii="Times New Roman"/>
                <w:b w:val="false"/>
                <w:i w:val="false"/>
                <w:color w:val="000000"/>
                <w:sz w:val="20"/>
              </w:rPr>
              <w:t>
Г. Сабденалиева,</w:t>
            </w:r>
            <w:r>
              <w:br/>
            </w:r>
            <w:r>
              <w:rPr>
                <w:rFonts w:ascii="Times New Roman"/>
                <w:b w:val="false"/>
                <w:i w:val="false"/>
                <w:color w:val="000000"/>
                <w:sz w:val="20"/>
              </w:rPr>
              <w:t>
Г. Жандосова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және тіл жаттығулары.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Оқылық та, тоқылық! Жылдам оқуға жаттығу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Тез санайықшы! Тез есептеуге жаттықтыру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әліппе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Кузнецова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әлемді танимын Мамандықтар.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және айналадағы табиғат. Экологиялық білім негіздерін беруге бағытталған оқу-тәрбиелік іс-шаралары кешені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Еликова, </w:t>
            </w:r>
            <w:r>
              <w:br/>
            </w:r>
            <w:r>
              <w:rPr>
                <w:rFonts w:ascii="Times New Roman"/>
                <w:b w:val="false"/>
                <w:i w:val="false"/>
                <w:color w:val="000000"/>
                <w:sz w:val="20"/>
              </w:rPr>
              <w:t xml:space="preserve">
О. Вязовая, </w:t>
            </w:r>
            <w:r>
              <w:br/>
            </w:r>
            <w:r>
              <w:rPr>
                <w:rFonts w:ascii="Times New Roman"/>
                <w:b w:val="false"/>
                <w:i w:val="false"/>
                <w:color w:val="000000"/>
                <w:sz w:val="20"/>
              </w:rPr>
              <w:t>
Е. Москаленко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"Ш, Ж, Ч, Щ"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"С, З, Ц"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сөйлеу тілі дамымаған балаларға арналған диагностикалық тексеру альбомы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Ахметова, </w:t>
            </w:r>
            <w:r>
              <w:br/>
            </w:r>
            <w:r>
              <w:rPr>
                <w:rFonts w:ascii="Times New Roman"/>
                <w:b w:val="false"/>
                <w:i w:val="false"/>
                <w:color w:val="000000"/>
                <w:sz w:val="20"/>
              </w:rPr>
              <w:t xml:space="preserve">
Н. Кожахметова, </w:t>
            </w:r>
            <w:r>
              <w:br/>
            </w:r>
            <w:r>
              <w:rPr>
                <w:rFonts w:ascii="Times New Roman"/>
                <w:b w:val="false"/>
                <w:i w:val="false"/>
                <w:color w:val="000000"/>
                <w:sz w:val="20"/>
              </w:rPr>
              <w:t xml:space="preserve">
Г. Ермекбаева, </w:t>
            </w:r>
            <w:r>
              <w:br/>
            </w:r>
            <w:r>
              <w:rPr>
                <w:rFonts w:ascii="Times New Roman"/>
                <w:b w:val="false"/>
                <w:i w:val="false"/>
                <w:color w:val="000000"/>
                <w:sz w:val="20"/>
              </w:rPr>
              <w:t xml:space="preserve">
С. Бегешова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сөйлеу тілі дамымаған балаларға арналған диагностикалық тексеру альбомына әдістемелік ұсыныстар 3-6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Ахметова, </w:t>
            </w:r>
            <w:r>
              <w:br/>
            </w:r>
            <w:r>
              <w:rPr>
                <w:rFonts w:ascii="Times New Roman"/>
                <w:b w:val="false"/>
                <w:i w:val="false"/>
                <w:color w:val="000000"/>
                <w:sz w:val="20"/>
              </w:rPr>
              <w:t xml:space="preserve">
Н. Кожахметова, </w:t>
            </w:r>
            <w:r>
              <w:br/>
            </w:r>
            <w:r>
              <w:rPr>
                <w:rFonts w:ascii="Times New Roman"/>
                <w:b w:val="false"/>
                <w:i w:val="false"/>
                <w:color w:val="000000"/>
                <w:sz w:val="20"/>
              </w:rPr>
              <w:t xml:space="preserve">
Г. Ермекбаева, </w:t>
            </w:r>
            <w:r>
              <w:br/>
            </w:r>
            <w:r>
              <w:rPr>
                <w:rFonts w:ascii="Times New Roman"/>
                <w:b w:val="false"/>
                <w:i w:val="false"/>
                <w:color w:val="000000"/>
                <w:sz w:val="20"/>
              </w:rPr>
              <w:t>
С. Бегешова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жасына дейінгі балаларды жол жүру ережелерімен таныстыру. </w:t>
            </w:r>
            <w:r>
              <w:br/>
            </w:r>
            <w:r>
              <w:rPr>
                <w:rFonts w:ascii="Times New Roman"/>
                <w:b w:val="false"/>
                <w:i w:val="false"/>
                <w:color w:val="000000"/>
                <w:sz w:val="20"/>
              </w:rPr>
              <w:t xml:space="preserve">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Хусайнова, </w:t>
            </w:r>
            <w:r>
              <w:br/>
            </w:r>
            <w:r>
              <w:rPr>
                <w:rFonts w:ascii="Times New Roman"/>
                <w:b w:val="false"/>
                <w:i w:val="false"/>
                <w:color w:val="000000"/>
                <w:sz w:val="20"/>
              </w:rPr>
              <w:t xml:space="preserve">
М.Таттымбетова, </w:t>
            </w:r>
            <w:r>
              <w:br/>
            </w:r>
            <w:r>
              <w:rPr>
                <w:rFonts w:ascii="Times New Roman"/>
                <w:b w:val="false"/>
                <w:i w:val="false"/>
                <w:color w:val="000000"/>
                <w:sz w:val="20"/>
              </w:rPr>
              <w:t xml:space="preserve">
С. Алтаева, </w:t>
            </w:r>
            <w:r>
              <w:br/>
            </w:r>
            <w:r>
              <w:rPr>
                <w:rFonts w:ascii="Times New Roman"/>
                <w:b w:val="false"/>
                <w:i w:val="false"/>
                <w:color w:val="000000"/>
                <w:sz w:val="20"/>
              </w:rPr>
              <w:t xml:space="preserve">
Б. Нуржанова, </w:t>
            </w:r>
            <w:r>
              <w:br/>
            </w:r>
            <w:r>
              <w:rPr>
                <w:rFonts w:ascii="Times New Roman"/>
                <w:b w:val="false"/>
                <w:i w:val="false"/>
                <w:color w:val="000000"/>
                <w:sz w:val="20"/>
              </w:rPr>
              <w:t xml:space="preserve">
А. Терентьева, </w:t>
            </w:r>
            <w:r>
              <w:br/>
            </w:r>
            <w:r>
              <w:rPr>
                <w:rFonts w:ascii="Times New Roman"/>
                <w:b w:val="false"/>
                <w:i w:val="false"/>
                <w:color w:val="000000"/>
                <w:sz w:val="20"/>
              </w:rPr>
              <w:t xml:space="preserve">
Н. Тыряткина, </w:t>
            </w:r>
            <w:r>
              <w:br/>
            </w:r>
            <w:r>
              <w:rPr>
                <w:rFonts w:ascii="Times New Roman"/>
                <w:b w:val="false"/>
                <w:i w:val="false"/>
                <w:color w:val="000000"/>
                <w:sz w:val="20"/>
              </w:rPr>
              <w:t xml:space="preserve">
Б. Самекина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жасына дейінгі балалардың қауіпсіздік тәртібі негіздері.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Грабова, </w:t>
            </w:r>
            <w:r>
              <w:br/>
            </w:r>
            <w:r>
              <w:rPr>
                <w:rFonts w:ascii="Times New Roman"/>
                <w:b w:val="false"/>
                <w:i w:val="false"/>
                <w:color w:val="000000"/>
                <w:sz w:val="20"/>
              </w:rPr>
              <w:t xml:space="preserve">
Ш. Арынбаева, </w:t>
            </w:r>
            <w:r>
              <w:br/>
            </w:r>
            <w:r>
              <w:rPr>
                <w:rFonts w:ascii="Times New Roman"/>
                <w:b w:val="false"/>
                <w:i w:val="false"/>
                <w:color w:val="000000"/>
                <w:sz w:val="20"/>
              </w:rPr>
              <w:t xml:space="preserve">
Ж. Искакова, </w:t>
            </w:r>
            <w:r>
              <w:br/>
            </w:r>
            <w:r>
              <w:rPr>
                <w:rFonts w:ascii="Times New Roman"/>
                <w:b w:val="false"/>
                <w:i w:val="false"/>
                <w:color w:val="000000"/>
                <w:sz w:val="20"/>
              </w:rPr>
              <w:t xml:space="preserve">
А. Сүлейменова, </w:t>
            </w:r>
            <w:r>
              <w:br/>
            </w:r>
            <w:r>
              <w:rPr>
                <w:rFonts w:ascii="Times New Roman"/>
                <w:b w:val="false"/>
                <w:i w:val="false"/>
                <w:color w:val="000000"/>
                <w:sz w:val="20"/>
              </w:rPr>
              <w:t xml:space="preserve">
Г. Беспалова, </w:t>
            </w:r>
            <w:r>
              <w:br/>
            </w:r>
            <w:r>
              <w:rPr>
                <w:rFonts w:ascii="Times New Roman"/>
                <w:b w:val="false"/>
                <w:i w:val="false"/>
                <w:color w:val="000000"/>
                <w:sz w:val="20"/>
              </w:rPr>
              <w:t xml:space="preserve">
А. Дешко, </w:t>
            </w:r>
            <w:r>
              <w:br/>
            </w:r>
            <w:r>
              <w:rPr>
                <w:rFonts w:ascii="Times New Roman"/>
                <w:b w:val="false"/>
                <w:i w:val="false"/>
                <w:color w:val="000000"/>
                <w:sz w:val="20"/>
              </w:rPr>
              <w:t>
Ж. Герасимова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мерекелер. Ертеңгілік сценарийлері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r>
              <w:br/>
            </w:r>
            <w:r>
              <w:rPr>
                <w:rFonts w:ascii="Times New Roman"/>
                <w:b w:val="false"/>
                <w:i w:val="false"/>
                <w:color w:val="000000"/>
                <w:sz w:val="20"/>
              </w:rPr>
              <w:t>
С. Асқатова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әңгімелер. Әңгімелер жинағы (5-6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Г. Біртаева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Көңілді мерекелер.</w:t>
            </w:r>
            <w:r>
              <w:br/>
            </w:r>
            <w:r>
              <w:rPr>
                <w:rFonts w:ascii="Times New Roman"/>
                <w:b w:val="false"/>
                <w:i w:val="false"/>
                <w:color w:val="000000"/>
                <w:sz w:val="20"/>
              </w:rPr>
              <w:t>
Сценарийлер жинағы (5-6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Билеп үйренейік + CD (3-6 жас)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Абдрахманова, </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тілмаш.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Б. Құсмамбетова,</w:t>
            </w:r>
            <w:r>
              <w:br/>
            </w:r>
            <w:r>
              <w:rPr>
                <w:rFonts w:ascii="Times New Roman"/>
                <w:b w:val="false"/>
                <w:i w:val="false"/>
                <w:color w:val="000000"/>
                <w:sz w:val="20"/>
              </w:rPr>
              <w:t>
Н. Жолдыбаева,</w:t>
            </w:r>
            <w:r>
              <w:br/>
            </w:r>
            <w:r>
              <w:rPr>
                <w:rFonts w:ascii="Times New Roman"/>
                <w:b w:val="false"/>
                <w:i w:val="false"/>
                <w:color w:val="000000"/>
                <w:sz w:val="20"/>
              </w:rPr>
              <w:t>
Г. Биртаева,</w:t>
            </w:r>
            <w:r>
              <w:br/>
            </w:r>
            <w:r>
              <w:rPr>
                <w:rFonts w:ascii="Times New Roman"/>
                <w:b w:val="false"/>
                <w:i w:val="false"/>
                <w:color w:val="000000"/>
                <w:sz w:val="20"/>
              </w:rPr>
              <w:t>
Г. Омарова,</w:t>
            </w:r>
            <w:r>
              <w:br/>
            </w:r>
            <w:r>
              <w:rPr>
                <w:rFonts w:ascii="Times New Roman"/>
                <w:b w:val="false"/>
                <w:i w:val="false"/>
                <w:color w:val="000000"/>
                <w:sz w:val="20"/>
              </w:rPr>
              <w:t>
Г. Тугельбаева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Кішкентай тілмаш. </w:t>
            </w:r>
            <w:r>
              <w:br/>
            </w:r>
            <w:r>
              <w:rPr>
                <w:rFonts w:ascii="Times New Roman"/>
                <w:b w:val="false"/>
                <w:i w:val="false"/>
                <w:color w:val="000000"/>
                <w:sz w:val="20"/>
              </w:rPr>
              <w:t>
Жұмыс дәптері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Ж. Ігілікова,</w:t>
            </w:r>
            <w:r>
              <w:br/>
            </w:r>
            <w:r>
              <w:rPr>
                <w:rFonts w:ascii="Times New Roman"/>
                <w:b w:val="false"/>
                <w:i w:val="false"/>
                <w:color w:val="000000"/>
                <w:sz w:val="20"/>
              </w:rPr>
              <w:t>
Г. Омарова,</w:t>
            </w:r>
            <w:r>
              <w:br/>
            </w:r>
            <w:r>
              <w:rPr>
                <w:rFonts w:ascii="Times New Roman"/>
                <w:b w:val="false"/>
                <w:i w:val="false"/>
                <w:color w:val="000000"/>
                <w:sz w:val="20"/>
              </w:rPr>
              <w:t>
Г. Тугельбаева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тілмаш. Демонстрациялық материалдар (5-6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Ж. Ігілікова,</w:t>
            </w:r>
            <w:r>
              <w:br/>
            </w:r>
            <w:r>
              <w:rPr>
                <w:rFonts w:ascii="Times New Roman"/>
                <w:b w:val="false"/>
                <w:i w:val="false"/>
                <w:color w:val="000000"/>
                <w:sz w:val="20"/>
              </w:rPr>
              <w:t>
Г. Омарова,</w:t>
            </w:r>
            <w:r>
              <w:br/>
            </w:r>
            <w:r>
              <w:rPr>
                <w:rFonts w:ascii="Times New Roman"/>
                <w:b w:val="false"/>
                <w:i w:val="false"/>
                <w:color w:val="000000"/>
                <w:sz w:val="20"/>
              </w:rPr>
              <w:t>
Г. Тугельбаева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Балабақшада қазақ тілін меңгеру деңгейінің педагогикалық мониторингісіне арналған диагностикалық құрал (3-4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Кожахметова, </w:t>
            </w:r>
            <w:r>
              <w:br/>
            </w:r>
            <w:r>
              <w:rPr>
                <w:rFonts w:ascii="Times New Roman"/>
                <w:b w:val="false"/>
                <w:i w:val="false"/>
                <w:color w:val="000000"/>
                <w:sz w:val="20"/>
              </w:rPr>
              <w:t xml:space="preserve">
Л. Козявина, </w:t>
            </w:r>
            <w:r>
              <w:br/>
            </w:r>
            <w:r>
              <w:rPr>
                <w:rFonts w:ascii="Times New Roman"/>
                <w:b w:val="false"/>
                <w:i w:val="false"/>
                <w:color w:val="000000"/>
                <w:sz w:val="20"/>
              </w:rPr>
              <w:t xml:space="preserve">
Р. Толеуова, </w:t>
            </w:r>
            <w:r>
              <w:br/>
            </w:r>
            <w:r>
              <w:rPr>
                <w:rFonts w:ascii="Times New Roman"/>
                <w:b w:val="false"/>
                <w:i w:val="false"/>
                <w:color w:val="000000"/>
                <w:sz w:val="20"/>
              </w:rPr>
              <w:t>
А. Турсунова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Балабақшада қазақ тілін меңгеру деңгейінің педагогикалық мониторингісіне арналған диагностикалық құрал (4-5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Кожахметова, </w:t>
            </w:r>
            <w:r>
              <w:br/>
            </w:r>
            <w:r>
              <w:rPr>
                <w:rFonts w:ascii="Times New Roman"/>
                <w:b w:val="false"/>
                <w:i w:val="false"/>
                <w:color w:val="000000"/>
                <w:sz w:val="20"/>
              </w:rPr>
              <w:t xml:space="preserve">
Л. Козявина, </w:t>
            </w:r>
            <w:r>
              <w:br/>
            </w:r>
            <w:r>
              <w:rPr>
                <w:rFonts w:ascii="Times New Roman"/>
                <w:b w:val="false"/>
                <w:i w:val="false"/>
                <w:color w:val="000000"/>
                <w:sz w:val="20"/>
              </w:rPr>
              <w:t>
Р. Толеуова,</w:t>
            </w:r>
            <w:r>
              <w:br/>
            </w:r>
            <w:r>
              <w:rPr>
                <w:rFonts w:ascii="Times New Roman"/>
                <w:b w:val="false"/>
                <w:i w:val="false"/>
                <w:color w:val="000000"/>
                <w:sz w:val="20"/>
              </w:rPr>
              <w:t>
А. Турсунова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Балабақшада қазақ тілін меңгеру деңгейінің педагогикалық мониторингісіне арналған диагностикалық құрал (5-6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Кожахметова,</w:t>
            </w:r>
            <w:r>
              <w:br/>
            </w:r>
            <w:r>
              <w:rPr>
                <w:rFonts w:ascii="Times New Roman"/>
                <w:b w:val="false"/>
                <w:i w:val="false"/>
                <w:color w:val="000000"/>
                <w:sz w:val="20"/>
              </w:rPr>
              <w:t xml:space="preserve">
Л. Козявина, </w:t>
            </w:r>
            <w:r>
              <w:br/>
            </w:r>
            <w:r>
              <w:rPr>
                <w:rFonts w:ascii="Times New Roman"/>
                <w:b w:val="false"/>
                <w:i w:val="false"/>
                <w:color w:val="000000"/>
                <w:sz w:val="20"/>
              </w:rPr>
              <w:t>
Р. Толеуова,</w:t>
            </w:r>
            <w:r>
              <w:br/>
            </w:r>
            <w:r>
              <w:rPr>
                <w:rFonts w:ascii="Times New Roman"/>
                <w:b w:val="false"/>
                <w:i w:val="false"/>
                <w:color w:val="000000"/>
                <w:sz w:val="20"/>
              </w:rPr>
              <w:t>
А. Турсунова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 CD (5-7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Барыстың дәптері. </w:t>
            </w:r>
            <w:r>
              <w:br/>
            </w:r>
            <w:r>
              <w:rPr>
                <w:rFonts w:ascii="Times New Roman"/>
                <w:b w:val="false"/>
                <w:i w:val="false"/>
                <w:color w:val="000000"/>
                <w:sz w:val="20"/>
              </w:rPr>
              <w:t>
Әліппе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 күлімдеп ән шырқаймыз: үш тілдегі әндер жинағының ноталары + СД (5-6 жас)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Н. Жолдыбаева,</w:t>
            </w:r>
            <w:r>
              <w:br/>
            </w:r>
            <w:r>
              <w:rPr>
                <w:rFonts w:ascii="Times New Roman"/>
                <w:b w:val="false"/>
                <w:i w:val="false"/>
                <w:color w:val="000000"/>
                <w:sz w:val="20"/>
              </w:rPr>
              <w:t xml:space="preserve">
Л. Аитова, </w:t>
            </w:r>
            <w:r>
              <w:br/>
            </w:r>
            <w:r>
              <w:rPr>
                <w:rFonts w:ascii="Times New Roman"/>
                <w:b w:val="false"/>
                <w:i w:val="false"/>
                <w:color w:val="000000"/>
                <w:sz w:val="20"/>
              </w:rPr>
              <w:t xml:space="preserve">
Г. Біртаева, </w:t>
            </w:r>
            <w:r>
              <w:br/>
            </w:r>
            <w:r>
              <w:rPr>
                <w:rFonts w:ascii="Times New Roman"/>
                <w:b w:val="false"/>
                <w:i w:val="false"/>
                <w:color w:val="000000"/>
                <w:sz w:val="20"/>
              </w:rPr>
              <w:t>
Г. Түгелбаева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композиторлары және ұлттық музыкалық аспаптары.</w:t>
            </w:r>
            <w:r>
              <w:br/>
            </w:r>
            <w:r>
              <w:rPr>
                <w:rFonts w:ascii="Times New Roman"/>
                <w:b w:val="false"/>
                <w:i w:val="false"/>
                <w:color w:val="000000"/>
                <w:sz w:val="20"/>
              </w:rPr>
              <w:t>
Дидактикалық материал (2-6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екінші кіші топ балаларына экологиялық тәрбие беру.</w:t>
            </w:r>
            <w:r>
              <w:br/>
            </w:r>
            <w:r>
              <w:rPr>
                <w:rFonts w:ascii="Times New Roman"/>
                <w:b w:val="false"/>
                <w:i w:val="false"/>
                <w:color w:val="000000"/>
                <w:sz w:val="20"/>
              </w:rPr>
              <w:t>
Әдістемелік құрал (3-4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Тебай,</w:t>
            </w:r>
            <w:r>
              <w:br/>
            </w:r>
            <w:r>
              <w:rPr>
                <w:rFonts w:ascii="Times New Roman"/>
                <w:b w:val="false"/>
                <w:i w:val="false"/>
                <w:color w:val="000000"/>
                <w:sz w:val="20"/>
              </w:rPr>
              <w:t>
М. Есмаханова,</w:t>
            </w:r>
            <w:r>
              <w:br/>
            </w:r>
            <w:r>
              <w:rPr>
                <w:rFonts w:ascii="Times New Roman"/>
                <w:b w:val="false"/>
                <w:i w:val="false"/>
                <w:color w:val="000000"/>
                <w:sz w:val="20"/>
              </w:rPr>
              <w:t>
И. Бактыбаева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Дамытушы ойындар жинағы.</w:t>
            </w:r>
            <w:r>
              <w:br/>
            </w:r>
            <w:r>
              <w:rPr>
                <w:rFonts w:ascii="Times New Roman"/>
                <w:b w:val="false"/>
                <w:i w:val="false"/>
                <w:color w:val="000000"/>
                <w:sz w:val="20"/>
              </w:rPr>
              <w:t>
Ойын материалдар жинағы (3-4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r>
              <w:br/>
            </w:r>
            <w:r>
              <w:rPr>
                <w:rFonts w:ascii="Times New Roman"/>
                <w:b w:val="false"/>
                <w:i w:val="false"/>
                <w:color w:val="000000"/>
                <w:sz w:val="20"/>
              </w:rPr>
              <w:t>
А. Стыбаева,</w:t>
            </w:r>
            <w:r>
              <w:br/>
            </w:r>
            <w:r>
              <w:rPr>
                <w:rFonts w:ascii="Times New Roman"/>
                <w:b w:val="false"/>
                <w:i w:val="false"/>
                <w:color w:val="000000"/>
                <w:sz w:val="20"/>
              </w:rPr>
              <w:t>
Ж. Каримова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ортаңғы топ балаларына экологиялық тәрбие беру.</w:t>
            </w:r>
            <w:r>
              <w:br/>
            </w:r>
            <w:r>
              <w:rPr>
                <w:rFonts w:ascii="Times New Roman"/>
                <w:b w:val="false"/>
                <w:i w:val="false"/>
                <w:color w:val="000000"/>
                <w:sz w:val="20"/>
              </w:rPr>
              <w:t>
Әдістемелік құрал (4-5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Тебай,</w:t>
            </w:r>
            <w:r>
              <w:br/>
            </w:r>
            <w:r>
              <w:rPr>
                <w:rFonts w:ascii="Times New Roman"/>
                <w:b w:val="false"/>
                <w:i w:val="false"/>
                <w:color w:val="000000"/>
                <w:sz w:val="20"/>
              </w:rPr>
              <w:t>
М. Есмаханова,</w:t>
            </w:r>
            <w:r>
              <w:br/>
            </w:r>
            <w:r>
              <w:rPr>
                <w:rFonts w:ascii="Times New Roman"/>
                <w:b w:val="false"/>
                <w:i w:val="false"/>
                <w:color w:val="000000"/>
                <w:sz w:val="20"/>
              </w:rPr>
              <w:t>
И. Бактыбаева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"Интеллектум-балабақша" интеллектуалдық дамыту ойындары кешені. Әдістемелік құрал (4-5-6 жас)</w:t>
            </w:r>
            <w:r>
              <w:br/>
            </w:r>
            <w:r>
              <w:rPr>
                <w:rFonts w:ascii="Times New Roman"/>
                <w:b w:val="false"/>
                <w:i w:val="false"/>
                <w:color w:val="000000"/>
                <w:sz w:val="20"/>
              </w:rPr>
              <w:t xml:space="preserve">
+ Дидактикалық құралдар (Түрлі -түсті бөлшектер, Таяқшалар, Көркем өрнек, 3D үшбұрыш, Пішіндер, Тез тап, Сәулетші, Көбелектер, Ақылды текшелер, Жолбағдар).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Игенбаева,</w:t>
            </w:r>
            <w:r>
              <w:br/>
            </w:r>
            <w:r>
              <w:rPr>
                <w:rFonts w:ascii="Times New Roman"/>
                <w:b w:val="false"/>
                <w:i w:val="false"/>
                <w:color w:val="000000"/>
                <w:sz w:val="20"/>
              </w:rPr>
              <w:t>
О. Метин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"Интеллектум"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"Интеллектум-балабақша" интеллектуалдық дамыту ойындары кешені.</w:t>
            </w:r>
            <w:r>
              <w:br/>
            </w:r>
            <w:r>
              <w:rPr>
                <w:rFonts w:ascii="Times New Roman"/>
                <w:b w:val="false"/>
                <w:i w:val="false"/>
                <w:color w:val="000000"/>
                <w:sz w:val="20"/>
              </w:rPr>
              <w:t xml:space="preserve">
Жұмыс дәптері </w:t>
            </w:r>
            <w:r>
              <w:br/>
            </w:r>
            <w:r>
              <w:rPr>
                <w:rFonts w:ascii="Times New Roman"/>
                <w:b w:val="false"/>
                <w:i w:val="false"/>
                <w:color w:val="000000"/>
                <w:sz w:val="20"/>
              </w:rPr>
              <w:t>
(4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Игенбаева,</w:t>
            </w:r>
            <w:r>
              <w:br/>
            </w:r>
            <w:r>
              <w:rPr>
                <w:rFonts w:ascii="Times New Roman"/>
                <w:b w:val="false"/>
                <w:i w:val="false"/>
                <w:color w:val="000000"/>
                <w:sz w:val="20"/>
              </w:rPr>
              <w:t>
О. Метин,</w:t>
            </w:r>
            <w:r>
              <w:br/>
            </w:r>
            <w:r>
              <w:rPr>
                <w:rFonts w:ascii="Times New Roman"/>
                <w:b w:val="false"/>
                <w:i w:val="false"/>
                <w:color w:val="000000"/>
                <w:sz w:val="20"/>
              </w:rPr>
              <w:t>
Н. Метин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Интеллектум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"Интеллектум-балабақша" интеллектуалдық дамыту ойындары кешені.</w:t>
            </w:r>
            <w:r>
              <w:br/>
            </w:r>
            <w:r>
              <w:rPr>
                <w:rFonts w:ascii="Times New Roman"/>
                <w:b w:val="false"/>
                <w:i w:val="false"/>
                <w:color w:val="000000"/>
                <w:sz w:val="20"/>
              </w:rPr>
              <w:t>
Жұмыс дәптері (5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Игенбаева,</w:t>
            </w:r>
            <w:r>
              <w:br/>
            </w:r>
            <w:r>
              <w:rPr>
                <w:rFonts w:ascii="Times New Roman"/>
                <w:b w:val="false"/>
                <w:i w:val="false"/>
                <w:color w:val="000000"/>
                <w:sz w:val="20"/>
              </w:rPr>
              <w:t>
О. Метин,</w:t>
            </w:r>
            <w:r>
              <w:br/>
            </w:r>
            <w:r>
              <w:rPr>
                <w:rFonts w:ascii="Times New Roman"/>
                <w:b w:val="false"/>
                <w:i w:val="false"/>
                <w:color w:val="000000"/>
                <w:sz w:val="20"/>
              </w:rPr>
              <w:t>
Н. Метин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Интеллектум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"Интеллектум-балабақша" интеллектуалдық дамыту ойындары кешені.</w:t>
            </w:r>
            <w:r>
              <w:br/>
            </w:r>
            <w:r>
              <w:rPr>
                <w:rFonts w:ascii="Times New Roman"/>
                <w:b w:val="false"/>
                <w:i w:val="false"/>
                <w:color w:val="000000"/>
                <w:sz w:val="20"/>
              </w:rPr>
              <w:t>
Жұмыс дәптері (6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Игенбаева,</w:t>
            </w:r>
            <w:r>
              <w:br/>
            </w:r>
            <w:r>
              <w:rPr>
                <w:rFonts w:ascii="Times New Roman"/>
                <w:b w:val="false"/>
                <w:i w:val="false"/>
                <w:color w:val="000000"/>
                <w:sz w:val="20"/>
              </w:rPr>
              <w:t>
О. Метин,</w:t>
            </w:r>
            <w:r>
              <w:br/>
            </w:r>
            <w:r>
              <w:rPr>
                <w:rFonts w:ascii="Times New Roman"/>
                <w:b w:val="false"/>
                <w:i w:val="false"/>
                <w:color w:val="000000"/>
                <w:sz w:val="20"/>
              </w:rPr>
              <w:t>
Н. Метин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Интеллектум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ересек топ балаларына экологиялық тәрбие беру.</w:t>
            </w:r>
            <w:r>
              <w:br/>
            </w:r>
            <w:r>
              <w:rPr>
                <w:rFonts w:ascii="Times New Roman"/>
                <w:b w:val="false"/>
                <w:i w:val="false"/>
                <w:color w:val="000000"/>
                <w:sz w:val="20"/>
              </w:rPr>
              <w:t>
Әдістемелік құрал (5-6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Тебай, </w:t>
            </w:r>
            <w:r>
              <w:br/>
            </w:r>
            <w:r>
              <w:rPr>
                <w:rFonts w:ascii="Times New Roman"/>
                <w:b w:val="false"/>
                <w:i w:val="false"/>
                <w:color w:val="000000"/>
                <w:sz w:val="20"/>
              </w:rPr>
              <w:t>
М. Есмаханова,</w:t>
            </w:r>
            <w:r>
              <w:br/>
            </w:r>
            <w:r>
              <w:rPr>
                <w:rFonts w:ascii="Times New Roman"/>
                <w:b w:val="false"/>
                <w:i w:val="false"/>
                <w:color w:val="000000"/>
                <w:sz w:val="20"/>
              </w:rPr>
              <w:t>
И. Бактыбаева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математика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Солтангазина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 кейіпкерлермен бірге оқып- үйренеміз. Алмабек. (Дәрумендер топтамасы).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"Карамель" </w:t>
            </w:r>
            <w:r>
              <w:br/>
            </w:r>
            <w:r>
              <w:rPr>
                <w:rFonts w:ascii="Times New Roman"/>
                <w:b w:val="false"/>
                <w:i w:val="false"/>
                <w:color w:val="000000"/>
                <w:sz w:val="20"/>
              </w:rPr>
              <w:t>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 кейіпкерлермен бірге оқып- үйренеміз. Сәбіз бике. (Дәрумендер топтамасы).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"Карамель" </w:t>
            </w:r>
            <w:r>
              <w:br/>
            </w:r>
            <w:r>
              <w:rPr>
                <w:rFonts w:ascii="Times New Roman"/>
                <w:b w:val="false"/>
                <w:i w:val="false"/>
                <w:color w:val="000000"/>
                <w:sz w:val="20"/>
              </w:rPr>
              <w:t>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 кейіпкерлермен бірге оқып- үйренеміз. Балақай Құлпынай. (Дәрумендер топтамасы).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"Карамель" </w:t>
            </w:r>
            <w:r>
              <w:br/>
            </w:r>
            <w:r>
              <w:rPr>
                <w:rFonts w:ascii="Times New Roman"/>
                <w:b w:val="false"/>
                <w:i w:val="false"/>
                <w:color w:val="000000"/>
                <w:sz w:val="20"/>
              </w:rPr>
              <w:t>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 кейіпкерлермен бірге оқып- үйренеміз. Картоп мырза. (Дәрумендер топтамасы).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"Карамель" </w:t>
            </w:r>
            <w:r>
              <w:br/>
            </w:r>
            <w:r>
              <w:rPr>
                <w:rFonts w:ascii="Times New Roman"/>
                <w:b w:val="false"/>
                <w:i w:val="false"/>
                <w:color w:val="000000"/>
                <w:sz w:val="20"/>
              </w:rPr>
              <w:t>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Тәрбие мен оқыту орыс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Ерте жас тобы (1 жастан бастап)</w:t>
            </w:r>
          </w:p>
          <w:p>
            <w:pPr>
              <w:spacing w:after="20"/>
              <w:ind w:left="20"/>
              <w:jc w:val="both"/>
            </w:pPr>
            <w:r>
              <w:rPr>
                <w:rFonts w:ascii="Times New Roman"/>
                <w:b w:val="false"/>
                <w:i w:val="false"/>
                <w:color w:val="ff0000"/>
                <w:sz w:val="20"/>
              </w:rPr>
              <w:t xml:space="preserve">
Ескерту. Кіші бөлімнің атауы жаңа редакцияда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Сыпало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Сыпало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топ (2 жастан бастап)</w:t>
            </w:r>
          </w:p>
          <w:p>
            <w:pPr>
              <w:spacing w:after="20"/>
              <w:ind w:left="20"/>
              <w:jc w:val="both"/>
            </w:pPr>
            <w:r>
              <w:rPr>
                <w:rFonts w:ascii="Times New Roman"/>
                <w:b w:val="false"/>
                <w:i w:val="false"/>
                <w:color w:val="ff0000"/>
                <w:sz w:val="20"/>
              </w:rPr>
              <w:t xml:space="preserve">
Ескерту. Кіші бөлімнің атауы жаңа редакцияда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Конысбаева М., </w:t>
            </w:r>
            <w:r>
              <w:br/>
            </w:r>
            <w:r>
              <w:rPr>
                <w:rFonts w:ascii="Times New Roman"/>
                <w:b w:val="false"/>
                <w:i w:val="false"/>
                <w:color w:val="000000"/>
                <w:sz w:val="20"/>
              </w:rPr>
              <w:t xml:space="preserve">
Абдулова М., </w:t>
            </w:r>
            <w:r>
              <w:br/>
            </w:r>
            <w:r>
              <w:rPr>
                <w:rFonts w:ascii="Times New Roman"/>
                <w:b w:val="false"/>
                <w:i w:val="false"/>
                <w:color w:val="000000"/>
                <w:sz w:val="20"/>
              </w:rPr>
              <w:t>
Левченко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Конысбаева М., </w:t>
            </w:r>
            <w:r>
              <w:br/>
            </w:r>
            <w:r>
              <w:rPr>
                <w:rFonts w:ascii="Times New Roman"/>
                <w:b w:val="false"/>
                <w:i w:val="false"/>
                <w:color w:val="000000"/>
                <w:sz w:val="20"/>
              </w:rPr>
              <w:t xml:space="preserve">
Абдулова М., </w:t>
            </w:r>
            <w:r>
              <w:br/>
            </w:r>
            <w:r>
              <w:rPr>
                <w:rFonts w:ascii="Times New Roman"/>
                <w:b w:val="false"/>
                <w:i w:val="false"/>
                <w:color w:val="000000"/>
                <w:sz w:val="20"/>
              </w:rPr>
              <w:t>
Левченко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Конысбаева М., </w:t>
            </w:r>
            <w:r>
              <w:br/>
            </w:r>
            <w:r>
              <w:rPr>
                <w:rFonts w:ascii="Times New Roman"/>
                <w:b w:val="false"/>
                <w:i w:val="false"/>
                <w:color w:val="000000"/>
                <w:sz w:val="20"/>
              </w:rPr>
              <w:t xml:space="preserve">
Абдулова М., </w:t>
            </w:r>
            <w:r>
              <w:br/>
            </w:r>
            <w:r>
              <w:rPr>
                <w:rFonts w:ascii="Times New Roman"/>
                <w:b w:val="false"/>
                <w:i w:val="false"/>
                <w:color w:val="000000"/>
                <w:sz w:val="20"/>
              </w:rPr>
              <w:t>
Левченко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Сенсорика.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Дидактический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Бельгибаева Г.,</w:t>
            </w:r>
            <w:r>
              <w:br/>
            </w:r>
            <w:r>
              <w:rPr>
                <w:rFonts w:ascii="Times New Roman"/>
                <w:b w:val="false"/>
                <w:i w:val="false"/>
                <w:color w:val="000000"/>
                <w:sz w:val="20"/>
              </w:rPr>
              <w:t>
Шамилова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xml:space="preserve">
Бельгибаева Г., </w:t>
            </w:r>
            <w:r>
              <w:br/>
            </w:r>
            <w:r>
              <w:rPr>
                <w:rFonts w:ascii="Times New Roman"/>
                <w:b w:val="false"/>
                <w:i w:val="false"/>
                <w:color w:val="000000"/>
                <w:sz w:val="20"/>
              </w:rPr>
              <w:t>
Шамилова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xml:space="preserve">
Бельгибаева Г., </w:t>
            </w:r>
            <w:r>
              <w:br/>
            </w:r>
            <w:r>
              <w:rPr>
                <w:rFonts w:ascii="Times New Roman"/>
                <w:b w:val="false"/>
                <w:i w:val="false"/>
                <w:color w:val="000000"/>
                <w:sz w:val="20"/>
              </w:rPr>
              <w:t>
Шамилова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Омарбекова Ф.,</w:t>
            </w:r>
            <w:r>
              <w:br/>
            </w:r>
            <w:r>
              <w:rPr>
                <w:rFonts w:ascii="Times New Roman"/>
                <w:b w:val="false"/>
                <w:i w:val="false"/>
                <w:color w:val="000000"/>
                <w:sz w:val="20"/>
              </w:rPr>
              <w:t>
Ким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Омарбекова Ф.,</w:t>
            </w:r>
            <w:r>
              <w:br/>
            </w:r>
            <w:r>
              <w:rPr>
                <w:rFonts w:ascii="Times New Roman"/>
                <w:b w:val="false"/>
                <w:i w:val="false"/>
                <w:color w:val="000000"/>
                <w:sz w:val="20"/>
              </w:rPr>
              <w:t>
Ким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Демострационный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Омарбекова Ф.,</w:t>
            </w:r>
            <w:r>
              <w:br/>
            </w:r>
            <w:r>
              <w:rPr>
                <w:rFonts w:ascii="Times New Roman"/>
                <w:b w:val="false"/>
                <w:i w:val="false"/>
                <w:color w:val="000000"/>
                <w:sz w:val="20"/>
              </w:rPr>
              <w:t>
Ким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Златков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Нотная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Златков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Ортаңғы топ (3 жастан бастап)</w:t>
            </w:r>
          </w:p>
          <w:p>
            <w:pPr>
              <w:spacing w:after="20"/>
              <w:ind w:left="20"/>
              <w:jc w:val="both"/>
            </w:pPr>
            <w:r>
              <w:rPr>
                <w:rFonts w:ascii="Times New Roman"/>
                <w:b w:val="false"/>
                <w:i w:val="false"/>
                <w:color w:val="ff0000"/>
                <w:sz w:val="20"/>
              </w:rPr>
              <w:t xml:space="preserve">
Ескерту. Кіші бөлімнің атауы жаңа редакцияда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Жакешова А., Баубекова Ж., Каугабаева Б., Супергиева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Жакешова А., Баубекова Ж., Каугабаева Б., Супергиева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 Баубекова Ж., Каугабаева Б., Супергиева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Ничепай О.,</w:t>
            </w:r>
            <w:r>
              <w:br/>
            </w:r>
            <w:r>
              <w:rPr>
                <w:rFonts w:ascii="Times New Roman"/>
                <w:b w:val="false"/>
                <w:i w:val="false"/>
                <w:color w:val="000000"/>
                <w:sz w:val="20"/>
              </w:rPr>
              <w:t>
Юркова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художественная литература.</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Шақабаева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Демонстрациялық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r>
              <w:br/>
            </w: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Қима материалдар (3-5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r>
              <w:br/>
            </w: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r>
              <w:br/>
            </w:r>
            <w:r>
              <w:rPr>
                <w:rFonts w:ascii="Times New Roman"/>
                <w:b w:val="false"/>
                <w:i w:val="false"/>
                <w:color w:val="000000"/>
                <w:sz w:val="20"/>
              </w:rPr>
              <w:t>
Жукова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Муханова У., </w:t>
            </w:r>
            <w:r>
              <w:br/>
            </w:r>
            <w:r>
              <w:rPr>
                <w:rFonts w:ascii="Times New Roman"/>
                <w:b w:val="false"/>
                <w:i w:val="false"/>
                <w:color w:val="000000"/>
                <w:sz w:val="20"/>
              </w:rPr>
              <w:t>
Прмагамбетова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Муханова У., </w:t>
            </w:r>
            <w:r>
              <w:br/>
            </w:r>
            <w:r>
              <w:rPr>
                <w:rFonts w:ascii="Times New Roman"/>
                <w:b w:val="false"/>
                <w:i w:val="false"/>
                <w:color w:val="000000"/>
                <w:sz w:val="20"/>
              </w:rPr>
              <w:t>
Прмагамбетова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Рахымбаева Ж., Саятова Ж.,</w:t>
            </w:r>
            <w:r>
              <w:br/>
            </w:r>
            <w:r>
              <w:rPr>
                <w:rFonts w:ascii="Times New Roman"/>
                <w:b w:val="false"/>
                <w:i w:val="false"/>
                <w:color w:val="000000"/>
                <w:sz w:val="20"/>
              </w:rPr>
              <w:t>
Казыбаева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Саятова Ж.,</w:t>
            </w:r>
            <w:r>
              <w:br/>
            </w:r>
            <w:r>
              <w:rPr>
                <w:rFonts w:ascii="Times New Roman"/>
                <w:b w:val="false"/>
                <w:i w:val="false"/>
                <w:color w:val="000000"/>
                <w:sz w:val="20"/>
              </w:rPr>
              <w:t>
Казыбаева А., Рахымбаева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Бияхметова Г., </w:t>
            </w:r>
            <w:r>
              <w:br/>
            </w:r>
            <w:r>
              <w:rPr>
                <w:rFonts w:ascii="Times New Roman"/>
                <w:b w:val="false"/>
                <w:i w:val="false"/>
                <w:color w:val="000000"/>
                <w:sz w:val="20"/>
              </w:rPr>
              <w:t>
Кенжембетова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Бияхметова Г., </w:t>
            </w:r>
            <w:r>
              <w:br/>
            </w:r>
            <w:r>
              <w:rPr>
                <w:rFonts w:ascii="Times New Roman"/>
                <w:b w:val="false"/>
                <w:i w:val="false"/>
                <w:color w:val="000000"/>
                <w:sz w:val="20"/>
              </w:rPr>
              <w:t>
Кенжембетова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Бияхметова Г., </w:t>
            </w:r>
            <w:r>
              <w:br/>
            </w:r>
            <w:r>
              <w:rPr>
                <w:rFonts w:ascii="Times New Roman"/>
                <w:b w:val="false"/>
                <w:i w:val="false"/>
                <w:color w:val="000000"/>
                <w:sz w:val="20"/>
              </w:rPr>
              <w:t>
Кенжембетова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Жаканова Г., </w:t>
            </w:r>
            <w:r>
              <w:br/>
            </w:r>
            <w:r>
              <w:rPr>
                <w:rFonts w:ascii="Times New Roman"/>
                <w:b w:val="false"/>
                <w:i w:val="false"/>
                <w:color w:val="000000"/>
                <w:sz w:val="20"/>
              </w:rPr>
              <w:t>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Жаканова Г., </w:t>
            </w:r>
            <w:r>
              <w:br/>
            </w:r>
            <w:r>
              <w:rPr>
                <w:rFonts w:ascii="Times New Roman"/>
                <w:b w:val="false"/>
                <w:i w:val="false"/>
                <w:color w:val="000000"/>
                <w:sz w:val="20"/>
              </w:rPr>
              <w:t>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Музыкальные подвижные игры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Музыкальные дидактические игры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Основы экологии.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Игнатенко Г., </w:t>
            </w:r>
            <w:r>
              <w:br/>
            </w:r>
            <w:r>
              <w:rPr>
                <w:rFonts w:ascii="Times New Roman"/>
                <w:b w:val="false"/>
                <w:i w:val="false"/>
                <w:color w:val="000000"/>
                <w:sz w:val="20"/>
              </w:rPr>
              <w:t>
Ильясова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Демонстрационный материал (электронный вариант)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Игнатенко Г., </w:t>
            </w:r>
            <w:r>
              <w:br/>
            </w:r>
            <w:r>
              <w:rPr>
                <w:rFonts w:ascii="Times New Roman"/>
                <w:b w:val="false"/>
                <w:i w:val="false"/>
                <w:color w:val="000000"/>
                <w:sz w:val="20"/>
              </w:rPr>
              <w:t>
Ильясова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Основы экологии. </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Игнатенко Г., </w:t>
            </w:r>
            <w:r>
              <w:br/>
            </w:r>
            <w:r>
              <w:rPr>
                <w:rFonts w:ascii="Times New Roman"/>
                <w:b w:val="false"/>
                <w:i w:val="false"/>
                <w:color w:val="000000"/>
                <w:sz w:val="20"/>
              </w:rPr>
              <w:t>
Ильясова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Ересектер тобы (4 жастан бастап)</w:t>
            </w:r>
          </w:p>
          <w:p>
            <w:pPr>
              <w:spacing w:after="20"/>
              <w:ind w:left="20"/>
              <w:jc w:val="both"/>
            </w:pPr>
            <w:r>
              <w:rPr>
                <w:rFonts w:ascii="Times New Roman"/>
                <w:b w:val="false"/>
                <w:i w:val="false"/>
                <w:color w:val="ff0000"/>
                <w:sz w:val="20"/>
              </w:rPr>
              <w:t xml:space="preserve">
Ескерту. Кіші бөлімнің атауы жаңа редакцияда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художественная литература.</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ВесҰлый колокольчик и его друзья.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Өміртаева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Өміртаева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Мектепке дейінгі ұйымдардың тәрбие мен оқыту орыс тілінде жүргізілетін ортаңғы топта ұйымдастырылған оқу қызметін жүргізуге арналған әдістемелік нұсқаулық ("Қазақ тілінде сөйлейміз" оқу әдістемелік кешеніне)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тәрбие мен оқыту орыс тілінде жүргізілетін ортаңғы топ балаларына арналған жұмыс дәптері / Рабочая тетрадь для детей средней группы с русским языком воспитания и обучения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Ильяшева К., </w:t>
            </w:r>
            <w:r>
              <w:br/>
            </w:r>
            <w:r>
              <w:rPr>
                <w:rFonts w:ascii="Times New Roman"/>
                <w:b w:val="false"/>
                <w:i w:val="false"/>
                <w:color w:val="000000"/>
                <w:sz w:val="20"/>
              </w:rPr>
              <w:t>
Шалаханова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тілін үйренеміз. </w:t>
            </w:r>
            <w:r>
              <w:br/>
            </w:r>
            <w:r>
              <w:rPr>
                <w:rFonts w:ascii="Times New Roman"/>
                <w:b w:val="false"/>
                <w:i w:val="false"/>
                <w:color w:val="000000"/>
                <w:sz w:val="20"/>
              </w:rPr>
              <w:t>
Әліппе-дәптер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Неверова С., </w:t>
            </w:r>
            <w:r>
              <w:br/>
            </w:r>
            <w:r>
              <w:rPr>
                <w:rFonts w:ascii="Times New Roman"/>
                <w:b w:val="false"/>
                <w:i w:val="false"/>
                <w:color w:val="000000"/>
                <w:sz w:val="20"/>
              </w:rPr>
              <w:t>
Пузик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Неверова С., </w:t>
            </w:r>
            <w:r>
              <w:br/>
            </w:r>
            <w:r>
              <w:rPr>
                <w:rFonts w:ascii="Times New Roman"/>
                <w:b w:val="false"/>
                <w:i w:val="false"/>
                <w:color w:val="000000"/>
                <w:sz w:val="20"/>
              </w:rPr>
              <w:t>
Пузик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Неверова С., </w:t>
            </w:r>
            <w:r>
              <w:br/>
            </w:r>
            <w:r>
              <w:rPr>
                <w:rFonts w:ascii="Times New Roman"/>
                <w:b w:val="false"/>
                <w:i w:val="false"/>
                <w:color w:val="000000"/>
                <w:sz w:val="20"/>
              </w:rPr>
              <w:t>
Пузик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 Шаризанова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Саятова Ж.,</w:t>
            </w:r>
            <w:r>
              <w:br/>
            </w:r>
            <w:r>
              <w:rPr>
                <w:rFonts w:ascii="Times New Roman"/>
                <w:b w:val="false"/>
                <w:i w:val="false"/>
                <w:color w:val="000000"/>
                <w:sz w:val="20"/>
              </w:rPr>
              <w:t>
Казыбаева А., Рахымбаева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Азбука-тетрадь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Байгулбекова Р., </w:t>
            </w:r>
            <w:r>
              <w:br/>
            </w:r>
            <w:r>
              <w:rPr>
                <w:rFonts w:ascii="Times New Roman"/>
                <w:b w:val="false"/>
                <w:i w:val="false"/>
                <w:color w:val="000000"/>
                <w:sz w:val="20"/>
              </w:rPr>
              <w:t>
Ващинская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Байгулбекова Р., </w:t>
            </w:r>
            <w:r>
              <w:br/>
            </w:r>
            <w:r>
              <w:rPr>
                <w:rFonts w:ascii="Times New Roman"/>
                <w:b w:val="false"/>
                <w:i w:val="false"/>
                <w:color w:val="000000"/>
                <w:sz w:val="20"/>
              </w:rPr>
              <w:t>
Шакирова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Байгулбекова Р., </w:t>
            </w:r>
            <w:r>
              <w:br/>
            </w:r>
            <w:r>
              <w:rPr>
                <w:rFonts w:ascii="Times New Roman"/>
                <w:b w:val="false"/>
                <w:i w:val="false"/>
                <w:color w:val="000000"/>
                <w:sz w:val="20"/>
              </w:rPr>
              <w:t>
Шакирова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w:t>
            </w:r>
            <w:r>
              <w:br/>
            </w:r>
            <w:r>
              <w:rPr>
                <w:rFonts w:ascii="Times New Roman"/>
                <w:b w:val="false"/>
                <w:i w:val="false"/>
                <w:color w:val="000000"/>
                <w:sz w:val="20"/>
              </w:rPr>
              <w:t>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Методическое руководсто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w:t>
            </w:r>
            <w:r>
              <w:br/>
            </w:r>
            <w:r>
              <w:rPr>
                <w:rFonts w:ascii="Times New Roman"/>
                <w:b w:val="false"/>
                <w:i w:val="false"/>
                <w:color w:val="000000"/>
                <w:sz w:val="20"/>
              </w:rPr>
              <w:t>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xml:space="preserve">
Методическое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Кухаренко Н.,</w:t>
            </w:r>
            <w:r>
              <w:br/>
            </w:r>
            <w:r>
              <w:rPr>
                <w:rFonts w:ascii="Times New Roman"/>
                <w:b w:val="false"/>
                <w:i w:val="false"/>
                <w:color w:val="000000"/>
                <w:sz w:val="20"/>
              </w:rPr>
              <w:t>
ЗлатковИ.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Нотная хрестоматия. </w:t>
            </w:r>
            <w:r>
              <w:br/>
            </w:r>
            <w:r>
              <w:rPr>
                <w:rFonts w:ascii="Times New Roman"/>
                <w:b w:val="false"/>
                <w:i w:val="false"/>
                <w:color w:val="000000"/>
                <w:sz w:val="20"/>
              </w:rPr>
              <w:t>
Часть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Кухаренко Н.,</w:t>
            </w:r>
            <w:r>
              <w:br/>
            </w:r>
            <w:r>
              <w:rPr>
                <w:rFonts w:ascii="Times New Roman"/>
                <w:b w:val="false"/>
                <w:i w:val="false"/>
                <w:color w:val="000000"/>
                <w:sz w:val="20"/>
              </w:rPr>
              <w:t>
Златков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xml:space="preserve">
Методическое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Акимбаева Ж., </w:t>
            </w:r>
            <w:r>
              <w:br/>
            </w:r>
            <w:r>
              <w:rPr>
                <w:rFonts w:ascii="Times New Roman"/>
                <w:b w:val="false"/>
                <w:i w:val="false"/>
                <w:color w:val="000000"/>
                <w:sz w:val="20"/>
              </w:rPr>
              <w:t>
Батырбаева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Акимбаева Ж., </w:t>
            </w:r>
            <w:r>
              <w:br/>
            </w:r>
            <w:r>
              <w:rPr>
                <w:rFonts w:ascii="Times New Roman"/>
                <w:b w:val="false"/>
                <w:i w:val="false"/>
                <w:color w:val="000000"/>
                <w:sz w:val="20"/>
              </w:rPr>
              <w:t>
Батырбаева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Дидактический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r>
              <w:br/>
            </w:r>
            <w:r>
              <w:rPr>
                <w:rFonts w:ascii="Times New Roman"/>
                <w:b w:val="false"/>
                <w:i w:val="false"/>
                <w:color w:val="000000"/>
                <w:sz w:val="20"/>
              </w:rPr>
              <w:t xml:space="preserve">
Абаева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Мектепалды тобы, мектепалды сыныбы (5 жастан бастап)</w:t>
            </w:r>
          </w:p>
          <w:p>
            <w:pPr>
              <w:spacing w:after="20"/>
              <w:ind w:left="20"/>
              <w:jc w:val="both"/>
            </w:pPr>
            <w:r>
              <w:rPr>
                <w:rFonts w:ascii="Times New Roman"/>
                <w:b w:val="false"/>
                <w:i w:val="false"/>
                <w:color w:val="ff0000"/>
                <w:sz w:val="20"/>
              </w:rPr>
              <w:t xml:space="preserve">
Ескерту. Кіші бөлімнің атауы жаңа редакцияда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Ұ., Оразбаева Г., Кумарбаева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Музыкально-дидактические игры.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r>
              <w:br/>
            </w:r>
            <w:r>
              <w:rPr>
                <w:rFonts w:ascii="Times New Roman"/>
                <w:b w:val="false"/>
                <w:i w:val="false"/>
                <w:color w:val="000000"/>
                <w:sz w:val="20"/>
              </w:rPr>
              <w:t>
Гончарова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Тирская И.,</w:t>
            </w:r>
            <w:r>
              <w:br/>
            </w:r>
            <w:r>
              <w:rPr>
                <w:rFonts w:ascii="Times New Roman"/>
                <w:b w:val="false"/>
                <w:i w:val="false"/>
                <w:color w:val="000000"/>
                <w:sz w:val="20"/>
              </w:rPr>
              <w:t>
Рапикова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Жунусова Р.,</w:t>
            </w:r>
            <w:r>
              <w:br/>
            </w:r>
            <w:r>
              <w:rPr>
                <w:rFonts w:ascii="Times New Roman"/>
                <w:b w:val="false"/>
                <w:i w:val="false"/>
                <w:color w:val="000000"/>
                <w:sz w:val="20"/>
              </w:rPr>
              <w:t>
Нурманова М.,</w:t>
            </w:r>
            <w:r>
              <w:br/>
            </w:r>
            <w:r>
              <w:rPr>
                <w:rFonts w:ascii="Times New Roman"/>
                <w:b w:val="false"/>
                <w:i w:val="false"/>
                <w:color w:val="000000"/>
                <w:sz w:val="20"/>
              </w:rPr>
              <w:t>
Губайдуллина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Абдрахимова Г.,</w:t>
            </w:r>
            <w:r>
              <w:br/>
            </w:r>
            <w:r>
              <w:rPr>
                <w:rFonts w:ascii="Times New Roman"/>
                <w:b w:val="false"/>
                <w:i w:val="false"/>
                <w:color w:val="000000"/>
                <w:sz w:val="20"/>
              </w:rPr>
              <w:t>
Беркінғалиева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Абдрахимова Г.,</w:t>
            </w:r>
            <w:r>
              <w:br/>
            </w:r>
            <w:r>
              <w:rPr>
                <w:rFonts w:ascii="Times New Roman"/>
                <w:b w:val="false"/>
                <w:i w:val="false"/>
                <w:color w:val="000000"/>
                <w:sz w:val="20"/>
              </w:rPr>
              <w:t>
Беркінғалиева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r>
              <w:br/>
            </w: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Борисова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Касымбаева Р., </w:t>
            </w:r>
            <w:r>
              <w:br/>
            </w:r>
            <w:r>
              <w:rPr>
                <w:rFonts w:ascii="Times New Roman"/>
                <w:b w:val="false"/>
                <w:i w:val="false"/>
                <w:color w:val="000000"/>
                <w:sz w:val="20"/>
              </w:rPr>
              <w:t xml:space="preserve">
Гамарник Ю., </w:t>
            </w:r>
            <w:r>
              <w:br/>
            </w:r>
            <w:r>
              <w:rPr>
                <w:rFonts w:ascii="Times New Roman"/>
                <w:b w:val="false"/>
                <w:i w:val="false"/>
                <w:color w:val="000000"/>
                <w:sz w:val="20"/>
              </w:rPr>
              <w:t>
Ибрагимова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Касымбаева Р., </w:t>
            </w:r>
            <w:r>
              <w:br/>
            </w:r>
            <w:r>
              <w:rPr>
                <w:rFonts w:ascii="Times New Roman"/>
                <w:b w:val="false"/>
                <w:i w:val="false"/>
                <w:color w:val="000000"/>
                <w:sz w:val="20"/>
              </w:rPr>
              <w:t xml:space="preserve">
Гамарник Ю., </w:t>
            </w:r>
            <w:r>
              <w:br/>
            </w:r>
            <w:r>
              <w:rPr>
                <w:rFonts w:ascii="Times New Roman"/>
                <w:b w:val="false"/>
                <w:i w:val="false"/>
                <w:color w:val="000000"/>
                <w:sz w:val="20"/>
              </w:rPr>
              <w:t>
Ибрагимова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Касымбаева Р., </w:t>
            </w:r>
            <w:r>
              <w:br/>
            </w:r>
            <w:r>
              <w:rPr>
                <w:rFonts w:ascii="Times New Roman"/>
                <w:b w:val="false"/>
                <w:i w:val="false"/>
                <w:color w:val="000000"/>
                <w:sz w:val="20"/>
              </w:rPr>
              <w:t xml:space="preserve">
Гамарник Ю., </w:t>
            </w:r>
            <w:r>
              <w:br/>
            </w:r>
            <w:r>
              <w:rPr>
                <w:rFonts w:ascii="Times New Roman"/>
                <w:b w:val="false"/>
                <w:i w:val="false"/>
                <w:color w:val="000000"/>
                <w:sz w:val="20"/>
              </w:rPr>
              <w:t>
Ибрагимова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Азбука–тетрадь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и письма. От звука к букве и словам.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r>
              <w:br/>
            </w:r>
            <w:r>
              <w:rPr>
                <w:rFonts w:ascii="Times New Roman"/>
                <w:b w:val="false"/>
                <w:i w:val="false"/>
                <w:color w:val="000000"/>
                <w:sz w:val="20"/>
              </w:rPr>
              <w:t>
Казанцева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r>
              <w:br/>
            </w: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r>
              <w:br/>
            </w: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Мектепке дейінгі ұйымдардың тәрбие мен оқыту орыс тілінде жүргізілетін ересек топта ұйымдастырылған оқу қызметін жүргізуге арналған әдістемелік нұсқаулық ("Қазақ тілінде сөйлейміз" оқу әдістемелі кешеніне)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сөйлейміз" тәрбие мен оқыту орыс тілінде жүргізілетін ересек топ балаларына арналған жұмыс дәптері / Рабочая тетрадь для детей старшей группы с русским языком воспитания и обучения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xml:space="preserve">
Рабочая тетрадь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Конструирование. </w:t>
            </w:r>
            <w:r>
              <w:br/>
            </w:r>
            <w:r>
              <w:rPr>
                <w:rFonts w:ascii="Times New Roman"/>
                <w:b w:val="false"/>
                <w:i w:val="false"/>
                <w:color w:val="000000"/>
                <w:sz w:val="20"/>
              </w:rPr>
              <w:t xml:space="preserve">
Альбом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Конструирование.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Слепнева В., </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Азбука-тетрадь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Творчество.</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Казаренко Н.,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Азбука-альбом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Казаренко Н.,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xml:space="preserve">
Методическое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Таутанова А., </w:t>
            </w:r>
            <w:r>
              <w:br/>
            </w:r>
            <w:r>
              <w:rPr>
                <w:rFonts w:ascii="Times New Roman"/>
                <w:b w:val="false"/>
                <w:i w:val="false"/>
                <w:color w:val="000000"/>
                <w:sz w:val="20"/>
              </w:rPr>
              <w:t>
Бурлибаева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Таутанова А., </w:t>
            </w:r>
            <w:r>
              <w:br/>
            </w:r>
            <w:r>
              <w:rPr>
                <w:rFonts w:ascii="Times New Roman"/>
                <w:b w:val="false"/>
                <w:i w:val="false"/>
                <w:color w:val="000000"/>
                <w:sz w:val="20"/>
              </w:rPr>
              <w:t>
Бурлибаева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У., </w:t>
            </w:r>
            <w:r>
              <w:br/>
            </w:r>
            <w:r>
              <w:rPr>
                <w:rFonts w:ascii="Times New Roman"/>
                <w:b w:val="false"/>
                <w:i w:val="false"/>
                <w:color w:val="000000"/>
                <w:sz w:val="20"/>
              </w:rPr>
              <w:t xml:space="preserve">
Оразбаева Г., </w:t>
            </w:r>
            <w:r>
              <w:br/>
            </w:r>
            <w:r>
              <w:rPr>
                <w:rFonts w:ascii="Times New Roman"/>
                <w:b w:val="false"/>
                <w:i w:val="false"/>
                <w:color w:val="000000"/>
                <w:sz w:val="20"/>
              </w:rPr>
              <w:t>
Кумарбаева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Нусупалиева М.,</w:t>
            </w:r>
            <w:r>
              <w:br/>
            </w:r>
            <w:r>
              <w:rPr>
                <w:rFonts w:ascii="Times New Roman"/>
                <w:b w:val="false"/>
                <w:i w:val="false"/>
                <w:color w:val="000000"/>
                <w:sz w:val="20"/>
              </w:rPr>
              <w:t>
Кулпеисова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xml:space="preserve">
Методическое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Нотная хрестоматия. </w:t>
            </w:r>
            <w:r>
              <w:br/>
            </w:r>
            <w:r>
              <w:rPr>
                <w:rFonts w:ascii="Times New Roman"/>
                <w:b w:val="false"/>
                <w:i w:val="false"/>
                <w:color w:val="000000"/>
                <w:sz w:val="20"/>
              </w:rPr>
              <w:t>
Часть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Основы экологии.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r>
              <w:br/>
            </w:r>
            <w:r>
              <w:rPr>
                <w:rFonts w:ascii="Times New Roman"/>
                <w:b w:val="false"/>
                <w:i w:val="false"/>
                <w:color w:val="000000"/>
                <w:sz w:val="20"/>
              </w:rPr>
              <w:t>
Сагиева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Сагиева С.,</w:t>
            </w:r>
            <w:r>
              <w:br/>
            </w: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П., </w:t>
            </w:r>
            <w:r>
              <w:br/>
            </w:r>
            <w:r>
              <w:rPr>
                <w:rFonts w:ascii="Times New Roman"/>
                <w:b w:val="false"/>
                <w:i w:val="false"/>
                <w:color w:val="000000"/>
                <w:sz w:val="20"/>
              </w:rPr>
              <w:t>
Макей И.,</w:t>
            </w:r>
            <w:r>
              <w:br/>
            </w:r>
            <w:r>
              <w:rPr>
                <w:rFonts w:ascii="Times New Roman"/>
                <w:b w:val="false"/>
                <w:i w:val="false"/>
                <w:color w:val="000000"/>
                <w:sz w:val="20"/>
              </w:rPr>
              <w:t xml:space="preserve">
Сергеева С., </w:t>
            </w:r>
            <w:r>
              <w:br/>
            </w:r>
            <w:r>
              <w:rPr>
                <w:rFonts w:ascii="Times New Roman"/>
                <w:b w:val="false"/>
                <w:i w:val="false"/>
                <w:color w:val="000000"/>
                <w:sz w:val="20"/>
              </w:rPr>
              <w:t>
Ташметова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П., </w:t>
            </w:r>
            <w:r>
              <w:br/>
            </w:r>
            <w:r>
              <w:rPr>
                <w:rFonts w:ascii="Times New Roman"/>
                <w:b w:val="false"/>
                <w:i w:val="false"/>
                <w:color w:val="000000"/>
                <w:sz w:val="20"/>
              </w:rPr>
              <w:t>
Макей И.,</w:t>
            </w:r>
            <w:r>
              <w:br/>
            </w:r>
            <w:r>
              <w:rPr>
                <w:rFonts w:ascii="Times New Roman"/>
                <w:b w:val="false"/>
                <w:i w:val="false"/>
                <w:color w:val="000000"/>
                <w:sz w:val="20"/>
              </w:rPr>
              <w:t xml:space="preserve">
Сергеева С., </w:t>
            </w:r>
            <w:r>
              <w:br/>
            </w:r>
            <w:r>
              <w:rPr>
                <w:rFonts w:ascii="Times New Roman"/>
                <w:b w:val="false"/>
                <w:i w:val="false"/>
                <w:color w:val="000000"/>
                <w:sz w:val="20"/>
              </w:rPr>
              <w:t>
Ташметова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Тетрадь № 1, №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 Третьякова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Аудиодиск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Демострационный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Демонстрационный материал</w:t>
            </w:r>
            <w:r>
              <w:br/>
            </w:r>
            <w:r>
              <w:rPr>
                <w:rFonts w:ascii="Times New Roman"/>
                <w:b w:val="false"/>
                <w:i w:val="false"/>
                <w:color w:val="000000"/>
                <w:sz w:val="20"/>
              </w:rPr>
              <w:t>
Аудиодиск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Тетрадь № 1, №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Рябова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 білім беру ұйымындағы мектепалды даярлық сыныбы (6-7 жастағы балалар)</w:t>
            </w:r>
          </w:p>
          <w:p>
            <w:pPr>
              <w:spacing w:after="20"/>
              <w:ind w:left="20"/>
              <w:jc w:val="both"/>
            </w:pPr>
            <w:r>
              <w:rPr>
                <w:rFonts w:ascii="Times New Roman"/>
                <w:b w:val="false"/>
                <w:i w:val="false"/>
                <w:color w:val="ff0000"/>
                <w:sz w:val="20"/>
              </w:rPr>
              <w:t xml:space="preserve">
Ескерту. Кіші бөлім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Қосымша әдебиет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Волшебные ручки.</w:t>
            </w:r>
            <w:r>
              <w:br/>
            </w:r>
            <w:r>
              <w:rPr>
                <w:rFonts w:ascii="Times New Roman"/>
                <w:b w:val="false"/>
                <w:i w:val="false"/>
                <w:color w:val="000000"/>
                <w:sz w:val="20"/>
              </w:rPr>
              <w:t xml:space="preserve">
Альбом по лепке и аппликации. (2-3 года)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xml:space="preserve">
Сатмухамбетова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Волшебный конструктор.</w:t>
            </w:r>
            <w:r>
              <w:br/>
            </w:r>
            <w:r>
              <w:rPr>
                <w:rFonts w:ascii="Times New Roman"/>
                <w:b w:val="false"/>
                <w:i w:val="false"/>
                <w:color w:val="000000"/>
                <w:sz w:val="20"/>
              </w:rPr>
              <w:t xml:space="preserve">
Альбом по сенсорике и конструированию. (2-3 года)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xml:space="preserve">
Сатмухамбетова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Волшебные пальчики.</w:t>
            </w:r>
            <w:r>
              <w:br/>
            </w:r>
            <w:r>
              <w:rPr>
                <w:rFonts w:ascii="Times New Roman"/>
                <w:b w:val="false"/>
                <w:i w:val="false"/>
                <w:color w:val="000000"/>
                <w:sz w:val="20"/>
              </w:rPr>
              <w:t xml:space="preserve">
Альбом по рисованию для детей первой младшей группы. (2-3 года)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рекомендации по осуществлению учебно-воспитательного процесса в первой младшей группе дошкольной организации. </w:t>
            </w:r>
            <w:r>
              <w:br/>
            </w:r>
            <w:r>
              <w:rPr>
                <w:rFonts w:ascii="Times New Roman"/>
                <w:b w:val="false"/>
                <w:i w:val="false"/>
                <w:color w:val="000000"/>
                <w:sz w:val="20"/>
              </w:rPr>
              <w:t xml:space="preserve">
(2-3 года)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Демонстрационный материал по рисованию. (2-3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xml:space="preserve">
Сатмухамбетова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Учебно-методическое пособие. Развивающий и игровой материал для детей первой младшей группы дошкольной организации. </w:t>
            </w:r>
            <w:r>
              <w:br/>
            </w:r>
            <w:r>
              <w:rPr>
                <w:rFonts w:ascii="Times New Roman"/>
                <w:b w:val="false"/>
                <w:i w:val="false"/>
                <w:color w:val="000000"/>
                <w:sz w:val="20"/>
              </w:rPr>
              <w:t xml:space="preserve">
(2-3 года)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 "Маленькие гении". Занимательная рабочая тетрадь. Шаг 1 (4-5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 "Маленькие гении". Занимательная рабочая тетрадь. Шаг 2 (4-5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 "Маленькие гении". Занимательная рабочая тетрадь. Шаг 3 (4-5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 "Маленькие гении". Занимательная рабочая тетрадь. Шаг 4 (4-5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Волшебная лужайка. День рождения. Набор для творчества. </w:t>
            </w:r>
            <w:r>
              <w:br/>
            </w:r>
            <w:r>
              <w:rPr>
                <w:rFonts w:ascii="Times New Roman"/>
                <w:b w:val="false"/>
                <w:i w:val="false"/>
                <w:color w:val="000000"/>
                <w:sz w:val="20"/>
              </w:rPr>
              <w:t xml:space="preserve">
1-я ступень. Дидактический материал (2-3 года)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Волшебная лужайка. Краски природы. Набор для творчества. 2-я ступень. </w:t>
            </w:r>
            <w:r>
              <w:br/>
            </w:r>
            <w:r>
              <w:rPr>
                <w:rFonts w:ascii="Times New Roman"/>
                <w:b w:val="false"/>
                <w:i w:val="false"/>
                <w:color w:val="000000"/>
                <w:sz w:val="20"/>
              </w:rPr>
              <w:t>
Дидактический материал (3-4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Волшебная лужайка. Краски природы. Набор для творчества. 3-я ступень. </w:t>
            </w:r>
            <w:r>
              <w:br/>
            </w:r>
            <w:r>
              <w:rPr>
                <w:rFonts w:ascii="Times New Roman"/>
                <w:b w:val="false"/>
                <w:i w:val="false"/>
                <w:color w:val="000000"/>
                <w:sz w:val="20"/>
              </w:rPr>
              <w:t>
Дидактический материал (4-5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Дидактический материал. Ознакомление с окружающим миром, развитие логического мышления (2-3 года)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Дидактический материал. Развитие речи. (2-3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xml:space="preserve">
Сатмухамбетова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Методические рекомендации по применению музыкальных произведений в ОУД первой младшей группы. </w:t>
            </w:r>
            <w:r>
              <w:br/>
            </w:r>
            <w:r>
              <w:rPr>
                <w:rFonts w:ascii="Times New Roman"/>
                <w:b w:val="false"/>
                <w:i w:val="false"/>
                <w:color w:val="000000"/>
                <w:sz w:val="20"/>
              </w:rPr>
              <w:t xml:space="preserve">
(2-3 года)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произведений художественной литературы для детей первой младшей группы дошкольной организации. (2-3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во времени.</w:t>
            </w:r>
            <w:r>
              <w:br/>
            </w:r>
            <w:r>
              <w:rPr>
                <w:rFonts w:ascii="Times New Roman"/>
                <w:b w:val="false"/>
                <w:i w:val="false"/>
                <w:color w:val="000000"/>
                <w:sz w:val="20"/>
              </w:rPr>
              <w:t xml:space="preserve">
Учебное пособие для детей 5-7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Рахимбекова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Играем и говорим на русском языке. </w:t>
            </w:r>
            <w:r>
              <w:br/>
            </w:r>
            <w:r>
              <w:rPr>
                <w:rFonts w:ascii="Times New Roman"/>
                <w:b w:val="false"/>
                <w:i w:val="false"/>
                <w:color w:val="000000"/>
                <w:sz w:val="20"/>
              </w:rPr>
              <w:t>
Рабочая тетрадь для детей 5-6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Играем и говорим на русском языке. </w:t>
            </w:r>
            <w:r>
              <w:br/>
            </w:r>
            <w:r>
              <w:rPr>
                <w:rFonts w:ascii="Times New Roman"/>
                <w:b w:val="false"/>
                <w:i w:val="false"/>
                <w:color w:val="000000"/>
                <w:sz w:val="20"/>
              </w:rPr>
              <w:t xml:space="preserve">
Рабочая тетрадь для детей 6-7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w:t>
            </w:r>
            <w:r>
              <w:br/>
            </w:r>
            <w:r>
              <w:rPr>
                <w:rFonts w:ascii="Times New Roman"/>
                <w:b w:val="false"/>
                <w:i w:val="false"/>
                <w:color w:val="000000"/>
                <w:sz w:val="20"/>
              </w:rPr>
              <w:t>
(Alphabet Book)</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Бобровская Л.С.</w:t>
            </w:r>
            <w:r>
              <w:br/>
            </w:r>
            <w:r>
              <w:rPr>
                <w:rFonts w:ascii="Times New Roman"/>
                <w:b w:val="false"/>
                <w:i w:val="false"/>
                <w:color w:val="000000"/>
                <w:sz w:val="20"/>
              </w:rPr>
              <w:t>
(Bobrovskaya 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w:t>
            </w:r>
            <w:r>
              <w:br/>
            </w:r>
            <w:r>
              <w:rPr>
                <w:rFonts w:ascii="Times New Roman"/>
                <w:b w:val="false"/>
                <w:i w:val="false"/>
                <w:color w:val="000000"/>
                <w:sz w:val="20"/>
              </w:rPr>
              <w:t>
(Alphabet Book)</w:t>
            </w:r>
            <w:r>
              <w:br/>
            </w:r>
            <w:r>
              <w:rPr>
                <w:rFonts w:ascii="Times New Roman"/>
                <w:b w:val="false"/>
                <w:i w:val="false"/>
                <w:color w:val="000000"/>
                <w:sz w:val="20"/>
              </w:rPr>
              <w:t>
Руководство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Бобровская Л.С.</w:t>
            </w:r>
            <w:r>
              <w:br/>
            </w:r>
            <w:r>
              <w:rPr>
                <w:rFonts w:ascii="Times New Roman"/>
                <w:b w:val="false"/>
                <w:i w:val="false"/>
                <w:color w:val="000000"/>
                <w:sz w:val="20"/>
              </w:rPr>
              <w:t>
(Bobrovskaya 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Глаголы.</w:t>
            </w:r>
            <w:r>
              <w:br/>
            </w:r>
            <w:r>
              <w:rPr>
                <w:rFonts w:ascii="Times New Roman"/>
                <w:b w:val="false"/>
                <w:i w:val="false"/>
                <w:color w:val="000000"/>
                <w:sz w:val="20"/>
              </w:rPr>
              <w:t>
(Verbs)</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Бобровская Л.С.</w:t>
            </w:r>
            <w:r>
              <w:br/>
            </w:r>
            <w:r>
              <w:rPr>
                <w:rFonts w:ascii="Times New Roman"/>
                <w:b w:val="false"/>
                <w:i w:val="false"/>
                <w:color w:val="000000"/>
                <w:sz w:val="20"/>
              </w:rPr>
              <w:t>
(Bobrovskaya 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Глаголы.</w:t>
            </w:r>
            <w:r>
              <w:br/>
            </w:r>
            <w:r>
              <w:rPr>
                <w:rFonts w:ascii="Times New Roman"/>
                <w:b w:val="false"/>
                <w:i w:val="false"/>
                <w:color w:val="000000"/>
                <w:sz w:val="20"/>
              </w:rPr>
              <w:t>
(Verbs)</w:t>
            </w:r>
            <w:r>
              <w:br/>
            </w:r>
            <w:r>
              <w:rPr>
                <w:rFonts w:ascii="Times New Roman"/>
                <w:b w:val="false"/>
                <w:i w:val="false"/>
                <w:color w:val="000000"/>
                <w:sz w:val="20"/>
              </w:rPr>
              <w:t>
Руководство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Бобровская Л.С.</w:t>
            </w:r>
            <w:r>
              <w:br/>
            </w:r>
            <w:r>
              <w:rPr>
                <w:rFonts w:ascii="Times New Roman"/>
                <w:b w:val="false"/>
                <w:i w:val="false"/>
                <w:color w:val="000000"/>
                <w:sz w:val="20"/>
              </w:rPr>
              <w:t>
(Bobrovskaya 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уровня компетентностного развития детей дошкольного возраста с помощью системы индикаторов. (2-3, 3-4, 4-5, 5-6 года)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Старшая группа (5-6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w:t>
            </w:r>
            <w:r>
              <w:br/>
            </w:r>
            <w:r>
              <w:rPr>
                <w:rFonts w:ascii="Times New Roman"/>
                <w:b w:val="false"/>
                <w:i w:val="false"/>
                <w:color w:val="000000"/>
                <w:sz w:val="20"/>
              </w:rPr>
              <w:t xml:space="preserve">
Филиппова А., </w:t>
            </w:r>
            <w:r>
              <w:br/>
            </w:r>
            <w:r>
              <w:rPr>
                <w:rFonts w:ascii="Times New Roman"/>
                <w:b w:val="false"/>
                <w:i w:val="false"/>
                <w:color w:val="000000"/>
                <w:sz w:val="20"/>
              </w:rPr>
              <w:t>
Тюшина Г.Р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Физкультура.</w:t>
            </w:r>
            <w:r>
              <w:br/>
            </w:r>
            <w:r>
              <w:rPr>
                <w:rFonts w:ascii="Times New Roman"/>
                <w:b w:val="false"/>
                <w:i w:val="false"/>
                <w:color w:val="000000"/>
                <w:sz w:val="20"/>
              </w:rPr>
              <w:t xml:space="preserve">
Сборник сценариев спортивных праздников. (4-5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Лескевич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"Скоро в школу"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Мышление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Графические навыки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 время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Окружающий мир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 ли ваш ребенок к школе? (с наклейками)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"Скоро в школу"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Мышление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Графические навыки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 время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Окружающий мир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 ли ваш ребенок к школе? (с наклейками)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Математическая пропись – для детей от 5 до 7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Посчитай-ка – тренировка быстрого счета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о времени: Год, времена года, месяцы.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о времени: Сутки, части суток, дни недели, часы.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w:t>
            </w:r>
            <w:r>
              <w:br/>
            </w:r>
            <w:r>
              <w:rPr>
                <w:rFonts w:ascii="Times New Roman"/>
                <w:b w:val="false"/>
                <w:i w:val="false"/>
                <w:color w:val="000000"/>
                <w:sz w:val="20"/>
              </w:rPr>
              <w:t xml:space="preserve">
(Alphabet) </w:t>
            </w:r>
            <w:r>
              <w:br/>
            </w:r>
            <w:r>
              <w:rPr>
                <w:rFonts w:ascii="Times New Roman"/>
                <w:b w:val="false"/>
                <w:i w:val="false"/>
                <w:color w:val="000000"/>
                <w:sz w:val="20"/>
              </w:rPr>
              <w:t xml:space="preserve">
Плакат. </w:t>
            </w:r>
            <w:r>
              <w:br/>
            </w:r>
            <w:r>
              <w:rPr>
                <w:rFonts w:ascii="Times New Roman"/>
                <w:b w:val="false"/>
                <w:i w:val="false"/>
                <w:color w:val="000000"/>
                <w:sz w:val="20"/>
              </w:rPr>
              <w:t>
Дидактический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Азбука. Плакат. </w:t>
            </w:r>
            <w:r>
              <w:br/>
            </w:r>
            <w:r>
              <w:rPr>
                <w:rFonts w:ascii="Times New Roman"/>
                <w:b w:val="false"/>
                <w:i w:val="false"/>
                <w:color w:val="000000"/>
                <w:sz w:val="20"/>
              </w:rPr>
              <w:t>
Дидактический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 Пиши красиво. Плакат. Дидактический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Набор букв казахского алфавита с картинками (42 карточки). Дидактический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Герасимова С., </w:t>
            </w:r>
            <w:r>
              <w:br/>
            </w:r>
            <w:r>
              <w:rPr>
                <w:rFonts w:ascii="Times New Roman"/>
                <w:b w:val="false"/>
                <w:i w:val="false"/>
                <w:color w:val="000000"/>
                <w:sz w:val="20"/>
              </w:rPr>
              <w:t>
Байтасова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Азбука. Набор букв русского алфавита с картинками (33 карточки). Дидактический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Порешай-ка – задачник по математике для детей от 6 до 7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Тетрадь цыпленка. </w:t>
            </w:r>
            <w:r>
              <w:br/>
            </w:r>
            <w:r>
              <w:rPr>
                <w:rFonts w:ascii="Times New Roman"/>
                <w:b w:val="false"/>
                <w:i w:val="false"/>
                <w:color w:val="000000"/>
                <w:sz w:val="20"/>
              </w:rPr>
              <w:t>
Пропись для детей от 6 до 7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Учебно-методический комплекс по предшкольной подготовке для детей 5-7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Айтманова А.,</w:t>
            </w:r>
            <w:r>
              <w:br/>
            </w:r>
            <w:r>
              <w:rPr>
                <w:rFonts w:ascii="Times New Roman"/>
                <w:b w:val="false"/>
                <w:i w:val="false"/>
                <w:color w:val="000000"/>
                <w:sz w:val="20"/>
              </w:rPr>
              <w:t>
Адилова С.,</w:t>
            </w:r>
            <w:r>
              <w:br/>
            </w:r>
            <w:r>
              <w:rPr>
                <w:rFonts w:ascii="Times New Roman"/>
                <w:b w:val="false"/>
                <w:i w:val="false"/>
                <w:color w:val="000000"/>
                <w:sz w:val="20"/>
              </w:rPr>
              <w:t>
Артыгалиева И.</w:t>
            </w:r>
            <w:r>
              <w:br/>
            </w:r>
            <w:r>
              <w:rPr>
                <w:rFonts w:ascii="Times New Roman"/>
                <w:b w:val="false"/>
                <w:i w:val="false"/>
                <w:color w:val="000000"/>
                <w:sz w:val="20"/>
              </w:rPr>
              <w:t>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Образовательный фонд "Новое решение"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Азбука. </w:t>
            </w:r>
            <w:r>
              <w:br/>
            </w:r>
            <w:r>
              <w:rPr>
                <w:rFonts w:ascii="Times New Roman"/>
                <w:b w:val="false"/>
                <w:i w:val="false"/>
                <w:color w:val="000000"/>
                <w:sz w:val="20"/>
              </w:rPr>
              <w:t>
Тетрадь барсика 4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Почитай-ка. Тренировка быстрого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познаю мир. Профессии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Азбука в картинках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w:t>
            </w:r>
            <w:r>
              <w:br/>
            </w:r>
            <w:r>
              <w:rPr>
                <w:rFonts w:ascii="Times New Roman"/>
                <w:b w:val="false"/>
                <w:i w:val="false"/>
                <w:color w:val="000000"/>
                <w:sz w:val="20"/>
              </w:rPr>
              <w:t>
Вторая младшая школа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Накенова Д., Куликова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w:t>
            </w:r>
            <w:r>
              <w:br/>
            </w:r>
            <w:r>
              <w:rPr>
                <w:rFonts w:ascii="Times New Roman"/>
                <w:b w:val="false"/>
                <w:i w:val="false"/>
                <w:color w:val="000000"/>
                <w:sz w:val="20"/>
              </w:rPr>
              <w:t>
Средняя группа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Накенова Д., Куликова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Логопедическая тетрадь для детей с общим недоразвитием речи. Средняя группа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r>
              <w:br/>
            </w:r>
            <w:r>
              <w:rPr>
                <w:rFonts w:ascii="Times New Roman"/>
                <w:b w:val="false"/>
                <w:i w:val="false"/>
                <w:color w:val="000000"/>
                <w:sz w:val="20"/>
              </w:rPr>
              <w:t>
Артемьева Н.,</w:t>
            </w:r>
            <w:r>
              <w:br/>
            </w:r>
            <w:r>
              <w:rPr>
                <w:rFonts w:ascii="Times New Roman"/>
                <w:b w:val="false"/>
                <w:i w:val="false"/>
                <w:color w:val="000000"/>
                <w:sz w:val="20"/>
              </w:rPr>
              <w:t>
Завгородняя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Логопедическая тетрадь для детей с общим недоразвитием речи. Старшая группа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r>
              <w:br/>
            </w:r>
            <w:r>
              <w:rPr>
                <w:rFonts w:ascii="Times New Roman"/>
                <w:b w:val="false"/>
                <w:i w:val="false"/>
                <w:color w:val="000000"/>
                <w:sz w:val="20"/>
              </w:rPr>
              <w:t>
Артемьева Н.,</w:t>
            </w:r>
            <w:r>
              <w:br/>
            </w:r>
            <w:r>
              <w:rPr>
                <w:rFonts w:ascii="Times New Roman"/>
                <w:b w:val="false"/>
                <w:i w:val="false"/>
                <w:color w:val="000000"/>
                <w:sz w:val="20"/>
              </w:rPr>
              <w:t>
Завгородняя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Физкультурно-оздоровительная работа с детьми 4-5 лет в летний период.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Гальвас Е.,</w:t>
            </w:r>
            <w:r>
              <w:br/>
            </w:r>
            <w:r>
              <w:rPr>
                <w:rFonts w:ascii="Times New Roman"/>
                <w:b w:val="false"/>
                <w:i w:val="false"/>
                <w:color w:val="000000"/>
                <w:sz w:val="20"/>
              </w:rPr>
              <w:t>
Шарафутдинова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Знакомство дошкольников с правилами дорожного движения. </w:t>
            </w:r>
            <w:r>
              <w:br/>
            </w:r>
            <w:r>
              <w:rPr>
                <w:rFonts w:ascii="Times New Roman"/>
                <w:b w:val="false"/>
                <w:i w:val="false"/>
                <w:color w:val="000000"/>
                <w:sz w:val="20"/>
              </w:rPr>
              <w:t xml:space="preserve">
Методическое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Хусайнова К., Таттымбетова М., Алтаева С.,</w:t>
            </w:r>
            <w:r>
              <w:br/>
            </w:r>
            <w:r>
              <w:rPr>
                <w:rFonts w:ascii="Times New Roman"/>
                <w:b w:val="false"/>
                <w:i w:val="false"/>
                <w:color w:val="000000"/>
                <w:sz w:val="20"/>
              </w:rPr>
              <w:t>
Нуржанова Б., Терентьева А., Тыряткина Н., Самекина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организация занятий по хореографии в дошкольном учреждении.</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Петрушина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3 до 4 лет. Образовательные области "Коммуникация", "Социум", "Познание" (вторая младшая группа)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3 до 4 лет. Рисование, лепка, аппликация в детском саду и дома. Образовательная область "Творчество" (вторая младшая группа)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4 до 5 лет. Образовательные области "Коммуникация", "Социум", "Познание" (средняя группа)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4 до 5 лет. Рисование, лепка, аппликация в детском саду и дома. Образовательная область "Творчество" (средняя группа)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 сказки. Дидактические и демонстрационные материалы на русском языке (3-4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 сказки. Дидактические и демонстрационные материалы на русском языке (4-5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 сказки. Дидактические и демонстрационные материалы на русском языке (5-6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Игнатьева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 Методические рекомендации по проведению ОУД во второй младшей группе дошкольных организаций с русским языком воспитания и обучения (3-4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xml:space="preserve">
СҰмочкина С., </w:t>
            </w:r>
            <w:r>
              <w:br/>
            </w:r>
            <w:r>
              <w:rPr>
                <w:rFonts w:ascii="Times New Roman"/>
                <w:b w:val="false"/>
                <w:i w:val="false"/>
                <w:color w:val="000000"/>
                <w:sz w:val="20"/>
              </w:rPr>
              <w:t>
Жичина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 Тәрбие мен оқыту орыс тілінде жүргізілетін екінші кіші топ балаларына арналған жұмыс дәптері / Рабочая тетрадь для детей второй младшей группы с русским языком воспитания и обучения (3-4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xml:space="preserve">
СҰмочкина С., </w:t>
            </w:r>
            <w:r>
              <w:br/>
            </w:r>
            <w:r>
              <w:rPr>
                <w:rFonts w:ascii="Times New Roman"/>
                <w:b w:val="false"/>
                <w:i w:val="false"/>
                <w:color w:val="000000"/>
                <w:sz w:val="20"/>
              </w:rPr>
              <w:t>
Мыца А.,</w:t>
            </w:r>
            <w:r>
              <w:br/>
            </w:r>
            <w:r>
              <w:rPr>
                <w:rFonts w:ascii="Times New Roman"/>
                <w:b w:val="false"/>
                <w:i w:val="false"/>
                <w:color w:val="000000"/>
                <w:sz w:val="20"/>
              </w:rPr>
              <w:t>
Жичина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 Методические рекомендации по проведению ОУД в средней группе дошкольных организаций с русским языком воспитания и обучения (4-5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xml:space="preserve">
СҰмочкина С., </w:t>
            </w:r>
            <w:r>
              <w:br/>
            </w:r>
            <w:r>
              <w:rPr>
                <w:rFonts w:ascii="Times New Roman"/>
                <w:b w:val="false"/>
                <w:i w:val="false"/>
                <w:color w:val="000000"/>
                <w:sz w:val="20"/>
              </w:rPr>
              <w:t>
Жичина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 Тәрбие мен оқыту орыс тілінде жүргізілетін ортаңғы топ балаларына арналған жұмыс дәптері / Рабочая тетрадь для детей средней группы с русским языком воспитания и обучения (4-5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xml:space="preserve">
СҰмочкина С., </w:t>
            </w:r>
            <w:r>
              <w:br/>
            </w:r>
            <w:r>
              <w:rPr>
                <w:rFonts w:ascii="Times New Roman"/>
                <w:b w:val="false"/>
                <w:i w:val="false"/>
                <w:color w:val="000000"/>
                <w:sz w:val="20"/>
              </w:rPr>
              <w:t xml:space="preserve">
Мыца А., </w:t>
            </w:r>
            <w:r>
              <w:br/>
            </w:r>
            <w:r>
              <w:rPr>
                <w:rFonts w:ascii="Times New Roman"/>
                <w:b w:val="false"/>
                <w:i w:val="false"/>
                <w:color w:val="000000"/>
                <w:sz w:val="20"/>
              </w:rPr>
              <w:t>
Жичина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 Тәрбие мен оқыту орыс тілінде жүргізілетін ересек топ балаларына арналған жұмыс дәптері / Рабочая тетрадь для детей старшей группы с русским языком воспитания и обучения (5-6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xml:space="preserve">
СҰмочкина С., </w:t>
            </w:r>
            <w:r>
              <w:br/>
            </w:r>
            <w:r>
              <w:rPr>
                <w:rFonts w:ascii="Times New Roman"/>
                <w:b w:val="false"/>
                <w:i w:val="false"/>
                <w:color w:val="000000"/>
                <w:sz w:val="20"/>
              </w:rPr>
              <w:t xml:space="preserve">
Мыца А., </w:t>
            </w:r>
            <w:r>
              <w:br/>
            </w:r>
            <w:r>
              <w:rPr>
                <w:rFonts w:ascii="Times New Roman"/>
                <w:b w:val="false"/>
                <w:i w:val="false"/>
                <w:color w:val="000000"/>
                <w:sz w:val="20"/>
              </w:rPr>
              <w:t>
Герелес О.,</w:t>
            </w:r>
            <w:r>
              <w:br/>
            </w:r>
            <w:r>
              <w:rPr>
                <w:rFonts w:ascii="Times New Roman"/>
                <w:b w:val="false"/>
                <w:i w:val="false"/>
                <w:color w:val="000000"/>
                <w:sz w:val="20"/>
              </w:rPr>
              <w:t>
Жичина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Умные рассказы.</w:t>
            </w:r>
            <w:r>
              <w:br/>
            </w:r>
            <w:r>
              <w:rPr>
                <w:rFonts w:ascii="Times New Roman"/>
                <w:b w:val="false"/>
                <w:i w:val="false"/>
                <w:color w:val="000000"/>
                <w:sz w:val="20"/>
              </w:rPr>
              <w:t xml:space="preserve">
Сборник рассказов (5-6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Жанаева Ж., </w:t>
            </w:r>
            <w:r>
              <w:br/>
            </w:r>
            <w:r>
              <w:rPr>
                <w:rFonts w:ascii="Times New Roman"/>
                <w:b w:val="false"/>
                <w:i w:val="false"/>
                <w:color w:val="000000"/>
                <w:sz w:val="20"/>
              </w:rPr>
              <w:t>
Биртаева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Увлекательная математика. </w:t>
            </w:r>
            <w:r>
              <w:br/>
            </w:r>
            <w:r>
              <w:rPr>
                <w:rFonts w:ascii="Times New Roman"/>
                <w:b w:val="false"/>
                <w:i w:val="false"/>
                <w:color w:val="000000"/>
                <w:sz w:val="20"/>
              </w:rPr>
              <w:t>
Рабочая тетрадь (4-5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r>
              <w:br/>
            </w:r>
            <w:r>
              <w:rPr>
                <w:rFonts w:ascii="Times New Roman"/>
                <w:b w:val="false"/>
                <w:i w:val="false"/>
                <w:color w:val="000000"/>
                <w:sz w:val="20"/>
              </w:rPr>
              <w:t>
Тихонова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Занимательные уроки. Рабочая тетрадь (4-5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Радзиевская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Веселые уроки. </w:t>
            </w:r>
            <w:r>
              <w:br/>
            </w:r>
            <w:r>
              <w:rPr>
                <w:rFonts w:ascii="Times New Roman"/>
                <w:b w:val="false"/>
                <w:i w:val="false"/>
                <w:color w:val="000000"/>
                <w:sz w:val="20"/>
              </w:rPr>
              <w:t>
Рабочая тетрадь (4-5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Радзиевская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Думаем, считаем, решаем.</w:t>
            </w:r>
            <w:r>
              <w:br/>
            </w:r>
            <w:r>
              <w:rPr>
                <w:rFonts w:ascii="Times New Roman"/>
                <w:b w:val="false"/>
                <w:i w:val="false"/>
                <w:color w:val="000000"/>
                <w:sz w:val="20"/>
              </w:rPr>
              <w:t>
Рабочая тетрадь (5-6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(4-5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 CD (5-7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воспитание детей во второй младшей группе дошкольных организаций.</w:t>
            </w:r>
            <w:r>
              <w:br/>
            </w:r>
            <w:r>
              <w:rPr>
                <w:rFonts w:ascii="Times New Roman"/>
                <w:b w:val="false"/>
                <w:i w:val="false"/>
                <w:color w:val="000000"/>
                <w:sz w:val="20"/>
              </w:rPr>
              <w:t>
Методическое пособие (3-4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Тебай Р., </w:t>
            </w:r>
            <w:r>
              <w:br/>
            </w:r>
            <w:r>
              <w:rPr>
                <w:rFonts w:ascii="Times New Roman"/>
                <w:b w:val="false"/>
                <w:i w:val="false"/>
                <w:color w:val="000000"/>
                <w:sz w:val="20"/>
              </w:rPr>
              <w:t>
Есмаханова М.,</w:t>
            </w:r>
            <w:r>
              <w:br/>
            </w:r>
            <w:r>
              <w:rPr>
                <w:rFonts w:ascii="Times New Roman"/>
                <w:b w:val="false"/>
                <w:i w:val="false"/>
                <w:color w:val="000000"/>
                <w:sz w:val="20"/>
              </w:rPr>
              <w:t>
Бактыбаева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Мектеп жасына дейінгі балаларға қазақ тілін оқыту ерекшеліктері.</w:t>
            </w:r>
            <w:r>
              <w:br/>
            </w:r>
            <w:r>
              <w:rPr>
                <w:rFonts w:ascii="Times New Roman"/>
                <w:b w:val="false"/>
                <w:i w:val="false"/>
                <w:color w:val="000000"/>
                <w:sz w:val="20"/>
              </w:rPr>
              <w:t>
Әдістемелік нұсқаулық (3-6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Мектепке дейінгі ұйымдардың тәрбие мен оқыту орыс тілінде жүргізілетін екінші кіші топтарында ұйымдастырылған оқу қызметін жүргізуге арналған әдістемелік нұсқаулық ("Қазақ тілінде сөйлейміз" оқу-әдістемелік кешені)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Қазақ тілінде сөйлей бастаймыз. Тәрбие мен оқыту орыс тілінде жүргізілетін екінші кіші топ балаларына арналған жұмыс дәптері</w:t>
            </w:r>
            <w:r>
              <w:br/>
            </w:r>
            <w:r>
              <w:rPr>
                <w:rFonts w:ascii="Times New Roman"/>
                <w:b w:val="false"/>
                <w:i w:val="false"/>
                <w:color w:val="000000"/>
                <w:sz w:val="20"/>
              </w:rPr>
              <w:t xml:space="preserve">
Рабочая тетрадь для детей второй младшей группы с русским языком воспитания и обучения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воспитание детей в средней группе дошкольных организаций.</w:t>
            </w:r>
            <w:r>
              <w:br/>
            </w:r>
            <w:r>
              <w:rPr>
                <w:rFonts w:ascii="Times New Roman"/>
                <w:b w:val="false"/>
                <w:i w:val="false"/>
                <w:color w:val="000000"/>
                <w:sz w:val="20"/>
              </w:rPr>
              <w:t xml:space="preserve">
Методическое пособие (4-5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Тебай Р.,</w:t>
            </w:r>
            <w:r>
              <w:br/>
            </w:r>
            <w:r>
              <w:rPr>
                <w:rFonts w:ascii="Times New Roman"/>
                <w:b w:val="false"/>
                <w:i w:val="false"/>
                <w:color w:val="000000"/>
                <w:sz w:val="20"/>
              </w:rPr>
              <w:t>
Есмаханова М.,</w:t>
            </w:r>
            <w:r>
              <w:br/>
            </w:r>
            <w:r>
              <w:rPr>
                <w:rFonts w:ascii="Times New Roman"/>
                <w:b w:val="false"/>
                <w:i w:val="false"/>
                <w:color w:val="000000"/>
                <w:sz w:val="20"/>
              </w:rPr>
              <w:t>
Бактыбаева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 казахский язык. Күншуақ.</w:t>
            </w:r>
            <w:r>
              <w:br/>
            </w:r>
            <w:r>
              <w:rPr>
                <w:rFonts w:ascii="Times New Roman"/>
                <w:b w:val="false"/>
                <w:i w:val="false"/>
                <w:color w:val="000000"/>
                <w:sz w:val="20"/>
              </w:rPr>
              <w:t>
Азбука-тетрадь (5-6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Баймуратова Б.,</w:t>
            </w:r>
            <w:r>
              <w:br/>
            </w:r>
            <w:r>
              <w:rPr>
                <w:rFonts w:ascii="Times New Roman"/>
                <w:b w:val="false"/>
                <w:i w:val="false"/>
                <w:color w:val="000000"/>
                <w:sz w:val="20"/>
              </w:rPr>
              <w:t>
Еденбаева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воспитание детей в старшей группе дошкольных организаций.</w:t>
            </w:r>
            <w:r>
              <w:br/>
            </w:r>
            <w:r>
              <w:rPr>
                <w:rFonts w:ascii="Times New Roman"/>
                <w:b w:val="false"/>
                <w:i w:val="false"/>
                <w:color w:val="000000"/>
                <w:sz w:val="20"/>
              </w:rPr>
              <w:t>
Методическое пособие (5-6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Тебай Р.,</w:t>
            </w:r>
            <w:r>
              <w:br/>
            </w:r>
            <w:r>
              <w:rPr>
                <w:rFonts w:ascii="Times New Roman"/>
                <w:b w:val="false"/>
                <w:i w:val="false"/>
                <w:color w:val="000000"/>
                <w:sz w:val="20"/>
              </w:rPr>
              <w:t>
Есмаханова М.,</w:t>
            </w:r>
            <w:r>
              <w:br/>
            </w:r>
            <w:r>
              <w:rPr>
                <w:rFonts w:ascii="Times New Roman"/>
                <w:b w:val="false"/>
                <w:i w:val="false"/>
                <w:color w:val="000000"/>
                <w:sz w:val="20"/>
              </w:rPr>
              <w:t>
Бактыбаева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w:t>
            </w:r>
            <w:r>
              <w:br/>
            </w:r>
            <w:r>
              <w:rPr>
                <w:rFonts w:ascii="Times New Roman"/>
                <w:b w:val="false"/>
                <w:i w:val="false"/>
                <w:color w:val="000000"/>
                <w:sz w:val="20"/>
              </w:rPr>
              <w:t>
Методические рекомендации по проведению ОУД в старшей группе дошкольных организаций с русским языком воспитания и обучения (5-6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Ударцева С.,</w:t>
            </w:r>
            <w:r>
              <w:br/>
            </w:r>
            <w:r>
              <w:rPr>
                <w:rFonts w:ascii="Times New Roman"/>
                <w:b w:val="false"/>
                <w:i w:val="false"/>
                <w:color w:val="000000"/>
                <w:sz w:val="20"/>
              </w:rPr>
              <w:t>
СҰмочкина С.,</w:t>
            </w:r>
            <w:r>
              <w:br/>
            </w:r>
            <w:r>
              <w:rPr>
                <w:rFonts w:ascii="Times New Roman"/>
                <w:b w:val="false"/>
                <w:i w:val="false"/>
                <w:color w:val="000000"/>
                <w:sz w:val="20"/>
              </w:rPr>
              <w:t>
Жичина Е.,</w:t>
            </w:r>
            <w:r>
              <w:br/>
            </w:r>
            <w:r>
              <w:rPr>
                <w:rFonts w:ascii="Times New Roman"/>
                <w:b w:val="false"/>
                <w:i w:val="false"/>
                <w:color w:val="000000"/>
                <w:sz w:val="20"/>
              </w:rPr>
              <w:t>
Мыца А.,</w:t>
            </w:r>
            <w:r>
              <w:br/>
            </w:r>
            <w:r>
              <w:rPr>
                <w:rFonts w:ascii="Times New Roman"/>
                <w:b w:val="false"/>
                <w:i w:val="false"/>
                <w:color w:val="000000"/>
                <w:sz w:val="20"/>
              </w:rPr>
              <w:t>
Герелес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Букварь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Амирова Н.Н.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Занимательная азбука. "Буквоград". Карточки.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Поцепун Л.В.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Занимательная азбука. "Буквоград".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Поцепун Л.В.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Занимательная азбука. "Буквоград". Рабочая тетрадь для детей 5-6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Поцепун Л.В.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Учимся вместе с героями витаминами. Мисс Морковка. (Серия витамины)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Учимся вместе с героями витаминами. Малышка Клубника. (Серия витамины)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Учимся вместе с героями. Мистер Картофель. (Серия витамины)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Учимся вместе с героями витаминами. Мистер Яблоко. (Серия витамины)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самых родных и близких. Сборник песен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Пелевина О.Ю.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Тәрбие мен оқыту қазақ және орыс тілдерінде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Ортаңғы топ (3 жастан бастап)</w:t>
            </w:r>
          </w:p>
          <w:p>
            <w:pPr>
              <w:spacing w:after="20"/>
              <w:ind w:left="20"/>
              <w:jc w:val="both"/>
            </w:pPr>
            <w:r>
              <w:rPr>
                <w:rFonts w:ascii="Times New Roman"/>
                <w:b w:val="false"/>
                <w:i w:val="false"/>
                <w:color w:val="ff0000"/>
                <w:sz w:val="20"/>
              </w:rPr>
              <w:t xml:space="preserve">
Ескерту. Кіші бөлімнің атауы жаңа редакцияда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және көркем әдебиет. Демонстрациялық және үлестірме метариалдар / Развитие речи и художественная литература. </w:t>
            </w:r>
            <w:r>
              <w:br/>
            </w:r>
            <w:r>
              <w:rPr>
                <w:rFonts w:ascii="Times New Roman"/>
                <w:b w:val="false"/>
                <w:i w:val="false"/>
                <w:color w:val="000000"/>
                <w:sz w:val="20"/>
              </w:rPr>
              <w:t>
Демонстрационный и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Слепнева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 Конструирование.</w:t>
            </w:r>
            <w:r>
              <w:br/>
            </w:r>
            <w:r>
              <w:rPr>
                <w:rFonts w:ascii="Times New Roman"/>
                <w:b w:val="false"/>
                <w:i w:val="false"/>
                <w:color w:val="000000"/>
                <w:sz w:val="20"/>
              </w:rPr>
              <w:t>
Дидактикалық материалдар /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w:t>
            </w:r>
            <w:r>
              <w:br/>
            </w:r>
            <w:r>
              <w:rPr>
                <w:rFonts w:ascii="Times New Roman"/>
                <w:b w:val="false"/>
                <w:i w:val="false"/>
                <w:color w:val="000000"/>
                <w:sz w:val="20"/>
              </w:rPr>
              <w:t>
А. Қазыбаева,</w:t>
            </w:r>
            <w:r>
              <w:br/>
            </w:r>
            <w:r>
              <w:rPr>
                <w:rFonts w:ascii="Times New Roman"/>
                <w:b w:val="false"/>
                <w:i w:val="false"/>
                <w:color w:val="000000"/>
                <w:sz w:val="20"/>
              </w:rPr>
              <w:t>
Ж. Рахымбаева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құрылысшы / Волшебный строитель. </w:t>
            </w:r>
            <w:r>
              <w:br/>
            </w:r>
            <w:r>
              <w:rPr>
                <w:rFonts w:ascii="Times New Roman"/>
                <w:b w:val="false"/>
                <w:i w:val="false"/>
                <w:color w:val="000000"/>
                <w:sz w:val="20"/>
              </w:rPr>
              <w:t>
Құрастыру бойынша демонстрациялық материалдар / Демонстрационный материал по конструированию</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Қоршаған ортамен танысу. Экология негіздері. Демонстрациялық материал / Естествознание. Ознакомление с окружающим миром. Основы экологии.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Слепнева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 </w:t>
            </w:r>
            <w:r>
              <w:br/>
            </w:r>
            <w:r>
              <w:rPr>
                <w:rFonts w:ascii="Times New Roman"/>
                <w:b w:val="false"/>
                <w:i w:val="false"/>
                <w:color w:val="000000"/>
                <w:sz w:val="20"/>
              </w:rPr>
              <w:t>
Альбом по рисованию</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Жаканова,</w:t>
            </w:r>
            <w:r>
              <w:br/>
            </w:r>
            <w:r>
              <w:rPr>
                <w:rFonts w:ascii="Times New Roman"/>
                <w:b w:val="false"/>
                <w:i w:val="false"/>
                <w:color w:val="000000"/>
                <w:sz w:val="20"/>
              </w:rPr>
              <w:t>
К. Енсебаева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Формирование элементарных математических представлений.</w:t>
            </w:r>
            <w:r>
              <w:br/>
            </w:r>
            <w:r>
              <w:rPr>
                <w:rFonts w:ascii="Times New Roman"/>
                <w:b w:val="false"/>
                <w:i w:val="false"/>
                <w:color w:val="000000"/>
                <w:sz w:val="20"/>
              </w:rPr>
              <w:t>
Демонстрациялық және үлестірме материалдар/ Демонстрационный и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Рисование.</w:t>
            </w:r>
            <w:r>
              <w:br/>
            </w:r>
            <w:r>
              <w:rPr>
                <w:rFonts w:ascii="Times New Roman"/>
                <w:b w:val="false"/>
                <w:i w:val="false"/>
                <w:color w:val="000000"/>
                <w:sz w:val="20"/>
              </w:rPr>
              <w:t>
Демонстрациялық материал/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r>
              <w:br/>
            </w:r>
            <w:r>
              <w:rPr>
                <w:rFonts w:ascii="Times New Roman"/>
                <w:b w:val="false"/>
                <w:i w:val="false"/>
                <w:color w:val="000000"/>
                <w:sz w:val="20"/>
              </w:rPr>
              <w:t>
А. Стыбаева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Рисование.</w:t>
            </w:r>
            <w:r>
              <w:br/>
            </w:r>
            <w:r>
              <w:rPr>
                <w:rFonts w:ascii="Times New Roman"/>
                <w:b w:val="false"/>
                <w:i w:val="false"/>
                <w:color w:val="000000"/>
                <w:sz w:val="20"/>
              </w:rPr>
              <w:t>
Жұмыс дәптері/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r>
              <w:br/>
            </w:r>
            <w:r>
              <w:rPr>
                <w:rFonts w:ascii="Times New Roman"/>
                <w:b w:val="false"/>
                <w:i w:val="false"/>
                <w:color w:val="000000"/>
                <w:sz w:val="20"/>
              </w:rPr>
              <w:t>
А. Стыбаева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Ересектер тобы (4 жастан бастап)</w:t>
            </w:r>
          </w:p>
          <w:p>
            <w:pPr>
              <w:spacing w:after="20"/>
              <w:ind w:left="20"/>
              <w:jc w:val="both"/>
            </w:pPr>
            <w:r>
              <w:rPr>
                <w:rFonts w:ascii="Times New Roman"/>
                <w:b w:val="false"/>
                <w:i w:val="false"/>
                <w:color w:val="ff0000"/>
                <w:sz w:val="20"/>
              </w:rPr>
              <w:t xml:space="preserve">
Ескерту. Кіші бөлімнің атауы жаңа редакцияда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 Конструирование.</w:t>
            </w:r>
            <w:r>
              <w:br/>
            </w:r>
            <w:r>
              <w:rPr>
                <w:rFonts w:ascii="Times New Roman"/>
                <w:b w:val="false"/>
                <w:i w:val="false"/>
                <w:color w:val="000000"/>
                <w:sz w:val="20"/>
              </w:rPr>
              <w:t>
Дидактикалық материалдар /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w:t>
            </w:r>
            <w:r>
              <w:br/>
            </w:r>
            <w:r>
              <w:rPr>
                <w:rFonts w:ascii="Times New Roman"/>
                <w:b w:val="false"/>
                <w:i w:val="false"/>
                <w:color w:val="000000"/>
                <w:sz w:val="20"/>
              </w:rPr>
              <w:t>
А. Қазыбаева,</w:t>
            </w:r>
            <w:r>
              <w:br/>
            </w:r>
            <w:r>
              <w:rPr>
                <w:rFonts w:ascii="Times New Roman"/>
                <w:b w:val="false"/>
                <w:i w:val="false"/>
                <w:color w:val="000000"/>
                <w:sz w:val="20"/>
              </w:rPr>
              <w:t>
Ж. Рахымбаева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альбомы / Альбом по аппликации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 </w:t>
            </w:r>
            <w:r>
              <w:br/>
            </w:r>
            <w:r>
              <w:rPr>
                <w:rFonts w:ascii="Times New Roman"/>
                <w:b w:val="false"/>
                <w:i w:val="false"/>
                <w:color w:val="000000"/>
                <w:sz w:val="20"/>
              </w:rPr>
              <w:t>
Альбом по рисованию</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альбомы / </w:t>
            </w:r>
            <w:r>
              <w:br/>
            </w:r>
            <w:r>
              <w:rPr>
                <w:rFonts w:ascii="Times New Roman"/>
                <w:b w:val="false"/>
                <w:i w:val="false"/>
                <w:color w:val="000000"/>
                <w:sz w:val="20"/>
              </w:rPr>
              <w:t>
Альбом по лепке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Үлестірмелі материалдар / Аппликация. Раздаточный материал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xml:space="preserve">
Т. Шумаева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/Формирование элементарных математических представлений.</w:t>
            </w:r>
            <w:r>
              <w:br/>
            </w:r>
            <w:r>
              <w:rPr>
                <w:rFonts w:ascii="Times New Roman"/>
                <w:b w:val="false"/>
                <w:i w:val="false"/>
                <w:color w:val="000000"/>
                <w:sz w:val="20"/>
              </w:rPr>
              <w:t>
Демонстрациялық материал/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r>
              <w:br/>
            </w:r>
            <w:r>
              <w:rPr>
                <w:rFonts w:ascii="Times New Roman"/>
                <w:b w:val="false"/>
                <w:i w:val="false"/>
                <w:color w:val="000000"/>
                <w:sz w:val="20"/>
              </w:rPr>
              <w:t>
А. Стыбаева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Формирование элементарных математических представлений.</w:t>
            </w:r>
            <w:r>
              <w:br/>
            </w:r>
            <w:r>
              <w:rPr>
                <w:rFonts w:ascii="Times New Roman"/>
                <w:b w:val="false"/>
                <w:i w:val="false"/>
                <w:color w:val="000000"/>
                <w:sz w:val="20"/>
              </w:rPr>
              <w:t>
Жұмыс дәптері/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r>
              <w:br/>
            </w:r>
            <w:r>
              <w:rPr>
                <w:rFonts w:ascii="Times New Roman"/>
                <w:b w:val="false"/>
                <w:i w:val="false"/>
                <w:color w:val="000000"/>
                <w:sz w:val="20"/>
              </w:rPr>
              <w:t>
А. Стыбаева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Конструирование.</w:t>
            </w:r>
            <w:r>
              <w:br/>
            </w:r>
            <w:r>
              <w:rPr>
                <w:rFonts w:ascii="Times New Roman"/>
                <w:b w:val="false"/>
                <w:i w:val="false"/>
                <w:color w:val="000000"/>
                <w:sz w:val="20"/>
              </w:rPr>
              <w:t>
Демонстрациялық материал/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r>
              <w:br/>
            </w:r>
            <w:r>
              <w:rPr>
                <w:rFonts w:ascii="Times New Roman"/>
                <w:b w:val="false"/>
                <w:i w:val="false"/>
                <w:color w:val="000000"/>
                <w:sz w:val="20"/>
              </w:rPr>
              <w:t>
А. Стыбаева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Ознакомление с окружающим миром.</w:t>
            </w:r>
            <w:r>
              <w:br/>
            </w:r>
            <w:r>
              <w:rPr>
                <w:rFonts w:ascii="Times New Roman"/>
                <w:b w:val="false"/>
                <w:i w:val="false"/>
                <w:color w:val="000000"/>
                <w:sz w:val="20"/>
              </w:rPr>
              <w:t>
Демонстрациялық материал/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r>
              <w:br/>
            </w:r>
            <w:r>
              <w:rPr>
                <w:rFonts w:ascii="Times New Roman"/>
                <w:b w:val="false"/>
                <w:i w:val="false"/>
                <w:color w:val="000000"/>
                <w:sz w:val="20"/>
              </w:rPr>
              <w:t>
А. Стыбаева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Мектепалды тобы, мектепалды сыныбы (5 жастан бастап)</w:t>
            </w:r>
          </w:p>
          <w:p>
            <w:pPr>
              <w:spacing w:after="20"/>
              <w:ind w:left="20"/>
              <w:jc w:val="both"/>
            </w:pPr>
            <w:r>
              <w:rPr>
                <w:rFonts w:ascii="Times New Roman"/>
                <w:b w:val="false"/>
                <w:i w:val="false"/>
                <w:color w:val="ff0000"/>
                <w:sz w:val="20"/>
              </w:rPr>
              <w:t xml:space="preserve">
Ескерту. Кіші бөлімнің атауы жаңа редакцияда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Демонстрациялық материал / Основы безопасного поведения.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Развитие речи.</w:t>
            </w:r>
            <w:r>
              <w:br/>
            </w:r>
            <w:r>
              <w:rPr>
                <w:rFonts w:ascii="Times New Roman"/>
                <w:b w:val="false"/>
                <w:i w:val="false"/>
                <w:color w:val="000000"/>
                <w:sz w:val="20"/>
              </w:rPr>
              <w:t>
Демонстрациялық материал/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r>
              <w:br/>
            </w:r>
            <w:r>
              <w:rPr>
                <w:rFonts w:ascii="Times New Roman"/>
                <w:b w:val="false"/>
                <w:i w:val="false"/>
                <w:color w:val="000000"/>
                <w:sz w:val="20"/>
              </w:rPr>
              <w:t>
А. Стыбаева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Формирование элементарных математических представлений.</w:t>
            </w:r>
            <w:r>
              <w:br/>
            </w:r>
            <w:r>
              <w:rPr>
                <w:rFonts w:ascii="Times New Roman"/>
                <w:b w:val="false"/>
                <w:i w:val="false"/>
                <w:color w:val="000000"/>
                <w:sz w:val="20"/>
              </w:rPr>
              <w:t>
Демонстрациялық материал/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r>
              <w:br/>
            </w:r>
            <w:r>
              <w:rPr>
                <w:rFonts w:ascii="Times New Roman"/>
                <w:b w:val="false"/>
                <w:i w:val="false"/>
                <w:color w:val="000000"/>
                <w:sz w:val="20"/>
              </w:rPr>
              <w:t>
А. Стыбаева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Конструирование.</w:t>
            </w:r>
            <w:r>
              <w:br/>
            </w:r>
            <w:r>
              <w:rPr>
                <w:rFonts w:ascii="Times New Roman"/>
                <w:b w:val="false"/>
                <w:i w:val="false"/>
                <w:color w:val="000000"/>
                <w:sz w:val="20"/>
              </w:rPr>
              <w:t>
Демонстрациялық материал/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r>
              <w:br/>
            </w:r>
            <w:r>
              <w:rPr>
                <w:rFonts w:ascii="Times New Roman"/>
                <w:b w:val="false"/>
                <w:i w:val="false"/>
                <w:color w:val="000000"/>
                <w:sz w:val="20"/>
              </w:rPr>
              <w:t>
А. Стыбаева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Естествознание</w:t>
            </w:r>
            <w:r>
              <w:br/>
            </w:r>
            <w:r>
              <w:rPr>
                <w:rFonts w:ascii="Times New Roman"/>
                <w:b w:val="false"/>
                <w:i w:val="false"/>
                <w:color w:val="000000"/>
                <w:sz w:val="20"/>
              </w:rPr>
              <w:t>
Демонстрациялық материал/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r>
              <w:br/>
            </w:r>
            <w:r>
              <w:rPr>
                <w:rFonts w:ascii="Times New Roman"/>
                <w:b w:val="false"/>
                <w:i w:val="false"/>
                <w:color w:val="000000"/>
                <w:sz w:val="20"/>
              </w:rPr>
              <w:t>
А. Стыбаева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Ознакомление с окружающим миром.</w:t>
            </w:r>
            <w:r>
              <w:br/>
            </w:r>
            <w:r>
              <w:rPr>
                <w:rFonts w:ascii="Times New Roman"/>
                <w:b w:val="false"/>
                <w:i w:val="false"/>
                <w:color w:val="000000"/>
                <w:sz w:val="20"/>
              </w:rPr>
              <w:t>
Демонстрациялық материал/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r>
              <w:br/>
            </w:r>
            <w:r>
              <w:rPr>
                <w:rFonts w:ascii="Times New Roman"/>
                <w:b w:val="false"/>
                <w:i w:val="false"/>
                <w:color w:val="000000"/>
                <w:sz w:val="20"/>
              </w:rPr>
              <w:t>
А. Стыбаева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 білім беру ұйымындағы мектепалды даярлық сыныбы (6-7 жастағы балалар)</w:t>
            </w:r>
          </w:p>
          <w:p>
            <w:pPr>
              <w:spacing w:after="20"/>
              <w:ind w:left="20"/>
              <w:jc w:val="both"/>
            </w:pPr>
            <w:r>
              <w:rPr>
                <w:rFonts w:ascii="Times New Roman"/>
                <w:b w:val="false"/>
                <w:i w:val="false"/>
                <w:color w:val="ff0000"/>
                <w:sz w:val="20"/>
              </w:rPr>
              <w:t xml:space="preserve">
Ескерту. Кіші бөлім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әдебиет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Ойна. Ойлан. Боя. 3 жастағы балаларға арналған жұмыс дәптері. Поиграй. Подумай. Раскрась. Рабочая тетрадь. (русс., каз.)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Ойна. Ойлан. Боя. 4 жастағы балаларға арналған жұмыс дәптері. Поиграй. Подумай. Раскрась. Рабочая тетрадь. (русс., каз.)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Ойна. Ойлан. Боя. 5 жастағы балаларға арналған жұмыс дәптері. Поиграй. Подумай. Раскрась. Рабочая тетрадь (русс., каз.)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Ойна. Ойлан. Боя. 6 жастағы балаларға арналған жұмыс дәптері. Поиграй. Подумай. Раскрась. Рабочая тетрадь (русс., каз.)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тілдің патшалығы. The kinglom of languages. Королевство трех языков. Оқу-әдістемелік кешенге әдістемелік нұсқаула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Тенебаева, </w:t>
            </w:r>
            <w:r>
              <w:br/>
            </w:r>
            <w:r>
              <w:rPr>
                <w:rFonts w:ascii="Times New Roman"/>
                <w:b w:val="false"/>
                <w:i w:val="false"/>
                <w:color w:val="000000"/>
                <w:sz w:val="20"/>
              </w:rPr>
              <w:t xml:space="preserve">
В. Слепнева, </w:t>
            </w:r>
            <w:r>
              <w:br/>
            </w:r>
            <w:r>
              <w:rPr>
                <w:rFonts w:ascii="Times New Roman"/>
                <w:b w:val="false"/>
                <w:i w:val="false"/>
                <w:color w:val="000000"/>
                <w:sz w:val="20"/>
              </w:rPr>
              <w:t xml:space="preserve">
Н. Жабыкбаева, </w:t>
            </w:r>
            <w:r>
              <w:br/>
            </w:r>
            <w:r>
              <w:rPr>
                <w:rFonts w:ascii="Times New Roman"/>
                <w:b w:val="false"/>
                <w:i w:val="false"/>
                <w:color w:val="000000"/>
                <w:sz w:val="20"/>
              </w:rPr>
              <w:t xml:space="preserve">
К. Сатмухамбетова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Заттардың пішіні. Форма предметов. The shape of things. </w:t>
            </w:r>
            <w:r>
              <w:br/>
            </w:r>
            <w:r>
              <w:rPr>
                <w:rFonts w:ascii="Times New Roman"/>
                <w:b w:val="false"/>
                <w:i w:val="false"/>
                <w:color w:val="000000"/>
                <w:sz w:val="20"/>
              </w:rPr>
              <w:t>
Дидактикалық карточкалар / Дидактические карточки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пішіні. Форма предметов. The shape of things. Тілетін дидактикалық карточкалар / Разрезные дидактические карточки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Цвет. Colour. Тілетін дидактикалық карточкалар / Разрезные дидактические карточки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Цвет. Colour. Дидактикалық карточкалар / Дидактические карточки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неден жасалған? Что из чего сделано? What is made from? Тілетін дидактикалық карточкалар / Разрезные дидактические карточки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неден жасалған? Что из чего сделано? What is made from? Дидактикалық карточкалар / Дидактические карточки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Кеңістікке бағдарлай білу. Ориентирование в пространстве. Spaceorientation. Тілетін дидактикалық карточкалар / Разрезные дидактические карточки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(қазақ тіліне аударған Мурзагалиева Г. / английский язык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рекомендации к учебному комплексу "Үш тілдің патшалығы. The kinglom of languages. Королевство трех языков"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бағдарлай білу. Ориентирование во времени. Time orientation. Тілетін дидактикалық карточкалар / Разрезные дидактические карточки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(қазақ тіліне аударған Мурзагалиева Г. / английский язык Жакиянова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Қарама-қайшылық. Противоположности. Oppositions. Тілетін дидактикалық карточкалар / Разрезные дидактические карточки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(қазақ тіліне аударған Г. Мурзагалиева, / английский язык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Санап үйренеміз - Учимся считать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Мырза Әли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Балдырғандарға арналған хрестоматия / хрестоматия для детей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Сәрсембаева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 ойнайық. Математикадан тілінбелі дидактикалық материал / Поиграй-ка. Разрезной дидактический материал по математике 3-4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r>
              <w:br/>
            </w:r>
            <w:r>
              <w:rPr>
                <w:rFonts w:ascii="Times New Roman"/>
                <w:b w:val="false"/>
                <w:i w:val="false"/>
                <w:color w:val="000000"/>
                <w:sz w:val="20"/>
              </w:rPr>
              <w:t xml:space="preserve">
/ аударған </w:t>
            </w:r>
            <w:r>
              <w:br/>
            </w:r>
            <w:r>
              <w:rPr>
                <w:rFonts w:ascii="Times New Roman"/>
                <w:b w:val="false"/>
                <w:i w:val="false"/>
                <w:color w:val="000000"/>
                <w:sz w:val="20"/>
              </w:rPr>
              <w:t xml:space="preserve">
Б. Дәулетбаева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Дыбыстар әлемінде. Рабочая тетрадь 3-4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Н. Мухамадиева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 ойнайық. Математикадан тілінбелі дидактикалық материал / Поиграй-ка. Разрезной дидактический материал по математике 5-6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аударған </w:t>
            </w:r>
            <w:r>
              <w:br/>
            </w:r>
            <w:r>
              <w:rPr>
                <w:rFonts w:ascii="Times New Roman"/>
                <w:b w:val="false"/>
                <w:i w:val="false"/>
                <w:color w:val="000000"/>
                <w:sz w:val="20"/>
              </w:rPr>
              <w:t xml:space="preserve">
Б. Дәулетбаева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қарындаш пен қалқалам" 4-тен 5 жасқа дейінгі балаларға сурет салуды үйрететін дәптер. "Волшебные карандаш и кисточка" Обучающая тетрадь по рисованию для детей от 4 до 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аппликация" 4-тен 5 жасқа дейінгі балаларға арналған үйрететін дәптер. "Волшебная аппликация" Обучающая тетрадь для занятий с детьми от 4 до 5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қарындаш пен қылқалам" 3-тен 4 жасқа дейінгі балаларға сурет салуды үйрететін дәптер. "Волшебные карандаш и кисточка" Обучающая тетрадь по рисованию для детей от 3 до 4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аппликация" 3-тен 4 жасқа дейінгі балаларға арналған үйрететін дәптер. "Волшебная аппликация" Обучающая тетрадь для занятий с детьми от 3 до 4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 ойнайық. Сенсорика бойынша тілінбелі дидактикалық материал / Поиграй-ка. Разрезной дидактический материал по сенсорике 3-4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аударған </w:t>
            </w:r>
            <w:r>
              <w:br/>
            </w:r>
            <w:r>
              <w:rPr>
                <w:rFonts w:ascii="Times New Roman"/>
                <w:b w:val="false"/>
                <w:i w:val="false"/>
                <w:color w:val="000000"/>
                <w:sz w:val="20"/>
              </w:rPr>
              <w:t xml:space="preserve">
Б. Дәулетбаева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қолдар" 5-тен 6 (7) жасқа дейінгі балаларға арналған қол еңбегі және құрастырулар. "Волшебные ручки" Ручной труд и конструирование для детей от 5 до 6 (7)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"Ермексаздың сиқырлы елі" 5-тен 6 (7) жасқа дейінгі балаларға мүсіндер жасауды үйрететін дәптер. "Волшебная страна пластелина" Обучающая тетрадь по лепке для детей от 5 до 6 (7)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аппликация" 5-тен 6 (7) жасқа дейінгі балаларға арналған дәптер. "Волшебная аппликация" Обучающая тетрадь для занятий с детьми от 5 до 6 (7)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қарындаш пен қылқалам" 5-тен 6 (7) жасқа дейінгі балаларға сурет салуды үйрететін дәптер. "Волшебные карандаш и кисточка" Обучающая тетрадь по рисованию для детей от 5 до 6 (7)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Дидактикалық-көрнекілік құралдар топтамасы. Ересек топ (5-6 жас). Художественная литература. Комплект наглядно-дидактических пособий. Старшая группа (5-6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Ибраев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Сандар. Белгілер. Геометриялық фигуралар / Цифры. Знаки. Геометрические фигуры. Набор карточек (34 карточки). Дидактический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 ойнайық. Математикадан тілінбелі дидактикалық материал / Поиграй-ка. Разрезной дидактический материал по математике 6-7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(аударған </w:t>
            </w:r>
            <w:r>
              <w:br/>
            </w:r>
            <w:r>
              <w:rPr>
                <w:rFonts w:ascii="Times New Roman"/>
                <w:b w:val="false"/>
                <w:i w:val="false"/>
                <w:color w:val="000000"/>
                <w:sz w:val="20"/>
              </w:rPr>
              <w:t>
Б. Дәулетбаева)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Балапанның дәптері. Қане, есептеші. 6-дан 7 жасқа дейінгі балаларға арналған математика есептер жинағы.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xml:space="preserve">
Мұғалім кітабі </w:t>
            </w:r>
            <w:r>
              <w:br/>
            </w:r>
            <w:r>
              <w:rPr>
                <w:rFonts w:ascii="Times New Roman"/>
                <w:b w:val="false"/>
                <w:i w:val="false"/>
                <w:color w:val="000000"/>
                <w:sz w:val="20"/>
              </w:rPr>
              <w:t>
(English.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Асқарова Л.,</w:t>
            </w:r>
            <w:r>
              <w:br/>
            </w:r>
            <w:r>
              <w:rPr>
                <w:rFonts w:ascii="Times New Roman"/>
                <w:b w:val="false"/>
                <w:i w:val="false"/>
                <w:color w:val="000000"/>
                <w:sz w:val="20"/>
              </w:rPr>
              <w:t>
Рахимжанова С.,</w:t>
            </w:r>
            <w:r>
              <w:br/>
            </w:r>
            <w:r>
              <w:rPr>
                <w:rFonts w:ascii="Times New Roman"/>
                <w:b w:val="false"/>
                <w:i w:val="false"/>
                <w:color w:val="000000"/>
                <w:sz w:val="20"/>
              </w:rPr>
              <w:t xml:space="preserve">
Волкова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Әліпби + CD</w:t>
            </w:r>
            <w:r>
              <w:br/>
            </w:r>
            <w:r>
              <w:rPr>
                <w:rFonts w:ascii="Times New Roman"/>
                <w:b w:val="false"/>
                <w:i w:val="false"/>
                <w:color w:val="000000"/>
                <w:sz w:val="20"/>
              </w:rPr>
              <w:t>
(English. ABC copybook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Рахимжанова С.,</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r>
              <w:br/>
            </w:r>
            <w:r>
              <w:rPr>
                <w:rFonts w:ascii="Times New Roman"/>
                <w:b w:val="false"/>
                <w:i w:val="false"/>
                <w:color w:val="000000"/>
                <w:sz w:val="20"/>
              </w:rPr>
              <w:t xml:space="preserve">
Жұмыс дәптері. </w:t>
            </w:r>
            <w:r>
              <w:br/>
            </w:r>
            <w:r>
              <w:rPr>
                <w:rFonts w:ascii="Times New Roman"/>
                <w:b w:val="false"/>
                <w:i w:val="false"/>
                <w:color w:val="000000"/>
                <w:sz w:val="20"/>
              </w:rPr>
              <w:t>
(English.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Рахимжанова С.,</w:t>
            </w:r>
            <w:r>
              <w:br/>
            </w:r>
            <w:r>
              <w:rPr>
                <w:rFonts w:ascii="Times New Roman"/>
                <w:b w:val="false"/>
                <w:i w:val="false"/>
                <w:color w:val="000000"/>
                <w:sz w:val="20"/>
              </w:rPr>
              <w:t xml:space="preserve">
Волкова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xml:space="preserve">
(English) </w:t>
            </w:r>
            <w:r>
              <w:br/>
            </w:r>
            <w:r>
              <w:rPr>
                <w:rFonts w:ascii="Times New Roman"/>
                <w:b w:val="false"/>
                <w:i w:val="false"/>
                <w:color w:val="000000"/>
                <w:sz w:val="20"/>
              </w:rPr>
              <w:t>
Үлестірмелі материал.</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Рахимжанова С.,</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Есеп-счет. 4 + Барыстың дәптері. Тетрадь барсика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тілді үйренеміз. Учим два языка </w:t>
            </w:r>
            <w:r>
              <w:br/>
            </w:r>
            <w:r>
              <w:rPr>
                <w:rFonts w:ascii="Times New Roman"/>
                <w:b w:val="false"/>
                <w:i w:val="false"/>
                <w:color w:val="000000"/>
                <w:sz w:val="20"/>
              </w:rPr>
              <w:t>
Мен тұратын үй. Дом, в котором я живу. Суретті сөздік. Словарь в картинках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тілді үйренеміз. Учим два языка </w:t>
            </w:r>
            <w:r>
              <w:br/>
            </w:r>
            <w:r>
              <w:rPr>
                <w:rFonts w:ascii="Times New Roman"/>
                <w:b w:val="false"/>
                <w:i w:val="false"/>
                <w:color w:val="000000"/>
                <w:sz w:val="20"/>
              </w:rPr>
              <w:t xml:space="preserve">
Мен жақсы көретін әлем. Мир, который я люблю. </w:t>
            </w:r>
            <w:r>
              <w:br/>
            </w:r>
            <w:r>
              <w:rPr>
                <w:rFonts w:ascii="Times New Roman"/>
                <w:b w:val="false"/>
                <w:i w:val="false"/>
                <w:color w:val="000000"/>
                <w:sz w:val="20"/>
              </w:rPr>
              <w:t>
Суретті сөздік. Словарь в картинках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мемлекеттік мерекелеріне арналған іс-шаралар, ертеңгіліктердің сценарийлер топтамасы. </w:t>
            </w:r>
            <w:r>
              <w:br/>
            </w:r>
            <w:r>
              <w:rPr>
                <w:rFonts w:ascii="Times New Roman"/>
                <w:b w:val="false"/>
                <w:i w:val="false"/>
                <w:color w:val="000000"/>
                <w:sz w:val="20"/>
              </w:rPr>
              <w:t>
Әдістемелік құрал. (3-6 жас).</w:t>
            </w:r>
            <w:r>
              <w:br/>
            </w:r>
            <w:r>
              <w:rPr>
                <w:rFonts w:ascii="Times New Roman"/>
                <w:b w:val="false"/>
                <w:i w:val="false"/>
                <w:color w:val="000000"/>
                <w:sz w:val="20"/>
              </w:rPr>
              <w:t xml:space="preserve">
Комплект сценариев мероприятий, утренников, посвященных государственным праздникам РК. </w:t>
            </w:r>
            <w:r>
              <w:br/>
            </w:r>
            <w:r>
              <w:rPr>
                <w:rFonts w:ascii="Times New Roman"/>
                <w:b w:val="false"/>
                <w:i w:val="false"/>
                <w:color w:val="000000"/>
                <w:sz w:val="20"/>
              </w:rPr>
              <w:t>
Методическое пособие. (3-6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 Александрова, Ж. Петрушина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әліпби.</w:t>
            </w:r>
            <w:r>
              <w:br/>
            </w:r>
            <w:r>
              <w:rPr>
                <w:rFonts w:ascii="Times New Roman"/>
                <w:b w:val="false"/>
                <w:i w:val="false"/>
                <w:color w:val="000000"/>
                <w:sz w:val="20"/>
              </w:rPr>
              <w:t>
(Alphabet in pictures)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Жакиянова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Оқу-танымдық боямақпен жұмыс жасау бойынша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Үй жануарлары. Домашние животные. Domestic animals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 n Brown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Үй құстары. Домашние птицы. Poultries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Шашу. Жыртқыш аңдар. Дикие животные. Wild animals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Аңдар. Животные. Animals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Мәшинелер. Автомобили. Cars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Жемістер. Фрукты. Fruit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Ән аспаптары. Мукыкальные инструменты. Musical intruments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Ас үй заттары. Кухонные принадлежности. Kitchen appliances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Ерекше білім беруге қажеттілігі бар балаларға арналған оқу әдебиеттерінің тізбесі Қазақ тілінде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Мектепке дейінгі оқыту және тәрбиелеу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 сөйлеп үйренеміз. Есту қабілетінде бұзылыстары бар мектеп жасына дейінгі балалар мен төменгі сынып оқушыларына арналған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w:t>
            </w:r>
            <w:r>
              <w:br/>
            </w:r>
            <w:r>
              <w:rPr>
                <w:rFonts w:ascii="Times New Roman"/>
                <w:b w:val="false"/>
                <w:i w:val="false"/>
                <w:color w:val="000000"/>
                <w:sz w:val="20"/>
              </w:rPr>
              <w:t>
Г. Өміржанова,</w:t>
            </w:r>
            <w:r>
              <w:br/>
            </w:r>
            <w:r>
              <w:rPr>
                <w:rFonts w:ascii="Times New Roman"/>
                <w:b w:val="false"/>
                <w:i w:val="false"/>
                <w:color w:val="000000"/>
                <w:sz w:val="20"/>
              </w:rPr>
              <w:t>
А. 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Дауыссыз К, Х, дыбыстарын дұрыс айтуға үйрету. Оқу-әдістемелік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 сөйлеп үйренеміз. Есту қабілетінде бұзылыстары бар мектеп жасына дейінгі балалар мен төменгі сынып оқушыларына арналған оқу құралы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w:t>
            </w:r>
            <w:r>
              <w:br/>
            </w:r>
            <w:r>
              <w:rPr>
                <w:rFonts w:ascii="Times New Roman"/>
                <w:b w:val="false"/>
                <w:i w:val="false"/>
                <w:color w:val="000000"/>
                <w:sz w:val="20"/>
              </w:rPr>
              <w:t>
Г. Өміржанова,</w:t>
            </w:r>
            <w:r>
              <w:br/>
            </w:r>
            <w:r>
              <w:rPr>
                <w:rFonts w:ascii="Times New Roman"/>
                <w:b w:val="false"/>
                <w:i w:val="false"/>
                <w:color w:val="000000"/>
                <w:sz w:val="20"/>
              </w:rPr>
              <w:t>
А. 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жастағы балалардың даму ерекшеліктері. Мұғалімдерге, тәрбиешілерге, психологтарға арналған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Зерде бұзылыстары бар білім алушыларға арналған арнайы мектептің 0 сыныбындағы жеңіл ақыл-ой кемістігі бар білім алушыларға арналған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r>
              <w:br/>
            </w:r>
            <w:r>
              <w:rPr>
                <w:rFonts w:ascii="Times New Roman"/>
                <w:b w:val="false"/>
                <w:i w:val="false"/>
                <w:color w:val="000000"/>
                <w:sz w:val="20"/>
              </w:rPr>
              <w:t xml:space="preserve">
Г. Есенжолова,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Г. Есенжолова,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Г. Есенжолова,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 1, 2. Зерде бұзылыстары бар білім алушыларға арналған арнайы мектептің 0 сыныбындағы жеңіл ақыл-ой кемістігі бар білім алушыларға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И. Елисеева,</w:t>
            </w:r>
            <w:r>
              <w:br/>
            </w:r>
            <w:r>
              <w:rPr>
                <w:rFonts w:ascii="Times New Roman"/>
                <w:b w:val="false"/>
                <w:i w:val="false"/>
                <w:color w:val="000000"/>
                <w:sz w:val="20"/>
              </w:rPr>
              <w:t>
Ш. Кәріпжанова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xml:space="preserve">
И. Елисеева, </w:t>
            </w:r>
            <w:r>
              <w:br/>
            </w:r>
            <w:r>
              <w:rPr>
                <w:rFonts w:ascii="Times New Roman"/>
                <w:b w:val="false"/>
                <w:i w:val="false"/>
                <w:color w:val="000000"/>
                <w:sz w:val="20"/>
              </w:rPr>
              <w:t>
Ш. Кәріпжанова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xml:space="preserve">
И. Елисеева, </w:t>
            </w:r>
            <w:r>
              <w:br/>
            </w:r>
            <w:r>
              <w:rPr>
                <w:rFonts w:ascii="Times New Roman"/>
                <w:b w:val="false"/>
                <w:i w:val="false"/>
                <w:color w:val="000000"/>
                <w:sz w:val="20"/>
              </w:rPr>
              <w:t>
Ш. Кәріпжанова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білім алушыларға арналған арнайы мектептің 0 сыныбындағы жеңіл ақыл-ой кемістігі бар білім алушыларға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Мовкебаева, </w:t>
            </w:r>
            <w:r>
              <w:br/>
            </w:r>
            <w:r>
              <w:rPr>
                <w:rFonts w:ascii="Times New Roman"/>
                <w:b w:val="false"/>
                <w:i w:val="false"/>
                <w:color w:val="000000"/>
                <w:sz w:val="20"/>
              </w:rPr>
              <w:t>
Д. Хамитова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r>
              <w:br/>
            </w:r>
            <w:r>
              <w:rPr>
                <w:rFonts w:ascii="Times New Roman"/>
                <w:b w:val="false"/>
                <w:i w:val="false"/>
                <w:color w:val="000000"/>
                <w:sz w:val="20"/>
              </w:rPr>
              <w:t xml:space="preserve">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Мовкебаева, </w:t>
            </w:r>
            <w:r>
              <w:br/>
            </w:r>
            <w:r>
              <w:rPr>
                <w:rFonts w:ascii="Times New Roman"/>
                <w:b w:val="false"/>
                <w:i w:val="false"/>
                <w:color w:val="000000"/>
                <w:sz w:val="20"/>
              </w:rPr>
              <w:t>
Д. Хамитова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r>
              <w:br/>
            </w:r>
            <w:r>
              <w:rPr>
                <w:rFonts w:ascii="Times New Roman"/>
                <w:b w:val="false"/>
                <w:i w:val="false"/>
                <w:color w:val="000000"/>
                <w:sz w:val="20"/>
              </w:rPr>
              <w:t>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Мовкебаева, </w:t>
            </w:r>
            <w:r>
              <w:br/>
            </w:r>
            <w:r>
              <w:rPr>
                <w:rFonts w:ascii="Times New Roman"/>
                <w:b w:val="false"/>
                <w:i w:val="false"/>
                <w:color w:val="000000"/>
                <w:sz w:val="20"/>
              </w:rPr>
              <w:t>
Д. Хамитова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Зерде бұзылыстары бар білім алушыларға арналған арнайы мектептің 0-сыныбындағы жеңіл ақыл-ой кемістігі бар білім алушыларды оқытуға арналған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А. Рсалдинова, </w:t>
            </w:r>
            <w:r>
              <w:br/>
            </w:r>
            <w:r>
              <w:rPr>
                <w:rFonts w:ascii="Times New Roman"/>
                <w:b w:val="false"/>
                <w:i w:val="false"/>
                <w:color w:val="000000"/>
                <w:sz w:val="20"/>
              </w:rPr>
              <w:t xml:space="preserve">
Н. Юлдабаева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еңбегі. </w:t>
            </w:r>
            <w:r>
              <w:br/>
            </w:r>
            <w:r>
              <w:rPr>
                <w:rFonts w:ascii="Times New Roman"/>
                <w:b w:val="false"/>
                <w:i w:val="false"/>
                <w:color w:val="000000"/>
                <w:sz w:val="20"/>
              </w:rPr>
              <w:t>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А. Рсалдинова, </w:t>
            </w:r>
            <w:r>
              <w:br/>
            </w:r>
            <w:r>
              <w:rPr>
                <w:rFonts w:ascii="Times New Roman"/>
                <w:b w:val="false"/>
                <w:i w:val="false"/>
                <w:color w:val="000000"/>
                <w:sz w:val="20"/>
              </w:rPr>
              <w:t xml:space="preserve">
Н. Юлдабаева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Зерде бұзылыстары бар білім алушыларға арналған арнайы мектептің 0 сыныбындағы жеңіл ақыл-ой кемістігі бар білім алушыларды оқытуға арналған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Н. Юлдабаева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r>
              <w:br/>
            </w:r>
            <w:r>
              <w:rPr>
                <w:rFonts w:ascii="Times New Roman"/>
                <w:b w:val="false"/>
                <w:i w:val="false"/>
                <w:color w:val="000000"/>
                <w:sz w:val="20"/>
              </w:rPr>
              <w:t>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r>
              <w:br/>
            </w:r>
            <w:r>
              <w:rPr>
                <w:rFonts w:ascii="Times New Roman"/>
                <w:b w:val="false"/>
                <w:i w:val="false"/>
                <w:color w:val="000000"/>
                <w:sz w:val="20"/>
              </w:rPr>
              <w:t xml:space="preserve">
Н. Юлдабаева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 1, 2. Естімейтін балаларға арналған арнайы мектептің 0-сыныбына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Көзі көрмейтін білім алушыларға арналған Брайль жүйесі бойынша оқулықтар 0-сынып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(тифлографика)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Вишневская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Зерде бұзылыстары бар білім алушыларға арналған арнайы мектептің 1 сыныбындағы жеңіл ақыл-ой кемістігі бар білім алушыларға арналған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Өмірбекова, </w:t>
            </w:r>
            <w:r>
              <w:br/>
            </w:r>
            <w:r>
              <w:rPr>
                <w:rFonts w:ascii="Times New Roman"/>
                <w:b w:val="false"/>
                <w:i w:val="false"/>
                <w:color w:val="000000"/>
                <w:sz w:val="20"/>
              </w:rPr>
              <w:t>
Ж. Нұрсеитова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білім алушыларға арналған арнайы мектептің 1 сыныбындағы жеңіл ақыл-ой кемістігі бар білім алушыларға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r>
              <w:br/>
            </w:r>
            <w:r>
              <w:rPr>
                <w:rFonts w:ascii="Times New Roman"/>
                <w:b w:val="false"/>
                <w:i w:val="false"/>
                <w:color w:val="000000"/>
                <w:sz w:val="20"/>
              </w:rPr>
              <w:t>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Зерде бұзылыстары бар білім алушыларға арналған арнайы мектептің 1 сыныбындағы жеңіл ақыл-ой кемістігі бар білім алушыларға арналған № 1, 2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xml:space="preserve">
И. Елисеева, </w:t>
            </w:r>
            <w:r>
              <w:br/>
            </w:r>
            <w:r>
              <w:rPr>
                <w:rFonts w:ascii="Times New Roman"/>
                <w:b w:val="false"/>
                <w:i w:val="false"/>
                <w:color w:val="000000"/>
                <w:sz w:val="20"/>
              </w:rPr>
              <w:t>
Ш. Кәріпжанова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И. Елисеева, </w:t>
            </w:r>
            <w:r>
              <w:br/>
            </w:r>
            <w:r>
              <w:rPr>
                <w:rFonts w:ascii="Times New Roman"/>
                <w:b w:val="false"/>
                <w:i w:val="false"/>
                <w:color w:val="000000"/>
                <w:sz w:val="20"/>
              </w:rPr>
              <w:t>
Ш. Кәріпжанова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xml:space="preserve">
И. Елисеева, </w:t>
            </w:r>
            <w:r>
              <w:br/>
            </w:r>
            <w:r>
              <w:rPr>
                <w:rFonts w:ascii="Times New Roman"/>
                <w:b w:val="false"/>
                <w:i w:val="false"/>
                <w:color w:val="000000"/>
                <w:sz w:val="20"/>
              </w:rPr>
              <w:t>
Ш. Кәріпжанова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r>
              <w:br/>
            </w:r>
            <w:r>
              <w:rPr>
                <w:rFonts w:ascii="Times New Roman"/>
                <w:b w:val="false"/>
                <w:i w:val="false"/>
                <w:color w:val="000000"/>
                <w:sz w:val="20"/>
              </w:rPr>
              <w:t>
Зерде бұзылыстары бар білім алушыларға арналған арнайы мектептің 1 сыныбындағы жеңіл ақыл-ой кемістігі бар білім алушыларды оқытуға арналған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А. Рсалдинова, </w:t>
            </w:r>
            <w:r>
              <w:br/>
            </w:r>
            <w:r>
              <w:rPr>
                <w:rFonts w:ascii="Times New Roman"/>
                <w:b w:val="false"/>
                <w:i w:val="false"/>
                <w:color w:val="000000"/>
                <w:sz w:val="20"/>
              </w:rPr>
              <w:t>
Н. Юлдабаева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r>
              <w:br/>
            </w:r>
            <w:r>
              <w:rPr>
                <w:rFonts w:ascii="Times New Roman"/>
                <w:b w:val="false"/>
                <w:i w:val="false"/>
                <w:color w:val="000000"/>
                <w:sz w:val="20"/>
              </w:rPr>
              <w:t>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А. Рсалдинова, </w:t>
            </w:r>
            <w:r>
              <w:br/>
            </w:r>
            <w:r>
              <w:rPr>
                <w:rFonts w:ascii="Times New Roman"/>
                <w:b w:val="false"/>
                <w:i w:val="false"/>
                <w:color w:val="000000"/>
                <w:sz w:val="20"/>
              </w:rPr>
              <w:t>
Н. Юлдабаева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Бейнелеуөнері.</w:t>
            </w:r>
            <w:r>
              <w:br/>
            </w:r>
            <w:r>
              <w:rPr>
                <w:rFonts w:ascii="Times New Roman"/>
                <w:b w:val="false"/>
                <w:i w:val="false"/>
                <w:color w:val="000000"/>
                <w:sz w:val="20"/>
              </w:rPr>
              <w:t>
Зерде бұзылыстары бар білім алушыларға арналған арнайы мектептің 1 сыныбындағы жеңіл ақыл-ой кемістігі бар білім алушыларды оқытуға арналған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А. Юлдабаева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r>
              <w:br/>
            </w:r>
            <w:r>
              <w:rPr>
                <w:rFonts w:ascii="Times New Roman"/>
                <w:b w:val="false"/>
                <w:i w:val="false"/>
                <w:color w:val="000000"/>
                <w:sz w:val="20"/>
              </w:rPr>
              <w:t>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А. Юлдабаева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r>
              <w:br/>
            </w:r>
            <w:r>
              <w:rPr>
                <w:rFonts w:ascii="Times New Roman"/>
                <w:b w:val="false"/>
                <w:i w:val="false"/>
                <w:color w:val="000000"/>
                <w:sz w:val="20"/>
              </w:rPr>
              <w:t>
Көзі көрмейтін білім алушыларға арналған Брайль жүйесі бойынша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xml:space="preserve">
Рельефті-нүктелі әліппе. Көру қабілеті зақымдалған 1 сынып оқушыларына арналған оқулық. </w:t>
            </w:r>
            <w:r>
              <w:br/>
            </w:r>
            <w:r>
              <w:rPr>
                <w:rFonts w:ascii="Times New Roman"/>
                <w:b w:val="false"/>
                <w:i w:val="false"/>
                <w:color w:val="000000"/>
                <w:sz w:val="20"/>
              </w:rPr>
              <w:t>
1, 2, 3, 4, 5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Абаева, </w:t>
            </w:r>
            <w:r>
              <w:br/>
            </w:r>
            <w:r>
              <w:rPr>
                <w:rFonts w:ascii="Times New Roman"/>
                <w:b w:val="false"/>
                <w:i w:val="false"/>
                <w:color w:val="000000"/>
                <w:sz w:val="20"/>
              </w:rPr>
              <w:t>
Р. Шаканова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w:t>
            </w:r>
            <w:r>
              <w:br/>
            </w:r>
            <w:r>
              <w:rPr>
                <w:rFonts w:ascii="Times New Roman"/>
                <w:b w:val="false"/>
                <w:i w:val="false"/>
                <w:color w:val="000000"/>
                <w:sz w:val="20"/>
              </w:rPr>
              <w:t>
Рельефті-нүктелі әліппе. Әдістемелік нұсқау. Көру қабілеті зақымдалған бастауыш сынып мұғалімдеріне арналған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Абаева, </w:t>
            </w:r>
            <w:r>
              <w:br/>
            </w:r>
            <w:r>
              <w:rPr>
                <w:rFonts w:ascii="Times New Roman"/>
                <w:b w:val="false"/>
                <w:i w:val="false"/>
                <w:color w:val="000000"/>
                <w:sz w:val="20"/>
              </w:rPr>
              <w:t>
Р. Шаканова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с казахским языком обучения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r>
              <w:br/>
            </w:r>
            <w:r>
              <w:rPr>
                <w:rFonts w:ascii="Times New Roman"/>
                <w:b w:val="false"/>
                <w:i w:val="false"/>
                <w:color w:val="000000"/>
                <w:sz w:val="20"/>
              </w:rPr>
              <w:t>
Адаптировала:</w:t>
            </w:r>
            <w:r>
              <w:br/>
            </w:r>
            <w:r>
              <w:rPr>
                <w:rFonts w:ascii="Times New Roman"/>
                <w:b w:val="false"/>
                <w:i w:val="false"/>
                <w:color w:val="000000"/>
                <w:sz w:val="20"/>
              </w:rPr>
              <w:t>
Белинская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Уакбаева,</w:t>
            </w:r>
            <w:r>
              <w:br/>
            </w:r>
            <w:r>
              <w:rPr>
                <w:rFonts w:ascii="Times New Roman"/>
                <w:b w:val="false"/>
                <w:i w:val="false"/>
                <w:color w:val="000000"/>
                <w:sz w:val="20"/>
              </w:rPr>
              <w:t>
Ә. Мадхалыкова,</w:t>
            </w:r>
            <w:r>
              <w:br/>
            </w:r>
            <w:r>
              <w:rPr>
                <w:rFonts w:ascii="Times New Roman"/>
                <w:b w:val="false"/>
                <w:i w:val="false"/>
                <w:color w:val="000000"/>
                <w:sz w:val="20"/>
              </w:rPr>
              <w:t xml:space="preserve">
Н. Иманбаева, </w:t>
            </w:r>
            <w:r>
              <w:br/>
            </w:r>
            <w:r>
              <w:rPr>
                <w:rFonts w:ascii="Times New Roman"/>
                <w:b w:val="false"/>
                <w:i w:val="false"/>
                <w:color w:val="000000"/>
                <w:sz w:val="20"/>
              </w:rPr>
              <w:t>
А. Мукашева</w:t>
            </w:r>
            <w:r>
              <w:br/>
            </w:r>
            <w:r>
              <w:rPr>
                <w:rFonts w:ascii="Times New Roman"/>
                <w:b w:val="false"/>
                <w:i w:val="false"/>
                <w:color w:val="000000"/>
                <w:sz w:val="20"/>
              </w:rPr>
              <w:t>
Бейімдеген:</w:t>
            </w:r>
            <w:r>
              <w:br/>
            </w:r>
            <w:r>
              <w:rPr>
                <w:rFonts w:ascii="Times New Roman"/>
                <w:b w:val="false"/>
                <w:i w:val="false"/>
                <w:color w:val="000000"/>
                <w:sz w:val="20"/>
              </w:rPr>
              <w:t>
Э. Жұмабекова,</w:t>
            </w:r>
            <w:r>
              <w:br/>
            </w:r>
            <w:r>
              <w:rPr>
                <w:rFonts w:ascii="Times New Roman"/>
                <w:b w:val="false"/>
                <w:i w:val="false"/>
                <w:color w:val="000000"/>
                <w:sz w:val="20"/>
              </w:rPr>
              <w:t>
З. Дауленова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r>
              <w:br/>
            </w:r>
            <w:r>
              <w:rPr>
                <w:rFonts w:ascii="Times New Roman"/>
                <w:b w:val="false"/>
                <w:i w:val="false"/>
                <w:color w:val="000000"/>
                <w:sz w:val="20"/>
              </w:rPr>
              <w:t>
Д. Сапақов,</w:t>
            </w:r>
            <w:r>
              <w:br/>
            </w:r>
            <w:r>
              <w:rPr>
                <w:rFonts w:ascii="Times New Roman"/>
                <w:b w:val="false"/>
                <w:i w:val="false"/>
                <w:color w:val="000000"/>
                <w:sz w:val="20"/>
              </w:rPr>
              <w:t>
И. Васева,</w:t>
            </w:r>
            <w:r>
              <w:br/>
            </w:r>
            <w:r>
              <w:rPr>
                <w:rFonts w:ascii="Times New Roman"/>
                <w:b w:val="false"/>
                <w:i w:val="false"/>
                <w:color w:val="000000"/>
                <w:sz w:val="20"/>
              </w:rPr>
              <w:t>
А. Жамиева,</w:t>
            </w:r>
            <w:r>
              <w:br/>
            </w:r>
            <w:r>
              <w:rPr>
                <w:rFonts w:ascii="Times New Roman"/>
                <w:b w:val="false"/>
                <w:i w:val="false"/>
                <w:color w:val="000000"/>
                <w:sz w:val="20"/>
              </w:rPr>
              <w:t>
М. Кусаинова,</w:t>
            </w:r>
            <w:r>
              <w:br/>
            </w:r>
            <w:r>
              <w:rPr>
                <w:rFonts w:ascii="Times New Roman"/>
                <w:b w:val="false"/>
                <w:i w:val="false"/>
                <w:color w:val="000000"/>
                <w:sz w:val="20"/>
              </w:rPr>
              <w:t>
М. Тасбулатова</w:t>
            </w:r>
            <w:r>
              <w:br/>
            </w:r>
            <w:r>
              <w:rPr>
                <w:rFonts w:ascii="Times New Roman"/>
                <w:b w:val="false"/>
                <w:i w:val="false"/>
                <w:color w:val="000000"/>
                <w:sz w:val="20"/>
              </w:rPr>
              <w:t>
Бейімдеген:</w:t>
            </w:r>
            <w:r>
              <w:br/>
            </w:r>
            <w:r>
              <w:rPr>
                <w:rFonts w:ascii="Times New Roman"/>
                <w:b w:val="false"/>
                <w:i w:val="false"/>
                <w:color w:val="000000"/>
                <w:sz w:val="20"/>
              </w:rPr>
              <w:t xml:space="preserve">
Т. Белинская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Байтенова,</w:t>
            </w:r>
            <w:r>
              <w:br/>
            </w:r>
            <w:r>
              <w:rPr>
                <w:rFonts w:ascii="Times New Roman"/>
                <w:b w:val="false"/>
                <w:i w:val="false"/>
                <w:color w:val="000000"/>
                <w:sz w:val="20"/>
              </w:rPr>
              <w:t xml:space="preserve">
 А. Жакеева, </w:t>
            </w:r>
            <w:r>
              <w:br/>
            </w:r>
            <w:r>
              <w:rPr>
                <w:rFonts w:ascii="Times New Roman"/>
                <w:b w:val="false"/>
                <w:i w:val="false"/>
                <w:color w:val="000000"/>
                <w:sz w:val="20"/>
              </w:rPr>
              <w:t>
Е. Попова,</w:t>
            </w:r>
            <w:r>
              <w:br/>
            </w:r>
            <w:r>
              <w:rPr>
                <w:rFonts w:ascii="Times New Roman"/>
                <w:b w:val="false"/>
                <w:i w:val="false"/>
                <w:color w:val="000000"/>
                <w:sz w:val="20"/>
              </w:rPr>
              <w:t>
Ш. Саукатова,</w:t>
            </w:r>
            <w:r>
              <w:br/>
            </w:r>
            <w:r>
              <w:rPr>
                <w:rFonts w:ascii="Times New Roman"/>
                <w:b w:val="false"/>
                <w:i w:val="false"/>
                <w:color w:val="000000"/>
                <w:sz w:val="20"/>
              </w:rPr>
              <w:t>
Ж. Сейдахметова,</w:t>
            </w:r>
            <w:r>
              <w:br/>
            </w:r>
            <w:r>
              <w:rPr>
                <w:rFonts w:ascii="Times New Roman"/>
                <w:b w:val="false"/>
                <w:i w:val="false"/>
                <w:color w:val="000000"/>
                <w:sz w:val="20"/>
              </w:rPr>
              <w:t xml:space="preserve">
Л. Уфимцева </w:t>
            </w:r>
            <w:r>
              <w:br/>
            </w:r>
            <w:r>
              <w:rPr>
                <w:rFonts w:ascii="Times New Roman"/>
                <w:b w:val="false"/>
                <w:i w:val="false"/>
                <w:color w:val="000000"/>
                <w:sz w:val="20"/>
              </w:rPr>
              <w:t>
Бейімдеген:</w:t>
            </w:r>
            <w:r>
              <w:br/>
            </w:r>
            <w:r>
              <w:rPr>
                <w:rFonts w:ascii="Times New Roman"/>
                <w:b w:val="false"/>
                <w:i w:val="false"/>
                <w:color w:val="000000"/>
                <w:sz w:val="20"/>
              </w:rPr>
              <w:t>
Т. Белинская,</w:t>
            </w:r>
            <w:r>
              <w:br/>
            </w:r>
            <w:r>
              <w:rPr>
                <w:rFonts w:ascii="Times New Roman"/>
                <w:b w:val="false"/>
                <w:i w:val="false"/>
                <w:color w:val="000000"/>
                <w:sz w:val="20"/>
              </w:rPr>
              <w:t xml:space="preserve">
К. Есенжолова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(тифлографика)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Вишневская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r>
              <w:br/>
            </w:r>
            <w:r>
              <w:rPr>
                <w:rFonts w:ascii="Times New Roman"/>
                <w:b w:val="false"/>
                <w:i w:val="false"/>
                <w:color w:val="000000"/>
                <w:sz w:val="20"/>
              </w:rPr>
              <w:t>
Көзі көрмейтін білім алушыларға арналған Брайль жүйесі бойынша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xml:space="preserve">
Г. Уайсова, </w:t>
            </w:r>
            <w:r>
              <w:br/>
            </w:r>
            <w:r>
              <w:rPr>
                <w:rFonts w:ascii="Times New Roman"/>
                <w:b w:val="false"/>
                <w:i w:val="false"/>
                <w:color w:val="000000"/>
                <w:sz w:val="20"/>
              </w:rPr>
              <w:t>
Г. Сәдуақас</w:t>
            </w:r>
            <w:r>
              <w:br/>
            </w:r>
            <w:r>
              <w:rPr>
                <w:rFonts w:ascii="Times New Roman"/>
                <w:b w:val="false"/>
                <w:i w:val="false"/>
                <w:color w:val="000000"/>
                <w:sz w:val="20"/>
              </w:rPr>
              <w:t>
Бейімдеген:</w:t>
            </w:r>
            <w:r>
              <w:br/>
            </w:r>
            <w:r>
              <w:rPr>
                <w:rFonts w:ascii="Times New Roman"/>
                <w:b w:val="false"/>
                <w:i w:val="false"/>
                <w:color w:val="000000"/>
                <w:sz w:val="20"/>
              </w:rPr>
              <w:t xml:space="preserve">
С. Толеутаева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r>
              <w:br/>
            </w:r>
            <w:r>
              <w:rPr>
                <w:rFonts w:ascii="Times New Roman"/>
                <w:b w:val="false"/>
                <w:i w:val="false"/>
                <w:color w:val="000000"/>
                <w:sz w:val="20"/>
              </w:rPr>
              <w:t>
Бейімдеген:</w:t>
            </w:r>
            <w:r>
              <w:br/>
            </w:r>
            <w:r>
              <w:rPr>
                <w:rFonts w:ascii="Times New Roman"/>
                <w:b w:val="false"/>
                <w:i w:val="false"/>
                <w:color w:val="000000"/>
                <w:sz w:val="20"/>
              </w:rPr>
              <w:t xml:space="preserve">
С. Толеутаева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 3, 4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r>
              <w:br/>
            </w:r>
            <w:r>
              <w:rPr>
                <w:rFonts w:ascii="Times New Roman"/>
                <w:b w:val="false"/>
                <w:i w:val="false"/>
                <w:color w:val="000000"/>
                <w:sz w:val="20"/>
              </w:rPr>
              <w:t>
Бейімдеген:</w:t>
            </w:r>
            <w:r>
              <w:br/>
            </w:r>
            <w:r>
              <w:rPr>
                <w:rFonts w:ascii="Times New Roman"/>
                <w:b w:val="false"/>
                <w:i w:val="false"/>
                <w:color w:val="000000"/>
                <w:sz w:val="20"/>
              </w:rPr>
              <w:t>
Э. Жумабекова</w:t>
            </w:r>
            <w:r>
              <w:br/>
            </w:r>
            <w:r>
              <w:rPr>
                <w:rFonts w:ascii="Times New Roman"/>
                <w:b w:val="false"/>
                <w:i w:val="false"/>
                <w:color w:val="000000"/>
                <w:sz w:val="20"/>
              </w:rPr>
              <w:t xml:space="preserve">
П. Имантаева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r>
              <w:br/>
            </w:r>
            <w:r>
              <w:rPr>
                <w:rFonts w:ascii="Times New Roman"/>
                <w:b w:val="false"/>
                <w:i w:val="false"/>
                <w:color w:val="000000"/>
                <w:sz w:val="20"/>
              </w:rPr>
              <w:t>
Көзі көрмейтін білім алушыларға арналған Брайль жүйесі бойынша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Г. Қосымова </w:t>
            </w:r>
            <w:r>
              <w:br/>
            </w:r>
            <w:r>
              <w:rPr>
                <w:rFonts w:ascii="Times New Roman"/>
                <w:b w:val="false"/>
                <w:i w:val="false"/>
                <w:color w:val="000000"/>
                <w:sz w:val="20"/>
              </w:rPr>
              <w:t>
Бейімдеген:</w:t>
            </w:r>
            <w:r>
              <w:br/>
            </w:r>
            <w:r>
              <w:rPr>
                <w:rFonts w:ascii="Times New Roman"/>
                <w:b w:val="false"/>
                <w:i w:val="false"/>
                <w:color w:val="000000"/>
                <w:sz w:val="20"/>
              </w:rPr>
              <w:t xml:space="preserve">
М. Нусипова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xml:space="preserve">
А. Жүндібаева </w:t>
            </w:r>
            <w:r>
              <w:br/>
            </w:r>
            <w:r>
              <w:rPr>
                <w:rFonts w:ascii="Times New Roman"/>
                <w:b w:val="false"/>
                <w:i w:val="false"/>
                <w:color w:val="000000"/>
                <w:sz w:val="20"/>
              </w:rPr>
              <w:t>
Бейімдеген:</w:t>
            </w:r>
            <w:r>
              <w:br/>
            </w:r>
            <w:r>
              <w:rPr>
                <w:rFonts w:ascii="Times New Roman"/>
                <w:b w:val="false"/>
                <w:i w:val="false"/>
                <w:color w:val="000000"/>
                <w:sz w:val="20"/>
              </w:rPr>
              <w:t xml:space="preserve">
М. Нусипова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Алдамұратова, </w:t>
            </w:r>
            <w:r>
              <w:br/>
            </w:r>
            <w:r>
              <w:rPr>
                <w:rFonts w:ascii="Times New Roman"/>
                <w:b w:val="false"/>
                <w:i w:val="false"/>
                <w:color w:val="000000"/>
                <w:sz w:val="20"/>
              </w:rPr>
              <w:t xml:space="preserve">
К. Байшоланова, </w:t>
            </w:r>
            <w:r>
              <w:br/>
            </w:r>
            <w:r>
              <w:rPr>
                <w:rFonts w:ascii="Times New Roman"/>
                <w:b w:val="false"/>
                <w:i w:val="false"/>
                <w:color w:val="000000"/>
                <w:sz w:val="20"/>
              </w:rPr>
              <w:t>
Е. Байшоланов Бейімдеген:</w:t>
            </w:r>
            <w:r>
              <w:br/>
            </w:r>
            <w:r>
              <w:rPr>
                <w:rFonts w:ascii="Times New Roman"/>
                <w:b w:val="false"/>
                <w:i w:val="false"/>
                <w:color w:val="000000"/>
                <w:sz w:val="20"/>
              </w:rPr>
              <w:t>
И. Калмакова</w:t>
            </w:r>
            <w:r>
              <w:br/>
            </w:r>
            <w:r>
              <w:rPr>
                <w:rFonts w:ascii="Times New Roman"/>
                <w:b w:val="false"/>
                <w:i w:val="false"/>
                <w:color w:val="000000"/>
                <w:sz w:val="20"/>
              </w:rPr>
              <w:t>
 П. Имантаева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r>
              <w:br/>
            </w:r>
            <w:r>
              <w:rPr>
                <w:rFonts w:ascii="Times New Roman"/>
                <w:b w:val="false"/>
                <w:i w:val="false"/>
                <w:color w:val="000000"/>
                <w:sz w:val="20"/>
              </w:rPr>
              <w:t>
Көзі нашар көретін білім алушыларға арналған үлкейтілген шрифтпен басылатын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r>
              <w:br/>
            </w:r>
            <w:r>
              <w:rPr>
                <w:rFonts w:ascii="Times New Roman"/>
                <w:b w:val="false"/>
                <w:i w:val="false"/>
                <w:color w:val="000000"/>
                <w:sz w:val="20"/>
              </w:rPr>
              <w:t>
Г. Уайсова,</w:t>
            </w:r>
            <w:r>
              <w:br/>
            </w:r>
            <w:r>
              <w:rPr>
                <w:rFonts w:ascii="Times New Roman"/>
                <w:b w:val="false"/>
                <w:i w:val="false"/>
                <w:color w:val="000000"/>
                <w:sz w:val="20"/>
              </w:rPr>
              <w:t>
Г. Сәдуақас,</w:t>
            </w:r>
            <w:r>
              <w:br/>
            </w:r>
            <w:r>
              <w:rPr>
                <w:rFonts w:ascii="Times New Roman"/>
                <w:b w:val="false"/>
                <w:i w:val="false"/>
                <w:color w:val="000000"/>
                <w:sz w:val="20"/>
              </w:rPr>
              <w:t>
М. Оспанбекова</w:t>
            </w:r>
            <w:r>
              <w:br/>
            </w:r>
            <w:r>
              <w:rPr>
                <w:rFonts w:ascii="Times New Roman"/>
                <w:b w:val="false"/>
                <w:i w:val="false"/>
                <w:color w:val="000000"/>
                <w:sz w:val="20"/>
              </w:rPr>
              <w:t>
Бейімдеген:</w:t>
            </w:r>
            <w:r>
              <w:br/>
            </w:r>
            <w:r>
              <w:rPr>
                <w:rFonts w:ascii="Times New Roman"/>
                <w:b w:val="false"/>
                <w:i w:val="false"/>
                <w:color w:val="000000"/>
                <w:sz w:val="20"/>
              </w:rPr>
              <w:t xml:space="preserve">
К. Есенжолова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Жазу дәптері № 1, 2, 3, 4, 5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Жұмабаева</w:t>
            </w:r>
            <w:r>
              <w:br/>
            </w:r>
            <w:r>
              <w:rPr>
                <w:rFonts w:ascii="Times New Roman"/>
                <w:b w:val="false"/>
                <w:i w:val="false"/>
                <w:color w:val="000000"/>
                <w:sz w:val="20"/>
              </w:rPr>
              <w:t>
Бейімдеген:</w:t>
            </w:r>
            <w:r>
              <w:br/>
            </w:r>
            <w:r>
              <w:rPr>
                <w:rFonts w:ascii="Times New Roman"/>
                <w:b w:val="false"/>
                <w:i w:val="false"/>
                <w:color w:val="000000"/>
                <w:sz w:val="20"/>
              </w:rPr>
              <w:t xml:space="preserve">
К. Есенжолова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Ақжолова,</w:t>
            </w:r>
            <w:r>
              <w:br/>
            </w:r>
            <w:r>
              <w:rPr>
                <w:rFonts w:ascii="Times New Roman"/>
                <w:b w:val="false"/>
                <w:i w:val="false"/>
                <w:color w:val="000000"/>
                <w:sz w:val="20"/>
              </w:rPr>
              <w:t>
А. Жакеева</w:t>
            </w:r>
            <w:r>
              <w:br/>
            </w:r>
            <w:r>
              <w:rPr>
                <w:rFonts w:ascii="Times New Roman"/>
                <w:b w:val="false"/>
                <w:i w:val="false"/>
                <w:color w:val="000000"/>
                <w:sz w:val="20"/>
              </w:rPr>
              <w:t>
Бейімдеген:</w:t>
            </w:r>
            <w:r>
              <w:br/>
            </w:r>
            <w:r>
              <w:rPr>
                <w:rFonts w:ascii="Times New Roman"/>
                <w:b w:val="false"/>
                <w:i w:val="false"/>
                <w:color w:val="000000"/>
                <w:sz w:val="20"/>
              </w:rPr>
              <w:t xml:space="preserve">
К. Есенжолова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школ с казахским языком обучения в 2-х частях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r>
              <w:br/>
            </w:r>
            <w:r>
              <w:rPr>
                <w:rFonts w:ascii="Times New Roman"/>
                <w:b w:val="false"/>
                <w:i w:val="false"/>
                <w:color w:val="000000"/>
                <w:sz w:val="20"/>
              </w:rPr>
              <w:t>
Адаптировала:</w:t>
            </w:r>
            <w:r>
              <w:br/>
            </w:r>
            <w:r>
              <w:rPr>
                <w:rFonts w:ascii="Times New Roman"/>
                <w:b w:val="false"/>
                <w:i w:val="false"/>
                <w:color w:val="000000"/>
                <w:sz w:val="20"/>
              </w:rPr>
              <w:t>
Белинская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 1, 2, 3 для школ с казахским языком обучения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r>
              <w:br/>
            </w:r>
            <w:r>
              <w:rPr>
                <w:rFonts w:ascii="Times New Roman"/>
                <w:b w:val="false"/>
                <w:i w:val="false"/>
                <w:color w:val="000000"/>
                <w:sz w:val="20"/>
              </w:rPr>
              <w:t>
Адаптировала:</w:t>
            </w:r>
            <w:r>
              <w:br/>
            </w:r>
            <w:r>
              <w:rPr>
                <w:rFonts w:ascii="Times New Roman"/>
                <w:b w:val="false"/>
                <w:i w:val="false"/>
                <w:color w:val="000000"/>
                <w:sz w:val="20"/>
              </w:rPr>
              <w:t>
Белинская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w:t>
            </w:r>
            <w:r>
              <w:br/>
            </w:r>
            <w:r>
              <w:rPr>
                <w:rFonts w:ascii="Times New Roman"/>
                <w:b w:val="false"/>
                <w:i w:val="false"/>
                <w:color w:val="000000"/>
                <w:sz w:val="20"/>
              </w:rPr>
              <w:t>
1-4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Уакбаева,</w:t>
            </w:r>
            <w:r>
              <w:br/>
            </w:r>
            <w:r>
              <w:rPr>
                <w:rFonts w:ascii="Times New Roman"/>
                <w:b w:val="false"/>
                <w:i w:val="false"/>
                <w:color w:val="000000"/>
                <w:sz w:val="20"/>
              </w:rPr>
              <w:t>
Ә. Мадхалыкова,</w:t>
            </w:r>
            <w:r>
              <w:br/>
            </w:r>
            <w:r>
              <w:rPr>
                <w:rFonts w:ascii="Times New Roman"/>
                <w:b w:val="false"/>
                <w:i w:val="false"/>
                <w:color w:val="000000"/>
                <w:sz w:val="20"/>
              </w:rPr>
              <w:t>
Н. Иманбаева,</w:t>
            </w:r>
            <w:r>
              <w:br/>
            </w:r>
            <w:r>
              <w:rPr>
                <w:rFonts w:ascii="Times New Roman"/>
                <w:b w:val="false"/>
                <w:i w:val="false"/>
                <w:color w:val="000000"/>
                <w:sz w:val="20"/>
              </w:rPr>
              <w:t>
А. Мукашева</w:t>
            </w:r>
            <w:r>
              <w:br/>
            </w:r>
            <w:r>
              <w:rPr>
                <w:rFonts w:ascii="Times New Roman"/>
                <w:b w:val="false"/>
                <w:i w:val="false"/>
                <w:color w:val="000000"/>
                <w:sz w:val="20"/>
              </w:rPr>
              <w:t>
Бейімдеген:</w:t>
            </w:r>
            <w:r>
              <w:br/>
            </w:r>
            <w:r>
              <w:rPr>
                <w:rFonts w:ascii="Times New Roman"/>
                <w:b w:val="false"/>
                <w:i w:val="false"/>
                <w:color w:val="000000"/>
                <w:sz w:val="20"/>
              </w:rPr>
              <w:t>
Э. Жұмабекова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 № 1, 2, 3,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Уақбаева,</w:t>
            </w:r>
            <w:r>
              <w:br/>
            </w:r>
            <w:r>
              <w:rPr>
                <w:rFonts w:ascii="Times New Roman"/>
                <w:b w:val="false"/>
                <w:i w:val="false"/>
                <w:color w:val="000000"/>
                <w:sz w:val="20"/>
              </w:rPr>
              <w:t>
А. Мукашева</w:t>
            </w:r>
            <w:r>
              <w:br/>
            </w:r>
            <w:r>
              <w:rPr>
                <w:rFonts w:ascii="Times New Roman"/>
                <w:b w:val="false"/>
                <w:i w:val="false"/>
                <w:color w:val="000000"/>
                <w:sz w:val="20"/>
              </w:rPr>
              <w:t>
Бейімдеген:</w:t>
            </w:r>
            <w:r>
              <w:br/>
            </w:r>
            <w:r>
              <w:rPr>
                <w:rFonts w:ascii="Times New Roman"/>
                <w:b w:val="false"/>
                <w:i w:val="false"/>
                <w:color w:val="000000"/>
                <w:sz w:val="20"/>
              </w:rPr>
              <w:t>
Э. Жұмабекова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r>
              <w:br/>
            </w:r>
            <w:r>
              <w:rPr>
                <w:rFonts w:ascii="Times New Roman"/>
                <w:b w:val="false"/>
                <w:i w:val="false"/>
                <w:color w:val="000000"/>
                <w:sz w:val="20"/>
              </w:rPr>
              <w:t>
Көзі нашар көретін білім алушыларға арналған үлкейтілген шрифтпен басылатын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Оқулық. 1, 2, 3 бөлім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Ә.Жұмабаева, </w:t>
            </w:r>
            <w:r>
              <w:br/>
            </w:r>
            <w:r>
              <w:rPr>
                <w:rFonts w:ascii="Times New Roman"/>
                <w:b w:val="false"/>
                <w:i w:val="false"/>
                <w:color w:val="000000"/>
                <w:sz w:val="20"/>
              </w:rPr>
              <w:t xml:space="preserve">
Г. Уайсова, </w:t>
            </w:r>
            <w:r>
              <w:br/>
            </w:r>
            <w:r>
              <w:rPr>
                <w:rFonts w:ascii="Times New Roman"/>
                <w:b w:val="false"/>
                <w:i w:val="false"/>
                <w:color w:val="000000"/>
                <w:sz w:val="20"/>
              </w:rPr>
              <w:t>
Г. Сәдуақас</w:t>
            </w:r>
            <w:r>
              <w:br/>
            </w:r>
            <w:r>
              <w:rPr>
                <w:rFonts w:ascii="Times New Roman"/>
                <w:b w:val="false"/>
                <w:i w:val="false"/>
                <w:color w:val="000000"/>
                <w:sz w:val="20"/>
              </w:rPr>
              <w:t xml:space="preserve">
Бейімдеген: </w:t>
            </w:r>
            <w:r>
              <w:br/>
            </w:r>
            <w:r>
              <w:rPr>
                <w:rFonts w:ascii="Times New Roman"/>
                <w:b w:val="false"/>
                <w:i w:val="false"/>
                <w:color w:val="000000"/>
                <w:sz w:val="20"/>
              </w:rPr>
              <w:t>
З. Дауленова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Оқулық. 1, 2, 3, 4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xml:space="preserve">
Л. Лебедева, </w:t>
            </w:r>
            <w:r>
              <w:br/>
            </w:r>
            <w:r>
              <w:rPr>
                <w:rFonts w:ascii="Times New Roman"/>
                <w:b w:val="false"/>
                <w:i w:val="false"/>
                <w:color w:val="000000"/>
                <w:sz w:val="20"/>
              </w:rPr>
              <w:t>
М. Мыңжасарова</w:t>
            </w:r>
            <w:r>
              <w:br/>
            </w:r>
            <w:r>
              <w:rPr>
                <w:rFonts w:ascii="Times New Roman"/>
                <w:b w:val="false"/>
                <w:i w:val="false"/>
                <w:color w:val="000000"/>
                <w:sz w:val="20"/>
              </w:rPr>
              <w:t xml:space="preserve">
Бейімдеген: </w:t>
            </w:r>
            <w:r>
              <w:br/>
            </w:r>
            <w:r>
              <w:rPr>
                <w:rFonts w:ascii="Times New Roman"/>
                <w:b w:val="false"/>
                <w:i w:val="false"/>
                <w:color w:val="000000"/>
                <w:sz w:val="20"/>
              </w:rPr>
              <w:t>
Г. Жунисканова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r>
              <w:br/>
            </w:r>
            <w:r>
              <w:rPr>
                <w:rFonts w:ascii="Times New Roman"/>
                <w:b w:val="false"/>
                <w:i w:val="false"/>
                <w:color w:val="000000"/>
                <w:sz w:val="20"/>
              </w:rPr>
              <w:t>
Көзі нашар көретін білім алушыларға арналған үлкейтілген шрифтпен басылатын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r>
              <w:br/>
            </w:r>
            <w:r>
              <w:rPr>
                <w:rFonts w:ascii="Times New Roman"/>
                <w:b w:val="false"/>
                <w:i w:val="false"/>
                <w:color w:val="000000"/>
                <w:sz w:val="20"/>
              </w:rPr>
              <w:t>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w:t>
            </w:r>
            <w:r>
              <w:br/>
            </w:r>
            <w:r>
              <w:rPr>
                <w:rFonts w:ascii="Times New Roman"/>
                <w:b w:val="false"/>
                <w:i w:val="false"/>
                <w:color w:val="000000"/>
                <w:sz w:val="20"/>
              </w:rPr>
              <w:t>
Г. Қосымова Бейімдеген: Н. Жолмаганбетова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Оқулық.</w:t>
            </w:r>
            <w:r>
              <w:br/>
            </w:r>
            <w:r>
              <w:rPr>
                <w:rFonts w:ascii="Times New Roman"/>
                <w:b w:val="false"/>
                <w:i w:val="false"/>
                <w:color w:val="000000"/>
                <w:sz w:val="20"/>
              </w:rPr>
              <w:t xml:space="preserve">
1, 2, 3, 4, 5, 6 бөлім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w:t>
            </w:r>
            <w:r>
              <w:br/>
            </w:r>
            <w:r>
              <w:rPr>
                <w:rFonts w:ascii="Times New Roman"/>
                <w:b w:val="false"/>
                <w:i w:val="false"/>
                <w:color w:val="000000"/>
                <w:sz w:val="20"/>
              </w:rPr>
              <w:t>
Қ. Байшоланова,</w:t>
            </w:r>
            <w:r>
              <w:br/>
            </w:r>
            <w:r>
              <w:rPr>
                <w:rFonts w:ascii="Times New Roman"/>
                <w:b w:val="false"/>
                <w:i w:val="false"/>
                <w:color w:val="000000"/>
                <w:sz w:val="20"/>
              </w:rPr>
              <w:t>
Е. Байшоланов</w:t>
            </w:r>
            <w:r>
              <w:br/>
            </w:r>
            <w:r>
              <w:rPr>
                <w:rFonts w:ascii="Times New Roman"/>
                <w:b w:val="false"/>
                <w:i w:val="false"/>
                <w:color w:val="000000"/>
                <w:sz w:val="20"/>
              </w:rPr>
              <w:t xml:space="preserve">
Бейімдеген: </w:t>
            </w:r>
            <w:r>
              <w:br/>
            </w:r>
            <w:r>
              <w:rPr>
                <w:rFonts w:ascii="Times New Roman"/>
                <w:b w:val="false"/>
                <w:i w:val="false"/>
                <w:color w:val="000000"/>
                <w:sz w:val="20"/>
              </w:rPr>
              <w:t xml:space="preserve">
Б. Алдибекова, </w:t>
            </w:r>
            <w:r>
              <w:br/>
            </w:r>
            <w:r>
              <w:rPr>
                <w:rFonts w:ascii="Times New Roman"/>
                <w:b w:val="false"/>
                <w:i w:val="false"/>
                <w:color w:val="000000"/>
                <w:sz w:val="20"/>
              </w:rPr>
              <w:t>
Г. Нурпейісова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бұзылыстары бар балаларға арналған, арнайы мектептердің 2-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2- сыныбына арналған оқулық №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r>
              <w:br/>
            </w:r>
            <w:r>
              <w:rPr>
                <w:rFonts w:ascii="Times New Roman"/>
                <w:b w:val="false"/>
                <w:i w:val="false"/>
                <w:color w:val="000000"/>
                <w:sz w:val="20"/>
              </w:rPr>
              <w:t xml:space="preserve">
И. Елисеева, </w:t>
            </w:r>
            <w:r>
              <w:br/>
            </w:r>
            <w:r>
              <w:rPr>
                <w:rFonts w:ascii="Times New Roman"/>
                <w:b w:val="false"/>
                <w:i w:val="false"/>
                <w:color w:val="000000"/>
                <w:sz w:val="20"/>
              </w:rPr>
              <w:t>
Ш. Карипжанова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r>
              <w:br/>
            </w:r>
            <w:r>
              <w:rPr>
                <w:rFonts w:ascii="Times New Roman"/>
                <w:b w:val="false"/>
                <w:i w:val="false"/>
                <w:color w:val="000000"/>
                <w:sz w:val="20"/>
              </w:rPr>
              <w:t xml:space="preserve">
И. Елисеева, </w:t>
            </w:r>
            <w:r>
              <w:br/>
            </w:r>
            <w:r>
              <w:rPr>
                <w:rFonts w:ascii="Times New Roman"/>
                <w:b w:val="false"/>
                <w:i w:val="false"/>
                <w:color w:val="000000"/>
                <w:sz w:val="20"/>
              </w:rPr>
              <w:t>
Ш. Карипжанова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r>
              <w:br/>
            </w:r>
            <w:r>
              <w:rPr>
                <w:rFonts w:ascii="Times New Roman"/>
                <w:b w:val="false"/>
                <w:i w:val="false"/>
                <w:color w:val="000000"/>
                <w:sz w:val="20"/>
              </w:rPr>
              <w:t xml:space="preserve">
И. Елисеева, </w:t>
            </w:r>
            <w:r>
              <w:br/>
            </w:r>
            <w:r>
              <w:rPr>
                <w:rFonts w:ascii="Times New Roman"/>
                <w:b w:val="false"/>
                <w:i w:val="false"/>
                <w:color w:val="000000"/>
                <w:sz w:val="20"/>
              </w:rPr>
              <w:t>
Ш. Карипжанова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бұзылыстары бар балаларға арналған, арнайы мектептердің 2-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xml:space="preserve">
Г. Букежанова, </w:t>
            </w:r>
            <w:r>
              <w:br/>
            </w:r>
            <w:r>
              <w:rPr>
                <w:rFonts w:ascii="Times New Roman"/>
                <w:b w:val="false"/>
                <w:i w:val="false"/>
                <w:color w:val="000000"/>
                <w:sz w:val="20"/>
              </w:rPr>
              <w:t>
Ж. Нұрсеитова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r>
              <w:br/>
            </w:r>
            <w:r>
              <w:rPr>
                <w:rFonts w:ascii="Times New Roman"/>
                <w:b w:val="false"/>
                <w:i w:val="false"/>
                <w:color w:val="000000"/>
                <w:sz w:val="20"/>
              </w:rPr>
              <w:t xml:space="preserve">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xml:space="preserve">
Г. Букежанова, </w:t>
            </w:r>
            <w:r>
              <w:br/>
            </w:r>
            <w:r>
              <w:rPr>
                <w:rFonts w:ascii="Times New Roman"/>
                <w:b w:val="false"/>
                <w:i w:val="false"/>
                <w:color w:val="000000"/>
                <w:sz w:val="20"/>
              </w:rPr>
              <w:t>
Ж. Нұрсеитова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r>
              <w:br/>
            </w:r>
            <w:r>
              <w:rPr>
                <w:rFonts w:ascii="Times New Roman"/>
                <w:b w:val="false"/>
                <w:i w:val="false"/>
                <w:color w:val="000000"/>
                <w:sz w:val="20"/>
              </w:rPr>
              <w:t xml:space="preserve">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xml:space="preserve">
Г. Букежанова, </w:t>
            </w:r>
            <w:r>
              <w:br/>
            </w:r>
            <w:r>
              <w:rPr>
                <w:rFonts w:ascii="Times New Roman"/>
                <w:b w:val="false"/>
                <w:i w:val="false"/>
                <w:color w:val="000000"/>
                <w:sz w:val="20"/>
              </w:rPr>
              <w:t>
Ж. Нұрсеитова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2 класса с нерусским языком обучения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Халықова Б., </w:t>
            </w:r>
            <w:r>
              <w:br/>
            </w:r>
            <w:r>
              <w:rPr>
                <w:rFonts w:ascii="Times New Roman"/>
                <w:b w:val="false"/>
                <w:i w:val="false"/>
                <w:color w:val="000000"/>
                <w:sz w:val="20"/>
              </w:rPr>
              <w:t>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Халықова Б., </w:t>
            </w:r>
            <w:r>
              <w:br/>
            </w:r>
            <w:r>
              <w:rPr>
                <w:rFonts w:ascii="Times New Roman"/>
                <w:b w:val="false"/>
                <w:i w:val="false"/>
                <w:color w:val="000000"/>
                <w:sz w:val="20"/>
              </w:rPr>
              <w:t>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балаларға арналған, арнайы мектептердің 2-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ӘБЕО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ӘБЕО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оқулығы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И. Елисеева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Кәріпжанова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Зерде даму бұзылыстары бар балаларға арналған арнайы мектептің бірінші бөліміне арналған әдістемелік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Кестелік көбейту және бөлу. Білім алуда ерекше қажеттіліктері бар оқушыларға арналған № 1, № 2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Елисеева, </w:t>
            </w:r>
            <w:r>
              <w:br/>
            </w:r>
            <w:r>
              <w:rPr>
                <w:rFonts w:ascii="Times New Roman"/>
                <w:b w:val="false"/>
                <w:i w:val="false"/>
                <w:color w:val="000000"/>
                <w:sz w:val="20"/>
              </w:rPr>
              <w:t>
С. Заславская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Кестелік көбейту және бөлу.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5-cынып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мектептердің 5-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5-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r>
              <w:br/>
            </w:r>
            <w:r>
              <w:rPr>
                <w:rFonts w:ascii="Times New Roman"/>
                <w:b w:val="false"/>
                <w:i w:val="false"/>
                <w:color w:val="000000"/>
                <w:sz w:val="20"/>
              </w:rPr>
              <w:t xml:space="preserve">
И. Елисеева, </w:t>
            </w:r>
            <w:r>
              <w:br/>
            </w:r>
            <w:r>
              <w:rPr>
                <w:rFonts w:ascii="Times New Roman"/>
                <w:b w:val="false"/>
                <w:i w:val="false"/>
                <w:color w:val="000000"/>
                <w:sz w:val="20"/>
              </w:rPr>
              <w:t xml:space="preserve">
Ш. Карипжанова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r>
              <w:br/>
            </w:r>
            <w:r>
              <w:rPr>
                <w:rFonts w:ascii="Times New Roman"/>
                <w:b w:val="false"/>
                <w:i w:val="false"/>
                <w:color w:val="000000"/>
                <w:sz w:val="20"/>
              </w:rPr>
              <w:t xml:space="preserve">
И. Елисеева, </w:t>
            </w:r>
            <w:r>
              <w:br/>
            </w:r>
            <w:r>
              <w:rPr>
                <w:rFonts w:ascii="Times New Roman"/>
                <w:b w:val="false"/>
                <w:i w:val="false"/>
                <w:color w:val="000000"/>
                <w:sz w:val="20"/>
              </w:rPr>
              <w:t>
Ш. Карипжанова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r>
              <w:br/>
            </w:r>
            <w:r>
              <w:rPr>
                <w:rFonts w:ascii="Times New Roman"/>
                <w:b w:val="false"/>
                <w:i w:val="false"/>
                <w:color w:val="000000"/>
                <w:sz w:val="20"/>
              </w:rPr>
              <w:t xml:space="preserve">
И. Елисеева, </w:t>
            </w:r>
            <w:r>
              <w:br/>
            </w:r>
            <w:r>
              <w:rPr>
                <w:rFonts w:ascii="Times New Roman"/>
                <w:b w:val="false"/>
                <w:i w:val="false"/>
                <w:color w:val="000000"/>
                <w:sz w:val="20"/>
              </w:rPr>
              <w:t>
Ш. Карипжанова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даму бұзылыстары бар балаларға арналған, арнайы мектептердің 5-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А. Иманова,</w:t>
            </w:r>
            <w:r>
              <w:br/>
            </w:r>
            <w:r>
              <w:rPr>
                <w:rFonts w:ascii="Times New Roman"/>
                <w:b w:val="false"/>
                <w:i w:val="false"/>
                <w:color w:val="000000"/>
                <w:sz w:val="20"/>
              </w:rPr>
              <w:t>
Э. Мукажанова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тіл дамыту..Әдістемелік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А. Иманова,</w:t>
            </w:r>
            <w:r>
              <w:br/>
            </w:r>
            <w:r>
              <w:rPr>
                <w:rFonts w:ascii="Times New Roman"/>
                <w:b w:val="false"/>
                <w:i w:val="false"/>
                <w:color w:val="000000"/>
                <w:sz w:val="20"/>
              </w:rPr>
              <w:t>
Э. Мукажанова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тіл дамыту.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А. Иманова,</w:t>
            </w:r>
            <w:r>
              <w:br/>
            </w:r>
            <w:r>
              <w:rPr>
                <w:rFonts w:ascii="Times New Roman"/>
                <w:b w:val="false"/>
                <w:i w:val="false"/>
                <w:color w:val="000000"/>
                <w:sz w:val="20"/>
              </w:rPr>
              <w:t>
Э. Мукажанова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5 класса с нерусским языком обучения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r>
              <w:br/>
            </w:r>
            <w:r>
              <w:rPr>
                <w:rFonts w:ascii="Times New Roman"/>
                <w:b w:val="false"/>
                <w:i w:val="false"/>
                <w:color w:val="000000"/>
                <w:sz w:val="20"/>
              </w:rPr>
              <w:t>
Рымханова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w:t>
            </w:r>
            <w:r>
              <w:br/>
            </w:r>
            <w:r>
              <w:rPr>
                <w:rFonts w:ascii="Times New Roman"/>
                <w:b w:val="false"/>
                <w:i w:val="false"/>
                <w:color w:val="000000"/>
                <w:sz w:val="20"/>
              </w:rPr>
              <w:t>
А. Рымханова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w:t>
            </w:r>
            <w:r>
              <w:br/>
            </w:r>
            <w:r>
              <w:rPr>
                <w:rFonts w:ascii="Times New Roman"/>
                <w:b w:val="false"/>
                <w:i w:val="false"/>
                <w:color w:val="000000"/>
                <w:sz w:val="20"/>
              </w:rPr>
              <w:t>
А. Рымханова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даму бұзылыстары бар балаларға арналған, арнайы мектептердің 5-сыныбына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xml:space="preserve">
Д. Хамитова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Айналадағы әлем.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r>
              <w:br/>
            </w:r>
            <w:r>
              <w:rPr>
                <w:rFonts w:ascii="Times New Roman"/>
                <w:b w:val="false"/>
                <w:i w:val="false"/>
                <w:color w:val="000000"/>
                <w:sz w:val="20"/>
              </w:rPr>
              <w:t xml:space="preserve">
арнайы білім беру мекемелеріне арналған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r>
              <w:br/>
            </w:r>
            <w:r>
              <w:rPr>
                <w:rFonts w:ascii="Times New Roman"/>
                <w:b w:val="false"/>
                <w:i w:val="false"/>
                <w:color w:val="000000"/>
                <w:sz w:val="20"/>
              </w:rPr>
              <w:t>
Т. Мельникова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9-сыныбына</w:t>
            </w:r>
            <w:r>
              <w:br/>
            </w:r>
            <w:r>
              <w:rPr>
                <w:rFonts w:ascii="Times New Roman"/>
                <w:b w:val="false"/>
                <w:i w:val="false"/>
                <w:color w:val="000000"/>
                <w:sz w:val="20"/>
              </w:rPr>
              <w:t xml:space="preserve">
 (10 кезең) арналған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Бекмухамбетова,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мектептердің 7-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7-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r>
              <w:br/>
            </w:r>
            <w:r>
              <w:rPr>
                <w:rFonts w:ascii="Times New Roman"/>
                <w:b w:val="false"/>
                <w:i w:val="false"/>
                <w:color w:val="000000"/>
                <w:sz w:val="20"/>
              </w:rPr>
              <w:t>
И. Елисеева, Ш. Карипжанова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r>
              <w:br/>
            </w:r>
            <w:r>
              <w:rPr>
                <w:rFonts w:ascii="Times New Roman"/>
                <w:b w:val="false"/>
                <w:i w:val="false"/>
                <w:color w:val="000000"/>
                <w:sz w:val="20"/>
              </w:rPr>
              <w:t>
И. Елисеева, Ш. Карипжанова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r>
              <w:br/>
            </w:r>
            <w:r>
              <w:rPr>
                <w:rFonts w:ascii="Times New Roman"/>
                <w:b w:val="false"/>
                <w:i w:val="false"/>
                <w:color w:val="000000"/>
                <w:sz w:val="20"/>
              </w:rPr>
              <w:t>
И. Елисеева, Ш. Карипжанова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даму бұзылыстары бар балаларға арналған, арнайы мектептердің 7-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Қ. Каменова,</w:t>
            </w:r>
            <w:r>
              <w:br/>
            </w:r>
            <w:r>
              <w:rPr>
                <w:rFonts w:ascii="Times New Roman"/>
                <w:b w:val="false"/>
                <w:i w:val="false"/>
                <w:color w:val="000000"/>
                <w:sz w:val="20"/>
              </w:rPr>
              <w:t>
Ә. Ермағамбет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r>
              <w:br/>
            </w:r>
            <w:r>
              <w:rPr>
                <w:rFonts w:ascii="Times New Roman"/>
                <w:b w:val="false"/>
                <w:i w:val="false"/>
                <w:color w:val="000000"/>
                <w:sz w:val="20"/>
              </w:rPr>
              <w:t xml:space="preserve">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Қ. Каменова,</w:t>
            </w:r>
            <w:r>
              <w:br/>
            </w:r>
            <w:r>
              <w:rPr>
                <w:rFonts w:ascii="Times New Roman"/>
                <w:b w:val="false"/>
                <w:i w:val="false"/>
                <w:color w:val="000000"/>
                <w:sz w:val="20"/>
              </w:rPr>
              <w:t>
Ә. Ермағамбет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тіл дамыту.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Қ. Каменова,</w:t>
            </w:r>
            <w:r>
              <w:br/>
            </w:r>
            <w:r>
              <w:rPr>
                <w:rFonts w:ascii="Times New Roman"/>
                <w:b w:val="false"/>
                <w:i w:val="false"/>
                <w:color w:val="000000"/>
                <w:sz w:val="20"/>
              </w:rPr>
              <w:t>
Ә. Ермағамбет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7 класса с нерусским языком обучения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r>
              <w:br/>
            </w:r>
            <w:r>
              <w:rPr>
                <w:rFonts w:ascii="Times New Roman"/>
                <w:b w:val="false"/>
                <w:i w:val="false"/>
                <w:color w:val="000000"/>
                <w:sz w:val="20"/>
              </w:rPr>
              <w:t>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r>
              <w:br/>
            </w:r>
            <w:r>
              <w:rPr>
                <w:rFonts w:ascii="Times New Roman"/>
                <w:b w:val="false"/>
                <w:i w:val="false"/>
                <w:color w:val="000000"/>
                <w:sz w:val="20"/>
              </w:rPr>
              <w:t>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r>
              <w:br/>
            </w:r>
            <w:r>
              <w:rPr>
                <w:rFonts w:ascii="Times New Roman"/>
                <w:b w:val="false"/>
                <w:i w:val="false"/>
                <w:color w:val="000000"/>
                <w:sz w:val="20"/>
              </w:rPr>
              <w:t>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Зерде даму бұзылыстары бар балаларға арналған, арнайы мектептердің 7-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 Н. Юлдабаева,</w:t>
            </w:r>
            <w:r>
              <w:br/>
            </w:r>
            <w:r>
              <w:rPr>
                <w:rFonts w:ascii="Times New Roman"/>
                <w:b w:val="false"/>
                <w:i w:val="false"/>
                <w:color w:val="000000"/>
                <w:sz w:val="20"/>
              </w:rPr>
              <w:t>
Т. Даутова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Айдарбекова, </w:t>
            </w:r>
            <w:r>
              <w:br/>
            </w:r>
            <w:r>
              <w:rPr>
                <w:rFonts w:ascii="Times New Roman"/>
                <w:b w:val="false"/>
                <w:i w:val="false"/>
                <w:color w:val="000000"/>
                <w:sz w:val="20"/>
              </w:rPr>
              <w:t>
Н. Юлдабаева,</w:t>
            </w:r>
            <w:r>
              <w:br/>
            </w:r>
            <w:r>
              <w:rPr>
                <w:rFonts w:ascii="Times New Roman"/>
                <w:b w:val="false"/>
                <w:i w:val="false"/>
                <w:color w:val="000000"/>
                <w:sz w:val="20"/>
              </w:rPr>
              <w:t>
Т. Даутова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 Н. Юлдабаева,</w:t>
            </w:r>
            <w:r>
              <w:br/>
            </w:r>
            <w:r>
              <w:rPr>
                <w:rFonts w:ascii="Times New Roman"/>
                <w:b w:val="false"/>
                <w:i w:val="false"/>
                <w:color w:val="000000"/>
                <w:sz w:val="20"/>
              </w:rPr>
              <w:t>
Т. Даутова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w:t>
            </w:r>
            <w:r>
              <w:br/>
            </w:r>
            <w:r>
              <w:rPr>
                <w:rFonts w:ascii="Times New Roman"/>
                <w:b w:val="false"/>
                <w:i w:val="false"/>
                <w:color w:val="000000"/>
                <w:sz w:val="20"/>
              </w:rPr>
              <w:t xml:space="preserve">
А. Биисова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r>
              <w:br/>
            </w:r>
            <w:r>
              <w:rPr>
                <w:rFonts w:ascii="Times New Roman"/>
                <w:b w:val="false"/>
                <w:i w:val="false"/>
                <w:color w:val="000000"/>
                <w:sz w:val="20"/>
              </w:rPr>
              <w:t>
Т. Мельникова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"Диалогтық сөйлеу тілін дамыту" логопедтнр мен тәрбиешілерге арналған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Көмекші мектепке арналған. Мұғалімге арналған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Көмекші мектепке арналған.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xml:space="preserve">
А. Биисова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10-сыныбына арналған оқу-әдістемелік кешен.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xml:space="preserve">
А. Биисова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10-сыныбына арналған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xml:space="preserve">
А. Биисова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10-сыныбына арналған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xml:space="preserve">
А. Биисова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Оқулық. Зерде даму бұзылыстары бар балаларға арналған арнайы мектептің дайындық кезеңіне арналған оқу-әдістемелік кешен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Елисеева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Білім берудің бірінші кезеңі (дайындық кезеңі).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Әдістемелік құрал. Білім берудің бірінші кезеңі (дайындық кезеңі)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Елисеева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"Қағазбен және қатырма қағазбен жұмыс": Мұғалімге арналған бағдарламалық-әдістемелік кұрал.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Юдина, </w:t>
            </w:r>
            <w:r>
              <w:br/>
            </w:r>
            <w:r>
              <w:rPr>
                <w:rFonts w:ascii="Times New Roman"/>
                <w:b w:val="false"/>
                <w:i w:val="false"/>
                <w:color w:val="000000"/>
                <w:sz w:val="20"/>
              </w:rPr>
              <w:t xml:space="preserve">
К. Жагипарова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Зерде даму бұзылыстары бар балаларға арналған арнайы мектеп. 2-бөлім. "Моншақпен және шытыра моншақпен жұмыс": Оқу-әдістемелік кешен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Қойшибаева, </w:t>
            </w:r>
            <w:r>
              <w:br/>
            </w:r>
            <w:r>
              <w:rPr>
                <w:rFonts w:ascii="Times New Roman"/>
                <w:b w:val="false"/>
                <w:i w:val="false"/>
                <w:color w:val="000000"/>
                <w:sz w:val="20"/>
              </w:rPr>
              <w:t xml:space="preserve">
К. Жагипарова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"Моншақпен және шытыра моншақпен жұмыс":</w:t>
            </w:r>
            <w:r>
              <w:br/>
            </w:r>
            <w:r>
              <w:rPr>
                <w:rFonts w:ascii="Times New Roman"/>
                <w:b w:val="false"/>
                <w:i w:val="false"/>
                <w:color w:val="000000"/>
                <w:sz w:val="20"/>
              </w:rPr>
              <w:t xml:space="preserve">
Бұйымдардың технологиялық картасы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Қойшибаева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"Моншақпен және шытыра моншақпен жұмыс":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Қойшибаева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Зерде даму бұзылыстары бар балаларға арналған арнайы мектеп. 2- бөлім. Оқу-әдістемелік кешен. "Қалдық материалдармен жұмыс": Мұғалімге арналған бағдарламалық-әдістемелік кұрал. 2-бөлім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r>
              <w:br/>
            </w:r>
            <w:r>
              <w:rPr>
                <w:rFonts w:ascii="Times New Roman"/>
                <w:b w:val="false"/>
                <w:i w:val="false"/>
                <w:color w:val="000000"/>
                <w:sz w:val="20"/>
              </w:rPr>
              <w:t>
К. Жагипарова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Қалдық материалдармен жұмыс. Бұйымдарды жасаудың технологиялық картасы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Қалдық материалдармен жұмыс.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Гелеверя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Сазбен және тұзды қамырмен жұмыс. Мұғалімге арналған бағдарламалық-әдістемелік кұрал.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Петрова, </w:t>
            </w:r>
            <w:r>
              <w:br/>
            </w:r>
            <w:r>
              <w:rPr>
                <w:rFonts w:ascii="Times New Roman"/>
                <w:b w:val="false"/>
                <w:i w:val="false"/>
                <w:color w:val="000000"/>
                <w:sz w:val="20"/>
              </w:rPr>
              <w:t xml:space="preserve">
В. Юдина, </w:t>
            </w:r>
            <w:r>
              <w:br/>
            </w:r>
            <w:r>
              <w:rPr>
                <w:rFonts w:ascii="Times New Roman"/>
                <w:b w:val="false"/>
                <w:i w:val="false"/>
                <w:color w:val="000000"/>
                <w:sz w:val="20"/>
              </w:rPr>
              <w:t>
К. Жагипарова,</w:t>
            </w:r>
            <w:r>
              <w:br/>
            </w:r>
            <w:r>
              <w:rPr>
                <w:rFonts w:ascii="Times New Roman"/>
                <w:b w:val="false"/>
                <w:i w:val="false"/>
                <w:color w:val="000000"/>
                <w:sz w:val="20"/>
              </w:rPr>
              <w:t xml:space="preserve">
А. Ахметзянова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Сазбен жұмыс. Жұмыс дәптер № 1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Петрова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жұмыс. Жұмыс дәптері №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Сазбен және тұзды қамырмен жұмыс.Бұйымдарды жасаудың технологиялық картасы. </w:t>
            </w:r>
            <w:r>
              <w:br/>
            </w:r>
            <w:r>
              <w:rPr>
                <w:rFonts w:ascii="Times New Roman"/>
                <w:b w:val="false"/>
                <w:i w:val="false"/>
                <w:color w:val="000000"/>
                <w:sz w:val="20"/>
              </w:rPr>
              <w:t xml:space="preserve">
Сазбен жұмыс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Петрова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және тұзды қамырмен жұмыс. Бұйымдардың технологиялық картасы.</w:t>
            </w:r>
            <w:r>
              <w:br/>
            </w:r>
            <w:r>
              <w:rPr>
                <w:rFonts w:ascii="Times New Roman"/>
                <w:b w:val="false"/>
                <w:i w:val="false"/>
                <w:color w:val="000000"/>
                <w:sz w:val="20"/>
              </w:rPr>
              <w:t xml:space="preserve">
Тұзды қамырмен жұмыс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Юдина, </w:t>
            </w:r>
            <w:r>
              <w:br/>
            </w:r>
            <w:r>
              <w:rPr>
                <w:rFonts w:ascii="Times New Roman"/>
                <w:b w:val="false"/>
                <w:i w:val="false"/>
                <w:color w:val="000000"/>
                <w:sz w:val="20"/>
              </w:rPr>
              <w:t xml:space="preserve">
А. Ахметзянова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Тұзды қамырмен жұмыс. Жұмыс дәптер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Юдина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Ағашпен жұмыс. Мұғалімге арналған бағдарламалық-әдістемелік кұрал.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r>
              <w:br/>
            </w:r>
            <w:r>
              <w:rPr>
                <w:rFonts w:ascii="Times New Roman"/>
                <w:b w:val="false"/>
                <w:i w:val="false"/>
                <w:color w:val="000000"/>
                <w:sz w:val="20"/>
              </w:rPr>
              <w:t>
К. Жагипарова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Ағашпен жұмыс.</w:t>
            </w:r>
            <w:r>
              <w:br/>
            </w:r>
            <w:r>
              <w:rPr>
                <w:rFonts w:ascii="Times New Roman"/>
                <w:b w:val="false"/>
                <w:i w:val="false"/>
                <w:color w:val="000000"/>
                <w:sz w:val="20"/>
              </w:rPr>
              <w:t xml:space="preserve">
Бұйымдарды жасаудың технологиялық картасы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Гелеверя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Ағашпен жұмыс.</w:t>
            </w:r>
            <w:r>
              <w:br/>
            </w:r>
            <w:r>
              <w:rPr>
                <w:rFonts w:ascii="Times New Roman"/>
                <w:b w:val="false"/>
                <w:i w:val="false"/>
                <w:color w:val="000000"/>
                <w:sz w:val="20"/>
              </w:rPr>
              <w:t xml:space="preserve">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Гелеверя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Табиғи материалдармен жұмыс.</w:t>
            </w:r>
            <w:r>
              <w:br/>
            </w:r>
            <w:r>
              <w:rPr>
                <w:rFonts w:ascii="Times New Roman"/>
                <w:b w:val="false"/>
                <w:i w:val="false"/>
                <w:color w:val="000000"/>
                <w:sz w:val="20"/>
              </w:rPr>
              <w:t xml:space="preserve">
Бұйымдардың технологиялық картасы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Самратова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Табиғи материалдармен жұмыс.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Самратова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Зерде даму бұзылыстары бар балаларға арналған арнайы мектеп. 2- бөлім. Оқу-әдістемелік кешен. Тоқыма материалдармен жұмыс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r>
              <w:br/>
            </w:r>
            <w:r>
              <w:rPr>
                <w:rFonts w:ascii="Times New Roman"/>
                <w:b w:val="false"/>
                <w:i w:val="false"/>
                <w:color w:val="000000"/>
                <w:sz w:val="20"/>
              </w:rPr>
              <w:t xml:space="preserve">
К. Жағипарова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Тоқыма материалдармен жұмыс. Изонить бөлімі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Тоқыма материалдармен жұмыс. Құрақ құрау бөлімі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Тоқыма материалдармен жұмыс. Матадан жасалатын Жапсырмақұрақ бөлімі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Тоқыма материалдармен жұмыс. Бұйымдарды жасаудың технологиялық картасы Жұмсақ ойыншық бөлімі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Әдістемелік кұрал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кәcібі. Қағазбен және қатырма қағазбен жұмыс. Бұйымдардың технологиялық картасы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Юдина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кәcібі. Қағазбен және қатырма қағазбен жұмыс.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Юдина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Орыс тілінде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 1, 2 для специальной школы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Учебник № 1, 2 для специальной школы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w:t>
            </w:r>
            <w:r>
              <w:br/>
            </w:r>
            <w:r>
              <w:rPr>
                <w:rFonts w:ascii="Times New Roman"/>
                <w:b w:val="false"/>
                <w:i w:val="false"/>
                <w:color w:val="000000"/>
                <w:sz w:val="20"/>
              </w:rPr>
              <w:t>
Учебник для специальной школы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Методическое пособие для специальной школы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Методическое пособие для специальной школы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Изобразительное искусство. </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w:t>
            </w:r>
            <w:r>
              <w:br/>
            </w:r>
            <w:r>
              <w:rPr>
                <w:rFonts w:ascii="Times New Roman"/>
                <w:b w:val="false"/>
                <w:i w:val="false"/>
                <w:color w:val="000000"/>
                <w:sz w:val="20"/>
              </w:rPr>
              <w:t>
Көзі көрмейтін білім алушыларға арналған Брайль жүйесі бойынша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(тифлографика)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Вишневская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r>
              <w:br/>
            </w:r>
            <w:r>
              <w:rPr>
                <w:rFonts w:ascii="Times New Roman"/>
                <w:b w:val="false"/>
                <w:i w:val="false"/>
                <w:color w:val="000000"/>
                <w:sz w:val="20"/>
              </w:rPr>
              <w:t>
Көзі көрмейтін білім алушыларға арналған Брайль жүйесі бойынша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 1, 2 для специальной школы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Воронкова В,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Воронкова В., Мовкебаева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Учебник для специальной школы для детей с нарушением интеллекта 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Елисеева И.,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r>
              <w:br/>
            </w:r>
            <w:r>
              <w:rPr>
                <w:rFonts w:ascii="Times New Roman"/>
                <w:b w:val="false"/>
                <w:i w:val="false"/>
                <w:color w:val="000000"/>
                <w:sz w:val="20"/>
              </w:rPr>
              <w:t>
Учебник для специальной школы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Методическое пособие для специальной школы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труд. </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r>
              <w:br/>
            </w:r>
            <w:r>
              <w:rPr>
                <w:rFonts w:ascii="Times New Roman"/>
                <w:b w:val="false"/>
                <w:i w:val="false"/>
                <w:color w:val="000000"/>
                <w:sz w:val="20"/>
              </w:rPr>
              <w:t>
Рсалдинова А.,</w:t>
            </w:r>
            <w:r>
              <w:br/>
            </w:r>
            <w:r>
              <w:rPr>
                <w:rFonts w:ascii="Times New Roman"/>
                <w:b w:val="false"/>
                <w:i w:val="false"/>
                <w:color w:val="000000"/>
                <w:sz w:val="20"/>
              </w:rPr>
              <w:t>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Методическое пособие для специальной школы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r>
              <w:br/>
            </w:r>
            <w:r>
              <w:rPr>
                <w:rFonts w:ascii="Times New Roman"/>
                <w:b w:val="false"/>
                <w:i w:val="false"/>
                <w:color w:val="000000"/>
                <w:sz w:val="20"/>
              </w:rPr>
              <w:t>
Көзі көрмейтін білім алушыларға арналған Брайль жүйесі бойынша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w:t>
            </w:r>
            <w:r>
              <w:br/>
            </w:r>
            <w:r>
              <w:rPr>
                <w:rFonts w:ascii="Times New Roman"/>
                <w:b w:val="false"/>
                <w:i w:val="false"/>
                <w:color w:val="000000"/>
                <w:sz w:val="20"/>
              </w:rPr>
              <w:t>
Рельефно-точечная грамота. Учебник для 1-класса специальных общеобразовательных школ для детей с нарушением зрения. 1, 2, 3, 4 книга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 Жангельдина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w:t>
            </w:r>
            <w:r>
              <w:br/>
            </w:r>
            <w:r>
              <w:rPr>
                <w:rFonts w:ascii="Times New Roman"/>
                <w:b w:val="false"/>
                <w:i w:val="false"/>
                <w:color w:val="000000"/>
                <w:sz w:val="20"/>
              </w:rPr>
              <w:t>
Рельефно-точечная грамота. Методические рекомендации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 Жангельдина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(для школ с русским языком обучения)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xml:space="preserve">
Б. Салыхова, </w:t>
            </w:r>
            <w:r>
              <w:br/>
            </w:r>
            <w:r>
              <w:rPr>
                <w:rFonts w:ascii="Times New Roman"/>
                <w:b w:val="false"/>
                <w:i w:val="false"/>
                <w:color w:val="000000"/>
                <w:sz w:val="20"/>
              </w:rPr>
              <w:t>
М. Бейсебекова</w:t>
            </w:r>
            <w:r>
              <w:br/>
            </w:r>
            <w:r>
              <w:rPr>
                <w:rFonts w:ascii="Times New Roman"/>
                <w:b w:val="false"/>
                <w:i w:val="false"/>
                <w:color w:val="000000"/>
                <w:sz w:val="20"/>
              </w:rPr>
              <w:t>
Адаптировала:</w:t>
            </w:r>
            <w:r>
              <w:br/>
            </w:r>
            <w:r>
              <w:rPr>
                <w:rFonts w:ascii="Times New Roman"/>
                <w:b w:val="false"/>
                <w:i w:val="false"/>
                <w:color w:val="000000"/>
                <w:sz w:val="20"/>
              </w:rPr>
              <w:t xml:space="preserve">
 И. Жунусканова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Орехова Н.,</w:t>
            </w:r>
            <w:r>
              <w:br/>
            </w:r>
            <w:r>
              <w:rPr>
                <w:rFonts w:ascii="Times New Roman"/>
                <w:b w:val="false"/>
                <w:i w:val="false"/>
                <w:color w:val="000000"/>
                <w:sz w:val="20"/>
              </w:rPr>
              <w:t>
Лебедева Н.,</w:t>
            </w:r>
            <w:r>
              <w:br/>
            </w:r>
            <w:r>
              <w:rPr>
                <w:rFonts w:ascii="Times New Roman"/>
                <w:b w:val="false"/>
                <w:i w:val="false"/>
                <w:color w:val="000000"/>
                <w:sz w:val="20"/>
              </w:rPr>
              <w:t>
Уакбаева С.,</w:t>
            </w:r>
            <w:r>
              <w:br/>
            </w:r>
            <w:r>
              <w:rPr>
                <w:rFonts w:ascii="Times New Roman"/>
                <w:b w:val="false"/>
                <w:i w:val="false"/>
                <w:color w:val="000000"/>
                <w:sz w:val="20"/>
              </w:rPr>
              <w:t>
Мадхалыкова А.,</w:t>
            </w:r>
            <w:r>
              <w:br/>
            </w:r>
            <w:r>
              <w:rPr>
                <w:rFonts w:ascii="Times New Roman"/>
                <w:b w:val="false"/>
                <w:i w:val="false"/>
                <w:color w:val="000000"/>
                <w:sz w:val="20"/>
              </w:rPr>
              <w:t>
Иманбаева Н.,</w:t>
            </w:r>
            <w:r>
              <w:br/>
            </w:r>
            <w:r>
              <w:rPr>
                <w:rFonts w:ascii="Times New Roman"/>
                <w:b w:val="false"/>
                <w:i w:val="false"/>
                <w:color w:val="000000"/>
                <w:sz w:val="20"/>
              </w:rPr>
              <w:t>
А. Мукашева</w:t>
            </w:r>
            <w:r>
              <w:br/>
            </w:r>
            <w:r>
              <w:rPr>
                <w:rFonts w:ascii="Times New Roman"/>
                <w:b w:val="false"/>
                <w:i w:val="false"/>
                <w:color w:val="000000"/>
                <w:sz w:val="20"/>
              </w:rPr>
              <w:t>
Адаптировала:</w:t>
            </w:r>
            <w:r>
              <w:br/>
            </w:r>
            <w:r>
              <w:rPr>
                <w:rFonts w:ascii="Times New Roman"/>
                <w:b w:val="false"/>
                <w:i w:val="false"/>
                <w:color w:val="000000"/>
                <w:sz w:val="20"/>
              </w:rPr>
              <w:t>
Жумабекова 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 ные школы"-САТР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С.,</w:t>
            </w:r>
            <w:r>
              <w:br/>
            </w:r>
            <w:r>
              <w:rPr>
                <w:rFonts w:ascii="Times New Roman"/>
                <w:b w:val="false"/>
                <w:i w:val="false"/>
                <w:color w:val="000000"/>
                <w:sz w:val="20"/>
              </w:rPr>
              <w:t>
Сапаков Д.,</w:t>
            </w:r>
            <w:r>
              <w:br/>
            </w:r>
            <w:r>
              <w:rPr>
                <w:rFonts w:ascii="Times New Roman"/>
                <w:b w:val="false"/>
                <w:i w:val="false"/>
                <w:color w:val="000000"/>
                <w:sz w:val="20"/>
              </w:rPr>
              <w:t>
Васева И.,</w:t>
            </w:r>
            <w:r>
              <w:br/>
            </w:r>
            <w:r>
              <w:rPr>
                <w:rFonts w:ascii="Times New Roman"/>
                <w:b w:val="false"/>
                <w:i w:val="false"/>
                <w:color w:val="000000"/>
                <w:sz w:val="20"/>
              </w:rPr>
              <w:t>
Жамиева А.,</w:t>
            </w:r>
            <w:r>
              <w:br/>
            </w:r>
            <w:r>
              <w:rPr>
                <w:rFonts w:ascii="Times New Roman"/>
                <w:b w:val="false"/>
                <w:i w:val="false"/>
                <w:color w:val="000000"/>
                <w:sz w:val="20"/>
              </w:rPr>
              <w:t>
Кусаинова М.,</w:t>
            </w:r>
            <w:r>
              <w:br/>
            </w:r>
            <w:r>
              <w:rPr>
                <w:rFonts w:ascii="Times New Roman"/>
                <w:b w:val="false"/>
                <w:i w:val="false"/>
                <w:color w:val="000000"/>
                <w:sz w:val="20"/>
              </w:rPr>
              <w:t>
Тасбулатова М. Адаптировала:</w:t>
            </w:r>
            <w:r>
              <w:br/>
            </w:r>
            <w:r>
              <w:rPr>
                <w:rFonts w:ascii="Times New Roman"/>
                <w:b w:val="false"/>
                <w:i w:val="false"/>
                <w:color w:val="000000"/>
                <w:sz w:val="20"/>
              </w:rPr>
              <w:t>
Белинская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 ные школы"-САТР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w:t>
            </w:r>
            <w:r>
              <w:br/>
            </w:r>
            <w:r>
              <w:rPr>
                <w:rFonts w:ascii="Times New Roman"/>
                <w:b w:val="false"/>
                <w:i w:val="false"/>
                <w:color w:val="000000"/>
                <w:sz w:val="20"/>
              </w:rPr>
              <w:t xml:space="preserve">
 Жакеева А., </w:t>
            </w:r>
            <w:r>
              <w:br/>
            </w:r>
            <w:r>
              <w:rPr>
                <w:rFonts w:ascii="Times New Roman"/>
                <w:b w:val="false"/>
                <w:i w:val="false"/>
                <w:color w:val="000000"/>
                <w:sz w:val="20"/>
              </w:rPr>
              <w:t>
Попова Е.,</w:t>
            </w:r>
            <w:r>
              <w:br/>
            </w:r>
            <w:r>
              <w:rPr>
                <w:rFonts w:ascii="Times New Roman"/>
                <w:b w:val="false"/>
                <w:i w:val="false"/>
                <w:color w:val="000000"/>
                <w:sz w:val="20"/>
              </w:rPr>
              <w:t>
Саукатова Ш.,</w:t>
            </w:r>
            <w:r>
              <w:br/>
            </w:r>
            <w:r>
              <w:rPr>
                <w:rFonts w:ascii="Times New Roman"/>
                <w:b w:val="false"/>
                <w:i w:val="false"/>
                <w:color w:val="000000"/>
                <w:sz w:val="20"/>
              </w:rPr>
              <w:t>
Сейдахметова Ж.,</w:t>
            </w:r>
            <w:r>
              <w:br/>
            </w:r>
            <w:r>
              <w:rPr>
                <w:rFonts w:ascii="Times New Roman"/>
                <w:b w:val="false"/>
                <w:i w:val="false"/>
                <w:color w:val="000000"/>
                <w:sz w:val="20"/>
              </w:rPr>
              <w:t>
Уфимцева Л.</w:t>
            </w:r>
            <w:r>
              <w:br/>
            </w:r>
            <w:r>
              <w:rPr>
                <w:rFonts w:ascii="Times New Roman"/>
                <w:b w:val="false"/>
                <w:i w:val="false"/>
                <w:color w:val="000000"/>
                <w:sz w:val="20"/>
              </w:rPr>
              <w:t>
Адаптировала:</w:t>
            </w:r>
            <w:r>
              <w:br/>
            </w:r>
            <w:r>
              <w:rPr>
                <w:rFonts w:ascii="Times New Roman"/>
                <w:b w:val="false"/>
                <w:i w:val="false"/>
                <w:color w:val="000000"/>
                <w:sz w:val="20"/>
              </w:rPr>
              <w:t>
Белинская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 ные школы"-САТР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(тифлографика)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Вишневская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r>
              <w:br/>
            </w:r>
            <w:r>
              <w:rPr>
                <w:rFonts w:ascii="Times New Roman"/>
                <w:b w:val="false"/>
                <w:i w:val="false"/>
                <w:color w:val="000000"/>
                <w:sz w:val="20"/>
              </w:rPr>
              <w:t>
Көзі көрмейтін білім алушыларға арналған Брайль жүйесі бойынша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1-4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Бучина Р.,</w:t>
            </w:r>
            <w:r>
              <w:br/>
            </w:r>
            <w:r>
              <w:rPr>
                <w:rFonts w:ascii="Times New Roman"/>
                <w:b w:val="false"/>
                <w:i w:val="false"/>
                <w:color w:val="000000"/>
                <w:sz w:val="20"/>
              </w:rPr>
              <w:t>
Остроухова Н.,</w:t>
            </w:r>
            <w:r>
              <w:br/>
            </w:r>
            <w:r>
              <w:rPr>
                <w:rFonts w:ascii="Times New Roman"/>
                <w:b w:val="false"/>
                <w:i w:val="false"/>
                <w:color w:val="000000"/>
                <w:sz w:val="20"/>
              </w:rPr>
              <w:t>
Регель Н.,</w:t>
            </w:r>
            <w:r>
              <w:br/>
            </w:r>
            <w:r>
              <w:rPr>
                <w:rFonts w:ascii="Times New Roman"/>
                <w:b w:val="false"/>
                <w:i w:val="false"/>
                <w:color w:val="000000"/>
                <w:sz w:val="20"/>
              </w:rPr>
              <w:t>
Труханова О.</w:t>
            </w:r>
            <w:r>
              <w:br/>
            </w:r>
            <w:r>
              <w:rPr>
                <w:rFonts w:ascii="Times New Roman"/>
                <w:b w:val="false"/>
                <w:i w:val="false"/>
                <w:color w:val="000000"/>
                <w:sz w:val="20"/>
              </w:rPr>
              <w:t>
Адаптировала:</w:t>
            </w:r>
            <w:r>
              <w:br/>
            </w:r>
            <w:r>
              <w:rPr>
                <w:rFonts w:ascii="Times New Roman"/>
                <w:b w:val="false"/>
                <w:i w:val="false"/>
                <w:color w:val="000000"/>
                <w:sz w:val="20"/>
              </w:rPr>
              <w:t>
Момбекова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1-4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Бучина Р.,</w:t>
            </w:r>
            <w:r>
              <w:br/>
            </w:r>
            <w:r>
              <w:rPr>
                <w:rFonts w:ascii="Times New Roman"/>
                <w:b w:val="false"/>
                <w:i w:val="false"/>
                <w:color w:val="000000"/>
                <w:sz w:val="20"/>
              </w:rPr>
              <w:t>
Остроухова Н.,</w:t>
            </w:r>
            <w:r>
              <w:br/>
            </w:r>
            <w:r>
              <w:rPr>
                <w:rFonts w:ascii="Times New Roman"/>
                <w:b w:val="false"/>
                <w:i w:val="false"/>
                <w:color w:val="000000"/>
                <w:sz w:val="20"/>
              </w:rPr>
              <w:t>
Регель Н.,</w:t>
            </w:r>
            <w:r>
              <w:br/>
            </w:r>
            <w:r>
              <w:rPr>
                <w:rFonts w:ascii="Times New Roman"/>
                <w:b w:val="false"/>
                <w:i w:val="false"/>
                <w:color w:val="000000"/>
                <w:sz w:val="20"/>
              </w:rPr>
              <w:t>
Труханова О.</w:t>
            </w:r>
            <w:r>
              <w:br/>
            </w:r>
            <w:r>
              <w:rPr>
                <w:rFonts w:ascii="Times New Roman"/>
                <w:b w:val="false"/>
                <w:i w:val="false"/>
                <w:color w:val="000000"/>
                <w:sz w:val="20"/>
              </w:rPr>
              <w:t>
Адаптировала:</w:t>
            </w:r>
            <w:r>
              <w:br/>
            </w:r>
            <w:r>
              <w:rPr>
                <w:rFonts w:ascii="Times New Roman"/>
                <w:b w:val="false"/>
                <w:i w:val="false"/>
                <w:color w:val="000000"/>
                <w:sz w:val="20"/>
              </w:rPr>
              <w:t>
Момбекова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1-4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Ақпаева А.,</w:t>
            </w:r>
            <w:r>
              <w:br/>
            </w:r>
            <w:r>
              <w:rPr>
                <w:rFonts w:ascii="Times New Roman"/>
                <w:b w:val="false"/>
                <w:i w:val="false"/>
                <w:color w:val="000000"/>
                <w:sz w:val="20"/>
              </w:rPr>
              <w:t>
Лебедева Л., Мыңжасарова М.</w:t>
            </w:r>
            <w:r>
              <w:br/>
            </w:r>
            <w:r>
              <w:rPr>
                <w:rFonts w:ascii="Times New Roman"/>
                <w:b w:val="false"/>
                <w:i w:val="false"/>
                <w:color w:val="000000"/>
                <w:sz w:val="20"/>
              </w:rPr>
              <w:t>
Адаптировали:</w:t>
            </w:r>
            <w:r>
              <w:br/>
            </w:r>
            <w:r>
              <w:rPr>
                <w:rFonts w:ascii="Times New Roman"/>
                <w:b w:val="false"/>
                <w:i w:val="false"/>
                <w:color w:val="000000"/>
                <w:sz w:val="20"/>
              </w:rPr>
              <w:t>
Белинская Т.</w:t>
            </w:r>
            <w:r>
              <w:br/>
            </w:r>
            <w:r>
              <w:rPr>
                <w:rFonts w:ascii="Times New Roman"/>
                <w:b w:val="false"/>
                <w:i w:val="false"/>
                <w:color w:val="000000"/>
                <w:sz w:val="20"/>
              </w:rPr>
              <w:t>
Жумабекова 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r>
              <w:br/>
            </w:r>
            <w:r>
              <w:rPr>
                <w:rFonts w:ascii="Times New Roman"/>
                <w:b w:val="false"/>
                <w:i w:val="false"/>
                <w:color w:val="000000"/>
                <w:sz w:val="20"/>
              </w:rPr>
              <w:t>
Көзі көрмейтін білім алушыларға арналған Брайль жүйесі бойынша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Адаптировала:</w:t>
            </w:r>
            <w:r>
              <w:br/>
            </w:r>
            <w:r>
              <w:rPr>
                <w:rFonts w:ascii="Times New Roman"/>
                <w:b w:val="false"/>
                <w:i w:val="false"/>
                <w:color w:val="000000"/>
                <w:sz w:val="20"/>
              </w:rPr>
              <w:t>
Жунусканова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w:t>
            </w:r>
            <w:r>
              <w:br/>
            </w:r>
            <w:r>
              <w:rPr>
                <w:rFonts w:ascii="Times New Roman"/>
                <w:b w:val="false"/>
                <w:i w:val="false"/>
                <w:color w:val="000000"/>
                <w:sz w:val="20"/>
              </w:rPr>
              <w:t>
Чаплышкина Ч.,</w:t>
            </w:r>
            <w:r>
              <w:br/>
            </w:r>
            <w:r>
              <w:rPr>
                <w:rFonts w:ascii="Times New Roman"/>
                <w:b w:val="false"/>
                <w:i w:val="false"/>
                <w:color w:val="000000"/>
                <w:sz w:val="20"/>
              </w:rPr>
              <w:t>
Свидова Н.,</w:t>
            </w:r>
            <w:r>
              <w:br/>
            </w:r>
            <w:r>
              <w:rPr>
                <w:rFonts w:ascii="Times New Roman"/>
                <w:b w:val="false"/>
                <w:i w:val="false"/>
                <w:color w:val="000000"/>
                <w:sz w:val="20"/>
              </w:rPr>
              <w:t>
Белоус Е.</w:t>
            </w:r>
            <w:r>
              <w:br/>
            </w:r>
            <w:r>
              <w:rPr>
                <w:rFonts w:ascii="Times New Roman"/>
                <w:b w:val="false"/>
                <w:i w:val="false"/>
                <w:color w:val="000000"/>
                <w:sz w:val="20"/>
              </w:rPr>
              <w:t>
Адаптировала:</w:t>
            </w:r>
            <w:r>
              <w:br/>
            </w:r>
            <w:r>
              <w:rPr>
                <w:rFonts w:ascii="Times New Roman"/>
                <w:b w:val="false"/>
                <w:i w:val="false"/>
                <w:color w:val="000000"/>
                <w:sz w:val="20"/>
              </w:rPr>
              <w:t>
Жунусканова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Атамұра-САТР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r>
              <w:br/>
            </w:r>
            <w:r>
              <w:rPr>
                <w:rFonts w:ascii="Times New Roman"/>
                <w:b w:val="false"/>
                <w:i w:val="false"/>
                <w:color w:val="000000"/>
                <w:sz w:val="20"/>
              </w:rPr>
              <w:t>
Байшоланова К.,</w:t>
            </w:r>
            <w:r>
              <w:br/>
            </w:r>
            <w:r>
              <w:rPr>
                <w:rFonts w:ascii="Times New Roman"/>
                <w:b w:val="false"/>
                <w:i w:val="false"/>
                <w:color w:val="000000"/>
                <w:sz w:val="20"/>
              </w:rPr>
              <w:t>
Байшоланов Е.</w:t>
            </w:r>
            <w:r>
              <w:br/>
            </w:r>
            <w:r>
              <w:rPr>
                <w:rFonts w:ascii="Times New Roman"/>
                <w:b w:val="false"/>
                <w:i w:val="false"/>
                <w:color w:val="000000"/>
                <w:sz w:val="20"/>
              </w:rPr>
              <w:t>
Адаптировала:</w:t>
            </w:r>
            <w:r>
              <w:br/>
            </w:r>
            <w:r>
              <w:rPr>
                <w:rFonts w:ascii="Times New Roman"/>
                <w:b w:val="false"/>
                <w:i w:val="false"/>
                <w:color w:val="000000"/>
                <w:sz w:val="20"/>
              </w:rPr>
              <w:t>
Калмакова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Атамұра-САТР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r>
              <w:br/>
            </w:r>
            <w:r>
              <w:rPr>
                <w:rFonts w:ascii="Times New Roman"/>
                <w:b w:val="false"/>
                <w:i w:val="false"/>
                <w:color w:val="000000"/>
                <w:sz w:val="20"/>
              </w:rPr>
              <w:t>
Көзі нашар көретін білім алушыларға арналған үлкейтілген шрифтпен басылатын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в 6-ти частях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Остроухова Н.,</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r>
              <w:br/>
            </w:r>
            <w:r>
              <w:rPr>
                <w:rFonts w:ascii="Times New Roman"/>
                <w:b w:val="false"/>
                <w:i w:val="false"/>
                <w:color w:val="000000"/>
                <w:sz w:val="20"/>
              </w:rPr>
              <w:t>
Адаптировали:</w:t>
            </w:r>
            <w:r>
              <w:br/>
            </w:r>
            <w:r>
              <w:rPr>
                <w:rFonts w:ascii="Times New Roman"/>
                <w:b w:val="false"/>
                <w:i w:val="false"/>
                <w:color w:val="000000"/>
                <w:sz w:val="20"/>
              </w:rPr>
              <w:t>
Вишневская Т.,</w:t>
            </w:r>
            <w:r>
              <w:br/>
            </w:r>
            <w:r>
              <w:rPr>
                <w:rFonts w:ascii="Times New Roman"/>
                <w:b w:val="false"/>
                <w:i w:val="false"/>
                <w:color w:val="000000"/>
                <w:sz w:val="20"/>
              </w:rPr>
              <w:t>
Тулегенова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пропись № 1, 2, 3, 4, 5, 6, 7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Остроухова Н.,</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r>
              <w:br/>
            </w:r>
            <w:r>
              <w:rPr>
                <w:rFonts w:ascii="Times New Roman"/>
                <w:b w:val="false"/>
                <w:i w:val="false"/>
                <w:color w:val="000000"/>
                <w:sz w:val="20"/>
              </w:rPr>
              <w:t>
Адаптировали:</w:t>
            </w:r>
            <w:r>
              <w:br/>
            </w:r>
            <w:r>
              <w:rPr>
                <w:rFonts w:ascii="Times New Roman"/>
                <w:b w:val="false"/>
                <w:i w:val="false"/>
                <w:color w:val="000000"/>
                <w:sz w:val="20"/>
              </w:rPr>
              <w:t>
Вишневская Т.,</w:t>
            </w:r>
            <w:r>
              <w:br/>
            </w:r>
            <w:r>
              <w:rPr>
                <w:rFonts w:ascii="Times New Roman"/>
                <w:b w:val="false"/>
                <w:i w:val="false"/>
                <w:color w:val="000000"/>
                <w:sz w:val="20"/>
              </w:rPr>
              <w:t>
Тулегенова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Рабочая тетрадь № 1, 2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Остроухова Н.,</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r>
              <w:br/>
            </w:r>
            <w:r>
              <w:rPr>
                <w:rFonts w:ascii="Times New Roman"/>
                <w:b w:val="false"/>
                <w:i w:val="false"/>
                <w:color w:val="000000"/>
                <w:sz w:val="20"/>
              </w:rPr>
              <w:t>
Адаптировали:</w:t>
            </w:r>
            <w:r>
              <w:br/>
            </w:r>
            <w:r>
              <w:rPr>
                <w:rFonts w:ascii="Times New Roman"/>
                <w:b w:val="false"/>
                <w:i w:val="false"/>
                <w:color w:val="000000"/>
                <w:sz w:val="20"/>
              </w:rPr>
              <w:t>
Вишневская Т.,</w:t>
            </w:r>
            <w:r>
              <w:br/>
            </w:r>
            <w:r>
              <w:rPr>
                <w:rFonts w:ascii="Times New Roman"/>
                <w:b w:val="false"/>
                <w:i w:val="false"/>
                <w:color w:val="000000"/>
                <w:sz w:val="20"/>
              </w:rPr>
              <w:t>
Тулегенова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Учебник для школ с русским языком обучения в 2-х частях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xml:space="preserve">
Б. Салыхова, </w:t>
            </w:r>
            <w:r>
              <w:br/>
            </w:r>
            <w:r>
              <w:rPr>
                <w:rFonts w:ascii="Times New Roman"/>
                <w:b w:val="false"/>
                <w:i w:val="false"/>
                <w:color w:val="000000"/>
                <w:sz w:val="20"/>
              </w:rPr>
              <w:t>
М. Бейсебекова</w:t>
            </w:r>
            <w:r>
              <w:br/>
            </w:r>
            <w:r>
              <w:rPr>
                <w:rFonts w:ascii="Times New Roman"/>
                <w:b w:val="false"/>
                <w:i w:val="false"/>
                <w:color w:val="000000"/>
                <w:sz w:val="20"/>
              </w:rPr>
              <w:t>
Адаптировала:</w:t>
            </w:r>
            <w:r>
              <w:br/>
            </w:r>
            <w:r>
              <w:rPr>
                <w:rFonts w:ascii="Times New Roman"/>
                <w:b w:val="false"/>
                <w:i w:val="false"/>
                <w:color w:val="000000"/>
                <w:sz w:val="20"/>
              </w:rPr>
              <w:t>
К.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Рабочая тетрадь № 1, 2, 3, 4 для школ с русским языком обучения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xml:space="preserve">
Б. Салыхова, </w:t>
            </w:r>
            <w:r>
              <w:br/>
            </w:r>
            <w:r>
              <w:rPr>
                <w:rFonts w:ascii="Times New Roman"/>
                <w:b w:val="false"/>
                <w:i w:val="false"/>
                <w:color w:val="000000"/>
                <w:sz w:val="20"/>
              </w:rPr>
              <w:t>
М. Бейсебекова</w:t>
            </w:r>
            <w:r>
              <w:br/>
            </w:r>
            <w:r>
              <w:rPr>
                <w:rFonts w:ascii="Times New Roman"/>
                <w:b w:val="false"/>
                <w:i w:val="false"/>
                <w:color w:val="000000"/>
                <w:sz w:val="20"/>
              </w:rPr>
              <w:t>
Адаптировала:</w:t>
            </w:r>
            <w:r>
              <w:br/>
            </w:r>
            <w:r>
              <w:rPr>
                <w:rFonts w:ascii="Times New Roman"/>
                <w:b w:val="false"/>
                <w:i w:val="false"/>
                <w:color w:val="000000"/>
                <w:sz w:val="20"/>
              </w:rPr>
              <w:t>
К.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в 4-х частях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Орехова Н.,</w:t>
            </w:r>
            <w:r>
              <w:br/>
            </w:r>
            <w:r>
              <w:rPr>
                <w:rFonts w:ascii="Times New Roman"/>
                <w:b w:val="false"/>
                <w:i w:val="false"/>
                <w:color w:val="000000"/>
                <w:sz w:val="20"/>
              </w:rPr>
              <w:t>
Лебедева Н.,</w:t>
            </w:r>
            <w:r>
              <w:br/>
            </w:r>
            <w:r>
              <w:rPr>
                <w:rFonts w:ascii="Times New Roman"/>
                <w:b w:val="false"/>
                <w:i w:val="false"/>
                <w:color w:val="000000"/>
                <w:sz w:val="20"/>
              </w:rPr>
              <w:t>
Уакбаева С.,</w:t>
            </w:r>
            <w:r>
              <w:br/>
            </w:r>
            <w:r>
              <w:rPr>
                <w:rFonts w:ascii="Times New Roman"/>
                <w:b w:val="false"/>
                <w:i w:val="false"/>
                <w:color w:val="000000"/>
                <w:sz w:val="20"/>
              </w:rPr>
              <w:t>
Мукашева А.</w:t>
            </w:r>
            <w:r>
              <w:br/>
            </w:r>
            <w:r>
              <w:rPr>
                <w:rFonts w:ascii="Times New Roman"/>
                <w:b w:val="false"/>
                <w:i w:val="false"/>
                <w:color w:val="000000"/>
                <w:sz w:val="20"/>
              </w:rPr>
              <w:t>
Адаптировали:</w:t>
            </w:r>
            <w:r>
              <w:br/>
            </w:r>
            <w:r>
              <w:rPr>
                <w:rFonts w:ascii="Times New Roman"/>
                <w:b w:val="false"/>
                <w:i w:val="false"/>
                <w:color w:val="000000"/>
                <w:sz w:val="20"/>
              </w:rPr>
              <w:t>
Анищенко Н.,</w:t>
            </w:r>
            <w:r>
              <w:br/>
            </w:r>
            <w:r>
              <w:rPr>
                <w:rFonts w:ascii="Times New Roman"/>
                <w:b w:val="false"/>
                <w:i w:val="false"/>
                <w:color w:val="000000"/>
                <w:sz w:val="20"/>
              </w:rPr>
              <w:t>
Кучикова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Рабочая тетрадь № 1, 2, 3, 4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Орехова Н.,</w:t>
            </w:r>
            <w:r>
              <w:br/>
            </w:r>
            <w:r>
              <w:rPr>
                <w:rFonts w:ascii="Times New Roman"/>
                <w:b w:val="false"/>
                <w:i w:val="false"/>
                <w:color w:val="000000"/>
                <w:sz w:val="20"/>
              </w:rPr>
              <w:t>
Лебедева Н.,</w:t>
            </w:r>
            <w:r>
              <w:br/>
            </w:r>
            <w:r>
              <w:rPr>
                <w:rFonts w:ascii="Times New Roman"/>
                <w:b w:val="false"/>
                <w:i w:val="false"/>
                <w:color w:val="000000"/>
                <w:sz w:val="20"/>
              </w:rPr>
              <w:t>
Уакбаева С.,</w:t>
            </w:r>
            <w:r>
              <w:br/>
            </w:r>
            <w:r>
              <w:rPr>
                <w:rFonts w:ascii="Times New Roman"/>
                <w:b w:val="false"/>
                <w:i w:val="false"/>
                <w:color w:val="000000"/>
                <w:sz w:val="20"/>
              </w:rPr>
              <w:t>
Мадхалыкова А.,</w:t>
            </w:r>
            <w:r>
              <w:br/>
            </w:r>
            <w:r>
              <w:rPr>
                <w:rFonts w:ascii="Times New Roman"/>
                <w:b w:val="false"/>
                <w:i w:val="false"/>
                <w:color w:val="000000"/>
                <w:sz w:val="20"/>
              </w:rPr>
              <w:t>
Иманбаева Н.,</w:t>
            </w:r>
            <w:r>
              <w:br/>
            </w:r>
            <w:r>
              <w:rPr>
                <w:rFonts w:ascii="Times New Roman"/>
                <w:b w:val="false"/>
                <w:i w:val="false"/>
                <w:color w:val="000000"/>
                <w:sz w:val="20"/>
              </w:rPr>
              <w:t>
Мукашева А.</w:t>
            </w:r>
            <w:r>
              <w:br/>
            </w:r>
            <w:r>
              <w:rPr>
                <w:rFonts w:ascii="Times New Roman"/>
                <w:b w:val="false"/>
                <w:i w:val="false"/>
                <w:color w:val="000000"/>
                <w:sz w:val="20"/>
              </w:rPr>
              <w:t>
Адаптировали:</w:t>
            </w:r>
            <w:r>
              <w:br/>
            </w:r>
            <w:r>
              <w:rPr>
                <w:rFonts w:ascii="Times New Roman"/>
                <w:b w:val="false"/>
                <w:i w:val="false"/>
                <w:color w:val="000000"/>
                <w:sz w:val="20"/>
              </w:rPr>
              <w:t>
Анищенко Н.,</w:t>
            </w:r>
            <w:r>
              <w:br/>
            </w:r>
            <w:r>
              <w:rPr>
                <w:rFonts w:ascii="Times New Roman"/>
                <w:b w:val="false"/>
                <w:i w:val="false"/>
                <w:color w:val="000000"/>
                <w:sz w:val="20"/>
              </w:rPr>
              <w:t>
Кучикова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r>
              <w:br/>
            </w:r>
            <w:r>
              <w:rPr>
                <w:rFonts w:ascii="Times New Roman"/>
                <w:b w:val="false"/>
                <w:i w:val="false"/>
                <w:color w:val="000000"/>
                <w:sz w:val="20"/>
              </w:rPr>
              <w:t>
Көзі нашар көретін білім алушыларға арналған үлкейтілген шрифтпен басылатын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 2, 3, 4, 5 части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Бучина Р.,</w:t>
            </w:r>
            <w:r>
              <w:br/>
            </w:r>
            <w:r>
              <w:rPr>
                <w:rFonts w:ascii="Times New Roman"/>
                <w:b w:val="false"/>
                <w:i w:val="false"/>
                <w:color w:val="000000"/>
                <w:sz w:val="20"/>
              </w:rPr>
              <w:t>
Остроухова Н.,</w:t>
            </w:r>
            <w:r>
              <w:br/>
            </w:r>
            <w:r>
              <w:rPr>
                <w:rFonts w:ascii="Times New Roman"/>
                <w:b w:val="false"/>
                <w:i w:val="false"/>
                <w:color w:val="000000"/>
                <w:sz w:val="20"/>
              </w:rPr>
              <w:t>
Регель Н.,</w:t>
            </w:r>
            <w:r>
              <w:br/>
            </w:r>
            <w:r>
              <w:rPr>
                <w:rFonts w:ascii="Times New Roman"/>
                <w:b w:val="false"/>
                <w:i w:val="false"/>
                <w:color w:val="000000"/>
                <w:sz w:val="20"/>
              </w:rPr>
              <w:t>
Труханова О.</w:t>
            </w:r>
            <w:r>
              <w:br/>
            </w:r>
            <w:r>
              <w:rPr>
                <w:rFonts w:ascii="Times New Roman"/>
                <w:b w:val="false"/>
                <w:i w:val="false"/>
                <w:color w:val="000000"/>
                <w:sz w:val="20"/>
              </w:rPr>
              <w:t>
 Бейімдеген:</w:t>
            </w:r>
            <w:r>
              <w:br/>
            </w:r>
            <w:r>
              <w:rPr>
                <w:rFonts w:ascii="Times New Roman"/>
                <w:b w:val="false"/>
                <w:i w:val="false"/>
                <w:color w:val="000000"/>
                <w:sz w:val="20"/>
              </w:rPr>
              <w:t>
Г. Жунисканова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3, 4 части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Ақпаева А.,</w:t>
            </w:r>
            <w:r>
              <w:br/>
            </w:r>
            <w:r>
              <w:rPr>
                <w:rFonts w:ascii="Times New Roman"/>
                <w:b w:val="false"/>
                <w:i w:val="false"/>
                <w:color w:val="000000"/>
                <w:sz w:val="20"/>
              </w:rPr>
              <w:t>
Лебедева Л.,</w:t>
            </w:r>
            <w:r>
              <w:br/>
            </w:r>
            <w:r>
              <w:rPr>
                <w:rFonts w:ascii="Times New Roman"/>
                <w:b w:val="false"/>
                <w:i w:val="false"/>
                <w:color w:val="000000"/>
                <w:sz w:val="20"/>
              </w:rPr>
              <w:t>
Мыңжасарова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r>
              <w:br/>
            </w:r>
            <w:r>
              <w:rPr>
                <w:rFonts w:ascii="Times New Roman"/>
                <w:b w:val="false"/>
                <w:i w:val="false"/>
                <w:color w:val="000000"/>
                <w:sz w:val="20"/>
              </w:rPr>
              <w:t>
Көзі нашар көретін білім алушыларға арналған үлкейтілген шрифтпен басылатын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 2, 3 части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 САТР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3, 4, 5, 6 части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Алдамұратова Т.,</w:t>
            </w:r>
            <w:r>
              <w:br/>
            </w:r>
            <w:r>
              <w:rPr>
                <w:rFonts w:ascii="Times New Roman"/>
                <w:b w:val="false"/>
                <w:i w:val="false"/>
                <w:color w:val="000000"/>
                <w:sz w:val="20"/>
              </w:rPr>
              <w:t>
Байшоланова К.,</w:t>
            </w:r>
            <w:r>
              <w:br/>
            </w:r>
            <w:r>
              <w:rPr>
                <w:rFonts w:ascii="Times New Roman"/>
                <w:b w:val="false"/>
                <w:i w:val="false"/>
                <w:color w:val="000000"/>
                <w:sz w:val="20"/>
              </w:rPr>
              <w:t>
Байшоланов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 САТР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2 класса специальных школ, для детей с нарушением интеллекта часть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Кислякова Ю, </w:t>
            </w:r>
            <w:r>
              <w:br/>
            </w:r>
            <w:r>
              <w:rPr>
                <w:rFonts w:ascii="Times New Roman"/>
                <w:b w:val="false"/>
                <w:i w:val="false"/>
                <w:color w:val="000000"/>
                <w:sz w:val="20"/>
              </w:rPr>
              <w:t>
Чумакова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для 2 класса специальных школ, для детей с нарушением интеллекта Часть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xml:space="preserve">
Елисеева И., </w:t>
            </w:r>
            <w:r>
              <w:br/>
            </w:r>
            <w:r>
              <w:rPr>
                <w:rFonts w:ascii="Times New Roman"/>
                <w:b w:val="false"/>
                <w:i w:val="false"/>
                <w:color w:val="000000"/>
                <w:sz w:val="20"/>
              </w:rPr>
              <w:t>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xml:space="preserve">
Елисеева И., </w:t>
            </w:r>
            <w:r>
              <w:br/>
            </w:r>
            <w:r>
              <w:rPr>
                <w:rFonts w:ascii="Times New Roman"/>
                <w:b w:val="false"/>
                <w:i w:val="false"/>
                <w:color w:val="000000"/>
                <w:sz w:val="20"/>
              </w:rPr>
              <w:t>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Рабочая тетрадь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xml:space="preserve">
Елисеева И., </w:t>
            </w:r>
            <w:r>
              <w:br/>
            </w:r>
            <w:r>
              <w:rPr>
                <w:rFonts w:ascii="Times New Roman"/>
                <w:b w:val="false"/>
                <w:i w:val="false"/>
                <w:color w:val="000000"/>
                <w:sz w:val="20"/>
              </w:rPr>
              <w:t>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2 класса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Айдарбекова А., </w:t>
            </w:r>
            <w:r>
              <w:br/>
            </w:r>
            <w:r>
              <w:rPr>
                <w:rFonts w:ascii="Times New Roman"/>
                <w:b w:val="false"/>
                <w:i w:val="false"/>
                <w:color w:val="000000"/>
                <w:sz w:val="20"/>
              </w:rPr>
              <w:t xml:space="preserve">
Радионова В., </w:t>
            </w:r>
            <w:r>
              <w:br/>
            </w:r>
            <w:r>
              <w:rPr>
                <w:rFonts w:ascii="Times New Roman"/>
                <w:b w:val="false"/>
                <w:i w:val="false"/>
                <w:color w:val="000000"/>
                <w:sz w:val="20"/>
              </w:rPr>
              <w:t>
Летошко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Айдарбекова А., Радионова В., </w:t>
            </w:r>
            <w:r>
              <w:br/>
            </w:r>
            <w:r>
              <w:rPr>
                <w:rFonts w:ascii="Times New Roman"/>
                <w:b w:val="false"/>
                <w:i w:val="false"/>
                <w:color w:val="000000"/>
                <w:sz w:val="20"/>
              </w:rPr>
              <w:t>
Летошко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w:t>
            </w:r>
            <w:r>
              <w:br/>
            </w:r>
            <w:r>
              <w:rPr>
                <w:rFonts w:ascii="Times New Roman"/>
                <w:b w:val="false"/>
                <w:i w:val="false"/>
                <w:color w:val="000000"/>
                <w:sz w:val="20"/>
              </w:rPr>
              <w:t xml:space="preserve">
Рабочая тетрадь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Айдарбекова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орыс тілінде жүретін зерде бұзылыстары бар балаларға арналған, арнайы мектептердің 2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w:t>
            </w:r>
            <w:r>
              <w:br/>
            </w:r>
            <w:r>
              <w:rPr>
                <w:rFonts w:ascii="Times New Roman"/>
                <w:b w:val="false"/>
                <w:i w:val="false"/>
                <w:color w:val="000000"/>
                <w:sz w:val="20"/>
              </w:rPr>
              <w:t>
Учебник для 2 класса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Методическое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1 отделения специальной школы для детей с нарушением интеллекта с русским языком обучения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Елисеева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Методические указания для 1 отделения специальной школы для детей с нарушением интеллекта с русским языком обучения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Рабочая тетрадь для 1 отделения специальной школы для детей с нарушением интеллекта с русским языком обучения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Изучение табличного умножения и деления со школьниками, имеющими трудности в обучении. Методические рекомендации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Табличное умножение и деление. Рабочая тетрадь № 1, №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r>
              <w:br/>
            </w:r>
            <w:r>
              <w:rPr>
                <w:rFonts w:ascii="Times New Roman"/>
                <w:b w:val="false"/>
                <w:i w:val="false"/>
                <w:color w:val="000000"/>
                <w:sz w:val="20"/>
              </w:rPr>
              <w:t>
Заславская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5 класса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Радионова В., </w:t>
            </w:r>
            <w:r>
              <w:br/>
            </w:r>
            <w:r>
              <w:rPr>
                <w:rFonts w:ascii="Times New Roman"/>
                <w:b w:val="false"/>
                <w:i w:val="false"/>
                <w:color w:val="000000"/>
                <w:sz w:val="20"/>
              </w:rPr>
              <w:t>
Летошко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Радионова В., </w:t>
            </w:r>
            <w:r>
              <w:br/>
            </w:r>
            <w:r>
              <w:rPr>
                <w:rFonts w:ascii="Times New Roman"/>
                <w:b w:val="false"/>
                <w:i w:val="false"/>
                <w:color w:val="000000"/>
                <w:sz w:val="20"/>
              </w:rPr>
              <w:t xml:space="preserve">
Летошко М., </w:t>
            </w:r>
            <w:r>
              <w:br/>
            </w:r>
            <w:r>
              <w:rPr>
                <w:rFonts w:ascii="Times New Roman"/>
                <w:b w:val="false"/>
                <w:i w:val="false"/>
                <w:color w:val="000000"/>
                <w:sz w:val="20"/>
              </w:rPr>
              <w:t>
Дербисалова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w:t>
            </w:r>
            <w:r>
              <w:br/>
            </w:r>
            <w:r>
              <w:rPr>
                <w:rFonts w:ascii="Times New Roman"/>
                <w:b w:val="false"/>
                <w:i w:val="false"/>
                <w:color w:val="000000"/>
                <w:sz w:val="20"/>
              </w:rPr>
              <w:t xml:space="preserve">
Рабочая тетрадь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орыс тілінде жүретін зерде даму бұзылыстары бар балаларға арналған, арнайы мектептердің 5-сыныбына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w:t>
            </w:r>
            <w:r>
              <w:br/>
            </w:r>
            <w:r>
              <w:rPr>
                <w:rFonts w:ascii="Times New Roman"/>
                <w:b w:val="false"/>
                <w:i w:val="false"/>
                <w:color w:val="000000"/>
                <w:sz w:val="20"/>
              </w:rPr>
              <w:t>
Учебник для 5 класса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Методическое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для 5 класса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Чумакова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для 5 класса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xml:space="preserve">
Елисеева И., </w:t>
            </w:r>
            <w:r>
              <w:br/>
            </w:r>
            <w:r>
              <w:rPr>
                <w:rFonts w:ascii="Times New Roman"/>
                <w:b w:val="false"/>
                <w:i w:val="false"/>
                <w:color w:val="000000"/>
                <w:sz w:val="20"/>
              </w:rPr>
              <w:t>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xml:space="preserve">
Елисеева И., </w:t>
            </w:r>
            <w:r>
              <w:br/>
            </w:r>
            <w:r>
              <w:rPr>
                <w:rFonts w:ascii="Times New Roman"/>
                <w:b w:val="false"/>
                <w:i w:val="false"/>
                <w:color w:val="000000"/>
                <w:sz w:val="20"/>
              </w:rPr>
              <w:t>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Рабочая тетрадь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xml:space="preserve">
Елисеева И., </w:t>
            </w:r>
            <w:r>
              <w:br/>
            </w:r>
            <w:r>
              <w:rPr>
                <w:rFonts w:ascii="Times New Roman"/>
                <w:b w:val="false"/>
                <w:i w:val="false"/>
                <w:color w:val="000000"/>
                <w:sz w:val="20"/>
              </w:rPr>
              <w:t>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Казахская литература.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Казахская литература. Хрестоматия для всех типов специальных (коррекционных) школ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для 7 класса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w:t>
            </w:r>
            <w:r>
              <w:br/>
            </w:r>
            <w:r>
              <w:rPr>
                <w:rFonts w:ascii="Times New Roman"/>
                <w:b w:val="false"/>
                <w:i w:val="false"/>
                <w:color w:val="000000"/>
                <w:sz w:val="20"/>
              </w:rPr>
              <w:t>
Мельникова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Чумакова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7 класса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Радионова В., </w:t>
            </w:r>
            <w:r>
              <w:br/>
            </w:r>
            <w:r>
              <w:rPr>
                <w:rFonts w:ascii="Times New Roman"/>
                <w:b w:val="false"/>
                <w:i w:val="false"/>
                <w:color w:val="000000"/>
                <w:sz w:val="20"/>
              </w:rPr>
              <w:t>
Летошко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Радионова В., </w:t>
            </w:r>
            <w:r>
              <w:br/>
            </w:r>
            <w:r>
              <w:rPr>
                <w:rFonts w:ascii="Times New Roman"/>
                <w:b w:val="false"/>
                <w:i w:val="false"/>
                <w:color w:val="000000"/>
                <w:sz w:val="20"/>
              </w:rPr>
              <w:t>
Летошко М., Дербисалова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w:t>
            </w:r>
            <w:r>
              <w:br/>
            </w:r>
            <w:r>
              <w:rPr>
                <w:rFonts w:ascii="Times New Roman"/>
                <w:b w:val="false"/>
                <w:i w:val="false"/>
                <w:color w:val="000000"/>
                <w:sz w:val="20"/>
              </w:rPr>
              <w:t xml:space="preserve">
Рабочая тетрадь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орыс тілінде жүретін зерде даму бұзылыстары бар балаларға арналған, арнайы мектептердің 7-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для 7 класса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 Юлдабаева Н.,</w:t>
            </w:r>
            <w:r>
              <w:br/>
            </w:r>
            <w:r>
              <w:rPr>
                <w:rFonts w:ascii="Times New Roman"/>
                <w:b w:val="false"/>
                <w:i w:val="false"/>
                <w:color w:val="000000"/>
                <w:sz w:val="20"/>
              </w:rPr>
              <w:t>
Даутова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Методическое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 Юлдабаева Н.,</w:t>
            </w:r>
            <w:r>
              <w:br/>
            </w:r>
            <w:r>
              <w:rPr>
                <w:rFonts w:ascii="Times New Roman"/>
                <w:b w:val="false"/>
                <w:i w:val="false"/>
                <w:color w:val="000000"/>
                <w:sz w:val="20"/>
              </w:rPr>
              <w:t>
Даутова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 Юлдабаева Н.,</w:t>
            </w:r>
            <w:r>
              <w:br/>
            </w:r>
            <w:r>
              <w:rPr>
                <w:rFonts w:ascii="Times New Roman"/>
                <w:b w:val="false"/>
                <w:i w:val="false"/>
                <w:color w:val="000000"/>
                <w:sz w:val="20"/>
              </w:rPr>
              <w:t>
Даутова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для 7 класса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xml:space="preserve">
Елисеева И., </w:t>
            </w:r>
            <w:r>
              <w:br/>
            </w:r>
            <w:r>
              <w:rPr>
                <w:rFonts w:ascii="Times New Roman"/>
                <w:b w:val="false"/>
                <w:i w:val="false"/>
                <w:color w:val="000000"/>
                <w:sz w:val="20"/>
              </w:rPr>
              <w:t>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xml:space="preserve">
Елисеева И., </w:t>
            </w:r>
            <w:r>
              <w:br/>
            </w:r>
            <w:r>
              <w:rPr>
                <w:rFonts w:ascii="Times New Roman"/>
                <w:b w:val="false"/>
                <w:i w:val="false"/>
                <w:color w:val="000000"/>
                <w:sz w:val="20"/>
              </w:rPr>
              <w:t>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xml:space="preserve">
Елисеева И., </w:t>
            </w:r>
            <w:r>
              <w:br/>
            </w:r>
            <w:r>
              <w:rPr>
                <w:rFonts w:ascii="Times New Roman"/>
                <w:b w:val="false"/>
                <w:i w:val="false"/>
                <w:color w:val="000000"/>
                <w:sz w:val="20"/>
              </w:rPr>
              <w:t>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Казахская литература.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Казахская литература. Хрестоматия для всех типов специальных (коррекционных) школ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әдебиеттер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 дыбыстарын дұрыс айтуға үйрету</w:t>
            </w:r>
            <w:r>
              <w:br/>
            </w:r>
            <w:r>
              <w:rPr>
                <w:rFonts w:ascii="Times New Roman"/>
                <w:b w:val="false"/>
                <w:i w:val="false"/>
                <w:color w:val="000000"/>
                <w:sz w:val="20"/>
              </w:rPr>
              <w:t xml:space="preserve">
Оқу-әдістемелік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r>
              <w:br/>
            </w:r>
            <w:r>
              <w:rPr>
                <w:rFonts w:ascii="Times New Roman"/>
                <w:b w:val="false"/>
                <w:i w:val="false"/>
                <w:color w:val="000000"/>
                <w:sz w:val="20"/>
              </w:rPr>
              <w:t>
С. Өмірбекова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 қалыптастыруға дайындық" кешені Әдістемелік құрал Көрнекі - дидактикалық материал.</w:t>
            </w:r>
            <w:r>
              <w:br/>
            </w:r>
            <w:r>
              <w:rPr>
                <w:rFonts w:ascii="Times New Roman"/>
                <w:b w:val="false"/>
                <w:i w:val="false"/>
                <w:color w:val="000000"/>
                <w:sz w:val="20"/>
              </w:rPr>
              <w:t xml:space="preserve">
Үлестірмелі материалдар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обучение грамоте детей с умеренной и тяжелой умственной отсталостью.</w:t>
            </w:r>
            <w:r>
              <w:br/>
            </w:r>
            <w:r>
              <w:rPr>
                <w:rFonts w:ascii="Times New Roman"/>
                <w:b w:val="false"/>
                <w:i w:val="false"/>
                <w:color w:val="000000"/>
                <w:sz w:val="20"/>
              </w:rPr>
              <w:t xml:space="preserve">
Учебное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Баряева Л.,</w:t>
            </w:r>
            <w:r>
              <w:br/>
            </w:r>
            <w:r>
              <w:rPr>
                <w:rFonts w:ascii="Times New Roman"/>
                <w:b w:val="false"/>
                <w:i w:val="false"/>
                <w:color w:val="000000"/>
                <w:sz w:val="20"/>
              </w:rPr>
              <w:t>
Логинова Е.,</w:t>
            </w:r>
            <w:r>
              <w:br/>
            </w:r>
            <w:r>
              <w:rPr>
                <w:rFonts w:ascii="Times New Roman"/>
                <w:b w:val="false"/>
                <w:i w:val="false"/>
                <w:color w:val="000000"/>
                <w:sz w:val="20"/>
              </w:rPr>
              <w:t>
Лопатина Л.,</w:t>
            </w:r>
            <w:r>
              <w:br/>
            </w:r>
            <w:r>
              <w:rPr>
                <w:rFonts w:ascii="Times New Roman"/>
                <w:b w:val="false"/>
                <w:i w:val="false"/>
                <w:color w:val="000000"/>
                <w:sz w:val="20"/>
              </w:rPr>
              <w:t>
Сулейменова Р.,</w:t>
            </w:r>
            <w:r>
              <w:br/>
            </w:r>
            <w:r>
              <w:rPr>
                <w:rFonts w:ascii="Times New Roman"/>
                <w:b w:val="false"/>
                <w:i w:val="false"/>
                <w:color w:val="000000"/>
                <w:sz w:val="20"/>
              </w:rPr>
              <w:t>
Мовкебаева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(түзету) мектептерінде тәрбие жұмысын ұйымдастыру" кешені Тәрбиешіге арналған журнал.Тәрбие жұмысын ұйымдастыруға арналған әдістемелік құрал Журналға арналған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"Организация воспитательного процесса в специальной (коррекционной) школе-интернате"</w:t>
            </w:r>
            <w:r>
              <w:br/>
            </w:r>
            <w:r>
              <w:rPr>
                <w:rFonts w:ascii="Times New Roman"/>
                <w:b w:val="false"/>
                <w:i w:val="false"/>
                <w:color w:val="000000"/>
                <w:sz w:val="20"/>
              </w:rPr>
              <w:t>
Журнал воспитателя.</w:t>
            </w:r>
            <w:r>
              <w:br/>
            </w:r>
            <w:r>
              <w:rPr>
                <w:rFonts w:ascii="Times New Roman"/>
                <w:b w:val="false"/>
                <w:i w:val="false"/>
                <w:color w:val="000000"/>
                <w:sz w:val="20"/>
              </w:rPr>
              <w:t>
Методическое пособие по воспитательной работе.Методические указания к ведению рабочей тетради воспитателя специальной коррекционной организации образования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Шетел тілдерін оқуға арналған оқу басылымдарының тізбесі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Ағылшын тілі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Мектепке дейінгі білім беру</w:t>
            </w:r>
          </w:p>
          <w:p>
            <w:pPr>
              <w:spacing w:after="20"/>
              <w:ind w:left="20"/>
              <w:jc w:val="both"/>
            </w:pPr>
            <w:r>
              <w:rPr>
                <w:rFonts w:ascii="Times New Roman"/>
                <w:b w:val="false"/>
                <w:i w:val="false"/>
                <w:color w:val="ff0000"/>
                <w:sz w:val="20"/>
              </w:rPr>
              <w:t xml:space="preserve">
Ескерту. Кіші бөлім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жас</w:t>
            </w:r>
          </w:p>
          <w:p>
            <w:pPr>
              <w:spacing w:after="20"/>
              <w:ind w:left="20"/>
              <w:jc w:val="both"/>
            </w:pPr>
            <w:r>
              <w:rPr>
                <w:rFonts w:ascii="Times New Roman"/>
                <w:b w:val="false"/>
                <w:i w:val="false"/>
                <w:color w:val="ff0000"/>
                <w:sz w:val="20"/>
              </w:rPr>
              <w:t xml:space="preserve">
Ескерту. Кіші бөлім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жас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тілдің патшалығы" кітап 1. The kingdom of three languages book 1. Королевство трех яз. Книга 1. + Тетрадь приложение к книге "Үш тілдің патшалығы" дәптер 1 The kingdom of three languages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Сәулебаева, </w:t>
            </w:r>
            <w:r>
              <w:br/>
            </w:r>
            <w:r>
              <w:rPr>
                <w:rFonts w:ascii="Times New Roman"/>
                <w:b w:val="false"/>
                <w:i w:val="false"/>
                <w:color w:val="000000"/>
                <w:sz w:val="20"/>
              </w:rPr>
              <w:t xml:space="preserve">
М. Абаева-Бегалиева, З.Д. Казакова, </w:t>
            </w:r>
            <w:r>
              <w:br/>
            </w:r>
            <w:r>
              <w:rPr>
                <w:rFonts w:ascii="Times New Roman"/>
                <w:b w:val="false"/>
                <w:i w:val="false"/>
                <w:color w:val="000000"/>
                <w:sz w:val="20"/>
              </w:rPr>
              <w:t>
О.Н. Гумирова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тілдің патшалығы" кітап 2 The kingdom of three languages book 2 Королевство трех яз. Книга 2 +Тетрадь приложение к книге "Үш тілдің патшалығы" дәптер 2 The kingdom of three languages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Сәулебаева, </w:t>
            </w:r>
            <w:r>
              <w:br/>
            </w:r>
            <w:r>
              <w:rPr>
                <w:rFonts w:ascii="Times New Roman"/>
                <w:b w:val="false"/>
                <w:i w:val="false"/>
                <w:color w:val="000000"/>
                <w:sz w:val="20"/>
              </w:rPr>
              <w:t xml:space="preserve">
М. Абаева-Бегалиева, З.Д. Казакова, </w:t>
            </w:r>
            <w:r>
              <w:br/>
            </w:r>
            <w:r>
              <w:rPr>
                <w:rFonts w:ascii="Times New Roman"/>
                <w:b w:val="false"/>
                <w:i w:val="false"/>
                <w:color w:val="000000"/>
                <w:sz w:val="20"/>
              </w:rPr>
              <w:t>
О.Н. Гумирова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тілдің патшалығы" кітап 3 The kingdom of three languages book 3 Королевство трех яз. Книга 3 + Тетрадь приложение к книге "Үш тілдің патшалығы" дәптер 3 The kingdom of three languages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Сәулебаева, </w:t>
            </w:r>
            <w:r>
              <w:br/>
            </w:r>
            <w:r>
              <w:rPr>
                <w:rFonts w:ascii="Times New Roman"/>
                <w:b w:val="false"/>
                <w:i w:val="false"/>
                <w:color w:val="000000"/>
                <w:sz w:val="20"/>
              </w:rPr>
              <w:t xml:space="preserve">
М. Абаева-Бегалиева, З.Д. Казакова, </w:t>
            </w:r>
            <w:r>
              <w:br/>
            </w:r>
            <w:r>
              <w:rPr>
                <w:rFonts w:ascii="Times New Roman"/>
                <w:b w:val="false"/>
                <w:i w:val="false"/>
                <w:color w:val="000000"/>
                <w:sz w:val="20"/>
              </w:rPr>
              <w:t>
О.Н. Гумирова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тілдің патшалығы" кітап 4 The kingdom of three languages book 4 Королевство трех яз. Книга 4 +Тетрадь приложение к книге "Үш тілдің патшалығы" дәптер 4 The kingdom of three languages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Сәулебаева, </w:t>
            </w:r>
            <w:r>
              <w:br/>
            </w:r>
            <w:r>
              <w:rPr>
                <w:rFonts w:ascii="Times New Roman"/>
                <w:b w:val="false"/>
                <w:i w:val="false"/>
                <w:color w:val="000000"/>
                <w:sz w:val="20"/>
              </w:rPr>
              <w:t xml:space="preserve">
М. Абаева-Бегалиева, З.Д. Казакова, </w:t>
            </w:r>
            <w:r>
              <w:br/>
            </w:r>
            <w:r>
              <w:rPr>
                <w:rFonts w:ascii="Times New Roman"/>
                <w:b w:val="false"/>
                <w:i w:val="false"/>
                <w:color w:val="000000"/>
                <w:sz w:val="20"/>
              </w:rPr>
              <w:t>
О.Н. Гумирова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тілдің патшалығы" кітап 5 The kingdom of three languages book 5 Королевство трех яз. Книга5 +Тетрадь приложение к книге "Үш тілдің патшалығы" дәптер 5 The kingdom of three languages 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Сәулебаева, </w:t>
            </w:r>
            <w:r>
              <w:br/>
            </w:r>
            <w:r>
              <w:rPr>
                <w:rFonts w:ascii="Times New Roman"/>
                <w:b w:val="false"/>
                <w:i w:val="false"/>
                <w:color w:val="000000"/>
                <w:sz w:val="20"/>
              </w:rPr>
              <w:t xml:space="preserve">
М. Абаева-Бегалиева, З.Д. Казакова, </w:t>
            </w:r>
            <w:r>
              <w:br/>
            </w:r>
            <w:r>
              <w:rPr>
                <w:rFonts w:ascii="Times New Roman"/>
                <w:b w:val="false"/>
                <w:i w:val="false"/>
                <w:color w:val="000000"/>
                <w:sz w:val="20"/>
              </w:rPr>
              <w:t>
О.Н. Гумирова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English 25 lessons"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Бобровская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Stories about Kazakhstan. А cultural reader. Книга для чтения дополнительного чтения на английском языке 9-11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Новокрещенов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Bottlenose Dolphin Книга для чтения CLIL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Young Learners Practice Tests Starters Student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Sandra Fox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Young Learners Practice Tests Movers Student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Sandra Fox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Young Learners Practice Tests Flyers Student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Bryan Stephens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Stars Level 2 Pupil`s Book, Activity Book, Teacher`s Book, Maths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Jeanne Perrett, </w:t>
            </w:r>
            <w:r>
              <w:br/>
            </w:r>
            <w:r>
              <w:rPr>
                <w:rFonts w:ascii="Times New Roman"/>
                <w:b w:val="false"/>
                <w:i w:val="false"/>
                <w:color w:val="000000"/>
                <w:sz w:val="20"/>
              </w:rPr>
              <w: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Culture View Level 1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Jeanne Perrett, </w:t>
            </w:r>
            <w:r>
              <w:br/>
            </w:r>
            <w:r>
              <w:rPr>
                <w:rFonts w:ascii="Times New Roman"/>
                <w:b w:val="false"/>
                <w:i w:val="false"/>
                <w:color w:val="000000"/>
                <w:sz w:val="20"/>
              </w:rPr>
              <w: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Grammar Goals Level 1 Pupil`s Book, Teacher`s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Nicole Taylor, </w:t>
            </w:r>
            <w:r>
              <w:br/>
            </w:r>
            <w:r>
              <w:rPr>
                <w:rFonts w:ascii="Times New Roman"/>
                <w:b w:val="false"/>
                <w:i w:val="false"/>
                <w:color w:val="000000"/>
                <w:sz w:val="20"/>
              </w:rPr>
              <w:t>
Michael Watts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Goals Level 2 Pupil`s Book,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Nicole Taylor, </w:t>
            </w:r>
            <w:r>
              <w:br/>
            </w:r>
            <w:r>
              <w:rPr>
                <w:rFonts w:ascii="Times New Roman"/>
                <w:b w:val="false"/>
                <w:i w:val="false"/>
                <w:color w:val="000000"/>
                <w:sz w:val="20"/>
              </w:rPr>
              <w:t>
Michael Watts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Goals Level 3 Pupil`s Book,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Judie Tice, </w:t>
            </w:r>
            <w:r>
              <w:br/>
            </w:r>
            <w:r>
              <w:rPr>
                <w:rFonts w:ascii="Times New Roman"/>
                <w:b w:val="false"/>
                <w:i w:val="false"/>
                <w:color w:val="000000"/>
                <w:sz w:val="20"/>
              </w:rPr>
              <w:t>
Dave Tucker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Family and Friends 4 </w:t>
            </w:r>
            <w:r>
              <w:br/>
            </w:r>
            <w:r>
              <w:rPr>
                <w:rFonts w:ascii="Times New Roman"/>
                <w:b w:val="false"/>
                <w:i w:val="false"/>
                <w:color w:val="000000"/>
                <w:sz w:val="20"/>
              </w:rPr>
              <w:t>
Class book+CD, Work book with online practice, Class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Simmons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move 1 Pupil`s Book, Work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Cant, </w:t>
            </w:r>
            <w:r>
              <w:br/>
            </w:r>
            <w:r>
              <w:rPr>
                <w:rFonts w:ascii="Times New Roman"/>
                <w:b w:val="false"/>
                <w:i w:val="false"/>
                <w:color w:val="000000"/>
                <w:sz w:val="20"/>
              </w:rPr>
              <w:t>
M. Charrington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Yazoo Level 3 </w:t>
            </w:r>
            <w:r>
              <w:br/>
            </w:r>
            <w:r>
              <w:rPr>
                <w:rFonts w:ascii="Times New Roman"/>
                <w:b w:val="false"/>
                <w:i w:val="false"/>
                <w:color w:val="000000"/>
                <w:sz w:val="20"/>
              </w:rPr>
              <w:t>
(Pupil`s book with Audio CDs, Activity book + CD - Rom, Teacher`s Book, Class CD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Charlotte Covill, Jeanne Perret with Tessa Lochowski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Yazoo Level 4</w:t>
            </w:r>
            <w:r>
              <w:br/>
            </w:r>
            <w:r>
              <w:rPr>
                <w:rFonts w:ascii="Times New Roman"/>
                <w:b w:val="false"/>
                <w:i w:val="false"/>
                <w:color w:val="000000"/>
                <w:sz w:val="20"/>
              </w:rPr>
              <w:t>
(Pupil`s book with Audio CDs, Activity book + CD - Rom, Teacher`s Book, Class CD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Charlotte Covill, Jeanne Perret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Fly High 3.</w:t>
            </w:r>
            <w:r>
              <w:br/>
            </w:r>
            <w:r>
              <w:rPr>
                <w:rFonts w:ascii="Times New Roman"/>
                <w:b w:val="false"/>
                <w:i w:val="false"/>
                <w:color w:val="000000"/>
                <w:sz w:val="20"/>
              </w:rPr>
              <w:t>
Primary School pack for Kazakhstan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Larisa Dalskaya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"Fly High 4</w:t>
            </w:r>
            <w:r>
              <w:br/>
            </w:r>
            <w:r>
              <w:rPr>
                <w:rFonts w:ascii="Times New Roman"/>
                <w:b w:val="false"/>
                <w:i w:val="false"/>
                <w:color w:val="000000"/>
                <w:sz w:val="20"/>
              </w:rPr>
              <w:t>
Primary School pack for Kazakhstan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 Dalski, </w:t>
            </w:r>
            <w:r>
              <w:br/>
            </w:r>
            <w:r>
              <w:rPr>
                <w:rFonts w:ascii="Times New Roman"/>
                <w:b w:val="false"/>
                <w:i w:val="false"/>
                <w:color w:val="000000"/>
                <w:sz w:val="20"/>
              </w:rPr>
              <w:t>
K. Bondareva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Kids` World 3.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 Dalski, </w:t>
            </w:r>
            <w:r>
              <w:br/>
            </w:r>
            <w:r>
              <w:rPr>
                <w:rFonts w:ascii="Times New Roman"/>
                <w:b w:val="false"/>
                <w:i w:val="false"/>
                <w:color w:val="000000"/>
                <w:sz w:val="20"/>
              </w:rPr>
              <w:t>
K. Bondareva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Fly High 3</w:t>
            </w:r>
            <w:r>
              <w:br/>
            </w:r>
            <w:r>
              <w:rPr>
                <w:rFonts w:ascii="Times New Roman"/>
                <w:b w:val="false"/>
                <w:i w:val="false"/>
                <w:color w:val="000000"/>
                <w:sz w:val="20"/>
              </w:rPr>
              <w:t>
Pupil’s book with audio CDs, Fun Grammar+ CD, Activity Book+ CD-Rom, Teacher’s Guide, Class CD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Jeanne Perrett, </w:t>
            </w:r>
            <w:r>
              <w:br/>
            </w:r>
            <w:r>
              <w:rPr>
                <w:rFonts w:ascii="Times New Roman"/>
                <w:b w:val="false"/>
                <w:i w:val="false"/>
                <w:color w:val="000000"/>
                <w:sz w:val="20"/>
              </w:rPr>
              <w:t>
Charlotte Covill with Tamzin Thomson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Yazoo Level 3 </w:t>
            </w:r>
            <w:r>
              <w:br/>
            </w:r>
            <w:r>
              <w:rPr>
                <w:rFonts w:ascii="Times New Roman"/>
                <w:b w:val="false"/>
                <w:i w:val="false"/>
                <w:color w:val="000000"/>
                <w:sz w:val="20"/>
              </w:rPr>
              <w:t>
(Pupil`s book with Audio CDs, Activity book + CD - Rom, Teacher`s Book, Class CD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Charlotte Covill, </w:t>
            </w:r>
            <w:r>
              <w:br/>
            </w:r>
            <w:r>
              <w:rPr>
                <w:rFonts w:ascii="Times New Roman"/>
                <w:b w:val="false"/>
                <w:i w:val="false"/>
                <w:color w:val="000000"/>
                <w:sz w:val="20"/>
              </w:rPr>
              <w:t>
Jeanne Perret with Tessa Lochowski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Kid`s Box 3</w:t>
            </w:r>
            <w:r>
              <w:br/>
            </w:r>
            <w:r>
              <w:rPr>
                <w:rFonts w:ascii="Times New Roman"/>
                <w:b w:val="false"/>
                <w:i w:val="false"/>
                <w:color w:val="000000"/>
                <w:sz w:val="20"/>
              </w:rPr>
              <w:t>
Pupil`s Book (Second Edition), Class Audio CDs, Activity Book with online recources (Second Edition), Teacher`s Book (Second Edition)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Caroline Nixon,</w:t>
            </w:r>
            <w:r>
              <w:br/>
            </w:r>
            <w:r>
              <w:rPr>
                <w:rFonts w:ascii="Times New Roman"/>
                <w:b w:val="false"/>
                <w:i w:val="false"/>
                <w:color w:val="000000"/>
                <w:sz w:val="20"/>
              </w:rPr>
              <w:t>
Michael Tomlinson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Goals 4 British English</w:t>
            </w:r>
            <w:r>
              <w:br/>
            </w:r>
            <w:r>
              <w:rPr>
                <w:rFonts w:ascii="Times New Roman"/>
                <w:b w:val="false"/>
                <w:i w:val="false"/>
                <w:color w:val="000000"/>
                <w:sz w:val="20"/>
              </w:rPr>
              <w:t>
Pupil’s Book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Julie Tice, </w:t>
            </w:r>
            <w:r>
              <w:br/>
            </w:r>
            <w:r>
              <w:rPr>
                <w:rFonts w:ascii="Times New Roman"/>
                <w:b w:val="false"/>
                <w:i w:val="false"/>
                <w:color w:val="000000"/>
                <w:sz w:val="20"/>
              </w:rPr>
              <w:t>
Dave Tucker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Goals 4 British English Teacher’s Book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Anita Heald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1 Student`s book, Work book+CD, Teacher`s book+Multi Rom Resources, DVD, Class CDs, Interactive Whiteboard Resources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Hutchinson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2 Student`s book, Work book+CD, Teacher`s book+Multi Rom Resources, DVD, Class CDs, Interactive Whiteboard Resources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Hutchinson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Hot Spot 1 </w:t>
            </w:r>
            <w:r>
              <w:br/>
            </w:r>
            <w:r>
              <w:rPr>
                <w:rFonts w:ascii="Times New Roman"/>
                <w:b w:val="false"/>
                <w:i w:val="false"/>
                <w:color w:val="000000"/>
                <w:sz w:val="20"/>
              </w:rPr>
              <w:t>
Student`s Book, Activity Book,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Colin Granger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World 6 Pupil`s Book, Work Book, Teacher`s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Mary Bowen, </w:t>
            </w:r>
            <w:r>
              <w:br/>
            </w:r>
            <w:r>
              <w:rPr>
                <w:rFonts w:ascii="Times New Roman"/>
                <w:b w:val="false"/>
                <w:i w:val="false"/>
                <w:color w:val="000000"/>
                <w:sz w:val="20"/>
              </w:rPr>
              <w:t>
Liz Hocking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Motivate! Level 2 Student`s Book, Work Book, Teacher`s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Heyderman, </w:t>
            </w:r>
            <w:r>
              <w:br/>
            </w:r>
            <w:r>
              <w:rPr>
                <w:rFonts w:ascii="Times New Roman"/>
                <w:b w:val="false"/>
                <w:i w:val="false"/>
                <w:color w:val="000000"/>
                <w:sz w:val="20"/>
              </w:rPr>
              <w:t>
F. Mauchline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Motivate! Level 4 Student`s Book, Work Book, Teacher`s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 Howarth, </w:t>
            </w:r>
            <w:r>
              <w:br/>
            </w:r>
            <w:r>
              <w:rPr>
                <w:rFonts w:ascii="Times New Roman"/>
                <w:b w:val="false"/>
                <w:i w:val="false"/>
                <w:color w:val="000000"/>
                <w:sz w:val="20"/>
              </w:rPr>
              <w:t>
P. Reilly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Laser A1+ Student`s Book, Work Book, Teacher`s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Mann, </w:t>
            </w:r>
            <w:r>
              <w:br/>
            </w:r>
            <w:r>
              <w:rPr>
                <w:rFonts w:ascii="Times New Roman"/>
                <w:b w:val="false"/>
                <w:i w:val="false"/>
                <w:color w:val="000000"/>
                <w:sz w:val="20"/>
              </w:rPr>
              <w:t>
S.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Salem 7</w:t>
            </w:r>
            <w:r>
              <w:br/>
            </w:r>
            <w:r>
              <w:rPr>
                <w:rFonts w:ascii="Times New Roman"/>
                <w:b w:val="false"/>
                <w:i w:val="false"/>
                <w:color w:val="000000"/>
                <w:sz w:val="20"/>
              </w:rPr>
              <w:t>
Practice book,</w:t>
            </w:r>
            <w:r>
              <w:br/>
            </w:r>
            <w:r>
              <w:rPr>
                <w:rFonts w:ascii="Times New Roman"/>
                <w:b w:val="false"/>
                <w:i w:val="false"/>
                <w:color w:val="000000"/>
                <w:sz w:val="20"/>
              </w:rPr>
              <w:t>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Канапина,</w:t>
            </w:r>
            <w:r>
              <w:br/>
            </w:r>
            <w:r>
              <w:rPr>
                <w:rFonts w:ascii="Times New Roman"/>
                <w:b w:val="false"/>
                <w:i w:val="false"/>
                <w:color w:val="000000"/>
                <w:sz w:val="20"/>
              </w:rPr>
              <w:t>
А. Кондыбаева,</w:t>
            </w:r>
            <w:r>
              <w:br/>
            </w:r>
            <w:r>
              <w:rPr>
                <w:rFonts w:ascii="Times New Roman"/>
                <w:b w:val="false"/>
                <w:i w:val="false"/>
                <w:color w:val="000000"/>
                <w:sz w:val="20"/>
              </w:rPr>
              <w:t>
Д. Анашева,</w:t>
            </w:r>
            <w:r>
              <w:br/>
            </w:r>
            <w:r>
              <w:rPr>
                <w:rFonts w:ascii="Times New Roman"/>
                <w:b w:val="false"/>
                <w:i w:val="false"/>
                <w:color w:val="000000"/>
                <w:sz w:val="20"/>
              </w:rPr>
              <w:t>
А. Борамбаева,</w:t>
            </w:r>
            <w:r>
              <w:br/>
            </w:r>
            <w:r>
              <w:rPr>
                <w:rFonts w:ascii="Times New Roman"/>
                <w:b w:val="false"/>
                <w:i w:val="false"/>
                <w:color w:val="000000"/>
                <w:sz w:val="20"/>
              </w:rPr>
              <w:t>
А. Базылжанова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Salem 8</w:t>
            </w:r>
            <w:r>
              <w:br/>
            </w:r>
            <w:r>
              <w:rPr>
                <w:rFonts w:ascii="Times New Roman"/>
                <w:b w:val="false"/>
                <w:i w:val="false"/>
                <w:color w:val="000000"/>
                <w:sz w:val="20"/>
              </w:rPr>
              <w:t>
Practice book,</w:t>
            </w:r>
            <w:r>
              <w:br/>
            </w:r>
            <w:r>
              <w:rPr>
                <w:rFonts w:ascii="Times New Roman"/>
                <w:b w:val="false"/>
                <w:i w:val="false"/>
                <w:color w:val="000000"/>
                <w:sz w:val="20"/>
              </w:rPr>
              <w:t>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Канапина</w:t>
            </w:r>
            <w:r>
              <w:br/>
            </w:r>
            <w:r>
              <w:rPr>
                <w:rFonts w:ascii="Times New Roman"/>
                <w:b w:val="false"/>
                <w:i w:val="false"/>
                <w:color w:val="000000"/>
                <w:sz w:val="20"/>
              </w:rPr>
              <w:t>
А. Кондыбаева</w:t>
            </w:r>
            <w:r>
              <w:br/>
            </w:r>
            <w:r>
              <w:rPr>
                <w:rFonts w:ascii="Times New Roman"/>
                <w:b w:val="false"/>
                <w:i w:val="false"/>
                <w:color w:val="000000"/>
                <w:sz w:val="20"/>
              </w:rPr>
              <w:t>
Д. Анашева</w:t>
            </w:r>
            <w:r>
              <w:br/>
            </w:r>
            <w:r>
              <w:rPr>
                <w:rFonts w:ascii="Times New Roman"/>
                <w:b w:val="false"/>
                <w:i w:val="false"/>
                <w:color w:val="000000"/>
                <w:sz w:val="20"/>
              </w:rPr>
              <w:t>
А. Борамбаева</w:t>
            </w:r>
            <w:r>
              <w:br/>
            </w:r>
            <w:r>
              <w:rPr>
                <w:rFonts w:ascii="Times New Roman"/>
                <w:b w:val="false"/>
                <w:i w:val="false"/>
                <w:color w:val="000000"/>
                <w:sz w:val="20"/>
              </w:rPr>
              <w:t>
А. Базылжанов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Beyond Level A2+ Student`s Book, Work Book, Teacher`s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Campbell, R. Metcalf</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Beyond Level B1 Student`s Book, Work Book, Teacher`s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Campbell, R. Metcalf</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1.</w:t>
            </w:r>
            <w:r>
              <w:br/>
            </w:r>
            <w:r>
              <w:rPr>
                <w:rFonts w:ascii="Times New Roman"/>
                <w:b w:val="false"/>
                <w:i w:val="false"/>
                <w:color w:val="000000"/>
                <w:sz w:val="20"/>
              </w:rPr>
              <w:t>
Students’ Book + CD-Rom</w:t>
            </w:r>
            <w:r>
              <w:br/>
            </w:r>
            <w:r>
              <w:rPr>
                <w:rFonts w:ascii="Times New Roman"/>
                <w:b w:val="false"/>
                <w:i w:val="false"/>
                <w:color w:val="000000"/>
                <w:sz w:val="20"/>
              </w:rPr>
              <w:t>
Teacher’s Book+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English Grammar in Context Essential (MEGIC)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Simon Clarke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Kid`s Box 6</w:t>
            </w:r>
            <w:r>
              <w:br/>
            </w:r>
            <w:r>
              <w:rPr>
                <w:rFonts w:ascii="Times New Roman"/>
                <w:b w:val="false"/>
                <w:i w:val="false"/>
                <w:color w:val="000000"/>
                <w:sz w:val="20"/>
              </w:rPr>
              <w:t>
Pupil`s Book (Second Edition), Class Audio CDs, Activity Book with online recources (Second Edition), Teacher`s Book (Second Edition)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Caroline Nixon, </w:t>
            </w:r>
            <w:r>
              <w:br/>
            </w:r>
            <w:r>
              <w:rPr>
                <w:rFonts w:ascii="Times New Roman"/>
                <w:b w:val="false"/>
                <w:i w:val="false"/>
                <w:color w:val="000000"/>
                <w:sz w:val="20"/>
              </w:rPr>
              <w:t>
Michael Tomlinson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Success Elementary </w:t>
            </w:r>
            <w:r>
              <w:br/>
            </w:r>
            <w:r>
              <w:rPr>
                <w:rFonts w:ascii="Times New Roman"/>
                <w:b w:val="false"/>
                <w:i w:val="false"/>
                <w:color w:val="000000"/>
                <w:sz w:val="20"/>
              </w:rPr>
              <w:t>
Students` Book with eBook, Workbook + Audio CD, Teacher`s Support Book + DVD-Rom, Class CD (1, 2, 3,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 Comyns Carr,</w:t>
            </w:r>
            <w:r>
              <w:br/>
            </w:r>
            <w:r>
              <w:rPr>
                <w:rFonts w:ascii="Times New Roman"/>
                <w:b w:val="false"/>
                <w:i w:val="false"/>
                <w:color w:val="000000"/>
                <w:sz w:val="20"/>
              </w:rPr>
              <w:t>
Jennifer Parsons,</w:t>
            </w:r>
            <w:r>
              <w:br/>
            </w:r>
            <w:r>
              <w:rPr>
                <w:rFonts w:ascii="Times New Roman"/>
                <w:b w:val="false"/>
                <w:i w:val="false"/>
                <w:color w:val="000000"/>
                <w:sz w:val="20"/>
              </w:rPr>
              <w:t>
Peter Moran,</w:t>
            </w:r>
            <w:r>
              <w:br/>
            </w:r>
            <w:r>
              <w:rPr>
                <w:rFonts w:ascii="Times New Roman"/>
                <w:b w:val="false"/>
                <w:i w:val="false"/>
                <w:color w:val="000000"/>
                <w:sz w:val="20"/>
              </w:rPr>
              <w:t>
Lindsay White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Focus Level 1 </w:t>
            </w:r>
            <w:r>
              <w:br/>
            </w:r>
            <w:r>
              <w:rPr>
                <w:rFonts w:ascii="Times New Roman"/>
                <w:b w:val="false"/>
                <w:i w:val="false"/>
                <w:color w:val="000000"/>
                <w:sz w:val="20"/>
              </w:rPr>
              <w:t>
Students` Book + Word Store, Workbook, Teacher`s Book + MultiRom+ Word Store, Class CD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Patrica Reilly, </w:t>
            </w:r>
            <w:r>
              <w:br/>
            </w:r>
            <w:r>
              <w:rPr>
                <w:rFonts w:ascii="Times New Roman"/>
                <w:b w:val="false"/>
                <w:i w:val="false"/>
                <w:color w:val="000000"/>
                <w:sz w:val="20"/>
              </w:rPr>
              <w:t xml:space="preserve">
Marta Uminska, </w:t>
            </w:r>
            <w:r>
              <w:br/>
            </w:r>
            <w:r>
              <w:rPr>
                <w:rFonts w:ascii="Times New Roman"/>
                <w:b w:val="false"/>
                <w:i w:val="false"/>
                <w:color w:val="000000"/>
                <w:sz w:val="20"/>
              </w:rPr>
              <w:t>
Bartosz Michalowski)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Macbeth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Kidnapped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Goldilocks and the Three Bears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 and the Beans Talk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Story of Santa Claus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 White and the 7 Dwarfs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Worms Книга для чтения CLIL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Loggerheads Книга для чтения CLIL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Amazon Rainforest Книга для чтения CLIL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Perseus and Adromeda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Perseus and Adromeda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Perseus and Adromeda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Romeo and Juliet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Huckleberry Finn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Picture of Dorian Gray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Picture of Dorian Gray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Picture of Dorian Gray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Man in the Iron Mask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Man in the Iron Mask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Man in the Iron Mask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Copperfield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Copperfield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Algebra</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Kozhahmetov, </w:t>
            </w:r>
            <w:r>
              <w:br/>
            </w:r>
            <w:r>
              <w:rPr>
                <w:rFonts w:ascii="Times New Roman"/>
                <w:b w:val="false"/>
                <w:i w:val="false"/>
                <w:color w:val="000000"/>
                <w:sz w:val="20"/>
              </w:rPr>
              <w:t>
B. Kulmagambetov,</w:t>
            </w:r>
            <w:r>
              <w:br/>
            </w:r>
            <w:r>
              <w:rPr>
                <w:rFonts w:ascii="Times New Roman"/>
                <w:b w:val="false"/>
                <w:i w:val="false"/>
                <w:color w:val="000000"/>
                <w:sz w:val="20"/>
              </w:rPr>
              <w:t>
С. Bazarov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Kozhahmetov,</w:t>
            </w:r>
            <w:r>
              <w:br/>
            </w:r>
            <w:r>
              <w:rPr>
                <w:rFonts w:ascii="Times New Roman"/>
                <w:b w:val="false"/>
                <w:i w:val="false"/>
                <w:color w:val="000000"/>
                <w:sz w:val="20"/>
              </w:rPr>
              <w:t>
Y. Palzhanov</w:t>
            </w:r>
            <w:r>
              <w:br/>
            </w:r>
            <w:r>
              <w:rPr>
                <w:rFonts w:ascii="Times New Roman"/>
                <w:b w:val="false"/>
                <w:i w:val="false"/>
                <w:color w:val="000000"/>
                <w:sz w:val="20"/>
              </w:rPr>
              <w:t>
С. Bazarov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Kenci, </w:t>
            </w:r>
            <w:r>
              <w:br/>
            </w:r>
            <w:r>
              <w:rPr>
                <w:rFonts w:ascii="Times New Roman"/>
                <w:b w:val="false"/>
                <w:i w:val="false"/>
                <w:color w:val="000000"/>
                <w:sz w:val="20"/>
              </w:rPr>
              <w:t xml:space="preserve">
B. Ermetov, </w:t>
            </w:r>
            <w:r>
              <w:br/>
            </w:r>
            <w:r>
              <w:rPr>
                <w:rFonts w:ascii="Times New Roman"/>
                <w:b w:val="false"/>
                <w:i w:val="false"/>
                <w:color w:val="000000"/>
                <w:sz w:val="20"/>
              </w:rPr>
              <w:t xml:space="preserve">
E. Ospankulova, A. Bayzhahanov, </w:t>
            </w:r>
            <w:r>
              <w:br/>
            </w:r>
            <w:r>
              <w:rPr>
                <w:rFonts w:ascii="Times New Roman"/>
                <w:b w:val="false"/>
                <w:i w:val="false"/>
                <w:color w:val="000000"/>
                <w:sz w:val="20"/>
              </w:rPr>
              <w:t>
A. Sagintayev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&amp; Astronomy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Tussyubzhanov,</w:t>
            </w:r>
            <w:r>
              <w:br/>
            </w:r>
            <w:r>
              <w:rPr>
                <w:rFonts w:ascii="Times New Roman"/>
                <w:b w:val="false"/>
                <w:i w:val="false"/>
                <w:color w:val="000000"/>
                <w:sz w:val="20"/>
              </w:rPr>
              <w:t>
Y. Duiseyev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2.</w:t>
            </w:r>
            <w:r>
              <w:br/>
            </w:r>
            <w:r>
              <w:rPr>
                <w:rFonts w:ascii="Times New Roman"/>
                <w:b w:val="false"/>
                <w:i w:val="false"/>
                <w:color w:val="000000"/>
                <w:sz w:val="20"/>
              </w:rPr>
              <w:t>
Students’ Book + CD-Rom</w:t>
            </w:r>
            <w:r>
              <w:br/>
            </w:r>
            <w:r>
              <w:rPr>
                <w:rFonts w:ascii="Times New Roman"/>
                <w:b w:val="false"/>
                <w:i w:val="false"/>
                <w:color w:val="000000"/>
                <w:sz w:val="20"/>
              </w:rPr>
              <w:t>
Teacher’s Book +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3.</w:t>
            </w:r>
            <w:r>
              <w:br/>
            </w:r>
            <w:r>
              <w:rPr>
                <w:rFonts w:ascii="Times New Roman"/>
                <w:b w:val="false"/>
                <w:i w:val="false"/>
                <w:color w:val="000000"/>
                <w:sz w:val="20"/>
              </w:rPr>
              <w:t>
Students’ Book + CD-Rom</w:t>
            </w:r>
            <w:r>
              <w:br/>
            </w:r>
            <w:r>
              <w:rPr>
                <w:rFonts w:ascii="Times New Roman"/>
                <w:b w:val="false"/>
                <w:i w:val="false"/>
                <w:color w:val="000000"/>
                <w:sz w:val="20"/>
              </w:rPr>
              <w:t>
Teacher’s Book +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Algebra</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Кожахметов, </w:t>
            </w:r>
            <w:r>
              <w:br/>
            </w:r>
            <w:r>
              <w:rPr>
                <w:rFonts w:ascii="Times New Roman"/>
                <w:b w:val="false"/>
                <w:i w:val="false"/>
                <w:color w:val="000000"/>
                <w:sz w:val="20"/>
              </w:rPr>
              <w:t>
Б. Кулмагамбетов,</w:t>
            </w:r>
            <w:r>
              <w:br/>
            </w:r>
            <w:r>
              <w:rPr>
                <w:rFonts w:ascii="Times New Roman"/>
                <w:b w:val="false"/>
                <w:i w:val="false"/>
                <w:color w:val="000000"/>
                <w:sz w:val="20"/>
              </w:rPr>
              <w:t>
С. Базаров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Кожахметов,</w:t>
            </w:r>
            <w:r>
              <w:br/>
            </w:r>
            <w:r>
              <w:rPr>
                <w:rFonts w:ascii="Times New Roman"/>
                <w:b w:val="false"/>
                <w:i w:val="false"/>
                <w:color w:val="000000"/>
                <w:sz w:val="20"/>
              </w:rPr>
              <w:t>
Ы. Палжанов,</w:t>
            </w:r>
            <w:r>
              <w:br/>
            </w:r>
            <w:r>
              <w:rPr>
                <w:rFonts w:ascii="Times New Roman"/>
                <w:b w:val="false"/>
                <w:i w:val="false"/>
                <w:color w:val="000000"/>
                <w:sz w:val="20"/>
              </w:rPr>
              <w:t>
С. Базаров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Кенси, </w:t>
            </w:r>
            <w:r>
              <w:br/>
            </w:r>
            <w:r>
              <w:rPr>
                <w:rFonts w:ascii="Times New Roman"/>
                <w:b w:val="false"/>
                <w:i w:val="false"/>
                <w:color w:val="000000"/>
                <w:sz w:val="20"/>
              </w:rPr>
              <w:t xml:space="preserve">
Б. Ерметов, </w:t>
            </w:r>
            <w:r>
              <w:br/>
            </w:r>
            <w:r>
              <w:rPr>
                <w:rFonts w:ascii="Times New Roman"/>
                <w:b w:val="false"/>
                <w:i w:val="false"/>
                <w:color w:val="000000"/>
                <w:sz w:val="20"/>
              </w:rPr>
              <w:t>
E. Оспанкулова,</w:t>
            </w:r>
            <w:r>
              <w:br/>
            </w:r>
            <w:r>
              <w:rPr>
                <w:rFonts w:ascii="Times New Roman"/>
                <w:b w:val="false"/>
                <w:i w:val="false"/>
                <w:color w:val="000000"/>
                <w:sz w:val="20"/>
              </w:rPr>
              <w:t>
A. Байжанов,</w:t>
            </w:r>
            <w:r>
              <w:br/>
            </w:r>
            <w:r>
              <w:rPr>
                <w:rFonts w:ascii="Times New Roman"/>
                <w:b w:val="false"/>
                <w:i w:val="false"/>
                <w:color w:val="000000"/>
                <w:sz w:val="20"/>
              </w:rPr>
              <w:t>
A. Сагинтаев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&amp; Astronomy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Мехмет Сурмен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Challenges 4 </w:t>
            </w:r>
            <w:r>
              <w:br/>
            </w:r>
            <w:r>
              <w:rPr>
                <w:rFonts w:ascii="Times New Roman"/>
                <w:b w:val="false"/>
                <w:i w:val="false"/>
                <w:color w:val="000000"/>
                <w:sz w:val="20"/>
              </w:rPr>
              <w:t>
Students` Book, Workbook + Audio CD, Teacher`s Handbook, Class CD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Michael Harris, </w:t>
            </w:r>
            <w:r>
              <w:br/>
            </w:r>
            <w:r>
              <w:rPr>
                <w:rFonts w:ascii="Times New Roman"/>
                <w:b w:val="false"/>
                <w:i w:val="false"/>
                <w:color w:val="000000"/>
                <w:sz w:val="20"/>
              </w:rPr>
              <w:t xml:space="preserve">
David Mower, </w:t>
            </w:r>
            <w:r>
              <w:br/>
            </w:r>
            <w:r>
              <w:rPr>
                <w:rFonts w:ascii="Times New Roman"/>
                <w:b w:val="false"/>
                <w:i w:val="false"/>
                <w:color w:val="000000"/>
                <w:sz w:val="20"/>
              </w:rPr>
              <w:t xml:space="preserve">
Anna Sikorzynska, </w:t>
            </w:r>
            <w:r>
              <w:br/>
            </w:r>
            <w:r>
              <w:rPr>
                <w:rFonts w:ascii="Times New Roman"/>
                <w:b w:val="false"/>
                <w:i w:val="false"/>
                <w:color w:val="000000"/>
                <w:sz w:val="20"/>
              </w:rPr>
              <w:t>
Lindsay White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Success Pre-Intermediate </w:t>
            </w:r>
            <w:r>
              <w:br/>
            </w:r>
            <w:r>
              <w:rPr>
                <w:rFonts w:ascii="Times New Roman"/>
                <w:b w:val="false"/>
                <w:i w:val="false"/>
                <w:color w:val="000000"/>
                <w:sz w:val="20"/>
              </w:rPr>
              <w:t>
Students` Book with eBook, Workbook + Audio CD, Teacher`s Support Book + DVD-Rom, Class CD (1, 2, 3,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Stuart McKinlay, </w:t>
            </w:r>
            <w:r>
              <w:br/>
            </w:r>
            <w:r>
              <w:rPr>
                <w:rFonts w:ascii="Times New Roman"/>
                <w:b w:val="false"/>
                <w:i w:val="false"/>
                <w:color w:val="000000"/>
                <w:sz w:val="20"/>
              </w:rPr>
              <w:t>
Bob Hastings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"Focus Level 3 </w:t>
            </w:r>
            <w:r>
              <w:br/>
            </w:r>
            <w:r>
              <w:rPr>
                <w:rFonts w:ascii="Times New Roman"/>
                <w:b w:val="false"/>
                <w:i w:val="false"/>
                <w:color w:val="000000"/>
                <w:sz w:val="20"/>
              </w:rPr>
              <w:t>
Students` Book + Word Store, Workbook, Teacher`s Book + MultiRom+ Word Store, Class CD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Sue Kay, </w:t>
            </w:r>
            <w:r>
              <w:br/>
            </w:r>
            <w:r>
              <w:rPr>
                <w:rFonts w:ascii="Times New Roman"/>
                <w:b w:val="false"/>
                <w:i w:val="false"/>
                <w:color w:val="000000"/>
                <w:sz w:val="20"/>
              </w:rPr>
              <w:t xml:space="preserve">
Vaughan Jones, </w:t>
            </w:r>
            <w:r>
              <w:br/>
            </w:r>
            <w:r>
              <w:rPr>
                <w:rFonts w:ascii="Times New Roman"/>
                <w:b w:val="false"/>
                <w:i w:val="false"/>
                <w:color w:val="000000"/>
                <w:sz w:val="20"/>
              </w:rPr>
              <w:t>
Daniel Brayshaw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4.</w:t>
            </w:r>
            <w:r>
              <w:br/>
            </w:r>
            <w:r>
              <w:rPr>
                <w:rFonts w:ascii="Times New Roman"/>
                <w:b w:val="false"/>
                <w:i w:val="false"/>
                <w:color w:val="000000"/>
                <w:sz w:val="20"/>
              </w:rPr>
              <w:t>
Students’ Book + CD-Rom</w:t>
            </w:r>
            <w:r>
              <w:br/>
            </w:r>
            <w:r>
              <w:rPr>
                <w:rFonts w:ascii="Times New Roman"/>
                <w:b w:val="false"/>
                <w:i w:val="false"/>
                <w:color w:val="000000"/>
                <w:sz w:val="20"/>
              </w:rPr>
              <w:t>
Teacher’s Book +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5.</w:t>
            </w:r>
            <w:r>
              <w:br/>
            </w:r>
            <w:r>
              <w:rPr>
                <w:rFonts w:ascii="Times New Roman"/>
                <w:b w:val="false"/>
                <w:i w:val="false"/>
                <w:color w:val="000000"/>
                <w:sz w:val="20"/>
              </w:rPr>
              <w:t>
Students’ Book + CD-Rom</w:t>
            </w:r>
            <w:r>
              <w:br/>
            </w:r>
            <w:r>
              <w:rPr>
                <w:rFonts w:ascii="Times New Roman"/>
                <w:b w:val="false"/>
                <w:i w:val="false"/>
                <w:color w:val="000000"/>
                <w:sz w:val="20"/>
              </w:rPr>
              <w:t>
Teacher’s Book +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6.</w:t>
            </w:r>
            <w:r>
              <w:br/>
            </w:r>
            <w:r>
              <w:rPr>
                <w:rFonts w:ascii="Times New Roman"/>
                <w:b w:val="false"/>
                <w:i w:val="false"/>
                <w:color w:val="000000"/>
                <w:sz w:val="20"/>
              </w:rPr>
              <w:t>
Students’ Book + CD-Rom</w:t>
            </w:r>
            <w:r>
              <w:br/>
            </w:r>
            <w:r>
              <w:rPr>
                <w:rFonts w:ascii="Times New Roman"/>
                <w:b w:val="false"/>
                <w:i w:val="false"/>
                <w:color w:val="000000"/>
                <w:sz w:val="20"/>
              </w:rPr>
              <w:t>
Teacher’s Book +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Masterclass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Simon Haines, </w:t>
            </w:r>
            <w:r>
              <w:br/>
            </w:r>
            <w:r>
              <w:rPr>
                <w:rFonts w:ascii="Times New Roman"/>
                <w:b w:val="false"/>
                <w:i w:val="false"/>
                <w:color w:val="000000"/>
                <w:sz w:val="20"/>
              </w:rPr>
              <w:t>
Peter May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 for IELTS</w:t>
            </w:r>
            <w:r>
              <w:br/>
            </w:r>
            <w:r>
              <w:rPr>
                <w:rFonts w:ascii="Times New Roman"/>
                <w:b w:val="false"/>
                <w:i w:val="false"/>
                <w:color w:val="000000"/>
                <w:sz w:val="20"/>
              </w:rPr>
              <w:t>
Student`s book, Workbook,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Louis Rogers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Insight into IELTS </w:t>
            </w:r>
            <w:r>
              <w:br/>
            </w:r>
            <w:r>
              <w:rPr>
                <w:rFonts w:ascii="Times New Roman"/>
                <w:b w:val="false"/>
                <w:i w:val="false"/>
                <w:color w:val="000000"/>
                <w:sz w:val="20"/>
              </w:rPr>
              <w:t>
Student`s Book with answers + Audio CD, Workbook with answers +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Vanessa Jakeman,</w:t>
            </w:r>
            <w:r>
              <w:br/>
            </w:r>
            <w:r>
              <w:rPr>
                <w:rFonts w:ascii="Times New Roman"/>
                <w:b w:val="false"/>
                <w:i w:val="false"/>
                <w:color w:val="000000"/>
                <w:sz w:val="20"/>
              </w:rPr>
              <w:t>
Clare McDowell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Primary music Box </w:t>
            </w:r>
            <w:r>
              <w:br/>
            </w:r>
            <w:r>
              <w:rPr>
                <w:rFonts w:ascii="Times New Roman"/>
                <w:b w:val="false"/>
                <w:i w:val="false"/>
                <w:color w:val="000000"/>
                <w:sz w:val="20"/>
              </w:rPr>
              <w:t xml:space="preserve">
 1-4 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Will,</w:t>
            </w:r>
            <w:r>
              <w:br/>
            </w:r>
            <w:r>
              <w:rPr>
                <w:rFonts w:ascii="Times New Roman"/>
                <w:b w:val="false"/>
                <w:i w:val="false"/>
                <w:color w:val="000000"/>
                <w:sz w:val="20"/>
              </w:rPr>
              <w:t>
S. Reed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 1 Student Book, Work Book, Skills Book, Teacher`s book, Class CDs, Interactive Whiteboard Resources, Teacher`s Resource Center</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Wheeldon,</w:t>
            </w:r>
            <w:r>
              <w:br/>
            </w:r>
            <w:r>
              <w:rPr>
                <w:rFonts w:ascii="Times New Roman"/>
                <w:b w:val="false"/>
                <w:i w:val="false"/>
                <w:color w:val="000000"/>
                <w:sz w:val="20"/>
              </w:rPr>
              <w:t>
C. Campbell,</w:t>
            </w:r>
            <w:r>
              <w:br/>
            </w:r>
            <w:r>
              <w:rPr>
                <w:rFonts w:ascii="Times New Roman"/>
                <w:b w:val="false"/>
                <w:i w:val="false"/>
                <w:color w:val="000000"/>
                <w:sz w:val="20"/>
              </w:rPr>
              <w:t>
C. Thacker,</w:t>
            </w:r>
            <w:r>
              <w:br/>
            </w:r>
            <w:r>
              <w:rPr>
                <w:rFonts w:ascii="Times New Roman"/>
                <w:b w:val="false"/>
                <w:i w:val="false"/>
                <w:color w:val="000000"/>
                <w:sz w:val="20"/>
              </w:rPr>
              <w:t>
A. Pozo de Mattos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Business 2.0 Intermediate Student book, Teacher`s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 Allison with Paul Emmerson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Mind Elementary Student`s Book, Work Book,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Rogers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Communicate 1 B1 Student`s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Kate Pickering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Communicate 2 B1 Student`s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Kate Pickering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Aboriginal Australians. Книга для чтения CLIL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Carnivorous Plants. Книга для чтения CLIL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Giant Turnip. Книга для чтения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Leagues under the Sea. Книга для чтения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Leagues under the Sea.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Leagues under the Sea.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Last of the Mohicans.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Last of the Mohicans.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Last of the Mohicans.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Frankenstein.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Frankenstein.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Frankenstein.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Excalibur.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Excalibur.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Excalibur.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Factfiles Weddings.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Christine Lindop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Dominoes Series Jake's Parrot.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Hearn &amp; Yetis Ozkan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Read &amp; Discover Medicine Then and Now.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Louise &amp; Richard Spilsbury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Factfiles Information Technology.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A.Davies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Essential Dictionary 2nd ed for elementary and pre-intermediate students. Толковый словарь английского языка для уровней elementary &amp; pre-intermediate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Wordpower Dictionary 4th ed for Intermediate Students. Толковый словарь английского языка для уровня Intermediate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EFL classroom games.</w:t>
            </w:r>
            <w:r>
              <w:br/>
            </w:r>
            <w:r>
              <w:rPr>
                <w:rFonts w:ascii="Times New Roman"/>
                <w:b w:val="false"/>
                <w:i w:val="false"/>
                <w:color w:val="000000"/>
                <w:sz w:val="20"/>
              </w:rPr>
              <w:t>
(5-8-классы)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Сегизбаев,</w:t>
            </w:r>
            <w:r>
              <w:br/>
            </w:r>
            <w:r>
              <w:rPr>
                <w:rFonts w:ascii="Times New Roman"/>
                <w:b w:val="false"/>
                <w:i w:val="false"/>
                <w:color w:val="000000"/>
                <w:sz w:val="20"/>
              </w:rPr>
              <w:t>
Н. Оспанова,</w:t>
            </w:r>
            <w:r>
              <w:br/>
            </w:r>
            <w:r>
              <w:rPr>
                <w:rFonts w:ascii="Times New Roman"/>
                <w:b w:val="false"/>
                <w:i w:val="false"/>
                <w:color w:val="000000"/>
                <w:sz w:val="20"/>
              </w:rPr>
              <w:t>
В. Головинцева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Mistakes at IRLTS intermediate</w:t>
            </w:r>
            <w:r>
              <w:br/>
            </w:r>
            <w:r>
              <w:rPr>
                <w:rFonts w:ascii="Times New Roman"/>
                <w:b w:val="false"/>
                <w:i w:val="false"/>
                <w:color w:val="000000"/>
                <w:sz w:val="20"/>
              </w:rPr>
              <w:t>
9-11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Pauline Cullеn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Mistakes at IRLTS advanced</w:t>
            </w:r>
            <w:r>
              <w:br/>
            </w:r>
            <w:r>
              <w:rPr>
                <w:rFonts w:ascii="Times New Roman"/>
                <w:b w:val="false"/>
                <w:i w:val="false"/>
                <w:color w:val="000000"/>
                <w:sz w:val="20"/>
              </w:rPr>
              <w:t>
9-11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Julie Moor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Offical Top Tips for IELTS academic</w:t>
            </w:r>
            <w:r>
              <w:br/>
            </w:r>
            <w:r>
              <w:rPr>
                <w:rFonts w:ascii="Times New Roman"/>
                <w:b w:val="false"/>
                <w:i w:val="false"/>
                <w:color w:val="000000"/>
                <w:sz w:val="20"/>
              </w:rPr>
              <w:t>
9-11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Кембридж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Offical Top Tips for IELTS general training</w:t>
            </w:r>
            <w:r>
              <w:br/>
            </w:r>
            <w:r>
              <w:rPr>
                <w:rFonts w:ascii="Times New Roman"/>
                <w:b w:val="false"/>
                <w:i w:val="false"/>
                <w:color w:val="000000"/>
                <w:sz w:val="20"/>
              </w:rPr>
              <w:t>
9-11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Кембридж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 оқуға арналған қосымша әдебиет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 and spelling posters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Maya Charlesworth, Maria Coretaya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listening and speaking 1+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Miles Craven Craig Thaine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listening and speaking 2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Miles Craven Craig Thaine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listening and speaking 3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Miles Craven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listening and speaking 4+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Miles Craven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Real reading 1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Real reading 2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Real reading 3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Real reading 4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Real writing 1+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Graham Palmer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Real writing 2+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Graham Palmer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Real writing 3+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Gower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Real writing 4+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Simon Haines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Vocabulary in practice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Glennis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Vocabulary in practice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Glennis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Vocabulary in practice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Glennis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Vocabulary in practice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Glennis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Vocabulary in practice 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Glennis Pye and Liz Driscoll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Vocabulary in practice 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practice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Herbert Puchta, </w:t>
            </w:r>
            <w:r>
              <w:br/>
            </w:r>
            <w:r>
              <w:rPr>
                <w:rFonts w:ascii="Times New Roman"/>
                <w:b w:val="false"/>
                <w:i w:val="false"/>
                <w:color w:val="000000"/>
                <w:sz w:val="20"/>
              </w:rPr>
              <w:t>
Jeff Stranks and Peter Lewis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practice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Herbert Puchta, </w:t>
            </w:r>
            <w:r>
              <w:br/>
            </w:r>
            <w:r>
              <w:rPr>
                <w:rFonts w:ascii="Times New Roman"/>
                <w:b w:val="false"/>
                <w:i w:val="false"/>
                <w:color w:val="000000"/>
                <w:sz w:val="20"/>
              </w:rPr>
              <w:t>
Jeff Stranks and Peter Lewis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practice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Herbert Puchta, </w:t>
            </w:r>
            <w:r>
              <w:br/>
            </w:r>
            <w:r>
              <w:rPr>
                <w:rFonts w:ascii="Times New Roman"/>
                <w:b w:val="false"/>
                <w:i w:val="false"/>
                <w:color w:val="000000"/>
                <w:sz w:val="20"/>
              </w:rPr>
              <w:t>
Jeff Stranks and Peter Lewis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practice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Herbert Puchta, </w:t>
            </w:r>
            <w:r>
              <w:br/>
            </w:r>
            <w:r>
              <w:rPr>
                <w:rFonts w:ascii="Times New Roman"/>
                <w:b w:val="false"/>
                <w:i w:val="false"/>
                <w:color w:val="000000"/>
                <w:sz w:val="20"/>
              </w:rPr>
              <w:t>
Jeff Stranks and Peter Lewis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reading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Lynn Bonesteel,</w:t>
            </w:r>
            <w:r>
              <w:br/>
            </w:r>
            <w:r>
              <w:rPr>
                <w:rFonts w:ascii="Times New Roman"/>
                <w:b w:val="false"/>
                <w:i w:val="false"/>
                <w:color w:val="000000"/>
                <w:sz w:val="20"/>
              </w:rPr>
              <w:t>
David Wiese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reading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Lynn Bonesteel,</w:t>
            </w:r>
            <w:r>
              <w:br/>
            </w:r>
            <w:r>
              <w:rPr>
                <w:rFonts w:ascii="Times New Roman"/>
                <w:b w:val="false"/>
                <w:i w:val="false"/>
                <w:color w:val="000000"/>
                <w:sz w:val="20"/>
              </w:rPr>
              <w:t>
David Wiese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reading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Lynn Bonesteel, Alice Savage,</w:t>
            </w:r>
            <w:r>
              <w:br/>
            </w:r>
            <w:r>
              <w:rPr>
                <w:rFonts w:ascii="Times New Roman"/>
                <w:b w:val="false"/>
                <w:i w:val="false"/>
                <w:color w:val="000000"/>
                <w:sz w:val="20"/>
              </w:rPr>
              <w:t>
David Wiese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reading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Lynn Bonesteel,</w:t>
            </w:r>
            <w:r>
              <w:br/>
            </w:r>
            <w:r>
              <w:rPr>
                <w:rFonts w:ascii="Times New Roman"/>
                <w:b w:val="false"/>
                <w:i w:val="false"/>
                <w:color w:val="000000"/>
                <w:sz w:val="20"/>
              </w:rPr>
              <w:t>
David Wiese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Grammar Lab elementary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Diane Hall, </w:t>
            </w:r>
            <w:r>
              <w:br/>
            </w:r>
            <w:r>
              <w:rPr>
                <w:rFonts w:ascii="Times New Roman"/>
                <w:b w:val="false"/>
                <w:i w:val="false"/>
                <w:color w:val="000000"/>
                <w:sz w:val="20"/>
              </w:rPr>
              <w:t>
Mark Foley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Grammar Lab intermediate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Diane Hall, </w:t>
            </w:r>
            <w:r>
              <w:br/>
            </w:r>
            <w:r>
              <w:rPr>
                <w:rFonts w:ascii="Times New Roman"/>
                <w:b w:val="false"/>
                <w:i w:val="false"/>
                <w:color w:val="000000"/>
                <w:sz w:val="20"/>
              </w:rPr>
              <w:t>
Mark Foley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Longman Basic English Dictionary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Pearson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Longman Photo Dictionary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Pearson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Longman mini dictionary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Pearson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Learner's Dictionary English- Russian+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Кембридж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Trainer Six Practice Tests with Answers and Audio CDs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Louise Hashemi and Barbara Thomas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Cambridge Preparation for the TOEFL® Test Fourth edition+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Jolene Gear and Robert Gear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 your Writing Skills for IELTS 6-7.5 Student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Stephanie Diamond-Bayir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 your Reading Skills for IELTS 6-7.5 Student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 Short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 your Listening and Speaking Skills for IELTS 4.5.6 Student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Barry Cusack, </w:t>
            </w:r>
            <w:r>
              <w:br/>
            </w:r>
            <w:r>
              <w:rPr>
                <w:rFonts w:ascii="Times New Roman"/>
                <w:b w:val="false"/>
                <w:i w:val="false"/>
                <w:color w:val="000000"/>
                <w:sz w:val="20"/>
              </w:rPr>
              <w:t>
Sam McCarter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 your Skills Use of English</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Mann,</w:t>
            </w:r>
            <w:r>
              <w:br/>
            </w:r>
            <w:r>
              <w:rPr>
                <w:rFonts w:ascii="Times New Roman"/>
                <w:b w:val="false"/>
                <w:i w:val="false"/>
                <w:color w:val="000000"/>
                <w:sz w:val="20"/>
              </w:rPr>
              <w:t>
S.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 your Skills Writing for First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Mann,</w:t>
            </w:r>
            <w:r>
              <w:br/>
            </w:r>
            <w:r>
              <w:rPr>
                <w:rFonts w:ascii="Times New Roman"/>
                <w:b w:val="false"/>
                <w:i w:val="false"/>
                <w:color w:val="000000"/>
                <w:sz w:val="20"/>
              </w:rPr>
              <w:t>
S.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 your Skills Listening and Speaking</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Mann,</w:t>
            </w:r>
            <w:r>
              <w:br/>
            </w:r>
            <w:r>
              <w:rPr>
                <w:rFonts w:ascii="Times New Roman"/>
                <w:b w:val="false"/>
                <w:i w:val="false"/>
                <w:color w:val="000000"/>
                <w:sz w:val="20"/>
              </w:rPr>
              <w:t>
S.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 your Skills Reading for First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Mann,</w:t>
            </w:r>
            <w:r>
              <w:br/>
            </w:r>
            <w:r>
              <w:rPr>
                <w:rFonts w:ascii="Times New Roman"/>
                <w:b w:val="false"/>
                <w:i w:val="false"/>
                <w:color w:val="000000"/>
                <w:sz w:val="20"/>
              </w:rPr>
              <w:t>
S.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Teen's Life in Kazakhstan 1, 2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Бондарева Ануш,</w:t>
            </w:r>
            <w:r>
              <w:br/>
            </w:r>
            <w:r>
              <w:rPr>
                <w:rFonts w:ascii="Times New Roman"/>
                <w:b w:val="false"/>
                <w:i w:val="false"/>
                <w:color w:val="000000"/>
                <w:sz w:val="20"/>
              </w:rPr>
              <w:t>
Дальская Лариса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of Ballads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Бондарева Ануш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Альраминь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American Poetry Sparks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Бондарева Ануш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Альраминь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Animals' Quarrel and other Kazakh tales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Бондарева Ануш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Альраминь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Farms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Rachel Bladon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Doors to a Wider Place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Bassett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Festivals Around the World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Northcott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Rainforests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Akinyemi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Amazing Minibeasts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Cheryl Palin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Life Cycles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Rachel Bladon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Kites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Helen Casey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Animals In the Air</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Quinn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Winnie the Pooh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Williams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Cinderella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Kathryn Harper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Peter Pan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Nicola Schofield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Finding Nemo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Williams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Sleeping Beauty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Caroline Laidlaw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Bambi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Barbara Ingham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 White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Kathryn Harper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Jungle Book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 Шофильд</w:t>
            </w:r>
            <w:r>
              <w:br/>
            </w:r>
            <w:r>
              <w:rPr>
                <w:rFonts w:ascii="Times New Roman"/>
                <w:b w:val="false"/>
                <w:i w:val="false"/>
                <w:color w:val="000000"/>
                <w:sz w:val="20"/>
              </w:rPr>
              <w:t>
(Nicola Schofield)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Little Mermaid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Kathryn Harper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Butterflies and Frogs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Rachel Wilson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 with Trainer Tim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Maria Luisa Iturain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in the Air</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Athletes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Caroline Laidlaw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Brain Gym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Laura Miller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Island Hopping</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Caroline Laidlaw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World of Homes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Nicole Taylor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Camouflage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Caroline Laidlaw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Our Changing Planet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Coleen Degnan-Veness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Bug's Life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Lady and the Tramp</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Rachel Wilson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Toy Story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Pinocchio</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Melanie Williams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Dalmatians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Lion King</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Robin Hood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Jocelyn Potter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Chicken Little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Alice in Wonderland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Alladin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Jocelyn Potter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Hunchback of Notre-Damme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Jocelyn Potter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Helen Parker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Ratatoille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Atlantis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Coleen Degnan-Veness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Mulan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Readers life in the desert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by Paul Mason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What we eat, What animals eat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Brenda Stones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Amazing animals senses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Claire Llewellyn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Horses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by Kerry Powell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cousin Rachel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Maurier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story of the olympics: an unofficial history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Rachel Bladon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Day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Helen Naylor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Little Trouble in Amsterdam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Richard Mac Andrew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Fruitcake Special and other stories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 Brennan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Berlin Express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Austen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Summer Comes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Helen Naylor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Murder</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McGiffin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Forget To Remember</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Alan Maley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Deadly Harvest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Carolyn Walker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Love for Life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Penny Hancock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Freddie’s War</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 Rollason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Solo Saxophone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Jeremy Harmer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Frozen Pizza and other slices of life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Antoinette Moses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Let's Celebrate! + Teacher's CD-Rom. CLIL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Patches for Old + Multi-Rom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Vanessa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Wild Swans by Hans Christian Andersen + Multi-Rom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w:t>
            </w:r>
            <w:r>
              <w:br/>
            </w:r>
            <w:r>
              <w:rPr>
                <w:rFonts w:ascii="Times New Roman"/>
                <w:b w:val="false"/>
                <w:i w:val="false"/>
                <w:color w:val="000000"/>
                <w:sz w:val="20"/>
              </w:rPr>
              <w:t>
Jenny Dooley, Charles Lloyd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Little Mermaid by Hans Christian Andersen + Multi-Rom)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w:t>
            </w:r>
            <w:r>
              <w:br/>
            </w:r>
            <w:r>
              <w:rPr>
                <w:rFonts w:ascii="Times New Roman"/>
                <w:b w:val="false"/>
                <w:i w:val="false"/>
                <w:color w:val="000000"/>
                <w:sz w:val="20"/>
              </w:rPr>
              <w:t>
Jenny Dooley, Anthony Kerr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Father and His Sons </w:t>
            </w:r>
            <w:r>
              <w:br/>
            </w:r>
            <w:r>
              <w:rPr>
                <w:rFonts w:ascii="Times New Roman"/>
                <w:b w:val="false"/>
                <w:i w:val="false"/>
                <w:color w:val="000000"/>
                <w:sz w:val="20"/>
              </w:rPr>
              <w:t>
by Aesop + Multi-Rom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w:t>
            </w:r>
            <w:r>
              <w:br/>
            </w:r>
            <w:r>
              <w:rPr>
                <w:rFonts w:ascii="Times New Roman"/>
                <w:b w:val="false"/>
                <w:i w:val="false"/>
                <w:color w:val="000000"/>
                <w:sz w:val="20"/>
              </w:rPr>
              <w:t>
Jenny Dooley, Vanessa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Cinderrella by Charles Perrault + Multi-Rom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w:t>
            </w:r>
            <w:r>
              <w:br/>
            </w:r>
            <w:r>
              <w:rPr>
                <w:rFonts w:ascii="Times New Roman"/>
                <w:b w:val="false"/>
                <w:i w:val="false"/>
                <w:color w:val="000000"/>
                <w:sz w:val="20"/>
              </w:rPr>
              <w:t>
Jenny Dooley, Charles Lloyd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Aladdin and the Magic Lamp + Multi-Rom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Charles Lloyd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Wonderful Wizard of Oz by L.Frank Baum + DVD, Audio CDs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Canterville Ghost by Oscar Wilde + DVD, CD1,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Alice's Adventures in Wonderland by Lewis Carroll + Multi-Rom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Stone Flower + Multi-Rom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Selfish Giant by Oscar Wilde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Journey to the Centre of the Earth by Jules Verne + Multi-Rom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Elizabeth Gray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Simon Decker and the Secret Formula +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Perseus and Andromeda +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Swan Lake + Multi-Rom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Christmas Carol by Charles Dickens +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Blue Scarab +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Orpheus Descending +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Oliver Twist by Charles Dickens +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Little Women by Louisa May Alcott +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Treasure Island by Robert Louis Stevenson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Robin Hood + Multi-Rom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Mysterious Island.</w:t>
            </w:r>
            <w:r>
              <w:br/>
            </w:r>
            <w:r>
              <w:rPr>
                <w:rFonts w:ascii="Times New Roman"/>
                <w:b w:val="false"/>
                <w:i w:val="false"/>
                <w:color w:val="000000"/>
                <w:sz w:val="20"/>
              </w:rPr>
              <w:t>
by Jules Verne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Creeping Man by Sir Arthur Conan Doyle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Killer Whale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Saltwater Crocodiles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Octopus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Great White Shark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Gharial Crocodiles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Venomous Snakes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Time Around the World &amp;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Julie Penn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Animals in the Air &amp;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Robert Quinn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Festivals Around the World &amp;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Richard Northcott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we make products &amp;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 Raynham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 in Rainforests &amp;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Cheryl Palin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Schools &amp;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Richard Northcott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 Bugs! &amp;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Sound and Music &amp;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Richard Northcott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Your Five Senses &amp;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Robert Quinn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Structures &amp;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Fiona Undrill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Picture of Dorian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Oscar Wild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Rabbit-Proof Fence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Doris Pilkington Garimara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Secret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 Vicary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Big Sleep</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Raymond Chandler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Нэльсон Мандела</w:t>
            </w:r>
            <w:r>
              <w:br/>
            </w:r>
            <w:r>
              <w:rPr>
                <w:rFonts w:ascii="Times New Roman"/>
                <w:b w:val="false"/>
                <w:i w:val="false"/>
                <w:color w:val="000000"/>
                <w:sz w:val="20"/>
              </w:rPr>
              <w:t>
(Nelson Mandela)</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Роуэна Акиньеме </w:t>
            </w:r>
            <w:r>
              <w:br/>
            </w:r>
            <w:r>
              <w:rPr>
                <w:rFonts w:ascii="Times New Roman"/>
                <w:b w:val="false"/>
                <w:i w:val="false"/>
                <w:color w:val="000000"/>
                <w:sz w:val="20"/>
              </w:rPr>
              <w:t>
(Rowena Akinyeme)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Hound of the Baskervilles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Sir Arthur Conan Doyle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Scarlet Letter</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Nathaniel Hawthorn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Desert, Mountain, See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Sue Leather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Silas Marner</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George Elliot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China (6-10-классы)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Jeniffer Gascoigne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Brazil (6-10-классы)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Susan Holden, Alberta White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Jump, Stick, Jump</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Gill Munton, Louis Fidge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Puss in Boots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 Raynham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Little Red Riding Hood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 Raynham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Cloud, Stone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Gill Munton, </w:t>
            </w:r>
            <w:r>
              <w:br/>
            </w:r>
            <w:r>
              <w:rPr>
                <w:rFonts w:ascii="Times New Roman"/>
                <w:b w:val="false"/>
                <w:i w:val="false"/>
                <w:color w:val="000000"/>
                <w:sz w:val="20"/>
              </w:rPr>
              <w:t>
Louis Fidge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Jungle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Gill Munton, </w:t>
            </w:r>
            <w:r>
              <w:br/>
            </w:r>
            <w:r>
              <w:rPr>
                <w:rFonts w:ascii="Times New Roman"/>
                <w:b w:val="false"/>
                <w:i w:val="false"/>
                <w:color w:val="000000"/>
                <w:sz w:val="20"/>
              </w:rPr>
              <w:t>
Louis Fidge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United States of America</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Coleen Degnan-Veness, Chantal Veness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Sence and Sensibility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 Austen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Australia</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Jennifer Gascoigne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Slumdog Millionaire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Vikas Swarup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Picture of Dorian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Oscar Wilde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Robot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Isaac Asimov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 Me in Istanbul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Richard Chisholm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Gandhi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Rachel Bladon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Secret Garden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Frances Hodgson Burnett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Treasure Island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Robert Louis Stevenson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Fang</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 London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Robin Hood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Stephen Colbourn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Oliver Twist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Middlemarch</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George Eliot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Heidi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Johanna Spyri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A. Movie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Philip Prowse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Pride and Prejudice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 Austen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Italy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Coleen Degnan-Veness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Moby Dick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Herman Melville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is London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Philip Prowse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Adventure Stories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 London, Victor Hugo, Doris Lessing, etc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Twentieth - Century Stories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H. Lawrence, William Trevor, etc.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Travel Stories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Graham Greene, Michael Palin, etc.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Stories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Rudyard Kipling, O. Henry, etc.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animals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 all around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Healthy Eating</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Rapunzel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Trip to the rainforest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Frog Princess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Ghost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Peter Pan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Wind in the Willows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Weird Animals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Anсient Egypt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Perseus and Andromeda</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Christmas Carol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Charles Dickery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Around the World in 80 Days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Juliet Verne, </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Pygmalion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Journey to the Centre of the Earth</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Treasure Island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Mysterious Island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Killer Whale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Octopus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Worms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Loggerhead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Bottlenose Dolphin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 Exchange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 скоробей</w:t>
            </w:r>
            <w:r>
              <w:br/>
            </w:r>
            <w:r>
              <w:rPr>
                <w:rFonts w:ascii="Times New Roman"/>
                <w:b w:val="false"/>
                <w:i w:val="false"/>
                <w:color w:val="000000"/>
                <w:sz w:val="20"/>
              </w:rPr>
              <w:t>
(The Blue Scarab)</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Mowgli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Kipling, edited by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Merchant of Venice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Copperfield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Romeo and Juliet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 Shakespeare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Time Machine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"Gulliver’s Travels" Stage1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Jonathan Swift. Аударған: </w:t>
            </w:r>
            <w:r>
              <w:br/>
            </w:r>
            <w:r>
              <w:rPr>
                <w:rFonts w:ascii="Times New Roman"/>
                <w:b w:val="false"/>
                <w:i w:val="false"/>
                <w:color w:val="000000"/>
                <w:sz w:val="20"/>
              </w:rPr>
              <w:t>
Ә. Раушанова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"Andersen’s Fairy Tales" ("Андерсеннің ертегілері) Stage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Hans Christian Andersen. </w:t>
            </w:r>
            <w:r>
              <w:br/>
            </w:r>
            <w:r>
              <w:rPr>
                <w:rFonts w:ascii="Times New Roman"/>
                <w:b w:val="false"/>
                <w:i w:val="false"/>
                <w:color w:val="000000"/>
                <w:sz w:val="20"/>
              </w:rPr>
              <w:t xml:space="preserve">
Аударған: </w:t>
            </w:r>
            <w:r>
              <w:br/>
            </w:r>
            <w:r>
              <w:rPr>
                <w:rFonts w:ascii="Times New Roman"/>
                <w:b w:val="false"/>
                <w:i w:val="false"/>
                <w:color w:val="000000"/>
                <w:sz w:val="20"/>
              </w:rPr>
              <w:t>
Ә. Раушанова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"Robin Hood" </w:t>
            </w:r>
            <w:r>
              <w:br/>
            </w:r>
            <w:r>
              <w:rPr>
                <w:rFonts w:ascii="Times New Roman"/>
                <w:b w:val="false"/>
                <w:i w:val="false"/>
                <w:color w:val="000000"/>
                <w:sz w:val="20"/>
              </w:rPr>
              <w:t>
("Робин Гуд") Stage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Lanceny Green. Аударған: </w:t>
            </w:r>
            <w:r>
              <w:br/>
            </w:r>
            <w:r>
              <w:rPr>
                <w:rFonts w:ascii="Times New Roman"/>
                <w:b w:val="false"/>
                <w:i w:val="false"/>
                <w:color w:val="000000"/>
                <w:sz w:val="20"/>
              </w:rPr>
              <w:t>
Ә. Раушанова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"Pollyanna" ("Поллиана") Stage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Eleanor H. Porter. Аударған: </w:t>
            </w:r>
            <w:r>
              <w:br/>
            </w:r>
            <w:r>
              <w:rPr>
                <w:rFonts w:ascii="Times New Roman"/>
                <w:b w:val="false"/>
                <w:i w:val="false"/>
                <w:color w:val="000000"/>
                <w:sz w:val="20"/>
              </w:rPr>
              <w:t xml:space="preserve">
Ә. Раушанова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"Pocahontas" ("Покаһонтас") Stage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Аударған: </w:t>
            </w:r>
            <w:r>
              <w:br/>
            </w:r>
            <w:r>
              <w:rPr>
                <w:rFonts w:ascii="Times New Roman"/>
                <w:b w:val="false"/>
                <w:i w:val="false"/>
                <w:color w:val="000000"/>
                <w:sz w:val="20"/>
              </w:rPr>
              <w:t xml:space="preserve">
Ә. Раушанова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"Little Women" ("Кішкентай әйелдер") Stage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Louisa May Alcott. Аударған: </w:t>
            </w:r>
            <w:r>
              <w:br/>
            </w:r>
            <w:r>
              <w:rPr>
                <w:rFonts w:ascii="Times New Roman"/>
                <w:b w:val="false"/>
                <w:i w:val="false"/>
                <w:color w:val="000000"/>
                <w:sz w:val="20"/>
              </w:rPr>
              <w:t xml:space="preserve">
Ә. Раушанова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"Journey to the Centre of the Earth" ("Жер орталығына саяхат") Stage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Jules Verne. </w:t>
            </w:r>
            <w:r>
              <w:br/>
            </w:r>
            <w:r>
              <w:rPr>
                <w:rFonts w:ascii="Times New Roman"/>
                <w:b w:val="false"/>
                <w:i w:val="false"/>
                <w:color w:val="000000"/>
                <w:sz w:val="20"/>
              </w:rPr>
              <w:t xml:space="preserve">
Аударған: </w:t>
            </w:r>
            <w:r>
              <w:br/>
            </w:r>
            <w:r>
              <w:rPr>
                <w:rFonts w:ascii="Times New Roman"/>
                <w:b w:val="false"/>
                <w:i w:val="false"/>
                <w:color w:val="000000"/>
                <w:sz w:val="20"/>
              </w:rPr>
              <w:t xml:space="preserve">
Ә. Раушанова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"Frankenstein"("Франкенштейн") Stage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Mary Shelly. </w:t>
            </w:r>
            <w:r>
              <w:br/>
            </w:r>
            <w:r>
              <w:rPr>
                <w:rFonts w:ascii="Times New Roman"/>
                <w:b w:val="false"/>
                <w:i w:val="false"/>
                <w:color w:val="000000"/>
                <w:sz w:val="20"/>
              </w:rPr>
              <w:t xml:space="preserve">
Аударған: </w:t>
            </w:r>
            <w:r>
              <w:br/>
            </w:r>
            <w:r>
              <w:rPr>
                <w:rFonts w:ascii="Times New Roman"/>
                <w:b w:val="false"/>
                <w:i w:val="false"/>
                <w:color w:val="000000"/>
                <w:sz w:val="20"/>
              </w:rPr>
              <w:t xml:space="preserve">
Ә. Раушанова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"Around the Word in 80 Days" ("Жер шарын 80 күнде айналып шығу") Stage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Jules Verne. </w:t>
            </w:r>
            <w:r>
              <w:br/>
            </w:r>
            <w:r>
              <w:rPr>
                <w:rFonts w:ascii="Times New Roman"/>
                <w:b w:val="false"/>
                <w:i w:val="false"/>
                <w:color w:val="000000"/>
                <w:sz w:val="20"/>
              </w:rPr>
              <w:t xml:space="preserve">
Аударған: </w:t>
            </w:r>
            <w:r>
              <w:br/>
            </w:r>
            <w:r>
              <w:rPr>
                <w:rFonts w:ascii="Times New Roman"/>
                <w:b w:val="false"/>
                <w:i w:val="false"/>
                <w:color w:val="000000"/>
                <w:sz w:val="20"/>
              </w:rPr>
              <w:t xml:space="preserve">
Ә. Раушанова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"Treasure Island" ("Қазына аралы") Stage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Robert Louis Stevenson. Аударған: </w:t>
            </w:r>
            <w:r>
              <w:br/>
            </w:r>
            <w:r>
              <w:rPr>
                <w:rFonts w:ascii="Times New Roman"/>
                <w:b w:val="false"/>
                <w:i w:val="false"/>
                <w:color w:val="000000"/>
                <w:sz w:val="20"/>
              </w:rPr>
              <w:t xml:space="preserve">
Ә. Раушанова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Sawyer"("Том Сойердің басынан кешкендері") Stage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Mark Twain. </w:t>
            </w:r>
            <w:r>
              <w:br/>
            </w:r>
            <w:r>
              <w:rPr>
                <w:rFonts w:ascii="Times New Roman"/>
                <w:b w:val="false"/>
                <w:i w:val="false"/>
                <w:color w:val="000000"/>
                <w:sz w:val="20"/>
              </w:rPr>
              <w:t xml:space="preserve">
Аударған: </w:t>
            </w:r>
            <w:r>
              <w:br/>
            </w:r>
            <w:r>
              <w:rPr>
                <w:rFonts w:ascii="Times New Roman"/>
                <w:b w:val="false"/>
                <w:i w:val="false"/>
                <w:color w:val="000000"/>
                <w:sz w:val="20"/>
              </w:rPr>
              <w:t xml:space="preserve">
Ә. Раушанова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"Robinson Crusoe" ("Робинзон Крузо") Stage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Daniel Defoe. Аударған: </w:t>
            </w:r>
            <w:r>
              <w:br/>
            </w:r>
            <w:r>
              <w:rPr>
                <w:rFonts w:ascii="Times New Roman"/>
                <w:b w:val="false"/>
                <w:i w:val="false"/>
                <w:color w:val="000000"/>
                <w:sz w:val="20"/>
              </w:rPr>
              <w:t xml:space="preserve">
Ә. Раушанова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 Quixote" ("Дон Кихот") Stage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Miguel de Cervantes Аударған: </w:t>
            </w:r>
            <w:r>
              <w:br/>
            </w:r>
            <w:r>
              <w:rPr>
                <w:rFonts w:ascii="Times New Roman"/>
                <w:b w:val="false"/>
                <w:i w:val="false"/>
                <w:color w:val="000000"/>
                <w:sz w:val="20"/>
              </w:rPr>
              <w:t xml:space="preserve">
Ә. Раушанова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"Oliver Twist" ("Оливер Твист") Stage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Charles Diskens. Аударған: </w:t>
            </w:r>
            <w:r>
              <w:br/>
            </w:r>
            <w:r>
              <w:rPr>
                <w:rFonts w:ascii="Times New Roman"/>
                <w:b w:val="false"/>
                <w:i w:val="false"/>
                <w:color w:val="000000"/>
                <w:sz w:val="20"/>
              </w:rPr>
              <w:t xml:space="preserve">
Ә. Раушанова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Count of Monte Cristo" ("Граф Монте Кристо") Stage 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Alexander Dumas. Аударған: </w:t>
            </w:r>
            <w:r>
              <w:br/>
            </w:r>
            <w:r>
              <w:rPr>
                <w:rFonts w:ascii="Times New Roman"/>
                <w:b w:val="false"/>
                <w:i w:val="false"/>
                <w:color w:val="000000"/>
                <w:sz w:val="20"/>
              </w:rPr>
              <w:t xml:space="preserve">
Ә. Раушанова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пәндер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and Social Science 1 Pupil`s Book+CD,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Joanne Ramsden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Macmillan Mathematics Level 5 Pupil`s book A, Pupil`s book B, Teachers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Broadbent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Longman Biology</w:t>
            </w:r>
            <w:r>
              <w:br/>
            </w:r>
            <w:r>
              <w:rPr>
                <w:rFonts w:ascii="Times New Roman"/>
                <w:b w:val="false"/>
                <w:i w:val="false"/>
                <w:color w:val="000000"/>
                <w:sz w:val="20"/>
              </w:rPr>
              <w:t>
(биология 6-9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Aaron Bridges, </w:t>
            </w:r>
            <w:r>
              <w:br/>
            </w:r>
            <w:r>
              <w:rPr>
                <w:rFonts w:ascii="Times New Roman"/>
                <w:b w:val="false"/>
                <w:i w:val="false"/>
                <w:color w:val="000000"/>
                <w:sz w:val="20"/>
              </w:rPr>
              <w:t xml:space="preserve">
Mark Levesley, </w:t>
            </w:r>
            <w:r>
              <w:br/>
            </w:r>
            <w:r>
              <w:rPr>
                <w:rFonts w:ascii="Times New Roman"/>
                <w:b w:val="false"/>
                <w:i w:val="false"/>
                <w:color w:val="000000"/>
                <w:sz w:val="20"/>
              </w:rPr>
              <w:t xml:space="preserve">
Janet Williams, </w:t>
            </w:r>
            <w:r>
              <w:br/>
            </w:r>
            <w:r>
              <w:rPr>
                <w:rFonts w:ascii="Times New Roman"/>
                <w:b w:val="false"/>
                <w:i w:val="false"/>
                <w:color w:val="000000"/>
                <w:sz w:val="20"/>
              </w:rPr>
              <w:t>
Chris Workman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Longman Chemistry</w:t>
            </w:r>
            <w:r>
              <w:br/>
            </w:r>
            <w:r>
              <w:rPr>
                <w:rFonts w:ascii="Times New Roman"/>
                <w:b w:val="false"/>
                <w:i w:val="false"/>
                <w:color w:val="000000"/>
                <w:sz w:val="20"/>
              </w:rPr>
              <w:t>
(химия 8-9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Iain Brand, </w:t>
            </w:r>
            <w:r>
              <w:br/>
            </w:r>
            <w:r>
              <w:rPr>
                <w:rFonts w:ascii="Times New Roman"/>
                <w:b w:val="false"/>
                <w:i w:val="false"/>
                <w:color w:val="000000"/>
                <w:sz w:val="20"/>
              </w:rPr>
              <w:t>
Richard Grime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(Longman Physics</w:t>
            </w:r>
            <w:r>
              <w:br/>
            </w:r>
            <w:r>
              <w:rPr>
                <w:rFonts w:ascii="Times New Roman"/>
                <w:b w:val="false"/>
                <w:i w:val="false"/>
                <w:color w:val="000000"/>
                <w:sz w:val="20"/>
              </w:rPr>
              <w:t>
(физика 7-9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Jennifer Clifford, </w:t>
            </w:r>
            <w:r>
              <w:br/>
            </w:r>
            <w:r>
              <w:rPr>
                <w:rFonts w:ascii="Times New Roman"/>
                <w:b w:val="false"/>
                <w:i w:val="false"/>
                <w:color w:val="000000"/>
                <w:sz w:val="20"/>
              </w:rPr>
              <w:t xml:space="preserve">
Miles Hudson, </w:t>
            </w:r>
            <w:r>
              <w:br/>
            </w:r>
            <w:r>
              <w:rPr>
                <w:rFonts w:ascii="Times New Roman"/>
                <w:b w:val="false"/>
                <w:i w:val="false"/>
                <w:color w:val="000000"/>
                <w:sz w:val="20"/>
              </w:rPr>
              <w:t xml:space="preserve">
Penny Johnson, </w:t>
            </w:r>
            <w:r>
              <w:br/>
            </w:r>
            <w:r>
              <w:rPr>
                <w:rFonts w:ascii="Times New Roman"/>
                <w:b w:val="false"/>
                <w:i w:val="false"/>
                <w:color w:val="000000"/>
                <w:sz w:val="20"/>
              </w:rPr>
              <w:t>
Gary Philpott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ICT 4 Life</w:t>
            </w:r>
            <w:r>
              <w:br/>
            </w:r>
            <w:r>
              <w:rPr>
                <w:rFonts w:ascii="Times New Roman"/>
                <w:b w:val="false"/>
                <w:i w:val="false"/>
                <w:color w:val="000000"/>
                <w:sz w:val="20"/>
              </w:rPr>
              <w:t>
(информатика 5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John Giles, </w:t>
            </w:r>
            <w:r>
              <w:br/>
            </w:r>
            <w:r>
              <w:rPr>
                <w:rFonts w:ascii="Times New Roman"/>
                <w:b w:val="false"/>
                <w:i w:val="false"/>
                <w:color w:val="000000"/>
                <w:sz w:val="20"/>
              </w:rPr>
              <w:t xml:space="preserve">
Steve Beard, </w:t>
            </w:r>
            <w:r>
              <w:br/>
            </w:r>
            <w:r>
              <w:rPr>
                <w:rFonts w:ascii="Times New Roman"/>
                <w:b w:val="false"/>
                <w:i w:val="false"/>
                <w:color w:val="000000"/>
                <w:sz w:val="20"/>
              </w:rPr>
              <w:t>
Sue Street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ICT 4 Life)</w:t>
            </w:r>
            <w:r>
              <w:br/>
            </w:r>
            <w:r>
              <w:rPr>
                <w:rFonts w:ascii="Times New Roman"/>
                <w:b w:val="false"/>
                <w:i w:val="false"/>
                <w:color w:val="000000"/>
                <w:sz w:val="20"/>
              </w:rPr>
              <w:t>
(информатика 6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Terry Freedman, </w:t>
            </w:r>
            <w:r>
              <w:br/>
            </w:r>
            <w:r>
              <w:rPr>
                <w:rFonts w:ascii="Times New Roman"/>
                <w:b w:val="false"/>
                <w:i w:val="false"/>
                <w:color w:val="000000"/>
                <w:sz w:val="20"/>
              </w:rPr>
              <w:t xml:space="preserve">
John Wasteney, </w:t>
            </w:r>
            <w:r>
              <w:br/>
            </w:r>
            <w:r>
              <w:rPr>
                <w:rFonts w:ascii="Times New Roman"/>
                <w:b w:val="false"/>
                <w:i w:val="false"/>
                <w:color w:val="000000"/>
                <w:sz w:val="20"/>
              </w:rPr>
              <w:t>
Jared Wilson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ICT 4 Life)</w:t>
            </w:r>
            <w:r>
              <w:br/>
            </w:r>
            <w:r>
              <w:rPr>
                <w:rFonts w:ascii="Times New Roman"/>
                <w:b w:val="false"/>
                <w:i w:val="false"/>
                <w:color w:val="000000"/>
                <w:sz w:val="20"/>
              </w:rPr>
              <w:t>
(информатика 7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Sue Jennings, </w:t>
            </w:r>
            <w:r>
              <w:br/>
            </w:r>
            <w:r>
              <w:rPr>
                <w:rFonts w:ascii="Times New Roman"/>
                <w:b w:val="false"/>
                <w:i w:val="false"/>
                <w:color w:val="000000"/>
                <w:sz w:val="20"/>
              </w:rPr>
              <w:t xml:space="preserve">
Susan Nutt, </w:t>
            </w:r>
            <w:r>
              <w:br/>
            </w:r>
            <w:r>
              <w:rPr>
                <w:rFonts w:ascii="Times New Roman"/>
                <w:b w:val="false"/>
                <w:i w:val="false"/>
                <w:color w:val="000000"/>
                <w:sz w:val="20"/>
              </w:rPr>
              <w:t>
Jared Wilson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Digital Kids Flyer </w:t>
            </w:r>
            <w:r>
              <w:br/>
            </w:r>
            <w:r>
              <w:rPr>
                <w:rFonts w:ascii="Times New Roman"/>
                <w:b w:val="false"/>
                <w:i w:val="false"/>
                <w:color w:val="000000"/>
                <w:sz w:val="20"/>
              </w:rPr>
              <w:t>
4 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Computing 4 Student Book</w:t>
            </w:r>
            <w:r>
              <w:br/>
            </w:r>
            <w:r>
              <w:rPr>
                <w:rFonts w:ascii="Times New Roman"/>
                <w:b w:val="false"/>
                <w:i w:val="false"/>
                <w:color w:val="000000"/>
                <w:sz w:val="20"/>
              </w:rPr>
              <w:t>
4 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Karl Held, </w:t>
            </w:r>
            <w:r>
              <w:br/>
            </w:r>
            <w:r>
              <w:rPr>
                <w:rFonts w:ascii="Times New Roman"/>
                <w:b w:val="false"/>
                <w:i w:val="false"/>
                <w:color w:val="000000"/>
                <w:sz w:val="20"/>
              </w:rPr>
              <w:t xml:space="preserve">
Diane Levine, </w:t>
            </w:r>
            <w:r>
              <w:br/>
            </w:r>
            <w:r>
              <w:rPr>
                <w:rFonts w:ascii="Times New Roman"/>
                <w:b w:val="false"/>
                <w:i w:val="false"/>
                <w:color w:val="000000"/>
                <w:sz w:val="20"/>
              </w:rPr>
              <w:t>
Alison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Computing Teacher's Guide 2</w:t>
            </w:r>
            <w:r>
              <w:br/>
            </w:r>
            <w:r>
              <w:rPr>
                <w:rFonts w:ascii="Times New Roman"/>
                <w:b w:val="false"/>
                <w:i w:val="false"/>
                <w:color w:val="000000"/>
                <w:sz w:val="20"/>
              </w:rPr>
              <w:t>
4 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Karl Held,</w:t>
            </w:r>
            <w:r>
              <w:br/>
            </w:r>
            <w:r>
              <w:rPr>
                <w:rFonts w:ascii="Times New Roman"/>
                <w:b w:val="false"/>
                <w:i w:val="false"/>
                <w:color w:val="000000"/>
                <w:sz w:val="20"/>
              </w:rPr>
              <w:t xml:space="preserve">
Diane Levine, </w:t>
            </w:r>
            <w:r>
              <w:br/>
            </w:r>
            <w:r>
              <w:rPr>
                <w:rFonts w:ascii="Times New Roman"/>
                <w:b w:val="false"/>
                <w:i w:val="false"/>
                <w:color w:val="000000"/>
                <w:sz w:val="20"/>
              </w:rPr>
              <w:t>
Alison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Checkpoint Science 7 Coursebook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Mary Jones, </w:t>
            </w:r>
            <w:r>
              <w:br/>
            </w:r>
            <w:r>
              <w:rPr>
                <w:rFonts w:ascii="Times New Roman"/>
                <w:b w:val="false"/>
                <w:i w:val="false"/>
                <w:color w:val="000000"/>
                <w:sz w:val="20"/>
              </w:rPr>
              <w:t xml:space="preserve">
Diane Fellowes-Freeman and </w:t>
            </w:r>
            <w:r>
              <w:br/>
            </w: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Checkpoint Science 8 Coursebook, Workbook, Teacher’s Resource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Mary Jones, </w:t>
            </w:r>
            <w:r>
              <w:br/>
            </w:r>
            <w:r>
              <w:rPr>
                <w:rFonts w:ascii="Times New Roman"/>
                <w:b w:val="false"/>
                <w:i w:val="false"/>
                <w:color w:val="000000"/>
                <w:sz w:val="20"/>
              </w:rPr>
              <w:t xml:space="preserve">
Diane Fellowes-Freeman and </w:t>
            </w:r>
            <w:r>
              <w:br/>
            </w: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Cambridge Checkpoint Mathematics: 9 Coursebook, Practice Book, Teacher’s Resource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Greg Byrd, </w:t>
            </w:r>
            <w:r>
              <w:br/>
            </w:r>
            <w:r>
              <w:rPr>
                <w:rFonts w:ascii="Times New Roman"/>
                <w:b w:val="false"/>
                <w:i w:val="false"/>
                <w:color w:val="000000"/>
                <w:sz w:val="20"/>
              </w:rPr>
              <w:t>
Lynn Byrd and Chris Pearce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Checkpoint Science 9 Coursebook, Workbook, Teacher’s Resource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Mary Jones, </w:t>
            </w:r>
            <w:r>
              <w:br/>
            </w:r>
            <w:r>
              <w:rPr>
                <w:rFonts w:ascii="Times New Roman"/>
                <w:b w:val="false"/>
                <w:i w:val="false"/>
                <w:color w:val="000000"/>
                <w:sz w:val="20"/>
              </w:rPr>
              <w:t xml:space="preserve">
Diane Fellowes-Freeman and </w:t>
            </w:r>
            <w:r>
              <w:br/>
            </w: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IGCSE Biology Coursebook, Workbook, Teacher’s Resource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Mary Jones and Geoff Jones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IGCSE Chemistry Coursebook, Workbook, Teacher's Resource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Richard Harwood and Ian Lodge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IGCSE Physics Coursebook, Workbook, Teacher’s Resource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IGCSE Mathematics Core and Extended Coursebook, Extended Practice Book, Core Practice Book, Teacher’s Resource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Karen Morrison and Nick Hamshaw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IGCSE ICT: Coursebook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Chris Leadbetter and Stewart Wainwright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Maths. Glossary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Балгабекова, </w:t>
            </w:r>
            <w:r>
              <w:br/>
            </w:r>
            <w:r>
              <w:rPr>
                <w:rFonts w:ascii="Times New Roman"/>
                <w:b w:val="false"/>
                <w:i w:val="false"/>
                <w:color w:val="000000"/>
                <w:sz w:val="20"/>
              </w:rPr>
              <w:t>
М. Бекбатырова,</w:t>
            </w:r>
            <w:r>
              <w:br/>
            </w:r>
            <w:r>
              <w:rPr>
                <w:rFonts w:ascii="Times New Roman"/>
                <w:b w:val="false"/>
                <w:i w:val="false"/>
                <w:color w:val="000000"/>
                <w:sz w:val="20"/>
              </w:rPr>
              <w:t>
Е. Михайличенко,</w:t>
            </w:r>
            <w:r>
              <w:br/>
            </w:r>
            <w:r>
              <w:rPr>
                <w:rFonts w:ascii="Times New Roman"/>
                <w:b w:val="false"/>
                <w:i w:val="false"/>
                <w:color w:val="000000"/>
                <w:sz w:val="20"/>
              </w:rPr>
              <w:t xml:space="preserve">
Б. Есболов, </w:t>
            </w:r>
            <w:r>
              <w:br/>
            </w:r>
            <w:r>
              <w:rPr>
                <w:rFonts w:ascii="Times New Roman"/>
                <w:b w:val="false"/>
                <w:i w:val="false"/>
                <w:color w:val="000000"/>
                <w:sz w:val="20"/>
              </w:rPr>
              <w:t xml:space="preserve">
Б. Умаров, </w:t>
            </w:r>
            <w:r>
              <w:br/>
            </w:r>
            <w:r>
              <w:rPr>
                <w:rFonts w:ascii="Times New Roman"/>
                <w:b w:val="false"/>
                <w:i w:val="false"/>
                <w:color w:val="000000"/>
                <w:sz w:val="20"/>
              </w:rPr>
              <w:t>
С. Цой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Glossary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Кушенова, </w:t>
            </w:r>
            <w:r>
              <w:br/>
            </w:r>
            <w:r>
              <w:rPr>
                <w:rFonts w:ascii="Times New Roman"/>
                <w:b w:val="false"/>
                <w:i w:val="false"/>
                <w:color w:val="000000"/>
                <w:sz w:val="20"/>
              </w:rPr>
              <w:t>
М. Сейдалиева,</w:t>
            </w:r>
            <w:r>
              <w:br/>
            </w:r>
            <w:r>
              <w:rPr>
                <w:rFonts w:ascii="Times New Roman"/>
                <w:b w:val="false"/>
                <w:i w:val="false"/>
                <w:color w:val="000000"/>
                <w:sz w:val="20"/>
              </w:rPr>
              <w:t xml:space="preserve">
Е. Дякина, </w:t>
            </w:r>
            <w:r>
              <w:br/>
            </w:r>
            <w:r>
              <w:rPr>
                <w:rFonts w:ascii="Times New Roman"/>
                <w:b w:val="false"/>
                <w:i w:val="false"/>
                <w:color w:val="000000"/>
                <w:sz w:val="20"/>
              </w:rPr>
              <w:t xml:space="preserve">
С. Цой, </w:t>
            </w:r>
            <w:r>
              <w:br/>
            </w:r>
            <w:r>
              <w:rPr>
                <w:rFonts w:ascii="Times New Roman"/>
                <w:b w:val="false"/>
                <w:i w:val="false"/>
                <w:color w:val="000000"/>
                <w:sz w:val="20"/>
              </w:rPr>
              <w:t xml:space="preserve">
Т. Белоусова, </w:t>
            </w:r>
            <w:r>
              <w:br/>
            </w:r>
            <w:r>
              <w:rPr>
                <w:rFonts w:ascii="Times New Roman"/>
                <w:b w:val="false"/>
                <w:i w:val="false"/>
                <w:color w:val="000000"/>
                <w:sz w:val="20"/>
              </w:rPr>
              <w:t>
М. Воробьева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History of Medieval Kazakhstan. </w:t>
            </w:r>
            <w:r>
              <w:br/>
            </w:r>
            <w:r>
              <w:rPr>
                <w:rFonts w:ascii="Times New Roman"/>
                <w:b w:val="false"/>
                <w:i w:val="false"/>
                <w:color w:val="000000"/>
                <w:sz w:val="20"/>
              </w:rPr>
              <w:t>
7-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 Сатанов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Science + CD. 8-11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Keith Kelly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Algebra. 9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Kozhahmetov, </w:t>
            </w:r>
            <w:r>
              <w:br/>
            </w:r>
            <w:r>
              <w:rPr>
                <w:rFonts w:ascii="Times New Roman"/>
                <w:b w:val="false"/>
                <w:i w:val="false"/>
                <w:color w:val="000000"/>
                <w:sz w:val="20"/>
              </w:rPr>
              <w:t xml:space="preserve">
B. Kulmagambetov, </w:t>
            </w:r>
            <w:r>
              <w:br/>
            </w:r>
            <w:r>
              <w:rPr>
                <w:rFonts w:ascii="Times New Roman"/>
                <w:b w:val="false"/>
                <w:i w:val="false"/>
                <w:color w:val="000000"/>
                <w:sz w:val="20"/>
              </w:rPr>
              <w:t>
A. Mirzakhmedov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 9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Kozhahmetov, </w:t>
            </w:r>
            <w:r>
              <w:br/>
            </w:r>
            <w:r>
              <w:rPr>
                <w:rFonts w:ascii="Times New Roman"/>
                <w:b w:val="false"/>
                <w:i w:val="false"/>
                <w:color w:val="000000"/>
                <w:sz w:val="20"/>
              </w:rPr>
              <w:t xml:space="preserve">
Y. Bazarov, A. Mirzakhmedov, </w:t>
            </w:r>
            <w:r>
              <w:br/>
            </w:r>
            <w:r>
              <w:rPr>
                <w:rFonts w:ascii="Times New Roman"/>
                <w:b w:val="false"/>
                <w:i w:val="false"/>
                <w:color w:val="000000"/>
                <w:sz w:val="20"/>
              </w:rPr>
              <w:t>
B. Kulmagambetov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Digital Teens 3 </w:t>
            </w:r>
            <w:r>
              <w:br/>
            </w:r>
            <w:r>
              <w:rPr>
                <w:rFonts w:ascii="Times New Roman"/>
                <w:b w:val="false"/>
                <w:i w:val="false"/>
                <w:color w:val="000000"/>
                <w:sz w:val="20"/>
              </w:rPr>
              <w:t>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Biology for Cambridge Secondary 1. Student's book, Workbook</w:t>
            </w:r>
            <w:r>
              <w:br/>
            </w:r>
            <w:r>
              <w:rPr>
                <w:rFonts w:ascii="Times New Roman"/>
                <w:b w:val="false"/>
                <w:i w:val="false"/>
                <w:color w:val="000000"/>
                <w:sz w:val="20"/>
              </w:rPr>
              <w:t>
Teacher's Pack + CD.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Pam Large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9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Kenci, </w:t>
            </w:r>
            <w:r>
              <w:br/>
            </w:r>
            <w:r>
              <w:rPr>
                <w:rFonts w:ascii="Times New Roman"/>
                <w:b w:val="false"/>
                <w:i w:val="false"/>
                <w:color w:val="000000"/>
                <w:sz w:val="20"/>
              </w:rPr>
              <w:t xml:space="preserve">
B. Ermetov, </w:t>
            </w:r>
            <w:r>
              <w:br/>
            </w:r>
            <w:r>
              <w:rPr>
                <w:rFonts w:ascii="Times New Roman"/>
                <w:b w:val="false"/>
                <w:i w:val="false"/>
                <w:color w:val="000000"/>
                <w:sz w:val="20"/>
              </w:rPr>
              <w:t xml:space="preserve">
I. Sakimov, </w:t>
            </w:r>
            <w:r>
              <w:br/>
            </w:r>
            <w:r>
              <w:rPr>
                <w:rFonts w:ascii="Times New Roman"/>
                <w:b w:val="false"/>
                <w:i w:val="false"/>
                <w:color w:val="000000"/>
                <w:sz w:val="20"/>
              </w:rPr>
              <w:t xml:space="preserve">
A. Sagintayev, </w:t>
            </w:r>
            <w:r>
              <w:br/>
            </w:r>
            <w:r>
              <w:rPr>
                <w:rFonts w:ascii="Times New Roman"/>
                <w:b w:val="false"/>
                <w:i w:val="false"/>
                <w:color w:val="000000"/>
                <w:sz w:val="20"/>
              </w:rPr>
              <w:t xml:space="preserve">
T. Zhigitbayev, </w:t>
            </w:r>
            <w:r>
              <w:br/>
            </w:r>
            <w:r>
              <w:rPr>
                <w:rFonts w:ascii="Times New Roman"/>
                <w:b w:val="false"/>
                <w:i w:val="false"/>
                <w:color w:val="000000"/>
                <w:sz w:val="20"/>
              </w:rPr>
              <w:t>
D. Zhumadilov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Physics for Cambridge Secondary 1.</w:t>
            </w:r>
            <w:r>
              <w:br/>
            </w:r>
            <w:r>
              <w:rPr>
                <w:rFonts w:ascii="Times New Roman"/>
                <w:b w:val="false"/>
                <w:i w:val="false"/>
                <w:color w:val="000000"/>
                <w:sz w:val="20"/>
              </w:rPr>
              <w:t>
Student's book</w:t>
            </w:r>
            <w:r>
              <w:br/>
            </w:r>
            <w:r>
              <w:rPr>
                <w:rFonts w:ascii="Times New Roman"/>
                <w:b w:val="false"/>
                <w:i w:val="false"/>
                <w:color w:val="000000"/>
                <w:sz w:val="20"/>
              </w:rPr>
              <w:t>
Workbook</w:t>
            </w:r>
            <w:r>
              <w:br/>
            </w:r>
            <w:r>
              <w:rPr>
                <w:rFonts w:ascii="Times New Roman"/>
                <w:b w:val="false"/>
                <w:i w:val="false"/>
                <w:color w:val="000000"/>
                <w:sz w:val="20"/>
              </w:rPr>
              <w:t>
Teacher's Pack + CD.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Helen Reynolds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Chemistry for Cambridge Secondary 1.</w:t>
            </w:r>
            <w:r>
              <w:br/>
            </w:r>
            <w:r>
              <w:rPr>
                <w:rFonts w:ascii="Times New Roman"/>
                <w:b w:val="false"/>
                <w:i w:val="false"/>
                <w:color w:val="000000"/>
                <w:sz w:val="20"/>
              </w:rPr>
              <w:t>
Student's book</w:t>
            </w:r>
            <w:r>
              <w:br/>
            </w:r>
            <w:r>
              <w:rPr>
                <w:rFonts w:ascii="Times New Roman"/>
                <w:b w:val="false"/>
                <w:i w:val="false"/>
                <w:color w:val="000000"/>
                <w:sz w:val="20"/>
              </w:rPr>
              <w:t>
Workbook Teacher's Pack + CD.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Philippa Gardom Hulme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Science 6 Student Workbook, Teacher's Guide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Hudson, Alan Haigh, Debbie Roberts, Geraldine 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International Primary Computing 6 Student's Workbook, </w:t>
            </w:r>
            <w:r>
              <w:br/>
            </w:r>
            <w:r>
              <w:rPr>
                <w:rFonts w:ascii="Times New Roman"/>
                <w:b w:val="false"/>
                <w:i w:val="false"/>
                <w:color w:val="000000"/>
                <w:sz w:val="20"/>
              </w:rPr>
              <w:t>
Teacher's Guide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Karl Held, Diane Levine, Alison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Maths 6 Student Workbook, Teacher's Guide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Tony Cotton, Caroline Clissold, Linda Glithro, Cherri Moseley, Janet Rees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Mathematics 8 Coursebook, Practice book, Teacher’s Resource (Cambridge Checkpoint)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Greg Byrd, Lynn Byrd and Chris Pearce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 Chemistry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John Mills, </w:t>
            </w:r>
            <w:r>
              <w:br/>
            </w:r>
            <w:r>
              <w:rPr>
                <w:rFonts w:ascii="Times New Roman"/>
                <w:b w:val="false"/>
                <w:i w:val="false"/>
                <w:color w:val="000000"/>
                <w:sz w:val="20"/>
              </w:rPr>
              <w:t>
Peter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 Physics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Bryan Milner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Essential Chemistry for Cambridge Secondary 1 Stage 9 </w:t>
            </w:r>
            <w:r>
              <w:br/>
            </w:r>
            <w:r>
              <w:rPr>
                <w:rFonts w:ascii="Times New Roman"/>
                <w:b w:val="false"/>
                <w:i w:val="false"/>
                <w:color w:val="000000"/>
                <w:sz w:val="20"/>
              </w:rPr>
              <w:t>
Student’s Book,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Roger Norris, </w:t>
            </w:r>
            <w:r>
              <w:br/>
            </w:r>
            <w:r>
              <w:rPr>
                <w:rFonts w:ascii="Times New Roman"/>
                <w:b w:val="false"/>
                <w:i w:val="false"/>
                <w:color w:val="000000"/>
                <w:sz w:val="20"/>
              </w:rPr>
              <w:t>
Lawrie Ryan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Essential Physics for </w:t>
            </w:r>
            <w:r>
              <w:br/>
            </w:r>
            <w:r>
              <w:rPr>
                <w:rFonts w:ascii="Times New Roman"/>
                <w:b w:val="false"/>
                <w:i w:val="false"/>
                <w:color w:val="000000"/>
                <w:sz w:val="20"/>
              </w:rPr>
              <w:t>
Cambridge Secondary 1 Stage 9 Student’s Book,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Lawrie Ryan, </w:t>
            </w:r>
            <w:r>
              <w:br/>
            </w:r>
            <w:r>
              <w:rPr>
                <w:rFonts w:ascii="Times New Roman"/>
                <w:b w:val="false"/>
                <w:i w:val="false"/>
                <w:color w:val="000000"/>
                <w:sz w:val="20"/>
              </w:rPr>
              <w:t>
Author Darren Forbes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Essential Mathematics </w:t>
            </w:r>
            <w:r>
              <w:br/>
            </w:r>
            <w:r>
              <w:rPr>
                <w:rFonts w:ascii="Times New Roman"/>
                <w:b w:val="false"/>
                <w:i w:val="false"/>
                <w:color w:val="000000"/>
                <w:sz w:val="20"/>
              </w:rPr>
              <w:t>
Stage 9 Pupil’s Book +Teacher’s CD,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Sue Pemberton, </w:t>
            </w:r>
            <w:r>
              <w:br/>
            </w:r>
            <w:r>
              <w:rPr>
                <w:rFonts w:ascii="Times New Roman"/>
                <w:b w:val="false"/>
                <w:i w:val="false"/>
                <w:color w:val="000000"/>
                <w:sz w:val="20"/>
              </w:rPr>
              <w:t xml:space="preserve">
Patrick Civlin, </w:t>
            </w:r>
            <w:r>
              <w:br/>
            </w:r>
            <w:r>
              <w:rPr>
                <w:rFonts w:ascii="Times New Roman"/>
                <w:b w:val="false"/>
                <w:i w:val="false"/>
                <w:color w:val="000000"/>
                <w:sz w:val="20"/>
              </w:rPr>
              <w:t>
Paul Winters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IGSCE Biology Coursebook, Workbook, Teacher’s Resource и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Mary Jones, </w:t>
            </w:r>
            <w:r>
              <w:br/>
            </w:r>
            <w:r>
              <w:rPr>
                <w:rFonts w:ascii="Times New Roman"/>
                <w:b w:val="false"/>
                <w:i w:val="false"/>
                <w:color w:val="000000"/>
                <w:sz w:val="20"/>
              </w:rPr>
              <w:t>
Geoff Jones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Cambridge IGSCE </w:t>
            </w:r>
            <w:r>
              <w:br/>
            </w:r>
            <w:r>
              <w:rPr>
                <w:rFonts w:ascii="Times New Roman"/>
                <w:b w:val="false"/>
                <w:i w:val="false"/>
                <w:color w:val="000000"/>
                <w:sz w:val="20"/>
              </w:rPr>
              <w:t>
Chemistry Coursebook, Workbook, Teacher’s Resource и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Richard Harwood, </w:t>
            </w:r>
            <w:r>
              <w:br/>
            </w:r>
            <w:r>
              <w:rPr>
                <w:rFonts w:ascii="Times New Roman"/>
                <w:b w:val="false"/>
                <w:i w:val="false"/>
                <w:color w:val="000000"/>
                <w:sz w:val="20"/>
              </w:rPr>
              <w:t>
Ian Lodge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Cambridge IGSCE Physics Coursebook, </w:t>
            </w:r>
            <w:r>
              <w:br/>
            </w:r>
            <w:r>
              <w:rPr>
                <w:rFonts w:ascii="Times New Roman"/>
                <w:b w:val="false"/>
                <w:i w:val="false"/>
                <w:color w:val="000000"/>
                <w:sz w:val="20"/>
              </w:rPr>
              <w:t>
Workbook, Teacher’s Resource и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IGSCE ICT Coursebook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Chris Leadbetter and Stewart Wainwright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Complete Chemistry for Cambridge </w:t>
            </w:r>
            <w:r>
              <w:br/>
            </w:r>
            <w:r>
              <w:rPr>
                <w:rFonts w:ascii="Times New Roman"/>
                <w:b w:val="false"/>
                <w:i w:val="false"/>
                <w:color w:val="000000"/>
                <w:sz w:val="20"/>
              </w:rPr>
              <w:t>
IGCSE Student’s Book, Workbook, Teacher Resource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RoseMarie Gallagher, Paul Ingram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Physics for Cambridge IGCSE</w:t>
            </w:r>
            <w:r>
              <w:br/>
            </w:r>
            <w:r>
              <w:rPr>
                <w:rFonts w:ascii="Times New Roman"/>
                <w:b w:val="false"/>
                <w:i w:val="false"/>
                <w:color w:val="000000"/>
                <w:sz w:val="20"/>
              </w:rPr>
              <w:t xml:space="preserve">
Student’s Book, Workbook, </w:t>
            </w:r>
            <w:r>
              <w:br/>
            </w:r>
            <w:r>
              <w:rPr>
                <w:rFonts w:ascii="Times New Roman"/>
                <w:b w:val="false"/>
                <w:i w:val="false"/>
                <w:color w:val="000000"/>
                <w:sz w:val="20"/>
              </w:rPr>
              <w:t>
Teacher Resource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Stephen Pople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Mathematics for Cambridge IGCSE Student’s Book, Teacher Resource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Rayner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ICT for Cambridge IGSCE Student’s Book, Teacher Resource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Stephen Doyle)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Digital Teens 4 </w:t>
            </w:r>
            <w:r>
              <w:br/>
            </w:r>
            <w:r>
              <w:rPr>
                <w:rFonts w:ascii="Times New Roman"/>
                <w:b w:val="false"/>
                <w:i w:val="false"/>
                <w:color w:val="000000"/>
                <w:sz w:val="20"/>
              </w:rPr>
              <w:t>
10-класс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AQA Information Communication Technology ICT </w:t>
            </w:r>
            <w:r>
              <w:br/>
            </w:r>
            <w:r>
              <w:rPr>
                <w:rFonts w:ascii="Times New Roman"/>
                <w:b w:val="false"/>
                <w:i w:val="false"/>
                <w:color w:val="000000"/>
                <w:sz w:val="20"/>
              </w:rPr>
              <w:t>
10-класс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Stuart McNee, </w:t>
            </w:r>
            <w:r>
              <w:br/>
            </w:r>
            <w:r>
              <w:rPr>
                <w:rFonts w:ascii="Times New Roman"/>
                <w:b w:val="false"/>
                <w:i w:val="false"/>
                <w:color w:val="000000"/>
                <w:sz w:val="20"/>
              </w:rPr>
              <w:t xml:space="preserve">
Diane Spencer, </w:t>
            </w:r>
            <w:r>
              <w:br/>
            </w:r>
            <w:r>
              <w:rPr>
                <w:rFonts w:ascii="Times New Roman"/>
                <w:b w:val="false"/>
                <w:i w:val="false"/>
                <w:color w:val="000000"/>
                <w:sz w:val="20"/>
              </w:rPr>
              <w:t>
Series editor Claire Rees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Maths 4 Student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Tony Cotton,</w:t>
            </w:r>
            <w:r>
              <w:br/>
            </w:r>
            <w:r>
              <w:rPr>
                <w:rFonts w:ascii="Times New Roman"/>
                <w:b w:val="false"/>
                <w:i w:val="false"/>
                <w:color w:val="000000"/>
                <w:sz w:val="20"/>
              </w:rPr>
              <w:t xml:space="preserve">
Caroline Clissold, </w:t>
            </w:r>
            <w:r>
              <w:br/>
            </w:r>
            <w:r>
              <w:rPr>
                <w:rFonts w:ascii="Times New Roman"/>
                <w:b w:val="false"/>
                <w:i w:val="false"/>
                <w:color w:val="000000"/>
                <w:sz w:val="20"/>
              </w:rPr>
              <w:t>
Linda Glithro,</w:t>
            </w:r>
            <w:r>
              <w:br/>
            </w:r>
            <w:r>
              <w:rPr>
                <w:rFonts w:ascii="Times New Roman"/>
                <w:b w:val="false"/>
                <w:i w:val="false"/>
                <w:color w:val="000000"/>
                <w:sz w:val="20"/>
              </w:rPr>
              <w:t>
Cherri Moseley,</w:t>
            </w:r>
            <w:r>
              <w:br/>
            </w:r>
            <w:r>
              <w:rPr>
                <w:rFonts w:ascii="Times New Roman"/>
                <w:b w:val="false"/>
                <w:i w:val="false"/>
                <w:color w:val="000000"/>
                <w:sz w:val="20"/>
              </w:rPr>
              <w:t>
Janet Rees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Maths 4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Tony Cotton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Geography 4 Student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Jennings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Geography 4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Jennings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Geography 4 Teacher's Guide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Jennings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Science 4 Student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Hudson,</w:t>
            </w:r>
            <w:r>
              <w:br/>
            </w:r>
            <w:r>
              <w:rPr>
                <w:rFonts w:ascii="Times New Roman"/>
                <w:b w:val="false"/>
                <w:i w:val="false"/>
                <w:color w:val="000000"/>
                <w:sz w:val="20"/>
              </w:rPr>
              <w:t>
Alan Haigh,</w:t>
            </w:r>
            <w:r>
              <w:br/>
            </w:r>
            <w:r>
              <w:rPr>
                <w:rFonts w:ascii="Times New Roman"/>
                <w:b w:val="false"/>
                <w:i w:val="false"/>
                <w:color w:val="000000"/>
                <w:sz w:val="20"/>
              </w:rPr>
              <w:t xml:space="preserve">
Debbie Roberts, </w:t>
            </w:r>
            <w:r>
              <w:br/>
            </w:r>
            <w:r>
              <w:rPr>
                <w:rFonts w:ascii="Times New Roman"/>
                <w:b w:val="false"/>
                <w:i w:val="false"/>
                <w:color w:val="000000"/>
                <w:sz w:val="20"/>
              </w:rPr>
              <w:t>
Geraldine 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Science 4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Terry Hudson, </w:t>
            </w:r>
            <w:r>
              <w:br/>
            </w:r>
            <w:r>
              <w:rPr>
                <w:rFonts w:ascii="Times New Roman"/>
                <w:b w:val="false"/>
                <w:i w:val="false"/>
                <w:color w:val="000000"/>
                <w:sz w:val="20"/>
              </w:rPr>
              <w:t>
Debbie Roberts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Science 4 Teacher's Guide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Hudson,</w:t>
            </w:r>
            <w:r>
              <w:br/>
            </w:r>
            <w:r>
              <w:rPr>
                <w:rFonts w:ascii="Times New Roman"/>
                <w:b w:val="false"/>
                <w:i w:val="false"/>
                <w:color w:val="000000"/>
                <w:sz w:val="20"/>
              </w:rPr>
              <w:t>
Alan Haigh,</w:t>
            </w:r>
            <w:r>
              <w:br/>
            </w:r>
            <w:r>
              <w:rPr>
                <w:rFonts w:ascii="Times New Roman"/>
                <w:b w:val="false"/>
                <w:i w:val="false"/>
                <w:color w:val="000000"/>
                <w:sz w:val="20"/>
              </w:rPr>
              <w:t xml:space="preserve">
Debbie Roberts, </w:t>
            </w:r>
            <w:r>
              <w:br/>
            </w:r>
            <w:r>
              <w:rPr>
                <w:rFonts w:ascii="Times New Roman"/>
                <w:b w:val="false"/>
                <w:i w:val="false"/>
                <w:color w:val="000000"/>
                <w:sz w:val="20"/>
              </w:rPr>
              <w:t>
Geraldine 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in Context for International AS &amp; A Level (second edition) 10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Jim Breithaupt, </w:t>
            </w:r>
            <w:r>
              <w:br/>
            </w:r>
            <w:r>
              <w:rPr>
                <w:rFonts w:ascii="Times New Roman"/>
                <w:b w:val="false"/>
                <w:i w:val="false"/>
                <w:color w:val="000000"/>
                <w:sz w:val="20"/>
              </w:rPr>
              <w:t>
John Quill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in Context for International AS &amp; A Level (seventh edition) 10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Graham Hill, </w:t>
            </w:r>
            <w:r>
              <w:br/>
            </w:r>
            <w:r>
              <w:rPr>
                <w:rFonts w:ascii="Times New Roman"/>
                <w:b w:val="false"/>
                <w:i w:val="false"/>
                <w:color w:val="000000"/>
                <w:sz w:val="20"/>
              </w:rPr>
              <w:t xml:space="preserve">
John Holman, </w:t>
            </w:r>
            <w:r>
              <w:br/>
            </w:r>
            <w:r>
              <w:rPr>
                <w:rFonts w:ascii="Times New Roman"/>
                <w:b w:val="false"/>
                <w:i w:val="false"/>
                <w:color w:val="000000"/>
                <w:sz w:val="20"/>
              </w:rPr>
              <w:t>
Philippa Gardom Hulme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құралдар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Cambridge Business English Activities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 Cordell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Testing Spoken Language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 Underhill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English Spelling</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Ruth Shemesh and Sheila Waller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Task-Based Language Teaching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Nunan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Pronunciation Practice Activities+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Martin Hewings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 Test Construction and Evaluation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 Charles Alderson, </w:t>
            </w:r>
            <w:r>
              <w:br/>
            </w:r>
            <w:r>
              <w:rPr>
                <w:rFonts w:ascii="Times New Roman"/>
                <w:b w:val="false"/>
                <w:i w:val="false"/>
                <w:color w:val="000000"/>
                <w:sz w:val="20"/>
              </w:rPr>
              <w:t>
Caroline Clapham and Dianne Wall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Grammar Practice Activities+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Penny Ur and Michael Swan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FiveMinute Activities for Young Learners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Penny McKay and Jenni Guse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Planning Lessons and Courses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Tessa Woodward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Pairwork and Groupwork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Meredith Levy and Nicholas Murgatroyd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Quizzes, Questionnaires, and Puzzles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Miles Craven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Exploring British Culture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 Smith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Activities+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Liz Dale and Rosie Tanner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Games for Grammar Practice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Maria Lucia Zaorob and Elizabeth Chin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Games for Vocabulary Practice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Felicity O'Dell and Katie Head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Imaginative Projects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Matt Wicks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Business English</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Evan Frendo</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English</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Jeremy Harmer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English with Technology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Gavin Dudeney, </w:t>
            </w:r>
            <w:r>
              <w:br/>
            </w:r>
            <w:r>
              <w:rPr>
                <w:rFonts w:ascii="Times New Roman"/>
                <w:b w:val="false"/>
                <w:i w:val="false"/>
                <w:color w:val="000000"/>
                <w:sz w:val="20"/>
              </w:rPr>
              <w:t>
Nicky Hockly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Grammar</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Jeremy Harmer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Listening</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JJ Wilson, </w:t>
            </w:r>
            <w:r>
              <w:br/>
            </w:r>
            <w:r>
              <w:rPr>
                <w:rFonts w:ascii="Times New Roman"/>
                <w:b w:val="false"/>
                <w:i w:val="false"/>
                <w:color w:val="000000"/>
                <w:sz w:val="20"/>
              </w:rPr>
              <w:t>
J Wilson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Speaking</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Scott Thornbury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Vocabulary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Scott Thornbury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Writing</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Jeremy Harmer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primary English teachers guide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Jean Brewster, </w:t>
            </w:r>
            <w:r>
              <w:br/>
            </w:r>
            <w:r>
              <w:rPr>
                <w:rFonts w:ascii="Times New Roman"/>
                <w:b w:val="false"/>
                <w:i w:val="false"/>
                <w:color w:val="000000"/>
                <w:sz w:val="20"/>
              </w:rPr>
              <w:t xml:space="preserve">
 Gail Ellis, </w:t>
            </w:r>
            <w:r>
              <w:br/>
            </w:r>
            <w:r>
              <w:rPr>
                <w:rFonts w:ascii="Times New Roman"/>
                <w:b w:val="false"/>
                <w:i w:val="false"/>
                <w:color w:val="000000"/>
                <w:sz w:val="20"/>
              </w:rPr>
              <w:t>
Denis Girard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әдебиеттер мен сыныптан тыс оқуға және жалпы білім беру ұйымдарының кітапханалар қорын толықтыруға арналған көркем әдебиеттер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Учимся говорить правильно!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Айтыс-шешендік өнер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Елшібаева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Борьба казахского народа против джунгарского нашествия (1635-1758)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Галиев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Словарь педагогических и психологических терминов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Саметова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Энциклопедиялық басылым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Артықбаев,</w:t>
            </w:r>
            <w:r>
              <w:br/>
            </w:r>
            <w:r>
              <w:rPr>
                <w:rFonts w:ascii="Times New Roman"/>
                <w:b w:val="false"/>
                <w:i w:val="false"/>
                <w:color w:val="000000"/>
                <w:sz w:val="20"/>
              </w:rPr>
              <w:t>
Ә. Пірманов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Энциклопедическое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Артыкбаев Ж., Прманов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Энциклопедия "Негеш"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w:t>
            </w:r>
            <w:r>
              <w:br/>
            </w:r>
            <w:r>
              <w:rPr>
                <w:rFonts w:ascii="Times New Roman"/>
                <w:b w:val="false"/>
                <w:i w:val="false"/>
                <w:color w:val="000000"/>
                <w:sz w:val="20"/>
              </w:rPr>
              <w:t>
А. Дитрих,</w:t>
            </w:r>
            <w:r>
              <w:br/>
            </w:r>
            <w:r>
              <w:rPr>
                <w:rFonts w:ascii="Times New Roman"/>
                <w:b w:val="false"/>
                <w:i w:val="false"/>
                <w:color w:val="000000"/>
                <w:sz w:val="20"/>
              </w:rPr>
              <w:t>
Г. Юрмин,</w:t>
            </w:r>
            <w:r>
              <w:br/>
            </w:r>
            <w:r>
              <w:rPr>
                <w:rFonts w:ascii="Times New Roman"/>
                <w:b w:val="false"/>
                <w:i w:val="false"/>
                <w:color w:val="000000"/>
                <w:sz w:val="20"/>
              </w:rPr>
              <w:t xml:space="preserve">
Р. Кошурникова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Practice of translation 1. Практика перевода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Курпебаева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мектептерде дене тәрбиесі сабағын жүргізу әдістемесі. Әдістемелік ұсыныстар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Адамбеков, </w:t>
            </w:r>
            <w:r>
              <w:br/>
            </w:r>
            <w:r>
              <w:rPr>
                <w:rFonts w:ascii="Times New Roman"/>
                <w:b w:val="false"/>
                <w:i w:val="false"/>
                <w:color w:val="000000"/>
                <w:sz w:val="20"/>
              </w:rPr>
              <w:t>
М. Тұяқбаева,</w:t>
            </w:r>
            <w:r>
              <w:br/>
            </w:r>
            <w:r>
              <w:rPr>
                <w:rFonts w:ascii="Times New Roman"/>
                <w:b w:val="false"/>
                <w:i w:val="false"/>
                <w:color w:val="000000"/>
                <w:sz w:val="20"/>
              </w:rPr>
              <w:t xml:space="preserve">
Е. Уанбаев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тәрбиесі Ұлттық ғылыми-практикалық орталығы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Птицы. Школьная энциклопедия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Ковшарь А.,</w:t>
            </w:r>
            <w:r>
              <w:br/>
            </w:r>
            <w:r>
              <w:rPr>
                <w:rFonts w:ascii="Times New Roman"/>
                <w:b w:val="false"/>
                <w:i w:val="false"/>
                <w:color w:val="000000"/>
                <w:sz w:val="20"/>
              </w:rPr>
              <w:t>
Ковшарь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 Мектеп энциклопедия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Ковшарь,</w:t>
            </w:r>
            <w:r>
              <w:br/>
            </w:r>
            <w:r>
              <w:rPr>
                <w:rFonts w:ascii="Times New Roman"/>
                <w:b w:val="false"/>
                <w:i w:val="false"/>
                <w:color w:val="000000"/>
                <w:sz w:val="20"/>
              </w:rPr>
              <w:t>
В. Ковшарь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 Школьная энциклопедия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Ковшарь А.,</w:t>
            </w:r>
            <w:r>
              <w:br/>
            </w:r>
            <w:r>
              <w:rPr>
                <w:rFonts w:ascii="Times New Roman"/>
                <w:b w:val="false"/>
                <w:i w:val="false"/>
                <w:color w:val="000000"/>
                <w:sz w:val="20"/>
              </w:rPr>
              <w:t>
Байдавлетов Р.,</w:t>
            </w:r>
            <w:r>
              <w:br/>
            </w:r>
            <w:r>
              <w:rPr>
                <w:rFonts w:ascii="Times New Roman"/>
                <w:b w:val="false"/>
                <w:i w:val="false"/>
                <w:color w:val="000000"/>
                <w:sz w:val="20"/>
              </w:rPr>
              <w:t>
Бекенов А.,</w:t>
            </w:r>
            <w:r>
              <w:br/>
            </w:r>
            <w:r>
              <w:rPr>
                <w:rFonts w:ascii="Times New Roman"/>
                <w:b w:val="false"/>
                <w:i w:val="false"/>
                <w:color w:val="000000"/>
                <w:sz w:val="20"/>
              </w:rPr>
              <w:t>
Грачев Ю.,</w:t>
            </w:r>
            <w:r>
              <w:br/>
            </w:r>
            <w:r>
              <w:rPr>
                <w:rFonts w:ascii="Times New Roman"/>
                <w:b w:val="false"/>
                <w:i w:val="false"/>
                <w:color w:val="000000"/>
                <w:sz w:val="20"/>
              </w:rPr>
              <w:t>
Касабеков Б.,</w:t>
            </w:r>
            <w:r>
              <w:br/>
            </w:r>
            <w:r>
              <w:rPr>
                <w:rFonts w:ascii="Times New Roman"/>
                <w:b w:val="false"/>
                <w:i w:val="false"/>
                <w:color w:val="000000"/>
                <w:sz w:val="20"/>
              </w:rPr>
              <w:t>
Кашкаров Р.,</w:t>
            </w:r>
            <w:r>
              <w:br/>
            </w:r>
            <w:r>
              <w:rPr>
                <w:rFonts w:ascii="Times New Roman"/>
                <w:b w:val="false"/>
                <w:i w:val="false"/>
                <w:color w:val="000000"/>
                <w:sz w:val="20"/>
              </w:rPr>
              <w:t>
Ковшарь В.,</w:t>
            </w:r>
            <w:r>
              <w:br/>
            </w:r>
            <w:r>
              <w:rPr>
                <w:rFonts w:ascii="Times New Roman"/>
                <w:b w:val="false"/>
                <w:i w:val="false"/>
                <w:color w:val="000000"/>
                <w:sz w:val="20"/>
              </w:rPr>
              <w:t xml:space="preserve">
Шаймарданов 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Насекомые. Школьная энциклопедия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Казенас В.,</w:t>
            </w:r>
            <w:r>
              <w:br/>
            </w:r>
            <w:r>
              <w:rPr>
                <w:rFonts w:ascii="Times New Roman"/>
                <w:b w:val="false"/>
                <w:i w:val="false"/>
                <w:color w:val="000000"/>
                <w:sz w:val="20"/>
              </w:rPr>
              <w:t>
Чильдебаев М.,</w:t>
            </w:r>
            <w:r>
              <w:br/>
            </w:r>
            <w:r>
              <w:rPr>
                <w:rFonts w:ascii="Times New Roman"/>
                <w:b w:val="false"/>
                <w:i w:val="false"/>
                <w:color w:val="000000"/>
                <w:sz w:val="20"/>
              </w:rPr>
              <w:t>
Николаев Г.,</w:t>
            </w:r>
            <w:r>
              <w:br/>
            </w:r>
            <w:r>
              <w:rPr>
                <w:rFonts w:ascii="Times New Roman"/>
                <w:b w:val="false"/>
                <w:i w:val="false"/>
                <w:color w:val="000000"/>
                <w:sz w:val="20"/>
              </w:rPr>
              <w:t>
Жданко А.,</w:t>
            </w:r>
            <w:r>
              <w:br/>
            </w:r>
            <w:r>
              <w:rPr>
                <w:rFonts w:ascii="Times New Roman"/>
                <w:b w:val="false"/>
                <w:i w:val="false"/>
                <w:color w:val="000000"/>
                <w:sz w:val="20"/>
              </w:rPr>
              <w:t>
Митяев И.,</w:t>
            </w:r>
            <w:r>
              <w:br/>
            </w:r>
            <w:r>
              <w:rPr>
                <w:rFonts w:ascii="Times New Roman"/>
                <w:b w:val="false"/>
                <w:i w:val="false"/>
                <w:color w:val="000000"/>
                <w:sz w:val="20"/>
              </w:rPr>
              <w:t>
Джанокмен К.,</w:t>
            </w:r>
            <w:r>
              <w:br/>
            </w:r>
            <w:r>
              <w:rPr>
                <w:rFonts w:ascii="Times New Roman"/>
                <w:b w:val="false"/>
                <w:i w:val="false"/>
                <w:color w:val="000000"/>
                <w:sz w:val="20"/>
              </w:rPr>
              <w:t>
Кащеев В.,</w:t>
            </w:r>
            <w:r>
              <w:br/>
            </w:r>
            <w:r>
              <w:rPr>
                <w:rFonts w:ascii="Times New Roman"/>
                <w:b w:val="false"/>
                <w:i w:val="false"/>
                <w:color w:val="000000"/>
                <w:sz w:val="20"/>
              </w:rPr>
              <w:t>
Есенбекова П.,</w:t>
            </w:r>
            <w:r>
              <w:br/>
            </w:r>
            <w:r>
              <w:rPr>
                <w:rFonts w:ascii="Times New Roman"/>
                <w:b w:val="false"/>
                <w:i w:val="false"/>
                <w:color w:val="000000"/>
                <w:sz w:val="20"/>
              </w:rPr>
              <w:t>
Кадырбеков Р.,</w:t>
            </w:r>
            <w:r>
              <w:br/>
            </w:r>
            <w:r>
              <w:rPr>
                <w:rFonts w:ascii="Times New Roman"/>
                <w:b w:val="false"/>
                <w:i w:val="false"/>
                <w:color w:val="000000"/>
                <w:sz w:val="20"/>
              </w:rPr>
              <w:t>
Ященко Р.,</w:t>
            </w:r>
            <w:r>
              <w:br/>
            </w:r>
            <w:r>
              <w:rPr>
                <w:rFonts w:ascii="Times New Roman"/>
                <w:b w:val="false"/>
                <w:i w:val="false"/>
                <w:color w:val="000000"/>
                <w:sz w:val="20"/>
              </w:rPr>
              <w:t xml:space="preserve">
Златанов Б.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 Земноводные пресмыкающиеся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Брушко З.,</w:t>
            </w:r>
            <w:r>
              <w:br/>
            </w:r>
            <w:r>
              <w:rPr>
                <w:rFonts w:ascii="Times New Roman"/>
                <w:b w:val="false"/>
                <w:i w:val="false"/>
                <w:color w:val="000000"/>
                <w:sz w:val="20"/>
              </w:rPr>
              <w:t>
Джумалиев М.,</w:t>
            </w:r>
            <w:r>
              <w:br/>
            </w:r>
            <w:r>
              <w:rPr>
                <w:rFonts w:ascii="Times New Roman"/>
                <w:b w:val="false"/>
                <w:i w:val="false"/>
                <w:color w:val="000000"/>
                <w:sz w:val="20"/>
              </w:rPr>
              <w:t>
Дуйсебаева Т.,</w:t>
            </w:r>
            <w:r>
              <w:br/>
            </w:r>
            <w:r>
              <w:rPr>
                <w:rFonts w:ascii="Times New Roman"/>
                <w:b w:val="false"/>
                <w:i w:val="false"/>
                <w:color w:val="000000"/>
                <w:sz w:val="20"/>
              </w:rPr>
              <w:t>
Мамилов Н.,</w:t>
            </w:r>
            <w:r>
              <w:br/>
            </w:r>
            <w:r>
              <w:rPr>
                <w:rFonts w:ascii="Times New Roman"/>
                <w:b w:val="false"/>
                <w:i w:val="false"/>
                <w:color w:val="000000"/>
                <w:sz w:val="20"/>
              </w:rPr>
              <w:t>
Митрофанов В.,</w:t>
            </w:r>
            <w:r>
              <w:br/>
            </w:r>
            <w:r>
              <w:rPr>
                <w:rFonts w:ascii="Times New Roman"/>
                <w:b w:val="false"/>
                <w:i w:val="false"/>
                <w:color w:val="000000"/>
                <w:sz w:val="20"/>
              </w:rPr>
              <w:t>
Тимирханов С.,</w:t>
            </w:r>
            <w:r>
              <w:br/>
            </w:r>
            <w:r>
              <w:rPr>
                <w:rFonts w:ascii="Times New Roman"/>
                <w:b w:val="false"/>
                <w:i w:val="false"/>
                <w:color w:val="000000"/>
                <w:sz w:val="20"/>
              </w:rPr>
              <w:t>
Хромов В.,</w:t>
            </w:r>
            <w:r>
              <w:br/>
            </w:r>
            <w:r>
              <w:rPr>
                <w:rFonts w:ascii="Times New Roman"/>
                <w:b w:val="false"/>
                <w:i w:val="false"/>
                <w:color w:val="000000"/>
                <w:sz w:val="20"/>
              </w:rPr>
              <w:t xml:space="preserve">
Чирикова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Позвоночные животные Казахстана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Ковшарь А.,</w:t>
            </w:r>
            <w:r>
              <w:br/>
            </w:r>
            <w:r>
              <w:rPr>
                <w:rFonts w:ascii="Times New Roman"/>
                <w:b w:val="false"/>
                <w:i w:val="false"/>
                <w:color w:val="000000"/>
                <w:sz w:val="20"/>
              </w:rPr>
              <w:t>
Ковшарь В.,</w:t>
            </w:r>
            <w:r>
              <w:br/>
            </w:r>
            <w:r>
              <w:rPr>
                <w:rFonts w:ascii="Times New Roman"/>
                <w:b w:val="false"/>
                <w:i w:val="false"/>
                <w:color w:val="000000"/>
                <w:sz w:val="20"/>
              </w:rPr>
              <w:t>
Грачев Ю.,</w:t>
            </w:r>
            <w:r>
              <w:br/>
            </w:r>
            <w:r>
              <w:rPr>
                <w:rFonts w:ascii="Times New Roman"/>
                <w:b w:val="false"/>
                <w:i w:val="false"/>
                <w:color w:val="000000"/>
                <w:sz w:val="20"/>
              </w:rPr>
              <w:t>
Тимирханов С.,</w:t>
            </w:r>
            <w:r>
              <w:br/>
            </w:r>
            <w:r>
              <w:rPr>
                <w:rFonts w:ascii="Times New Roman"/>
                <w:b w:val="false"/>
                <w:i w:val="false"/>
                <w:color w:val="000000"/>
                <w:sz w:val="20"/>
              </w:rPr>
              <w:t>
Дуйсебаева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Даналық әліппесі: Билер сөзі. Интеллектуалдық электронды оқу-тәрбие құралы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миссис Лингви. Занимательная лингвистическая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 телефонного терроризма среди несовершеннолетних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Абильмажинов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мировой орнаментики. Теоретические основы орнаментального искусства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Солтанбаева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 – тіл үйрету құралы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Мұқамбетқалиева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Таймас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Мәңгілік өнер. Ою-өрнек тарихы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 Мектеп энциклопедиясы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Ковшарь,</w:t>
            </w:r>
            <w:r>
              <w:br/>
            </w:r>
            <w:r>
              <w:rPr>
                <w:rFonts w:ascii="Times New Roman"/>
                <w:b w:val="false"/>
                <w:i w:val="false"/>
                <w:color w:val="000000"/>
                <w:sz w:val="20"/>
              </w:rPr>
              <w:t>
Р. Байдәулетов,</w:t>
            </w:r>
            <w:r>
              <w:br/>
            </w:r>
            <w:r>
              <w:rPr>
                <w:rFonts w:ascii="Times New Roman"/>
                <w:b w:val="false"/>
                <w:i w:val="false"/>
                <w:color w:val="000000"/>
                <w:sz w:val="20"/>
              </w:rPr>
              <w:t>
А. Бекенов,</w:t>
            </w:r>
            <w:r>
              <w:br/>
            </w:r>
            <w:r>
              <w:rPr>
                <w:rFonts w:ascii="Times New Roman"/>
                <w:b w:val="false"/>
                <w:i w:val="false"/>
                <w:color w:val="000000"/>
                <w:sz w:val="20"/>
              </w:rPr>
              <w:t>
Ю. Грачев,</w:t>
            </w:r>
            <w:r>
              <w:br/>
            </w:r>
            <w:r>
              <w:rPr>
                <w:rFonts w:ascii="Times New Roman"/>
                <w:b w:val="false"/>
                <w:i w:val="false"/>
                <w:color w:val="000000"/>
                <w:sz w:val="20"/>
              </w:rPr>
              <w:t>
Б. Қасабеков,</w:t>
            </w:r>
            <w:r>
              <w:br/>
            </w:r>
            <w:r>
              <w:rPr>
                <w:rFonts w:ascii="Times New Roman"/>
                <w:b w:val="false"/>
                <w:i w:val="false"/>
                <w:color w:val="000000"/>
                <w:sz w:val="20"/>
              </w:rPr>
              <w:t>
Р. Қошқаров,</w:t>
            </w:r>
            <w:r>
              <w:br/>
            </w:r>
            <w:r>
              <w:rPr>
                <w:rFonts w:ascii="Times New Roman"/>
                <w:b w:val="false"/>
                <w:i w:val="false"/>
                <w:color w:val="000000"/>
                <w:sz w:val="20"/>
              </w:rPr>
              <w:t>
В. Ковшарь,</w:t>
            </w:r>
            <w:r>
              <w:br/>
            </w:r>
            <w:r>
              <w:rPr>
                <w:rFonts w:ascii="Times New Roman"/>
                <w:b w:val="false"/>
                <w:i w:val="false"/>
                <w:color w:val="000000"/>
                <w:sz w:val="20"/>
              </w:rPr>
              <w:t>
Р. Шаймарданов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наглядно. Животные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Тимоханов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Тимоханов 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Волшебное путешествие в страну знаний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Гетманова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дыбыстар\ Волшебные нотки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Гетманова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планета немесе қоршаған дүниеге таңғажайып саяхат/Волшебная планета или удивительное путешествие в окружающий мир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Аладьина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жұлдызша / Волшебная звездочка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Гумирова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Волшебное путешествие в организм человека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Хамчиев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Қылқобызға арналған хрестоматия. Бірінші жинақ.</w:t>
            </w:r>
            <w:r>
              <w:br/>
            </w:r>
            <w:r>
              <w:rPr>
                <w:rFonts w:ascii="Times New Roman"/>
                <w:b w:val="false"/>
                <w:i w:val="false"/>
                <w:color w:val="000000"/>
                <w:sz w:val="20"/>
              </w:rPr>
              <w:t xml:space="preserve">
Оқу құралы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xml:space="preserve">
Ә. Жұмабекұлы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Қылқобызға арналған хрестоматия. Екінші жинақ.</w:t>
            </w:r>
            <w:r>
              <w:br/>
            </w:r>
            <w:r>
              <w:rPr>
                <w:rFonts w:ascii="Times New Roman"/>
                <w:b w:val="false"/>
                <w:i w:val="false"/>
                <w:color w:val="000000"/>
                <w:sz w:val="20"/>
              </w:rPr>
              <w:t>
Оқу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Ә. Жұмабекұлы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Қылқобызға арналған хрестоматия. Үшінші жинақ. </w:t>
            </w:r>
            <w:r>
              <w:br/>
            </w:r>
            <w:r>
              <w:rPr>
                <w:rFonts w:ascii="Times New Roman"/>
                <w:b w:val="false"/>
                <w:i w:val="false"/>
                <w:color w:val="000000"/>
                <w:sz w:val="20"/>
              </w:rPr>
              <w:t xml:space="preserve">
Оқу құралы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Ә. Жұмабекұлы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қозғалысы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Қойгелдиев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Мустафа Чокай в эмиграции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Шындық шырағы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Ғаламат жұт шежіресі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Михайлов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Великий джут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Михайлов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жолы. 1, 2, 3, 4-том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томдық шығармалар жинағы. 1, 2-том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Путь Абая. 1, 2-том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Ауезов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Москва үшін шайқас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Шоқан асулары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Бегалин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Қажымұқан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Абдықадыров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Ұлпан. Роман.</w:t>
            </w:r>
            <w:r>
              <w:br/>
            </w:r>
            <w:r>
              <w:rPr>
                <w:rFonts w:ascii="Times New Roman"/>
                <w:b w:val="false"/>
                <w:i w:val="false"/>
                <w:color w:val="000000"/>
                <w:sz w:val="20"/>
              </w:rPr>
              <w:t xml:space="preserve">
(аудио кітап)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Күйші (аудио кітап)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Кекілбаев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Шұғаның белгісі. Хикаяттар мен әңгімелер (аудио кітап)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Атау-кере. Роман (аудио кітап)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Бөкеев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Қараш-қараш оқиғасы. Повесть. (қаз/орыс/ағылш)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Жібек (қаз/рус.)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А. Файзуллаұлы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Қобыланды батыр (қаз/ағыл.)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Ш. Күмісбаев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(қаз/ағылш.)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Ш. Күмісбаев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(орыс/ағылш.)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Ш. Күмісбаев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Тарғын (қаз/ағылш.)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Ш. Күмісбаев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Тарғын (орыс/ағылш.)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Ш. Күмісбаев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Көрпеш-Баян Сұлу (каз/ағылш.)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Ш. Күмісбаев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Қозы Көрпеш-Баян Сұлу (ағылш./орыс)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Ш. Күмісбаев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Алдар Көсе (қаз/орыс/ағылш)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Қаңбақ шал (қаз/орыс/ағылш)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халқының салт-дәстүрлері (қаз/орыс/ағылш)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Кенжеахметұлы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Сындарлы он жыл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Назарбаев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толқынында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Назарбаев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кіндігі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Назарбаев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Тәуелсіздік белестері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Назарбаев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Ғасырлар тоғысында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Критическое десятилетие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пороге ХХІ века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Эпицентр мира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 независимости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потоке истории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елім қазағым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Ақбілек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Аймауытов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 балалар, оқылық!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Дариға сол қыз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Аманжолов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Қорғансыздың күні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Қаһарлы күндер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Ахтанов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 танытқыш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 біздікі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Бұлқышев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Оян, қазақ!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боз үй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Елубай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Каһар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Есенберлин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 менің шын атым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Құлагер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тіл қатты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Жароков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 жан сәулем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уыс жусан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Жұртбай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Қазақпын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Молдағалиев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Сұлушаш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Мөлдір махаббат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Шығанақ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Қазақстаным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Нәжімеденов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Ақиқат пен аңыз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Нұршайықов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Аққудың айырылуы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атым Қожа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Соқпақбаев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Қамар сұлу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айнасы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Красное яблоко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пароход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дольше века длится день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Плаха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Джамиля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 пида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алма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Жәмилә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кеме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Ғасырдан да ұзақ күн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Гауһартас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Ауезов. Энциклопедия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Қазақы дастарқан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Сегізбайұлы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салт-дәстүрлері мен әдет-ғұрыптары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Кенжеахметұлы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7 том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Нәжімеденов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тәлімдік ойлар антологиясы. 4 том (Билер мен ақын-жыраулар тағылымы)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Қалиев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Сөздік-словарь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тәлімдік ойлар антологиясы. 6 том (Ұлттық тәлім-тәрбиелік ғылымдарының дамып, қалыптасу тарихынан)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Қалиев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Сөздік-словарь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Балаларға арналған энциклопедиялық анықтамалық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Сөздік-словарь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 1, 2, 3 кітап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Құрастырушылар:</w:t>
            </w:r>
            <w:r>
              <w:br/>
            </w:r>
            <w:r>
              <w:rPr>
                <w:rFonts w:ascii="Times New Roman"/>
                <w:b w:val="false"/>
                <w:i w:val="false"/>
                <w:color w:val="000000"/>
                <w:sz w:val="20"/>
              </w:rPr>
              <w:t>
С. Набиева,</w:t>
            </w:r>
            <w:r>
              <w:br/>
            </w:r>
            <w:r>
              <w:rPr>
                <w:rFonts w:ascii="Times New Roman"/>
                <w:b w:val="false"/>
                <w:i w:val="false"/>
                <w:color w:val="000000"/>
                <w:sz w:val="20"/>
              </w:rPr>
              <w:t>
А. Дәлелбекқызы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әдебиеті.</w:t>
            </w:r>
            <w:r>
              <w:br/>
            </w:r>
            <w:r>
              <w:rPr>
                <w:rFonts w:ascii="Times New Roman"/>
                <w:b w:val="false"/>
                <w:i w:val="false"/>
                <w:color w:val="000000"/>
                <w:sz w:val="20"/>
              </w:rPr>
              <w:t>
Хрестоматия 1, 2 том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Мауытханова</w:t>
            </w:r>
            <w:r>
              <w:br/>
            </w:r>
            <w:r>
              <w:rPr>
                <w:rFonts w:ascii="Times New Roman"/>
                <w:b w:val="false"/>
                <w:i w:val="false"/>
                <w:color w:val="000000"/>
                <w:sz w:val="20"/>
              </w:rPr>
              <w:t>
С. Нәбиева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 1, 2, 3 том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Құрастырушылар:</w:t>
            </w:r>
            <w:r>
              <w:br/>
            </w:r>
            <w:r>
              <w:rPr>
                <w:rFonts w:ascii="Times New Roman"/>
                <w:b w:val="false"/>
                <w:i w:val="false"/>
                <w:color w:val="000000"/>
                <w:sz w:val="20"/>
              </w:rPr>
              <w:t>
Буртоликова Л,</w:t>
            </w:r>
            <w:r>
              <w:br/>
            </w:r>
            <w:r>
              <w:rPr>
                <w:rFonts w:ascii="Times New Roman"/>
                <w:b w:val="false"/>
                <w:i w:val="false"/>
                <w:color w:val="000000"/>
                <w:sz w:val="20"/>
              </w:rPr>
              <w:t>
Андреянова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балалар әдебиетінің хрестоматиясы 1, 2, 3 кітап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w:t>
            </w:r>
            <w:r>
              <w:br/>
            </w:r>
            <w:r>
              <w:rPr>
                <w:rFonts w:ascii="Times New Roman"/>
                <w:b w:val="false"/>
                <w:i w:val="false"/>
                <w:color w:val="000000"/>
                <w:sz w:val="20"/>
              </w:rPr>
              <w:t>
Ш. Ахметов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сыры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Оңғарсынова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сабақ (балабақша және бастауыш сынып оқушыларына арналған өлеңдер)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Оңғарсынова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оқушыларына арналған әндер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Сақай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Көңілді мерекелер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xml:space="preserve">
Қобыз үні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Interaktiv Kazakhstan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xml:space="preserve">
Домбыра күйі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Interaktiv Kazakhstan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xml:space="preserve">
Бесік жыры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Interaktiv Kazakhstan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Халық әні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Халық аңызы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Халық ертегісі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Халық тағылымы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Халық жыры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Нақыл сөз</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xml:space="preserve">
Билер сөзі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Interaktiv Kazakhstan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Аталар сөзі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Бабалар батасы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алғашқы энциклопедиям/</w:t>
            </w:r>
            <w:r>
              <w:br/>
            </w:r>
            <w:r>
              <w:rPr>
                <w:rFonts w:ascii="Times New Roman"/>
                <w:b w:val="false"/>
                <w:i w:val="false"/>
                <w:color w:val="000000"/>
                <w:sz w:val="20"/>
              </w:rPr>
              <w:t>
Моя первая энциклопедия/ Myfirstencyclopedia</w:t>
            </w:r>
            <w:r>
              <w:br/>
            </w:r>
            <w:r>
              <w:rPr>
                <w:rFonts w:ascii="Times New Roman"/>
                <w:b w:val="false"/>
                <w:i w:val="false"/>
                <w:color w:val="000000"/>
                <w:sz w:val="20"/>
              </w:rPr>
              <w:t>
(қаз./орыс./ағылш.)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Сужикова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энциклопедиясы.</w:t>
            </w:r>
            <w:r>
              <w:br/>
            </w:r>
            <w:r>
              <w:rPr>
                <w:rFonts w:ascii="Times New Roman"/>
                <w:b w:val="false"/>
                <w:i w:val="false"/>
                <w:color w:val="000000"/>
                <w:sz w:val="20"/>
              </w:rPr>
              <w:t>
Балықтар, қосмекенділер, жорғалаушылар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Брушко,</w:t>
            </w:r>
            <w:r>
              <w:br/>
            </w:r>
            <w:r>
              <w:rPr>
                <w:rFonts w:ascii="Times New Roman"/>
                <w:b w:val="false"/>
                <w:i w:val="false"/>
                <w:color w:val="000000"/>
                <w:sz w:val="20"/>
              </w:rPr>
              <w:t>
М. Жұмалиев,</w:t>
            </w:r>
            <w:r>
              <w:br/>
            </w:r>
            <w:r>
              <w:rPr>
                <w:rFonts w:ascii="Times New Roman"/>
                <w:b w:val="false"/>
                <w:i w:val="false"/>
                <w:color w:val="000000"/>
                <w:sz w:val="20"/>
              </w:rPr>
              <w:t>
Т. Дүйсебаева,</w:t>
            </w:r>
            <w:r>
              <w:br/>
            </w:r>
            <w:r>
              <w:rPr>
                <w:rFonts w:ascii="Times New Roman"/>
                <w:b w:val="false"/>
                <w:i w:val="false"/>
                <w:color w:val="000000"/>
                <w:sz w:val="20"/>
              </w:rPr>
              <w:t>
Н. Мамилов,</w:t>
            </w:r>
            <w:r>
              <w:br/>
            </w:r>
            <w:r>
              <w:rPr>
                <w:rFonts w:ascii="Times New Roman"/>
                <w:b w:val="false"/>
                <w:i w:val="false"/>
                <w:color w:val="000000"/>
                <w:sz w:val="20"/>
              </w:rPr>
              <w:t>
В. Митрофанов,</w:t>
            </w:r>
            <w:r>
              <w:br/>
            </w:r>
            <w:r>
              <w:rPr>
                <w:rFonts w:ascii="Times New Roman"/>
                <w:b w:val="false"/>
                <w:i w:val="false"/>
                <w:color w:val="000000"/>
                <w:sz w:val="20"/>
              </w:rPr>
              <w:t>
С. Темірханов,</w:t>
            </w:r>
            <w:r>
              <w:br/>
            </w:r>
            <w:r>
              <w:rPr>
                <w:rFonts w:ascii="Times New Roman"/>
                <w:b w:val="false"/>
                <w:i w:val="false"/>
                <w:color w:val="000000"/>
                <w:sz w:val="20"/>
              </w:rPr>
              <w:t>
В. Хромов,</w:t>
            </w:r>
            <w:r>
              <w:br/>
            </w:r>
            <w:r>
              <w:rPr>
                <w:rFonts w:ascii="Times New Roman"/>
                <w:b w:val="false"/>
                <w:i w:val="false"/>
                <w:color w:val="000000"/>
                <w:sz w:val="20"/>
              </w:rPr>
              <w:t>
М. Чирикова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әліппесі:</w:t>
            </w:r>
            <w:r>
              <w:br/>
            </w:r>
            <w:r>
              <w:rPr>
                <w:rFonts w:ascii="Times New Roman"/>
                <w:b w:val="false"/>
                <w:i w:val="false"/>
                <w:color w:val="000000"/>
                <w:sz w:val="20"/>
              </w:rPr>
              <w:t>
Жақсы құрбы-құрдас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Мырзахметұлы,</w:t>
            </w:r>
            <w:r>
              <w:br/>
            </w:r>
            <w:r>
              <w:rPr>
                <w:rFonts w:ascii="Times New Roman"/>
                <w:b w:val="false"/>
                <w:i w:val="false"/>
                <w:color w:val="000000"/>
                <w:sz w:val="20"/>
              </w:rPr>
              <w:t>
Ш. Әбуева,</w:t>
            </w:r>
            <w:r>
              <w:br/>
            </w:r>
            <w:r>
              <w:rPr>
                <w:rFonts w:ascii="Times New Roman"/>
                <w:b w:val="false"/>
                <w:i w:val="false"/>
                <w:color w:val="000000"/>
                <w:sz w:val="20"/>
              </w:rPr>
              <w:t>
Н. Керімбаев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әліппесі:</w:t>
            </w:r>
            <w:r>
              <w:br/>
            </w:r>
            <w:r>
              <w:rPr>
                <w:rFonts w:ascii="Times New Roman"/>
                <w:b w:val="false"/>
                <w:i w:val="false"/>
                <w:color w:val="000000"/>
                <w:sz w:val="20"/>
              </w:rPr>
              <w:t>
Жақсы ұстаз</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Мырзахметұлы,</w:t>
            </w:r>
            <w:r>
              <w:br/>
            </w:r>
            <w:r>
              <w:rPr>
                <w:rFonts w:ascii="Times New Roman"/>
                <w:b w:val="false"/>
                <w:i w:val="false"/>
                <w:color w:val="000000"/>
                <w:sz w:val="20"/>
              </w:rPr>
              <w:t>
Ш. Әбуева,</w:t>
            </w:r>
            <w:r>
              <w:br/>
            </w:r>
            <w:r>
              <w:rPr>
                <w:rFonts w:ascii="Times New Roman"/>
                <w:b w:val="false"/>
                <w:i w:val="false"/>
                <w:color w:val="000000"/>
                <w:sz w:val="20"/>
              </w:rPr>
              <w:t>
Н. Керімбаев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әліппесі:</w:t>
            </w:r>
            <w:r>
              <w:br/>
            </w:r>
            <w:r>
              <w:rPr>
                <w:rFonts w:ascii="Times New Roman"/>
                <w:b w:val="false"/>
                <w:i w:val="false"/>
                <w:color w:val="000000"/>
                <w:sz w:val="20"/>
              </w:rPr>
              <w:t>
Жақсы ата-ана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Мырзахметұлы,</w:t>
            </w:r>
            <w:r>
              <w:br/>
            </w:r>
            <w:r>
              <w:rPr>
                <w:rFonts w:ascii="Times New Roman"/>
                <w:b w:val="false"/>
                <w:i w:val="false"/>
                <w:color w:val="000000"/>
                <w:sz w:val="20"/>
              </w:rPr>
              <w:t>
Ш. Әбуева,</w:t>
            </w:r>
            <w:r>
              <w:br/>
            </w:r>
            <w:r>
              <w:rPr>
                <w:rFonts w:ascii="Times New Roman"/>
                <w:b w:val="false"/>
                <w:i w:val="false"/>
                <w:color w:val="000000"/>
                <w:sz w:val="20"/>
              </w:rPr>
              <w:t>
Н. Керімбаев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әліппесі:</w:t>
            </w:r>
            <w:r>
              <w:br/>
            </w:r>
            <w:r>
              <w:rPr>
                <w:rFonts w:ascii="Times New Roman"/>
                <w:b w:val="false"/>
                <w:i w:val="false"/>
                <w:color w:val="000000"/>
                <w:sz w:val="20"/>
              </w:rPr>
              <w:t>
Жақсы бала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Мырзахметұлы,</w:t>
            </w:r>
            <w:r>
              <w:br/>
            </w:r>
            <w:r>
              <w:rPr>
                <w:rFonts w:ascii="Times New Roman"/>
                <w:b w:val="false"/>
                <w:i w:val="false"/>
                <w:color w:val="000000"/>
                <w:sz w:val="20"/>
              </w:rPr>
              <w:t>
Ш. Әбуева,</w:t>
            </w:r>
            <w:r>
              <w:br/>
            </w:r>
            <w:r>
              <w:rPr>
                <w:rFonts w:ascii="Times New Roman"/>
                <w:b w:val="false"/>
                <w:i w:val="false"/>
                <w:color w:val="000000"/>
                <w:sz w:val="20"/>
              </w:rPr>
              <w:t>
Н. Керімбаев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әліппесі 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Мырзахметұлы,</w:t>
            </w:r>
            <w:r>
              <w:br/>
            </w:r>
            <w:r>
              <w:rPr>
                <w:rFonts w:ascii="Times New Roman"/>
                <w:b w:val="false"/>
                <w:i w:val="false"/>
                <w:color w:val="000000"/>
                <w:sz w:val="20"/>
              </w:rPr>
              <w:t>
Ш. Әбуева,</w:t>
            </w:r>
            <w:r>
              <w:br/>
            </w:r>
            <w:r>
              <w:rPr>
                <w:rFonts w:ascii="Times New Roman"/>
                <w:b w:val="false"/>
                <w:i w:val="false"/>
                <w:color w:val="000000"/>
                <w:sz w:val="20"/>
              </w:rPr>
              <w:t>
Н. Керімбаев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"Саяхатшылар мен зерттеушілер", "Путешественники и исследователи", "Travelersand EXPLORERS".</w:t>
            </w:r>
            <w:r>
              <w:br/>
            </w:r>
            <w:r>
              <w:rPr>
                <w:rFonts w:ascii="Times New Roman"/>
                <w:b w:val="false"/>
                <w:i w:val="false"/>
                <w:color w:val="000000"/>
                <w:sz w:val="20"/>
              </w:rPr>
              <w:t xml:space="preserve">
Иллюстрациялық материал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Есназарова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Жібек жолы/ Великий Шелковый путь/TheGreaiSilkRoad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Мамраимов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киіз өнері/ Кошмовойлочное искусство казахов./ Felt art of Kazakhs)</w:t>
            </w:r>
            <w:r>
              <w:br/>
            </w:r>
            <w:r>
              <w:rPr>
                <w:rFonts w:ascii="Times New Roman"/>
                <w:b w:val="false"/>
                <w:i w:val="false"/>
                <w:color w:val="000000"/>
                <w:sz w:val="20"/>
              </w:rPr>
              <w:t>
(қаз.русс. англ.)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Тоқтабаева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Жапанға біткен бәйтерек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of WORDS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 ғасыр Дала жыры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заманнан осы күнге дейінгі қазақ ақын-жырауларының жинағы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Хикмет кітабы - Книга мудрости - Book of Wisdom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табалық ақылмен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Шаһкәрім Құдайбердіұлы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 менің байрағым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Сүйінбай Аронұлы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Жорық жырлары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дөңгелегі айналады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Сұлтанмахмұт Торайғыров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Чокан Валиханов вСанкт-Петербурге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Мусина, </w:t>
            </w:r>
            <w:r>
              <w:br/>
            </w:r>
            <w:r>
              <w:rPr>
                <w:rFonts w:ascii="Times New Roman"/>
                <w:b w:val="false"/>
                <w:i w:val="false"/>
                <w:color w:val="000000"/>
                <w:sz w:val="20"/>
              </w:rPr>
              <w:t xml:space="preserve">
Б. Тихомиров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тұрмысы мен мәдениеті. Быт и культура казахского народа.Life and culture of the Kazakh people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Кенжеахметұлы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Времена и думы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мен ойлар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 президент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Касымбеков, </w:t>
            </w:r>
            <w:r>
              <w:br/>
            </w:r>
            <w:r>
              <w:rPr>
                <w:rFonts w:ascii="Times New Roman"/>
                <w:b w:val="false"/>
                <w:i w:val="false"/>
                <w:color w:val="000000"/>
                <w:sz w:val="20"/>
              </w:rPr>
              <w:t>
А. Молдагаринов,</w:t>
            </w:r>
            <w:r>
              <w:br/>
            </w:r>
            <w:r>
              <w:rPr>
                <w:rFonts w:ascii="Times New Roman"/>
                <w:b w:val="false"/>
                <w:i w:val="false"/>
                <w:color w:val="000000"/>
                <w:sz w:val="20"/>
              </w:rPr>
              <w:t>
Е. Хасенов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Біздің президент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Қасымбеков, </w:t>
            </w:r>
            <w:r>
              <w:br/>
            </w:r>
            <w:r>
              <w:rPr>
                <w:rFonts w:ascii="Times New Roman"/>
                <w:b w:val="false"/>
                <w:i w:val="false"/>
                <w:color w:val="000000"/>
                <w:sz w:val="20"/>
              </w:rPr>
              <w:t>
А. Молдагаринов,</w:t>
            </w:r>
            <w:r>
              <w:br/>
            </w:r>
            <w:r>
              <w:rPr>
                <w:rFonts w:ascii="Times New Roman"/>
                <w:b w:val="false"/>
                <w:i w:val="false"/>
                <w:color w:val="000000"/>
                <w:sz w:val="20"/>
              </w:rPr>
              <w:t>
Е. Хасенов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Отаным – Қазақстан</w:t>
            </w:r>
            <w:r>
              <w:br/>
            </w:r>
            <w:r>
              <w:rPr>
                <w:rFonts w:ascii="Times New Roman"/>
                <w:b w:val="false"/>
                <w:i w:val="false"/>
                <w:color w:val="000000"/>
                <w:sz w:val="20"/>
              </w:rPr>
              <w:t>
Моя Родина – Казахстан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Айманова И.,</w:t>
            </w:r>
            <w:r>
              <w:br/>
            </w:r>
            <w:r>
              <w:rPr>
                <w:rFonts w:ascii="Times New Roman"/>
                <w:b w:val="false"/>
                <w:i w:val="false"/>
                <w:color w:val="000000"/>
                <w:sz w:val="20"/>
              </w:rPr>
              <w:t>
Герасимова Н.В.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 ЖИЕК 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және перзент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Дәулетұлы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ARNA-B</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Отаным- Қазақстан</w:t>
            </w:r>
            <w:r>
              <w:br/>
            </w:r>
            <w:r>
              <w:rPr>
                <w:rFonts w:ascii="Times New Roman"/>
                <w:b w:val="false"/>
                <w:i w:val="false"/>
                <w:color w:val="000000"/>
                <w:sz w:val="20"/>
              </w:rPr>
              <w:t>
Моя Родина – Казахстан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Айманова И.,</w:t>
            </w:r>
            <w:r>
              <w:br/>
            </w:r>
            <w:r>
              <w:rPr>
                <w:rFonts w:ascii="Times New Roman"/>
                <w:b w:val="false"/>
                <w:i w:val="false"/>
                <w:color w:val="000000"/>
                <w:sz w:val="20"/>
              </w:rPr>
              <w:t>
Герасимова Н.,</w:t>
            </w:r>
            <w:r>
              <w:br/>
            </w:r>
            <w:r>
              <w:rPr>
                <w:rFonts w:ascii="Times New Roman"/>
                <w:b w:val="false"/>
                <w:i w:val="false"/>
                <w:color w:val="000000"/>
                <w:sz w:val="20"/>
              </w:rPr>
              <w:t>
Новосельцева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Отаным – Қазақстан, </w:t>
            </w:r>
            <w:r>
              <w:br/>
            </w:r>
            <w:r>
              <w:rPr>
                <w:rFonts w:ascii="Times New Roman"/>
                <w:b w:val="false"/>
                <w:i w:val="false"/>
                <w:color w:val="000000"/>
                <w:sz w:val="20"/>
              </w:rPr>
              <w:t>
Моя Родина – Казахстан</w:t>
            </w:r>
            <w:r>
              <w:br/>
            </w:r>
            <w:r>
              <w:rPr>
                <w:rFonts w:ascii="Times New Roman"/>
                <w:b w:val="false"/>
                <w:i w:val="false"/>
                <w:color w:val="000000"/>
                <w:sz w:val="20"/>
              </w:rPr>
              <w:t xml:space="preserve">
Kazakhstan, my native land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Сужикова А., </w:t>
            </w:r>
            <w:r>
              <w:br/>
            </w:r>
            <w:r>
              <w:rPr>
                <w:rFonts w:ascii="Times New Roman"/>
                <w:b w:val="false"/>
                <w:i w:val="false"/>
                <w:color w:val="000000"/>
                <w:sz w:val="20"/>
              </w:rPr>
              <w:t xml:space="preserve">
Жанузакова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Быть таким, как Назарбаев. </w:t>
            </w:r>
            <w:r>
              <w:br/>
            </w:r>
            <w:r>
              <w:rPr>
                <w:rFonts w:ascii="Times New Roman"/>
                <w:b w:val="false"/>
                <w:i w:val="false"/>
                <w:color w:val="000000"/>
                <w:sz w:val="20"/>
              </w:rPr>
              <w:t>
Рассказы для детей о детстве Президента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Зенькович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Назарбаевтай болғым келеді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Зенькович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өнер тарихы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Иллюстрированная история искусства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Динозаврлар. Жалықтырмайтын энциклопедия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Помогите детям познать науку. Уникальный пошаговый наглядный гид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Кэрол Вордерман (перевод с английского языка </w:t>
            </w:r>
            <w:r>
              <w:br/>
            </w:r>
            <w:r>
              <w:rPr>
                <w:rFonts w:ascii="Times New Roman"/>
                <w:b w:val="false"/>
                <w:i w:val="false"/>
                <w:color w:val="000000"/>
                <w:sz w:val="20"/>
              </w:rPr>
              <w:t>
Р. Боброва)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әдебиет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Елікпаев С., </w:t>
            </w:r>
            <w:r>
              <w:br/>
            </w:r>
            <w:r>
              <w:rPr>
                <w:rFonts w:ascii="Times New Roman"/>
                <w:b w:val="false"/>
                <w:i w:val="false"/>
                <w:color w:val="000000"/>
                <w:sz w:val="20"/>
              </w:rPr>
              <w:t>
Қапасова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Саяхатшылар мен Зерттеушілер. Путешественники и Исследователи. Travels and Explores.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табиғаты - Природа Казахстана. Наглядные пособия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оюлары. Казахские орнаменты. Kazakh ornaments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Қожабаев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Географиядан мың бір сұрақ-жауап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Ұ.,</w:t>
            </w:r>
            <w:r>
              <w:br/>
            </w:r>
            <w:r>
              <w:rPr>
                <w:rFonts w:ascii="Times New Roman"/>
                <w:b w:val="false"/>
                <w:i w:val="false"/>
                <w:color w:val="000000"/>
                <w:sz w:val="20"/>
              </w:rPr>
              <w:t>
Темірбеков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елімен сиқырлы саяхат" әр түрлі жастағы балаларға арналады "Волшебное путешествие по стране Казахстан" для детей разных возрастов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Гумирова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"Шеберлердің сиқырлы қаласы"+ қосымша. Әр түрлі жастағы балаларға арналады. "Волшебный город мастеров" + приложение. Для детей разных возрастов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Гумирова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"Сенiң өмiрiң сиқырлы әлем" Әр түрлі жастағы балаларға арналады. "Твоя жизнь Волшебный мир" Для детей разных возрастов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w:t>
            </w:r>
            <w:r>
              <w:br/>
            </w:r>
            <w:r>
              <w:rPr>
                <w:rFonts w:ascii="Times New Roman"/>
                <w:b w:val="false"/>
                <w:i w:val="false"/>
                <w:color w:val="000000"/>
                <w:sz w:val="20"/>
              </w:rPr>
              <w:t>
Кирилинская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пішіндер мен сандар әлемінде" әртүрлі жастағы балаларға арналады. "В мире волшебных фигур и цифр" для детей разных возрастов + Қосымша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Кирилинская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кітап" "Волшебная книга"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w:t>
            </w:r>
            <w:r>
              <w:br/>
            </w: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"Арманиттердің мұзды әлемін сиқырлықпен құткару" Әр түрлі жастағы балаларға арналады. "Волшебное спасение ледяного мира арманитов" для детей разных возрастов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Аладьина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"Бұлт сырты әлеміндегі сиқырлы бастан кешулер" Әр түрлі жастағы балаларға арналады. "Волшебное путешествие в заоблачный мир" для детей разных возрастов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Аладьина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"Аспэль еліндегі таңғажайып оқиғалар" Әр түрлі жастағы балаларға арналады. "Волшебное приключение в стране Аспель" для детей разных возрастов.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Аладьина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қазғыш-таяқша" балаларға арналған ежелгі қазақстан тарихының көңілді оқулық. "Волшебная палочка-копалочка" веселый учебник истории древнего казахстана для детей.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Аладьина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сиқырлы елінің аңыздары" Әр түрлі жастағы балаларға арналады. "Легенды волшебной страны Атамекен" для детей разных возрастов.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Гумирова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Ақыл-парасат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Сұм өмір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 жүрек ұлдарым ер жетеді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Махамбеттің жебесі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Әлімжанов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Есенберлин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Оңғарсынова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Нәжімеденов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мақал-мәтелдері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Кездеспей кеткен бір бейне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Мүсрепов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даласына саяхат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Янушкевич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Қажымұрат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Толстой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Қилы заман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Гүлсары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Вислава Шимборская, </w:t>
            </w:r>
            <w:r>
              <w:br/>
            </w:r>
            <w:r>
              <w:rPr>
                <w:rFonts w:ascii="Times New Roman"/>
                <w:b w:val="false"/>
                <w:i w:val="false"/>
                <w:color w:val="000000"/>
                <w:sz w:val="20"/>
              </w:rPr>
              <w:t>
Чеслав Милош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Қазақпын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Молдагалиев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 орманы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Ішім өлген, сыртым сау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Жiбек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Дүзельханов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Көрпеш - Баян сұлу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Каметов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Құрастырушы: </w:t>
            </w:r>
            <w:r>
              <w:br/>
            </w:r>
            <w:r>
              <w:rPr>
                <w:rFonts w:ascii="Times New Roman"/>
                <w:b w:val="false"/>
                <w:i w:val="false"/>
                <w:color w:val="000000"/>
                <w:sz w:val="20"/>
              </w:rPr>
              <w:t>
Бельгер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лұғаты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Мырзахметұлы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қызы Гүлнар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 Қ., </w:t>
            </w:r>
            <w:r>
              <w:br/>
            </w:r>
            <w:r>
              <w:rPr>
                <w:rFonts w:ascii="Times New Roman"/>
                <w:b w:val="false"/>
                <w:i w:val="false"/>
                <w:color w:val="000000"/>
                <w:sz w:val="20"/>
              </w:rPr>
              <w:t>
Сатыбалдиев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ғасыр жырлайды" 1, 2 том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 қызық мол жылдар"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Нұршайықов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"Қамар сұлу"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мал"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Көбеев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"Адасқандар"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"Бақытсыз Жамал"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көрелік"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Жомартаев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"Ақбілек"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Аймауытов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"Аласапыран".1,2 том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Мағауин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"Дауылдан кейін"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 жырлары (Қазақ жырауларының поэзиясы). 1 сағат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 де бір кірпіш дүниеге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Айбергенов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бақытым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Әбдіқадыров 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Тұлпардың тағдыры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Әлімқұлов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танытқыш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 қазақ!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боз үй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Елубай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құрдастарым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Ерубаев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Есенберлин 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Жапандағы жалғыз үй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Жүнісов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 тылындағы бала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Қайсенов 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Шақан-Шері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Көкбалақ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Алдаспан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Қыпшақ аруы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Шұғаның белгісі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Шақырады көктем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Молдағалиев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алма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Мұратбеков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Соғыстың соңғы жесірі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Мұртаза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қалған таяқ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 қызық мол жылдар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Нұршайықов Ә.</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Алтышаhарға сапар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ертегілері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Батырлар жыры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Қазақтын салт-дәстурлері мен әдет-гұрыптары. </w:t>
            </w:r>
            <w:r>
              <w:br/>
            </w:r>
            <w:r>
              <w:rPr>
                <w:rFonts w:ascii="Times New Roman"/>
                <w:b w:val="false"/>
                <w:i w:val="false"/>
                <w:color w:val="000000"/>
                <w:sz w:val="20"/>
              </w:rPr>
              <w:t xml:space="preserve">
Казахские обычаи и обряды. </w:t>
            </w:r>
            <w:r>
              <w:br/>
            </w:r>
            <w:r>
              <w:rPr>
                <w:rFonts w:ascii="Times New Roman"/>
                <w:b w:val="false"/>
                <w:i w:val="false"/>
                <w:color w:val="000000"/>
                <w:sz w:val="20"/>
              </w:rPr>
              <w:t>
The kazakh customs and traditions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Кенжеахметұлы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тілі.Жаттығулар жинағы 7, 8, 9-сыныптар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 Р.С.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тілінің грамматикасы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Ибрагимов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 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анықтамалық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М. Жоламанова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 2030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Аңқау қасқыр. "Глупый волк"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Бодененiң қуйрығы неге келте. "Почему у перепелки хвост короткий" (каз, рус)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Жалқау мысық. Ленивый кот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Қожанасырдың олжасы. "Находка Кожанасыра"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 торғай. "Вздорный воробей"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Түлкi, тасбақа және кене. "Лиса, черепаха и клещ"</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Түлкiнi алдаған шал. "Как старик лису перехитрил"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Аудиокітап. "Батыр Баян", "Шолпанның күнәсi"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Аудиокітап. "Бiр атаның балалары"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Магауин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Аудиокітап. "Бақытсыз Жамал"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жолы". </w:t>
            </w:r>
            <w:r>
              <w:br/>
            </w:r>
            <w:r>
              <w:rPr>
                <w:rFonts w:ascii="Times New Roman"/>
                <w:b w:val="false"/>
                <w:i w:val="false"/>
                <w:color w:val="000000"/>
                <w:sz w:val="20"/>
              </w:rPr>
              <w:t>
Роман-эпопея. 1, 2,3,4 том. 80 сағат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"Ертөстік – 1". 45 мин. 06 сек.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"Ертөстік – 2". 45 мин.07 сек.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Мұхтар Әуэзов. Энциклопедиясы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 ұжымы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Терминологиялық сөздiк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Түсiндiрме сөздiк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раздумий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Поэмы о древних тюрках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Старик и море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Фолкнер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 Сэлинджер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Проклято богом оно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 Жибек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Канапьянов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Песнь о Козы Корпеш - Баян сулу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Тверитин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w:t>
            </w:r>
            <w:r>
              <w:br/>
            </w:r>
            <w:r>
              <w:rPr>
                <w:rFonts w:ascii="Times New Roman"/>
                <w:b w:val="false"/>
                <w:i w:val="false"/>
                <w:color w:val="000000"/>
                <w:sz w:val="20"/>
              </w:rPr>
              <w:t>
Бельгер Г.К.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народные сказки (на казахском, русском и корейском языках)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Алдар - Косе и черти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Дузельханов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сөз. Книга слов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речь. Сборник диктантов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Шманова Н.Н., Байбурина К.А.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Сборник диктантов и изложений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Майбалаева А., Озекбаева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Қ. Аймағамбетова,</w:t>
            </w:r>
            <w:r>
              <w:br/>
            </w:r>
            <w:r>
              <w:rPr>
                <w:rFonts w:ascii="Times New Roman"/>
                <w:b w:val="false"/>
                <w:i w:val="false"/>
                <w:color w:val="000000"/>
                <w:sz w:val="20"/>
              </w:rPr>
              <w:t>
Ф. Асылбаева,</w:t>
            </w:r>
            <w:r>
              <w:br/>
            </w:r>
            <w:r>
              <w:rPr>
                <w:rFonts w:ascii="Times New Roman"/>
                <w:b w:val="false"/>
                <w:i w:val="false"/>
                <w:color w:val="000000"/>
                <w:sz w:val="20"/>
              </w:rPr>
              <w:t>
Г. Мышбаева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Г. Исмурзина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Қ. Аймағамбетова,</w:t>
            </w:r>
            <w:r>
              <w:br/>
            </w:r>
            <w:r>
              <w:rPr>
                <w:rFonts w:ascii="Times New Roman"/>
                <w:b w:val="false"/>
                <w:i w:val="false"/>
                <w:color w:val="000000"/>
                <w:sz w:val="20"/>
              </w:rPr>
              <w:t>
Г. Исмурзина,</w:t>
            </w:r>
            <w:r>
              <w:br/>
            </w:r>
            <w:r>
              <w:rPr>
                <w:rFonts w:ascii="Times New Roman"/>
                <w:b w:val="false"/>
                <w:i w:val="false"/>
                <w:color w:val="000000"/>
                <w:sz w:val="20"/>
              </w:rPr>
              <w:t>
Г. Мышбаева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Қ. Аймағамбетова,</w:t>
            </w:r>
            <w:r>
              <w:br/>
            </w:r>
            <w:r>
              <w:rPr>
                <w:rFonts w:ascii="Times New Roman"/>
                <w:b w:val="false"/>
                <w:i w:val="false"/>
                <w:color w:val="000000"/>
                <w:sz w:val="20"/>
              </w:rPr>
              <w:t>
Г. Исмурзина,</w:t>
            </w:r>
            <w:r>
              <w:br/>
            </w:r>
            <w:r>
              <w:rPr>
                <w:rFonts w:ascii="Times New Roman"/>
                <w:b w:val="false"/>
                <w:i w:val="false"/>
                <w:color w:val="000000"/>
                <w:sz w:val="20"/>
              </w:rPr>
              <w:t>
Г. Мышбаева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стать ответственным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контролировать гнев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помогать людям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заводить друзей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преодолеть гордость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устранить зависть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правильно говорить вежливо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оставаться в форме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1, 2 бөлім Оқулық 2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Петерсон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сынып</w:t>
            </w:r>
            <w:r>
              <w:br/>
            </w:r>
            <w:r>
              <w:rPr>
                <w:rFonts w:ascii="Times New Roman"/>
                <w:b w:val="false"/>
                <w:i w:val="false"/>
                <w:color w:val="000000"/>
                <w:sz w:val="20"/>
              </w:rPr>
              <w:t>
Әдістемелік нұсқулық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Петерсон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сынып</w:t>
            </w:r>
            <w:r>
              <w:br/>
            </w:r>
            <w:r>
              <w:rPr>
                <w:rFonts w:ascii="Times New Roman"/>
                <w:b w:val="false"/>
                <w:i w:val="false"/>
                <w:color w:val="000000"/>
                <w:sz w:val="20"/>
              </w:rPr>
              <w:t>
1, 2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Петерсон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класс</w:t>
            </w:r>
            <w:r>
              <w:br/>
            </w:r>
            <w:r>
              <w:rPr>
                <w:rFonts w:ascii="Times New Roman"/>
                <w:b w:val="false"/>
                <w:i w:val="false"/>
                <w:color w:val="000000"/>
                <w:sz w:val="20"/>
              </w:rPr>
              <w:t>
Часть 1, 2.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Петерсон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класс</w:t>
            </w:r>
            <w:r>
              <w:br/>
            </w:r>
            <w:r>
              <w:rPr>
                <w:rFonts w:ascii="Times New Roman"/>
                <w:b w:val="false"/>
                <w:i w:val="false"/>
                <w:color w:val="000000"/>
                <w:sz w:val="20"/>
              </w:rPr>
              <w:t>
Методические рекомендации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Петерсон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класс</w:t>
            </w:r>
            <w:r>
              <w:br/>
            </w:r>
            <w:r>
              <w:rPr>
                <w:rFonts w:ascii="Times New Roman"/>
                <w:b w:val="false"/>
                <w:i w:val="false"/>
                <w:color w:val="000000"/>
                <w:sz w:val="20"/>
              </w:rPr>
              <w:t>
Рабочая тетрадь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Петерсон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 де сандар туралы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Болл Дж.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Задумайся о числах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Болл Дж.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Магическая математика. Математика во всех сферах нашей жизни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Болл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математиканы түсінуге жетелейік. Бірегей жүйелі құрылған көрнекі анықтама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Вордерман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Помогите детям разобраться в математике. Уникальный пошаговый гид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Вордерман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Учебник для 8 класса с углуб.изучением математики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Виленкин 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в задачах для поступающих вузы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Сканави 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ОНИКС Мир и Образование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по математике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Сканави 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Москва"Мир и образование"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 algebra 1 Pre algebra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Murat Durkaya Nuh Ozdin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Algebra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Yener Eksi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Словари</w:t>
            </w:r>
            <w:r>
              <w:br/>
            </w:r>
            <w:r>
              <w:rPr>
                <w:rFonts w:ascii="Times New Roman"/>
                <w:b w:val="false"/>
                <w:i w:val="false"/>
                <w:color w:val="000000"/>
                <w:sz w:val="20"/>
              </w:rPr>
              <w:t>
Дошкольное обучение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Ағылшынша-орысша-қазақша суретті сөздік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Анжела Уилкс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Usborne picture dictionary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Фелисити Брукс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First Dictionary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Фелисити Брукс, Кэролайн Янг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тілінің алғашқы 1000 сөзі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 Эмери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Жыл өткен сайын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Год за годом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эксперименттер. Саған арналған көңілді ермектер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эксперименты. Невероятно увлекательные опыты и занятия для тебя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Жаңа энциклопедиясы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детская энциклопедия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алғашқы энциклопедиям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Сужикова А., Лекерова Ф., Солтангазина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ғылымды танып-білуге жетелейік. Бірегей жүйелі құрылған анықтама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Вордерман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және жауап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қысқаша анықтамалығы. 5-11 сыныптарға арналған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 (Россия),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анықтамалығы 1-4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 (Россия), Алматыкітап баспасы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школьника 1-4 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 (Россия), Алматыкітап баспасы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Science 5 (Наука на английском языке, 5 класс) Student's Workbook, Teacher's Guide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Hudson</w:t>
            </w:r>
            <w:r>
              <w:br/>
            </w:r>
            <w:r>
              <w:rPr>
                <w:rFonts w:ascii="Times New Roman"/>
                <w:b w:val="false"/>
                <w:i w:val="false"/>
                <w:color w:val="000000"/>
                <w:sz w:val="20"/>
              </w:rPr>
              <w:t>
Alan Haigh</w:t>
            </w:r>
            <w:r>
              <w:br/>
            </w:r>
            <w:r>
              <w:rPr>
                <w:rFonts w:ascii="Times New Roman"/>
                <w:b w:val="false"/>
                <w:i w:val="false"/>
                <w:color w:val="000000"/>
                <w:sz w:val="20"/>
              </w:rPr>
              <w:t>
Debbie Roberts</w:t>
            </w:r>
            <w:r>
              <w:br/>
            </w:r>
            <w:r>
              <w:rPr>
                <w:rFonts w:ascii="Times New Roman"/>
                <w:b w:val="false"/>
                <w:i w:val="false"/>
                <w:color w:val="000000"/>
                <w:sz w:val="20"/>
              </w:rPr>
              <w:t>
Geraldine 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ұлы кереметтері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Рассел Эш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Великие чудеса света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Рассел Эш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Чудеса природы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Дэвид Берни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Geography 5 (География на английском языке, 5 класс)</w:t>
            </w:r>
            <w:r>
              <w:br/>
            </w:r>
            <w:r>
              <w:rPr>
                <w:rFonts w:ascii="Times New Roman"/>
                <w:b w:val="false"/>
                <w:i w:val="false"/>
                <w:color w:val="000000"/>
                <w:sz w:val="20"/>
              </w:rPr>
              <w:t>
Student's book, Workbook, Teacher's Guide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Jennings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Role of Russian Scientists in Research of Kazakhstan Nature (from ancient times to the mid-twentieth century)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Бейсенова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жайында әңгімелейік (Қызықты қаржы-қаражат)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Холл 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Расскажи мне о деньгах. Занимательные финансы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Холл 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 - географ және саяхатшы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Бірмагамбетов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ғажайып табиғаты. Удивительная природа Казахстана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Якушкин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Саятшылық. Қазақтың дәстурлі аншылығы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Хинаят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 Жалықтырмайтын энциклопедия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Родригес – Вида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денем неден құрылған?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я - это 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 Суретті анықтама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ред. Тони Смит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 BOOKS" (Беларусь),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 человека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 BOOKS" (Беларусь),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Ғажайып омыртқасыздар. Қазақстан Қызыл кiтабы беттерiнен. Удивительный мир беспозвоночных. По страницам Красной книги Казахстана (каз., рус.яз.)</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Казенас В., </w:t>
            </w:r>
            <w:r>
              <w:br/>
            </w:r>
            <w:r>
              <w:rPr>
                <w:rFonts w:ascii="Times New Roman"/>
                <w:b w:val="false"/>
                <w:i w:val="false"/>
                <w:color w:val="000000"/>
                <w:sz w:val="20"/>
              </w:rPr>
              <w:t xml:space="preserve">
Митяев И., </w:t>
            </w:r>
            <w:r>
              <w:br/>
            </w:r>
            <w:r>
              <w:rPr>
                <w:rFonts w:ascii="Times New Roman"/>
                <w:b w:val="false"/>
                <w:i w:val="false"/>
                <w:color w:val="000000"/>
                <w:sz w:val="20"/>
              </w:rPr>
              <w:t>
Ященко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өсiмдiктер әлемiнін асыл казынасы. Қызыл кітап беттерінен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Иващенко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қызғалдақтары. Тюльпаны Казахстана. Tulips of Kazakhstan (каз., рус., англ.яз.)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Вальдшмит 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өсiмдiктер әлемi. Суреттi энциклопедия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Иващенко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Опасные животные Казахстана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Казенас В., </w:t>
            </w:r>
            <w:r>
              <w:br/>
            </w:r>
            <w:r>
              <w:rPr>
                <w:rFonts w:ascii="Times New Roman"/>
                <w:b w:val="false"/>
                <w:i w:val="false"/>
                <w:color w:val="000000"/>
                <w:sz w:val="20"/>
              </w:rPr>
              <w:t xml:space="preserve">
Митяев И., </w:t>
            </w:r>
            <w:r>
              <w:br/>
            </w:r>
            <w:r>
              <w:rPr>
                <w:rFonts w:ascii="Times New Roman"/>
                <w:b w:val="false"/>
                <w:i w:val="false"/>
                <w:color w:val="000000"/>
                <w:sz w:val="20"/>
              </w:rPr>
              <w:t>
Ященко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Растительный мир Казахстана. Иллюстрированная энциклопедия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Иващенко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Сокровища растительного мира Казахстана. По страницам Красной книги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Иващенко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қосмекенділер, жорғалаушылар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общей редакцией Ковшаря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 или звери Казахстана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Ковшарь А., </w:t>
            </w:r>
            <w:r>
              <w:br/>
            </w:r>
            <w:r>
              <w:rPr>
                <w:rFonts w:ascii="Times New Roman"/>
                <w:b w:val="false"/>
                <w:i w:val="false"/>
                <w:color w:val="000000"/>
                <w:sz w:val="20"/>
              </w:rPr>
              <w:t>
Ковшарь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 Казахстана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Ковшарь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a global Approach loth edition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Compell N.А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Ecology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Necdet Celik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Microbiology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Varol Gurler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biology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Mesut Ayan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Systematics test bank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Ayhan Nazli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Cytalogy test bank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Murat Durkaya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biology test bank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Nuh Ozdin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Genetics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Murat Durkaya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8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Bayram, E. Ospankulova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Citology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Kenci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Longman Biology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Aaron Bridges,</w:t>
            </w:r>
            <w:r>
              <w:br/>
            </w:r>
            <w:r>
              <w:rPr>
                <w:rFonts w:ascii="Times New Roman"/>
                <w:b w:val="false"/>
                <w:i w:val="false"/>
                <w:color w:val="000000"/>
                <w:sz w:val="20"/>
              </w:rPr>
              <w:t>
Mark Levesley,</w:t>
            </w:r>
            <w:r>
              <w:br/>
            </w:r>
            <w:r>
              <w:rPr>
                <w:rFonts w:ascii="Times New Roman"/>
                <w:b w:val="false"/>
                <w:i w:val="false"/>
                <w:color w:val="000000"/>
                <w:sz w:val="20"/>
              </w:rPr>
              <w:t>
Janet Williams,</w:t>
            </w:r>
            <w:r>
              <w:br/>
            </w:r>
            <w:r>
              <w:rPr>
                <w:rFonts w:ascii="Times New Roman"/>
                <w:b w:val="false"/>
                <w:i w:val="false"/>
                <w:color w:val="000000"/>
                <w:sz w:val="20"/>
              </w:rPr>
              <w:t>
Chris Workman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Күштің сыры неде. Қызықты физика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Хаммонд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Чувствуешь ли ты силу? Занимательная физика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Хаммонд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задач по физике для школьников,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Турчина Н.В., </w:t>
            </w:r>
            <w:r>
              <w:br/>
            </w:r>
            <w:r>
              <w:rPr>
                <w:rFonts w:ascii="Times New Roman"/>
                <w:b w:val="false"/>
                <w:i w:val="false"/>
                <w:color w:val="000000"/>
                <w:sz w:val="20"/>
              </w:rPr>
              <w:t xml:space="preserve">
Рудакова Л.И., </w:t>
            </w:r>
            <w:r>
              <w:br/>
            </w:r>
            <w:r>
              <w:rPr>
                <w:rFonts w:ascii="Times New Roman"/>
                <w:b w:val="false"/>
                <w:i w:val="false"/>
                <w:color w:val="000000"/>
                <w:sz w:val="20"/>
              </w:rPr>
              <w:t>
Суров О.И.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 "Наука"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есептері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Көшеров, </w:t>
            </w:r>
            <w:r>
              <w:br/>
            </w:r>
            <w:r>
              <w:rPr>
                <w:rFonts w:ascii="Times New Roman"/>
                <w:b w:val="false"/>
                <w:i w:val="false"/>
                <w:color w:val="000000"/>
                <w:sz w:val="20"/>
              </w:rPr>
              <w:t>
А.П. Рымкеевич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бейне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Рымкеевич 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Кирик Л.А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"Илекса"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Modern Phisics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Nuh Ozdin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Electrosity and magn. Test bank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Yener Eksi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Electrosity and magnitizm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Necdet Celik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Astronomy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Necdet Celik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Waves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Yener Eksi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step in physics Volume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Semih Aydin Osman Karaayvaz</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step in physics Volume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Semih Aydin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Дидактический материал по физике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по физике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Longman Physics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Jennifer Clifford, Miles Hudson, Penny Johnson, Gary Philpott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Физикадан деңгейлік есептер және бақылау жұмыстары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Терлікбаев, </w:t>
            </w:r>
            <w:r>
              <w:br/>
            </w:r>
            <w:r>
              <w:rPr>
                <w:rFonts w:ascii="Times New Roman"/>
                <w:b w:val="false"/>
                <w:i w:val="false"/>
                <w:color w:val="000000"/>
                <w:sz w:val="20"/>
              </w:rPr>
              <w:t>
Р. Шеңгелбаева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задачник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Рымкевич 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есептерінің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Рымкевич. Аударғандар: </w:t>
            </w:r>
            <w:r>
              <w:br/>
            </w:r>
            <w:r>
              <w:rPr>
                <w:rFonts w:ascii="Times New Roman"/>
                <w:b w:val="false"/>
                <w:i w:val="false"/>
                <w:color w:val="000000"/>
                <w:sz w:val="20"/>
              </w:rPr>
              <w:t>
М. Нұрмұхамедов, И. Абдуллаева, А. Садықов, Р. Сыздықова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Органическая химия весь школьный курс в таблицах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Литвинова С.А., Манкевич Н.В.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Минс-Современная школа, Кузьма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и упражнений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Хомченко И.Г.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Москва-Новая волна; Издатель Умеренков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және аналитикалық химия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Шоқыбаев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өте оңай! Қызықты химия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Уинстон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элементарно! Занимательная химия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Уинстон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мұрасы" сериясы. Алты томдық шығармалар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оның империясы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 и его империя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Шыңғысхан және оның ұрпақтары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Чингисхан и его потомки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Орда. Евразия даласындағы Шыңғысхан мемлекетi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Золотая Орда. Государство Чингизидов в Евразийской степи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хандығының тарихы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Казахского ханства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Марко Поло о разнообразии мира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 Поло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филологиясының негіздері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и теория древнетюркского письма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қозғалысы (1- кітап)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Қойгелдиев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қозғалысы (2- кітап)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Қойгелдиев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Чингисхан как полководец и его наследие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Эренжен Х.Д.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Присоединение Казахстана к России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Бекмаханов Е.Б.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в 20-40 годы 19 века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Бекмаханов Е.Б.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Коллективизация в Казахстане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Козыбаев М.К., Абылхожин Ж.Б., Алдажұманов 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толқынында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Древние города Казахстана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Байпаков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"Аруна"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потоке истории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десятилетие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(көне заманнан бүгінге дейін), 5 томдық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Қозыбаев М., </w:t>
            </w:r>
            <w:r>
              <w:br/>
            </w:r>
            <w:r>
              <w:rPr>
                <w:rFonts w:ascii="Times New Roman"/>
                <w:b w:val="false"/>
                <w:i w:val="false"/>
                <w:color w:val="000000"/>
                <w:sz w:val="20"/>
              </w:rPr>
              <w:t xml:space="preserve">
Байпақов К., </w:t>
            </w:r>
            <w:r>
              <w:br/>
            </w:r>
            <w:r>
              <w:rPr>
                <w:rFonts w:ascii="Times New Roman"/>
                <w:b w:val="false"/>
                <w:i w:val="false"/>
                <w:color w:val="000000"/>
                <w:sz w:val="20"/>
              </w:rPr>
              <w:t xml:space="preserve">
Алдажұманов К., </w:t>
            </w:r>
            <w:r>
              <w:br/>
            </w:r>
            <w:r>
              <w:rPr>
                <w:rFonts w:ascii="Times New Roman"/>
                <w:b w:val="false"/>
                <w:i w:val="false"/>
                <w:color w:val="000000"/>
                <w:sz w:val="20"/>
              </w:rPr>
              <w:t>
Қошанов А. ж.б.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(с древнейших времен до наших дней) в 5-ти томах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Козыбаев М., </w:t>
            </w:r>
            <w:r>
              <w:br/>
            </w:r>
            <w:r>
              <w:rPr>
                <w:rFonts w:ascii="Times New Roman"/>
                <w:b w:val="false"/>
                <w:i w:val="false"/>
                <w:color w:val="000000"/>
                <w:sz w:val="20"/>
              </w:rPr>
              <w:t xml:space="preserve">
Байпаков К., </w:t>
            </w:r>
            <w:r>
              <w:br/>
            </w:r>
            <w:r>
              <w:rPr>
                <w:rFonts w:ascii="Times New Roman"/>
                <w:b w:val="false"/>
                <w:i w:val="false"/>
                <w:color w:val="000000"/>
                <w:sz w:val="20"/>
              </w:rPr>
              <w:t xml:space="preserve">
Бурханов К., </w:t>
            </w:r>
            <w:r>
              <w:br/>
            </w:r>
            <w:r>
              <w:rPr>
                <w:rFonts w:ascii="Times New Roman"/>
                <w:b w:val="false"/>
                <w:i w:val="false"/>
                <w:color w:val="000000"/>
                <w:sz w:val="20"/>
              </w:rPr>
              <w:t xml:space="preserve">
Кошанов А., </w:t>
            </w:r>
            <w:r>
              <w:br/>
            </w:r>
            <w:r>
              <w:rPr>
                <w:rFonts w:ascii="Times New Roman"/>
                <w:b w:val="false"/>
                <w:i w:val="false"/>
                <w:color w:val="000000"/>
                <w:sz w:val="20"/>
              </w:rPr>
              <w:t xml:space="preserve">
Кумеков Б., </w:t>
            </w:r>
            <w:r>
              <w:br/>
            </w:r>
            <w:r>
              <w:rPr>
                <w:rFonts w:ascii="Times New Roman"/>
                <w:b w:val="false"/>
                <w:i w:val="false"/>
                <w:color w:val="000000"/>
                <w:sz w:val="20"/>
              </w:rPr>
              <w:t xml:space="preserve">
Сагадиев К., </w:t>
            </w:r>
            <w:r>
              <w:br/>
            </w:r>
            <w:r>
              <w:rPr>
                <w:rFonts w:ascii="Times New Roman"/>
                <w:b w:val="false"/>
                <w:i w:val="false"/>
                <w:color w:val="000000"/>
                <w:sz w:val="20"/>
              </w:rPr>
              <w:t>
Туймебаев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наш любимый город: документальная повесть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Туреханова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сүйікті қаламыз Алматы: деректі повесть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Туреханова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the heart od our Motherland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Туреханова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жүрегі - ажарлы қала Астана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Туреханова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Сердце нашей Родины - прекрасная Астана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Туреханова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Светлые дни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Исторические личности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Тоғысбайұлы Б.,</w:t>
            </w:r>
            <w:r>
              <w:br/>
            </w:r>
            <w:r>
              <w:rPr>
                <w:rFonts w:ascii="Times New Roman"/>
                <w:b w:val="false"/>
                <w:i w:val="false"/>
                <w:color w:val="000000"/>
                <w:sz w:val="20"/>
              </w:rPr>
              <w:t>
Сужикова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Камбар батыр (рус., англ.)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жылқысының тарихы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Тоқтабай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портреттерінің тарихы. Көпшілік - танымдық басылым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Ескендір-Эбдешев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халқының ұлттық киімдері. Национальная одежда казахского народа. National clofhes of Kazakh people (каз., рус., англ.яз.)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Хинаят Б.,</w:t>
            </w:r>
            <w:r>
              <w:br/>
            </w:r>
            <w:r>
              <w:rPr>
                <w:rFonts w:ascii="Times New Roman"/>
                <w:b w:val="false"/>
                <w:i w:val="false"/>
                <w:color w:val="000000"/>
                <w:sz w:val="20"/>
              </w:rPr>
              <w:t>
Сужикова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дарқан дастарқаны. Национальная кухня казахов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Кенжеахметұлы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дәстурлі кару-жарағының этнографиясы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 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 тулғалар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Тоғысбаев Б.,</w:t>
            </w:r>
            <w:r>
              <w:br/>
            </w:r>
            <w:r>
              <w:rPr>
                <w:rFonts w:ascii="Times New Roman"/>
                <w:b w:val="false"/>
                <w:i w:val="false"/>
                <w:color w:val="000000"/>
                <w:sz w:val="20"/>
              </w:rPr>
              <w:t>
Сужикова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Этнография традиционного вооружения казахов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Альбом для домашнего музицирования: Для фортепиано. Выпуск 5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Самарин А.В.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домашнего музицирования: Для фортепиано. Выпуск 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Осеннева М.С.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домашнего музицирования: Популярные произведения в облегченном переложении для фортепиано. Выпуск 7 — 1-е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Самарин 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Инвенции (двухголосные и трехголосные): Для фортепиано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Бах И.С. </w:t>
            </w:r>
            <w:r>
              <w:br/>
            </w:r>
            <w:r>
              <w:rPr>
                <w:rFonts w:ascii="Times New Roman"/>
                <w:b w:val="false"/>
                <w:i w:val="false"/>
                <w:color w:val="000000"/>
                <w:sz w:val="20"/>
              </w:rPr>
              <w:t>
Редакция Ф.Бузони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Маленькие прелюдии и фугетты: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Бах И.С.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фортепианных пьес для детей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Контрдансы.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сонаты (сонатины):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Пьесы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 1: Для фортепиано (редакция Гольденвейзера)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 2: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 5: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 8 (Патетическая): Для фортепиано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r>
              <w:br/>
            </w:r>
            <w:r>
              <w:rPr>
                <w:rFonts w:ascii="Times New Roman"/>
                <w:b w:val="false"/>
                <w:i w:val="false"/>
                <w:color w:val="000000"/>
                <w:sz w:val="20"/>
              </w:rPr>
              <w:t>
Ред. А. Гольденвейзера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 14 (Лунная):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 6; Соната № 7: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Ред. А. Гольденвейзера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 9. Соната № 10: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r>
              <w:br/>
            </w:r>
            <w:r>
              <w:rPr>
                <w:rFonts w:ascii="Times New Roman"/>
                <w:b w:val="false"/>
                <w:i w:val="false"/>
                <w:color w:val="000000"/>
                <w:sz w:val="20"/>
              </w:rPr>
              <w:t>
Ред. А.Б. Гольденвейзера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Князь Игорь: Избранные отрывки: Облегченное переложение: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Бородин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Сочинения: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Бородин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Вверх по музыкальным ступенькам. Выпуск 2. Учебное пособие для начинающих пианистов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Вальчук Т. Ю.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сонаты: Для фортепиано. Выпуск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Гайдн Ф.Й.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сонаты: Для фортепиано. Выпуск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Гайдн Ф.Й.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Гаммы и арпеджио для фортепиано. В двух частях. Часть 2 </w:t>
            </w:r>
            <w:r>
              <w:br/>
            </w:r>
            <w:r>
              <w:rPr>
                <w:rFonts w:ascii="Times New Roman"/>
                <w:b w:val="false"/>
                <w:i w:val="false"/>
                <w:color w:val="000000"/>
                <w:sz w:val="20"/>
              </w:rPr>
              <w:t>
Учебное пособие для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Ширинская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Гаммы и арпеджио: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Ширинская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Пианист-виртуоз: 60 упражнений для достижения беглости, независимости, силы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Ганон Ш.Л.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прелюдии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Гершвин Дж.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и Людмила: Облегченное переложение: Для фортепиано: Избранные отрывки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Глинка М.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Пьесы: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Глиэр 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лирические пьесы: Для фортепиано. Выпуск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Григ Э.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лирические пьесы: Для фортепиано. Выпуск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Григ Э.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Играем классику: Легкие переложения для фортепиано. Выпуск 1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и переложение </w:t>
            </w:r>
            <w:r>
              <w:br/>
            </w:r>
            <w:r>
              <w:rPr>
                <w:rFonts w:ascii="Times New Roman"/>
                <w:b w:val="false"/>
                <w:i w:val="false"/>
                <w:color w:val="000000"/>
                <w:sz w:val="20"/>
              </w:rPr>
              <w:t xml:space="preserve">
С. Мовчана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Играем классику: Легкие переложения для фортепиано. Выпуск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и переложение С.Мовчана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юного пианиста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Кажлаев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сонаты: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Клементи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этюды по Паганини для фортепиано: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 Ф.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Любимые мелодии: ЛҰгкие переложения для фортепиано. </w:t>
            </w:r>
            <w:r>
              <w:br/>
            </w:r>
            <w:r>
              <w:rPr>
                <w:rFonts w:ascii="Times New Roman"/>
                <w:b w:val="false"/>
                <w:i w:val="false"/>
                <w:color w:val="000000"/>
                <w:sz w:val="20"/>
              </w:rPr>
              <w:t>
Выпуск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Самарин 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Любимые мелодии: ЛҰгкие переложения для фортепиано. </w:t>
            </w:r>
            <w:r>
              <w:br/>
            </w:r>
            <w:r>
              <w:rPr>
                <w:rFonts w:ascii="Times New Roman"/>
                <w:b w:val="false"/>
                <w:i w:val="false"/>
                <w:color w:val="000000"/>
                <w:sz w:val="20"/>
              </w:rPr>
              <w:t xml:space="preserve">
Выпуск 2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Самарин 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Любимые мелодии: ЛҰгкие переложения для фортепиано. </w:t>
            </w:r>
            <w:r>
              <w:br/>
            </w:r>
            <w:r>
              <w:rPr>
                <w:rFonts w:ascii="Times New Roman"/>
                <w:b w:val="false"/>
                <w:i w:val="false"/>
                <w:color w:val="000000"/>
                <w:sz w:val="20"/>
              </w:rPr>
              <w:t>
Выпуск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Молин 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Любимые пьесы для фортепиано. Выпуск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Алексеева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Любимые пьесы для фортепиано. Выпуск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Мовчан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Песни без слов: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Мендельсон Ф.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 последнее танго: Эстрадные мелодии ХХ века в нетрудном изложении: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Сонаты: Для фортепиано. В 3 выпусках. Выпуск 1.</w:t>
            </w:r>
            <w:r>
              <w:br/>
            </w:r>
            <w:r>
              <w:rPr>
                <w:rFonts w:ascii="Times New Roman"/>
                <w:b w:val="false"/>
                <w:i w:val="false"/>
                <w:color w:val="000000"/>
                <w:sz w:val="20"/>
              </w:rPr>
              <w:t>
– 1-е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Моцарт 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Сонаты: Для фортепиано. В 3 выпусках. Выпуск 2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Моцарт В.А. </w:t>
            </w:r>
            <w:r>
              <w:br/>
            </w:r>
            <w:r>
              <w:rPr>
                <w:rFonts w:ascii="Times New Roman"/>
                <w:b w:val="false"/>
                <w:i w:val="false"/>
                <w:color w:val="000000"/>
                <w:sz w:val="20"/>
              </w:rPr>
              <w:t>
Ред. А. Гольденвейзера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Шесть сонатин: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Моцарт 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1</w:t>
            </w:r>
            <w:r>
              <w:br/>
            </w:r>
            <w:r>
              <w:rPr>
                <w:rFonts w:ascii="Times New Roman"/>
                <w:b w:val="false"/>
                <w:i w:val="false"/>
                <w:color w:val="000000"/>
                <w:sz w:val="20"/>
              </w:rPr>
              <w:t>
Нотное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Самарин 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2</w:t>
            </w:r>
            <w:r>
              <w:br/>
            </w:r>
            <w:r>
              <w:rPr>
                <w:rFonts w:ascii="Times New Roman"/>
                <w:b w:val="false"/>
                <w:i w:val="false"/>
                <w:color w:val="000000"/>
                <w:sz w:val="20"/>
              </w:rPr>
              <w:t>
Нотное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 </w:t>
            </w:r>
            <w:r>
              <w:br/>
            </w:r>
            <w:r>
              <w:rPr>
                <w:rFonts w:ascii="Times New Roman"/>
                <w:b w:val="false"/>
                <w:i w:val="false"/>
                <w:color w:val="000000"/>
                <w:sz w:val="20"/>
              </w:rPr>
              <w:t>
Шпанова М.В.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Шпанова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Мудьюгина В.Г.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Шпанова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Самарин 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калейдоскоп: Популярные мелодии: Переложение для фортепиано: Выпуск 7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Шпанова М.В.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Первые шаги маленького пианиста: Песенки, пьесы, этюды и ансамбли для первых лет обучения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Баранова Г., </w:t>
            </w:r>
            <w:r>
              <w:br/>
            </w:r>
            <w:r>
              <w:rPr>
                <w:rFonts w:ascii="Times New Roman"/>
                <w:b w:val="false"/>
                <w:i w:val="false"/>
                <w:color w:val="000000"/>
                <w:sz w:val="20"/>
              </w:rPr>
              <w:t>
Четверухина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страницам любимых опер и балетов. Избранные отрывки. Облегченное переложение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пьесы: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Рубинштейн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этюдов. Сочинение 8.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Скрябин 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за роялем: Для фортепиано в 2 и 4 руки с пением: Учебное пособие для детей дошкольного и младшего школьного возраста. – Дополненная и переработанная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Соколова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Ежедневные упражнения пианиста: Арпеджио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Тимакин Е.М.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координации в развитии пианиста: Учебно-методическое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Тимакин Е.М.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Веселая музыкальная азбука в картинках, нотах, буквах, цифрах: Интегративный курс обучения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Толкунова Е.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уроки игры на фортепиано: Учебное пособие для детей дошкольного возраста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Толкунова Е.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Токката: Соната: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Хачатурян А.И.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Музыкальное училище. Выпуск 1. Пьесы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Решетов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Музыкальное училище. Выпуск 2. Пьесы: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Музыкальное училище. Выпуск 3. Пьесы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Самарин 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Музыкальное училище: Концертные этюды и пьесы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6 класс. ДМШ. Этюды. Выпуск 1 /сост.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Копчевский 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1-й класс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Турусова И.Г.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2-й класс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Турусова И.Г.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3-й класс ДМШ / Нотное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ред-сост. </w:t>
            </w:r>
            <w:r>
              <w:br/>
            </w:r>
            <w:r>
              <w:rPr>
                <w:rFonts w:ascii="Times New Roman"/>
                <w:b w:val="false"/>
                <w:i w:val="false"/>
                <w:color w:val="000000"/>
                <w:sz w:val="20"/>
              </w:rPr>
              <w:t>
Четверухина А.,</w:t>
            </w:r>
            <w:r>
              <w:br/>
            </w:r>
            <w:r>
              <w:rPr>
                <w:rFonts w:ascii="Times New Roman"/>
                <w:b w:val="false"/>
                <w:i w:val="false"/>
                <w:color w:val="000000"/>
                <w:sz w:val="20"/>
              </w:rPr>
              <w:t>
Верижникова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4-й класс ДМШ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ред-сост. </w:t>
            </w:r>
            <w:r>
              <w:br/>
            </w:r>
            <w:r>
              <w:rPr>
                <w:rFonts w:ascii="Times New Roman"/>
                <w:b w:val="false"/>
                <w:i w:val="false"/>
                <w:color w:val="000000"/>
                <w:sz w:val="20"/>
              </w:rPr>
              <w:t>
Четверухина А.,</w:t>
            </w:r>
            <w:r>
              <w:br/>
            </w:r>
            <w:r>
              <w:rPr>
                <w:rFonts w:ascii="Times New Roman"/>
                <w:b w:val="false"/>
                <w:i w:val="false"/>
                <w:color w:val="000000"/>
                <w:sz w:val="20"/>
              </w:rPr>
              <w:t>
Верижникова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5-й класс ДМШ: Полифонические пьесы. Выпуск 1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5-й класс ДМШ: Полифонические пьесы. Выпуск 2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Копчевский 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5-й класс ДМШ: Произведения крупной формы. </w:t>
            </w:r>
            <w:r>
              <w:br/>
            </w:r>
            <w:r>
              <w:rPr>
                <w:rFonts w:ascii="Times New Roman"/>
                <w:b w:val="false"/>
                <w:i w:val="false"/>
                <w:color w:val="000000"/>
                <w:sz w:val="20"/>
              </w:rPr>
              <w:t>
Выпуск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5-й класс ДМШ: Произведения крупной формы. </w:t>
            </w:r>
            <w:r>
              <w:br/>
            </w:r>
            <w:r>
              <w:rPr>
                <w:rFonts w:ascii="Times New Roman"/>
                <w:b w:val="false"/>
                <w:i w:val="false"/>
                <w:color w:val="000000"/>
                <w:sz w:val="20"/>
              </w:rPr>
              <w:t>
Выпуск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Копчевский 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5-й класс ДМШ: Пьесы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ред-сост. Верижникова Т.А., </w:t>
            </w:r>
            <w:r>
              <w:br/>
            </w:r>
            <w:r>
              <w:rPr>
                <w:rFonts w:ascii="Times New Roman"/>
                <w:b w:val="false"/>
                <w:i w:val="false"/>
                <w:color w:val="000000"/>
                <w:sz w:val="20"/>
              </w:rPr>
              <w:t>
Подрудкова Е.А.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5-й класс ДМШ: Этюды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ред-сост. Бородулина Е.,</w:t>
            </w:r>
            <w:r>
              <w:br/>
            </w:r>
            <w:r>
              <w:rPr>
                <w:rFonts w:ascii="Times New Roman"/>
                <w:b w:val="false"/>
                <w:i w:val="false"/>
                <w:color w:val="000000"/>
                <w:sz w:val="20"/>
              </w:rPr>
              <w:t>
Гоциридзе М.,</w:t>
            </w:r>
            <w:r>
              <w:br/>
            </w:r>
            <w:r>
              <w:rPr>
                <w:rFonts w:ascii="Times New Roman"/>
                <w:b w:val="false"/>
                <w:i w:val="false"/>
                <w:color w:val="000000"/>
                <w:sz w:val="20"/>
              </w:rPr>
              <w:t>
Краснова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Полифонические пьесы. Выпуск 1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Произведения крупной формы. </w:t>
            </w:r>
            <w:r>
              <w:br/>
            </w:r>
            <w:r>
              <w:rPr>
                <w:rFonts w:ascii="Times New Roman"/>
                <w:b w:val="false"/>
                <w:i w:val="false"/>
                <w:color w:val="000000"/>
                <w:sz w:val="20"/>
              </w:rPr>
              <w:t xml:space="preserve">
Выпуск 1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Произведения крупной формы. </w:t>
            </w:r>
            <w:r>
              <w:br/>
            </w:r>
            <w:r>
              <w:rPr>
                <w:rFonts w:ascii="Times New Roman"/>
                <w:b w:val="false"/>
                <w:i w:val="false"/>
                <w:color w:val="000000"/>
                <w:sz w:val="20"/>
              </w:rPr>
              <w:t>
Выпуск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Пьесы. Выпуск 1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Пьесы. </w:t>
            </w:r>
            <w:r>
              <w:br/>
            </w:r>
            <w:r>
              <w:rPr>
                <w:rFonts w:ascii="Times New Roman"/>
                <w:b w:val="false"/>
                <w:i w:val="false"/>
                <w:color w:val="000000"/>
                <w:sz w:val="20"/>
              </w:rPr>
              <w:t xml:space="preserve">
Выпуск 2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6-й класс ДМШ: Этюды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ред-сост. </w:t>
            </w:r>
            <w:r>
              <w:br/>
            </w:r>
            <w:r>
              <w:rPr>
                <w:rFonts w:ascii="Times New Roman"/>
                <w:b w:val="false"/>
                <w:i w:val="false"/>
                <w:color w:val="000000"/>
                <w:sz w:val="20"/>
              </w:rPr>
              <w:t>
Бородулина Е.,</w:t>
            </w:r>
            <w:r>
              <w:br/>
            </w:r>
            <w:r>
              <w:rPr>
                <w:rFonts w:ascii="Times New Roman"/>
                <w:b w:val="false"/>
                <w:i w:val="false"/>
                <w:color w:val="000000"/>
                <w:sz w:val="20"/>
              </w:rPr>
              <w:t>
Гоциридзе М.,</w:t>
            </w:r>
            <w:r>
              <w:br/>
            </w:r>
            <w:r>
              <w:rPr>
                <w:rFonts w:ascii="Times New Roman"/>
                <w:b w:val="false"/>
                <w:i w:val="false"/>
                <w:color w:val="000000"/>
                <w:sz w:val="20"/>
              </w:rPr>
              <w:t>
Краснова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7-й класс ДМШ: Полифонические пьесы. Выпуск 2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7-й класс ДМШ: Пьесы. </w:t>
            </w:r>
            <w:r>
              <w:br/>
            </w:r>
            <w:r>
              <w:rPr>
                <w:rFonts w:ascii="Times New Roman"/>
                <w:b w:val="false"/>
                <w:i w:val="false"/>
                <w:color w:val="000000"/>
                <w:sz w:val="20"/>
              </w:rPr>
              <w:t>
Выпуск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7-й класс ДМШ: Этюды. Выпуск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Младшие классы ДМШ: Произведения крупной формы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Гудова Е.И., </w:t>
            </w:r>
            <w:r>
              <w:br/>
            </w:r>
            <w:r>
              <w:rPr>
                <w:rFonts w:ascii="Times New Roman"/>
                <w:b w:val="false"/>
                <w:i w:val="false"/>
                <w:color w:val="000000"/>
                <w:sz w:val="20"/>
              </w:rPr>
              <w:t>
Смирнов В.Д.,</w:t>
            </w:r>
            <w:r>
              <w:br/>
            </w:r>
            <w:r>
              <w:rPr>
                <w:rFonts w:ascii="Times New Roman"/>
                <w:b w:val="false"/>
                <w:i w:val="false"/>
                <w:color w:val="000000"/>
                <w:sz w:val="20"/>
              </w:rPr>
              <w:t>
Чернышков 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Музыкальное училище: Полифонические пьесы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Найда Е.,</w:t>
            </w:r>
            <w:r>
              <w:br/>
            </w:r>
            <w:r>
              <w:rPr>
                <w:rFonts w:ascii="Times New Roman"/>
                <w:b w:val="false"/>
                <w:i w:val="false"/>
                <w:color w:val="000000"/>
                <w:sz w:val="20"/>
              </w:rPr>
              <w:t>
Смельницкая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Средние классы ДМШ: Произведения крупной формы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Гудова Е.И., </w:t>
            </w:r>
            <w:r>
              <w:br/>
            </w:r>
            <w:r>
              <w:rPr>
                <w:rFonts w:ascii="Times New Roman"/>
                <w:b w:val="false"/>
                <w:i w:val="false"/>
                <w:color w:val="000000"/>
                <w:sz w:val="20"/>
              </w:rPr>
              <w:t>
Смирнов В.Д.,</w:t>
            </w:r>
            <w:r>
              <w:br/>
            </w:r>
            <w:r>
              <w:rPr>
                <w:rFonts w:ascii="Times New Roman"/>
                <w:b w:val="false"/>
                <w:i w:val="false"/>
                <w:color w:val="000000"/>
                <w:sz w:val="20"/>
              </w:rPr>
              <w:t>
Чернышков 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Старшие классы ДМШ: Произведения крупной формы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Гудова Е.И., </w:t>
            </w:r>
            <w:r>
              <w:br/>
            </w:r>
            <w:r>
              <w:rPr>
                <w:rFonts w:ascii="Times New Roman"/>
                <w:b w:val="false"/>
                <w:i w:val="false"/>
                <w:color w:val="000000"/>
                <w:sz w:val="20"/>
              </w:rPr>
              <w:t>
Смирнов В.Д.,</w:t>
            </w:r>
            <w:r>
              <w:br/>
            </w:r>
            <w:r>
              <w:rPr>
                <w:rFonts w:ascii="Times New Roman"/>
                <w:b w:val="false"/>
                <w:i w:val="false"/>
                <w:color w:val="000000"/>
                <w:sz w:val="20"/>
              </w:rPr>
              <w:t>
Чернышков 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педагогического репертуара для фортепиано. 6 класс. ДМШ. Этюды. Выпуск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педагогического репертуара для фортепиано. 7 класс. ДМШ. Полифонич. пьесы. Выпуск 1: Учебник для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педагогического репертуара для фортепиано: 5 класс. ДМШ. Этюды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педагогического репертуара для фортепиано: 5 класс ДМШ. Пьесы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Копчевский 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педагогического репертуара для фортепиано: 5 класс ДМШ: Пьесы. Выпуск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 Самарин 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по хореографии:Для общеобразовательной школы: Музыкальные фрагменты в изложении для фортепиано.</w:t>
            </w:r>
            <w:r>
              <w:br/>
            </w:r>
            <w:r>
              <w:rPr>
                <w:rFonts w:ascii="Times New Roman"/>
                <w:b w:val="false"/>
                <w:i w:val="false"/>
                <w:color w:val="000000"/>
                <w:sz w:val="20"/>
              </w:rPr>
              <w:t>
Нотное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Побединский Э.Б.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Времена года. Сочинение 37-bis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Чайковский П.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Знаменитые произведения в легком переложении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w:t>
            </w:r>
            <w:r>
              <w:br/>
            </w:r>
            <w:r>
              <w:rPr>
                <w:rFonts w:ascii="Times New Roman"/>
                <w:b w:val="false"/>
                <w:i w:val="false"/>
                <w:color w:val="000000"/>
                <w:sz w:val="20"/>
              </w:rPr>
              <w:t>
Сост. Д.Молин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Спящая красавица. Облегченное переложение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Фортепианные пьесы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Чайковский П.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Щелкунчик. Отрывки из балета в облегченном переложении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Чайковский П.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Вальсы: Для фортепиано. Выпуск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Шопен Ф. </w:t>
            </w:r>
            <w:r>
              <w:br/>
            </w:r>
            <w:r>
              <w:rPr>
                <w:rFonts w:ascii="Times New Roman"/>
                <w:b w:val="false"/>
                <w:i w:val="false"/>
                <w:color w:val="000000"/>
                <w:sz w:val="20"/>
              </w:rPr>
              <w:t xml:space="preserve">
Ред. </w:t>
            </w:r>
            <w:r>
              <w:br/>
            </w:r>
            <w:r>
              <w:rPr>
                <w:rFonts w:ascii="Times New Roman"/>
                <w:b w:val="false"/>
                <w:i w:val="false"/>
                <w:color w:val="000000"/>
                <w:sz w:val="20"/>
              </w:rPr>
              <w:t>
Г.Г. Нейгауза,</w:t>
            </w:r>
            <w:r>
              <w:br/>
            </w:r>
            <w:r>
              <w:rPr>
                <w:rFonts w:ascii="Times New Roman"/>
                <w:b w:val="false"/>
                <w:i w:val="false"/>
                <w:color w:val="000000"/>
                <w:sz w:val="20"/>
              </w:rPr>
              <w:t>
Я.И. Мильштейна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Вальсы: Для фортепиано. Выпуск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Шопен Ф. </w:t>
            </w:r>
            <w:r>
              <w:br/>
            </w:r>
            <w:r>
              <w:rPr>
                <w:rFonts w:ascii="Times New Roman"/>
                <w:b w:val="false"/>
                <w:i w:val="false"/>
                <w:color w:val="000000"/>
                <w:sz w:val="20"/>
              </w:rPr>
              <w:t xml:space="preserve">
Ред. </w:t>
            </w:r>
            <w:r>
              <w:br/>
            </w:r>
            <w:r>
              <w:rPr>
                <w:rFonts w:ascii="Times New Roman"/>
                <w:b w:val="false"/>
                <w:i w:val="false"/>
                <w:color w:val="000000"/>
                <w:sz w:val="20"/>
              </w:rPr>
              <w:t>
Г.Г. Нейгауза,</w:t>
            </w:r>
            <w:r>
              <w:br/>
            </w:r>
            <w:r>
              <w:rPr>
                <w:rFonts w:ascii="Times New Roman"/>
                <w:b w:val="false"/>
                <w:i w:val="false"/>
                <w:color w:val="000000"/>
                <w:sz w:val="20"/>
              </w:rPr>
              <w:t>
Я.И. Мильштейна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Ноктюрны: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Шопен Ф. </w:t>
            </w:r>
            <w:r>
              <w:br/>
            </w:r>
            <w:r>
              <w:rPr>
                <w:rFonts w:ascii="Times New Roman"/>
                <w:b w:val="false"/>
                <w:i w:val="false"/>
                <w:color w:val="000000"/>
                <w:sz w:val="20"/>
              </w:rPr>
              <w:t xml:space="preserve">
Редакция </w:t>
            </w:r>
            <w:r>
              <w:br/>
            </w:r>
            <w:r>
              <w:rPr>
                <w:rFonts w:ascii="Times New Roman"/>
                <w:b w:val="false"/>
                <w:i w:val="false"/>
                <w:color w:val="000000"/>
                <w:sz w:val="20"/>
              </w:rPr>
              <w:t xml:space="preserve">
Л. Оборина, </w:t>
            </w:r>
            <w:r>
              <w:br/>
            </w:r>
            <w:r>
              <w:rPr>
                <w:rFonts w:ascii="Times New Roman"/>
                <w:b w:val="false"/>
                <w:i w:val="false"/>
                <w:color w:val="000000"/>
                <w:sz w:val="20"/>
              </w:rPr>
              <w:t>
Я. Мильштейна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Прелюдии: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Шопен Ф. </w:t>
            </w:r>
            <w:r>
              <w:br/>
            </w:r>
            <w:r>
              <w:rPr>
                <w:rFonts w:ascii="Times New Roman"/>
                <w:b w:val="false"/>
                <w:i w:val="false"/>
                <w:color w:val="000000"/>
                <w:sz w:val="20"/>
              </w:rPr>
              <w:t>
Ред.</w:t>
            </w:r>
            <w:r>
              <w:br/>
            </w:r>
            <w:r>
              <w:rPr>
                <w:rFonts w:ascii="Times New Roman"/>
                <w:b w:val="false"/>
                <w:i w:val="false"/>
                <w:color w:val="000000"/>
                <w:sz w:val="20"/>
              </w:rPr>
              <w:t>
Л.Н. Оборина, Я.И. Мильштейна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Вальсы. Выпуск 1: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Штраус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Вальсы. Выпуск 2: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Штраус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Карнавал: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Шуман Р. Редакция А. Б. Гольденвейзера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игры: Сюита: Для фортепиано в четыре руки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Бизе Ж.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Увертюра к опере "Руслан и Людмила" / Обработка для двух фортепиано Д. Молина. – 1-е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Глинка М.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клавиатурой вдвоем: Альбом пьес: Для фортепиано в четыре руки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Бахчиев А., Сорокина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Играем вместе: Альбом легких переложений: Для фортепиано в четыре руки. Выпуск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Карнавал животных. Большая зоологическая фантазия. Переложение для двух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Сен-Санс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Фортепианные ансамбли для детей: Произведения для двух фортепиано: Старшие классы ДМШ – 1-е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Верижникова Т.А., Подрудкова Е.А.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Фортепианные ансамбли для детей: Произведения для фортепиано в 6 рук: Младшие классы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Миндрова 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Фортепианные ансамбли для детей: Произведения для фортепиано в четыре руки: 1 и 2 классы детской музыки – 1-е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Верижникова Т.А., </w:t>
            </w:r>
            <w:r>
              <w:br/>
            </w:r>
            <w:r>
              <w:rPr>
                <w:rFonts w:ascii="Times New Roman"/>
                <w:b w:val="false"/>
                <w:i w:val="false"/>
                <w:color w:val="000000"/>
                <w:sz w:val="20"/>
              </w:rPr>
              <w:t xml:space="preserve">
Подрудкова Е.А.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Фортепианные ансамбли для детей: Произведения для фортепиано в четыре руки: 3 класс детской музыкаль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Верижникова Т.А., </w:t>
            </w:r>
            <w:r>
              <w:br/>
            </w:r>
            <w:r>
              <w:rPr>
                <w:rFonts w:ascii="Times New Roman"/>
                <w:b w:val="false"/>
                <w:i w:val="false"/>
                <w:color w:val="000000"/>
                <w:sz w:val="20"/>
              </w:rPr>
              <w:t xml:space="preserve">
Подрудкова Е.А.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Фортепианные ансамбли для детей: Произведения для фортепиано в четыре руки: 4 класс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Верижникова Т.А., </w:t>
            </w:r>
            <w:r>
              <w:br/>
            </w:r>
            <w:r>
              <w:rPr>
                <w:rFonts w:ascii="Times New Roman"/>
                <w:b w:val="false"/>
                <w:i w:val="false"/>
                <w:color w:val="000000"/>
                <w:sz w:val="20"/>
              </w:rPr>
              <w:t xml:space="preserve">
Подрудкова Е.А.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Фортепианные ансамбли для детей: Произведения для фортепиано в четыре руки: Старшие классы ДМШ – 1-е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Верижникова Т.А., </w:t>
            </w:r>
            <w:r>
              <w:br/>
            </w:r>
            <w:r>
              <w:rPr>
                <w:rFonts w:ascii="Times New Roman"/>
                <w:b w:val="false"/>
                <w:i w:val="false"/>
                <w:color w:val="000000"/>
                <w:sz w:val="20"/>
              </w:rPr>
              <w:t xml:space="preserve">
Подрудкова Е.А.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Младшие классы ДМШ: В четыре руки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Бабасян Н.Л.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Средние классы ДМШ: В четыре руки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Бабасян Н.Л.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Играю на синтезаторе. Выпуск 1: Хрестоматия педагогического репертуара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ред. Новожилова сост.- переложение Петренко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Играю на синтезаторе: Выпуск 2: Хрестоматия педагогического репертуара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перелож. Новожилов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Играю на синтезаторе: Выпуск 3: Хрестоматия педагогического репертуара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переложение Петренко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 6: Для скрипки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r>
              <w:br/>
            </w:r>
            <w:r>
              <w:rPr>
                <w:rFonts w:ascii="Times New Roman"/>
                <w:b w:val="false"/>
                <w:i w:val="false"/>
                <w:color w:val="000000"/>
                <w:sz w:val="20"/>
              </w:rPr>
              <w:t xml:space="preserve">
Ред. Д. Ойстраха, </w:t>
            </w:r>
            <w:r>
              <w:br/>
            </w:r>
            <w:r>
              <w:rPr>
                <w:rFonts w:ascii="Times New Roman"/>
                <w:b w:val="false"/>
                <w:i w:val="false"/>
                <w:color w:val="000000"/>
                <w:sz w:val="20"/>
              </w:rPr>
              <w:t>
Л. Оборина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 7: Для скрипки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r>
              <w:br/>
            </w:r>
            <w:r>
              <w:rPr>
                <w:rFonts w:ascii="Times New Roman"/>
                <w:b w:val="false"/>
                <w:i w:val="false"/>
                <w:color w:val="000000"/>
                <w:sz w:val="20"/>
              </w:rPr>
              <w:t xml:space="preserve">
Ред. Д. Ойстраха, </w:t>
            </w:r>
            <w:r>
              <w:br/>
            </w:r>
            <w:r>
              <w:rPr>
                <w:rFonts w:ascii="Times New Roman"/>
                <w:b w:val="false"/>
                <w:i w:val="false"/>
                <w:color w:val="000000"/>
                <w:sz w:val="20"/>
              </w:rPr>
              <w:t>
Л. Оборина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Венгерские танцы: Обработка для скрипки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Брамс И. </w:t>
            </w:r>
            <w:r>
              <w:br/>
            </w:r>
            <w:r>
              <w:rPr>
                <w:rFonts w:ascii="Times New Roman"/>
                <w:b w:val="false"/>
                <w:i w:val="false"/>
                <w:color w:val="000000"/>
                <w:sz w:val="20"/>
              </w:rPr>
              <w:t xml:space="preserve">
Ред. Й. Иоахима, </w:t>
            </w:r>
            <w:r>
              <w:br/>
            </w:r>
            <w:r>
              <w:rPr>
                <w:rFonts w:ascii="Times New Roman"/>
                <w:b w:val="false"/>
                <w:i w:val="false"/>
                <w:color w:val="000000"/>
                <w:sz w:val="20"/>
              </w:rPr>
              <w:t>
Ф. Крейслера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для маленьких скрипачей - 1: Учебное пособие для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Йорданова 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Незабудка: Детские пьесы русских композиторов: Для скрипки и фортепиано: Средние и старшие классы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каприса: Для скрипки соло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Паганини Н. </w:t>
            </w:r>
            <w:r>
              <w:br/>
            </w:r>
            <w:r>
              <w:rPr>
                <w:rFonts w:ascii="Times New Roman"/>
                <w:b w:val="false"/>
                <w:i w:val="false"/>
                <w:color w:val="000000"/>
                <w:sz w:val="20"/>
              </w:rPr>
              <w:t xml:space="preserve">
Ред. </w:t>
            </w:r>
            <w:r>
              <w:br/>
            </w:r>
            <w:r>
              <w:rPr>
                <w:rFonts w:ascii="Times New Roman"/>
                <w:b w:val="false"/>
                <w:i w:val="false"/>
                <w:color w:val="000000"/>
                <w:sz w:val="20"/>
              </w:rPr>
              <w:t>
А.И. Ямпольского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Этюд в форме вальса/Обработка для скрипки и фортепиано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Сен-Санс К., </w:t>
            </w:r>
            <w:r>
              <w:br/>
            </w:r>
            <w:r>
              <w:rPr>
                <w:rFonts w:ascii="Times New Roman"/>
                <w:b w:val="false"/>
                <w:i w:val="false"/>
                <w:color w:val="000000"/>
                <w:sz w:val="20"/>
              </w:rPr>
              <w:t>
Э. Изаи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5-6 классы. ДМШ. Часть 2.: Пьесы, произведения крупной формы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1-2 классы. ДМШ. Часть 2. Пьесы, ПКФ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Гарлицкий М., </w:t>
            </w:r>
            <w:r>
              <w:br/>
            </w:r>
            <w:r>
              <w:rPr>
                <w:rFonts w:ascii="Times New Roman"/>
                <w:b w:val="false"/>
                <w:i w:val="false"/>
                <w:color w:val="000000"/>
                <w:sz w:val="20"/>
              </w:rPr>
              <w:t>
Родионов К., Фортунатов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1-2 классы ДМШ: Часть 1. Пьесы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Гарлицкий М., </w:t>
            </w:r>
            <w:r>
              <w:br/>
            </w:r>
            <w:r>
              <w:rPr>
                <w:rFonts w:ascii="Times New Roman"/>
                <w:b w:val="false"/>
                <w:i w:val="false"/>
                <w:color w:val="000000"/>
                <w:sz w:val="20"/>
              </w:rPr>
              <w:t>
Родионов К., Фортунатов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1-2 классы ДМШ: Часть 2. Пьесы, произведения крупной формы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Гарлицкий М., </w:t>
            </w:r>
            <w:r>
              <w:br/>
            </w:r>
            <w:r>
              <w:rPr>
                <w:rFonts w:ascii="Times New Roman"/>
                <w:b w:val="false"/>
                <w:i w:val="false"/>
                <w:color w:val="000000"/>
                <w:sz w:val="20"/>
              </w:rPr>
              <w:t>
Родионов К., Фортунатов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2-3 классы ДМШ: Часть 1. Пьесы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Гарлицкий М., </w:t>
            </w:r>
            <w:r>
              <w:br/>
            </w:r>
            <w:r>
              <w:rPr>
                <w:rFonts w:ascii="Times New Roman"/>
                <w:b w:val="false"/>
                <w:i w:val="false"/>
                <w:color w:val="000000"/>
                <w:sz w:val="20"/>
              </w:rPr>
              <w:t>
Родионов К., Фортунатов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2-3 классы ДМШ: Часть 2. Пьесы, произведения крупной формы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Гарлицкий М., </w:t>
            </w:r>
            <w:r>
              <w:br/>
            </w:r>
            <w:r>
              <w:rPr>
                <w:rFonts w:ascii="Times New Roman"/>
                <w:b w:val="false"/>
                <w:i w:val="false"/>
                <w:color w:val="000000"/>
                <w:sz w:val="20"/>
              </w:rPr>
              <w:t>
Родионов К., Фортунатов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3-4 классы ДМШ: Часть 1. Пьесы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Уткин 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альбом. Выпуск 2: Пьесы для скрипки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Ямпольский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альбом. Выпуск 3: Пьесы для скрипки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Ямпольский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Альбенис И. Гранада; Танго; Астурия: Обработка для виолончели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Тонха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Сюиты: Для виолончели соло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Бах И.С. </w:t>
            </w:r>
            <w:r>
              <w:br/>
            </w:r>
            <w:r>
              <w:rPr>
                <w:rFonts w:ascii="Times New Roman"/>
                <w:b w:val="false"/>
                <w:i w:val="false"/>
                <w:color w:val="000000"/>
                <w:sz w:val="20"/>
              </w:rPr>
              <w:t xml:space="preserve">
Редакция </w:t>
            </w:r>
            <w:r>
              <w:br/>
            </w:r>
            <w:r>
              <w:rPr>
                <w:rFonts w:ascii="Times New Roman"/>
                <w:b w:val="false"/>
                <w:i w:val="false"/>
                <w:color w:val="000000"/>
                <w:sz w:val="20"/>
              </w:rPr>
              <w:t>
А. Власова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соль минор: Для виолончели с оркестром/ Перелож. для виолончели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Вивальди А. </w:t>
            </w:r>
            <w:r>
              <w:br/>
            </w:r>
            <w:r>
              <w:rPr>
                <w:rFonts w:ascii="Times New Roman"/>
                <w:b w:val="false"/>
                <w:i w:val="false"/>
                <w:color w:val="000000"/>
                <w:sz w:val="20"/>
              </w:rPr>
              <w:t xml:space="preserve">
ред. </w:t>
            </w:r>
            <w:r>
              <w:br/>
            </w:r>
            <w:r>
              <w:rPr>
                <w:rFonts w:ascii="Times New Roman"/>
                <w:b w:val="false"/>
                <w:i w:val="false"/>
                <w:color w:val="000000"/>
                <w:sz w:val="20"/>
              </w:rPr>
              <w:t>
М. Ростроповича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Ноктюрн; Мазурка: Для виолончели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Григ Э., </w:t>
            </w:r>
            <w:r>
              <w:br/>
            </w:r>
            <w:r>
              <w:rPr>
                <w:rFonts w:ascii="Times New Roman"/>
                <w:b w:val="false"/>
                <w:i w:val="false"/>
                <w:color w:val="000000"/>
                <w:sz w:val="20"/>
              </w:rPr>
              <w:t xml:space="preserve">
Шопен Ф.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Пастораль: Альбом популярных пьес: Для виолончели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Песнь менестреля: Альбом популярных пьес: Для виолончели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Популярные миниатюры из опер и балетов для виолончели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Прекрасный вечер: Альбом популярных пьес: Для виолончели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виолончели: 3-4 классы ДМШ: Пьесы. Часть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Куус И., </w:t>
            </w:r>
            <w:r>
              <w:br/>
            </w:r>
            <w:r>
              <w:rPr>
                <w:rFonts w:ascii="Times New Roman"/>
                <w:b w:val="false"/>
                <w:i w:val="false"/>
                <w:color w:val="000000"/>
                <w:sz w:val="20"/>
              </w:rPr>
              <w:t>
Оликова И., Полупан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виолончели: ДМШ, Музыкальное училище: Старинные и классические сонаты. Часть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Волчков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Этюды для виолончели: Старшие классы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Бострем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произведения: Переложение для шестиструнной гитары – 1-е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Григ Э. </w:t>
            </w:r>
            <w:r>
              <w:br/>
            </w:r>
            <w:r>
              <w:rPr>
                <w:rFonts w:ascii="Times New Roman"/>
                <w:b w:val="false"/>
                <w:i w:val="false"/>
                <w:color w:val="000000"/>
                <w:sz w:val="20"/>
              </w:rPr>
              <w:t>
Сост. переложение, исполн. редактор В. Агабабова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Звездная ночь: Популярные танго в нетрудном переложении для шестиструнной гитары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Кроха 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гитариста: 1-7 классы ДМШ, младшие курсы музыкальных училищ: Этюды: Для шестиструнной гитары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Агабабов В.П.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этюды. Для флейты. Для музыкальных училищ</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Должиков 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Концертные пьесы для флейты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Должиков Ю.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Для флейты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Хики 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блокфлейты: 1-3 классы ДМШ: Пьесы. Часть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ред-сост. Пушечников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флейты: 3-4 классы ДМШ: Пьесы, этюды, ансамбли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Должиков Ю.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флейты: 5 класс ДМШ: Пьесы, ансамбли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Должиков 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гобоя: 1-5 классы. ДМШ. Пьесы. Часть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ред-сост. Пушечников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гобоя: 1-5 классы ДМШ: Пьесы. Часть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ред-сост. Пушечников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Этюды для гобоя. 1-5 классы.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ред-сост. Пушечников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Грезы: Альбом популярных пьес: Для кларнета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Дыхание моря: Альбом популярных пьес: Для кларнета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этюды: Для кларнета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Петров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альбом для кларнета и фортепиано: Учебник для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Этюды для кларнета. Тетрадь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Штарк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Этюды для кларнета. Тетрадь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Штарк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Джазовая галерея - 3: Лучшие мелодии ХХ века: Обработка для саксофона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Ривчуна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Классические пьесы: Переложение для валторны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Карпухина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этюды для валторны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Полех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пьесы. Переложение для валторны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Чайковский П.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 трубачей: Пьесы зарубежных композиторов: Для трубы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Докшицер 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игры на тромбоне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Зейналов М., Седракян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тромбона. Этюды, пьесы. Старшие классы.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Григорьев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детей и юношества: Хрестоматия современного репертуара баяниста (аккордеониста)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ред-сост. </w:t>
            </w:r>
            <w:r>
              <w:br/>
            </w:r>
            <w:r>
              <w:rPr>
                <w:rFonts w:ascii="Times New Roman"/>
                <w:b w:val="false"/>
                <w:i w:val="false"/>
                <w:color w:val="000000"/>
                <w:sz w:val="20"/>
              </w:rPr>
              <w:t>
Липс Ф.Р.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в XXI веке. Выпуск 1: Соло, ансамбль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Липс Ф.Р.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в XXI веке. Выпуск 4: Соло, ансамбль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Липс Ф.Р.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в XXI веке. Выпуск 5: Соло, ансамбль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Липс Ф.Р.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в XXI веке. Выпуск 6: Соло, ансамбль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Липс Ф.Р.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в XXI веке. Выпуск 7: Соло, ансамбль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Липс Ф.Р.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 XX - баянистам XXI века. Выпуск 10</w:t>
            </w:r>
            <w:r>
              <w:br/>
            </w:r>
            <w:r>
              <w:rPr>
                <w:rFonts w:ascii="Times New Roman"/>
                <w:b w:val="false"/>
                <w:i w:val="false"/>
                <w:color w:val="000000"/>
                <w:sz w:val="20"/>
              </w:rPr>
              <w:t>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 Гершвин, </w:t>
            </w:r>
            <w:r>
              <w:br/>
            </w:r>
            <w:r>
              <w:rPr>
                <w:rFonts w:ascii="Times New Roman"/>
                <w:b w:val="false"/>
                <w:i w:val="false"/>
                <w:color w:val="000000"/>
                <w:sz w:val="20"/>
              </w:rPr>
              <w:t xml:space="preserve">
А. Розенблат, </w:t>
            </w:r>
            <w:r>
              <w:br/>
            </w:r>
            <w:r>
              <w:rPr>
                <w:rFonts w:ascii="Times New Roman"/>
                <w:b w:val="false"/>
                <w:i w:val="false"/>
                <w:color w:val="000000"/>
                <w:sz w:val="20"/>
              </w:rPr>
              <w:t xml:space="preserve">
С. Беринский, </w:t>
            </w:r>
            <w:r>
              <w:br/>
            </w:r>
            <w:r>
              <w:rPr>
                <w:rFonts w:ascii="Times New Roman"/>
                <w:b w:val="false"/>
                <w:i w:val="false"/>
                <w:color w:val="000000"/>
                <w:sz w:val="20"/>
              </w:rPr>
              <w:t xml:space="preserve">
В. Беляев </w:t>
            </w:r>
            <w:r>
              <w:br/>
            </w:r>
            <w:r>
              <w:rPr>
                <w:rFonts w:ascii="Times New Roman"/>
                <w:b w:val="false"/>
                <w:i w:val="false"/>
                <w:color w:val="000000"/>
                <w:sz w:val="20"/>
              </w:rPr>
              <w:t xml:space="preserve">
сост.- исполнительный редактор </w:t>
            </w:r>
            <w:r>
              <w:br/>
            </w:r>
            <w:r>
              <w:rPr>
                <w:rFonts w:ascii="Times New Roman"/>
                <w:b w:val="false"/>
                <w:i w:val="false"/>
                <w:color w:val="000000"/>
                <w:sz w:val="20"/>
              </w:rPr>
              <w:t>
Липс Ф.Р.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Концертные пьесы. Баян или аккордеон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Лоскутов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Мелодии военных лет: Концертные обработки для баяна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Беляева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восторга: Популярные танго: Для баяна или аккордеона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Куликов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Эстрадные композиции на популярные темы: Выпуск 2: Баян или аккордеон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Новиков В.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Баха до Оффенбаха: Популярные классические произведения: В переложении для баяна или аккордеона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Петров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танца. Выпуск 1: Менуэты, гавоты, контрдансы, кадрили: Переложение для аккордеона или баяна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Бойцова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танца. Выпуск 2: Полонезы, краковяки, мазурки: Переложение для аккордеона или баяна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Бойцова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танца. Выпуск 3: Польки, галопы/ Перелож. для аккордеона или баяна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Бойцова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танца. Выпуск 4: Вальсы: Переложение для аккордеона или баяна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Бойцова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танца. Выпуск 5: Танго: Переложение для аккордеона или баяна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Бойцова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танца. Выпуск 6: Фокстроты: Переложение для аккордеона или баяна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Бойцова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Купинский К.М. Школа игры на ударных инструментах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В.Штейман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ксилофона и малого барабана: Старшие классы ДМШ: Пьесы, ансамбли, упражнения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Егорова Т., </w:t>
            </w:r>
            <w:r>
              <w:br/>
            </w:r>
            <w:r>
              <w:rPr>
                <w:rFonts w:ascii="Times New Roman"/>
                <w:b w:val="false"/>
                <w:i w:val="false"/>
                <w:color w:val="000000"/>
                <w:sz w:val="20"/>
              </w:rPr>
              <w:t>
Штейман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 однополчане. Лучшие песни о Великой Отечественной войне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Луковников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Жемчужины классической оперетты: Избранные арии и песни: Для голоса в сопровождении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Абрамовская-Королева, Вакурова Н., Морева 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вокализов: Для развития чувства стиля: Для голоса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Лисициан Р.П.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в классе.Выпуск 1 Пьесы и песни в переложении для оркестра детских музыкальных инструментов /переложение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Лаптева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в классе. Выпуск 2 Пьесы и песни в переложении для оркестра детских музыкальных инструментов /переложение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Лаптев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в классе. Выпуск 3 Пьесы и песни в переложении для оркестра детских музыкальных инструментов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переложение Лаптева И., Меркуловой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и упражнения по теории музыки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Абызова 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шаги в музыке: Методическое пособие. В двух частях: Музыкальное воспитание. Ритмика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Андреева М., Конорова 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Упражнения по сольфеджио. Выпуск 3: 500 двухголосных диктантов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Базарнова В.В.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для первого класса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Барабошкина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для второго класса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Барабошкина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Элементарная теория музыки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Вахромеев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по музыкальной грамоте и сольфеджио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Вахромеева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Тесты по музыкальной грамоте и сольфеджио: Учебное пособие для 1-7 классов детских музыкальных школ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Вахромеева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для 4 класса. ДМШ. Методическое пособие для педагогов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Давыдова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для 4-го класса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Давыдова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для 5-го класса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Давыдова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для 3-го класса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Давыдова Е., Запорожец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Сочиняем на уроках сольфеджио: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Зебряк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для 7-8 классов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Золина Е.М.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для 6-го класса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Калужская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Музыкальные диктанты: I-IV классы детских музыкальных школ.</w:t>
            </w:r>
            <w:r>
              <w:br/>
            </w:r>
            <w:r>
              <w:rPr>
                <w:rFonts w:ascii="Times New Roman"/>
                <w:b w:val="false"/>
                <w:i w:val="false"/>
                <w:color w:val="000000"/>
                <w:sz w:val="20"/>
              </w:rPr>
              <w:t>
В комплекте с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Вахромеева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Музыкальная азбука: Учебное пособие для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Сиротина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Подбираем аккомпанемент: Учебное пособие: Выпуск 1: I-IV классы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Сиротина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Подбираем аккомпанемент: Учебное пособие: Выпуск 2: V-VII классы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Сиротина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Ритмическая азбука: Учебно-методическое пособие: Для I-IV классов детских музыкальных школ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Сиротина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 Часть 1. Одноголосие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Калмыков Б., </w:t>
            </w:r>
            <w:r>
              <w:br/>
            </w:r>
            <w:r>
              <w:rPr>
                <w:rFonts w:ascii="Times New Roman"/>
                <w:b w:val="false"/>
                <w:i w:val="false"/>
                <w:color w:val="000000"/>
                <w:sz w:val="20"/>
              </w:rPr>
              <w:t>
Фридкин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Часть 2. Двухголосие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Калмыков Б., Фридкин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руководство по музыкальной грамоте: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Фридкин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с листа на уроках сольфеджио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Фридкин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Элементарная теория музыки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Красинская Л., Уткин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Одноголосное сольфеджио: Нотное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Ладухин Н.М.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и упражнения по элементарной теории музыки: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Хвостенко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Интонационные трудности в курсе сольфеджио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Виноградов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Воспитание пианиста (с приложением DVD-диска)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Тимакин Е.М.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музыкальный словарь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Булучевский Ю., Фомин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беглости. Сочинение 802. Том I: для фортепиано. – C. F. PETERS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Черни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F. PETERS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беглости. Сочинение 802. Том II: для фортепиано. – C. F. PETERS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Черни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F. PETERS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дәстурлі музыкалық аспаптары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Жакишева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зергелік өнер. Ювелирное искусство казахов. Jeweler's art of Kazakhs (каз., рус., англ.яз.)</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Тохтабаева 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 оқуға және Қазақстан Республикасы жалпы білім беру ұйымдарының кітапханалар қорын толықтыруға арналған көркем әдебиеттер</w:t>
            </w:r>
            <w:r>
              <w:br/>
            </w:r>
            <w:r>
              <w:rPr>
                <w:rFonts w:ascii="Times New Roman"/>
                <w:b w:val="false"/>
                <w:i w:val="false"/>
                <w:color w:val="000000"/>
                <w:sz w:val="20"/>
              </w:rPr>
              <w:t>
Қазақ тілінде оқытатын мектептер үшін</w:t>
            </w:r>
            <w:r>
              <w:br/>
            </w:r>
            <w:r>
              <w:rPr>
                <w:rFonts w:ascii="Times New Roman"/>
                <w:b w:val="false"/>
                <w:i w:val="false"/>
                <w:color w:val="000000"/>
                <w:sz w:val="20"/>
              </w:rPr>
              <w:t>
Мектеп алды даярлық</w:t>
            </w:r>
            <w:r>
              <w:br/>
            </w:r>
            <w:r>
              <w:rPr>
                <w:rFonts w:ascii="Times New Roman"/>
                <w:b w:val="false"/>
                <w:i w:val="false"/>
                <w:color w:val="000000"/>
                <w:sz w:val="20"/>
              </w:rPr>
              <w:t>
Қазақ халық ертегілері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қыз бен мысық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 мен маймыл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 мен жігіт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мен дәу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мен жаман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Жігіт пен мыстан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дос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Тапқыр бала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Алтыншашты Тотамбай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қылыш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Мерген атқыш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Ақылды қыз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Әби мен Тәби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 мен әтеш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Қаңбақ шал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халық ертегілері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Шалқан, Кірпі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жұмыртқа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Бауырсақ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 мен шаян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Мысық, әтеш және түлкі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Ақымақ қасқыр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Қорыққанға қос көрінер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Маша мен маймақ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 мен тырна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Аққу-қаздар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Хаврошка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Қарша қыз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 мен қоян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мен аю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Шортанның бұйрығымен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халықтары ертегілері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торай (ағылшын халық ертегісі)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Ағайынды үш қыз (татар халық ертегісі)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Күшіңе емес, ақылыңа сен (белорусь халық ертегісі)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Көкек (неміс халық ертегісі)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Күнге қонаққа барғанда (словак) халық ертегісі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және Қазақстан елдері жазушыларының шығармалары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 аяған күштірек</w:t>
            </w:r>
            <w:r>
              <w:br/>
            </w:r>
            <w:r>
              <w:rPr>
                <w:rFonts w:ascii="Times New Roman"/>
                <w:b w:val="false"/>
                <w:i w:val="false"/>
                <w:color w:val="000000"/>
                <w:sz w:val="20"/>
              </w:rPr>
              <w:t>
Өрмекші, құмырсқа және қарлығаш</w:t>
            </w:r>
            <w:r>
              <w:br/>
            </w:r>
            <w:r>
              <w:rPr>
                <w:rFonts w:ascii="Times New Roman"/>
                <w:b w:val="false"/>
                <w:i w:val="false"/>
                <w:color w:val="000000"/>
                <w:sz w:val="20"/>
              </w:rPr>
              <w:t xml:space="preserve">
Бір уыс мақта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Дөнентаев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бота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Өтебай Тұрманжанов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w:t>
            </w:r>
            <w:r>
              <w:br/>
            </w:r>
            <w:r>
              <w:rPr>
                <w:rFonts w:ascii="Times New Roman"/>
                <w:b w:val="false"/>
                <w:i w:val="false"/>
                <w:color w:val="000000"/>
                <w:sz w:val="20"/>
              </w:rPr>
              <w:t>
Бұлақ</w:t>
            </w:r>
            <w:r>
              <w:br/>
            </w:r>
            <w:r>
              <w:rPr>
                <w:rFonts w:ascii="Times New Roman"/>
                <w:b w:val="false"/>
                <w:i w:val="false"/>
                <w:color w:val="000000"/>
                <w:sz w:val="20"/>
              </w:rPr>
              <w:t>
Сүңгі және Күн</w:t>
            </w:r>
            <w:r>
              <w:br/>
            </w:r>
            <w:r>
              <w:rPr>
                <w:rFonts w:ascii="Times New Roman"/>
                <w:b w:val="false"/>
                <w:i w:val="false"/>
                <w:color w:val="000000"/>
                <w:sz w:val="20"/>
              </w:rPr>
              <w:t xml:space="preserve">
Күн шуағы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Эдуард Шим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Бөлтірік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Чарушин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Біздің аулада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Евгений Чарушин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жолдас</w:t>
            </w:r>
            <w:r>
              <w:br/>
            </w:r>
            <w:r>
              <w:rPr>
                <w:rFonts w:ascii="Times New Roman"/>
                <w:b w:val="false"/>
                <w:i w:val="false"/>
                <w:color w:val="000000"/>
                <w:sz w:val="20"/>
              </w:rPr>
              <w:t>
Арыстан мен тышқан</w:t>
            </w:r>
            <w:r>
              <w:br/>
            </w:r>
            <w:r>
              <w:rPr>
                <w:rFonts w:ascii="Times New Roman"/>
                <w:b w:val="false"/>
                <w:i w:val="false"/>
                <w:color w:val="000000"/>
                <w:sz w:val="20"/>
              </w:rPr>
              <w:t xml:space="preserve">
Әкесі мен балалары </w:t>
            </w:r>
            <w:r>
              <w:br/>
            </w:r>
            <w:r>
              <w:rPr>
                <w:rFonts w:ascii="Times New Roman"/>
                <w:b w:val="false"/>
                <w:i w:val="false"/>
                <w:color w:val="000000"/>
                <w:sz w:val="20"/>
              </w:rPr>
              <w:t>
Оқымысты ұл</w:t>
            </w:r>
            <w:r>
              <w:br/>
            </w:r>
            <w:r>
              <w:rPr>
                <w:rFonts w:ascii="Times New Roman"/>
                <w:b w:val="false"/>
                <w:i w:val="false"/>
                <w:color w:val="000000"/>
                <w:sz w:val="20"/>
              </w:rPr>
              <w:t xml:space="preserve">
Құс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Лев Толстой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w:t>
            </w:r>
            <w:r>
              <w:br/>
            </w:r>
            <w:r>
              <w:rPr>
                <w:rFonts w:ascii="Times New Roman"/>
                <w:b w:val="false"/>
                <w:i w:val="false"/>
                <w:color w:val="000000"/>
                <w:sz w:val="20"/>
              </w:rPr>
              <w:t>
Күшіңе сенбе</w:t>
            </w:r>
            <w:r>
              <w:br/>
            </w:r>
            <w:r>
              <w:rPr>
                <w:rFonts w:ascii="Times New Roman"/>
                <w:b w:val="false"/>
                <w:i w:val="false"/>
                <w:color w:val="000000"/>
                <w:sz w:val="20"/>
              </w:rPr>
              <w:t xml:space="preserve">
Көкек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 Ушинский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Жаман, Жақсырақ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Валентина Осеева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 кесегі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Наталья Калинина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не үшін керек?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Евгений Пермяк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 мен тышқан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Виталий Бианки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Сапарғали Бегалин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Жақан Смақов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Тұманбай Молдағалиев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ойыншықтарым</w:t>
            </w:r>
            <w:r>
              <w:br/>
            </w:r>
            <w:r>
              <w:rPr>
                <w:rFonts w:ascii="Times New Roman"/>
                <w:b w:val="false"/>
                <w:i w:val="false"/>
                <w:color w:val="000000"/>
                <w:sz w:val="20"/>
              </w:rPr>
              <w:t>
Мысықтың әдеттері</w:t>
            </w:r>
            <w:r>
              <w:br/>
            </w:r>
            <w:r>
              <w:rPr>
                <w:rFonts w:ascii="Times New Roman"/>
                <w:b w:val="false"/>
                <w:i w:val="false"/>
                <w:color w:val="000000"/>
                <w:sz w:val="20"/>
              </w:rPr>
              <w:t xml:space="preserve">
Әдептілік әліппесі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Мұзафар Әлімбаев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Біздің ит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Оразақын Асқаров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Қабдыкәрім Ыдырысов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 Мырзалиев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Жоғалған зат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Әнуарбек Дүйсенбиев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 Бөдешев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Қырсық мысық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Қосжан Мүсірепов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қайың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Есенин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атам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Расул Гамзатов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Айболит пен торғай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Корней Чуковский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афоризмдері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Шаймерденұлы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бір жұмбақ адаммын оны да ойла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Құнанбаев (құрастырушы: А. Сужикова)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Өнер-білім бар жұрттар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 Алтынсарин (құрастырушы: А. Сужикова)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мінсіз асыл сөз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Тұрсынов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Баластан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Өтетілеуұлы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түлік сөздігі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Елубаев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 өлендер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Баянбай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күні көнілді" өлендер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Смаков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Крылов (аудармашы А. Асылбек)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 орнаттым мен қолдан келмес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Пушкин (құрастырушы: А. Сужикова)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r>
              <w:br/>
            </w:r>
            <w:r>
              <w:rPr>
                <w:rFonts w:ascii="Times New Roman"/>
                <w:b w:val="false"/>
                <w:i w:val="false"/>
                <w:color w:val="000000"/>
                <w:sz w:val="20"/>
              </w:rPr>
              <w:t>
Қазақ тіліндегі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Қиял-ғажайып ертегілері жинағы (қазақ ертегілері)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туралы ертегілер жинағы (қазақ ертегілері)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Батырлар туралы ертегілер жинағы (қазақ ертегілері)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Әжемнің ертегілері жинағы (қазақ ертегілері)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Өнегелі ертегілер жинағы (қазақ ертегілері)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Ерлік ертегілері жинағы (қазақ ертегілері)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және әлем халықтары ертегілерінің алтын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Алдар Көсе хикаялары жинағы (қазақ ертегілері)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ертегілері.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сказки.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Әдептілік әдемілік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Өтетілеуұлы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Майтанов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Шоқан Уәлиханов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С. Өтениязов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w:t>
            </w:r>
            <w:r>
              <w:br/>
            </w:r>
            <w:r>
              <w:rPr>
                <w:rFonts w:ascii="Times New Roman"/>
                <w:b w:val="false"/>
                <w:i w:val="false"/>
                <w:color w:val="000000"/>
                <w:sz w:val="20"/>
              </w:rPr>
              <w:t xml:space="preserve">
Кенесары Қасымов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Керей мен Жәнібек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Бейбарыс сұлтан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Көмеков, Қ. Сәки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Мұхаммед Хайдар Дулати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Б. Кәрібаев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Томирис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Шыңғыс хан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Галиев, </w:t>
            </w:r>
            <w:r>
              <w:br/>
            </w:r>
            <w:r>
              <w:rPr>
                <w:rFonts w:ascii="Times New Roman"/>
                <w:b w:val="false"/>
                <w:i w:val="false"/>
                <w:color w:val="000000"/>
                <w:sz w:val="20"/>
              </w:rPr>
              <w:t>
Б. Көмеков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Қанжығалы Бөгенбай</w:t>
            </w:r>
            <w:r>
              <w:br/>
            </w:r>
            <w:r>
              <w:rPr>
                <w:rFonts w:ascii="Times New Roman"/>
                <w:b w:val="false"/>
                <w:i w:val="false"/>
                <w:color w:val="000000"/>
                <w:sz w:val="20"/>
              </w:rPr>
              <w:t>
Шақшақұлы Жәнібек</w:t>
            </w:r>
            <w:r>
              <w:br/>
            </w:r>
            <w:r>
              <w:rPr>
                <w:rFonts w:ascii="Times New Roman"/>
                <w:b w:val="false"/>
                <w:i w:val="false"/>
                <w:color w:val="000000"/>
                <w:sz w:val="20"/>
              </w:rPr>
              <w:t>
Райымбек батыр</w:t>
            </w:r>
            <w:r>
              <w:br/>
            </w:r>
            <w:r>
              <w:rPr>
                <w:rFonts w:ascii="Times New Roman"/>
                <w:b w:val="false"/>
                <w:i w:val="false"/>
                <w:color w:val="000000"/>
                <w:sz w:val="20"/>
              </w:rPr>
              <w:t xml:space="preserve">
Қаракерей Қабанбай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Күмісбайұлы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Сейфуллин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Уразбаева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сөз аталары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Матыжанов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билері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Тұрысбек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көбелек</w:t>
            </w:r>
            <w:r>
              <w:br/>
            </w:r>
            <w:r>
              <w:rPr>
                <w:rFonts w:ascii="Times New Roman"/>
                <w:b w:val="false"/>
                <w:i w:val="false"/>
                <w:color w:val="000000"/>
                <w:sz w:val="20"/>
              </w:rPr>
              <w:t>
Мінез-құлық әліппесі (Азбука характеров)</w:t>
            </w:r>
            <w:r>
              <w:br/>
            </w:r>
            <w:r>
              <w:rPr>
                <w:rFonts w:ascii="Times New Roman"/>
                <w:b w:val="false"/>
                <w:i w:val="false"/>
                <w:color w:val="000000"/>
                <w:sz w:val="20"/>
              </w:rPr>
              <w:t xml:space="preserve">
Кел, достасайық, қоян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Файзуллаұлы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Араша</w:t>
            </w:r>
            <w:r>
              <w:br/>
            </w:r>
            <w:r>
              <w:rPr>
                <w:rFonts w:ascii="Times New Roman"/>
                <w:b w:val="false"/>
                <w:i w:val="false"/>
                <w:color w:val="000000"/>
                <w:sz w:val="20"/>
              </w:rPr>
              <w:t>
Достар</w:t>
            </w:r>
            <w:r>
              <w:br/>
            </w:r>
            <w:r>
              <w:rPr>
                <w:rFonts w:ascii="Times New Roman"/>
                <w:b w:val="false"/>
                <w:i w:val="false"/>
                <w:color w:val="000000"/>
                <w:sz w:val="20"/>
              </w:rPr>
              <w:t xml:space="preserve">
Түс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Баянбай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Бауырлар</w:t>
            </w:r>
            <w:r>
              <w:br/>
            </w:r>
            <w:r>
              <w:rPr>
                <w:rFonts w:ascii="Times New Roman"/>
                <w:b w:val="false"/>
                <w:i w:val="false"/>
                <w:color w:val="000000"/>
                <w:sz w:val="20"/>
              </w:rPr>
              <w:t xml:space="preserve">
Қарауыл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Нұрғали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Бояуды қайдан алады</w:t>
            </w:r>
            <w:r>
              <w:br/>
            </w:r>
            <w:r>
              <w:rPr>
                <w:rFonts w:ascii="Times New Roman"/>
                <w:b w:val="false"/>
                <w:i w:val="false"/>
                <w:color w:val="000000"/>
                <w:sz w:val="20"/>
              </w:rPr>
              <w:t>
Қиялшылдар</w:t>
            </w:r>
            <w:r>
              <w:br/>
            </w:r>
            <w:r>
              <w:rPr>
                <w:rFonts w:ascii="Times New Roman"/>
                <w:b w:val="false"/>
                <w:i w:val="false"/>
                <w:color w:val="000000"/>
                <w:sz w:val="20"/>
              </w:rPr>
              <w:t xml:space="preserve">
Наурызкөже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Оразбекұлы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Нұрғали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Бақыт құсы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Қалиұлы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Шылдыр шумек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Шайхыұлы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 ауланған күн</w:t>
            </w:r>
            <w:r>
              <w:br/>
            </w:r>
            <w:r>
              <w:rPr>
                <w:rFonts w:ascii="Times New Roman"/>
                <w:b w:val="false"/>
                <w:i w:val="false"/>
                <w:color w:val="000000"/>
                <w:sz w:val="20"/>
              </w:rPr>
              <w:t>
Үпілмәлік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Әбдірайым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шығармалар</w:t>
            </w:r>
            <w:r>
              <w:br/>
            </w:r>
            <w:r>
              <w:rPr>
                <w:rFonts w:ascii="Times New Roman"/>
                <w:b w:val="false"/>
                <w:i w:val="false"/>
                <w:color w:val="000000"/>
                <w:sz w:val="20"/>
              </w:rPr>
              <w:t>
Орыс ертегілері: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Волк и семеро козлят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Волк и лиса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Гуси-лебеди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Елена Премудрая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Морозко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Сестрица Аленушка и братец Иванушка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Сивка-Бурка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Теремок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Аламан мен Жоламан</w:t>
            </w:r>
            <w:r>
              <w:br/>
            </w:r>
            <w:r>
              <w:rPr>
                <w:rFonts w:ascii="Times New Roman"/>
                <w:b w:val="false"/>
                <w:i w:val="false"/>
                <w:color w:val="000000"/>
                <w:sz w:val="20"/>
              </w:rPr>
              <w:t xml:space="preserve">
Аламан и Жоламан / Alaman and Zholaman. Қазақ ертегісі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Жақсылық пен жамандық.Добрый и злой. The coodman and the badmen. Қазақ ертегісі.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дәрігері Викки. Ветеринар Викки. VickytneVet.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Фелиция Брукс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Снежная королева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Х. Андерсен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Золушка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Перро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Дюймовочка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Х. Андерсен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Огниво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Х. Андерсен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Братья Гримм</w:t>
            </w:r>
            <w:r>
              <w:br/>
            </w:r>
            <w:r>
              <w:rPr>
                <w:rFonts w:ascii="Times New Roman"/>
                <w:b w:val="false"/>
                <w:i w:val="false"/>
                <w:color w:val="000000"/>
                <w:sz w:val="20"/>
              </w:rPr>
              <w:t xml:space="preserve">
Король-дроздобород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Братья Гримм</w:t>
            </w:r>
            <w:r>
              <w:br/>
            </w:r>
            <w:r>
              <w:rPr>
                <w:rFonts w:ascii="Times New Roman"/>
                <w:b w:val="false"/>
                <w:i w:val="false"/>
                <w:color w:val="000000"/>
                <w:sz w:val="20"/>
              </w:rPr>
              <w:t xml:space="preserve">
Белоснежка и семь гномов. Snow White and 7 Dwarfs. The Brothers Grimm (retold by Jenny Dooley and Chris Bates)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Спящая красавица. Sleeping Beauty. The Brothers Grimm(retold by Jenny Dooley and Vanessa Page)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Перро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Принцесса на горошине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Х. Андерсен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Русалочка. The Little Mermaid. Hans Christian Andersen (retold by Jenny Dooley and Antony Kerr)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Х. Андерсен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Folk tale (retold by Jenny Dooley and Charles Lloyd)</w:t>
            </w:r>
            <w:r>
              <w:br/>
            </w:r>
            <w:r>
              <w:rPr>
                <w:rFonts w:ascii="Times New Roman"/>
                <w:b w:val="false"/>
                <w:i w:val="false"/>
                <w:color w:val="000000"/>
                <w:sz w:val="20"/>
              </w:rPr>
              <w:t xml:space="preserve">
Aladdin and the Magic Lamp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Folk tale (retold by Jenny Dooley</w:t>
            </w:r>
            <w:r>
              <w:br/>
            </w:r>
            <w:r>
              <w:rPr>
                <w:rFonts w:ascii="Times New Roman"/>
                <w:b w:val="false"/>
                <w:i w:val="false"/>
                <w:color w:val="000000"/>
                <w:sz w:val="20"/>
              </w:rPr>
              <w:t xml:space="preserve">
The Cracow Dragon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r>
              <w:br/>
            </w:r>
            <w:r>
              <w:rPr>
                <w:rFonts w:ascii="Times New Roman"/>
                <w:b w:val="false"/>
                <w:i w:val="false"/>
                <w:color w:val="000000"/>
                <w:sz w:val="20"/>
              </w:rPr>
              <w:t>
Қазақ тіліндегі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Едіге батыр жыры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Жоямерген жыры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 тоқпақ</w:t>
            </w:r>
            <w:r>
              <w:br/>
            </w:r>
            <w:r>
              <w:rPr>
                <w:rFonts w:ascii="Times New Roman"/>
                <w:b w:val="false"/>
                <w:i w:val="false"/>
                <w:color w:val="000000"/>
                <w:sz w:val="20"/>
              </w:rPr>
              <w:t>
Бозінген</w:t>
            </w:r>
            <w:r>
              <w:br/>
            </w:r>
            <w:r>
              <w:rPr>
                <w:rFonts w:ascii="Times New Roman"/>
                <w:b w:val="false"/>
                <w:i w:val="false"/>
                <w:color w:val="000000"/>
                <w:sz w:val="20"/>
              </w:rPr>
              <w:t xml:space="preserve">
Жұпар қорығы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 ғасыр жырлайды.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Баймағамбет Сұлтанға айтқаны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Өтемісұлы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 қоныс Арқадан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Бабатайұлы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Лұқпан хәкім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Жүсіп хан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Боранды болжайтын әулие </w:t>
            </w:r>
            <w:r>
              <w:br/>
            </w:r>
            <w:r>
              <w:rPr>
                <w:rFonts w:ascii="Times New Roman"/>
                <w:b w:val="false"/>
                <w:i w:val="false"/>
                <w:color w:val="000000"/>
                <w:sz w:val="20"/>
              </w:rPr>
              <w:t xml:space="preserve">
Ақбілек романы (үзінді)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Аймауытов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Айшаның ерлігі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дөң басында</w:t>
            </w:r>
            <w:r>
              <w:br/>
            </w:r>
            <w:r>
              <w:rPr>
                <w:rFonts w:ascii="Times New Roman"/>
                <w:b w:val="false"/>
                <w:i w:val="false"/>
                <w:color w:val="000000"/>
                <w:sz w:val="20"/>
              </w:rPr>
              <w:t xml:space="preserve">
Балалық шақ (Абай жолы романынан үзінді)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Аққан жұлдыз романы (үзінді) </w:t>
            </w:r>
            <w:r>
              <w:br/>
            </w:r>
            <w:r>
              <w:rPr>
                <w:rFonts w:ascii="Times New Roman"/>
                <w:b w:val="false"/>
                <w:i w:val="false"/>
                <w:color w:val="000000"/>
                <w:sz w:val="20"/>
              </w:rPr>
              <w:t xml:space="preserve">
Каронмен күрес (Балуан Шолақ повесінен үзінді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солдаты романы (үзінді)</w:t>
            </w:r>
            <w:r>
              <w:br/>
            </w:r>
            <w:r>
              <w:rPr>
                <w:rFonts w:ascii="Times New Roman"/>
                <w:b w:val="false"/>
                <w:i w:val="false"/>
                <w:color w:val="000000"/>
                <w:sz w:val="20"/>
              </w:rPr>
              <w:t>
Талпақ танау</w:t>
            </w:r>
            <w:r>
              <w:br/>
            </w:r>
            <w:r>
              <w:rPr>
                <w:rFonts w:ascii="Times New Roman"/>
                <w:b w:val="false"/>
                <w:i w:val="false"/>
                <w:color w:val="000000"/>
                <w:sz w:val="20"/>
              </w:rPr>
              <w:t xml:space="preserve">
Ақлима әңгімелері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Алатау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Аманжолов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төбетке</w:t>
            </w:r>
            <w:r>
              <w:br/>
            </w:r>
            <w:r>
              <w:rPr>
                <w:rFonts w:ascii="Times New Roman"/>
                <w:b w:val="false"/>
                <w:i w:val="false"/>
                <w:color w:val="000000"/>
                <w:sz w:val="20"/>
              </w:rPr>
              <w:t>
У жеген қасқырға</w:t>
            </w:r>
            <w:r>
              <w:br/>
            </w:r>
            <w:r>
              <w:rPr>
                <w:rFonts w:ascii="Times New Roman"/>
                <w:b w:val="false"/>
                <w:i w:val="false"/>
                <w:color w:val="000000"/>
                <w:sz w:val="20"/>
              </w:rPr>
              <w:t xml:space="preserve">
Екі теке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Дөнентаев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Ұшқан ұя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Балалық шаққа саяхат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Соқпақбаев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Бегалин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қазақпын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Молдағалиев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 Әлі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Мамандықты талдау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Молдағалиев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Интернат наны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Мұртаза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Әлімбаев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100 поэмасы</w:t>
            </w:r>
            <w:r>
              <w:br/>
            </w:r>
            <w:r>
              <w:rPr>
                <w:rFonts w:ascii="Times New Roman"/>
                <w:b w:val="false"/>
                <w:i w:val="false"/>
                <w:color w:val="000000"/>
                <w:sz w:val="20"/>
              </w:rPr>
              <w:t xml:space="preserve">
1-6 том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баспасы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Тәмпіш қара повесінен үзінді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Сарғасқаев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болады?</w:t>
            </w:r>
            <w:r>
              <w:br/>
            </w:r>
            <w:r>
              <w:rPr>
                <w:rFonts w:ascii="Times New Roman"/>
                <w:b w:val="false"/>
                <w:i w:val="false"/>
                <w:color w:val="000000"/>
                <w:sz w:val="20"/>
              </w:rPr>
              <w:t>
Әжемнің екі қазы бар</w:t>
            </w:r>
            <w:r>
              <w:br/>
            </w:r>
            <w:r>
              <w:rPr>
                <w:rFonts w:ascii="Times New Roman"/>
                <w:b w:val="false"/>
                <w:i w:val="false"/>
                <w:color w:val="000000"/>
                <w:sz w:val="20"/>
              </w:rPr>
              <w:t xml:space="preserve">
Ит пен мысық ойнады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Смақов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Аманай мен Заманай повесі (үзінді)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Жүнісов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мен түлкі</w:t>
            </w:r>
            <w:r>
              <w:br/>
            </w:r>
            <w:r>
              <w:rPr>
                <w:rFonts w:ascii="Times New Roman"/>
                <w:b w:val="false"/>
                <w:i w:val="false"/>
                <w:color w:val="000000"/>
                <w:sz w:val="20"/>
              </w:rPr>
              <w:t>
Төрт өгіз туралы ертегі</w:t>
            </w:r>
            <w:r>
              <w:br/>
            </w:r>
            <w:r>
              <w:rPr>
                <w:rFonts w:ascii="Times New Roman"/>
                <w:b w:val="false"/>
                <w:i w:val="false"/>
                <w:color w:val="000000"/>
                <w:sz w:val="20"/>
              </w:rPr>
              <w:t>
Мысық пен жолбарыс ертегілері</w:t>
            </w:r>
            <w:r>
              <w:br/>
            </w:r>
            <w:r>
              <w:rPr>
                <w:rFonts w:ascii="Times New Roman"/>
                <w:b w:val="false"/>
                <w:i w:val="false"/>
                <w:color w:val="000000"/>
                <w:sz w:val="20"/>
              </w:rPr>
              <w:t>
Нан туралы баллада</w:t>
            </w:r>
            <w:r>
              <w:br/>
            </w:r>
            <w:r>
              <w:rPr>
                <w:rFonts w:ascii="Times New Roman"/>
                <w:b w:val="false"/>
                <w:i w:val="false"/>
                <w:color w:val="000000"/>
                <w:sz w:val="20"/>
              </w:rPr>
              <w:t>
Терек пен жиде</w:t>
            </w:r>
            <w:r>
              <w:br/>
            </w:r>
            <w:r>
              <w:rPr>
                <w:rFonts w:ascii="Times New Roman"/>
                <w:b w:val="false"/>
                <w:i w:val="false"/>
                <w:color w:val="000000"/>
                <w:sz w:val="20"/>
              </w:rPr>
              <w:t xml:space="preserve">
Бәрі жақсы өнердің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 Тұрманжанов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Тәлім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Оразақын Асқар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 төртеу едік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Сарғасқаев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хикаяты</w:t>
            </w:r>
            <w:r>
              <w:br/>
            </w:r>
            <w:r>
              <w:rPr>
                <w:rFonts w:ascii="Times New Roman"/>
                <w:b w:val="false"/>
                <w:i w:val="false"/>
                <w:color w:val="000000"/>
                <w:sz w:val="20"/>
              </w:rPr>
              <w:t xml:space="preserve">
Менің атым Қожа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Соқпақбаев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Күнге тағы дақ түсті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Марқабаев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Жұмбақ сәуле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Гумеров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Бақбергенов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 өлеңдер </w:t>
            </w:r>
            <w:r>
              <w:br/>
            </w:r>
            <w:r>
              <w:rPr>
                <w:rFonts w:ascii="Times New Roman"/>
                <w:b w:val="false"/>
                <w:i w:val="false"/>
                <w:color w:val="000000"/>
                <w:sz w:val="20"/>
              </w:rPr>
              <w:t>
Бес жетім</w:t>
            </w:r>
            <w:r>
              <w:br/>
            </w:r>
            <w:r>
              <w:rPr>
                <w:rFonts w:ascii="Times New Roman"/>
                <w:b w:val="false"/>
                <w:i w:val="false"/>
                <w:color w:val="000000"/>
                <w:sz w:val="20"/>
              </w:rPr>
              <w:t>
Жеті құт</w:t>
            </w:r>
            <w:r>
              <w:br/>
            </w:r>
            <w:r>
              <w:rPr>
                <w:rFonts w:ascii="Times New Roman"/>
                <w:b w:val="false"/>
                <w:i w:val="false"/>
                <w:color w:val="000000"/>
                <w:sz w:val="20"/>
              </w:rPr>
              <w:t>
Он жақсы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Битабар балуан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Шәймерденов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Ақбөпе поэмасы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Байзақов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Ардақты ана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Дүйсенбиев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Аңыздың ақыры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Кекілбаев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 (үзінді)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Әбдіков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Есектің күші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Баянбаев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Құрманғазы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Ерғалиев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Ақбоз үй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Елубаев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Сағыныш</w:t>
            </w:r>
            <w:r>
              <w:br/>
            </w:r>
            <w:r>
              <w:rPr>
                <w:rFonts w:ascii="Times New Roman"/>
                <w:b w:val="false"/>
                <w:i w:val="false"/>
                <w:color w:val="000000"/>
                <w:sz w:val="20"/>
              </w:rPr>
              <w:t xml:space="preserve">
Сен менің өзімді көрсең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Айбергенов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Қарғын романы (үзінді)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ой-тәлімдік антологиясы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туралы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 Ақыпбеков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w:t>
            </w:r>
            <w:r>
              <w:br/>
            </w:r>
            <w:r>
              <w:rPr>
                <w:rFonts w:ascii="Times New Roman"/>
                <w:b w:val="false"/>
                <w:i w:val="false"/>
                <w:color w:val="000000"/>
                <w:sz w:val="20"/>
              </w:rPr>
              <w:t xml:space="preserve">
Бәйтерек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Алаш ұранды әдебиет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Нұрғалиев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Бесігіңді түзе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Жұртбай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ағам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Баянбаев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Жолбарыс тонды жиһанкез жыры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Руставелли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Тілім менің</w:t>
            </w:r>
            <w:r>
              <w:br/>
            </w:r>
            <w:r>
              <w:rPr>
                <w:rFonts w:ascii="Times New Roman"/>
                <w:b w:val="false"/>
                <w:i w:val="false"/>
                <w:color w:val="000000"/>
                <w:sz w:val="20"/>
              </w:rPr>
              <w:t xml:space="preserve">
Тырналар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Ғамзатов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Қияндағы күн нұры (Арғы ауыл мен бергі ауылдың балалары)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Қаназов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Сказки народов Казахстана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Сказка о рыбаке и рыбке</w:t>
            </w:r>
            <w:r>
              <w:br/>
            </w:r>
            <w:r>
              <w:rPr>
                <w:rFonts w:ascii="Times New Roman"/>
                <w:b w:val="false"/>
                <w:i w:val="false"/>
                <w:color w:val="000000"/>
                <w:sz w:val="20"/>
              </w:rPr>
              <w:t>
Сказка о мертвой царевне и семи богатырях</w:t>
            </w:r>
            <w:r>
              <w:br/>
            </w:r>
            <w:r>
              <w:rPr>
                <w:rFonts w:ascii="Times New Roman"/>
                <w:b w:val="false"/>
                <w:i w:val="false"/>
                <w:color w:val="000000"/>
                <w:sz w:val="20"/>
              </w:rPr>
              <w:t>
Сказка о царе Салтане</w:t>
            </w:r>
            <w:r>
              <w:br/>
            </w:r>
            <w:r>
              <w:rPr>
                <w:rFonts w:ascii="Times New Roman"/>
                <w:b w:val="false"/>
                <w:i w:val="false"/>
                <w:color w:val="000000"/>
                <w:sz w:val="20"/>
              </w:rPr>
              <w:t xml:space="preserve">
Руслан и Людмила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Пушкин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Денискины рассказы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Драгунский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Волшебник Изумрудного города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Волков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Золотые слова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Зощенко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я решал задачу</w:t>
            </w:r>
            <w:r>
              <w:br/>
            </w:r>
            <w:r>
              <w:rPr>
                <w:rFonts w:ascii="Times New Roman"/>
                <w:b w:val="false"/>
                <w:i w:val="false"/>
                <w:color w:val="000000"/>
                <w:sz w:val="20"/>
              </w:rPr>
              <w:t xml:space="preserve">
Марафонский бег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Носов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 родились олимпийские игры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Чайковский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Телеграмма</w:t>
            </w:r>
            <w:r>
              <w:br/>
            </w:r>
            <w:r>
              <w:rPr>
                <w:rFonts w:ascii="Times New Roman"/>
                <w:b w:val="false"/>
                <w:i w:val="false"/>
                <w:color w:val="000000"/>
                <w:sz w:val="20"/>
              </w:rPr>
              <w:t xml:space="preserve">
Золотая роза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Паустовский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Времена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Пришвин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Уроки французского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Распутин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Алые паруса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Грин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в коробке</w:t>
            </w:r>
            <w:r>
              <w:br/>
            </w:r>
            <w:r>
              <w:rPr>
                <w:rFonts w:ascii="Times New Roman"/>
                <w:b w:val="false"/>
                <w:i w:val="false"/>
                <w:color w:val="000000"/>
                <w:sz w:val="20"/>
              </w:rPr>
              <w:t xml:space="preserve">
Девочка с Земли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Булычев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пудель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Куприн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Малахитовая шкатулка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Бажов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Сказка о жабе и розе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Гаршин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учитель</w:t>
            </w:r>
            <w:r>
              <w:br/>
            </w:r>
            <w:r>
              <w:rPr>
                <w:rFonts w:ascii="Times New Roman"/>
                <w:b w:val="false"/>
                <w:i w:val="false"/>
                <w:color w:val="000000"/>
                <w:sz w:val="20"/>
              </w:rPr>
              <w:t xml:space="preserve">
Верблюжий глаз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r>
              <w:br/>
            </w:r>
            <w:r>
              <w:rPr>
                <w:rFonts w:ascii="Times New Roman"/>
                <w:b w:val="false"/>
                <w:i w:val="false"/>
                <w:color w:val="000000"/>
                <w:sz w:val="20"/>
              </w:rPr>
              <w:t xml:space="preserve">
Ася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Тургенев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 капитана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Каверин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Ночевала тучка золотая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Приставкин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Симашко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 со шпагой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Крапивин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Бим Черное ухо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Троепольский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 жазушыларының шығармалары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Дикие лебеди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Х. Андерсен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Щелкунчик, или Мышиный король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Гофман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Счастливый принц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Уайльд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Гарри Поттер (по выбору)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Ролинг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Хоббит, или Туда и обратно</w:t>
            </w:r>
            <w:r>
              <w:br/>
            </w:r>
            <w:r>
              <w:rPr>
                <w:rFonts w:ascii="Times New Roman"/>
                <w:b w:val="false"/>
                <w:i w:val="false"/>
                <w:color w:val="000000"/>
                <w:sz w:val="20"/>
              </w:rPr>
              <w:t xml:space="preserve">
Властелин колец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Толкиен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Приключения Тома Сойера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Твен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мушкетера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Дюма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Ромео и Джульетта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Шекспир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Приключения Шерлока Холмса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Конан Дойль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Alice’s Adventures in Wonderland" (retold by Virginia Evans, Jenny Dooley)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 Carroll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Beauty and Beast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Journey to the Centre of the Earth (retold by Elizabeth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Jules Verne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Robinson Crusoe (retold by Elizabeth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Daniel Defoe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Last of the Mohicans (retold by Elizabeth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James Fenimore Cooper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Leagues under the Sea (retold by Elizabeth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Jules Verne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Frankenstein (retold by Elizabeth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Mary Shelley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Oliver Twist (retold by Jenny Dooley)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Treasure Island (retold by Virginia Evans, Jenny Dooley)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Robert Louis Stevenson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w:t>
            </w:r>
            <w:r>
              <w:br/>
            </w:r>
            <w:r>
              <w:rPr>
                <w:rFonts w:ascii="Times New Roman"/>
                <w:b w:val="false"/>
                <w:i w:val="false"/>
                <w:color w:val="000000"/>
                <w:sz w:val="20"/>
              </w:rPr>
              <w:t>
Қазақ тіліндегі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сөздің құдіреті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Мәшһүр Жүсіпов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Мөңке би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Құл-Мұхаммед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Әмір Темір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Васильченко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және Манас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Марғұлан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Шәкәрім Құдайбердиев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Сәтбаева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Шолпанның күнәсі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 жол, тайғақ кешу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жолы романы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мектебі</w:t>
            </w:r>
            <w:r>
              <w:br/>
            </w:r>
            <w:r>
              <w:rPr>
                <w:rFonts w:ascii="Times New Roman"/>
                <w:b w:val="false"/>
                <w:i w:val="false"/>
                <w:color w:val="000000"/>
                <w:sz w:val="20"/>
              </w:rPr>
              <w:t xml:space="preserve">
Мөлдір махаббат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Замана бұлбұлдары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Жұбанов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солдаты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 тылында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Қайсенов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мен тер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Нұрпейісов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Тазының өлімі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Мағауин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Жылымық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Бөкей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Қаһар</w:t>
            </w:r>
            <w:r>
              <w:br/>
            </w:r>
            <w:r>
              <w:rPr>
                <w:rFonts w:ascii="Times New Roman"/>
                <w:b w:val="false"/>
                <w:i w:val="false"/>
                <w:color w:val="000000"/>
                <w:sz w:val="20"/>
              </w:rPr>
              <w:t xml:space="preserve">
Алтын Орда </w:t>
            </w:r>
            <w:r>
              <w:br/>
            </w:r>
            <w:r>
              <w:rPr>
                <w:rFonts w:ascii="Times New Roman"/>
                <w:b w:val="false"/>
                <w:i w:val="false"/>
                <w:color w:val="000000"/>
                <w:sz w:val="20"/>
              </w:rPr>
              <w:t xml:space="preserve">
Көшпенділер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Есенберлин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бала бейнесі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 соғысты көрген жоқпыз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Аласапыран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Мағауин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Ақиқат пен аңыз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Нұршайықов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Кентавр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Ыбраев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Қыран қазасы қияда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Жұмағұлов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Махамбеттің жебесі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Әлімжанов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Таудағы жаңғырық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Тоқаев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Махамбеттің жебесі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Әлімжанов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Елім-ай</w:t>
            </w:r>
            <w:r>
              <w:br/>
            </w:r>
            <w:r>
              <w:rPr>
                <w:rFonts w:ascii="Times New Roman"/>
                <w:b w:val="false"/>
                <w:i w:val="false"/>
                <w:color w:val="000000"/>
                <w:sz w:val="20"/>
              </w:rPr>
              <w:t xml:space="preserve">
Жаушы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Сматаев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Мөде қаған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А. Ғалиева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Қилы заман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Әуезов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Күйші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Кекілбаев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көш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Жұмаділов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жаңғырығы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Шаханов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Мақатаев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Оңғарсынова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Қазақстаным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Әлімбаев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Әубәкіров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"Партизан қызы"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Шәріпов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 Дарханов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Шашкин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Бөлтірік бөрік астында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Мұхамеджанов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Адасқақ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Сүлейменов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көш</w:t>
            </w:r>
            <w:r>
              <w:br/>
            </w:r>
            <w:r>
              <w:rPr>
                <w:rFonts w:ascii="Times New Roman"/>
                <w:b w:val="false"/>
                <w:i w:val="false"/>
                <w:color w:val="000000"/>
                <w:sz w:val="20"/>
              </w:rPr>
              <w:t xml:space="preserve">
Дарабоз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Жұмаділов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Шыңырау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Кекілбаев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 кере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Бөкей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боз үй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Елубаев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Алыптың азабы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Досжанов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Абайдың жұмбағы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Тоқтаров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Өркениеттің адасуы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Шаханов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Қуандық пен Жуантық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Асылбек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Жетінші құрлыққа саяхат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Кемелбаева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Жанпида романы (үзінді)</w:t>
            </w:r>
            <w:r>
              <w:br/>
            </w:r>
            <w:r>
              <w:rPr>
                <w:rFonts w:ascii="Times New Roman"/>
                <w:b w:val="false"/>
                <w:i w:val="false"/>
                <w:color w:val="000000"/>
                <w:sz w:val="20"/>
              </w:rPr>
              <w:t>
Қош бол, Гүлсары</w:t>
            </w:r>
            <w:r>
              <w:br/>
            </w:r>
            <w:r>
              <w:rPr>
                <w:rFonts w:ascii="Times New Roman"/>
                <w:b w:val="false"/>
                <w:i w:val="false"/>
                <w:color w:val="000000"/>
                <w:sz w:val="20"/>
              </w:rPr>
              <w:t>
Боранды бекет</w:t>
            </w:r>
            <w:r>
              <w:br/>
            </w:r>
            <w:r>
              <w:rPr>
                <w:rFonts w:ascii="Times New Roman"/>
                <w:b w:val="false"/>
                <w:i w:val="false"/>
                <w:color w:val="000000"/>
                <w:sz w:val="20"/>
              </w:rPr>
              <w:t xml:space="preserve">
Жәмилә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Айтматов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әдебиетінен Кәлилә мен Димнә (Панчатантра)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Аударған Сейділ Талжанов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Алабұға ауланған күн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Әбдірайым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Қоңырқаз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Кемелбаева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Станционный смотритель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Пушкин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Рудин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Тургенев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Севастополь в декабре месяце (из цикла Севастопольские рассказы)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Толстой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Попрыгунья</w:t>
            </w:r>
            <w:r>
              <w:br/>
            </w:r>
            <w:r>
              <w:rPr>
                <w:rFonts w:ascii="Times New Roman"/>
                <w:b w:val="false"/>
                <w:i w:val="false"/>
                <w:color w:val="000000"/>
                <w:sz w:val="20"/>
              </w:rPr>
              <w:t>
Учитель словесности</w:t>
            </w:r>
            <w:r>
              <w:br/>
            </w:r>
            <w:r>
              <w:rPr>
                <w:rFonts w:ascii="Times New Roman"/>
                <w:b w:val="false"/>
                <w:i w:val="false"/>
                <w:color w:val="000000"/>
                <w:sz w:val="20"/>
              </w:rPr>
              <w:t xml:space="preserve">
Дом с мезонином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Чехов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Аэлита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Толстой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Олеся</w:t>
            </w:r>
            <w:r>
              <w:br/>
            </w:r>
            <w:r>
              <w:rPr>
                <w:rFonts w:ascii="Times New Roman"/>
                <w:b w:val="false"/>
                <w:i w:val="false"/>
                <w:color w:val="000000"/>
                <w:sz w:val="20"/>
              </w:rPr>
              <w:t xml:space="preserve">
Гранатовый браслет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Куприн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Господин из Сан-Франциско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Бунин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и Маргарита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Булгаков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Волоколамское шоссе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 Живаго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Пастернак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Хранитель древностей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Домбровский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Батальоны просят огня</w:t>
            </w:r>
            <w:r>
              <w:br/>
            </w:r>
            <w:r>
              <w:rPr>
                <w:rFonts w:ascii="Times New Roman"/>
                <w:b w:val="false"/>
                <w:i w:val="false"/>
                <w:color w:val="000000"/>
                <w:sz w:val="20"/>
              </w:rPr>
              <w:t xml:space="preserve">
Берег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 Бондарев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Параболическая баллада</w:t>
            </w:r>
            <w:r>
              <w:br/>
            </w:r>
            <w:r>
              <w:rPr>
                <w:rFonts w:ascii="Times New Roman"/>
                <w:b w:val="false"/>
                <w:i w:val="false"/>
                <w:color w:val="000000"/>
                <w:sz w:val="20"/>
              </w:rPr>
              <w:t xml:space="preserve">
Первый лед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Вознесенский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пишу исторический роман</w:t>
            </w:r>
            <w:r>
              <w:br/>
            </w:r>
            <w:r>
              <w:rPr>
                <w:rFonts w:ascii="Times New Roman"/>
                <w:b w:val="false"/>
                <w:i w:val="false"/>
                <w:color w:val="000000"/>
                <w:sz w:val="20"/>
              </w:rPr>
              <w:t xml:space="preserve">
Союз друзей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Окуджава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Песня о друге</w:t>
            </w:r>
            <w:r>
              <w:br/>
            </w:r>
            <w:r>
              <w:rPr>
                <w:rFonts w:ascii="Times New Roman"/>
                <w:b w:val="false"/>
                <w:i w:val="false"/>
                <w:color w:val="000000"/>
                <w:sz w:val="20"/>
              </w:rPr>
              <w:t>
Я не люблю</w:t>
            </w:r>
            <w:r>
              <w:br/>
            </w:r>
            <w:r>
              <w:rPr>
                <w:rFonts w:ascii="Times New Roman"/>
                <w:b w:val="false"/>
                <w:i w:val="false"/>
                <w:color w:val="000000"/>
                <w:sz w:val="20"/>
              </w:rPr>
              <w:t xml:space="preserve">
Песня о земле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Высоцкий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Отрывок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Бродский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гонец и черный гонец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Сулейменов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дольше века длится день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Чингиз-хан</w:t>
            </w:r>
            <w:r>
              <w:br/>
            </w:r>
            <w:r>
              <w:rPr>
                <w:rFonts w:ascii="Times New Roman"/>
                <w:b w:val="false"/>
                <w:i w:val="false"/>
                <w:color w:val="000000"/>
                <w:sz w:val="20"/>
              </w:rPr>
              <w:t xml:space="preserve">
Батый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Двенадцать стульев</w:t>
            </w:r>
            <w:r>
              <w:br/>
            </w:r>
            <w:r>
              <w:rPr>
                <w:rFonts w:ascii="Times New Roman"/>
                <w:b w:val="false"/>
                <w:i w:val="false"/>
                <w:color w:val="000000"/>
                <w:sz w:val="20"/>
              </w:rPr>
              <w:t xml:space="preserve">
Золотой теленок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Ильф, </w:t>
            </w:r>
            <w:r>
              <w:br/>
            </w:r>
            <w:r>
              <w:rPr>
                <w:rFonts w:ascii="Times New Roman"/>
                <w:b w:val="false"/>
                <w:i w:val="false"/>
                <w:color w:val="000000"/>
                <w:sz w:val="20"/>
              </w:rPr>
              <w:t>
Е. Петров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Одинокая юрта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Елюбаев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Джандарбеков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 шығармалары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Ожерелье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 де Мопассан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Всадник без головы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Рид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где разбиваются сердца</w:t>
            </w:r>
            <w:r>
              <w:br/>
            </w:r>
            <w:r>
              <w:rPr>
                <w:rFonts w:ascii="Times New Roman"/>
                <w:b w:val="false"/>
                <w:i w:val="false"/>
                <w:color w:val="000000"/>
                <w:sz w:val="20"/>
              </w:rPr>
              <w:t xml:space="preserve">
Пигмалион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Шоу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Гордость и предубеждение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Остин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Стеклянный зверинец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Уильямс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Прощай, оружие</w:t>
            </w:r>
            <w:r>
              <w:br/>
            </w:r>
            <w:r>
              <w:rPr>
                <w:rFonts w:ascii="Times New Roman"/>
                <w:b w:val="false"/>
                <w:i w:val="false"/>
                <w:color w:val="000000"/>
                <w:sz w:val="20"/>
              </w:rPr>
              <w:t xml:space="preserve">
Праздник, который всегда с тобой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 Робот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Азимов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товарища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Ремарк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Лондон </w:t>
            </w:r>
            <w:r>
              <w:br/>
            </w:r>
            <w:r>
              <w:rPr>
                <w:rFonts w:ascii="Times New Roman"/>
                <w:b w:val="false"/>
                <w:i w:val="false"/>
                <w:color w:val="000000"/>
                <w:sz w:val="20"/>
              </w:rPr>
              <w:t>
Сердца трех</w:t>
            </w:r>
            <w:r>
              <w:br/>
            </w:r>
            <w:r>
              <w:rPr>
                <w:rFonts w:ascii="Times New Roman"/>
                <w:b w:val="false"/>
                <w:i w:val="false"/>
                <w:color w:val="000000"/>
                <w:sz w:val="20"/>
              </w:rPr>
              <w:t xml:space="preserve">
Любовь к жизни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Старик и море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Portrait of Dorian Gray (retold by Elizabeth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Oscar Wilde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Copperfield (retold by Virginia Evans)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Jane Eyre (retold by Jenny Dooley)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Charlotte Bronte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Pride and Prejudice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 Austen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Tale of Two Cities (retold by Jenny Dooley)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Man in the Iron Mask (retold by Elizabeth Gray and Ian Robertson)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Alexandre Dumas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 мектептер үшін</w:t>
            </w:r>
            <w:r>
              <w:br/>
            </w:r>
            <w:r>
              <w:rPr>
                <w:rFonts w:ascii="Times New Roman"/>
                <w:b w:val="false"/>
                <w:i w:val="false"/>
                <w:color w:val="000000"/>
                <w:sz w:val="20"/>
              </w:rPr>
              <w:t>
Мектепке дейінгі оқыту мен тәрбие</w:t>
            </w:r>
            <w:r>
              <w:br/>
            </w:r>
            <w:r>
              <w:rPr>
                <w:rFonts w:ascii="Times New Roman"/>
                <w:b w:val="false"/>
                <w:i w:val="false"/>
                <w:color w:val="000000"/>
                <w:sz w:val="20"/>
              </w:rPr>
              <w:t>
Халық ауыз әдебиеті</w:t>
            </w:r>
            <w:r>
              <w:br/>
            </w:r>
            <w:r>
              <w:rPr>
                <w:rFonts w:ascii="Times New Roman"/>
                <w:b w:val="false"/>
                <w:i w:val="false"/>
                <w:color w:val="000000"/>
                <w:sz w:val="20"/>
              </w:rPr>
              <w:t>
Қазақша, орысша мақал-мәтелдер мен жұмбақтар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халқының ертегілері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 петух и лиса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Глупый волк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страха глаза велики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Маша и медведь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Морозко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Лиса и журавль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Гуси-лебеди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Хаврошечка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Снегурочка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Лисичка-сестричка и серый волк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Лиса и заяц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Мужик и медведь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щучьему велению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халықтарының ертегілері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поросенка (английская народная сказка)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сестры (татарская народная сказка)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силой, а умом (белорусская народная сказка)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Кукушка (ненецкая народная сказка)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солнышка в гостях (словацкая народная сказка)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Поспешишь – людей насмешишь (польская народная сказка)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Ресей және ТМД елдері жазушыларының әңгімелері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Чувство жалости сильнее боли</w:t>
            </w:r>
            <w:r>
              <w:br/>
            </w:r>
            <w:r>
              <w:rPr>
                <w:rFonts w:ascii="Times New Roman"/>
                <w:b w:val="false"/>
                <w:i w:val="false"/>
                <w:color w:val="000000"/>
                <w:sz w:val="20"/>
              </w:rPr>
              <w:t>
Паук, муравей и ласточка</w:t>
            </w:r>
            <w:r>
              <w:br/>
            </w:r>
            <w:r>
              <w:rPr>
                <w:rFonts w:ascii="Times New Roman"/>
                <w:b w:val="false"/>
                <w:i w:val="false"/>
                <w:color w:val="000000"/>
                <w:sz w:val="20"/>
              </w:rPr>
              <w:t xml:space="preserve">
Клочок ваты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верблюжонок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Отебай Турманжанов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Птичка </w:t>
            </w:r>
            <w:r>
              <w:br/>
            </w:r>
            <w:r>
              <w:rPr>
                <w:rFonts w:ascii="Times New Roman"/>
                <w:b w:val="false"/>
                <w:i w:val="false"/>
                <w:color w:val="000000"/>
                <w:sz w:val="20"/>
              </w:rPr>
              <w:t>
Два товарища</w:t>
            </w:r>
            <w:r>
              <w:br/>
            </w:r>
            <w:r>
              <w:rPr>
                <w:rFonts w:ascii="Times New Roman"/>
                <w:b w:val="false"/>
                <w:i w:val="false"/>
                <w:color w:val="000000"/>
                <w:sz w:val="20"/>
              </w:rPr>
              <w:t>
Лев и мышь</w:t>
            </w:r>
            <w:r>
              <w:br/>
            </w:r>
            <w:r>
              <w:rPr>
                <w:rFonts w:ascii="Times New Roman"/>
                <w:b w:val="false"/>
                <w:i w:val="false"/>
                <w:color w:val="000000"/>
                <w:sz w:val="20"/>
              </w:rPr>
              <w:t xml:space="preserve">
Отец и сыновья </w:t>
            </w:r>
            <w:r>
              <w:br/>
            </w:r>
            <w:r>
              <w:rPr>
                <w:rFonts w:ascii="Times New Roman"/>
                <w:b w:val="false"/>
                <w:i w:val="false"/>
                <w:color w:val="000000"/>
                <w:sz w:val="20"/>
              </w:rPr>
              <w:t xml:space="preserve">
Лгун </w:t>
            </w:r>
            <w:r>
              <w:br/>
            </w:r>
            <w:r>
              <w:rPr>
                <w:rFonts w:ascii="Times New Roman"/>
                <w:b w:val="false"/>
                <w:i w:val="false"/>
                <w:color w:val="000000"/>
                <w:sz w:val="20"/>
              </w:rPr>
              <w:t xml:space="preserve">
Ученый сын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 Толстой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w:t>
            </w:r>
            <w:r>
              <w:br/>
            </w:r>
            <w:r>
              <w:rPr>
                <w:rFonts w:ascii="Times New Roman"/>
                <w:b w:val="false"/>
                <w:i w:val="false"/>
                <w:color w:val="000000"/>
                <w:sz w:val="20"/>
              </w:rPr>
              <w:t>
Ручей</w:t>
            </w:r>
            <w:r>
              <w:br/>
            </w:r>
            <w:r>
              <w:rPr>
                <w:rFonts w:ascii="Times New Roman"/>
                <w:b w:val="false"/>
                <w:i w:val="false"/>
                <w:color w:val="000000"/>
                <w:sz w:val="20"/>
              </w:rPr>
              <w:t>
Сосулька и Солнце</w:t>
            </w:r>
            <w:r>
              <w:br/>
            </w:r>
            <w:r>
              <w:rPr>
                <w:rFonts w:ascii="Times New Roman"/>
                <w:b w:val="false"/>
                <w:i w:val="false"/>
                <w:color w:val="000000"/>
                <w:sz w:val="20"/>
              </w:rPr>
              <w:t xml:space="preserve">
Солнечная капля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Эдуард Шим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Волчишко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Чарушин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Хвосты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Виталий Бианки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нашем дворе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Чарушин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Лекарство </w:t>
            </w:r>
            <w:r>
              <w:br/>
            </w:r>
            <w:r>
              <w:rPr>
                <w:rFonts w:ascii="Times New Roman"/>
                <w:b w:val="false"/>
                <w:i w:val="false"/>
                <w:color w:val="000000"/>
                <w:sz w:val="20"/>
              </w:rPr>
              <w:t>
Сила не право, Васька</w:t>
            </w:r>
            <w:r>
              <w:br/>
            </w:r>
            <w:r>
              <w:rPr>
                <w:rFonts w:ascii="Times New Roman"/>
                <w:b w:val="false"/>
                <w:i w:val="false"/>
                <w:color w:val="000000"/>
                <w:sz w:val="20"/>
              </w:rPr>
              <w:t xml:space="preserve">
Не ладно скроен, да крепко спит </w:t>
            </w:r>
            <w:r>
              <w:br/>
            </w:r>
            <w:r>
              <w:rPr>
                <w:rFonts w:ascii="Times New Roman"/>
                <w:b w:val="false"/>
                <w:i w:val="false"/>
                <w:color w:val="000000"/>
                <w:sz w:val="20"/>
              </w:rPr>
              <w:t xml:space="preserve">
Вместе тесно, а врозь скучно </w:t>
            </w:r>
            <w:r>
              <w:br/>
            </w:r>
            <w:r>
              <w:rPr>
                <w:rFonts w:ascii="Times New Roman"/>
                <w:b w:val="false"/>
                <w:i w:val="false"/>
                <w:color w:val="000000"/>
                <w:sz w:val="20"/>
              </w:rPr>
              <w:t xml:space="preserve">
Кукушечка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 Ушинский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Плохо </w:t>
            </w:r>
            <w:r>
              <w:br/>
            </w:r>
            <w:r>
              <w:rPr>
                <w:rFonts w:ascii="Times New Roman"/>
                <w:b w:val="false"/>
                <w:i w:val="false"/>
                <w:color w:val="000000"/>
                <w:sz w:val="20"/>
              </w:rPr>
              <w:t>
Хорошее</w:t>
            </w:r>
            <w:r>
              <w:br/>
            </w:r>
            <w:r>
              <w:rPr>
                <w:rFonts w:ascii="Times New Roman"/>
                <w:b w:val="false"/>
                <w:i w:val="false"/>
                <w:color w:val="000000"/>
                <w:sz w:val="20"/>
              </w:rPr>
              <w:t xml:space="preserve">
Лекарство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Валентина Осеева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чего руки нужны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Пермяк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 и мышонок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Виталий Бианки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Приметы осени </w:t>
            </w:r>
            <w:r>
              <w:br/>
            </w:r>
            <w:r>
              <w:rPr>
                <w:rFonts w:ascii="Times New Roman"/>
                <w:b w:val="false"/>
                <w:i w:val="false"/>
                <w:color w:val="000000"/>
                <w:sz w:val="20"/>
              </w:rPr>
              <w:t xml:space="preserve">
Не знает ли щенок об этом? </w:t>
            </w:r>
            <w:r>
              <w:br/>
            </w:r>
            <w:r>
              <w:rPr>
                <w:rFonts w:ascii="Times New Roman"/>
                <w:b w:val="false"/>
                <w:i w:val="false"/>
                <w:color w:val="000000"/>
                <w:sz w:val="20"/>
              </w:rPr>
              <w:t xml:space="preserve">
Ослик пляшет </w:t>
            </w:r>
            <w:r>
              <w:br/>
            </w:r>
            <w:r>
              <w:rPr>
                <w:rFonts w:ascii="Times New Roman"/>
                <w:b w:val="false"/>
                <w:i w:val="false"/>
                <w:color w:val="000000"/>
                <w:sz w:val="20"/>
              </w:rPr>
              <w:t>
Рисунки на асфальте</w:t>
            </w:r>
            <w:r>
              <w:br/>
            </w:r>
            <w:r>
              <w:rPr>
                <w:rFonts w:ascii="Times New Roman"/>
                <w:b w:val="false"/>
                <w:i w:val="false"/>
                <w:color w:val="000000"/>
                <w:sz w:val="20"/>
              </w:rPr>
              <w:t>
Мои игрушки</w:t>
            </w:r>
            <w:r>
              <w:br/>
            </w:r>
            <w:r>
              <w:rPr>
                <w:rFonts w:ascii="Times New Roman"/>
                <w:b w:val="false"/>
                <w:i w:val="false"/>
                <w:color w:val="000000"/>
                <w:sz w:val="20"/>
              </w:rPr>
              <w:t xml:space="preserve">
Привычка кота </w:t>
            </w:r>
            <w:r>
              <w:br/>
            </w:r>
            <w:r>
              <w:rPr>
                <w:rFonts w:ascii="Times New Roman"/>
                <w:b w:val="false"/>
                <w:i w:val="false"/>
                <w:color w:val="000000"/>
                <w:sz w:val="20"/>
              </w:rPr>
              <w:t xml:space="preserve">
Уроки вежливости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Музафар Алимбаев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 край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Кабдыкарим Ыдырысов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Бабушка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Абубакир Кайранов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Песня о елке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Самуил Маршак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Первый снег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 Суриков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Новым годом!</w:t>
            </w:r>
            <w:r>
              <w:br/>
            </w:r>
            <w:r>
              <w:rPr>
                <w:rFonts w:ascii="Times New Roman"/>
                <w:b w:val="false"/>
                <w:i w:val="false"/>
                <w:color w:val="000000"/>
                <w:sz w:val="20"/>
              </w:rPr>
              <w:t xml:space="preserve">
Мамин день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Евгения Трутнева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Разговор с весной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Ольга Высотская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Черемуха</w:t>
            </w:r>
            <w:r>
              <w:br/>
            </w:r>
            <w:r>
              <w:rPr>
                <w:rFonts w:ascii="Times New Roman"/>
                <w:b w:val="false"/>
                <w:i w:val="false"/>
                <w:color w:val="000000"/>
                <w:sz w:val="20"/>
              </w:rPr>
              <w:t xml:space="preserve">
Береза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Есенин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 дедушка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Расул Гамзатов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Айболит и воробей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Корней Чуковский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r>
              <w:br/>
            </w:r>
            <w:r>
              <w:rPr>
                <w:rFonts w:ascii="Times New Roman"/>
                <w:b w:val="false"/>
                <w:i w:val="false"/>
                <w:color w:val="000000"/>
                <w:sz w:val="20"/>
              </w:rPr>
              <w:t>
Орыс тіліндегі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Майтанов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Аль-Фараби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Кул-Мухаммед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Шокан Уалиханов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Комеков, </w:t>
            </w:r>
            <w:r>
              <w:br/>
            </w:r>
            <w:r>
              <w:rPr>
                <w:rFonts w:ascii="Times New Roman"/>
                <w:b w:val="false"/>
                <w:i w:val="false"/>
                <w:color w:val="000000"/>
                <w:sz w:val="20"/>
              </w:rPr>
              <w:t>
С. Утениязов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Абылай хан </w:t>
            </w:r>
            <w:r>
              <w:br/>
            </w:r>
            <w:r>
              <w:rPr>
                <w:rFonts w:ascii="Times New Roman"/>
                <w:b w:val="false"/>
                <w:i w:val="false"/>
                <w:color w:val="000000"/>
                <w:sz w:val="20"/>
              </w:rPr>
              <w:t xml:space="preserve">
Кенесары Касымов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Керей мен Жанибек </w:t>
            </w:r>
            <w:r>
              <w:br/>
            </w:r>
            <w:r>
              <w:rPr>
                <w:rFonts w:ascii="Times New Roman"/>
                <w:b w:val="false"/>
                <w:i w:val="false"/>
                <w:color w:val="000000"/>
                <w:sz w:val="20"/>
              </w:rPr>
              <w:t xml:space="preserve">
Томирис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Галиев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Бейбарыс султан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Комеков, </w:t>
            </w:r>
            <w:r>
              <w:br/>
            </w:r>
            <w:r>
              <w:rPr>
                <w:rFonts w:ascii="Times New Roman"/>
                <w:b w:val="false"/>
                <w:i w:val="false"/>
                <w:color w:val="000000"/>
                <w:sz w:val="20"/>
              </w:rPr>
              <w:t>
К. Саки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Мухаммед Хайдар Дулат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Комеков, </w:t>
            </w:r>
            <w:r>
              <w:br/>
            </w:r>
            <w:r>
              <w:rPr>
                <w:rFonts w:ascii="Times New Roman"/>
                <w:b w:val="false"/>
                <w:i w:val="false"/>
                <w:color w:val="000000"/>
                <w:sz w:val="20"/>
              </w:rPr>
              <w:t xml:space="preserve">
Б. Карибаев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Чингис хан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Галиев, </w:t>
            </w:r>
            <w:r>
              <w:br/>
            </w:r>
            <w:r>
              <w:rPr>
                <w:rFonts w:ascii="Times New Roman"/>
                <w:b w:val="false"/>
                <w:i w:val="false"/>
                <w:color w:val="000000"/>
                <w:sz w:val="20"/>
              </w:rPr>
              <w:t>
Б. Комеков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Канжыгалы Богенбай </w:t>
            </w:r>
            <w:r>
              <w:br/>
            </w:r>
            <w:r>
              <w:rPr>
                <w:rFonts w:ascii="Times New Roman"/>
                <w:b w:val="false"/>
                <w:i w:val="false"/>
                <w:color w:val="000000"/>
                <w:sz w:val="20"/>
              </w:rPr>
              <w:t xml:space="preserve">
Шакшакулы Жанибек </w:t>
            </w:r>
            <w:r>
              <w:br/>
            </w:r>
            <w:r>
              <w:rPr>
                <w:rFonts w:ascii="Times New Roman"/>
                <w:b w:val="false"/>
                <w:i w:val="false"/>
                <w:color w:val="000000"/>
                <w:sz w:val="20"/>
              </w:rPr>
              <w:t>
Райымбек батыр</w:t>
            </w:r>
            <w:r>
              <w:br/>
            </w:r>
            <w:r>
              <w:rPr>
                <w:rFonts w:ascii="Times New Roman"/>
                <w:b w:val="false"/>
                <w:i w:val="false"/>
                <w:color w:val="000000"/>
                <w:sz w:val="20"/>
              </w:rPr>
              <w:t xml:space="preserve">
Каракерей Кабанбай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Кумисбайулы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Сокпакбаев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Весна </w:t>
            </w:r>
            <w:r>
              <w:br/>
            </w:r>
            <w:r>
              <w:rPr>
                <w:rFonts w:ascii="Times New Roman"/>
                <w:b w:val="false"/>
                <w:i w:val="false"/>
                <w:color w:val="000000"/>
                <w:sz w:val="20"/>
              </w:rPr>
              <w:t xml:space="preserve">
Осенние листья </w:t>
            </w:r>
            <w:r>
              <w:br/>
            </w:r>
            <w:r>
              <w:rPr>
                <w:rFonts w:ascii="Times New Roman"/>
                <w:b w:val="false"/>
                <w:i w:val="false"/>
                <w:color w:val="000000"/>
                <w:sz w:val="20"/>
              </w:rPr>
              <w:t xml:space="preserve">
Десять птичек – стайка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Токмакова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 желания</w:t>
            </w:r>
            <w:r>
              <w:br/>
            </w:r>
            <w:r>
              <w:rPr>
                <w:rFonts w:ascii="Times New Roman"/>
                <w:b w:val="false"/>
                <w:i w:val="false"/>
                <w:color w:val="000000"/>
                <w:sz w:val="20"/>
              </w:rPr>
              <w:t xml:space="preserve">
Дети в роще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Ушинский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сделал скворечник?</w:t>
            </w:r>
            <w:r>
              <w:br/>
            </w:r>
            <w:r>
              <w:rPr>
                <w:rFonts w:ascii="Times New Roman"/>
                <w:b w:val="false"/>
                <w:i w:val="false"/>
                <w:color w:val="000000"/>
                <w:sz w:val="20"/>
              </w:rPr>
              <w:t>
Гнездышко</w:t>
            </w:r>
            <w:r>
              <w:br/>
            </w:r>
            <w:r>
              <w:rPr>
                <w:rFonts w:ascii="Times New Roman"/>
                <w:b w:val="false"/>
                <w:i w:val="false"/>
                <w:color w:val="000000"/>
                <w:sz w:val="20"/>
              </w:rPr>
              <w:t xml:space="preserve">
Грач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Тимошенко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Миновало лето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Плещеев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Милосердие</w:t>
            </w:r>
            <w:r>
              <w:br/>
            </w:r>
            <w:r>
              <w:rPr>
                <w:rFonts w:ascii="Times New Roman"/>
                <w:b w:val="false"/>
                <w:i w:val="false"/>
                <w:color w:val="000000"/>
                <w:sz w:val="20"/>
              </w:rPr>
              <w:t xml:space="preserve">
Если любишь маму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Елубаев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w:t>
            </w:r>
            <w:r>
              <w:br/>
            </w:r>
            <w:r>
              <w:rPr>
                <w:rFonts w:ascii="Times New Roman"/>
                <w:b w:val="false"/>
                <w:i w:val="false"/>
                <w:color w:val="000000"/>
                <w:sz w:val="20"/>
              </w:rPr>
              <w:t xml:space="preserve">
Ласточка </w:t>
            </w:r>
            <w:r>
              <w:br/>
            </w:r>
            <w:r>
              <w:rPr>
                <w:rFonts w:ascii="Times New Roman"/>
                <w:b w:val="false"/>
                <w:i w:val="false"/>
                <w:color w:val="000000"/>
                <w:sz w:val="20"/>
              </w:rPr>
              <w:t xml:space="preserve">
Победа Бейсена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Сералиев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Чистыйродник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Весна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Озеро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Лесное эхо </w:t>
            </w:r>
            <w:r>
              <w:br/>
            </w:r>
            <w:r>
              <w:rPr>
                <w:rFonts w:ascii="Times New Roman"/>
                <w:b w:val="false"/>
                <w:i w:val="false"/>
                <w:color w:val="000000"/>
                <w:sz w:val="20"/>
              </w:rPr>
              <w:t>
Митины друзья</w:t>
            </w:r>
            <w:r>
              <w:br/>
            </w:r>
            <w:r>
              <w:rPr>
                <w:rFonts w:ascii="Times New Roman"/>
                <w:b w:val="false"/>
                <w:i w:val="false"/>
                <w:color w:val="000000"/>
                <w:sz w:val="20"/>
              </w:rPr>
              <w:t xml:space="preserve">
Носатик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Скребицкий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Мамин подарок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Круглова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сайгочонка </w:t>
            </w:r>
            <w:r>
              <w:br/>
            </w:r>
            <w:r>
              <w:rPr>
                <w:rFonts w:ascii="Times New Roman"/>
                <w:b w:val="false"/>
                <w:i w:val="false"/>
                <w:color w:val="000000"/>
                <w:sz w:val="20"/>
              </w:rPr>
              <w:t xml:space="preserve">
Как я стал героем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Джумагильдинова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Ворона и соловей</w:t>
            </w:r>
            <w:r>
              <w:br/>
            </w:r>
            <w:r>
              <w:rPr>
                <w:rFonts w:ascii="Times New Roman"/>
                <w:b w:val="false"/>
                <w:i w:val="false"/>
                <w:color w:val="000000"/>
                <w:sz w:val="20"/>
              </w:rPr>
              <w:t xml:space="preserve">
Басня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Токмаганбетов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Веселые повести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Алексин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Алиса в Зазеркалье</w:t>
            </w:r>
            <w:r>
              <w:br/>
            </w:r>
            <w:r>
              <w:rPr>
                <w:rFonts w:ascii="Times New Roman"/>
                <w:b w:val="false"/>
                <w:i w:val="false"/>
                <w:color w:val="000000"/>
                <w:sz w:val="20"/>
              </w:rPr>
              <w:t xml:space="preserve">
Алиса в стране чудес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Керрол Льюис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Цветик-семицветик</w:t>
            </w:r>
            <w:r>
              <w:br/>
            </w:r>
            <w:r>
              <w:rPr>
                <w:rFonts w:ascii="Times New Roman"/>
                <w:b w:val="false"/>
                <w:i w:val="false"/>
                <w:color w:val="000000"/>
                <w:sz w:val="20"/>
              </w:rPr>
              <w:t xml:space="preserve">
Сказка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Казахские народные сказки. </w:t>
            </w:r>
            <w:r>
              <w:br/>
            </w:r>
            <w:r>
              <w:rPr>
                <w:rFonts w:ascii="Times New Roman"/>
                <w:b w:val="false"/>
                <w:i w:val="false"/>
                <w:color w:val="000000"/>
                <w:sz w:val="20"/>
              </w:rPr>
              <w:t xml:space="preserve">
Добрый и злой </w:t>
            </w:r>
            <w:r>
              <w:br/>
            </w:r>
            <w:r>
              <w:rPr>
                <w:rFonts w:ascii="Times New Roman"/>
                <w:b w:val="false"/>
                <w:i w:val="false"/>
                <w:color w:val="000000"/>
                <w:sz w:val="20"/>
              </w:rPr>
              <w:t xml:space="preserve">
Похождения Ходжи Насреддина </w:t>
            </w:r>
            <w:r>
              <w:br/>
            </w:r>
            <w:r>
              <w:rPr>
                <w:rFonts w:ascii="Times New Roman"/>
                <w:b w:val="false"/>
                <w:i w:val="false"/>
                <w:color w:val="000000"/>
                <w:sz w:val="20"/>
              </w:rPr>
              <w:t>
Рождение Алдара Косе</w:t>
            </w:r>
            <w:r>
              <w:br/>
            </w:r>
            <w:r>
              <w:rPr>
                <w:rFonts w:ascii="Times New Roman"/>
                <w:b w:val="false"/>
                <w:i w:val="false"/>
                <w:color w:val="000000"/>
                <w:sz w:val="20"/>
              </w:rPr>
              <w:t>
Алдар Косе и хвастливый бай</w:t>
            </w:r>
            <w:r>
              <w:br/>
            </w:r>
            <w:r>
              <w:rPr>
                <w:rFonts w:ascii="Times New Roman"/>
                <w:b w:val="false"/>
                <w:i w:val="false"/>
                <w:color w:val="000000"/>
                <w:sz w:val="20"/>
              </w:rPr>
              <w:t xml:space="preserve">
Алдар Косе и бай Жартыбай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Сказки о батырах </w:t>
            </w:r>
            <w:r>
              <w:br/>
            </w:r>
            <w:r>
              <w:rPr>
                <w:rFonts w:ascii="Times New Roman"/>
                <w:b w:val="false"/>
                <w:i w:val="false"/>
                <w:color w:val="000000"/>
                <w:sz w:val="20"/>
              </w:rPr>
              <w:t xml:space="preserve">
Акжан-батыр </w:t>
            </w:r>
            <w:r>
              <w:br/>
            </w:r>
            <w:r>
              <w:rPr>
                <w:rFonts w:ascii="Times New Roman"/>
                <w:b w:val="false"/>
                <w:i w:val="false"/>
                <w:color w:val="000000"/>
                <w:sz w:val="20"/>
              </w:rPr>
              <w:t>
Жарты-Тостик</w:t>
            </w:r>
            <w:r>
              <w:br/>
            </w:r>
            <w:r>
              <w:rPr>
                <w:rFonts w:ascii="Times New Roman"/>
                <w:b w:val="false"/>
                <w:i w:val="false"/>
                <w:color w:val="000000"/>
                <w:sz w:val="20"/>
              </w:rPr>
              <w:t xml:space="preserve">
Кендебай на коне </w:t>
            </w:r>
            <w:r>
              <w:br/>
            </w:r>
            <w:r>
              <w:rPr>
                <w:rFonts w:ascii="Times New Roman"/>
                <w:b w:val="false"/>
                <w:i w:val="false"/>
                <w:color w:val="000000"/>
                <w:sz w:val="20"/>
              </w:rPr>
              <w:t>
Керкула</w:t>
            </w:r>
            <w:r>
              <w:br/>
            </w:r>
            <w:r>
              <w:rPr>
                <w:rFonts w:ascii="Times New Roman"/>
                <w:b w:val="false"/>
                <w:i w:val="false"/>
                <w:color w:val="000000"/>
                <w:sz w:val="20"/>
              </w:rPr>
              <w:t xml:space="preserve">
Койшы-батыр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мотивам народной сказки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 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Принцесса на горошине</w:t>
            </w:r>
            <w:r>
              <w:br/>
            </w:r>
            <w:r>
              <w:rPr>
                <w:rFonts w:ascii="Times New Roman"/>
                <w:b w:val="false"/>
                <w:i w:val="false"/>
                <w:color w:val="000000"/>
                <w:sz w:val="20"/>
              </w:rPr>
              <w:t xml:space="preserve">
Русалочка </w:t>
            </w:r>
            <w:r>
              <w:br/>
            </w:r>
            <w:r>
              <w:rPr>
                <w:rFonts w:ascii="Times New Roman"/>
                <w:b w:val="false"/>
                <w:i w:val="false"/>
                <w:color w:val="000000"/>
                <w:sz w:val="20"/>
              </w:rPr>
              <w:t>
Дюймовочка</w:t>
            </w:r>
            <w:r>
              <w:br/>
            </w:r>
            <w:r>
              <w:rPr>
                <w:rFonts w:ascii="Times New Roman"/>
                <w:b w:val="false"/>
                <w:i w:val="false"/>
                <w:color w:val="000000"/>
                <w:sz w:val="20"/>
              </w:rPr>
              <w:t xml:space="preserve">
Огниво. Сказки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Андерсен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Почемучкины сказки</w:t>
            </w:r>
            <w:r>
              <w:br/>
            </w:r>
            <w:r>
              <w:rPr>
                <w:rFonts w:ascii="Times New Roman"/>
                <w:b w:val="false"/>
                <w:i w:val="false"/>
                <w:color w:val="000000"/>
                <w:sz w:val="20"/>
              </w:rPr>
              <w:t xml:space="preserve">
Шесть сказок для любимых глазок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Круглова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Сказки-обучалки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Файзуллаев, Е. Круглова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Сутеев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Сказки о батырах (сборник казахских народных сказок)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Бабушкины сказки (сборник казахских народных сказок)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Волшебные сказки (сборник казахских народных сказок)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Сказки о животных (сборник казахских народных сказок)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Жить поживать - добра наживать (сборник казахских народных сказок)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Батыры-богатыри (сборник казахских народных сказок)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атым Қожа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Соқпақбаев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ертегілері </w:t>
            </w:r>
            <w:r>
              <w:br/>
            </w:r>
            <w:r>
              <w:rPr>
                <w:rFonts w:ascii="Times New Roman"/>
                <w:b w:val="false"/>
                <w:i w:val="false"/>
                <w:color w:val="000000"/>
                <w:sz w:val="20"/>
              </w:rPr>
              <w:t xml:space="preserve">
Қадырдың бақыты </w:t>
            </w:r>
            <w:r>
              <w:br/>
            </w:r>
            <w:r>
              <w:rPr>
                <w:rFonts w:ascii="Times New Roman"/>
                <w:b w:val="false"/>
                <w:i w:val="false"/>
                <w:color w:val="000000"/>
                <w:sz w:val="20"/>
              </w:rPr>
              <w:t>
Аламан мен Жоламан</w:t>
            </w:r>
            <w:r>
              <w:br/>
            </w:r>
            <w:r>
              <w:rPr>
                <w:rFonts w:ascii="Times New Roman"/>
                <w:b w:val="false"/>
                <w:i w:val="false"/>
                <w:color w:val="000000"/>
                <w:sz w:val="20"/>
              </w:rPr>
              <w:t>
Жақсылық мен жамандық</w:t>
            </w:r>
            <w:r>
              <w:br/>
            </w:r>
            <w:r>
              <w:rPr>
                <w:rFonts w:ascii="Times New Roman"/>
                <w:b w:val="false"/>
                <w:i w:val="false"/>
                <w:color w:val="000000"/>
                <w:sz w:val="20"/>
              </w:rPr>
              <w:t xml:space="preserve">
Шал мен дәу </w:t>
            </w:r>
            <w:r>
              <w:br/>
            </w:r>
            <w:r>
              <w:rPr>
                <w:rFonts w:ascii="Times New Roman"/>
                <w:b w:val="false"/>
                <w:i w:val="false"/>
                <w:color w:val="000000"/>
                <w:sz w:val="20"/>
              </w:rPr>
              <w:t xml:space="preserve">
Арсалаң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ертегісінің ізімен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 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ертегісі</w:t>
            </w:r>
            <w:r>
              <w:br/>
            </w:r>
            <w:r>
              <w:rPr>
                <w:rFonts w:ascii="Times New Roman"/>
                <w:b w:val="false"/>
                <w:i w:val="false"/>
                <w:color w:val="000000"/>
                <w:sz w:val="20"/>
              </w:rPr>
              <w:t xml:space="preserve">
Қасқыр мен жеті лақ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Ағайынды Гримм ертегілері (ертегілер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Андерсен ертегілері (ертегілер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ертегілер жинағы (ертегілер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Алдар косе хикаялары (жинақ)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Викки Vicky tne Vet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Фелиция Брукс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Казахская народная сказка The coodman and the badmen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Brothers Grimm (retold by Jenny Dooley and Chris Bates) Snow White and 7 Dwarfs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Brothers Grimm (retold by Jenny Dooley and Vanessa Page) Sleeping Beauty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Folk tale (retold by Jenny Dooley and Charles Lloyd)</w:t>
            </w:r>
            <w:r>
              <w:br/>
            </w:r>
            <w:r>
              <w:rPr>
                <w:rFonts w:ascii="Times New Roman"/>
                <w:b w:val="false"/>
                <w:i w:val="false"/>
                <w:color w:val="000000"/>
                <w:sz w:val="20"/>
              </w:rPr>
              <w:t xml:space="preserve">
Aladdin and the Magic Lamp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Folk tale (retold by Jenny Dooley)</w:t>
            </w:r>
            <w:r>
              <w:br/>
            </w:r>
            <w:r>
              <w:rPr>
                <w:rFonts w:ascii="Times New Roman"/>
                <w:b w:val="false"/>
                <w:i w:val="false"/>
                <w:color w:val="000000"/>
                <w:sz w:val="20"/>
              </w:rPr>
              <w:t xml:space="preserve">
The Cracow Dragon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Little Mermaid (retold by Jenny Dooley and Antony Kerr)</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 Christian Andersen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r>
              <w:br/>
            </w:r>
            <w:r>
              <w:rPr>
                <w:rFonts w:ascii="Times New Roman"/>
                <w:b w:val="false"/>
                <w:i w:val="false"/>
                <w:color w:val="000000"/>
                <w:sz w:val="20"/>
              </w:rPr>
              <w:t>
Қазақ тіліндегі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Жиренше шешен мен Қарашаш сұлу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Алпамыс батыр жыры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Айман-Шолпан жыры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Алдардың шық бермес Шығайбайға қонақ болуы</w:t>
            </w:r>
            <w:r>
              <w:br/>
            </w:r>
            <w:r>
              <w:rPr>
                <w:rFonts w:ascii="Times New Roman"/>
                <w:b w:val="false"/>
                <w:i w:val="false"/>
                <w:color w:val="000000"/>
                <w:sz w:val="20"/>
              </w:rPr>
              <w:t xml:space="preserve">
Түйе, арыстан, қасқыр және түлкі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Дүниеде не өлмейді </w:t>
            </w:r>
            <w:r>
              <w:br/>
            </w:r>
            <w:r>
              <w:rPr>
                <w:rFonts w:ascii="Times New Roman"/>
                <w:b w:val="false"/>
                <w:i w:val="false"/>
                <w:color w:val="000000"/>
                <w:sz w:val="20"/>
              </w:rPr>
              <w:t xml:space="preserve">
Шешендік сөздер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w:t>
            </w:r>
            <w:r>
              <w:br/>
            </w:r>
            <w:r>
              <w:rPr>
                <w:rFonts w:ascii="Times New Roman"/>
                <w:b w:val="false"/>
                <w:i w:val="false"/>
                <w:color w:val="000000"/>
                <w:sz w:val="20"/>
              </w:rPr>
              <w:t xml:space="preserve">
Тіршілікте құрыштай бол төзімді өлеңі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қайғы</w:t>
            </w:r>
            <w:r>
              <w:br/>
            </w:r>
            <w:r>
              <w:rPr>
                <w:rFonts w:ascii="Times New Roman"/>
                <w:b w:val="false"/>
                <w:i w:val="false"/>
                <w:color w:val="000000"/>
                <w:sz w:val="20"/>
              </w:rPr>
              <w:t xml:space="preserve">
Таза мінсіз асыл тас </w:t>
            </w:r>
            <w:r>
              <w:br/>
            </w:r>
            <w:r>
              <w:rPr>
                <w:rFonts w:ascii="Times New Roman"/>
                <w:b w:val="false"/>
                <w:i w:val="false"/>
                <w:color w:val="000000"/>
                <w:sz w:val="20"/>
              </w:rPr>
              <w:t xml:space="preserve">
Әділдіктің белгісі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Аягөз, қайда барасың?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Бабатайұлы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едім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Өтемісұлы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әңгімелер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Өлеңдер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Бұлбұл мен есек </w:t>
            </w:r>
            <w:r>
              <w:br/>
            </w:r>
            <w:r>
              <w:rPr>
                <w:rFonts w:ascii="Times New Roman"/>
                <w:b w:val="false"/>
                <w:i w:val="false"/>
                <w:color w:val="000000"/>
                <w:sz w:val="20"/>
              </w:rPr>
              <w:t xml:space="preserve">
Балаларды оқуға шақыру өлеңі </w:t>
            </w:r>
            <w:r>
              <w:br/>
            </w:r>
            <w:r>
              <w:rPr>
                <w:rFonts w:ascii="Times New Roman"/>
                <w:b w:val="false"/>
                <w:i w:val="false"/>
                <w:color w:val="000000"/>
                <w:sz w:val="20"/>
              </w:rPr>
              <w:t xml:space="preserve">
Қасқыр мен қозы </w:t>
            </w:r>
            <w:r>
              <w:br/>
            </w:r>
            <w:r>
              <w:rPr>
                <w:rFonts w:ascii="Times New Roman"/>
                <w:b w:val="false"/>
                <w:i w:val="false"/>
                <w:color w:val="000000"/>
                <w:sz w:val="20"/>
              </w:rPr>
              <w:t xml:space="preserve">
Қасқыр мен тырна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Қымыз </w:t>
            </w:r>
            <w:r>
              <w:br/>
            </w:r>
            <w:r>
              <w:rPr>
                <w:rFonts w:ascii="Times New Roman"/>
                <w:b w:val="false"/>
                <w:i w:val="false"/>
                <w:color w:val="000000"/>
                <w:sz w:val="20"/>
              </w:rPr>
              <w:t xml:space="preserve">
Туған еліме өлеңдері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Құдайбердиев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Өлеңдер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Абайдың суретіне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Қайсенов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достар (Қазақ солдаты романынан үзінді)</w:t>
            </w:r>
            <w:r>
              <w:br/>
            </w:r>
            <w:r>
              <w:rPr>
                <w:rFonts w:ascii="Times New Roman"/>
                <w:b w:val="false"/>
                <w:i w:val="false"/>
                <w:color w:val="000000"/>
                <w:sz w:val="20"/>
              </w:rPr>
              <w:t>
Талпақ танау</w:t>
            </w:r>
            <w:r>
              <w:br/>
            </w:r>
            <w:r>
              <w:rPr>
                <w:rFonts w:ascii="Times New Roman"/>
                <w:b w:val="false"/>
                <w:i w:val="false"/>
                <w:color w:val="000000"/>
                <w:sz w:val="20"/>
              </w:rPr>
              <w:t xml:space="preserve">
Ананың анасы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Ауылым-алтын бесігім</w:t>
            </w:r>
            <w:r>
              <w:br/>
            </w:r>
            <w:r>
              <w:rPr>
                <w:rFonts w:ascii="Times New Roman"/>
                <w:b w:val="false"/>
                <w:i w:val="false"/>
                <w:color w:val="000000"/>
                <w:sz w:val="20"/>
              </w:rPr>
              <w:t xml:space="preserve">
Домбыра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 Қайырбеков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Бөкей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кітап </w:t>
            </w:r>
            <w:r>
              <w:br/>
            </w:r>
            <w:r>
              <w:rPr>
                <w:rFonts w:ascii="Times New Roman"/>
                <w:b w:val="false"/>
                <w:i w:val="false"/>
                <w:color w:val="000000"/>
                <w:sz w:val="20"/>
              </w:rPr>
              <w:t xml:space="preserve">
Мектеп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жері </w:t>
            </w:r>
            <w:r>
              <w:br/>
            </w:r>
            <w:r>
              <w:rPr>
                <w:rFonts w:ascii="Times New Roman"/>
                <w:b w:val="false"/>
                <w:i w:val="false"/>
                <w:color w:val="000000"/>
                <w:sz w:val="20"/>
              </w:rPr>
              <w:t xml:space="preserve">
Саржайлауым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Наурыз </w:t>
            </w:r>
            <w:r>
              <w:br/>
            </w:r>
            <w:r>
              <w:rPr>
                <w:rFonts w:ascii="Times New Roman"/>
                <w:b w:val="false"/>
                <w:i w:val="false"/>
                <w:color w:val="000000"/>
                <w:sz w:val="20"/>
              </w:rPr>
              <w:t xml:space="preserve">
Жаңбыр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Сырбай Мәуленов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өлең</w:t>
            </w:r>
            <w:r>
              <w:br/>
            </w:r>
            <w:r>
              <w:rPr>
                <w:rFonts w:ascii="Times New Roman"/>
                <w:b w:val="false"/>
                <w:i w:val="false"/>
                <w:color w:val="000000"/>
                <w:sz w:val="20"/>
              </w:rPr>
              <w:t>
Саржайлауым</w:t>
            </w:r>
            <w:r>
              <w:br/>
            </w:r>
            <w:r>
              <w:rPr>
                <w:rFonts w:ascii="Times New Roman"/>
                <w:b w:val="false"/>
                <w:i w:val="false"/>
                <w:color w:val="000000"/>
                <w:sz w:val="20"/>
              </w:rPr>
              <w:t xml:space="preserve">
Мен сендерді іздеймін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ана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Шаханов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дәстүрлері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Оңғарсынова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Оразалин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ой-тәлімдік антологиясы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балалар поэмасының антологиясы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Қажыбаева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өлеңдер</w:t>
            </w:r>
            <w:r>
              <w:br/>
            </w:r>
            <w:r>
              <w:rPr>
                <w:rFonts w:ascii="Times New Roman"/>
                <w:b w:val="false"/>
                <w:i w:val="false"/>
                <w:color w:val="000000"/>
                <w:sz w:val="20"/>
              </w:rPr>
              <w:t xml:space="preserve">
Бес жетім </w:t>
            </w:r>
            <w:r>
              <w:br/>
            </w:r>
            <w:r>
              <w:rPr>
                <w:rFonts w:ascii="Times New Roman"/>
                <w:b w:val="false"/>
                <w:i w:val="false"/>
                <w:color w:val="000000"/>
                <w:sz w:val="20"/>
              </w:rPr>
              <w:t xml:space="preserve">
Жеті құт </w:t>
            </w:r>
            <w:r>
              <w:br/>
            </w:r>
            <w:r>
              <w:rPr>
                <w:rFonts w:ascii="Times New Roman"/>
                <w:b w:val="false"/>
                <w:i w:val="false"/>
                <w:color w:val="000000"/>
                <w:sz w:val="20"/>
              </w:rPr>
              <w:t xml:space="preserve">
Он жақсы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Қабанбай батыр поэмасы (үзінді)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Аитов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 аңыздары. Күншығыс аңыздары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Түпнұсқадан аударған Шарафат Жылқыбаева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Жолбарыс тонды жиһанкез жыры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Руставелли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 өрнектері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Қазыбеков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перісі </w:t>
            </w:r>
            <w:r>
              <w:br/>
            </w:r>
            <w:r>
              <w:rPr>
                <w:rFonts w:ascii="Times New Roman"/>
                <w:b w:val="false"/>
                <w:i w:val="false"/>
                <w:color w:val="000000"/>
                <w:sz w:val="20"/>
              </w:rPr>
              <w:t xml:space="preserve">
Тәтті шие </w:t>
            </w:r>
            <w:r>
              <w:br/>
            </w:r>
            <w:r>
              <w:rPr>
                <w:rFonts w:ascii="Times New Roman"/>
                <w:b w:val="false"/>
                <w:i w:val="false"/>
                <w:color w:val="000000"/>
                <w:sz w:val="20"/>
              </w:rPr>
              <w:t xml:space="preserve">
Құстар әні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Оспанов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Принцесса цветов</w:t>
            </w:r>
            <w:r>
              <w:br/>
            </w:r>
            <w:r>
              <w:rPr>
                <w:rFonts w:ascii="Times New Roman"/>
                <w:b w:val="false"/>
                <w:i w:val="false"/>
                <w:color w:val="000000"/>
                <w:sz w:val="20"/>
              </w:rPr>
              <w:t xml:space="preserve">
Махаббат и Асылжан (Сказка о прекрасных птицах–Фламинго) </w:t>
            </w:r>
            <w:r>
              <w:br/>
            </w:r>
            <w:r>
              <w:rPr>
                <w:rFonts w:ascii="Times New Roman"/>
                <w:b w:val="false"/>
                <w:i w:val="false"/>
                <w:color w:val="000000"/>
                <w:sz w:val="20"/>
              </w:rPr>
              <w:t xml:space="preserve">
Delfi: сказки о Счастье и Любви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Шаймерденова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Волшебное Подземное Царство Караганда или Приключения Куата Мусатая</w:t>
            </w:r>
            <w:r>
              <w:br/>
            </w:r>
            <w:r>
              <w:rPr>
                <w:rFonts w:ascii="Times New Roman"/>
                <w:b w:val="false"/>
                <w:i w:val="false"/>
                <w:color w:val="000000"/>
                <w:sz w:val="20"/>
              </w:rPr>
              <w:t xml:space="preserve">
Сказочная повесть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Зейферт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Басни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Крылов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Сказки</w:t>
            </w:r>
            <w:r>
              <w:br/>
            </w:r>
            <w:r>
              <w:rPr>
                <w:rFonts w:ascii="Times New Roman"/>
                <w:b w:val="false"/>
                <w:i w:val="false"/>
                <w:color w:val="000000"/>
                <w:sz w:val="20"/>
              </w:rPr>
              <w:t xml:space="preserve">
Руслан и Людмила </w:t>
            </w:r>
            <w:r>
              <w:br/>
            </w:r>
            <w:r>
              <w:rPr>
                <w:rFonts w:ascii="Times New Roman"/>
                <w:b w:val="false"/>
                <w:i w:val="false"/>
                <w:color w:val="000000"/>
                <w:sz w:val="20"/>
              </w:rPr>
              <w:t>
Кавказский пленник</w:t>
            </w:r>
            <w:r>
              <w:br/>
            </w:r>
            <w:r>
              <w:rPr>
                <w:rFonts w:ascii="Times New Roman"/>
                <w:b w:val="false"/>
                <w:i w:val="false"/>
                <w:color w:val="000000"/>
                <w:sz w:val="20"/>
              </w:rPr>
              <w:t xml:space="preserve">
Моцарт и Сальери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Пушкин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Кавказский пленник </w:t>
            </w:r>
            <w:r>
              <w:br/>
            </w:r>
            <w:r>
              <w:rPr>
                <w:rFonts w:ascii="Times New Roman"/>
                <w:b w:val="false"/>
                <w:i w:val="false"/>
                <w:color w:val="000000"/>
                <w:sz w:val="20"/>
              </w:rPr>
              <w:t xml:space="preserve">
Беглец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Лермонтов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Черная курица, или Подземные жители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Погорельский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Рассказы для детей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Толстой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Свидание </w:t>
            </w:r>
            <w:r>
              <w:br/>
            </w:r>
            <w:r>
              <w:rPr>
                <w:rFonts w:ascii="Times New Roman"/>
                <w:b w:val="false"/>
                <w:i w:val="false"/>
                <w:color w:val="000000"/>
                <w:sz w:val="20"/>
              </w:rPr>
              <w:t xml:space="preserve">
Ася </w:t>
            </w:r>
            <w:r>
              <w:br/>
            </w:r>
            <w:r>
              <w:rPr>
                <w:rFonts w:ascii="Times New Roman"/>
                <w:b w:val="false"/>
                <w:i w:val="false"/>
                <w:color w:val="000000"/>
                <w:sz w:val="20"/>
              </w:rPr>
              <w:t xml:space="preserve">
Дворянское гнездо </w:t>
            </w:r>
            <w:r>
              <w:br/>
            </w:r>
            <w:r>
              <w:rPr>
                <w:rFonts w:ascii="Times New Roman"/>
                <w:b w:val="false"/>
                <w:i w:val="false"/>
                <w:color w:val="000000"/>
                <w:sz w:val="20"/>
              </w:rPr>
              <w:t xml:space="preserve">
Первая любовь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Тургенев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Стихотворения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Есенин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Малахитовая шкатулка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Бажов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 Макара</w:t>
            </w:r>
            <w:r>
              <w:br/>
            </w:r>
            <w:r>
              <w:rPr>
                <w:rFonts w:ascii="Times New Roman"/>
                <w:b w:val="false"/>
                <w:i w:val="false"/>
                <w:color w:val="000000"/>
                <w:sz w:val="20"/>
              </w:rPr>
              <w:t xml:space="preserve">
Без языка </w:t>
            </w:r>
            <w:r>
              <w:br/>
            </w:r>
            <w:r>
              <w:rPr>
                <w:rFonts w:ascii="Times New Roman"/>
                <w:b w:val="false"/>
                <w:i w:val="false"/>
                <w:color w:val="000000"/>
                <w:sz w:val="20"/>
              </w:rPr>
              <w:t xml:space="preserve">
Парадокс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Короленко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Сказка о жабе и розе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Гаршин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 капитана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Каверин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Времена года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Пришвин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Золотая роза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Паустовский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Денискины рассказы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Драгунский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Заповедник сказок </w:t>
            </w:r>
            <w:r>
              <w:br/>
            </w:r>
            <w:r>
              <w:rPr>
                <w:rFonts w:ascii="Times New Roman"/>
                <w:b w:val="false"/>
                <w:i w:val="false"/>
                <w:color w:val="000000"/>
                <w:sz w:val="20"/>
              </w:rPr>
              <w:t xml:space="preserve">
Девочка с Земли </w:t>
            </w:r>
            <w:r>
              <w:br/>
            </w:r>
            <w:r>
              <w:rPr>
                <w:rFonts w:ascii="Times New Roman"/>
                <w:b w:val="false"/>
                <w:i w:val="false"/>
                <w:color w:val="000000"/>
                <w:sz w:val="20"/>
              </w:rPr>
              <w:t xml:space="preserve">
Путешествия Алисы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Булычев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Ночевала тучка золотая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Приставкин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Пьесы-сказки для детей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Петрушевская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Некрасивая девочка </w:t>
            </w:r>
            <w:r>
              <w:br/>
            </w:r>
            <w:r>
              <w:rPr>
                <w:rFonts w:ascii="Times New Roman"/>
                <w:b w:val="false"/>
                <w:i w:val="false"/>
                <w:color w:val="000000"/>
                <w:sz w:val="20"/>
              </w:rPr>
              <w:t xml:space="preserve">
Не позволяй душе лениться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Заболоцкий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Симашко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Алые паруса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 со шпагой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Крапивин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Чучело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Железников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Человек-амфибия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Беляев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Бим Черное ухо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Троепольский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Дикая собака Динго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Фрайерман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Чингиз-хан</w:t>
            </w:r>
            <w:r>
              <w:br/>
            </w:r>
            <w:r>
              <w:rPr>
                <w:rFonts w:ascii="Times New Roman"/>
                <w:b w:val="false"/>
                <w:i w:val="false"/>
                <w:color w:val="000000"/>
                <w:sz w:val="20"/>
              </w:rPr>
              <w:t xml:space="preserve">
Батый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Матерь человеческая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Закруткин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 далью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Бельгер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Первый учитель </w:t>
            </w:r>
            <w:r>
              <w:br/>
            </w:r>
            <w:r>
              <w:rPr>
                <w:rFonts w:ascii="Times New Roman"/>
                <w:b w:val="false"/>
                <w:i w:val="false"/>
                <w:color w:val="000000"/>
                <w:sz w:val="20"/>
              </w:rPr>
              <w:t xml:space="preserve">
Тополек мой в красной косынке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 шығармалары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Дикие лебеди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Андерсен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Щелкунчик, или Мышиный король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Гофман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Счастливый принц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Уайльд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Винни Пух и все-все-все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 А. Милн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Сердца трех</w:t>
            </w:r>
            <w:r>
              <w:br/>
            </w:r>
            <w:r>
              <w:rPr>
                <w:rFonts w:ascii="Times New Roman"/>
                <w:b w:val="false"/>
                <w:i w:val="false"/>
                <w:color w:val="000000"/>
                <w:sz w:val="20"/>
              </w:rPr>
              <w:t xml:space="preserve">
Любовь к жизни </w:t>
            </w:r>
            <w:r>
              <w:br/>
            </w:r>
            <w:r>
              <w:rPr>
                <w:rFonts w:ascii="Times New Roman"/>
                <w:b w:val="false"/>
                <w:i w:val="false"/>
                <w:color w:val="000000"/>
                <w:sz w:val="20"/>
              </w:rPr>
              <w:t xml:space="preserve">
Белое безмолвие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Лондон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Гарри Поттер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Ролинг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Хоббит, или Туда и обратно</w:t>
            </w:r>
            <w:r>
              <w:br/>
            </w:r>
            <w:r>
              <w:rPr>
                <w:rFonts w:ascii="Times New Roman"/>
                <w:b w:val="false"/>
                <w:i w:val="false"/>
                <w:color w:val="000000"/>
                <w:sz w:val="20"/>
              </w:rPr>
              <w:t xml:space="preserve">
Властелин колец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Толкиен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Старик и море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Приключения Тома Сойера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Твен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Ромео и Джульетта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Шекспир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мушкетера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Дюма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Айвенго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Скотт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времени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Уэллс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Приключения Шерлока Холмса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Конан Дойль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Alice’s Adventures in Wonderland (retold by Virginia Evans, Jenny Dooley)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 Carroll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Beauty and Beast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Journey to the Centre of the Earth (retold by Elizabeth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Jules Verne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Robinson Crusoe (retold by Elizabeth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Daniel Defoe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Last of the Mohicans (retold by Elizabeth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James Fenimore Cooper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Leagues under the Sea (retold by Elizabeth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Jules Verne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Frankenstein (retold by Elizabeth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Mary Shelley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Oliver Twist (retold by Jenny Dooley)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Treasure Island (retold by Virginia Evans, Jenny Dooley)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Robert Louis Stevenson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сиса </w:t>
            </w:r>
            <w:r>
              <w:br/>
            </w:r>
            <w:r>
              <w:rPr>
                <w:rFonts w:ascii="Times New Roman"/>
                <w:b w:val="false"/>
                <w:i w:val="false"/>
                <w:color w:val="000000"/>
                <w:sz w:val="20"/>
              </w:rPr>
              <w:t xml:space="preserve">
Сұрша қыз өлеңдері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Мұса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Ғалия </w:t>
            </w:r>
            <w:r>
              <w:br/>
            </w:r>
            <w:r>
              <w:rPr>
                <w:rFonts w:ascii="Times New Roman"/>
                <w:b w:val="false"/>
                <w:i w:val="false"/>
                <w:color w:val="000000"/>
                <w:sz w:val="20"/>
              </w:rPr>
              <w:t>
Қынжыл</w:t>
            </w:r>
            <w:r>
              <w:br/>
            </w:r>
            <w:r>
              <w:rPr>
                <w:rFonts w:ascii="Times New Roman"/>
                <w:b w:val="false"/>
                <w:i w:val="false"/>
                <w:color w:val="000000"/>
                <w:sz w:val="20"/>
              </w:rPr>
              <w:t xml:space="preserve">
Кенже қоңыр әндері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Жамбылға батасы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Аронұлы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Шоқан және Манас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Марғұлан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Құнанбайұлы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Шәкәрім Құдайбердиев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Сәтбаева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Ақан сері романы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Жүнісов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Мағжанның ақындығы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Аймауытов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Шолпанның күнәсі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 жол, тайғақ кешу өмірбаяндық романы (үзінді)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Шұға пьесасы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Күйші поэмасы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аманаты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 мектебі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солдаты</w:t>
            </w:r>
            <w:r>
              <w:br/>
            </w:r>
            <w:r>
              <w:rPr>
                <w:rFonts w:ascii="Times New Roman"/>
                <w:b w:val="false"/>
                <w:i w:val="false"/>
                <w:color w:val="000000"/>
                <w:sz w:val="20"/>
              </w:rPr>
              <w:t xml:space="preserve">
Ұлпан романдарынан (үзінді)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Дариға, сол қыз</w:t>
            </w:r>
            <w:r>
              <w:br/>
            </w:r>
            <w:r>
              <w:rPr>
                <w:rFonts w:ascii="Times New Roman"/>
                <w:b w:val="false"/>
                <w:i w:val="false"/>
                <w:color w:val="000000"/>
                <w:sz w:val="20"/>
              </w:rPr>
              <w:t xml:space="preserve">
Ақын өлімі туралы аңыз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Аманжолов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Қазақстаным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Әлімбаев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Солдат хаты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Бөлтірік бөрік астында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Мұхамеджанов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қазақ әйеліне қайран қалам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Молдағалиев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Аруана бауыр дүние...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Айбергенов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Қаздар қайтып барады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Жұмаділов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қайсар рухы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Бәрінен қымбатты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Өтетілеуов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 Дарханов романы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Шашкин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Адамға табын жер, енді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Сүлейменов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Тілін ұмытқан тауық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Асылбек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алма </w:t>
            </w:r>
            <w:r>
              <w:br/>
            </w:r>
            <w:r>
              <w:rPr>
                <w:rFonts w:ascii="Times New Roman"/>
                <w:b w:val="false"/>
                <w:i w:val="false"/>
                <w:color w:val="000000"/>
                <w:sz w:val="20"/>
              </w:rPr>
              <w:t xml:space="preserve">
Жәмилә (үзінді)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Таудағы жаңғырық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Тоқаев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Тілім менің </w:t>
            </w:r>
            <w:r>
              <w:br/>
            </w:r>
            <w:r>
              <w:rPr>
                <w:rFonts w:ascii="Times New Roman"/>
                <w:b w:val="false"/>
                <w:i w:val="false"/>
                <w:color w:val="000000"/>
                <w:sz w:val="20"/>
              </w:rPr>
              <w:t xml:space="preserve">
Тырналар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Ғамзатов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Қайырлы жаз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Анна Каренина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Толстой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Идиот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Достоевский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Попрыгунья </w:t>
            </w:r>
            <w:r>
              <w:br/>
            </w:r>
            <w:r>
              <w:rPr>
                <w:rFonts w:ascii="Times New Roman"/>
                <w:b w:val="false"/>
                <w:i w:val="false"/>
                <w:color w:val="000000"/>
                <w:sz w:val="20"/>
              </w:rPr>
              <w:t>
Учитель словесности</w:t>
            </w:r>
            <w:r>
              <w:br/>
            </w:r>
            <w:r>
              <w:rPr>
                <w:rFonts w:ascii="Times New Roman"/>
                <w:b w:val="false"/>
                <w:i w:val="false"/>
                <w:color w:val="000000"/>
                <w:sz w:val="20"/>
              </w:rPr>
              <w:t xml:space="preserve">
Дом с мезонином </w:t>
            </w:r>
            <w:r>
              <w:br/>
            </w:r>
            <w:r>
              <w:rPr>
                <w:rFonts w:ascii="Times New Roman"/>
                <w:b w:val="false"/>
                <w:i w:val="false"/>
                <w:color w:val="000000"/>
                <w:sz w:val="20"/>
              </w:rPr>
              <w:t xml:space="preserve">
Душечка </w:t>
            </w:r>
            <w:r>
              <w:br/>
            </w:r>
            <w:r>
              <w:rPr>
                <w:rFonts w:ascii="Times New Roman"/>
                <w:b w:val="false"/>
                <w:i w:val="false"/>
                <w:color w:val="000000"/>
                <w:sz w:val="20"/>
              </w:rPr>
              <w:t xml:space="preserve">
Три сестры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Чехов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Олеся </w:t>
            </w:r>
            <w:r>
              <w:br/>
            </w:r>
            <w:r>
              <w:rPr>
                <w:rFonts w:ascii="Times New Roman"/>
                <w:b w:val="false"/>
                <w:i w:val="false"/>
                <w:color w:val="000000"/>
                <w:sz w:val="20"/>
              </w:rPr>
              <w:t xml:space="preserve">
Гранатовый браслет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Куприн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Темные аллеи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Бунин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Сказки об Италии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Горький, </w:t>
            </w:r>
            <w:r>
              <w:br/>
            </w:r>
            <w:r>
              <w:rPr>
                <w:rFonts w:ascii="Times New Roman"/>
                <w:b w:val="false"/>
                <w:i w:val="false"/>
                <w:color w:val="000000"/>
                <w:sz w:val="20"/>
              </w:rPr>
              <w:t xml:space="preserve">
Ф. Гордеев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 это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Маяковский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Лирика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Ахматова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Лирика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Цветаева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Охранная грамота </w:t>
            </w:r>
            <w:r>
              <w:br/>
            </w:r>
            <w:r>
              <w:rPr>
                <w:rFonts w:ascii="Times New Roman"/>
                <w:b w:val="false"/>
                <w:i w:val="false"/>
                <w:color w:val="000000"/>
                <w:sz w:val="20"/>
              </w:rPr>
              <w:t xml:space="preserve">
Люди и положения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Пастернак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Островитяне </w:t>
            </w:r>
            <w:r>
              <w:br/>
            </w:r>
            <w:r>
              <w:rPr>
                <w:rFonts w:ascii="Times New Roman"/>
                <w:b w:val="false"/>
                <w:i w:val="false"/>
                <w:color w:val="000000"/>
                <w:sz w:val="20"/>
              </w:rPr>
              <w:t xml:space="preserve">
Мамай </w:t>
            </w:r>
            <w:r>
              <w:br/>
            </w:r>
            <w:r>
              <w:rPr>
                <w:rFonts w:ascii="Times New Roman"/>
                <w:b w:val="false"/>
                <w:i w:val="false"/>
                <w:color w:val="000000"/>
                <w:sz w:val="20"/>
              </w:rPr>
              <w:t xml:space="preserve">
Пещера </w:t>
            </w:r>
            <w:r>
              <w:br/>
            </w:r>
            <w:r>
              <w:rPr>
                <w:rFonts w:ascii="Times New Roman"/>
                <w:b w:val="false"/>
                <w:i w:val="false"/>
                <w:color w:val="000000"/>
                <w:sz w:val="20"/>
              </w:rPr>
              <w:t xml:space="preserve">
Наводнение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Замятин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Белая гвардия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Булгаков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Поэма Черный человек</w:t>
            </w:r>
            <w:r>
              <w:br/>
            </w:r>
            <w:r>
              <w:rPr>
                <w:rFonts w:ascii="Times New Roman"/>
                <w:b w:val="false"/>
                <w:i w:val="false"/>
                <w:color w:val="000000"/>
                <w:sz w:val="20"/>
              </w:rPr>
              <w:t xml:space="preserve">
стихотворный цикл Персидские мотивы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Есенин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Петра</w:t>
            </w:r>
            <w:r>
              <w:br/>
            </w:r>
            <w:r>
              <w:rPr>
                <w:rFonts w:ascii="Times New Roman"/>
                <w:b w:val="false"/>
                <w:i w:val="false"/>
                <w:color w:val="000000"/>
                <w:sz w:val="20"/>
              </w:rPr>
              <w:t>
Наваждение</w:t>
            </w:r>
            <w:r>
              <w:br/>
            </w:r>
            <w:r>
              <w:rPr>
                <w:rFonts w:ascii="Times New Roman"/>
                <w:b w:val="false"/>
                <w:i w:val="false"/>
                <w:color w:val="000000"/>
                <w:sz w:val="20"/>
              </w:rPr>
              <w:t xml:space="preserve">
Аэлита </w:t>
            </w:r>
            <w:r>
              <w:br/>
            </w:r>
            <w:r>
              <w:rPr>
                <w:rFonts w:ascii="Times New Roman"/>
                <w:b w:val="false"/>
                <w:i w:val="false"/>
                <w:color w:val="000000"/>
                <w:sz w:val="20"/>
              </w:rPr>
              <w:t xml:space="preserve">
Гиперболоид инженера Гарина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Толстой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Четвертая проза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Мандельштам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Сентиментальные повести (Коза, Аполлон и Тамара)</w:t>
            </w:r>
            <w:r>
              <w:br/>
            </w:r>
            <w:r>
              <w:rPr>
                <w:rFonts w:ascii="Times New Roman"/>
                <w:b w:val="false"/>
                <w:i w:val="false"/>
                <w:color w:val="000000"/>
                <w:sz w:val="20"/>
              </w:rPr>
              <w:t xml:space="preserve">
Перед восходом солнца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Зощенко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Они сражались за родину (главы)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Шолохов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Теркин на том свете </w:t>
            </w:r>
            <w:r>
              <w:br/>
            </w:r>
            <w:r>
              <w:rPr>
                <w:rFonts w:ascii="Times New Roman"/>
                <w:b w:val="false"/>
                <w:i w:val="false"/>
                <w:color w:val="000000"/>
                <w:sz w:val="20"/>
              </w:rPr>
              <w:t xml:space="preserve">
По праву памяти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Твардовский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Волоколамское шоссе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Батальоны просят огня</w:t>
            </w:r>
            <w:r>
              <w:br/>
            </w:r>
            <w:r>
              <w:rPr>
                <w:rFonts w:ascii="Times New Roman"/>
                <w:b w:val="false"/>
                <w:i w:val="false"/>
                <w:color w:val="000000"/>
                <w:sz w:val="20"/>
              </w:rPr>
              <w:t xml:space="preserve">
Берег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Бондарев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Сотников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Быков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Последний срок </w:t>
            </w:r>
            <w:r>
              <w:br/>
            </w:r>
            <w:r>
              <w:rPr>
                <w:rFonts w:ascii="Times New Roman"/>
                <w:b w:val="false"/>
                <w:i w:val="false"/>
                <w:color w:val="000000"/>
                <w:sz w:val="20"/>
              </w:rPr>
              <w:t xml:space="preserve">
Живи и помни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Распутин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окопах Сталинграда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Некрасов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Жизнь и судьба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Гроссман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Арбата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Рыбаков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Белые одежды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Дудинцев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Двенадцать стульев </w:t>
            </w:r>
            <w:r>
              <w:br/>
            </w:r>
            <w:r>
              <w:rPr>
                <w:rFonts w:ascii="Times New Roman"/>
                <w:b w:val="false"/>
                <w:i w:val="false"/>
                <w:color w:val="000000"/>
                <w:sz w:val="20"/>
              </w:rPr>
              <w:t xml:space="preserve">
Золотой теленок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Ильф, </w:t>
            </w:r>
            <w:r>
              <w:br/>
            </w:r>
            <w:r>
              <w:rPr>
                <w:rFonts w:ascii="Times New Roman"/>
                <w:b w:val="false"/>
                <w:i w:val="false"/>
                <w:color w:val="000000"/>
                <w:sz w:val="20"/>
              </w:rPr>
              <w:t>
Е. Петров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Чемодан </w:t>
            </w:r>
            <w:r>
              <w:br/>
            </w:r>
            <w:r>
              <w:rPr>
                <w:rFonts w:ascii="Times New Roman"/>
                <w:b w:val="false"/>
                <w:i w:val="false"/>
                <w:color w:val="000000"/>
                <w:sz w:val="20"/>
              </w:rPr>
              <w:t xml:space="preserve">
Заповедник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Довлатов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Сандро из Чегема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Искандер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дольше века длится день </w:t>
            </w:r>
            <w:r>
              <w:br/>
            </w:r>
            <w:r>
              <w:rPr>
                <w:rFonts w:ascii="Times New Roman"/>
                <w:b w:val="false"/>
                <w:i w:val="false"/>
                <w:color w:val="000000"/>
                <w:sz w:val="20"/>
              </w:rPr>
              <w:t xml:space="preserve">
Плаха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поклонись Человеку!</w:t>
            </w:r>
            <w:r>
              <w:br/>
            </w:r>
            <w:r>
              <w:rPr>
                <w:rFonts w:ascii="Times New Roman"/>
                <w:b w:val="false"/>
                <w:i w:val="false"/>
                <w:color w:val="000000"/>
                <w:sz w:val="20"/>
              </w:rPr>
              <w:t xml:space="preserve">
Аз и 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Сулейменов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Бодался теленок с дубом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Солженицын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Баллада о времени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Высоцкий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Кысь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Толстая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Миниатюры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Пикуль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Трудно быть богом </w:t>
            </w:r>
            <w:r>
              <w:br/>
            </w:r>
            <w:r>
              <w:rPr>
                <w:rFonts w:ascii="Times New Roman"/>
                <w:b w:val="false"/>
                <w:i w:val="false"/>
                <w:color w:val="000000"/>
                <w:sz w:val="20"/>
              </w:rPr>
              <w:t>
Сталкер</w:t>
            </w:r>
            <w:r>
              <w:br/>
            </w:r>
            <w:r>
              <w:rPr>
                <w:rFonts w:ascii="Times New Roman"/>
                <w:b w:val="false"/>
                <w:i w:val="false"/>
                <w:color w:val="000000"/>
                <w:sz w:val="20"/>
              </w:rPr>
              <w:t xml:space="preserve">
Остров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 А. Стругацкие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Generation “П”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Пелевин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Азазель</w:t>
            </w:r>
            <w:r>
              <w:br/>
            </w:r>
            <w:r>
              <w:rPr>
                <w:rFonts w:ascii="Times New Roman"/>
                <w:b w:val="false"/>
                <w:i w:val="false"/>
                <w:color w:val="000000"/>
                <w:sz w:val="20"/>
              </w:rPr>
              <w:t xml:space="preserve">
Турецкий гамбит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Акунин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Одинокая юрта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Елюбаев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Джандарбеков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Стрела Махамбета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Алимжанов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 шығармалары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Красное и черное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Стендаль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Собор Парижской Богоматери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Гюго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Евгения Гранде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Бальзак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Ожерелье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 де Мопассан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Всадник без головы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Рид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Дэвид Копперфильд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Диккенс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Синяя птица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Метерлинк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Похождения бравого солдата Швейка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Гашек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Шахматная новелла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Цвейг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 где разбиваются сердца </w:t>
            </w:r>
            <w:r>
              <w:br/>
            </w:r>
            <w:r>
              <w:rPr>
                <w:rFonts w:ascii="Times New Roman"/>
                <w:b w:val="false"/>
                <w:i w:val="false"/>
                <w:color w:val="000000"/>
                <w:sz w:val="20"/>
              </w:rPr>
              <w:t xml:space="preserve">
Пигмалион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Шоу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Гордость и предубеждение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Остин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Американская трагедия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Драйзер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волк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Гессе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Прощай, оружие </w:t>
            </w:r>
            <w:r>
              <w:br/>
            </w:r>
            <w:r>
              <w:rPr>
                <w:rFonts w:ascii="Times New Roman"/>
                <w:b w:val="false"/>
                <w:i w:val="false"/>
                <w:color w:val="000000"/>
                <w:sz w:val="20"/>
              </w:rPr>
              <w:t xml:space="preserve">
Праздник, который всегда с тобой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 лет одиночества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Богач, бедняк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Шоу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Двухсотлетний человек </w:t>
            </w:r>
            <w:r>
              <w:br/>
            </w:r>
            <w:r>
              <w:rPr>
                <w:rFonts w:ascii="Times New Roman"/>
                <w:b w:val="false"/>
                <w:i w:val="false"/>
                <w:color w:val="000000"/>
                <w:sz w:val="20"/>
              </w:rPr>
              <w:t xml:space="preserve">
Я. Робот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Азимов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Вино из одуванчиков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Брэдбери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 пропастью во ржи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Селинджер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товарища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Ремарк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Portrait of Dorian Gray (retold by Elizabeth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Oscar Wilde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Copperfield (retold by Virginia Evans)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 Eyre (retold by Jenny Dooley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Charlotte Bronte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Pride and Prejudice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Jane Austen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Tale of Two Cities (retold by Jenny Dooley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Man in the Iron Mask (retold by Elizabeth Gray and Ian Robertson)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Alexandre Dumas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оқу-әдістемелік құралдар және әдебиеттер</w:t>
            </w:r>
            <w:r>
              <w:br/>
            </w:r>
            <w:r>
              <w:rPr>
                <w:rFonts w:ascii="Times New Roman"/>
                <w:b w:val="false"/>
                <w:i w:val="false"/>
                <w:color w:val="000000"/>
                <w:sz w:val="20"/>
              </w:rPr>
              <w:t>
Қазақ тілде оқыту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білім берудегі техникалар мен технологиялар.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Қараев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мектеп курсының математикадан жазбаша емтихан өткізуге арналған тапсырмалар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Данилюк, </w:t>
            </w:r>
            <w:r>
              <w:br/>
            </w:r>
            <w:r>
              <w:rPr>
                <w:rFonts w:ascii="Times New Roman"/>
                <w:b w:val="false"/>
                <w:i w:val="false"/>
                <w:color w:val="000000"/>
                <w:sz w:val="20"/>
              </w:rPr>
              <w:t xml:space="preserve">
В. Грибиниченко, </w:t>
            </w:r>
            <w:r>
              <w:br/>
            </w:r>
            <w:r>
              <w:rPr>
                <w:rFonts w:ascii="Times New Roman"/>
                <w:b w:val="false"/>
                <w:i w:val="false"/>
                <w:color w:val="000000"/>
                <w:sz w:val="20"/>
              </w:rPr>
              <w:t xml:space="preserve">
Е. Лукьянова, </w:t>
            </w:r>
            <w:r>
              <w:br/>
            </w:r>
            <w:r>
              <w:rPr>
                <w:rFonts w:ascii="Times New Roman"/>
                <w:b w:val="false"/>
                <w:i w:val="false"/>
                <w:color w:val="000000"/>
                <w:sz w:val="20"/>
              </w:rPr>
              <w:t xml:space="preserve">
Б. Хамзина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пәнін тереңдете оқытатын сыныптарда негізгі орта мектеп курсы бойынша жазбаша емтихан өткізуге арналған тапсырмалар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Егоркина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орта мектеп курсы бойынша математика пәнінен жазбаша емтихан өткізуге арналған тапсырмалар жинағы (ҚГБ)</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Егоркина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Бүлдіршіндермен қызықты әңгімелер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Гринцевич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сыныптарда оқу жылдамдығын тексеруге арналған мәтіндер жинағы. 1-4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Аргумбаева, </w:t>
            </w:r>
            <w:r>
              <w:br/>
            </w:r>
            <w:r>
              <w:rPr>
                <w:rFonts w:ascii="Times New Roman"/>
                <w:b w:val="false"/>
                <w:i w:val="false"/>
                <w:color w:val="000000"/>
                <w:sz w:val="20"/>
              </w:rPr>
              <w:t xml:space="preserve">
Ш. Утильбекова.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шыныктыру. Жалпы білім беретін мектептің 1-4 сыныптар мұғалімдеріне арналған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Маковецкая,</w:t>
            </w:r>
            <w:r>
              <w:br/>
            </w:r>
            <w:r>
              <w:rPr>
                <w:rFonts w:ascii="Times New Roman"/>
                <w:b w:val="false"/>
                <w:i w:val="false"/>
                <w:color w:val="000000"/>
                <w:sz w:val="20"/>
              </w:rPr>
              <w:t xml:space="preserve">
Т. Васильченко, </w:t>
            </w:r>
            <w:r>
              <w:br/>
            </w:r>
            <w:r>
              <w:rPr>
                <w:rFonts w:ascii="Times New Roman"/>
                <w:b w:val="false"/>
                <w:i w:val="false"/>
                <w:color w:val="000000"/>
                <w:sz w:val="20"/>
              </w:rPr>
              <w:t xml:space="preserve">
О. Меркель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Мұғалім кітабы. </w:t>
            </w:r>
            <w:r>
              <w:br/>
            </w:r>
            <w:r>
              <w:rPr>
                <w:rFonts w:ascii="Times New Roman"/>
                <w:b w:val="false"/>
                <w:i w:val="false"/>
                <w:color w:val="000000"/>
                <w:sz w:val="20"/>
              </w:rPr>
              <w:t>
7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w:t>
            </w:r>
            <w:r>
              <w:br/>
            </w:r>
            <w:r>
              <w:rPr>
                <w:rFonts w:ascii="Times New Roman"/>
                <w:b w:val="false"/>
                <w:i w:val="false"/>
                <w:color w:val="000000"/>
                <w:sz w:val="20"/>
              </w:rPr>
              <w:t xml:space="preserve">
Ш. Нұрманбетова, </w:t>
            </w:r>
            <w:r>
              <w:br/>
            </w:r>
            <w:r>
              <w:rPr>
                <w:rFonts w:ascii="Times New Roman"/>
                <w:b w:val="false"/>
                <w:i w:val="false"/>
                <w:color w:val="000000"/>
                <w:sz w:val="20"/>
              </w:rPr>
              <w:t>
З. Искакова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Мұғалім кітабы. </w:t>
            </w:r>
            <w:r>
              <w:br/>
            </w:r>
            <w:r>
              <w:rPr>
                <w:rFonts w:ascii="Times New Roman"/>
                <w:b w:val="false"/>
                <w:i w:val="false"/>
                <w:color w:val="000000"/>
                <w:sz w:val="20"/>
              </w:rPr>
              <w:t>
8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w:t>
            </w:r>
            <w:r>
              <w:br/>
            </w:r>
            <w:r>
              <w:rPr>
                <w:rFonts w:ascii="Times New Roman"/>
                <w:b w:val="false"/>
                <w:i w:val="false"/>
                <w:color w:val="000000"/>
                <w:sz w:val="20"/>
              </w:rPr>
              <w:t xml:space="preserve">
Ш. Нұрманбетова, </w:t>
            </w:r>
            <w:r>
              <w:br/>
            </w:r>
            <w:r>
              <w:rPr>
                <w:rFonts w:ascii="Times New Roman"/>
                <w:b w:val="false"/>
                <w:i w:val="false"/>
                <w:color w:val="000000"/>
                <w:sz w:val="20"/>
              </w:rPr>
              <w:t>
З. Искакова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ондық сандары. Математикадан қатқыл қағаздағы плакаттар жиынтығы. </w:t>
            </w:r>
            <w:r>
              <w:br/>
            </w:r>
            <w:r>
              <w:rPr>
                <w:rFonts w:ascii="Times New Roman"/>
                <w:b w:val="false"/>
                <w:i w:val="false"/>
                <w:color w:val="000000"/>
                <w:sz w:val="20"/>
              </w:rPr>
              <w:t>
(20 плакат)/ Числа первого десятка. Набор плакатов по математике на картоне (20 плакатов)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Засухина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Әдістемелік құрал. 1,2 бөлім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Жахин,</w:t>
            </w:r>
            <w:r>
              <w:br/>
            </w:r>
            <w:r>
              <w:rPr>
                <w:rFonts w:ascii="Times New Roman"/>
                <w:b w:val="false"/>
                <w:i w:val="false"/>
                <w:color w:val="000000"/>
                <w:sz w:val="20"/>
              </w:rPr>
              <w:t>
Е. Юркова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Мәтіндер жинағы. Оқу жылдамдығын тексеруге арналған. 5-7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Мажимова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Оқу-әдістемелік құрал. 8-9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Әубәкір, </w:t>
            </w:r>
            <w:r>
              <w:br/>
            </w:r>
            <w:r>
              <w:rPr>
                <w:rFonts w:ascii="Times New Roman"/>
                <w:b w:val="false"/>
                <w:i w:val="false"/>
                <w:color w:val="000000"/>
                <w:sz w:val="20"/>
              </w:rPr>
              <w:t>
Г. Құнафина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 кітабы +CD</w:t>
            </w:r>
            <w:r>
              <w:br/>
            </w:r>
            <w:r>
              <w:rPr>
                <w:rFonts w:ascii="Times New Roman"/>
                <w:b w:val="false"/>
                <w:i w:val="false"/>
                <w:color w:val="000000"/>
                <w:sz w:val="20"/>
              </w:rPr>
              <w:t>
7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"Оқушыларға рухани-адамгершілік тәрбие берудің теориясы және әдістемесі". </w:t>
            </w:r>
            <w:r>
              <w:br/>
            </w:r>
            <w:r>
              <w:rPr>
                <w:rFonts w:ascii="Times New Roman"/>
                <w:b w:val="false"/>
                <w:i w:val="false"/>
                <w:color w:val="000000"/>
                <w:sz w:val="20"/>
              </w:rPr>
              <w:t>
Сынып жетекшісіне арналған әдістемелік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Ким, </w:t>
            </w:r>
            <w:r>
              <w:br/>
            </w:r>
            <w:r>
              <w:rPr>
                <w:rFonts w:ascii="Times New Roman"/>
                <w:b w:val="false"/>
                <w:i w:val="false"/>
                <w:color w:val="000000"/>
                <w:sz w:val="20"/>
              </w:rPr>
              <w:t xml:space="preserve">
М. Немеребаев, </w:t>
            </w:r>
            <w:r>
              <w:br/>
            </w:r>
            <w:r>
              <w:rPr>
                <w:rFonts w:ascii="Times New Roman"/>
                <w:b w:val="false"/>
                <w:i w:val="false"/>
                <w:color w:val="000000"/>
                <w:sz w:val="20"/>
              </w:rPr>
              <w:t>
Э. Ким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Ким, </w:t>
            </w:r>
            <w:r>
              <w:br/>
            </w:r>
            <w:r>
              <w:rPr>
                <w:rFonts w:ascii="Times New Roman"/>
                <w:b w:val="false"/>
                <w:i w:val="false"/>
                <w:color w:val="000000"/>
                <w:sz w:val="20"/>
              </w:rPr>
              <w:t xml:space="preserve">
М. Немеребаев, </w:t>
            </w:r>
            <w:r>
              <w:br/>
            </w:r>
            <w:r>
              <w:rPr>
                <w:rFonts w:ascii="Times New Roman"/>
                <w:b w:val="false"/>
                <w:i w:val="false"/>
                <w:color w:val="000000"/>
                <w:sz w:val="20"/>
              </w:rPr>
              <w:t>
Э. Ким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 ғасыр басындағы әдебиет және алаш ұстанымы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орыс тілінде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Практические материалы для проведения уроков в начальной школе. </w:t>
            </w:r>
            <w:r>
              <w:br/>
            </w:r>
            <w:r>
              <w:rPr>
                <w:rFonts w:ascii="Times New Roman"/>
                <w:b w:val="false"/>
                <w:i w:val="false"/>
                <w:color w:val="000000"/>
                <w:sz w:val="20"/>
              </w:rPr>
              <w:t xml:space="preserve">
 1-4-класс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дидактических игр для учащихся начальных-классов. 1-4-класс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Засухина В.,</w:t>
            </w:r>
            <w:r>
              <w:br/>
            </w:r>
            <w:r>
              <w:rPr>
                <w:rFonts w:ascii="Times New Roman"/>
                <w:b w:val="false"/>
                <w:i w:val="false"/>
                <w:color w:val="000000"/>
                <w:sz w:val="20"/>
              </w:rPr>
              <w:t>
Сараева Л.,</w:t>
            </w:r>
            <w:r>
              <w:br/>
            </w:r>
            <w:r>
              <w:rPr>
                <w:rFonts w:ascii="Times New Roman"/>
                <w:b w:val="false"/>
                <w:i w:val="false"/>
                <w:color w:val="000000"/>
                <w:sz w:val="20"/>
              </w:rPr>
              <w:t>
Титоренко 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іс қағаздарын жүргізу курсынан практикалық тапсырмалар. Делопроизводство на государственном языке. Практические задания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Жахина Б., Құрманова А., Қайырбекова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Занимательные беседы с дошколенком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Гринцевич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текстов для проверки техники чтения в начальных-классах. 1-4-классы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Полушкина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 стратегий и техник активного преподавания и учения (на казахском и русском языках)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Составитель Кусаинов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 для учителей 1-4-классов общеобразовательной школы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Маковецкая Г.,</w:t>
            </w:r>
            <w:r>
              <w:br/>
            </w:r>
            <w:r>
              <w:rPr>
                <w:rFonts w:ascii="Times New Roman"/>
                <w:b w:val="false"/>
                <w:i w:val="false"/>
                <w:color w:val="000000"/>
                <w:sz w:val="20"/>
              </w:rPr>
              <w:t xml:space="preserve">
Васильченко Т., </w:t>
            </w:r>
            <w:r>
              <w:br/>
            </w:r>
            <w:r>
              <w:rPr>
                <w:rFonts w:ascii="Times New Roman"/>
                <w:b w:val="false"/>
                <w:i w:val="false"/>
                <w:color w:val="000000"/>
                <w:sz w:val="20"/>
              </w:rPr>
              <w:t>
Меркель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текстов для проверки техники чтения в 5-7-классах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Мажимова Б.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Закирова,Н. </w:t>
            </w:r>
            <w:r>
              <w:br/>
            </w:r>
            <w:r>
              <w:rPr>
                <w:rFonts w:ascii="Times New Roman"/>
                <w:b w:val="false"/>
                <w:i w:val="false"/>
                <w:color w:val="000000"/>
                <w:sz w:val="20"/>
              </w:rPr>
              <w:t>
Аширов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заданий для проведения письменного экзамена за курс основной средней школы в-классах с углубленным изучением математики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Егоркина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08.09.2020 </w:t>
            </w:r>
            <w:r>
              <w:rPr>
                <w:rFonts w:ascii="Times New Roman"/>
                <w:b w:val="false"/>
                <w:i w:val="false"/>
                <w:color w:val="ff0000"/>
                <w:sz w:val="20"/>
              </w:rPr>
              <w:t>№ 389</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по математике с решениями. 8-11-классы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редакцией</w:t>
            </w:r>
            <w:r>
              <w:br/>
            </w:r>
            <w:r>
              <w:rPr>
                <w:rFonts w:ascii="Times New Roman"/>
                <w:b w:val="false"/>
                <w:i w:val="false"/>
                <w:color w:val="000000"/>
                <w:sz w:val="20"/>
              </w:rPr>
              <w:t>
Сканави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Москва, Мир и образование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идеи "Мәңгілік Ел" в практическом взаимодействии школы и семьи (Книга-классных руководителей)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Евдокимова С., Цветкова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Гласир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 Часть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Жахин К.</w:t>
            </w:r>
            <w:r>
              <w:br/>
            </w:r>
            <w:r>
              <w:rPr>
                <w:rFonts w:ascii="Times New Roman"/>
                <w:b w:val="false"/>
                <w:i w:val="false"/>
                <w:color w:val="000000"/>
                <w:sz w:val="20"/>
              </w:rPr>
              <w:t>
Юркова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практики в школе". Пособие для врачей и медицинских сестер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Моренко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17 мамырдағы</w:t>
            </w:r>
            <w:r>
              <w:br/>
            </w:r>
            <w:r>
              <w:rPr>
                <w:rFonts w:ascii="Times New Roman"/>
                <w:b w:val="false"/>
                <w:i w:val="false"/>
                <w:color w:val="000000"/>
                <w:sz w:val="20"/>
              </w:rPr>
              <w:t>№ 217 бұйрығына</w:t>
            </w:r>
            <w:r>
              <w:br/>
            </w:r>
            <w:r>
              <w:rPr>
                <w:rFonts w:ascii="Times New Roman"/>
                <w:b w:val="false"/>
                <w:i w:val="false"/>
                <w:color w:val="000000"/>
                <w:sz w:val="20"/>
              </w:rPr>
              <w:t>2-қосымша</w:t>
            </w:r>
          </w:p>
        </w:tc>
      </w:tr>
    </w:tbl>
    <w:bookmarkStart w:name="z15" w:id="12"/>
    <w:p>
      <w:pPr>
        <w:spacing w:after="0"/>
        <w:ind w:left="0"/>
        <w:jc w:val="left"/>
      </w:pPr>
      <w:r>
        <w:rPr>
          <w:rFonts w:ascii="Times New Roman"/>
          <w:b/>
          <w:i w:val="false"/>
          <w:color w:val="000000"/>
        </w:rPr>
        <w:t xml:space="preserve"> Қазақстан Республикасы Білім және ғылым министрінің күші жойылатын кейбір бұйрықтарының тізімі</w:t>
      </w:r>
    </w:p>
    <w:bookmarkEnd w:id="12"/>
    <w:bookmarkStart w:name="z16" w:id="13"/>
    <w:p>
      <w:pPr>
        <w:spacing w:after="0"/>
        <w:ind w:left="0"/>
        <w:jc w:val="both"/>
      </w:pPr>
      <w:r>
        <w:rPr>
          <w:rFonts w:ascii="Times New Roman"/>
          <w:b w:val="false"/>
          <w:i w:val="false"/>
          <w:color w:val="000000"/>
          <w:sz w:val="28"/>
        </w:rPr>
        <w:t xml:space="preserve">
      1. "Оқулықтардың, оқу-әдістемелік кешендерінің, құралдарының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міндетін атқарушысының 2013 жылғы 27 қыркүйектегі № 400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мемелекеттік тіркеу тізілімінде № 8890 тіркелген, "Егемен Қазақстан" газетінде 2013 жылы 28 қарашада № 263 (28202) жарияланған);</w:t>
      </w:r>
    </w:p>
    <w:bookmarkEnd w:id="13"/>
    <w:bookmarkStart w:name="z17" w:id="14"/>
    <w:p>
      <w:pPr>
        <w:spacing w:after="0"/>
        <w:ind w:left="0"/>
        <w:jc w:val="both"/>
      </w:pPr>
      <w:r>
        <w:rPr>
          <w:rFonts w:ascii="Times New Roman"/>
          <w:b w:val="false"/>
          <w:i w:val="false"/>
          <w:color w:val="000000"/>
          <w:sz w:val="28"/>
        </w:rPr>
        <w:t xml:space="preserve">
      2. ""Білім беру ұйымдарында пайдалануға рұқсат етілген оқулықтардың, оқу-әдістемелік кешендердің, оқу құралдарының және басқа да қосымша әдебиеттердің, оның ішінде электрондық жеткізгіштердегі тізбесін бекіту туралы" Қазақстан Республикасы Білім және ғылым министрінің міндетін атқарушының 2013 жылғы 27 қыркүйектегі № 400 бұйрығына өзгерістер мен толықтырулар енгізу туралы" Қазақстан Республикасы Білім және ғылым министрінің 2014 жылғы 28 сәуірдегі № 127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мемелекеттік тіркеу тізілімінде № 9385 тіркелген, "Егемен Қазақстан" газетінде 2017 жылғы 17 мамыр № 96 (28320) жарияланған);</w:t>
      </w:r>
    </w:p>
    <w:bookmarkEnd w:id="14"/>
    <w:bookmarkStart w:name="z18" w:id="15"/>
    <w:p>
      <w:pPr>
        <w:spacing w:after="0"/>
        <w:ind w:left="0"/>
        <w:jc w:val="both"/>
      </w:pPr>
      <w:r>
        <w:rPr>
          <w:rFonts w:ascii="Times New Roman"/>
          <w:b w:val="false"/>
          <w:i w:val="false"/>
          <w:color w:val="000000"/>
          <w:sz w:val="28"/>
        </w:rPr>
        <w:t xml:space="preserve">
      3. ""Білім беру ұйымдарында пайдалануға рұқсат етілген оқулықтардың, оқу-әдістемелік кешендердің, оқу құралдарының және басқа да қосымша әдебиеттердің, оның ішінде электрондық жеткізгіштердегі тізбесін бекіту туралы" Қазақстан Республикасы Білім және ғылым министрінің міндетін атқарушының 2013 жылғы 27 қыркүйектегі № 400 бұйрығына өзгеріс және толықтырулар енгізу туралы" Қазақстан Республикасы Білім және ғылым министрінің 2014 жылғы 10 қыркүйектегі № 377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мемелекеттік тіркеу тізілімінде № 9800 тіркелген, "Егемен Қазақстан" газетінде 2014 жылғы 27 қарашадағы № 232 (28455) жарияланған);</w:t>
      </w:r>
    </w:p>
    <w:bookmarkEnd w:id="15"/>
    <w:bookmarkStart w:name="z19" w:id="16"/>
    <w:p>
      <w:pPr>
        <w:spacing w:after="0"/>
        <w:ind w:left="0"/>
        <w:jc w:val="both"/>
      </w:pPr>
      <w:r>
        <w:rPr>
          <w:rFonts w:ascii="Times New Roman"/>
          <w:b w:val="false"/>
          <w:i w:val="false"/>
          <w:color w:val="000000"/>
          <w:sz w:val="28"/>
        </w:rPr>
        <w:t xml:space="preserve">
      4. ""Білім беру ұйымдарында пайдалануға рұқсат етілген оқулықтардың, оқу-әдістемелік кешендердің, оқу құралдарының және басқа да қосымша әдебиеттердің, оның ішінде электрондық жеткізгіштердегі тізбесін бекіту туралы" Қазақстан Республикасы Білім және ғылым министрінің міндетін атқарушының 2013 жылғы 27 қыркүйектегі № 400 бұйрығына өзгерістер енгізу туралы" Қазақстан Республикасы Білім және ғылым министрінің 2014 жылғы 10 желтоқсандағы № 515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мемелекеттік тіркеу тізілімінде № 10008 тіркелген, "Әділет" ақпараттық-құқықтық жүйесінде 2015 жылғы 5 қаңтарда, "Егемен Қазақстан" газетінде 2015 жылғы 20 тамызда № 158 (28636) жарияланған);</w:t>
      </w:r>
    </w:p>
    <w:bookmarkEnd w:id="16"/>
    <w:bookmarkStart w:name="z20" w:id="17"/>
    <w:p>
      <w:pPr>
        <w:spacing w:after="0"/>
        <w:ind w:left="0"/>
        <w:jc w:val="both"/>
      </w:pPr>
      <w:r>
        <w:rPr>
          <w:rFonts w:ascii="Times New Roman"/>
          <w:b w:val="false"/>
          <w:i w:val="false"/>
          <w:color w:val="000000"/>
          <w:sz w:val="28"/>
        </w:rPr>
        <w:t xml:space="preserve">
      5. ""Білім беру ұйымдарында пайдалануға рұқсат етілген оқулықтардың, оқу-әдістемелік кешендерінің, оқу құралдарының және басқа да қосымша әдебиеттердің, оның ішінде электрондық жеткізгіштердегі тізбесін бекіту туралы" Қазақстан Республикасы Білім және ғылым министрі міндетін атқарушысының 2013 жылғы 27 қыркүйектегі № 400 бұйрығына толықтыру енгізу туралы" Қазақстан Республикасы Білім және ғылым министрінің 2015 жылғы 15 маусымдағы № 379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мемелекеттік тіркеу тізілімінде № 11672 тіркелген, "Әділет" ақпараттық-құқықтық жүйесінде 2015 жылғы 30 шілдеде, "Егемен Қазақстан" газетінде 2016 жылғы 7 сәуірде № 65 (28793) жарияланған);</w:t>
      </w:r>
    </w:p>
    <w:bookmarkEnd w:id="17"/>
    <w:bookmarkStart w:name="z21" w:id="18"/>
    <w:p>
      <w:pPr>
        <w:spacing w:after="0"/>
        <w:ind w:left="0"/>
        <w:jc w:val="both"/>
      </w:pPr>
      <w:r>
        <w:rPr>
          <w:rFonts w:ascii="Times New Roman"/>
          <w:b w:val="false"/>
          <w:i w:val="false"/>
          <w:color w:val="000000"/>
          <w:sz w:val="28"/>
        </w:rPr>
        <w:t xml:space="preserve">
      6. ""Білім беру ұйымдарында пайдалануға рұқсат етілген оқулықтардың, оқу-әдістемелік кешендердің, оқу құралдарының және басқа да қосымша әдебиеттердің, оның ішінде электрондық жеткізгіштердегі тізбесін бекіту туралы" Қазақстан Республикасы Білім және ғылым Министрінің міндетін атқарушының 2013 жылғы 27 қыркүйектегі № 400 бұйрығына өзгерістер енгізу туралы" Қазақстан Репсубликасы Білім және ғылым министрінің м.а. 2016 жылғы 8 қаңтардағы № 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мемелекеттік тіркеу тізілімінде № 12911 тіркелген, "Әділет" ақпараттық-құқықтық жүйесінде 2016 жылғы 29 қаңтарда жарияланған);</w:t>
      </w:r>
    </w:p>
    <w:bookmarkEnd w:id="18"/>
    <w:bookmarkStart w:name="z22" w:id="19"/>
    <w:p>
      <w:pPr>
        <w:spacing w:after="0"/>
        <w:ind w:left="0"/>
        <w:jc w:val="both"/>
      </w:pPr>
      <w:r>
        <w:rPr>
          <w:rFonts w:ascii="Times New Roman"/>
          <w:b w:val="false"/>
          <w:i w:val="false"/>
          <w:color w:val="000000"/>
          <w:sz w:val="28"/>
        </w:rPr>
        <w:t xml:space="preserve">
      7. ""Оқулықтардың,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Министрінің міндетін атқарушының 2013 жылғы 27 қыркүйектегі № 400 бұйрығына толықтырулар енгізу туралы" Қазақстан Республикасы Білім және ғылым министрінің 2016 жылғы 6 сәуірдегі № 251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мемелекеттік тіркеу тізілімінде № 13593 тіркелген, "Әділет" ақпараттық-құқықтық жүйесінде 2016 жылғы 22 сәуірде, "Егемен Қазақстан" газетінде 2016 жылғы 18 маусымда № 116 (28844) жарияланған);</w:t>
      </w:r>
    </w:p>
    <w:bookmarkEnd w:id="19"/>
    <w:bookmarkStart w:name="z23" w:id="20"/>
    <w:p>
      <w:pPr>
        <w:spacing w:after="0"/>
        <w:ind w:left="0"/>
        <w:jc w:val="both"/>
      </w:pPr>
      <w:r>
        <w:rPr>
          <w:rFonts w:ascii="Times New Roman"/>
          <w:b w:val="false"/>
          <w:i w:val="false"/>
          <w:color w:val="000000"/>
          <w:sz w:val="28"/>
        </w:rPr>
        <w:t xml:space="preserve">
      8. ""Оқулықтардың, оқу-әдістемелік кешендерінің, құралдарының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міндетін атқарушының 2013 жылғы 27 қыркүйектегі № 400 бұйрығына өзгерістер мен толықтырулар енгізу туралы" Қазақстан Республикасы Білім және ғылым министрінің 2016 жылғы 6 мамырдағы № 309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мемелекеттік тіркеу тізілімінде № 13708 тіркелген, "Әділет" ақпараттық-құқықтық жүйесінде 2016 жылғы 19 мамырда, "Егемен Қазақстан" газетінде 2016 жылғы 18 маусымда № 116 (28844) жарияланған);</w:t>
      </w:r>
    </w:p>
    <w:bookmarkEnd w:id="20"/>
    <w:bookmarkStart w:name="z24" w:id="21"/>
    <w:p>
      <w:pPr>
        <w:spacing w:after="0"/>
        <w:ind w:left="0"/>
        <w:jc w:val="both"/>
      </w:pPr>
      <w:r>
        <w:rPr>
          <w:rFonts w:ascii="Times New Roman"/>
          <w:b w:val="false"/>
          <w:i w:val="false"/>
          <w:color w:val="000000"/>
          <w:sz w:val="28"/>
        </w:rPr>
        <w:t xml:space="preserve">
      9. ""Оқулықтардың,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министрінің міндетін атқарушының 2013 жылғы 27 қыркүйектегі № 400 бұйрығына толықтырулар енгізу туралы" Қазақстан Республикасы Білім және ғылым министрінің 2016 жылғы 19 шілдедегі № 458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14122 тіркелген, "Әділет" ақпараттық-құқықтық жүйесінде 2016 жылғы 6 қыркүйекте, 2016 жылғы 1 қыркүйекте ҚР НҚА электрондық түрдегі эталондық бақылау банкінде, "Егемен Қазақстан" газетінде 2016 жылғы 8 қазанда № 193 (28921) жарияланған);</w:t>
      </w:r>
    </w:p>
    <w:bookmarkEnd w:id="21"/>
    <w:bookmarkStart w:name="z25" w:id="22"/>
    <w:p>
      <w:pPr>
        <w:spacing w:after="0"/>
        <w:ind w:left="0"/>
        <w:jc w:val="both"/>
      </w:pPr>
      <w:r>
        <w:rPr>
          <w:rFonts w:ascii="Times New Roman"/>
          <w:b w:val="false"/>
          <w:i w:val="false"/>
          <w:color w:val="000000"/>
          <w:sz w:val="28"/>
        </w:rPr>
        <w:t xml:space="preserve">
      10. ""Оқулықтардың,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министрінің міндетін атқарушының 2013 жылғы 27 қыркүйектегі № 400 бұйрығына толықтырулар енгізу туралы" Қазақстан Республикасы Білім және ғылым министрінің 2016 жылғы 18 тамыздағы № 514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14245 тіркелген, "Әділет" ақпараттық-құқықтық жүйесінде 2016 жылғы 7 қазанда, ҚР НҚА электрондық түрдегі эталондық бақылау банкінде 2016 жылғы 10 қазанда жарияланған);</w:t>
      </w:r>
    </w:p>
    <w:bookmarkEnd w:id="22"/>
    <w:bookmarkStart w:name="z26" w:id="23"/>
    <w:p>
      <w:pPr>
        <w:spacing w:after="0"/>
        <w:ind w:left="0"/>
        <w:jc w:val="both"/>
      </w:pPr>
      <w:r>
        <w:rPr>
          <w:rFonts w:ascii="Times New Roman"/>
          <w:b w:val="false"/>
          <w:i w:val="false"/>
          <w:color w:val="000000"/>
          <w:sz w:val="28"/>
        </w:rPr>
        <w:t xml:space="preserve">
      11. ""Оқулықтардың, оқу-әдістемелік кешендерінің, құралдарының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міндетін атқарушының 2013 жылғы 27 қыркүйектегі № 400 бұйрығына өзгерістер мен толықтырулар енгізу туралы" Қазақстан Республикасы Білім және ғылым министрінің 2017 жылғы 4 сәуірдегі № 150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15082 тіркелген, ҚР НҚА электрондық түрдегі эталондық бақылау банкінде 2017 жылғы 12 мамырда, "Егемен Қазақстан" газетінде 2017 жылғы 27 қарашада № 228 (29209) жарияланған);</w:t>
      </w:r>
    </w:p>
    <w:bookmarkEnd w:id="23"/>
    <w:bookmarkStart w:name="z27" w:id="24"/>
    <w:p>
      <w:pPr>
        <w:spacing w:after="0"/>
        <w:ind w:left="0"/>
        <w:jc w:val="both"/>
      </w:pPr>
      <w:r>
        <w:rPr>
          <w:rFonts w:ascii="Times New Roman"/>
          <w:b w:val="false"/>
          <w:i w:val="false"/>
          <w:color w:val="000000"/>
          <w:sz w:val="28"/>
        </w:rPr>
        <w:t xml:space="preserve">
      12. ""Оқулықтардың, оқу-әдістемелік кешендерінің, құралдарының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міндетін атқарушының 2013 жылғы 27 қыркүйектегі № 400 бұйрығына өзгерістер мен толықтырулар енгізу туралы" Қазақстан Республикасы Білім және ғылым министрінің м. а. 2017 жылғы 11 шілдедегі № 327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15461 тіркелген, ҚР НҚА электрондық түрдегі эталондық бақылау банкінде 2017 жылғы 22 тамызда жарияланған);</w:t>
      </w:r>
    </w:p>
    <w:bookmarkEnd w:id="24"/>
    <w:bookmarkStart w:name="z28" w:id="25"/>
    <w:p>
      <w:pPr>
        <w:spacing w:after="0"/>
        <w:ind w:left="0"/>
        <w:jc w:val="both"/>
      </w:pPr>
      <w:r>
        <w:rPr>
          <w:rFonts w:ascii="Times New Roman"/>
          <w:b w:val="false"/>
          <w:i w:val="false"/>
          <w:color w:val="000000"/>
          <w:sz w:val="28"/>
        </w:rPr>
        <w:t xml:space="preserve">
      13. ""Оқулықтардың,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министрінің міндетін атқарушының 2013 жылғы 27 қыркүйектегі № 400 бұйрығына өзгерістер мен толықтырулар енгізу туралы" Қазақстан Республикасы Білім және ғылым министрінің 2017 жылғы 28 қыркүйектегі № 483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15892 тіркелген, ҚР НҚА электрондық түрдегі эталондық бақылау банкінде 2017 жылғы 24 қарашада жарияланған);</w:t>
      </w:r>
    </w:p>
    <w:bookmarkEnd w:id="25"/>
    <w:bookmarkStart w:name="z29" w:id="26"/>
    <w:p>
      <w:pPr>
        <w:spacing w:after="0"/>
        <w:ind w:left="0"/>
        <w:jc w:val="both"/>
      </w:pPr>
      <w:r>
        <w:rPr>
          <w:rFonts w:ascii="Times New Roman"/>
          <w:b w:val="false"/>
          <w:i w:val="false"/>
          <w:color w:val="000000"/>
          <w:sz w:val="28"/>
        </w:rPr>
        <w:t xml:space="preserve">
      14. ""Оқулықтардың,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 міндетін атқарушысының 2013 жылғы 27 қыркүйектегі № 400 бұйрығына өзгерістер мен толықтырулар енгізу туралы" Қазақстан Республикасы Білім және ғылым министрінің 2018 жылғы 3 мамырдағы № 192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16887 тіркелген, ҚР НҚА электрондық түрдегі эталондық бақылау банкінде 2018 жылғы 23 мамырда жарияланған);</w:t>
      </w:r>
    </w:p>
    <w:bookmarkEnd w:id="26"/>
    <w:bookmarkStart w:name="z30" w:id="27"/>
    <w:p>
      <w:pPr>
        <w:spacing w:after="0"/>
        <w:ind w:left="0"/>
        <w:jc w:val="both"/>
      </w:pPr>
      <w:r>
        <w:rPr>
          <w:rFonts w:ascii="Times New Roman"/>
          <w:b w:val="false"/>
          <w:i w:val="false"/>
          <w:color w:val="000000"/>
          <w:sz w:val="28"/>
        </w:rPr>
        <w:t xml:space="preserve">
      15. ""Оқулықтардың,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 міндетін атқарушысының 2013 жылғы 27 қыркүйектегі № 400 бұйрығына өзгерістер мен толықтырулар енгізу туралы" Қазақстан Республикасы Білім және ғылым министрінің 2018 жылғы 24 шілдедегі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17268 тіркелген, ҚР НҚА электрондық түрдегі эталондық бақылау банкінде 2018 жылғы 15 тамызда жарияланған).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