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4f18" w14:textId="6c64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16 мамырдағы № 208 бұйрығы. Қазақстан Республикасының Әділет министрлігінде 2019 жылғы 17 мамырда № 18691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4991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ұйымдары білім беру қызметінде пайдаланатын қатаң есептіліктегі құжаттардың </w:t>
      </w:r>
      <w:r>
        <w:rPr>
          <w:rFonts w:ascii="Times New Roman"/>
          <w:b w:val="false"/>
          <w:i w:val="false"/>
          <w:color w:val="000000"/>
          <w:sz w:val="28"/>
        </w:rPr>
        <w:t>нысанындарында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орта білім беру ұйымындағы бұйрықтарды тіркеу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орта білім беру ұйымдарының педагогикалық кеңесі хаттамаларының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xml:space="preserve">
      1-4-сыныптарға арналған сынып </w:t>
      </w:r>
      <w:r>
        <w:rPr>
          <w:rFonts w:ascii="Times New Roman"/>
          <w:b w:val="false"/>
          <w:i w:val="false"/>
          <w:color w:val="000000"/>
          <w:sz w:val="28"/>
        </w:rPr>
        <w:t>журналы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жазылсын;</w:t>
      </w:r>
    </w:p>
    <w:bookmarkEnd w:id="5"/>
    <w:bookmarkStart w:name="z7" w:id="6"/>
    <w:p>
      <w:pPr>
        <w:spacing w:after="0"/>
        <w:ind w:left="0"/>
        <w:jc w:val="both"/>
      </w:pPr>
      <w:r>
        <w:rPr>
          <w:rFonts w:ascii="Times New Roman"/>
          <w:b w:val="false"/>
          <w:i w:val="false"/>
          <w:color w:val="000000"/>
          <w:sz w:val="28"/>
        </w:rPr>
        <w:t xml:space="preserve">
      5-11(12)-сыныптарға арналған сынып </w:t>
      </w:r>
      <w:r>
        <w:rPr>
          <w:rFonts w:ascii="Times New Roman"/>
          <w:b w:val="false"/>
          <w:i w:val="false"/>
          <w:color w:val="000000"/>
          <w:sz w:val="28"/>
        </w:rPr>
        <w:t>журналы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жазылсын;</w:t>
      </w:r>
    </w:p>
    <w:bookmarkEnd w:id="6"/>
    <w:bookmarkStart w:name="z8" w:id="7"/>
    <w:p>
      <w:pPr>
        <w:spacing w:after="0"/>
        <w:ind w:left="0"/>
        <w:jc w:val="both"/>
      </w:pPr>
      <w:r>
        <w:rPr>
          <w:rFonts w:ascii="Times New Roman"/>
          <w:b w:val="false"/>
          <w:i w:val="false"/>
          <w:color w:val="000000"/>
          <w:sz w:val="28"/>
        </w:rPr>
        <w:t xml:space="preserve">
      теориялық оқытуды есепке алу </w:t>
      </w:r>
      <w:r>
        <w:rPr>
          <w:rFonts w:ascii="Times New Roman"/>
          <w:b w:val="false"/>
          <w:i w:val="false"/>
          <w:color w:val="000000"/>
          <w:sz w:val="28"/>
        </w:rPr>
        <w:t>журналы</w:t>
      </w:r>
      <w:r>
        <w:rPr>
          <w:rFonts w:ascii="Times New Roman"/>
          <w:b w:val="false"/>
          <w:i w:val="false"/>
          <w:color w:val="000000"/>
          <w:sz w:val="28"/>
        </w:rPr>
        <w:t xml:space="preserve"> (техникалық және кәсіптік білім беру, орта білімнен кейінгі білім беру ұйымдарына арналған)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7"/>
    <w:bookmarkStart w:name="z9" w:id="8"/>
    <w:p>
      <w:pPr>
        <w:spacing w:after="0"/>
        <w:ind w:left="0"/>
        <w:jc w:val="both"/>
      </w:pPr>
      <w:r>
        <w:rPr>
          <w:rFonts w:ascii="Times New Roman"/>
          <w:b w:val="false"/>
          <w:i w:val="false"/>
          <w:color w:val="000000"/>
          <w:sz w:val="28"/>
        </w:rPr>
        <w:t xml:space="preserve">
      өндірістік оқытуды есепке алу </w:t>
      </w:r>
      <w:r>
        <w:rPr>
          <w:rFonts w:ascii="Times New Roman"/>
          <w:b w:val="false"/>
          <w:i w:val="false"/>
          <w:color w:val="000000"/>
          <w:sz w:val="28"/>
        </w:rPr>
        <w:t>журналы</w:t>
      </w:r>
      <w:r>
        <w:rPr>
          <w:rFonts w:ascii="Times New Roman"/>
          <w:b w:val="false"/>
          <w:i w:val="false"/>
          <w:color w:val="000000"/>
          <w:sz w:val="28"/>
        </w:rPr>
        <w:t xml:space="preserve"> (техникалық және кәсіптік білім беру ұйымдарына арналған)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8"/>
    <w:bookmarkStart w:name="z10" w:id="9"/>
    <w:p>
      <w:pPr>
        <w:spacing w:after="0"/>
        <w:ind w:left="0"/>
        <w:jc w:val="both"/>
      </w:pPr>
      <w:r>
        <w:rPr>
          <w:rFonts w:ascii="Times New Roman"/>
          <w:b w:val="false"/>
          <w:i w:val="false"/>
          <w:color w:val="000000"/>
          <w:sz w:val="28"/>
        </w:rPr>
        <w:t xml:space="preserve">
      әрбір айға оқытушының жұмыс уақытын есепке алу </w:t>
      </w:r>
      <w:r>
        <w:rPr>
          <w:rFonts w:ascii="Times New Roman"/>
          <w:b w:val="false"/>
          <w:i w:val="false"/>
          <w:color w:val="000000"/>
          <w:sz w:val="28"/>
        </w:rPr>
        <w:t>ведомосі</w:t>
      </w:r>
      <w:r>
        <w:rPr>
          <w:rFonts w:ascii="Times New Roman"/>
          <w:b w:val="false"/>
          <w:i w:val="false"/>
          <w:color w:val="000000"/>
          <w:sz w:val="28"/>
        </w:rPr>
        <w:t xml:space="preserve"> (сағатпен)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9"/>
    <w:bookmarkStart w:name="z11" w:id="10"/>
    <w:p>
      <w:pPr>
        <w:spacing w:after="0"/>
        <w:ind w:left="0"/>
        <w:jc w:val="both"/>
      </w:pPr>
      <w:r>
        <w:rPr>
          <w:rFonts w:ascii="Times New Roman"/>
          <w:b w:val="false"/>
          <w:i w:val="false"/>
          <w:color w:val="000000"/>
          <w:sz w:val="28"/>
        </w:rPr>
        <w:t xml:space="preserve">
      оқытушының жылдық жұмыс уақытын есепке алу </w:t>
      </w:r>
      <w:r>
        <w:rPr>
          <w:rFonts w:ascii="Times New Roman"/>
          <w:b w:val="false"/>
          <w:i w:val="false"/>
          <w:color w:val="000000"/>
          <w:sz w:val="28"/>
        </w:rPr>
        <w:t>ведомосі</w:t>
      </w:r>
      <w:r>
        <w:rPr>
          <w:rFonts w:ascii="Times New Roman"/>
          <w:b w:val="false"/>
          <w:i w:val="false"/>
          <w:color w:val="000000"/>
          <w:sz w:val="28"/>
        </w:rPr>
        <w:t xml:space="preserve"> (сағатпен) 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10"/>
    <w:bookmarkStart w:name="z12" w:id="11"/>
    <w:p>
      <w:pPr>
        <w:spacing w:after="0"/>
        <w:ind w:left="0"/>
        <w:jc w:val="both"/>
      </w:pPr>
      <w:r>
        <w:rPr>
          <w:rFonts w:ascii="Times New Roman"/>
          <w:b w:val="false"/>
          <w:i w:val="false"/>
          <w:color w:val="000000"/>
          <w:sz w:val="28"/>
        </w:rPr>
        <w:t xml:space="preserve">
      емтихан </w:t>
      </w:r>
      <w:r>
        <w:rPr>
          <w:rFonts w:ascii="Times New Roman"/>
          <w:b w:val="false"/>
          <w:i w:val="false"/>
          <w:color w:val="000000"/>
          <w:sz w:val="28"/>
        </w:rPr>
        <w:t>ведомосі</w:t>
      </w:r>
      <w:r>
        <w:rPr>
          <w:rFonts w:ascii="Times New Roman"/>
          <w:b w:val="false"/>
          <w:i w:val="false"/>
          <w:color w:val="000000"/>
          <w:sz w:val="28"/>
        </w:rPr>
        <w:t xml:space="preserve"> (білім алушыларды аралық аттестаттауға арналған)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11"/>
    <w:bookmarkStart w:name="z13" w:id="12"/>
    <w:p>
      <w:pPr>
        <w:spacing w:after="0"/>
        <w:ind w:left="0"/>
        <w:jc w:val="both"/>
      </w:pPr>
      <w:r>
        <w:rPr>
          <w:rFonts w:ascii="Times New Roman"/>
          <w:b w:val="false"/>
          <w:i w:val="false"/>
          <w:color w:val="000000"/>
          <w:sz w:val="28"/>
        </w:rPr>
        <w:t xml:space="preserve">
      білім алушының студенттік </w:t>
      </w:r>
      <w:r>
        <w:rPr>
          <w:rFonts w:ascii="Times New Roman"/>
          <w:b w:val="false"/>
          <w:i w:val="false"/>
          <w:color w:val="000000"/>
          <w:sz w:val="28"/>
        </w:rPr>
        <w:t>билеті</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 </w:t>
      </w:r>
    </w:p>
    <w:bookmarkEnd w:id="12"/>
    <w:bookmarkStart w:name="z14" w:id="13"/>
    <w:p>
      <w:pPr>
        <w:spacing w:after="0"/>
        <w:ind w:left="0"/>
        <w:jc w:val="both"/>
      </w:pPr>
      <w:r>
        <w:rPr>
          <w:rFonts w:ascii="Times New Roman"/>
          <w:b w:val="false"/>
          <w:i w:val="false"/>
          <w:color w:val="000000"/>
          <w:sz w:val="28"/>
        </w:rPr>
        <w:t xml:space="preserve">
      білім алушының үлгерім </w:t>
      </w:r>
      <w:r>
        <w:rPr>
          <w:rFonts w:ascii="Times New Roman"/>
          <w:b w:val="false"/>
          <w:i w:val="false"/>
          <w:color w:val="000000"/>
          <w:sz w:val="28"/>
        </w:rPr>
        <w:t>кітапшасы</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bookmarkEnd w:id="13"/>
    <w:bookmarkStart w:name="z15" w:id="14"/>
    <w:p>
      <w:pPr>
        <w:spacing w:after="0"/>
        <w:ind w:left="0"/>
        <w:jc w:val="both"/>
      </w:pPr>
      <w:r>
        <w:rPr>
          <w:rFonts w:ascii="Times New Roman"/>
          <w:b w:val="false"/>
          <w:i w:val="false"/>
          <w:color w:val="000000"/>
          <w:sz w:val="28"/>
        </w:rPr>
        <w:t xml:space="preserve">
      диплом беру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End w:id="14"/>
    <w:bookmarkStart w:name="z16" w:id="15"/>
    <w:p>
      <w:pPr>
        <w:spacing w:after="0"/>
        <w:ind w:left="0"/>
        <w:jc w:val="both"/>
      </w:pPr>
      <w:r>
        <w:rPr>
          <w:rFonts w:ascii="Times New Roman"/>
          <w:b w:val="false"/>
          <w:i w:val="false"/>
          <w:color w:val="000000"/>
          <w:sz w:val="28"/>
        </w:rPr>
        <w:t xml:space="preserve">
      дипломның телнұсқаларын беру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15"/>
    <w:bookmarkStart w:name="z17" w:id="16"/>
    <w:p>
      <w:pPr>
        <w:spacing w:after="0"/>
        <w:ind w:left="0"/>
        <w:jc w:val="both"/>
      </w:pPr>
      <w:r>
        <w:rPr>
          <w:rFonts w:ascii="Times New Roman"/>
          <w:b w:val="false"/>
          <w:i w:val="false"/>
          <w:color w:val="000000"/>
          <w:sz w:val="28"/>
        </w:rPr>
        <w:t xml:space="preserve">
      академиялық анықтама беру </w:t>
      </w:r>
      <w:r>
        <w:rPr>
          <w:rFonts w:ascii="Times New Roman"/>
          <w:b w:val="false"/>
          <w:i w:val="false"/>
          <w:color w:val="000000"/>
          <w:sz w:val="28"/>
        </w:rPr>
        <w:t>кітабы</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End w:id="16"/>
    <w:bookmarkStart w:name="z18" w:id="17"/>
    <w:p>
      <w:pPr>
        <w:spacing w:after="0"/>
        <w:ind w:left="0"/>
        <w:jc w:val="both"/>
      </w:pPr>
      <w:r>
        <w:rPr>
          <w:rFonts w:ascii="Times New Roman"/>
          <w:b w:val="false"/>
          <w:i w:val="false"/>
          <w:color w:val="000000"/>
          <w:sz w:val="28"/>
        </w:rPr>
        <w:t xml:space="preserve">
      атаулы </w:t>
      </w:r>
      <w:r>
        <w:rPr>
          <w:rFonts w:ascii="Times New Roman"/>
          <w:b w:val="false"/>
          <w:i w:val="false"/>
          <w:color w:val="000000"/>
          <w:sz w:val="28"/>
        </w:rPr>
        <w:t>кітап</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17"/>
    <w:bookmarkStart w:name="z19" w:id="18"/>
    <w:p>
      <w:pPr>
        <w:spacing w:after="0"/>
        <w:ind w:left="0"/>
        <w:jc w:val="both"/>
      </w:pPr>
      <w:r>
        <w:rPr>
          <w:rFonts w:ascii="Times New Roman"/>
          <w:b w:val="false"/>
          <w:i w:val="false"/>
          <w:color w:val="000000"/>
          <w:sz w:val="28"/>
        </w:rPr>
        <w:t>
      білім алушылардың алфавиттік кітабы (орта білімнен кейінгі білім беру ұйымдары оқушыларының есебін алу үшін) алынып тасталсын;</w:t>
      </w:r>
    </w:p>
    <w:bookmarkEnd w:id="18"/>
    <w:bookmarkStart w:name="z20"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жеке сабақтарды есепке алу журналымен (техникалық және кәсіптік, орта білімнен кейінгі білім беру ұйымдарына арналған) толықтырылсын;</w:t>
      </w:r>
    </w:p>
    <w:bookmarkEnd w:id="19"/>
    <w:bookmarkStart w:name="z21"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емтихан ведомосымен (оқытудың кредиттік және (немесе) модульдік технологиясы бойынша білім алушыларды аралық аттестаттауға арналған) толықтырылсын;</w:t>
      </w:r>
    </w:p>
    <w:bookmarkEnd w:id="20"/>
    <w:bookmarkStart w:name="z22" w:id="2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10-1-қосымшаға</w:t>
      </w:r>
      <w:r>
        <w:rPr>
          <w:rFonts w:ascii="Times New Roman"/>
          <w:b w:val="false"/>
          <w:i w:val="false"/>
          <w:color w:val="000000"/>
          <w:sz w:val="28"/>
        </w:rPr>
        <w:t xml:space="preserve"> сәйкес қазақстандық студенттік сәйкестендіру картасымен (техникалық және кәсіптік, орта білімнен кейінгі білім беру ұйымдарына арналған) толықтырылсын.</w:t>
      </w:r>
    </w:p>
    <w:bookmarkEnd w:id="21"/>
    <w:bookmarkStart w:name="z23" w:id="22"/>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тәртіппен:</w:t>
      </w:r>
    </w:p>
    <w:bookmarkEnd w:id="22"/>
    <w:bookmarkStart w:name="z24" w:id="2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3"/>
    <w:bookmarkStart w:name="z25" w:id="2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24"/>
    <w:bookmarkStart w:name="z26" w:id="2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25"/>
    <w:bookmarkStart w:name="z27" w:id="26"/>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6"/>
    <w:bookmarkStart w:name="z28" w:id="2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 А. Суханбердиеваға жүктелсін.</w:t>
      </w:r>
    </w:p>
    <w:bookmarkEnd w:id="27"/>
    <w:bookmarkStart w:name="z29"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9"/>
    <w:p>
      <w:pPr>
        <w:spacing w:after="0"/>
        <w:ind w:left="0"/>
        <w:jc w:val="left"/>
      </w:pPr>
      <w:r>
        <w:rPr>
          <w:rFonts w:ascii="Times New Roman"/>
          <w:b/>
          <w:i w:val="false"/>
          <w:color w:val="000000"/>
        </w:rPr>
        <w:t xml:space="preserve"> Қазақстан Республикасының Білім және ғылым министрлігі Орта білім беру ұйымындағы бұйрықтарды тіркеу кітабы</w:t>
      </w:r>
    </w:p>
    <w:bookmarkEnd w:id="2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 жылы кітап басталды </w:t>
      </w:r>
    </w:p>
    <w:p>
      <w:pPr>
        <w:spacing w:after="0"/>
        <w:ind w:left="0"/>
        <w:jc w:val="both"/>
      </w:pPr>
      <w:r>
        <w:rPr>
          <w:rFonts w:ascii="Times New Roman"/>
          <w:b w:val="false"/>
          <w:i w:val="false"/>
          <w:color w:val="000000"/>
          <w:sz w:val="28"/>
        </w:rPr>
        <w:t>
      __________________ жылы кітап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179"/>
        <w:gridCol w:w="1179"/>
        <w:gridCol w:w="1179"/>
        <w:gridCol w:w="7076"/>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(Т.А.Ә. (болған жағдайда), лауазымы</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Бұйрықтарды тіркеу кітабы (бұдан әрі – Кітап) орта білім беру ұйымдарында негізгі қызмет бойынша, кадрлар және оқушылардың жеке құрамы және ауысуы бойынша жүргізіледі.</w:t>
      </w:r>
    </w:p>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Электрондық жүйеге қосылған білім беру ұйымдарында бұйрықтарды тіркеу кітабы тек қана электронды түрде толтырылады, оны қағаз нұсқада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0"/>
    <w:p>
      <w:pPr>
        <w:spacing w:after="0"/>
        <w:ind w:left="0"/>
        <w:jc w:val="left"/>
      </w:pPr>
      <w:r>
        <w:rPr>
          <w:rFonts w:ascii="Times New Roman"/>
          <w:b/>
          <w:i w:val="false"/>
          <w:color w:val="000000"/>
        </w:rPr>
        <w:t xml:space="preserve"> Қазақстан Республикасының Білім және ғылым министрлігі Орта білім беру ұйымдарының педагогикалық кеңесі хаттамаларының кітабы </w:t>
      </w:r>
    </w:p>
    <w:bookmarkEnd w:id="30"/>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жылы кітап басталды</w:t>
      </w:r>
    </w:p>
    <w:p>
      <w:pPr>
        <w:spacing w:after="0"/>
        <w:ind w:left="0"/>
        <w:jc w:val="both"/>
      </w:pPr>
      <w:r>
        <w:rPr>
          <w:rFonts w:ascii="Times New Roman"/>
          <w:b w:val="false"/>
          <w:i w:val="false"/>
          <w:color w:val="000000"/>
          <w:sz w:val="28"/>
        </w:rPr>
        <w:t>
      __________________ жылы кітап аяқталды</w:t>
      </w:r>
    </w:p>
    <w:p>
      <w:pPr>
        <w:spacing w:after="0"/>
        <w:ind w:left="0"/>
        <w:jc w:val="both"/>
      </w:pPr>
      <w:r>
        <w:rPr>
          <w:rFonts w:ascii="Times New Roman"/>
          <w:b w:val="false"/>
          <w:i w:val="false"/>
          <w:color w:val="000000"/>
          <w:sz w:val="28"/>
        </w:rPr>
        <w:t>
      № хаттама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 отырысы </w:t>
      </w:r>
    </w:p>
    <w:p>
      <w:pPr>
        <w:spacing w:after="0"/>
        <w:ind w:left="0"/>
        <w:jc w:val="both"/>
      </w:pPr>
      <w:r>
        <w:rPr>
          <w:rFonts w:ascii="Times New Roman"/>
          <w:b w:val="false"/>
          <w:i w:val="false"/>
          <w:color w:val="000000"/>
          <w:sz w:val="28"/>
        </w:rPr>
        <w:t>
      (кеңесі, жиналысы)</w:t>
      </w:r>
    </w:p>
    <w:p>
      <w:pPr>
        <w:spacing w:after="0"/>
        <w:ind w:left="0"/>
        <w:jc w:val="both"/>
      </w:pPr>
      <w:r>
        <w:rPr>
          <w:rFonts w:ascii="Times New Roman"/>
          <w:b w:val="false"/>
          <w:i w:val="false"/>
          <w:color w:val="000000"/>
          <w:sz w:val="28"/>
        </w:rPr>
        <w:t>
      (өткізілген күні толық көрсетілуі тиіс)</w:t>
      </w:r>
    </w:p>
    <w:p>
      <w:pPr>
        <w:spacing w:after="0"/>
        <w:ind w:left="0"/>
        <w:jc w:val="both"/>
      </w:pPr>
      <w:r>
        <w:rPr>
          <w:rFonts w:ascii="Times New Roman"/>
          <w:b w:val="false"/>
          <w:i w:val="false"/>
          <w:color w:val="000000"/>
          <w:sz w:val="28"/>
        </w:rPr>
        <w:t>
      Қатысқандар: (тегі, аты, әкесінің аты (болған жағдайда) толық көрсетіледі)</w:t>
      </w:r>
    </w:p>
    <w:p>
      <w:pPr>
        <w:spacing w:after="0"/>
        <w:ind w:left="0"/>
        <w:jc w:val="both"/>
      </w:pPr>
      <w:r>
        <w:rPr>
          <w:rFonts w:ascii="Times New Roman"/>
          <w:b w:val="false"/>
          <w:i w:val="false"/>
          <w:color w:val="000000"/>
          <w:sz w:val="28"/>
        </w:rPr>
        <w:t>
      Күн тәртібі:</w:t>
      </w:r>
    </w:p>
    <w:p>
      <w:pPr>
        <w:spacing w:after="0"/>
        <w:ind w:left="0"/>
        <w:jc w:val="both"/>
      </w:pPr>
      <w:r>
        <w:rPr>
          <w:rFonts w:ascii="Times New Roman"/>
          <w:b w:val="false"/>
          <w:i w:val="false"/>
          <w:color w:val="000000"/>
          <w:sz w:val="28"/>
        </w:rPr>
        <w:t>
      1. Тыңдалды: 1. Қаралған мәселенің тақырыбы.</w:t>
      </w:r>
    </w:p>
    <w:p>
      <w:pPr>
        <w:spacing w:after="0"/>
        <w:ind w:left="0"/>
        <w:jc w:val="both"/>
      </w:pPr>
      <w:r>
        <w:rPr>
          <w:rFonts w:ascii="Times New Roman"/>
          <w:b w:val="false"/>
          <w:i w:val="false"/>
          <w:color w:val="000000"/>
          <w:sz w:val="28"/>
        </w:rPr>
        <w:t>
      2. Сөйледі: 1. Сөйлеген адамның (Т.А.Ә. (болған жағдайда) және сөзінің қысқаша мазмұны.</w:t>
      </w:r>
    </w:p>
    <w:p>
      <w:pPr>
        <w:spacing w:after="0"/>
        <w:ind w:left="0"/>
        <w:jc w:val="both"/>
      </w:pPr>
      <w:r>
        <w:rPr>
          <w:rFonts w:ascii="Times New Roman"/>
          <w:b w:val="false"/>
          <w:i w:val="false"/>
          <w:color w:val="000000"/>
          <w:sz w:val="28"/>
        </w:rPr>
        <w:t>
      3. Қаулы етті: 1. Аталған мәселе бойынша қабылданған шешім</w:t>
      </w:r>
    </w:p>
    <w:p>
      <w:pPr>
        <w:spacing w:after="0"/>
        <w:ind w:left="0"/>
        <w:jc w:val="both"/>
      </w:pPr>
      <w:r>
        <w:rPr>
          <w:rFonts w:ascii="Times New Roman"/>
          <w:b w:val="false"/>
          <w:i w:val="false"/>
          <w:color w:val="000000"/>
          <w:sz w:val="28"/>
        </w:rPr>
        <w:t>
      Төраға ______________________ (Т.А.Ә. (болған жағдайда)</w:t>
      </w:r>
    </w:p>
    <w:p>
      <w:pPr>
        <w:spacing w:after="0"/>
        <w:ind w:left="0"/>
        <w:jc w:val="both"/>
      </w:pPr>
      <w:r>
        <w:rPr>
          <w:rFonts w:ascii="Times New Roman"/>
          <w:b w:val="false"/>
          <w:i w:val="false"/>
          <w:color w:val="000000"/>
          <w:sz w:val="28"/>
        </w:rPr>
        <w:t>
      Хатшы ______________________ (Т.А.Ә. (болған жағдайда)</w:t>
      </w:r>
    </w:p>
    <w:p>
      <w:pPr>
        <w:spacing w:after="0"/>
        <w:ind w:left="0"/>
        <w:jc w:val="both"/>
      </w:pPr>
      <w:r>
        <w:rPr>
          <w:rFonts w:ascii="Times New Roman"/>
          <w:b w:val="false"/>
          <w:i w:val="false"/>
          <w:color w:val="000000"/>
          <w:sz w:val="28"/>
        </w:rPr>
        <w:t>
      Ескерту: Орта білім беру ұйымының педагогикалық кеңесі хаттамаларының кітабы (бұдан әрі – Хаттамалар кітабы) барлық орта білім беру ұйымдарында жүргізіледі, онда педагогикалық кеңеске шығарылған мәселелердің талқылануы, педагогикалық кеңес мүшелерінің ұсыныстары мен ескертулері тіркеледі.</w:t>
      </w:r>
    </w:p>
    <w:p>
      <w:pPr>
        <w:spacing w:after="0"/>
        <w:ind w:left="0"/>
        <w:jc w:val="both"/>
      </w:pPr>
      <w:r>
        <w:rPr>
          <w:rFonts w:ascii="Times New Roman"/>
          <w:b w:val="false"/>
          <w:i w:val="false"/>
          <w:color w:val="000000"/>
          <w:sz w:val="28"/>
        </w:rPr>
        <w:t>
      Хаттамалар кітабы нөмірленеді, тігіледі, орта білім беру ұйымы директорының қолымен және мөрімен бекітіледі.</w:t>
      </w:r>
    </w:p>
    <w:p>
      <w:pPr>
        <w:spacing w:after="0"/>
        <w:ind w:left="0"/>
        <w:jc w:val="both"/>
      </w:pPr>
      <w:r>
        <w:rPr>
          <w:rFonts w:ascii="Times New Roman"/>
          <w:b w:val="false"/>
          <w:i w:val="false"/>
          <w:color w:val="000000"/>
          <w:sz w:val="28"/>
        </w:rPr>
        <w:t>
      Орта білім беру ұйымы педагогикалық кеңесінің хаттамасы білім беру ұйымы электрондық жүйеге қосылған жағдайда электронды түрде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1"/>
    <w:p>
      <w:pPr>
        <w:spacing w:after="0"/>
        <w:ind w:left="0"/>
        <w:jc w:val="left"/>
      </w:pPr>
      <w:r>
        <w:rPr>
          <w:rFonts w:ascii="Times New Roman"/>
          <w:b/>
          <w:i w:val="false"/>
          <w:color w:val="000000"/>
        </w:rPr>
        <w:t xml:space="preserve"> Қазақстан Республикасының Білім және ғылым министрлігі</w:t>
      </w:r>
    </w:p>
    <w:bookmarkEnd w:id="31"/>
    <w:p>
      <w:pPr>
        <w:spacing w:after="0"/>
        <w:ind w:left="0"/>
        <w:jc w:val="both"/>
      </w:pPr>
      <w:r>
        <w:rPr>
          <w:rFonts w:ascii="Times New Roman"/>
          <w:b w:val="false"/>
          <w:i w:val="false"/>
          <w:color w:val="000000"/>
          <w:sz w:val="28"/>
        </w:rPr>
        <w:t>
      1-4-сыныптарға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 сынып</w:t>
      </w:r>
    </w:p>
    <w:p>
      <w:pPr>
        <w:spacing w:after="0"/>
        <w:ind w:left="0"/>
        <w:jc w:val="both"/>
      </w:pPr>
      <w:r>
        <w:rPr>
          <w:rFonts w:ascii="Times New Roman"/>
          <w:b w:val="false"/>
          <w:i w:val="false"/>
          <w:color w:val="000000"/>
          <w:sz w:val="28"/>
        </w:rPr>
        <w:t>
      __________________________________________________ оқу жылы</w:t>
      </w:r>
    </w:p>
    <w:p>
      <w:pPr>
        <w:spacing w:after="0"/>
        <w:ind w:left="0"/>
        <w:jc w:val="both"/>
      </w:pPr>
      <w:r>
        <w:rPr>
          <w:rFonts w:ascii="Times New Roman"/>
          <w:b w:val="false"/>
          <w:i w:val="false"/>
          <w:color w:val="000000"/>
          <w:sz w:val="28"/>
        </w:rPr>
        <w:t>
      Ескерту: Сынып журналы орта білім беру ұйымының әрбір мұғалімі жүргізуге міндетті болып табылатын қатаң есептіліктегі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xml:space="preserve">
      Электрондық журнал оқу жылының қорытындысы бойынша ақпараттық жүйеден жүктеледі және басып шығарылады, беттері бауланып, нөмірленіп, орта білім беру ұйымы директорының қолы қойылып, мөр басылады, олардың сақталуы қамтамасыз етіледі. </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7"/>
        <w:gridCol w:w="928"/>
        <w:gridCol w:w="929"/>
        <w:gridCol w:w="929"/>
        <w:gridCol w:w="929"/>
        <w:gridCol w:w="929"/>
        <w:gridCol w:w="929"/>
      </w:tblGrid>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5"/>
        <w:gridCol w:w="1025"/>
        <w:gridCol w:w="1026"/>
        <w:gridCol w:w="1026"/>
        <w:gridCol w:w="1026"/>
        <w:gridCol w:w="1026"/>
        <w:gridCol w:w="1026"/>
      </w:tblGrid>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_сағ.__мин.</w:t>
            </w:r>
            <w:r>
              <w:br/>
            </w:r>
            <w:r>
              <w:rPr>
                <w:rFonts w:ascii="Times New Roman"/>
                <w:b w:val="false"/>
                <w:i w:val="false"/>
                <w:color w:val="000000"/>
                <w:sz w:val="20"/>
              </w:rPr>
              <w:t>
_сағ.__мин.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12"/>
        <w:gridCol w:w="91"/>
        <w:gridCol w:w="91"/>
        <w:gridCol w:w="91"/>
        <w:gridCol w:w="6015"/>
      </w:tblGrid>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Сауат ашу</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Ана тілі</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Әдебиет</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 тілі</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Орыс тілі</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 тілі _______________</w:t>
            </w:r>
            <w:r>
              <w:br/>
            </w:r>
            <w:r>
              <w:rPr>
                <w:rFonts w:ascii="Times New Roman"/>
                <w:b w:val="false"/>
                <w:i w:val="false"/>
                <w:color w:val="000000"/>
                <w:sz w:val="20"/>
              </w:rPr>
              <w:t>
(қандай)</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Математика</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Информатика (Ақпараттық коммуникациялық технология)</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Жаратылыстану</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Дүниетану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Өзін-өзі тану</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Музыка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Бейнелеу өнері</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Еңбекке баулу (Көркем еңбек)</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Дене шынықтыру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________________</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________________</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________________</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________________</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Білім алушылар туралы жалпы мағлұматтар</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Білім алушылардың дене шынықтыру дайындығының көрсеткіштері</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Білім алушылардың қатыспаған сабақтары мен күндерінің саны туралы мағлұматтар</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Білім алушылардың оқу үлгерімі және тәртібі есебінің жинақ тізімдемесі</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r>
        <w:trPr>
          <w:trHeight w:val="30" w:hRule="atLeast"/>
        </w:trPr>
        <w:tc>
          <w:tcPr>
            <w:tcW w:w="6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Сынып журналының жүргізілуі туралы ескертулер</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72"/>
        <w:gridCol w:w="375"/>
        <w:gridCol w:w="375"/>
        <w:gridCol w:w="375"/>
        <w:gridCol w:w="375"/>
        <w:gridCol w:w="375"/>
        <w:gridCol w:w="375"/>
        <w:gridCol w:w="375"/>
        <w:gridCol w:w="5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аты_______________________</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2579"/>
        <w:gridCol w:w="2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тегі, аты, әкесінің аты (болған жағдайда) _____________________</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ескертулері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Жаңартылған бағдарлама бойынша 1-4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2414"/>
        <w:gridCol w:w="386"/>
        <w:gridCol w:w="386"/>
        <w:gridCol w:w="386"/>
        <w:gridCol w:w="386"/>
        <w:gridCol w:w="386"/>
        <w:gridCol w:w="386"/>
        <w:gridCol w:w="386"/>
        <w:gridCol w:w="536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атауы _______________________</w:t>
            </w:r>
          </w:p>
        </w:tc>
      </w:tr>
      <w:tr>
        <w:trPr>
          <w:trHeight w:val="30" w:hRule="atLeast"/>
        </w:trPr>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9"/>
        <w:gridCol w:w="849"/>
        <w:gridCol w:w="849"/>
        <w:gridCol w:w="545"/>
        <w:gridCol w:w="3018"/>
        <w:gridCol w:w="2866"/>
        <w:gridCol w:w="899"/>
        <w:gridCol w:w="394"/>
        <w:gridCol w:w="546"/>
        <w:gridCol w:w="242"/>
        <w:gridCol w:w="39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Т.А.Ә. (болған жағдайда) 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балы</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балы</w:t>
            </w:r>
          </w:p>
        </w:tc>
        <w:tc>
          <w:tcPr>
            <w:tcW w:w="3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(ең жоғары 50%)</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(ең жоғары 50%)</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 (сол жақ беті)</w:t>
      </w:r>
    </w:p>
    <w:p>
      <w:pPr>
        <w:spacing w:after="0"/>
        <w:ind w:left="0"/>
        <w:jc w:val="both"/>
      </w:pPr>
      <w:r>
        <w:rPr>
          <w:rFonts w:ascii="Times New Roman"/>
          <w:b w:val="false"/>
          <w:i w:val="false"/>
          <w:color w:val="000000"/>
          <w:sz w:val="28"/>
        </w:rPr>
        <w:t>
      *Ескерту: 2016-2017 оқу жылы – 1-сынып, 2017-2018 оқу жылы – 1, 2 - сыныптар, 2018-2019 оқу жылы – 1, 2 және 3-сыныптар, 2019-2020 оқу жылы – 1, 2, 3 және 4-сыныптар.</w:t>
      </w:r>
    </w:p>
    <w:p>
      <w:pPr>
        <w:spacing w:after="0"/>
        <w:ind w:left="0"/>
        <w:jc w:val="both"/>
      </w:pP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080"/>
        <w:gridCol w:w="2533"/>
        <w:gridCol w:w="722"/>
        <w:gridCol w:w="2081"/>
        <w:gridCol w:w="722"/>
        <w:gridCol w:w="2082"/>
      </w:tblGrid>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мекемеде болуы</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1369"/>
        <w:gridCol w:w="5236"/>
        <w:gridCol w:w="3156"/>
        <w:gridCol w:w="1468"/>
      </w:tblGrid>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өкілдерінің тегі, аты, әкесінің аты (болған жағдайда)</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тұлғаның қызметі, жұмыс істейтін мекемесінің адресі және атауы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 (дене тәрбиесі мұғалімі жылына екі рет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1958"/>
        <w:gridCol w:w="908"/>
        <w:gridCol w:w="558"/>
        <w:gridCol w:w="559"/>
        <w:gridCol w:w="559"/>
        <w:gridCol w:w="1259"/>
        <w:gridCol w:w="3239"/>
        <w:gridCol w:w="1960"/>
      </w:tblGrid>
      <w:tr>
        <w:trPr>
          <w:trHeight w:val="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732"/>
        <w:gridCol w:w="732"/>
        <w:gridCol w:w="732"/>
        <w:gridCol w:w="1648"/>
        <w:gridCol w:w="4241"/>
        <w:gridCol w:w="3025"/>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4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допты лақтыру (1кг)</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жалпы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босатқан күндері мен сабақтарының саны туралы мағлұмат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оқу үлгерімі мен сабаққа қатысуын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485"/>
        <w:gridCol w:w="2187"/>
        <w:gridCol w:w="1153"/>
        <w:gridCol w:w="1153"/>
        <w:gridCol w:w="1153"/>
        <w:gridCol w:w="1153"/>
        <w:gridCol w:w="1153"/>
        <w:gridCol w:w="1154"/>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жылдарының кезеңдері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Әдебиетітік оқу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тлі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тапсырмаларды орындауы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2306"/>
        <w:gridCol w:w="701"/>
        <w:gridCol w:w="701"/>
        <w:gridCol w:w="1723"/>
        <w:gridCol w:w="1140"/>
        <w:gridCol w:w="701"/>
        <w:gridCol w:w="3186"/>
        <w:gridCol w:w="114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аттары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(АКТ)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Өзін-өзң тану</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(Көркем еңбек)</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Журналды жүргізу жөніндегі ескертулер (директордың оқу-тәрбие жұмысы жөніндегі орынбасары немесе орта білім беру ұйымының директоры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Тексерушілердің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2"/>
    <w:p>
      <w:pPr>
        <w:spacing w:after="0"/>
        <w:ind w:left="0"/>
        <w:jc w:val="left"/>
      </w:pPr>
      <w:r>
        <w:rPr>
          <w:rFonts w:ascii="Times New Roman"/>
          <w:b/>
          <w:i w:val="false"/>
          <w:color w:val="000000"/>
        </w:rPr>
        <w:t xml:space="preserve"> Қазақстан Республикасының Білім және ғылым министрлігі</w:t>
      </w:r>
    </w:p>
    <w:bookmarkEnd w:id="32"/>
    <w:p>
      <w:pPr>
        <w:spacing w:after="0"/>
        <w:ind w:left="0"/>
        <w:jc w:val="both"/>
      </w:pPr>
      <w:r>
        <w:rPr>
          <w:rFonts w:ascii="Times New Roman"/>
          <w:b w:val="false"/>
          <w:i w:val="false"/>
          <w:color w:val="000000"/>
          <w:sz w:val="28"/>
        </w:rPr>
        <w:t xml:space="preserve">
      5-11 (12)-сыныптарға арналған сынып журналы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____________________________________________________________ сынып </w:t>
      </w:r>
    </w:p>
    <w:p>
      <w:pPr>
        <w:spacing w:after="0"/>
        <w:ind w:left="0"/>
        <w:jc w:val="both"/>
      </w:pPr>
      <w:r>
        <w:rPr>
          <w:rFonts w:ascii="Times New Roman"/>
          <w:b w:val="false"/>
          <w:i w:val="false"/>
          <w:color w:val="000000"/>
          <w:sz w:val="28"/>
        </w:rPr>
        <w:t>
      _________________________________________________________ оқу жылы</w:t>
      </w:r>
    </w:p>
    <w:p>
      <w:pPr>
        <w:spacing w:after="0"/>
        <w:ind w:left="0"/>
        <w:jc w:val="both"/>
      </w:pPr>
      <w:r>
        <w:rPr>
          <w:rFonts w:ascii="Times New Roman"/>
          <w:b w:val="false"/>
          <w:i w:val="false"/>
          <w:color w:val="000000"/>
          <w:sz w:val="28"/>
        </w:rPr>
        <w:t>
      Ескерту: Сынып журналы әрбір мұғалім және сынып жетекшісі үшін жүргізуге міндетті қатаң есептіліктегі құжат болып табылады.</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тек қана электрондық форматта толтырылады, оны қағаз нұсқасында толтыруға жол берілмейді.</w:t>
      </w:r>
    </w:p>
    <w:p>
      <w:pPr>
        <w:spacing w:after="0"/>
        <w:ind w:left="0"/>
        <w:jc w:val="both"/>
      </w:pPr>
      <w:r>
        <w:rPr>
          <w:rFonts w:ascii="Times New Roman"/>
          <w:b w:val="false"/>
          <w:i w:val="false"/>
          <w:color w:val="000000"/>
          <w:sz w:val="28"/>
        </w:rPr>
        <w:t>
      Электрондық сынып журналы оқу жылының қорытындысы бойынша ақпараттық жүйеден жүктеледі және басып шығарылады, беттері нөмірленіп, бауланып, орта білім беру ұйымы директорының қолы қойылып, мөр басылады, олардың сақталуы қамтамасыз етіледі.</w:t>
      </w:r>
    </w:p>
    <w:p>
      <w:pPr>
        <w:spacing w:after="0"/>
        <w:ind w:left="0"/>
        <w:jc w:val="both"/>
      </w:pPr>
      <w:r>
        <w:rPr>
          <w:rFonts w:ascii="Times New Roman"/>
          <w:b w:val="false"/>
          <w:i w:val="false"/>
          <w:color w:val="000000"/>
          <w:sz w:val="28"/>
        </w:rPr>
        <w:t>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813"/>
        <w:gridCol w:w="813"/>
        <w:gridCol w:w="813"/>
        <w:gridCol w:w="814"/>
        <w:gridCol w:w="814"/>
        <w:gridCol w:w="814"/>
      </w:tblGrid>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Сабақ уақыты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9"/>
        <w:gridCol w:w="813"/>
        <w:gridCol w:w="813"/>
        <w:gridCol w:w="813"/>
        <w:gridCol w:w="814"/>
        <w:gridCol w:w="814"/>
        <w:gridCol w:w="814"/>
      </w:tblGrid>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Сабақ уақыты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сабақ __сағ.__мин</w:t>
            </w:r>
            <w:r>
              <w:br/>
            </w:r>
            <w:r>
              <w:rPr>
                <w:rFonts w:ascii="Times New Roman"/>
                <w:b w:val="false"/>
                <w:i w:val="false"/>
                <w:color w:val="000000"/>
                <w:sz w:val="20"/>
              </w:rPr>
              <w:t>
___сағ._мин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296"/>
        <w:gridCol w:w="6004"/>
      </w:tblGrid>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 тілі</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әдебиеті</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Орыс тілі</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Орыс әдебиеті</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Ана тілі</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Әдебиеті</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Шетел тілі __________________ </w:t>
            </w:r>
            <w:r>
              <w:br/>
            </w:r>
            <w:r>
              <w:rPr>
                <w:rFonts w:ascii="Times New Roman"/>
                <w:b w:val="false"/>
                <w:i w:val="false"/>
                <w:color w:val="000000"/>
                <w:sz w:val="20"/>
              </w:rPr>
              <w:t>
(қандай)</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Математика</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Алгебра және анализ бастамалары </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Геометрия</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Информатика</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Жаратылыстану</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География</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Биология</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Химия</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Физика</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Қазақстан тарихы</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Дүниежүзі тарихы</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Құқықтану негіздері</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Адам.Қоғам.Құқық.</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Өзін-өзі тану</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Музыка </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Бейнелеу өнері</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Көркем еңбек</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Технология</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Дене шынықтыру</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Білім алушылар туралы жалпы мағлұмат</w:t>
            </w:r>
          </w:p>
        </w:tc>
        <w:tc>
          <w:tcPr>
            <w:tcW w:w="60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Білім алушылардың босатқан күндері мен сабақтары туралы мағлұмат</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Білім алушылардың оқу үлгерімі мен тәртібін есепке алудың жинақ тізімдемесі</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Қоғамдық пайдалы еңбек және қоғамдық тапсырмаларды есепке алу</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Үйірмелер (секциялар, клубтар) және факультативтік сабақтар туралы мағлұмат</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Дене шынықтыру дайындығынан Президенттік тест тапсыру туралы мәлімет</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Білім алушылардың дене шынықтыру дайындығының көрсеткіштері</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Сынып журналының жүргізілуі туралы ескертулер</w:t>
            </w:r>
          </w:p>
        </w:tc>
        <w:tc>
          <w:tcPr>
            <w:tcW w:w="60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998"/>
        <w:gridCol w:w="423"/>
        <w:gridCol w:w="423"/>
        <w:gridCol w:w="423"/>
        <w:gridCol w:w="423"/>
        <w:gridCol w:w="423"/>
        <w:gridCol w:w="423"/>
        <w:gridCol w:w="423"/>
        <w:gridCol w:w="5851"/>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аты _______________________________</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3571"/>
        <w:gridCol w:w="2578"/>
        <w:gridCol w:w="2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аты-жөні, тегі (болған жағдайда)____________________________</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 не өтілді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ескертпесі</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Жаңартылған бағдарлама бойынша 5-11 (12)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2681"/>
        <w:gridCol w:w="430"/>
        <w:gridCol w:w="430"/>
        <w:gridCol w:w="430"/>
        <w:gridCol w:w="430"/>
        <w:gridCol w:w="430"/>
        <w:gridCol w:w="430"/>
        <w:gridCol w:w="430"/>
        <w:gridCol w:w="5948"/>
      </w:tblGrid>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 _______________________________</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35-ке дейін</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42-ге дейін</w:t>
      </w:r>
    </w:p>
    <w:p>
      <w:pPr>
        <w:spacing w:after="0"/>
        <w:ind w:left="0"/>
        <w:jc w:val="both"/>
      </w:pPr>
      <w:r>
        <w:rPr>
          <w:rFonts w:ascii="Times New Roman"/>
          <w:b w:val="false"/>
          <w:i w:val="false"/>
          <w:color w:val="000000"/>
          <w:sz w:val="28"/>
        </w:rPr>
        <w:t>
      (оң жақ бетте)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0"/>
        <w:gridCol w:w="870"/>
        <w:gridCol w:w="870"/>
        <w:gridCol w:w="559"/>
        <w:gridCol w:w="2939"/>
        <w:gridCol w:w="2784"/>
        <w:gridCol w:w="921"/>
        <w:gridCol w:w="404"/>
        <w:gridCol w:w="560"/>
        <w:gridCol w:w="248"/>
        <w:gridCol w:w="40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аты-жөні, тегі (болған жағдайда)____________________________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ЖБ баллы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ЖБ баллы</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 р (макс 50%)</w:t>
            </w:r>
          </w:p>
        </w:tc>
        <w:tc>
          <w:tcPr>
            <w:tcW w:w="2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ЖБч (макс 50%)</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көрсеткіш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 (сол жақ бетте)</w:t>
      </w:r>
    </w:p>
    <w:p>
      <w:pPr>
        <w:spacing w:after="0"/>
        <w:ind w:left="0"/>
        <w:jc w:val="both"/>
      </w:pPr>
      <w:r>
        <w:rPr>
          <w:rFonts w:ascii="Times New Roman"/>
          <w:b w:val="false"/>
          <w:i w:val="false"/>
          <w:color w:val="000000"/>
          <w:sz w:val="28"/>
        </w:rPr>
        <w:t>
      *Ескерту: 2017-2018 оқу жылы – 5, 7- сыныптар, 2018-2019 оқу жылы – 5, 6, 7, 8 және 10-сыныптар, 2019-2020 оқу жылы - 5, 6, 7, 8, 9, 10 және 11 (12)- сыныптар.</w:t>
      </w:r>
    </w:p>
    <w:p>
      <w:pPr>
        <w:spacing w:after="0"/>
        <w:ind w:left="0"/>
        <w:jc w:val="both"/>
      </w:pP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715"/>
        <w:gridCol w:w="4947"/>
        <w:gridCol w:w="596"/>
        <w:gridCol w:w="1716"/>
        <w:gridCol w:w="596"/>
        <w:gridCol w:w="134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қашан бастады</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653"/>
        <w:gridCol w:w="5195"/>
        <w:gridCol w:w="2638"/>
        <w:gridCol w:w="1456"/>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қайда кетті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Үйірмелерге қатысуы, қоғамдық жұмысы</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Әке-шешесінің немесе оларды алмастырушы адамның тегі, аты, әкесінің аты (болған жағдайда)</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жұмыс орны, қызметі, телефоны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сабақтарының саны мен босатқан күндері туралы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22"/>
        <w:gridCol w:w="1402"/>
        <w:gridCol w:w="1402"/>
        <w:gridCol w:w="1403"/>
        <w:gridCol w:w="1403"/>
        <w:gridCol w:w="1403"/>
        <w:gridCol w:w="1403"/>
      </w:tblGrid>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Барлығы (оқу жылы және тоқсандар бойы, 11 (12)-сыныптар оқу жылы және жарты жыл бойында)</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2461"/>
        <w:gridCol w:w="1142"/>
        <w:gridCol w:w="1142"/>
        <w:gridCol w:w="1142"/>
        <w:gridCol w:w="1142"/>
        <w:gridCol w:w="1142"/>
        <w:gridCol w:w="1142"/>
        <w:gridCol w:w="1142"/>
        <w:gridCol w:w="1143"/>
      </w:tblGrid>
      <w:tr>
        <w:trPr>
          <w:trHeight w:val="30" w:hRule="atLeast"/>
        </w:trPr>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күндер</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байланысты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(оқу жылы және тоқсандар бойы, 11-12 сыныптар оқу жылы және жарты жыл бойында)</w:t>
      </w:r>
    </w:p>
    <w:p>
      <w:pPr>
        <w:spacing w:after="0"/>
        <w:ind w:left="0"/>
        <w:jc w:val="both"/>
      </w:pPr>
      <w:r>
        <w:rPr>
          <w:rFonts w:ascii="Times New Roman"/>
          <w:b w:val="false"/>
          <w:i w:val="false"/>
          <w:color w:val="000000"/>
          <w:sz w:val="28"/>
        </w:rPr>
        <w:t>
      Білім алушылардың үлгерімі мен тәртібін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962"/>
        <w:gridCol w:w="4525"/>
        <w:gridCol w:w="910"/>
        <w:gridCol w:w="910"/>
        <w:gridCol w:w="911"/>
        <w:gridCol w:w="911"/>
        <w:gridCol w:w="911"/>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 (1-жарты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 (2-жарты жылдық)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738"/>
        <w:gridCol w:w="1069"/>
        <w:gridCol w:w="3077"/>
        <w:gridCol w:w="1069"/>
        <w:gridCol w:w="1069"/>
        <w:gridCol w:w="1069"/>
        <w:gridCol w:w="1070"/>
        <w:gridCol w:w="107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Әдебиеті</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1171"/>
        <w:gridCol w:w="1171"/>
        <w:gridCol w:w="1171"/>
        <w:gridCol w:w="1171"/>
        <w:gridCol w:w="1904"/>
        <w:gridCol w:w="2637"/>
        <w:gridCol w:w="1905"/>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әлемдегі Қазақстан</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4"/>
        <w:gridCol w:w="1194"/>
        <w:gridCol w:w="486"/>
        <w:gridCol w:w="486"/>
        <w:gridCol w:w="790"/>
        <w:gridCol w:w="3425"/>
        <w:gridCol w:w="1399"/>
        <w:gridCol w:w="1096"/>
      </w:tblGrid>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 (Құқық негіздері)</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(Алғашқы әскери және технологиялық дайындық)</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экономика негіздері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8135"/>
        <w:gridCol w:w="572"/>
        <w:gridCol w:w="572"/>
        <w:gridCol w:w="572"/>
        <w:gridCol w:w="572"/>
      </w:tblGrid>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8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(Алғашқы әскери және технологиялық дайындық)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пәндері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Қоғамдық пайдалы еңбекті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2729"/>
        <w:gridCol w:w="385"/>
        <w:gridCol w:w="385"/>
        <w:gridCol w:w="385"/>
        <w:gridCol w:w="385"/>
        <w:gridCol w:w="385"/>
        <w:gridCol w:w="386"/>
        <w:gridCol w:w="386"/>
        <w:gridCol w:w="386"/>
        <w:gridCol w:w="386"/>
        <w:gridCol w:w="5324"/>
      </w:tblGrid>
      <w:tr>
        <w:trPr>
          <w:trHeight w:val="30" w:hRule="atLeast"/>
        </w:trPr>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25-ке дейін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304"/>
        <w:gridCol w:w="2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тегі, аты, әкесінің аты (болған жағдайда) __________________________</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мазмұны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жұмыстың көлемі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белгісі</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Үйірмелерге (секцияларға, клубтарға) және факультативтерге қатысу туралы мағлұматтар (сынып жетекшісі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412"/>
        <w:gridCol w:w="2082"/>
        <w:gridCol w:w="1412"/>
        <w:gridCol w:w="2083"/>
        <w:gridCol w:w="1412"/>
        <w:gridCol w:w="1496"/>
        <w:gridCol w:w="1496"/>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(секциялар, клубтар)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Үйірменің (секцияның, клубтың) атауы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үйірмені ұйымдастырған мекеменің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курстың атауы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 жолға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Дене шынықтыру дайындығынан Президенттік тест тапсыру туралы мағлұмат (дене тәрбиесі пәнінің мұғалімі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800"/>
        <w:gridCol w:w="1299"/>
        <w:gridCol w:w="1800"/>
        <w:gridCol w:w="2301"/>
        <w:gridCol w:w="23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дайындығының деңгейі</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дайындық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 (дене шынықтыру пәнінің мұғалімі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150"/>
        <w:gridCol w:w="533"/>
        <w:gridCol w:w="4360"/>
        <w:gridCol w:w="328"/>
        <w:gridCol w:w="328"/>
        <w:gridCol w:w="739"/>
        <w:gridCol w:w="1903"/>
        <w:gridCol w:w="534"/>
        <w:gridCol w:w="534"/>
        <w:gridCol w:w="1152"/>
      </w:tblGrid>
      <w:tr>
        <w:trPr>
          <w:trHeight w:val="30" w:hRule="atLeast"/>
        </w:trPr>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(қыркүйек)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30-60-100 м. жүгіру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дар</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дар</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Білім алушылардың дене шынықтыру дайындығының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859"/>
        <w:gridCol w:w="862"/>
        <w:gridCol w:w="862"/>
        <w:gridCol w:w="595"/>
        <w:gridCol w:w="600"/>
        <w:gridCol w:w="3074"/>
        <w:gridCol w:w="530"/>
        <w:gridCol w:w="927"/>
        <w:gridCol w:w="933"/>
        <w:gridCol w:w="864"/>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және аты</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аяғында (мамыр)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Орнынан ұзындыққа секіру</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лақтыру (1 кг)</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дайындығы жағдайының бағасы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күші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p>
    <w:p>
      <w:pPr>
        <w:spacing w:after="0"/>
        <w:ind w:left="0"/>
        <w:jc w:val="both"/>
      </w:pPr>
      <w:r>
        <w:rPr>
          <w:rFonts w:ascii="Times New Roman"/>
          <w:b w:val="false"/>
          <w:i w:val="false"/>
          <w:color w:val="000000"/>
          <w:sz w:val="28"/>
        </w:rPr>
        <w:t>
      Журналдың жүргізілуі бойынша ескертулер (директордың оқу-тәрбие жұмысы жөніндегі орынбасары немесе директор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Тексерушінің ескертулері мен ұсыныстары</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жөніндегі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3"/>
    <w:p>
      <w:pPr>
        <w:spacing w:after="0"/>
        <w:ind w:left="0"/>
        <w:jc w:val="left"/>
      </w:pPr>
      <w:r>
        <w:rPr>
          <w:rFonts w:ascii="Times New Roman"/>
          <w:b/>
          <w:i w:val="false"/>
          <w:color w:val="000000"/>
        </w:rPr>
        <w:t xml:space="preserve"> Қазақстан Республикасының Білім және ғылым министрлігі Теориялық оқытуды есепке алу журналы (техникалық және кәсіптік, орта білімнен кейінгі білім беру ұйымдарына арналған)</w:t>
      </w:r>
    </w:p>
    <w:bookmarkEnd w:id="33"/>
    <w:p>
      <w:pPr>
        <w:spacing w:after="0"/>
        <w:ind w:left="0"/>
        <w:jc w:val="both"/>
      </w:pPr>
      <w:r>
        <w:rPr>
          <w:rFonts w:ascii="Times New Roman"/>
          <w:b w:val="false"/>
          <w:i w:val="false"/>
          <w:color w:val="000000"/>
          <w:sz w:val="28"/>
        </w:rPr>
        <w:t>
      Оқу тобы _________________</w:t>
      </w:r>
    </w:p>
    <w:p>
      <w:pPr>
        <w:spacing w:after="0"/>
        <w:ind w:left="0"/>
        <w:jc w:val="both"/>
      </w:pPr>
      <w:r>
        <w:rPr>
          <w:rFonts w:ascii="Times New Roman"/>
          <w:b w:val="false"/>
          <w:i w:val="false"/>
          <w:color w:val="000000"/>
          <w:sz w:val="28"/>
        </w:rPr>
        <w:t>
      Оқу курсы __________________</w:t>
      </w:r>
    </w:p>
    <w:p>
      <w:pPr>
        <w:spacing w:after="0"/>
        <w:ind w:left="0"/>
        <w:jc w:val="both"/>
      </w:pPr>
      <w:r>
        <w:rPr>
          <w:rFonts w:ascii="Times New Roman"/>
          <w:b w:val="false"/>
          <w:i w:val="false"/>
          <w:color w:val="000000"/>
          <w:sz w:val="28"/>
        </w:rPr>
        <w:t>
      Мамандығы _______________________</w:t>
      </w:r>
    </w:p>
    <w:p>
      <w:pPr>
        <w:spacing w:after="0"/>
        <w:ind w:left="0"/>
        <w:jc w:val="both"/>
      </w:pPr>
      <w:r>
        <w:rPr>
          <w:rFonts w:ascii="Times New Roman"/>
          <w:b w:val="false"/>
          <w:i w:val="false"/>
          <w:color w:val="000000"/>
          <w:sz w:val="28"/>
        </w:rPr>
        <w:t>
      Біліктілігі ________________________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085"/>
        <w:gridCol w:w="3451"/>
        <w:gridCol w:w="5543"/>
        <w:gridCol w:w="6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тегі, аты, әкесінің аты (бар болған жағдайда)</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pPr>
        <w:spacing w:after="0"/>
        <w:ind w:left="0"/>
        <w:jc w:val="both"/>
      </w:pPr>
      <w:r>
        <w:rPr>
          <w:rFonts w:ascii="Times New Roman"/>
          <w:b w:val="false"/>
          <w:i w:val="false"/>
          <w:color w:val="000000"/>
          <w:sz w:val="28"/>
        </w:rPr>
        <w:t>
      № 5.1 нысан. Оқу жылында жүзеге асырылатын модульдер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2"/>
        <w:gridCol w:w="1867"/>
        <w:gridCol w:w="4025"/>
        <w:gridCol w:w="1868"/>
        <w:gridCol w:w="1868"/>
      </w:tblGrid>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саны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модульдер санына байланысты белгіленеді.</w:t>
      </w:r>
    </w:p>
    <w:p>
      <w:pPr>
        <w:spacing w:after="0"/>
        <w:ind w:left="0"/>
        <w:jc w:val="both"/>
      </w:pPr>
      <w:r>
        <w:rPr>
          <w:rFonts w:ascii="Times New Roman"/>
          <w:b w:val="false"/>
          <w:i w:val="false"/>
          <w:color w:val="000000"/>
          <w:sz w:val="28"/>
        </w:rPr>
        <w:t>
      № 5.2. нысан. ТОПТАҒЫ БІЛІМ АЛУШЫЛАР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4902"/>
        <w:gridCol w:w="2269"/>
        <w:gridCol w:w="1237"/>
        <w:gridCol w:w="2614"/>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кітаптағы нөмірі</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бұйрықтың күні мен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Топтың жетекшісі (тьютор) 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ТОПТАҒЫ БІЛІМ АЛУШЫЛАР ТУРАЛЫ МӘЛІМЕТТЕР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3743"/>
        <w:gridCol w:w="1300"/>
        <w:gridCol w:w="2115"/>
        <w:gridCol w:w="2116"/>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үйінің мекенжайы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Контенгент қозғалысы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5.3 нысан. БІЛІМ АЛУШЫЛАРДЫҢ САБАҚҚА ҚАТЫСУЫ МЕН ҮЛГЕРІМІН ТІРКЕУ</w:t>
      </w:r>
    </w:p>
    <w:p>
      <w:pPr>
        <w:spacing w:after="0"/>
        <w:ind w:left="0"/>
        <w:jc w:val="both"/>
      </w:pPr>
      <w:r>
        <w:rPr>
          <w:rFonts w:ascii="Times New Roman"/>
          <w:b w:val="false"/>
          <w:i w:val="false"/>
          <w:color w:val="000000"/>
          <w:sz w:val="28"/>
        </w:rPr>
        <w:t>
      (Сол жағы)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548"/>
        <w:gridCol w:w="160"/>
        <w:gridCol w:w="160"/>
        <w:gridCol w:w="160"/>
        <w:gridCol w:w="163"/>
        <w:gridCol w:w="1904"/>
        <w:gridCol w:w="1905"/>
        <w:gridCol w:w="1374"/>
        <w:gridCol w:w="1905"/>
        <w:gridCol w:w="13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индексі</w:t>
            </w:r>
            <w:r>
              <w:br/>
            </w:r>
            <w:r>
              <w:rPr>
                <w:rFonts w:ascii="Times New Roman"/>
                <w:b w:val="false"/>
                <w:i w:val="false"/>
                <w:color w:val="000000"/>
                <w:sz w:val="20"/>
              </w:rPr>
              <w:t>
_________________</w:t>
            </w:r>
            <w:r>
              <w:br/>
            </w:r>
            <w:r>
              <w:rPr>
                <w:rFonts w:ascii="Times New Roman"/>
                <w:b w:val="false"/>
                <w:i w:val="false"/>
                <w:color w:val="000000"/>
                <w:sz w:val="20"/>
              </w:rPr>
              <w:t>
Пән және (немесе) модуль атауы 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тегі, аты, әкесінің аты (бар болған жағдайда) __________________________________</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күні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сағатының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не тапсырылды</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Журналдағы өткен оқу материалын жазуға, білім алушының сабаққа қатысуын және үлгерімін есепке алуға арналған беттер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pPr>
        <w:spacing w:after="0"/>
        <w:ind w:left="0"/>
        <w:jc w:val="both"/>
      </w:pPr>
      <w:r>
        <w:rPr>
          <w:rFonts w:ascii="Times New Roman"/>
          <w:b w:val="false"/>
          <w:i w:val="false"/>
          <w:color w:val="000000"/>
          <w:sz w:val="28"/>
        </w:rPr>
        <w:t>
      Бір модульді бірнеше оқытушы оқытқан жағдайда, осы нысанды оқытушылар оқу сабақтарының кестесіне сәйкес кезекпен толтырады. Модуль бойынша оқу бағдарламасының теориялық бөлігі аяқталғаннан кейін (соңғы сабақты жүргізген оқытушы) модуль бойынша бағдарламаның теориялық бөлігінің іс жүзінде орындалуын көрсете отырып, сағат және (немесе) кредит түрінде "Модуль бойынша қорытынды" жазады. Әр семестрдің қорытындысы бойынша (соңғы сабақты жүргізген оқытушы) оқу жұмыс жоспарына сәйкес модуль бойынша жалпы орташа баға қояды.</w:t>
      </w:r>
    </w:p>
    <w:p>
      <w:pPr>
        <w:spacing w:after="0"/>
        <w:ind w:left="0"/>
        <w:jc w:val="both"/>
      </w:pPr>
      <w:r>
        <w:rPr>
          <w:rFonts w:ascii="Times New Roman"/>
          <w:b w:val="false"/>
          <w:i w:val="false"/>
          <w:color w:val="000000"/>
          <w:sz w:val="28"/>
        </w:rPr>
        <w:t>
      № 5.4 нысан. Білім алушылардың МЕДИЦИНАЛЫҚ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5123"/>
        <w:gridCol w:w="1086"/>
        <w:gridCol w:w="4288"/>
        <w:gridCol w:w="668"/>
      </w:tblGrid>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w:t>
            </w:r>
            <w:r>
              <w:br/>
            </w:r>
            <w:r>
              <w:rPr>
                <w:rFonts w:ascii="Times New Roman"/>
                <w:b w:val="false"/>
                <w:i w:val="false"/>
                <w:color w:val="000000"/>
                <w:sz w:val="20"/>
              </w:rPr>
              <w:t>
тегі, аты, әкесінің аты (бар болған жағдайда)</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(негізгі, дайындық, арнайы)</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5.5 нысан. ОҚУ-ТӘРБИЕ ЖҰМЫСТАРЫНЫҢ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4129"/>
        <w:gridCol w:w="1840"/>
        <w:gridCol w:w="1840"/>
        <w:gridCol w:w="1040"/>
        <w:gridCol w:w="1041"/>
        <w:gridCol w:w="1047"/>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Өндірістік оқу</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жартыжылдық</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жартыжылдық</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және (немесе) кредит саны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жүргізілген сағаттар және (немесе) кредиттер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1183"/>
        <w:gridCol w:w="2167"/>
        <w:gridCol w:w="857"/>
        <w:gridCol w:w="881"/>
        <w:gridCol w:w="1995"/>
        <w:gridCol w:w="881"/>
        <w:gridCol w:w="1995"/>
        <w:gridCol w:w="356"/>
        <w:gridCol w:w="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индексі_______ Пән және (немесе) модуль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Босатқан сағаттар саны</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 – сынақтық</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жылдықта (1-семестрде)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 (2-семестрде)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 жетекшісінің (шеберінің), оқытушылардың қолы _____________</w:t>
      </w:r>
    </w:p>
    <w:p>
      <w:pPr>
        <w:spacing w:after="0"/>
        <w:ind w:left="0"/>
        <w:jc w:val="both"/>
      </w:pPr>
      <w:r>
        <w:rPr>
          <w:rFonts w:ascii="Times New Roman"/>
          <w:b w:val="false"/>
          <w:i w:val="false"/>
          <w:color w:val="000000"/>
          <w:sz w:val="28"/>
        </w:rPr>
        <w:t>
      Басшының оқу ісі жөніндегі орынбасары _________________________</w:t>
      </w:r>
    </w:p>
    <w:p>
      <w:pPr>
        <w:spacing w:after="0"/>
        <w:ind w:left="0"/>
        <w:jc w:val="both"/>
      </w:pPr>
      <w:r>
        <w:rPr>
          <w:rFonts w:ascii="Times New Roman"/>
          <w:b w:val="false"/>
          <w:i w:val="false"/>
          <w:color w:val="000000"/>
          <w:sz w:val="28"/>
        </w:rPr>
        <w:t>
      Ескерту: "Пән және (немесе) модуль атауы" бағандарының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pPr>
        <w:spacing w:after="0"/>
        <w:ind w:left="0"/>
        <w:jc w:val="both"/>
      </w:pPr>
      <w:r>
        <w:rPr>
          <w:rFonts w:ascii="Times New Roman"/>
          <w:b w:val="false"/>
          <w:i w:val="false"/>
          <w:color w:val="000000"/>
          <w:sz w:val="28"/>
        </w:rPr>
        <w:t>
      Журналды толтыру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9"/>
        <w:gridCol w:w="3739"/>
        <w:gridCol w:w="7262"/>
      </w:tblGrid>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аты-жөні, лауазымы және қолы</w:t>
            </w:r>
          </w:p>
        </w:tc>
      </w:tr>
      <w:tr>
        <w:trPr>
          <w:trHeight w:val="30" w:hRule="atLeast"/>
        </w:trPr>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Журналды толтыру талаптары</w:t>
      </w:r>
    </w:p>
    <w:p>
      <w:pPr>
        <w:spacing w:after="0"/>
        <w:ind w:left="0"/>
        <w:jc w:val="both"/>
      </w:pPr>
      <w:r>
        <w:rPr>
          <w:rFonts w:ascii="Times New Roman"/>
          <w:b w:val="false"/>
          <w:i w:val="false"/>
          <w:color w:val="000000"/>
          <w:sz w:val="28"/>
        </w:rPr>
        <w:t>
      1. Журнал теориялық оқытудың есепке алу және оқу-тәрбиелік жұмысты қорытындылайтын негізгі құжат болып табылады.</w:t>
      </w:r>
    </w:p>
    <w:p>
      <w:pPr>
        <w:spacing w:after="0"/>
        <w:ind w:left="0"/>
        <w:jc w:val="both"/>
      </w:pPr>
      <w:r>
        <w:rPr>
          <w:rFonts w:ascii="Times New Roman"/>
          <w:b w:val="false"/>
          <w:i w:val="false"/>
          <w:color w:val="000000"/>
          <w:sz w:val="28"/>
        </w:rPr>
        <w:t>
      2. Оқытушылар журналды бір оқу тобына және бір оқу жылына толтырады.</w:t>
      </w:r>
    </w:p>
    <w:p>
      <w:pPr>
        <w:spacing w:after="0"/>
        <w:ind w:left="0"/>
        <w:jc w:val="both"/>
      </w:pPr>
      <w:r>
        <w:rPr>
          <w:rFonts w:ascii="Times New Roman"/>
          <w:b w:val="false"/>
          <w:i w:val="false"/>
          <w:color w:val="000000"/>
          <w:sz w:val="28"/>
        </w:rPr>
        <w:t>
      3. Топтағы білім алушылар туралы мәліметтерді (№ 5.2 нысан) атаулы кітапқа, бұйрықтар кітабына және білім алушының жеке ісіне сәйкес оқу бөлімі толтырады. "Үйінің мекенжайы" бағанында білім алушының ата-анасының немесе оларды алмастыратын тұлғалардың мекенжайы көрсетіледі.</w:t>
      </w:r>
    </w:p>
    <w:p>
      <w:pPr>
        <w:spacing w:after="0"/>
        <w:ind w:left="0"/>
        <w:jc w:val="both"/>
      </w:pPr>
      <w:r>
        <w:rPr>
          <w:rFonts w:ascii="Times New Roman"/>
          <w:b w:val="false"/>
          <w:i w:val="false"/>
          <w:color w:val="000000"/>
          <w:sz w:val="28"/>
        </w:rPr>
        <w:t>
      4. № 5.3 нысанда білім алушылардың сабаққа қатысуы және ағымдағы үлгерімі, өткізілген сабақтардың және үйге берілген тапсырманың қысқаша мазмұны, жұмсалған сағат саны көрсетіледі.</w:t>
      </w:r>
    </w:p>
    <w:p>
      <w:pPr>
        <w:spacing w:after="0"/>
        <w:ind w:left="0"/>
        <w:jc w:val="both"/>
      </w:pPr>
      <w:r>
        <w:rPr>
          <w:rFonts w:ascii="Times New Roman"/>
          <w:b w:val="false"/>
          <w:i w:val="false"/>
          <w:color w:val="000000"/>
          <w:sz w:val="28"/>
        </w:rPr>
        <w:t>
      Әрбір оқу пәніне және (немесе) модульге қажетті беттер, оған бөлінген оқу сағаттары мен консультациялардың санына байланысты бөлінеді. Консультациялар пәнге және (немесе) модульге бекітілген беттердің ең соңғы бетіне толтырылады.</w:t>
      </w:r>
    </w:p>
    <w:p>
      <w:pPr>
        <w:spacing w:after="0"/>
        <w:ind w:left="0"/>
        <w:jc w:val="both"/>
      </w:pPr>
      <w:r>
        <w:rPr>
          <w:rFonts w:ascii="Times New Roman"/>
          <w:b w:val="false"/>
          <w:i w:val="false"/>
          <w:color w:val="000000"/>
          <w:sz w:val="28"/>
        </w:rPr>
        <w:t>
      Бақылау, зертханалық және басқа да жұмыстардың бағалары, оларды өткізген күнгі бағанға қойылады.</w:t>
      </w:r>
    </w:p>
    <w:p>
      <w:pPr>
        <w:spacing w:after="0"/>
        <w:ind w:left="0"/>
        <w:jc w:val="both"/>
      </w:pPr>
      <w:r>
        <w:rPr>
          <w:rFonts w:ascii="Times New Roman"/>
          <w:b w:val="false"/>
          <w:i w:val="false"/>
          <w:color w:val="000000"/>
          <w:sz w:val="28"/>
        </w:rPr>
        <w:t>
      Білім алушының сабаққа немесе консультацияға қатыспауы "ж" әрпімен белгіленеді.</w:t>
      </w:r>
    </w:p>
    <w:p>
      <w:pPr>
        <w:spacing w:after="0"/>
        <w:ind w:left="0"/>
        <w:jc w:val="both"/>
      </w:pPr>
      <w:r>
        <w:rPr>
          <w:rFonts w:ascii="Times New Roman"/>
          <w:b w:val="false"/>
          <w:i w:val="false"/>
          <w:color w:val="000000"/>
          <w:sz w:val="28"/>
        </w:rPr>
        <w:t>
      5. Білім алушылардың медициналық тексеріс нәтижесі туралы мәліметтерді медициналық қызметкер № 5.4 нысанында толтырады.</w:t>
      </w:r>
    </w:p>
    <w:p>
      <w:pPr>
        <w:spacing w:after="0"/>
        <w:ind w:left="0"/>
        <w:jc w:val="both"/>
      </w:pPr>
      <w:r>
        <w:rPr>
          <w:rFonts w:ascii="Times New Roman"/>
          <w:b w:val="false"/>
          <w:i w:val="false"/>
          <w:color w:val="000000"/>
          <w:sz w:val="28"/>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 нысан) деген бетке толтырады. Өндірістік оқыту бойынша бағаларды сол бетке әр топтың шеберлері немесе оқытушылары қояды. Әр білім алушының теориялық оқу бойынша босатқан сағаттарының жалпы санын топ жетекшісі (шебері) қояды.</w:t>
      </w:r>
    </w:p>
    <w:p>
      <w:pPr>
        <w:spacing w:after="0"/>
        <w:ind w:left="0"/>
        <w:jc w:val="both"/>
      </w:pPr>
      <w:r>
        <w:rPr>
          <w:rFonts w:ascii="Times New Roman"/>
          <w:b w:val="false"/>
          <w:i w:val="false"/>
          <w:color w:val="000000"/>
          <w:sz w:val="28"/>
        </w:rPr>
        <w:t>
      7. Журналдағы барлық жазбалар анық, ұқыпты түрде көк түсті сиямен жазылады. Түзетулерге тыйым салынады.</w:t>
      </w:r>
    </w:p>
    <w:p>
      <w:pPr>
        <w:spacing w:after="0"/>
        <w:ind w:left="0"/>
        <w:jc w:val="both"/>
      </w:pPr>
      <w:r>
        <w:rPr>
          <w:rFonts w:ascii="Times New Roman"/>
          <w:b w:val="false"/>
          <w:i w:val="false"/>
          <w:color w:val="000000"/>
          <w:sz w:val="28"/>
        </w:rPr>
        <w:t>
      8. Журналдың толтырылуын қадағалауды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бетке жазылады.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теориялық оқытуды есепке алу журналы (техникалық және кәсіптік, орта білімнен кейінгі білім беру ұйымдарына арналған) тек электронды форматта толтырылады, оның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34"/>
    <w:p>
      <w:pPr>
        <w:spacing w:after="0"/>
        <w:ind w:left="0"/>
        <w:jc w:val="left"/>
      </w:pPr>
      <w:r>
        <w:rPr>
          <w:rFonts w:ascii="Times New Roman"/>
          <w:b/>
          <w:i w:val="false"/>
          <w:color w:val="000000"/>
        </w:rPr>
        <w:t xml:space="preserve"> Қазақстан Республикасының Білім және ғылым министрлігі Жеке сабақтарды есепке алу журналы (техникалық және кәсіптік, орта білімнен кейінгі білім беру ұйымдарына арналған)</w:t>
      </w:r>
    </w:p>
    <w:bookmarkEnd w:id="34"/>
    <w:p>
      <w:pPr>
        <w:spacing w:after="0"/>
        <w:ind w:left="0"/>
        <w:jc w:val="both"/>
      </w:pPr>
      <w:r>
        <w:rPr>
          <w:rFonts w:ascii="Times New Roman"/>
          <w:b w:val="false"/>
          <w:i w:val="false"/>
          <w:color w:val="000000"/>
          <w:sz w:val="28"/>
        </w:rPr>
        <w:t xml:space="preserve">
      Оқытушы ________________________ </w:t>
      </w:r>
    </w:p>
    <w:p>
      <w:pPr>
        <w:spacing w:after="0"/>
        <w:ind w:left="0"/>
        <w:jc w:val="both"/>
      </w:pPr>
      <w:r>
        <w:rPr>
          <w:rFonts w:ascii="Times New Roman"/>
          <w:b w:val="false"/>
          <w:i w:val="false"/>
          <w:color w:val="000000"/>
          <w:sz w:val="28"/>
        </w:rPr>
        <w:t>
      20____/20______ оқу жылы</w:t>
      </w:r>
    </w:p>
    <w:p>
      <w:pPr>
        <w:spacing w:after="0"/>
        <w:ind w:left="0"/>
        <w:jc w:val="both"/>
      </w:pPr>
      <w:r>
        <w:rPr>
          <w:rFonts w:ascii="Times New Roman"/>
          <w:b w:val="false"/>
          <w:i w:val="false"/>
          <w:color w:val="000000"/>
          <w:sz w:val="28"/>
        </w:rPr>
        <w:t>
      № 5.1.1 нысан</w:t>
      </w:r>
    </w:p>
    <w:p>
      <w:pPr>
        <w:spacing w:after="0"/>
        <w:ind w:left="0"/>
        <w:jc w:val="both"/>
      </w:pPr>
      <w:r>
        <w:rPr>
          <w:rFonts w:ascii="Times New Roman"/>
          <w:b w:val="false"/>
          <w:i w:val="false"/>
          <w:color w:val="000000"/>
          <w:sz w:val="28"/>
        </w:rPr>
        <w:t>
      БІЛІМ АЛУШЫЛАРДЫҢ САБАҚҚА ҚАТЫСУЫН ЖӘНЕ ҮЛГЕРІМІН ЕСЕПКЕ АЛУ</w:t>
      </w:r>
    </w:p>
    <w:p>
      <w:pPr>
        <w:spacing w:after="0"/>
        <w:ind w:left="0"/>
        <w:jc w:val="both"/>
      </w:pPr>
      <w:r>
        <w:rPr>
          <w:rFonts w:ascii="Times New Roman"/>
          <w:b w:val="false"/>
          <w:i w:val="false"/>
          <w:color w:val="000000"/>
          <w:sz w:val="28"/>
        </w:rPr>
        <w:t>
      (Сол жағы)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100"/>
        <w:gridCol w:w="787"/>
        <w:gridCol w:w="2503"/>
        <w:gridCol w:w="240"/>
        <w:gridCol w:w="240"/>
        <w:gridCol w:w="240"/>
        <w:gridCol w:w="240"/>
        <w:gridCol w:w="240"/>
        <w:gridCol w:w="240"/>
        <w:gridCol w:w="1091"/>
        <w:gridCol w:w="788"/>
        <w:gridCol w:w="1898"/>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р/с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алушының тегі және аты-жөні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күні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сағаттарының саны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Оқытушының қолы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Тьютордың (концертмейстердің) қолы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Журналдағы беттер саны сабақ журналы бланкілерін басу кезінде пәндердің (немесе) модульдердің санына қарай оқу жоспарына сәйкес және оларды өту мерзіміне қарай бекітіледі.</w:t>
      </w:r>
    </w:p>
    <w:p>
      <w:pPr>
        <w:spacing w:after="0"/>
        <w:ind w:left="0"/>
        <w:jc w:val="both"/>
      </w:pPr>
      <w:r>
        <w:rPr>
          <w:rFonts w:ascii="Times New Roman"/>
          <w:b w:val="false"/>
          <w:i w:val="false"/>
          <w:color w:val="000000"/>
          <w:sz w:val="28"/>
        </w:rPr>
        <w:t>
      № 5.1.2 нысан</w:t>
      </w:r>
    </w:p>
    <w:p>
      <w:pPr>
        <w:spacing w:after="0"/>
        <w:ind w:left="0"/>
        <w:jc w:val="both"/>
      </w:pPr>
      <w:r>
        <w:rPr>
          <w:rFonts w:ascii="Times New Roman"/>
          <w:b w:val="false"/>
          <w:i w:val="false"/>
          <w:color w:val="000000"/>
          <w:sz w:val="28"/>
        </w:rPr>
        <w:t>
      ЖЕКЕ САБАҚТАР САҒАТТАРЫН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79"/>
        <w:gridCol w:w="404"/>
        <w:gridCol w:w="1130"/>
        <w:gridCol w:w="870"/>
        <w:gridCol w:w="870"/>
        <w:gridCol w:w="870"/>
        <w:gridCol w:w="870"/>
        <w:gridCol w:w="870"/>
        <w:gridCol w:w="870"/>
        <w:gridCol w:w="870"/>
        <w:gridCol w:w="870"/>
        <w:gridCol w:w="871"/>
        <w:gridCol w:w="871"/>
        <w:gridCol w:w="562"/>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алушының тегі және аты-жөні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(немесе) модульдің атауы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 үшін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жөнінде ескерулер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4310"/>
        <w:gridCol w:w="6493"/>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Ескертулер мен ұсыныстардың мазмұны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тегі және аты-жөні</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Жеке сабақтар сағаттарын есепке алу журналын жүргізу қағидалары:</w:t>
      </w:r>
    </w:p>
    <w:p>
      <w:pPr>
        <w:spacing w:after="0"/>
        <w:ind w:left="0"/>
        <w:jc w:val="both"/>
      </w:pPr>
      <w:r>
        <w:rPr>
          <w:rFonts w:ascii="Times New Roman"/>
          <w:b w:val="false"/>
          <w:i w:val="false"/>
          <w:color w:val="000000"/>
          <w:sz w:val="28"/>
        </w:rPr>
        <w:t>
      1. Журнал жеке сабақ жүргізуді есепке алу мен қорытынды жасаудың негізгі құжаты болып табылады.</w:t>
      </w:r>
    </w:p>
    <w:p>
      <w:pPr>
        <w:spacing w:after="0"/>
        <w:ind w:left="0"/>
        <w:jc w:val="both"/>
      </w:pPr>
      <w:r>
        <w:rPr>
          <w:rFonts w:ascii="Times New Roman"/>
          <w:b w:val="false"/>
          <w:i w:val="false"/>
          <w:color w:val="000000"/>
          <w:sz w:val="28"/>
        </w:rPr>
        <w:t>
      2. Журналды оқытушы педагогикалық жүктемесіне сәйкес толтырады және ол бір оқу жылына есептелген.</w:t>
      </w:r>
    </w:p>
    <w:p>
      <w:pPr>
        <w:spacing w:after="0"/>
        <w:ind w:left="0"/>
        <w:jc w:val="both"/>
      </w:pPr>
      <w:r>
        <w:rPr>
          <w:rFonts w:ascii="Times New Roman"/>
          <w:b w:val="false"/>
          <w:i w:val="false"/>
          <w:color w:val="000000"/>
          <w:sz w:val="28"/>
        </w:rPr>
        <w:t>
      3. № 5.1.1 нысан бойынша білім алушының сабаққа қатысуы және ағымдағы үлгерімі есепке алынады, жұмсалған сағаттардың саны, сабақтың өткізілген күні жазылады. Сабақта болмаған білім алушы "ж" әрпімен белгіленеді.</w:t>
      </w:r>
    </w:p>
    <w:p>
      <w:pPr>
        <w:spacing w:after="0"/>
        <w:ind w:left="0"/>
        <w:jc w:val="both"/>
      </w:pPr>
      <w:r>
        <w:rPr>
          <w:rFonts w:ascii="Times New Roman"/>
          <w:b w:val="false"/>
          <w:i w:val="false"/>
          <w:color w:val="000000"/>
          <w:sz w:val="28"/>
        </w:rPr>
        <w:t>
      4. Білім алушының аты-жөнін журналдағы тізімге қосуды, сондай-ақ тізімнен алуды директордың тиісті бұйрығы шыққаннан кейін оқу бөлімі жүргізеді. Бұйрықтың нөмірі мен күні білім алушының аты-жөнінің тұсына жазылады.</w:t>
      </w:r>
    </w:p>
    <w:p>
      <w:pPr>
        <w:spacing w:after="0"/>
        <w:ind w:left="0"/>
        <w:jc w:val="both"/>
      </w:pPr>
      <w:r>
        <w:rPr>
          <w:rFonts w:ascii="Times New Roman"/>
          <w:b w:val="false"/>
          <w:i w:val="false"/>
          <w:color w:val="000000"/>
          <w:sz w:val="28"/>
        </w:rPr>
        <w:t>
      5. № 5.1.2 нысанда оқытушы оқу жылына берілген сағаттар жиынтығын жасау үшін, ай сайын орындалған сағаттарды жазып отырады.</w:t>
      </w:r>
    </w:p>
    <w:p>
      <w:pPr>
        <w:spacing w:after="0"/>
        <w:ind w:left="0"/>
        <w:jc w:val="both"/>
      </w:pPr>
      <w:r>
        <w:rPr>
          <w:rFonts w:ascii="Times New Roman"/>
          <w:b w:val="false"/>
          <w:i w:val="false"/>
          <w:color w:val="000000"/>
          <w:sz w:val="28"/>
        </w:rPr>
        <w:t>
      6. Журнал барлық жазбалар дәл, ұқыпты, көк түсті ұшы дөңгелейтін сиямен жүргізіледі. Түзетулерге тыйым салынады.</w:t>
      </w:r>
    </w:p>
    <w:p>
      <w:pPr>
        <w:spacing w:after="0"/>
        <w:ind w:left="0"/>
        <w:jc w:val="both"/>
      </w:pPr>
      <w:r>
        <w:rPr>
          <w:rFonts w:ascii="Times New Roman"/>
          <w:b w:val="false"/>
          <w:i w:val="false"/>
          <w:color w:val="000000"/>
          <w:sz w:val="28"/>
        </w:rPr>
        <w:t>
      7. Журнал жүргізуді бақылауды бөлім меңгерушілері, оқу және оқу әдістемелік жұмысы бойынша директордың орынбасарлары іске асырады. Олар ескертулер мен ұсыныстарды журналдың соңында, көрсетілген бетте жазады.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35"/>
    <w:p>
      <w:pPr>
        <w:spacing w:after="0"/>
        <w:ind w:left="0"/>
        <w:jc w:val="left"/>
      </w:pPr>
      <w:r>
        <w:rPr>
          <w:rFonts w:ascii="Times New Roman"/>
          <w:b/>
          <w:i w:val="false"/>
          <w:color w:val="000000"/>
        </w:rPr>
        <w:t xml:space="preserve"> Қазақстан Республикасының Білім және ғылым министрлігі Өндірістік оқытуды есепке алу журналы (техникалық және кәсіптік, орта білімнен кейінгі білім беру ұйымдарына арналған)</w:t>
      </w:r>
    </w:p>
    <w:bookmarkEnd w:id="35"/>
    <w:p>
      <w:pPr>
        <w:spacing w:after="0"/>
        <w:ind w:left="0"/>
        <w:jc w:val="both"/>
      </w:pPr>
      <w:r>
        <w:rPr>
          <w:rFonts w:ascii="Times New Roman"/>
          <w:b w:val="false"/>
          <w:i w:val="false"/>
          <w:color w:val="000000"/>
          <w:sz w:val="28"/>
        </w:rPr>
        <w:t>
      Топ № __________</w:t>
      </w:r>
    </w:p>
    <w:p>
      <w:pPr>
        <w:spacing w:after="0"/>
        <w:ind w:left="0"/>
        <w:jc w:val="both"/>
      </w:pPr>
      <w:r>
        <w:rPr>
          <w:rFonts w:ascii="Times New Roman"/>
          <w:b w:val="false"/>
          <w:i w:val="false"/>
          <w:color w:val="000000"/>
          <w:sz w:val="28"/>
        </w:rPr>
        <w:t>
      Мамандығы ______________</w:t>
      </w:r>
    </w:p>
    <w:p>
      <w:pPr>
        <w:spacing w:after="0"/>
        <w:ind w:left="0"/>
        <w:jc w:val="both"/>
      </w:pPr>
      <w:r>
        <w:rPr>
          <w:rFonts w:ascii="Times New Roman"/>
          <w:b w:val="false"/>
          <w:i w:val="false"/>
          <w:color w:val="000000"/>
          <w:sz w:val="28"/>
        </w:rPr>
        <w:t xml:space="preserve">
      Біліктілігі ______________ </w:t>
      </w:r>
    </w:p>
    <w:p>
      <w:pPr>
        <w:spacing w:after="0"/>
        <w:ind w:left="0"/>
        <w:jc w:val="both"/>
      </w:pPr>
      <w:r>
        <w:rPr>
          <w:rFonts w:ascii="Times New Roman"/>
          <w:b w:val="false"/>
          <w:i w:val="false"/>
          <w:color w:val="000000"/>
          <w:sz w:val="28"/>
        </w:rPr>
        <w:t>
      Оқу курсы ____________________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xml:space="preserve">
      Тәжірибе жетекшісі 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i w:val="false"/>
          <w:color w:val="000000"/>
        </w:rPr>
        <w:t xml:space="preserve">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4782"/>
        <w:gridCol w:w="5096"/>
        <w:gridCol w:w="745"/>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тәжірибе атауы</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шеберінің не әдіскердің немесе тәжірибе жетекшісінің аты-жөні</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6.1 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806"/>
        <w:gridCol w:w="1803"/>
        <w:gridCol w:w="2588"/>
        <w:gridCol w:w="626"/>
        <w:gridCol w:w="1020"/>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6.2 нысан ӨНДІРІСТІК ОҚЫТУДЫ ЕСЕПКЕ АЛУ</w:t>
      </w:r>
    </w:p>
    <w:p>
      <w:pPr>
        <w:spacing w:after="0"/>
        <w:ind w:left="0"/>
        <w:jc w:val="both"/>
      </w:pPr>
      <w:r>
        <w:rPr>
          <w:rFonts w:ascii="Times New Roman"/>
          <w:b w:val="false"/>
          <w:i w:val="false"/>
          <w:color w:val="000000"/>
          <w:sz w:val="28"/>
        </w:rPr>
        <w:t>
      Модульдің индексі (пән атауы) ________________________</w:t>
      </w:r>
    </w:p>
    <w:p>
      <w:pPr>
        <w:spacing w:after="0"/>
        <w:ind w:left="0"/>
        <w:jc w:val="both"/>
      </w:pPr>
      <w:r>
        <w:rPr>
          <w:rFonts w:ascii="Times New Roman"/>
          <w:b w:val="false"/>
          <w:i w:val="false"/>
          <w:color w:val="000000"/>
          <w:sz w:val="28"/>
        </w:rPr>
        <w:t>
      Өндірістік оқыту және (немесе) кәсіптік практика атауы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6759"/>
        <w:gridCol w:w="436"/>
        <w:gridCol w:w="436"/>
        <w:gridCol w:w="436"/>
        <w:gridCol w:w="436"/>
        <w:gridCol w:w="436"/>
        <w:gridCol w:w="437"/>
        <w:gridCol w:w="437"/>
        <w:gridCol w:w="437"/>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алушының </w:t>
            </w:r>
            <w:r>
              <w:br/>
            </w:r>
            <w:r>
              <w:rPr>
                <w:rFonts w:ascii="Times New Roman"/>
                <w:b w:val="false"/>
                <w:i w:val="false"/>
                <w:color w:val="000000"/>
                <w:sz w:val="20"/>
              </w:rPr>
              <w:t>
тегі, аты, әкесінің аты (бар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0"/>
        <w:gridCol w:w="2265"/>
        <w:gridCol w:w="2265"/>
        <w:gridCol w:w="2265"/>
        <w:gridCol w:w="2265"/>
      </w:tblGrid>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Өндірістік оқыту шебері немесе оқытушы немесе әдіскер немесе тәжірибе жетекшісі __________________ қолы</w:t>
      </w:r>
    </w:p>
    <w:p>
      <w:pPr>
        <w:spacing w:after="0"/>
        <w:ind w:left="0"/>
        <w:jc w:val="both"/>
      </w:pPr>
      <w:r>
        <w:rPr>
          <w:rFonts w:ascii="Times New Roman"/>
          <w:b w:val="false"/>
          <w:i w:val="false"/>
          <w:color w:val="000000"/>
          <w:sz w:val="28"/>
        </w:rPr>
        <w:t>
      № 6.2.1* нысан ТӘЖІРИБЕНІ ЕСЕПКЕ АЛУ</w:t>
      </w:r>
    </w:p>
    <w:p>
      <w:pPr>
        <w:spacing w:after="0"/>
        <w:ind w:left="0"/>
        <w:jc w:val="both"/>
      </w:pPr>
      <w:r>
        <w:rPr>
          <w:rFonts w:ascii="Times New Roman"/>
          <w:b w:val="false"/>
          <w:i w:val="false"/>
          <w:color w:val="000000"/>
          <w:sz w:val="28"/>
        </w:rPr>
        <w:t>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4047"/>
        <w:gridCol w:w="650"/>
        <w:gridCol w:w="650"/>
        <w:gridCol w:w="650"/>
        <w:gridCol w:w="650"/>
        <w:gridCol w:w="650"/>
        <w:gridCol w:w="650"/>
        <w:gridCol w:w="650"/>
        <w:gridCol w:w="650"/>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жағы)</w:t>
            </w:r>
          </w:p>
        </w:tc>
      </w:tr>
    </w:tbl>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496"/>
        <w:gridCol w:w="5253"/>
        <w:gridCol w:w="496"/>
        <w:gridCol w:w="2874"/>
        <w:gridCol w:w="807"/>
        <w:gridCol w:w="1220"/>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(тәрбиешінің) тегі, аты, әкесінің аты (бар болған жағдайда)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6.2.2* нысан</w:t>
      </w:r>
    </w:p>
    <w:p>
      <w:pPr>
        <w:spacing w:after="0"/>
        <w:ind w:left="0"/>
        <w:jc w:val="both"/>
      </w:pPr>
      <w:r>
        <w:rPr>
          <w:rFonts w:ascii="Times New Roman"/>
          <w:b w:val="false"/>
          <w:i w:val="false"/>
          <w:color w:val="000000"/>
          <w:sz w:val="28"/>
        </w:rPr>
        <w:t>
      Әдіскер кеңесі</w:t>
      </w:r>
    </w:p>
    <w:p>
      <w:pPr>
        <w:spacing w:after="0"/>
        <w:ind w:left="0"/>
        <w:jc w:val="both"/>
      </w:pPr>
      <w:r>
        <w:rPr>
          <w:rFonts w:ascii="Times New Roman"/>
          <w:b w:val="false"/>
          <w:i w:val="false"/>
          <w:color w:val="000000"/>
          <w:sz w:val="28"/>
        </w:rPr>
        <w:t>
      Пәннің және (немесе) модульдің атауы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954"/>
        <w:gridCol w:w="474"/>
        <w:gridCol w:w="474"/>
        <w:gridCol w:w="474"/>
        <w:gridCol w:w="474"/>
        <w:gridCol w:w="474"/>
        <w:gridCol w:w="474"/>
        <w:gridCol w:w="474"/>
        <w:gridCol w:w="474"/>
        <w:gridCol w:w="475"/>
        <w:gridCol w:w="475"/>
        <w:gridCol w:w="475"/>
        <w:gridCol w:w="475"/>
        <w:gridCol w:w="475"/>
        <w:gridCol w:w="475"/>
        <w:gridCol w:w="475"/>
      </w:tblGrid>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жағы)</w:t>
            </w:r>
          </w:p>
        </w:tc>
      </w:tr>
    </w:tbl>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9"/>
        <w:gridCol w:w="747"/>
        <w:gridCol w:w="2305"/>
        <w:gridCol w:w="747"/>
        <w:gridCol w:w="4331"/>
        <w:gridCol w:w="1215"/>
        <w:gridCol w:w="1216"/>
      </w:tblGrid>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6.2.3* нысан</w:t>
      </w:r>
    </w:p>
    <w:p>
      <w:pPr>
        <w:spacing w:after="0"/>
        <w:ind w:left="0"/>
        <w:jc w:val="both"/>
      </w:pPr>
      <w:r>
        <w:rPr>
          <w:rFonts w:ascii="Times New Roman"/>
          <w:b w:val="false"/>
          <w:i w:val="false"/>
          <w:color w:val="000000"/>
          <w:sz w:val="28"/>
        </w:rPr>
        <w:t>
      Практика атауы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 жағы)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954"/>
        <w:gridCol w:w="474"/>
        <w:gridCol w:w="474"/>
        <w:gridCol w:w="474"/>
        <w:gridCol w:w="474"/>
        <w:gridCol w:w="474"/>
        <w:gridCol w:w="474"/>
        <w:gridCol w:w="474"/>
        <w:gridCol w:w="474"/>
        <w:gridCol w:w="475"/>
        <w:gridCol w:w="475"/>
        <w:gridCol w:w="475"/>
        <w:gridCol w:w="475"/>
        <w:gridCol w:w="475"/>
        <w:gridCol w:w="475"/>
        <w:gridCol w:w="475"/>
      </w:tblGrid>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 жағы)</w:t>
            </w:r>
          </w:p>
        </w:tc>
      </w:tr>
    </w:tbl>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
        <w:gridCol w:w="394"/>
        <w:gridCol w:w="3521"/>
        <w:gridCol w:w="394"/>
        <w:gridCol w:w="2286"/>
        <w:gridCol w:w="2780"/>
        <w:gridCol w:w="394"/>
        <w:gridCol w:w="642"/>
        <w:gridCol w:w="971"/>
      </w:tblGrid>
      <w:tr>
        <w:trPr>
          <w:trHeight w:val="30" w:hRule="atLeast"/>
        </w:trPr>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(МДБМ, топ)</w:t>
            </w:r>
          </w:p>
        </w:tc>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Мұғалімнің (тәрбиешінің)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Ескерту: Беттердің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6.3 нысан ӨНДІРІСТІК ОҚЫТУДЫҢ ___________ ЖАРТЫ ЖЫЛДЫҚ семестр)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3686"/>
        <w:gridCol w:w="1944"/>
        <w:gridCol w:w="2693"/>
        <w:gridCol w:w="1196"/>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орындалуы</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сағат саны</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8"/>
        <w:gridCol w:w="1258"/>
        <w:gridCol w:w="4053"/>
        <w:gridCol w:w="558"/>
        <w:gridCol w:w="1724"/>
        <w:gridCol w:w="559"/>
        <w:gridCol w:w="1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сағаттар</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жұмсалған уақыт</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(өндірім) мөлшері орындау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6.3 нысанның беттер саны екі жартыжылдықты ескере отырып белгіленеді. </w:t>
      </w:r>
    </w:p>
    <w:p>
      <w:pPr>
        <w:spacing w:after="0"/>
        <w:ind w:left="0"/>
        <w:jc w:val="both"/>
      </w:pPr>
      <w:r>
        <w:rPr>
          <w:rFonts w:ascii="Times New Roman"/>
          <w:b w:val="false"/>
          <w:i w:val="false"/>
          <w:color w:val="000000"/>
          <w:sz w:val="28"/>
        </w:rPr>
        <w:t>
      № 6.4 нысан ӨНДІРІСТІК ОҚЫТУ ҚОРЫТЫНДЫЛАРЫ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008"/>
        <w:gridCol w:w="2644"/>
        <w:gridCol w:w="737"/>
        <w:gridCol w:w="1146"/>
        <w:gridCol w:w="2645"/>
        <w:gridCol w:w="737"/>
        <w:gridCol w:w="1147"/>
        <w:gridCol w:w="327"/>
        <w:gridCol w:w="1148"/>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 семестрдің) бағасы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 семестрдің) бағасы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 6.5 нысан КӘСІПТІК ПРАКТИКАНЫҢ ҚОРЫТЫНДЫЛАРЫ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987"/>
        <w:gridCol w:w="2587"/>
        <w:gridCol w:w="721"/>
        <w:gridCol w:w="1121"/>
        <w:gridCol w:w="2854"/>
        <w:gridCol w:w="721"/>
        <w:gridCol w:w="1122"/>
        <w:gridCol w:w="320"/>
        <w:gridCol w:w="1123"/>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 семестрдің) бағасы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 семестрдің) бағасы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босатылған сағаттар</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3507"/>
        <w:gridCol w:w="7575"/>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6"/>
    <w:p>
      <w:pPr>
        <w:spacing w:after="0"/>
        <w:ind w:left="0"/>
        <w:jc w:val="left"/>
      </w:pPr>
      <w:r>
        <w:rPr>
          <w:rFonts w:ascii="Times New Roman"/>
          <w:b/>
          <w:i w:val="false"/>
          <w:color w:val="000000"/>
        </w:rPr>
        <w:t xml:space="preserve"> Өндірістік оқытуды есепке алу журналын жүргізу ережесі</w:t>
      </w:r>
    </w:p>
    <w:bookmarkEnd w:id="36"/>
    <w:p>
      <w:pPr>
        <w:spacing w:after="0"/>
        <w:ind w:left="0"/>
        <w:jc w:val="both"/>
      </w:pPr>
      <w:r>
        <w:rPr>
          <w:rFonts w:ascii="Times New Roman"/>
          <w:b w:val="false"/>
          <w:i w:val="false"/>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pPr>
        <w:spacing w:after="0"/>
        <w:ind w:left="0"/>
        <w:jc w:val="both"/>
      </w:pPr>
      <w:r>
        <w:rPr>
          <w:rFonts w:ascii="Times New Roman"/>
          <w:b w:val="false"/>
          <w:i w:val="false"/>
          <w:color w:val="000000"/>
          <w:sz w:val="28"/>
        </w:rPr>
        <w:t>
      2. Журналды өндірістік оқыту шебері және (немесе) оқытушы бір оқу тобына жүргізеді және бір оқу жылына есептелген.</w:t>
      </w:r>
    </w:p>
    <w:p>
      <w:pPr>
        <w:spacing w:after="0"/>
        <w:ind w:left="0"/>
        <w:jc w:val="both"/>
      </w:pPr>
      <w:r>
        <w:rPr>
          <w:rFonts w:ascii="Times New Roman"/>
          <w:b w:val="false"/>
          <w:i w:val="false"/>
          <w:color w:val="000000"/>
          <w:sz w:val="28"/>
        </w:rPr>
        <w:t>
      3. Журналдағы барлық жазбалар анық және ұқыпты, түзетусіз, көк түсті қаламсаппен толтырылады.</w:t>
      </w:r>
    </w:p>
    <w:p>
      <w:pPr>
        <w:spacing w:after="0"/>
        <w:ind w:left="0"/>
        <w:jc w:val="both"/>
      </w:pPr>
      <w:r>
        <w:rPr>
          <w:rFonts w:ascii="Times New Roman"/>
          <w:b w:val="false"/>
          <w:i w:val="false"/>
          <w:color w:val="000000"/>
          <w:sz w:val="28"/>
        </w:rPr>
        <w:t>
      4. Оқу-өндірістік шеберханалардағы өндірістік оқытуды есепке алу журналын (№ 6.2 нысан) өндірістік оқыту шебері немесе оқытушы немесе әдіскер немесе практика жетекшісі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pPr>
        <w:spacing w:after="0"/>
        <w:ind w:left="0"/>
        <w:jc w:val="both"/>
      </w:pPr>
      <w:r>
        <w:rPr>
          <w:rFonts w:ascii="Times New Roman"/>
          <w:b w:val="false"/>
          <w:i w:val="false"/>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pPr>
        <w:spacing w:after="0"/>
        <w:ind w:left="0"/>
        <w:jc w:val="both"/>
      </w:pPr>
      <w:r>
        <w:rPr>
          <w:rFonts w:ascii="Times New Roman"/>
          <w:b w:val="false"/>
          <w:i w:val="false"/>
          <w:color w:val="000000"/>
          <w:sz w:val="28"/>
        </w:rPr>
        <w:t>
      6. Журналдың жүргізілуін бақылауды білім беру ұйымының басшысы, директордың оқу-өндірістік ісі жөніндегі орынбасарлары, өндірістік оқыту және кәсіптік практика мониторингін – аға шебер немесе практика жетекшісі жүзеге асырады. Ескертулер мен ұсыныстар журналдың соңында тиісті бетте жазылады.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 электрондық жүйеге қосылған жағдайда өндірістік оқытуды есепке алу журналы (техникалық және кәсіптік, орта білімнен кейінгі білім беру ұйымдарына арналған) тек электрондық форматта толтырылады, оны қағаз нұсқасында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37"/>
    <w:p>
      <w:pPr>
        <w:spacing w:after="0"/>
        <w:ind w:left="0"/>
        <w:jc w:val="left"/>
      </w:pPr>
      <w:r>
        <w:rPr>
          <w:rFonts w:ascii="Times New Roman"/>
          <w:b/>
          <w:i w:val="false"/>
          <w:color w:val="000000"/>
        </w:rPr>
        <w:t xml:space="preserve"> Қазақстан Республикасының Білім және ғылым министрлігі _____________________________________________________  (білім беру ұйымының атауы) Оқытушылардың әр айдағы жұмысының оқу уақытын (сағаттарда және (немесе) кредиттерде) есепке алу ведомосы </w:t>
      </w:r>
    </w:p>
    <w:bookmarkEnd w:id="37"/>
    <w:p>
      <w:pPr>
        <w:spacing w:after="0"/>
        <w:ind w:left="0"/>
        <w:jc w:val="both"/>
      </w:pPr>
      <w:r>
        <w:rPr>
          <w:rFonts w:ascii="Times New Roman"/>
          <w:b w:val="false"/>
          <w:i w:val="false"/>
          <w:color w:val="000000"/>
          <w:sz w:val="28"/>
        </w:rPr>
        <w:t>
      Оқытушылардың 20____/20_____ оқу жылында атқарған жұмысының оқу уақытын (сағаттарда және (немесе) кредиттерде) есепке алу ведомосы</w:t>
      </w:r>
    </w:p>
    <w:p>
      <w:pPr>
        <w:spacing w:after="0"/>
        <w:ind w:left="0"/>
        <w:jc w:val="both"/>
      </w:pPr>
      <w:r>
        <w:rPr>
          <w:rFonts w:ascii="Times New Roman"/>
          <w:b w:val="false"/>
          <w:i w:val="false"/>
          <w:color w:val="000000"/>
          <w:sz w:val="28"/>
        </w:rPr>
        <w:t>
      Оқытушының тегі, аты, әкесінің аты (бар болған жағдайда)</w:t>
      </w:r>
    </w:p>
    <w:p>
      <w:pPr>
        <w:spacing w:after="0"/>
        <w:ind w:left="0"/>
        <w:jc w:val="both"/>
      </w:pPr>
      <w:r>
        <w:rPr>
          <w:rFonts w:ascii="Times New Roman"/>
          <w:b w:val="false"/>
          <w:i w:val="false"/>
          <w:color w:val="000000"/>
          <w:sz w:val="28"/>
        </w:rPr>
        <w:t>
      (толық) ________________________________________</w:t>
      </w:r>
    </w:p>
    <w:p>
      <w:pPr>
        <w:spacing w:after="0"/>
        <w:ind w:left="0"/>
        <w:jc w:val="both"/>
      </w:pPr>
      <w:r>
        <w:rPr>
          <w:rFonts w:ascii="Times New Roman"/>
          <w:b w:val="false"/>
          <w:i w:val="false"/>
          <w:color w:val="000000"/>
          <w:sz w:val="28"/>
        </w:rPr>
        <w:t>
      Мамандығы (Біліктілігі) ___________________________</w:t>
      </w:r>
    </w:p>
    <w:p>
      <w:pPr>
        <w:spacing w:after="0"/>
        <w:ind w:left="0"/>
        <w:jc w:val="both"/>
      </w:pPr>
      <w:r>
        <w:rPr>
          <w:rFonts w:ascii="Times New Roman"/>
          <w:b w:val="false"/>
          <w:i w:val="false"/>
          <w:color w:val="000000"/>
          <w:sz w:val="28"/>
        </w:rPr>
        <w:t>
      Оқу тобы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353"/>
        <w:gridCol w:w="1755"/>
        <w:gridCol w:w="489"/>
        <w:gridCol w:w="489"/>
        <w:gridCol w:w="489"/>
        <w:gridCol w:w="489"/>
        <w:gridCol w:w="489"/>
        <w:gridCol w:w="489"/>
        <w:gridCol w:w="489"/>
        <w:gridCol w:w="489"/>
        <w:gridCol w:w="489"/>
        <w:gridCol w:w="489"/>
        <w:gridCol w:w="759"/>
        <w:gridCol w:w="759"/>
        <w:gridCol w:w="760"/>
        <w:gridCol w:w="760"/>
        <w:gridCol w:w="760"/>
        <w:gridCol w:w="760"/>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 (практика атауы)</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тобының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739"/>
        <w:gridCol w:w="739"/>
        <w:gridCol w:w="739"/>
        <w:gridCol w:w="739"/>
        <w:gridCol w:w="739"/>
        <w:gridCol w:w="739"/>
        <w:gridCol w:w="739"/>
        <w:gridCol w:w="739"/>
        <w:gridCol w:w="739"/>
        <w:gridCol w:w="739"/>
        <w:gridCol w:w="739"/>
        <w:gridCol w:w="739"/>
        <w:gridCol w:w="739"/>
        <w:gridCol w:w="739"/>
        <w:gridCol w:w="739"/>
        <w:gridCol w:w="477"/>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3472"/>
        <w:gridCol w:w="1513"/>
        <w:gridCol w:w="1934"/>
        <w:gridCol w:w="2354"/>
        <w:gridCol w:w="1514"/>
      </w:tblGrid>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тобының №</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орындалды</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сағаттардың жиыны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басындағы сағат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Бір айда іс жүзінде орындалған барлық сағат саны _________ </w:t>
      </w:r>
    </w:p>
    <w:p>
      <w:pPr>
        <w:spacing w:after="0"/>
        <w:ind w:left="0"/>
        <w:jc w:val="both"/>
      </w:pPr>
      <w:r>
        <w:rPr>
          <w:rFonts w:ascii="Times New Roman"/>
          <w:b w:val="false"/>
          <w:i w:val="false"/>
          <w:color w:val="000000"/>
          <w:sz w:val="28"/>
        </w:rPr>
        <w:t xml:space="preserve">
      Оқытушы 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Тіркеуші офис ________________________________________________</w:t>
      </w:r>
    </w:p>
    <w:p>
      <w:pPr>
        <w:spacing w:after="0"/>
        <w:ind w:left="0"/>
        <w:jc w:val="both"/>
      </w:pPr>
      <w:r>
        <w:rPr>
          <w:rFonts w:ascii="Times New Roman"/>
          <w:b w:val="false"/>
          <w:i w:val="false"/>
          <w:color w:val="000000"/>
          <w:sz w:val="28"/>
        </w:rPr>
        <w:t xml:space="preserve">
      Басшының оқу ісі жөніндегі орынбасары 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Оқытушылардың оқу уақытын есепке алу ведомосын оқу бөлімі ай сайын журналдағы сағат түрінде берілген жазбалар негізінде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38"/>
    <w:p>
      <w:pPr>
        <w:spacing w:after="0"/>
        <w:ind w:left="0"/>
        <w:jc w:val="left"/>
      </w:pPr>
      <w:r>
        <w:rPr>
          <w:rFonts w:ascii="Times New Roman"/>
          <w:b/>
          <w:i w:val="false"/>
          <w:color w:val="000000"/>
        </w:rPr>
        <w:t xml:space="preserve"> Қазақстан Республикасының Білім және ғылым министрлігі _____________________________________________________  (білім беру ұйымының атауы) Оқытушылардың жылдық оқу уақытын (сағаттарда және (немесе) кредиттерде) есепке алу ведомосы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Оқытушының 20____/20_____ оқу жылында өткізген сағаттарының және (немесе) кредиттерінің жылдық есебі</w:t>
      </w:r>
    </w:p>
    <w:p>
      <w:pPr>
        <w:spacing w:after="0"/>
        <w:ind w:left="0"/>
        <w:jc w:val="both"/>
      </w:pPr>
      <w:r>
        <w:rPr>
          <w:rFonts w:ascii="Times New Roman"/>
          <w:b w:val="false"/>
          <w:i w:val="false"/>
          <w:color w:val="000000"/>
          <w:sz w:val="28"/>
        </w:rPr>
        <w:t>
      Оқытушының тегі, аты, әкесінің аты (бар болған жағдайда) (толық)</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Модульдің индексі және пән және (немесе) модульдің атауы (практика атауы) 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1"/>
        <w:gridCol w:w="705"/>
        <w:gridCol w:w="705"/>
        <w:gridCol w:w="705"/>
        <w:gridCol w:w="706"/>
        <w:gridCol w:w="706"/>
        <w:gridCol w:w="706"/>
        <w:gridCol w:w="706"/>
      </w:tblGrid>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r>
              <w:br/>
            </w:r>
            <w:r>
              <w:rPr>
                <w:rFonts w:ascii="Times New Roman"/>
                <w:b w:val="false"/>
                <w:i w:val="false"/>
                <w:color w:val="000000"/>
                <w:sz w:val="20"/>
              </w:rPr>
              <w:t>
Айлар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(Емтихан ведомосы негізінде толтырылады)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барлық сағат саны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орындалған сағат саны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Жоспар бойынша сағат және (немесе) кредит саны:</w:t>
      </w:r>
    </w:p>
    <w:p>
      <w:pPr>
        <w:spacing w:after="0"/>
        <w:ind w:left="0"/>
        <w:jc w:val="both"/>
      </w:pPr>
      <w:r>
        <w:rPr>
          <w:rFonts w:ascii="Times New Roman"/>
          <w:b w:val="false"/>
          <w:i w:val="false"/>
          <w:color w:val="000000"/>
          <w:sz w:val="28"/>
        </w:rPr>
        <w:t>
      Орындалмаған сағат және (немесе) кредит саны:</w:t>
      </w:r>
    </w:p>
    <w:p>
      <w:pPr>
        <w:spacing w:after="0"/>
        <w:ind w:left="0"/>
        <w:jc w:val="both"/>
      </w:pPr>
      <w:r>
        <w:rPr>
          <w:rFonts w:ascii="Times New Roman"/>
          <w:b w:val="false"/>
          <w:i w:val="false"/>
          <w:color w:val="000000"/>
          <w:sz w:val="28"/>
        </w:rPr>
        <w:t>
      Жоспардан тыс берілген сағат саны:</w:t>
      </w:r>
    </w:p>
    <w:p>
      <w:pPr>
        <w:spacing w:after="0"/>
        <w:ind w:left="0"/>
        <w:jc w:val="both"/>
      </w:pPr>
      <w:r>
        <w:rPr>
          <w:rFonts w:ascii="Times New Roman"/>
          <w:b w:val="false"/>
          <w:i w:val="false"/>
          <w:color w:val="000000"/>
          <w:sz w:val="28"/>
        </w:rPr>
        <w:t>
      Бір жылда берілген барлық сағат және (немесе) кредит саны:</w:t>
      </w:r>
    </w:p>
    <w:p>
      <w:pPr>
        <w:spacing w:after="0"/>
        <w:ind w:left="0"/>
        <w:jc w:val="both"/>
      </w:pPr>
      <w:r>
        <w:rPr>
          <w:rFonts w:ascii="Times New Roman"/>
          <w:b w:val="false"/>
          <w:i w:val="false"/>
          <w:color w:val="000000"/>
          <w:sz w:val="28"/>
        </w:rPr>
        <w:t>
      Басшының оқу ісі жөніндегі орынбасары _______________________ (қолы)</w:t>
      </w:r>
    </w:p>
    <w:p>
      <w:pPr>
        <w:spacing w:after="0"/>
        <w:ind w:left="0"/>
        <w:jc w:val="both"/>
      </w:pPr>
      <w:r>
        <w:rPr>
          <w:rFonts w:ascii="Times New Roman"/>
          <w:b w:val="false"/>
          <w:i w:val="false"/>
          <w:color w:val="000000"/>
          <w:sz w:val="28"/>
        </w:rPr>
        <w:t>
      Оқытушының жылдық сағаттарын есепке алудың қосымша мәліметі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2197"/>
        <w:gridCol w:w="957"/>
        <w:gridCol w:w="957"/>
        <w:gridCol w:w="957"/>
        <w:gridCol w:w="957"/>
        <w:gridCol w:w="957"/>
        <w:gridCol w:w="958"/>
        <w:gridCol w:w="958"/>
        <w:gridCol w:w="1486"/>
        <w:gridCol w:w="959"/>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тобының №</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Оқытушының тегі, аты, әкесінің аты (бар болған жағдайда) </w:t>
      </w:r>
    </w:p>
    <w:p>
      <w:pPr>
        <w:spacing w:after="0"/>
        <w:ind w:left="0"/>
        <w:jc w:val="both"/>
      </w:pPr>
      <w:r>
        <w:rPr>
          <w:rFonts w:ascii="Times New Roman"/>
          <w:b w:val="false"/>
          <w:i w:val="false"/>
          <w:color w:val="000000"/>
          <w:sz w:val="28"/>
        </w:rPr>
        <w:t xml:space="preserve">
      (толық) 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Тіркеуші офис 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Директордың оқу ісі жөніндегі орынбасары 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Ескерту: Оқытушының берген оқу сағатының жылдық есебін оқу бөлімі берілген нысан негізінде сағаттар және (немесе) кредиттер бойынша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39"/>
    <w:p>
      <w:pPr>
        <w:spacing w:after="0"/>
        <w:ind w:left="0"/>
        <w:jc w:val="left"/>
      </w:pPr>
      <w:r>
        <w:rPr>
          <w:rFonts w:ascii="Times New Roman"/>
          <w:b/>
          <w:i w:val="false"/>
          <w:color w:val="000000"/>
        </w:rPr>
        <w:t xml:space="preserve"> Қазақстан Республикасының Білім және ғылым министрлігі Емтихан ведомосы (білім алушыларды аралық аттестаттауға арналған)  _________________________________________________________  техникалық және кәсіптік, орта білімнен кейінгі білім беру ұйымының атауы</w:t>
      </w:r>
    </w:p>
    <w:bookmarkEnd w:id="39"/>
    <w:p>
      <w:pPr>
        <w:spacing w:after="0"/>
        <w:ind w:left="0"/>
        <w:jc w:val="both"/>
      </w:pPr>
      <w:r>
        <w:rPr>
          <w:rFonts w:ascii="Times New Roman"/>
          <w:b w:val="false"/>
          <w:i w:val="false"/>
          <w:color w:val="000000"/>
          <w:sz w:val="28"/>
        </w:rPr>
        <w:t>
      ЕМТИХАН ВЕДОМОСЫ</w:t>
      </w:r>
    </w:p>
    <w:p>
      <w:pPr>
        <w:spacing w:after="0"/>
        <w:ind w:left="0"/>
        <w:jc w:val="both"/>
      </w:pPr>
      <w:r>
        <w:rPr>
          <w:rFonts w:ascii="Times New Roman"/>
          <w:b w:val="false"/>
          <w:i w:val="false"/>
          <w:color w:val="000000"/>
          <w:sz w:val="28"/>
        </w:rPr>
        <w:t>
      (білім алушыларды аралық аттестаттауға арналған)</w:t>
      </w:r>
    </w:p>
    <w:p>
      <w:pPr>
        <w:spacing w:after="0"/>
        <w:ind w:left="0"/>
        <w:jc w:val="both"/>
      </w:pPr>
      <w:r>
        <w:rPr>
          <w:rFonts w:ascii="Times New Roman"/>
          <w:b w:val="false"/>
          <w:i w:val="false"/>
          <w:color w:val="000000"/>
          <w:sz w:val="28"/>
        </w:rPr>
        <w:t>
      _________ пәні бойынша "____" курс _____________ тобы</w:t>
      </w:r>
    </w:p>
    <w:p>
      <w:pPr>
        <w:spacing w:after="0"/>
        <w:ind w:left="0"/>
        <w:jc w:val="both"/>
      </w:pPr>
      <w:r>
        <w:rPr>
          <w:rFonts w:ascii="Times New Roman"/>
          <w:b w:val="false"/>
          <w:i w:val="false"/>
          <w:color w:val="000000"/>
          <w:sz w:val="28"/>
        </w:rPr>
        <w:t>
      мамандығы _____________________________________</w:t>
      </w:r>
    </w:p>
    <w:p>
      <w:pPr>
        <w:spacing w:after="0"/>
        <w:ind w:left="0"/>
        <w:jc w:val="both"/>
      </w:pPr>
      <w:r>
        <w:rPr>
          <w:rFonts w:ascii="Times New Roman"/>
          <w:b w:val="false"/>
          <w:i w:val="false"/>
          <w:color w:val="000000"/>
          <w:sz w:val="28"/>
        </w:rPr>
        <w:t>
      емтихан қабылдаушы _______________________________________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1"/>
        <w:gridCol w:w="1820"/>
        <w:gridCol w:w="4352"/>
        <w:gridCol w:w="808"/>
        <w:gridCol w:w="808"/>
        <w:gridCol w:w="808"/>
        <w:gridCol w:w="1823"/>
      </w:tblGrid>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тегі, аты, әкесінің 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бойынша бағалар</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қолы</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 ______________ 20___ ж.</w:t>
      </w:r>
    </w:p>
    <w:p>
      <w:pPr>
        <w:spacing w:after="0"/>
        <w:ind w:left="0"/>
        <w:jc w:val="both"/>
      </w:pPr>
      <w:r>
        <w:rPr>
          <w:rFonts w:ascii="Times New Roman"/>
          <w:b w:val="false"/>
          <w:i w:val="false"/>
          <w:color w:val="000000"/>
          <w:sz w:val="28"/>
        </w:rPr>
        <w:t>
      Емтихан өткізу уақыты:</w:t>
      </w:r>
    </w:p>
    <w:p>
      <w:pPr>
        <w:spacing w:after="0"/>
        <w:ind w:left="0"/>
        <w:jc w:val="both"/>
      </w:pPr>
      <w:r>
        <w:rPr>
          <w:rFonts w:ascii="Times New Roman"/>
          <w:b w:val="false"/>
          <w:i w:val="false"/>
          <w:color w:val="000000"/>
          <w:sz w:val="28"/>
        </w:rPr>
        <w:t>
      Жазбаша емтиханның басталуы _________ аяқталуы _____________</w:t>
      </w:r>
    </w:p>
    <w:p>
      <w:pPr>
        <w:spacing w:after="0"/>
        <w:ind w:left="0"/>
        <w:jc w:val="both"/>
      </w:pPr>
      <w:r>
        <w:rPr>
          <w:rFonts w:ascii="Times New Roman"/>
          <w:b w:val="false"/>
          <w:i w:val="false"/>
          <w:color w:val="000000"/>
          <w:sz w:val="28"/>
        </w:rPr>
        <w:t>
      Ауызша емтиханның басталуы _________ аяқталуы ______________</w:t>
      </w:r>
    </w:p>
    <w:p>
      <w:pPr>
        <w:spacing w:after="0"/>
        <w:ind w:left="0"/>
        <w:jc w:val="both"/>
      </w:pPr>
      <w:r>
        <w:rPr>
          <w:rFonts w:ascii="Times New Roman"/>
          <w:b w:val="false"/>
          <w:i w:val="false"/>
          <w:color w:val="000000"/>
          <w:sz w:val="28"/>
        </w:rPr>
        <w:t>
      Емтихан өткізуге арналған барлық сағат ______ сағ. _____ мин ______</w:t>
      </w:r>
    </w:p>
    <w:p>
      <w:pPr>
        <w:spacing w:after="0"/>
        <w:ind w:left="0"/>
        <w:jc w:val="both"/>
      </w:pPr>
      <w:r>
        <w:rPr>
          <w:rFonts w:ascii="Times New Roman"/>
          <w:b w:val="false"/>
          <w:i w:val="false"/>
          <w:color w:val="000000"/>
          <w:sz w:val="28"/>
        </w:rPr>
        <w:t>
      Емтихан қабылдаушының қолы 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 электрондық жүйеге қосылған жағдайда емтихан ведомосы (білім алушыларды аралық аттестаттауға арналған) тек электрондық форматта толтырылады, оны қағаз нұсқасында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1" w:id="40"/>
    <w:p>
      <w:pPr>
        <w:spacing w:after="0"/>
        <w:ind w:left="0"/>
        <w:jc w:val="left"/>
      </w:pPr>
      <w:r>
        <w:rPr>
          <w:rFonts w:ascii="Times New Roman"/>
          <w:b/>
          <w:i w:val="false"/>
          <w:color w:val="000000"/>
        </w:rPr>
        <w:t xml:space="preserve"> Қазақстан Республикасының Білім және ғылым министрлігі Емтихан ведомосы  (оқытудың кредиттік және (немесе) модульдік технологиясы бойынша білім алушыларды аралық аттестаттауға арналған)  _________________________________________________________  техникалық және кәсіптік, орта білімнен кейінгі білім беру ұйымының атауы</w:t>
      </w:r>
    </w:p>
    <w:bookmarkEnd w:id="40"/>
    <w:p>
      <w:pPr>
        <w:spacing w:after="0"/>
        <w:ind w:left="0"/>
        <w:jc w:val="both"/>
      </w:pPr>
      <w:r>
        <w:rPr>
          <w:rFonts w:ascii="Times New Roman"/>
          <w:b w:val="false"/>
          <w:i w:val="false"/>
          <w:color w:val="000000"/>
          <w:sz w:val="28"/>
        </w:rPr>
        <w:t>
      ЕМТИХАН ВЕДОМОСЫ</w:t>
      </w:r>
    </w:p>
    <w:p>
      <w:pPr>
        <w:spacing w:after="0"/>
        <w:ind w:left="0"/>
        <w:jc w:val="both"/>
      </w:pPr>
      <w:r>
        <w:rPr>
          <w:rFonts w:ascii="Times New Roman"/>
          <w:b w:val="false"/>
          <w:i w:val="false"/>
          <w:color w:val="000000"/>
          <w:sz w:val="28"/>
        </w:rPr>
        <w:t>
      (білім алушыларды аралық аттестаттауға арналған)</w:t>
      </w:r>
    </w:p>
    <w:p>
      <w:pPr>
        <w:spacing w:after="0"/>
        <w:ind w:left="0"/>
        <w:jc w:val="both"/>
      </w:pPr>
      <w:r>
        <w:rPr>
          <w:rFonts w:ascii="Times New Roman"/>
          <w:b w:val="false"/>
          <w:i w:val="false"/>
          <w:color w:val="000000"/>
          <w:sz w:val="28"/>
        </w:rPr>
        <w:t xml:space="preserve">
      Модуль индексі, пән және (немесе) модуль бойынша ______ "______" </w:t>
      </w:r>
    </w:p>
    <w:p>
      <w:pPr>
        <w:spacing w:after="0"/>
        <w:ind w:left="0"/>
        <w:jc w:val="both"/>
      </w:pPr>
      <w:r>
        <w:rPr>
          <w:rFonts w:ascii="Times New Roman"/>
          <w:b w:val="false"/>
          <w:i w:val="false"/>
          <w:color w:val="000000"/>
          <w:sz w:val="28"/>
        </w:rPr>
        <w:t>
      ________ курс _____________ тобы</w:t>
      </w:r>
    </w:p>
    <w:p>
      <w:pPr>
        <w:spacing w:after="0"/>
        <w:ind w:left="0"/>
        <w:jc w:val="both"/>
      </w:pPr>
      <w:r>
        <w:rPr>
          <w:rFonts w:ascii="Times New Roman"/>
          <w:b w:val="false"/>
          <w:i w:val="false"/>
          <w:color w:val="000000"/>
          <w:sz w:val="28"/>
        </w:rPr>
        <w:t>
      мамандық _________________________________________________</w:t>
      </w:r>
    </w:p>
    <w:p>
      <w:pPr>
        <w:spacing w:after="0"/>
        <w:ind w:left="0"/>
        <w:jc w:val="both"/>
      </w:pPr>
      <w:r>
        <w:rPr>
          <w:rFonts w:ascii="Times New Roman"/>
          <w:b w:val="false"/>
          <w:i w:val="false"/>
          <w:color w:val="000000"/>
          <w:sz w:val="28"/>
        </w:rPr>
        <w:t xml:space="preserve">
      емтихан қабылдаушы 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691"/>
        <w:gridCol w:w="1135"/>
        <w:gridCol w:w="1174"/>
        <w:gridCol w:w="2806"/>
        <w:gridCol w:w="521"/>
        <w:gridCol w:w="847"/>
        <w:gridCol w:w="521"/>
        <w:gridCol w:w="848"/>
        <w:gridCol w:w="521"/>
        <w:gridCol w:w="848"/>
        <w:gridCol w:w="1176"/>
      </w:tblGrid>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тапсыруға рұқсат беру рейтингі</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тегі, аты, әкесінің 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бойынша бағалар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қолы</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балама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 ______________ 20___ ж.</w:t>
      </w:r>
    </w:p>
    <w:p>
      <w:pPr>
        <w:spacing w:after="0"/>
        <w:ind w:left="0"/>
        <w:jc w:val="both"/>
      </w:pPr>
      <w:r>
        <w:rPr>
          <w:rFonts w:ascii="Times New Roman"/>
          <w:b w:val="false"/>
          <w:i w:val="false"/>
          <w:color w:val="000000"/>
          <w:sz w:val="28"/>
        </w:rPr>
        <w:t>
      Емтихан өткізу уақыты:</w:t>
      </w:r>
    </w:p>
    <w:p>
      <w:pPr>
        <w:spacing w:after="0"/>
        <w:ind w:left="0"/>
        <w:jc w:val="both"/>
      </w:pPr>
      <w:r>
        <w:rPr>
          <w:rFonts w:ascii="Times New Roman"/>
          <w:b w:val="false"/>
          <w:i w:val="false"/>
          <w:color w:val="000000"/>
          <w:sz w:val="28"/>
        </w:rPr>
        <w:t>
      Жазбаша емтиханның басталуы _________ аяқталуы _________</w:t>
      </w:r>
    </w:p>
    <w:p>
      <w:pPr>
        <w:spacing w:after="0"/>
        <w:ind w:left="0"/>
        <w:jc w:val="both"/>
      </w:pPr>
      <w:r>
        <w:rPr>
          <w:rFonts w:ascii="Times New Roman"/>
          <w:b w:val="false"/>
          <w:i w:val="false"/>
          <w:color w:val="000000"/>
          <w:sz w:val="28"/>
        </w:rPr>
        <w:t>
      Ауызша емтиханның басталуы _________ аяқталуы __________</w:t>
      </w:r>
    </w:p>
    <w:p>
      <w:pPr>
        <w:spacing w:after="0"/>
        <w:ind w:left="0"/>
        <w:jc w:val="both"/>
      </w:pPr>
      <w:r>
        <w:rPr>
          <w:rFonts w:ascii="Times New Roman"/>
          <w:b w:val="false"/>
          <w:i w:val="false"/>
          <w:color w:val="000000"/>
          <w:sz w:val="28"/>
        </w:rPr>
        <w:t>
      Емтихан өткізуге барлық сағат ______ сағ. _____ мин ________</w:t>
      </w:r>
    </w:p>
    <w:p>
      <w:pPr>
        <w:spacing w:after="0"/>
        <w:ind w:left="0"/>
        <w:jc w:val="both"/>
      </w:pPr>
      <w:r>
        <w:rPr>
          <w:rFonts w:ascii="Times New Roman"/>
          <w:b w:val="false"/>
          <w:i w:val="false"/>
          <w:color w:val="000000"/>
          <w:sz w:val="28"/>
        </w:rPr>
        <w:t>
      Емтихан қабылдаушының қолы ___________________________</w:t>
      </w:r>
    </w:p>
    <w:p>
      <w:pPr>
        <w:spacing w:after="0"/>
        <w:ind w:left="0"/>
        <w:jc w:val="both"/>
      </w:pPr>
      <w:r>
        <w:rPr>
          <w:rFonts w:ascii="Times New Roman"/>
          <w:b w:val="false"/>
          <w:i w:val="false"/>
          <w:color w:val="000000"/>
          <w:sz w:val="28"/>
        </w:rPr>
        <w:t>
      Офис-тіркеуші _______________________________ (қолы)</w:t>
      </w:r>
    </w:p>
    <w:p>
      <w:pPr>
        <w:spacing w:after="0"/>
        <w:ind w:left="0"/>
        <w:jc w:val="both"/>
      </w:pPr>
      <w:r>
        <w:rPr>
          <w:rFonts w:ascii="Times New Roman"/>
          <w:b w:val="false"/>
          <w:i w:val="false"/>
          <w:color w:val="000000"/>
          <w:sz w:val="28"/>
        </w:rPr>
        <w:t>
      Бағалардың саны:</w:t>
      </w:r>
    </w:p>
    <w:p>
      <w:pPr>
        <w:spacing w:after="0"/>
        <w:ind w:left="0"/>
        <w:jc w:val="both"/>
      </w:pPr>
      <w:r>
        <w:rPr>
          <w:rFonts w:ascii="Times New Roman"/>
          <w:b w:val="false"/>
          <w:i w:val="false"/>
          <w:color w:val="000000"/>
          <w:sz w:val="28"/>
        </w:rPr>
        <w:t>
      А, А-____________,</w:t>
      </w:r>
    </w:p>
    <w:p>
      <w:pPr>
        <w:spacing w:after="0"/>
        <w:ind w:left="0"/>
        <w:jc w:val="both"/>
      </w:pPr>
      <w:r>
        <w:rPr>
          <w:rFonts w:ascii="Times New Roman"/>
          <w:b w:val="false"/>
          <w:i w:val="false"/>
          <w:color w:val="000000"/>
          <w:sz w:val="28"/>
        </w:rPr>
        <w:t>
      В+, В, В-__________,</w:t>
      </w:r>
    </w:p>
    <w:p>
      <w:pPr>
        <w:spacing w:after="0"/>
        <w:ind w:left="0"/>
        <w:jc w:val="both"/>
      </w:pPr>
      <w:r>
        <w:rPr>
          <w:rFonts w:ascii="Times New Roman"/>
          <w:b w:val="false"/>
          <w:i w:val="false"/>
          <w:color w:val="000000"/>
          <w:sz w:val="28"/>
        </w:rPr>
        <w:t>
      С+, С, С-__________,</w:t>
      </w:r>
    </w:p>
    <w:p>
      <w:pPr>
        <w:spacing w:after="0"/>
        <w:ind w:left="0"/>
        <w:jc w:val="both"/>
      </w:pPr>
      <w:r>
        <w:rPr>
          <w:rFonts w:ascii="Times New Roman"/>
          <w:b w:val="false"/>
          <w:i w:val="false"/>
          <w:color w:val="000000"/>
          <w:sz w:val="28"/>
        </w:rPr>
        <w:t>
      D+, D_____________,</w:t>
      </w:r>
    </w:p>
    <w:p>
      <w:pPr>
        <w:spacing w:after="0"/>
        <w:ind w:left="0"/>
        <w:jc w:val="both"/>
      </w:pPr>
      <w:r>
        <w:rPr>
          <w:rFonts w:ascii="Times New Roman"/>
          <w:b w:val="false"/>
          <w:i w:val="false"/>
          <w:color w:val="000000"/>
          <w:sz w:val="28"/>
        </w:rPr>
        <w:t>
      F_________________.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 электрондық жүйеге қосылған жағдайда емтихан ведомосы (оқытудың кредиттік және (немесе) модульдік технологиясы бойынша білім алушыларды аралық аттестаттауға арналған) тек электрондық форматта толтырылады, оны қағаз нұсқасында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41"/>
    <w:p>
      <w:pPr>
        <w:spacing w:after="0"/>
        <w:ind w:left="0"/>
        <w:jc w:val="left"/>
      </w:pPr>
      <w:r>
        <w:rPr>
          <w:rFonts w:ascii="Times New Roman"/>
          <w:b/>
          <w:i w:val="false"/>
          <w:color w:val="000000"/>
        </w:rPr>
        <w:t xml:space="preserve"> Қазақстан Республикасының Білім және ғылым министрлігі Білім алушының студенттік билеті</w:t>
      </w:r>
    </w:p>
    <w:bookmarkEnd w:id="41"/>
    <w:p>
      <w:pPr>
        <w:spacing w:after="0"/>
        <w:ind w:left="0"/>
        <w:jc w:val="left"/>
      </w:pPr>
      <w:r>
        <w:br/>
      </w:r>
    </w:p>
    <w:p>
      <w:pPr>
        <w:spacing w:after="0"/>
        <w:ind w:left="0"/>
        <w:jc w:val="both"/>
      </w:pPr>
      <w:r>
        <w:drawing>
          <wp:inline distT="0" distB="0" distL="0" distR="0">
            <wp:extent cx="7391400" cy="1041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91400" cy="1041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1.Билет басшының қолы, білім беру ұйымының мөрі, білім алушының фотосуреті болған жағдайда жарамды. Білім алушы білім беру ұйымынан шығарылған кезде билетті оқу бөліміне қайтаруы тиіс.</w:t>
      </w:r>
    </w:p>
    <w:p>
      <w:pPr>
        <w:spacing w:after="0"/>
        <w:ind w:left="0"/>
        <w:jc w:val="both"/>
      </w:pPr>
      <w:r>
        <w:rPr>
          <w:rFonts w:ascii="Times New Roman"/>
          <w:b w:val="false"/>
          <w:i w:val="false"/>
          <w:color w:val="000000"/>
          <w:sz w:val="28"/>
        </w:rPr>
        <w:t>
      2. Билеттің ішкі сол жақ бөлігінде оқу нысаны (күндізгі, сырттай, кешкі) көрсетіліп мөртаңба басылады.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10-1-қосымша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42"/>
    <w:p>
      <w:pPr>
        <w:spacing w:after="0"/>
        <w:ind w:left="0"/>
        <w:jc w:val="left"/>
      </w:pPr>
      <w:r>
        <w:rPr>
          <w:rFonts w:ascii="Times New Roman"/>
          <w:b/>
          <w:i w:val="false"/>
          <w:color w:val="000000"/>
        </w:rPr>
        <w:t xml:space="preserve"> Қазақстандық студенттік сәйкестендіру картасы</w:t>
      </w:r>
    </w:p>
    <w:bookmarkEnd w:id="42"/>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Қазақстандық студенттік сәйкестендіру картасы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атауы</w:t>
      </w:r>
    </w:p>
    <w:p>
      <w:pPr>
        <w:spacing w:after="0"/>
        <w:ind w:left="0"/>
        <w:jc w:val="both"/>
      </w:pPr>
      <w:r>
        <w:rPr>
          <w:rFonts w:ascii="Times New Roman"/>
          <w:b w:val="false"/>
          <w:i w:val="false"/>
          <w:color w:val="000000"/>
          <w:sz w:val="28"/>
        </w:rPr>
        <w:t>
      білім беру ұйымының логотипі</w:t>
      </w:r>
    </w:p>
    <w:p>
      <w:pPr>
        <w:spacing w:after="0"/>
        <w:ind w:left="0"/>
        <w:jc w:val="both"/>
      </w:pPr>
      <w:r>
        <w:rPr>
          <w:rFonts w:ascii="Times New Roman"/>
          <w:b w:val="false"/>
          <w:i w:val="false"/>
          <w:color w:val="000000"/>
          <w:sz w:val="28"/>
        </w:rPr>
        <w:t>
      Студенттің Т.А.Ә.                   фото орны</w:t>
      </w:r>
    </w:p>
    <w:p>
      <w:pPr>
        <w:spacing w:after="0"/>
        <w:ind w:left="0"/>
        <w:jc w:val="both"/>
      </w:pPr>
      <w:r>
        <w:rPr>
          <w:rFonts w:ascii="Times New Roman"/>
          <w:b w:val="false"/>
          <w:i w:val="false"/>
          <w:color w:val="000000"/>
          <w:sz w:val="28"/>
        </w:rPr>
        <w:t>
      мамандығы _________________</w:t>
      </w:r>
    </w:p>
    <w:p>
      <w:pPr>
        <w:spacing w:after="0"/>
        <w:ind w:left="0"/>
        <w:jc w:val="both"/>
      </w:pPr>
      <w:r>
        <w:rPr>
          <w:rFonts w:ascii="Times New Roman"/>
          <w:b w:val="false"/>
          <w:i w:val="false"/>
          <w:color w:val="000000"/>
          <w:sz w:val="28"/>
        </w:rPr>
        <w:t>
      біліктілігі__________________</w:t>
      </w:r>
    </w:p>
    <w:p>
      <w:pPr>
        <w:spacing w:after="0"/>
        <w:ind w:left="0"/>
        <w:jc w:val="both"/>
      </w:pPr>
      <w:r>
        <w:rPr>
          <w:rFonts w:ascii="Times New Roman"/>
          <w:b w:val="false"/>
          <w:i w:val="false"/>
          <w:color w:val="000000"/>
          <w:sz w:val="28"/>
        </w:rPr>
        <w:t xml:space="preserve">
      Басшы ________________________ </w:t>
      </w:r>
    </w:p>
    <w:p>
      <w:pPr>
        <w:spacing w:after="0"/>
        <w:ind w:left="0"/>
        <w:jc w:val="both"/>
      </w:pPr>
      <w:r>
        <w:rPr>
          <w:rFonts w:ascii="Times New Roman"/>
          <w:b w:val="false"/>
          <w:i w:val="false"/>
          <w:color w:val="000000"/>
          <w:sz w:val="28"/>
        </w:rPr>
        <w:t>
      № _________</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оқуға арналған магнитті жолақ</w:t>
      </w:r>
    </w:p>
    <w:p>
      <w:pPr>
        <w:spacing w:after="0"/>
        <w:ind w:left="0"/>
        <w:jc w:val="both"/>
      </w:pPr>
      <w:r>
        <w:rPr>
          <w:rFonts w:ascii="Times New Roman"/>
          <w:b w:val="false"/>
          <w:i w:val="false"/>
          <w:color w:val="000000"/>
          <w:sz w:val="28"/>
        </w:rPr>
        <w:t>
      білім беру ұйымының деректемелері көрсетілген оқу орнының мекенжайы</w:t>
      </w:r>
    </w:p>
    <w:p>
      <w:pPr>
        <w:spacing w:after="0"/>
        <w:ind w:left="0"/>
        <w:jc w:val="both"/>
      </w:pPr>
      <w:r>
        <w:rPr>
          <w:rFonts w:ascii="Times New Roman"/>
          <w:b w:val="false"/>
          <w:i w:val="false"/>
          <w:color w:val="000000"/>
          <w:sz w:val="28"/>
        </w:rPr>
        <w:t>
      картаның қолданыс мерзімі _____________</w:t>
      </w:r>
    </w:p>
    <w:p>
      <w:pPr>
        <w:spacing w:after="0"/>
        <w:ind w:left="0"/>
        <w:jc w:val="both"/>
      </w:pPr>
      <w:r>
        <w:rPr>
          <w:rFonts w:ascii="Times New Roman"/>
          <w:b w:val="false"/>
          <w:i w:val="false"/>
          <w:color w:val="000000"/>
          <w:sz w:val="28"/>
        </w:rPr>
        <w:t>
      Қазақстандық студенттік сәйкестендіру картасы оқудың барлық кезеңіне, сондай-ақ, жыл сайын келесі оқу курсына көшірілгеннен кейін берілуі мүмкін. Картада студент туралы мәліметтер, білім беру ұйымының деректемелері сақталған. Сонымен қатар, карта оқырман билеті және рұқсаттама ретінде, сондай-ақ қаланың мәдени-сауық мекемелеріне дисконттық карта ретінде пайдаланылуы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43"/>
    <w:p>
      <w:pPr>
        <w:spacing w:after="0"/>
        <w:ind w:left="0"/>
        <w:jc w:val="left"/>
      </w:pPr>
      <w:r>
        <w:rPr>
          <w:rFonts w:ascii="Times New Roman"/>
          <w:b/>
          <w:i w:val="false"/>
          <w:color w:val="000000"/>
        </w:rPr>
        <w:t xml:space="preserve"> Қазақстан Республикасының Білім және ғылым министрлігі Білім алушының үлгерім кітапшасы </w:t>
      </w:r>
    </w:p>
    <w:bookmarkEnd w:id="43"/>
    <w:p>
      <w:pPr>
        <w:spacing w:after="0"/>
        <w:ind w:left="0"/>
        <w:jc w:val="both"/>
      </w:pPr>
      <w:r>
        <w:rPr>
          <w:rFonts w:ascii="Times New Roman"/>
          <w:b w:val="false"/>
          <w:i w:val="false"/>
          <w:color w:val="000000"/>
          <w:sz w:val="28"/>
        </w:rPr>
        <w:t>
      Техникалық және кәсіптік, орта білімнен кейінгі білім беру ұйымы білім алушысының үлгерім кітапшасы</w:t>
      </w:r>
    </w:p>
    <w:p>
      <w:pPr>
        <w:spacing w:after="0"/>
        <w:ind w:left="0"/>
        <w:jc w:val="both"/>
      </w:pPr>
      <w:r>
        <w:rPr>
          <w:rFonts w:ascii="Times New Roman"/>
          <w:b w:val="false"/>
          <w:i w:val="false"/>
          <w:color w:val="000000"/>
          <w:sz w:val="28"/>
        </w:rPr>
        <w:t>
      Фото суретке арналған</w:t>
      </w:r>
    </w:p>
    <w:p>
      <w:pPr>
        <w:spacing w:after="0"/>
        <w:ind w:left="0"/>
        <w:jc w:val="both"/>
      </w:pPr>
      <w:r>
        <w:rPr>
          <w:rFonts w:ascii="Times New Roman"/>
          <w:b w:val="false"/>
          <w:i w:val="false"/>
          <w:color w:val="000000"/>
          <w:sz w:val="28"/>
        </w:rPr>
        <w:t>
      орын М.О.</w:t>
      </w:r>
    </w:p>
    <w:p>
      <w:pPr>
        <w:spacing w:after="0"/>
        <w:ind w:left="0"/>
        <w:jc w:val="both"/>
      </w:pPr>
      <w:r>
        <w:rPr>
          <w:rFonts w:ascii="Times New Roman"/>
          <w:b w:val="false"/>
          <w:i w:val="false"/>
          <w:color w:val="000000"/>
          <w:sz w:val="28"/>
        </w:rPr>
        <w:t>
      Білім алушының қолы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Білім алушының үлгерім кітапшасы № 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Мамандығы (біліктілігі) ________________________________________</w:t>
      </w:r>
    </w:p>
    <w:p>
      <w:pPr>
        <w:spacing w:after="0"/>
        <w:ind w:left="0"/>
        <w:jc w:val="both"/>
      </w:pPr>
      <w:r>
        <w:rPr>
          <w:rFonts w:ascii="Times New Roman"/>
          <w:b w:val="false"/>
          <w:i w:val="false"/>
          <w:color w:val="000000"/>
          <w:sz w:val="28"/>
        </w:rPr>
        <w:t xml:space="preserve">
      20___ жылғы "_______"_____________ № _______ бұйрықпен қабылданды </w:t>
      </w:r>
    </w:p>
    <w:p>
      <w:pPr>
        <w:spacing w:after="0"/>
        <w:ind w:left="0"/>
        <w:jc w:val="both"/>
      </w:pPr>
      <w:r>
        <w:rPr>
          <w:rFonts w:ascii="Times New Roman"/>
          <w:b w:val="false"/>
          <w:i w:val="false"/>
          <w:color w:val="000000"/>
          <w:sz w:val="28"/>
        </w:rPr>
        <w:t xml:space="preserve">
      "_____"_____________ 20____ ж. </w:t>
      </w:r>
    </w:p>
    <w:p>
      <w:pPr>
        <w:spacing w:after="0"/>
        <w:ind w:left="0"/>
        <w:jc w:val="both"/>
      </w:pPr>
      <w:r>
        <w:rPr>
          <w:rFonts w:ascii="Times New Roman"/>
          <w:b w:val="false"/>
          <w:i w:val="false"/>
          <w:color w:val="000000"/>
          <w:sz w:val="28"/>
        </w:rPr>
        <w:t>
      Басшы ___________________ (қолы) (берілген күні)</w:t>
      </w:r>
    </w:p>
    <w:p>
      <w:pPr>
        <w:spacing w:after="0"/>
        <w:ind w:left="0"/>
        <w:jc w:val="both"/>
      </w:pPr>
      <w:r>
        <w:rPr>
          <w:rFonts w:ascii="Times New Roman"/>
          <w:b w:val="false"/>
          <w:i w:val="false"/>
          <w:color w:val="000000"/>
          <w:sz w:val="28"/>
        </w:rPr>
        <w:t>
      20_____/20_____ оқу жылы _______ курс ________ семестр</w:t>
      </w:r>
    </w:p>
    <w:p>
      <w:pPr>
        <w:spacing w:after="0"/>
        <w:ind w:left="0"/>
        <w:jc w:val="both"/>
      </w:pPr>
      <w:r>
        <w:rPr>
          <w:rFonts w:ascii="Times New Roman"/>
          <w:b w:val="false"/>
          <w:i w:val="false"/>
          <w:color w:val="000000"/>
          <w:sz w:val="28"/>
        </w:rPr>
        <w:t>
      ________________________________________________ (білім алушының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2259"/>
        <w:gridCol w:w="1066"/>
        <w:gridCol w:w="1740"/>
        <w:gridCol w:w="2533"/>
        <w:gridCol w:w="437"/>
        <w:gridCol w:w="711"/>
        <w:gridCol w:w="437"/>
        <w:gridCol w:w="711"/>
        <w:gridCol w:w="711"/>
        <w:gridCol w:w="98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шығарылатын пәндер және (немесе) модульдер бойынша емтихан бағалары</w:t>
            </w:r>
          </w:p>
        </w:tc>
      </w:tr>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рейтингі (оқытудың кредиттік технологиясы кезінде)</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күні</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2620"/>
        <w:gridCol w:w="2937"/>
        <w:gridCol w:w="1236"/>
        <w:gridCol w:w="2019"/>
        <w:gridCol w:w="507"/>
        <w:gridCol w:w="824"/>
        <w:gridCol w:w="507"/>
        <w:gridCol w:w="82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шығарылмайтын пәндер және (немесе) модульдер бойынша сынақ бағалары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рейтингі (оқытудың кредиттік технологиясы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563"/>
        <w:gridCol w:w="3994"/>
        <w:gridCol w:w="689"/>
        <w:gridCol w:w="1121"/>
        <w:gridCol w:w="689"/>
        <w:gridCol w:w="11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3563"/>
        <w:gridCol w:w="3994"/>
        <w:gridCol w:w="689"/>
        <w:gridCol w:w="1121"/>
        <w:gridCol w:w="689"/>
        <w:gridCol w:w="11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жұмыстар және жобалар</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Топ жетекшісінің қолы _______________________________</w:t>
      </w:r>
    </w:p>
    <w:p>
      <w:pPr>
        <w:spacing w:after="0"/>
        <w:ind w:left="0"/>
        <w:jc w:val="both"/>
      </w:pPr>
      <w:r>
        <w:rPr>
          <w:rFonts w:ascii="Times New Roman"/>
          <w:b w:val="false"/>
          <w:i w:val="false"/>
          <w:color w:val="000000"/>
          <w:sz w:val="28"/>
        </w:rPr>
        <w:t>
      20___ жылғы "___" _______ № ____ бұйрықпен ______ курсқа ауыстырылды.</w:t>
      </w:r>
    </w:p>
    <w:p>
      <w:pPr>
        <w:spacing w:after="0"/>
        <w:ind w:left="0"/>
        <w:jc w:val="both"/>
      </w:pPr>
      <w:r>
        <w:rPr>
          <w:rFonts w:ascii="Times New Roman"/>
          <w:b w:val="false"/>
          <w:i w:val="false"/>
          <w:color w:val="000000"/>
          <w:sz w:val="28"/>
        </w:rPr>
        <w:t>
      Басшының оқу ісі жөніндегі орынбасары ___________________ (қолы).</w:t>
      </w:r>
    </w:p>
    <w:p>
      <w:pPr>
        <w:spacing w:after="0"/>
        <w:ind w:left="0"/>
        <w:jc w:val="both"/>
      </w:pPr>
      <w:r>
        <w:rPr>
          <w:rFonts w:ascii="Times New Roman"/>
          <w:b w:val="false"/>
          <w:i w:val="false"/>
          <w:color w:val="000000"/>
          <w:sz w:val="28"/>
        </w:rPr>
        <w:t>
      Ескерту: Білім алушының үлгерім кітапшасын дайындау кезінде аталған беттер осы білім беру ұйымындағы оқу мерзіміне байланысты 3, 4 немесе 5 рет қайталанады.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(білім алушының тегі, аты, әкесінің аты)</w:t>
      </w:r>
    </w:p>
    <w:p>
      <w:pPr>
        <w:spacing w:after="0"/>
        <w:ind w:left="0"/>
        <w:jc w:val="left"/>
      </w:pPr>
      <w:r>
        <w:rPr>
          <w:rFonts w:ascii="Times New Roman"/>
          <w:b/>
          <w:i w:val="false"/>
          <w:color w:val="000000"/>
        </w:rPr>
        <w:t xml:space="preserve"> Өндірістік оқыту (ӨО) және кәсіптік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400"/>
        <w:gridCol w:w="400"/>
        <w:gridCol w:w="1154"/>
        <w:gridCol w:w="903"/>
        <w:gridCol w:w="2574"/>
        <w:gridCol w:w="1656"/>
        <w:gridCol w:w="3358"/>
        <w:gridCol w:w="401"/>
        <w:gridCol w:w="401"/>
        <w:gridCol w:w="402"/>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атауы және сипаты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Практикадан өту орны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сағат және (немесе) кредит бойынша ұзақтығы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сыныбы, тобы</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біліктілік (болған жағдайда: дәреже, класс, санат)</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Дипломдық жобалау</w:t>
      </w:r>
    </w:p>
    <w:p>
      <w:pPr>
        <w:spacing w:after="0"/>
        <w:ind w:left="0"/>
        <w:jc w:val="both"/>
      </w:pPr>
      <w:r>
        <w:rPr>
          <w:rFonts w:ascii="Times New Roman"/>
          <w:b w:val="false"/>
          <w:i w:val="false"/>
          <w:color w:val="000000"/>
          <w:sz w:val="28"/>
        </w:rPr>
        <w:t>
      Жобалауға тапсырма 20______ жылғы "_______" ___________ берілді.</w:t>
      </w:r>
    </w:p>
    <w:p>
      <w:pPr>
        <w:spacing w:after="0"/>
        <w:ind w:left="0"/>
        <w:jc w:val="both"/>
      </w:pPr>
      <w:r>
        <w:rPr>
          <w:rFonts w:ascii="Times New Roman"/>
          <w:b w:val="false"/>
          <w:i w:val="false"/>
          <w:color w:val="000000"/>
          <w:sz w:val="28"/>
        </w:rPr>
        <w:t>
      Жоба тақырыбы: 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Жоба жетекшісі 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Орындау мерзімі ________________________________________________</w:t>
      </w:r>
    </w:p>
    <w:p>
      <w:pPr>
        <w:spacing w:after="0"/>
        <w:ind w:left="0"/>
        <w:jc w:val="both"/>
      </w:pPr>
      <w:r>
        <w:rPr>
          <w:rFonts w:ascii="Times New Roman"/>
          <w:b w:val="false"/>
          <w:i w:val="false"/>
          <w:color w:val="000000"/>
          <w:sz w:val="28"/>
        </w:rPr>
        <w:t>
      Басшының оқу ісі жөніндегі орынбасары ______________ (қолы)</w:t>
      </w:r>
    </w:p>
    <w:p>
      <w:pPr>
        <w:spacing w:after="0"/>
        <w:ind w:left="0"/>
        <w:jc w:val="both"/>
      </w:pPr>
      <w:r>
        <w:rPr>
          <w:rFonts w:ascii="Times New Roman"/>
          <w:b w:val="false"/>
          <w:i w:val="false"/>
          <w:color w:val="000000"/>
          <w:sz w:val="28"/>
        </w:rPr>
        <w:t xml:space="preserve">
      Білім алушы 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дипломдық жобаны қорғауға жіберілді.</w:t>
      </w:r>
    </w:p>
    <w:p>
      <w:pPr>
        <w:spacing w:after="0"/>
        <w:ind w:left="0"/>
        <w:jc w:val="both"/>
      </w:pPr>
      <w:r>
        <w:rPr>
          <w:rFonts w:ascii="Times New Roman"/>
          <w:b w:val="false"/>
          <w:i w:val="false"/>
          <w:color w:val="000000"/>
          <w:sz w:val="28"/>
        </w:rPr>
        <w:t>
      Басшының оқу ісі жөніндегі орынбасары _____________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 ____________ 20____ ж.</w:t>
      </w:r>
    </w:p>
    <w:p>
      <w:pPr>
        <w:spacing w:after="0"/>
        <w:ind w:left="0"/>
        <w:jc w:val="left"/>
      </w:pPr>
      <w:r>
        <w:rPr>
          <w:rFonts w:ascii="Times New Roman"/>
          <w:b/>
          <w:i w:val="false"/>
          <w:color w:val="000000"/>
        </w:rPr>
        <w:t xml:space="preserve"> Дипломдық жобаны қорғау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 тақырыбындағы дипломдық жобаны қорғау</w:t>
      </w:r>
    </w:p>
    <w:p>
      <w:pPr>
        <w:spacing w:after="0"/>
        <w:ind w:left="0"/>
        <w:jc w:val="both"/>
      </w:pPr>
      <w:r>
        <w:rPr>
          <w:rFonts w:ascii="Times New Roman"/>
          <w:b w:val="false"/>
          <w:i w:val="false"/>
          <w:color w:val="000000"/>
          <w:sz w:val="28"/>
        </w:rPr>
        <w:t>
      20__ жылғы "______" __________________ өтті.</w:t>
      </w:r>
    </w:p>
    <w:p>
      <w:pPr>
        <w:spacing w:after="0"/>
        <w:ind w:left="0"/>
        <w:jc w:val="both"/>
      </w:pPr>
      <w:r>
        <w:rPr>
          <w:rFonts w:ascii="Times New Roman"/>
          <w:b w:val="false"/>
          <w:i w:val="false"/>
          <w:color w:val="000000"/>
          <w:sz w:val="28"/>
        </w:rPr>
        <w:t>
      Бағасы __________________________________</w:t>
      </w:r>
    </w:p>
    <w:p>
      <w:pPr>
        <w:spacing w:after="0"/>
        <w:ind w:left="0"/>
        <w:jc w:val="both"/>
      </w:pPr>
      <w:r>
        <w:rPr>
          <w:rFonts w:ascii="Times New Roman"/>
          <w:b w:val="false"/>
          <w:i w:val="false"/>
          <w:color w:val="000000"/>
          <w:sz w:val="28"/>
        </w:rPr>
        <w:t>
      М.О. Қорытынды аттестаттау комиссиясының төрағасы _______ (қолы)</w:t>
      </w:r>
    </w:p>
    <w:p>
      <w:pPr>
        <w:spacing w:after="0"/>
        <w:ind w:left="0"/>
        <w:jc w:val="both"/>
      </w:pPr>
      <w:r>
        <w:rPr>
          <w:rFonts w:ascii="Times New Roman"/>
          <w:b w:val="false"/>
          <w:i w:val="false"/>
          <w:color w:val="000000"/>
          <w:sz w:val="28"/>
        </w:rPr>
        <w:t>
      Қорытынды аттестаттау емтихандары</w:t>
      </w:r>
    </w:p>
    <w:p>
      <w:pPr>
        <w:spacing w:after="0"/>
        <w:ind w:left="0"/>
        <w:jc w:val="both"/>
      </w:pPr>
      <w:r>
        <w:rPr>
          <w:rFonts w:ascii="Times New Roman"/>
          <w:b w:val="false"/>
          <w:i w:val="false"/>
          <w:color w:val="000000"/>
          <w:sz w:val="28"/>
        </w:rPr>
        <w:t xml:space="preserve">
      Білім алушы 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қорытынды емтихандарды тапсыруға жіберілді.</w:t>
      </w:r>
    </w:p>
    <w:p>
      <w:pPr>
        <w:spacing w:after="0"/>
        <w:ind w:left="0"/>
        <w:jc w:val="both"/>
      </w:pPr>
      <w:r>
        <w:rPr>
          <w:rFonts w:ascii="Times New Roman"/>
          <w:b w:val="false"/>
          <w:i w:val="false"/>
          <w:color w:val="000000"/>
          <w:sz w:val="28"/>
        </w:rPr>
        <w:t>
      Басшының оқу ісі жөніндегі орынбасары _______________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20____ жылғы "______" ____________</w:t>
      </w:r>
    </w:p>
    <w:p>
      <w:pPr>
        <w:spacing w:after="0"/>
        <w:ind w:left="0"/>
        <w:jc w:val="both"/>
      </w:pPr>
      <w:r>
        <w:rPr>
          <w:rFonts w:ascii="Times New Roman"/>
          <w:b w:val="false"/>
          <w:i w:val="false"/>
          <w:color w:val="000000"/>
          <w:sz w:val="28"/>
        </w:rPr>
        <w:t>
      Қорытынды емтихандарда алынған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3647"/>
        <w:gridCol w:w="2473"/>
        <w:gridCol w:w="705"/>
        <w:gridCol w:w="1147"/>
        <w:gridCol w:w="706"/>
        <w:gridCol w:w="2475"/>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көлемі, оқу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комиссиясы төрағасының қолы</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емтихандарының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3929"/>
        <w:gridCol w:w="760"/>
        <w:gridCol w:w="1236"/>
        <w:gridCol w:w="760"/>
        <w:gridCol w:w="2189"/>
        <w:gridCol w:w="2190"/>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жұмыс біліктілігінің атауы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төрағасының қолы</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балама</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Біліктілік комиссиясының 20___ жылғы "___" _______ шешімімен</w:t>
      </w:r>
    </w:p>
    <w:p>
      <w:pPr>
        <w:spacing w:after="0"/>
        <w:ind w:left="0"/>
        <w:jc w:val="both"/>
      </w:pPr>
      <w:r>
        <w:rPr>
          <w:rFonts w:ascii="Times New Roman"/>
          <w:b w:val="false"/>
          <w:i w:val="false"/>
          <w:color w:val="000000"/>
          <w:sz w:val="28"/>
        </w:rPr>
        <w:t>
      (№ ___ хаттама) _____________________________________ біліктілігі берілді (мамандығы, дәрежесі, сыныбы, санаты (бар болған жағдайда)</w:t>
      </w:r>
    </w:p>
    <w:p>
      <w:pPr>
        <w:spacing w:after="0"/>
        <w:ind w:left="0"/>
        <w:jc w:val="both"/>
      </w:pPr>
      <w:r>
        <w:rPr>
          <w:rFonts w:ascii="Times New Roman"/>
          <w:b w:val="false"/>
          <w:i w:val="false"/>
          <w:color w:val="000000"/>
          <w:sz w:val="28"/>
        </w:rPr>
        <w:t>
      20_____ жылғы "____" ____________ № ___________ кәсіби даярлық туралы куәлік берілді.</w:t>
      </w:r>
    </w:p>
    <w:p>
      <w:pPr>
        <w:spacing w:after="0"/>
        <w:ind w:left="0"/>
        <w:jc w:val="both"/>
      </w:pPr>
      <w:r>
        <w:rPr>
          <w:rFonts w:ascii="Times New Roman"/>
          <w:b w:val="false"/>
          <w:i w:val="false"/>
          <w:color w:val="000000"/>
          <w:sz w:val="28"/>
        </w:rPr>
        <w:t>
      Қорытынды аттестаттау комиссиясының 20__ жылғы "___" _______ (№ ____ хаттама) шешімімен</w:t>
      </w:r>
    </w:p>
    <w:p>
      <w:pPr>
        <w:spacing w:after="0"/>
        <w:ind w:left="0"/>
        <w:jc w:val="both"/>
      </w:pPr>
      <w:r>
        <w:rPr>
          <w:rFonts w:ascii="Times New Roman"/>
          <w:b w:val="false"/>
          <w:i w:val="false"/>
          <w:color w:val="000000"/>
          <w:sz w:val="28"/>
        </w:rPr>
        <w:t>
      ____________________________________________ біліктілігі берілді. (мамандығы)</w:t>
      </w:r>
    </w:p>
    <w:p>
      <w:pPr>
        <w:spacing w:after="0"/>
        <w:ind w:left="0"/>
        <w:jc w:val="both"/>
      </w:pPr>
      <w:r>
        <w:rPr>
          <w:rFonts w:ascii="Times New Roman"/>
          <w:b w:val="false"/>
          <w:i w:val="false"/>
          <w:color w:val="000000"/>
          <w:sz w:val="28"/>
        </w:rPr>
        <w:t>
      20_____ жылғы "_____" ___________ № ___________ диплом берілді.</w:t>
      </w:r>
    </w:p>
    <w:p>
      <w:pPr>
        <w:spacing w:after="0"/>
        <w:ind w:left="0"/>
        <w:jc w:val="both"/>
      </w:pPr>
      <w:r>
        <w:rPr>
          <w:rFonts w:ascii="Times New Roman"/>
          <w:b w:val="false"/>
          <w:i w:val="false"/>
          <w:color w:val="000000"/>
          <w:sz w:val="28"/>
        </w:rPr>
        <w:t>
      Офис-тіркеуші ______________ (қолы)</w:t>
      </w:r>
    </w:p>
    <w:p>
      <w:pPr>
        <w:spacing w:after="0"/>
        <w:ind w:left="0"/>
        <w:jc w:val="both"/>
      </w:pPr>
      <w:r>
        <w:rPr>
          <w:rFonts w:ascii="Times New Roman"/>
          <w:b w:val="false"/>
          <w:i w:val="false"/>
          <w:color w:val="000000"/>
          <w:sz w:val="28"/>
        </w:rPr>
        <w:t>
      М.О. Басшы _________________________________(қолы)</w:t>
      </w:r>
    </w:p>
    <w:p>
      <w:pPr>
        <w:spacing w:after="0"/>
        <w:ind w:left="0"/>
        <w:jc w:val="both"/>
      </w:pPr>
      <w:r>
        <w:rPr>
          <w:rFonts w:ascii="Times New Roman"/>
          <w:b w:val="false"/>
          <w:i w:val="false"/>
          <w:color w:val="000000"/>
          <w:sz w:val="28"/>
        </w:rPr>
        <w:t>
      Диплом алған кезде үлгерім кітапшасы оқу орнына тапсырылады.</w:t>
      </w:r>
    </w:p>
    <w:bookmarkStart w:name="z70" w:id="44"/>
    <w:p>
      <w:pPr>
        <w:spacing w:after="0"/>
        <w:ind w:left="0"/>
        <w:jc w:val="both"/>
      </w:pPr>
      <w:r>
        <w:rPr>
          <w:rFonts w:ascii="Times New Roman"/>
          <w:b w:val="false"/>
          <w:i w:val="false"/>
          <w:color w:val="000000"/>
          <w:sz w:val="28"/>
        </w:rPr>
        <w:t>
      Ескерту:</w:t>
      </w:r>
    </w:p>
    <w:bookmarkEnd w:id="44"/>
    <w:p>
      <w:pPr>
        <w:spacing w:after="0"/>
        <w:ind w:left="0"/>
        <w:jc w:val="both"/>
      </w:pPr>
      <w:r>
        <w:rPr>
          <w:rFonts w:ascii="Times New Roman"/>
          <w:b w:val="false"/>
          <w:i w:val="false"/>
          <w:color w:val="000000"/>
          <w:sz w:val="28"/>
        </w:rPr>
        <w:t>
      1. Техникалық және кәсіптік, орта білімнен кейінгі білім беру ұйымы білім алушысының үлгерім кітапшасы жаңадан қабылданған білім алушыларға бірінші семестрі ішінде, бірақ қысқы емтихан сессиясы басталғанға дейін бір айдан кешіктірмей беріледі.</w:t>
      </w:r>
    </w:p>
    <w:p>
      <w:pPr>
        <w:spacing w:after="0"/>
        <w:ind w:left="0"/>
        <w:jc w:val="both"/>
      </w:pPr>
      <w:r>
        <w:rPr>
          <w:rFonts w:ascii="Times New Roman"/>
          <w:b w:val="false"/>
          <w:i w:val="false"/>
          <w:color w:val="000000"/>
          <w:sz w:val="28"/>
        </w:rPr>
        <w:t>
      2. Үлгерім кітапшасы қолмен толтырылады. Үлгерім кітапшасында қателерді өшіруге, түзетуге және қарастырылмаған түзетулерді енгізуге рұқсат етілмейді.</w:t>
      </w:r>
    </w:p>
    <w:p>
      <w:pPr>
        <w:spacing w:after="0"/>
        <w:ind w:left="0"/>
        <w:jc w:val="both"/>
      </w:pPr>
      <w:r>
        <w:rPr>
          <w:rFonts w:ascii="Times New Roman"/>
          <w:b w:val="false"/>
          <w:i w:val="false"/>
          <w:color w:val="000000"/>
          <w:sz w:val="28"/>
        </w:rPr>
        <w:t>
      3. Үлгерім кітапшасына барлық пәндер және (немесе) модульдер бойынша бағалар қойылады. Емтихан сессиясына шығарылған пәндер және (немесе) модульдер бойынша білім алушылардың емтихандарда, сынақтарда алған бағалары қойылады.</w:t>
      </w:r>
    </w:p>
    <w:p>
      <w:pPr>
        <w:spacing w:after="0"/>
        <w:ind w:left="0"/>
        <w:jc w:val="both"/>
      </w:pPr>
      <w:r>
        <w:rPr>
          <w:rFonts w:ascii="Times New Roman"/>
          <w:b w:val="false"/>
          <w:i w:val="false"/>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ғана өткізілетін пәндер және (немесе) модульдер бойынша баға ауызша емтихан үшін бөлінген бағанға қойылады; басқа бағандарға сызықша қойылады.</w:t>
      </w:r>
    </w:p>
    <w:p>
      <w:pPr>
        <w:spacing w:after="0"/>
        <w:ind w:left="0"/>
        <w:jc w:val="both"/>
      </w:pPr>
      <w:r>
        <w:rPr>
          <w:rFonts w:ascii="Times New Roman"/>
          <w:b w:val="false"/>
          <w:i w:val="false"/>
          <w:color w:val="000000"/>
          <w:sz w:val="28"/>
        </w:rPr>
        <w:t>
      5. Қайта тапсыру кезінде білім алушылардың алған бағаларын емтихан қабылдаушы осы пәнді және (немесе) модульді немесе пәннің бөлімін өту семестріне сәйкес келетін үлгерім кітапшасының бетіне пәннің және (немесе) модульдің атауын бос жолға қайта жазу арқылы қояды.</w:t>
      </w:r>
    </w:p>
    <w:p>
      <w:pPr>
        <w:spacing w:after="0"/>
        <w:ind w:left="0"/>
        <w:jc w:val="both"/>
      </w:pPr>
      <w:r>
        <w:rPr>
          <w:rFonts w:ascii="Times New Roman"/>
          <w:b w:val="false"/>
          <w:i w:val="false"/>
          <w:color w:val="000000"/>
          <w:sz w:val="28"/>
        </w:rPr>
        <w:t>
      6. 18 жасқа толған білім алушылар үшін ата-аналарының немесе оларды алмастыратын тұлғалардың қолы міндетті емес.</w:t>
      </w:r>
    </w:p>
    <w:p>
      <w:pPr>
        <w:spacing w:after="0"/>
        <w:ind w:left="0"/>
        <w:jc w:val="both"/>
      </w:pPr>
      <w:r>
        <w:rPr>
          <w:rFonts w:ascii="Times New Roman"/>
          <w:b w:val="false"/>
          <w:i w:val="false"/>
          <w:color w:val="000000"/>
          <w:sz w:val="28"/>
        </w:rPr>
        <w:t>
      7. Үлгерім кітапшасының телнұсқасы басшының немесе оның оқу ісі жөніндегі орынбасарының өкімі бойынша ғана беріледі.</w:t>
      </w:r>
    </w:p>
    <w:p>
      <w:pPr>
        <w:spacing w:after="0"/>
        <w:ind w:left="0"/>
        <w:jc w:val="both"/>
      </w:pPr>
      <w:r>
        <w:rPr>
          <w:rFonts w:ascii="Times New Roman"/>
          <w:b w:val="false"/>
          <w:i w:val="false"/>
          <w:color w:val="000000"/>
          <w:sz w:val="28"/>
        </w:rPr>
        <w:t>
      Үлгерім кітапшасы телнұсқасының титул бетінде "Телнұсқа" деген жазу жазылады.</w:t>
      </w:r>
    </w:p>
    <w:p>
      <w:pPr>
        <w:spacing w:after="0"/>
        <w:ind w:left="0"/>
        <w:jc w:val="both"/>
      </w:pPr>
      <w:r>
        <w:rPr>
          <w:rFonts w:ascii="Times New Roman"/>
          <w:b w:val="false"/>
          <w:i w:val="false"/>
          <w:color w:val="000000"/>
          <w:sz w:val="28"/>
        </w:rPr>
        <w:t>
      Білім алушының телнұсқа берілгенге дейінгі оқу кезеңіндегі үлгерімі туралы барлық мәлімет оқу бөлімінде сақталатын алдыңғы семестрлердің емтихандық және семестрлік ведомосының негізінде үлгерім кітапшасының телнұсқасына толтырылады.</w:t>
      </w:r>
    </w:p>
    <w:p>
      <w:pPr>
        <w:spacing w:after="0"/>
        <w:ind w:left="0"/>
        <w:jc w:val="both"/>
      </w:pPr>
      <w:r>
        <w:rPr>
          <w:rFonts w:ascii="Times New Roman"/>
          <w:b w:val="false"/>
          <w:i w:val="false"/>
          <w:color w:val="000000"/>
          <w:sz w:val="28"/>
        </w:rPr>
        <w:t>
      8. Білім алушы оқу курсын аяқтағанға дейін білім беру ұйымынан шығып кеткен жағдайда үлгерім кітапшасы білім беру ұйымына тапсырылады, ұйым білім алушыға білім беру ұйымында оқыған уақыт аралығында пәндер және (немесе) модульдер бойынша алған бағалары, пәннің сағат көлемі көрсетіле отырып толтырылған анықтама береді.</w:t>
      </w:r>
    </w:p>
    <w:p>
      <w:pPr>
        <w:spacing w:after="0"/>
        <w:ind w:left="0"/>
        <w:jc w:val="both"/>
      </w:pPr>
      <w:r>
        <w:rPr>
          <w:rFonts w:ascii="Times New Roman"/>
          <w:b w:val="false"/>
          <w:i w:val="false"/>
          <w:color w:val="000000"/>
          <w:sz w:val="28"/>
        </w:rPr>
        <w:t>
      9. Диплом алған кезде үлгерім кітапшасы білім беру ұйымына тапсырылады.</w:t>
      </w:r>
    </w:p>
    <w:p>
      <w:pPr>
        <w:spacing w:after="0"/>
        <w:ind w:left="0"/>
        <w:jc w:val="both"/>
      </w:pPr>
      <w:r>
        <w:rPr>
          <w:rFonts w:ascii="Times New Roman"/>
          <w:b w:val="false"/>
          <w:i w:val="false"/>
          <w:color w:val="000000"/>
          <w:sz w:val="28"/>
        </w:rPr>
        <w:t>
      10. Оқудың толық курсын аяқтауына немесе білім беру ұйымынан шығуына байланысты білім алушылар тапсыратын үлгерім кітапшаларын білім беру ұйымы білім алушылардың жеке істерінде сақтайды.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 электрондық жүйеге қосылған жағдайда техникалық және кәсіптік, орта білімнен кейінгі білім беру ұйымы білім алушысының үлгерім кітапшасы тек электрондық форматта толтырылады, оны қағаз нұсқасында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45"/>
    <w:p>
      <w:pPr>
        <w:spacing w:after="0"/>
        <w:ind w:left="0"/>
        <w:jc w:val="left"/>
      </w:pPr>
      <w:r>
        <w:rPr>
          <w:rFonts w:ascii="Times New Roman"/>
          <w:b/>
          <w:i w:val="false"/>
          <w:color w:val="000000"/>
        </w:rPr>
        <w:t xml:space="preserve"> Қазақстан Республикасының Білім және ғылым министрлігі Диплом беру кітабы</w:t>
      </w:r>
    </w:p>
    <w:bookmarkEnd w:id="45"/>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w:t>
      </w:r>
    </w:p>
    <w:p>
      <w:pPr>
        <w:spacing w:after="0"/>
        <w:ind w:left="0"/>
        <w:jc w:val="both"/>
      </w:pPr>
      <w:r>
        <w:rPr>
          <w:rFonts w:ascii="Times New Roman"/>
          <w:b w:val="false"/>
          <w:i w:val="false"/>
          <w:color w:val="000000"/>
          <w:sz w:val="28"/>
        </w:rPr>
        <w:t>
      оқу нысаны</w:t>
      </w:r>
    </w:p>
    <w:p>
      <w:pPr>
        <w:spacing w:after="0"/>
        <w:ind w:left="0"/>
        <w:jc w:val="both"/>
      </w:pPr>
      <w:r>
        <w:rPr>
          <w:rFonts w:ascii="Times New Roman"/>
          <w:b w:val="false"/>
          <w:i w:val="false"/>
          <w:color w:val="000000"/>
          <w:sz w:val="28"/>
        </w:rPr>
        <w:t>
      __________________________ басталды</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4922"/>
        <w:gridCol w:w="1845"/>
        <w:gridCol w:w="28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біліктілік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алушыларға берілген дипломдар әрбір білім беру ұйымында ұсынылған нысан бойынша дайындалған кітапта тіркеледі. Берілген дипломдарды тіркеу кітаптарының әр беті нөмірленеді, тігінделеді, мөрмен бекітіледі және білім беру ұйымының басшысында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6" w:id="46"/>
    <w:p>
      <w:pPr>
        <w:spacing w:after="0"/>
        <w:ind w:left="0"/>
        <w:jc w:val="left"/>
      </w:pPr>
      <w:r>
        <w:rPr>
          <w:rFonts w:ascii="Times New Roman"/>
          <w:b/>
          <w:i w:val="false"/>
          <w:color w:val="000000"/>
        </w:rPr>
        <w:t xml:space="preserve"> Қазақстан Республикасының Білім және ғылым министрлігі Дипломдардың телнұсқасын беру кітабы</w:t>
      </w:r>
    </w:p>
    <w:bookmarkEnd w:id="46"/>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w:t>
      </w:r>
    </w:p>
    <w:p>
      <w:pPr>
        <w:spacing w:after="0"/>
        <w:ind w:left="0"/>
        <w:jc w:val="both"/>
      </w:pPr>
      <w:r>
        <w:rPr>
          <w:rFonts w:ascii="Times New Roman"/>
          <w:b w:val="false"/>
          <w:i w:val="false"/>
          <w:color w:val="000000"/>
          <w:sz w:val="28"/>
        </w:rPr>
        <w:t>
      оқу нысаны</w:t>
      </w:r>
    </w:p>
    <w:p>
      <w:pPr>
        <w:spacing w:after="0"/>
        <w:ind w:left="0"/>
        <w:jc w:val="both"/>
      </w:pPr>
      <w:r>
        <w:rPr>
          <w:rFonts w:ascii="Times New Roman"/>
          <w:b w:val="false"/>
          <w:i w:val="false"/>
          <w:color w:val="000000"/>
          <w:sz w:val="28"/>
        </w:rPr>
        <w:t>
      __________________________ басталды</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090"/>
        <w:gridCol w:w="1636"/>
        <w:gridCol w:w="6939"/>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331"/>
        <w:gridCol w:w="4922"/>
        <w:gridCol w:w="1845"/>
        <w:gridCol w:w="2871"/>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біліктілік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47"/>
    <w:p>
      <w:pPr>
        <w:spacing w:after="0"/>
        <w:ind w:left="0"/>
        <w:jc w:val="left"/>
      </w:pPr>
      <w:r>
        <w:rPr>
          <w:rFonts w:ascii="Times New Roman"/>
          <w:b/>
          <w:i w:val="false"/>
          <w:color w:val="000000"/>
        </w:rPr>
        <w:t xml:space="preserve"> Қазақстан Республикасының Білім және ғылым министрлігі Академиялық анықтама беру кітабы</w:t>
      </w:r>
    </w:p>
    <w:bookmarkEnd w:id="47"/>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__________________________ басталды</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5657"/>
        <w:gridCol w:w="1199"/>
        <w:gridCol w:w="1661"/>
        <w:gridCol w:w="2123"/>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нөмірі</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берілген күні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алу туралы қолы</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академиялық анықтама беру кітабы тек электронды форматта толтырылады, оны қағаз нұсқасын толтыру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2019 жылғы 16 мамырдағы</w:t>
            </w:r>
            <w:r>
              <w:br/>
            </w:r>
            <w:r>
              <w:rPr>
                <w:rFonts w:ascii="Times New Roman"/>
                <w:b w:val="false"/>
                <w:i w:val="false"/>
                <w:color w:val="000000"/>
                <w:sz w:val="20"/>
              </w:rPr>
              <w:t>№ 208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23 қазандағы</w:t>
            </w:r>
            <w:r>
              <w:br/>
            </w:r>
            <w:r>
              <w:rPr>
                <w:rFonts w:ascii="Times New Roman"/>
                <w:b w:val="false"/>
                <w:i w:val="false"/>
                <w:color w:val="000000"/>
                <w:sz w:val="20"/>
              </w:rPr>
              <w:t>№ 502 бұйрығымен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 w:id="48"/>
    <w:p>
      <w:pPr>
        <w:spacing w:after="0"/>
        <w:ind w:left="0"/>
        <w:jc w:val="left"/>
      </w:pPr>
      <w:r>
        <w:rPr>
          <w:rFonts w:ascii="Times New Roman"/>
          <w:b/>
          <w:i w:val="false"/>
          <w:color w:val="000000"/>
        </w:rPr>
        <w:t xml:space="preserve"> Қазақстан Республикасының Білім және ғылым министрлігі Білім алушылардың атаулы кітабы</w:t>
      </w:r>
    </w:p>
    <w:bookmarkEnd w:id="48"/>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20 ______ ж. басталды</w:t>
      </w:r>
    </w:p>
    <w:p>
      <w:pPr>
        <w:spacing w:after="0"/>
        <w:ind w:left="0"/>
        <w:jc w:val="both"/>
      </w:pPr>
      <w:r>
        <w:rPr>
          <w:rFonts w:ascii="Times New Roman"/>
          <w:b w:val="false"/>
          <w:i w:val="false"/>
          <w:color w:val="000000"/>
          <w:sz w:val="28"/>
        </w:rPr>
        <w:t>
      20 _____ ж.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468"/>
        <w:gridCol w:w="2468"/>
        <w:gridCol w:w="1033"/>
        <w:gridCol w:w="1033"/>
        <w:gridCol w:w="1033"/>
        <w:gridCol w:w="2658"/>
      </w:tblGrid>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атаулы кітаптағы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 туралы бұйрық кітабы бойынша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(оқуға түскенге дейінгі тұрғылықты жері)</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1223"/>
        <w:gridCol w:w="1486"/>
        <w:gridCol w:w="3886"/>
        <w:gridCol w:w="2729"/>
        <w:gridCol w:w="1487"/>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қабылдау күні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оқиды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білім алушылардың бітіргені немесе оқудан шығарылғаны туралы бұйрығының күні мен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(дәреже, класс, санат)</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 туралы құжаттың атауы</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4656"/>
        <w:gridCol w:w="2535"/>
      </w:tblGrid>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кезінде алған марапаттары мен мадақтамалары (үздік диплом)</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жұмысқа тұрған кәсіпорын (кәсіпорынның орналасқан жері)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белгілер</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pPr>
        <w:spacing w:after="0"/>
        <w:ind w:left="0"/>
        <w:jc w:val="both"/>
      </w:pPr>
      <w:r>
        <w:rPr>
          <w:rFonts w:ascii="Times New Roman"/>
          <w:b w:val="false"/>
          <w:i w:val="false"/>
          <w:color w:val="000000"/>
          <w:sz w:val="28"/>
        </w:rPr>
        <w:t>
      2. Білім алушылардың атаулы кітабын білім беру ұйымы басшысының қадағалауымен директордың оқу-өндірістік ісі жөніндегі орынбасары толтырады.</w:t>
      </w:r>
    </w:p>
    <w:p>
      <w:pPr>
        <w:spacing w:after="0"/>
        <w:ind w:left="0"/>
        <w:jc w:val="both"/>
      </w:pPr>
      <w:r>
        <w:rPr>
          <w:rFonts w:ascii="Times New Roman"/>
          <w:b w:val="false"/>
          <w:i w:val="false"/>
          <w:color w:val="000000"/>
          <w:sz w:val="28"/>
        </w:rPr>
        <w:t>
      3. Білім алушылардың атаулы кітабы тігінделуі, нөмірленуі, мөрмен және білім беру ұйымының басшысының қолымен бекітілуі тиіс.</w:t>
      </w:r>
    </w:p>
    <w:p>
      <w:pPr>
        <w:spacing w:after="0"/>
        <w:ind w:left="0"/>
        <w:jc w:val="both"/>
      </w:pPr>
      <w:r>
        <w:rPr>
          <w:rFonts w:ascii="Times New Roman"/>
          <w:b w:val="false"/>
          <w:i w:val="false"/>
          <w:color w:val="000000"/>
          <w:sz w:val="28"/>
        </w:rPr>
        <w:t>
      4. Білім алушылардың атаулы кітабы үнемі білім беру ұйымында сақталады.</w:t>
      </w:r>
    </w:p>
    <w:p>
      <w:pPr>
        <w:spacing w:after="0"/>
        <w:ind w:left="0"/>
        <w:jc w:val="both"/>
      </w:pPr>
      <w:r>
        <w:rPr>
          <w:rFonts w:ascii="Times New Roman"/>
          <w:b w:val="false"/>
          <w:i w:val="false"/>
          <w:color w:val="000000"/>
          <w:sz w:val="28"/>
        </w:rPr>
        <w:t>
      5. Білім алушылардың атаулы кітабы қатаң түрде бұйрыққа сәйкес толтырылады.</w:t>
      </w:r>
    </w:p>
    <w:p>
      <w:pPr>
        <w:spacing w:after="0"/>
        <w:ind w:left="0"/>
        <w:jc w:val="both"/>
      </w:pPr>
      <w:r>
        <w:rPr>
          <w:rFonts w:ascii="Times New Roman"/>
          <w:b w:val="false"/>
          <w:i w:val="false"/>
          <w:color w:val="000000"/>
          <w:sz w:val="28"/>
        </w:rPr>
        <w:t>
      6. Күндізгі, сырттай және кешкі бөлімдердің білім алушылары контингенті үшін Білім алушылардың атаулы кітабы жеке толтырылады.</w:t>
      </w:r>
    </w:p>
    <w:p>
      <w:pPr>
        <w:spacing w:after="0"/>
        <w:ind w:left="0"/>
        <w:jc w:val="both"/>
      </w:pPr>
      <w:r>
        <w:rPr>
          <w:rFonts w:ascii="Times New Roman"/>
          <w:b w:val="false"/>
          <w:i w:val="false"/>
          <w:color w:val="000000"/>
          <w:sz w:val="28"/>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ісі жөніндегі орынбасары мен бухгалтердің қолымен және мөрмен бекітіледі.</w:t>
      </w:r>
    </w:p>
    <w:p>
      <w:pPr>
        <w:spacing w:after="0"/>
        <w:ind w:left="0"/>
        <w:jc w:val="both"/>
      </w:pPr>
      <w:r>
        <w:rPr>
          <w:rFonts w:ascii="Times New Roman"/>
          <w:b w:val="false"/>
          <w:i w:val="false"/>
          <w:color w:val="000000"/>
          <w:sz w:val="28"/>
        </w:rPr>
        <w:t>
      8. Білім алушылардың атаулы кітабы анық, ұқыпты, өшіру және түзетулерсіз толтырылуы тиіс; жіберілген қателер сызылып, басшы мен бухгалтердің қол қойылған түсіндірме жазба арқылы түзетілуі тиіс.</w:t>
      </w:r>
    </w:p>
    <w:p>
      <w:pPr>
        <w:spacing w:after="0"/>
        <w:ind w:left="0"/>
        <w:jc w:val="both"/>
      </w:pPr>
      <w:r>
        <w:rPr>
          <w:rFonts w:ascii="Times New Roman"/>
          <w:b w:val="false"/>
          <w:i w:val="false"/>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pPr>
        <w:spacing w:after="0"/>
        <w:ind w:left="0"/>
        <w:jc w:val="both"/>
      </w:pPr>
      <w:r>
        <w:rPr>
          <w:rFonts w:ascii="Times New Roman"/>
          <w:b w:val="false"/>
          <w:i w:val="false"/>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электронды жүйеге қосылған жағдайда білім алушылардың атаулы кітабы тек электронды форматта толтырылады, оны қағаз нұсқасын толтыру талап етілмейді.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