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d347" w14:textId="48bd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15 мамырдағы № 299 бұйрығы. Қазақстан Республикасының Әділет министрлігінде 2019 жылғы 17 мамырда № 18688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"Кеден одағына мүше мемлекеттердің аумағынан Қазақстан Республикасының аумағына импорттауға жатқызылатын тауарларды жеңіл, тау-кен металлургия, химия, фармацевтика, ағаш өңдеу өнеркәсібі салаларындағы өнеркәсіптік өңдеуге арналған, сондай-ақ машина жасау және құрылыс индустриясы тауарларын растау туралы қорытынды беру" мемлекеттік көрсетілетін қызмет стандартын бекіту туралы" Қазақстан Республикасы Инвестициялар және даму министрінің 2015 жылғы 30 сәуірдегі № 568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11474 болып тіркелген, 2015 жылғы 12 тамызда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"Кеден одағына мүше мемлекеттердің аумағынан Қазақстан Республикасының аумағына импорттауға жатқызылатын тауарларды жеңіл, тау-кен металлургия, химия, фармацевтика, ағаш өңдеу өнеркәсібі салаларындағы өнеркәсіптік өңдеуге арналған, сондай-ақ машина жасау және құрылыс индустриясы тауарларын растау туралы қорытынды беру" мемлекеттік көрсетілетін қызмет регламентін бекіту туралы" Қазақстан Республикасы Инвестициялар және даму министрінің міндетін атқарушының 2015 жылғы 28 мамырдағы № 618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11611 болып тіркелген, 2015 жылғы 12 тамызда "Әділет" ақпараттық-құқықтық жүйесінде жарияланған) күші жойылды деп танылсын. </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