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5fc61f" w14:textId="d5fc61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ішкі нарығында тауарлық газды көтерме саудада өткізудің шекті бағаларын бекіту туралы</w:t>
      </w:r>
    </w:p>
    <w:p>
      <w:pPr>
        <w:spacing w:after="0"/>
        <w:ind w:left="0"/>
        <w:jc w:val="both"/>
      </w:pPr>
      <w:r>
        <w:rPr>
          <w:rFonts w:ascii="Times New Roman"/>
          <w:b w:val="false"/>
          <w:i w:val="false"/>
          <w:color w:val="000000"/>
          <w:sz w:val="28"/>
        </w:rPr>
        <w:t>Қазақстан Республикасы Энергетика министрінің 2019 жылғы 13 мамырдағы № 169 бұйрығы. Қазақстан Республикасының Әділет министрлігінде 2019 жылғы 16 мамырда № 18684 болып тіркелді.</w:t>
      </w:r>
    </w:p>
    <w:p>
      <w:pPr>
        <w:spacing w:after="0"/>
        <w:ind w:left="0"/>
        <w:jc w:val="both"/>
      </w:pPr>
      <w:r>
        <w:rPr>
          <w:rFonts w:ascii="Times New Roman"/>
          <w:b w:val="false"/>
          <w:i w:val="false"/>
          <w:color w:val="ff0000"/>
          <w:sz w:val="28"/>
        </w:rPr>
        <w:t xml:space="preserve">
      Ескерту. Бұйрықтың тақырыбы жаңа редакцияда – ҚР Энергетика министрінің 10.04.2020 </w:t>
      </w:r>
      <w:r>
        <w:rPr>
          <w:rFonts w:ascii="Times New Roman"/>
          <w:b w:val="false"/>
          <w:i w:val="false"/>
          <w:color w:val="ff0000"/>
          <w:sz w:val="28"/>
        </w:rPr>
        <w:t>№ 137</w:t>
      </w:r>
      <w:r>
        <w:rPr>
          <w:rFonts w:ascii="Times New Roman"/>
          <w:b w:val="false"/>
          <w:i w:val="false"/>
          <w:color w:val="ff0000"/>
          <w:sz w:val="28"/>
        </w:rPr>
        <w:t xml:space="preserve"> (алғашқы ресми жарияланған күнінен кейін қолданысқа енгізіледі) бұйрығымен.</w:t>
      </w:r>
    </w:p>
    <w:bookmarkStart w:name="z1" w:id="0"/>
    <w:p>
      <w:pPr>
        <w:spacing w:after="0"/>
        <w:ind w:left="0"/>
        <w:jc w:val="both"/>
      </w:pPr>
      <w:r>
        <w:rPr>
          <w:rFonts w:ascii="Times New Roman"/>
          <w:b w:val="false"/>
          <w:i w:val="false"/>
          <w:color w:val="000000"/>
          <w:sz w:val="28"/>
        </w:rPr>
        <w:t>
       "Газ және газбен жабдықтау туралы" 2012 жылғы 9 қаңтардағы Қазақстан Республикасының Заңы 6-бабының </w:t>
      </w:r>
      <w:r>
        <w:rPr>
          <w:rFonts w:ascii="Times New Roman"/>
          <w:b w:val="false"/>
          <w:i w:val="false"/>
          <w:color w:val="000000"/>
          <w:sz w:val="28"/>
        </w:rPr>
        <w:t>7) тармақшасына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Республикасының ішкі нарығында тауарлық газды көтерме саудада өткізудің 2019 жылғы 1 шілдеден бастап 2020 жылғы 30 маусымды қоса алған кезеңге арналған </w:t>
      </w:r>
      <w:r>
        <w:rPr>
          <w:rFonts w:ascii="Times New Roman"/>
          <w:b w:val="false"/>
          <w:i w:val="false"/>
          <w:color w:val="000000"/>
          <w:sz w:val="28"/>
        </w:rPr>
        <w:t>шекті бағалары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Энергетика министрлігінің Газ өнеркәсібін дамыту департаменті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оны қазақ және орыс тілдерінде ресми жариялау және Қазақстан Республикасы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4"/>
    <w:bookmarkStart w:name="z6" w:id="5"/>
    <w:p>
      <w:pPr>
        <w:spacing w:after="0"/>
        <w:ind w:left="0"/>
        <w:jc w:val="both"/>
      </w:pPr>
      <w:r>
        <w:rPr>
          <w:rFonts w:ascii="Times New Roman"/>
          <w:b w:val="false"/>
          <w:i w:val="false"/>
          <w:color w:val="000000"/>
          <w:sz w:val="28"/>
        </w:rPr>
        <w:t>
      3) осы бұйрықты Қазақстан Республикасы Энергетика министрлігінің интернет-ресурсында орналастыруды;</w:t>
      </w:r>
    </w:p>
    <w:bookmarkEnd w:id="5"/>
    <w:bookmarkStart w:name="z7" w:id="6"/>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Қазақстан Республикасы Энергетика министрлігінің Заң қызметі департаментіне осы тармақтың 1), 2) және 3) тармақшаларында көзделген іс-шаралардың орындалуы туралы мәліметтерді ұсынуды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энергетика вице-министріне жүктелсін.</w:t>
      </w:r>
    </w:p>
    <w:bookmarkEnd w:id="7"/>
    <w:bookmarkStart w:name="z9" w:id="8"/>
    <w:p>
      <w:pPr>
        <w:spacing w:after="0"/>
        <w:ind w:left="0"/>
        <w:jc w:val="both"/>
      </w:pPr>
      <w:r>
        <w:rPr>
          <w:rFonts w:ascii="Times New Roman"/>
          <w:b w:val="false"/>
          <w:i w:val="false"/>
          <w:color w:val="000000"/>
          <w:sz w:val="28"/>
        </w:rPr>
        <w:t>
      4. Осы бұйрық алғашқы ресми жарияланған күнінен бастап қолданысқа енгізіледі.</w:t>
      </w:r>
    </w:p>
    <w:bookmarkEnd w:id="8"/>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Энергетика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13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169 бұйрығымен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11" w:id="9"/>
    <w:p>
      <w:pPr>
        <w:spacing w:after="0"/>
        <w:ind w:left="0"/>
        <w:jc w:val="left"/>
      </w:pPr>
      <w:r>
        <w:rPr>
          <w:rFonts w:ascii="Times New Roman"/>
          <w:b/>
          <w:i w:val="false"/>
          <w:color w:val="000000"/>
        </w:rPr>
        <w:t xml:space="preserve"> Қазақстан Республикасының ішкі нарығында тауарлық газды көтерме саудада өткізудің 2019 жылғы 1 шілдеден бастап 2020 жылғы 30 маусымды қоса алған кезеңге арналған шекті бағалары</w:t>
      </w:r>
    </w:p>
    <w:bookmarkEnd w:id="9"/>
    <w:p>
      <w:pPr>
        <w:spacing w:after="0"/>
        <w:ind w:left="0"/>
        <w:jc w:val="both"/>
      </w:pPr>
      <w:r>
        <w:rPr>
          <w:rFonts w:ascii="Times New Roman"/>
          <w:b w:val="false"/>
          <w:i w:val="false"/>
          <w:color w:val="ff0000"/>
          <w:sz w:val="28"/>
        </w:rPr>
        <w:t xml:space="preserve">
      Ескерту. Шекті бағаларға өзгеріс енгізілді – ҚР Энергетика министрінің 10.04.2020 </w:t>
      </w:r>
      <w:r>
        <w:rPr>
          <w:rFonts w:ascii="Times New Roman"/>
          <w:b w:val="false"/>
          <w:i w:val="false"/>
          <w:color w:val="ff0000"/>
          <w:sz w:val="28"/>
        </w:rPr>
        <w:t>№ 137</w:t>
      </w:r>
      <w:r>
        <w:rPr>
          <w:rFonts w:ascii="Times New Roman"/>
          <w:b w:val="false"/>
          <w:i w:val="false"/>
          <w:color w:val="ff0000"/>
          <w:sz w:val="28"/>
        </w:rPr>
        <w:t xml:space="preserve"> (алғашқы ресми жарияланған күнінен кейін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73"/>
        <w:gridCol w:w="1475"/>
        <w:gridCol w:w="8352"/>
      </w:tblGrid>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w:t>
            </w:r>
          </w:p>
        </w:tc>
        <w:tc>
          <w:tcPr>
            <w:tcW w:w="8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Қосылған құн салығын есепке алмағанда, бір мың текше метрі үшін шекті бағасы теңгемен</w:t>
            </w:r>
          </w:p>
        </w:tc>
      </w:tr>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8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19 405 (он тоғыз мың төрт жүз бес)</w:t>
            </w:r>
          </w:p>
        </w:tc>
      </w:tr>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8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19 405 (он тоғыз мың төрт жүз бес)</w:t>
            </w:r>
          </w:p>
        </w:tc>
      </w:tr>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8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20 819 (жиырма мың сегіз жүз он тоғыз)</w:t>
            </w:r>
          </w:p>
        </w:tc>
      </w:tr>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8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20 819 (жиырма мың сегіз жүз он тоғыз)</w:t>
            </w:r>
          </w:p>
        </w:tc>
      </w:tr>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8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18 775 (он сегіз мың жеті жүз жетпіс бес)</w:t>
            </w:r>
          </w:p>
        </w:tc>
      </w:tr>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8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7 268 (жеті мың екі жүз алпыс сегіз)</w:t>
            </w:r>
          </w:p>
        </w:tc>
      </w:tr>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8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10 541 (он мың бес жүз қырық бір)</w:t>
            </w:r>
          </w:p>
        </w:tc>
      </w:tr>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8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5 574 (бес мың бес жүз жетпіс төрт)</w:t>
            </w:r>
          </w:p>
        </w:tc>
      </w:tr>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8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6 340 (алты мың үш жүз қырық)</w:t>
            </w:r>
          </w:p>
        </w:tc>
      </w:tr>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8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17 305 (он жеті мың үш жүз бес)</w:t>
            </w:r>
          </w:p>
        </w:tc>
      </w:tr>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8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7 563 (жеті мың бес жүз алпыс үш)</w:t>
            </w:r>
          </w:p>
        </w:tc>
      </w:tr>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8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12 552 (он екі мың бес жүз елу екі)</w:t>
            </w:r>
          </w:p>
        </w:tc>
      </w:tr>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c>
          <w:tcPr>
            <w:tcW w:w="8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26 001 (жиырма алты мың бір)</w:t>
            </w:r>
          </w:p>
        </w:tc>
      </w:tr>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8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26 001 (жиырма алты мың бір)</w:t>
            </w:r>
          </w:p>
        </w:tc>
      </w:tr>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8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26 001 (жиырма алты мың бір)</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