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f475" w14:textId="9d6f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мамырдағы № 421 бұйрығы. Қазақстан Республикасының Әділет министрлігінде 2019 жылғы 15 мамырда № 18676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Алматы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3 665 575 000 (үш миллиард алты жүз алпыс бес миллион бес жүз жетпіс бес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Бірінші орынбасары – ҚР Қаржы министрінің 07.08.2019 </w:t>
      </w:r>
      <w:r>
        <w:rPr>
          <w:rFonts w:ascii="Times New Roman"/>
          <w:b w:val="false"/>
          <w:i w:val="false"/>
          <w:color w:val="000000"/>
          <w:sz w:val="28"/>
        </w:rPr>
        <w:t>№ 832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