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372f" w14:textId="a193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Қазақстан Республикасының аумағына әкелу және дәрілік заттарды, медициналық мақсаттағы бұйымдар мен медициналық техниканы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13 мамырдағы № ҚР ДСМ-73 бұйрығы. Қазақстан Республикасының Әділет министрлігінде 2019 жылғы 14 мамырда № 18667 болып тіркелді. Күші жойылды - Қазақстан Республикасы Денсаулық сақтау министрінің 2020 жылғы 8 желтоқсандағы № ҚР ДСМ-237/2020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ДСМ-237/2020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80-бабының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 мен медициналық техниканы Қазақстан Республикасының аумағына әкелу және дәрілік заттарды, медициналық мақсаттағы бұйымдар мен медициналық техниканы Қазақстан Республикасының аумағынан әкету қағидаларын бекіту туралы" Қазақстан Республикасының Денсаулық сақтау және әлеуметтік даму министрінің 2015 жылғы 17 тамыздағы № 668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12096 болып тіркелген, "Әділет" ақпараттық-құқықтық жүйесінде 2015 жылғы 13 қазанда жарияланған) (бұдан әрі – Бұйрық)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 мен медициналық бұйымдарды Қазақстан Республикасы аумағына әкелу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мен медициналық бұйымдарды Қазақстан Республикасының аумағынан әкету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xml:space="preserve">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ҚР ДСМ-73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668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 әкелу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 әкелу қағидалары (бұдан әрі – Қағидалар) "Халық денсаулығы және денсаулық сақтау жүйесі туралы" 2009 жылғы 18 қыркүйектегі Қазақстан Республикасының Кодексі 80-бабының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Кодекс) әзірленді және дәрілік заттар мен медициналық бұйымдарды Қазақстан Республикасына әкелу тәртібін айқындайды.</w:t>
      </w:r>
    </w:p>
    <w:bookmarkEnd w:id="13"/>
    <w:bookmarkStart w:name="z20" w:id="14"/>
    <w:p>
      <w:pPr>
        <w:spacing w:after="0"/>
        <w:ind w:left="0"/>
        <w:jc w:val="both"/>
      </w:pPr>
      <w:r>
        <w:rPr>
          <w:rFonts w:ascii="Times New Roman"/>
          <w:b w:val="false"/>
          <w:i w:val="false"/>
          <w:color w:val="000000"/>
          <w:sz w:val="28"/>
        </w:rPr>
        <w:t>
      2. Дәрілік заттарды Еуразиялық экономикалық одаққа мүше мемлекет болып табылмайтын мемлекеттерден әкелу Еуразиялық экономикалық комиссия алқасының 2012 жылғы 16 тамыздағы № 134 шешімімен бекітілген Дәрілік заттар мен фармацевтикалық субстанцияларды Кеден одағының кедендік аумағына әкелу тәртібі туралы ережеге сәйкес жүзеге асырылады.</w:t>
      </w:r>
    </w:p>
    <w:bookmarkEnd w:id="14"/>
    <w:bookmarkStart w:name="z21"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p>
      <w:pPr>
        <w:spacing w:after="0"/>
        <w:ind w:left="0"/>
        <w:jc w:val="both"/>
      </w:pPr>
      <w:r>
        <w:rPr>
          <w:rFonts w:ascii="Times New Roman"/>
          <w:b w:val="false"/>
          <w:i w:val="false"/>
          <w:color w:val="000000"/>
          <w:sz w:val="28"/>
        </w:rPr>
        <w:t>
      1) алушының мекенжайына жіберілгенін жүктің гуманитарлық сипатын растайтын құжат – келісім, инвойс (жүкқұжат), шот-фактура, шарт (келісімшарт), тегін жүк, өндіруші, өндіруші ел, шығарылу нысаны, саны, жарамдылық мерзімі туралы ақпарат көрсетілген ерекшелік;</w:t>
      </w:r>
    </w:p>
    <w:p>
      <w:pPr>
        <w:spacing w:after="0"/>
        <w:ind w:left="0"/>
        <w:jc w:val="both"/>
      </w:pPr>
      <w:r>
        <w:rPr>
          <w:rFonts w:ascii="Times New Roman"/>
          <w:b w:val="false"/>
          <w:i w:val="false"/>
          <w:color w:val="000000"/>
          <w:sz w:val="28"/>
        </w:rPr>
        <w:t>
      2) гуманитарлық көмекті мақсатты пайдалану (бөлу) жоспары – гуманитарлық көмекті бөлудің мерзімдері, орны, атауы, саны туралы ақпараттан тұратын денсаулық сақтау ұйымының басшысы бекіткен құжат;</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тиісті өндірістік практика (GMP) – дәрілік заттарды, медициналық бұйымдарды өндіру кезінде өндіруді, өндіру процесін және бақылау жүргізуді ұйымдастыруға қойылатын талаптарды белгілейтін стандарт;</w:t>
      </w:r>
    </w:p>
    <w:p>
      <w:pPr>
        <w:spacing w:after="0"/>
        <w:ind w:left="0"/>
        <w:jc w:val="both"/>
      </w:pPr>
      <w:r>
        <w:rPr>
          <w:rFonts w:ascii="Times New Roman"/>
          <w:b w:val="false"/>
          <w:i w:val="false"/>
          <w:color w:val="000000"/>
          <w:sz w:val="28"/>
        </w:rPr>
        <w:t>
      5) тіркеу деректері – дәрілік заттарды, медициналық бұйымдарды мемлекеттік тіркеуге, қайта тіркеуге және олардың тіркеу деректеріне өзгерістер енгізуге өтінішімен бірге берілетін белгіленген мазмұндағы құжаттар мен материалдардың жиынтығы.</w:t>
      </w:r>
    </w:p>
    <w:bookmarkStart w:name="z22" w:id="16"/>
    <w:p>
      <w:pPr>
        <w:spacing w:after="0"/>
        <w:ind w:left="0"/>
        <w:jc w:val="left"/>
      </w:pPr>
      <w:r>
        <w:rPr>
          <w:rFonts w:ascii="Times New Roman"/>
          <w:b/>
          <w:i w:val="false"/>
          <w:color w:val="000000"/>
        </w:rPr>
        <w:t xml:space="preserve"> 2-тарау. Дәрілік заттарды әкелу тәртібі</w:t>
      </w:r>
    </w:p>
    <w:bookmarkEnd w:id="16"/>
    <w:bookmarkStart w:name="z23" w:id="17"/>
    <w:p>
      <w:pPr>
        <w:spacing w:after="0"/>
        <w:ind w:left="0"/>
        <w:jc w:val="both"/>
      </w:pPr>
      <w:r>
        <w:rPr>
          <w:rFonts w:ascii="Times New Roman"/>
          <w:b w:val="false"/>
          <w:i w:val="false"/>
          <w:color w:val="000000"/>
          <w:sz w:val="28"/>
        </w:rPr>
        <w:t xml:space="preserve">
      4. Қазақстан Республикасында тіркелген дәрілік заттарды Қазақстан Республикасының аумағына әкелуге қорытындыны (рұқсат беру құжатын) алу үшін Кодекстің </w:t>
      </w:r>
      <w:r>
        <w:rPr>
          <w:rFonts w:ascii="Times New Roman"/>
          <w:b w:val="false"/>
          <w:i w:val="false"/>
          <w:color w:val="000000"/>
          <w:sz w:val="28"/>
        </w:rPr>
        <w:t>80-1-бабында</w:t>
      </w:r>
      <w:r>
        <w:rPr>
          <w:rFonts w:ascii="Times New Roman"/>
          <w:b w:val="false"/>
          <w:i w:val="false"/>
          <w:color w:val="000000"/>
          <w:sz w:val="28"/>
        </w:rPr>
        <w:t xml:space="preserve"> көзделген адамдар (бұдан әрі – өтініш беруші) "электрондық үкімет" веб-порталына (бұдан әрі – Портал) мынадай құжаттарды ұсынады:</w:t>
      </w:r>
    </w:p>
    <w:bookmarkEnd w:id="17"/>
    <w:p>
      <w:pPr>
        <w:spacing w:after="0"/>
        <w:ind w:left="0"/>
        <w:jc w:val="both"/>
      </w:pPr>
      <w:r>
        <w:rPr>
          <w:rFonts w:ascii="Times New Roman"/>
          <w:b w:val="false"/>
          <w:i w:val="false"/>
          <w:color w:val="000000"/>
          <w:sz w:val="28"/>
        </w:rPr>
        <w:t>
      1) гуманитарлық көмек көрсету (жәрдемдесу)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жоспарының электрондық көшірмесі;</w:t>
      </w:r>
    </w:p>
    <w:p>
      <w:pPr>
        <w:spacing w:after="0"/>
        <w:ind w:left="0"/>
        <w:jc w:val="both"/>
      </w:pPr>
      <w:r>
        <w:rPr>
          <w:rFonts w:ascii="Times New Roman"/>
          <w:b w:val="false"/>
          <w:i w:val="false"/>
          <w:color w:val="000000"/>
          <w:sz w:val="28"/>
        </w:rPr>
        <w:t>
      2) төтенше жағдайлар салдарының алдын алу және (немесе) жою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 бар электрондық көшірмесі;</w:t>
      </w:r>
    </w:p>
    <w:p>
      <w:pPr>
        <w:spacing w:after="0"/>
        <w:ind w:left="0"/>
        <w:jc w:val="both"/>
      </w:pPr>
      <w:r>
        <w:rPr>
          <w:rFonts w:ascii="Times New Roman"/>
          <w:b w:val="false"/>
          <w:i w:val="false"/>
          <w:color w:val="000000"/>
          <w:sz w:val="28"/>
        </w:rPr>
        <w:t>
      төтенше жағдайлар (табиғи және техногенді) туралы жергілікті атқарушы органдар хатының электрондық көшірмесі.</w:t>
      </w:r>
    </w:p>
    <w:p>
      <w:pPr>
        <w:spacing w:after="0"/>
        <w:ind w:left="0"/>
        <w:jc w:val="both"/>
      </w:pPr>
      <w:r>
        <w:rPr>
          <w:rFonts w:ascii="Times New Roman"/>
          <w:b w:val="false"/>
          <w:i w:val="false"/>
          <w:color w:val="000000"/>
          <w:sz w:val="28"/>
        </w:rPr>
        <w:t xml:space="preserve">
      Қазақстан Республикасында тіркелген дәрілік заттарды Қазақстан Республикасының аумағына әкелуге өтініштер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Портал арқылы ұсынылады.</w:t>
      </w:r>
    </w:p>
    <w:bookmarkStart w:name="z24" w:id="18"/>
    <w:p>
      <w:pPr>
        <w:spacing w:after="0"/>
        <w:ind w:left="0"/>
        <w:jc w:val="both"/>
      </w:pPr>
      <w:r>
        <w:rPr>
          <w:rFonts w:ascii="Times New Roman"/>
          <w:b w:val="false"/>
          <w:i w:val="false"/>
          <w:color w:val="000000"/>
          <w:sz w:val="28"/>
        </w:rPr>
        <w:t>
      5. Қазақстан Республикасында тіркелмеген дәрілік заттарды Қазақстан Республикасының аумағына әкелуге қорытындыны (рұқсат беру құжатын) алу үшін өтініш беруші Порталға мынадай құжаттарды ұсынады:</w:t>
      </w:r>
    </w:p>
    <w:bookmarkEnd w:id="18"/>
    <w:p>
      <w:pPr>
        <w:spacing w:after="0"/>
        <w:ind w:left="0"/>
        <w:jc w:val="both"/>
      </w:pPr>
      <w:r>
        <w:rPr>
          <w:rFonts w:ascii="Times New Roman"/>
          <w:b w:val="false"/>
          <w:i w:val="false"/>
          <w:color w:val="000000"/>
          <w:sz w:val="28"/>
        </w:rPr>
        <w:t>
      1) клиникалық зерттеулерді жүргізу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уәкілетті органның дәрілік заттарды клиникалық зерттеулерден өткізуге рұқсат берген бұйрығының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клиникалық зерттеулер өткізуге арналған дәрілік заттардың сапасын растайтын өндіруші құжаттарының электрондық көшірмелері (анализ сертификаттары немесе СРР фармацевтикалық өнімге сертификаттардың көшірмелері);</w:t>
      </w:r>
    </w:p>
    <w:p>
      <w:pPr>
        <w:spacing w:after="0"/>
        <w:ind w:left="0"/>
        <w:jc w:val="both"/>
      </w:pPr>
      <w:r>
        <w:rPr>
          <w:rFonts w:ascii="Times New Roman"/>
          <w:b w:val="false"/>
          <w:i w:val="false"/>
          <w:color w:val="000000"/>
          <w:sz w:val="28"/>
        </w:rPr>
        <w:t>
      2) сараптама жүргізу, мемлекеттік тіркеу, қайта тіркеу және оларды тіркеу деректеріне өзгерістер енгізу үшін дәрілік заттардың үлгілерін әкелген кезде:</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міндеттемесінің электрондық көшірмесі;</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мемлекеттік сараптама ұйымымен келісілген мемлекеттік тіркеу, қайта тіркеу және оларды тіркеу деректеріне өзгерістер енгізу кезінде сараптама жүргізу үшін дәрілік заттар санының есебінің электрондық көшірмесі;</w:t>
      </w:r>
    </w:p>
    <w:p>
      <w:pPr>
        <w:spacing w:after="0"/>
        <w:ind w:left="0"/>
        <w:jc w:val="both"/>
      </w:pPr>
      <w:r>
        <w:rPr>
          <w:rFonts w:ascii="Times New Roman"/>
          <w:b w:val="false"/>
          <w:i w:val="false"/>
          <w:color w:val="000000"/>
          <w:sz w:val="28"/>
        </w:rPr>
        <w:t>
      қазақ немесе орыс тілдеріндегі аудармасымен жүкқұжаттың (инвойстың) электрондық көшірмесі;</w:t>
      </w:r>
    </w:p>
    <w:p>
      <w:pPr>
        <w:spacing w:after="0"/>
        <w:ind w:left="0"/>
        <w:jc w:val="both"/>
      </w:pPr>
      <w:r>
        <w:rPr>
          <w:rFonts w:ascii="Times New Roman"/>
          <w:b w:val="false"/>
          <w:i w:val="false"/>
          <w:color w:val="000000"/>
          <w:sz w:val="28"/>
        </w:rPr>
        <w:t>
      3) оларды кейіннен өткізу құқығынсыз дәрілік заттардың көрмесін өткізу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көрмені ұйымдастырушының өтініш берушінің көрмеге қатысуы туралы жазбаша растауының электрондық көшірмесі;</w:t>
      </w:r>
    </w:p>
    <w:p>
      <w:pPr>
        <w:spacing w:after="0"/>
        <w:ind w:left="0"/>
        <w:jc w:val="both"/>
      </w:pPr>
      <w:r>
        <w:rPr>
          <w:rFonts w:ascii="Times New Roman"/>
          <w:b w:val="false"/>
          <w:i w:val="false"/>
          <w:color w:val="000000"/>
          <w:sz w:val="28"/>
        </w:rPr>
        <w:t>
      шарттың (келісімшарт) немесе инвойстың (жүкқұжаттың) қазақ немесе орыс тілдеріне аудармасы бар электрондық көшірмесі;</w:t>
      </w:r>
    </w:p>
    <w:p>
      <w:pPr>
        <w:spacing w:after="0"/>
        <w:ind w:left="0"/>
        <w:jc w:val="both"/>
      </w:pPr>
      <w:r>
        <w:rPr>
          <w:rFonts w:ascii="Times New Roman"/>
          <w:b w:val="false"/>
          <w:i w:val="false"/>
          <w:color w:val="000000"/>
          <w:sz w:val="28"/>
        </w:rPr>
        <w:t>
      4)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 немесе денсаулық сақтау ұйымдарының медициналық қызметті жүзеге асыруына лицензияның электрондық көшірмесі (дәрілік заттарды денсаулық сақтау ұйымы әкелген жағдайда);</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денсаулық сақтауды мемлекеттік басқарудың жергілікті органдары (дәрілік заттарды тиісті өңір аумағында орналасқан ведомстволық бағынысты ұйымдар немесе жеке медициналық ұйымдар үшін әкелген жағдайда) немесе дәрілік заттарды уәкілетті органға ведомстволық бағынысты денсаулық сақтау ұйымдары немесе басқа да ведомстволардың денсаулық сақтау ұйымдары тіркелмеген дәрілік заттарды емдеу хаттамасына сәйкес қолдану негіздемесі, сирек кездесетін және (немесе) аса ауыр патология, науқастардың саны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әкелінетін дәрілік зат санының есебі бар (өндірушілерден немесе олардың өкілдерімен әкелу мүмкін емес туралы хат қосымшасымен тіркелген дәрілік заттардың нарығында болған жағдайда) қосымшасымен келісу хатының электрондық көшірмесі немесе халықтың санитариялық-эпидемиологиялық саламаттылығы саласындағы мемлекеттік органның қажетті препараттың саны бар Қазақстан Республикасында тіркелмеген иммундық-биологиялық препаратқа қажеттілік туралы келісу хатының электрондық көшірмесі;</w:t>
      </w:r>
    </w:p>
    <w:p>
      <w:pPr>
        <w:spacing w:after="0"/>
        <w:ind w:left="0"/>
        <w:jc w:val="both"/>
      </w:pPr>
      <w:r>
        <w:rPr>
          <w:rFonts w:ascii="Times New Roman"/>
          <w:b w:val="false"/>
          <w:i w:val="false"/>
          <w:color w:val="000000"/>
          <w:sz w:val="28"/>
        </w:rPr>
        <w:t>
      қазақ немесе орыс тілдеріне аудармасымен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дәрілік заттардың сапасын растайтын өндіруші құжатының қазақ немесе орыс тілдеріне аудармасы бар электрондық көшірмесі (талдау сертификаттары немесе СРР фармацевтикалық өнім сертификаттары);</w:t>
      </w:r>
    </w:p>
    <w:p>
      <w:pPr>
        <w:spacing w:after="0"/>
        <w:ind w:left="0"/>
        <w:jc w:val="both"/>
      </w:pPr>
      <w:r>
        <w:rPr>
          <w:rFonts w:ascii="Times New Roman"/>
          <w:b w:val="false"/>
          <w:i w:val="false"/>
          <w:color w:val="000000"/>
          <w:sz w:val="28"/>
        </w:rPr>
        <w:t>
      5) төтенше жағдайлардың алдын алу және (немесе) салдарын жою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қазақ немесе орыс тілдеріне аудармасымен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хатының электрондық көшірмесі;</w:t>
      </w:r>
    </w:p>
    <w:p>
      <w:pPr>
        <w:spacing w:after="0"/>
        <w:ind w:left="0"/>
        <w:jc w:val="both"/>
      </w:pPr>
      <w:r>
        <w:rPr>
          <w:rFonts w:ascii="Times New Roman"/>
          <w:b w:val="false"/>
          <w:i w:val="false"/>
          <w:color w:val="000000"/>
          <w:sz w:val="28"/>
        </w:rPr>
        <w:t xml:space="preserve">
      6) Кодекстің 80-бабының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гуманитарлық көмек көрсету (жәрдемдесу)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дәрілік заттардың сапасын растайтын өндіруші құжатының қазақ немесе орыс тілдеріне аудармасы бар электрондық көшірмесі (талдау сертификаттары немесе СРР фармацевтикалық өнім сертификаттары);</w:t>
      </w:r>
    </w:p>
    <w:p>
      <w:pPr>
        <w:spacing w:after="0"/>
        <w:ind w:left="0"/>
        <w:jc w:val="both"/>
      </w:pPr>
      <w:r>
        <w:rPr>
          <w:rFonts w:ascii="Times New Roman"/>
          <w:b w:val="false"/>
          <w:i w:val="false"/>
          <w:color w:val="000000"/>
          <w:sz w:val="28"/>
        </w:rPr>
        <w:t>
      7) инновациялық медициналық технологияларды енгізу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инновациялық медициналық технологияларды енгізу үшін дәрілік заттарды әкелу қажеттілігі туралы жазбаша растауының электрондық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қазақ және орыс тілдеріне аудармасының электрондық көшірмелері (талдау сертификаттары немесе СРР фармацевтикалық өнім сертификаттары);</w:t>
      </w:r>
    </w:p>
    <w:p>
      <w:pPr>
        <w:spacing w:after="0"/>
        <w:ind w:left="0"/>
        <w:jc w:val="both"/>
      </w:pPr>
      <w:r>
        <w:rPr>
          <w:rFonts w:ascii="Times New Roman"/>
          <w:b w:val="false"/>
          <w:i w:val="false"/>
          <w:color w:val="000000"/>
          <w:sz w:val="28"/>
        </w:rPr>
        <w:t>
      8) дәрілік заттарды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бірыңғай дистрибьютордың сатып алуы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w:t>
      </w:r>
    </w:p>
    <w:p>
      <w:pPr>
        <w:spacing w:after="0"/>
        <w:ind w:left="0"/>
        <w:jc w:val="both"/>
      </w:pPr>
      <w:r>
        <w:rPr>
          <w:rFonts w:ascii="Times New Roman"/>
          <w:b w:val="false"/>
          <w:i w:val="false"/>
          <w:color w:val="000000"/>
          <w:sz w:val="28"/>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p>
    <w:p>
      <w:pPr>
        <w:spacing w:after="0"/>
        <w:ind w:left="0"/>
        <w:jc w:val="both"/>
      </w:pPr>
      <w:r>
        <w:rPr>
          <w:rFonts w:ascii="Times New Roman"/>
          <w:b w:val="false"/>
          <w:i w:val="false"/>
          <w:color w:val="000000"/>
          <w:sz w:val="28"/>
        </w:rPr>
        <w:t>
      қазақ немесе орыс тілдеріне аудармасымен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дәрілік заттардың сапасын растайтын өндіруші құжатының қазақ немесе орыс тілдеріне аудармасы бар электрондық көшірмесі (талдау сертификаттары немесе СРР фармацевтикалық өнім сертификаттары);</w:t>
      </w:r>
    </w:p>
    <w:p>
      <w:pPr>
        <w:spacing w:after="0"/>
        <w:ind w:left="0"/>
        <w:jc w:val="both"/>
      </w:pPr>
      <w:r>
        <w:rPr>
          <w:rFonts w:ascii="Times New Roman"/>
          <w:b w:val="false"/>
          <w:i w:val="false"/>
          <w:color w:val="000000"/>
          <w:sz w:val="28"/>
        </w:rPr>
        <w:t>
      өтініш берушінің қаптамаға қазақ және орыс тілдерінде стикерді (қымбат тұратын орфандық (сирек қолданылатын) дәрілік препараттардың шектеулі мөлшерін әкелген жағдайда) және қазақ және орыс тілдерінде медициналық қолдану жөніндегі нұсқаулықты бекіту туралы кепілдік міндеттемесінің электрондық көшірмесі.</w:t>
      </w:r>
    </w:p>
    <w:p>
      <w:pPr>
        <w:spacing w:after="0"/>
        <w:ind w:left="0"/>
        <w:jc w:val="both"/>
      </w:pPr>
      <w:r>
        <w:rPr>
          <w:rFonts w:ascii="Times New Roman"/>
          <w:b w:val="false"/>
          <w:i w:val="false"/>
          <w:color w:val="000000"/>
          <w:sz w:val="28"/>
        </w:rPr>
        <w:t xml:space="preserve">
      Қазақстан Республикасында тіркелмеген дәрілік заттарды Қазақстан Республикасының аумағына әкелуге өтініш осы тармақта көрсетілген жағдайлар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 арқылы ұсынылады.</w:t>
      </w:r>
    </w:p>
    <w:bookmarkStart w:name="z25" w:id="19"/>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өтініштерді қарау мерзімі өтініш келіп түскен күнінен бастап үш жұмыс күнін құрайды.</w:t>
      </w:r>
    </w:p>
    <w:bookmarkEnd w:id="19"/>
    <w:bookmarkStart w:name="z26" w:id="20"/>
    <w:p>
      <w:pPr>
        <w:spacing w:after="0"/>
        <w:ind w:left="0"/>
        <w:jc w:val="both"/>
      </w:pPr>
      <w:r>
        <w:rPr>
          <w:rFonts w:ascii="Times New Roman"/>
          <w:b w:val="false"/>
          <w:i w:val="false"/>
          <w:color w:val="000000"/>
          <w:sz w:val="28"/>
        </w:rPr>
        <w:t>
      7. Көрсетілетін қызметті алушымен толық құжаттар пакеті ұсынылған жағдайда дәрілік заттар мен медициналық бұйымдардың айналысы саласындағы мемлекеттік органы немесе оның аумақтық бөлімшелерімен тіркелмеген және тіркелген дәрілік заттарды Қазақстан Республикасының аумағына әкелуге қорытынды (рұқсат беру құжаты) беру Порталда жүзеге асырылады:</w:t>
      </w:r>
    </w:p>
    <w:bookmarkEnd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тіркелмеген дәрілік заттарды әкелуге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тіркелген дәрілік заттарды әкелуге қорытынды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Еуразиялық экономикалық одақ мүше-елдерге жатпайтын дәрілік заттарды әкелу кезіндегі қорытынды (рұқсат беру құжаты) нысанында қорытынды (рұқсат беру құжатын) беруді жүзеге асырады.</w:t>
      </w:r>
    </w:p>
    <w:p>
      <w:pPr>
        <w:spacing w:after="0"/>
        <w:ind w:left="0"/>
        <w:jc w:val="both"/>
      </w:pPr>
      <w:r>
        <w:rPr>
          <w:rFonts w:ascii="Times New Roman"/>
          <w:b w:val="false"/>
          <w:i w:val="false"/>
          <w:color w:val="000000"/>
          <w:sz w:val="28"/>
        </w:rPr>
        <w:t xml:space="preserve">
      Кедендік рәсімдерге арналған дәрілік заттардың үй-жайы: ішкі тұтынуға арналған шығарылым, ішкі тұтынуға арналған қайта өңдеу, мемлекет пайдасына реимпорт және бас тарту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жағдайлардан басқа егер олар уәкілетті органның Қазақстан Республикасының дәрілік заттарды және медициналық бұйымдарды мемлекеттік тіркеудің тиісті ақпараттық жүйесіне енгізілген жағдайда қорытындыны (рұқсат құжатын ресімдемей) жүзеге асырылады.</w:t>
      </w:r>
    </w:p>
    <w:bookmarkStart w:name="z27" w:id="2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құжаттарды ұсынбаған жағдайда дәрілік заттар мен медициналық бұйымдардың айналысы саласындағы мемлекеттік орган немесе оның аумақтық бөлімшелері дәрілік заттарды әкелуге қорытындыны (рұқсат беру құжаты) беруден уәжді бас тарту береді.</w:t>
      </w:r>
    </w:p>
    <w:bookmarkEnd w:id="21"/>
    <w:bookmarkStart w:name="z28" w:id="22"/>
    <w:p>
      <w:pPr>
        <w:spacing w:after="0"/>
        <w:ind w:left="0"/>
        <w:jc w:val="both"/>
      </w:pPr>
      <w:r>
        <w:rPr>
          <w:rFonts w:ascii="Times New Roman"/>
          <w:b w:val="false"/>
          <w:i w:val="false"/>
          <w:color w:val="000000"/>
          <w:sz w:val="28"/>
        </w:rPr>
        <w:t>
      9. Көрсетілетін қызметті алушы қорытындыны (рұқсат беру құжатын) беруден бас тарту себептерін жойған жағдайда, Қазақстан Респубикасының аумағында тіркелген немесе тіркелмеген дәрілік заттарды әкелуге қорытынды (рұқсат беру құжатын) алу үшін көрсетілетін қызметті алушының қайта жүгінуіне болады.</w:t>
      </w:r>
    </w:p>
    <w:bookmarkEnd w:id="22"/>
    <w:bookmarkStart w:name="z29" w:id="23"/>
    <w:p>
      <w:pPr>
        <w:spacing w:after="0"/>
        <w:ind w:left="0"/>
        <w:jc w:val="both"/>
      </w:pPr>
      <w:r>
        <w:rPr>
          <w:rFonts w:ascii="Times New Roman"/>
          <w:b w:val="false"/>
          <w:i w:val="false"/>
          <w:color w:val="000000"/>
          <w:sz w:val="28"/>
        </w:rPr>
        <w:t>
      10. Қазақстан Республикасында тіркелген дәрілік заттарды әкелуді (осы Қағидалардың 4-тармағын қоспағанда), Қазақстан Республикасының дәрілік заттар мен медициналық бұйымдардың мемлекеттік тізілімінің тиісті ақпараттық жүйесінде қамтылған тіркеу туралы мәлімет болған кезде дәрілік заттар мен медициналық бұйымдардың айналысы саласындағы мемлекеттік органның қорытындысы ресімделмей (рұқсат беру құжатын) жүзеге асырылады.</w:t>
      </w:r>
    </w:p>
    <w:bookmarkEnd w:id="23"/>
    <w:bookmarkStart w:name="z30" w:id="24"/>
    <w:p>
      <w:pPr>
        <w:spacing w:after="0"/>
        <w:ind w:left="0"/>
        <w:jc w:val="both"/>
      </w:pPr>
      <w:r>
        <w:rPr>
          <w:rFonts w:ascii="Times New Roman"/>
          <w:b w:val="false"/>
          <w:i w:val="false"/>
          <w:color w:val="000000"/>
          <w:sz w:val="28"/>
        </w:rPr>
        <w:t>
      11. Дәрілік заттар мен медициналық бұйымдардың таңбалануы мен қаптамасы өзгерген кезде тіркеу деректеріне өзгерістер енгізгеннен кейін алты айға дейінгі мерзімде бұрын бекітілген қаптамада әкелуге рұқсат етіледі.</w:t>
      </w:r>
    </w:p>
    <w:bookmarkEnd w:id="24"/>
    <w:bookmarkStart w:name="z31" w:id="25"/>
    <w:p>
      <w:pPr>
        <w:spacing w:after="0"/>
        <w:ind w:left="0"/>
        <w:jc w:val="left"/>
      </w:pPr>
      <w:r>
        <w:rPr>
          <w:rFonts w:ascii="Times New Roman"/>
          <w:b/>
          <w:i w:val="false"/>
          <w:color w:val="000000"/>
        </w:rPr>
        <w:t xml:space="preserve"> 3-тарау. Медициналық бұйымдарды әкелу тәртібі</w:t>
      </w:r>
    </w:p>
    <w:bookmarkEnd w:id="25"/>
    <w:bookmarkStart w:name="z32" w:id="26"/>
    <w:p>
      <w:pPr>
        <w:spacing w:after="0"/>
        <w:ind w:left="0"/>
        <w:jc w:val="both"/>
      </w:pPr>
      <w:r>
        <w:rPr>
          <w:rFonts w:ascii="Times New Roman"/>
          <w:b w:val="false"/>
          <w:i w:val="false"/>
          <w:color w:val="000000"/>
          <w:sz w:val="28"/>
        </w:rPr>
        <w:t>
      12. Қазақстан Республикасының аумағында тіркелген медициналық бұйымдарды әкелу үшін өтініш беруші Порталға мынадай құжаттарды ұсынады:</w:t>
      </w:r>
    </w:p>
    <w:bookmarkEnd w:id="26"/>
    <w:p>
      <w:pPr>
        <w:spacing w:after="0"/>
        <w:ind w:left="0"/>
        <w:jc w:val="both"/>
      </w:pPr>
      <w:r>
        <w:rPr>
          <w:rFonts w:ascii="Times New Roman"/>
          <w:b w:val="false"/>
          <w:i w:val="false"/>
          <w:color w:val="000000"/>
          <w:sz w:val="28"/>
        </w:rPr>
        <w:t>
      1) гуманитарлық көмек көрсетуге (жәрдемдесуге) арналған тіркелген медициналық бұйымдарды әкелуге қорытынды (рұқсат беру құжатын) алу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жіберілетін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2) төтенше жағдайларды болғызбауға және (немесе) олардың салдарын жоюға арналған тіркелген медициналық бұйымдарды әкелуге қорытынды (рұқсат беру құжатын) алу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хаттың электрондық көшірмесі.</w:t>
      </w:r>
    </w:p>
    <w:p>
      <w:pPr>
        <w:spacing w:after="0"/>
        <w:ind w:left="0"/>
        <w:jc w:val="both"/>
      </w:pPr>
      <w:r>
        <w:rPr>
          <w:rFonts w:ascii="Times New Roman"/>
          <w:b w:val="false"/>
          <w:i w:val="false"/>
          <w:color w:val="000000"/>
          <w:sz w:val="28"/>
        </w:rPr>
        <w:t xml:space="preserve">
      Қазақстан Республикасында тіркелген медициналық бұйымдарды Қазақстан Республикасының аумағына әкелуге өтініштер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Порталға ұсынылады.</w:t>
      </w:r>
    </w:p>
    <w:bookmarkStart w:name="z33" w:id="27"/>
    <w:p>
      <w:pPr>
        <w:spacing w:after="0"/>
        <w:ind w:left="0"/>
        <w:jc w:val="both"/>
      </w:pPr>
      <w:r>
        <w:rPr>
          <w:rFonts w:ascii="Times New Roman"/>
          <w:b w:val="false"/>
          <w:i w:val="false"/>
          <w:color w:val="000000"/>
          <w:sz w:val="28"/>
        </w:rPr>
        <w:t>
      13. Қазақстан Республикасының аумағында тіркелмеген медициналық бұйымдарды әкелуге қорытындыны (рұқсат беру құжатын) алу үшін өтініш беруші Порталға мынадай құжаттарды ұсынады:</w:t>
      </w:r>
    </w:p>
    <w:bookmarkEnd w:id="27"/>
    <w:p>
      <w:pPr>
        <w:spacing w:after="0"/>
        <w:ind w:left="0"/>
        <w:jc w:val="both"/>
      </w:pPr>
      <w:r>
        <w:rPr>
          <w:rFonts w:ascii="Times New Roman"/>
          <w:b w:val="false"/>
          <w:i w:val="false"/>
          <w:color w:val="000000"/>
          <w:sz w:val="28"/>
        </w:rPr>
        <w:t>
      1) мемлекеттік тіркеу, қайта тіркеу және оларды тіркеу деректеріне өзгерістер енгізу үшін медициналық бұйымдардың үлгілерін әкелген кезде:</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аталған үлгілерді Қазақстан Республикасының аумағында мемлекеттік тіркеуге, қайта тіркеуге және оларды тіркеу деректеріне өзгерістер енгізуге ұсыну туралы кепілдік міндеттеменің электрондық көшірмесі;</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мемлекеттік сараптама ұйымымен келісілген мемлекеттік тіркеу, қайта тіркеу және олардың тіркеу деректеріне өзгерістер енгізу кезінде сараптама жүргізу үшін медициналық бұйымдардың саны есебінің электрондық көшірмесі;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2) оларды кейіннен өткізу құқығынсыз медициналық бұйымдардың көрмесін өткізу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көрмені ұйымдастырушының өтініш берушінің көрмеге қатысуы туралы жазбаша растауының электрондық көшірмесі;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3)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Қазақстан Республикасының заңнамасына сәйкес медициналық бұйымдарды көтерме саудада өткізуге байланысты қызметтің кіші түріне қосымшасымен берілген фармацевтикалық қызметпен айналысуға лицензияның электрондық көшірмесі немесе медициналық бұйымдарды көтерме саудада өткізу туралы қызметінің басталғаны жөнінде хабарламаны қабылдау туралы талон немесе медициналық қызметпен айналысуға берілген лицензияның электрондық көшірмесі (медициналық бұйымдарды денсаулық сақтау ұйымы әкелген жағдайда);</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денсаулық сақтауды мемлекеттік басқарудың жергілікті органдары (медициналық бұйымдарды тиісті өңір аумағында орналасқан ведомстволық бағынысты ұйым немесе жеке медициналық ұйымдар үшін әкелген жағдайда) немесе уәкілетті органға ведомстволық бағынысты денсаулық сақтау ұйымының немесе басқа да ведомстволардың денсаулық сақтау ұйымдары тіркелген аналогтары жоқ медициналық бұйымдарды, тіркелмеген медициналық бұйымдарды қолдану негіздемесін қосымшамен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әкелінетін медициналық бұйымдардың санының есебі мен келісу хатының электрондық көшірмесі;</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медициналық бұйымның сапасын растайтын өндіруші құжатының қазақ немесе орыс тілдеріне аудармасының электрондық көшірмесі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4) төтенше жағдайларды болғызбауға және (немесе) олардың салдарын жою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жергілікті атқарушы органдардың төтенше жағдай (табиғи және техногенді) туралы хатының электрондық көшірмесі;</w:t>
      </w:r>
    </w:p>
    <w:p>
      <w:pPr>
        <w:spacing w:after="0"/>
        <w:ind w:left="0"/>
        <w:jc w:val="both"/>
      </w:pPr>
      <w:r>
        <w:rPr>
          <w:rFonts w:ascii="Times New Roman"/>
          <w:b w:val="false"/>
          <w:i w:val="false"/>
          <w:color w:val="000000"/>
          <w:sz w:val="28"/>
        </w:rPr>
        <w:t>
      5)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Қазақстан Республикасының заңнамасына сәйкес медициналық бұйымдарды көтерме саудада өткізуге байланысты қызметтің кіші түріне қосымшасымен берілген фармацевтикалық қызметпен айналысуға лицензияның электрондық көшірмесі немесе медициналық бұйымдарды көтерме саудада өткізу туралы қызметінің басталғаны жөнінде хабарламаны қабылдау туралы талон немесе медициналық қызметпен айналысуға берілген лицензияның электрондық көшірмесі (медициналық мақсаттағы бұйымдарды денсаулық сақтау ұйымы әкелген жағдайда);</w:t>
      </w:r>
    </w:p>
    <w:p>
      <w:pPr>
        <w:spacing w:after="0"/>
        <w:ind w:left="0"/>
        <w:jc w:val="both"/>
      </w:pPr>
      <w:r>
        <w:rPr>
          <w:rFonts w:ascii="Times New Roman"/>
          <w:b w:val="false"/>
          <w:i w:val="false"/>
          <w:color w:val="000000"/>
          <w:sz w:val="28"/>
        </w:rPr>
        <w:t>
      денсаулық сақтау ұйымының медициналық бұйымды жинақтауға арналған медициналық бұйымның құрылғысы немесе құрамына кіретін және өздігінен және медициналық бұйым құрамы немесе құрылғысынан тыс қолдануға арналмаған жинақтауыш медициналық бұйымдарға қажеттілігін растайтын хатының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медициналық бұйымды жинақтауға арналған медициналық бұйымның құрамына, құрылғысына кіретін әкелінетін жинақтаушы заттардың медициналық бұйымдарға тиістілігі туралы немесе тиісті еместігі туралы (медициналық бұйымның ажырамас бөлігі болып табылатын медициналық бұйым жинақтауышын Қазақстан Республикасына әкелген жағдайда) дәрілік заттар мен медициналық бұйымдардың айналысы саласындағы мемлекеттік сараптама ұйымы қорытындысының электрондық көшірмесі;</w:t>
      </w:r>
    </w:p>
    <w:p>
      <w:pPr>
        <w:spacing w:after="0"/>
        <w:ind w:left="0"/>
        <w:jc w:val="both"/>
      </w:pPr>
      <w:r>
        <w:rPr>
          <w:rFonts w:ascii="Times New Roman"/>
          <w:b w:val="false"/>
          <w:i w:val="false"/>
          <w:color w:val="000000"/>
          <w:sz w:val="28"/>
        </w:rPr>
        <w:t>
      6) клиникалық зерттеулер өткізу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медициналық бұйымдардың клиникалық зерттеулерден өткізуге рұқсат берген бұйрығының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клиникалық зерттеулер өткізуге арналған медициналық бұйымдардың сапасын растайтын өндіруші құжаттарының электрондық көшірмелері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xml:space="preserve">
      7) Кодекстің 80-бабының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гуманитарлық көмегін көрсету (жәрдемдесу)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осы гуманитарлық акциясын қолдайтын жүктің коммерциялық емес мақсатта пайдаланылуын бақылау жөніндегі жазбаша растауының электрондық көшірмесі;</w:t>
      </w:r>
    </w:p>
    <w:p>
      <w:pPr>
        <w:spacing w:after="0"/>
        <w:ind w:left="0"/>
        <w:jc w:val="both"/>
      </w:pPr>
      <w:r>
        <w:rPr>
          <w:rFonts w:ascii="Times New Roman"/>
          <w:b w:val="false"/>
          <w:i w:val="false"/>
          <w:color w:val="000000"/>
          <w:sz w:val="28"/>
        </w:rPr>
        <w:t>
      алушының мекенжайына жіберілген жүктің гуманитарлық сипатын растайтын, қазақ немесе орыс тілдеріне аудармасы бар құжаттың электрондық көшірмесі;</w:t>
      </w:r>
    </w:p>
    <w:p>
      <w:pPr>
        <w:spacing w:after="0"/>
        <w:ind w:left="0"/>
        <w:jc w:val="both"/>
      </w:pPr>
      <w:r>
        <w:rPr>
          <w:rFonts w:ascii="Times New Roman"/>
          <w:b w:val="false"/>
          <w:i w:val="false"/>
          <w:color w:val="000000"/>
          <w:sz w:val="28"/>
        </w:rPr>
        <w:t>
      гуманитарлық көмекті мақсатты пайдалану (бөлу) жоспардың электрондық көшірмесі;</w:t>
      </w:r>
    </w:p>
    <w:p>
      <w:pPr>
        <w:spacing w:after="0"/>
        <w:ind w:left="0"/>
        <w:jc w:val="both"/>
      </w:pPr>
      <w:r>
        <w:rPr>
          <w:rFonts w:ascii="Times New Roman"/>
          <w:b w:val="false"/>
          <w:i w:val="false"/>
          <w:color w:val="000000"/>
          <w:sz w:val="28"/>
        </w:rPr>
        <w:t>
      медициналық бұйымның сапасын растайтын өндіруші құжатының қазақ немесе орыс тілдеріне аудармасының электрондық көшірмесі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8) инновациялық медициналық технологияларды енгізу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шарттың (келісімшарттың) немесе инвойстың (жүкқұжаттың) қазақ немесе орыс тілдеріне аудармасының электрондық көшірмесі;</w:t>
      </w:r>
    </w:p>
    <w:p>
      <w:pPr>
        <w:spacing w:after="0"/>
        <w:ind w:left="0"/>
        <w:jc w:val="both"/>
      </w:pPr>
      <w:r>
        <w:rPr>
          <w:rFonts w:ascii="Times New Roman"/>
          <w:b w:val="false"/>
          <w:i w:val="false"/>
          <w:color w:val="000000"/>
          <w:sz w:val="28"/>
        </w:rPr>
        <w:t>
      уәкілетті органның инновациялық медициналық технологияларды енгізу үшін медициналық бұйымды әкелу қажеттілігі туралы жазбаша растауының электрондық көшірмесі;</w:t>
      </w:r>
    </w:p>
    <w:p>
      <w:pPr>
        <w:spacing w:after="0"/>
        <w:ind w:left="0"/>
        <w:jc w:val="both"/>
      </w:pPr>
      <w:r>
        <w:rPr>
          <w:rFonts w:ascii="Times New Roman"/>
          <w:b w:val="false"/>
          <w:i w:val="false"/>
          <w:color w:val="000000"/>
          <w:sz w:val="28"/>
        </w:rPr>
        <w:t>
      инновациялық медициналық технологияларды енгізуге арналған медициналық бұйымның сапасын растайтын өндіруші құжаттарының қазақ және орыс тілдерінде аудармасының электрондық көшірмелері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9)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медициналық бұйымдарды бірыңғай дистрибьютордың сатып алуы үшін: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медициналық бұйымдарды көтерме саудада өткізумен байланысты қызметтің кіші түріне арналған қосымшасы бар фармацевтикалық қызметпен айналысуға берілген лицензияның электрондық көшірмесі немесе денсаулық сақтау ұйымдарының медициналық қызметті жүзеге асыруына лицензияның электрондық көшірмесі (дәрілік заттарды денсаулық сақтау ұйымы әкелген жағдайда);</w:t>
      </w:r>
    </w:p>
    <w:p>
      <w:pPr>
        <w:spacing w:after="0"/>
        <w:ind w:left="0"/>
        <w:jc w:val="both"/>
      </w:pPr>
      <w:r>
        <w:rPr>
          <w:rFonts w:ascii="Times New Roman"/>
          <w:b w:val="false"/>
          <w:i w:val="false"/>
          <w:color w:val="000000"/>
          <w:sz w:val="28"/>
        </w:rPr>
        <w:t>
      медициналық қызметке лицензиясы бар медициналық ұйымдар немесе облыстардың, республикалық маңызы бар қалалардың және астананың денсаулық сақтауды мемлекеттік басқарудың жергілікті органдары өтінімінің электрондық көшірмесі;</w:t>
      </w:r>
    </w:p>
    <w:p>
      <w:pPr>
        <w:spacing w:after="0"/>
        <w:ind w:left="0"/>
        <w:jc w:val="both"/>
      </w:pPr>
      <w:r>
        <w:rPr>
          <w:rFonts w:ascii="Times New Roman"/>
          <w:b w:val="false"/>
          <w:i w:val="false"/>
          <w:color w:val="000000"/>
          <w:sz w:val="28"/>
        </w:rPr>
        <w:t>
      қазақ немесе орыс тілдеріне аударылған шарттың (келісімшарттың) немесе инвойстың (жүкқұжаттың) электрондық көшірмесі;</w:t>
      </w:r>
    </w:p>
    <w:p>
      <w:pPr>
        <w:spacing w:after="0"/>
        <w:ind w:left="0"/>
        <w:jc w:val="both"/>
      </w:pPr>
      <w:r>
        <w:rPr>
          <w:rFonts w:ascii="Times New Roman"/>
          <w:b w:val="false"/>
          <w:i w:val="false"/>
          <w:color w:val="000000"/>
          <w:sz w:val="28"/>
        </w:rPr>
        <w:t>
      медициналық бұйымның сапасын растайтын өндіруші құжатының, сондай-ақ қазақ немесе орыс тілдеріне аудармасы бар электрондық көшірмесі (сәйкестік туралы сертификаттар (декларациялар) немесе талдау сертификаттары);</w:t>
      </w:r>
    </w:p>
    <w:p>
      <w:pPr>
        <w:spacing w:after="0"/>
        <w:ind w:left="0"/>
        <w:jc w:val="both"/>
      </w:pPr>
      <w:r>
        <w:rPr>
          <w:rFonts w:ascii="Times New Roman"/>
          <w:b w:val="false"/>
          <w:i w:val="false"/>
          <w:color w:val="000000"/>
          <w:sz w:val="28"/>
        </w:rPr>
        <w:t>
      өтініш берушінің қаптамаға қазақ және орыс тілдерінде стикерді және қазақ және орыс тілдерінде медициналық қолдану жөніндегі нұсқаулықты бекіту туралы кепілдік міндеттемесінің электрондық көшірмесі.</w:t>
      </w:r>
    </w:p>
    <w:p>
      <w:pPr>
        <w:spacing w:after="0"/>
        <w:ind w:left="0"/>
        <w:jc w:val="both"/>
      </w:pPr>
      <w:r>
        <w:rPr>
          <w:rFonts w:ascii="Times New Roman"/>
          <w:b w:val="false"/>
          <w:i w:val="false"/>
          <w:color w:val="000000"/>
          <w:sz w:val="28"/>
        </w:rPr>
        <w:t xml:space="preserve">
      Қазақстан Республикасында тіркелмеген медициналық бұйымдарды Қазақстан Республикасының аумағына әкелуге өтініш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Портал арқылы ұсынылады.</w:t>
      </w:r>
    </w:p>
    <w:bookmarkStart w:name="z34" w:id="28"/>
    <w:p>
      <w:pPr>
        <w:spacing w:after="0"/>
        <w:ind w:left="0"/>
        <w:jc w:val="both"/>
      </w:pPr>
      <w:r>
        <w:rPr>
          <w:rFonts w:ascii="Times New Roman"/>
          <w:b w:val="false"/>
          <w:i w:val="false"/>
          <w:color w:val="000000"/>
          <w:sz w:val="28"/>
        </w:rPr>
        <w:t xml:space="preserve">
      14. Кодекстің 80-бабының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Республикасында тіркелмеген медициналық бұйымдарды, сондай-ақ гуманитарлық көмек көрсетуге (жәрдемдесуге) немесе төтенше жағдайларды болғызбауға және (немесе) салдарын жоюға арналған медициналық бұйымдарды (соның ішінде тіркелмеген) әкелуді осы Қағидалардың 17-тармағында көрсетілген жағдайларды қоспағанда қорытындының (рұқсат беру құжатының) негізінде жүзеге асырылады.</w:t>
      </w:r>
    </w:p>
    <w:bookmarkEnd w:id="28"/>
    <w:bookmarkStart w:name="z35" w:id="29"/>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өтініштерді қарау мерзімі өтініш келіп түскен күнінен бастап үш жұмыс күнін құрайды.</w:t>
      </w:r>
    </w:p>
    <w:bookmarkEnd w:id="29"/>
    <w:bookmarkStart w:name="z36" w:id="30"/>
    <w:p>
      <w:pPr>
        <w:spacing w:after="0"/>
        <w:ind w:left="0"/>
        <w:jc w:val="both"/>
      </w:pPr>
      <w:r>
        <w:rPr>
          <w:rFonts w:ascii="Times New Roman"/>
          <w:b w:val="false"/>
          <w:i w:val="false"/>
          <w:color w:val="000000"/>
          <w:sz w:val="28"/>
        </w:rPr>
        <w:t>
      16. Көрсетілетін қызметті алушы толық құжаттар пакетін ұсынған кезде дайда дәрілік заттар мен медициналық бұйымдардың айналысы саласындағы мемлекеттік органы гуманитарлық көмек көрсетуге (жәрдемдесуге), төтенше жағдайларды алдын алу және (немесе) олардың салдарын жоюға арналған Қазақстан Республикасында тіркелген және тіркелмеген медициналық бұйымдарды Қазақстан Республикасының аумағына әкелуге қорытынды (рұқсат беру құжаты) беру мынаадй нысанда Порталда жүзеге асырылады:</w:t>
      </w:r>
    </w:p>
    <w:bookmarkEnd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тіркелген медициналық бұйымдарды әкелуге қорытындыны (рұқсат беру құжаты);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тіркелмеген медициналық бұйымдарды әкелуге қорытынды (рұқсат беру құжаты).</w:t>
      </w:r>
    </w:p>
    <w:bookmarkStart w:name="z37" w:id="31"/>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құжаттарды ұсынбаған жағдайда дәрілік заттар мен медициналық бұйымдардың айналысы саласындағы мемлекеттік орган немесе оның аумақтық бөлімшелері дәрілік заттарды әкелуге қорытындыны (рұқсат беру құжаты) беруден дәлелді бас тарту береді.</w:t>
      </w:r>
    </w:p>
    <w:bookmarkEnd w:id="31"/>
    <w:bookmarkStart w:name="z38" w:id="32"/>
    <w:p>
      <w:pPr>
        <w:spacing w:after="0"/>
        <w:ind w:left="0"/>
        <w:jc w:val="both"/>
      </w:pPr>
      <w:r>
        <w:rPr>
          <w:rFonts w:ascii="Times New Roman"/>
          <w:b w:val="false"/>
          <w:i w:val="false"/>
          <w:color w:val="000000"/>
          <w:sz w:val="28"/>
        </w:rPr>
        <w:t>
      18. Көрсетілетін қызметті алушы қорытындыны (рұқсат беру құжатын) беруден бас тарту себептерін жойған жағдайда, Қазақстан Респубикасының аумағында тіркелген немесе тіркелмеген медициналық бұйымдарды әкелуге қорытынды (рұқсат беру құжатын) алу үшін көрсетілетін қызметті алушының қайта жүгінуіне болады.</w:t>
      </w:r>
    </w:p>
    <w:bookmarkEnd w:id="32"/>
    <w:bookmarkStart w:name="z39" w:id="33"/>
    <w:p>
      <w:pPr>
        <w:spacing w:after="0"/>
        <w:ind w:left="0"/>
        <w:jc w:val="both"/>
      </w:pPr>
      <w:r>
        <w:rPr>
          <w:rFonts w:ascii="Times New Roman"/>
          <w:b w:val="false"/>
          <w:i w:val="false"/>
          <w:color w:val="000000"/>
          <w:sz w:val="28"/>
        </w:rPr>
        <w:t xml:space="preserve">
      19. Қазақстан Республикасында тіркелген медициналық бұйымдарды әкелуді (осы Қағидалардың </w:t>
      </w:r>
      <w:r>
        <w:rPr>
          <w:rFonts w:ascii="Times New Roman"/>
          <w:b w:val="false"/>
          <w:i w:val="false"/>
          <w:color w:val="000000"/>
          <w:sz w:val="28"/>
        </w:rPr>
        <w:t>16-тармағын</w:t>
      </w:r>
      <w:r>
        <w:rPr>
          <w:rFonts w:ascii="Times New Roman"/>
          <w:b w:val="false"/>
          <w:i w:val="false"/>
          <w:color w:val="000000"/>
          <w:sz w:val="28"/>
        </w:rPr>
        <w:t xml:space="preserve"> қоспағанда), Қазақстан Республикасының дәрілік заттар мен медициналық бұйымдардың мемлекеттік тізілімінің тиісті ақпараттық жүйесінде қамтылған тіркеу туралы мәлімет болған кезде дәрілік заттар мен медициналық бұйымдардың айналысы саласындағы мемлекеттік орган қорытындыны (рұқсат беру құжатын) ресімдемей жүзеге асырылады.</w:t>
      </w:r>
    </w:p>
    <w:bookmarkEnd w:id="33"/>
    <w:p>
      <w:pPr>
        <w:spacing w:after="0"/>
        <w:ind w:left="0"/>
        <w:jc w:val="both"/>
      </w:pPr>
      <w:r>
        <w:rPr>
          <w:rFonts w:ascii="Times New Roman"/>
          <w:b w:val="false"/>
          <w:i w:val="false"/>
          <w:color w:val="000000"/>
          <w:sz w:val="28"/>
        </w:rPr>
        <w:t>
      Жарамдылық мерзімінің қалдығы кемінде 12 ай болатын медициналық бұйымдарды гуманитарлық көмек ретінде әкелуге жол беріледі.</w:t>
      </w:r>
    </w:p>
    <w:p>
      <w:pPr>
        <w:spacing w:after="0"/>
        <w:ind w:left="0"/>
        <w:jc w:val="both"/>
      </w:pPr>
      <w:r>
        <w:rPr>
          <w:rFonts w:ascii="Times New Roman"/>
          <w:b w:val="false"/>
          <w:i w:val="false"/>
          <w:color w:val="000000"/>
          <w:sz w:val="28"/>
        </w:rPr>
        <w:t>
      Жарамдылық ең төмен қалдық мерзімі бар медициналық бұйымдарды әкелуге медициналық бұйымның нақты атауын және табиғи және техногендік сипаттағы төтенше жағдайлар туындаған кезде нақты партиясын ескере отырып, уәкілетті орган рұқсат етеді.</w:t>
      </w:r>
    </w:p>
    <w:bookmarkStart w:name="z40" w:id="34"/>
    <w:p>
      <w:pPr>
        <w:spacing w:after="0"/>
        <w:ind w:left="0"/>
        <w:jc w:val="left"/>
      </w:pPr>
      <w:r>
        <w:rPr>
          <w:rFonts w:ascii="Times New Roman"/>
          <w:b/>
          <w:i w:val="false"/>
          <w:color w:val="000000"/>
        </w:rPr>
        <w:t xml:space="preserve"> 4-тарау. Қорытынды ережелер</w:t>
      </w:r>
    </w:p>
    <w:bookmarkEnd w:id="34"/>
    <w:bookmarkStart w:name="z41" w:id="35"/>
    <w:p>
      <w:pPr>
        <w:spacing w:after="0"/>
        <w:ind w:left="0"/>
        <w:jc w:val="both"/>
      </w:pPr>
      <w:r>
        <w:rPr>
          <w:rFonts w:ascii="Times New Roman"/>
          <w:b w:val="false"/>
          <w:i w:val="false"/>
          <w:color w:val="000000"/>
          <w:sz w:val="28"/>
        </w:rPr>
        <w:t xml:space="preserve">
      20. Медициналық бұйымдарды (оның ішінде тіркелмеген), дәрілік заттарды әкелу (оның ішінде тіркелмеген, есірткі заттарын қоспағанда) Кодекстің 80-2-бабының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уәкілетті органның рұқсатынсыз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43" w:id="36"/>
    <w:p>
      <w:pPr>
        <w:spacing w:after="0"/>
        <w:ind w:left="0"/>
        <w:jc w:val="left"/>
      </w:pPr>
      <w:r>
        <w:rPr>
          <w:rFonts w:ascii="Times New Roman"/>
          <w:b/>
          <w:i w:val="false"/>
          <w:color w:val="000000"/>
        </w:rPr>
        <w:t xml:space="preserve"> Қазақстан Республикасында тіркелген дәрілік заттарды Қазақстан Республикасының аумағына әкелуге өтініш</w:t>
      </w:r>
    </w:p>
    <w:bookmarkEnd w:id="36"/>
    <w:p>
      <w:pPr>
        <w:spacing w:after="0"/>
        <w:ind w:left="0"/>
        <w:jc w:val="both"/>
      </w:pPr>
      <w:r>
        <w:rPr>
          <w:rFonts w:ascii="Times New Roman"/>
          <w:b w:val="false"/>
          <w:i w:val="false"/>
          <w:color w:val="000000"/>
          <w:sz w:val="28"/>
        </w:rPr>
        <w:t>
      ____________(әкелу мақсаты көрсетілсін) арналған Қазақстан Республикасында тіркелген дәрілік заттарды Қазақстан Республикасының аумағына әкелуге рұқсат етуді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сәйкестендіру нөмірі (БСН, ЖСН)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елі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жүкқұжаттың)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(қосымша, инвойс, жүкқұжат)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862"/>
        <w:gridCol w:w="826"/>
        <w:gridCol w:w="826"/>
        <w:gridCol w:w="3408"/>
        <w:gridCol w:w="1344"/>
        <w:gridCol w:w="1345"/>
        <w:gridCol w:w="828"/>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1"/>
        <w:gridCol w:w="622"/>
        <w:gridCol w:w="1011"/>
        <w:gridCol w:w="3738"/>
        <w:gridCol w:w="3349"/>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7"/>
    <w:p>
      <w:pPr>
        <w:spacing w:after="0"/>
        <w:ind w:left="0"/>
        <w:jc w:val="left"/>
      </w:pPr>
      <w:r>
        <w:rPr>
          <w:rFonts w:ascii="Times New Roman"/>
          <w:b/>
          <w:i w:val="false"/>
          <w:color w:val="000000"/>
        </w:rPr>
        <w:t xml:space="preserve"> Әкелінетін тіркелмеген дәрілік заттар санының есебі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652"/>
        <w:gridCol w:w="1193"/>
        <w:gridCol w:w="733"/>
        <w:gridCol w:w="1193"/>
        <w:gridCol w:w="1652"/>
        <w:gridCol w:w="1193"/>
        <w:gridCol w:w="3032"/>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науқасқа қажеттілік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дәрілік затқа жалпы қажеттілік саны</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47" w:id="38"/>
    <w:p>
      <w:pPr>
        <w:spacing w:after="0"/>
        <w:ind w:left="0"/>
        <w:jc w:val="left"/>
      </w:pPr>
      <w:r>
        <w:rPr>
          <w:rFonts w:ascii="Times New Roman"/>
          <w:b/>
          <w:i w:val="false"/>
          <w:color w:val="000000"/>
        </w:rPr>
        <w:t xml:space="preserve"> Қазақстан Республикасында тіркелмеген дәрілік заттарды Қазақстан Республикасының аумағына әкелуге өтініш</w:t>
      </w:r>
    </w:p>
    <w:bookmarkEnd w:id="38"/>
    <w:p>
      <w:pPr>
        <w:spacing w:after="0"/>
        <w:ind w:left="0"/>
        <w:jc w:val="both"/>
      </w:pPr>
      <w:r>
        <w:rPr>
          <w:rFonts w:ascii="Times New Roman"/>
          <w:b w:val="false"/>
          <w:i w:val="false"/>
          <w:color w:val="000000"/>
          <w:sz w:val="28"/>
        </w:rPr>
        <w:t>
      ___________ (әкелу мақсатын көрсету керек) арналған Қазақстан Республикасының аумағында тіркелмеген дәрілік заттарды Қазақстан Республикасының аумағына әкелуге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елі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жүкқұжаттың)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(қосымша, инвойс, жүкқұжат)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3595"/>
        <w:gridCol w:w="870"/>
        <w:gridCol w:w="870"/>
        <w:gridCol w:w="3588"/>
        <w:gridCol w:w="1417"/>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субстанцияның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17"/>
        <w:gridCol w:w="3915"/>
        <w:gridCol w:w="2517"/>
        <w:gridCol w:w="1117"/>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бірлікке бағасы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9"/>
    <w:p>
      <w:pPr>
        <w:spacing w:after="0"/>
        <w:ind w:left="0"/>
        <w:jc w:val="left"/>
      </w:pPr>
      <w:r>
        <w:rPr>
          <w:rFonts w:ascii="Times New Roman"/>
          <w:b/>
          <w:i w:val="false"/>
          <w:color w:val="000000"/>
        </w:rPr>
        <w:t xml:space="preserve"> Тіркелмеген дәрілік заттарды әкелуге қорытынды (рұқсат беру құжаты)</w:t>
      </w:r>
    </w:p>
    <w:bookmarkEnd w:id="3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(БСН, ЖСН), мекенжайы, телефоны) </w:t>
      </w:r>
    </w:p>
    <w:p>
      <w:pPr>
        <w:spacing w:after="0"/>
        <w:ind w:left="0"/>
        <w:jc w:val="both"/>
      </w:pPr>
      <w:r>
        <w:rPr>
          <w:rFonts w:ascii="Times New Roman"/>
          <w:b w:val="false"/>
          <w:i w:val="false"/>
          <w:color w:val="000000"/>
          <w:sz w:val="28"/>
        </w:rPr>
        <w:t xml:space="preserve">
      _____ фирмасымен жасалған жүктің гуманитарлық сипатын растайтын 20__ жылғы </w:t>
      </w:r>
    </w:p>
    <w:p>
      <w:pPr>
        <w:spacing w:after="0"/>
        <w:ind w:left="0"/>
        <w:jc w:val="both"/>
      </w:pPr>
      <w:r>
        <w:rPr>
          <w:rFonts w:ascii="Times New Roman"/>
          <w:b w:val="false"/>
          <w:i w:val="false"/>
          <w:color w:val="000000"/>
          <w:sz w:val="28"/>
        </w:rPr>
        <w:t xml:space="preserve">
      "___" ________ № _____ келісімшартқа (шартқа), құжатқа 20__ жылғы </w:t>
      </w:r>
    </w:p>
    <w:p>
      <w:pPr>
        <w:spacing w:after="0"/>
        <w:ind w:left="0"/>
        <w:jc w:val="both"/>
      </w:pPr>
      <w:r>
        <w:rPr>
          <w:rFonts w:ascii="Times New Roman"/>
          <w:b w:val="false"/>
          <w:i w:val="false"/>
          <w:color w:val="000000"/>
          <w:sz w:val="28"/>
        </w:rPr>
        <w:t xml:space="preserve">
      "___" ________ № _____ ерекшелікке (қосымшаға, инвойсқа, жүкқұжатқа) </w:t>
      </w:r>
    </w:p>
    <w:p>
      <w:pPr>
        <w:spacing w:after="0"/>
        <w:ind w:left="0"/>
        <w:jc w:val="both"/>
      </w:pPr>
      <w:r>
        <w:rPr>
          <w:rFonts w:ascii="Times New Roman"/>
          <w:b w:val="false"/>
          <w:i w:val="false"/>
          <w:color w:val="000000"/>
          <w:sz w:val="28"/>
        </w:rPr>
        <w:t xml:space="preserve">
      сәйкес Қазақстан Республикасында тіркелмеген дәрілік заттарды </w:t>
      </w:r>
    </w:p>
    <w:p>
      <w:pPr>
        <w:spacing w:after="0"/>
        <w:ind w:left="0"/>
        <w:jc w:val="both"/>
      </w:pPr>
      <w:r>
        <w:rPr>
          <w:rFonts w:ascii="Times New Roman"/>
          <w:b w:val="false"/>
          <w:i w:val="false"/>
          <w:color w:val="000000"/>
          <w:sz w:val="28"/>
        </w:rPr>
        <w:t xml:space="preserve">
      (дәрілік субстанцияларды) мынадай атаулар бойынша </w:t>
      </w:r>
    </w:p>
    <w:p>
      <w:pPr>
        <w:spacing w:after="0"/>
        <w:ind w:left="0"/>
        <w:jc w:val="both"/>
      </w:pPr>
      <w:r>
        <w:rPr>
          <w:rFonts w:ascii="Times New Roman"/>
          <w:b w:val="false"/>
          <w:i w:val="false"/>
          <w:color w:val="000000"/>
          <w:sz w:val="28"/>
        </w:rPr>
        <w:t>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60"/>
        <w:gridCol w:w="3580"/>
        <w:gridCol w:w="1560"/>
        <w:gridCol w:w="1560"/>
        <w:gridCol w:w="2429"/>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нысанының)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дәрілік заттар __________________ арналған</w:t>
      </w:r>
    </w:p>
    <w:p>
      <w:pPr>
        <w:spacing w:after="0"/>
        <w:ind w:left="0"/>
        <w:jc w:val="both"/>
      </w:pPr>
      <w:r>
        <w:rPr>
          <w:rFonts w:ascii="Times New Roman"/>
          <w:b w:val="false"/>
          <w:i w:val="false"/>
          <w:color w:val="000000"/>
          <w:sz w:val="28"/>
        </w:rPr>
        <w:t>
      (әкелу мақсаты көрсетілсін)</w:t>
      </w:r>
    </w:p>
    <w:p>
      <w:pPr>
        <w:spacing w:after="0"/>
        <w:ind w:left="0"/>
        <w:jc w:val="both"/>
      </w:pPr>
      <w:r>
        <w:rPr>
          <w:rFonts w:ascii="Times New Roman"/>
          <w:b w:val="false"/>
          <w:i w:val="false"/>
          <w:color w:val="000000"/>
          <w:sz w:val="28"/>
        </w:rPr>
        <w:t>
      Жоғарыда көрсетілген дәрілік субстанциялар тиісті өндірістік практика</w:t>
      </w:r>
    </w:p>
    <w:p>
      <w:pPr>
        <w:spacing w:after="0"/>
        <w:ind w:left="0"/>
        <w:jc w:val="both"/>
      </w:pPr>
      <w:r>
        <w:rPr>
          <w:rFonts w:ascii="Times New Roman"/>
          <w:b w:val="false"/>
          <w:i w:val="false"/>
          <w:color w:val="000000"/>
          <w:sz w:val="28"/>
        </w:rPr>
        <w:t>
      жағдайында өндірілген.</w:t>
      </w:r>
    </w:p>
    <w:p>
      <w:pPr>
        <w:spacing w:after="0"/>
        <w:ind w:left="0"/>
        <w:jc w:val="both"/>
      </w:pPr>
      <w:r>
        <w:rPr>
          <w:rFonts w:ascii="Times New Roman"/>
          <w:b w:val="false"/>
          <w:i w:val="false"/>
          <w:color w:val="000000"/>
          <w:sz w:val="28"/>
        </w:rPr>
        <w:t>
      Уәкілетті адамның лауазымы ___________ Тегі, аты, әкесінің аты (бар болса) қолы</w:t>
      </w:r>
    </w:p>
    <w:p>
      <w:pPr>
        <w:spacing w:after="0"/>
        <w:ind w:left="0"/>
        <w:jc w:val="both"/>
      </w:pPr>
      <w:r>
        <w:rPr>
          <w:rFonts w:ascii="Times New Roman"/>
          <w:b w:val="false"/>
          <w:i w:val="false"/>
          <w:color w:val="000000"/>
          <w:sz w:val="28"/>
        </w:rPr>
        <w:t>
      Орындаушы ___________________</w:t>
      </w:r>
    </w:p>
    <w:p>
      <w:pPr>
        <w:spacing w:after="0"/>
        <w:ind w:left="0"/>
        <w:jc w:val="both"/>
      </w:pPr>
      <w:r>
        <w:rPr>
          <w:rFonts w:ascii="Times New Roman"/>
          <w:b w:val="false"/>
          <w:i w:val="false"/>
          <w:color w:val="000000"/>
          <w:sz w:val="28"/>
        </w:rPr>
        <w:t>
      Телефон: _____________________</w:t>
      </w:r>
    </w:p>
    <w:p>
      <w:pPr>
        <w:spacing w:after="0"/>
        <w:ind w:left="0"/>
        <w:jc w:val="both"/>
      </w:pPr>
      <w:r>
        <w:rPr>
          <w:rFonts w:ascii="Times New Roman"/>
          <w:b w:val="false"/>
          <w:i w:val="false"/>
          <w:color w:val="000000"/>
          <w:sz w:val="28"/>
        </w:rPr>
        <w:t>
      Қорытынды ______________ 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0"/>
    <w:p>
      <w:pPr>
        <w:spacing w:after="0"/>
        <w:ind w:left="0"/>
        <w:jc w:val="left"/>
      </w:pPr>
      <w:r>
        <w:rPr>
          <w:rFonts w:ascii="Times New Roman"/>
          <w:b/>
          <w:i w:val="false"/>
          <w:color w:val="000000"/>
        </w:rPr>
        <w:t xml:space="preserve"> Тіркелген дәрілік заттарды әкелуге қорытынды (рұқсат беру құжаты)</w:t>
      </w:r>
    </w:p>
    <w:bookmarkEnd w:id="4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(БСН, ЖСН), мекенжайы, телефоны) </w:t>
      </w:r>
    </w:p>
    <w:p>
      <w:pPr>
        <w:spacing w:after="0"/>
        <w:ind w:left="0"/>
        <w:jc w:val="both"/>
      </w:pPr>
      <w:r>
        <w:rPr>
          <w:rFonts w:ascii="Times New Roman"/>
          <w:b w:val="false"/>
          <w:i w:val="false"/>
          <w:color w:val="000000"/>
          <w:sz w:val="28"/>
        </w:rPr>
        <w:t xml:space="preserve">
      ________________ фирмасымен жасалған "_____" __________ 20___ жылғы </w:t>
      </w:r>
    </w:p>
    <w:p>
      <w:pPr>
        <w:spacing w:after="0"/>
        <w:ind w:left="0"/>
        <w:jc w:val="both"/>
      </w:pPr>
      <w:r>
        <w:rPr>
          <w:rFonts w:ascii="Times New Roman"/>
          <w:b w:val="false"/>
          <w:i w:val="false"/>
          <w:color w:val="000000"/>
          <w:sz w:val="28"/>
        </w:rPr>
        <w:t xml:space="preserve">
      № _________ келісімшартқа (шартқа) 20__ жылғы "___" ________ № ____ </w:t>
      </w:r>
    </w:p>
    <w:p>
      <w:pPr>
        <w:spacing w:after="0"/>
        <w:ind w:left="0"/>
        <w:jc w:val="both"/>
      </w:pPr>
      <w:r>
        <w:rPr>
          <w:rFonts w:ascii="Times New Roman"/>
          <w:b w:val="false"/>
          <w:i w:val="false"/>
          <w:color w:val="000000"/>
          <w:sz w:val="28"/>
        </w:rPr>
        <w:t xml:space="preserve">
      ерекшелікке (қосымшаға, инвойсқа, жүкқұжатқа) сәйкес мынадай атаулар </w:t>
      </w:r>
    </w:p>
    <w:p>
      <w:pPr>
        <w:spacing w:after="0"/>
        <w:ind w:left="0"/>
        <w:jc w:val="both"/>
      </w:pPr>
      <w:r>
        <w:rPr>
          <w:rFonts w:ascii="Times New Roman"/>
          <w:b w:val="false"/>
          <w:i w:val="false"/>
          <w:color w:val="000000"/>
          <w:sz w:val="28"/>
        </w:rPr>
        <w:t>
      бойынша дәрілік заттарды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2363"/>
        <w:gridCol w:w="1030"/>
        <w:gridCol w:w="1030"/>
        <w:gridCol w:w="1602"/>
        <w:gridCol w:w="2748"/>
        <w:gridCol w:w="2463"/>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 атауы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Жоғарыда көрсетілген дәрілік заттар (атауларының саны)</w:t>
      </w:r>
    </w:p>
    <w:p>
      <w:pPr>
        <w:spacing w:after="0"/>
        <w:ind w:left="0"/>
        <w:jc w:val="both"/>
      </w:pPr>
      <w:r>
        <w:rPr>
          <w:rFonts w:ascii="Times New Roman"/>
          <w:b w:val="false"/>
          <w:i w:val="false"/>
          <w:color w:val="000000"/>
          <w:sz w:val="28"/>
        </w:rPr>
        <w:t>
      Қазақстан Республикасында тіркелген және қолдануға рұқсат етілген.</w:t>
      </w:r>
    </w:p>
    <w:p>
      <w:pPr>
        <w:spacing w:after="0"/>
        <w:ind w:left="0"/>
        <w:jc w:val="both"/>
      </w:pPr>
      <w:r>
        <w:rPr>
          <w:rFonts w:ascii="Times New Roman"/>
          <w:b w:val="false"/>
          <w:i w:val="false"/>
          <w:color w:val="000000"/>
          <w:sz w:val="28"/>
        </w:rPr>
        <w:t>
      Уәкілетті адамның лауазымы _______ Тегі, аты, әкесінің аты (бар болса) қолы</w:t>
      </w:r>
    </w:p>
    <w:p>
      <w:pPr>
        <w:spacing w:after="0"/>
        <w:ind w:left="0"/>
        <w:jc w:val="both"/>
      </w:pPr>
      <w:r>
        <w:rPr>
          <w:rFonts w:ascii="Times New Roman"/>
          <w:b w:val="false"/>
          <w:i w:val="false"/>
          <w:color w:val="000000"/>
          <w:sz w:val="28"/>
        </w:rPr>
        <w:t>
      Орындаушы: ___________________</w:t>
      </w:r>
    </w:p>
    <w:p>
      <w:pPr>
        <w:spacing w:after="0"/>
        <w:ind w:left="0"/>
        <w:jc w:val="both"/>
      </w:pPr>
      <w:r>
        <w:rPr>
          <w:rFonts w:ascii="Times New Roman"/>
          <w:b w:val="false"/>
          <w:i w:val="false"/>
          <w:color w:val="000000"/>
          <w:sz w:val="28"/>
        </w:rPr>
        <w:t>
      Телефон: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1"/>
    <w:p>
      <w:pPr>
        <w:spacing w:after="0"/>
        <w:ind w:left="0"/>
        <w:jc w:val="left"/>
      </w:pPr>
      <w:r>
        <w:rPr>
          <w:rFonts w:ascii="Times New Roman"/>
          <w:b/>
          <w:i w:val="false"/>
          <w:color w:val="000000"/>
        </w:rPr>
        <w:t xml:space="preserve"> Үшінші елден дәрілік заттарды әкелу кезіндегі қорытынды (рұқсат беру құжаты)  /20__ /_______ № _____</w:t>
      </w:r>
    </w:p>
    <w:bookmarkEnd w:id="41"/>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(қорытындыны берген мемлекеттік органының, Кеден одағына мүше </w:t>
      </w:r>
    </w:p>
    <w:p>
      <w:pPr>
        <w:spacing w:after="0"/>
        <w:ind w:left="0"/>
        <w:jc w:val="both"/>
      </w:pP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(Ұйымның атауы, заңды мекенжайы, елі/жеке тұлғалар үшін Тегі, </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Өткізу түрі ________________________________________________________ </w:t>
      </w:r>
    </w:p>
    <w:p>
      <w:pPr>
        <w:spacing w:after="0"/>
        <w:ind w:left="0"/>
        <w:jc w:val="both"/>
      </w:pPr>
      <w:r>
        <w:rPr>
          <w:rFonts w:ascii="Times New Roman"/>
          <w:b w:val="false"/>
          <w:i w:val="false"/>
          <w:color w:val="000000"/>
          <w:sz w:val="28"/>
        </w:rPr>
        <w:t xml:space="preserve">
      _____________/ /______________ </w:t>
      </w:r>
    </w:p>
    <w:p>
      <w:pPr>
        <w:spacing w:after="0"/>
        <w:ind w:left="0"/>
        <w:jc w:val="both"/>
      </w:pPr>
      <w:r>
        <w:rPr>
          <w:rFonts w:ascii="Times New Roman"/>
          <w:b w:val="false"/>
          <w:i w:val="false"/>
          <w:color w:val="000000"/>
          <w:sz w:val="28"/>
        </w:rPr>
        <w:t>
      (Бірыңғай тауарлар тізбесінің бөлімі) (КО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3050"/>
        <w:gridCol w:w="3050"/>
        <w:gridCol w:w="30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Алушы/жіберуші _____________________________________________________ </w:t>
      </w:r>
    </w:p>
    <w:p>
      <w:pPr>
        <w:spacing w:after="0"/>
        <w:ind w:left="0"/>
        <w:jc w:val="both"/>
      </w:pPr>
      <w:r>
        <w:rPr>
          <w:rFonts w:ascii="Times New Roman"/>
          <w:b w:val="false"/>
          <w:i w:val="false"/>
          <w:color w:val="000000"/>
          <w:sz w:val="28"/>
        </w:rPr>
        <w:t xml:space="preserve">
      (атауы, заңды мекенжайы, елі) </w:t>
      </w:r>
    </w:p>
    <w:p>
      <w:pPr>
        <w:spacing w:after="0"/>
        <w:ind w:left="0"/>
        <w:jc w:val="both"/>
      </w:pPr>
      <w:r>
        <w:rPr>
          <w:rFonts w:ascii="Times New Roman"/>
          <w:b w:val="false"/>
          <w:i w:val="false"/>
          <w:color w:val="000000"/>
          <w:sz w:val="28"/>
        </w:rPr>
        <w:t xml:space="preserve">
      Межелі/жіберуші ел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Әкелу (әкету) мақсаты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Уақытша әкелу (әкету) мерзімі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Қосымша ақпарат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Транзит елі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(Транзиттік аумақ) </w:t>
      </w:r>
    </w:p>
    <w:p>
      <w:pPr>
        <w:spacing w:after="0"/>
        <w:ind w:left="0"/>
        <w:jc w:val="both"/>
      </w:pPr>
      <w:r>
        <w:rPr>
          <w:rFonts w:ascii="Times New Roman"/>
          <w:b w:val="false"/>
          <w:i w:val="false"/>
          <w:color w:val="000000"/>
          <w:sz w:val="28"/>
        </w:rPr>
        <w:t xml:space="preserve">
      Қолы ______________ Күні _______ </w:t>
      </w:r>
    </w:p>
    <w:p>
      <w:pPr>
        <w:spacing w:after="0"/>
        <w:ind w:left="0"/>
        <w:jc w:val="both"/>
      </w:pPr>
      <w:r>
        <w:rPr>
          <w:rFonts w:ascii="Times New Roman"/>
          <w:b w:val="false"/>
          <w:i w:val="false"/>
          <w:color w:val="000000"/>
          <w:sz w:val="28"/>
        </w:rPr>
        <w:t xml:space="preserve">
      Қорытынды ___________________ жарамды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Қосымша ақпаратта көрсетіледі: </w:t>
      </w:r>
    </w:p>
    <w:p>
      <w:pPr>
        <w:spacing w:after="0"/>
        <w:ind w:left="0"/>
        <w:jc w:val="both"/>
      </w:pPr>
      <w:r>
        <w:rPr>
          <w:rFonts w:ascii="Times New Roman"/>
          <w:b w:val="false"/>
          <w:i w:val="false"/>
          <w:color w:val="000000"/>
          <w:sz w:val="28"/>
        </w:rPr>
        <w:t>
      тіркелмеген дәрілік заттарды (дәрілік субстанцияларды) әкелуге: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3"/>
        <w:gridCol w:w="1605"/>
        <w:gridCol w:w="1605"/>
        <w:gridCol w:w="2937"/>
        <w:gridCol w:w="1606"/>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субстанцияның атауы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 циясы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2331"/>
        <w:gridCol w:w="2325"/>
        <w:gridCol w:w="2325"/>
        <w:gridCol w:w="2325"/>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тіркелген дәрілік заттарды (дәрілік субстанцияларды) әкелуге: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407"/>
        <w:gridCol w:w="1407"/>
        <w:gridCol w:w="1407"/>
        <w:gridCol w:w="2056"/>
        <w:gridCol w:w="1408"/>
        <w:gridCol w:w="1408"/>
        <w:gridCol w:w="1409"/>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(нөмірі)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3"/>
        <w:gridCol w:w="1693"/>
        <w:gridCol w:w="1694"/>
        <w:gridCol w:w="2912"/>
        <w:gridCol w:w="261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Қазақстан Республикасында мемлекеттік тіркеудің аяқталатын мерзімі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55" w:id="42"/>
    <w:p>
      <w:pPr>
        <w:spacing w:after="0"/>
        <w:ind w:left="0"/>
        <w:jc w:val="left"/>
      </w:pPr>
      <w:r>
        <w:rPr>
          <w:rFonts w:ascii="Times New Roman"/>
          <w:b/>
          <w:i w:val="false"/>
          <w:color w:val="000000"/>
        </w:rPr>
        <w:t xml:space="preserve"> Қазақстан Республикасында тіркелген медициналық бұйымдарды Қазақстан Республикасының аумағына әкелуге өтініш</w:t>
      </w:r>
    </w:p>
    <w:bookmarkEnd w:id="42"/>
    <w:p>
      <w:pPr>
        <w:spacing w:after="0"/>
        <w:ind w:left="0"/>
        <w:jc w:val="both"/>
      </w:pPr>
      <w:r>
        <w:rPr>
          <w:rFonts w:ascii="Times New Roman"/>
          <w:b w:val="false"/>
          <w:i w:val="false"/>
          <w:color w:val="000000"/>
          <w:sz w:val="28"/>
        </w:rPr>
        <w:t>
      ______________________ (әкелу мақсаты көрсетілсін) арналған Қазақстан Республикасында тіркелген медициналық бұйымдарды Қазақстан Республикасының аумағына әкелуге рұқсат етуді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(болған кезде)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елі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жүкқұжаттың)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(қосымша, инвойс, жүкқұжат)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2151"/>
        <w:gridCol w:w="3936"/>
        <w:gridCol w:w="1553"/>
        <w:gridCol w:w="1553"/>
        <w:gridCol w:w="956"/>
      </w:tblGrid>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1"/>
        <w:gridCol w:w="622"/>
        <w:gridCol w:w="1011"/>
        <w:gridCol w:w="3738"/>
        <w:gridCol w:w="3349"/>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бірлікке бағасы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Қазақстан Республикасында мемлекеттік тіркеу күні және нөмірі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тіркеудің аяқталатын мерзімі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3"/>
    <w:p>
      <w:pPr>
        <w:spacing w:after="0"/>
        <w:ind w:left="0"/>
        <w:jc w:val="left"/>
      </w:pPr>
      <w:r>
        <w:rPr>
          <w:rFonts w:ascii="Times New Roman"/>
          <w:b/>
          <w:i w:val="false"/>
          <w:color w:val="000000"/>
        </w:rPr>
        <w:t xml:space="preserve"> Әкелінетін тіркелмеген медициналық бұйымдар санының есебі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73"/>
        <w:gridCol w:w="3160"/>
        <w:gridCol w:w="695"/>
        <w:gridCol w:w="1131"/>
        <w:gridCol w:w="2875"/>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емшараға арналған медицналық бұйымның саны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емшараның саны (науқастар)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медициналық бұйымға жалпы қажеттілік саны</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59" w:id="44"/>
    <w:p>
      <w:pPr>
        <w:spacing w:after="0"/>
        <w:ind w:left="0"/>
        <w:jc w:val="left"/>
      </w:pPr>
      <w:r>
        <w:rPr>
          <w:rFonts w:ascii="Times New Roman"/>
          <w:b/>
          <w:i w:val="false"/>
          <w:color w:val="000000"/>
        </w:rPr>
        <w:t xml:space="preserve"> Қазақстан Республикасында тіркелмеген медициналық бұйымдарды Қазақстан Республикасының аумағына әкелуге өтініш</w:t>
      </w:r>
    </w:p>
    <w:bookmarkEnd w:id="44"/>
    <w:p>
      <w:pPr>
        <w:spacing w:after="0"/>
        <w:ind w:left="0"/>
        <w:jc w:val="both"/>
      </w:pPr>
      <w:r>
        <w:rPr>
          <w:rFonts w:ascii="Times New Roman"/>
          <w:b w:val="false"/>
          <w:i w:val="false"/>
          <w:color w:val="000000"/>
          <w:sz w:val="28"/>
        </w:rPr>
        <w:t>
      ______________________ (әкелу мақсаты көрсетілсін) арналған Қазақстан Республикасында тіркелмеген медициналық бұйымдарды Қазақстан Республикасының аумағына әкелуге рұқсат етуді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болса)</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заңды мекенжайы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телефоны, электрондық поштасы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елі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жүкқұжаттың) нөмірі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(қосымша, инвойс, жүкқұжат) жасалған күн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медициналық бұйымды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17"/>
        <w:gridCol w:w="3915"/>
        <w:gridCol w:w="2517"/>
        <w:gridCol w:w="1117"/>
        <w:gridCol w:w="1818"/>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 бірлікке бағасы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702"/>
        <w:gridCol w:w="4944"/>
        <w:gridCol w:w="1952"/>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5"/>
    <w:p>
      <w:pPr>
        <w:spacing w:after="0"/>
        <w:ind w:left="0"/>
        <w:jc w:val="left"/>
      </w:pPr>
      <w:r>
        <w:rPr>
          <w:rFonts w:ascii="Times New Roman"/>
          <w:b/>
          <w:i w:val="false"/>
          <w:color w:val="000000"/>
        </w:rPr>
        <w:t xml:space="preserve"> Тіркелген медициналық бұйымдарды әкелуге қорытынды (рұқсат беру құжаты)</w:t>
      </w:r>
    </w:p>
    <w:bookmarkEnd w:id="4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сәйкестік нөмірі (БСН, ЖСН) мекенжайы, телефоны) </w:t>
      </w:r>
    </w:p>
    <w:p>
      <w:pPr>
        <w:spacing w:after="0"/>
        <w:ind w:left="0"/>
        <w:jc w:val="both"/>
      </w:pPr>
      <w:r>
        <w:rPr>
          <w:rFonts w:ascii="Times New Roman"/>
          <w:b w:val="false"/>
          <w:i w:val="false"/>
          <w:color w:val="000000"/>
          <w:sz w:val="28"/>
        </w:rPr>
        <w:t xml:space="preserve">
      _________________________ фирмасымен жасалған жүктің гуманитарлық сипатын </w:t>
      </w:r>
    </w:p>
    <w:p>
      <w:pPr>
        <w:spacing w:after="0"/>
        <w:ind w:left="0"/>
        <w:jc w:val="both"/>
      </w:pPr>
      <w:r>
        <w:rPr>
          <w:rFonts w:ascii="Times New Roman"/>
          <w:b w:val="false"/>
          <w:i w:val="false"/>
          <w:color w:val="000000"/>
          <w:sz w:val="28"/>
        </w:rPr>
        <w:t xml:space="preserve">
      растайтын </w:t>
      </w:r>
    </w:p>
    <w:p>
      <w:pPr>
        <w:spacing w:after="0"/>
        <w:ind w:left="0"/>
        <w:jc w:val="both"/>
      </w:pPr>
      <w:r>
        <w:rPr>
          <w:rFonts w:ascii="Times New Roman"/>
          <w:b w:val="false"/>
          <w:i w:val="false"/>
          <w:color w:val="000000"/>
          <w:sz w:val="28"/>
        </w:rPr>
        <w:t xml:space="preserve">
      20__ жылғы "___" ________ № _____ келісімшартқа (шартқа), құжатқа </w:t>
      </w:r>
    </w:p>
    <w:p>
      <w:pPr>
        <w:spacing w:after="0"/>
        <w:ind w:left="0"/>
        <w:jc w:val="both"/>
      </w:pPr>
      <w:r>
        <w:rPr>
          <w:rFonts w:ascii="Times New Roman"/>
          <w:b w:val="false"/>
          <w:i w:val="false"/>
          <w:color w:val="000000"/>
          <w:sz w:val="28"/>
        </w:rPr>
        <w:t xml:space="preserve">
      20__ жылғы "___" ________ № _____ ерекшелікке (қосымшаға, инвойсқа, жүкқұжатқа) </w:t>
      </w:r>
    </w:p>
    <w:p>
      <w:pPr>
        <w:spacing w:after="0"/>
        <w:ind w:left="0"/>
        <w:jc w:val="both"/>
      </w:pPr>
      <w:r>
        <w:rPr>
          <w:rFonts w:ascii="Times New Roman"/>
          <w:b w:val="false"/>
          <w:i w:val="false"/>
          <w:color w:val="000000"/>
          <w:sz w:val="28"/>
        </w:rPr>
        <w:t xml:space="preserve">
      сәйкес Қазақстан Республикасында тіркелмеген медициналық мақсаттағы </w:t>
      </w:r>
    </w:p>
    <w:p>
      <w:pPr>
        <w:spacing w:after="0"/>
        <w:ind w:left="0"/>
        <w:jc w:val="both"/>
      </w:pPr>
      <w:r>
        <w:rPr>
          <w:rFonts w:ascii="Times New Roman"/>
          <w:b w:val="false"/>
          <w:i w:val="false"/>
          <w:color w:val="000000"/>
          <w:sz w:val="28"/>
        </w:rPr>
        <w:t xml:space="preserve">
      бұйымдарды, медициналық техниканы мынадай атаулар бойынша </w:t>
      </w:r>
    </w:p>
    <w:p>
      <w:pPr>
        <w:spacing w:after="0"/>
        <w:ind w:left="0"/>
        <w:jc w:val="both"/>
      </w:pPr>
      <w:r>
        <w:rPr>
          <w:rFonts w:ascii="Times New Roman"/>
          <w:b w:val="false"/>
          <w:i w:val="false"/>
          <w:color w:val="000000"/>
          <w:sz w:val="28"/>
        </w:rPr>
        <w:t>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55"/>
        <w:gridCol w:w="1155"/>
        <w:gridCol w:w="1155"/>
        <w:gridCol w:w="1797"/>
        <w:gridCol w:w="3083"/>
        <w:gridCol w:w="2762"/>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 күні және нөмірі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Қазақстан Республикасында мемлекеттік тіркеудің аяқталатын мерзімі</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Жоғарыда көрсетілген медициналық бұйымдарды (атауларының саны) </w:t>
      </w:r>
    </w:p>
    <w:p>
      <w:pPr>
        <w:spacing w:after="0"/>
        <w:ind w:left="0"/>
        <w:jc w:val="both"/>
      </w:pPr>
      <w:r>
        <w:rPr>
          <w:rFonts w:ascii="Times New Roman"/>
          <w:b w:val="false"/>
          <w:i w:val="false"/>
          <w:color w:val="000000"/>
          <w:sz w:val="28"/>
        </w:rPr>
        <w:t>
      Қазақстан Республикасында тіркелген және қолдануға рұқсат етілген.</w:t>
      </w:r>
    </w:p>
    <w:p>
      <w:pPr>
        <w:spacing w:after="0"/>
        <w:ind w:left="0"/>
        <w:jc w:val="both"/>
      </w:pPr>
      <w:r>
        <w:rPr>
          <w:rFonts w:ascii="Times New Roman"/>
          <w:b w:val="false"/>
          <w:i w:val="false"/>
          <w:color w:val="000000"/>
          <w:sz w:val="28"/>
        </w:rPr>
        <w:t>
      Уәкілетті адамның лауазымы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w:t>
      </w:r>
    </w:p>
    <w:p>
      <w:pPr>
        <w:spacing w:after="0"/>
        <w:ind w:left="0"/>
        <w:jc w:val="both"/>
      </w:pPr>
      <w:r>
        <w:rPr>
          <w:rFonts w:ascii="Times New Roman"/>
          <w:b w:val="false"/>
          <w:i w:val="false"/>
          <w:color w:val="000000"/>
          <w:sz w:val="28"/>
        </w:rPr>
        <w:t>
      Тел: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аумағына әкелу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6"/>
    <w:p>
      <w:pPr>
        <w:spacing w:after="0"/>
        <w:ind w:left="0"/>
        <w:jc w:val="left"/>
      </w:pPr>
      <w:r>
        <w:rPr>
          <w:rFonts w:ascii="Times New Roman"/>
          <w:b/>
          <w:i w:val="false"/>
          <w:color w:val="000000"/>
        </w:rPr>
        <w:t xml:space="preserve"> Тіркелмеген медициналық бұйымдарды әкелуге қорытынды (рұқсат беру құжаты)</w:t>
      </w:r>
    </w:p>
    <w:bookmarkEnd w:id="4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(ол болған жағдайда),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сәйкестік нөмірі (БСН, ЖСН) мекенжайы, телефоны) </w:t>
      </w:r>
    </w:p>
    <w:p>
      <w:pPr>
        <w:spacing w:after="0"/>
        <w:ind w:left="0"/>
        <w:jc w:val="both"/>
      </w:pPr>
      <w:r>
        <w:rPr>
          <w:rFonts w:ascii="Times New Roman"/>
          <w:b w:val="false"/>
          <w:i w:val="false"/>
          <w:color w:val="000000"/>
          <w:sz w:val="28"/>
        </w:rPr>
        <w:t xml:space="preserve">
      ________________ фирмасымен жасалған жүктің гуманитарлық сипатын растайтын </w:t>
      </w:r>
    </w:p>
    <w:p>
      <w:pPr>
        <w:spacing w:after="0"/>
        <w:ind w:left="0"/>
        <w:jc w:val="both"/>
      </w:pPr>
      <w:r>
        <w:rPr>
          <w:rFonts w:ascii="Times New Roman"/>
          <w:b w:val="false"/>
          <w:i w:val="false"/>
          <w:color w:val="000000"/>
          <w:sz w:val="28"/>
        </w:rPr>
        <w:t xml:space="preserve">
      20__ жылғы "___" ________ № _____ келісімшартқа (шартқа), құжатқа </w:t>
      </w:r>
    </w:p>
    <w:p>
      <w:pPr>
        <w:spacing w:after="0"/>
        <w:ind w:left="0"/>
        <w:jc w:val="both"/>
      </w:pPr>
      <w:r>
        <w:rPr>
          <w:rFonts w:ascii="Times New Roman"/>
          <w:b w:val="false"/>
          <w:i w:val="false"/>
          <w:color w:val="000000"/>
          <w:sz w:val="28"/>
        </w:rPr>
        <w:t xml:space="preserve">
      20__ жылғы "___" ________ № _____ ерекшелікке (қосымшаға, инвойсқа, жүкқұжатқа) </w:t>
      </w:r>
    </w:p>
    <w:p>
      <w:pPr>
        <w:spacing w:after="0"/>
        <w:ind w:left="0"/>
        <w:jc w:val="both"/>
      </w:pPr>
      <w:r>
        <w:rPr>
          <w:rFonts w:ascii="Times New Roman"/>
          <w:b w:val="false"/>
          <w:i w:val="false"/>
          <w:color w:val="000000"/>
          <w:sz w:val="28"/>
        </w:rPr>
        <w:t xml:space="preserve">
      сәйкес Қазақстан Республикасында тіркелмеген медициналық бұйымдарды мынадай </w:t>
      </w:r>
    </w:p>
    <w:p>
      <w:pPr>
        <w:spacing w:after="0"/>
        <w:ind w:left="0"/>
        <w:jc w:val="both"/>
      </w:pPr>
      <w:r>
        <w:rPr>
          <w:rFonts w:ascii="Times New Roman"/>
          <w:b w:val="false"/>
          <w:i w:val="false"/>
          <w:color w:val="000000"/>
          <w:sz w:val="28"/>
        </w:rPr>
        <w:t>
      атаулар бойынша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2201"/>
        <w:gridCol w:w="342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Жоғарыда көрсетілген медициналық бұйымдар _____________ арналған </w:t>
      </w:r>
    </w:p>
    <w:p>
      <w:pPr>
        <w:spacing w:after="0"/>
        <w:ind w:left="0"/>
        <w:jc w:val="both"/>
      </w:pPr>
      <w:r>
        <w:rPr>
          <w:rFonts w:ascii="Times New Roman"/>
          <w:b w:val="false"/>
          <w:i w:val="false"/>
          <w:color w:val="000000"/>
          <w:sz w:val="28"/>
        </w:rPr>
        <w:t>
                                    (әкелу мақсаты көрсетілсін)</w:t>
      </w:r>
    </w:p>
    <w:p>
      <w:pPr>
        <w:spacing w:after="0"/>
        <w:ind w:left="0"/>
        <w:jc w:val="both"/>
      </w:pPr>
      <w:r>
        <w:rPr>
          <w:rFonts w:ascii="Times New Roman"/>
          <w:b w:val="false"/>
          <w:i w:val="false"/>
          <w:color w:val="000000"/>
          <w:sz w:val="28"/>
        </w:rPr>
        <w:t>
      Уәкілетті адамның лауазымы _______ Тегі, аты, әкесінің аты (бар болса) қолы</w:t>
      </w:r>
    </w:p>
    <w:p>
      <w:pPr>
        <w:spacing w:after="0"/>
        <w:ind w:left="0"/>
        <w:jc w:val="both"/>
      </w:pPr>
      <w:r>
        <w:rPr>
          <w:rFonts w:ascii="Times New Roman"/>
          <w:b w:val="false"/>
          <w:i w:val="false"/>
          <w:color w:val="000000"/>
          <w:sz w:val="28"/>
        </w:rPr>
        <w:t>
      Орындаушы: ____________________</w:t>
      </w:r>
    </w:p>
    <w:p>
      <w:pPr>
        <w:spacing w:after="0"/>
        <w:ind w:left="0"/>
        <w:jc w:val="both"/>
      </w:pPr>
      <w:r>
        <w:rPr>
          <w:rFonts w:ascii="Times New Roman"/>
          <w:b w:val="false"/>
          <w:i w:val="false"/>
          <w:color w:val="000000"/>
          <w:sz w:val="28"/>
        </w:rPr>
        <w:t>
      Тел: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ҚР ДСМ-73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17 тамыздағы</w:t>
            </w:r>
            <w:r>
              <w:br/>
            </w:r>
            <w:r>
              <w:rPr>
                <w:rFonts w:ascii="Times New Roman"/>
                <w:b w:val="false"/>
                <w:i w:val="false"/>
                <w:color w:val="000000"/>
                <w:sz w:val="20"/>
              </w:rPr>
              <w:t>№ 668 бұйрығына</w:t>
            </w:r>
            <w:r>
              <w:br/>
            </w:r>
            <w:r>
              <w:rPr>
                <w:rFonts w:ascii="Times New Roman"/>
                <w:b w:val="false"/>
                <w:i w:val="false"/>
                <w:color w:val="000000"/>
                <w:sz w:val="20"/>
              </w:rPr>
              <w:t>2-қосымша</w:t>
            </w:r>
          </w:p>
        </w:tc>
      </w:tr>
    </w:tbl>
    <w:bookmarkStart w:name="z66" w:id="47"/>
    <w:p>
      <w:pPr>
        <w:spacing w:after="0"/>
        <w:ind w:left="0"/>
        <w:jc w:val="left"/>
      </w:pPr>
      <w:r>
        <w:rPr>
          <w:rFonts w:ascii="Times New Roman"/>
          <w:b/>
          <w:i w:val="false"/>
          <w:color w:val="000000"/>
        </w:rPr>
        <w:t xml:space="preserve"> Дәрілік заттар мен медициналық бұйымдарды Қазақстан Республикасының аумағынан әкету қағидалары</w:t>
      </w:r>
    </w:p>
    <w:bookmarkEnd w:id="47"/>
    <w:bookmarkStart w:name="z67" w:id="48"/>
    <w:p>
      <w:pPr>
        <w:spacing w:after="0"/>
        <w:ind w:left="0"/>
        <w:jc w:val="left"/>
      </w:pPr>
      <w:r>
        <w:rPr>
          <w:rFonts w:ascii="Times New Roman"/>
          <w:b/>
          <w:i w:val="false"/>
          <w:color w:val="000000"/>
        </w:rPr>
        <w:t xml:space="preserve"> 1-тарау. Жалпы ережелер</w:t>
      </w:r>
    </w:p>
    <w:bookmarkEnd w:id="48"/>
    <w:bookmarkStart w:name="z68" w:id="49"/>
    <w:p>
      <w:pPr>
        <w:spacing w:after="0"/>
        <w:ind w:left="0"/>
        <w:jc w:val="both"/>
      </w:pPr>
      <w:r>
        <w:rPr>
          <w:rFonts w:ascii="Times New Roman"/>
          <w:b w:val="false"/>
          <w:i w:val="false"/>
          <w:color w:val="000000"/>
          <w:sz w:val="28"/>
        </w:rPr>
        <w:t xml:space="preserve">
      1. Осы Дәрілік заттар мен медициналық бұйымдарды Қазақстан Республикасының аумағынан әкету қағидалары (бұдан әрі – Қағидалар)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81-бабына</w:t>
      </w:r>
      <w:r>
        <w:rPr>
          <w:rFonts w:ascii="Times New Roman"/>
          <w:b w:val="false"/>
          <w:i w:val="false"/>
          <w:color w:val="000000"/>
          <w:sz w:val="28"/>
        </w:rPr>
        <w:t xml:space="preserve"> сәйкес әзірленді және дәрілік заттар мен медициналық бұйымдарды Қазақстан Республикасынан әкету тәртібін айқындайды.</w:t>
      </w:r>
    </w:p>
    <w:bookmarkEnd w:id="49"/>
    <w:bookmarkStart w:name="z69" w:id="50"/>
    <w:p>
      <w:pPr>
        <w:spacing w:after="0"/>
        <w:ind w:left="0"/>
        <w:jc w:val="left"/>
      </w:pPr>
      <w:r>
        <w:rPr>
          <w:rFonts w:ascii="Times New Roman"/>
          <w:b/>
          <w:i w:val="false"/>
          <w:color w:val="000000"/>
        </w:rPr>
        <w:t xml:space="preserve"> 2-тарау. Дәрілік заттар мен медициналық бұйымдарды әкету тәртібі</w:t>
      </w:r>
    </w:p>
    <w:bookmarkEnd w:id="50"/>
    <w:bookmarkStart w:name="z70" w:id="51"/>
    <w:p>
      <w:pPr>
        <w:spacing w:after="0"/>
        <w:ind w:left="0"/>
        <w:jc w:val="both"/>
      </w:pPr>
      <w:r>
        <w:rPr>
          <w:rFonts w:ascii="Times New Roman"/>
          <w:b w:val="false"/>
          <w:i w:val="false"/>
          <w:color w:val="000000"/>
          <w:sz w:val="28"/>
        </w:rPr>
        <w:t>
      2. Дәрілік заттар мен медициналық бұйымдарды әкетуге рұқсатты ресімдеу үшін өтініш беруші Порталға мынадай құжаттар ұсынады:</w:t>
      </w:r>
    </w:p>
    <w:bookmarkEnd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 мен медициналық бұйымдарды әкетуге өтініш;</w:t>
      </w:r>
    </w:p>
    <w:p>
      <w:pPr>
        <w:spacing w:after="0"/>
        <w:ind w:left="0"/>
        <w:jc w:val="both"/>
      </w:pPr>
      <w:r>
        <w:rPr>
          <w:rFonts w:ascii="Times New Roman"/>
          <w:b w:val="false"/>
          <w:i w:val="false"/>
          <w:color w:val="000000"/>
          <w:sz w:val="28"/>
        </w:rPr>
        <w:t>
      2) Қазақстан Республикасының заңнамасына сәйкес берілген дәрілік заттарды, медициналық бұйымдарды өндірумен немесе дәрілік заттарды көтерме саудада өткізумен байланысты қызметтің кіші түріне қосымшасы бар фармацевтикалық қызметпен айналысуға арналған лицензияның немесе мемлекеттік органның хабарламаны қабылдағаны туралы талонның көшірмесі немесе халыққа қызмет көрсету орталығының қабылдағаны туралы белгісі бар хабарламаның немесе медициналық бұйымдарды көтерме саудада өткізуге электрондық құжат нысанындағы талонның электрондық көшірмесі немесе медициналық қызметті жүзеге асыруға арналған лицензияның электрондық көшірмесі (дәрілік заттарды, медициналық бұйымдарды денсаулық сақтау ұйымы әкеткен жағдайда).</w:t>
      </w:r>
    </w:p>
    <w:bookmarkStart w:name="z71" w:id="52"/>
    <w:p>
      <w:pPr>
        <w:spacing w:after="0"/>
        <w:ind w:left="0"/>
        <w:jc w:val="both"/>
      </w:pPr>
      <w:r>
        <w:rPr>
          <w:rFonts w:ascii="Times New Roman"/>
          <w:b w:val="false"/>
          <w:i w:val="false"/>
          <w:color w:val="000000"/>
          <w:sz w:val="28"/>
        </w:rPr>
        <w:t xml:space="preserve">
      3. Дәрілік заттар мен медициналық бұйымдарды әкетуге рұқсат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мен медициналық бұйымдарды әкетуге рұқсат беру нысанында дәрілік заттар мен медициналық бұйымдардың айналысы саласындағы мемлекеттік орган (бұдан әрі – уәкілетті орган) немесе оның аумақтық бөлімшелері береді.</w:t>
      </w:r>
    </w:p>
    <w:bookmarkEnd w:id="52"/>
    <w:bookmarkStart w:name="z72" w:id="53"/>
    <w:p>
      <w:pPr>
        <w:spacing w:after="0"/>
        <w:ind w:left="0"/>
        <w:jc w:val="both"/>
      </w:pPr>
      <w:r>
        <w:rPr>
          <w:rFonts w:ascii="Times New Roman"/>
          <w:b w:val="false"/>
          <w:i w:val="false"/>
          <w:color w:val="000000"/>
          <w:sz w:val="28"/>
        </w:rPr>
        <w:t>
      4. Дәрілік заттар мен медициналық бұйымдарды әкетуге өтініштерді қарау мерзімі, сондай-ақ қорытындыны (рұқсат беру құжаты) беру немесе уәжді бас тартуды беру өтініш келіп түскен күнінен бастап үш жұмыс күнін құрайды.</w:t>
      </w:r>
    </w:p>
    <w:bookmarkEnd w:id="53"/>
    <w:bookmarkStart w:name="z73" w:id="54"/>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ұсынбаған жағдайда дәрілік заттар мен медициналық бұйымдардың айналысы саласындағы мемлекеттік орган немесе оның аумақтық бөлімшелерімен дәрілік заттар мен медициналық бұйымдарды әкетуге қорытындыны (рұқсат беру құжаты) беруден бас тартылады.</w:t>
      </w:r>
    </w:p>
    <w:bookmarkEnd w:id="54"/>
    <w:bookmarkStart w:name="z74" w:id="55"/>
    <w:p>
      <w:pPr>
        <w:spacing w:after="0"/>
        <w:ind w:left="0"/>
        <w:jc w:val="both"/>
      </w:pPr>
      <w:r>
        <w:rPr>
          <w:rFonts w:ascii="Times New Roman"/>
          <w:b w:val="false"/>
          <w:i w:val="false"/>
          <w:color w:val="000000"/>
          <w:sz w:val="28"/>
        </w:rPr>
        <w:t>
      6. Осы Қағидалардың талаптары бұзылған жағдайда дәрілік заттар мен медициналық бұйымдарды әкетуге рұқсат берілмейді.</w:t>
      </w:r>
    </w:p>
    <w:bookmarkEnd w:id="55"/>
    <w:bookmarkStart w:name="z75" w:id="56"/>
    <w:p>
      <w:pPr>
        <w:spacing w:after="0"/>
        <w:ind w:left="0"/>
        <w:jc w:val="both"/>
      </w:pPr>
      <w:r>
        <w:rPr>
          <w:rFonts w:ascii="Times New Roman"/>
          <w:b w:val="false"/>
          <w:i w:val="false"/>
          <w:color w:val="000000"/>
          <w:sz w:val="28"/>
        </w:rPr>
        <w:t xml:space="preserve">
      7. Дәрілік заттар мен медициналық бұйымдарды (есірткі құралдарын қоспағанда) Қазақстан Республикасының аумағынан әкету Кодекстің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уәкілетті органның рұқсатынсыз жүзеге асырылады.</w:t>
      </w:r>
    </w:p>
    <w:bookmarkEnd w:id="56"/>
    <w:bookmarkStart w:name="z76" w:id="57"/>
    <w:p>
      <w:pPr>
        <w:spacing w:after="0"/>
        <w:ind w:left="0"/>
        <w:jc w:val="both"/>
      </w:pPr>
      <w:r>
        <w:rPr>
          <w:rFonts w:ascii="Times New Roman"/>
          <w:b w:val="false"/>
          <w:i w:val="false"/>
          <w:color w:val="000000"/>
          <w:sz w:val="28"/>
        </w:rPr>
        <w:t>
      8. Көрсетілетін қызметті алушы қорытындыны (рұқсат беру құжатын) беруден бас тарту себептерін жойған жағдайда, Қазақстан Респубикасының аумағында тіркелген немесе тіркелмеген дәрілік заттар мен медициналық бұйымдарды әкетуге қорытынды (рұқсат беру құжатын) алу үшін көрсетілетін қызметті алушының қайта жүгіне алады.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медициналық бұйымдарды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органның немесе оның аумақтық бөлімшесінің атауы)</w:t>
      </w:r>
    </w:p>
    <w:bookmarkStart w:name="z78" w:id="58"/>
    <w:p>
      <w:pPr>
        <w:spacing w:after="0"/>
        <w:ind w:left="0"/>
        <w:jc w:val="left"/>
      </w:pPr>
      <w:r>
        <w:rPr>
          <w:rFonts w:ascii="Times New Roman"/>
          <w:b/>
          <w:i w:val="false"/>
          <w:color w:val="000000"/>
        </w:rPr>
        <w:t xml:space="preserve"> Дәрілік заттарды, медициналық бұйымдарды әкетуге өтініш</w:t>
      </w:r>
    </w:p>
    <w:bookmarkEnd w:id="58"/>
    <w:p>
      <w:pPr>
        <w:spacing w:after="0"/>
        <w:ind w:left="0"/>
        <w:jc w:val="both"/>
      </w:pPr>
      <w:r>
        <w:rPr>
          <w:rFonts w:ascii="Times New Roman"/>
          <w:b w:val="false"/>
          <w:i w:val="false"/>
          <w:color w:val="000000"/>
          <w:sz w:val="28"/>
        </w:rPr>
        <w:t>
      Дәрілік заттарды, медициналық мақсаттағы бұйымдар мен медициналық техниканы әкетуге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(бар болған жағдайда)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заңды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телефоны, электрондық поштасы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елі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жасалған күні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күні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жүргізілетін кедендік орган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3385"/>
        <w:gridCol w:w="1846"/>
        <w:gridCol w:w="1846"/>
        <w:gridCol w:w="3378"/>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бұйымдардың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Өтініш берушінің қолы ___________ Тегі, аты, әкесінің аты (бар болса)</w:t>
      </w:r>
    </w:p>
    <w:p>
      <w:pPr>
        <w:spacing w:after="0"/>
        <w:ind w:left="0"/>
        <w:jc w:val="both"/>
      </w:pPr>
      <w:r>
        <w:rPr>
          <w:rFonts w:ascii="Times New Roman"/>
          <w:b w:val="false"/>
          <w:i w:val="false"/>
          <w:color w:val="000000"/>
          <w:sz w:val="28"/>
        </w:rPr>
        <w:t>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w:t>
            </w:r>
            <w:r>
              <w:br/>
            </w:r>
            <w:r>
              <w:rPr>
                <w:rFonts w:ascii="Times New Roman"/>
                <w:b w:val="false"/>
                <w:i w:val="false"/>
                <w:color w:val="000000"/>
                <w:sz w:val="20"/>
              </w:rPr>
              <w:t xml:space="preserve">медициналық бұйымдарды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59"/>
    <w:p>
      <w:pPr>
        <w:spacing w:after="0"/>
        <w:ind w:left="0"/>
        <w:jc w:val="left"/>
      </w:pPr>
      <w:r>
        <w:rPr>
          <w:rFonts w:ascii="Times New Roman"/>
          <w:b/>
          <w:i w:val="false"/>
          <w:color w:val="000000"/>
        </w:rPr>
        <w:t xml:space="preserve"> Дәрілік заттар мен медициналық бұйымдарды әкетуге рұқсат</w:t>
      </w:r>
    </w:p>
    <w:bookmarkEnd w:id="5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(уәкілетті органның немесе оның аумақтық бөлімшесінің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(бар болса),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 xml:space="preserve">
       ___________ фирмасымен жасалған 20__жылғы "___" ________ №_____ </w:t>
      </w:r>
    </w:p>
    <w:p>
      <w:pPr>
        <w:spacing w:after="0"/>
        <w:ind w:left="0"/>
        <w:jc w:val="both"/>
      </w:pPr>
      <w:r>
        <w:rPr>
          <w:rFonts w:ascii="Times New Roman"/>
          <w:b w:val="false"/>
          <w:i w:val="false"/>
          <w:color w:val="000000"/>
          <w:sz w:val="28"/>
        </w:rPr>
        <w:t xml:space="preserve">
      келісімшартқа (шартқа) 20__жылғы " ___" ________ №__ ерекшелікке </w:t>
      </w:r>
    </w:p>
    <w:p>
      <w:pPr>
        <w:spacing w:after="0"/>
        <w:ind w:left="0"/>
        <w:jc w:val="both"/>
      </w:pPr>
      <w:r>
        <w:rPr>
          <w:rFonts w:ascii="Times New Roman"/>
          <w:b w:val="false"/>
          <w:i w:val="false"/>
          <w:color w:val="000000"/>
          <w:sz w:val="28"/>
        </w:rPr>
        <w:t xml:space="preserve">
      сәйкес дәрілік заттардың, медициналық бұйымдардың </w:t>
      </w:r>
    </w:p>
    <w:p>
      <w:pPr>
        <w:spacing w:after="0"/>
        <w:ind w:left="0"/>
        <w:jc w:val="both"/>
      </w:pPr>
      <w:r>
        <w:rPr>
          <w:rFonts w:ascii="Times New Roman"/>
          <w:b w:val="false"/>
          <w:i w:val="false"/>
          <w:color w:val="000000"/>
          <w:sz w:val="28"/>
        </w:rPr>
        <w:t>
      мынадай атауларын Қазақстан Республикасынан әкетуге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4812"/>
        <w:gridCol w:w="1966"/>
        <w:gridCol w:w="1538"/>
        <w:gridCol w:w="2395"/>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медициналық бұйымдардың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өндіруші елдің атауы</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тұлғаның лауазымы 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w:t>
      </w:r>
    </w:p>
    <w:p>
      <w:pPr>
        <w:spacing w:after="0"/>
        <w:ind w:left="0"/>
        <w:jc w:val="both"/>
      </w:pPr>
      <w:r>
        <w:rPr>
          <w:rFonts w:ascii="Times New Roman"/>
          <w:b w:val="false"/>
          <w:i w:val="false"/>
          <w:color w:val="000000"/>
          <w:sz w:val="28"/>
        </w:rPr>
        <w:t>
      Тел: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