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fe9a" w14:textId="e8ff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фармацевтикалық практикаларды бекіту туралы" Қазақстан Республикасы Денсаулық сақтау және әлеуметтік даму министрінің 2015 жылғы 27 мамырдағы № 392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8 мамырдағы № ҚР ДСМ-71 бұйрығы. Қазақстан Республикасының Әділет министрлігінде 2019 жылғы 13 мамырда № 18658 болып тіркелді. Күші жойылды - Қазақстан Республикасы Денсаулық сақтау министрінің м.а. 2021 жылғы 4 ақпандағы № ҚР ДСМ-15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04.02.2021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БҰЙЫРАМЫН:</w:t>
      </w:r>
    </w:p>
    <w:bookmarkStart w:name="z0" w:id="0"/>
    <w:p>
      <w:pPr>
        <w:spacing w:after="0"/>
        <w:ind w:left="0"/>
        <w:jc w:val="both"/>
      </w:pPr>
      <w:r>
        <w:rPr>
          <w:rFonts w:ascii="Times New Roman"/>
          <w:b w:val="false"/>
          <w:i w:val="false"/>
          <w:color w:val="000000"/>
          <w:sz w:val="28"/>
        </w:rPr>
        <w:t xml:space="preserve">
      1. "Тиісті фармацевтикалық практикаларды бекіту туралы" Қазақстан Республикасы Денсаулық сақтау және әлеуметтік даму министрінің 2015 жылғы 27 мамырдағы №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11506 болып тіркелген, "Әділет" ақпараттық-құқықтық жүйесінде 2015 жылғы 12 қарашада жарияланған)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Тиісті зертханалық практика (GLP) </w:t>
      </w:r>
      <w:r>
        <w:rPr>
          <w:rFonts w:ascii="Times New Roman"/>
          <w:b w:val="false"/>
          <w:i w:val="false"/>
          <w:color w:val="000000"/>
          <w:sz w:val="28"/>
        </w:rPr>
        <w:t>стандартында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"Кіріспе" деген 1-бөлімде:</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адамның денсаулығы мен қоршаған орта қауіпсіздігінің клиникаға дейінгі және клиникалық емес зерттеулерге сараптама жүргізудің барлығына қолданылады, оны жүргізу "Халық денсаулығы және денсаулық сақтау жүйесі туралы" Қазақстан Республикасының Кодексі 63-бабының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талап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"Терминдер" деген 2-бөлімде:</w:t>
      </w:r>
    </w:p>
    <w:p>
      <w:pPr>
        <w:spacing w:after="0"/>
        <w:ind w:left="0"/>
        <w:jc w:val="both"/>
      </w:pPr>
      <w:r>
        <w:rPr>
          <w:rFonts w:ascii="Times New Roman"/>
          <w:b w:val="false"/>
          <w:i w:val="false"/>
          <w:color w:val="000000"/>
          <w:sz w:val="28"/>
        </w:rPr>
        <w:t>
      1.44-тармақ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уәкілетті орган – Қазақстан Республикасы аумағында дәрілік заттар және инспекция клиникаға дейінгі (клиникалық емес) зерттеулер жүргізудегі сынақ зертханаларында дәрілік заттар мен медициналық бұйымдардың айналысы саласында стандарттың сақталуына бақылау жүргізетін мемлекеттік орган (бұдан әрі – уәкілетті орган);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 w:id="2"/>
    <w:p>
      <w:pPr>
        <w:spacing w:after="0"/>
        <w:ind w:left="0"/>
        <w:jc w:val="both"/>
      </w:pPr>
      <w:r>
        <w:rPr>
          <w:rFonts w:ascii="Times New Roman"/>
          <w:b w:val="false"/>
          <w:i w:val="false"/>
          <w:color w:val="000000"/>
          <w:sz w:val="28"/>
        </w:rPr>
        <w:t xml:space="preserve">
      көрсетілген бұйрықпен бекітілген Тиісті клиникалық практика (GCP)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"Терминдер мен анықтамалар" деген 2-бөлімде:</w:t>
      </w:r>
    </w:p>
    <w:p>
      <w:pPr>
        <w:spacing w:after="0"/>
        <w:ind w:left="0"/>
        <w:jc w:val="both"/>
      </w:pPr>
      <w:r>
        <w:rPr>
          <w:rFonts w:ascii="Times New Roman"/>
          <w:b w:val="false"/>
          <w:i w:val="false"/>
          <w:color w:val="000000"/>
          <w:sz w:val="28"/>
        </w:rPr>
        <w:t>
      1.12-тармақ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
        <w:gridCol w:w="12170"/>
      </w:tblGrid>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инспекция (тексеру) – клиникалық зерттеуге қатысы бар және зерттеу орталығында, демеушінің үй-жайында және (немесе) келісімшарттық зерттеу ұйымында, сондай-ақ зерттеуге қатысы бар өзге ұйымдарда құжаттаманы, жабдықтарды, өзге де материалдарды дәрілік заттар мен медициналық бұйымдардың айналысы саласындағы сараптама ұйымын тарта отырып, ресми тексеруге негізделген денсаулық сақтау саласының уәкілетті органының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1.58-тармақ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уәкілетті орган – дәрілік заттар мен медициналық бұйымдардың айналысы саласындағы мемлекеттік сараптама ұйымының (бұдан әрі – сараптама ұйымы) қорытындысы негізінде клиникалық зерттеу жүргізуге рұқсаттама беретін және инспекция жүргізетін дәрілік заттар мен медициналық бұйымдардың айналысы саласындағы мемлекеттік орган.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 w:id="3"/>
    <w:p>
      <w:pPr>
        <w:spacing w:after="0"/>
        <w:ind w:left="0"/>
        <w:jc w:val="both"/>
      </w:pPr>
      <w:r>
        <w:rPr>
          <w:rFonts w:ascii="Times New Roman"/>
          <w:b w:val="false"/>
          <w:i w:val="false"/>
          <w:color w:val="000000"/>
          <w:sz w:val="28"/>
        </w:rPr>
        <w:t xml:space="preserve">
      көрсетілген бұйрықпен бекітілген Тиісті өндірістік практика (GMP)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"Кіріспе" деген бөлімде:</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
        <w:gridCol w:w="12189"/>
      </w:tblGrid>
      <w:tr>
        <w:trPr>
          <w:trHeight w:val="30" w:hRule="atLeast"/>
        </w:trPr>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Стандарт белсенді фармацевтикалық субстанцияларды мемлекеттік тізілімге енгізу кезінде қойылатын талаптарды белгілемейді, фармакопеялық талаптарды алмастыра алмайды, азаматтардың денсаулығын сақтау, медициналық және фармацевтикалық ғылым, медициналық және фармацевтикалық білім беру, дәрілік заттар мен медициналық бұйымдардың айналысы, белсенді фармацевтикалық субстанциялар өндірісіне лицензиялар алуға, дәрілік заттардың мемлекеттік тізіліміне енгізуге қойылатын ерекше талаптарды белгілеуге медициналық қызметтер сапасын бақылау саласында басшылықты жүзеге асыратын денсаулық сақтау саласындағы уәкілетті органның (бұдан әрі – уәкілетті орган) функциялар қозғамайды.</w:t>
            </w:r>
            <w:r>
              <w:br/>
            </w:r>
            <w:r>
              <w:rPr>
                <w:rFonts w:ascii="Times New Roman"/>
                <w:b w:val="false"/>
                <w:i w:val="false"/>
                <w:color w:val="000000"/>
                <w:sz w:val="20"/>
              </w:rPr>
              <w:t>
ІІІ бөлік егжей-тегжейлі нақты басшылық қағидаттары болып табылмайтын құжаттардың тиісті өндірістік қағидалармен байланысты жиынтығынан тұрады.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"Тиісті өндірістік практикамен байланысты құжаттар" деген ІІІ бөлікте:</w:t>
      </w:r>
    </w:p>
    <w:bookmarkEnd w:id="4"/>
    <w:p>
      <w:pPr>
        <w:spacing w:after="0"/>
        <w:ind w:left="0"/>
        <w:jc w:val="both"/>
      </w:pPr>
      <w:r>
        <w:rPr>
          <w:rFonts w:ascii="Times New Roman"/>
          <w:b w:val="false"/>
          <w:i w:val="false"/>
          <w:color w:val="000000"/>
          <w:sz w:val="28"/>
        </w:rPr>
        <w:t xml:space="preserve">
      "Фармацевтикалық сапа жүйесі" деген бөлімде: </w:t>
      </w:r>
    </w:p>
    <w:p>
      <w:pPr>
        <w:spacing w:after="0"/>
        <w:ind w:left="0"/>
        <w:jc w:val="both"/>
      </w:pPr>
      <w:r>
        <w:rPr>
          <w:rFonts w:ascii="Times New Roman"/>
          <w:b w:val="false"/>
          <w:i w:val="false"/>
          <w:color w:val="000000"/>
          <w:sz w:val="28"/>
        </w:rPr>
        <w:t>
      14-тармақ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
        <w:gridCol w:w="12234"/>
      </w:tblGrid>
      <w:tr>
        <w:trPr>
          <w:trHeight w:val="30" w:hRule="atLeast"/>
        </w:trPr>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Сертификация туралы өтініш</w:t>
            </w:r>
            <w:r>
              <w:br/>
            </w:r>
            <w:r>
              <w:rPr>
                <w:rFonts w:ascii="Times New Roman"/>
                <w:b w:val="false"/>
                <w:i w:val="false"/>
                <w:color w:val="000000"/>
                <w:sz w:val="20"/>
              </w:rPr>
              <w:t>
Өтініш қаптамасын/таңбалауды және сапаны бақылауды қоса алғанда, өндірісті қамтиды. Мына мәтінді пайдалану қажет: "Осы арқылы мен жоғарыда келтірілген ақпараттың нақты және дәл болып табылатынын растаймын. Өнімнің бұл сериясы қаптаманы және (немесе) таңбалауды және сапаны бақылауды қоса алғанда көрсетілген өндірістік алаңда немесе алаңдарда Қағидалардың өндірістік талаптары мен сапа бақылауына толық сәйкес келеді, сондай-ақ "Халық денсаулығы және денсаулық сақтау жүйесі туралы" Қазақстан Республикасы Кодексінің 67-бабының 3-тармағына сәйкес бекітілген дәрілік заттар мен медициналық бұйымдардың тұрақтылығына зерттеу және сақтау мерзімін белгілеу және қайта бақылау жүргізу, сондай-ақ импорттаушы елдің тіркеу дерекнамасындағы ерекшелікке немесе клиникалық зерттеулерге арналған дәрілік препараттар жағдайында дәрілік препараттың дерекнамасындағы ерекшеліктерге сәйкес өндірілген. Өндіріс, қаптама және талдау бойынша жазбалар тексерілген және олардың Тиісті өндірістік практика Стандартының талаптарына сәйкестігі айқындалды.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xml:space="preserve">
      Тиісті өндірістік практика стандартына </w:t>
      </w:r>
      <w:r>
        <w:rPr>
          <w:rFonts w:ascii="Times New Roman"/>
          <w:b w:val="false"/>
          <w:i w:val="false"/>
          <w:color w:val="000000"/>
          <w:sz w:val="28"/>
        </w:rPr>
        <w:t>6-қосымшада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"Медициналық газдарды шығару" деген бөлімде:</w:t>
      </w:r>
    </w:p>
    <w:p>
      <w:pPr>
        <w:spacing w:after="0"/>
        <w:ind w:left="0"/>
        <w:jc w:val="both"/>
      </w:pPr>
      <w:r>
        <w:rPr>
          <w:rFonts w:ascii="Times New Roman"/>
          <w:b w:val="false"/>
          <w:i w:val="false"/>
          <w:color w:val="000000"/>
          <w:sz w:val="28"/>
        </w:rPr>
        <w:t>
      25-тармақ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12060"/>
      </w:tblGrid>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Баллондар, тасымалдайтын криогендік ыдыстар және қақпақшалар өндірісте пайдаланар алдында тексеріледі және оған тиісінше қызмет көрсетіледі. СЕ таңбасы бар медициналық бұйымды пайдаланған кезде техникалық қызмет көрсету өндірушінің нұсқаулығына сәйкес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xml:space="preserve">
      Тиісті өндірістік практика стандартына </w:t>
      </w:r>
      <w:r>
        <w:rPr>
          <w:rFonts w:ascii="Times New Roman"/>
          <w:b w:val="false"/>
          <w:i w:val="false"/>
          <w:color w:val="000000"/>
          <w:sz w:val="28"/>
        </w:rPr>
        <w:t>14-қосымшада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"Донорлық қаннан немесе плазмадан алынған дәрілік препараттарды өндіру" деген бөлімде:</w:t>
      </w:r>
    </w:p>
    <w:p>
      <w:pPr>
        <w:spacing w:after="0"/>
        <w:ind w:left="0"/>
        <w:jc w:val="both"/>
      </w:pPr>
      <w:r>
        <w:rPr>
          <w:rFonts w:ascii="Times New Roman"/>
          <w:b w:val="false"/>
          <w:i w:val="false"/>
          <w:color w:val="000000"/>
          <w:sz w:val="28"/>
        </w:rPr>
        <w:t>
      төртінші бөлім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негізгі дерекнамасы – дәрілік препараттың тіркеу дерекнамасына кірмейтін бөлек құжат. Онда аралық фракцияларды/субфракцияларды, қосымша заттарды және плазманың бөлігі болып табылатын белсенді фармацевтикалық субстанцияларды, дәрілік препараттарды немесе медициналық бұйымдарды өндіру үшін бастапқы шикізат ретінде пайдаланылатын тұтас донорлық плазма сипаттамасына қатысты барлық тиісті нақты ақпарат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1.1-тармақ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Қосымшаның Ережелері Қазақстан Республикасының аумағында фракцияланған немесе импортталған донор қанынан немесе плазмадан алынатын дәрілік препараттарға қолданылады. Қосымша осындай дәрілік заттар үшін бастапқы шикізатқа да (мысалы, донор қанына) қолданылады. Бұл талаптар медициналық бұйымдарды қамтитын донор қанының немесе плазманың (мысалы альбуминнің) тұрақты фракцияларына да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4.2-тармақ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12033"/>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Өнімнің қадағалануына жауапкершілік айқындалады (қандай да болсын кезеңнің болмауына жол берілмейді):</w:t>
            </w:r>
            <w:r>
              <w:br/>
            </w:r>
            <w:r>
              <w:rPr>
                <w:rFonts w:ascii="Times New Roman"/>
                <w:b w:val="false"/>
                <w:i w:val="false"/>
                <w:color w:val="000000"/>
                <w:sz w:val="20"/>
              </w:rPr>
              <w:t>
донордан және қан алу/тексеру жөніндегі мекемелерде алынған дозадан бастап, фракциялау жөніндегі мекемеге дейін (бұл қан алу/тексеру жөніндегі мекемелердегі жауапты тұлғаның міндеті болып табылады);</w:t>
            </w:r>
            <w:r>
              <w:br/>
            </w:r>
            <w:r>
              <w:rPr>
                <w:rFonts w:ascii="Times New Roman"/>
                <w:b w:val="false"/>
                <w:i w:val="false"/>
                <w:color w:val="000000"/>
                <w:sz w:val="20"/>
              </w:rPr>
              <w:t>
фракциялау жөніндегі мекемеден бастап дәрілік препаратты өндірушіге және дәрілік препаратты немесе медициналық бұйымдарды өндіруші болып табылатын-табылмайтынына қарамастан, қандай да болсын мердігерлік қызметкерге дейін (бұл Уәкілетті тұлғаның міндеті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xml:space="preserve">
      көрсетілген бұйрықпен бекітілген Тиісті дистрибьюторлық практика (GDP)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8" w:id="8"/>
    <w:p>
      <w:pPr>
        <w:spacing w:after="0"/>
        <w:ind w:left="0"/>
        <w:jc w:val="both"/>
      </w:pPr>
      <w:r>
        <w:rPr>
          <w:rFonts w:ascii="Times New Roman"/>
          <w:b w:val="false"/>
          <w:i w:val="false"/>
          <w:color w:val="000000"/>
          <w:sz w:val="28"/>
        </w:rPr>
        <w:t xml:space="preserve">
      көрсетілеген бұйрықпен бекітілген Тиісті дәріханалық практика (GРP)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9" w:id="9"/>
    <w:p>
      <w:pPr>
        <w:spacing w:after="0"/>
        <w:ind w:left="0"/>
        <w:jc w:val="both"/>
      </w:pPr>
      <w:r>
        <w:rPr>
          <w:rFonts w:ascii="Times New Roman"/>
          <w:b w:val="false"/>
          <w:i w:val="false"/>
          <w:color w:val="000000"/>
          <w:sz w:val="28"/>
        </w:rPr>
        <w:t xml:space="preserve">
      көрсетілген бұйрықпен бекітілген Тиісті фармакологиялық қадағалау практикасы (GVP)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"Кіріспе" деген 1-бөлімде:</w:t>
      </w:r>
    </w:p>
    <w:p>
      <w:pPr>
        <w:spacing w:after="0"/>
        <w:ind w:left="0"/>
        <w:jc w:val="both"/>
      </w:pPr>
      <w:r>
        <w:rPr>
          <w:rFonts w:ascii="Times New Roman"/>
          <w:b w:val="false"/>
          <w:i w:val="false"/>
          <w:color w:val="000000"/>
          <w:sz w:val="28"/>
        </w:rPr>
        <w:t>
      сегізінші бөлік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 дәрілік заттар мен медициналық бұйымдардың айналысы саласындағы уәкілетті органға (бұдан әрі – уәкілетті орган), дәрілік заттардың қауіпсіздігіне мониторинг жүргізу жөніндегі уәкілетті ұйымға (бұдан әрі – уәкілетті ұйым), дәрілік препараттардың тіркеу куәлігін ұстаушыға, меншік нысанына қарамастан, медициналық және фармацевтикалық ұйымдарға, медицина және фармацевтика қызметкерлеріне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10"/>
    <w:p>
      <w:pPr>
        <w:spacing w:after="0"/>
        <w:ind w:left="0"/>
        <w:jc w:val="both"/>
      </w:pPr>
      <w:r>
        <w:rPr>
          <w:rFonts w:ascii="Times New Roman"/>
          <w:b w:val="false"/>
          <w:i w:val="false"/>
          <w:color w:val="000000"/>
          <w:sz w:val="28"/>
        </w:rPr>
        <w:t>
      "Терминдер мен анықтамалар" деген 2-бөлімде:</w:t>
      </w:r>
    </w:p>
    <w:bookmarkEnd w:id="10"/>
    <w:p>
      <w:pPr>
        <w:spacing w:after="0"/>
        <w:ind w:left="0"/>
        <w:jc w:val="both"/>
      </w:pPr>
      <w:r>
        <w:rPr>
          <w:rFonts w:ascii="Times New Roman"/>
          <w:b w:val="false"/>
          <w:i w:val="false"/>
          <w:color w:val="000000"/>
          <w:sz w:val="28"/>
        </w:rPr>
        <w:t>
      1.54- және 1.55-тармақтар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
        <w:gridCol w:w="12144"/>
      </w:tblGrid>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денсаулық сақтау саласындағы уәкілетті орган (бұдан әрі – уәкілетті орган) – азаматтардың дансаулығын сақтау, медициналық және фармацевтикалық ғылым, медициналық және фармацевтикалық білім беру, дәрілік заттар мен медициналық бұйымдардың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0"/>
              </w:rPr>
              <w:t>
1.55. уәкілетті ұйым – дәрілік препараттардың қауіпсіздігіне мониторинг жүргізуді жүзеге асыратын дәрілік заттар мен медициналық бұйымдардың айналысы саласындағы мемлекеттік орган өкілеттік берген ұйым;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1"/>
    <w:p>
      <w:pPr>
        <w:spacing w:after="0"/>
        <w:ind w:left="0"/>
        <w:jc w:val="both"/>
      </w:pPr>
      <w:r>
        <w:rPr>
          <w:rFonts w:ascii="Times New Roman"/>
          <w:b w:val="false"/>
          <w:i w:val="false"/>
          <w:color w:val="000000"/>
          <w:sz w:val="28"/>
        </w:rPr>
        <w:t>
      "Сапа жүйесіне қойылатын талаптар" деген 3-бөлімде:</w:t>
      </w:r>
    </w:p>
    <w:bookmarkEnd w:id="11"/>
    <w:p>
      <w:pPr>
        <w:spacing w:after="0"/>
        <w:ind w:left="0"/>
        <w:jc w:val="both"/>
      </w:pPr>
      <w:r>
        <w:rPr>
          <w:rFonts w:ascii="Times New Roman"/>
          <w:b w:val="false"/>
          <w:i w:val="false"/>
          <w:color w:val="000000"/>
          <w:sz w:val="28"/>
        </w:rPr>
        <w:t>
      2.20.1- және 2.20.2-тармақтар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20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Фармакологиялық қадағалауды жүзеге асыруға жауапты уәкілетті орган – дәрілік заттар мен медициналық бұйымдардың айналысы саласындағы мемлекеттік орган болып табылады.</w:t>
            </w:r>
            <w:r>
              <w:br/>
            </w:r>
            <w:r>
              <w:rPr>
                <w:rFonts w:ascii="Times New Roman"/>
                <w:b w:val="false"/>
                <w:i w:val="false"/>
                <w:color w:val="000000"/>
                <w:sz w:val="20"/>
              </w:rPr>
              <w:t>
Фармакологиялық қадағалауды жүзеге асыруға жауапты уәкілетті орган Қазақстан Республикасының аумағында тіркелген әрбір дәрілік препарат қауіпсіздігінің бақылануын қамтамасыз ету арқылы дәрілік препараттардың пайда-қауіп арақатынасына қатысты ақпаратты жинау және бағалау үшін дәрілік препараттарды фармакологиялық қадағалау жүйесін енгізуді қамтамасыз етеді.</w:t>
            </w:r>
            <w:r>
              <w:br/>
            </w:r>
            <w:r>
              <w:rPr>
                <w:rFonts w:ascii="Times New Roman"/>
                <w:b w:val="false"/>
                <w:i w:val="false"/>
                <w:color w:val="000000"/>
                <w:sz w:val="20"/>
              </w:rPr>
              <w:t>
2.20.2. Фармакологиялық қадағалауды жүзеге асыруға жауапты уәкілетті ұйым дәрілік заттар мен медициналық бұйымдардың айналысы саласындағы сараптама ұйымы болып табылады.</w:t>
            </w:r>
            <w:r>
              <w:br/>
            </w:r>
            <w:r>
              <w:rPr>
                <w:rFonts w:ascii="Times New Roman"/>
                <w:b w:val="false"/>
                <w:i w:val="false"/>
                <w:color w:val="000000"/>
                <w:sz w:val="20"/>
              </w:rPr>
              <w:t>
Уәкілетті ұйым дәрілік препараттардың бүкіл айналысы кезеңінде пайда-қауіп аратақынасына үздіксіз баға беру мақсатында Қазақстан Республикасы нарығындағы дәрілік препараттардың қауіпсіздігіне мониторинг жүргізуді, емделушілер қауіпсіздігін арттыруды және халықтың денсаулығын сақтауды қамтамасыз етуді жүзеге асырады.</w:t>
            </w:r>
            <w:r>
              <w:br/>
            </w:r>
            <w:r>
              <w:rPr>
                <w:rFonts w:ascii="Times New Roman"/>
                <w:b w:val="false"/>
                <w:i w:val="false"/>
                <w:color w:val="000000"/>
                <w:sz w:val="20"/>
              </w:rPr>
              <w:t>
Уәкілетті ұйым Қазақстан Республикасының қолданыстағы заңнамасына және осы Стандартқа сәйкес фармакологиялық қадағалау бойынша рәсімдердің әрқайсысы бойынша барлық деректерді ұсынуды қамтамасыз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Респбликасының заңнамасында белгіленген тәртіппен:</w:t>
      </w:r>
    </w:p>
    <w:bookmarkEnd w:id="1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қағаз және электрондық түрде қазақ және орыс тілдерінде оның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ресми интернет-ресурсына орналастыруды;</w:t>
      </w:r>
    </w:p>
    <w:p>
      <w:pPr>
        <w:spacing w:after="0"/>
        <w:ind w:left="0"/>
        <w:jc w:val="both"/>
      </w:pPr>
      <w:r>
        <w:rPr>
          <w:rFonts w:ascii="Times New Roman"/>
          <w:b w:val="false"/>
          <w:i w:val="false"/>
          <w:color w:val="000000"/>
          <w:sz w:val="28"/>
        </w:rPr>
        <w:t>
      4)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ҚР ДСМ-71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27 мамыр 2015 жылғы </w:t>
            </w:r>
            <w:r>
              <w:br/>
            </w:r>
            <w:r>
              <w:rPr>
                <w:rFonts w:ascii="Times New Roman"/>
                <w:b w:val="false"/>
                <w:i w:val="false"/>
                <w:color w:val="000000"/>
                <w:sz w:val="20"/>
              </w:rPr>
              <w:t>№ 392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Тиісті дистрибьюторлық практика стандарты (GDP)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1869"/>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Жалпы ережелер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Тиісті дистрибьюторлық практика стандарты (GDP) (бұдан әрі – Стандарт) сапаны қамтамасыз ету жүйесінің бір бөлігі болып табылады және дәрілік заттардың дистрибьюциялауға қатысты қағидаларын белгілейді.</w:t>
            </w:r>
            <w:r>
              <w:br/>
            </w:r>
            <w:r>
              <w:rPr>
                <w:rFonts w:ascii="Times New Roman"/>
                <w:b w:val="false"/>
                <w:i w:val="false"/>
                <w:color w:val="000000"/>
                <w:sz w:val="20"/>
              </w:rPr>
              <w:t>
2. Осы Стандарт дәрілік заттар дистрибьюциясына қойылатын бірыңғай талаптарды айқындайды және ведомстволық саласы мен меншік түріне қарамастан дәрілік заттар өндіруші ұйымдарды қоса алғанда дәрілік заттар дистрибьюторларына қолданылады.</w:t>
            </w:r>
            <w:r>
              <w:br/>
            </w:r>
            <w:r>
              <w:rPr>
                <w:rFonts w:ascii="Times New Roman"/>
                <w:b w:val="false"/>
                <w:i w:val="false"/>
                <w:color w:val="000000"/>
                <w:sz w:val="20"/>
              </w:rPr>
              <w:t>
Тиісті дистрибьюторлық практиканың мақсаты жеткізудің барлық тізбегіндегі дәрілік заттар сапасын, қауіпсіздігі мен тиімділігін қамтамасыз етуге қажетті сақтау, тасымалдау және таратудың тиісті талаптарын қадағалауға, сондай-ақ жеткізу тізбегіне жалған дәрілік заттардың кіру қаупін болдырмауға бағытталған.</w:t>
            </w:r>
            <w:r>
              <w:br/>
            </w:r>
            <w:r>
              <w:rPr>
                <w:rFonts w:ascii="Times New Roman"/>
                <w:b w:val="false"/>
                <w:i w:val="false"/>
                <w:color w:val="000000"/>
                <w:sz w:val="20"/>
              </w:rPr>
              <w:t>
3. Осы Стандарт талаптарын орындау жеткізу тізбегінің бақылануын қамтамасыз етеді және дәрілік заттардың сапасы мен тұтастығын сақтауға мүмкіндік береді.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 Анықтамалар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Стандарттың мақсаттары үшін мынаны белгілейтін ұғымдар пайдаланылады:</w:t>
            </w:r>
            <w:r>
              <w:br/>
            </w:r>
            <w:r>
              <w:rPr>
                <w:rFonts w:ascii="Times New Roman"/>
                <w:b w:val="false"/>
                <w:i w:val="false"/>
                <w:color w:val="000000"/>
                <w:sz w:val="20"/>
              </w:rPr>
              <w:t>
"валидация" – рәсім, процесс, жабдық, материал, операция немесе жүйенің берілген талаптарға сәйкес екенін және оларды пайдаланудың бұрын белгіленген қолайлылық өлшемшарттарына сәйкес нәтижелерге тұрақты алып келетінін дәлелдейтін құжат жүзінде ресімделген әрекеттер;</w:t>
            </w:r>
            <w:r>
              <w:br/>
            </w:r>
            <w:r>
              <w:rPr>
                <w:rFonts w:ascii="Times New Roman"/>
                <w:b w:val="false"/>
                <w:i w:val="false"/>
                <w:color w:val="000000"/>
                <w:sz w:val="20"/>
              </w:rPr>
              <w:t>
"қайтару" – сол өнімнің сапасында ақаудың бар-жоғына қарамастан дәрілік заттарды өндірушінің немесе дистрибьютордың мекенжайына жөнелту;</w:t>
            </w:r>
            <w:r>
              <w:br/>
            </w:r>
            <w:r>
              <w:rPr>
                <w:rFonts w:ascii="Times New Roman"/>
                <w:b w:val="false"/>
                <w:i w:val="false"/>
                <w:color w:val="000000"/>
                <w:sz w:val="20"/>
              </w:rPr>
              <w:t>
"дистрибьюция" – дәрілік заттарды сатып алуға (ие болуға), сақтауға, әкелуге (импорт), әкетуге (экспорт), көлемдерін шектеусіз өткізуге (тұрғын халыққа өткізілуін қоспағанда), тасымалдауға және жоюға байланысты қызмет;</w:t>
            </w:r>
            <w:r>
              <w:br/>
            </w:r>
            <w:r>
              <w:rPr>
                <w:rFonts w:ascii="Times New Roman"/>
                <w:b w:val="false"/>
                <w:i w:val="false"/>
                <w:color w:val="000000"/>
                <w:sz w:val="20"/>
              </w:rPr>
              <w:t>
"дистрибьютор" – дәрілік заттарды дистрибуциялауға, соның ішінде сақтауға және тасымалдауға рұқсат беретін құжаты бар және оларды дистрибуциялау бойынша тиісті қызметті атқаратын көтерме сауда ұйымы;</w:t>
            </w:r>
            <w:r>
              <w:br/>
            </w:r>
            <w:r>
              <w:rPr>
                <w:rFonts w:ascii="Times New Roman"/>
                <w:b w:val="false"/>
                <w:i w:val="false"/>
                <w:color w:val="000000"/>
                <w:sz w:val="20"/>
              </w:rPr>
              <w:t>
"аймақ" – әртүрлі функцияларды орындауға арнайы әзірленген үй-жай немесе үй-жайдың бір бөлігі;</w:t>
            </w:r>
            <w:r>
              <w:br/>
            </w:r>
            <w:r>
              <w:rPr>
                <w:rFonts w:ascii="Times New Roman"/>
                <w:b w:val="false"/>
                <w:i w:val="false"/>
                <w:color w:val="000000"/>
                <w:sz w:val="20"/>
              </w:rPr>
              <w:t>
"сапа" – тағайындалуы бойынша әрекет ету қабілетіне ықпал ететін дәрілік заттардың қасиеттері мен сипаттамаларының жиынтығы;</w:t>
            </w:r>
            <w:r>
              <w:br/>
            </w:r>
            <w:r>
              <w:rPr>
                <w:rFonts w:ascii="Times New Roman"/>
                <w:b w:val="false"/>
                <w:i w:val="false"/>
                <w:color w:val="000000"/>
                <w:sz w:val="20"/>
              </w:rPr>
              <w:t>
"біліктілік" – жабдықтың немесе қосалқы жүйелердің тиісті үлгіде жарақталғанын, дұрыс жұмыс істеп тұрғанын және іс жүзінде күтілетін нәтижелерге алып келетінін айғақтайтын және растайтын құжат жүзінде ресімделген әрекеттер;</w:t>
            </w:r>
            <w:r>
              <w:br/>
            </w:r>
            <w:r>
              <w:rPr>
                <w:rFonts w:ascii="Times New Roman"/>
                <w:b w:val="false"/>
                <w:i w:val="false"/>
                <w:color w:val="000000"/>
                <w:sz w:val="20"/>
              </w:rPr>
              <w:t>
"тиісті дистрибьюторлық практика (GDP)" – медициналық қызмет атқаратын ұйымдарды қоса, дәрілік заттардың бөлшек саудада өткізілуін немесе тұрғын халыққа босатылуын жүзеге асыратын өндірушіден жеке тұлғаға дейінгі сақтау мен тасымалдауды қамтитын жеткізілім тізбегінің барлық сатыларында дәрілік заттар сапасына кепілдік беретін сапаны қамтамасыз ету жүйесінің бір бөлігі;</w:t>
            </w:r>
            <w:r>
              <w:br/>
            </w:r>
            <w:r>
              <w:rPr>
                <w:rFonts w:ascii="Times New Roman"/>
                <w:b w:val="false"/>
                <w:i w:val="false"/>
                <w:color w:val="000000"/>
                <w:sz w:val="20"/>
              </w:rPr>
              <w:t>
"дәрілік заттар сапасын қамтамасыз ету" – дәрілік заттардың өз тағайындауларына сәйкес сапа талаптарын қанағаттандыру мақсатында қабылданған барлық ұйымдастыру шараларының жиынтығы;</w:t>
            </w:r>
            <w:r>
              <w:br/>
            </w:r>
            <w:r>
              <w:rPr>
                <w:rFonts w:ascii="Times New Roman"/>
                <w:b w:val="false"/>
                <w:i w:val="false"/>
                <w:color w:val="000000"/>
                <w:sz w:val="20"/>
              </w:rPr>
              <w:t>
"қауіпке шолу" – қауіпке қатысты жаңа білімдер мен тәжірибені ескере отырып (қажет болса), қауіпті басқару процесінің нәтижелеріне шолу немесе мониторинг жасау;</w:t>
            </w:r>
            <w:r>
              <w:br/>
            </w:r>
            <w:r>
              <w:rPr>
                <w:rFonts w:ascii="Times New Roman"/>
                <w:b w:val="false"/>
                <w:i w:val="false"/>
                <w:color w:val="000000"/>
                <w:sz w:val="20"/>
              </w:rPr>
              <w:t>
"кері қайтару" – сапасы талапқа сәйкес емес немесе күрделі жағымсыз реакциялары анықталған дәрілік заттарды дайындаушының, импорттаушының, дистрибьютордың, жеткізушінің немесе уәкілетті органның бастамасымен жеткізу тізбегінен алып тастауға бағытталған әрекет;</w:t>
            </w:r>
            <w:r>
              <w:br/>
            </w:r>
            <w:r>
              <w:rPr>
                <w:rFonts w:ascii="Times New Roman"/>
                <w:b w:val="false"/>
                <w:i w:val="false"/>
                <w:color w:val="000000"/>
                <w:sz w:val="20"/>
              </w:rPr>
              <w:t>
"қауіпті бағалау" – қауіптің маңызын сандық және сапалық тұрғыда айқындауды пайдаланып, болжанатын қауіпті аталған қауіп өлшемшарттармен салыстыру;</w:t>
            </w:r>
            <w:r>
              <w:br/>
            </w:r>
            <w:r>
              <w:rPr>
                <w:rFonts w:ascii="Times New Roman"/>
                <w:b w:val="false"/>
                <w:i w:val="false"/>
                <w:color w:val="000000"/>
                <w:sz w:val="20"/>
              </w:rPr>
              <w:t>
"шатыстыру" – сақтау, тасымалдау, өткізу кезінде дәрілік заттардың бірнеше түрлерінің, әртүрлі серия/партияларының араласып немесе өнімнің бір түрінің басқаларымен ауысып кетуі;</w:t>
            </w:r>
            <w:r>
              <w:br/>
            </w:r>
            <w:r>
              <w:rPr>
                <w:rFonts w:ascii="Times New Roman"/>
                <w:b w:val="false"/>
                <w:i w:val="false"/>
                <w:color w:val="000000"/>
                <w:sz w:val="20"/>
              </w:rPr>
              <w:t>
"сапа жөніндегі нұсқау" – ұйым қызметін тұтас немесе тек оның бір бөлігін қамтитын ұйымның сапа жүйесі сипатталатын және сапа саласындағы саясат мазмұндалатын құжат;</w:t>
            </w:r>
            <w:r>
              <w:br/>
            </w:r>
            <w:r>
              <w:rPr>
                <w:rFonts w:ascii="Times New Roman"/>
                <w:b w:val="false"/>
                <w:i w:val="false"/>
                <w:color w:val="000000"/>
                <w:sz w:val="20"/>
              </w:rPr>
              <w:t>
"сапа жүйесі" – сапа саласында саясат жүргізуге бағытталған және сапа саласындағы мақсатқа жетуді қамтамасыз ететін жүйенің барлық элементтерінің жиынтығы;</w:t>
            </w:r>
            <w:r>
              <w:br/>
            </w:r>
            <w:r>
              <w:rPr>
                <w:rFonts w:ascii="Times New Roman"/>
                <w:b w:val="false"/>
                <w:i w:val="false"/>
                <w:color w:val="000000"/>
                <w:sz w:val="20"/>
              </w:rPr>
              <w:t>
"қойма" – дәрілік заттарды қабылдап алуға, сақтауға, өткізуге арналған мамандандырылған үй-жайлар, жабдықтар, техникалық құралдар кешені;</w:t>
            </w:r>
            <w:r>
              <w:br/>
            </w:r>
            <w:r>
              <w:rPr>
                <w:rFonts w:ascii="Times New Roman"/>
                <w:b w:val="false"/>
                <w:i w:val="false"/>
                <w:color w:val="000000"/>
                <w:sz w:val="20"/>
              </w:rPr>
              <w:t>
"сапаны басқару – өнімнің тіршілік ету циклының барлық сатыларында процессті басқаруға, қанағаттанарлықсыз жұмысты орындау себептерін жоюға бағытталған және сапасына қатысты талаптарды орындауға пайдаланылатын жедел сипаттағы қызмет әдістері мен түрлері;</w:t>
            </w:r>
            <w:r>
              <w:br/>
            </w:r>
            <w:r>
              <w:rPr>
                <w:rFonts w:ascii="Times New Roman"/>
                <w:b w:val="false"/>
                <w:i w:val="false"/>
                <w:color w:val="000000"/>
                <w:sz w:val="20"/>
              </w:rPr>
              <w:t>
"сапаға байланысты қауіптерді басқару – дәрілік заттардың тіршілік ету циклы бойына оларды бағалау, бақылау, ақпарат алмасу және сапасы қауіптеріне шолу жасаудың жүйелік процесі;</w:t>
            </w:r>
            <w:r>
              <w:br/>
            </w:r>
            <w:r>
              <w:rPr>
                <w:rFonts w:ascii="Times New Roman"/>
                <w:b w:val="false"/>
                <w:i w:val="false"/>
                <w:color w:val="000000"/>
                <w:sz w:val="20"/>
              </w:rPr>
              <w:t>
"жалған дәрілік заттар – дистрибуцияның пайдаланылған арналарына қатысты жазбалар мен құжаттарды қоса, олардың құрамы және (немесе) өндірушісі, сондай-ақ жеткізу жөніндегі сенімсіз ақпаратпен заңға қайшы және әдейі жабдықталған дәрілік заттар.</w:t>
            </w:r>
            <w:r>
              <w:br/>
            </w:r>
            <w:r>
              <w:rPr>
                <w:rFonts w:ascii="Times New Roman"/>
                <w:b w:val="false"/>
                <w:i w:val="false"/>
                <w:color w:val="000000"/>
                <w:sz w:val="20"/>
              </w:rPr>
              <w:t>
Осы Стандарттың мақсаттары үшін:</w:t>
            </w:r>
            <w:r>
              <w:br/>
            </w:r>
            <w:r>
              <w:rPr>
                <w:rFonts w:ascii="Times New Roman"/>
                <w:b w:val="false"/>
                <w:i w:val="false"/>
                <w:color w:val="000000"/>
                <w:sz w:val="20"/>
              </w:rPr>
              <w:t>
"негізгі кезең" және "маңызды өзгеріс" ұғымдары нақты дистрибьютор жұмыс істейтін номенклатуралық позициялардың түрін (дәрінің оқауын) ескере отырып, дәрілік зат сапасының көрсеткіштеріне әсер ете алатын немесе олардың сақталу тұрақтылығын өзгерте алатын кез келген процеске қатысты қолданылады;</w:t>
            </w:r>
            <w:r>
              <w:br/>
            </w:r>
            <w:r>
              <w:rPr>
                <w:rFonts w:ascii="Times New Roman"/>
                <w:b w:val="false"/>
                <w:i w:val="false"/>
                <w:color w:val="000000"/>
                <w:sz w:val="20"/>
              </w:rPr>
              <w:t>
дәрілік заттарды дистрибьюциялау жүйесінің кез келген процесіне немесе элементіне қатысты "маңызды", "тиісті" және "жеткілікті" ұғымдары осы процесс немесе элемент осы стандарт талаптарының орындалуын қамтамасыз етуге және нақты дистрибьютор жұмыс істейтін номенклатуралық позициялардың (дәрілік дефектураның) түрін ескере отырып, дәрілік заттың сапа көрсеткіштерінен кез келген ауытқуды немесе олардың сақталу тұрақтылығының өзгеруін уақтылы белгілейтіндей етіп сапаны қамтамасыз ету жүйесінің жұмысына кепілдік бере алатынын білдіреді;</w:t>
            </w:r>
            <w:r>
              <w:br/>
            </w:r>
            <w:r>
              <w:rPr>
                <w:rFonts w:ascii="Times New Roman"/>
                <w:b w:val="false"/>
                <w:i w:val="false"/>
                <w:color w:val="000000"/>
                <w:sz w:val="20"/>
              </w:rPr>
              <w:t>
клиенттер деп өнім берушілер, аутсорсинг ұйымдары, дәрілік заттарды алушылар (сатып алушылар), сондай-ақ дистрибьютор шарттық қатынастарда болатын дәрілік заттар айналысы саласының барлық субъектілері дегенді (шарттың ауызша немесе жазбаша түрде ресімделгеніне қарамастан) білдіреді;</w:t>
            </w:r>
            <w:r>
              <w:br/>
            </w:r>
            <w:r>
              <w:rPr>
                <w:rFonts w:ascii="Times New Roman"/>
                <w:b w:val="false"/>
                <w:i w:val="false"/>
                <w:color w:val="000000"/>
                <w:sz w:val="20"/>
              </w:rPr>
              <w:t>
"тергеп-тексеру" ұғымы дистрибьюторлық тізбекте туындаған ауытқу мен оның негізіндегі, дистрибьютор немесе аутсорсинг ұйымы орындаған ықтимал факторлар арасындағы себеп-салдарлық байланысты белгілеуді білдіреді.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ІІІ. Негізгі бөлім</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Сапаны басқару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Қағидаты</w:t>
            </w:r>
            <w:r>
              <w:br/>
            </w:r>
            <w:r>
              <w:rPr>
                <w:rFonts w:ascii="Times New Roman"/>
                <w:b w:val="false"/>
                <w:i w:val="false"/>
                <w:color w:val="000000"/>
                <w:sz w:val="20"/>
              </w:rPr>
              <w:t>
5. Дистрибьюторлар өздері атқаратын қызметке қатысты қауіптерді басқару міндеттемелерін, процестерін және қағидаларын белгілейтін сапа жүйесін жасайды және сақтайды. Дистрибьюциямен байланысты барлық әрекеттер нақты белгіленді және талданды. Негізгі кезеңдегі көтерме саудада өткізу процесін (ең елеулі өзгерістерді) қамтитын барлық маңызды кезеңдері негізделеді, егер қажет болса, валидацияланады. Сапа жүйесінің жұмысының орындалуын ұйым басшысы реттейді және бақылайды. Ұйым қызметкерлері сапа жүйесінің жолға қоюға байланысты лауазымдық міндеттерін талапқа сәйкес орындайды.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Сапа жүйесі</w:t>
            </w:r>
            <w:r>
              <w:br/>
            </w:r>
            <w:r>
              <w:rPr>
                <w:rFonts w:ascii="Times New Roman"/>
                <w:b w:val="false"/>
                <w:i w:val="false"/>
                <w:color w:val="000000"/>
                <w:sz w:val="20"/>
              </w:rPr>
              <w:t>
6. Сапаны басқару жүйесі өзіне ұйымдастыру құрылымын, іс-шараларды, процестер мен ресурстарды, сондай-ақ жеткізілген дәрілік заттардың өз сапасы мен тұтастығын сақтауын және сақтау және (немесе) тасымалдау процесінде жалғанға ұшырамауын қамтамасыз етуге қажетті әрекеттерді қамтиды.</w:t>
            </w:r>
            <w:r>
              <w:br/>
            </w:r>
            <w:r>
              <w:rPr>
                <w:rFonts w:ascii="Times New Roman"/>
                <w:b w:val="false"/>
                <w:i w:val="false"/>
                <w:color w:val="000000"/>
                <w:sz w:val="20"/>
              </w:rPr>
              <w:t>
7. Сапа жүйесі толығымен құжатталады, оның тиімділігіне мониторинг және талдау жасалады. Сапа жүйесіне қатысты қызметкерлердің барлық әрекеттері тиісті жазба процедураларында жазылады. Сапа жөніндегі нұсқау немесе басқа ұқсас нұсқадағы құжат әзірленді және өзектілігін жоймай сақталады.</w:t>
            </w:r>
            <w:r>
              <w:br/>
            </w:r>
            <w:r>
              <w:rPr>
                <w:rFonts w:ascii="Times New Roman"/>
                <w:b w:val="false"/>
                <w:i w:val="false"/>
                <w:color w:val="000000"/>
                <w:sz w:val="20"/>
              </w:rPr>
              <w:t>
8. Ұйым басшылығы нақты белгіленген уәкілеттіктер және сапа жүйесін енгізу мен өзектілігін жоймай сақтауды қамтамасыз ету міндеттері тапсырылған уәкілетті тұлғаны тағайындайды.</w:t>
            </w:r>
            <w:r>
              <w:br/>
            </w:r>
            <w:r>
              <w:rPr>
                <w:rFonts w:ascii="Times New Roman"/>
                <w:b w:val="false"/>
                <w:i w:val="false"/>
                <w:color w:val="000000"/>
                <w:sz w:val="20"/>
              </w:rPr>
              <w:t>
Сапа жүйесінің барлық бөліктері қызметкерлермен, тиісті үй-жайлармен, жабдықпен және техникалық құралдармен талапқа сай қамтамасыз етіледі.</w:t>
            </w:r>
            <w:r>
              <w:br/>
            </w:r>
            <w:r>
              <w:rPr>
                <w:rFonts w:ascii="Times New Roman"/>
                <w:b w:val="false"/>
                <w:i w:val="false"/>
                <w:color w:val="000000"/>
                <w:sz w:val="20"/>
              </w:rPr>
              <w:t>
9. Сапа жүйесі жасалғанда, сақталғанда немесе өзгертілгенде дистрибьютордың ұйымдық құрылымы, атқаратын жұмыстары мен қызметтерінің көлемі және көп жоспарлы сипаты ескерілді.</w:t>
            </w:r>
            <w:r>
              <w:br/>
            </w:r>
            <w:r>
              <w:rPr>
                <w:rFonts w:ascii="Times New Roman"/>
                <w:b w:val="false"/>
                <w:i w:val="false"/>
                <w:color w:val="000000"/>
                <w:sz w:val="20"/>
              </w:rPr>
              <w:t>
10. Ұйымның сапаға байланысты қауіптерді басқару қағидаттарына негізделетін және барабар және тиімді болып табылатын өзгерістерді басқару жүйеленді.</w:t>
            </w:r>
            <w:r>
              <w:br/>
            </w:r>
            <w:r>
              <w:rPr>
                <w:rFonts w:ascii="Times New Roman"/>
                <w:b w:val="false"/>
                <w:i w:val="false"/>
                <w:color w:val="000000"/>
                <w:sz w:val="20"/>
              </w:rPr>
              <w:t>
11. Сапаны қамтамасыз ету жүйесі мыналарға кепілдік береді:</w:t>
            </w:r>
            <w:r>
              <w:br/>
            </w:r>
            <w:r>
              <w:rPr>
                <w:rFonts w:ascii="Times New Roman"/>
                <w:b w:val="false"/>
                <w:i w:val="false"/>
                <w:color w:val="000000"/>
                <w:sz w:val="20"/>
              </w:rPr>
              <w:t>
а) дәрілік заттар осы Стандарттың талаптарын қадағалануымен сатып алынады, сақталады, тасымалданады, жеткізіледі немесе экспортталады;</w:t>
            </w:r>
            <w:r>
              <w:br/>
            </w:r>
            <w:r>
              <w:rPr>
                <w:rFonts w:ascii="Times New Roman"/>
                <w:b w:val="false"/>
                <w:i w:val="false"/>
                <w:color w:val="000000"/>
                <w:sz w:val="20"/>
              </w:rPr>
              <w:t>
ә) ұйым басшылығының міндеттері нақты белгіленеді;</w:t>
            </w:r>
            <w:r>
              <w:br/>
            </w:r>
            <w:r>
              <w:rPr>
                <w:rFonts w:ascii="Times New Roman"/>
                <w:b w:val="false"/>
                <w:i w:val="false"/>
                <w:color w:val="000000"/>
                <w:sz w:val="20"/>
              </w:rPr>
              <w:t>
б) дәрілік заттар келісілген уақыт кезеңінде тиісті алушыларға жеткізіледі;</w:t>
            </w:r>
            <w:r>
              <w:br/>
            </w:r>
            <w:r>
              <w:rPr>
                <w:rFonts w:ascii="Times New Roman"/>
                <w:b w:val="false"/>
                <w:i w:val="false"/>
                <w:color w:val="000000"/>
                <w:sz w:val="20"/>
              </w:rPr>
              <w:t>
в) әрекеттердің құжатты ресімделуі тиісті әрекеттердің орындалу барысында немесе олар аяқталғаннан кейін жүзеге асырылады;</w:t>
            </w:r>
            <w:r>
              <w:br/>
            </w:r>
            <w:r>
              <w:rPr>
                <w:rFonts w:ascii="Times New Roman"/>
                <w:b w:val="false"/>
                <w:i w:val="false"/>
                <w:color w:val="000000"/>
                <w:sz w:val="20"/>
              </w:rPr>
              <w:t>
г) белгіленген рәсімделерден ауытқулар құжат жүзінде ресімделеді және оларға қатысты тергеу жүргізіледі;</w:t>
            </w:r>
            <w:r>
              <w:br/>
            </w:r>
            <w:r>
              <w:rPr>
                <w:rFonts w:ascii="Times New Roman"/>
                <w:b w:val="false"/>
                <w:i w:val="false"/>
                <w:color w:val="000000"/>
                <w:sz w:val="20"/>
              </w:rPr>
              <w:t>
ғ) қажетті түзету және сақтандыру әрекеттері сапаға байланысты қауіптерді басқару қағидаттарына сәйкес олардың орын алуынан сақтану және ауытқуларын жою үшін атқарылады.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тұлғаның орындауына берілетін қызметті басқару (аутсорсинг)</w:t>
            </w:r>
            <w:r>
              <w:br/>
            </w:r>
            <w:r>
              <w:rPr>
                <w:rFonts w:ascii="Times New Roman"/>
                <w:b w:val="false"/>
                <w:i w:val="false"/>
                <w:color w:val="000000"/>
                <w:sz w:val="20"/>
              </w:rPr>
              <w:t>
12. Сапа жүйесінде басқа тұлғаның орындауына берілген және сатып алуға, сақтауға, тасымалдау, жеткізу немесе экспорттауға қатысты кез келген қызметті бақылау мен талдау қамтылады. Аутсорсинг бойынша қызмет сапаға байланысты болжамды қауіптерді есепке алады және мыналарды қамтиды:</w:t>
            </w:r>
            <w:r>
              <w:br/>
            </w:r>
            <w:r>
              <w:rPr>
                <w:rFonts w:ascii="Times New Roman"/>
                <w:b w:val="false"/>
                <w:i w:val="false"/>
                <w:color w:val="000000"/>
                <w:sz w:val="20"/>
              </w:rPr>
              <w:t>
а) орындаушының шарт бойынша міндеттерін талапқа сәйкес орындау жарамдылығын және құзіреттілігін бағалау, сонымен қатар орындаушыда Қазақстан Республикасы заңнамасына сәйкес қажетті рұқсат беретін құжаттарының бар-жоғын тексеру;</w:t>
            </w:r>
            <w:r>
              <w:br/>
            </w:r>
            <w:r>
              <w:rPr>
                <w:rFonts w:ascii="Times New Roman"/>
                <w:b w:val="false"/>
                <w:i w:val="false"/>
                <w:color w:val="000000"/>
                <w:sz w:val="20"/>
              </w:rPr>
              <w:t>
ә) тараптардың жауапкершілігін, өзара әрекеттестігін және сапаға қатысты процедуралар аясындағы әрекеттерге қатысты ақпарат алмасуды айқындау;</w:t>
            </w:r>
            <w:r>
              <w:br/>
            </w:r>
            <w:r>
              <w:rPr>
                <w:rFonts w:ascii="Times New Roman"/>
                <w:b w:val="false"/>
                <w:i w:val="false"/>
                <w:color w:val="000000"/>
                <w:sz w:val="20"/>
              </w:rPr>
              <w:t>
б) орындаушы қызметіне мониторинг және талдау жасау, сонымен бірге жақсартуға қажетті шараларды жүйелі негізде айқындау және енгізу.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Басшылық тарапынан мониторинг және талдау жасау</w:t>
            </w:r>
            <w:r>
              <w:br/>
            </w:r>
            <w:r>
              <w:rPr>
                <w:rFonts w:ascii="Times New Roman"/>
                <w:b w:val="false"/>
                <w:i w:val="false"/>
                <w:color w:val="000000"/>
                <w:sz w:val="20"/>
              </w:rPr>
              <w:t>
13. Ұйым басшылығы сапа жүйесіне мерзім сайын шолу жасаудың қалыптасқан процесін айқындайды, онда мыналар қамтылады:</w:t>
            </w:r>
            <w:r>
              <w:br/>
            </w:r>
            <w:r>
              <w:rPr>
                <w:rFonts w:ascii="Times New Roman"/>
                <w:b w:val="false"/>
                <w:i w:val="false"/>
                <w:color w:val="000000"/>
                <w:sz w:val="20"/>
              </w:rPr>
              <w:t>
а) сапа жүйесінің мақсатқа қол жеткізу дәрежесін бағалау;</w:t>
            </w:r>
            <w:r>
              <w:br/>
            </w:r>
            <w:r>
              <w:rPr>
                <w:rFonts w:ascii="Times New Roman"/>
                <w:b w:val="false"/>
                <w:i w:val="false"/>
                <w:color w:val="000000"/>
                <w:sz w:val="20"/>
              </w:rPr>
              <w:t>
ә) шағымдар саны, белгіленген нормалардан ауытқулар, түзету және сақтандыру әрекеттерінің тиімділігі, процестердегі өзгерістер, аутсорсингке берілген қызмет туралы пікірлер, қауіптерді талдау мен аудиттерді қоса алғанда, дербес тексеру процестері және инспекциялар мен аудиттерді, анықталған сәйкессіздіктерді, клиенттер аудиттерін қоса алғанда, сыртқы бақылау нәтижелері сияқты сапа жүйесі процестерінің тиімділігіне мониторинг жүргізуде пайдаланылатын тиімділік көрсеткіштерін бағалау;</w:t>
            </w:r>
            <w:r>
              <w:br/>
            </w:r>
            <w:r>
              <w:rPr>
                <w:rFonts w:ascii="Times New Roman"/>
                <w:b w:val="false"/>
                <w:i w:val="false"/>
                <w:color w:val="000000"/>
                <w:sz w:val="20"/>
              </w:rPr>
              <w:t>
б) нормативтік құқықтық актілердегі, нұсқаулардағы өзгерістер, сонымен қатар сапаны басқару жүйесіне ықпалын тигізетін сапаға байланысты жаңа жағдайлардың туындауы;</w:t>
            </w:r>
            <w:r>
              <w:br/>
            </w:r>
            <w:r>
              <w:rPr>
                <w:rFonts w:ascii="Times New Roman"/>
                <w:b w:val="false"/>
                <w:i w:val="false"/>
                <w:color w:val="000000"/>
                <w:sz w:val="20"/>
              </w:rPr>
              <w:t>
в) сапа жүйесінің тиімділігін арттыратын инновациялар;</w:t>
            </w:r>
            <w:r>
              <w:br/>
            </w:r>
            <w:r>
              <w:rPr>
                <w:rFonts w:ascii="Times New Roman"/>
                <w:b w:val="false"/>
                <w:i w:val="false"/>
                <w:color w:val="000000"/>
                <w:sz w:val="20"/>
              </w:rPr>
              <w:t>
г) іскерлік ортадағы және алға қойылған мақсаттардағы өзгерістер.</w:t>
            </w:r>
            <w:r>
              <w:br/>
            </w:r>
            <w:r>
              <w:rPr>
                <w:rFonts w:ascii="Times New Roman"/>
                <w:b w:val="false"/>
                <w:i w:val="false"/>
                <w:color w:val="000000"/>
                <w:sz w:val="20"/>
              </w:rPr>
              <w:t>
14. Сапа жүйесіне жасалған шолу нәтижелері басшылық тарапынан өз уақтылы құжатпен ресімделеді және қызметкерлерге мәлімет үшін жеткізіледі.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Сапаға байланысты қауіптерді басқару</w:t>
            </w:r>
            <w:r>
              <w:br/>
            </w:r>
            <w:r>
              <w:rPr>
                <w:rFonts w:ascii="Times New Roman"/>
                <w:b w:val="false"/>
                <w:i w:val="false"/>
                <w:color w:val="000000"/>
                <w:sz w:val="20"/>
              </w:rPr>
              <w:t>
15. Сапа үшін қауіптерді басқару дәрілік заттар сапасын бағалаудың, бақылаудың, ақпарат алмасудың және шолу жасаудың жүйеленген процесі болып табылады. Бұл процесс перспективті де, ретроспективті де жүргізіледі.</w:t>
            </w:r>
            <w:r>
              <w:br/>
            </w:r>
            <w:r>
              <w:rPr>
                <w:rFonts w:ascii="Times New Roman"/>
                <w:b w:val="false"/>
                <w:i w:val="false"/>
                <w:color w:val="000000"/>
                <w:sz w:val="20"/>
              </w:rPr>
              <w:t>
Сапаға байланысты қауіптерді басқару сапаға байланысты қауіптерді бағалаудың ғылыми білімдерге, жұмыстың практикалық тәжірибесіне негізделуін және пациент денсаулығын қорғауға бағытталуын көздейді. Сапаға байланысты қауіптерді басқаруға қатысты жұмыстардың көлемі мен қауіптерді бағалау нәтижелерінің құжат жүзінде ресімделуі қауіп деңгейімен өлшенеді.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Персонал</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Қағидаты</w:t>
            </w:r>
            <w:r>
              <w:br/>
            </w:r>
            <w:r>
              <w:rPr>
                <w:rFonts w:ascii="Times New Roman"/>
                <w:b w:val="false"/>
                <w:i w:val="false"/>
                <w:color w:val="000000"/>
                <w:sz w:val="20"/>
              </w:rPr>
              <w:t>
16. Тиісті дистрибьюторлық практика талаптарының орындалуы адам факторына байланысты. Дистрибьюторда ұйым жауап беретін барлық міндеттерді шешу үшін білікті қызметкерлердің жеткілікті штат болады. Әр қызметкер тиісті дистрибьюторлық практика (GDP) талаптарын, оның ішінде өзіне байланысты қызметін білу керек. Әр қызметкер құжат жүзінде ресімделетін өз лауазымдық міндетемелерін түсінуі керек.</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Жауапты тұлға</w:t>
            </w:r>
            <w:r>
              <w:br/>
            </w:r>
            <w:r>
              <w:rPr>
                <w:rFonts w:ascii="Times New Roman"/>
                <w:b w:val="false"/>
                <w:i w:val="false"/>
                <w:color w:val="000000"/>
                <w:sz w:val="20"/>
              </w:rPr>
              <w:t>
17. Дистрибьютор басшылығы Жауапты тұлғаны тағайындайды. Жауапты тұлға Қазақстан Республикасы заңнамасында белгіленген біліктілік талаптарына (фармацевтикалық білімі бар), тиісті дистрибьюция саласында тәжірибесі мен білімдері бар болуы тиіс. Жекелеген жағдайларда жауапты тұлғаның фармацевтикалық емес, оның ішінде радиофармацевтикалық препараттарды дистрибьюциялау кезінде – радиобиология, ядролық физика немесе радиофизика саласында, медициналық газдарды дистрибьюциялау кезінде – физика-техникалық бейіннің түзілуі болады. Жауапты тұлғаның білім беру бейіні дистрибьютордың сапасы жөніндегі басшылықпен, оның дәрілік заттардың тауарлық позицияларының номенклатурасын негізге ала отырып белгіленеді.</w:t>
            </w:r>
            <w:r>
              <w:br/>
            </w:r>
            <w:r>
              <w:rPr>
                <w:rFonts w:ascii="Times New Roman"/>
                <w:b w:val="false"/>
                <w:i w:val="false"/>
                <w:color w:val="000000"/>
                <w:sz w:val="20"/>
              </w:rPr>
              <w:t>
18. Жауапты тұлға өз міндеттерін жеке өзі орындайды. Жауапты тұлғамен байланыстарға қол жеткізу тұрақты тәртіпте қамтамасыз етіледі. Жауапты тұлға өз міндеттерінің жартысын біреуге тапсыра алады, бірақ жауапкершілігін тапсыра алмайды.</w:t>
            </w:r>
            <w:r>
              <w:br/>
            </w:r>
            <w:r>
              <w:rPr>
                <w:rFonts w:ascii="Times New Roman"/>
                <w:b w:val="false"/>
                <w:i w:val="false"/>
                <w:color w:val="000000"/>
                <w:sz w:val="20"/>
              </w:rPr>
              <w:t>
19. Жауапты тұлғаның өз лауазымдық міндеттемелері шегінде шешімдер қабылдау өкілеттілігі, сонымен қатар оларды орындауға қажетті ресурстар лауазымдық нұсқаулықта белгіленеді. Жауапты тұлғаға нақты белгіленген өкілеттіктер, оған жүктелген міндеттемелерді орындауға қажетті ресурстар мен аймақтар бөліп беріледі.</w:t>
            </w:r>
            <w:r>
              <w:br/>
            </w:r>
            <w:r>
              <w:rPr>
                <w:rFonts w:ascii="Times New Roman"/>
                <w:b w:val="false"/>
                <w:i w:val="false"/>
                <w:color w:val="000000"/>
                <w:sz w:val="20"/>
              </w:rPr>
              <w:t>
20. Жауапты тұлға өз міндеттерін дистрибьютор тиісті дистрибьюторлық практиканың қадағалануын растай алатындай сипатта орындайды.</w:t>
            </w:r>
            <w:r>
              <w:br/>
            </w:r>
            <w:r>
              <w:rPr>
                <w:rFonts w:ascii="Times New Roman"/>
                <w:b w:val="false"/>
                <w:i w:val="false"/>
                <w:color w:val="000000"/>
                <w:sz w:val="20"/>
              </w:rPr>
              <w:t>
21. Жауапты тұлғаның лауазымдық міндеттемелеріне мыналар жатады:</w:t>
            </w:r>
            <w:r>
              <w:br/>
            </w:r>
            <w:r>
              <w:rPr>
                <w:rFonts w:ascii="Times New Roman"/>
                <w:b w:val="false"/>
                <w:i w:val="false"/>
                <w:color w:val="000000"/>
                <w:sz w:val="20"/>
              </w:rPr>
              <w:t>
а) сапаны басқару жүйесін енгізуді және сақтауды қамтамасыз ету;</w:t>
            </w:r>
            <w:r>
              <w:br/>
            </w:r>
            <w:r>
              <w:rPr>
                <w:rFonts w:ascii="Times New Roman"/>
                <w:b w:val="false"/>
                <w:i w:val="false"/>
                <w:color w:val="000000"/>
                <w:sz w:val="20"/>
              </w:rPr>
              <w:t>
ә) белгіленген қызметті басқаруға және жазбалар дәлдігі мен сапасын қамтамасыз етуге зейін шоғырландыру;</w:t>
            </w:r>
            <w:r>
              <w:br/>
            </w:r>
            <w:r>
              <w:rPr>
                <w:rFonts w:ascii="Times New Roman"/>
                <w:b w:val="false"/>
                <w:i w:val="false"/>
                <w:color w:val="000000"/>
                <w:sz w:val="20"/>
              </w:rPr>
              <w:t>
б) дистрибуция процесіне қосылған барлық қызметкерлер үшін бастапқы және кейінгі оқыту бағдарламаларын енгізуді және сақтауды қамтамасыз ету;</w:t>
            </w:r>
            <w:r>
              <w:br/>
            </w:r>
            <w:r>
              <w:rPr>
                <w:rFonts w:ascii="Times New Roman"/>
                <w:b w:val="false"/>
                <w:i w:val="false"/>
                <w:color w:val="000000"/>
                <w:sz w:val="20"/>
              </w:rPr>
              <w:t>
в) дәрілік заттарды айналыстан қайтарып алуды үйлестіру және өз уақытында ұйымдастыру;</w:t>
            </w:r>
            <w:r>
              <w:br/>
            </w:r>
            <w:r>
              <w:rPr>
                <w:rFonts w:ascii="Times New Roman"/>
                <w:b w:val="false"/>
                <w:i w:val="false"/>
                <w:color w:val="000000"/>
                <w:sz w:val="20"/>
              </w:rPr>
              <w:t>
г) сатып алушылардың (алушылардың) шағымдарымен тиімді жұмыс істеуді қамтамасыз ету;</w:t>
            </w:r>
            <w:r>
              <w:br/>
            </w:r>
            <w:r>
              <w:rPr>
                <w:rFonts w:ascii="Times New Roman"/>
                <w:b w:val="false"/>
                <w:i w:val="false"/>
                <w:color w:val="000000"/>
                <w:sz w:val="20"/>
              </w:rPr>
              <w:t>
ғ) жеткізушілер мен алушыларды бекіту;</w:t>
            </w:r>
            <w:r>
              <w:br/>
            </w:r>
            <w:r>
              <w:rPr>
                <w:rFonts w:ascii="Times New Roman"/>
                <w:b w:val="false"/>
                <w:i w:val="false"/>
                <w:color w:val="000000"/>
                <w:sz w:val="20"/>
              </w:rPr>
              <w:t>
д) тиісті дистрибьюторлық практиканың орындалуына әлеуетті ықпал ететін қызметтің аутсорсингке берілуін бекіту;</w:t>
            </w:r>
            <w:r>
              <w:br/>
            </w:r>
            <w:r>
              <w:rPr>
                <w:rFonts w:ascii="Times New Roman"/>
                <w:b w:val="false"/>
                <w:i w:val="false"/>
                <w:color w:val="000000"/>
                <w:sz w:val="20"/>
              </w:rPr>
              <w:t>
е) белгіленген жүйелілігіне және дайындалған бағдарламасына сәйкес дербес инспекция жүргізілуін, сонымен қатар қажетті түзету шараларын қабылдауды қамтамасыз ету;</w:t>
            </w:r>
            <w:r>
              <w:br/>
            </w:r>
            <w:r>
              <w:rPr>
                <w:rFonts w:ascii="Times New Roman"/>
                <w:b w:val="false"/>
                <w:i w:val="false"/>
                <w:color w:val="000000"/>
                <w:sz w:val="20"/>
              </w:rPr>
              <w:t>
ж) басқа біреуге тапсырылған міндеттемелерге қатысты қажетті жазбаларды сақтау;</w:t>
            </w:r>
            <w:r>
              <w:br/>
            </w:r>
            <w:r>
              <w:rPr>
                <w:rFonts w:ascii="Times New Roman"/>
                <w:b w:val="false"/>
                <w:i w:val="false"/>
                <w:color w:val="000000"/>
                <w:sz w:val="20"/>
              </w:rPr>
              <w:t>
з) қайтарылған, қайтарып алынған, қабылданбаған, сапасыз деп танылған, жалған дәрілік заттарға қатысты түпкілікті шешімдер қабылдау;</w:t>
            </w:r>
            <w:r>
              <w:br/>
            </w:r>
            <w:r>
              <w:rPr>
                <w:rFonts w:ascii="Times New Roman"/>
                <w:b w:val="false"/>
                <w:i w:val="false"/>
                <w:color w:val="000000"/>
                <w:sz w:val="20"/>
              </w:rPr>
              <w:t>
и) дәрілік заттардың таратуға жарамды санатқа қайтарылуын бекіту.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Өзге де персонал</w:t>
            </w:r>
            <w:r>
              <w:br/>
            </w:r>
            <w:r>
              <w:rPr>
                <w:rFonts w:ascii="Times New Roman"/>
                <w:b w:val="false"/>
                <w:i w:val="false"/>
                <w:color w:val="000000"/>
                <w:sz w:val="20"/>
              </w:rPr>
              <w:t>
22. Дистрибьюторда дәрілік заттар дистрибьюциясына оның барлық кезеңдерде қосылған білікті қызметкерлердің жеткілікті саны болады. Қызметкерлер саны орындалатын жұмыстардың көлемдерімен және Қазақстан Республикасы заңнамасының талаптарымен айқындалады.</w:t>
            </w:r>
            <w:r>
              <w:br/>
            </w:r>
            <w:r>
              <w:rPr>
                <w:rFonts w:ascii="Times New Roman"/>
                <w:b w:val="false"/>
                <w:i w:val="false"/>
                <w:color w:val="000000"/>
                <w:sz w:val="20"/>
              </w:rPr>
              <w:t>
23. Дистрибьютордың ұйымдық құрылымы схемалар түрінде ресімделеді және оны басшы бекітеді. Қызметкерлердің функциялары, міндеттері мен өзара әрекеттесуін нақты белгілеп беру қажет.</w:t>
            </w:r>
            <w:r>
              <w:br/>
            </w:r>
            <w:r>
              <w:rPr>
                <w:rFonts w:ascii="Times New Roman"/>
                <w:b w:val="false"/>
                <w:i w:val="false"/>
                <w:color w:val="000000"/>
                <w:sz w:val="20"/>
              </w:rPr>
              <w:t>
24. Шешуші лауазымдар атқаратын қызметкерлерге олардың лауазымдық міндеттемелері атап көрсетілетін жазбаша лауазымдық нұсқаулықтар құрастырылады, сондай-ақ оларды басқа қызметкерлермен ауыстыру тәртібі белгіленеді.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Оқыту</w:t>
            </w:r>
            <w:r>
              <w:br/>
            </w:r>
            <w:r>
              <w:rPr>
                <w:rFonts w:ascii="Times New Roman"/>
                <w:b w:val="false"/>
                <w:i w:val="false"/>
                <w:color w:val="000000"/>
                <w:sz w:val="20"/>
              </w:rPr>
              <w:t>
25. Дәрілік заттар дистрибьюциясы бойынша қызметке қосылған қызметкерлер тиісті дистрибьюторлық практикаға қатысты оқытудан өтеді және өз лауазымдық міндеттемелерін орындауды бастағанша қажетті біліктілікке ие болады.</w:t>
            </w:r>
            <w:r>
              <w:br/>
            </w:r>
            <w:r>
              <w:rPr>
                <w:rFonts w:ascii="Times New Roman"/>
                <w:b w:val="false"/>
                <w:i w:val="false"/>
                <w:color w:val="000000"/>
                <w:sz w:val="20"/>
              </w:rPr>
              <w:t>
Қызметкерлер жазбаша процедуралар мен оқыту бағдарламасын негіздемеге алып, өздері орындайтын міндеттерге сәйкес негізде бастапқы және кейінгі оқытудан өтеді. Жауапты тұлға тиісті дистрибьюторлық практика саласында жүйелі оқыту арқылы қызметкерлерінің құзіреттілігін қолдау қажет.</w:t>
            </w:r>
            <w:r>
              <w:br/>
            </w:r>
            <w:r>
              <w:rPr>
                <w:rFonts w:ascii="Times New Roman"/>
                <w:b w:val="false"/>
                <w:i w:val="false"/>
                <w:color w:val="000000"/>
                <w:sz w:val="20"/>
              </w:rPr>
              <w:t>
Қосымша оқытуда өнімді сәйкестендіру аспектілері және жеткізілімдер тізбегіне жалған дәрілік заттардың еніп кетуіне жол бермеу қамтылады.</w:t>
            </w:r>
            <w:r>
              <w:br/>
            </w:r>
            <w:r>
              <w:rPr>
                <w:rFonts w:ascii="Times New Roman"/>
                <w:b w:val="false"/>
                <w:i w:val="false"/>
                <w:color w:val="000000"/>
                <w:sz w:val="20"/>
              </w:rPr>
              <w:t>
26. Айналыстың қатаңдау шарттары белгіленген өніммен жұмыс істейтін қызметкерлер арнайы даярлықтан өткізіледі. Ондай өнімнің мысалдары өрт қауіпті, жарылыс қауіпті, оңай тұтанатын, оңай жанатын, жылуға төзімсіз, радиобелсенді материалдар, Қазақстан Республикасының заңнамасына сәйкес ерекше бақылауға жататын дәрілік заттар және термолабилды дәрілік заттар болып табылады.</w:t>
            </w:r>
            <w:r>
              <w:br/>
            </w:r>
            <w:r>
              <w:rPr>
                <w:rFonts w:ascii="Times New Roman"/>
                <w:b w:val="false"/>
                <w:i w:val="false"/>
                <w:color w:val="000000"/>
                <w:sz w:val="20"/>
              </w:rPr>
              <w:t>
27. Оқыту өткізілгені жөніндегі жазбалар сақталады, оқыту тиімділігі мерзімді бағаланады және құжатталды.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Гигиенасы</w:t>
            </w:r>
            <w:r>
              <w:br/>
            </w:r>
            <w:r>
              <w:rPr>
                <w:rFonts w:ascii="Times New Roman"/>
                <w:b w:val="false"/>
                <w:i w:val="false"/>
                <w:color w:val="000000"/>
                <w:sz w:val="20"/>
              </w:rPr>
              <w:t>
28. Қызметкерлердің атқаратын қызметінде қолданылатын еңбек гигиенасы және жеке гигиенасы бойынша тиісті процедуралар белгіленеді және орындалады. Бұл процедураларда денсаулыққа, гигиенаға және киімге қатысты талаптар қамтылады.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Үй-жайлар мен жабдық</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Қағидаты</w:t>
            </w:r>
            <w:r>
              <w:br/>
            </w:r>
            <w:r>
              <w:rPr>
                <w:rFonts w:ascii="Times New Roman"/>
                <w:b w:val="false"/>
                <w:i w:val="false"/>
                <w:color w:val="000000"/>
                <w:sz w:val="20"/>
              </w:rPr>
              <w:t>
29. Дистрибьюторда жарамды үй-жайлар, дәрілік заттардың талапқа сай сақталуын және таратылуын қамтамасыз ететін жабдық болады. Үй-жайлар таза, құрғақ болуы қажет, оларда талапқа сай температуралық режим және ылғалдылық сақталу керек.</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Үй-жайлар</w:t>
            </w:r>
            <w:r>
              <w:br/>
            </w:r>
            <w:r>
              <w:rPr>
                <w:rFonts w:ascii="Times New Roman"/>
                <w:b w:val="false"/>
                <w:i w:val="false"/>
                <w:color w:val="000000"/>
                <w:sz w:val="20"/>
              </w:rPr>
              <w:t>
30. Үй-жайлар талап етілген сақтау шарттарының орындалуын қамтамасыз ететіндей жобаланады және бейімделеді. Олар дәрілік заттарды қауіпсіз сақтау және олармен жұмыс істеу үшін олар қорғалған, беріктігі және жеткілікті сыйымдылығы болатындай болады. Сақтау аймағында жүргізілетін барлық операциялардың нақтылығы мен қауіпсіздігін қамтамасыз ету үшін талапқа сай жарықтандыру талап етіледі.</w:t>
            </w:r>
            <w:r>
              <w:br/>
            </w:r>
            <w:r>
              <w:rPr>
                <w:rFonts w:ascii="Times New Roman"/>
                <w:b w:val="false"/>
                <w:i w:val="false"/>
                <w:color w:val="000000"/>
                <w:sz w:val="20"/>
              </w:rPr>
              <w:t>
31. Егер үй-жай тікелей дистрибьютор құзырында болмаған жағдайда осы үй-жай дистрибьютормен шарт бойынша жалға алу (қосалқы жалдау) не өзге де заттық (мүліктік) немесе міндеттемелік құқық негізінде пайдланылады.</w:t>
            </w:r>
            <w:r>
              <w:br/>
            </w:r>
            <w:r>
              <w:rPr>
                <w:rFonts w:ascii="Times New Roman"/>
                <w:b w:val="false"/>
                <w:i w:val="false"/>
                <w:color w:val="000000"/>
                <w:sz w:val="20"/>
              </w:rPr>
              <w:t>
32. Дәрілік заттар тиісті құқығы бар қызметкерге ғана кіруге рұқсат етілетін бөлінген және нақты белгіленген аймақтарда тиісті үлгіде сақталады. Сақтау аймақтарының физикалық бөлінісін алмастыратын кез келген жүйе (мысалы компьютерленген жүйе) баламалы қауіпсіздік деңгейін қамтамасыз етеді және валидацияланады.</w:t>
            </w:r>
            <w:r>
              <w:br/>
            </w:r>
            <w:r>
              <w:rPr>
                <w:rFonts w:ascii="Times New Roman"/>
                <w:b w:val="false"/>
                <w:i w:val="false"/>
                <w:color w:val="000000"/>
                <w:sz w:val="20"/>
              </w:rPr>
              <w:t>
Айналысқа енгізу туралы шешім әлі қабылданбаған, немесе қабылданбаған дәрілік заттар физикалық немесе баламалы бөлуді қамтамасыз ететін электрондық жүйені қолдана отырып оқшауланады. Бұл талап, мысалы, жалғанға күдікті кез келген өнімге және қайтарылған өнімге қатысты.</w:t>
            </w:r>
            <w:r>
              <w:br/>
            </w:r>
            <w:r>
              <w:rPr>
                <w:rFonts w:ascii="Times New Roman"/>
                <w:b w:val="false"/>
                <w:i w:val="false"/>
                <w:color w:val="000000"/>
                <w:sz w:val="20"/>
              </w:rPr>
              <w:t>
Кез келген жалған өнім, жарамдылық мерзімі өткен өнім, қайтарып алынған өнім, сондай-ақ жарамсыз (жеткізу тізбегінде ауытқыған) өнім дереу физикалық оқшауланады және дистрибьюция үшін жарамды басқа дәрілік заттардан бөлінген арнайы бөлінген аймақта орналастырылады.</w:t>
            </w:r>
            <w:r>
              <w:br/>
            </w:r>
            <w:r>
              <w:rPr>
                <w:rFonts w:ascii="Times New Roman"/>
                <w:b w:val="false"/>
                <w:i w:val="false"/>
                <w:color w:val="000000"/>
                <w:sz w:val="20"/>
              </w:rPr>
              <w:t>
Үшінші елдерден алынған және нарықта айналымға арналмаған дәрілік заттар да физикалық жағынан оқшауланады.</w:t>
            </w:r>
            <w:r>
              <w:br/>
            </w:r>
            <w:r>
              <w:rPr>
                <w:rFonts w:ascii="Times New Roman"/>
                <w:b w:val="false"/>
                <w:i w:val="false"/>
                <w:color w:val="000000"/>
                <w:sz w:val="20"/>
              </w:rPr>
              <w:t>
Қылданған қауіпсіздік шаралары осы аймақтар өнімді дистрибьюция үшін жарамды дәрілік заттардан бөлек және олардың еркін айналымға түсуін болдырмайтын жағдайларда сақтауды қамтамасыз ететініне кепілдік береді. Бұл аймақтар тиісті түрде сәйкестендірілген (белгіленген) және заңсыз қол жеткізуден қорғалған.</w:t>
            </w:r>
            <w:r>
              <w:br/>
            </w:r>
            <w:r>
              <w:rPr>
                <w:rFonts w:ascii="Times New Roman"/>
                <w:b w:val="false"/>
                <w:i w:val="false"/>
                <w:color w:val="000000"/>
                <w:sz w:val="20"/>
              </w:rPr>
              <w:t>
Ерекше айналымды талап ететін дәрілік заттар (мысалы, есірткі, психотропты заттар және прекурсорлар, улар (улы заттар), басқа да қауіпті заттар) Қазақстан Республикасы заңнамасының талаптарына сәйкес жағдайларда сақталады.</w:t>
            </w:r>
            <w:r>
              <w:br/>
            </w:r>
            <w:r>
              <w:rPr>
                <w:rFonts w:ascii="Times New Roman"/>
                <w:b w:val="false"/>
                <w:i w:val="false"/>
                <w:color w:val="000000"/>
                <w:sz w:val="20"/>
              </w:rPr>
              <w:t>
Радиофармацевтикалық және басқа қауіпті дәрілік заттар, сондай-ақ өрт қауіпті және жарылыс қауіпті дәрілік заттар (мысалы, медициналық газдар, оңай тұтанатын сұйықтықтар және қатты заттар) Қазақстан Республикасы заңнамасының талаптарына сәйкес тиісті қауіпсіздік және заңға қайшы кіру әрекетінен қорғау шаралары қолданылатын арнайы бөлінген аймақтарда сақталады.</w:t>
            </w:r>
            <w:r>
              <w:br/>
            </w:r>
            <w:r>
              <w:rPr>
                <w:rFonts w:ascii="Times New Roman"/>
                <w:b w:val="false"/>
                <w:i w:val="false"/>
                <w:color w:val="000000"/>
                <w:sz w:val="20"/>
              </w:rPr>
              <w:t>
33. Қабылдап алу және жөнелту аймақтарында ауа-райы жағдайларының әсерінен қорғау қамтамасыз етіледі, қабылдау, жіберу және сақтау аймақтарын бөлу, сондай-ақ дәрілік заттардың кіріс және шығыс ағындарын бақылауды жүзеге асыру тәртібін айқындайтын рәсімдер әзірленеді. Алынған өнімді тексеру үшін пайдаланылатын бақылау аймақтары арнайы белгіленеді және тиісті жабдықпен қамтамасыз етіледі.</w:t>
            </w:r>
            <w:r>
              <w:br/>
            </w:r>
            <w:r>
              <w:rPr>
                <w:rFonts w:ascii="Times New Roman"/>
                <w:b w:val="false"/>
                <w:i w:val="false"/>
                <w:color w:val="000000"/>
                <w:sz w:val="20"/>
              </w:rPr>
              <w:t>
Қабылдап алу аймағында ыдысты тазалау қарастырылады.</w:t>
            </w:r>
            <w:r>
              <w:br/>
            </w:r>
            <w:r>
              <w:rPr>
                <w:rFonts w:ascii="Times New Roman"/>
                <w:b w:val="false"/>
                <w:i w:val="false"/>
                <w:color w:val="000000"/>
                <w:sz w:val="20"/>
              </w:rPr>
              <w:t>
34. Кіру бақыланатын кез келген үй-жайға құқықсыз өтіп кетуге жол бермеуге мүмкіндік беретін тиісті қорғаныс жүйесі қамтамасыз етіледі. Сақтандыру шараларында мониторинг жүйесімен және тиісті өткізу режимімен қорғаныстық дабыл жүйесі қамтылады. Келушілер қызметкерлердің алып жүруімен үй-жайларда болады.</w:t>
            </w:r>
            <w:r>
              <w:br/>
            </w:r>
            <w:r>
              <w:rPr>
                <w:rFonts w:ascii="Times New Roman"/>
                <w:b w:val="false"/>
                <w:i w:val="false"/>
                <w:color w:val="000000"/>
                <w:sz w:val="20"/>
              </w:rPr>
              <w:t>
35. Сақтауға арналған үй-жайлар мен жабдық таза күйде болады, оларда шаң және қоқыс жиналмайды. Үй-жайлар мен жабдықтарды тазалауға қатысты бағдарламалар, құжатталған процедуралар, жазбалар қолданыста болады. Жинастыруға (тазалауға) пайдаланылатын жабдық, мүлік және материалдар, сондай-ақ жуғыш және зарарсыздандырғыш дәрілер олар контаминация көзі болмайтындай сипатта таңдалады, пайдаланылады және сақталады.</w:t>
            </w:r>
            <w:r>
              <w:br/>
            </w:r>
            <w:r>
              <w:rPr>
                <w:rFonts w:ascii="Times New Roman"/>
                <w:b w:val="false"/>
                <w:i w:val="false"/>
                <w:color w:val="000000"/>
                <w:sz w:val="20"/>
              </w:rPr>
              <w:t>
36. Үй-жайлар жәндіктердің, кеміргіштердің немесе басқа жануарлардың еніп кетуінен қорғауды қамтамасыз ететіндей жобаланады және жабдықталады. Зиянкестердің алдын алу мақсатында бақылау бағдарламасын әзірлеу қажет.</w:t>
            </w:r>
            <w:r>
              <w:br/>
            </w:r>
            <w:r>
              <w:rPr>
                <w:rFonts w:ascii="Times New Roman"/>
                <w:b w:val="false"/>
                <w:i w:val="false"/>
                <w:color w:val="000000"/>
                <w:sz w:val="20"/>
              </w:rPr>
              <w:t>
37. Қызметкерлерге арналған демалыс бөлмелері, киінетін бөлмелер, жуынатын бөлмелер және дәретханалар сақтау аймақтарынан тиісінше бөлек болады. Қойма үй-жайларында жеке пайдаланылатын тағам өнімдерінің, сусындардың, темекі өнімдерінің, сондай-ақ дәрілік заттардың болуына тыйым салынады.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3.2.1Үй-жайлардағы өндірістік ортаның темпаратурасы мен жағдайын бақылау</w:t>
            </w:r>
            <w:r>
              <w:br/>
            </w:r>
            <w:r>
              <w:rPr>
                <w:rFonts w:ascii="Times New Roman"/>
                <w:b w:val="false"/>
                <w:i w:val="false"/>
                <w:color w:val="000000"/>
                <w:sz w:val="20"/>
              </w:rPr>
              <w:t>
38. Тиісті жабдық, сондай-ақ үй-жайлардағы өндірістік ортанының жағдайын бақылауға арналған процедуралар, құжаттар (мысалы, стандарттық операциялық рәсімдер) қолданыста болады.</w:t>
            </w:r>
            <w:r>
              <w:br/>
            </w:r>
            <w:r>
              <w:rPr>
                <w:rFonts w:ascii="Times New Roman"/>
                <w:b w:val="false"/>
                <w:i w:val="false"/>
                <w:color w:val="000000"/>
                <w:sz w:val="20"/>
              </w:rPr>
              <w:t>
Үй-жайлардағы өндірістік ортаны бақылауды талап ететін сақтау шарттарына мыналар жатады: үй-жайлардағы температура, жарықтандыру, ылғалдылық және тазалық.</w:t>
            </w:r>
            <w:r>
              <w:br/>
            </w:r>
            <w:r>
              <w:rPr>
                <w:rFonts w:ascii="Times New Roman"/>
                <w:b w:val="false"/>
                <w:i w:val="false"/>
                <w:color w:val="000000"/>
                <w:sz w:val="20"/>
              </w:rPr>
              <w:t>
39. Сақтауға арналған үй-жайларда оларды пайдалануды бастар алдында пайдалану параметрлерін сипаттайтын жағдайлардың қадағалануымен температураның таралуын бастапқы зерттеу орындалады (температураны картаға түсіру).</w:t>
            </w:r>
            <w:r>
              <w:br/>
            </w:r>
            <w:r>
              <w:rPr>
                <w:rFonts w:ascii="Times New Roman"/>
                <w:b w:val="false"/>
                <w:i w:val="false"/>
                <w:color w:val="000000"/>
                <w:sz w:val="20"/>
              </w:rPr>
              <w:t>
Температураны бақылауға арналған жабдық температураның өте елеулі ауытқу нүктелерінде температуралық картаға түсіруді талдаудың нәтижелеріне сәйкес орналастырылады.</w:t>
            </w:r>
            <w:r>
              <w:br/>
            </w:r>
            <w:r>
              <w:rPr>
                <w:rFonts w:ascii="Times New Roman"/>
                <w:b w:val="false"/>
                <w:i w:val="false"/>
                <w:color w:val="000000"/>
                <w:sz w:val="20"/>
              </w:rPr>
              <w:t>
Температуралық картаға түсіруді талдау қауіптерді талдау нәтижелеріне сәйкес немесе үй-жай құрылғысында немесе температураны бақылауға арналған жабдықта елеулі өзгеріс енген жағдайларда қайталанады.</w:t>
            </w:r>
            <w:r>
              <w:br/>
            </w:r>
            <w:r>
              <w:rPr>
                <w:rFonts w:ascii="Times New Roman"/>
                <w:b w:val="false"/>
                <w:i w:val="false"/>
                <w:color w:val="000000"/>
                <w:sz w:val="20"/>
              </w:rPr>
              <w:t>
Егер бөлме температурасында сақтауға пайдаланылатын үй-жайлар ауданы бірнеше шаршы метрден асып кетпеген жағдайда әлеуетті қауіптерге (мысалы, жылытқыш аспаптардың болуы) талдау жасалады және температураны бақылайтын жабдық температуралық картаға түсіруді талдау нәтижелеріне сәйкес орналастырылады.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Жабдық</w:t>
            </w:r>
            <w:r>
              <w:br/>
            </w:r>
            <w:r>
              <w:rPr>
                <w:rFonts w:ascii="Times New Roman"/>
                <w:b w:val="false"/>
                <w:i w:val="false"/>
                <w:color w:val="000000"/>
                <w:sz w:val="20"/>
              </w:rPr>
              <w:t>
40. Дәрілік заттарды сақтауға және өткізуге ықпал ететін жабдық оның пайдаланылуы (эксплуатация) жөніндегі нұсқаулыққа сай жобаланады, орналастырылады және қызметпен қамтылады. Жабдықтың тиісті операцияларын орындау үшін ең маңызды техникалық қызмет көрсету жоспары бекітіледі.</w:t>
            </w:r>
            <w:r>
              <w:br/>
            </w:r>
            <w:r>
              <w:rPr>
                <w:rFonts w:ascii="Times New Roman"/>
                <w:b w:val="false"/>
                <w:i w:val="false"/>
                <w:color w:val="000000"/>
                <w:sz w:val="20"/>
              </w:rPr>
              <w:t>
41. Дәрілік заттарды (өлшеу құралдары) сақтау шарттарын бақылау немесе мониторинг үшін пайдаланылатын жабдық Қазақстан Республикасы заңнамасына сәйкес тексеріледі және қауіптерді талдау нәтижелеріне және жабдықтың сенімділігіне сүйеніп, белгіленген уақыт аралықтарында калибрленеді.</w:t>
            </w:r>
            <w:r>
              <w:br/>
            </w:r>
            <w:r>
              <w:rPr>
                <w:rFonts w:ascii="Times New Roman"/>
                <w:b w:val="false"/>
                <w:i w:val="false"/>
                <w:color w:val="000000"/>
                <w:sz w:val="20"/>
              </w:rPr>
              <w:t>
Жабдықты калибрлеу кезінде өлшеудің ұлттық немесе халықаралық стандарт тәжірибесіне дейін қадағалануын қамтамасыз ету қажет.</w:t>
            </w:r>
            <w:r>
              <w:br/>
            </w:r>
            <w:r>
              <w:rPr>
                <w:rFonts w:ascii="Times New Roman"/>
                <w:b w:val="false"/>
                <w:i w:val="false"/>
                <w:color w:val="000000"/>
                <w:sz w:val="20"/>
              </w:rPr>
              <w:t>
42. Қажетті сақтау шарттарынан ауытқуларды жедел анықтау үшін тиісті дабыл жүйелері пайдаланылады. Хабарландыру деңгейлері тиісті түрде орнатылады. Дабыл жүйелері олардың талапқа сай қызмет атқаруын қамтамасыз ету мақсатында мерзім сайын тестіден өткізіледі.</w:t>
            </w:r>
            <w:r>
              <w:br/>
            </w:r>
            <w:r>
              <w:rPr>
                <w:rFonts w:ascii="Times New Roman"/>
                <w:b w:val="false"/>
                <w:i w:val="false"/>
                <w:color w:val="000000"/>
                <w:sz w:val="20"/>
              </w:rPr>
              <w:t>
43. Жабдықты жөндеу, қызметпен қамту, тексеру және калибрлеу бойынша операциялар дәрілік заттардың сапасы теріс әсерге ұшырамайтындай сипатта атқарылады. Қажет болса, жөндеу, қызметпен қамту немесе тексеру кезінде пайдалануға жарамды жабдықтың немесе өлшеу құралдарының резервтік қоры жасалады.</w:t>
            </w:r>
            <w:r>
              <w:br/>
            </w:r>
            <w:r>
              <w:rPr>
                <w:rFonts w:ascii="Times New Roman"/>
                <w:b w:val="false"/>
                <w:i w:val="false"/>
                <w:color w:val="000000"/>
                <w:sz w:val="20"/>
              </w:rPr>
              <w:t>
44. Ең маңызды жабдықты жөндеу, қызметпен қамту және калибрлеу бойынша операцияларды тиісті үлгіде құжатты ресімдеу қажет, құжаттама сақталады.</w:t>
            </w:r>
            <w:r>
              <w:br/>
            </w:r>
            <w:r>
              <w:rPr>
                <w:rFonts w:ascii="Times New Roman"/>
                <w:b w:val="false"/>
                <w:i w:val="false"/>
                <w:color w:val="000000"/>
                <w:sz w:val="20"/>
              </w:rPr>
              <w:t>
45. Ең маңызды жабдыққа мыналар жатқызу керек: кондиционерлер, тоңазытқыш камералары (тоңазытқыштар) немесе құрылғылар, күзет және өрт дабылы, кіруді бақылау жүйелері, желдету жүйесі, ауаны ылғалдандыру және/немесе құрғату жүйелері, термогигрометрлер (психрометрлер) немесе температура мен ылғалдылықты тіркеуге пайдаланылатын өзге жабдық, сондай-ақ тасымалдауға пайдаланылатын жабдық.</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Компьютерленген жүйелер</w:t>
            </w:r>
            <w:r>
              <w:br/>
            </w:r>
            <w:r>
              <w:rPr>
                <w:rFonts w:ascii="Times New Roman"/>
                <w:b w:val="false"/>
                <w:i w:val="false"/>
                <w:color w:val="000000"/>
                <w:sz w:val="20"/>
              </w:rPr>
              <w:t>
46. Компьютерленген жүйені пайдалануды бастар алдында жүйенің берілген нәтижелерді дәл, бірыңғай алуға және жаңғыртып алуға қабілетті валидациялау немесе верификациялау арқылы көрініс табады.</w:t>
            </w:r>
            <w:r>
              <w:br/>
            </w:r>
            <w:r>
              <w:rPr>
                <w:rFonts w:ascii="Times New Roman"/>
                <w:b w:val="false"/>
                <w:i w:val="false"/>
                <w:color w:val="000000"/>
                <w:sz w:val="20"/>
              </w:rPr>
              <w:t>
47. Компьютерленген жүйенің жазбаша егжей-тегжейлі сипаттамасы (егер бұл қолданылса, диаграммаларды қоса) қолданыста болады. Аталған құжаттама өзекті мәнін жоғалтпайды. Компьютерленген жүйенің сипаттамасында қағидаттар, мақсаттар, қауіпсіздік шаралары, қолдану саласы және негізгі қызмет атқару ерекшеліктері, сондай-ақ пайдалану тәртібі және басқа жүйелермен өзара әрекеттесуге арналған интерфейс қамтылады.</w:t>
            </w:r>
            <w:r>
              <w:br/>
            </w:r>
            <w:r>
              <w:rPr>
                <w:rFonts w:ascii="Times New Roman"/>
                <w:b w:val="false"/>
                <w:i w:val="false"/>
                <w:color w:val="000000"/>
                <w:sz w:val="20"/>
              </w:rPr>
              <w:t>
48. Компьютерленген жүйеге деректерді енгізу немесе оларды өзгертуді жұмыстың осы түріне жауапты қызметкерлер ғана жүзеге асырады. Компьютерленген жүйеде осы өзгерістерді жетілдіретін пайдаланушының көрсетілуімен жүйедегі барлық өзгерістер тіркеледі.</w:t>
            </w:r>
            <w:r>
              <w:br/>
            </w:r>
            <w:r>
              <w:rPr>
                <w:rFonts w:ascii="Times New Roman"/>
                <w:b w:val="false"/>
                <w:i w:val="false"/>
                <w:color w:val="000000"/>
                <w:sz w:val="20"/>
              </w:rPr>
              <w:t>
49. Деректерді кездейсоқ немесе заңға қайшы өзгерістер енгізуден қорғауға арналған физикалық немесе электронды құралдар қарастырылады. Сақталған деректердің қолжетімділігі жүйелі түрде тексеріледі. Сақталған деректердің резервтік көшірмелері жүйелі негізде жасалады. Компьютерленген жүйеге енгізілген деректердің резервтік көшірмелері оқшауланған және қауіпсіз орында Қазақстан Республикасы заңнамасына сәйкес мерзімде сақталады, бірақ кемінде 5 жылдан аспайды.</w:t>
            </w:r>
            <w:r>
              <w:br/>
            </w:r>
            <w:r>
              <w:rPr>
                <w:rFonts w:ascii="Times New Roman"/>
                <w:b w:val="false"/>
                <w:i w:val="false"/>
                <w:color w:val="000000"/>
                <w:sz w:val="20"/>
              </w:rPr>
              <w:t>
50. Жүйе жұмысында бұзылыс болған немесе ол істен шыққан жағдайдағы әрекеттер тәртібін белгілейтін процедуралар айқындалады, сондай-ақ деректерді қалпына келтіру шаралары қарастырылады.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Біліктілік және валидация</w:t>
            </w:r>
            <w:r>
              <w:br/>
            </w:r>
            <w:r>
              <w:rPr>
                <w:rFonts w:ascii="Times New Roman"/>
                <w:b w:val="false"/>
                <w:i w:val="false"/>
                <w:color w:val="000000"/>
                <w:sz w:val="20"/>
              </w:rPr>
              <w:t>
51. Ұйым маңызды жабдықты және тиісті монтаждау мен эксплуатациялауды растау мақсатында біліктілік және (немесе) валидациялануы тиіс шешуші үдерістерді белгілейді. Біліктілік және (немесе) валидациялау бойынша жүргізілетін жұмыстар көлемі (мысалы, сақтау, жөнелтуге дайындау және қаптау) құжатты ресімделген қауіптерді талдау негізінде айқындалады.</w:t>
            </w:r>
            <w:r>
              <w:br/>
            </w:r>
            <w:r>
              <w:rPr>
                <w:rFonts w:ascii="Times New Roman"/>
                <w:b w:val="false"/>
                <w:i w:val="false"/>
                <w:color w:val="000000"/>
                <w:sz w:val="20"/>
              </w:rPr>
              <w:t>
Жабдық пен процесті пайдалану басталғанға дейін немесе кез келген елеулі өзгерістен кейін (мысалы, жөндеу немесе техникалық қызметпен қамту нәтижесінде) тиісінше біліктілік және (немесе) валидациялау қажет.</w:t>
            </w:r>
            <w:r>
              <w:br/>
            </w:r>
            <w:r>
              <w:rPr>
                <w:rFonts w:ascii="Times New Roman"/>
                <w:b w:val="false"/>
                <w:i w:val="false"/>
                <w:color w:val="000000"/>
                <w:sz w:val="20"/>
              </w:rPr>
              <w:t>
Валидация жасау немесе біліктілік алынған нәтижелерді жинақтайтын, сондай-ақ анықталған ауытқуларға түсіндірмелер беретін есептермен ресімделеді.</w:t>
            </w:r>
            <w:r>
              <w:br/>
            </w:r>
            <w:r>
              <w:rPr>
                <w:rFonts w:ascii="Times New Roman"/>
                <w:b w:val="false"/>
                <w:i w:val="false"/>
                <w:color w:val="000000"/>
                <w:sz w:val="20"/>
              </w:rPr>
              <w:t>
52. Белгіленген рәсімнен ауытқулар құжат жүзінде ресімделеді, оларды жоюға, сонымен қатар олардың келешекте орын алуын болдырмауға бағытталған шаралар (түзету және алдын алу әрекеттері) әзірленеді. Түзету және алдын алу әрекеттерін қажеттілігі статистикалық болжамдау негізінде жүзеге асырылады (Байесов болжамдау моделін қолдану), Тиісті өндірістік практика (GMP) стандартында көрсетілген фармацевтикалық қауіптер талдау тұжырымдамасын және қауіптерді басқару бойынша құралдарды пайдаланылады. Сәтті валидацияның және процесс немесе жабдық қолайлылығының алынған нәтижелерін тиісті қызметкерлер бекітеді.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Құжаттама</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Қағидаты</w:t>
            </w:r>
            <w:r>
              <w:br/>
            </w:r>
            <w:r>
              <w:rPr>
                <w:rFonts w:ascii="Times New Roman"/>
                <w:b w:val="false"/>
                <w:i w:val="false"/>
                <w:color w:val="000000"/>
                <w:sz w:val="20"/>
              </w:rPr>
              <w:t>
53. Тиісті құжаттама сапа жүйесінің ажырамас бөлігі болып табылады.</w:t>
            </w:r>
            <w:r>
              <w:br/>
            </w:r>
            <w:r>
              <w:rPr>
                <w:rFonts w:ascii="Times New Roman"/>
                <w:b w:val="false"/>
                <w:i w:val="false"/>
                <w:color w:val="000000"/>
                <w:sz w:val="20"/>
              </w:rPr>
              <w:t>
Құжаттаманың міндеті ауызша байланыс салдарынан туындайтын қателіктерге жол берілмеуі және дәрілік заттарды дистрибьюциялау кезінде тиісті операцияларды қадағалау қамтамасыз етілуі болып табылады.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Жалпы талаптар</w:t>
            </w:r>
            <w:r>
              <w:br/>
            </w:r>
            <w:r>
              <w:rPr>
                <w:rFonts w:ascii="Times New Roman"/>
                <w:b w:val="false"/>
                <w:i w:val="false"/>
                <w:color w:val="000000"/>
                <w:sz w:val="20"/>
              </w:rPr>
              <w:t>
54. Құжаттамаға мыналар жатады: жазбаша процедуралар, нұсқаулықтар, шарттар, жазбалар, есептер, сынақтар хаттамалары және қағаз немесе электронды тасығыштарда тіркелген басқа да деректер. Құжаттама тиісті құқығы бар қызметкер үшін рұқсатты және ретке келтірілген.</w:t>
            </w:r>
            <w:r>
              <w:br/>
            </w:r>
            <w:r>
              <w:rPr>
                <w:rFonts w:ascii="Times New Roman"/>
                <w:b w:val="false"/>
                <w:i w:val="false"/>
                <w:color w:val="000000"/>
                <w:sz w:val="20"/>
              </w:rPr>
              <w:t>
55. Қызметкерлердің, шағымдар жолдаған тұлғалардың, сондай-ақ басқа да кез келген жеке тұлғалардың дербес деректерін өңдеу, дербес деректердің үшінші тұлғаларға берілуін қоса, дербес деректерді өңдеу, сақтау тәртібін белгілейтін Қазақстан Республикасы заңнамасының талаптарына сәйкес жүзеге асырылады.</w:t>
            </w:r>
            <w:r>
              <w:br/>
            </w:r>
            <w:r>
              <w:rPr>
                <w:rFonts w:ascii="Times New Roman"/>
                <w:b w:val="false"/>
                <w:i w:val="false"/>
                <w:color w:val="000000"/>
                <w:sz w:val="20"/>
              </w:rPr>
              <w:t>
56. Құжаттамада дистрибьютор орындаған барлық үдерістер жеткілікті дәрежеде қамтылуы және қызметкерлерге түсінікті болуы қажет. Құжаттама мәтіні екі мағыналы тұжырымдар мен қателіктерге жол бермейтін, түсінікті болуы тиіс.</w:t>
            </w:r>
            <w:r>
              <w:br/>
            </w:r>
            <w:r>
              <w:rPr>
                <w:rFonts w:ascii="Times New Roman"/>
                <w:b w:val="false"/>
                <w:i w:val="false"/>
                <w:color w:val="000000"/>
                <w:sz w:val="20"/>
              </w:rPr>
              <w:t>
57. Процедураларды Жауапты тұлға бекітеді, қолын және күнін қояды. Құжаттаманы белгіленген талаптарға сай, арнайы тағайындалған тұлғалар бекітеді, қолын және күнін қояды. Құжаттама қолжазба күйінде болмайды, қолмен жазылған жазбалар түсірілген жағдайларда қажетті жолдардың түгел болуын қарау қажет.</w:t>
            </w:r>
            <w:r>
              <w:br/>
            </w:r>
            <w:r>
              <w:rPr>
                <w:rFonts w:ascii="Times New Roman"/>
                <w:b w:val="false"/>
                <w:i w:val="false"/>
                <w:color w:val="000000"/>
                <w:sz w:val="20"/>
              </w:rPr>
              <w:t>
58. Құжаттамаға енгізілген кез келген түзетулерге күн және қол қойылады; түзетулер бастапқы жазбаларды оқып шығу мүмкіндігі сақталатындай сипатта енгізіледі. Қажет болған жағдайда түзетулер енгізу себептері көрсетіледі.</w:t>
            </w:r>
            <w:r>
              <w:br/>
            </w:r>
            <w:r>
              <w:rPr>
                <w:rFonts w:ascii="Times New Roman"/>
                <w:b w:val="false"/>
                <w:i w:val="false"/>
                <w:color w:val="000000"/>
                <w:sz w:val="20"/>
              </w:rPr>
              <w:t>
59. Құжаттама Қазақстан Республикасы заңнамасында белгіленген кезең ішінде, бірақ кемінде 5 жыл сақталады. Қызметкерлердің дербес деректері олардың дәрілік заттарды дистрибьюциялау мақсатында сақтау талабы тоқтатылған бойда жойылады немесе иесіздендіріледі.</w:t>
            </w:r>
            <w:r>
              <w:br/>
            </w:r>
            <w:r>
              <w:rPr>
                <w:rFonts w:ascii="Times New Roman"/>
                <w:b w:val="false"/>
                <w:i w:val="false"/>
                <w:color w:val="000000"/>
                <w:sz w:val="20"/>
              </w:rPr>
              <w:t>
60. Әр қызметкерге өз лауазымдық міндеттемелерін орындау үшін қажетті құжаттамаға жедел рұқсат беріледі.</w:t>
            </w:r>
            <w:r>
              <w:br/>
            </w:r>
            <w:r>
              <w:rPr>
                <w:rFonts w:ascii="Times New Roman"/>
                <w:b w:val="false"/>
                <w:i w:val="false"/>
                <w:color w:val="000000"/>
                <w:sz w:val="20"/>
              </w:rPr>
              <w:t>
61. Қолданыстағы және белгіленген тәртіпте бекітілген процедураларды пайдалануға ерекше көңіл бөлу керек. Құжаттың атауы және оның мақсаты нақты көрсетіледі. Құжаттар жүйелі түрде қайта қаралады және өзекті мәні сақталады. Процедураларда нұсқаларды тексеруді қолдану қажет. Құжаттарды қайта қараудан кейін күшін жойған құжат редакциясын алдын ала көздеусіз пайдалануға мүмкіндік беретін жүйе болады. Редакциясы ескірген процедуралар және күшін жойған процедуралар құжат айналысынан шығарылады және мұрағатталады.</w:t>
            </w:r>
            <w:r>
              <w:br/>
            </w:r>
            <w:r>
              <w:rPr>
                <w:rFonts w:ascii="Times New Roman"/>
                <w:b w:val="false"/>
                <w:i w:val="false"/>
                <w:color w:val="000000"/>
                <w:sz w:val="20"/>
              </w:rPr>
              <w:t>
62. Алынған немесе жеткізілген өнімге қатысты кез келген әрекеттердің орындалуы бойынша жазбалар, сондай-ақ брокерлік қызметтер көрсету жөніндегі жазбалар (мысалы өтінімдер, шоттар, тауар жүкқұжаттары) немесе басқа да жазбалар электронды немесе басқаша түрде сақталады.</w:t>
            </w:r>
            <w:r>
              <w:br/>
            </w:r>
            <w:r>
              <w:rPr>
                <w:rFonts w:ascii="Times New Roman"/>
                <w:b w:val="false"/>
                <w:i w:val="false"/>
                <w:color w:val="000000"/>
                <w:sz w:val="20"/>
              </w:rPr>
              <w:t>
Жазбаларда қамтылатын ақпарат: дәрілік заттардың күні, атауы, сатып алынған немесе жеткізілген дәрілік заттар саны, жеткізушінің, алушының немесе жүкті алушының атауы және мекенжайы (қолданылу мүмкіндігіне қарай), сондай-ақ серия нөмірі.</w:t>
            </w:r>
            <w:r>
              <w:br/>
            </w:r>
            <w:r>
              <w:rPr>
                <w:rFonts w:ascii="Times New Roman"/>
                <w:b w:val="false"/>
                <w:i w:val="false"/>
                <w:color w:val="000000"/>
                <w:sz w:val="20"/>
              </w:rPr>
              <w:t>
Жазбалар сәйкесті операциялар атқарылған бойда жазылады.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Дәрілік заттарды дистрибьюциялау процесі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Қағидаты</w:t>
            </w:r>
            <w:r>
              <w:br/>
            </w:r>
            <w:r>
              <w:rPr>
                <w:rFonts w:ascii="Times New Roman"/>
                <w:b w:val="false"/>
                <w:i w:val="false"/>
                <w:color w:val="000000"/>
                <w:sz w:val="20"/>
              </w:rPr>
              <w:t>
63. Дистрибьютордың барлық әрекеттері дәрілік заттардың сәйкестілігін жоғалтпай және қаптамасында көрсетілген талаптардың қадағалануымен жүзеге асырылады. Дистрибьютор тарату тізбегіне жалған дәрілік заттардың еніп кету қаупін жоққа шығару үшін қажетті шаралар қабылдайды.</w:t>
            </w:r>
            <w:r>
              <w:br/>
            </w:r>
            <w:r>
              <w:rPr>
                <w:rFonts w:ascii="Times New Roman"/>
                <w:b w:val="false"/>
                <w:i w:val="false"/>
                <w:color w:val="000000"/>
                <w:sz w:val="20"/>
              </w:rPr>
              <w:t>
64. Дистрибьюциялауға мына дәрілік заттар жатады:</w:t>
            </w:r>
            <w:r>
              <w:br/>
            </w:r>
            <w:r>
              <w:rPr>
                <w:rFonts w:ascii="Times New Roman"/>
                <w:b w:val="false"/>
                <w:i w:val="false"/>
                <w:color w:val="000000"/>
                <w:sz w:val="20"/>
              </w:rPr>
              <w:t>
а) Қазақстан Республикасы заңнамасына сәйкес тіркелген;</w:t>
            </w:r>
            <w:r>
              <w:br/>
            </w:r>
            <w:r>
              <w:rPr>
                <w:rFonts w:ascii="Times New Roman"/>
                <w:b w:val="false"/>
                <w:i w:val="false"/>
                <w:color w:val="000000"/>
                <w:sz w:val="20"/>
              </w:rPr>
              <w:t>
ә) Қазақстан Республикасы заңнамасына сәйкес тіркелмеген және (немесе) кіргізілетін (кіргізілмейтін).</w:t>
            </w:r>
            <w:r>
              <w:br/>
            </w:r>
            <w:r>
              <w:rPr>
                <w:rFonts w:ascii="Times New Roman"/>
                <w:b w:val="false"/>
                <w:i w:val="false"/>
                <w:color w:val="000000"/>
                <w:sz w:val="20"/>
              </w:rPr>
              <w:t>
65. Басқа мемлекеттен дәрілік заттар сатып алатын дистрибьютор тіркеу куәлігі (сауда лицензиясы) ұстаушысынан (иесінен) басқа өзінің тіркеу куәлігі ұстаушысын (иесін) хабардар етуге міндетті.</w:t>
            </w:r>
            <w:r>
              <w:br/>
            </w:r>
            <w:r>
              <w:rPr>
                <w:rFonts w:ascii="Times New Roman"/>
                <w:b w:val="false"/>
                <w:i w:val="false"/>
                <w:color w:val="000000"/>
                <w:sz w:val="20"/>
              </w:rPr>
              <w:t>
66. Осы бөлімдегі қосымшаға сәйкес орындалып жатқан барлық әрекеттер сапа жүйесінің құжаттамасына сәйкес толық жазылған.</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Жеткізушілерді бағалау</w:t>
            </w:r>
            <w:r>
              <w:br/>
            </w:r>
            <w:r>
              <w:rPr>
                <w:rFonts w:ascii="Times New Roman"/>
                <w:b w:val="false"/>
                <w:i w:val="false"/>
                <w:color w:val="000000"/>
                <w:sz w:val="20"/>
              </w:rPr>
              <w:t>
67. Дистрибьютор дәрілік заттарды уәкілетті орган берген дәрілік заттарды өндіру немесе дистрибьюциялау қызметін жүзеге асыруға рұқсатнамалары бар ұйымнан ғана алады.</w:t>
            </w:r>
            <w:r>
              <w:br/>
            </w:r>
            <w:r>
              <w:rPr>
                <w:rFonts w:ascii="Times New Roman"/>
                <w:b w:val="false"/>
                <w:i w:val="false"/>
                <w:color w:val="000000"/>
                <w:sz w:val="20"/>
              </w:rPr>
              <w:t>
Басқа дистрибьютордан дәрілік заттар сатып алатын дистрибьютор дәрілік заттарды жеткізушінің тиісті дистрибьюторлық практика талаптарын қадағалағанына және уәкілетті орган берген тиісті қызмет түрін жүзеге асыруға рұқсатнамалары барына көз жеткізеді.</w:t>
            </w:r>
            <w:r>
              <w:br/>
            </w:r>
            <w:r>
              <w:rPr>
                <w:rFonts w:ascii="Times New Roman"/>
                <w:b w:val="false"/>
                <w:i w:val="false"/>
                <w:color w:val="000000"/>
                <w:sz w:val="20"/>
              </w:rPr>
              <w:t>
Егер дәрілік заттарды жеткізу брокер арқылы жүзеге асса, дистрибьютор брокердің белгіленген тәртіпте тіркелгеніне көз жеткізеді.</w:t>
            </w:r>
            <w:r>
              <w:br/>
            </w:r>
            <w:r>
              <w:rPr>
                <w:rFonts w:ascii="Times New Roman"/>
                <w:b w:val="false"/>
                <w:i w:val="false"/>
                <w:color w:val="000000"/>
                <w:sz w:val="20"/>
              </w:rPr>
              <w:t>
68. Жеткізушілерді бағалау және мақұлдау бойынша іс-шаралар дәрілік заттар сатып алынғанша орындалады. Осы іс-шаралар процедураға сәйкес атқарылады, ал олардың нәтижелері құжат жүзінде ресімделеді және мерзім сайын тексеріледі.</w:t>
            </w:r>
            <w:r>
              <w:br/>
            </w:r>
            <w:r>
              <w:rPr>
                <w:rFonts w:ascii="Times New Roman"/>
                <w:b w:val="false"/>
                <w:i w:val="false"/>
                <w:color w:val="000000"/>
                <w:sz w:val="20"/>
              </w:rPr>
              <w:t>
69. Жаңа жеткізушілермен жасасқан шарттарға қол қойылғанда ұйым оның құзіреттілігін, сенімділігін және қойылған талаптарға сәйкестігін анықтау мақсатында жеткізушіні тиісті тексеруден өткізеді.</w:t>
            </w:r>
            <w:r>
              <w:br/>
            </w:r>
            <w:r>
              <w:rPr>
                <w:rFonts w:ascii="Times New Roman"/>
                <w:b w:val="false"/>
                <w:i w:val="false"/>
                <w:color w:val="000000"/>
                <w:sz w:val="20"/>
              </w:rPr>
              <w:t>
Мыналарға ерекше көңіл бөлінеді:</w:t>
            </w:r>
            <w:r>
              <w:br/>
            </w:r>
            <w:r>
              <w:rPr>
                <w:rFonts w:ascii="Times New Roman"/>
                <w:b w:val="false"/>
                <w:i w:val="false"/>
                <w:color w:val="000000"/>
                <w:sz w:val="20"/>
              </w:rPr>
              <w:t>
а) жеткізушінің абыройы мен сенімділігіне;</w:t>
            </w:r>
            <w:r>
              <w:br/>
            </w:r>
            <w:r>
              <w:rPr>
                <w:rFonts w:ascii="Times New Roman"/>
                <w:b w:val="false"/>
                <w:i w:val="false"/>
                <w:color w:val="000000"/>
                <w:sz w:val="20"/>
              </w:rPr>
              <w:t>
ә) жалғанға көбірек ұшыраған дәрілік заттарды жеткізу жөніндегі ұсыныстарға;</w:t>
            </w:r>
            <w:r>
              <w:br/>
            </w:r>
            <w:r>
              <w:rPr>
                <w:rFonts w:ascii="Times New Roman"/>
                <w:b w:val="false"/>
                <w:i w:val="false"/>
                <w:color w:val="000000"/>
                <w:sz w:val="20"/>
              </w:rPr>
              <w:t>
б) әдетте шектеулі көлемде ғана қолжетімді болатын дәрілік заттардың үлкен партиясын жеткізу жөніндегі ұсыныстарға;</w:t>
            </w:r>
            <w:r>
              <w:br/>
            </w:r>
            <w:r>
              <w:rPr>
                <w:rFonts w:ascii="Times New Roman"/>
                <w:b w:val="false"/>
                <w:i w:val="false"/>
                <w:color w:val="000000"/>
                <w:sz w:val="20"/>
              </w:rPr>
              <w:t>
в) нарықтық бағаға сәйкес келмейтін баға жөніндегі ұсыныстарға.</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Тапсырыс берушілерді (алушыларды) бағалау</w:t>
            </w:r>
            <w:r>
              <w:br/>
            </w:r>
            <w:r>
              <w:rPr>
                <w:rFonts w:ascii="Times New Roman"/>
                <w:b w:val="false"/>
                <w:i w:val="false"/>
                <w:color w:val="000000"/>
                <w:sz w:val="20"/>
              </w:rPr>
              <w:t>
70. Дистрибьютор дәрілік заттарды тек тиісті рұқсаты (лицензиясы) немесе дәрілік заттар айналысына қатысты әрекеттер атқаруға арналған Қазақстан Республикасы заңнамасына сәйкес басқа да заңды негіздемелері бар ұйымдардың жеткізгеніне көз жеткізеді.</w:t>
            </w:r>
            <w:r>
              <w:br/>
            </w:r>
            <w:r>
              <w:rPr>
                <w:rFonts w:ascii="Times New Roman"/>
                <w:b w:val="false"/>
                <w:i w:val="false"/>
                <w:color w:val="000000"/>
                <w:sz w:val="20"/>
              </w:rPr>
              <w:t>
71. Жоғарыда көрсетілген талаптардың орындалуын бастапқы және кейінгі тексеруге қатысты әрекеттерге мыналар жатады:</w:t>
            </w:r>
            <w:r>
              <w:br/>
            </w:r>
            <w:r>
              <w:rPr>
                <w:rFonts w:ascii="Times New Roman"/>
                <w:b w:val="false"/>
                <w:i w:val="false"/>
                <w:color w:val="000000"/>
                <w:sz w:val="20"/>
              </w:rPr>
              <w:t>
а) тиісті лицензиялар (рұқсатнамалар) көшірмелерін алу;</w:t>
            </w:r>
            <w:r>
              <w:br/>
            </w:r>
            <w:r>
              <w:rPr>
                <w:rFonts w:ascii="Times New Roman"/>
                <w:b w:val="false"/>
                <w:i w:val="false"/>
                <w:color w:val="000000"/>
                <w:sz w:val="20"/>
              </w:rPr>
              <w:t>
ә) тиісті мемлекеттік билік органдарының "Интернет" ақпараттық-телекоммуникациялық жүйесі сайттарында жарияланған құжаттардындағы ақпараттардың түпнұсқалығын тексеру;</w:t>
            </w:r>
            <w:r>
              <w:br/>
            </w:r>
            <w:r>
              <w:rPr>
                <w:rFonts w:ascii="Times New Roman"/>
                <w:b w:val="false"/>
                <w:i w:val="false"/>
                <w:color w:val="000000"/>
                <w:sz w:val="20"/>
              </w:rPr>
              <w:t>
б) алушының біліктілігін немесе Қазақстан Республикасы заңнамасына сәйкес дәрілік заттар айналысына қатысты әрекеттерді жүзеге асыру құқығының барын растайтын құжаттарды сұрату.</w:t>
            </w:r>
            <w:r>
              <w:br/>
            </w:r>
            <w:r>
              <w:rPr>
                <w:rFonts w:ascii="Times New Roman"/>
                <w:b w:val="false"/>
                <w:i w:val="false"/>
                <w:color w:val="000000"/>
                <w:sz w:val="20"/>
              </w:rPr>
              <w:t>
72. Дистрибьютор жасалған келісімдерді қадағалайды және есірткіні, психотропты заттарды және басқа да қауіпті заттарды тарату тізбегіндегі кез келген ауытқуларға қатысты тергеу жүргізеді. Дәрілік заттардың тағайындалуы бойынша пайдаланылмағанын білдіретін тіркелген өткізу процедураларынан ауытқулар анықталғанда тергеу жүргізіледі және анықталған деректер туралы уәкілетті мемлекеттік органға хабарланады.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Дәрілік заттарды қабылдап алу</w:t>
            </w:r>
            <w:r>
              <w:br/>
            </w:r>
            <w:r>
              <w:rPr>
                <w:rFonts w:ascii="Times New Roman"/>
                <w:b w:val="false"/>
                <w:i w:val="false"/>
                <w:color w:val="000000"/>
                <w:sz w:val="20"/>
              </w:rPr>
              <w:t>
73. Дәрілік заттарды қабылдап алу операциясы бойынша негізгі міндеттері мыналар:</w:t>
            </w:r>
            <w:r>
              <w:br/>
            </w:r>
            <w:r>
              <w:rPr>
                <w:rFonts w:ascii="Times New Roman"/>
                <w:b w:val="false"/>
                <w:i w:val="false"/>
                <w:color w:val="000000"/>
                <w:sz w:val="20"/>
              </w:rPr>
              <w:t>
а) қабылданған дәрілік заттардың тауарға қоса берілген құжаттамаға сәйкестігін тексеру;</w:t>
            </w:r>
            <w:r>
              <w:br/>
            </w:r>
            <w:r>
              <w:rPr>
                <w:rFonts w:ascii="Times New Roman"/>
                <w:b w:val="false"/>
                <w:i w:val="false"/>
                <w:color w:val="000000"/>
                <w:sz w:val="20"/>
              </w:rPr>
              <w:t>
ә) дәрілік заттардың бекітілген жеткізушіден алынғанын тексеру;</w:t>
            </w:r>
            <w:r>
              <w:br/>
            </w:r>
            <w:r>
              <w:rPr>
                <w:rFonts w:ascii="Times New Roman"/>
                <w:b w:val="false"/>
                <w:i w:val="false"/>
                <w:color w:val="000000"/>
                <w:sz w:val="20"/>
              </w:rPr>
              <w:t>
б) тасымалдау үдерісінде орын алатын көзге көрінетін бүліністерінің бар-жоғын тексеру.</w:t>
            </w:r>
            <w:r>
              <w:br/>
            </w:r>
            <w:r>
              <w:rPr>
                <w:rFonts w:ascii="Times New Roman"/>
                <w:b w:val="false"/>
                <w:i w:val="false"/>
                <w:color w:val="000000"/>
                <w:sz w:val="20"/>
              </w:rPr>
              <w:t>
74. Арнаулы сақтау шарттарын немесе қауіпсіздік шараларын талап ететін дәрілік заттар бірінші кезекте қабылданады және қажетті тексеру іс-шаралары орындалған соң тиісті сақтау аймағына шұғыл орналастырылады.</w:t>
            </w:r>
            <w:r>
              <w:br/>
            </w:r>
            <w:r>
              <w:rPr>
                <w:rFonts w:ascii="Times New Roman"/>
                <w:b w:val="false"/>
                <w:i w:val="false"/>
                <w:color w:val="000000"/>
                <w:sz w:val="20"/>
              </w:rPr>
              <w:t>
75. Оқытылған қызметкер келіп түскен дәрілік заттардың нарыққа рұқсат ету дәлелдемелерін олар өткізу аймағына тиісті үлгіде орналастырылғанша мұқият тексереді.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Сақтау</w:t>
            </w:r>
            <w:r>
              <w:br/>
            </w:r>
            <w:r>
              <w:rPr>
                <w:rFonts w:ascii="Times New Roman"/>
                <w:b w:val="false"/>
                <w:i w:val="false"/>
                <w:color w:val="000000"/>
                <w:sz w:val="20"/>
              </w:rPr>
              <w:t>
76. Дәрілік заттар оған әсер етуге қабілетті басқа өнімдерден бөлек сақталады және жарықтың, температураның, ылғалдылықтың және басқа да сыртқы факторлардың зиянды әсерінен қорғалады. Арнаулы сақтау шарттарын талап ететін дәрілік заттарға ерекше көңіл бөлінеді.</w:t>
            </w:r>
            <w:r>
              <w:br/>
            </w:r>
            <w:r>
              <w:rPr>
                <w:rFonts w:ascii="Times New Roman"/>
                <w:b w:val="false"/>
                <w:i w:val="false"/>
                <w:color w:val="000000"/>
                <w:sz w:val="20"/>
              </w:rPr>
              <w:t>
77. Дәрілік заттарды тасымалдау ыдысы оларды сақтауға орналастыру алдында тазаланады.</w:t>
            </w:r>
            <w:r>
              <w:br/>
            </w:r>
            <w:r>
              <w:rPr>
                <w:rFonts w:ascii="Times New Roman"/>
                <w:b w:val="false"/>
                <w:i w:val="false"/>
                <w:color w:val="000000"/>
                <w:sz w:val="20"/>
              </w:rPr>
              <w:t>
78. Қойма операциялары қажетті сақтау шарттарын, сондай-ақ қауіпсіздік шараларын қамтамасыз етумен орындалады.</w:t>
            </w:r>
            <w:r>
              <w:br/>
            </w:r>
            <w:r>
              <w:rPr>
                <w:rFonts w:ascii="Times New Roman"/>
                <w:b w:val="false"/>
                <w:i w:val="false"/>
                <w:color w:val="000000"/>
                <w:sz w:val="20"/>
              </w:rPr>
              <w:t>
79. Дәрілік заттар дистрибуциясы (жөнелтілуі) жарамдылық мерзімі аз дәрілік заттар бірінші кезекті жөнелтумен ұйымдастырылады (FEFO – first expire first out). Осы талаптан ауытқулар құжатталады.</w:t>
            </w:r>
            <w:r>
              <w:br/>
            </w:r>
            <w:r>
              <w:rPr>
                <w:rFonts w:ascii="Times New Roman"/>
                <w:b w:val="false"/>
                <w:i w:val="false"/>
                <w:color w:val="000000"/>
                <w:sz w:val="20"/>
              </w:rPr>
              <w:t>
80. Дәрілік заттарды сақтағанда және олармен жұмыс істегенде қаптама бүтіндігіне нұқсан келуін, шашылып қалуын, контаминация мен шатастыруды болдырмауға бағытталған шаралар қабылданады. Қаптамасы осындай сақтау үшін арнайы жасалған жағдайларды (мысалы, медициналық газ толтырылған баллондар) қоспағанда, дәрілік заттар еденде сақталмауы тиіс.</w:t>
            </w:r>
            <w:r>
              <w:br/>
            </w:r>
            <w:r>
              <w:rPr>
                <w:rFonts w:ascii="Times New Roman"/>
                <w:b w:val="false"/>
                <w:i w:val="false"/>
                <w:color w:val="000000"/>
                <w:sz w:val="20"/>
              </w:rPr>
              <w:t>
81. Жарамдылық мерзімі өткен дәрілік заттар не физикалық тұрғыда (арнаулы үй-жайға немесе сақтау аймағына орналастырылған), не баламалы оқшаулауды қамтамасыз ететін электронды құралдар көмегімен жеткізуге жарамды санаттан шұғыл шығарылады.</w:t>
            </w:r>
            <w:r>
              <w:br/>
            </w:r>
            <w:r>
              <w:rPr>
                <w:rFonts w:ascii="Times New Roman"/>
                <w:b w:val="false"/>
                <w:i w:val="false"/>
                <w:color w:val="000000"/>
                <w:sz w:val="20"/>
              </w:rPr>
              <w:t>
Қойма қорларын талдау Қазақстан Республикасы заңнамасына сәйкес жүйелі жүргізіледі. Анықталған ауытқулар құжат жүзінде ресімделеді, әрі оларға қатысты тергеу жүргізіледі.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Жою</w:t>
            </w:r>
            <w:r>
              <w:br/>
            </w:r>
            <w:r>
              <w:rPr>
                <w:rFonts w:ascii="Times New Roman"/>
                <w:b w:val="false"/>
                <w:i w:val="false"/>
                <w:color w:val="000000"/>
                <w:sz w:val="20"/>
              </w:rPr>
              <w:t>
82. Жоюға арналған дәрілік заттар тиісті үлгіде таңбаланады, оларды үй-жайда немесе кіруге шектеу қойылған аймақта бөлек сақтау қамтамасыз етіледі, осы орайда олармен жасалатын операциялар жазбаша процедураға сәйкес атқарылады.</w:t>
            </w:r>
            <w:r>
              <w:br/>
            </w:r>
            <w:r>
              <w:rPr>
                <w:rFonts w:ascii="Times New Roman"/>
                <w:b w:val="false"/>
                <w:i w:val="false"/>
                <w:color w:val="000000"/>
                <w:sz w:val="20"/>
              </w:rPr>
              <w:t>
83. Жою Қазақстан Республикасы заңнамасына немесе дәрілік заттар айналысына, тасымалдауға және жоюға қатысты қолайланған халықаралық талаптарға сәйкес жүзеге асады.</w:t>
            </w:r>
            <w:r>
              <w:br/>
            </w:r>
            <w:r>
              <w:rPr>
                <w:rFonts w:ascii="Times New Roman"/>
                <w:b w:val="false"/>
                <w:i w:val="false"/>
                <w:color w:val="000000"/>
                <w:sz w:val="20"/>
              </w:rPr>
              <w:t>
Жою жөніндегі жазбалар Қазақстан Республикасы заңнамасына сай уақыт кезеңі бойына сақталады.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Жөнелтуге даярлық</w:t>
            </w:r>
            <w:r>
              <w:br/>
            </w:r>
            <w:r>
              <w:rPr>
                <w:rFonts w:ascii="Times New Roman"/>
                <w:b w:val="false"/>
                <w:i w:val="false"/>
                <w:color w:val="000000"/>
                <w:sz w:val="20"/>
              </w:rPr>
              <w:t>
84. Жөнелтуге талапқа сай сападағы дәрілік заттардың дайындалуы бақыланады. Жөнелтуге даярлық сәтінде дәрілік заттардың алушымен және жөнелтушімен келісілген қалдықтық жарамдылық мерзімі болады.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Жеткізу</w:t>
            </w:r>
            <w:r>
              <w:br/>
            </w:r>
            <w:r>
              <w:rPr>
                <w:rFonts w:ascii="Times New Roman"/>
                <w:b w:val="false"/>
                <w:i w:val="false"/>
                <w:color w:val="000000"/>
                <w:sz w:val="20"/>
              </w:rPr>
              <w:t>
85. Жеткізуге Қазақстан Республикасы заңнамасында көзделген құжаттар (шот-фактура, тауар-тасымалдау жүкқұжаты, халықаралық жүкқұжат, инвойс, әуе-жүкқұжаты және т.б.) бірге жүреді. Ілеспе-құжаттарда көрсетілетін мәліметтер: дәрілік заттың күні, атауы, серия (партия) нөмірі, жеткізілген саны, дәрілік түрі, дозалануы, жеткізушінің атауы және мекенжайы, жүкті алушының атауы және мекенжайы (егер ол заңды мекенжайынан бөлек болса, көтерме сауда қоймасының нақты мекенжайы), сонымен қатар қажетті тасымалдау және сақтау шарттары қамтамасыз етіледі.</w:t>
            </w:r>
            <w:r>
              <w:br/>
            </w:r>
            <w:r>
              <w:rPr>
                <w:rFonts w:ascii="Times New Roman"/>
                <w:b w:val="false"/>
                <w:i w:val="false"/>
                <w:color w:val="000000"/>
                <w:sz w:val="20"/>
              </w:rPr>
              <w:t>
Жеткізілім жөніндегі жазбалар дәрілік заттардың нақты орналасқан жерін анықтауға болатындай сақталады.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Экспорттау</w:t>
            </w:r>
            <w:r>
              <w:br/>
            </w:r>
            <w:r>
              <w:rPr>
                <w:rFonts w:ascii="Times New Roman"/>
                <w:b w:val="false"/>
                <w:i w:val="false"/>
                <w:color w:val="000000"/>
                <w:sz w:val="20"/>
              </w:rPr>
              <w:t>
86. Дәрілік заттарды экспорттаушы ұйымның рұқсатнамалар мен хабарламалар туралы Қазақстан Республикасы заңнамасына сәйкес дәрілік заттар дистрибьюциясын жүзеге асыратын лицензиясы немесе дәрілік заттарды өндіруге берілген лицензиясы болады.</w:t>
            </w:r>
            <w:r>
              <w:br/>
            </w:r>
            <w:r>
              <w:rPr>
                <w:rFonts w:ascii="Times New Roman"/>
                <w:b w:val="false"/>
                <w:i w:val="false"/>
                <w:color w:val="000000"/>
                <w:sz w:val="20"/>
              </w:rPr>
              <w:t>
87. Осы Стандарт дәрілік заттарды толық көлемде экспорттауға қолданылады. Экспортталатын дәрілік заттарды Қазақстан Республикасы аумағында тіркемеуге болады. Бұл орайда ұйымдарда осы дәрілік заттардың нарыққа түсуіне жол бермеуге бағытталған қажетті шаралар қабылданады.</w:t>
            </w:r>
            <w:r>
              <w:br/>
            </w:r>
            <w:r>
              <w:rPr>
                <w:rFonts w:ascii="Times New Roman"/>
                <w:b w:val="false"/>
                <w:i w:val="false"/>
                <w:color w:val="000000"/>
                <w:sz w:val="20"/>
              </w:rPr>
              <w:t>
Дәрілік заттарды экспорттағанда ұйым жеткізілімнің тиісті мемлекеттің дәрілік заттар дистрибьюциясына арналған заңнамасына сәйкес дәрілік заттарды алуға заңды негіздемелері бар тұлғалардың мекенжайына жіберілгеніне көз жеткізеді.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Дәрілік заттардың жалғандығына шағымдану, қайтару, күдіктену және оны айналыстан кері қайтару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Қағидаты</w:t>
            </w:r>
            <w:r>
              <w:br/>
            </w:r>
            <w:r>
              <w:rPr>
                <w:rFonts w:ascii="Times New Roman"/>
                <w:b w:val="false"/>
                <w:i w:val="false"/>
                <w:color w:val="000000"/>
                <w:sz w:val="20"/>
              </w:rPr>
              <w:t>
88. Барлық шағымдар, қайтару жағдайлары, жалғандығына күдіктену, сондай-ақ дәрілік заттарды айналыстан кері қайтару құжат жүзінде ресімделеді және белгіленген рәсімдерге сәйкес талданады. Тиісті жазбалар уәкілетті органның иелігінде.</w:t>
            </w:r>
            <w:r>
              <w:br/>
            </w:r>
            <w:r>
              <w:rPr>
                <w:rFonts w:ascii="Times New Roman"/>
                <w:b w:val="false"/>
                <w:i w:val="false"/>
                <w:color w:val="000000"/>
                <w:sz w:val="20"/>
              </w:rPr>
              <w:t>
89. Қайтарылған дәрілік заттарды бағалау олардың қайта жеткізілуі мақұлданған шешім қабылданғанға дейін атқарылады. Жалған дәрілермен сәтті күресу үшін өткізу тізбегінің барлық қатысушылары келісімді әрекеттерді жүзеге асырады.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Шағымдары</w:t>
            </w:r>
            <w:r>
              <w:br/>
            </w:r>
            <w:r>
              <w:rPr>
                <w:rFonts w:ascii="Times New Roman"/>
                <w:b w:val="false"/>
                <w:i w:val="false"/>
                <w:color w:val="000000"/>
                <w:sz w:val="20"/>
              </w:rPr>
              <w:t>
90. Шағымдар мынадай ақпаратты көрсетумен тіркеледі: шағымдарды алу күні, ұйымның атауы немесе тұлғаның тегі, аты, әкесінің аты (бар болғанда), олардың байланыс деректері (телефон/факс нөмірі, эл. пошта, мекенжайы), дәрілік заттардың, дәрілік түрдің атауы, дозалануы, серия (партия) нөмірі, көлемі, шағымдар себебі және т.б.</w:t>
            </w:r>
            <w:r>
              <w:br/>
            </w:r>
            <w:r>
              <w:rPr>
                <w:rFonts w:ascii="Times New Roman"/>
                <w:b w:val="false"/>
                <w:i w:val="false"/>
                <w:color w:val="000000"/>
                <w:sz w:val="20"/>
              </w:rPr>
              <w:t>
Бұл тұрғыда дәрілік заттар сапасына қатысты шағымдар және дистрибьюция талаптары мен шарттарын қадағалауға қатысты шағымдар болып жіктеледі.</w:t>
            </w:r>
            <w:r>
              <w:br/>
            </w:r>
            <w:r>
              <w:rPr>
                <w:rFonts w:ascii="Times New Roman"/>
                <w:b w:val="false"/>
                <w:i w:val="false"/>
                <w:color w:val="000000"/>
                <w:sz w:val="20"/>
              </w:rPr>
              <w:t>
91. Егер шағым дәрілік заттардың сапасына қатысты болса немесе сапасыз (жалған) дәрілік заттардың болуы жорамалданса, өндіруші және/немесе тіркеу куәлігінің иесі бұл жөнінде шұғыл хабарландырады.</w:t>
            </w:r>
            <w:r>
              <w:br/>
            </w:r>
            <w:r>
              <w:rPr>
                <w:rFonts w:ascii="Times New Roman"/>
                <w:b w:val="false"/>
                <w:i w:val="false"/>
                <w:color w:val="000000"/>
                <w:sz w:val="20"/>
              </w:rPr>
              <w:t>
92. Дистрибьюция талаптары мен шарттарын қадағалауға қатысты шағымдарға қатысты шағымдану себептерін немесе түп көзін анықтау мақсатында тергеу жүргізіледі.</w:t>
            </w:r>
            <w:r>
              <w:br/>
            </w:r>
            <w:r>
              <w:rPr>
                <w:rFonts w:ascii="Times New Roman"/>
                <w:b w:val="false"/>
                <w:i w:val="false"/>
                <w:color w:val="000000"/>
                <w:sz w:val="20"/>
              </w:rPr>
              <w:t>
93. Шағымдармен жұмыс істейтін тұлға тағайындалады, сонымен қатар дистрибьютордың басқа қызметкерлерін қажетті көлемде жұмылдыруға болады.</w:t>
            </w:r>
            <w:r>
              <w:br/>
            </w:r>
            <w:r>
              <w:rPr>
                <w:rFonts w:ascii="Times New Roman"/>
                <w:b w:val="false"/>
                <w:i w:val="false"/>
                <w:color w:val="000000"/>
                <w:sz w:val="20"/>
              </w:rPr>
              <w:t>
94. Шағымдарға қатысты тергеу және талдау нәтижелері бойынша қажеттілігіне қарай түзету және сақтандыру шаралары, соның ішінде, егер бұл қажет болса, уәкілетті органға хабарлау қамтылатын тиісті шаралар қабылданады.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Қайтарылған дәрілік заттар</w:t>
            </w:r>
            <w:r>
              <w:br/>
            </w:r>
            <w:r>
              <w:rPr>
                <w:rFonts w:ascii="Times New Roman"/>
                <w:b w:val="false"/>
                <w:i w:val="false"/>
                <w:color w:val="000000"/>
                <w:sz w:val="20"/>
              </w:rPr>
              <w:t>
95. Қайтарылған дәрілік заттармен жасалатын операциялар спецификасы, арнаулы сақтау шарттары, сондай-ақ бастапқы жөнелту сәтінен бастап өткен уақыт кезеңі ескерілетін қауіптерді бағалауға негізделіп, құжатталған процедураларға сәйкес атқарылады. Қайтару Қазақстан Республикасы заңнамасына және өнімді қайтаруға қатысатын тараптардың арасындағы шарттық міндеттемелерге сәйкес жүзеге асырылады.</w:t>
            </w:r>
            <w:r>
              <w:br/>
            </w:r>
            <w:r>
              <w:rPr>
                <w:rFonts w:ascii="Times New Roman"/>
                <w:b w:val="false"/>
                <w:i w:val="false"/>
                <w:color w:val="000000"/>
                <w:sz w:val="20"/>
              </w:rPr>
              <w:t>
96. Бұрын жөнелтілген дәрілік заттар, егер төменде атап көрсетілген барлық шарттар орындалған жағдайда ғана жеткізуге жарамды санатқа қайтарылады:</w:t>
            </w:r>
            <w:r>
              <w:br/>
            </w:r>
            <w:r>
              <w:rPr>
                <w:rFonts w:ascii="Times New Roman"/>
                <w:b w:val="false"/>
                <w:i w:val="false"/>
                <w:color w:val="000000"/>
                <w:sz w:val="20"/>
              </w:rPr>
              <w:t>
дәрілік заттардың екіншілік (тұтынушылық) қаптамасының бүтіндігіне нұқсан келмеген, бүліну іздері жоқ, жарамдылық мерзімі өтпеген, өнім айналыстан шығарылмаған;</w:t>
            </w:r>
            <w:r>
              <w:br/>
            </w:r>
            <w:r>
              <w:rPr>
                <w:rFonts w:ascii="Times New Roman"/>
                <w:b w:val="false"/>
                <w:i w:val="false"/>
                <w:color w:val="000000"/>
                <w:sz w:val="20"/>
              </w:rPr>
              <w:t>
алушы дәрілік заттарды тасымалдауға және сақтауға арнаулы жағдайларын растайтын құжаттарды көрсетеді;</w:t>
            </w:r>
            <w:r>
              <w:br/>
            </w:r>
            <w:r>
              <w:rPr>
                <w:rFonts w:ascii="Times New Roman"/>
                <w:b w:val="false"/>
                <w:i w:val="false"/>
                <w:color w:val="000000"/>
                <w:sz w:val="20"/>
              </w:rPr>
              <w:t>
дәрілік заттарды осы әрекеттерді орындауға тағайындалған құзіретті тұлға тексерген және бағалаған;</w:t>
            </w:r>
            <w:r>
              <w:br/>
            </w:r>
            <w:r>
              <w:rPr>
                <w:rFonts w:ascii="Times New Roman"/>
                <w:b w:val="false"/>
                <w:i w:val="false"/>
                <w:color w:val="000000"/>
                <w:sz w:val="20"/>
              </w:rPr>
              <w:t>
дистрибьютордың дәрілік заттарды аталған алушыға жеткізгеніне (тиісті ілеспе- құжаттардың қоса берілген көшірмелеріне сай), серия/партия нөмірінің құжаттарда көрсетілуіне сәйкестігіне, әрі осы дәрілік заттар жалған деп болжауға негіздеме жоқ екеніне дәлелдері бар.</w:t>
            </w:r>
            <w:r>
              <w:br/>
            </w:r>
            <w:r>
              <w:rPr>
                <w:rFonts w:ascii="Times New Roman"/>
                <w:b w:val="false"/>
                <w:i w:val="false"/>
                <w:color w:val="000000"/>
                <w:sz w:val="20"/>
              </w:rPr>
              <w:t>
Ерекше температурада сақтау шарттарын талап ететін дәрілік заттар, егер олардың бүкіл өткен уақыт бойы талапқа сай жағдайларда сақталғанына және тасымалданғанына құжатты дәлелдері болған жағдайда, жеткізуге жарамды санатқа қайтарылады.</w:t>
            </w:r>
            <w:r>
              <w:br/>
            </w:r>
            <w:r>
              <w:rPr>
                <w:rFonts w:ascii="Times New Roman"/>
                <w:b w:val="false"/>
                <w:i w:val="false"/>
                <w:color w:val="000000"/>
                <w:sz w:val="20"/>
              </w:rPr>
              <w:t>
97. Кез келген ауытқулар анықталған жағдайда дәрілік заттардың сақталуын қамтамасыз етуге мүмкіндік беретін қауіптерді бағалау жүргізіледі. Атап көрсетілген дәлелдерінде мына сатылар қамтылады:</w:t>
            </w:r>
            <w:r>
              <w:br/>
            </w:r>
            <w:r>
              <w:rPr>
                <w:rFonts w:ascii="Times New Roman"/>
                <w:b w:val="false"/>
                <w:i w:val="false"/>
                <w:color w:val="000000"/>
                <w:sz w:val="20"/>
              </w:rPr>
              <w:t>
а) алушыға жеткізу;</w:t>
            </w:r>
            <w:r>
              <w:br/>
            </w:r>
            <w:r>
              <w:rPr>
                <w:rFonts w:ascii="Times New Roman"/>
                <w:b w:val="false"/>
                <w:i w:val="false"/>
                <w:color w:val="000000"/>
                <w:sz w:val="20"/>
              </w:rPr>
              <w:t>
ә) өнімді тексеру (сәйкестендіру);</w:t>
            </w:r>
            <w:r>
              <w:br/>
            </w:r>
            <w:r>
              <w:rPr>
                <w:rFonts w:ascii="Times New Roman"/>
                <w:b w:val="false"/>
                <w:i w:val="false"/>
                <w:color w:val="000000"/>
                <w:sz w:val="20"/>
              </w:rPr>
              <w:t>
б) тасымалдау қаптамасын (жеткізу үшін контейнерді) ашу;</w:t>
            </w:r>
            <w:r>
              <w:br/>
            </w:r>
            <w:r>
              <w:rPr>
                <w:rFonts w:ascii="Times New Roman"/>
                <w:b w:val="false"/>
                <w:i w:val="false"/>
                <w:color w:val="000000"/>
                <w:sz w:val="20"/>
              </w:rPr>
              <w:t>
в) дәрілік заттарды тасымалдау қаптамасына (жеткізу үшін контейнеріне) қайтару;</w:t>
            </w:r>
            <w:r>
              <w:br/>
            </w:r>
            <w:r>
              <w:rPr>
                <w:rFonts w:ascii="Times New Roman"/>
                <w:b w:val="false"/>
                <w:i w:val="false"/>
                <w:color w:val="000000"/>
                <w:sz w:val="20"/>
              </w:rPr>
              <w:t>
г) дәрілік заттарды жинау және дистрибьюторға қайтару;</w:t>
            </w:r>
            <w:r>
              <w:br/>
            </w:r>
            <w:r>
              <w:rPr>
                <w:rFonts w:ascii="Times New Roman"/>
                <w:b w:val="false"/>
                <w:i w:val="false"/>
                <w:color w:val="000000"/>
                <w:sz w:val="20"/>
              </w:rPr>
              <w:t>
ғ) дәрілік заттарды дистрибьютордың арнаулы сақтау аймағына орналастыру.</w:t>
            </w:r>
            <w:r>
              <w:br/>
            </w:r>
            <w:r>
              <w:rPr>
                <w:rFonts w:ascii="Times New Roman"/>
                <w:b w:val="false"/>
                <w:i w:val="false"/>
                <w:color w:val="000000"/>
                <w:sz w:val="20"/>
              </w:rPr>
              <w:t>
98. Қайтарылған өнімді құжатты ресімдеусіз қабылдауға рұқсат етілмейді.</w:t>
            </w:r>
            <w:r>
              <w:br/>
            </w:r>
            <w:r>
              <w:rPr>
                <w:rFonts w:ascii="Times New Roman"/>
                <w:b w:val="false"/>
                <w:i w:val="false"/>
                <w:color w:val="000000"/>
                <w:sz w:val="20"/>
              </w:rPr>
              <w:t>
99. Жеткізуге жарамды санатқа қайтарылған дәрілік заттар жарамдылық мерзімі аз өнімді бірінші кезекте жөнелту жүйесінің (FEFO) тиімді қызметін атқаруымен орналастырылады.</w:t>
            </w:r>
            <w:r>
              <w:br/>
            </w:r>
            <w:r>
              <w:rPr>
                <w:rFonts w:ascii="Times New Roman"/>
                <w:b w:val="false"/>
                <w:i w:val="false"/>
                <w:color w:val="000000"/>
                <w:sz w:val="20"/>
              </w:rPr>
              <w:t>
100. Ұрланғаны анықталған дәрілік заттар жеткізуге жарамды санатқа қайтарылмайды және алушыға жеткізілмейді.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Жалған дәрілік заттар</w:t>
            </w:r>
            <w:r>
              <w:br/>
            </w:r>
            <w:r>
              <w:rPr>
                <w:rFonts w:ascii="Times New Roman"/>
                <w:b w:val="false"/>
                <w:i w:val="false"/>
                <w:color w:val="000000"/>
                <w:sz w:val="20"/>
              </w:rPr>
              <w:t>
101. Дистрибьютор уәкілетті органды, сондай-ақ тіркеу куәлігінің ұстаушысын (иесін) жалған дәрілік зат немесе жалғанға күдік тудыратын дәрілік заттар жөнінде хабарландырады. Осы әрекеттер белгіленген құжатталған процедуралармен бекітіледі. Алынған ақпарат барлық бастапқы деректерінің сақталуымен құжат жүзінде ресімделеді, әрі оған қатысты тергеу жүргізіледі.</w:t>
            </w:r>
            <w:r>
              <w:br/>
            </w:r>
            <w:r>
              <w:rPr>
                <w:rFonts w:ascii="Times New Roman"/>
                <w:b w:val="false"/>
                <w:i w:val="false"/>
                <w:color w:val="000000"/>
                <w:sz w:val="20"/>
              </w:rPr>
              <w:t>
102. Өткізу тізбегінде анықталған жалған дәрілік заттар шұғыл физикалық оқшауланады және арнайы бөлінген үй-жайда немесе кіруге шектеу қойылған аймақта басқа өнімнен бөлек сақтауға орналастырылады.</w:t>
            </w:r>
            <w:r>
              <w:br/>
            </w:r>
            <w:r>
              <w:rPr>
                <w:rFonts w:ascii="Times New Roman"/>
                <w:b w:val="false"/>
                <w:i w:val="false"/>
                <w:color w:val="000000"/>
                <w:sz w:val="20"/>
              </w:rPr>
              <w:t>
103. Жалған дәрілік заттармен жасалатын барлық операциялар жазбасының сақталуымен құжатты ресімделеді.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Айналыстан кері қайтару</w:t>
            </w:r>
            <w:r>
              <w:br/>
            </w:r>
            <w:r>
              <w:rPr>
                <w:rFonts w:ascii="Times New Roman"/>
                <w:b w:val="false"/>
                <w:i w:val="false"/>
                <w:color w:val="000000"/>
                <w:sz w:val="20"/>
              </w:rPr>
              <w:t>
104. Дәрілік заттарды айналыстан кері қайтару әрекеттерінің тиімділігі жүйелі (жылына бір реттен сиретпей) бағаланады.</w:t>
            </w:r>
            <w:r>
              <w:br/>
            </w:r>
            <w:r>
              <w:rPr>
                <w:rFonts w:ascii="Times New Roman"/>
                <w:b w:val="false"/>
                <w:i w:val="false"/>
                <w:color w:val="000000"/>
                <w:sz w:val="20"/>
              </w:rPr>
              <w:t>
105. Ұйымда ең қысқа мерзімдерде кез келген уақыт сәтінде айналыстан кері қайтару және алып тастау әрекеттерін ұсыну мүмкіндігі болады.</w:t>
            </w:r>
            <w:r>
              <w:br/>
            </w:r>
            <w:r>
              <w:rPr>
                <w:rFonts w:ascii="Times New Roman"/>
                <w:b w:val="false"/>
                <w:i w:val="false"/>
                <w:color w:val="000000"/>
                <w:sz w:val="20"/>
              </w:rPr>
              <w:t>
106. Дистрибьютор, қажет болса, уәкілетті органда бекітілетін айналыстан кері қайтару туралы ақпараттық хат нұсқауларын орындайды.</w:t>
            </w:r>
            <w:r>
              <w:br/>
            </w:r>
            <w:r>
              <w:rPr>
                <w:rFonts w:ascii="Times New Roman"/>
                <w:b w:val="false"/>
                <w:i w:val="false"/>
                <w:color w:val="000000"/>
                <w:sz w:val="20"/>
              </w:rPr>
              <w:t>
107. Айналыстан кері қайтару және алып тастау әрекеттері олардың атқарылу сәтінде құжат жүзінде ресімделеді. Кері қайтару құжаттамасы уәкілетті органға қолжетімді.</w:t>
            </w:r>
            <w:r>
              <w:br/>
            </w:r>
            <w:r>
              <w:rPr>
                <w:rFonts w:ascii="Times New Roman"/>
                <w:b w:val="false"/>
                <w:i w:val="false"/>
                <w:color w:val="000000"/>
                <w:sz w:val="20"/>
              </w:rPr>
              <w:t>
108. Дистрибьюцияға қатысты жазбалар дәрілік заттарды айналыстан кері қайтару және алып тастауға жауап беретін тұлға үшін рұқсат етіледі және онда экспортталатын дәрілік заттар мен олардың үлгілеріне қатысты деректерді қоса, дәрілік заттардың дистрибьюторлары және тікелей алушылары (жұмыс кезінде және жұмыстан тыс сағаттарда жетімді болатын мекенжай, телефон нөмірі және (немесе) факс нөмірі, серия/партия нөмірі, атауы, дәрілік түрі, дозалануы, сондай-ақ жеткізілген саны) туралы жеткілікті ақпарат мазмұндалады.</w:t>
            </w:r>
            <w:r>
              <w:br/>
            </w:r>
            <w:r>
              <w:rPr>
                <w:rFonts w:ascii="Times New Roman"/>
                <w:b w:val="false"/>
                <w:i w:val="false"/>
                <w:color w:val="000000"/>
                <w:sz w:val="20"/>
              </w:rPr>
              <w:t>
109. Айналыстан кері қайтару және алып тастау кезінде атқарылатын әрекеттердің орындалу бірізділігі құжат жүзінде ресімделеді және қорытынды есеп құрастырылады.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Аутсорсингке берілетін қызмет</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Қағидаты</w:t>
            </w:r>
            <w:r>
              <w:br/>
            </w:r>
            <w:r>
              <w:rPr>
                <w:rFonts w:ascii="Times New Roman"/>
                <w:b w:val="false"/>
                <w:i w:val="false"/>
                <w:color w:val="000000"/>
                <w:sz w:val="20"/>
              </w:rPr>
              <w:t>
110. Осы Стандарт қолданылатын және бөгде орындаушыларға (аутсорсингіге) берілетін кез келген қызмет талапқа сай айқындалады және келісіледі, дәрілік заттардың сақталуына нұқсан келтіруге қабілетті айырмашылықтарға жол бермеу мақсатында бақыланады. Тапсырыс беруші-дистрибьютор мен орындаушының арасында жазбаша шарт жасалады, онда тараптардың әрқайсысының міндеттері нақты белгіленеді.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Тапсырыс беруші</w:t>
            </w:r>
            <w:r>
              <w:br/>
            </w:r>
            <w:r>
              <w:rPr>
                <w:rFonts w:ascii="Times New Roman"/>
                <w:b w:val="false"/>
                <w:i w:val="false"/>
                <w:color w:val="000000"/>
                <w:sz w:val="20"/>
              </w:rPr>
              <w:t>
111. Тапсырыс берушіге аутсорсингіге берілген қызмет үшін жауапкершілік жүктеледі.</w:t>
            </w:r>
            <w:r>
              <w:br/>
            </w:r>
            <w:r>
              <w:rPr>
                <w:rFonts w:ascii="Times New Roman"/>
                <w:b w:val="false"/>
                <w:i w:val="false"/>
                <w:color w:val="000000"/>
                <w:sz w:val="20"/>
              </w:rPr>
              <w:t>
Тапсырыс беруші орындаушының шарт бойынша міндеттемелерін орындауға құзіретті екеніне көз жеткізеді, шарт және тексерулер арқылы орындаушының тиісті дистрибьюторлық практика талаптарын қадағалауын қамтамасыз етеді.</w:t>
            </w:r>
            <w:r>
              <w:br/>
            </w:r>
            <w:r>
              <w:rPr>
                <w:rFonts w:ascii="Times New Roman"/>
                <w:b w:val="false"/>
                <w:i w:val="false"/>
                <w:color w:val="000000"/>
                <w:sz w:val="20"/>
              </w:rPr>
              <w:t>
Орындаушының шарт талаптарын орындау заңдылығын, құзіреттілігін және мүмкіндігін тексеру аутсорсингіге берілген қызметті атқару басталғанша, сондай-ақ осындай қызметке елеулі өзгерістер енгізілген жағдайда жүргізіледі. Аутсорсингке берілген қызметпен байланысты тексерулер жүргізу жүйелілігі қауіптерді талдау негізінде айқындалады. Тексеру жүргізу мерзімдері мен талаптары тараптармен келісіледі.</w:t>
            </w:r>
            <w:r>
              <w:br/>
            </w:r>
            <w:r>
              <w:rPr>
                <w:rFonts w:ascii="Times New Roman"/>
                <w:b w:val="false"/>
                <w:i w:val="false"/>
                <w:color w:val="000000"/>
                <w:sz w:val="20"/>
              </w:rPr>
              <w:t>
112. Тапсырыс беруші орындаушыға осы дәрілік заттарға қолданылатын арнаулы талаптарға, сондай-ақ қолданыстағы басқа кез келген талапқа сәйкес аутсорсингіге берілген қызметті атқаруға қажетті барлық ақпаратты ұсынады.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Орындаушы</w:t>
            </w:r>
            <w:r>
              <w:br/>
            </w:r>
            <w:r>
              <w:rPr>
                <w:rFonts w:ascii="Times New Roman"/>
                <w:b w:val="false"/>
                <w:i w:val="false"/>
                <w:color w:val="000000"/>
                <w:sz w:val="20"/>
              </w:rPr>
              <w:t>
113. Орындаушының тапсырыс беруші үшін шартта көрсетілген жұмыстарды (қызметтерді) талапқа сай орындайтын үй-жайлары мен жабдығы, процедуралары, білімі мен тәжірибесі, сондай-ақ білікті қызметкерлері болады.</w:t>
            </w:r>
            <w:r>
              <w:br/>
            </w:r>
            <w:r>
              <w:rPr>
                <w:rFonts w:ascii="Times New Roman"/>
                <w:b w:val="false"/>
                <w:i w:val="false"/>
                <w:color w:val="000000"/>
                <w:sz w:val="20"/>
              </w:rPr>
              <w:t>
114. Орындаушы шарт бойынша өзіне орындауға тапсырылған жұмыстарды тапсырыс берушінің мұндай жолдауды алдын ала бағалауынсыз және мақұлдауынсыз, сондай-ақ тапсырыс беруші немесе орындаушының үшінші тарапқа жүргізетін тексеруіне дейін үшінші тарапқа жолдамайды. Орындаушы мен кез келген үшінші тарап арасындағы шарт орындалған жұмыстар жөніндегі ақпараттың тапсырыс беруші мен орындаушы арасындағы шартқа сәйкес ұсынылғанына кепілдік береді.</w:t>
            </w:r>
            <w:r>
              <w:br/>
            </w:r>
            <w:r>
              <w:rPr>
                <w:rFonts w:ascii="Times New Roman"/>
                <w:b w:val="false"/>
                <w:i w:val="false"/>
                <w:color w:val="000000"/>
                <w:sz w:val="20"/>
              </w:rPr>
              <w:t>
115. Орындаушы тапсырыс берушінің дәрілік заттарының сапасын жоғалтуға әкелуі мүмкін қандай да бір әрекеттер істемейді.</w:t>
            </w:r>
            <w:r>
              <w:br/>
            </w:r>
            <w:r>
              <w:rPr>
                <w:rFonts w:ascii="Times New Roman"/>
                <w:b w:val="false"/>
                <w:i w:val="false"/>
                <w:color w:val="000000"/>
                <w:sz w:val="20"/>
              </w:rPr>
              <w:t>
116. Орындаушы шарт талаптарына сәйкес тапсырыс берушінің дәрілік заттарының сапасына қатысты кез келген ақпаратты тапсырыс берушіге хабарлайды.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Өзін-өзі инспекциялау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Қағидаты</w:t>
            </w:r>
            <w:r>
              <w:br/>
            </w:r>
            <w:r>
              <w:rPr>
                <w:rFonts w:ascii="Times New Roman"/>
                <w:b w:val="false"/>
                <w:i w:val="false"/>
                <w:color w:val="000000"/>
                <w:sz w:val="20"/>
              </w:rPr>
              <w:t>
117. Өзін-өзі инспекциялаулар дәрілік заттардың тиісті дистрибьюторлық практика талаптарының енгізілуін және қадағалануын бақылау үшін, сондай-ақ қажетті түзету шараларын әзірлеу мақсатында жүргізіледі.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Өзін-өзі инспекциялау</w:t>
            </w:r>
            <w:r>
              <w:br/>
            </w:r>
            <w:r>
              <w:rPr>
                <w:rFonts w:ascii="Times New Roman"/>
                <w:b w:val="false"/>
                <w:i w:val="false"/>
                <w:color w:val="000000"/>
                <w:sz w:val="20"/>
              </w:rPr>
              <w:t>
118. Тиісті дистрибьюторлық практика қағидаларының барлық аспектілерін қамтитын, Қазақстан Республикасы заңнамасының талаптарына, нұсқаулар мен процедуралардың талаптарына сәйкес дербес инспекциялар жүргізу бағдарламасы даярланады.</w:t>
            </w:r>
            <w:r>
              <w:br/>
            </w:r>
            <w:r>
              <w:rPr>
                <w:rFonts w:ascii="Times New Roman"/>
                <w:b w:val="false"/>
                <w:i w:val="false"/>
                <w:color w:val="000000"/>
                <w:sz w:val="20"/>
              </w:rPr>
              <w:t>
119. Өзін-өзі инспекциялаулар ұйым қызметінің жекелеген қырларын қамтитын бірнеше өз бетінше тексерулерге бөлінеді. Өзін-өзі инспекциялау дистрибьютордың бейтарап және мұқият арнайы тағайындалған білікті қызметкері жүргізеді. Тәуелсіз сыртқы сарапшылар өткізген аудиттерге де рұқсат етіледі, бірақ олар өзін-өзі инспекциялауды алмастыра алмайды.</w:t>
            </w:r>
            <w:r>
              <w:br/>
            </w:r>
            <w:r>
              <w:rPr>
                <w:rFonts w:ascii="Times New Roman"/>
                <w:b w:val="false"/>
                <w:i w:val="false"/>
                <w:color w:val="000000"/>
                <w:sz w:val="20"/>
              </w:rPr>
              <w:t>
120. Өзін-өзі инспекциялау нәтижелері құжат жүзінде ресімделеді. Есептерде инспекция барысында алынған бүкіл ақпарат мазмұндалады. Есептің көшірмесі ұйым басшылығына, сонымен қатар басқа да тиісті тұлғаларға ұсынылады.</w:t>
            </w:r>
            <w:r>
              <w:br/>
            </w:r>
            <w:r>
              <w:rPr>
                <w:rFonts w:ascii="Times New Roman"/>
                <w:b w:val="false"/>
                <w:i w:val="false"/>
                <w:color w:val="000000"/>
                <w:sz w:val="20"/>
              </w:rPr>
              <w:t>
Кемшіліктер мен ауытқулар анықталған жағдайда олардың себебі түсіндіріледі, сондай-ақ түзету және сақтандыру шаралары әзірленеді және құжат жүзінде ресімделеді және олардың орындалуы бақыланады.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Тасымалдау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Қағидаты</w:t>
            </w:r>
            <w:r>
              <w:br/>
            </w:r>
            <w:r>
              <w:rPr>
                <w:rFonts w:ascii="Times New Roman"/>
                <w:b w:val="false"/>
                <w:i w:val="false"/>
                <w:color w:val="000000"/>
                <w:sz w:val="20"/>
              </w:rPr>
              <w:t>
121. Дәрілік заттарды жеткізетін дистрибьютор оларды тасымалдауды олардың сақталуы мен тұтастығы, қоршаған орта факторларының әсерінен қорғалуы, тасымалдау үдерісінде қажетті температуралық режимнің (сақтау шарттары) қадағалануы, сондай-ақ жалғанға жол берілмеуі қамтамасыз етілетін жағдайларда жүзеге асырады.</w:t>
            </w:r>
            <w:r>
              <w:br/>
            </w:r>
            <w:r>
              <w:rPr>
                <w:rFonts w:ascii="Times New Roman"/>
                <w:b w:val="false"/>
                <w:i w:val="false"/>
                <w:color w:val="000000"/>
                <w:sz w:val="20"/>
              </w:rPr>
              <w:t>
122. Тасымалдау тәсіліне қарамастан, дәрілік заттардың сапасы мен тұтастығының тасымалдау үдерісінде теріс әсерлерге ұшырамағанын растау мүмкіндігі қамтамасыз етіледі.</w:t>
            </w:r>
            <w:r>
              <w:br/>
            </w:r>
            <w:r>
              <w:rPr>
                <w:rFonts w:ascii="Times New Roman"/>
                <w:b w:val="false"/>
                <w:i w:val="false"/>
                <w:color w:val="000000"/>
                <w:sz w:val="20"/>
              </w:rPr>
              <w:t>
123. Тасымалдауды жоспарлау болжамды қауіптерді талдау негізінде жасалады.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Тасымалдау</w:t>
            </w:r>
            <w:r>
              <w:br/>
            </w:r>
            <w:r>
              <w:rPr>
                <w:rFonts w:ascii="Times New Roman"/>
                <w:b w:val="false"/>
                <w:i w:val="false"/>
                <w:color w:val="000000"/>
                <w:sz w:val="20"/>
              </w:rPr>
              <w:t>
124. Дәрілік заттарды сақтаудың қажетті шарттары бүкіл тасымалдау кезеңі бойына өндірушінің нұсқауларына немесе қаптамадағы ақпаратқа сәйкес қадағаланады.</w:t>
            </w:r>
            <w:r>
              <w:br/>
            </w:r>
            <w:r>
              <w:rPr>
                <w:rFonts w:ascii="Times New Roman"/>
                <w:b w:val="false"/>
                <w:i w:val="false"/>
                <w:color w:val="000000"/>
                <w:sz w:val="20"/>
              </w:rPr>
              <w:t>
Тасымалдау үдерісінде температуралық режимнің бұзылуы немесе дәрілік заттардың бүлінуі сияқты ауытқулар орын алған жағдайда анықталған ауытқулар туралы ақпарат жөнелтушіге және алушыға хабарланады. Ауытқулар орын алған және осы факторларды тергеу кезіндегі әрекеттер тәртібін белгілейтін процедура әзірленеді және құжат жүзінде ресімделеді.</w:t>
            </w:r>
            <w:r>
              <w:br/>
            </w:r>
            <w:r>
              <w:rPr>
                <w:rFonts w:ascii="Times New Roman"/>
                <w:b w:val="false"/>
                <w:i w:val="false"/>
                <w:color w:val="000000"/>
                <w:sz w:val="20"/>
              </w:rPr>
              <w:t>
125. Ұйым дәрілік заттарды тасымалдауға пайдаланылатын көлік құралдарының және жабдықтың олардың пайдалану мақсаттарына сәйкес болуын және олардың қаптама бүтіндігіне нұқсан келуіне және дәрілік заттар сапасың жоғалтуға әкелуі мүмкін жайсыз әсерлерден қорғау мақсатында талапқа сай жиынтықталуын қамтамасыз етеді.</w:t>
            </w:r>
            <w:r>
              <w:br/>
            </w:r>
            <w:r>
              <w:rPr>
                <w:rFonts w:ascii="Times New Roman"/>
                <w:b w:val="false"/>
                <w:i w:val="false"/>
                <w:color w:val="000000"/>
                <w:sz w:val="20"/>
              </w:rPr>
              <w:t>
126. Дәрілік заттар тасымалданатын көлік құралы және оның жабдығы таза күйде ұсталады және, қажеттілігіне қарай, Қазақстан Республикасы заңнамасында белгіленген санитарлық нормалар талаптарына сәйкес, жуғыш және зарасыздандырғыш заттар пайдаланылатын өңдеуден өткізіледі. Тазалау және қауіпсіздік шараларын қоса алғанда дәрілік заттарды дистрибьюциялау үшін қолданылатын транспорттық құралдар мен жабдықтар қызмет көрсету және эксплуатациялау бойынша жазбаша рәсімдер әзірленуі керек.</w:t>
            </w:r>
            <w:r>
              <w:br/>
            </w:r>
            <w:r>
              <w:rPr>
                <w:rFonts w:ascii="Times New Roman"/>
                <w:b w:val="false"/>
                <w:i w:val="false"/>
                <w:color w:val="000000"/>
                <w:sz w:val="20"/>
              </w:rPr>
              <w:t>
127. Температурасын бақылау қажеттілігін айқындау таңдалған бағыт бойынша тасымалдануымен байланысты қауіптерін талдауға негізделеді. Тасымалдау үдерісінде көлік құралының ішінде орнатылған немесе контейнердегі температураны бақылауға пайдаланылатын жабдық Қазақстан Республикасы заңнамасына сәйкес мерзім сайын техникалық қызметпен қамту, калибрлеу және тексеруден өткізіледі.</w:t>
            </w:r>
            <w:r>
              <w:br/>
            </w:r>
            <w:r>
              <w:rPr>
                <w:rFonts w:ascii="Times New Roman"/>
                <w:b w:val="false"/>
                <w:i w:val="false"/>
                <w:color w:val="000000"/>
                <w:sz w:val="20"/>
              </w:rPr>
              <w:t>
128. Дәрілік заттарды тасымалдау кезінде арнаулы ранспорттық құралдар мен жабдықтарды мүмкіндігінще қолдану керек. Егер жиынтықталмаған көлік құралдары мен жабдық пайдаланылса, дәрілік заттардың сапасын сақталуын қамтамасыз ететін құжат жүзінде ресімделген шаралар әзірленеді.</w:t>
            </w:r>
            <w:r>
              <w:br/>
            </w:r>
            <w:r>
              <w:rPr>
                <w:rFonts w:ascii="Times New Roman"/>
                <w:b w:val="false"/>
                <w:i w:val="false"/>
                <w:color w:val="000000"/>
                <w:sz w:val="20"/>
              </w:rPr>
              <w:t>
129. Дәрілік заттар жеткізілімге берілген құжаттарда көрсетілген мекенжай бойынша жеткізіледі және тікелей алушының үй-жайында беріледі. Дәрілік заттар қандай да бір басқа үй-жайларда қалдырылмайды.</w:t>
            </w:r>
            <w:r>
              <w:br/>
            </w:r>
            <w:r>
              <w:rPr>
                <w:rFonts w:ascii="Times New Roman"/>
                <w:b w:val="false"/>
                <w:i w:val="false"/>
                <w:color w:val="000000"/>
                <w:sz w:val="20"/>
              </w:rPr>
              <w:t>
Жұмыстан тыс сағаттарда шұғыл жеткізілімдерді ұйымдастыру үшін құжатталған процедуралар негізінде әрекет ететін мамандандырылған қызметкер тағайындалады.</w:t>
            </w:r>
            <w:r>
              <w:br/>
            </w:r>
            <w:r>
              <w:rPr>
                <w:rFonts w:ascii="Times New Roman"/>
                <w:b w:val="false"/>
                <w:i w:val="false"/>
                <w:color w:val="000000"/>
                <w:sz w:val="20"/>
              </w:rPr>
              <w:t>
130. Үшінші тұлғалардың тасымалдауы осы Қағидалардың 7-тарауында белгіленген талаптар мазмұндалатын шарт негізінде жүзеге асады.</w:t>
            </w:r>
            <w:r>
              <w:br/>
            </w:r>
            <w:r>
              <w:rPr>
                <w:rFonts w:ascii="Times New Roman"/>
                <w:b w:val="false"/>
                <w:i w:val="false"/>
                <w:color w:val="000000"/>
                <w:sz w:val="20"/>
              </w:rPr>
              <w:t>
Тасымалдау компаниялары дәрілік заттарды тасымалдау жағдайларына қойылатын талаптар туралы хабарланады.</w:t>
            </w:r>
            <w:r>
              <w:br/>
            </w:r>
            <w:r>
              <w:rPr>
                <w:rFonts w:ascii="Times New Roman"/>
                <w:b w:val="false"/>
                <w:i w:val="false"/>
                <w:color w:val="000000"/>
                <w:sz w:val="20"/>
              </w:rPr>
              <w:t>
Дәрілік заттарды тасымалдау талаптарын қадағалау жауапкершілігі дистрибьюторға жүктеледі.</w:t>
            </w:r>
            <w:r>
              <w:br/>
            </w:r>
            <w:r>
              <w:rPr>
                <w:rFonts w:ascii="Times New Roman"/>
                <w:b w:val="false"/>
                <w:i w:val="false"/>
                <w:color w:val="000000"/>
                <w:sz w:val="20"/>
              </w:rPr>
              <w:t>
Дәрілік заттарды тасымалдау талаптарын қадағалау жауапкершілігі өнімді Жіберуші мен Алушының арасында жасалған келісім шартпен белгіленеді.</w:t>
            </w:r>
            <w:r>
              <w:br/>
            </w:r>
            <w:r>
              <w:rPr>
                <w:rFonts w:ascii="Times New Roman"/>
                <w:b w:val="false"/>
                <w:i w:val="false"/>
                <w:color w:val="000000"/>
                <w:sz w:val="20"/>
              </w:rPr>
              <w:t>
131. Тасымалдау жөнелту және кері жөнелту операцияларымен қатар жүретін және уақытша сақтау қоймасында аралық сақтауды қамтитын жағдайларда уақытша сақтау қоймаларында сақтау шарттарына және қауіпсіздікті қамтамасыз етуге ерекше көңіл бөлінеді. Бақыланатын сақтау шарттарына температура, жарықтың әсерінен қорғау, үй-жайлардағы ылғалдылық пен тазалық жатады.</w:t>
            </w:r>
            <w:r>
              <w:br/>
            </w:r>
            <w:r>
              <w:rPr>
                <w:rFonts w:ascii="Times New Roman"/>
                <w:b w:val="false"/>
                <w:i w:val="false"/>
                <w:color w:val="000000"/>
                <w:sz w:val="20"/>
              </w:rPr>
              <w:t>
Тасымалдаудың кезекті сатысының алдында уақытша сақтау ұзақтығын қысқарту шаралары қабылданады.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Ыдысы, қапталуы және таңбалануы</w:t>
            </w:r>
            <w:r>
              <w:br/>
            </w:r>
            <w:r>
              <w:rPr>
                <w:rFonts w:ascii="Times New Roman"/>
                <w:b w:val="false"/>
                <w:i w:val="false"/>
                <w:color w:val="000000"/>
                <w:sz w:val="20"/>
              </w:rPr>
              <w:t>
132. Дәрілік заттар оның сапасына теріс әсерін тигізбейтін тасымалдау ыдысында тасымалданады және сыртқы әсерден сенімді қорғалуын қамтамасыз етеді, соның ішінде контаминация мүмкіндігін болдырмайды.</w:t>
            </w:r>
            <w:r>
              <w:br/>
            </w:r>
            <w:r>
              <w:rPr>
                <w:rFonts w:ascii="Times New Roman"/>
                <w:b w:val="false"/>
                <w:i w:val="false"/>
                <w:color w:val="000000"/>
                <w:sz w:val="20"/>
              </w:rPr>
              <w:t>
Тасымалдау ыдысы мен қаптамасын таңдау дәрілік заттарды сақтау және тасымалдау шарттарына қойылатын талаптарға, талап етілетін мөлшерін орналастыруға қажетті көлеміне, қоршаған орта температурасының болжамды ауытқуларына, кеден қоймаларында уақытша сақтауды қоса, тасымалдаудың ең көп болжамды ұзақтығына негізделеді.</w:t>
            </w:r>
            <w:r>
              <w:br/>
            </w:r>
            <w:r>
              <w:rPr>
                <w:rFonts w:ascii="Times New Roman"/>
                <w:b w:val="false"/>
                <w:i w:val="false"/>
                <w:color w:val="000000"/>
                <w:sz w:val="20"/>
              </w:rPr>
              <w:t>
133. Дәрілік заттардың тиісті айналысын және қауіпсіздік деңгейін қамтамасыз ету үшін тасымалдау ыдысына оны қолдануға және сақтауға қатысты талаптар туралы, сондай-ақ қажетті сақтандыру шаралары туралы жеткілікті ақпарат мазмұндалатын таңба түсіріледі. Тасымалдау ыдысындағы ақпарат мазмұны мен шығу тегінің сәйкестендіру мүмкіндігін қамтамасыз ету қажет.</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Ерекше айналысты талап ететін дәрілік заттар</w:t>
            </w:r>
            <w:r>
              <w:br/>
            </w:r>
            <w:r>
              <w:rPr>
                <w:rFonts w:ascii="Times New Roman"/>
                <w:b w:val="false"/>
                <w:i w:val="false"/>
                <w:color w:val="000000"/>
                <w:sz w:val="20"/>
              </w:rPr>
              <w:t>
134. Қазақстан Республикасы заңнамасына сәйкес айрықша бақыланатын түрлерге жататын құрамында есірткі, психотропты заттар және олардың прекурсорлары, улар (улы заттар) бар дәрілік заттар сияқты ерекше қолдануды талап ететін дәрілік заттарды тасымалдағанда дистрибьюторға Қазақстан Республикасы заңнамасының талаптарына сәйкес қауіпсіз және заңға қайшы әрекеттен қорғалған тасымалдау режимін қамтамасыз етеді.</w:t>
            </w:r>
            <w:r>
              <w:br/>
            </w:r>
            <w:r>
              <w:rPr>
                <w:rFonts w:ascii="Times New Roman"/>
                <w:b w:val="false"/>
                <w:i w:val="false"/>
                <w:color w:val="000000"/>
                <w:sz w:val="20"/>
              </w:rPr>
              <w:t>
Атап көрсетілген дәрілік заттарды жеткізуге қатысты қосымша бақылау жүйелері іске қосылады. Олар ұрланған жағдайдағы әрекеттер тәртібін белгілейтін процедура әзірленеді және құжат жүзінде ресімделеді. Кез келген ұрлық жағдайлары құжатталады.</w:t>
            </w:r>
            <w:r>
              <w:br/>
            </w:r>
            <w:r>
              <w:rPr>
                <w:rFonts w:ascii="Times New Roman"/>
                <w:b w:val="false"/>
                <w:i w:val="false"/>
                <w:color w:val="000000"/>
                <w:sz w:val="20"/>
              </w:rPr>
              <w:t>
135. Күшті әсер ететін және радиобелсенді дәрілік заттар қорғалған, мамандандырылған және сенімді көлік құралдарында тасымалданады. Қабылданған қауіпсіздік шаралары Қазақстан Республикасы заңнамасына және халықаралық шарттарға сәйкестеледі.</w:t>
            </w:r>
            <w:r>
              <w:br/>
            </w:r>
            <w:r>
              <w:rPr>
                <w:rFonts w:ascii="Times New Roman"/>
                <w:b w:val="false"/>
                <w:i w:val="false"/>
                <w:color w:val="000000"/>
                <w:sz w:val="20"/>
              </w:rPr>
              <w:t>
136. Жылуға төзімсіз дәрілік заттарды тасымалдағанда дәрілік заттарды өндіруші, дистрибьютор және алушының арасында жылжыту кезіндегі қажетті тасымалдау шарттарын қамтамасыз ету үшін тиімді жабдықты (қажетті температуралық режимді қамтамасыз ететін изотермиялық қаптама, контейнерлер немесе көлік құралдары) пайдаланылады.</w:t>
            </w:r>
            <w:r>
              <w:br/>
            </w:r>
            <w:r>
              <w:rPr>
                <w:rFonts w:ascii="Times New Roman"/>
                <w:b w:val="false"/>
                <w:i w:val="false"/>
                <w:color w:val="000000"/>
                <w:sz w:val="20"/>
              </w:rPr>
              <w:t>
Қажетті температуралық режимнің сақталуын қамтамасыз ететін көлік құралдарын пайдаланғанда тасымалдау үдерісіндегі температураны бақылауға пайдаланылатын жабдық жүйелі техникалық қамтудан, тексеруден және калибрлеуден өтеді.</w:t>
            </w:r>
            <w:r>
              <w:br/>
            </w:r>
            <w:r>
              <w:rPr>
                <w:rFonts w:ascii="Times New Roman"/>
                <w:b w:val="false"/>
                <w:i w:val="false"/>
                <w:color w:val="000000"/>
                <w:sz w:val="20"/>
              </w:rPr>
              <w:t>
Температуралық картаға түсіруге талдау пайдалану параметрлері көрініс беретін шарттарды сақтаумен және маусымдық ауытқуларды ескерумен жасалады.</w:t>
            </w:r>
            <w:r>
              <w:br/>
            </w:r>
            <w:r>
              <w:rPr>
                <w:rFonts w:ascii="Times New Roman"/>
                <w:b w:val="false"/>
                <w:i w:val="false"/>
                <w:color w:val="000000"/>
                <w:sz w:val="20"/>
              </w:rPr>
              <w:t>
Алушының сұратуы бойынша термолабильді дәрілік заттардың сақтау және тасымалдау кезінде температуралық режимнің сақталуын растайтын деректер ұсынылады.</w:t>
            </w:r>
            <w:r>
              <w:br/>
            </w:r>
            <w:r>
              <w:rPr>
                <w:rFonts w:ascii="Times New Roman"/>
                <w:b w:val="false"/>
                <w:i w:val="false"/>
                <w:color w:val="000000"/>
                <w:sz w:val="20"/>
              </w:rPr>
              <w:t>
137. Изотермиялық контейнерлердегі суыту элементтері дәрілік заттармен тікелей жанасу болмайтындай орналастырылады. Қызметкер изотермиялық контейнерлерді даярлау процедураларына қойылатын талаптарға (маусымдық ерекшеліктер ескеріліп), сондай-ақ суыту элементтерін қайта пайдалануға қойылатын талаптарға оқытылады.</w:t>
            </w:r>
            <w:r>
              <w:br/>
            </w:r>
            <w:r>
              <w:rPr>
                <w:rFonts w:ascii="Times New Roman"/>
                <w:b w:val="false"/>
                <w:i w:val="false"/>
                <w:color w:val="000000"/>
                <w:sz w:val="20"/>
              </w:rPr>
              <w:t>
Жеткіліксіз салқындатылған суыту элементтерін қайта пайдалануға жол бермеуге бағытталған шаралар әзірленеді. Салқындатылған және мұздатып қатырылған суыту элементтерінің арасында тиісті физикалық оқшаулау қамтамасыз етіледі.</w:t>
            </w:r>
            <w:r>
              <w:br/>
            </w:r>
            <w:r>
              <w:rPr>
                <w:rFonts w:ascii="Times New Roman"/>
                <w:b w:val="false"/>
                <w:i w:val="false"/>
                <w:color w:val="000000"/>
                <w:sz w:val="20"/>
              </w:rPr>
              <w:t>
Жылуға төзімсіз дәрілік заттарды жеткізу және температуралардың маусымдық ауытқуларын бақылау үдерісі құжатталған процедурада сипатталады.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ҚР ДСМ-71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27 мамыр 2015 жылғы </w:t>
            </w:r>
            <w:r>
              <w:br/>
            </w:r>
            <w:r>
              <w:rPr>
                <w:rFonts w:ascii="Times New Roman"/>
                <w:b w:val="false"/>
                <w:i w:val="false"/>
                <w:color w:val="000000"/>
                <w:sz w:val="20"/>
              </w:rPr>
              <w:t>№ 392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Тиісті дәріханалық практика станддарты (GPP)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1565"/>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ережелер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дәріханалық практика стандарты (GPP) (бұдан әрі – Стандарт) Қазақстан Республикасы халқына фармацевтика қызметкерлерінің көрсететін фармацевтикалық қызметінің тиісті сапасын қамтамасыз ету мақсатында әзірленген, Стандарттың талаптарын және Қазақстан Республикасының халқына фармацевтикалық қызмет көрсетудің сапасын басқару жүйесін ұйымдастыруды анықтайды.</w:t>
            </w:r>
            <w:r>
              <w:br/>
            </w:r>
            <w:r>
              <w:rPr>
                <w:rFonts w:ascii="Times New Roman"/>
                <w:b w:val="false"/>
                <w:i w:val="false"/>
                <w:color w:val="000000"/>
                <w:sz w:val="20"/>
              </w:rPr>
              <w:t>
Стандарт халықты сапалы, қауіпсіз дәрілік заттар және медициналық бұйымдармен қамтамасыз етуге, оларға дәрілік заттар туралы нақты ақпарат беруге, салауатты өмір салтын насихаттауға және аурудың алдын алуға, рецептуралық дәрілік препараттарды ұтымды қолдануды қамтамасыз етуге, дәрілік препараттардың орын алған жағымсыз әсерлері туралы ақпаратты беруге және өзін өзі емдегенде көмек көрсетуге бағытталған.</w:t>
            </w:r>
            <w:r>
              <w:br/>
            </w:r>
            <w:r>
              <w:rPr>
                <w:rFonts w:ascii="Times New Roman"/>
                <w:b w:val="false"/>
                <w:i w:val="false"/>
                <w:color w:val="000000"/>
                <w:sz w:val="20"/>
              </w:rPr>
              <w:t>
Осы Стандарттың ережелері дәрілік заттарды, медициналық бұйымдарды пайдалануды оңтайландыруға және ем нәтижесіне баға беруге мүмкіндік беретін дәрігердің, пациент және фармацевтің өзара байланысын қамтамасыз етуге бағытталған.</w:t>
            </w:r>
            <w:r>
              <w:br/>
            </w:r>
            <w:r>
              <w:rPr>
                <w:rFonts w:ascii="Times New Roman"/>
                <w:b w:val="false"/>
                <w:i w:val="false"/>
                <w:color w:val="000000"/>
                <w:sz w:val="20"/>
              </w:rPr>
              <w:t>
Стандарт дәрілік заттардың бөлшек саудасын жүзеге асыратын ұйымдарда қолданылады.</w:t>
            </w:r>
            <w:r>
              <w:br/>
            </w:r>
            <w:r>
              <w:rPr>
                <w:rFonts w:ascii="Times New Roman"/>
                <w:b w:val="false"/>
                <w:i w:val="false"/>
                <w:color w:val="000000"/>
                <w:sz w:val="20"/>
              </w:rPr>
              <w:t>
Дәріханалық ұйымдар дәрілік заттар мен медициналық бұйымдарды бөлшек саудада өткізуге, дәрілік препараттарды дайындауға байланысты фармацевтикалық қызметті лицензиялауға қойылатын біліктілік талаптарына сәйкес келеді.</w:t>
            </w:r>
            <w:r>
              <w:br/>
            </w:r>
            <w:r>
              <w:rPr>
                <w:rFonts w:ascii="Times New Roman"/>
                <w:b w:val="false"/>
                <w:i w:val="false"/>
                <w:color w:val="000000"/>
                <w:sz w:val="20"/>
              </w:rPr>
              <w:t>
Қазақстан Республикасында бақылауға жататын есірткілік дәрілер, психотроптық заттар және прекурсорларды алу, сақтау, өткізу және жою Қазақстан Республикасының есірткілік дәрілер, психотроптық заттар және прекурсорлар туралы заңнамасына сәйкес жүзеге асырылады.</w:t>
            </w:r>
            <w:r>
              <w:br/>
            </w:r>
            <w:r>
              <w:rPr>
                <w:rFonts w:ascii="Times New Roman"/>
                <w:b w:val="false"/>
                <w:i w:val="false"/>
                <w:color w:val="000000"/>
                <w:sz w:val="20"/>
              </w:rPr>
              <w:t>
Дәрілік заттар мен медициналық бұйымдарды бөлшек саудада тарату бойынша жұмысты ұйымдастыру олардың тиісті сапасын және тұрғын халыққа білікті қызмет көрсетуге кепілдік береді және қамтамасыз етеді.</w:t>
            </w:r>
            <w:r>
              <w:br/>
            </w:r>
            <w:r>
              <w:rPr>
                <w:rFonts w:ascii="Times New Roman"/>
                <w:b w:val="false"/>
                <w:i w:val="false"/>
                <w:color w:val="000000"/>
                <w:sz w:val="20"/>
              </w:rPr>
              <w:t>
Фармацевтикалық қызметтер көрсететін дәріханалық ұйымдар төмендегіше бөлінеді:</w:t>
            </w:r>
            <w:r>
              <w:br/>
            </w:r>
            <w:r>
              <w:rPr>
                <w:rFonts w:ascii="Times New Roman"/>
                <w:b w:val="false"/>
                <w:i w:val="false"/>
                <w:color w:val="000000"/>
                <w:sz w:val="20"/>
              </w:rPr>
              <w:t>
негізгі: бақыланатын дәрілік препараттарды босату, медициналық ұйымдардың талап етуі бойынша дәрілік заттарды дәрігердің рецептісі арқылы және рецептісіз босату, дәріханалық тауарлардың түр-түрін босату, дәрілік түрлерді экстемпоральді дайындау, олардың сапасын бақылау, сақтау;</w:t>
            </w:r>
            <w:r>
              <w:br/>
            </w:r>
            <w:r>
              <w:rPr>
                <w:rFonts w:ascii="Times New Roman"/>
                <w:b w:val="false"/>
                <w:i w:val="false"/>
                <w:color w:val="000000"/>
                <w:sz w:val="20"/>
              </w:rPr>
              <w:t>
қосымша: халыққа анықтамалық, ақпараттық, кеңес беру қызметі, телефон арқылы дәріханалық тауарлардың түр-түріне тапсырыс қабылдау бойынша жұмыс, рецептісіз босатылатын дәрілік заттарды және дәріханалық тауарлардың ассортиментін үйге жеткізіп беруді толықтыру, телефон арқылы жоқ дәрілік препараттарды резервтеу, тауарлық жеңілдікті пайдалану, науқастарды күтуге арналған заттардың прокаты, жағымды жұмыс режимі, фитобар қызметі, өзіне өзі қызмет ету.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Терминдер мен анықтамалар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Стандартта мынадай терминдер мен анықтамалар пайдаланылады:</w:t>
            </w:r>
            <w:r>
              <w:br/>
            </w:r>
            <w:r>
              <w:rPr>
                <w:rFonts w:ascii="Times New Roman"/>
                <w:b w:val="false"/>
                <w:i w:val="false"/>
                <w:color w:val="000000"/>
                <w:sz w:val="20"/>
              </w:rPr>
              <w:t>
1) дәріханалық ұйым – дәрілік заттар мен медициналық бұйымдарды дайындау және бөлшек саудада тарату бойынша фармацевтикалық қызметті жүзеге асыратын денсаулық сақтау ұйымы;</w:t>
            </w:r>
            <w:r>
              <w:br/>
            </w:r>
            <w:r>
              <w:rPr>
                <w:rFonts w:ascii="Times New Roman"/>
                <w:b w:val="false"/>
                <w:i w:val="false"/>
                <w:color w:val="000000"/>
                <w:sz w:val="20"/>
              </w:rPr>
              <w:t>
2) шарт (келісім-шарт) – екі немесе одан да көп тараптардың арасындағы құқықтар және міндеттерді, жеткізу, тасымалдау шарттарын, тауар және қызмет сапасын қамтамасыз етуді, төлемдерді және дәріханалық практика қағидаларының тиісті түрде орындалуына қатысты басқа да мәселелерді анықтайтын жазбаша, күні көрсетілген, қол қойылған келісім;</w:t>
            </w:r>
            <w:r>
              <w:br/>
            </w:r>
            <w:r>
              <w:rPr>
                <w:rFonts w:ascii="Times New Roman"/>
                <w:b w:val="false"/>
                <w:i w:val="false"/>
                <w:color w:val="000000"/>
                <w:sz w:val="20"/>
              </w:rPr>
              <w:t>
3) құжаттама – дәріханалық ұйым жүргізетін барлық операцияларды растайтын құжаттар жиынтығы;</w:t>
            </w:r>
            <w:r>
              <w:br/>
            </w:r>
            <w:r>
              <w:rPr>
                <w:rFonts w:ascii="Times New Roman"/>
                <w:b w:val="false"/>
                <w:i w:val="false"/>
                <w:color w:val="000000"/>
                <w:sz w:val="20"/>
              </w:rPr>
              <w:t>
4) дәрілік препараттарды ұтымды пайдалану – дәрілік препараттарды емдеу курсы бойына жеке талаптарына жауап беретін клиникалық қажеттілігіне сәйкес дозада қолдану;</w:t>
            </w:r>
            <w:r>
              <w:br/>
            </w:r>
            <w:r>
              <w:rPr>
                <w:rFonts w:ascii="Times New Roman"/>
                <w:b w:val="false"/>
                <w:i w:val="false"/>
                <w:color w:val="000000"/>
                <w:sz w:val="20"/>
              </w:rPr>
              <w:t>
5) өзін өзі инспекциялау – дәріханалық ұйымның Қазақстан Республикасының бекітілген заңнамасында және осы қағидаларда анықталған фармацевтикалық қызметке қойылатын талаптардың орындалуы сәйкестігіне құзыретті тұлғалардың (бірнеше тұлғалардың) баға беру үдерісі;</w:t>
            </w:r>
            <w:r>
              <w:br/>
            </w:r>
            <w:r>
              <w:rPr>
                <w:rFonts w:ascii="Times New Roman"/>
                <w:b w:val="false"/>
                <w:i w:val="false"/>
                <w:color w:val="000000"/>
                <w:sz w:val="20"/>
              </w:rPr>
              <w:t>
6) стандартты операциялық рәсімдер (бұдан әрі – СОР) – белгілі бір функциялардың бірыңғайлығын қамтамасыз ететін толық жазбаша нұсқаулар;</w:t>
            </w:r>
            <w:r>
              <w:br/>
            </w:r>
            <w:r>
              <w:rPr>
                <w:rFonts w:ascii="Times New Roman"/>
                <w:b w:val="false"/>
                <w:i w:val="false"/>
                <w:color w:val="000000"/>
                <w:sz w:val="20"/>
              </w:rPr>
              <w:t>
7) дәріханалық тауарлардың ассортимент – дәріханалық ұйымдар арқылы таратылатын емдік, емдік-алдын алу, емдік-диагностикалық және сауықтыру мақсаттарына арналған өнеркәсіптік өндіріс өнімдері;</w:t>
            </w:r>
            <w:r>
              <w:br/>
            </w:r>
            <w:r>
              <w:rPr>
                <w:rFonts w:ascii="Times New Roman"/>
                <w:b w:val="false"/>
                <w:i w:val="false"/>
                <w:color w:val="000000"/>
                <w:sz w:val="20"/>
              </w:rPr>
              <w:t>
8) фармацевтикалық қызмет – пациент немесе медициналық ұйымның нақты талабын қанағаттандыратын дәріханалық ұйымның қызмет саласы, дәрілік препараттарды дайындау, дәрілік заттар мен медициналық бұйымдардың бөлшек саудасын жүзеге асыру бойынша, дәрілік заттар мен медициналық бұйымдарды сатып алуға (ие болу), сақтауға, сапасын бақылауға, рәсімдеуге, таратуға, пайдалануға және жоюға, сондай-ақ олардың қауіпсіздігін, тиімділігін және сапасын қамтамасыз етуге байланысты денсаулық сақтау саласында жүзеге асырылатын фармацевтикалық қызмет;</w:t>
            </w:r>
            <w:r>
              <w:br/>
            </w:r>
            <w:r>
              <w:rPr>
                <w:rFonts w:ascii="Times New Roman"/>
                <w:b w:val="false"/>
                <w:i w:val="false"/>
                <w:color w:val="000000"/>
                <w:sz w:val="20"/>
              </w:rPr>
              <w:t>
9) тегін медициналық көмектің кепілді көлемін көрсету бойынша фармацевтикалық қызмет – сатып алу, тасымалдау, сақтау, өткізу және есепке алуды қоса, халықты дәрілік заттар және медициналық бұйымдармен қамтамасыз етуге байланысты дәрілік заттар мен медициналық бұйымдардың айналым саласындағы субъектілердің қызметі;</w:t>
            </w:r>
            <w:r>
              <w:br/>
            </w:r>
            <w:r>
              <w:rPr>
                <w:rFonts w:ascii="Times New Roman"/>
                <w:b w:val="false"/>
                <w:i w:val="false"/>
                <w:color w:val="000000"/>
                <w:sz w:val="20"/>
              </w:rPr>
              <w:t>
10) сапасы үшін жауапты (өкілетті) тұлға – дәріханалық ұйымдардың қызметін жүзеге асыруда дәрілік заттардың және уәкілетті орган бекіткен тізбеге сәйкес дәрілік заттар мен медициналық бұйымдарға қатысы жоқ дәріханалық тауарлардың түр-түрінің сапасын, қауіпсіздігін сақтауды, тиімділігіне, қоршаған ортаға және адам денсаулығына, өмірге зиян келтіруі мүмкіндігіне байланысты жол берілмейтін қауіп жоқтығын қамтамасыз етуге жауапты тұлға;</w:t>
            </w:r>
            <w:r>
              <w:br/>
            </w:r>
            <w:r>
              <w:rPr>
                <w:rFonts w:ascii="Times New Roman"/>
                <w:b w:val="false"/>
                <w:i w:val="false"/>
                <w:color w:val="000000"/>
                <w:sz w:val="20"/>
              </w:rPr>
              <w:t>
11) дәрілік заттар мен медициналық бұйымдарды бөлшек саудада тарату – Қазақстан Республикасының "Рұқсат беру және хабарламалар туралы" заңнамасына сәйкес берілген фармацевтикалық қызмет лицензиясы, дәрілік заттар мен медициналық бұйымдарды бөлшек саудада өткізуге, дәрілік препараттарды дайындауға қосымшаның немесе хабарламаның қабылдануы туралы мемлекеттік орган немесе халыққа қызмет көрсету орталығының белгісі бар талон немесе медициналық бұйымдарды бөлшек саудада таратуға электрондық құжат түріндегі талон негізінде дәріханалық ұйымдар жүзеге асыратын ие болуға (әкелуден басқа), сақтауға, таратуға, соңғы тұтынушыға өткізуге (алып кетуден басқа), жоюға байланысты фармацевтикалық қызмет.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қағидаттар мен талаптар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Негізгі қағидаттар мыналар:</w:t>
            </w:r>
            <w:r>
              <w:br/>
            </w:r>
            <w:r>
              <w:rPr>
                <w:rFonts w:ascii="Times New Roman"/>
                <w:b w:val="false"/>
                <w:i w:val="false"/>
                <w:color w:val="000000"/>
                <w:sz w:val="20"/>
              </w:rPr>
              <w:t>
тиісті сападағы дәрілік заттар мен медициналық бұйымдарды босату;</w:t>
            </w:r>
            <w:r>
              <w:br/>
            </w:r>
            <w:r>
              <w:rPr>
                <w:rFonts w:ascii="Times New Roman"/>
                <w:b w:val="false"/>
                <w:i w:val="false"/>
                <w:color w:val="000000"/>
                <w:sz w:val="20"/>
              </w:rPr>
              <w:t>
дәрілік заттардың қасиеті мен тиісті қолданылуына қатысты нақты және объективті ақпарат беру;</w:t>
            </w:r>
            <w:r>
              <w:br/>
            </w:r>
            <w:r>
              <w:rPr>
                <w:rFonts w:ascii="Times New Roman"/>
                <w:b w:val="false"/>
                <w:i w:val="false"/>
                <w:color w:val="000000"/>
                <w:sz w:val="20"/>
              </w:rPr>
              <w:t>
дәрілік заттардың тиімді тағайындау және олардың дұрыс пайдалануы;</w:t>
            </w:r>
            <w:r>
              <w:br/>
            </w:r>
            <w:r>
              <w:rPr>
                <w:rFonts w:ascii="Times New Roman"/>
                <w:b w:val="false"/>
                <w:i w:val="false"/>
                <w:color w:val="000000"/>
                <w:sz w:val="20"/>
              </w:rPr>
              <w:t>
фармакотерапия мәселелері бойынша денсаулық сақтау қызметкерлерімен (дәрігерлермен) кәсіби арақатынас;</w:t>
            </w:r>
            <w:r>
              <w:br/>
            </w:r>
            <w:r>
              <w:rPr>
                <w:rFonts w:ascii="Times New Roman"/>
                <w:b w:val="false"/>
                <w:i w:val="false"/>
                <w:color w:val="000000"/>
                <w:sz w:val="20"/>
              </w:rPr>
              <w:t>
фармацевтикалық қызметтің тиісінше берілуі.</w:t>
            </w:r>
            <w:r>
              <w:br/>
            </w:r>
            <w:r>
              <w:rPr>
                <w:rFonts w:ascii="Times New Roman"/>
                <w:b w:val="false"/>
                <w:i w:val="false"/>
                <w:color w:val="000000"/>
                <w:sz w:val="20"/>
              </w:rPr>
              <w:t>
3.2. Тиісті дәріханалық практиканың негізгі талаптары мыналар:</w:t>
            </w:r>
            <w:r>
              <w:br/>
            </w:r>
            <w:r>
              <w:rPr>
                <w:rFonts w:ascii="Times New Roman"/>
                <w:b w:val="false"/>
                <w:i w:val="false"/>
                <w:color w:val="000000"/>
                <w:sz w:val="20"/>
              </w:rPr>
              <w:t>
пациентке адамның денсаулығын сақтау мақсатында бағдар жасау;</w:t>
            </w:r>
            <w:r>
              <w:br/>
            </w:r>
            <w:r>
              <w:rPr>
                <w:rFonts w:ascii="Times New Roman"/>
                <w:b w:val="false"/>
                <w:i w:val="false"/>
                <w:color w:val="000000"/>
                <w:sz w:val="20"/>
              </w:rPr>
              <w:t>
дәрілік заттар мен медициналық бұйымдардың оңтайлы тағайындалуына және тиісті түрде пайдаланылуына әрекет ету;</w:t>
            </w:r>
            <w:r>
              <w:br/>
            </w:r>
            <w:r>
              <w:rPr>
                <w:rFonts w:ascii="Times New Roman"/>
                <w:b w:val="false"/>
                <w:i w:val="false"/>
                <w:color w:val="000000"/>
                <w:sz w:val="20"/>
              </w:rPr>
              <w:t>
фармацевтикалық қызметтің әрбір элементінің жекелеген тұлғаға бағытталуы;</w:t>
            </w:r>
            <w:r>
              <w:br/>
            </w:r>
            <w:r>
              <w:rPr>
                <w:rFonts w:ascii="Times New Roman"/>
                <w:b w:val="false"/>
                <w:i w:val="false"/>
                <w:color w:val="000000"/>
                <w:sz w:val="20"/>
              </w:rPr>
              <w:t>
кәсіби этика және құпиялылықты сақтау;</w:t>
            </w:r>
            <w:r>
              <w:br/>
            </w:r>
            <w:r>
              <w:rPr>
                <w:rFonts w:ascii="Times New Roman"/>
                <w:b w:val="false"/>
                <w:i w:val="false"/>
                <w:color w:val="000000"/>
                <w:sz w:val="20"/>
              </w:rPr>
              <w:t>
сапалы фармацевтикалық қызмет көрсету;</w:t>
            </w:r>
            <w:r>
              <w:br/>
            </w:r>
            <w:r>
              <w:rPr>
                <w:rFonts w:ascii="Times New Roman"/>
                <w:b w:val="false"/>
                <w:i w:val="false"/>
                <w:color w:val="000000"/>
                <w:sz w:val="20"/>
              </w:rPr>
              <w:t>
фармакология, фармакотерапия және деонтологияның негіздерін білетін білікті қызметкерлердің болуы;</w:t>
            </w:r>
            <w:r>
              <w:br/>
            </w:r>
            <w:r>
              <w:rPr>
                <w:rFonts w:ascii="Times New Roman"/>
                <w:b w:val="false"/>
                <w:i w:val="false"/>
                <w:color w:val="000000"/>
                <w:sz w:val="20"/>
              </w:rPr>
              <w:t>
тиісті жабдықтардың, орын-жайлардың және сапалы дәрілік заттарды, медициналық бұйымдарды сақтауды, есепке алу және сатуды қоса, тұтынушыға дейін тиісті сапасын қамтамасыз ететін басқа да қажетті шарттардың болуы;</w:t>
            </w:r>
            <w:r>
              <w:br/>
            </w:r>
            <w:r>
              <w:rPr>
                <w:rFonts w:ascii="Times New Roman"/>
                <w:b w:val="false"/>
                <w:i w:val="false"/>
                <w:color w:val="000000"/>
                <w:sz w:val="20"/>
              </w:rPr>
              <w:t>
халыққа кеңес беруге және ақпараттық көмек беруге арналған арнайы әдебиеттердің болуы;</w:t>
            </w:r>
            <w:r>
              <w:br/>
            </w:r>
            <w:r>
              <w:rPr>
                <w:rFonts w:ascii="Times New Roman"/>
                <w:b w:val="false"/>
                <w:i w:val="false"/>
                <w:color w:val="000000"/>
                <w:sz w:val="20"/>
              </w:rPr>
              <w:t>
дәріханалық және медициналық ұйымның фармакотерапияға, денсаулықты нығайтуға, халықтың ауруының профилактикасына және фармакологиялық қадағалауға қатысты барлық мәселелерде өзара сенімділікті және құпиялылығын білдіретін өзара әрекеттестігі;</w:t>
            </w:r>
            <w:r>
              <w:br/>
            </w:r>
            <w:r>
              <w:rPr>
                <w:rFonts w:ascii="Times New Roman"/>
                <w:b w:val="false"/>
                <w:i w:val="false"/>
                <w:color w:val="000000"/>
                <w:sz w:val="20"/>
              </w:rPr>
              <w:t>
қызметкердің білім деңгейін жүйелі түрде арттыруға арналған оқыту;</w:t>
            </w:r>
            <w:r>
              <w:br/>
            </w:r>
            <w:r>
              <w:rPr>
                <w:rFonts w:ascii="Times New Roman"/>
                <w:b w:val="false"/>
                <w:i w:val="false"/>
                <w:color w:val="000000"/>
                <w:sz w:val="20"/>
              </w:rPr>
              <w:t>
тиісті құжаттаманың болуы;</w:t>
            </w:r>
            <w:r>
              <w:br/>
            </w:r>
            <w:r>
              <w:rPr>
                <w:rFonts w:ascii="Times New Roman"/>
                <w:b w:val="false"/>
                <w:i w:val="false"/>
                <w:color w:val="000000"/>
                <w:sz w:val="20"/>
              </w:rPr>
              <w:t>
дәрілік заттарды, медициналық бұйымдарды, дәріханалық тауарлардың түр-түрін сатып алу жүйесі бойынша және дансаулық сақтау саласындағы уәкілетті орган бекіткен тізбеге сәйкес дәрілік заттарға, медициналық бұйымдарға қатысы жоқ, жалған фармацевтикалық өнімдердің анықталуы мен таралуын тойтару бойынша іс-шараларды қамтамасыз ету.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Саламатты өмір салтын насихаттау және аурулардың профилактикасы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Салауатты өмір салтын насихаттау және аурулардың профилактикасы дәрілік заттарды, медициналық бұйымдарды (оларды теріс пайдалануды барынша азайтуды немесе және оларды дұрыс емес пайдалануды қоса) ұтымды пайдалану, тұрғын халықты санитарлық ағарту және аурудың профилактикасы бойынша Стандарт талаптарын орындаудың бір бағыты болып табылады.</w:t>
            </w:r>
            <w:r>
              <w:br/>
            </w:r>
            <w:r>
              <w:rPr>
                <w:rFonts w:ascii="Times New Roman"/>
                <w:b w:val="false"/>
                <w:i w:val="false"/>
                <w:color w:val="000000"/>
                <w:sz w:val="20"/>
              </w:rPr>
              <w:t>
4.2. Аурудың профилактикасы өмір сапасын жақсарту, аурудың туындау қаупін азайту, аурудың симптомдарын ерте сатысында анықтау, ауру қайталануын тойтару бойынша іс-шаралар қабылдау болып табылады.</w:t>
            </w:r>
            <w:r>
              <w:br/>
            </w:r>
            <w:r>
              <w:rPr>
                <w:rFonts w:ascii="Times New Roman"/>
                <w:b w:val="false"/>
                <w:i w:val="false"/>
                <w:color w:val="000000"/>
                <w:sz w:val="20"/>
              </w:rPr>
              <w:t>
4.3. Халықтың денсаулығын нығайтуға және аурудың профилактикасына бағытталған іс-шараларды жүргізу үшін мыналар қажет:</w:t>
            </w:r>
            <w:r>
              <w:br/>
            </w:r>
            <w:r>
              <w:rPr>
                <w:rFonts w:ascii="Times New Roman"/>
                <w:b w:val="false"/>
                <w:i w:val="false"/>
                <w:color w:val="000000"/>
                <w:sz w:val="20"/>
              </w:rPr>
              <w:t>
халықтың денсаулығын нығайту және аурудың профилактикасы, сондай-ақ дәрілік заттарды оңтайлы қолдану және тағайындау мәселелері бойынша медициналық ұйымдармен өзара әрекеттесу және бағдарламаларға қатысу;</w:t>
            </w:r>
            <w:r>
              <w:br/>
            </w:r>
            <w:r>
              <w:rPr>
                <w:rFonts w:ascii="Times New Roman"/>
                <w:b w:val="false"/>
                <w:i w:val="false"/>
                <w:color w:val="000000"/>
                <w:sz w:val="20"/>
              </w:rPr>
              <w:t>
пациенттермен олардың өтініші бойынша жеке кеңестер өткізу;</w:t>
            </w:r>
            <w:r>
              <w:br/>
            </w:r>
            <w:r>
              <w:rPr>
                <w:rFonts w:ascii="Times New Roman"/>
                <w:b w:val="false"/>
                <w:i w:val="false"/>
                <w:color w:val="000000"/>
                <w:sz w:val="20"/>
              </w:rPr>
              <w:t>
дәріханаларда салауатты өмір салтын насихаттау туралы ақпараттық стендтердің болуы;</w:t>
            </w:r>
            <w:r>
              <w:br/>
            </w:r>
            <w:r>
              <w:rPr>
                <w:rFonts w:ascii="Times New Roman"/>
                <w:b w:val="false"/>
                <w:i w:val="false"/>
                <w:color w:val="000000"/>
                <w:sz w:val="20"/>
              </w:rPr>
              <w:t>
халыққа денсаулық мәселелері бойынша медико-санитарлық мазмұндағы ақпараттық брошюра және буклеттер жасап берілуі;</w:t>
            </w:r>
            <w:r>
              <w:br/>
            </w:r>
            <w:r>
              <w:rPr>
                <w:rFonts w:ascii="Times New Roman"/>
                <w:b w:val="false"/>
                <w:i w:val="false"/>
                <w:color w:val="000000"/>
                <w:sz w:val="20"/>
              </w:rPr>
              <w:t>
пациентті тиісті ақпараттандыру үшін құжаттаманың болуы;</w:t>
            </w:r>
            <w:r>
              <w:br/>
            </w:r>
            <w:r>
              <w:rPr>
                <w:rFonts w:ascii="Times New Roman"/>
                <w:b w:val="false"/>
                <w:i w:val="false"/>
                <w:color w:val="000000"/>
                <w:sz w:val="20"/>
              </w:rPr>
              <w:t>
қажетті анықтамалық әдебиеттің болуы;</w:t>
            </w:r>
            <w:r>
              <w:br/>
            </w:r>
            <w:r>
              <w:rPr>
                <w:rFonts w:ascii="Times New Roman"/>
                <w:b w:val="false"/>
                <w:i w:val="false"/>
                <w:color w:val="000000"/>
                <w:sz w:val="20"/>
              </w:rPr>
              <w:t>
фармацевтің тиісті кеңес беру бойынша кәсіби дайындығы болуы, сондай-ақ тесттің нәтижелері бойынша қажет болған жағдайда дәрігерге дейінгі көмек көрсету.</w:t>
            </w:r>
            <w:r>
              <w:br/>
            </w:r>
            <w:r>
              <w:rPr>
                <w:rFonts w:ascii="Times New Roman"/>
                <w:b w:val="false"/>
                <w:i w:val="false"/>
                <w:color w:val="000000"/>
                <w:sz w:val="20"/>
              </w:rPr>
              <w:t>
4.4. Ақпарат пациентке кәсіби этика талаптарын сақтай отырып, қолжетімді және түсінікті түрде беріледі.</w:t>
            </w:r>
            <w:r>
              <w:br/>
            </w:r>
            <w:r>
              <w:rPr>
                <w:rFonts w:ascii="Times New Roman"/>
                <w:b w:val="false"/>
                <w:i w:val="false"/>
                <w:color w:val="000000"/>
                <w:sz w:val="20"/>
              </w:rPr>
              <w:t>
4.5. Барлық жүргізілетін іс-шаралар құжатталады. Құжаттардың сақталуына жауапкершілік сапаға жауапты (өкілетті) тұлғаға немесе дәріхана меңгерушісіне жүктеледі.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Рецептуралық дәрілік препараттардың оңтайлы қолданылуын қамтамасыз ету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Дәрілік заттарды тиісті босатуды қамтамасыз ету үшін тұтынушы қаптамасына жүргізілген таңбалануымен (бастапқы, екінші), қазақ және орыс тілдеріндегі жақсы оқылатын мәтінімен және медициналық қолданылуы бойынша нұсқаулығымен айналымға түседі.</w:t>
            </w:r>
            <w:r>
              <w:br/>
            </w:r>
            <w:r>
              <w:rPr>
                <w:rFonts w:ascii="Times New Roman"/>
                <w:b w:val="false"/>
                <w:i w:val="false"/>
                <w:color w:val="000000"/>
                <w:sz w:val="20"/>
              </w:rPr>
              <w:t>
5.2. Пациентке дәрілік заттар, медициналық бұйымдар туралы қол жетімді түсініктері және оларды қолдану бойынша кеңестері бар объективті ақпарат беру.</w:t>
            </w:r>
            <w:r>
              <w:br/>
            </w:r>
            <w:r>
              <w:rPr>
                <w:rFonts w:ascii="Times New Roman"/>
                <w:b w:val="false"/>
                <w:i w:val="false"/>
                <w:color w:val="000000"/>
                <w:sz w:val="20"/>
              </w:rPr>
              <w:t>
5.3. Дәрілік препараттармен қамтамасыз ету және оңтайлы қолдану бойынша қызметкер қызметіне мыналар кіреді:</w:t>
            </w:r>
            <w:r>
              <w:br/>
            </w:r>
            <w:r>
              <w:rPr>
                <w:rFonts w:ascii="Times New Roman"/>
                <w:b w:val="false"/>
                <w:i w:val="false"/>
                <w:color w:val="000000"/>
                <w:sz w:val="20"/>
              </w:rPr>
              <w:t>
білікті қызметкерлердің жеткілікті мөлшері болуы;</w:t>
            </w:r>
            <w:r>
              <w:br/>
            </w:r>
            <w:r>
              <w:rPr>
                <w:rFonts w:ascii="Times New Roman"/>
                <w:b w:val="false"/>
                <w:i w:val="false"/>
                <w:color w:val="000000"/>
                <w:sz w:val="20"/>
              </w:rPr>
              <w:t>
дәрігердің рецепт жазып берудің (парақ немес электронды түрде), рәсімдеудің дұрыстығын және ережесін, рецептідегі мәліметтердің толықтығын, көрсетілген дозаның науқастың жасына сәйкестігін, бір уақытта босату нормаларын, жазып берілген дәрілік заттардың үйлесімділігін сақтауы;</w:t>
            </w:r>
            <w:r>
              <w:br/>
            </w:r>
            <w:r>
              <w:rPr>
                <w:rFonts w:ascii="Times New Roman"/>
                <w:b w:val="false"/>
                <w:i w:val="false"/>
                <w:color w:val="000000"/>
                <w:sz w:val="20"/>
              </w:rPr>
              <w:t>
дайындау технологиясын сақтау және дәрілік препараттардың сапасын қамтамасыз ету;</w:t>
            </w:r>
            <w:r>
              <w:br/>
            </w:r>
            <w:r>
              <w:rPr>
                <w:rFonts w:ascii="Times New Roman"/>
                <w:b w:val="false"/>
                <w:i w:val="false"/>
                <w:color w:val="000000"/>
                <w:sz w:val="20"/>
              </w:rPr>
              <w:t>
дәрігердің рецептісі бойынша рецептуралық препараттарды босатуды жүзеге асыру;</w:t>
            </w:r>
            <w:r>
              <w:br/>
            </w:r>
            <w:r>
              <w:rPr>
                <w:rFonts w:ascii="Times New Roman"/>
                <w:b w:val="false"/>
                <w:i w:val="false"/>
                <w:color w:val="000000"/>
                <w:sz w:val="20"/>
              </w:rPr>
              <w:t>
пациенттің жазып берілген дәрілік препаратты сәйкес мерзімде және қол жеткізерлік бөлшек сауда үшін дәрілік заттардың саудадағы атауына бекітілген шекті бағадан аспаған бағада сатып алу мүмкіндігі;</w:t>
            </w:r>
            <w:r>
              <w:br/>
            </w:r>
            <w:r>
              <w:rPr>
                <w:rFonts w:ascii="Times New Roman"/>
                <w:b w:val="false"/>
                <w:i w:val="false"/>
                <w:color w:val="000000"/>
                <w:sz w:val="20"/>
              </w:rPr>
              <w:t>
дәрілік препаратты сәйкес таңбалануына және қаптамасында тиісті түрде босатуды қамтамасыз ету;</w:t>
            </w:r>
            <w:r>
              <w:br/>
            </w:r>
            <w:r>
              <w:rPr>
                <w:rFonts w:ascii="Times New Roman"/>
                <w:b w:val="false"/>
                <w:i w:val="false"/>
                <w:color w:val="000000"/>
                <w:sz w:val="20"/>
              </w:rPr>
              <w:t>
сатып алушыға (пациентке) дәрілік заттар, медициналық бұйымдар бойынша қол жетімді түсініктер және кеңестер туралы ақпарат беру.</w:t>
            </w:r>
            <w:r>
              <w:br/>
            </w:r>
            <w:r>
              <w:rPr>
                <w:rFonts w:ascii="Times New Roman"/>
                <w:b w:val="false"/>
                <w:i w:val="false"/>
                <w:color w:val="000000"/>
                <w:sz w:val="20"/>
              </w:rPr>
              <w:t>
5.4. Дәрілік препараттарды оңтайлы тағайындау және қолдануға бағытталған іс шаралар кешенін қамтамасыз ету үшін фармацевтке мыналар қажет:</w:t>
            </w:r>
            <w:r>
              <w:br/>
            </w:r>
            <w:r>
              <w:rPr>
                <w:rFonts w:ascii="Times New Roman"/>
                <w:b w:val="false"/>
                <w:i w:val="false"/>
                <w:color w:val="000000"/>
                <w:sz w:val="20"/>
              </w:rPr>
              <w:t>
дәрілік препараттарды қолдану жөнінде сенімді ақпарат және кеңестік көмек беру бойынша сәйкес білім мен дағдылар;</w:t>
            </w:r>
            <w:r>
              <w:br/>
            </w:r>
            <w:r>
              <w:rPr>
                <w:rFonts w:ascii="Times New Roman"/>
                <w:b w:val="false"/>
                <w:i w:val="false"/>
                <w:color w:val="000000"/>
                <w:sz w:val="20"/>
              </w:rPr>
              <w:t>
фармакотерапия саласында білім деңгейін жүйелі түрде арттыру, жаңа дәрілік заттар, қарым-қатынас психологиясы туралы ақпараттар;</w:t>
            </w:r>
            <w:r>
              <w:br/>
            </w:r>
            <w:r>
              <w:rPr>
                <w:rFonts w:ascii="Times New Roman"/>
                <w:b w:val="false"/>
                <w:i w:val="false"/>
                <w:color w:val="000000"/>
                <w:sz w:val="20"/>
              </w:rPr>
              <w:t>
дәрілік заттарды, медициналық мақсаттағы бұйымдарды пайдалану бойынша анықтамалық-ақпараттық әдебиеттің жеткілікті мөлшері;</w:t>
            </w:r>
            <w:r>
              <w:br/>
            </w:r>
            <w:r>
              <w:rPr>
                <w:rFonts w:ascii="Times New Roman"/>
                <w:b w:val="false"/>
                <w:i w:val="false"/>
                <w:color w:val="000000"/>
                <w:sz w:val="20"/>
              </w:rPr>
              <w:t>
рецептілер дұрыс жазылмаған жағдайда дәрілік заттарды жазып беруге қатысты дәрігерлермен кері байланыс.</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Дәрілік заттардың тағайындалуына және пайдалануына әсері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Дәріханалық ұйым дәрілік заттарды, медициналық бұйымдарды пайдалануға байланысты және пациентке фармакотерапия сапасын қамтамасыз ету жүйесінде дәрігер және фармацевтің ынтымақтастығына бағытталған қызметті жүзеге асырады.</w:t>
            </w:r>
            <w:r>
              <w:br/>
            </w:r>
            <w:r>
              <w:rPr>
                <w:rFonts w:ascii="Times New Roman"/>
                <w:b w:val="false"/>
                <w:i w:val="false"/>
                <w:color w:val="000000"/>
                <w:sz w:val="20"/>
              </w:rPr>
              <w:t>
6.2. Дәрігер және фармацевтің ынтымақтастығы мынаған бағытталған:</w:t>
            </w:r>
            <w:r>
              <w:br/>
            </w:r>
            <w:r>
              <w:rPr>
                <w:rFonts w:ascii="Times New Roman"/>
                <w:b w:val="false"/>
                <w:i w:val="false"/>
                <w:color w:val="000000"/>
                <w:sz w:val="20"/>
              </w:rPr>
              <w:t>
рецептіні дұрыс рәсімдеу және мәліметтердің толық болуы;</w:t>
            </w:r>
            <w:r>
              <w:br/>
            </w:r>
            <w:r>
              <w:rPr>
                <w:rFonts w:ascii="Times New Roman"/>
                <w:b w:val="false"/>
                <w:i w:val="false"/>
                <w:color w:val="000000"/>
                <w:sz w:val="20"/>
              </w:rPr>
              <w:t>
бекітілген ережелерге сәйкес рецептілерді жазып беру;</w:t>
            </w:r>
            <w:r>
              <w:br/>
            </w:r>
            <w:r>
              <w:rPr>
                <w:rFonts w:ascii="Times New Roman"/>
                <w:b w:val="false"/>
                <w:i w:val="false"/>
                <w:color w:val="000000"/>
                <w:sz w:val="20"/>
              </w:rPr>
              <w:t>
фармацевт қол жеткізе алатын анықтамалық басылымдардың болуы;</w:t>
            </w:r>
            <w:r>
              <w:br/>
            </w:r>
            <w:r>
              <w:rPr>
                <w:rFonts w:ascii="Times New Roman"/>
                <w:b w:val="false"/>
                <w:i w:val="false"/>
                <w:color w:val="000000"/>
                <w:sz w:val="20"/>
              </w:rPr>
              <w:t>
пациенттерге қатысты деректердің құпиялылығын қамтамасыз ету.</w:t>
            </w:r>
            <w:r>
              <w:br/>
            </w:r>
            <w:r>
              <w:rPr>
                <w:rFonts w:ascii="Times New Roman"/>
                <w:b w:val="false"/>
                <w:i w:val="false"/>
                <w:color w:val="000000"/>
                <w:sz w:val="20"/>
              </w:rPr>
              <w:t>
6.3. Фармацевт дәрігерге тегін медициналық көмектің кепілдік берілген көлемі шеңберіндегі және міндетті әлеуметтік медициналық сақтандыру жүйесіндегі дәрілік заттардың, медициналық бұйымдардың нарықта, осы дәріханалық ұйымда бар түр-түрінің, баға, қасиеттері және басқалары туралы ақпараттарын береді.</w:t>
            </w:r>
            <w:r>
              <w:br/>
            </w:r>
            <w:r>
              <w:rPr>
                <w:rFonts w:ascii="Times New Roman"/>
                <w:b w:val="false"/>
                <w:i w:val="false"/>
                <w:color w:val="000000"/>
                <w:sz w:val="20"/>
              </w:rPr>
              <w:t>
6.4. Дәрігер және фармацевтің ынтымақтастығы фармакотерапия сапасын жақсартуға, дәрігерлік және фармацевтикалық қателердің санын азайтуға, дәрілік заттардың жағымсыз әсерлері туралы ақпаратты тәртіпке келтіруге мүмкіндік береді.</w:t>
            </w:r>
            <w:r>
              <w:br/>
            </w:r>
            <w:r>
              <w:rPr>
                <w:rFonts w:ascii="Times New Roman"/>
                <w:b w:val="false"/>
                <w:i w:val="false"/>
                <w:color w:val="000000"/>
                <w:sz w:val="20"/>
              </w:rPr>
              <w:t>
6.5. Ынтымақтастықтың рұқсат етілген түрлері мыналар: науқастың келісімі бойынша дәрілік заттың аналогына ауыстыруын талқылау, мәжілістерге, конференцияларға қатысу болып табылады.</w:t>
            </w:r>
            <w:r>
              <w:br/>
            </w:r>
            <w:r>
              <w:rPr>
                <w:rFonts w:ascii="Times New Roman"/>
                <w:b w:val="false"/>
                <w:i w:val="false"/>
                <w:color w:val="000000"/>
                <w:sz w:val="20"/>
              </w:rPr>
              <w:t>
6.6. Дәріханалық ұйымдардың басшысы болып дәрілік заттардың жағымсыз әсерлеріне мониторинг ұйымдастыруға және жүргізуге жауапты адам тағайындалуы керек.</w:t>
            </w:r>
            <w:r>
              <w:br/>
            </w:r>
            <w:r>
              <w:rPr>
                <w:rFonts w:ascii="Times New Roman"/>
                <w:b w:val="false"/>
                <w:i w:val="false"/>
                <w:color w:val="000000"/>
                <w:sz w:val="20"/>
              </w:rPr>
              <w:t>
6.7. Әрбір дәріханалық ұйымда дәрілік заттардың жағымсыз әсерлерін анықтағаннан кейін оларды фармацевтер немесе пациенттер толтыруға арналған хабарлама – карталары болады.</w:t>
            </w:r>
            <w:r>
              <w:br/>
            </w:r>
            <w:r>
              <w:rPr>
                <w:rFonts w:ascii="Times New Roman"/>
                <w:b w:val="false"/>
                <w:i w:val="false"/>
                <w:color w:val="000000"/>
                <w:sz w:val="20"/>
              </w:rPr>
              <w:t>
Хабарлама-карталарын пациенттердің өзі немесе дәрілік заттардың жағымсыз әсерлері анықталғандығы туралы ақпарат алғаннан кейін фармацевт толтыруы керек.</w:t>
            </w:r>
            <w:r>
              <w:br/>
            </w:r>
            <w:r>
              <w:rPr>
                <w:rFonts w:ascii="Times New Roman"/>
                <w:b w:val="false"/>
                <w:i w:val="false"/>
                <w:color w:val="000000"/>
                <w:sz w:val="20"/>
              </w:rPr>
              <w:t>
6.8. Хабарлама–карталардағы дәрілік заттардың анықталған жағымсыз әсерлері туралы деректерін дәрілік заттардың анықталған жағымсыз әсерлерін тіркеу журналына дәрілік заттардың жағымсыз әсерлері мониторингіне жауапты тұлға жазуы керек.</w:t>
            </w:r>
            <w:r>
              <w:br/>
            </w:r>
            <w:r>
              <w:rPr>
                <w:rFonts w:ascii="Times New Roman"/>
                <w:b w:val="false"/>
                <w:i w:val="false"/>
                <w:color w:val="000000"/>
                <w:sz w:val="20"/>
              </w:rPr>
              <w:t>
6.9. Фармакотерапияны жүзеге асырғанда жағымсыз реакцияларының пайда болуының барлық жағдайлары хабарлануы керек.</w:t>
            </w:r>
            <w:r>
              <w:br/>
            </w:r>
            <w:r>
              <w:rPr>
                <w:rFonts w:ascii="Times New Roman"/>
                <w:b w:val="false"/>
                <w:i w:val="false"/>
                <w:color w:val="000000"/>
                <w:sz w:val="20"/>
              </w:rPr>
              <w:t>
6.10. Дәрілік заттардың жағымсыз әсерлерінің мониторингі дәрілік заттардың жағымсыз әсерлері туралы мәліметтерді анықтауға, жинауға, бағалауға және талдауға бағытталған іс-шаралар кешені болып табылады.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 бетінше емделу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Өз бетінше емделуге байланысты қызмет рецептурасыз дәрілік препараттарды өз бетінше қабылдау бойынша пациентке кеңес беруге және медицинада қолданылуы бойынша нұсқаулығына сәйкес өз бетінше емделуге мүмкіндігі бар аурулар мен жай-күйлерді емдеуде симптомдар мен ауруларды жеңілдету мен жою үшін дәрілік көмек беруге бағытталған.</w:t>
            </w:r>
            <w:r>
              <w:br/>
            </w:r>
            <w:r>
              <w:rPr>
                <w:rFonts w:ascii="Times New Roman"/>
                <w:b w:val="false"/>
                <w:i w:val="false"/>
                <w:color w:val="000000"/>
                <w:sz w:val="20"/>
              </w:rPr>
              <w:t>
7.2. Өз бетінше емделуге байланысты қызметті жүзеге асыру үшін фармацевтке мыналар қажет:</w:t>
            </w:r>
            <w:r>
              <w:br/>
            </w:r>
            <w:r>
              <w:rPr>
                <w:rFonts w:ascii="Times New Roman"/>
                <w:b w:val="false"/>
                <w:i w:val="false"/>
                <w:color w:val="000000"/>
                <w:sz w:val="20"/>
              </w:rPr>
              <w:t>
рецептурасыз дәрілік заттарды тиімді және қауіпсіз қолдануға қатысты пациентке тиісті ұсыныстар беру бойынша тиісінше кәсіби дайындық, қажет болғанда дәрігерге жолдаманы қоса, денсаулық сақтау саласындағы өкілетті орган бекіткен алғашқы көмек дәрі қобдишасына кіретін дәрілік заттар тізбесіне сәйкес шұғыл жағдайларда халыққа жедел медициналық көмек көрсету;</w:t>
            </w:r>
            <w:r>
              <w:br/>
            </w:r>
            <w:r>
              <w:rPr>
                <w:rFonts w:ascii="Times New Roman"/>
                <w:b w:val="false"/>
                <w:i w:val="false"/>
                <w:color w:val="000000"/>
                <w:sz w:val="20"/>
              </w:rPr>
              <w:t>
фармацевтерді өз бетінше емделу және кеңесу мәселесі бойынша оқытуды бағдарламаға енгізу;</w:t>
            </w:r>
            <w:r>
              <w:br/>
            </w:r>
            <w:r>
              <w:rPr>
                <w:rFonts w:ascii="Times New Roman"/>
                <w:b w:val="false"/>
                <w:i w:val="false"/>
                <w:color w:val="000000"/>
                <w:sz w:val="20"/>
              </w:rPr>
              <w:t>
арнайы анықтамалық әдебиет болуы;</w:t>
            </w:r>
            <w:r>
              <w:br/>
            </w:r>
            <w:r>
              <w:rPr>
                <w:rFonts w:ascii="Times New Roman"/>
                <w:b w:val="false"/>
                <w:i w:val="false"/>
                <w:color w:val="000000"/>
                <w:sz w:val="20"/>
              </w:rPr>
              <w:t>
өз бетінше емделу бойынша СОР болуы;</w:t>
            </w:r>
            <w:r>
              <w:br/>
            </w:r>
            <w:r>
              <w:rPr>
                <w:rFonts w:ascii="Times New Roman"/>
                <w:b w:val="false"/>
                <w:i w:val="false"/>
                <w:color w:val="000000"/>
                <w:sz w:val="20"/>
              </w:rPr>
              <w:t>
өз бетінше жазылатын симптомдар және ауруларды білу;</w:t>
            </w:r>
            <w:r>
              <w:br/>
            </w:r>
            <w:r>
              <w:rPr>
                <w:rFonts w:ascii="Times New Roman"/>
                <w:b w:val="false"/>
                <w:i w:val="false"/>
                <w:color w:val="000000"/>
                <w:sz w:val="20"/>
              </w:rPr>
              <w:t>
өзіне-өзі көмектесу және өзін-өзі профилактикалау мәселесі бойынша кеңес алу;</w:t>
            </w:r>
            <w:r>
              <w:br/>
            </w:r>
            <w:r>
              <w:rPr>
                <w:rFonts w:ascii="Times New Roman"/>
                <w:b w:val="false"/>
                <w:i w:val="false"/>
                <w:color w:val="000000"/>
                <w:sz w:val="20"/>
              </w:rPr>
              <w:t>
өз бетінше емделу бойынша дәріханаға келушілер үшін ақпараттық материалдардың (брошюралар, буклеттер) болуы.</w:t>
            </w:r>
            <w:r>
              <w:br/>
            </w:r>
            <w:r>
              <w:rPr>
                <w:rFonts w:ascii="Times New Roman"/>
                <w:b w:val="false"/>
                <w:i w:val="false"/>
                <w:color w:val="000000"/>
                <w:sz w:val="20"/>
              </w:rPr>
              <w:t>
7.3. Өз бетінше емделуге байланысты дәріханалық ұйымның қызметі төмендегі іс-шаралардан тұрады:</w:t>
            </w:r>
            <w:r>
              <w:br/>
            </w:r>
            <w:r>
              <w:rPr>
                <w:rFonts w:ascii="Times New Roman"/>
                <w:b w:val="false"/>
                <w:i w:val="false"/>
                <w:color w:val="000000"/>
                <w:sz w:val="20"/>
              </w:rPr>
              <w:t>
өз бетінше емделуге жататын симптомдар мен жай-күйлерді есепке ала отырып, дәрілік көмек беру;</w:t>
            </w:r>
            <w:r>
              <w:br/>
            </w:r>
            <w:r>
              <w:rPr>
                <w:rFonts w:ascii="Times New Roman"/>
                <w:b w:val="false"/>
                <w:i w:val="false"/>
                <w:color w:val="000000"/>
                <w:sz w:val="20"/>
              </w:rPr>
              <w:t>
өтініші бойынша немесе дәрілік препараттарды өздігінен қабылдау қажеттілігінен пациентке рецептурасыз дәрілік препараттар қолдануға кеңес, дәрігерге жолдама, басқа дәрілік препараттармен дәрілік өзара әрекеттесулері бойынша ұсыныстар;</w:t>
            </w:r>
            <w:r>
              <w:br/>
            </w:r>
            <w:r>
              <w:rPr>
                <w:rFonts w:ascii="Times New Roman"/>
                <w:b w:val="false"/>
                <w:i w:val="false"/>
                <w:color w:val="000000"/>
                <w:sz w:val="20"/>
              </w:rPr>
              <w:t>
өкілетті орган бекіткен тізбеге сәйкес, медициналық бұйымдарды, күтім құралдарын, диагностикалық дәрілерді, тері күтіміне арналған заттарды, тамақ қоспаларын, дәрілік заттар мен медициналық бұйымдарға жатпайтын өз бетінше емделудің қосымша заттары мен құрылғыларын пайдалану бойынша кеңес беру.</w:t>
            </w:r>
            <w:r>
              <w:br/>
            </w:r>
            <w:r>
              <w:rPr>
                <w:rFonts w:ascii="Times New Roman"/>
                <w:b w:val="false"/>
                <w:i w:val="false"/>
                <w:color w:val="000000"/>
                <w:sz w:val="20"/>
              </w:rPr>
              <w:t>
7.4. Рецептісіз дәрілік заттарды ұсынғанда фармацевт:</w:t>
            </w:r>
            <w:r>
              <w:br/>
            </w:r>
            <w:r>
              <w:rPr>
                <w:rFonts w:ascii="Times New Roman"/>
                <w:b w:val="false"/>
                <w:i w:val="false"/>
                <w:color w:val="000000"/>
                <w:sz w:val="20"/>
              </w:rPr>
              <w:t>
рецептісіз дәрілік препараттарды таңдағанда тиімділік, қауіпсіздік және сапаны ескере отырып кәсіби тәжірибені пайдаланады;</w:t>
            </w:r>
            <w:r>
              <w:br/>
            </w:r>
            <w:r>
              <w:rPr>
                <w:rFonts w:ascii="Times New Roman"/>
                <w:b w:val="false"/>
                <w:i w:val="false"/>
                <w:color w:val="000000"/>
                <w:sz w:val="20"/>
              </w:rPr>
              <w:t>
осы дәрілік препарат бойынша оның әсер етуі, қолданылу тәсілі, емдеудің ұзақтығы, болуы мүмкін жағымсыз әсерлер, қолдануға болмайтын жағдайлар және басқа дәрілік заттармен үйлесімділігіне қатысты пациентті түсінікті етіп хабарландыру;</w:t>
            </w:r>
            <w:r>
              <w:br/>
            </w:r>
            <w:r>
              <w:rPr>
                <w:rFonts w:ascii="Times New Roman"/>
                <w:b w:val="false"/>
                <w:i w:val="false"/>
                <w:color w:val="000000"/>
                <w:sz w:val="20"/>
              </w:rPr>
              <w:t>
жағымсыз әсерлер симптомдары қайталанған жағдайда пациентті дәрігерге қаралу керектігі туралы ескертеді.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Үй-жайлар мен жабдықтар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Дәріханалық ұйымдардар мыналарға бөлінеді:</w:t>
            </w:r>
            <w:r>
              <w:br/>
            </w:r>
            <w:r>
              <w:rPr>
                <w:rFonts w:ascii="Times New Roman"/>
                <w:b w:val="false"/>
                <w:i w:val="false"/>
                <w:color w:val="000000"/>
                <w:sz w:val="20"/>
              </w:rPr>
              <w:t>
1) дәрігерлердің рецептісі бойынша, талаптар немесе медициналық ұйымдардың, білім беру және әлеуметтік қамтамасыз ету ұйымдарының тапсырысы, стандартты жазбалар бойынша дәрілік препараттарды дайындау; дәрілік заттарды сертификациялау немесе аккредитацияланған сынақ зертханаларының органдар бекіткен жазбаларға сәйкес дәріхана ішілік дайындау; дәрілік зат және дәрілік өсімдік текті шикізатты орау, дәрілік субстанцияларға ие бола отырып, дайындалған, оның ішінде гомеопатиялық препараттарды, медициналық бұйымдарды, дәріханалық басқа тауарлардың түр-түрін және өкілетті органдар бекіткен тізбеге сәйкес дәрілік заттар мен медициналық бұйымдарға жатпайтын дәрілік препараттарды сақтайтын, сапасын бақылайтын, ресімдейтін халыққа сату құқығы бар дәріханалар;</w:t>
            </w:r>
            <w:r>
              <w:br/>
            </w:r>
            <w:r>
              <w:rPr>
                <w:rFonts w:ascii="Times New Roman"/>
                <w:b w:val="false"/>
                <w:i w:val="false"/>
                <w:color w:val="000000"/>
                <w:sz w:val="20"/>
              </w:rPr>
              <w:t>
2) дәрілік препараттарды дайындау құқығы жоқ, дәрілік препараттардың, сонымен бірге гомеопаттық препараттардың, медициналық бұйымдарды, өкілетті органдар бекіткен тізбеге сәйкес дәрілік заттар мен медициналық бұйымдарға жатпайтын дәріханалық басқа тауарлардың ассортиментін халыққа сатуды жүзеге асыратын, дайын дәрілік препараттар дәріханасы;</w:t>
            </w:r>
            <w:r>
              <w:br/>
            </w:r>
            <w:r>
              <w:rPr>
                <w:rFonts w:ascii="Times New Roman"/>
                <w:b w:val="false"/>
                <w:i w:val="false"/>
                <w:color w:val="000000"/>
                <w:sz w:val="20"/>
              </w:rPr>
              <w:t>
3) дәрілік препараттарды дайындау және дәрілік заттармен қамтамасыз ететін құқығы бар медициналық ұйымның (ауруханалық, аурухана аралық) дәріханалары;</w:t>
            </w:r>
            <w:r>
              <w:br/>
            </w:r>
            <w:r>
              <w:rPr>
                <w:rFonts w:ascii="Times New Roman"/>
                <w:b w:val="false"/>
                <w:i w:val="false"/>
                <w:color w:val="000000"/>
                <w:sz w:val="20"/>
              </w:rPr>
              <w:t>
8.2. Бөлшектеп сату дәріханасы мыналарға бөлінеді:</w:t>
            </w:r>
            <w:r>
              <w:br/>
            </w:r>
            <w:r>
              <w:rPr>
                <w:rFonts w:ascii="Times New Roman"/>
                <w:b w:val="false"/>
                <w:i w:val="false"/>
                <w:color w:val="000000"/>
                <w:sz w:val="20"/>
              </w:rPr>
              <w:t>
1) дәрілік заттарды дайындау құқығы бар дәріханалар (бұдан әрі – дайындау құқығы бар дәріханалар);</w:t>
            </w:r>
            <w:r>
              <w:br/>
            </w:r>
            <w:r>
              <w:rPr>
                <w:rFonts w:ascii="Times New Roman"/>
                <w:b w:val="false"/>
                <w:i w:val="false"/>
                <w:color w:val="000000"/>
                <w:sz w:val="20"/>
              </w:rPr>
              <w:t>
2) дайын дәрілік препараттар дәріханасы.</w:t>
            </w:r>
            <w:r>
              <w:br/>
            </w:r>
            <w:r>
              <w:rPr>
                <w:rFonts w:ascii="Times New Roman"/>
                <w:b w:val="false"/>
                <w:i w:val="false"/>
                <w:color w:val="000000"/>
                <w:sz w:val="20"/>
              </w:rPr>
              <w:t>
8.3. Дайындау құқығы бар дәріханалардың құрылымында мынадай бөлімдер болуы керек:</w:t>
            </w:r>
            <w:r>
              <w:br/>
            </w:r>
            <w:r>
              <w:rPr>
                <w:rFonts w:ascii="Times New Roman"/>
                <w:b w:val="false"/>
                <w:i w:val="false"/>
                <w:color w:val="000000"/>
                <w:sz w:val="20"/>
              </w:rPr>
              <w:t>
1) рецептуралы-өндірістік бөлім;</w:t>
            </w:r>
            <w:r>
              <w:br/>
            </w:r>
            <w:r>
              <w:rPr>
                <w:rFonts w:ascii="Times New Roman"/>
                <w:b w:val="false"/>
                <w:i w:val="false"/>
                <w:color w:val="000000"/>
                <w:sz w:val="20"/>
              </w:rPr>
              <w:t>
2) дәрігердің рецептілері бойынша босатылатын дәрілік препараттарды сату бөлімі;</w:t>
            </w:r>
            <w:r>
              <w:br/>
            </w:r>
            <w:r>
              <w:rPr>
                <w:rFonts w:ascii="Times New Roman"/>
                <w:b w:val="false"/>
                <w:i w:val="false"/>
                <w:color w:val="000000"/>
                <w:sz w:val="20"/>
              </w:rPr>
              <w:t>
3) дәріханалардан босатылуға рұқсат етілген медициналық мақсаттағы бұйымдарды және дәріханалық басқа тауарлардың түр-түрін сату бөлімі.</w:t>
            </w:r>
            <w:r>
              <w:br/>
            </w:r>
            <w:r>
              <w:rPr>
                <w:rFonts w:ascii="Times New Roman"/>
                <w:b w:val="false"/>
                <w:i w:val="false"/>
                <w:color w:val="000000"/>
                <w:sz w:val="20"/>
              </w:rPr>
              <w:t>
8.4. Дәріханалық ұйымның дәрілік заттардың, медициналық бұйымдардың сапасы сақталуын және қауіпсіздігін қамтамасыз етілуіне қажетті үй-жайлары, жабдықтары және құрал-саймандары болады.</w:t>
            </w:r>
            <w:r>
              <w:br/>
            </w:r>
            <w:r>
              <w:rPr>
                <w:rFonts w:ascii="Times New Roman"/>
                <w:b w:val="false"/>
                <w:i w:val="false"/>
                <w:color w:val="000000"/>
                <w:sz w:val="20"/>
              </w:rPr>
              <w:t>
8.5. Дәріханалық ұйымның барлық үй-жайлары ғимаратта (құрылыста) орналасуы және функционалды түрде жеке кіретін (шығатын) есігі бар басқа ұйымдардан оқшауланған бірегей блокқа біріктірілуі керек.</w:t>
            </w:r>
            <w:r>
              <w:br/>
            </w:r>
            <w:r>
              <w:rPr>
                <w:rFonts w:ascii="Times New Roman"/>
                <w:b w:val="false"/>
                <w:i w:val="false"/>
                <w:color w:val="000000"/>
                <w:sz w:val="20"/>
              </w:rPr>
              <w:t>
Дәріханалық ұйым қимыл-тірек аппараты функциясының бұзылулары бар адамдардың кіру (шығу) мүмкіндіктері қарастырылады, пандус және/немесе көтеруші лифт құру мүмкіндіктері болмаған жағдайда шақыру батырмасын орналастыруға болады.</w:t>
            </w:r>
            <w:r>
              <w:br/>
            </w:r>
            <w:r>
              <w:rPr>
                <w:rFonts w:ascii="Times New Roman"/>
                <w:b w:val="false"/>
                <w:i w:val="false"/>
                <w:color w:val="000000"/>
                <w:sz w:val="20"/>
              </w:rPr>
              <w:t>
8.6. Дәріханалық ұйымның алаңдарында лицензияларда көрсетілген қызмет түрлерімен функционалды байланыспаған бөлімшелерді орналастыруға болмайды.</w:t>
            </w:r>
            <w:r>
              <w:br/>
            </w:r>
            <w:r>
              <w:rPr>
                <w:rFonts w:ascii="Times New Roman"/>
                <w:b w:val="false"/>
                <w:i w:val="false"/>
                <w:color w:val="000000"/>
                <w:sz w:val="20"/>
              </w:rPr>
              <w:t>
8.7. Дәріханалық ұйымның дәріханалық ұйым түрі (фармацевтикалық қызметке лицензиясына сәйкес) қазақ және орыс тілдерінде ұйымдастырушылық-құқықтық түрі (құқығын анықтайтын құжаттарға сәйкес), ұйымның фирмалық атауы туралы ақпараттары жазылған маңдайшасы болады.</w:t>
            </w:r>
            <w:r>
              <w:br/>
            </w:r>
            <w:r>
              <w:rPr>
                <w:rFonts w:ascii="Times New Roman"/>
                <w:b w:val="false"/>
                <w:i w:val="false"/>
                <w:color w:val="000000"/>
                <w:sz w:val="20"/>
              </w:rPr>
              <w:t>
8.8. Дәріханалық ұйымның құрамы, үй-жайлар көлемі, жабдықтары атқарылатын фармацевтикалық қызметтің көлемі мен сипатына және дәрілік заттар мен дәріханалық тауарлардың ассортиментінің сапасы мен қауіпсіздігін қамтамасыз ететін қолданыстағы нормативтерге сәйкес болуы керек.</w:t>
            </w:r>
            <w:r>
              <w:br/>
            </w:r>
            <w:r>
              <w:rPr>
                <w:rFonts w:ascii="Times New Roman"/>
                <w:b w:val="false"/>
                <w:i w:val="false"/>
                <w:color w:val="000000"/>
                <w:sz w:val="20"/>
              </w:rPr>
              <w:t>
8.9. Дәріханалық ұйымның электр қуатымен қамтамасыз ету, жылыту, сумен қамтамасыз ету, ауа алмастыру, желдету, санитарлық ережелердің талаптарына сәйкес құбыр жүйелері болуы керек.</w:t>
            </w:r>
            <w:r>
              <w:br/>
            </w:r>
            <w:r>
              <w:rPr>
                <w:rFonts w:ascii="Times New Roman"/>
                <w:b w:val="false"/>
                <w:i w:val="false"/>
                <w:color w:val="000000"/>
                <w:sz w:val="20"/>
              </w:rPr>
              <w:t>
8.10. Дәріханалық ұйымның әкімшілік-тұрмыстық үй-жайларының жалпы көлемі қызметкерлердің санына және қолданыстағы нормалар мен ережелерге байланысты.</w:t>
            </w:r>
            <w:r>
              <w:br/>
            </w:r>
            <w:r>
              <w:rPr>
                <w:rFonts w:ascii="Times New Roman"/>
                <w:b w:val="false"/>
                <w:i w:val="false"/>
                <w:color w:val="000000"/>
                <w:sz w:val="20"/>
              </w:rPr>
              <w:t>
8.11. Дәріханалық ұйымда пайдаланылатын барлық аспаптар, аппараттардың қолданылу мерзімі бойы сақталатын техникалық паспорттары болуы керек. аспаптар, аппараттар "өлшемдердің бірдейлігін қамтамасыз ету туралы" қазақстан республикасының 2000 жылғы 7 маусымындағы заңының 1-бабының 18 тармақшасына сәйкес жылына бір рет тексеріледі.</w:t>
            </w:r>
            <w:r>
              <w:br/>
            </w:r>
            <w:r>
              <w:rPr>
                <w:rFonts w:ascii="Times New Roman"/>
                <w:b w:val="false"/>
                <w:i w:val="false"/>
                <w:color w:val="000000"/>
                <w:sz w:val="20"/>
              </w:rPr>
              <w:t>
8.12. Дәрілік заттарды, медициналық бұйымдарды және дәріханалық тауарлардың түр-түрін сақтайтын орын-жайлары ауа параметрлерін тіркеуге арналған аспаптармен (термометрлермен, гигрометрлермен, психрометрлермен және басқа) жабдықталады. Бақылаушы аспаптар тексерілуі керек.</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Қабылдау, сақтау және сату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Дәріханалық ұйымдарда тауарлардың сапасын, мөлшерін сақталуын қамтамасыз ететін және оның бұзылуын және басқа біртекті өніммен араласуына жеткізбейтін тауар қабылдауға қарастырылған жеке үй-жайлар немесе арнайы жабдықталған жұмыс орны болуы керек.</w:t>
            </w:r>
            <w:r>
              <w:br/>
            </w:r>
            <w:r>
              <w:rPr>
                <w:rFonts w:ascii="Times New Roman"/>
                <w:b w:val="false"/>
                <w:i w:val="false"/>
                <w:color w:val="000000"/>
                <w:sz w:val="20"/>
              </w:rPr>
              <w:t>
9.2. Дәріханалық ұйым дәрілік заттар мен медициналық бұйымдарды Қазақстан Республикасының рұқсат етулер мен хабарламалар туралы заңнамасына сәйкес көтерме сауда жасауға лицензиясы бар ұйымнан алуы керек.</w:t>
            </w:r>
            <w:r>
              <w:br/>
            </w:r>
            <w:r>
              <w:rPr>
                <w:rFonts w:ascii="Times New Roman"/>
                <w:b w:val="false"/>
                <w:i w:val="false"/>
                <w:color w:val="000000"/>
                <w:sz w:val="20"/>
              </w:rPr>
              <w:t>
9.3. Дәрілік заттарды, медициналық бұйымдарды және дәріханалық тауарлардың түр-түрін қабылдау санына, сапасына, жиынтықталуына, ыдысының, қаптамасының бүтіндігіне, таңбалануының, дәрілік заттардың, медициналық бұйымдардың медицинада қолданылуы бойынша мемлекеттік және орыс тілдеріндегі нұсқаулығы болуына қарай жүргізіледі және мынадай сатылардан тұрады:</w:t>
            </w:r>
            <w:r>
              <w:br/>
            </w:r>
            <w:r>
              <w:rPr>
                <w:rFonts w:ascii="Times New Roman"/>
                <w:b w:val="false"/>
                <w:i w:val="false"/>
                <w:color w:val="000000"/>
                <w:sz w:val="20"/>
              </w:rPr>
              <w:t>
өнім партиясын сипаттайтын ілеспелі құжатты тексеру (тауар тасымалдау жүк құжаты, шот-фактура, өнімнің сапасын растайтын құжат, санитарлық-гигиеналық қорытынды);</w:t>
            </w:r>
            <w:r>
              <w:br/>
            </w:r>
            <w:r>
              <w:rPr>
                <w:rFonts w:ascii="Times New Roman"/>
                <w:b w:val="false"/>
                <w:i w:val="false"/>
                <w:color w:val="000000"/>
                <w:sz w:val="20"/>
              </w:rPr>
              <w:t>
дәрілік зат сериясының ілеспелі құжатта көрсетілген сериямен сәйкестігін тексеру;</w:t>
            </w:r>
            <w:r>
              <w:br/>
            </w:r>
            <w:r>
              <w:rPr>
                <w:rFonts w:ascii="Times New Roman"/>
                <w:b w:val="false"/>
                <w:i w:val="false"/>
                <w:color w:val="000000"/>
                <w:sz w:val="20"/>
              </w:rPr>
              <w:t>
түскен өнімді қарап тексеру (сыну, ақауы бар);</w:t>
            </w:r>
            <w:r>
              <w:br/>
            </w:r>
            <w:r>
              <w:rPr>
                <w:rFonts w:ascii="Times New Roman"/>
                <w:b w:val="false"/>
                <w:i w:val="false"/>
                <w:color w:val="000000"/>
                <w:sz w:val="20"/>
              </w:rPr>
              <w:t>
өкілетті орган бекіткен ережелерге сәйкес дәрілік заттардың, медициналық бұйымдардың қаптамасының таңбалануының сәйкестігін тексеру;</w:t>
            </w:r>
            <w:r>
              <w:br/>
            </w:r>
            <w:r>
              <w:rPr>
                <w:rFonts w:ascii="Times New Roman"/>
                <w:b w:val="false"/>
                <w:i w:val="false"/>
                <w:color w:val="000000"/>
                <w:sz w:val="20"/>
              </w:rPr>
              <w:t>
тасымалдау шарттарының сақталуын тексеру.</w:t>
            </w:r>
            <w:r>
              <w:br/>
            </w:r>
            <w:r>
              <w:rPr>
                <w:rFonts w:ascii="Times New Roman"/>
                <w:b w:val="false"/>
                <w:i w:val="false"/>
                <w:color w:val="000000"/>
                <w:sz w:val="20"/>
              </w:rPr>
              <w:t>
9.4. Медициналық бұйымдарды қабылдағанда ілеспелі құжаттарда әрбір зат бойынша модель (маркасын, модификациясын), партия (сериясын) мәліметін көтерме саудадағы жеткізушінің ілеспелі құжаттарында көрсетілген медициналық бұйымдарды сәйкестендіру үшін қажетті сәйкестікке тексереді).</w:t>
            </w:r>
            <w:r>
              <w:br/>
            </w:r>
            <w:r>
              <w:rPr>
                <w:rFonts w:ascii="Times New Roman"/>
                <w:b w:val="false"/>
                <w:i w:val="false"/>
                <w:color w:val="000000"/>
                <w:sz w:val="20"/>
              </w:rPr>
              <w:t>
9.5. Медициналық бұйымдар айналымға медициналық бұйымның өзіне тікелей, және (немесе) тұтыну қаптамасына түсірілген таңбамен, және медициналық бұйымдар медицинада қолданылуы бойынша нұсқаулығымен қоса түседі.</w:t>
            </w:r>
            <w:r>
              <w:br/>
            </w:r>
            <w:r>
              <w:rPr>
                <w:rFonts w:ascii="Times New Roman"/>
                <w:b w:val="false"/>
                <w:i w:val="false"/>
                <w:color w:val="000000"/>
                <w:sz w:val="20"/>
              </w:rPr>
              <w:t>
9.6. Өнімді қабылдау қорытындылары құжатталады.</w:t>
            </w:r>
            <w:r>
              <w:br/>
            </w:r>
            <w:r>
              <w:rPr>
                <w:rFonts w:ascii="Times New Roman"/>
                <w:b w:val="false"/>
                <w:i w:val="false"/>
                <w:color w:val="000000"/>
                <w:sz w:val="20"/>
              </w:rPr>
              <w:t>
9.7. Қазақстан Республикасының заңнамасына сәйкес дәрілік заттардың сапасына ілеспелі құжаттарда көрсетілген сериялардың сәйкес келмеуіне, жиынтықталуы, қаптамасы, таңбалануы сәйкес келмеуі немесе саны бойынша жетіспеуіне күдіктенген жағдайда, өнімді қабылдауға жауапты тұлға көтерме сауда ұйымына шағым түсіреді.</w:t>
            </w:r>
            <w:r>
              <w:br/>
            </w:r>
            <w:r>
              <w:rPr>
                <w:rFonts w:ascii="Times New Roman"/>
                <w:b w:val="false"/>
                <w:i w:val="false"/>
                <w:color w:val="000000"/>
                <w:sz w:val="20"/>
              </w:rPr>
              <w:t>
9.8. Жарамдылық мерзімі аяқталған, сондай-ақ олардың сапасына қойылатын бекітілген талаптарға сәйкес емес дәрілік заттар, медициналық бұйымдар және дәріханалық тауарлардың түр-түрі қабылданбауы тиіс.</w:t>
            </w:r>
            <w:r>
              <w:br/>
            </w:r>
            <w:r>
              <w:rPr>
                <w:rFonts w:ascii="Times New Roman"/>
                <w:b w:val="false"/>
                <w:i w:val="false"/>
                <w:color w:val="000000"/>
                <w:sz w:val="20"/>
              </w:rPr>
              <w:t>
9.9. Қабылдау тәртібінен өтпеген (қаптама зақымданғанда, сапасын растайтын құжаттары және/немесе қажетті ілеспелі құжаттары жоқ) дәрілік заттар, медициналық бұйымдар тиісті түрде таңбаланады, оларды сәйкестендіргенге, заңнамамен бекітілген тәртіпте жеткізушіге қайтарылғанға немесе жойылғанға дейін басқа дәрілік заттардан бөлек орналастырылады және "Жауапты сақталуда. Шешім қабылдағанға дейін сақтау керек" белгілеуші жазуы болады.</w:t>
            </w:r>
            <w:r>
              <w:br/>
            </w:r>
            <w:r>
              <w:rPr>
                <w:rFonts w:ascii="Times New Roman"/>
                <w:b w:val="false"/>
                <w:i w:val="false"/>
                <w:color w:val="000000"/>
                <w:sz w:val="20"/>
              </w:rPr>
              <w:t>
9.10. Қабылдау ресімдерін жүргізгеннен кейін өнім қабылданады және сатуға рұқсат етіледі.</w:t>
            </w:r>
            <w:r>
              <w:br/>
            </w:r>
            <w:r>
              <w:rPr>
                <w:rFonts w:ascii="Times New Roman"/>
                <w:b w:val="false"/>
                <w:i w:val="false"/>
                <w:color w:val="000000"/>
                <w:sz w:val="20"/>
              </w:rPr>
              <w:t>
9.11. Өкілетті орган бекіткен тізбе бойынша дәрілік заттар мен медициналық бұйымдар, дәрілік заттар мен медициналық бұйымдарға қатысы жоқ дәріханалық тауарлардың түр-түрі олардың қауіпсіздігі және сапасының сақталуын қамтамасыз ететін жағдайларда сақталады.</w:t>
            </w:r>
            <w:r>
              <w:br/>
            </w:r>
            <w:r>
              <w:rPr>
                <w:rFonts w:ascii="Times New Roman"/>
                <w:b w:val="false"/>
                <w:i w:val="false"/>
                <w:color w:val="000000"/>
                <w:sz w:val="20"/>
              </w:rPr>
              <w:t>
9.12. Дәріханалық ұйымдарда тонау, зақымдау (төгіп алу, шашу, сындыру) жағдайларын және олардың контаминациялануын болдырмау шаралары қарастырылуы керек.</w:t>
            </w:r>
            <w:r>
              <w:br/>
            </w:r>
            <w:r>
              <w:rPr>
                <w:rFonts w:ascii="Times New Roman"/>
                <w:b w:val="false"/>
                <w:i w:val="false"/>
                <w:color w:val="000000"/>
                <w:sz w:val="20"/>
              </w:rPr>
              <w:t>
9.13. Дәрігердің рецептісі бойынша дәрілік препаратты босатқанда фармацевт оны жазып берудің бекітілген талаптарына сәйкестігін бағалауды жүргізеді және сонымен босатылатын дәрілік препаратқа баға қояды.</w:t>
            </w:r>
            <w:r>
              <w:br/>
            </w:r>
            <w:r>
              <w:rPr>
                <w:rFonts w:ascii="Times New Roman"/>
                <w:b w:val="false"/>
                <w:i w:val="false"/>
                <w:color w:val="000000"/>
                <w:sz w:val="20"/>
              </w:rPr>
              <w:t>
9.14. Рецептіде жазылған дәрілік затты оның синониміне (генериктік түрі) ауыстыру пациенттің келісімімен және/немесе дәрігердің келісімі бойынша жүргізіледі, бұл арада рецептінің арғы бетінде босатылған дәрілік заттың саудалық атауын көрсетіп, қолын және босатылған күнін қою керек.</w:t>
            </w:r>
            <w:r>
              <w:br/>
            </w:r>
            <w:r>
              <w:rPr>
                <w:rFonts w:ascii="Times New Roman"/>
                <w:b w:val="false"/>
                <w:i w:val="false"/>
                <w:color w:val="000000"/>
                <w:sz w:val="20"/>
              </w:rPr>
              <w:t>
9.15. Дәріханалық ұйымдар дәрілік заттарды тек қолдануға дайын түрінде және дәрігер тағайындауын орындау үшін қажетті мөлшерде ғана босатады.</w:t>
            </w:r>
            <w:r>
              <w:br/>
            </w:r>
            <w:r>
              <w:rPr>
                <w:rFonts w:ascii="Times New Roman"/>
                <w:b w:val="false"/>
                <w:i w:val="false"/>
                <w:color w:val="000000"/>
                <w:sz w:val="20"/>
              </w:rPr>
              <w:t>
9.16. Дәрілік зат зауыттың түпнұсқа немесе дәріханалық қаптамада босатылуы керек. Қажет болған жағдайда блистерлікті қоспағанда, зауыттың түпнұсқа қаптамасын бұзуға болады, дәріханалық қаптамада дәрінің атауы, мөлшері, дозалануы, сериясы, препараттың жарамдылық мерзімі, қолдану тәсілдері, сақтық шаралары міндетті түрде көрсетілуі керек.</w:t>
            </w:r>
            <w:r>
              <w:br/>
            </w:r>
            <w:r>
              <w:rPr>
                <w:rFonts w:ascii="Times New Roman"/>
                <w:b w:val="false"/>
                <w:i w:val="false"/>
                <w:color w:val="000000"/>
                <w:sz w:val="20"/>
              </w:rPr>
              <w:t>
9.17. Дәріханалық ұйымдар жеке тұлғалардан олардың бұрын сатып алған дәрілік заттарын қабылдамайды.</w:t>
            </w:r>
            <w:r>
              <w:br/>
            </w:r>
            <w:r>
              <w:rPr>
                <w:rFonts w:ascii="Times New Roman"/>
                <w:b w:val="false"/>
                <w:i w:val="false"/>
                <w:color w:val="000000"/>
                <w:sz w:val="20"/>
              </w:rPr>
              <w:t>
9.18. Дәріханалық ұйымдардан сатылатын дәрілік заттарда, медициналық бұйымдарда мемлекеттік орган бекіткен мемлекеттік және орыс тілдеріндегі қолданылуы жөніндегі нұсқаулығы (аннотация-қосымша беті), сатылатын медициналық мақсаттағы өлшеу құралдарының тексерілгендігі туралы таңба бедер түрінде мәліметі немесе тексерілуі жөніндегі сертификаты (куәлігі) болуы керек.</w:t>
            </w:r>
            <w:r>
              <w:br/>
            </w:r>
            <w:r>
              <w:rPr>
                <w:rFonts w:ascii="Times New Roman"/>
                <w:b w:val="false"/>
                <w:i w:val="false"/>
                <w:color w:val="000000"/>
                <w:sz w:val="20"/>
              </w:rPr>
              <w:t>
9.19. Пациентке оның сұрауы бойынша сатып алынатын дәрілік препарат туралы, дәріханалық ұйымдарда бар синонимдер (генерикалық түрлер), аналогтар және олардың бағасы туралы қосымша ақпарат берілуі керек.</w:t>
            </w:r>
            <w:r>
              <w:br/>
            </w:r>
            <w:r>
              <w:rPr>
                <w:rFonts w:ascii="Times New Roman"/>
                <w:b w:val="false"/>
                <w:i w:val="false"/>
                <w:color w:val="000000"/>
                <w:sz w:val="20"/>
              </w:rPr>
              <w:t>
9.20. Дәрілік препараттарды босату кезінде фармацевт пациентке дәрілік препаратты қабылдау ережелері туралы: қабылдау режимі, бір реттік және тәуліктік дозасы, қолдану тәсілі (ас ішу және т.б. ескере отырып), сақтау ережелерінен хабардар етуі керек, қолдану жөніндегі нұсқаулықты мұқият оқып шығуға пациенттің назарын аударады. Медициналық мақсаттағы өлшеу құралдарын босату кезінде фармацевт пациентке қолдану ережелері жайлы түсіндіруі керек. Маманның жауабы дәйектелген, сауатты, кәсіби этика талаптары сақталған болуы тиіс.</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Қызметкер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Негізгі қызметтерді орындау үшін дәріханалық ұйымның штаты өздерінің қызметтік мақсаттарына сәйкес кәсіби міндеттерін тиісті деңгейде шешуге қабілетті білікті қызметкерлердің жеткілікті мөлшерінен жинақталуы керек, аспаптар қолданған жағдайда өлшеу құралдарының жай-күйіне жауапты тұлға тағайындалады.</w:t>
            </w:r>
            <w:r>
              <w:br/>
            </w:r>
            <w:r>
              <w:rPr>
                <w:rFonts w:ascii="Times New Roman"/>
                <w:b w:val="false"/>
                <w:i w:val="false"/>
                <w:color w:val="000000"/>
                <w:sz w:val="20"/>
              </w:rPr>
              <w:t>
Дәріханалық ұйымның қызметкері Қазақстан Республикасының рұқсат және хабарламалар туралы заңнамасына сәйкес қойылатын біліктілік талаптарына сәйкес болуы керек.</w:t>
            </w:r>
            <w:r>
              <w:br/>
            </w:r>
            <w:r>
              <w:rPr>
                <w:rFonts w:ascii="Times New Roman"/>
                <w:b w:val="false"/>
                <w:i w:val="false"/>
                <w:color w:val="000000"/>
                <w:sz w:val="20"/>
              </w:rPr>
              <w:t>
10.2. Сапаға жауапты (өкілетті) тұлғаның тиісті жоғары фармацевтикалық білімі және практикалық 5 жылдан аз емес тәжірибесі болуы керек.</w:t>
            </w:r>
            <w:r>
              <w:br/>
            </w:r>
            <w:r>
              <w:rPr>
                <w:rFonts w:ascii="Times New Roman"/>
                <w:b w:val="false"/>
                <w:i w:val="false"/>
                <w:color w:val="000000"/>
                <w:sz w:val="20"/>
              </w:rPr>
              <w:t>
10.3. Дәріханаларда дайындалатын дәрілік заттардың, сондай-ақ дәріханалық қоймадан түсетін медициналық бұйымдардың сапасына жауапты тұлға дәріханалық ұйымға сапасыз дәрілік заттар түсуін болдырмау және олардың сапасының сақталу, өңдеу және босату үдерістерінде төмендеуін болдырмау мақсатында, алдын алу шараларын жүргізуден, қабылдау бақылауын іске асырудан, дәрілік заттардың сапасын қамтамасыз ету бойынша шараларды жүргізеді.</w:t>
            </w:r>
            <w:r>
              <w:br/>
            </w:r>
            <w:r>
              <w:rPr>
                <w:rFonts w:ascii="Times New Roman"/>
                <w:b w:val="false"/>
                <w:i w:val="false"/>
                <w:color w:val="000000"/>
                <w:sz w:val="20"/>
              </w:rPr>
              <w:t>
10.4. Өзінің өндірістік қызметінде дәріханалық ұйымның маманы денсаулық сақтау саласының қолданыстағы нормативті құқықтық актілерін, ішкі еңбек тәртібі ережелерін, санитария және гигиена, еңбекті қорғау, қауіпсіздік техникасы, осы стандарт және қызметтік нұсқаулықтар талаптарын басшылыққа алады.</w:t>
            </w:r>
            <w:r>
              <w:br/>
            </w:r>
            <w:r>
              <w:rPr>
                <w:rFonts w:ascii="Times New Roman"/>
                <w:b w:val="false"/>
                <w:i w:val="false"/>
                <w:color w:val="000000"/>
                <w:sz w:val="20"/>
              </w:rPr>
              <w:t>
10.5. Барлық қызметкерлер тиісті дәріханалық практиканың GPP қағидаттары мен ережелерін білуге және орындауға, кейін біліктілікті арттырудан өтеді.</w:t>
            </w:r>
            <w:r>
              <w:br/>
            </w:r>
            <w:r>
              <w:rPr>
                <w:rFonts w:ascii="Times New Roman"/>
                <w:b w:val="false"/>
                <w:i w:val="false"/>
                <w:color w:val="000000"/>
                <w:sz w:val="20"/>
              </w:rPr>
              <w:t>
10.6. Өз қызметінің барысында дәріханалық ұйымның қызметкерлері фармацевтикалық этика және деонтология нормаларын сақтайды.</w:t>
            </w:r>
            <w:r>
              <w:br/>
            </w:r>
            <w:r>
              <w:rPr>
                <w:rFonts w:ascii="Times New Roman"/>
                <w:b w:val="false"/>
                <w:i w:val="false"/>
                <w:color w:val="000000"/>
                <w:sz w:val="20"/>
              </w:rPr>
              <w:t>
10.7. Барлық қызметкерлер санитарлық-гигиеналық және арнайы киім және аяқ-киімнің жеткілікті мөлшерімен қамтамасыз етіледі, бекітілген заңнамалық тәртіпке сәйкес медициналық тексерістен өтеді.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Стандартты операциялық рәсімдер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Дәрілік заттардың, медициналық бұйымдардың сапасына, сондай-ақ дәріханалық ұйым қызметінің сапасына бүтіндей әсер ететін барлық жұмыс түріне СОР жасалады.</w:t>
            </w:r>
            <w:r>
              <w:br/>
            </w:r>
            <w:r>
              <w:rPr>
                <w:rFonts w:ascii="Times New Roman"/>
                <w:b w:val="false"/>
                <w:i w:val="false"/>
                <w:color w:val="000000"/>
                <w:sz w:val="20"/>
              </w:rPr>
              <w:t>
11.2. СОР мыналарға әзірленуі керек: өнімді алу және жеткізуді тексеру, дәрілік заттар мен медициналық бұйымдарды, дәріханалық жиынтықтағы тауарлардың түр-түрінің қауіпсіз сақталуы, жабдықтарды тазалау (өңдеу) және үй-жайларды жинау (зиянкестермен күресті қоса), қолданылатын өлшеу құралдарының сақтау шарттарының, қолданылуының және құрамының параметрлерін тіркеу, құжаттарды жүргізу және сақтау, сонымен бірге дәрілік препараттарды, тапсырыстарды, қайтаруларды, фармацевтикалық дерекнамаларды, жағымсыз әсерлер мониторингі құжаттарын есепке алу құжаттарын, қызметкерлерді оқытуларды жүргізу.</w:t>
            </w:r>
            <w:r>
              <w:br/>
            </w:r>
            <w:r>
              <w:rPr>
                <w:rFonts w:ascii="Times New Roman"/>
                <w:b w:val="false"/>
                <w:i w:val="false"/>
                <w:color w:val="000000"/>
                <w:sz w:val="20"/>
              </w:rPr>
              <w:t>
11.3. СОР сапасына жауапты тұлғаның қол қойған күні және қолы қойылуы керек, дәріханалық ұйымның жетекшісі бекітуі керек.</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Құжаттама</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Құжаттаманың түрі және мазмұны санаты мен түріне қарай ұйым басшысы және Қазақстан Республикасының қолданыстағы заңнамасымен регламенттеледі.</w:t>
            </w:r>
            <w:r>
              <w:br/>
            </w:r>
            <w:r>
              <w:rPr>
                <w:rFonts w:ascii="Times New Roman"/>
                <w:b w:val="false"/>
                <w:i w:val="false"/>
                <w:color w:val="000000"/>
                <w:sz w:val="20"/>
              </w:rPr>
              <w:t>
12.2. Құжаттардың сақталуы қағаз және/немесе электронды (магнитті) тасымалдағыштарда жүзеге асады.</w:t>
            </w:r>
            <w:r>
              <w:br/>
            </w:r>
            <w:r>
              <w:rPr>
                <w:rFonts w:ascii="Times New Roman"/>
                <w:b w:val="false"/>
                <w:i w:val="false"/>
                <w:color w:val="000000"/>
                <w:sz w:val="20"/>
              </w:rPr>
              <w:t>
12.3. Дәріханалық ұйымды құжаттау жүйесі мыналарды қамтамасыз етуі керек:</w:t>
            </w:r>
            <w:r>
              <w:br/>
            </w:r>
            <w:r>
              <w:rPr>
                <w:rFonts w:ascii="Times New Roman"/>
                <w:b w:val="false"/>
                <w:i w:val="false"/>
                <w:color w:val="000000"/>
                <w:sz w:val="20"/>
              </w:rPr>
              <w:t>
дәріханалық ұйымның орындалатын функциясының толық регламенттелуін;</w:t>
            </w:r>
            <w:r>
              <w:br/>
            </w:r>
            <w:r>
              <w:rPr>
                <w:rFonts w:ascii="Times New Roman"/>
                <w:b w:val="false"/>
                <w:i w:val="false"/>
                <w:color w:val="000000"/>
                <w:sz w:val="20"/>
              </w:rPr>
              <w:t>
қызметкерлердің тиісті құжаттамаларға қол жеткізе алуы;</w:t>
            </w:r>
            <w:r>
              <w:br/>
            </w:r>
            <w:r>
              <w:rPr>
                <w:rFonts w:ascii="Times New Roman"/>
                <w:b w:val="false"/>
                <w:i w:val="false"/>
                <w:color w:val="000000"/>
                <w:sz w:val="20"/>
              </w:rPr>
              <w:t>
құжаттарда берілген талаптарды біржақты түсіндіру;</w:t>
            </w:r>
            <w:r>
              <w:br/>
            </w:r>
            <w:r>
              <w:rPr>
                <w:rFonts w:ascii="Times New Roman"/>
                <w:b w:val="false"/>
                <w:i w:val="false"/>
                <w:color w:val="000000"/>
                <w:sz w:val="20"/>
              </w:rPr>
              <w:t>
дәріханалық ұйымның құжаттамасын дер кезінде қайта қарау.</w:t>
            </w:r>
            <w:r>
              <w:br/>
            </w:r>
            <w:r>
              <w:rPr>
                <w:rFonts w:ascii="Times New Roman"/>
                <w:b w:val="false"/>
                <w:i w:val="false"/>
                <w:color w:val="000000"/>
                <w:sz w:val="20"/>
              </w:rPr>
              <w:t>
12.4. Қазақстан Республикасының Кәсіпкерлік Кодексімен бекітілген мерзімдер ішінде тексеру үшін мемлекеттік органдарға қол жеткізе алатындай болуы керек. Құжаттама мемлекеттік органның сұранысы бойынша толық көлемде беріледі.</w:t>
            </w:r>
            <w:r>
              <w:br/>
            </w:r>
            <w:r>
              <w:rPr>
                <w:rFonts w:ascii="Times New Roman"/>
                <w:b w:val="false"/>
                <w:i w:val="false"/>
                <w:color w:val="000000"/>
                <w:sz w:val="20"/>
              </w:rPr>
              <w:t>
12.5. Құжаттар СОР жазылған мерзім ішінде сақталуын қамтамасыз ететін жағдайларда сақталуы керек.</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Өзін-өзі инспекциялау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Дәріханалық ұйымда ұдайы осы Қағиданың және Қазақстан Республикасының қолданыстағы заңнамасы талаптарына сәйкестігіне өзін-өзі инспекциялау (ішкі тексерулер) жүргізіліп отыруы керек.</w:t>
            </w:r>
            <w:r>
              <w:br/>
            </w:r>
            <w:r>
              <w:rPr>
                <w:rFonts w:ascii="Times New Roman"/>
                <w:b w:val="false"/>
                <w:i w:val="false"/>
                <w:color w:val="000000"/>
                <w:sz w:val="20"/>
              </w:rPr>
              <w:t>
13.2. Өзін-өзі инспекциялау фармацевтикалық қызмет және тиісті дәріханалық практикасы бойынша қолданыстағы заңнама талаптарын орындау бойынша кемшіліктерді анықтау және түзетуші іс-әрекеттер жүргізу ұсыныстарын шығару мақсатында жүргізіледі.</w:t>
            </w:r>
            <w:r>
              <w:br/>
            </w:r>
            <w:r>
              <w:rPr>
                <w:rFonts w:ascii="Times New Roman"/>
                <w:b w:val="false"/>
                <w:i w:val="false"/>
                <w:color w:val="000000"/>
                <w:sz w:val="20"/>
              </w:rPr>
              <w:t>
13.3. Өзін-өзі инспекциялау тікелей тексеруші қызмет атқаратын тұлғалардан тәуелсіз, осы дәріханалық ұйымның қызметкерлерінің бірімен немесе тәуелсіз тобымен жүргізіледі. Топтың міндетіне тиісті дәріханалық практика, қолданыстағы заңнама талаптарының орындалуын объективті бағалау мен түзетуші және алдын ала ескертуші әрекеттерді жүзеге асыруына бақылау кіреді.</w:t>
            </w:r>
            <w:r>
              <w:br/>
            </w:r>
            <w:r>
              <w:rPr>
                <w:rFonts w:ascii="Times New Roman"/>
                <w:b w:val="false"/>
                <w:i w:val="false"/>
                <w:color w:val="000000"/>
                <w:sz w:val="20"/>
              </w:rPr>
              <w:t>
13.4. Өзін-өзі инспекциялау бойынша бағдарлама мына тармақтарды қамтитын ең аз және біркелкі талаптарды қамтамасыз ететін, СОР түрінде әзірленеді, ол мынадай қызметкер, орын-жайлар, қызметкердің үй-жайын қоса, құрылыстардың ішін және жабдықтар қызметінің, өнімнің, жабдықтардың, құжаттардың санитарлық және гигиеналық талаптарда сақталуының, қауіпсіздік техникасы және еңбекті қорғаудың, алдыңғы өзін-өзі инспекциялау нәтижесі және алдын ала түзету әрекеттерінің мәліметтерін қамтиды.</w:t>
            </w:r>
            <w:r>
              <w:br/>
            </w:r>
            <w:r>
              <w:rPr>
                <w:rFonts w:ascii="Times New Roman"/>
                <w:b w:val="false"/>
                <w:i w:val="false"/>
                <w:color w:val="000000"/>
                <w:sz w:val="20"/>
              </w:rPr>
              <w:t>
13.5. Өзін-өзі инспекциялау аяқталғаннан кейін, өзін-өзі инспекциялау кезінде және қажет болған жағдайда жүргізілген өзін-өзі инспекциялау, бағалау және қорытындылау нәтижелері бар есеп және түзетуші әрекеттер ұсыныстары жасалуы керек, мәлімет тексерілетін жұмыс учаскесіне жауапты қызметкердің және дәріханалық ұйымның басшылығына жеткізіледі.</w:t>
            </w:r>
            <w:r>
              <w:br/>
            </w:r>
            <w:r>
              <w:rPr>
                <w:rFonts w:ascii="Times New Roman"/>
                <w:b w:val="false"/>
                <w:i w:val="false"/>
                <w:color w:val="000000"/>
                <w:sz w:val="20"/>
              </w:rPr>
              <w:t>
13.6. Кейінгі тексерулерде ұсыныстардың орындалуы және тиімділігі бақыланады.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Дәріханалық практикада сапаны қамтамасыз ету жүйесі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Дәріханалық практикада сапаны қамтамасыз ету жүйесі дайын дәрілік заттар мен медициналық бұйымдар сапасының оларды қолдануға, сақтауын қамтамсыз етуге, дәрілік заттар мен медициналық бұйымдарды босатуға, қызметкерді оқытуға, құжаттарды жүргізу мен сақтауға, өзін өзі инспекциялауды жүргізуге кепілдігіне сәйкес келуі мақсатында жасалатын ұйымдастыру іс-шараларының жиынтығын көрсетеді.</w:t>
            </w:r>
            <w:r>
              <w:br/>
            </w:r>
            <w:r>
              <w:rPr>
                <w:rFonts w:ascii="Times New Roman"/>
                <w:b w:val="false"/>
                <w:i w:val="false"/>
                <w:color w:val="000000"/>
                <w:sz w:val="20"/>
              </w:rPr>
              <w:t>
14.2. Сапа жүйесі құжатталады, ал оның тиімділігі бақыланады.</w:t>
            </w:r>
            <w:r>
              <w:br/>
            </w:r>
            <w:r>
              <w:rPr>
                <w:rFonts w:ascii="Times New Roman"/>
                <w:b w:val="false"/>
                <w:i w:val="false"/>
                <w:color w:val="000000"/>
                <w:sz w:val="20"/>
              </w:rPr>
              <w:t>
14.3. Дәрілік заттар мен медициналық бұйымдарды бөлшек саудада сатуға арналған сапа жүйесін қамтамасыз ету мыналарға кепілдік беруі керек:</w:t>
            </w:r>
            <w:r>
              <w:br/>
            </w:r>
            <w:r>
              <w:rPr>
                <w:rFonts w:ascii="Times New Roman"/>
                <w:b w:val="false"/>
                <w:i w:val="false"/>
                <w:color w:val="000000"/>
                <w:sz w:val="20"/>
              </w:rPr>
              <w:t>
1) дәрілік заттар мен медициналық бұйымдар сапа бойынша нормативтік құжат талаптарына сәйкес келеді;</w:t>
            </w:r>
            <w:r>
              <w:br/>
            </w:r>
            <w:r>
              <w:rPr>
                <w:rFonts w:ascii="Times New Roman"/>
                <w:b w:val="false"/>
                <w:i w:val="false"/>
                <w:color w:val="000000"/>
                <w:sz w:val="20"/>
              </w:rPr>
              <w:t>
2) дәрілік заттар мен медициналық бұйымдар дистрибьютор және дәріханалық ұйым арасындағы шартқа сәйкес алынады және жеткізіледі;</w:t>
            </w:r>
            <w:r>
              <w:br/>
            </w:r>
            <w:r>
              <w:rPr>
                <w:rFonts w:ascii="Times New Roman"/>
                <w:b w:val="false"/>
                <w:i w:val="false"/>
                <w:color w:val="000000"/>
                <w:sz w:val="20"/>
              </w:rPr>
              <w:t>
3) сатып алу, қабылдау, бақылау, сақтау бойынша тиісті іс-шаралар жүзеге асырылады;</w:t>
            </w:r>
            <w:r>
              <w:br/>
            </w:r>
            <w:r>
              <w:rPr>
                <w:rFonts w:ascii="Times New Roman"/>
                <w:b w:val="false"/>
                <w:i w:val="false"/>
                <w:color w:val="000000"/>
                <w:sz w:val="20"/>
              </w:rPr>
              <w:t>
4) басшылықтың, сондай-ақ қызметкерлердің жауапкершілігі мен міндеттері айқын анықталған;</w:t>
            </w:r>
            <w:r>
              <w:br/>
            </w:r>
            <w:r>
              <w:rPr>
                <w:rFonts w:ascii="Times New Roman"/>
                <w:b w:val="false"/>
                <w:i w:val="false"/>
                <w:color w:val="000000"/>
                <w:sz w:val="20"/>
              </w:rPr>
              <w:t>
5) дәрілік заттар мен медициналық бұйымдардың жарамдылығының барлық мерзімі бойына оларды сақтауда, таратуда және сатуда сапасын қамтамасыз ету үшін жеткілікті іс-шаралар жүзеге асырылған;</w:t>
            </w:r>
            <w:r>
              <w:br/>
            </w:r>
            <w:r>
              <w:rPr>
                <w:rFonts w:ascii="Times New Roman"/>
                <w:b w:val="false"/>
                <w:i w:val="false"/>
                <w:color w:val="000000"/>
                <w:sz w:val="20"/>
              </w:rPr>
              <w:t>
6) дәріханалық практикада сапасын қамтамасыз ету жүйесінің тиімділігі мен жарамдылығын ұдайы бағалау бойынша өзін-өзі инспекциялау және/немесе сапа аудитін жүргізудің әдістемесі бар.</w:t>
            </w:r>
            <w:r>
              <w:br/>
            </w:r>
            <w:r>
              <w:rPr>
                <w:rFonts w:ascii="Times New Roman"/>
                <w:b w:val="false"/>
                <w:i w:val="false"/>
                <w:color w:val="000000"/>
                <w:sz w:val="20"/>
              </w:rPr>
              <w:t>
14.4. Сапа жүйесін жүзеге асыру үшін құзырлы қызметкер, тиісті орын-жайлардың, жабдықтардың және техникалық құралдардың жеткілікті мөлшері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