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bcde" w14:textId="212b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6 мамырдағы № ҚР ДСМ-68 бұйрығы. Қазақстан Республикасының Әділет министрлігінде 2019 жылғы 8 мамырда № 18646 болып тіркелді. Күші жойылды - Қазақстан Республикасы Денсаулық сақтау министрінің м.а. 2020 жылғы 15 маусымдағы № ҚР ДСМ-65/2020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15.06.2020 </w:t>
      </w:r>
      <w:r>
        <w:rPr>
          <w:rFonts w:ascii="Times New Roman"/>
          <w:b w:val="false"/>
          <w:i w:val="false"/>
          <w:color w:val="ff0000"/>
          <w:sz w:val="28"/>
        </w:rPr>
        <w:t>№ ҚР ДСМ-65/2020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12 маусымда № 11338 болып тіркелген, "Әділет" ақпараттық-құқықтық жүйесінде 2015 жылғы 16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"Фармацевтикалық қызметке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"Бірегей дәрілік заттардың атауларын бекіту (бекітпеу) туралы шешімді беру" мемлекеттік көрсетілетін қызмет стандарты;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стандарты;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"Дәрілік заттарды немесе медициналық бұйымды мемлекеттік тіркеу, қайта тіркеу және дәрілік заттың тіркеу құжатына өзгерістер енгізу" мемлекеттік көрсетілетін қызмет стандарты;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"Фармацевтикалық өнімге сертификат беру" мемлекеттік көрсетілетін қызмет стандарты;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"Фармацевтикалық білімі бар мамандарға біліктілік санатын беру туралы куәлік беру"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"Фармацевтикалық қызметке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"Дәрілік заттар немесе медициналық бұйымды мемлекеттік тіркеу, қайта тіркеу және дәрілік заттардың тіркеу құжатына өзгерістер енгізу"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қауіпсіздігі, сапасы мен тиімділігі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"Фармацевтикалық өнімге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"Фармацевтикалық білімі бар мамандарға біліктілік санатын беру туралы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 Порталға жүгіну кезінде мемлекеттік қызметті көрсету мерзімі – 3 (үш) жұмыс күні;</w:t>
      </w:r>
    </w:p>
    <w:bookmarkEnd w:id="11"/>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1-қосымшаға сәйкес тиісті біліктілік санатын беру туралы куәлік (бұдан әрі - куәлік) не осы стандарттың 10-тармағында белгіленген негіздер бойынша мемлекеттік қызметті көрсетуден бас тарту туралы дәлелді жауап. Куәлік өтініш берілген мамандық бойынша мамандардың кәсіби даярлығын бағалау және біліктілігінің сәйкестігін растаудың оң нәтижелерінің негізінде 5 жыл мерзіміне не үш рет қатарынан бірінші, жоғарғы санат алған адамдар үшін мерзімсіз беріледі.</w:t>
      </w:r>
    </w:p>
    <w:bookmarkEnd w:id="12"/>
    <w:p>
      <w:pPr>
        <w:spacing w:after="0"/>
        <w:ind w:left="0"/>
        <w:jc w:val="both"/>
      </w:pPr>
      <w:r>
        <w:rPr>
          <w:rFonts w:ascii="Times New Roman"/>
          <w:b w:val="false"/>
          <w:i w:val="false"/>
          <w:color w:val="000000"/>
          <w:sz w:val="28"/>
        </w:rPr>
        <w:t>
      Мемлекеттік қызметті көрсету нәтижесін ұсыну нысаны: электронды.</w:t>
      </w:r>
    </w:p>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"9. Порталға көрсетілген қызметті алушы (не сенімхат бойынша оның өкілі) жүгінген кезде мемлекеттік қызметті көрсету үшін қажетті құжаттардың тізбесі:</w:t>
      </w:r>
    </w:p>
    <w:bookmarkEnd w:id="13"/>
    <w:p>
      <w:pPr>
        <w:spacing w:after="0"/>
        <w:ind w:left="0"/>
        <w:jc w:val="both"/>
      </w:pPr>
      <w:r>
        <w:rPr>
          <w:rFonts w:ascii="Times New Roman"/>
          <w:b w:val="false"/>
          <w:i w:val="false"/>
          <w:color w:val="000000"/>
          <w:sz w:val="28"/>
        </w:rPr>
        <w:t>
      тиісті біліктілік санатын бере отырып, 5 (бес) жыл мерзіміне куәлік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мәліметтер нысаны және мынадай құжаттар;</w:t>
      </w:r>
    </w:p>
    <w:p>
      <w:pPr>
        <w:spacing w:after="0"/>
        <w:ind w:left="0"/>
        <w:jc w:val="both"/>
      </w:pPr>
      <w:r>
        <w:rPr>
          <w:rFonts w:ascii="Times New Roman"/>
          <w:b w:val="false"/>
          <w:i w:val="false"/>
          <w:color w:val="000000"/>
          <w:sz w:val="28"/>
        </w:rPr>
        <w:t>
      білімі туралы дипломның электронды көшірмесі (2015 жылдан бастап мәліметтер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кәсіби даярлығын бағалау нәтижесінің электрондық көшірмесі және мамандар біліктілігі сәйкестігін растау;</w:t>
      </w:r>
    </w:p>
    <w:p>
      <w:pPr>
        <w:spacing w:after="0"/>
        <w:ind w:left="0"/>
        <w:jc w:val="both"/>
      </w:pPr>
      <w:r>
        <w:rPr>
          <w:rFonts w:ascii="Times New Roman"/>
          <w:b w:val="false"/>
          <w:i w:val="false"/>
          <w:color w:val="000000"/>
          <w:sz w:val="28"/>
        </w:rPr>
        <w:t>
      мәлімделген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мәлімделген мамандық бойынша соңғы 5 жыл ішінде біліктілікті арттыру туралық куәліктің электрондық көшірмесі;</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p>
      <w:pPr>
        <w:spacing w:after="0"/>
        <w:ind w:left="0"/>
        <w:jc w:val="both"/>
      </w:pPr>
      <w:r>
        <w:rPr>
          <w:rFonts w:ascii="Times New Roman"/>
          <w:b w:val="false"/>
          <w:i w:val="false"/>
          <w:color w:val="000000"/>
          <w:sz w:val="28"/>
        </w:rPr>
        <w:t>
      білім туралы құжаттарды алғаннан кейін тегін, атын немесе әкесінің атын (бар болса) өзгерткен адамдар үшін атын, әкесінің атын, тегін ауыстыру туралы немесе некеге отырғаны немесе некені бұзу туралы куәліктің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қызметті алушының ЭЦҚ куәландырылған электрондық құжаттың нысаны бойынша өтініш;</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мәліметтер нысаны және мынадай құжаттар;</w:t>
      </w:r>
    </w:p>
    <w:p>
      <w:pPr>
        <w:spacing w:after="0"/>
        <w:ind w:left="0"/>
        <w:jc w:val="both"/>
      </w:pPr>
      <w:r>
        <w:rPr>
          <w:rFonts w:ascii="Times New Roman"/>
          <w:b w:val="false"/>
          <w:i w:val="false"/>
          <w:color w:val="000000"/>
          <w:sz w:val="28"/>
        </w:rPr>
        <w:t>
      жеке басын куәландыратын құжаттың мәліметтері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жоғары және орта фармацевтикалық білімі бар мамандар үшін кемінде 216 сағат көлемінде құжат тапсыру кезінде мәлімделген мамандық бойынша соңғы бес жылдағы біліктілігін арттыру туралы куәліктің электрондық көшірмесі;</w:t>
      </w:r>
    </w:p>
    <w:p>
      <w:pPr>
        <w:spacing w:after="0"/>
        <w:ind w:left="0"/>
        <w:jc w:val="both"/>
      </w:pPr>
      <w:r>
        <w:rPr>
          <w:rFonts w:ascii="Times New Roman"/>
          <w:b w:val="false"/>
          <w:i w:val="false"/>
          <w:color w:val="000000"/>
          <w:sz w:val="28"/>
        </w:rPr>
        <w:t>
      бұрын берілген үш бірдей куәліктің не бірінші немесе жоғары біліктілік санаты берілетін сертификаттардың электрондық көшірмелері.</w:t>
      </w:r>
    </w:p>
    <w:p>
      <w:pPr>
        <w:spacing w:after="0"/>
        <w:ind w:left="0"/>
        <w:jc w:val="both"/>
      </w:pPr>
      <w:r>
        <w:rPr>
          <w:rFonts w:ascii="Times New Roman"/>
          <w:b w:val="false"/>
          <w:i w:val="false"/>
          <w:color w:val="000000"/>
          <w:sz w:val="28"/>
        </w:rPr>
        <w:t>
      Ақпараттық жүйелерден алынатын құжаттарды көрсетілетін қызметті алушыдан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тестілеуден, әңгімелесуден, бағалаудан өту күні, уақыты және орны көрсетілген мемлекеттік қызметті көрсетуге арналған сұрау салудың қабылданғаны туралы мәртебесі көрсетіледі (құжаттарды тексеру нәтижелері бойынша тестілеуге және тестілеу нәтижелері бойынша әңгімелесуге, бағалауға жіберілген жағдайда).";</w:t>
      </w:r>
    </w:p>
    <w:bookmarkStart w:name="z19" w:id="14"/>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48 - тармақ алып тасталсын.</w:t>
      </w:r>
    </w:p>
    <w:bookmarkEnd w:id="15"/>
    <w:bookmarkStart w:name="z21" w:id="16"/>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3" w:id="1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түрдегі қазақ және орыс тілдеріндегі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8"/>
    <w:bookmarkStart w:name="z24" w:id="19"/>
    <w:p>
      <w:pPr>
        <w:spacing w:after="0"/>
        <w:ind w:left="0"/>
        <w:jc w:val="both"/>
      </w:pPr>
      <w:r>
        <w:rPr>
          <w:rFonts w:ascii="Times New Roman"/>
          <w:b w:val="false"/>
          <w:i w:val="false"/>
          <w:color w:val="000000"/>
          <w:sz w:val="28"/>
        </w:rPr>
        <w:t xml:space="preserve">
      3)осы бұйрықты ресми жариялағаннан кейін Қазақстан Республикасы Денсаулық сақтау министрлігінің интернет-ресурсында орналастыруды; </w:t>
      </w:r>
    </w:p>
    <w:bookmarkEnd w:id="19"/>
    <w:bookmarkStart w:name="z25" w:id="2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6 мамырдағы</w:t>
            </w:r>
            <w:r>
              <w:br/>
            </w:r>
            <w:r>
              <w:rPr>
                <w:rFonts w:ascii="Times New Roman"/>
                <w:b w:val="false"/>
                <w:i w:val="false"/>
                <w:color w:val="000000"/>
                <w:sz w:val="20"/>
              </w:rPr>
              <w:t xml:space="preserve">№ ҚР ДСМ-68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293 бұйрығына </w:t>
            </w:r>
            <w:r>
              <w:br/>
            </w:r>
            <w:r>
              <w:rPr>
                <w:rFonts w:ascii="Times New Roman"/>
                <w:b w:val="false"/>
                <w:i w:val="false"/>
                <w:color w:val="000000"/>
                <w:sz w:val="20"/>
              </w:rPr>
              <w:t>1-қосымша</w:t>
            </w:r>
          </w:p>
        </w:tc>
      </w:tr>
    </w:tbl>
    <w:bookmarkStart w:name="z30" w:id="23"/>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bookmarkEnd w:id="23"/>
    <w:bookmarkStart w:name="z31" w:id="24"/>
    <w:p>
      <w:pPr>
        <w:spacing w:after="0"/>
        <w:ind w:left="0"/>
        <w:jc w:val="left"/>
      </w:pPr>
      <w:r>
        <w:rPr>
          <w:rFonts w:ascii="Times New Roman"/>
          <w:b/>
          <w:i w:val="false"/>
          <w:color w:val="000000"/>
        </w:rPr>
        <w:t xml:space="preserve"> 1-тарау. Жалпы ережелер</w:t>
      </w:r>
    </w:p>
    <w:bookmarkEnd w:id="24"/>
    <w:bookmarkStart w:name="z32" w:id="25"/>
    <w:p>
      <w:pPr>
        <w:spacing w:after="0"/>
        <w:ind w:left="0"/>
        <w:jc w:val="both"/>
      </w:pPr>
      <w:r>
        <w:rPr>
          <w:rFonts w:ascii="Times New Roman"/>
          <w:b w:val="false"/>
          <w:i w:val="false"/>
          <w:color w:val="000000"/>
          <w:sz w:val="28"/>
        </w:rPr>
        <w:t>
      1.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қызметі (бұдан әрі – мемлекеттік көрсетілетін қызмет).</w:t>
      </w:r>
    </w:p>
    <w:bookmarkEnd w:id="25"/>
    <w:bookmarkStart w:name="z33" w:id="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6"/>
    <w:bookmarkStart w:name="z34" w:id="27"/>
    <w:p>
      <w:pPr>
        <w:spacing w:after="0"/>
        <w:ind w:left="0"/>
        <w:jc w:val="both"/>
      </w:pPr>
      <w:r>
        <w:rPr>
          <w:rFonts w:ascii="Times New Roman"/>
          <w:b w:val="false"/>
          <w:i w:val="false"/>
          <w:color w:val="000000"/>
          <w:sz w:val="28"/>
        </w:rPr>
        <w:t xml:space="preserve">
      3. Мемлекеттік қызметті Министрліктің Фармация комитеті (бұдан әрі – Комитет) немесе оның аумақтық бөлімшелері (бұдан әрі – көрсетілетін қызметті беруші) көрсетеді. </w:t>
      </w:r>
    </w:p>
    <w:bookmarkEnd w:id="2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арқылы жүзеге асырылады.</w:t>
      </w:r>
    </w:p>
    <w:bookmarkStart w:name="z35" w:id="28"/>
    <w:p>
      <w:pPr>
        <w:spacing w:after="0"/>
        <w:ind w:left="0"/>
        <w:jc w:val="left"/>
      </w:pPr>
      <w:r>
        <w:rPr>
          <w:rFonts w:ascii="Times New Roman"/>
          <w:b/>
          <w:i w:val="false"/>
          <w:color w:val="000000"/>
        </w:rPr>
        <w:t xml:space="preserve"> 2-тарау. Мемлекеттік қызметті көрсету тәртібі</w:t>
      </w:r>
    </w:p>
    <w:bookmarkEnd w:id="28"/>
    <w:bookmarkStart w:name="z36" w:id="29"/>
    <w:p>
      <w:pPr>
        <w:spacing w:after="0"/>
        <w:ind w:left="0"/>
        <w:jc w:val="both"/>
      </w:pPr>
      <w:r>
        <w:rPr>
          <w:rFonts w:ascii="Times New Roman"/>
          <w:b w:val="false"/>
          <w:i w:val="false"/>
          <w:color w:val="000000"/>
          <w:sz w:val="28"/>
        </w:rPr>
        <w:t>
      4. Комитеттің және аумақтық департаменттерінің мемлекеттік қызметті көрсету мерзімдері:</w:t>
      </w:r>
    </w:p>
    <w:bookmarkEnd w:id="29"/>
    <w:p>
      <w:pPr>
        <w:spacing w:after="0"/>
        <w:ind w:left="0"/>
        <w:jc w:val="both"/>
      </w:pPr>
      <w:r>
        <w:rPr>
          <w:rFonts w:ascii="Times New Roman"/>
          <w:b w:val="false"/>
          <w:i w:val="false"/>
          <w:color w:val="000000"/>
          <w:sz w:val="28"/>
        </w:rPr>
        <w:t>
      көрсетілетін қызметті алушы Қазақстан Республикасында тіркелген және тіркелмеген дәрілік заттарды әкелуге/әкетуге 3 (үш) жұмыс күні;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Республикасында тіркелген және тіркелмеген медициналық бұйымдарды әкелуге/әкетуге 3 (үш) жұмыс күні; </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37" w:id="30"/>
    <w:p>
      <w:pPr>
        <w:spacing w:after="0"/>
        <w:ind w:left="0"/>
        <w:jc w:val="both"/>
      </w:pPr>
      <w:r>
        <w:rPr>
          <w:rFonts w:ascii="Times New Roman"/>
          <w:b w:val="false"/>
          <w:i w:val="false"/>
          <w:color w:val="000000"/>
          <w:sz w:val="28"/>
        </w:rPr>
        <w:t>
      5. Мемлекеттік қызметті көрсету нысаны: электрондық.</w:t>
      </w:r>
    </w:p>
    <w:bookmarkEnd w:id="30"/>
    <w:bookmarkStart w:name="z38" w:id="31"/>
    <w:p>
      <w:pPr>
        <w:spacing w:after="0"/>
        <w:ind w:left="0"/>
        <w:jc w:val="both"/>
      </w:pPr>
      <w:r>
        <w:rPr>
          <w:rFonts w:ascii="Times New Roman"/>
          <w:b w:val="false"/>
          <w:i w:val="false"/>
          <w:color w:val="000000"/>
          <w:sz w:val="28"/>
        </w:rPr>
        <w:t>
      6. Мемлекеттік қызметті көрсету нәтижесі – Қазақстан Республикасында тіркелген және тіркелмеген дәрілік заттар мен медициналық бұйымдарды әкелуге/әкетуге келісу/қорытынды (рұқсат беру құжаты) не осы мемлекеттік көрсетілетін қызмет стандартының 9-1-тармағында көзделген жағдайларда және негіздемелер бойынша мемлекеттік қызметті көрсетуден бас тарту туралы дәлелді жауап.</w:t>
      </w:r>
    </w:p>
    <w:bookmarkEnd w:id="3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39" w:id="3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2"/>
    <w:bookmarkStart w:name="z40" w:id="33"/>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жүгінген кезде өтінішті қабылдау және мемлекеттік қызметті көрсету нәтижесін беру келесі жұмыс күні жүзеге асырылады).</w:t>
      </w:r>
    </w:p>
    <w:bookmarkEnd w:id="33"/>
    <w:bookmarkStart w:name="z41" w:id="34"/>
    <w:p>
      <w:pPr>
        <w:spacing w:after="0"/>
        <w:ind w:left="0"/>
        <w:jc w:val="both"/>
      </w:pPr>
      <w:r>
        <w:rPr>
          <w:rFonts w:ascii="Times New Roman"/>
          <w:b w:val="false"/>
          <w:i w:val="false"/>
          <w:color w:val="000000"/>
          <w:sz w:val="28"/>
        </w:rPr>
        <w:t xml:space="preserve">
      9. Порталға көрсетілетін қызметті алушы (не сенімхат бойынша оның өкілі) жүгінген кезде мемлекеттік қызметті көрсету үшін қажетті құжаттардың тізбесі: </w:t>
      </w:r>
    </w:p>
    <w:bookmarkEnd w:id="34"/>
    <w:p>
      <w:pPr>
        <w:spacing w:after="0"/>
        <w:ind w:left="0"/>
        <w:jc w:val="both"/>
      </w:pPr>
      <w:r>
        <w:rPr>
          <w:rFonts w:ascii="Times New Roman"/>
          <w:b w:val="false"/>
          <w:i w:val="false"/>
          <w:color w:val="000000"/>
          <w:sz w:val="28"/>
        </w:rPr>
        <w:t>
      тіркелген дәрілік заттарды әкелу үшін көрсетілетін қызметті алушы Комитеттің порталына мынадай құжаттарды ұсынады:</w:t>
      </w:r>
    </w:p>
    <w:p>
      <w:pPr>
        <w:spacing w:after="0"/>
        <w:ind w:left="0"/>
        <w:jc w:val="both"/>
      </w:pPr>
      <w:r>
        <w:rPr>
          <w:rFonts w:ascii="Times New Roman"/>
          <w:b w:val="false"/>
          <w:i w:val="false"/>
          <w:color w:val="000000"/>
          <w:sz w:val="28"/>
        </w:rPr>
        <w:t>
      1) гуманитарлық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жоспарының электрондық көшірмесі;</w:t>
      </w:r>
    </w:p>
    <w:p>
      <w:pPr>
        <w:spacing w:after="0"/>
        <w:ind w:left="0"/>
        <w:jc w:val="both"/>
      </w:pPr>
      <w:r>
        <w:rPr>
          <w:rFonts w:ascii="Times New Roman"/>
          <w:b w:val="false"/>
          <w:i w:val="false"/>
          <w:color w:val="000000"/>
          <w:sz w:val="28"/>
        </w:rPr>
        <w:t>
      2) төтенше жағдайлар салдарының алдын алу және/немесе жою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 бар электрондық көшірмесі;</w:t>
      </w:r>
    </w:p>
    <w:p>
      <w:pPr>
        <w:spacing w:after="0"/>
        <w:ind w:left="0"/>
        <w:jc w:val="both"/>
      </w:pPr>
      <w:r>
        <w:rPr>
          <w:rFonts w:ascii="Times New Roman"/>
          <w:b w:val="false"/>
          <w:i w:val="false"/>
          <w:color w:val="000000"/>
          <w:sz w:val="28"/>
        </w:rPr>
        <w:t>
      төтенше жағдайлар (табиғи және техногенді) туралы жергілікті атқарушы органдар хатының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дәрілік заттарды әкелу үшін көрсетілетін қызметті алушылар Комитеттің порталына мынадай құжаттарды ұсынады:</w:t>
      </w:r>
    </w:p>
    <w:p>
      <w:pPr>
        <w:spacing w:after="0"/>
        <w:ind w:left="0"/>
        <w:jc w:val="both"/>
      </w:pPr>
      <w:r>
        <w:rPr>
          <w:rFonts w:ascii="Times New Roman"/>
          <w:b w:val="false"/>
          <w:i w:val="false"/>
          <w:color w:val="000000"/>
          <w:sz w:val="28"/>
        </w:rPr>
        <w:t>
      1) клиникалық зерттеулерді жүргізу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элетрондық көшірмесі;</w:t>
      </w:r>
    </w:p>
    <w:p>
      <w:pPr>
        <w:spacing w:after="0"/>
        <w:ind w:left="0"/>
        <w:jc w:val="both"/>
      </w:pPr>
      <w:r>
        <w:rPr>
          <w:rFonts w:ascii="Times New Roman"/>
          <w:b w:val="false"/>
          <w:i w:val="false"/>
          <w:color w:val="000000"/>
          <w:sz w:val="28"/>
        </w:rPr>
        <w:t>
      уәкілетті органның дәрілік заттарды клиникалық зерттеулерден өткізуге рұқсат берген бұйрығының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клиникалық зерттеулер өткізуге арналған дәрілік заттардың сапасын растайтын өндіруші құжаттарының электрондық көшірмелері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2)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(дәрілік заттарды тиісті өңір аумағында орналасқан ведомстволық бағынысты ұйымдар немесе жеке медициналық ұйымдар үшін әкелген жағдайда) немесе дәрілік заттарды уәкілетті органға ведомстволық бағынысты денсаулық сақтау ұйымдары немесе басқа да ведомстволардың денсаулық сақтау ұйымдары тіркелмеген дәрілік заттарды емдеу хаттамасына сәйкес қолдану негіздемесі, сирек кездесетін және (немесе) аса ауыр патология, науқастардың саны және әкелінетін дәрілік зат санының есебі бар (өндірушілерден немесе олардың өкілдерімен әкелу мүмкін емес туралы хат қосымшасымен тіркелген дәрілік заттардың нарығында болған жағдайда) қосымшасымен келісу хатының электрондық көшірмесі немесе халықтың санитариялық-эпидемиологиялық саламаттылығы саласындағы мемлекеттік органның қажетті препараттың саны бар Қазақстан Республикасында тіркелмеген иммундық-биологиялық препаратқа қажеттілік туралы келісу хатының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қазақ немесе орыс тілдеріне аудармасы бар электрондық көшірмесі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3) төтенше жағдайлардың алдын алу және (немесе) оның салдарын жою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хатының электрондық көшірмесі;</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әкелінетін дәрілік заттардың сапасын растайтын, қазақ немесе орыс тілдеріне аудармасы бар құжаттың электрондық көшірмесі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5) инновациялық медициналық технологияларды енгізу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инновациялық медициналық технологияларды енгізу үшін дәрілік заттарды әкелу қажеттілігі туралы жазбаша растауының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қазақ және орыс тілдеріне аудармасының электрондық көшірмелері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6) дәрілік заттарды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бірыңғай дистрибьютордың сатып алуы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w:t>
      </w:r>
    </w:p>
    <w:p>
      <w:pPr>
        <w:spacing w:after="0"/>
        <w:ind w:left="0"/>
        <w:jc w:val="both"/>
      </w:pPr>
      <w:r>
        <w:rPr>
          <w:rFonts w:ascii="Times New Roman"/>
          <w:b w:val="false"/>
          <w:i w:val="false"/>
          <w:color w:val="000000"/>
          <w:sz w:val="28"/>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қазақ немесе орыс тілдеріне аудармасы бар электрондық көшірмесі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өтініш иесінің қаптамаға қазақ және орыс тілдерінде стикерді (қымбат тұратын орфандық (сирек қолданылатын) дәрілік препараттардың шектеулі мөлшерін әкелген жағдайда) және қазақ және орыс тілдерінде медициналық қолдану жөніндегі нұсқаулықты бекіту туралы кепілдік міндеттемесінің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дәрілік заттарды әкелу үшін көрсетілетін қызметті алушылар аумақтық департаменттердің порталына мынадай құжаттарды ұсынады:</w:t>
      </w:r>
    </w:p>
    <w:p>
      <w:pPr>
        <w:spacing w:after="0"/>
        <w:ind w:left="0"/>
        <w:jc w:val="both"/>
      </w:pPr>
      <w:r>
        <w:rPr>
          <w:rFonts w:ascii="Times New Roman"/>
          <w:b w:val="false"/>
          <w:i w:val="false"/>
          <w:color w:val="000000"/>
          <w:sz w:val="28"/>
        </w:rPr>
        <w:t>
      1) сараптама жүргізу, мемлекеттік тіркеу, қайта тіркеу және оларды тіркеу деректеріне өзгерістер енгізу үшін дәрілік заттардың үлгілерін әкелу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міндеттемесінің электрондық көшірмесі;</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мемлекеттік сараптама ұйымымен келісілген мемлекеттік тіркеу, қайта тіркеу және оларды тіркеу деректеріне өзгерістер енгізу кезінде сараптама жүргізу үшін дәрілік заттар санының есебінің электрондық көшірмесі;</w:t>
      </w:r>
    </w:p>
    <w:p>
      <w:pPr>
        <w:spacing w:after="0"/>
        <w:ind w:left="0"/>
        <w:jc w:val="both"/>
      </w:pPr>
      <w:r>
        <w:rPr>
          <w:rFonts w:ascii="Times New Roman"/>
          <w:b w:val="false"/>
          <w:i w:val="false"/>
          <w:color w:val="000000"/>
          <w:sz w:val="28"/>
        </w:rPr>
        <w:t>
      қазақ немесе орыс тілдеріндегі аудармасымен жүкқұжаттың (инвойстың) электрондық көшірмесі;</w:t>
      </w:r>
    </w:p>
    <w:p>
      <w:pPr>
        <w:spacing w:after="0"/>
        <w:ind w:left="0"/>
        <w:jc w:val="both"/>
      </w:pPr>
      <w:r>
        <w:rPr>
          <w:rFonts w:ascii="Times New Roman"/>
          <w:b w:val="false"/>
          <w:i w:val="false"/>
          <w:color w:val="000000"/>
          <w:sz w:val="28"/>
        </w:rPr>
        <w:t>
      2) оларды кейіннен өткізу құқығынсыз дәрілік заттардың көрмелерін өткізу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көрмені ұйымдастырушының өтініш иесінің көрмеге қатысуы туралы жазбаша растауының электрондық көшірмесі;</w:t>
      </w:r>
    </w:p>
    <w:p>
      <w:pPr>
        <w:spacing w:after="0"/>
        <w:ind w:left="0"/>
        <w:jc w:val="both"/>
      </w:pPr>
      <w:r>
        <w:rPr>
          <w:rFonts w:ascii="Times New Roman"/>
          <w:b w:val="false"/>
          <w:i w:val="false"/>
          <w:color w:val="000000"/>
          <w:sz w:val="28"/>
        </w:rPr>
        <w:t>
      шарттың (келісімшарт) немесе инвойстың (жүкқұжаттың) қазақ немесе орыс тілдеріне аудармасы бар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тіркелген медициналық бұйымдарды әкелу үшін көрсетілетін қызметті алушылар Комитеттің порталына мынадай құжаттарды ұсынады:</w:t>
      </w:r>
    </w:p>
    <w:p>
      <w:pPr>
        <w:spacing w:after="0"/>
        <w:ind w:left="0"/>
        <w:jc w:val="both"/>
      </w:pPr>
      <w:r>
        <w:rPr>
          <w:rFonts w:ascii="Times New Roman"/>
          <w:b w:val="false"/>
          <w:i w:val="false"/>
          <w:color w:val="000000"/>
          <w:sz w:val="28"/>
        </w:rPr>
        <w:t>
      1) гуманитарлық көмек көрсетуге (жәрдемдесуге) арналған тіркелген медициналық бұйымдарды әкелу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жіберілетін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2) төтенше жағдайлардың алдын алуға және/немесе салдарын жоюға арналған тіркелген медициналық бұйымдарды әкелу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хаттың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медициналық бұйымдарды әкелу үшін көрсетілетін қызметті алушылар Комитеттің порталына мынадай құжаттарды ұсынады:</w:t>
      </w:r>
    </w:p>
    <w:p>
      <w:pPr>
        <w:spacing w:after="0"/>
        <w:ind w:left="0"/>
        <w:jc w:val="both"/>
      </w:pPr>
      <w:r>
        <w:rPr>
          <w:rFonts w:ascii="Times New Roman"/>
          <w:b w:val="false"/>
          <w:i w:val="false"/>
          <w:color w:val="000000"/>
          <w:sz w:val="28"/>
        </w:rPr>
        <w:t>
      1)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немесе денсаулық сақтау ұйымдарының медициналық қызметті жүзеге асыруына арналған лицензияның электрондық көшірмесі (медициналық бұйымдарды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(медициналық бұйымдарды тиісті өңір аумағында орналасқан ведомстволық бағынысты ұйым немесе жеке медициналық ұйымдар үшін әкелген жағдайда) немесе уәкілетті органға ведомстволық бағынысты денсаулық сақтау ұйымының немесе басқа да ведомстволардың денсаулық сақтау ұйымдары тіркелген аналогтары жоқ медициналық бұйымдарды, тіркелмеген медициналық бұйымдарды қолдану негіздемесін қосымшамен әкелінетін медициналық бұйымдардың санының есебі мен келісу хатының электрондық көшірмесі;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медициналық бұйымның сапасын растайтын өндіруші құжатының қазақ немесе орыс тілдеріне аудармасының электрондық көшірмесі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2) төтенше жағдайлардың алдын алу және/немесе олардың салдарын жою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хатының электрондық көшірмесі;</w:t>
      </w:r>
    </w:p>
    <w:p>
      <w:pPr>
        <w:spacing w:after="0"/>
        <w:ind w:left="0"/>
        <w:jc w:val="both"/>
      </w:pPr>
      <w:r>
        <w:rPr>
          <w:rFonts w:ascii="Times New Roman"/>
          <w:b w:val="false"/>
          <w:i w:val="false"/>
          <w:color w:val="000000"/>
          <w:sz w:val="28"/>
        </w:rPr>
        <w:t>
      3)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xml:space="preserve">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бұйымдарды көтерме саудада өткізу қызметінің басталғаны туралы хабарламаны қабылдау туралы талон немесе денсаулық сақтау ұйымдарының медициналық қызметті жүзеге асыруына арналған лицензияның электрондық көшірмесі (Денсаулық сақтау ұйымы медициналық бұйымды және оның жинақтауыштарын әкелген жағдайда); </w:t>
      </w:r>
    </w:p>
    <w:p>
      <w:pPr>
        <w:spacing w:after="0"/>
        <w:ind w:left="0"/>
        <w:jc w:val="both"/>
      </w:pPr>
      <w:r>
        <w:rPr>
          <w:rFonts w:ascii="Times New Roman"/>
          <w:b w:val="false"/>
          <w:i w:val="false"/>
          <w:color w:val="000000"/>
          <w:sz w:val="28"/>
        </w:rPr>
        <w:t>
      денсаулық сақтау ұйымының медициналық бұйымды жинақтауға арналған медициналық бұйымның құрылғысы немесе құрамына кіретін және өздігінен және медициналық бұйым құрамы немесе құрылғысынан тыс қолдануға арналмаған жинақтауыш медициналық бұйымдарға қажеттілігін растайтын хатының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xml:space="preserve">
      медициналық бұйымды жинақтауға арналған медициналық бұйымның құрамына, құрылғысына кіретін әкелінетін жинақтаушы заттардың медициналық бұйымдарға тиістілігі туралы немесе тиісті еместігі туралы (медициналық бұйымның ажырамас бөлігі болып табылатын медициналық бұйым жинақтауышын Қазақстан Республикасына әкелген жағдайда) дәрілік заттар мен медициналық бұйымдардың айналысы саласындағы мемлекеттік сараптама ұйымы қорытындысының электрондық көшірмесі; </w:t>
      </w:r>
    </w:p>
    <w:p>
      <w:pPr>
        <w:spacing w:after="0"/>
        <w:ind w:left="0"/>
        <w:jc w:val="both"/>
      </w:pPr>
      <w:r>
        <w:rPr>
          <w:rFonts w:ascii="Times New Roman"/>
          <w:b w:val="false"/>
          <w:i w:val="false"/>
          <w:color w:val="000000"/>
          <w:sz w:val="28"/>
        </w:rPr>
        <w:t>
      4) клиникалық зерттеулер өткізу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 </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медициналық бұйымдардың клиникалық зерттеулерден өткізуге рұқсат берген бұйрығының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клиникалық зерттеулер өткізуге арналған медициналық бұйымдардың сапасын растайтын өндіруші құжаттарының электрондық көшірмелері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xml:space="preserve">
      әкелінетін медициналық бұйымдардың сапасын растайтын, қазақ немесе орыс тілдеріне аудармасы бар құжаттың электрондық көшірмесі (сәйкестік туралы сертификаттар (декларациялар) немесе талдау сертификаттары); </w:t>
      </w:r>
    </w:p>
    <w:p>
      <w:pPr>
        <w:spacing w:after="0"/>
        <w:ind w:left="0"/>
        <w:jc w:val="both"/>
      </w:pPr>
      <w:r>
        <w:rPr>
          <w:rFonts w:ascii="Times New Roman"/>
          <w:b w:val="false"/>
          <w:i w:val="false"/>
          <w:color w:val="000000"/>
          <w:sz w:val="28"/>
        </w:rPr>
        <w:t xml:space="preserve">
      6) инновациялық медициналық технологияларды енгізу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инновациялық медициналық технологияларды енгізу үшін медициналық бұйымды әкелу қажеттілігі туралы жазбаша растауының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медициналық бұйымның сапасын растайтын өндіруші құжаттарының қазақ және орыс тілдерінде аудармасының электрондық көшірмелері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7)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 немесе денсаулық сақтау ұйымдарының медициналық қызметті жүзеге асыруына лицензияның электрондық көшірмесі (дәрілік заттарды денсаулық сақтау ұйымы әкелген жағдайда);</w:t>
      </w:r>
    </w:p>
    <w:p>
      <w:pPr>
        <w:spacing w:after="0"/>
        <w:ind w:left="0"/>
        <w:jc w:val="both"/>
      </w:pPr>
      <w:r>
        <w:rPr>
          <w:rFonts w:ascii="Times New Roman"/>
          <w:b w:val="false"/>
          <w:i w:val="false"/>
          <w:color w:val="000000"/>
          <w:sz w:val="28"/>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медициналық бұйымның сапасын растайтын өндіруші құжатының, сондай-ақ қазақ немесе орыс тілдеріне аудармасы бар электрондық көшірмесі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өтініш иесінің қаптамаға қазақ және орыс тілдерінде стикерді және қазақ және орыс тілдерінде медициналық қолдану жөніндегі нұсқаулықты бекіту туралы кепілдік міндеттемесінің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медициналық бұйымдарды әкелу үшін көрсетілетін қызметті алушылар аумақтық департаменттердің порталына мынадай құжаттарды ұсынады:</w:t>
      </w:r>
    </w:p>
    <w:p>
      <w:pPr>
        <w:spacing w:after="0"/>
        <w:ind w:left="0"/>
        <w:jc w:val="both"/>
      </w:pPr>
      <w:r>
        <w:rPr>
          <w:rFonts w:ascii="Times New Roman"/>
          <w:b w:val="false"/>
          <w:i w:val="false"/>
          <w:color w:val="000000"/>
          <w:sz w:val="28"/>
        </w:rPr>
        <w:t xml:space="preserve">
      1) мемлекеттік тіркеу, қайта тіркеу және оларды тіркеу құжатына өзгерістер енгізу үшін медициналық бұйымдардың үлгілерін әкелген кезде: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 </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міндеттеменің электрондық көшірмесі;</w:t>
      </w:r>
    </w:p>
    <w:p>
      <w:pPr>
        <w:spacing w:after="0"/>
        <w:ind w:left="0"/>
        <w:jc w:val="both"/>
      </w:pPr>
      <w:r>
        <w:rPr>
          <w:rFonts w:ascii="Times New Roman"/>
          <w:b w:val="false"/>
          <w:i w:val="false"/>
          <w:color w:val="000000"/>
          <w:sz w:val="28"/>
        </w:rPr>
        <w:t>
      дәрілік заттардың, медициналық бұйымдардың айналысы саласындағы мемлекеттік сараптама ұйымымен келісілген мемлекеттік тіркеу, қайта тіркеу және олардың тіркеу деректеріне өзгерістер енгізу кезінде сараптама жүргізу үшін медициналық бұйымдардың саны есебінің электрондық көшірмесі;</w:t>
      </w:r>
    </w:p>
    <w:p>
      <w:pPr>
        <w:spacing w:after="0"/>
        <w:ind w:left="0"/>
        <w:jc w:val="both"/>
      </w:pPr>
      <w:r>
        <w:rPr>
          <w:rFonts w:ascii="Times New Roman"/>
          <w:b w:val="false"/>
          <w:i w:val="false"/>
          <w:color w:val="000000"/>
          <w:sz w:val="28"/>
        </w:rPr>
        <w:t>
      жүкқұжаттың (инвойстың),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2) оларды кейіннен өткізу құқығынсыз медициналық бұйымдардың көрмесін өткізу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 </w:t>
      </w:r>
    </w:p>
    <w:p>
      <w:pPr>
        <w:spacing w:after="0"/>
        <w:ind w:left="0"/>
        <w:jc w:val="both"/>
      </w:pPr>
      <w:r>
        <w:rPr>
          <w:rFonts w:ascii="Times New Roman"/>
          <w:b w:val="false"/>
          <w:i w:val="false"/>
          <w:color w:val="000000"/>
          <w:sz w:val="28"/>
        </w:rPr>
        <w:t>
      көрмені ұйымдастырушының өтініш иесінің көрмеге қатысуы туралы жазбаша растауының электрондық көшірмесі;</w:t>
      </w:r>
    </w:p>
    <w:p>
      <w:pPr>
        <w:spacing w:after="0"/>
        <w:ind w:left="0"/>
        <w:jc w:val="both"/>
      </w:pPr>
      <w:r>
        <w:rPr>
          <w:rFonts w:ascii="Times New Roman"/>
          <w:b w:val="false"/>
          <w:i w:val="false"/>
          <w:color w:val="000000"/>
          <w:sz w:val="28"/>
        </w:rPr>
        <w:t xml:space="preserve">
      шарттың (келісімшарттың) немесе инвойстың (жүкқұжаттың), қазақ немесе орыс тілдеріне аудармасының электрондық көшірмесі. </w:t>
      </w:r>
    </w:p>
    <w:p>
      <w:pPr>
        <w:spacing w:after="0"/>
        <w:ind w:left="0"/>
        <w:jc w:val="both"/>
      </w:pPr>
      <w:r>
        <w:rPr>
          <w:rFonts w:ascii="Times New Roman"/>
          <w:b w:val="false"/>
          <w:i w:val="false"/>
          <w:color w:val="000000"/>
          <w:sz w:val="28"/>
        </w:rPr>
        <w:t xml:space="preserve">
      Жеке басын куәландыратын құжат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берілген, есірткі құралдары, психотроптық заттар мен прекурсорлардың айналысы саласындағы қызмет түрлерімен айналысуға берілген мемлекеттік ақпараттық жүйелерде қамтылған лицензиялар туралы мәліметтерді, немесе Қазақстан Республикасының заңнамасына сәйкес берілген мемлекеттік органның не халыққа қызмет көрсету орталығының белгісі бар хабарламаның қабылданғаны туралы талонды немесе медициналық бұйымдарды көтерме саудада өткізуге арналған электрондық құжат нысанындағы талонды көрсетілетін қызметті беруші "электрондық үкімет" шлюзі арқылы тиісті мемлекеттік ақпараттық жүйеден алады. </w:t>
      </w:r>
    </w:p>
    <w:p>
      <w:pPr>
        <w:spacing w:after="0"/>
        <w:ind w:left="0"/>
        <w:jc w:val="both"/>
      </w:pPr>
      <w:r>
        <w:rPr>
          <w:rFonts w:ascii="Times New Roman"/>
          <w:b w:val="false"/>
          <w:i w:val="false"/>
          <w:color w:val="000000"/>
          <w:sz w:val="28"/>
        </w:rPr>
        <w:t xml:space="preserve">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Дәрілік заттар мен медициналық бұйымдарды әкету үшін көрсетілетін қызметті алушы көрсетілетін қызметті берушіге мынадай құжаттарды ұсынады: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 </w:t>
      </w:r>
    </w:p>
    <w:p>
      <w:pPr>
        <w:spacing w:after="0"/>
        <w:ind w:left="0"/>
        <w:jc w:val="both"/>
      </w:pPr>
      <w:r>
        <w:rPr>
          <w:rFonts w:ascii="Times New Roman"/>
          <w:b w:val="false"/>
          <w:i w:val="false"/>
          <w:color w:val="000000"/>
          <w:sz w:val="28"/>
        </w:rPr>
        <w:t xml:space="preserve">
      берілген лицензиялар туралы мәліметтерді ЭЛ МДҚ-дан алу мүмкін болмаған жағдайда Қазақстан Республикасының заңнамасына сәйкес берілген дәрілік заттар мен медициналық бұйымдарды өндірумен немесе медициналық бұйымдарды көтерме саудада өткізу қызметінің басталғаны туралы хабарламаны қабылдау туралы талон немесе дәрілік заттар мен медициналық бұйымдарды көтерме саудада өткізумен байланысты қызметтің кіші түріне қосымшасы бар фармацевтикалық қызметпен айналысуға арналған лицензияның немесе медициналық қызметті жүзеге асыруға арналған лицензияның электрондық көшірмесі (дәрілік заттар мен медициналық бұйымдарды денсаулық сақтау ұйымы әкеткен жағдайда). </w:t>
      </w:r>
    </w:p>
    <w:p>
      <w:pPr>
        <w:spacing w:after="0"/>
        <w:ind w:left="0"/>
        <w:jc w:val="both"/>
      </w:pPr>
      <w:r>
        <w:rPr>
          <w:rFonts w:ascii="Times New Roman"/>
          <w:b w:val="false"/>
          <w:i w:val="false"/>
          <w:color w:val="000000"/>
          <w:sz w:val="28"/>
        </w:rPr>
        <w:t xml:space="preserve">
      Жеке басын куәландыратын құжат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берілген, есірткі құралдары, психотроптық заттар мен прекурсорлардың айналысы саласындағы қызмет түрлерімен айналысуға берілген мемлекеттік ақпараттық жүйелерде қамтылған лицензиялар туралы, мемлекеттік органның не халыққа қызмет көрсету орталығының белгісі бар хабарламаның қабылданғаны туралы талон немесе медициналық бұйымдарды көтерме саудада өткізуге арналған электрондық құжат нысанындағы талон туралы мәліметтерді көрсетілетін қызметті беруші "электрондық үкімет" шлюзі арқылы тиісті мемлекеттік ақпараттық жүйеден алады. </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статус көрсетіледі.</w:t>
      </w:r>
    </w:p>
    <w:bookmarkStart w:name="z42" w:id="35"/>
    <w:p>
      <w:pPr>
        <w:spacing w:after="0"/>
        <w:ind w:left="0"/>
        <w:jc w:val="both"/>
      </w:pPr>
      <w:r>
        <w:rPr>
          <w:rFonts w:ascii="Times New Roman"/>
          <w:b w:val="false"/>
          <w:i w:val="false"/>
          <w:color w:val="000000"/>
          <w:sz w:val="28"/>
        </w:rPr>
        <w:t>
      9-1. Мемлекеттік қызметті көрсетуден бас тарту үшін:</w:t>
      </w:r>
    </w:p>
    <w:bookmarkEnd w:id="3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Денсаулық сақтау және әлуәметтік даму министрінің 2015 жылғы 17 тамыздағы № 668 бұйрығымен бекітілген "Дәрілік заттар мен медициналық Қазақстан Республикасының аумағына әкелу және дәрілік заттарды мен медициналық бұйымдарды Қазақстан Республикасының аумағынан әкету </w:t>
      </w:r>
      <w:r>
        <w:rPr>
          <w:rFonts w:ascii="Times New Roman"/>
          <w:b w:val="false"/>
          <w:i w:val="false"/>
          <w:color w:val="000000"/>
          <w:sz w:val="28"/>
        </w:rPr>
        <w:t>қағидаларында</w:t>
      </w:r>
      <w:r>
        <w:rPr>
          <w:rFonts w:ascii="Times New Roman"/>
          <w:b w:val="false"/>
          <w:i w:val="false"/>
          <w:color w:val="000000"/>
          <w:sz w:val="28"/>
        </w:rPr>
        <w:t>" (Қазақстан Республикасы Нормативтік құқықтық актілерді мемлекеттік тіркеу тізілімінде № 12096 болып тіркелген)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негіздеме болып табылады.</w:t>
      </w:r>
    </w:p>
    <w:bookmarkStart w:name="z43" w:id="3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36"/>
    <w:bookmarkStart w:name="z44" w:id="37"/>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37"/>
    <w:p>
      <w:pPr>
        <w:spacing w:after="0"/>
        <w:ind w:left="0"/>
        <w:jc w:val="both"/>
      </w:pPr>
      <w:r>
        <w:rPr>
          <w:rFonts w:ascii="Times New Roman"/>
          <w:b w:val="false"/>
          <w:i w:val="false"/>
          <w:color w:val="000000"/>
          <w:sz w:val="28"/>
        </w:rPr>
        <w:t>
      шағым www.mz.gov.kz интернет-ресурсында көрсетілген мекенжайлар бойынша көрсетілетін қызметті беруші басшысының атына немесе 010000, Астана қаласы, Мәңгілік Ел даңғылы 8, Министрліктер үйі, 5-кіреберіс, тел.: 8 (7172) 74-31-16 мекенжайы бойынша Комитет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45" w:id="3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8"/>
    <w:bookmarkStart w:name="z46" w:id="39"/>
    <w:p>
      <w:pPr>
        <w:spacing w:after="0"/>
        <w:ind w:left="0"/>
        <w:jc w:val="left"/>
      </w:pPr>
      <w:r>
        <w:rPr>
          <w:rFonts w:ascii="Times New Roman"/>
          <w:b/>
          <w:i w:val="false"/>
          <w:color w:val="000000"/>
        </w:rPr>
        <w:t xml:space="preserve"> 4-тарау. Электрондық нысанда көрсетілетін мемлекеттік қызметтің ерекшеліктерін ескере отырып қойылатын өзге де талаптар</w:t>
      </w:r>
    </w:p>
    <w:bookmarkEnd w:id="39"/>
    <w:bookmarkStart w:name="z47" w:id="40"/>
    <w:p>
      <w:pPr>
        <w:spacing w:after="0"/>
        <w:ind w:left="0"/>
        <w:jc w:val="both"/>
      </w:pPr>
      <w:r>
        <w:rPr>
          <w:rFonts w:ascii="Times New Roman"/>
          <w:b w:val="false"/>
          <w:i w:val="false"/>
          <w:color w:val="000000"/>
          <w:sz w:val="28"/>
        </w:rPr>
        <w:t>
      12.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бөлімінде орналастырылған.</w:t>
      </w:r>
    </w:p>
    <w:bookmarkEnd w:id="40"/>
    <w:bookmarkStart w:name="z48" w:id="41"/>
    <w:p>
      <w:pPr>
        <w:spacing w:after="0"/>
        <w:ind w:left="0"/>
        <w:jc w:val="both"/>
      </w:pPr>
      <w:r>
        <w:rPr>
          <w:rFonts w:ascii="Times New Roman"/>
          <w:b w:val="false"/>
          <w:i w:val="false"/>
          <w:color w:val="000000"/>
          <w:sz w:val="28"/>
        </w:rPr>
        <w:t>
      13.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41"/>
    <w:bookmarkStart w:name="z49" w:id="42"/>
    <w:p>
      <w:pPr>
        <w:spacing w:after="0"/>
        <w:ind w:left="0"/>
        <w:jc w:val="both"/>
      </w:pPr>
      <w:r>
        <w:rPr>
          <w:rFonts w:ascii="Times New Roman"/>
          <w:b w:val="false"/>
          <w:i w:val="false"/>
          <w:color w:val="000000"/>
          <w:sz w:val="28"/>
        </w:rPr>
        <w:t>
      14. Көрсетілетін қызметті алушы ЭЦҚ болған жағдайда Мемлекеттік көрсетілетін қызметті портал арқылы электрондық нысанда алады.</w:t>
      </w:r>
    </w:p>
    <w:bookmarkEnd w:id="42"/>
    <w:bookmarkStart w:name="z50" w:id="43"/>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статус туралы ақпаратты қашықтықтан қол жеткізу режимінде алады.</w:t>
      </w:r>
    </w:p>
    <w:bookmarkEnd w:id="43"/>
    <w:bookmarkStart w:name="z51" w:id="44"/>
    <w:p>
      <w:pPr>
        <w:spacing w:after="0"/>
        <w:ind w:left="0"/>
        <w:jc w:val="both"/>
      </w:pPr>
      <w:r>
        <w:rPr>
          <w:rFonts w:ascii="Times New Roman"/>
          <w:b w:val="false"/>
          <w:i w:val="false"/>
          <w:color w:val="000000"/>
          <w:sz w:val="28"/>
        </w:rPr>
        <w:t>
      16. Мемлекеттік қызметтерді көрсету мәселелері бойынша анықтама қызметінің байланыс телефондары Министрліктің интернет-реурсында жарияланған, Мемлекеттік қызметтер көрсету мәселелері жөніндегі бірыңғай байланыс орталығы: 8-800-080-7777, 1414.</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____________(әкелудің мақсатын көрсету) арналған дәрілік заттарды  Қазақстан Республикасының аумағына әкелуге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(болған жағдайда)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және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1"/>
        <w:gridCol w:w="622"/>
        <w:gridCol w:w="1011"/>
        <w:gridCol w:w="3738"/>
        <w:gridCol w:w="334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бірліктің бағасы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Қазақстан Республикасында мемлекеттік тіркелген күні және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пайдалануғак елісім беремін. </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әкесініңаты (болғанжағдайда) </w:t>
      </w:r>
    </w:p>
    <w:p>
      <w:pPr>
        <w:spacing w:after="0"/>
        <w:ind w:left="0"/>
        <w:jc w:val="both"/>
      </w:pPr>
      <w:r>
        <w:rPr>
          <w:rFonts w:ascii="Times New Roman"/>
          <w:b w:val="false"/>
          <w:i w:val="false"/>
          <w:color w:val="000000"/>
          <w:sz w:val="28"/>
        </w:rPr>
        <w:t>
      20__ жылғы "___" ___________________</w:t>
      </w:r>
    </w:p>
    <w:p>
      <w:pPr>
        <w:spacing w:after="0"/>
        <w:ind w:left="0"/>
        <w:jc w:val="both"/>
      </w:pPr>
      <w:r>
        <w:rPr>
          <w:rFonts w:ascii="Times New Roman"/>
          <w:b w:val="false"/>
          <w:i w:val="false"/>
          <w:color w:val="000000"/>
          <w:sz w:val="28"/>
        </w:rPr>
        <w:t>
      *Ескертпе: құрамында есірткі құралдары, психотроптық заттар және прекурсорлар бар дәрілік заттарды әкелген жағдайда саны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_____________ (әкелу мақсатын көрсетук ерек) арналған Қазақстан Республикасының аумағында тіркелмеген дәрілік заттарды, дәрілік субстанцияларды (керегінің астынсызу керек) Қазақстан Республикасының аумағына әкелуге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3192"/>
        <w:gridCol w:w="910"/>
        <w:gridCol w:w="910"/>
        <w:gridCol w:w="3755"/>
        <w:gridCol w:w="1482"/>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СЭҚТН коды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дәрілік субстанцияның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 ебағасы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__________________ (әкелудің мақсатын көрсету) арналған  Қазақстан Республикасында тіркелген медициналық бұйымдарды, Қазақстан Республикасының аумағына әкелуге рұқсат беруге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749"/>
        <w:gridCol w:w="3936"/>
        <w:gridCol w:w="1553"/>
        <w:gridCol w:w="1553"/>
        <w:gridCol w:w="956"/>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400"/>
        <w:gridCol w:w="622"/>
        <w:gridCol w:w="1011"/>
        <w:gridCol w:w="3738"/>
        <w:gridCol w:w="2960"/>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төлем валютасындағы бағасы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Қазақстан Республикасында мемлекеттік тіркелген күні және нөмірі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r>
              <w:br/>
            </w:r>
            <w:r>
              <w:rPr>
                <w:rFonts w:ascii="Times New Roman"/>
                <w:b w:val="false"/>
                <w:i w:val="false"/>
                <w:color w:val="000000"/>
                <w:sz w:val="20"/>
              </w:rPr>
              <w:t>
Бұйымдарды Қазақстан Республикасында мемлекеттік тіркеудің аяқталатын мерзімі</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_______________________________________________________________  __________________________________ (әкелудің мақсатын көрсету) арналған  Қазақстан Республикасының аумағында тіркелмеген медициналық бұйымдарды Қазақстан Республикасының аумағына әкелуге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жағдайда)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878"/>
        <w:gridCol w:w="5266"/>
        <w:gridCol w:w="2079"/>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бірлікке 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Нысан  ________________________________________________________________  (көрсетілетін қызметті берушінің атауы)  Өтініш  Дәрілік заттарды, медициналық бұйымдарды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3831"/>
        <w:gridCol w:w="1093"/>
        <w:gridCol w:w="1093"/>
        <w:gridCol w:w="450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медициналық бұйымдардың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908"/>
        <w:gridCol w:w="1788"/>
        <w:gridCol w:w="1788"/>
        <w:gridCol w:w="2909"/>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 ізаңмен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293 бұйрығына </w:t>
            </w:r>
            <w:r>
              <w:br/>
            </w:r>
            <w:r>
              <w:rPr>
                <w:rFonts w:ascii="Times New Roman"/>
                <w:b w:val="false"/>
                <w:i w:val="false"/>
                <w:color w:val="000000"/>
                <w:sz w:val="20"/>
              </w:rPr>
              <w:t>2-қосымша</w:t>
            </w:r>
          </w:p>
        </w:tc>
      </w:tr>
    </w:tbl>
    <w:bookmarkStart w:name="z59" w:id="45"/>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стандарты</w:t>
      </w:r>
    </w:p>
    <w:bookmarkEnd w:id="45"/>
    <w:bookmarkStart w:name="z60" w:id="46"/>
    <w:p>
      <w:pPr>
        <w:spacing w:after="0"/>
        <w:ind w:left="0"/>
        <w:jc w:val="left"/>
      </w:pPr>
      <w:r>
        <w:rPr>
          <w:rFonts w:ascii="Times New Roman"/>
          <w:b/>
          <w:i w:val="false"/>
          <w:color w:val="000000"/>
        </w:rPr>
        <w:t xml:space="preserve"> 1-тарау. Жалпы ережелер</w:t>
      </w:r>
    </w:p>
    <w:bookmarkEnd w:id="46"/>
    <w:bookmarkStart w:name="z61" w:id="47"/>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қызметі (бұдан әрі – мемлекеттік көрсетілетін қызмет).</w:t>
      </w:r>
    </w:p>
    <w:bookmarkEnd w:id="47"/>
    <w:bookmarkStart w:name="z62" w:id="4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8"/>
    <w:bookmarkStart w:name="z63" w:id="49"/>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 Фармация комитетінің аумақтық департаменттері (бұдан әрі – көрсетілетін қызметті беруші) көрсетеді.</w:t>
      </w:r>
    </w:p>
    <w:bookmarkEnd w:id="4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64" w:id="50"/>
    <w:p>
      <w:pPr>
        <w:spacing w:after="0"/>
        <w:ind w:left="0"/>
        <w:jc w:val="left"/>
      </w:pPr>
      <w:r>
        <w:rPr>
          <w:rFonts w:ascii="Times New Roman"/>
          <w:b/>
          <w:i w:val="false"/>
          <w:color w:val="000000"/>
        </w:rPr>
        <w:t xml:space="preserve"> 2-тарау. Мемлекеттік қызметті көрсету тәртібі</w:t>
      </w:r>
    </w:p>
    <w:bookmarkEnd w:id="50"/>
    <w:bookmarkStart w:name="z65" w:id="51"/>
    <w:p>
      <w:pPr>
        <w:spacing w:after="0"/>
        <w:ind w:left="0"/>
        <w:jc w:val="both"/>
      </w:pPr>
      <w:r>
        <w:rPr>
          <w:rFonts w:ascii="Times New Roman"/>
          <w:b w:val="false"/>
          <w:i w:val="false"/>
          <w:color w:val="000000"/>
          <w:sz w:val="28"/>
        </w:rPr>
        <w:t>
      4. Мемлекеттік қызметті көрсету мерзімі:</w:t>
      </w:r>
    </w:p>
    <w:bookmarkEnd w:id="51"/>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66" w:id="52"/>
    <w:p>
      <w:pPr>
        <w:spacing w:after="0"/>
        <w:ind w:left="0"/>
        <w:jc w:val="both"/>
      </w:pPr>
      <w:r>
        <w:rPr>
          <w:rFonts w:ascii="Times New Roman"/>
          <w:b w:val="false"/>
          <w:i w:val="false"/>
          <w:color w:val="000000"/>
          <w:sz w:val="28"/>
        </w:rPr>
        <w:t>
      5. Мемлекеттік қызметті көрсету нысаны: электрондық.</w:t>
      </w:r>
    </w:p>
    <w:bookmarkEnd w:id="52"/>
    <w:bookmarkStart w:name="z67" w:id="53"/>
    <w:p>
      <w:pPr>
        <w:spacing w:after="0"/>
        <w:ind w:left="0"/>
        <w:jc w:val="both"/>
      </w:pPr>
      <w:r>
        <w:rPr>
          <w:rFonts w:ascii="Times New Roman"/>
          <w:b w:val="false"/>
          <w:i w:val="false"/>
          <w:color w:val="000000"/>
          <w:sz w:val="28"/>
        </w:rPr>
        <w:t>
      6. Мемлекеттік қызметті көрсету нәтижесі – лицензия, қайта ресімделген лицензия, фармацевтикалық қызметке лицензияның телнұсқасы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5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68" w:id="5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54"/>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p>
    <w:p>
      <w:pPr>
        <w:spacing w:after="0"/>
        <w:ind w:left="0"/>
        <w:jc w:val="both"/>
      </w:pPr>
      <w:r>
        <w:rPr>
          <w:rFonts w:ascii="Times New Roman"/>
          <w:b w:val="false"/>
          <w:i w:val="false"/>
          <w:color w:val="000000"/>
          <w:sz w:val="28"/>
        </w:rPr>
        <w:t>
      1) фармацевтикалық қызметпен айналысу құқығы үшін лицензия беру кезінде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p>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асырылады.</w:t>
      </w:r>
    </w:p>
    <w:bookmarkStart w:name="z69" w:id="55"/>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жүргізіледі).</w:t>
      </w:r>
    </w:p>
    <w:bookmarkEnd w:id="55"/>
    <w:bookmarkStart w:name="z70" w:id="56"/>
    <w:p>
      <w:pPr>
        <w:spacing w:after="0"/>
        <w:ind w:left="0"/>
        <w:jc w:val="both"/>
      </w:pP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p>
    <w:bookmarkEnd w:id="56"/>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фармацевтикалық қызметті лицензиялау кезінде қойылатын біліктілік талаптарына сәйкестік туралы мәліметтер.</w:t>
      </w:r>
    </w:p>
    <w:p>
      <w:pPr>
        <w:spacing w:after="0"/>
        <w:ind w:left="0"/>
        <w:jc w:val="both"/>
      </w:pPr>
      <w:r>
        <w:rPr>
          <w:rFonts w:ascii="Times New Roman"/>
          <w:b w:val="false"/>
          <w:i w:val="false"/>
          <w:color w:val="000000"/>
          <w:sz w:val="28"/>
        </w:rPr>
        <w:t>
      Лицензияға қосымшаны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 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фармацевтикалық қызметті лицензиялау кезінде қойылатын біліктілік талаптарына сәйкестік туралы мәліметтер;</w:t>
      </w:r>
    </w:p>
    <w:p>
      <w:pPr>
        <w:spacing w:after="0"/>
        <w:ind w:left="0"/>
        <w:jc w:val="both"/>
      </w:pPr>
      <w:r>
        <w:rPr>
          <w:rFonts w:ascii="Times New Roman"/>
          <w:b w:val="false"/>
          <w:i w:val="false"/>
          <w:color w:val="000000"/>
          <w:sz w:val="28"/>
        </w:rPr>
        <w:t>
      Лицензияларды және (немесе) лицензияға қосымшаларды қайта ресімдеу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 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Бұған дейін қағаз жеткізгіште берілген лицензия және (немесе) лицензияға қосымша жоғалған, бүлінген көрсетілген қызметті алушы көрсетілетін қызметті берушіге мыналарды ұсынып, электрондық түрде лицензияның телнұсқасын алады:</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 тінішті;</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көшірмесін ұсынып, лицензияның телнұсқасын алады.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мәліметтер, өтініш иесін дара кәсіпкер ретінде мемлекеттік тіркеу туралы куәлікті, лицензиялық алымның төленгені туралы (ЭҮТШ арқылы төленген жағдайда), мемлекеттік ақпараттық жүйелерде қамтылған лицензиялар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bookmarkStart w:name="z71" w:id="57"/>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57"/>
    <w:p>
      <w:pPr>
        <w:spacing w:after="0"/>
        <w:ind w:left="0"/>
        <w:jc w:val="both"/>
      </w:pPr>
      <w:r>
        <w:rPr>
          <w:rFonts w:ascii="Times New Roman"/>
          <w:b w:val="false"/>
          <w:i w:val="false"/>
          <w:color w:val="000000"/>
          <w:sz w:val="28"/>
        </w:rPr>
        <w:t>
      1) жеке немесе заңды тұлғалардың осы санаты үшін Қазақстан Республикасының заңдарымен қызметтің түрімен айналысу үшін тыйым салынса;</w:t>
      </w:r>
    </w:p>
    <w:p>
      <w:pPr>
        <w:spacing w:after="0"/>
        <w:ind w:left="0"/>
        <w:jc w:val="both"/>
      </w:pPr>
      <w:r>
        <w:rPr>
          <w:rFonts w:ascii="Times New Roman"/>
          <w:b w:val="false"/>
          <w:i w:val="false"/>
          <w:color w:val="000000"/>
          <w:sz w:val="28"/>
        </w:rPr>
        <w:t>
      2) лицензиялық алым төленбесе;</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келмесе;</w:t>
      </w:r>
    </w:p>
    <w:p>
      <w:pPr>
        <w:spacing w:after="0"/>
        <w:ind w:left="0"/>
        <w:jc w:val="both"/>
      </w:pPr>
      <w:r>
        <w:rPr>
          <w:rFonts w:ascii="Times New Roman"/>
          <w:b w:val="false"/>
          <w:i w:val="false"/>
          <w:color w:val="000000"/>
          <w:sz w:val="28"/>
        </w:rPr>
        <w:t>
      4) көрсетілетін қызметті беруші лицензиялау кезінде қойылған талаптарға көрсетілетін қызметті алушының сәйкес келмеуі туралы тиісті келісуші мемлекеттік органнан жауап алса;</w:t>
      </w:r>
    </w:p>
    <w:p>
      <w:pPr>
        <w:spacing w:after="0"/>
        <w:ind w:left="0"/>
        <w:jc w:val="both"/>
      </w:pPr>
      <w:r>
        <w:rPr>
          <w:rFonts w:ascii="Times New Roman"/>
          <w:b w:val="false"/>
          <w:i w:val="false"/>
          <w:color w:val="000000"/>
          <w:sz w:val="28"/>
        </w:rPr>
        <w:t>
      5) лицензиялануы тиіс қызметті немесе қызметтің жекелеген түрін тоқтату немесе тыйым салу туралы заңды күшіне енген көрсетілетін қызметті алушыға қатысты сот шешімі (үкімі) бар болса;</w:t>
      </w:r>
    </w:p>
    <w:p>
      <w:pPr>
        <w:spacing w:after="0"/>
        <w:ind w:left="0"/>
        <w:jc w:val="both"/>
      </w:pPr>
      <w:r>
        <w:rPr>
          <w:rFonts w:ascii="Times New Roman"/>
          <w:b w:val="false"/>
          <w:i w:val="false"/>
          <w:color w:val="000000"/>
          <w:sz w:val="28"/>
        </w:rPr>
        <w:t>
      6) сот орындаушысы ұсынысының негізінде сотпен көрсетілетін қызметті алушы-қарызгерге лицензия беруге уақытша тыйым салынған болса, мемлекеттік қызметті көрсетуден бас тартуға негіздеме бола алады;</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Start w:name="z72" w:id="5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8"/>
    <w:bookmarkStart w:name="z73" w:id="5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немесе ХҚО-ның және (немесе) оның лауазымды адамдарының шешімдеріне, әрекеттеріне (әрекетсіздігіне) шағымдану:</w:t>
      </w:r>
    </w:p>
    <w:bookmarkEnd w:id="59"/>
    <w:p>
      <w:pPr>
        <w:spacing w:after="0"/>
        <w:ind w:left="0"/>
        <w:jc w:val="both"/>
      </w:pPr>
      <w:r>
        <w:rPr>
          <w:rFonts w:ascii="Times New Roman"/>
          <w:b w:val="false"/>
          <w:i w:val="false"/>
          <w:color w:val="000000"/>
          <w:sz w:val="28"/>
        </w:rPr>
        <w:t>
      шағым мемлекеттік көрсетілетін қызметтің 13-тармағында көрсетілген мекенжайлар бойынша көрсетілетін қызметті беруші басшысының атына 010000, Астана қаласы, Мәңгілік Ел даңғылы, 8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 жұмыс күндері Министрліктің кеңсесі арқылы қолма – 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тіркелуі (мөртаңба,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дәлелделген жауап көрсетілетін қызметті алушыға почталық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Шағымды көрсетілетін қызметті алушыға "жеке кабинетінен" портал арқылы жіберген кезде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почталық мекенжайы көрсетіледі;</w:t>
      </w:r>
    </w:p>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74" w:id="6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0"/>
    <w:bookmarkStart w:name="z75" w:id="61"/>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көрсетудің ерекшеліктері ескере отырып қойылатын өзге де талаптар</w:t>
      </w:r>
    </w:p>
    <w:bookmarkEnd w:id="61"/>
    <w:bookmarkStart w:name="z76" w:id="62"/>
    <w:p>
      <w:pPr>
        <w:spacing w:after="0"/>
        <w:ind w:left="0"/>
        <w:jc w:val="both"/>
      </w:pPr>
      <w:r>
        <w:rPr>
          <w:rFonts w:ascii="Times New Roman"/>
          <w:b w:val="false"/>
          <w:i w:val="false"/>
          <w:color w:val="000000"/>
          <w:sz w:val="28"/>
        </w:rPr>
        <w:t>
      13. Мемлекеттік қызмет көрсету мекенжайлары Министрліктің интернет-ресурсында орналастырылған: www.mz.gov.kz.</w:t>
      </w:r>
    </w:p>
    <w:bookmarkEnd w:id="62"/>
    <w:bookmarkStart w:name="z77" w:id="63"/>
    <w:p>
      <w:pPr>
        <w:spacing w:after="0"/>
        <w:ind w:left="0"/>
        <w:jc w:val="both"/>
      </w:pPr>
      <w:r>
        <w:rPr>
          <w:rFonts w:ascii="Times New Roman"/>
          <w:b w:val="false"/>
          <w:i w:val="false"/>
          <w:color w:val="000000"/>
          <w:sz w:val="28"/>
        </w:rPr>
        <w:t>
      14.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63"/>
    <w:bookmarkStart w:name="z78" w:id="64"/>
    <w:p>
      <w:pPr>
        <w:spacing w:after="0"/>
        <w:ind w:left="0"/>
        <w:jc w:val="both"/>
      </w:pPr>
      <w:r>
        <w:rPr>
          <w:rFonts w:ascii="Times New Roman"/>
          <w:b w:val="false"/>
          <w:i w:val="false"/>
          <w:color w:val="000000"/>
          <w:sz w:val="28"/>
        </w:rPr>
        <w:t>
      15. Көрсетілетін қызметті алушының ЭЦҚ – сы болған кезде мемлекеттік көрсетілетін қызметті портал арқылы электрондық нысанда алуға мүмкіндігі бар.</w:t>
      </w:r>
    </w:p>
    <w:bookmarkEnd w:id="64"/>
    <w:bookmarkStart w:name="z79" w:id="65"/>
    <w:p>
      <w:pPr>
        <w:spacing w:after="0"/>
        <w:ind w:left="0"/>
        <w:jc w:val="both"/>
      </w:pPr>
      <w:r>
        <w:rPr>
          <w:rFonts w:ascii="Times New Roman"/>
          <w:b w:val="false"/>
          <w:i w:val="false"/>
          <w:color w:val="000000"/>
          <w:sz w:val="28"/>
        </w:rPr>
        <w:t>
      16.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 алады.</w:t>
      </w:r>
    </w:p>
    <w:bookmarkEnd w:id="65"/>
    <w:bookmarkStart w:name="z80" w:id="66"/>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қызметінің байланыс телефондары: 8 (7172) 74-31-16. Мемлекеттік қызметтер көрсету мәселелері жөніндегі бірыңғай байланыс орталығы: 1414.</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Лицензияны және (немесе) лицензияға қосымшаны алуға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______________ 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Фармацевтикалық қызметті лицензиялау кезінде қойылатын біліктілік талаптарына сәйкестігі туралы мәлімет  _____________________________________________________  (денсаулық сақтау субьектісінің атауы)</w:t>
      </w:r>
    </w:p>
    <w:p>
      <w:pPr>
        <w:spacing w:after="0"/>
        <w:ind w:left="0"/>
        <w:jc w:val="both"/>
      </w:pPr>
      <w:r>
        <w:rPr>
          <w:rFonts w:ascii="Times New Roman"/>
          <w:b w:val="false"/>
          <w:i w:val="false"/>
          <w:color w:val="000000"/>
          <w:sz w:val="28"/>
        </w:rPr>
        <w:t>
      (20___ жылғы "__" ______ жағдай бойынша)</w:t>
      </w:r>
    </w:p>
    <w:p>
      <w:pPr>
        <w:spacing w:after="0"/>
        <w:ind w:left="0"/>
        <w:jc w:val="both"/>
      </w:pPr>
      <w:r>
        <w:rPr>
          <w:rFonts w:ascii="Times New Roman"/>
          <w:b w:val="false"/>
          <w:i w:val="false"/>
          <w:color w:val="000000"/>
          <w:sz w:val="28"/>
        </w:rPr>
        <w:t>
      Мыналардың болуын растайтын мәліметтер:</w:t>
      </w:r>
    </w:p>
    <w:p>
      <w:pPr>
        <w:spacing w:after="0"/>
        <w:ind w:left="0"/>
        <w:jc w:val="both"/>
      </w:pPr>
      <w:r>
        <w:rPr>
          <w:rFonts w:ascii="Times New Roman"/>
          <w:b w:val="false"/>
          <w:i w:val="false"/>
          <w:color w:val="000000"/>
          <w:sz w:val="28"/>
        </w:rPr>
        <w:t>
      1. Меншік немесе жалға алу немесе мемлекеттік мүлікті сенімгерлік басқару құқығындағы үй-жайлар немесе ғимараттар:</w:t>
      </w:r>
    </w:p>
    <w:p>
      <w:pPr>
        <w:spacing w:after="0"/>
        <w:ind w:left="0"/>
        <w:jc w:val="both"/>
      </w:pPr>
      <w:r>
        <w:rPr>
          <w:rFonts w:ascii="Times New Roman"/>
          <w:b w:val="false"/>
          <w:i w:val="false"/>
          <w:color w:val="000000"/>
          <w:sz w:val="28"/>
        </w:rPr>
        <w:t>
      Меншік (шаруашылық жүргізу немесе жедел басқару) және/немесе жалға алу құқығындағы өндірістік база туралы мәліметтер</w:t>
      </w:r>
    </w:p>
    <w:p>
      <w:pPr>
        <w:spacing w:after="0"/>
        <w:ind w:left="0"/>
        <w:jc w:val="both"/>
      </w:pPr>
      <w:r>
        <w:rPr>
          <w:rFonts w:ascii="Times New Roman"/>
          <w:b w:val="false"/>
          <w:i w:val="false"/>
          <w:color w:val="000000"/>
          <w:sz w:val="28"/>
        </w:rPr>
        <w:t>
      1. Кадастрлық нөмірі 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w:t>
      </w:r>
    </w:p>
    <w:p>
      <w:pPr>
        <w:spacing w:after="0"/>
        <w:ind w:left="0"/>
        <w:jc w:val="both"/>
      </w:pPr>
      <w:r>
        <w:rPr>
          <w:rFonts w:ascii="Times New Roman"/>
          <w:b w:val="false"/>
          <w:i w:val="false"/>
          <w:color w:val="000000"/>
          <w:sz w:val="28"/>
        </w:rPr>
        <w:t>
      4. Жалға беруші _______________________________________________</w:t>
      </w:r>
    </w:p>
    <w:p>
      <w:pPr>
        <w:spacing w:after="0"/>
        <w:ind w:left="0"/>
        <w:jc w:val="both"/>
      </w:pPr>
      <w:r>
        <w:rPr>
          <w:rFonts w:ascii="Times New Roman"/>
          <w:b w:val="false"/>
          <w:i w:val="false"/>
          <w:color w:val="000000"/>
          <w:sz w:val="28"/>
        </w:rPr>
        <w:t>
      5. Жалға берудің аяқталу мерзімі ______________________________</w:t>
      </w:r>
    </w:p>
    <w:p>
      <w:pPr>
        <w:spacing w:after="0"/>
        <w:ind w:left="0"/>
        <w:jc w:val="both"/>
      </w:pPr>
      <w:r>
        <w:rPr>
          <w:rFonts w:ascii="Times New Roman"/>
          <w:b w:val="false"/>
          <w:i w:val="false"/>
          <w:color w:val="000000"/>
          <w:sz w:val="28"/>
        </w:rPr>
        <w:t>
      6. Үй-жайдың (ғимараттың) мекенжайы ___________________________</w:t>
      </w:r>
    </w:p>
    <w:p>
      <w:pPr>
        <w:spacing w:after="0"/>
        <w:ind w:left="0"/>
        <w:jc w:val="both"/>
      </w:pPr>
      <w:r>
        <w:rPr>
          <w:rFonts w:ascii="Times New Roman"/>
          <w:b w:val="false"/>
          <w:i w:val="false"/>
          <w:color w:val="000000"/>
          <w:sz w:val="28"/>
        </w:rPr>
        <w:t>
      7. Жалға алынатын шаршы көлемі ________________________________</w:t>
      </w:r>
    </w:p>
    <w:p>
      <w:pPr>
        <w:spacing w:after="0"/>
        <w:ind w:left="0"/>
        <w:jc w:val="both"/>
      </w:pPr>
      <w:r>
        <w:rPr>
          <w:rFonts w:ascii="Times New Roman"/>
          <w:b w:val="false"/>
          <w:i w:val="false"/>
          <w:color w:val="000000"/>
          <w:sz w:val="28"/>
        </w:rPr>
        <w:t>
      2. Нормативтік құқықтық актілерге, оның ішінде Қазақстан</w:t>
      </w:r>
    </w:p>
    <w:p>
      <w:pPr>
        <w:spacing w:after="0"/>
        <w:ind w:left="0"/>
        <w:jc w:val="both"/>
      </w:pPr>
      <w:r>
        <w:rPr>
          <w:rFonts w:ascii="Times New Roman"/>
          <w:b w:val="false"/>
          <w:i w:val="false"/>
          <w:color w:val="000000"/>
          <w:sz w:val="28"/>
        </w:rPr>
        <w:t>
      Республикасының Үкіметі бекіткен дәрілік заттардың, медициналық бұйымдар айналысы саласындағы объектілердің үлгі ережелеріне сәйкес дәрілік заттардың, медициналық бұйымдар сапасын бақылауды және өндіру, дайындау, сақтау және өткізу шарттарын сақтауды қамтамасыз етуге арналған жабдық пен жиһаз, интернет желісіне қосылған компьютер техникасы, инвентарьдың,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көлігі:</w:t>
      </w:r>
    </w:p>
    <w:p>
      <w:pPr>
        <w:spacing w:after="0"/>
        <w:ind w:left="0"/>
        <w:jc w:val="both"/>
      </w:pPr>
      <w:r>
        <w:rPr>
          <w:rFonts w:ascii="Times New Roman"/>
          <w:b w:val="false"/>
          <w:i w:val="false"/>
          <w:color w:val="000000"/>
          <w:sz w:val="28"/>
        </w:rPr>
        <w:t>
      Жабдықтардың, аппаратураның, аспаптардың, интернет желісіне қосылған компьютер техникасы жиһаздың, инвентарьдың, көлік және басқа да құралдардың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719"/>
        <w:gridCol w:w="719"/>
        <w:gridCol w:w="719"/>
        <w:gridCol w:w="2044"/>
      </w:tblGrid>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жабдықтың, аппаратурамен құрал-сайманның, аспаптардың, жиһаздың, мүкәммалдың, көлік және басқа құралдардың атауы (паспорт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p>
      <w:pPr>
        <w:spacing w:after="0"/>
        <w:ind w:left="0"/>
        <w:jc w:val="both"/>
      </w:pPr>
      <w:r>
        <w:rPr>
          <w:rFonts w:ascii="Times New Roman"/>
          <w:b w:val="false"/>
          <w:i w:val="false"/>
          <w:color w:val="000000"/>
          <w:sz w:val="28"/>
        </w:rPr>
        <w:t>
      3. Фармацевтикалық қызметті жүзеге асыратын денсаулық сақтау Ұйымдарының мамандары туралы мәліметтер:</w:t>
      </w:r>
    </w:p>
    <w:p>
      <w:pPr>
        <w:spacing w:after="0"/>
        <w:ind w:left="0"/>
        <w:jc w:val="both"/>
      </w:pPr>
      <w:r>
        <w:rPr>
          <w:rFonts w:ascii="Times New Roman"/>
          <w:b w:val="false"/>
          <w:i w:val="false"/>
          <w:color w:val="000000"/>
          <w:sz w:val="28"/>
        </w:rPr>
        <w:t>
      Фармацевтикалық қызметті жүзеге асыратын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453"/>
        <w:gridCol w:w="2012"/>
        <w:gridCol w:w="2572"/>
        <w:gridCol w:w="5370"/>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 туралы құжат</w:t>
            </w:r>
          </w:p>
        </w:tc>
      </w:tr>
    </w:tbl>
    <w:p>
      <w:pPr>
        <w:spacing w:after="0"/>
        <w:ind w:left="0"/>
        <w:jc w:val="both"/>
      </w:pPr>
      <w:r>
        <w:rPr>
          <w:rFonts w:ascii="Times New Roman"/>
          <w:b w:val="false"/>
          <w:i w:val="false"/>
          <w:color w:val="000000"/>
          <w:sz w:val="28"/>
        </w:rPr>
        <w:t xml:space="preserve">
      4. Фармацевтикалық қызметтің мәлімделген кіші түрлеріне сәйкес тиісті білімі және </w:t>
      </w:r>
    </w:p>
    <w:p>
      <w:pPr>
        <w:spacing w:after="0"/>
        <w:ind w:left="0"/>
        <w:jc w:val="both"/>
      </w:pPr>
      <w:r>
        <w:rPr>
          <w:rFonts w:ascii="Times New Roman"/>
          <w:b w:val="false"/>
          <w:i w:val="false"/>
          <w:color w:val="000000"/>
          <w:sz w:val="28"/>
        </w:rPr>
        <w:t>
      мамандығы бойынша еңбек өтілі:</w:t>
      </w:r>
    </w:p>
    <w:p>
      <w:pPr>
        <w:spacing w:after="0"/>
        <w:ind w:left="0"/>
        <w:jc w:val="both"/>
      </w:pPr>
      <w:r>
        <w:rPr>
          <w:rFonts w:ascii="Times New Roman"/>
          <w:b w:val="false"/>
          <w:i w:val="false"/>
          <w:color w:val="000000"/>
          <w:sz w:val="28"/>
        </w:rPr>
        <w:t>
      Фармацевтикалық білімі туралы мәліметтер</w:t>
      </w:r>
    </w:p>
    <w:p>
      <w:pPr>
        <w:spacing w:after="0"/>
        <w:ind w:left="0"/>
        <w:jc w:val="both"/>
      </w:pPr>
      <w:r>
        <w:rPr>
          <w:rFonts w:ascii="Times New Roman"/>
          <w:b w:val="false"/>
          <w:i w:val="false"/>
          <w:color w:val="000000"/>
          <w:sz w:val="28"/>
        </w:rPr>
        <w:t>
      1. Мамандығы және біліктілігі __________________</w:t>
      </w:r>
    </w:p>
    <w:p>
      <w:pPr>
        <w:spacing w:after="0"/>
        <w:ind w:left="0"/>
        <w:jc w:val="both"/>
      </w:pPr>
      <w:r>
        <w:rPr>
          <w:rFonts w:ascii="Times New Roman"/>
          <w:b w:val="false"/>
          <w:i w:val="false"/>
          <w:color w:val="000000"/>
          <w:sz w:val="28"/>
        </w:rPr>
        <w:t xml:space="preserve">
      2. Фармацевтикалық қызметтің кіші түріне сәйкес жоғарғы немесе орта </w:t>
      </w:r>
    </w:p>
    <w:p>
      <w:pPr>
        <w:spacing w:after="0"/>
        <w:ind w:left="0"/>
        <w:jc w:val="both"/>
      </w:pPr>
      <w:r>
        <w:rPr>
          <w:rFonts w:ascii="Times New Roman"/>
          <w:b w:val="false"/>
          <w:i w:val="false"/>
          <w:color w:val="000000"/>
          <w:sz w:val="28"/>
        </w:rPr>
        <w:t>
      фармацевтикалық білімі туралы дипломның нөмірі _________________</w:t>
      </w:r>
    </w:p>
    <w:p>
      <w:pPr>
        <w:spacing w:after="0"/>
        <w:ind w:left="0"/>
        <w:jc w:val="both"/>
      </w:pPr>
      <w:r>
        <w:rPr>
          <w:rFonts w:ascii="Times New Roman"/>
          <w:b w:val="false"/>
          <w:i w:val="false"/>
          <w:color w:val="000000"/>
          <w:sz w:val="28"/>
        </w:rPr>
        <w:t xml:space="preserve">
      3. Фармацевтикалық қызметтің кіші түріне сәйкес жоғарғы немесе орта </w:t>
      </w:r>
    </w:p>
    <w:p>
      <w:pPr>
        <w:spacing w:after="0"/>
        <w:ind w:left="0"/>
        <w:jc w:val="both"/>
      </w:pPr>
      <w:r>
        <w:rPr>
          <w:rFonts w:ascii="Times New Roman"/>
          <w:b w:val="false"/>
          <w:i w:val="false"/>
          <w:color w:val="000000"/>
          <w:sz w:val="28"/>
        </w:rPr>
        <w:t>
      фармацевтикалық білімі туралы дипломның берілген күні ___________________</w:t>
      </w:r>
    </w:p>
    <w:p>
      <w:pPr>
        <w:spacing w:after="0"/>
        <w:ind w:left="0"/>
        <w:jc w:val="both"/>
      </w:pPr>
      <w:r>
        <w:rPr>
          <w:rFonts w:ascii="Times New Roman"/>
          <w:b w:val="false"/>
          <w:i w:val="false"/>
          <w:color w:val="000000"/>
          <w:sz w:val="28"/>
        </w:rPr>
        <w:t>
      4. Оқу орнының атауы _____________________________</w:t>
      </w:r>
    </w:p>
    <w:p>
      <w:pPr>
        <w:spacing w:after="0"/>
        <w:ind w:left="0"/>
        <w:jc w:val="both"/>
      </w:pPr>
      <w:r>
        <w:rPr>
          <w:rFonts w:ascii="Times New Roman"/>
          <w:b w:val="false"/>
          <w:i w:val="false"/>
          <w:color w:val="000000"/>
          <w:sz w:val="28"/>
        </w:rPr>
        <w:t>
      5. Жұмыс орны ____________________________________</w:t>
      </w:r>
    </w:p>
    <w:p>
      <w:pPr>
        <w:spacing w:after="0"/>
        <w:ind w:left="0"/>
        <w:jc w:val="both"/>
      </w:pPr>
      <w:r>
        <w:rPr>
          <w:rFonts w:ascii="Times New Roman"/>
          <w:b w:val="false"/>
          <w:i w:val="false"/>
          <w:color w:val="000000"/>
          <w:sz w:val="28"/>
        </w:rPr>
        <w:t>
      6. Лауазымы ______________________________________</w:t>
      </w:r>
    </w:p>
    <w:p>
      <w:pPr>
        <w:spacing w:after="0"/>
        <w:ind w:left="0"/>
        <w:jc w:val="both"/>
      </w:pPr>
      <w:r>
        <w:rPr>
          <w:rFonts w:ascii="Times New Roman"/>
          <w:b w:val="false"/>
          <w:i w:val="false"/>
          <w:color w:val="000000"/>
          <w:sz w:val="28"/>
        </w:rPr>
        <w:t>
      7. Еңбек өтілі ___________________________________</w:t>
      </w:r>
    </w:p>
    <w:p>
      <w:pPr>
        <w:spacing w:after="0"/>
        <w:ind w:left="0"/>
        <w:jc w:val="both"/>
      </w:pPr>
      <w:r>
        <w:rPr>
          <w:rFonts w:ascii="Times New Roman"/>
          <w:b w:val="false"/>
          <w:i w:val="false"/>
          <w:color w:val="000000"/>
          <w:sz w:val="28"/>
        </w:rPr>
        <w:t xml:space="preserve">
      8. Жұмыс берушінің жұмысқа қабылдау туралы актісінің нөмірі мен күні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9. Жұмыстан босату туралы бұйрықтың күні ________________</w:t>
      </w:r>
    </w:p>
    <w:p>
      <w:pPr>
        <w:spacing w:after="0"/>
        <w:ind w:left="0"/>
        <w:jc w:val="both"/>
      </w:pPr>
      <w:r>
        <w:rPr>
          <w:rFonts w:ascii="Times New Roman"/>
          <w:b w:val="false"/>
          <w:i w:val="false"/>
          <w:color w:val="000000"/>
          <w:sz w:val="28"/>
        </w:rPr>
        <w:t xml:space="preserve">
      5. Фармацевтикалық қызметтің мәлімделген кіші түрлері бойынша соңғы 5 жылдағы </w:t>
      </w:r>
    </w:p>
    <w:p>
      <w:pPr>
        <w:spacing w:after="0"/>
        <w:ind w:left="0"/>
        <w:jc w:val="both"/>
      </w:pPr>
      <w:r>
        <w:rPr>
          <w:rFonts w:ascii="Times New Roman"/>
          <w:b w:val="false"/>
          <w:i w:val="false"/>
          <w:color w:val="000000"/>
          <w:sz w:val="28"/>
        </w:rPr>
        <w:t>
      мамандануы немесе жетілдірілуі және біліктілікті арттырудың басқа түрлері:</w:t>
      </w:r>
    </w:p>
    <w:p>
      <w:pPr>
        <w:spacing w:after="0"/>
        <w:ind w:left="0"/>
        <w:jc w:val="both"/>
      </w:pPr>
      <w:r>
        <w:rPr>
          <w:rFonts w:ascii="Times New Roman"/>
          <w:b w:val="false"/>
          <w:i w:val="false"/>
          <w:color w:val="000000"/>
          <w:sz w:val="28"/>
        </w:rPr>
        <w:t>
      Біліктілікті арттыру туралы мәліметтер</w:t>
      </w:r>
    </w:p>
    <w:p>
      <w:pPr>
        <w:spacing w:after="0"/>
        <w:ind w:left="0"/>
        <w:jc w:val="both"/>
      </w:pPr>
      <w:r>
        <w:rPr>
          <w:rFonts w:ascii="Times New Roman"/>
          <w:b w:val="false"/>
          <w:i w:val="false"/>
          <w:color w:val="000000"/>
          <w:sz w:val="28"/>
        </w:rPr>
        <w:t>
      1. Қайта даярлаудан өткен мамандығы _____________</w:t>
      </w:r>
    </w:p>
    <w:p>
      <w:pPr>
        <w:spacing w:after="0"/>
        <w:ind w:left="0"/>
        <w:jc w:val="both"/>
      </w:pPr>
      <w:r>
        <w:rPr>
          <w:rFonts w:ascii="Times New Roman"/>
          <w:b w:val="false"/>
          <w:i w:val="false"/>
          <w:color w:val="000000"/>
          <w:sz w:val="28"/>
        </w:rPr>
        <w:t>
      2. Оқытушы ұйымның атауы ________________________</w:t>
      </w:r>
    </w:p>
    <w:p>
      <w:pPr>
        <w:spacing w:after="0"/>
        <w:ind w:left="0"/>
        <w:jc w:val="both"/>
      </w:pPr>
      <w:r>
        <w:rPr>
          <w:rFonts w:ascii="Times New Roman"/>
          <w:b w:val="false"/>
          <w:i w:val="false"/>
          <w:color w:val="000000"/>
          <w:sz w:val="28"/>
        </w:rPr>
        <w:t>
      3. Куәліктің нөмірі _____________________________</w:t>
      </w:r>
    </w:p>
    <w:p>
      <w:pPr>
        <w:spacing w:after="0"/>
        <w:ind w:left="0"/>
        <w:jc w:val="both"/>
      </w:pPr>
      <w:r>
        <w:rPr>
          <w:rFonts w:ascii="Times New Roman"/>
          <w:b w:val="false"/>
          <w:i w:val="false"/>
          <w:color w:val="000000"/>
          <w:sz w:val="28"/>
        </w:rPr>
        <w:t>
      4. Кім берді ____________________________________</w:t>
      </w:r>
    </w:p>
    <w:p>
      <w:pPr>
        <w:spacing w:after="0"/>
        <w:ind w:left="0"/>
        <w:jc w:val="both"/>
      </w:pPr>
      <w:r>
        <w:rPr>
          <w:rFonts w:ascii="Times New Roman"/>
          <w:b w:val="false"/>
          <w:i w:val="false"/>
          <w:color w:val="000000"/>
          <w:sz w:val="28"/>
        </w:rPr>
        <w:t>
      5. Циклдің атауы ________________________________</w:t>
      </w:r>
    </w:p>
    <w:p>
      <w:pPr>
        <w:spacing w:after="0"/>
        <w:ind w:left="0"/>
        <w:jc w:val="both"/>
      </w:pPr>
      <w:r>
        <w:rPr>
          <w:rFonts w:ascii="Times New Roman"/>
          <w:b w:val="false"/>
          <w:i w:val="false"/>
          <w:color w:val="000000"/>
          <w:sz w:val="28"/>
        </w:rPr>
        <w:t>
      6. Сағат саны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xml:space="preserve">№ ҚР ДСМ-68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293 бұйрығына </w:t>
            </w:r>
            <w:r>
              <w:br/>
            </w:r>
            <w:r>
              <w:rPr>
                <w:rFonts w:ascii="Times New Roman"/>
                <w:b w:val="false"/>
                <w:i w:val="false"/>
                <w:color w:val="000000"/>
                <w:sz w:val="20"/>
              </w:rPr>
              <w:t xml:space="preserve">3-қосымша </w:t>
            </w:r>
          </w:p>
        </w:tc>
      </w:tr>
    </w:tbl>
    <w:bookmarkStart w:name="z86" w:id="67"/>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w:t>
      </w:r>
    </w:p>
    <w:bookmarkEnd w:id="67"/>
    <w:bookmarkStart w:name="z87" w:id="68"/>
    <w:p>
      <w:pPr>
        <w:spacing w:after="0"/>
        <w:ind w:left="0"/>
        <w:jc w:val="left"/>
      </w:pPr>
      <w:r>
        <w:rPr>
          <w:rFonts w:ascii="Times New Roman"/>
          <w:b/>
          <w:i w:val="false"/>
          <w:color w:val="000000"/>
        </w:rPr>
        <w:t xml:space="preserve"> 1-тарау. Жалпы ережелер</w:t>
      </w:r>
    </w:p>
    <w:bookmarkEnd w:id="68"/>
    <w:bookmarkStart w:name="z88" w:id="69"/>
    <w:p>
      <w:pPr>
        <w:spacing w:after="0"/>
        <w:ind w:left="0"/>
        <w:jc w:val="both"/>
      </w:pPr>
      <w:r>
        <w:rPr>
          <w:rFonts w:ascii="Times New Roman"/>
          <w:b w:val="false"/>
          <w:i w:val="false"/>
          <w:color w:val="000000"/>
          <w:sz w:val="28"/>
        </w:rPr>
        <w:t>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 (бұдан әрі – мемлекеттік көрсетілетін қызмет).</w:t>
      </w:r>
    </w:p>
    <w:bookmarkEnd w:id="69"/>
    <w:bookmarkStart w:name="z89" w:id="7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70"/>
    <w:bookmarkStart w:name="z90" w:id="71"/>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 Фармация комитетінің аумақтық департаменттері (бұдан әрі – көрсетілетін қызметті беруші) көрсетеді.</w:t>
      </w:r>
    </w:p>
    <w:bookmarkEnd w:id="7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беруwww.e.gov.kz, www.elіcense.kz "электрондық үкімет" веб-порталы (бұдан әрі – портал) арқылы жүзеге асырылады.</w:t>
      </w:r>
    </w:p>
    <w:bookmarkStart w:name="z91" w:id="72"/>
    <w:p>
      <w:pPr>
        <w:spacing w:after="0"/>
        <w:ind w:left="0"/>
        <w:jc w:val="left"/>
      </w:pPr>
      <w:r>
        <w:rPr>
          <w:rFonts w:ascii="Times New Roman"/>
          <w:b/>
          <w:i w:val="false"/>
          <w:color w:val="000000"/>
        </w:rPr>
        <w:t xml:space="preserve"> 2-тарау. Мемлекеттік қызметті көрсету тәртібі</w:t>
      </w:r>
    </w:p>
    <w:bookmarkEnd w:id="72"/>
    <w:bookmarkStart w:name="z92" w:id="73"/>
    <w:p>
      <w:pPr>
        <w:spacing w:after="0"/>
        <w:ind w:left="0"/>
        <w:jc w:val="both"/>
      </w:pPr>
      <w:r>
        <w:rPr>
          <w:rFonts w:ascii="Times New Roman"/>
          <w:b w:val="false"/>
          <w:i w:val="false"/>
          <w:color w:val="000000"/>
          <w:sz w:val="28"/>
        </w:rPr>
        <w:t>
      4. Мемлекеттік қызметті көрсету мерзімі:</w:t>
      </w:r>
    </w:p>
    <w:bookmarkEnd w:id="73"/>
    <w:p>
      <w:pPr>
        <w:spacing w:after="0"/>
        <w:ind w:left="0"/>
        <w:jc w:val="both"/>
      </w:pPr>
      <w:r>
        <w:rPr>
          <w:rFonts w:ascii="Times New Roman"/>
          <w:b w:val="false"/>
          <w:i w:val="false"/>
          <w:color w:val="000000"/>
          <w:sz w:val="28"/>
        </w:rPr>
        <w:t>
      лицензияны және (немесе) лицензияға қосымшаны берген кезде – 10 (он)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93" w:id="74"/>
    <w:p>
      <w:pPr>
        <w:spacing w:after="0"/>
        <w:ind w:left="0"/>
        <w:jc w:val="both"/>
      </w:pPr>
      <w:r>
        <w:rPr>
          <w:rFonts w:ascii="Times New Roman"/>
          <w:b w:val="false"/>
          <w:i w:val="false"/>
          <w:color w:val="000000"/>
          <w:sz w:val="28"/>
        </w:rPr>
        <w:t xml:space="preserve">
      5. Мемлекеттік қызметті көрсету нысаны: электрондық. </w:t>
      </w:r>
    </w:p>
    <w:bookmarkEnd w:id="74"/>
    <w:bookmarkStart w:name="z94" w:id="75"/>
    <w:p>
      <w:pPr>
        <w:spacing w:after="0"/>
        <w:ind w:left="0"/>
        <w:jc w:val="both"/>
      </w:pPr>
      <w:r>
        <w:rPr>
          <w:rFonts w:ascii="Times New Roman"/>
          <w:b w:val="false"/>
          <w:i w:val="false"/>
          <w:color w:val="000000"/>
          <w:sz w:val="28"/>
        </w:rPr>
        <w:t>
      6.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7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95" w:id="7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76"/>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p>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 беру кезінде жиырма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p>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p>
      <w:pPr>
        <w:spacing w:after="0"/>
        <w:ind w:left="0"/>
        <w:jc w:val="both"/>
      </w:pPr>
      <w:r>
        <w:rPr>
          <w:rFonts w:ascii="Times New Roman"/>
          <w:b w:val="false"/>
          <w:i w:val="false"/>
          <w:color w:val="000000"/>
          <w:sz w:val="28"/>
        </w:rPr>
        <w:t>
      Мемлекеттік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p>
    <w:bookmarkStart w:name="z96" w:id="77"/>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қызметті көрсету нәтижесін беру келесі жұмыс күні жүзеге асырылады).</w:t>
      </w:r>
    </w:p>
    <w:bookmarkEnd w:id="77"/>
    <w:bookmarkStart w:name="z97" w:id="78"/>
    <w:p>
      <w:pPr>
        <w:spacing w:after="0"/>
        <w:ind w:left="0"/>
        <w:jc w:val="both"/>
      </w:pPr>
      <w:r>
        <w:rPr>
          <w:rFonts w:ascii="Times New Roman"/>
          <w:b w:val="false"/>
          <w:i w:val="false"/>
          <w:color w:val="000000"/>
          <w:sz w:val="28"/>
        </w:rPr>
        <w:t>
      9. Порталға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78"/>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3)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 (мемлекеттік ақпараттық жүйелерде қамтылған наркологиялық және/немесе психоневрологиялық ұйымдардағы жай-күйі/есепке алынбағаны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4)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p>
      <w:pPr>
        <w:spacing w:after="0"/>
        <w:ind w:left="0"/>
        <w:jc w:val="both"/>
      </w:pPr>
      <w:r>
        <w:rPr>
          <w:rFonts w:ascii="Times New Roman"/>
          <w:b w:val="false"/>
          <w:i w:val="false"/>
          <w:color w:val="000000"/>
          <w:sz w:val="28"/>
        </w:rPr>
        <w:t>
      Лицензияға қосымшаны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w:t>
      </w:r>
    </w:p>
    <w:p>
      <w:pPr>
        <w:spacing w:after="0"/>
        <w:ind w:left="0"/>
        <w:jc w:val="both"/>
      </w:pPr>
      <w:r>
        <w:rPr>
          <w:rFonts w:ascii="Times New Roman"/>
          <w:b w:val="false"/>
          <w:i w:val="false"/>
          <w:color w:val="000000"/>
          <w:sz w:val="28"/>
        </w:rPr>
        <w:t>
      3)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Бұған дейін қағаз жеткізгіште берілген лицензия және (немесе) лицензияға қосымша жоғалған, бүлінген көрсетілген қызметті алушы көрсетілетін қызметті берушіге мыналарды ұсынып, электрондық түрде лицензияның телнұсқасын алады:</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ЭҮТШ арқылы төленген жағдайларды қоспағанда лицензияның телнұсқасын беру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Заңды тұлғаны мемлекеттік тіркеу (қайта тіркеу) туралы, мемлекеттік ақпараттық жүйелердегі лицензиялар туралы мәліметтерді көрсетілетін қызметтерді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құжаттар ауыстырылған сәтінен бастап 30 (отыз) күнтізбелік күннің ішінде лицензияны және (немесе) лицензияға қосымшаны қайта рәсімдеу үшін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алушы порталда барлық қажетті құжаттарды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98" w:id="79"/>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79"/>
    <w:p>
      <w:pPr>
        <w:spacing w:after="0"/>
        <w:ind w:left="0"/>
        <w:jc w:val="both"/>
      </w:pPr>
      <w:r>
        <w:rPr>
          <w:rFonts w:ascii="Times New Roman"/>
          <w:b w:val="false"/>
          <w:i w:val="false"/>
          <w:color w:val="000000"/>
          <w:sz w:val="28"/>
        </w:rPr>
        <w:t>
      1) жеке немесе заңды тұлғалардың осы санаты үшін Қазақстан Республикасының заңдарымен қызметтің түрімен айналысуға тыйым салынса;</w:t>
      </w:r>
    </w:p>
    <w:p>
      <w:pPr>
        <w:spacing w:after="0"/>
        <w:ind w:left="0"/>
        <w:jc w:val="both"/>
      </w:pPr>
      <w:r>
        <w:rPr>
          <w:rFonts w:ascii="Times New Roman"/>
          <w:b w:val="false"/>
          <w:i w:val="false"/>
          <w:color w:val="000000"/>
          <w:sz w:val="28"/>
        </w:rPr>
        <w:t>
      2) лицензиялық алым төленбесе;</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келмесе;</w:t>
      </w:r>
    </w:p>
    <w:p>
      <w:pPr>
        <w:spacing w:after="0"/>
        <w:ind w:left="0"/>
        <w:jc w:val="both"/>
      </w:pPr>
      <w:r>
        <w:rPr>
          <w:rFonts w:ascii="Times New Roman"/>
          <w:b w:val="false"/>
          <w:i w:val="false"/>
          <w:color w:val="000000"/>
          <w:sz w:val="28"/>
        </w:rPr>
        <w:t>
      4) көрсетілетін қызметті беруші лицензиялау кезінде қойылатын талаптарға көрсетілетін қызметті алушының сәйкес келмеуі туралы тиісті келісуші мемлекеттік органнан жауап алса;</w:t>
      </w:r>
    </w:p>
    <w:p>
      <w:pPr>
        <w:spacing w:after="0"/>
        <w:ind w:left="0"/>
        <w:jc w:val="both"/>
      </w:pPr>
      <w:r>
        <w:rPr>
          <w:rFonts w:ascii="Times New Roman"/>
          <w:b w:val="false"/>
          <w:i w:val="false"/>
          <w:color w:val="000000"/>
          <w:sz w:val="28"/>
        </w:rPr>
        <w:t>
      5) лицензиялануы тиіс қызметті немесе қызметтің жекелеген түрлерін тоқтату немесе тыйым салу туралы заңды күшіне енген көрсетілетін қызметті алушыға қатысты сот шешімі (үкімі) бар болса;</w:t>
      </w:r>
    </w:p>
    <w:p>
      <w:pPr>
        <w:spacing w:after="0"/>
        <w:ind w:left="0"/>
        <w:jc w:val="both"/>
      </w:pPr>
      <w:r>
        <w:rPr>
          <w:rFonts w:ascii="Times New Roman"/>
          <w:b w:val="false"/>
          <w:i w:val="false"/>
          <w:color w:val="000000"/>
          <w:sz w:val="28"/>
        </w:rPr>
        <w:t>
      6) сот орындаушысы ұсынысының негізінде сотпен көрсетілетін қызметті алушы-борышкерге лицензия беруге уақытша тыйым салынған болса, мемлекеттік қызметті көрсетуден бас тартуға негіздемелер болып табылады;</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Start w:name="z99" w:id="8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Мемлекеттік корпорацияның және (немесе) олардың қызметкерлеріне шешімдеріне, әрекеттеріне (әрекетсіздіктеріне) шағымдану тәртібі</w:t>
      </w:r>
    </w:p>
    <w:bookmarkEnd w:id="80"/>
    <w:bookmarkStart w:name="z100" w:id="81"/>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әрекеттеріне (әрекетсіздігіне) шағымдану кезінде шағым Министрліктің интернет-ресурсында – www.mz.gov.kz, "Мемлекеттік қызметтер" тарауы көрсетілген мекенжайлар бойынша көрсетілетін қызмет берушінің басшылығына немесе Министрліктің басшылығына жіберіледі.</w:t>
      </w:r>
    </w:p>
    <w:bookmarkEnd w:id="81"/>
    <w:p>
      <w:pPr>
        <w:spacing w:after="0"/>
        <w:ind w:left="0"/>
        <w:jc w:val="both"/>
      </w:pPr>
      <w:r>
        <w:rPr>
          <w:rFonts w:ascii="Times New Roman"/>
          <w:b w:val="false"/>
          <w:i w:val="false"/>
          <w:color w:val="000000"/>
          <w:sz w:val="28"/>
        </w:rPr>
        <w:t>
      Шағым жазбаша түрде пошта арқылы немесе жұмыс күндері Министрліктің кеңсесі арқылы қолына беріледі.</w:t>
      </w:r>
    </w:p>
    <w:p>
      <w:pPr>
        <w:spacing w:after="0"/>
        <w:ind w:left="0"/>
        <w:jc w:val="both"/>
      </w:pPr>
      <w:r>
        <w:rPr>
          <w:rFonts w:ascii="Times New Roman"/>
          <w:b w:val="false"/>
          <w:i w:val="false"/>
          <w:color w:val="000000"/>
          <w:sz w:val="28"/>
        </w:rPr>
        <w:t xml:space="preserve">
      Шағымның қабылданғанын растау Министрліктің кеңсесінде оны тіркеу (шағымның екінші данасына немесе шағымға ілеспе хатқа мөртаңба, кіріс нөмірі мен тіркелген күні) болып табылады. </w:t>
      </w:r>
    </w:p>
    <w:p>
      <w:pPr>
        <w:spacing w:after="0"/>
        <w:ind w:left="0"/>
        <w:jc w:val="both"/>
      </w:pPr>
      <w:r>
        <w:rPr>
          <w:rFonts w:ascii="Times New Roman"/>
          <w:b w:val="false"/>
          <w:i w:val="false"/>
          <w:color w:val="000000"/>
          <w:sz w:val="28"/>
        </w:rPr>
        <w:t>
      Көрсетілетін қызметті берушінің мекенжайына көрсетілетін қызметті алушыдан келіп түскен шағым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өтінішін өңдеу барысында жаңартылып отыратын (жеткізілуі, тіркелуі, орындалуы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Шағымда заңды тұлғаның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101" w:id="8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2"/>
    <w:bookmarkStart w:name="z102" w:id="83"/>
    <w:p>
      <w:pPr>
        <w:spacing w:after="0"/>
        <w:ind w:left="0"/>
        <w:jc w:val="left"/>
      </w:pPr>
      <w:r>
        <w:rPr>
          <w:rFonts w:ascii="Times New Roman"/>
          <w:b/>
          <w:i w:val="false"/>
          <w:color w:val="000000"/>
        </w:rPr>
        <w:t xml:space="preserve"> 4-тарау. Мемлекеттік көрсетілетін қызметті электрондық нысанда көрсетудің ерекшеліктері ескеріле отырып қойылатын өзге де талаптар</w:t>
      </w:r>
    </w:p>
    <w:bookmarkEnd w:id="83"/>
    <w:bookmarkStart w:name="z103" w:id="84"/>
    <w:p>
      <w:pPr>
        <w:spacing w:after="0"/>
        <w:ind w:left="0"/>
        <w:jc w:val="both"/>
      </w:pPr>
      <w:r>
        <w:rPr>
          <w:rFonts w:ascii="Times New Roman"/>
          <w:b w:val="false"/>
          <w:i w:val="false"/>
          <w:color w:val="000000"/>
          <w:sz w:val="28"/>
        </w:rPr>
        <w:t>
      13. Мемлекеттік қызмет көрсету мекенжайлары Министрліктің – www.mz.gov.kz, "Мемлекеттіккөрсетілетін қызметтер" бөлімі интернет-ресурстарында орналастырылған.</w:t>
      </w:r>
    </w:p>
    <w:bookmarkEnd w:id="84"/>
    <w:bookmarkStart w:name="z104" w:id="85"/>
    <w:p>
      <w:pPr>
        <w:spacing w:after="0"/>
        <w:ind w:left="0"/>
        <w:jc w:val="both"/>
      </w:pPr>
      <w:r>
        <w:rPr>
          <w:rFonts w:ascii="Times New Roman"/>
          <w:b w:val="false"/>
          <w:i w:val="false"/>
          <w:color w:val="000000"/>
          <w:sz w:val="28"/>
        </w:rPr>
        <w:t>
      14.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85"/>
    <w:bookmarkStart w:name="z105" w:id="86"/>
    <w:p>
      <w:pPr>
        <w:spacing w:after="0"/>
        <w:ind w:left="0"/>
        <w:jc w:val="both"/>
      </w:pPr>
      <w:r>
        <w:rPr>
          <w:rFonts w:ascii="Times New Roman"/>
          <w:b w:val="false"/>
          <w:i w:val="false"/>
          <w:color w:val="000000"/>
          <w:sz w:val="28"/>
        </w:rPr>
        <w:t>
      15. Көрсетілетін қызметті алушының ЭЦҚ – сы болған кезде мемлекеттік көрсетілетін қызметті портал арқылы электрондық нысанда алады.</w:t>
      </w:r>
    </w:p>
    <w:bookmarkEnd w:id="86"/>
    <w:bookmarkStart w:name="z106" w:id="87"/>
    <w:p>
      <w:pPr>
        <w:spacing w:after="0"/>
        <w:ind w:left="0"/>
        <w:jc w:val="both"/>
      </w:pPr>
      <w:r>
        <w:rPr>
          <w:rFonts w:ascii="Times New Roman"/>
          <w:b w:val="false"/>
          <w:i w:val="false"/>
          <w:color w:val="000000"/>
          <w:sz w:val="28"/>
        </w:rPr>
        <w:t>
      16.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алады.</w:t>
      </w:r>
    </w:p>
    <w:bookmarkEnd w:id="87"/>
    <w:bookmarkStart w:name="z107" w:id="88"/>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қызметінің байланыс телефондары: 8-800-080-77778. Мемлекеттік қызметтер көрсету мәселелері жөніндегі бірыңғай байланыс орталығы: 1414.</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заттармен </w:t>
            </w:r>
            <w:r>
              <w:br/>
            </w:r>
            <w:r>
              <w:rPr>
                <w:rFonts w:ascii="Times New Roman"/>
                <w:b w:val="false"/>
                <w:i w:val="false"/>
                <w:color w:val="000000"/>
                <w:sz w:val="20"/>
              </w:rPr>
              <w:t>прекурсорлардың</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қызметтерге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Лицензияны және (немесе) лицензияға қосымшаны алуға арналған заңды тұлғаның өтініші  _____________________________________________________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 жүзеге асыруға лицензияны және (немесе) </w:t>
      </w:r>
    </w:p>
    <w:p>
      <w:pPr>
        <w:spacing w:after="0"/>
        <w:ind w:left="0"/>
        <w:jc w:val="both"/>
      </w:pPr>
      <w:r>
        <w:rPr>
          <w:rFonts w:ascii="Times New Roman"/>
          <w:b w:val="false"/>
          <w:i w:val="false"/>
          <w:color w:val="000000"/>
          <w:sz w:val="28"/>
        </w:rPr>
        <w:t>
      лицензияға қосымшаны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(Мемлекеттік қызметті "Азаматтарға арналған үкімет" мемлекеттік корпорациясы КЕА арқылы жүгінген жағдайда).</w:t>
      </w:r>
    </w:p>
    <w:p>
      <w:pPr>
        <w:spacing w:after="0"/>
        <w:ind w:left="0"/>
        <w:jc w:val="both"/>
      </w:pPr>
      <w:r>
        <w:rPr>
          <w:rFonts w:ascii="Times New Roman"/>
          <w:b w:val="false"/>
          <w:i w:val="false"/>
          <w:color w:val="000000"/>
          <w:sz w:val="28"/>
        </w:rPr>
        <w:t xml:space="preserve">
      Басшы___________________________________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6 мамырдағы</w:t>
            </w:r>
            <w:r>
              <w:br/>
            </w:r>
            <w:r>
              <w:rPr>
                <w:rFonts w:ascii="Times New Roman"/>
                <w:b w:val="false"/>
                <w:i w:val="false"/>
                <w:color w:val="000000"/>
                <w:sz w:val="20"/>
              </w:rPr>
              <w:t xml:space="preserve">№ ҚР ДСМ-68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293 бұйрығына </w:t>
            </w:r>
            <w:r>
              <w:br/>
            </w:r>
            <w:r>
              <w:rPr>
                <w:rFonts w:ascii="Times New Roman"/>
                <w:b w:val="false"/>
                <w:i w:val="false"/>
                <w:color w:val="000000"/>
                <w:sz w:val="20"/>
              </w:rPr>
              <w:t>4-қосымша</w:t>
            </w:r>
          </w:p>
        </w:tc>
      </w:tr>
    </w:tbl>
    <w:bookmarkStart w:name="z111" w:id="89"/>
    <w:p>
      <w:pPr>
        <w:spacing w:after="0"/>
        <w:ind w:left="0"/>
        <w:jc w:val="left"/>
      </w:pPr>
      <w:r>
        <w:rPr>
          <w:rFonts w:ascii="Times New Roman"/>
          <w:b/>
          <w:i w:val="false"/>
          <w:color w:val="000000"/>
        </w:rPr>
        <w:t xml:space="preserve">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стандарты</w:t>
      </w:r>
    </w:p>
    <w:bookmarkEnd w:id="89"/>
    <w:bookmarkStart w:name="z112" w:id="90"/>
    <w:p>
      <w:pPr>
        <w:spacing w:after="0"/>
        <w:ind w:left="0"/>
        <w:jc w:val="left"/>
      </w:pPr>
      <w:r>
        <w:rPr>
          <w:rFonts w:ascii="Times New Roman"/>
          <w:b/>
          <w:i w:val="false"/>
          <w:color w:val="000000"/>
        </w:rPr>
        <w:t xml:space="preserve"> 1-тарау.Жалпы ережелер</w:t>
      </w:r>
    </w:p>
    <w:bookmarkEnd w:id="90"/>
    <w:bookmarkStart w:name="z113" w:id="91"/>
    <w:p>
      <w:pPr>
        <w:spacing w:after="0"/>
        <w:ind w:left="0"/>
        <w:jc w:val="both"/>
      </w:pPr>
      <w:r>
        <w:rPr>
          <w:rFonts w:ascii="Times New Roman"/>
          <w:b w:val="false"/>
          <w:i w:val="false"/>
          <w:color w:val="000000"/>
          <w:sz w:val="28"/>
        </w:rPr>
        <w:t>
      1.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қызметі (бұдан әрі – мемлекеттік көрсетілетін қызмет).</w:t>
      </w:r>
    </w:p>
    <w:bookmarkEnd w:id="91"/>
    <w:bookmarkStart w:name="z114" w:id="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92"/>
    <w:bookmarkStart w:name="z115" w:id="93"/>
    <w:p>
      <w:pPr>
        <w:spacing w:after="0"/>
        <w:ind w:left="0"/>
        <w:jc w:val="both"/>
      </w:pPr>
      <w:r>
        <w:rPr>
          <w:rFonts w:ascii="Times New Roman"/>
          <w:b w:val="false"/>
          <w:i w:val="false"/>
          <w:color w:val="000000"/>
          <w:sz w:val="28"/>
        </w:rPr>
        <w:t>
      3. Мемлекеттік қызметті Министрліктің Фармация комитеті (бұдан әрі – көрсетілетін қызметті беруші) көрсетеді.</w:t>
      </w:r>
    </w:p>
    <w:bookmarkEnd w:id="9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116" w:id="94"/>
    <w:p>
      <w:pPr>
        <w:spacing w:after="0"/>
        <w:ind w:left="0"/>
        <w:jc w:val="left"/>
      </w:pPr>
      <w:r>
        <w:rPr>
          <w:rFonts w:ascii="Times New Roman"/>
          <w:b/>
          <w:i w:val="false"/>
          <w:color w:val="000000"/>
        </w:rPr>
        <w:t xml:space="preserve"> 2-тарау. Мемлекеттік қызметті көрсету тәртібі</w:t>
      </w:r>
    </w:p>
    <w:bookmarkEnd w:id="94"/>
    <w:bookmarkStart w:name="z117" w:id="95"/>
    <w:p>
      <w:pPr>
        <w:spacing w:after="0"/>
        <w:ind w:left="0"/>
        <w:jc w:val="both"/>
      </w:pPr>
      <w:r>
        <w:rPr>
          <w:rFonts w:ascii="Times New Roman"/>
          <w:b w:val="false"/>
          <w:i w:val="false"/>
          <w:color w:val="000000"/>
          <w:sz w:val="28"/>
        </w:rPr>
        <w:t>
      4. Мемлекеттік қызметті көрсету мерзімі портал арқылы – 5 (бес) жұмыс күні;</w:t>
      </w:r>
    </w:p>
    <w:bookmarkEnd w:id="95"/>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118" w:id="96"/>
    <w:p>
      <w:pPr>
        <w:spacing w:after="0"/>
        <w:ind w:left="0"/>
        <w:jc w:val="both"/>
      </w:pPr>
      <w:r>
        <w:rPr>
          <w:rFonts w:ascii="Times New Roman"/>
          <w:b w:val="false"/>
          <w:i w:val="false"/>
          <w:color w:val="000000"/>
          <w:sz w:val="28"/>
        </w:rPr>
        <w:t>
      5. Мемлекеттік қызметті көрсету нысаны – электрондық</w:t>
      </w:r>
    </w:p>
    <w:bookmarkEnd w:id="96"/>
    <w:bookmarkStart w:name="z119" w:id="97"/>
    <w:p>
      <w:pPr>
        <w:spacing w:after="0"/>
        <w:ind w:left="0"/>
        <w:jc w:val="both"/>
      </w:pPr>
      <w:r>
        <w:rPr>
          <w:rFonts w:ascii="Times New Roman"/>
          <w:b w:val="false"/>
          <w:i w:val="false"/>
          <w:color w:val="000000"/>
          <w:sz w:val="28"/>
        </w:rPr>
        <w:t>
      6. Мемлекеттік қызметті көрсету нәтижесі – фармакологиялық және дәрілік заттарды, медициналық бұйымдарды клиникалық зерттеуді және (немесе) сынауды жүргізуге рұқсат беру (бұдан әрі – рұқсат беру құжаты) не осы мемлекеттік көрсетілетін қызмет стандартының 9-1-тармағында көзделген жағдайларда және негіздемелер бойынша мемлекеттік қызметті көрсетуден бас тарту туралы дәлелді жауап.</w:t>
      </w:r>
    </w:p>
    <w:bookmarkEnd w:id="9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p>
    <w:bookmarkStart w:name="z120" w:id="9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98"/>
    <w:bookmarkStart w:name="z121" w:id="99"/>
    <w:p>
      <w:pPr>
        <w:spacing w:after="0"/>
        <w:ind w:left="0"/>
        <w:jc w:val="both"/>
      </w:pPr>
      <w:r>
        <w:rPr>
          <w:rFonts w:ascii="Times New Roman"/>
          <w:b w:val="false"/>
          <w:i w:val="false"/>
          <w:color w:val="000000"/>
          <w:sz w:val="28"/>
        </w:rPr>
        <w:t xml:space="preserve">
      8. Порталдың жұмыс уақыты – тәулік бойы, жөндеу жұмыстарын жүргізумен байланысты техникалық үзілістерді қоспағанда (жұмыс уақыты аяқталғаннан кейін көрсетілетін қызметті алушы жүгінген кезде, демалыс және мереке күндері өтініштерді қабылдау және мемлекеттік қызметті көрсету нәтижелерін беру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жүргізіледі).</w:t>
      </w:r>
    </w:p>
    <w:bookmarkEnd w:id="99"/>
    <w:bookmarkStart w:name="z122" w:id="100"/>
    <w:p>
      <w:pPr>
        <w:spacing w:after="0"/>
        <w:ind w:left="0"/>
        <w:jc w:val="both"/>
      </w:pP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p>
    <w:bookmarkEnd w:id="10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электрондық құжат түріндегі клиникалық зерттеу жүргізуге өтініші;</w:t>
      </w:r>
    </w:p>
    <w:p>
      <w:pPr>
        <w:spacing w:after="0"/>
        <w:ind w:left="0"/>
        <w:jc w:val="both"/>
      </w:pPr>
      <w:r>
        <w:rPr>
          <w:rFonts w:ascii="Times New Roman"/>
          <w:b w:val="false"/>
          <w:i w:val="false"/>
          <w:color w:val="000000"/>
          <w:sz w:val="28"/>
        </w:rPr>
        <w:t>
      2) мемлекеттік сараптау ұйымы қорытындысының электрондық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көрсетілетін қызметті алушыны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 көрсетілетін қызметті алушының "жеке кабинетінде" мемлекеттік көрсетілетін қызмет нәтижесін алу күні көрсетіле отырып, көрсетілген мемлекеттік қызметті көрсетуге арналған сұрау салудың қабылданғаны туралы статус көрсетіледі.</w:t>
      </w:r>
    </w:p>
    <w:bookmarkStart w:name="z123" w:id="101"/>
    <w:p>
      <w:pPr>
        <w:spacing w:after="0"/>
        <w:ind w:left="0"/>
        <w:jc w:val="both"/>
      </w:pPr>
      <w:r>
        <w:rPr>
          <w:rFonts w:ascii="Times New Roman"/>
          <w:b w:val="false"/>
          <w:i w:val="false"/>
          <w:color w:val="000000"/>
          <w:sz w:val="28"/>
        </w:rPr>
        <w:t>
      9-1. Мемлекеттік қызметті көрсетуден бас тарту үшін негіздемелер:</w:t>
      </w:r>
    </w:p>
    <w:bookmarkEnd w:id="10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уәкілетті органмен бекітілген көзделген талаптарға сәйкес келмеуі;</w:t>
      </w:r>
    </w:p>
    <w:p>
      <w:pPr>
        <w:spacing w:after="0"/>
        <w:ind w:left="0"/>
        <w:jc w:val="both"/>
      </w:pPr>
      <w:r>
        <w:rPr>
          <w:rFonts w:ascii="Times New Roman"/>
          <w:b w:val="false"/>
          <w:i w:val="false"/>
          <w:color w:val="000000"/>
          <w:sz w:val="28"/>
        </w:rPr>
        <w:t>
      3) мемлекеттік қызмет көрсету үшін талап етілетін келісім туралы сұранымға уәкілетті мемлекеттік органның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bookmarkStart w:name="z124" w:id="10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02"/>
    <w:bookmarkStart w:name="z125" w:id="103"/>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03"/>
    <w:p>
      <w:pPr>
        <w:spacing w:after="0"/>
        <w:ind w:left="0"/>
        <w:jc w:val="both"/>
      </w:pPr>
      <w:r>
        <w:rPr>
          <w:rFonts w:ascii="Times New Roman"/>
          <w:b w:val="false"/>
          <w:i w:val="false"/>
          <w:color w:val="000000"/>
          <w:sz w:val="28"/>
        </w:rPr>
        <w:t>
      шағым осы мемлекеттік көрсетілетін қызмет стандартының 12-тармағында көрсетілген мекен-жайлар бойынша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оның тіркелуі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Министрліктің мекенжайына келіп түскен шағым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 көрсетіледі;</w:t>
      </w:r>
    </w:p>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126" w:id="10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4"/>
    <w:bookmarkStart w:name="z127" w:id="105"/>
    <w:p>
      <w:pPr>
        <w:spacing w:after="0"/>
        <w:ind w:left="0"/>
        <w:jc w:val="left"/>
      </w:pPr>
      <w:r>
        <w:rPr>
          <w:rFonts w:ascii="Times New Roman"/>
          <w:b/>
          <w:i w:val="false"/>
          <w:color w:val="000000"/>
        </w:rPr>
        <w:t xml:space="preserve"> 4-тарау. Мемлекеттік көрсетілетін қызметті электрондық нысанда көрсетудің ерекшеліктері ескере отырып қойылатын өзге де талаптар</w:t>
      </w:r>
    </w:p>
    <w:bookmarkEnd w:id="105"/>
    <w:bookmarkStart w:name="z128" w:id="106"/>
    <w:p>
      <w:pPr>
        <w:spacing w:after="0"/>
        <w:ind w:left="0"/>
        <w:jc w:val="both"/>
      </w:pPr>
      <w:r>
        <w:rPr>
          <w:rFonts w:ascii="Times New Roman"/>
          <w:b w:val="false"/>
          <w:i w:val="false"/>
          <w:color w:val="000000"/>
          <w:sz w:val="28"/>
        </w:rPr>
        <w:t>
      12. Мемлекеттік қызмет көрсету мекенжайлары Министрліктің – www.mz.gov.kz, "Мемлекеттік көрсетілетін қызметтер" бөлімі интернет-ресурстарда орналастырылған.</w:t>
      </w:r>
    </w:p>
    <w:bookmarkEnd w:id="106"/>
    <w:bookmarkStart w:name="z129" w:id="107"/>
    <w:p>
      <w:pPr>
        <w:spacing w:after="0"/>
        <w:ind w:left="0"/>
        <w:jc w:val="both"/>
      </w:pPr>
      <w:r>
        <w:rPr>
          <w:rFonts w:ascii="Times New Roman"/>
          <w:b w:val="false"/>
          <w:i w:val="false"/>
          <w:color w:val="000000"/>
          <w:sz w:val="28"/>
        </w:rPr>
        <w:t>
      13.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107"/>
    <w:bookmarkStart w:name="z130" w:id="108"/>
    <w:p>
      <w:pPr>
        <w:spacing w:after="0"/>
        <w:ind w:left="0"/>
        <w:jc w:val="both"/>
      </w:pPr>
      <w:r>
        <w:rPr>
          <w:rFonts w:ascii="Times New Roman"/>
          <w:b w:val="false"/>
          <w:i w:val="false"/>
          <w:color w:val="000000"/>
          <w:sz w:val="28"/>
        </w:rPr>
        <w:t>
      14.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алады.</w:t>
      </w:r>
    </w:p>
    <w:bookmarkEnd w:id="108"/>
    <w:bookmarkStart w:name="z131" w:id="109"/>
    <w:p>
      <w:pPr>
        <w:spacing w:after="0"/>
        <w:ind w:left="0"/>
        <w:jc w:val="both"/>
      </w:pPr>
      <w:r>
        <w:rPr>
          <w:rFonts w:ascii="Times New Roman"/>
          <w:b w:val="false"/>
          <w:i w:val="false"/>
          <w:color w:val="000000"/>
          <w:sz w:val="28"/>
        </w:rPr>
        <w:t>
      15. Мемлекеттік қызметтер көрсету мәселелері бойынша анықтама қызметінің байланыс телефондары: 8 (7172) 74-31-16. Мемлекеттік қызметтер көрсету мәселелері жөніндегі бірыңғай байланыс орталығы: 1414.</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Нысан  Клиникалық зерттеулер жүргізуге өтініш</w:t>
      </w:r>
    </w:p>
    <w:p>
      <w:pPr>
        <w:spacing w:after="0"/>
        <w:ind w:left="0"/>
        <w:jc w:val="both"/>
      </w:pPr>
      <w:r>
        <w:rPr>
          <w:rFonts w:ascii="Times New Roman"/>
          <w:b w:val="false"/>
          <w:i w:val="false"/>
          <w:color w:val="000000"/>
          <w:sz w:val="28"/>
        </w:rPr>
        <w:t xml:space="preserve">
      1. Клиникалық зерттеу және (немесе) сынау үшін зерттелетін үлгінің саудалық </w:t>
      </w:r>
    </w:p>
    <w:p>
      <w:pPr>
        <w:spacing w:after="0"/>
        <w:ind w:left="0"/>
        <w:jc w:val="both"/>
      </w:pPr>
      <w:r>
        <w:rPr>
          <w:rFonts w:ascii="Times New Roman"/>
          <w:b w:val="false"/>
          <w:i w:val="false"/>
          <w:color w:val="000000"/>
          <w:sz w:val="28"/>
        </w:rPr>
        <w:t>
      атауы/жобасы_______________________________________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 Дәрілік препарат бірегей немесе жаңғыртылған (қажеттісін белгілеу) </w:t>
      </w:r>
    </w:p>
    <w:p>
      <w:pPr>
        <w:spacing w:after="0"/>
        <w:ind w:left="0"/>
        <w:jc w:val="both"/>
      </w:pPr>
      <w:r>
        <w:rPr>
          <w:rFonts w:ascii="Times New Roman"/>
          <w:b w:val="false"/>
          <w:i w:val="false"/>
          <w:color w:val="000000"/>
          <w:sz w:val="28"/>
        </w:rPr>
        <w:t>
      болып табылады____________________________________________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Халықаралық патенттелмеген атауы (бұдан әрі – ХПА) немесе көп компонентті ДЗ </w:t>
      </w:r>
    </w:p>
    <w:p>
      <w:pPr>
        <w:spacing w:after="0"/>
        <w:ind w:left="0"/>
        <w:jc w:val="both"/>
      </w:pPr>
      <w:r>
        <w:rPr>
          <w:rFonts w:ascii="Times New Roman"/>
          <w:b w:val="false"/>
          <w:i w:val="false"/>
          <w:color w:val="000000"/>
          <w:sz w:val="28"/>
        </w:rPr>
        <w:t>
      барлық белсенді заттарының ХПА;</w:t>
      </w:r>
    </w:p>
    <w:p>
      <w:pPr>
        <w:spacing w:after="0"/>
        <w:ind w:left="0"/>
        <w:jc w:val="both"/>
      </w:pPr>
      <w:r>
        <w:rPr>
          <w:rFonts w:ascii="Times New Roman"/>
          <w:b w:val="false"/>
          <w:i w:val="false"/>
          <w:color w:val="000000"/>
          <w:sz w:val="28"/>
        </w:rPr>
        <w:t>
      Бақылауға жататын фармакологиялық және дәрілік заттар үшін:</w:t>
      </w:r>
    </w:p>
    <w:p>
      <w:pPr>
        <w:spacing w:after="0"/>
        <w:ind w:left="0"/>
        <w:jc w:val="both"/>
      </w:pPr>
      <w:r>
        <w:rPr>
          <w:rFonts w:ascii="Times New Roman"/>
          <w:b w:val="false"/>
          <w:i w:val="false"/>
          <w:color w:val="000000"/>
          <w:sz w:val="28"/>
        </w:rPr>
        <w:t>
      Қазақстан Республикасында бақылауға жататын белсенді заттардың химиялық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дәрілік өсімдік шикізаты (терімі) үшін – оған кіретін барлық өсімдіктердің ботаникалық </w:t>
      </w:r>
    </w:p>
    <w:p>
      <w:pPr>
        <w:spacing w:after="0"/>
        <w:ind w:left="0"/>
        <w:jc w:val="both"/>
      </w:pPr>
      <w:r>
        <w:rPr>
          <w:rFonts w:ascii="Times New Roman"/>
          <w:b w:val="false"/>
          <w:i w:val="false"/>
          <w:color w:val="000000"/>
          <w:sz w:val="28"/>
        </w:rPr>
        <w:t>
      атаулары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Дәрілік нысаны, дозалануы, концентрациясы, көлемі, енгізу тәсілі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Қаптама және оның қысқаша сипаттамасы (болған жағдайда):</w:t>
      </w:r>
    </w:p>
    <w:p>
      <w:pPr>
        <w:spacing w:after="0"/>
        <w:ind w:left="0"/>
        <w:jc w:val="both"/>
      </w:pPr>
      <w:r>
        <w:rPr>
          <w:rFonts w:ascii="Times New Roman"/>
          <w:b w:val="false"/>
          <w:i w:val="false"/>
          <w:color w:val="000000"/>
          <w:sz w:val="28"/>
        </w:rPr>
        <w:t>
      Біріншілік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Екіншілік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 (қажеттісін толтыру):</w:t>
      </w:r>
    </w:p>
    <w:p>
      <w:pPr>
        <w:spacing w:after="0"/>
        <w:ind w:left="0"/>
        <w:jc w:val="both"/>
      </w:pPr>
      <w:r>
        <w:rPr>
          <w:rFonts w:ascii="Times New Roman"/>
          <w:b w:val="false"/>
          <w:i w:val="false"/>
          <w:color w:val="000000"/>
          <w:sz w:val="28"/>
        </w:rPr>
        <w:t xml:space="preserve">
      1) Заңды тұлға толық атауы (отандық және ТМД елдерінің компаниялары үшін қазақ </w:t>
      </w:r>
    </w:p>
    <w:p>
      <w:pPr>
        <w:spacing w:after="0"/>
        <w:ind w:left="0"/>
        <w:jc w:val="both"/>
      </w:pPr>
      <w:r>
        <w:rPr>
          <w:rFonts w:ascii="Times New Roman"/>
          <w:b w:val="false"/>
          <w:i w:val="false"/>
          <w:color w:val="000000"/>
          <w:sz w:val="28"/>
        </w:rPr>
        <w:t>
      және орыс тілдерінде, шетелдік компаниялар үшін - ағылшын, орыс тілдерінде)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E-maіl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өндіруші ел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E-maіl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7. Клиникалық зерттеуге/сынауға жіберілетін сыналған үлгінің қай жерде </w:t>
      </w:r>
    </w:p>
    <w:p>
      <w:pPr>
        <w:spacing w:after="0"/>
        <w:ind w:left="0"/>
        <w:jc w:val="both"/>
      </w:pPr>
      <w:r>
        <w:rPr>
          <w:rFonts w:ascii="Times New Roman"/>
          <w:b w:val="false"/>
          <w:i w:val="false"/>
          <w:color w:val="000000"/>
          <w:sz w:val="28"/>
        </w:rPr>
        <w:t>
      дайындалғаны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Дәрілік препараттың толық сапалы және көлемді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6881"/>
        <w:gridCol w:w="254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Заттек</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бірлігіне арналған саны (Гомеопатикалықтар үшін - 100 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компания атауы, орналасқан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мен қабықшалар құрамы</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Дәрілік нысанның 1 бірлігіне салмақ бірліктерінде (г, мг, мг/кг), биологиялық бірліктерде, концентрация бірліктерінде (пайызбен, мг/мл).</w:t>
      </w:r>
    </w:p>
    <w:p>
      <w:pPr>
        <w:spacing w:after="0"/>
        <w:ind w:left="0"/>
        <w:jc w:val="both"/>
      </w:pPr>
      <w:r>
        <w:rPr>
          <w:rFonts w:ascii="Times New Roman"/>
          <w:b w:val="false"/>
          <w:i w:val="false"/>
          <w:color w:val="000000"/>
          <w:sz w:val="28"/>
        </w:rPr>
        <w:t>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9"/>
        <w:gridCol w:w="4851"/>
      </w:tblGrid>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(терім)</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орналасу мекенжайы</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 құрамына кіретін өсімдіктердің ботаникалық латын атаулары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Дәрілік заттың, медициналық бұйымның құрамына кірген адам немесе жануар тектес </w:t>
      </w:r>
    </w:p>
    <w:p>
      <w:pPr>
        <w:spacing w:after="0"/>
        <w:ind w:left="0"/>
        <w:jc w:val="both"/>
      </w:pPr>
      <w:r>
        <w:rPr>
          <w:rFonts w:ascii="Times New Roman"/>
          <w:b w:val="false"/>
          <w:i w:val="false"/>
          <w:color w:val="000000"/>
          <w:sz w:val="28"/>
        </w:rPr>
        <w:t>
      заттарды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Дәрілік өсімдік шикізаты үшін егілген немесе өсірілген жерін көрсету: жабайы өскен </w:t>
      </w:r>
    </w:p>
    <w:p>
      <w:pPr>
        <w:spacing w:after="0"/>
        <w:ind w:left="0"/>
        <w:jc w:val="both"/>
      </w:pPr>
      <w:r>
        <w:rPr>
          <w:rFonts w:ascii="Times New Roman"/>
          <w:b w:val="false"/>
          <w:i w:val="false"/>
          <w:color w:val="000000"/>
          <w:sz w:val="28"/>
        </w:rPr>
        <w:t>
      немесе өсірілген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Негізгі фармакологиялық әсері (гомеопатикалық препараттардан басқасы)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11. Қолдану саласы (зерттелу үлгісі профилактикалық, диагностикалық немесе емдеу </w:t>
      </w:r>
    </w:p>
    <w:p>
      <w:pPr>
        <w:spacing w:after="0"/>
        <w:ind w:left="0"/>
        <w:jc w:val="both"/>
      </w:pPr>
      <w:r>
        <w:rPr>
          <w:rFonts w:ascii="Times New Roman"/>
          <w:b w:val="false"/>
          <w:i w:val="false"/>
          <w:color w:val="000000"/>
          <w:sz w:val="28"/>
        </w:rPr>
        <w:t>
      құралы ретінде ұсынылатын ауру түрлерін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12. Өндіруші елде немесе басқа да елдерде тіркелуі (елдер тізбесі) (егер бар болса)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Клиникалық зерттеулерді өткізу жоспарланып отырған клиникалық база/лар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Жауапты зерттеуші</w:t>
      </w:r>
    </w:p>
    <w:p>
      <w:pPr>
        <w:spacing w:after="0"/>
        <w:ind w:left="0"/>
        <w:jc w:val="both"/>
      </w:pPr>
      <w:r>
        <w:rPr>
          <w:rFonts w:ascii="Times New Roman"/>
          <w:b w:val="false"/>
          <w:i w:val="false"/>
          <w:color w:val="000000"/>
          <w:sz w:val="28"/>
        </w:rPr>
        <w:t>
      Тегі, аты, әкесінің аты (болған жағдайда) және ЖСН__________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w:t>
      </w:r>
    </w:p>
    <w:p>
      <w:pPr>
        <w:spacing w:after="0"/>
        <w:ind w:left="0"/>
        <w:jc w:val="both"/>
      </w:pPr>
      <w:r>
        <w:rPr>
          <w:rFonts w:ascii="Times New Roman"/>
          <w:b w:val="false"/>
          <w:i w:val="false"/>
          <w:color w:val="000000"/>
          <w:sz w:val="28"/>
        </w:rPr>
        <w:t>
      Атағы 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15. Зерттеуші-үйлестіруші (халықаралық көпорталықтық клиникалық зерттеулер </w:t>
      </w:r>
    </w:p>
    <w:p>
      <w:pPr>
        <w:spacing w:after="0"/>
        <w:ind w:left="0"/>
        <w:jc w:val="both"/>
      </w:pPr>
      <w:r>
        <w:rPr>
          <w:rFonts w:ascii="Times New Roman"/>
          <w:b w:val="false"/>
          <w:i w:val="false"/>
          <w:color w:val="000000"/>
          <w:sz w:val="28"/>
        </w:rPr>
        <w:t>
      жағдайында)</w:t>
      </w:r>
    </w:p>
    <w:p>
      <w:pPr>
        <w:spacing w:after="0"/>
        <w:ind w:left="0"/>
        <w:jc w:val="both"/>
      </w:pPr>
      <w:r>
        <w:rPr>
          <w:rFonts w:ascii="Times New Roman"/>
          <w:b w:val="false"/>
          <w:i w:val="false"/>
          <w:color w:val="000000"/>
          <w:sz w:val="28"/>
        </w:rPr>
        <w:t>
      Тегі, аты, әкесінің аты (болған жағдайда) және ЖСН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_____________________________________________</w:t>
      </w:r>
    </w:p>
    <w:p>
      <w:pPr>
        <w:spacing w:after="0"/>
        <w:ind w:left="0"/>
        <w:jc w:val="both"/>
      </w:pPr>
      <w:r>
        <w:rPr>
          <w:rFonts w:ascii="Times New Roman"/>
          <w:b w:val="false"/>
          <w:i w:val="false"/>
          <w:color w:val="000000"/>
          <w:sz w:val="28"/>
        </w:rPr>
        <w:t>
      Атағы _______________________________________________________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16. Зерттеуші</w:t>
      </w:r>
    </w:p>
    <w:p>
      <w:pPr>
        <w:spacing w:after="0"/>
        <w:ind w:left="0"/>
        <w:jc w:val="both"/>
      </w:pPr>
      <w:r>
        <w:rPr>
          <w:rFonts w:ascii="Times New Roman"/>
          <w:b w:val="false"/>
          <w:i w:val="false"/>
          <w:color w:val="000000"/>
          <w:sz w:val="28"/>
        </w:rPr>
        <w:t>
      Тегі, аты, әкесінің аты (болған жағдайда) және ЖСН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_____________________________________________</w:t>
      </w:r>
    </w:p>
    <w:p>
      <w:pPr>
        <w:spacing w:after="0"/>
        <w:ind w:left="0"/>
        <w:jc w:val="both"/>
      </w:pPr>
      <w:r>
        <w:rPr>
          <w:rFonts w:ascii="Times New Roman"/>
          <w:b w:val="false"/>
          <w:i w:val="false"/>
          <w:color w:val="000000"/>
          <w:sz w:val="28"/>
        </w:rPr>
        <w:t>
      Атағы _______________________________________________________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17. Жоспарланған клиникалық зерттеулер түрлері мен көлемдері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 клиникалық</w:t>
      </w:r>
    </w:p>
    <w:p>
      <w:pPr>
        <w:spacing w:after="0"/>
        <w:ind w:left="0"/>
        <w:jc w:val="both"/>
      </w:pPr>
      <w:r>
        <w:rPr>
          <w:rFonts w:ascii="Times New Roman"/>
          <w:b w:val="false"/>
          <w:i w:val="false"/>
          <w:color w:val="000000"/>
          <w:sz w:val="28"/>
        </w:rPr>
        <w:t>
      зерттеулер жүргізуге ұсынылған материалдардағы ақпараттың шынайылығы мен толықтығына кепілдік беремін.</w:t>
      </w:r>
    </w:p>
    <w:p>
      <w:pPr>
        <w:spacing w:after="0"/>
        <w:ind w:left="0"/>
        <w:jc w:val="both"/>
      </w:pPr>
      <w:r>
        <w:rPr>
          <w:rFonts w:ascii="Times New Roman"/>
          <w:b w:val="false"/>
          <w:i w:val="false"/>
          <w:color w:val="000000"/>
          <w:sz w:val="28"/>
        </w:rPr>
        <w:t>
      Зерттеулерді клиникалық зерттеулер хаттамасына, стандарты операциялық рәсімдерге сәйкес бекітілген клиникалық базаларда жүргізуге міндеттенемін.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Толтырған күні: Тапсырыс берушінің қолы</w:t>
      </w:r>
    </w:p>
    <w:p>
      <w:pPr>
        <w:spacing w:after="0"/>
        <w:ind w:left="0"/>
        <w:jc w:val="both"/>
      </w:pPr>
      <w:r>
        <w:rPr>
          <w:rFonts w:ascii="Times New Roman"/>
          <w:b w:val="false"/>
          <w:i w:val="false"/>
          <w:color w:val="000000"/>
          <w:sz w:val="28"/>
        </w:rPr>
        <w:t>
      20___жылғы "___" ___________ ______________</w:t>
      </w:r>
    </w:p>
    <w:p>
      <w:pPr>
        <w:spacing w:after="0"/>
        <w:ind w:left="0"/>
        <w:jc w:val="both"/>
      </w:pPr>
      <w:r>
        <w:rPr>
          <w:rFonts w:ascii="Times New Roman"/>
          <w:b w:val="false"/>
          <w:i w:val="false"/>
          <w:color w:val="000000"/>
          <w:sz w:val="28"/>
        </w:rPr>
        <w:t>
      * тапсырыс беруші клиникалық базаны/ларды уәкілетті орган белгілеген клиникалық базалар тізбесінен таңдап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6-қосымша</w:t>
            </w:r>
          </w:p>
        </w:tc>
      </w:tr>
    </w:tbl>
    <w:bookmarkStart w:name="z135" w:id="110"/>
    <w:p>
      <w:pPr>
        <w:spacing w:after="0"/>
        <w:ind w:left="0"/>
        <w:jc w:val="left"/>
      </w:pPr>
      <w:r>
        <w:rPr>
          <w:rFonts w:ascii="Times New Roman"/>
          <w:b/>
          <w:i w:val="false"/>
          <w:color w:val="000000"/>
        </w:rPr>
        <w:t xml:space="preserve"> "Дәрілік заттарды немесе медициналық бұйымды мемлекеттік тіркеу, қайта тіркеу және дәрілік заттардың тіркеу құжатына өзгерістер енгізу" мемлекеттік көрсетілетін қызмет стандарты</w:t>
      </w:r>
    </w:p>
    <w:bookmarkEnd w:id="110"/>
    <w:bookmarkStart w:name="z136" w:id="111"/>
    <w:p>
      <w:pPr>
        <w:spacing w:after="0"/>
        <w:ind w:left="0"/>
        <w:jc w:val="left"/>
      </w:pPr>
      <w:r>
        <w:rPr>
          <w:rFonts w:ascii="Times New Roman"/>
          <w:b/>
          <w:i w:val="false"/>
          <w:color w:val="000000"/>
        </w:rPr>
        <w:t xml:space="preserve"> 1-тарау. Жалпы ережелер</w:t>
      </w:r>
    </w:p>
    <w:bookmarkEnd w:id="111"/>
    <w:bookmarkStart w:name="z137" w:id="112"/>
    <w:p>
      <w:pPr>
        <w:spacing w:after="0"/>
        <w:ind w:left="0"/>
        <w:jc w:val="both"/>
      </w:pPr>
      <w:r>
        <w:rPr>
          <w:rFonts w:ascii="Times New Roman"/>
          <w:b w:val="false"/>
          <w:i w:val="false"/>
          <w:color w:val="000000"/>
          <w:sz w:val="28"/>
        </w:rPr>
        <w:t>
      1. "Дәрілік заттарды немесе медициналық бұйымды мемлекеттік тіркеу, қайта тіркеу және дәрілік заттардың тіркеу құжатына өзгерістер енгізу" мемлекеттік көрсетілетін қызметі (бұдан әрі – мемлекеттік көрсетілетін қызмет).</w:t>
      </w:r>
    </w:p>
    <w:bookmarkEnd w:id="112"/>
    <w:bookmarkStart w:name="z138" w:id="1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113"/>
    <w:bookmarkStart w:name="z139" w:id="114"/>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Фармация комитеті (бұдан әрі – көрсетілетін қызметті беруші) көрсетеді.</w:t>
      </w:r>
    </w:p>
    <w:bookmarkEnd w:id="11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беруwww.egov.kz, www.elіcense.kz "электрондық үкімет" веб-порталы (бұдан әрі – портал) арқылы жүзеге асырылады.</w:t>
      </w:r>
    </w:p>
    <w:bookmarkStart w:name="z140" w:id="115"/>
    <w:p>
      <w:pPr>
        <w:spacing w:after="0"/>
        <w:ind w:left="0"/>
        <w:jc w:val="left"/>
      </w:pPr>
      <w:r>
        <w:rPr>
          <w:rFonts w:ascii="Times New Roman"/>
          <w:b/>
          <w:i w:val="false"/>
          <w:color w:val="000000"/>
        </w:rPr>
        <w:t xml:space="preserve"> 2-тарау. Мемлекеттік қызметті көрсету тәртібі</w:t>
      </w:r>
    </w:p>
    <w:bookmarkEnd w:id="115"/>
    <w:bookmarkStart w:name="z141" w:id="116"/>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мерзімдері:</w:t>
      </w:r>
    </w:p>
    <w:bookmarkEnd w:id="116"/>
    <w:p>
      <w:pPr>
        <w:spacing w:after="0"/>
        <w:ind w:left="0"/>
        <w:jc w:val="both"/>
      </w:pPr>
      <w:r>
        <w:rPr>
          <w:rFonts w:ascii="Times New Roman"/>
          <w:b w:val="false"/>
          <w:i w:val="false"/>
          <w:color w:val="000000"/>
          <w:sz w:val="28"/>
        </w:rPr>
        <w:t>
      1) көрсетілетін қызметті алушы порталға жүгінген кезде – 5 (бес) жұмыс күні;</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142" w:id="117"/>
    <w:p>
      <w:pPr>
        <w:spacing w:after="0"/>
        <w:ind w:left="0"/>
        <w:jc w:val="both"/>
      </w:pPr>
      <w:r>
        <w:rPr>
          <w:rFonts w:ascii="Times New Roman"/>
          <w:b w:val="false"/>
          <w:i w:val="false"/>
          <w:color w:val="000000"/>
          <w:sz w:val="28"/>
        </w:rPr>
        <w:t>
      5. Мемлекеттік қызметті көрсету нысаны: электрондық.</w:t>
      </w:r>
    </w:p>
    <w:bookmarkEnd w:id="117"/>
    <w:bookmarkStart w:name="z143" w:id="118"/>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қағаз немесе электрондық түрде дәрілік заттарды немесе медициналық бұйымды мемлекеттік тіркеу, қайта тіркеу және дәрілік заттардың құжатына өзгерістер енгізу туралы тіркеу куәлігі (бұдан әрі – тіркеу куәлігі) немесе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уәжделген жауап.</w:t>
      </w:r>
    </w:p>
    <w:bookmarkEnd w:id="11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p>
    <w:bookmarkStart w:name="z144" w:id="1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19"/>
    <w:p>
      <w:pPr>
        <w:spacing w:after="0"/>
        <w:ind w:left="0"/>
        <w:jc w:val="both"/>
      </w:pPr>
      <w:r>
        <w:rPr>
          <w:rFonts w:ascii="Times New Roman"/>
          <w:b w:val="false"/>
          <w:i w:val="false"/>
          <w:color w:val="000000"/>
          <w:sz w:val="28"/>
        </w:rPr>
        <w:t xml:space="preserve">
      Мемлекеттік қызметтің көрсетілгені үшін көрсетілетін қызметті алушы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республикалық бюджетке мынадай мөлшерлемелер көлемінде тіркеу алымын төлейді:</w:t>
      </w:r>
    </w:p>
    <w:p>
      <w:pPr>
        <w:spacing w:after="0"/>
        <w:ind w:left="0"/>
        <w:jc w:val="both"/>
      </w:pPr>
      <w:r>
        <w:rPr>
          <w:rFonts w:ascii="Times New Roman"/>
          <w:b w:val="false"/>
          <w:i w:val="false"/>
          <w:color w:val="000000"/>
          <w:sz w:val="28"/>
        </w:rPr>
        <w:t>
      1) мемлекеттік тіркеу үшін алымды төлеу күні қолданыста болатын 11 айлық есептік көрсеткіш;</w:t>
      </w:r>
    </w:p>
    <w:p>
      <w:pPr>
        <w:spacing w:after="0"/>
        <w:ind w:left="0"/>
        <w:jc w:val="both"/>
      </w:pPr>
      <w:r>
        <w:rPr>
          <w:rFonts w:ascii="Times New Roman"/>
          <w:b w:val="false"/>
          <w:i w:val="false"/>
          <w:color w:val="000000"/>
          <w:sz w:val="28"/>
        </w:rPr>
        <w:t>
      2) мемлекеттік қайта тіркеу үшін алымды төлеу күні қолданыста болатын 5 айлық есептік көрсеткіш.</w:t>
      </w:r>
    </w:p>
    <w:p>
      <w:pPr>
        <w:spacing w:after="0"/>
        <w:ind w:left="0"/>
        <w:jc w:val="both"/>
      </w:pPr>
      <w:r>
        <w:rPr>
          <w:rFonts w:ascii="Times New Roman"/>
          <w:b w:val="false"/>
          <w:i w:val="false"/>
          <w:color w:val="000000"/>
          <w:sz w:val="28"/>
        </w:rPr>
        <w:t>
      Төлем портал арқылы "электрондық үкіметтің" төлем шлюзі (бұдан әрі – ЭҮТШ) арқылы жүзеге асырылады.</w:t>
      </w:r>
    </w:p>
    <w:p>
      <w:pPr>
        <w:spacing w:after="0"/>
        <w:ind w:left="0"/>
        <w:jc w:val="both"/>
      </w:pPr>
      <w:r>
        <w:rPr>
          <w:rFonts w:ascii="Times New Roman"/>
          <w:b w:val="false"/>
          <w:i w:val="false"/>
          <w:color w:val="000000"/>
          <w:sz w:val="28"/>
        </w:rPr>
        <w:t>
      Оплата осуществляется через платежный шлюз "электронного правительства" (далее – ПШЭП).</w:t>
      </w:r>
    </w:p>
    <w:bookmarkStart w:name="z145" w:id="120"/>
    <w:p>
      <w:pPr>
        <w:spacing w:after="0"/>
        <w:ind w:left="0"/>
        <w:jc w:val="both"/>
      </w:pPr>
      <w:r>
        <w:rPr>
          <w:rFonts w:ascii="Times New Roman"/>
          <w:b w:val="false"/>
          <w:i w:val="false"/>
          <w:color w:val="000000"/>
          <w:sz w:val="28"/>
        </w:rPr>
        <w:t xml:space="preserve">
      8. Порталдың жұмыс кестесі - тәулік бойы, жөндеу жұмыстарын жүргізумен байланысты техникалық үзілістерді қоспағанда (жұмыс уақыты аяқталғаннан кейін көрсетілетін қызметті алушы жүгінген кезде, демалыс және мереке күндері өтініштерді қабылдау және мемлекеттік қызметті көрсету нәтижелерін беру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жүргізіледі).</w:t>
      </w:r>
    </w:p>
    <w:bookmarkEnd w:id="120"/>
    <w:bookmarkStart w:name="z146" w:id="121"/>
    <w:p>
      <w:pPr>
        <w:spacing w:after="0"/>
        <w:ind w:left="0"/>
        <w:jc w:val="both"/>
      </w:pPr>
      <w:r>
        <w:rPr>
          <w:rFonts w:ascii="Times New Roman"/>
          <w:b w:val="false"/>
          <w:i w:val="false"/>
          <w:color w:val="000000"/>
          <w:sz w:val="28"/>
        </w:rPr>
        <w:t>
      9. Порталға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121"/>
    <w:p>
      <w:pPr>
        <w:spacing w:after="0"/>
        <w:ind w:left="0"/>
        <w:jc w:val="both"/>
      </w:pPr>
      <w:r>
        <w:rPr>
          <w:rFonts w:ascii="Times New Roman"/>
          <w:b w:val="false"/>
          <w:i w:val="false"/>
          <w:color w:val="000000"/>
          <w:sz w:val="28"/>
        </w:rPr>
        <w:t xml:space="preserve">
      1) Қазақстан Республикасында дәрілік заттарды (медициналық бұйымды) мемлекеттік тіркеу, қайта тіркеу немесе дәрілік заттардың тіркеу құжатына өзгерістер енгізу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w:t>
      </w:r>
    </w:p>
    <w:p>
      <w:pPr>
        <w:spacing w:after="0"/>
        <w:ind w:left="0"/>
        <w:jc w:val="both"/>
      </w:pPr>
      <w:r>
        <w:rPr>
          <w:rFonts w:ascii="Times New Roman"/>
          <w:b w:val="false"/>
          <w:i w:val="false"/>
          <w:color w:val="000000"/>
          <w:sz w:val="28"/>
        </w:rPr>
        <w:t>
      2) ЭТҮШ арқылы төлемді қоспағанда, тіркеу алымы сомасының төленгенін растайтын төлем құжатының электрондық көшірмесі;</w:t>
      </w:r>
    </w:p>
    <w:p>
      <w:pPr>
        <w:spacing w:after="0"/>
        <w:ind w:left="0"/>
        <w:jc w:val="both"/>
      </w:pPr>
      <w:r>
        <w:rPr>
          <w:rFonts w:ascii="Times New Roman"/>
          <w:b w:val="false"/>
          <w:i w:val="false"/>
          <w:color w:val="000000"/>
          <w:sz w:val="28"/>
        </w:rPr>
        <w:t>
      3) мемлекеттік сараптау ұйымы қорытындысының электрондық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көрсетілетін қызметті алушыны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147" w:id="122"/>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122"/>
    <w:p>
      <w:pPr>
        <w:spacing w:after="0"/>
        <w:ind w:left="0"/>
        <w:jc w:val="both"/>
      </w:pPr>
      <w:r>
        <w:rPr>
          <w:rFonts w:ascii="Times New Roman"/>
          <w:b w:val="false"/>
          <w:i w:val="false"/>
          <w:color w:val="000000"/>
          <w:sz w:val="28"/>
        </w:rPr>
        <w:t>
      1) денсаулық сақтау саласындағы уәкілетті орган белгілеген тәртіпте сараптау кезінде сапасының, қауіпсіздігі мен тиімділігінің өтінім берген көрсеткіштерге сәйкессіздігінің анықталуына байланысты мемлекеттік сараптау ұйымының берген теріс қорытындысы;</w:t>
      </w:r>
    </w:p>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министрінің 2009 жылғы 18 қарашадағы № 735 бұйрығымен бекітілген "Дәрілік затты немесе медициналық бұйымды мемлекеттік тіркеу, қайта тіркеу және оның тіркеу дерекнамасына өзгерістер енгізу </w:t>
      </w:r>
      <w:r>
        <w:rPr>
          <w:rFonts w:ascii="Times New Roman"/>
          <w:b w:val="false"/>
          <w:i w:val="false"/>
          <w:color w:val="000000"/>
          <w:sz w:val="28"/>
        </w:rPr>
        <w:t>қағидаларында</w:t>
      </w:r>
      <w:r>
        <w:rPr>
          <w:rFonts w:ascii="Times New Roman"/>
          <w:b w:val="false"/>
          <w:i w:val="false"/>
          <w:color w:val="000000"/>
          <w:sz w:val="28"/>
        </w:rPr>
        <w:t>" (Қазақстан Республикасы нормативтік құқықтық актілерді мемлекеттік тіркеу тізілімінде № 5935 болып тіркелген) көзделген талаптарға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bookmarkStart w:name="z148" w:id="123"/>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23"/>
    <w:bookmarkStart w:name="z149" w:id="124"/>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24"/>
    <w:p>
      <w:pPr>
        <w:spacing w:after="0"/>
        <w:ind w:left="0"/>
        <w:jc w:val="both"/>
      </w:pPr>
      <w:r>
        <w:rPr>
          <w:rFonts w:ascii="Times New Roman"/>
          <w:b w:val="false"/>
          <w:i w:val="false"/>
          <w:color w:val="000000"/>
          <w:sz w:val="28"/>
        </w:rPr>
        <w:t>
      шағым мемлекеттік көрсетілетін қызметті беруші басшысының атына осы мемлекеттік көрсетілетін қызмет стандартының 13-тармағында көрсетілген мекенжайлар бойынша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аты-жөні, берілген шағымға жауап алу орны мен мерзімі көрсетіле отырып, көрсетілетін қызметті берушінің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150" w:id="12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5"/>
    <w:bookmarkStart w:name="z151" w:id="126"/>
    <w:p>
      <w:pPr>
        <w:spacing w:after="0"/>
        <w:ind w:left="0"/>
        <w:jc w:val="left"/>
      </w:pPr>
      <w:r>
        <w:rPr>
          <w:rFonts w:ascii="Times New Roman"/>
          <w:b/>
          <w:i w:val="false"/>
          <w:color w:val="000000"/>
        </w:rPr>
        <w:t xml:space="preserve"> 4-тарау. Мемлекеттік көрсетілетін қызметті электрондық нысанда көрсетудің ерекшеліктері ескеріле отырып қойылатын өзге де талаптар</w:t>
      </w:r>
    </w:p>
    <w:bookmarkEnd w:id="126"/>
    <w:bookmarkStart w:name="z152" w:id="127"/>
    <w:p>
      <w:pPr>
        <w:spacing w:after="0"/>
        <w:ind w:left="0"/>
        <w:jc w:val="both"/>
      </w:pPr>
      <w:r>
        <w:rPr>
          <w:rFonts w:ascii="Times New Roman"/>
          <w:b w:val="false"/>
          <w:i w:val="false"/>
          <w:color w:val="000000"/>
          <w:sz w:val="28"/>
        </w:rPr>
        <w:t>
      13. Көрсетілетін қызметті алушының ЭЦҚ-сы болған кезде мемлекеттік көрсетілетін қызметті портал арқылы электрондық нысанда ала алады.</w:t>
      </w:r>
    </w:p>
    <w:bookmarkEnd w:id="127"/>
    <w:bookmarkStart w:name="z153" w:id="128"/>
    <w:p>
      <w:pPr>
        <w:spacing w:after="0"/>
        <w:ind w:left="0"/>
        <w:jc w:val="both"/>
      </w:pPr>
      <w:r>
        <w:rPr>
          <w:rFonts w:ascii="Times New Roman"/>
          <w:b w:val="false"/>
          <w:i w:val="false"/>
          <w:color w:val="000000"/>
          <w:sz w:val="28"/>
        </w:rPr>
        <w:t>
      14.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128"/>
    <w:bookmarkStart w:name="z154" w:id="129"/>
    <w:p>
      <w:pPr>
        <w:spacing w:after="0"/>
        <w:ind w:left="0"/>
        <w:jc w:val="both"/>
      </w:pPr>
      <w:r>
        <w:rPr>
          <w:rFonts w:ascii="Times New Roman"/>
          <w:b w:val="false"/>
          <w:i w:val="false"/>
          <w:color w:val="000000"/>
          <w:sz w:val="28"/>
        </w:rPr>
        <w:t>
      15.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 алады.</w:t>
      </w:r>
    </w:p>
    <w:bookmarkEnd w:id="129"/>
    <w:bookmarkStart w:name="z155" w:id="130"/>
    <w:p>
      <w:pPr>
        <w:spacing w:after="0"/>
        <w:ind w:left="0"/>
        <w:jc w:val="both"/>
      </w:pPr>
      <w:r>
        <w:rPr>
          <w:rFonts w:ascii="Times New Roman"/>
          <w:b w:val="false"/>
          <w:i w:val="false"/>
          <w:color w:val="000000"/>
          <w:sz w:val="28"/>
        </w:rPr>
        <w:t>
      16. Мемлекеттік қызметтер көрсету мәселелері бойынша анықтама қызметінің байланыс телефондары: 8 (7172) 74 37 73. Мемлекеттік қызметтер көрсету мәселелері жөніндегі бірыңғай байланыс орталығы: 1414.</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мемлекеттік тіркеу, қайта</w:t>
            </w:r>
            <w:r>
              <w:br/>
            </w:r>
            <w:r>
              <w:rPr>
                <w:rFonts w:ascii="Times New Roman"/>
                <w:b w:val="false"/>
                <w:i w:val="false"/>
                <w:color w:val="000000"/>
                <w:sz w:val="20"/>
              </w:rPr>
              <w:t xml:space="preserve">тіркеу және оның дәрілік </w:t>
            </w:r>
            <w:r>
              <w:br/>
            </w:r>
            <w:r>
              <w:rPr>
                <w:rFonts w:ascii="Times New Roman"/>
                <w:b w:val="false"/>
                <w:i w:val="false"/>
                <w:color w:val="000000"/>
                <w:sz w:val="20"/>
              </w:rPr>
              <w:t xml:space="preserve">заттардың тіркеу құжатына </w:t>
            </w:r>
            <w:r>
              <w:br/>
            </w:r>
            <w:r>
              <w:rPr>
                <w:rFonts w:ascii="Times New Roman"/>
                <w:b w:val="false"/>
                <w:i w:val="false"/>
                <w:color w:val="000000"/>
                <w:sz w:val="20"/>
              </w:rPr>
              <w:t>өзгерістер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Герб  Қазақстан Республикасының Елтаңбасы Қазақстан Республикасы  Денсаулық сақтау министрлігі  ҚР-ДЗ-№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заттардың тіркелгені және Қазақстан Республикасының аумағында медициналық практикада қолдануға рұқсат етілгені туралы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6497"/>
        <w:gridCol w:w="623"/>
      </w:tblGrid>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(болған жағыдайды)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тәртібі (рецептімен, рецептісіз)</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тіркеу (қайта тіркеу) күні 20__ жылғы "__" _____________</w:t>
      </w:r>
    </w:p>
    <w:p>
      <w:pPr>
        <w:spacing w:after="0"/>
        <w:ind w:left="0"/>
        <w:jc w:val="both"/>
      </w:pPr>
      <w:r>
        <w:rPr>
          <w:rFonts w:ascii="Times New Roman"/>
          <w:b w:val="false"/>
          <w:i w:val="false"/>
          <w:color w:val="000000"/>
          <w:sz w:val="28"/>
        </w:rPr>
        <w:t>
      20___ жылғы "____" ______________ дейін жарамды.</w:t>
      </w:r>
    </w:p>
    <w:p>
      <w:pPr>
        <w:spacing w:after="0"/>
        <w:ind w:left="0"/>
        <w:jc w:val="both"/>
      </w:pPr>
      <w:r>
        <w:rPr>
          <w:rFonts w:ascii="Times New Roman"/>
          <w:b w:val="false"/>
          <w:i w:val="false"/>
          <w:color w:val="000000"/>
          <w:sz w:val="28"/>
        </w:rPr>
        <w:t>
      Өзгеріс енгізу күні 20___жылғы "____" _______________</w:t>
      </w:r>
    </w:p>
    <w:p>
      <w:pPr>
        <w:spacing w:after="0"/>
        <w:ind w:left="0"/>
        <w:jc w:val="both"/>
      </w:pPr>
      <w:r>
        <w:rPr>
          <w:rFonts w:ascii="Times New Roman"/>
          <w:b w:val="false"/>
          <w:i w:val="false"/>
          <w:color w:val="000000"/>
          <w:sz w:val="28"/>
        </w:rPr>
        <w:t xml:space="preserve">
      Мемлекеттік орган басшысының (немесе уәкілетті адам) тегі, аты, әкесінің аты </w:t>
      </w:r>
    </w:p>
    <w:p>
      <w:pPr>
        <w:spacing w:after="0"/>
        <w:ind w:left="0"/>
        <w:jc w:val="both"/>
      </w:pPr>
      <w:r>
        <w:rPr>
          <w:rFonts w:ascii="Times New Roman"/>
          <w:b w:val="false"/>
          <w:i w:val="false"/>
          <w:color w:val="000000"/>
          <w:sz w:val="28"/>
        </w:rPr>
        <w:t>
      (болған жағдайда)______________________________________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 xml:space="preserve">мемлекеттік тіркеу, қайта тіркеу </w:t>
            </w:r>
            <w:r>
              <w:br/>
            </w:r>
            <w:r>
              <w:rPr>
                <w:rFonts w:ascii="Times New Roman"/>
                <w:b w:val="false"/>
                <w:i w:val="false"/>
                <w:color w:val="000000"/>
                <w:sz w:val="20"/>
              </w:rPr>
              <w:t xml:space="preserve">және дәрілік заттардың тіркеу </w:t>
            </w:r>
            <w:r>
              <w:br/>
            </w:r>
            <w:r>
              <w:rPr>
                <w:rFonts w:ascii="Times New Roman"/>
                <w:b w:val="false"/>
                <w:i w:val="false"/>
                <w:color w:val="000000"/>
                <w:sz w:val="20"/>
              </w:rPr>
              <w:t xml:space="preserve">құжатына өзгерістер енгізу"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Герб  Қазақстан Республикасының Елтаңбасы Қазақстан Республикасы  Денсаулық сақтау министрлігі  ҚР-МБ - №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(қолданудағы әлеуетті тәуекелге байланысты қауіпсіздік класы)</w:t>
      </w:r>
    </w:p>
    <w:p>
      <w:pPr>
        <w:spacing w:after="0"/>
        <w:ind w:left="0"/>
        <w:jc w:val="both"/>
      </w:pPr>
      <w:r>
        <w:rPr>
          <w:rFonts w:ascii="Times New Roman"/>
          <w:b w:val="false"/>
          <w:i w:val="false"/>
          <w:color w:val="000000"/>
          <w:sz w:val="28"/>
        </w:rPr>
        <w:t>
      тіркелгені және Қазақстан Республикасы аумағында медициналық практикада қолдануға рұқсат етілгені туралы берілді.</w:t>
      </w:r>
    </w:p>
    <w:p>
      <w:pPr>
        <w:spacing w:after="0"/>
        <w:ind w:left="0"/>
        <w:jc w:val="both"/>
      </w:pPr>
      <w:r>
        <w:rPr>
          <w:rFonts w:ascii="Times New Roman"/>
          <w:b w:val="false"/>
          <w:i w:val="false"/>
          <w:color w:val="000000"/>
          <w:sz w:val="28"/>
        </w:rPr>
        <w:t>
      Медициналық бұйымның шығыс материалдарының және жиынтықтаушы бөлшектерінің тізбесі 3-нысанға сәйкес осы тіркеу куәлігінің қосымшасында (парақтар санын көрсету)</w:t>
      </w:r>
    </w:p>
    <w:p>
      <w:pPr>
        <w:spacing w:after="0"/>
        <w:ind w:left="0"/>
        <w:jc w:val="both"/>
      </w:pPr>
      <w:r>
        <w:rPr>
          <w:rFonts w:ascii="Times New Roman"/>
          <w:b w:val="false"/>
          <w:i w:val="false"/>
          <w:color w:val="000000"/>
          <w:sz w:val="28"/>
        </w:rPr>
        <w:t>
      Мемлекеттік тіркеу (қайта тіркеу) күні 20__ жылғы "__" ________</w:t>
      </w:r>
    </w:p>
    <w:p>
      <w:pPr>
        <w:spacing w:after="0"/>
        <w:ind w:left="0"/>
        <w:jc w:val="both"/>
      </w:pPr>
      <w:r>
        <w:rPr>
          <w:rFonts w:ascii="Times New Roman"/>
          <w:b w:val="false"/>
          <w:i w:val="false"/>
          <w:color w:val="000000"/>
          <w:sz w:val="28"/>
        </w:rPr>
        <w:t>
      20___ жылғы "____" ______ дейін жарамды</w:t>
      </w:r>
    </w:p>
    <w:p>
      <w:pPr>
        <w:spacing w:after="0"/>
        <w:ind w:left="0"/>
        <w:jc w:val="both"/>
      </w:pPr>
      <w:r>
        <w:rPr>
          <w:rFonts w:ascii="Times New Roman"/>
          <w:b w:val="false"/>
          <w:i w:val="false"/>
          <w:color w:val="000000"/>
          <w:sz w:val="28"/>
        </w:rPr>
        <w:t>
      Өзгеріс енгізу күні 20__ жылғы "___" ___________</w:t>
      </w:r>
    </w:p>
    <w:p>
      <w:pPr>
        <w:spacing w:after="0"/>
        <w:ind w:left="0"/>
        <w:jc w:val="both"/>
      </w:pPr>
      <w:r>
        <w:rPr>
          <w:rFonts w:ascii="Times New Roman"/>
          <w:b w:val="false"/>
          <w:i w:val="false"/>
          <w:color w:val="000000"/>
          <w:sz w:val="28"/>
        </w:rPr>
        <w:t xml:space="preserve">
      Мемлекеттік орган басшысының (немесе уәкілетті адамының) тегі, аты, әкесінің аты </w:t>
      </w:r>
    </w:p>
    <w:p>
      <w:pPr>
        <w:spacing w:after="0"/>
        <w:ind w:left="0"/>
        <w:jc w:val="both"/>
      </w:pPr>
      <w:r>
        <w:rPr>
          <w:rFonts w:ascii="Times New Roman"/>
          <w:b w:val="false"/>
          <w:i w:val="false"/>
          <w:color w:val="000000"/>
          <w:sz w:val="28"/>
        </w:rPr>
        <w:t>
      (болған жағдайда)_________________________________</w:t>
      </w:r>
    </w:p>
    <w:p>
      <w:pPr>
        <w:spacing w:after="0"/>
        <w:ind w:left="0"/>
        <w:jc w:val="both"/>
      </w:pPr>
      <w:r>
        <w:rPr>
          <w:rFonts w:ascii="Times New Roman"/>
          <w:b w:val="false"/>
          <w:i w:val="false"/>
          <w:color w:val="000000"/>
          <w:sz w:val="28"/>
        </w:rPr>
        <w:t>
      Ескертпе: медициналық бұйымға тіркеу куәлігі берілген жағдайда, ҚР-МБ- №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және дәрілік заттардың тіркеу</w:t>
            </w:r>
            <w:r>
              <w:br/>
            </w:r>
            <w:r>
              <w:rPr>
                <w:rFonts w:ascii="Times New Roman"/>
                <w:b w:val="false"/>
                <w:i w:val="false"/>
                <w:color w:val="000000"/>
                <w:sz w:val="20"/>
              </w:rPr>
              <w:t>құжатына өзгерістер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Герб  Қазақстан Республикасы Денсаулық сақтау және әлеуметтік даму министрлігі  ҚР-МБ-___ №______ тіркеу куәлігіне қосымша</w:t>
      </w:r>
    </w:p>
    <w:p>
      <w:pPr>
        <w:spacing w:after="0"/>
        <w:ind w:left="0"/>
        <w:jc w:val="both"/>
      </w:pPr>
      <w:r>
        <w:rPr>
          <w:rFonts w:ascii="Times New Roman"/>
          <w:b w:val="false"/>
          <w:i w:val="false"/>
          <w:color w:val="000000"/>
          <w:sz w:val="28"/>
        </w:rPr>
        <w:t>
      Медициналық бұйымдардың шығыс материалдарының және жиынтықтаушы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4886"/>
        <w:gridCol w:w="907"/>
        <w:gridCol w:w="2987"/>
        <w:gridCol w:w="90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шығыс материалдарының және жиынтықтаушы бөлшектерінің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 басшысының (немесе уәкілетті адамының) тегі,</w:t>
      </w:r>
    </w:p>
    <w:p>
      <w:pPr>
        <w:spacing w:after="0"/>
        <w:ind w:left="0"/>
        <w:jc w:val="both"/>
      </w:pPr>
      <w:r>
        <w:rPr>
          <w:rFonts w:ascii="Times New Roman"/>
          <w:b w:val="false"/>
          <w:i w:val="false"/>
          <w:color w:val="000000"/>
          <w:sz w:val="28"/>
        </w:rPr>
        <w:t>
       аты, әкесінің аты (болған жағдайда) 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мемлекеттік тіркеу, қайта</w:t>
            </w:r>
            <w:r>
              <w:br/>
            </w:r>
            <w:r>
              <w:rPr>
                <w:rFonts w:ascii="Times New Roman"/>
                <w:b w:val="false"/>
                <w:i w:val="false"/>
                <w:color w:val="000000"/>
                <w:sz w:val="20"/>
              </w:rPr>
              <w:t xml:space="preserve">тіркеу және дәрілік заттардың </w:t>
            </w:r>
            <w:r>
              <w:br/>
            </w:r>
            <w:r>
              <w:rPr>
                <w:rFonts w:ascii="Times New Roman"/>
                <w:b w:val="false"/>
                <w:i w:val="false"/>
                <w:color w:val="000000"/>
                <w:sz w:val="20"/>
              </w:rPr>
              <w:t xml:space="preserve">тіркеу құжатына өзгерістер </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Қазақстан Республикасында дәрілік затты мемлекеттік тіркеуге, қайта тіркеуге немесе дәрілік заттардың тіркеу құжатына өзгерістер енгізуге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4699"/>
        <w:gridCol w:w="345"/>
        <w:gridCol w:w="1612"/>
        <w:gridCol w:w="3185"/>
        <w:gridCol w:w="306"/>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(болған жағдайда)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жағдайында мемлекеттік тіркеу кезінде ұсынылған үлгілерге толық сәйкес келетін дәрілік заттарды жеткізуге міндеттенемін және өндіруші ұйымның талаптарына сәйкес тасымалдау мен сақтау шарттарын сақтай отырып, жарамдылық мерзімі ішінде қауіпсіздігі, тиімділігі мен сапа көрсеткіштері бойынша дәрілік заттардың нормативтік-техникалық құжаттама талаптарына сәйкестігіне кепілдік беремін.</w:t>
      </w:r>
    </w:p>
    <w:p>
      <w:pPr>
        <w:spacing w:after="0"/>
        <w:ind w:left="0"/>
        <w:jc w:val="both"/>
      </w:pPr>
      <w:r>
        <w:rPr>
          <w:rFonts w:ascii="Times New Roman"/>
          <w:b w:val="false"/>
          <w:i w:val="false"/>
          <w:color w:val="000000"/>
          <w:sz w:val="28"/>
        </w:rPr>
        <w:t>
      Тіркеу құжатындағы кез-келген өзгерістер және дәрілік затты медициналық қолдану жөніндегі нұсқаулықта бұрын көрсетілмеген кез-келген анықталған жанама әсерлер туралы хабарлауға және мемлекеттік тіркеуден кейін екі жыл бойы 6 айда бір рет, одан кейін келесі үш жыл ішінде жыл сайын және кейіннен қайта тіркеу кезінде бес жылда кемінде бір рет қауіпсіздік және тиімділік туралы есеп беруге міндеттенемін.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xml:space="preserve">
      Өтініш берушінің жауапты адамының тегі, аты, әкесінің аты (болған жағдайда) </w:t>
      </w:r>
    </w:p>
    <w:p>
      <w:pPr>
        <w:spacing w:after="0"/>
        <w:ind w:left="0"/>
        <w:jc w:val="both"/>
      </w:pPr>
      <w:r>
        <w:rPr>
          <w:rFonts w:ascii="Times New Roman"/>
          <w:b w:val="false"/>
          <w:i w:val="false"/>
          <w:color w:val="000000"/>
          <w:sz w:val="28"/>
        </w:rPr>
        <w:t>
      және лауазымы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мемлекеттік тіркеу, қайта</w:t>
            </w:r>
            <w:r>
              <w:br/>
            </w:r>
            <w:r>
              <w:rPr>
                <w:rFonts w:ascii="Times New Roman"/>
                <w:b w:val="false"/>
                <w:i w:val="false"/>
                <w:color w:val="000000"/>
                <w:sz w:val="20"/>
              </w:rPr>
              <w:t xml:space="preserve">тіркеу және дәрілік заттардың </w:t>
            </w:r>
            <w:r>
              <w:br/>
            </w:r>
            <w:r>
              <w:rPr>
                <w:rFonts w:ascii="Times New Roman"/>
                <w:b w:val="false"/>
                <w:i w:val="false"/>
                <w:color w:val="000000"/>
                <w:sz w:val="20"/>
              </w:rPr>
              <w:t xml:space="preserve">тіркеу құжатына өзгерістер </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Нысан  Қазақстан Республикасында медициналық бұйымды мемлекеттік тіркеуге, қайта тіркеуге немесе дәрілік заттардың тіркеу өзгерістер енгізуге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232"/>
        <w:gridCol w:w="3652"/>
        <w:gridCol w:w="872"/>
        <w:gridCol w:w="1980"/>
        <w:gridCol w:w="681"/>
        <w:gridCol w:w="1480"/>
        <w:gridCol w:w="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белгілейді)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Қазақстан Республикасына тіркеу дерекнамасына көрсетілген талаптарға сәйкес келетін медициналық бұйымдарды жеткізуді жүзеге асыруға және аудармасының дұрыстығы мен тең түп нұсқалығын сақтай отырып, қазақ және орыс тілдерінде медициналық қолдану жөніндегі нұсқаулығымен медициналық бұйымдарды сүйемелдеуге міндеттенемін.</w:t>
      </w:r>
    </w:p>
    <w:p>
      <w:pPr>
        <w:spacing w:after="0"/>
        <w:ind w:left="0"/>
        <w:jc w:val="both"/>
      </w:pPr>
      <w:r>
        <w:rPr>
          <w:rFonts w:ascii="Times New Roman"/>
          <w:b w:val="false"/>
          <w:i w:val="false"/>
          <w:color w:val="000000"/>
          <w:sz w:val="28"/>
        </w:rPr>
        <w:t>
      Өндіруші зауыттың талаптарына сәйкес тасымалдау және сақтау шарттарын сақтау кезінде пайдаланудың барлық мерзімі ішінде қауіпсіздік пен сапаны сақтауға кепілдік беремін.</w:t>
      </w:r>
    </w:p>
    <w:p>
      <w:pPr>
        <w:spacing w:after="0"/>
        <w:ind w:left="0"/>
        <w:jc w:val="both"/>
      </w:pPr>
      <w:r>
        <w:rPr>
          <w:rFonts w:ascii="Times New Roman"/>
          <w:b w:val="false"/>
          <w:i w:val="false"/>
          <w:color w:val="000000"/>
          <w:sz w:val="28"/>
        </w:rPr>
        <w:t>
      Тіркеу дерекнамасындағы барлық өзгерістер туралы хабарлауға, сондай-ақ өтінішті және медициналық бұйымдарды медициналық қолдану бойынша нұсқаулықта бұдан бұрын көрсетілмеген медициналық бұйымдарды қолдану кезінде жанама әсерлер туындаған кезде материалдарды ұсынуға міндеттенемін.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Өтініш берушінің жауапты адамының Т.А.Ә.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 xml:space="preserve">7-қосымша </w:t>
            </w:r>
          </w:p>
        </w:tc>
      </w:tr>
    </w:tbl>
    <w:bookmarkStart w:name="z163" w:id="131"/>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көрсетілетін қызмет стандарты</w:t>
      </w:r>
    </w:p>
    <w:bookmarkEnd w:id="131"/>
    <w:bookmarkStart w:name="z164" w:id="132"/>
    <w:p>
      <w:pPr>
        <w:spacing w:after="0"/>
        <w:ind w:left="0"/>
        <w:jc w:val="left"/>
      </w:pPr>
      <w:r>
        <w:rPr>
          <w:rFonts w:ascii="Times New Roman"/>
          <w:b/>
          <w:i w:val="false"/>
          <w:color w:val="000000"/>
        </w:rPr>
        <w:t xml:space="preserve"> 1-тарау. Жалпы ережелер</w:t>
      </w:r>
    </w:p>
    <w:bookmarkEnd w:id="132"/>
    <w:bookmarkStart w:name="z165" w:id="133"/>
    <w:p>
      <w:pPr>
        <w:spacing w:after="0"/>
        <w:ind w:left="0"/>
        <w:jc w:val="both"/>
      </w:pPr>
      <w:r>
        <w:rPr>
          <w:rFonts w:ascii="Times New Roman"/>
          <w:b w:val="false"/>
          <w:i w:val="false"/>
          <w:color w:val="000000"/>
          <w:sz w:val="28"/>
        </w:rPr>
        <w:t>
      1. "Дәрілік заттар мен медициналық бұйымдардың қауіпсіздігі, сапасы мен тиімділігі туралы қорытынды беру" мемлекеттік көрсетілетін қызмет стандарты (бұдан әрі – мемлекеттік көрсетілетін қызмет).</w:t>
      </w:r>
    </w:p>
    <w:bookmarkEnd w:id="133"/>
    <w:bookmarkStart w:name="z166" w:id="1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134"/>
    <w:bookmarkStart w:name="z167" w:id="135"/>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"Дәрілік заттарды,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 көрсетеді.</w:t>
      </w:r>
    </w:p>
    <w:bookmarkEnd w:id="13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www.gov.kz (бұдан әрі - портал) арқылы жүзеге асырылады.</w:t>
      </w:r>
    </w:p>
    <w:bookmarkStart w:name="z168" w:id="136"/>
    <w:p>
      <w:pPr>
        <w:spacing w:after="0"/>
        <w:ind w:left="0"/>
        <w:jc w:val="left"/>
      </w:pPr>
      <w:r>
        <w:rPr>
          <w:rFonts w:ascii="Times New Roman"/>
          <w:b/>
          <w:i w:val="false"/>
          <w:color w:val="000000"/>
        </w:rPr>
        <w:t xml:space="preserve"> 2-тарау. Мемлекеттік қызметті көрсету тәртібі</w:t>
      </w:r>
    </w:p>
    <w:bookmarkEnd w:id="136"/>
    <w:bookmarkStart w:name="z169" w:id="137"/>
    <w:p>
      <w:pPr>
        <w:spacing w:after="0"/>
        <w:ind w:left="0"/>
        <w:jc w:val="both"/>
      </w:pPr>
      <w:r>
        <w:rPr>
          <w:rFonts w:ascii="Times New Roman"/>
          <w:b w:val="false"/>
          <w:i w:val="false"/>
          <w:color w:val="000000"/>
          <w:sz w:val="28"/>
        </w:rPr>
        <w:t>
      4. Мемлекеттік қызметті көрсету мерзімдері:</w:t>
      </w:r>
    </w:p>
    <w:bookmarkEnd w:id="137"/>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сәттен бастап:</w:t>
      </w:r>
    </w:p>
    <w:p>
      <w:pPr>
        <w:spacing w:after="0"/>
        <w:ind w:left="0"/>
        <w:jc w:val="both"/>
      </w:pPr>
      <w:r>
        <w:rPr>
          <w:rFonts w:ascii="Times New Roman"/>
          <w:b w:val="false"/>
          <w:i w:val="false"/>
          <w:color w:val="000000"/>
          <w:sz w:val="28"/>
        </w:rPr>
        <w:t xml:space="preserve">
      мемлекеттік тіркеу үшін дәрілік затқа сараптама жүргізуге – Қазақстан Республикасы Денсаулық сақтау министрлігінің 2009 жылғы 18 қарашадағы № 736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заттарға, медициналық бұйымдарға сараптама жүргізу қағидаларын бекіту туралы" (Қазақстан Республикасы нормативтік құқықтық актілерді мемлекеттік тіркеу тізілімінде № 5926 болып тіркелген) (бұдан әрі – Сараптама қағидалары)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өндірілетін дәрілік заттарды қоспағанда, 210 (екі жүз он) күнтізбелік күннен артық емес;</w:t>
      </w:r>
    </w:p>
    <w:p>
      <w:pPr>
        <w:spacing w:after="0"/>
        <w:ind w:left="0"/>
        <w:jc w:val="both"/>
      </w:pPr>
      <w:r>
        <w:rPr>
          <w:rFonts w:ascii="Times New Roman"/>
          <w:b w:val="false"/>
          <w:i w:val="false"/>
          <w:color w:val="000000"/>
          <w:sz w:val="28"/>
        </w:rPr>
        <w:t>
      мемлекеттік қайта тіркеу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180 (жүз сексен) күнтізбелік күннен артық емес;</w:t>
      </w:r>
    </w:p>
    <w:p>
      <w:pPr>
        <w:spacing w:after="0"/>
        <w:ind w:left="0"/>
        <w:jc w:val="both"/>
      </w:pPr>
      <w:r>
        <w:rPr>
          <w:rFonts w:ascii="Times New Roman"/>
          <w:b w:val="false"/>
          <w:i w:val="false"/>
          <w:color w:val="000000"/>
          <w:sz w:val="28"/>
        </w:rPr>
        <w:t>
      мемлекеттік қайта тіркеу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өндірілген дәрілік заттардан басқа 120 (жүз жиырма) күнтізбелік күннен артық емес;</w:t>
      </w:r>
    </w:p>
    <w:p>
      <w:pPr>
        <w:spacing w:after="0"/>
        <w:ind w:left="0"/>
        <w:jc w:val="both"/>
      </w:pPr>
      <w:r>
        <w:rPr>
          <w:rFonts w:ascii="Times New Roman"/>
          <w:b w:val="false"/>
          <w:i w:val="false"/>
          <w:color w:val="000000"/>
          <w:sz w:val="28"/>
        </w:rPr>
        <w:t>
      мемлекеттік қайта тіркеу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өндірілген дәрілік затқа 100 (жүз) күнтізбелік күннен артық емес;</w:t>
      </w:r>
    </w:p>
    <w:p>
      <w:pPr>
        <w:spacing w:after="0"/>
        <w:ind w:left="0"/>
        <w:jc w:val="both"/>
      </w:pPr>
      <w:r>
        <w:rPr>
          <w:rFonts w:ascii="Times New Roman"/>
          <w:b w:val="false"/>
          <w:i w:val="false"/>
          <w:color w:val="000000"/>
          <w:sz w:val="28"/>
        </w:rPr>
        <w:t>
      ІА типті тіркеу дерекнамасына өзгерістер енгізу үшін дәрілік затқа сараптама жүргізуге – Сараптама қағидаларына сәйкес қорытынды құжаттарды келісу үшін өтініш берушіге ұсынылған мерзімдерді қоспағанда 30 (отыз) күнтізбелік күннен артық емес;</w:t>
      </w:r>
    </w:p>
    <w:p>
      <w:pPr>
        <w:spacing w:after="0"/>
        <w:ind w:left="0"/>
        <w:jc w:val="both"/>
      </w:pPr>
      <w:r>
        <w:rPr>
          <w:rFonts w:ascii="Times New Roman"/>
          <w:b w:val="false"/>
          <w:i w:val="false"/>
          <w:color w:val="000000"/>
          <w:sz w:val="28"/>
        </w:rPr>
        <w:t>
      зертханалық сынақ жүргізе отырып ІБ типті және ІІ типті тіркеу дерекнамасына өзгерістер енгізу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зертханалық сынақ жүргізбей ІБ типті және ІІ типті тіркеу дерекнамасына өзгерістер енгізу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60 (алпыс) күнтізбелік күннен артық емес;</w:t>
      </w:r>
    </w:p>
    <w:p>
      <w:pPr>
        <w:spacing w:after="0"/>
        <w:ind w:left="0"/>
        <w:jc w:val="both"/>
      </w:pPr>
      <w:r>
        <w:rPr>
          <w:rFonts w:ascii="Times New Roman"/>
          <w:b w:val="false"/>
          <w:i w:val="false"/>
          <w:color w:val="000000"/>
          <w:sz w:val="28"/>
        </w:rPr>
        <w:t>
      дәрілік затқа жедел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120 (жүз жиырма)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1 класты және 2а класты медициналық бұйымдарға (зертханалық сынақтар жүргізуді талап ететін)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жүргізуді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2б (тәуекел дәрежесі жоғары) класты және 3 класты медициналық бұйымдарға (зертханалық сынақтар жүргізуді талап ететін)сараптама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жүргізуді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160 (жүз алпыс)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медициналық бұйымдар (сыныбына қарамастан зертханалық сынақтар жүргізуді талап етпейтін) сараптама жүргізуге (қолданудың әлеуетті қауіп класына қарамастан)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зертханалық сынақ жүргізбей тіркеу дерекнамасына өзгерістер енгізу үшін медициналық бұйымдарға (зертханалық сынақтар өткізбей)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60 (алпыс) күнтізбелік күннен артық емес;</w:t>
      </w:r>
    </w:p>
    <w:p>
      <w:pPr>
        <w:spacing w:after="0"/>
        <w:ind w:left="0"/>
        <w:jc w:val="both"/>
      </w:pPr>
      <w:r>
        <w:rPr>
          <w:rFonts w:ascii="Times New Roman"/>
          <w:b w:val="false"/>
          <w:i w:val="false"/>
          <w:color w:val="000000"/>
          <w:sz w:val="28"/>
        </w:rPr>
        <w:t>
      зертханалық сынақ жүргізе отырып, І тіркеу дерекнамасына (зертханалық сынақтар өткізумен) өзгерістер енгізу үшін медициналық бұйымдарға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80 (сексен) күнтізбелік күннен артық емес;</w:t>
      </w:r>
    </w:p>
    <w:p>
      <w:pPr>
        <w:spacing w:after="0"/>
        <w:ind w:left="0"/>
        <w:jc w:val="both"/>
      </w:pPr>
      <w:r>
        <w:rPr>
          <w:rFonts w:ascii="Times New Roman"/>
          <w:b w:val="false"/>
          <w:i w:val="false"/>
          <w:color w:val="000000"/>
          <w:sz w:val="28"/>
        </w:rPr>
        <w:t>
      медициналық бұйымдарға жедел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65 (алпыс бес) күнтізбелік күннен артық емес;</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алушының қызмет көрсетудің рұқсат етілген ең ұзақ уақыты – 30 минут.</w:t>
      </w:r>
    </w:p>
    <w:p>
      <w:pPr>
        <w:spacing w:after="0"/>
        <w:ind w:left="0"/>
        <w:jc w:val="both"/>
      </w:pPr>
      <w:r>
        <w:rPr>
          <w:rFonts w:ascii="Times New Roman"/>
          <w:b w:val="false"/>
          <w:i w:val="false"/>
          <w:color w:val="000000"/>
          <w:sz w:val="28"/>
        </w:rPr>
        <w:t>
      Дәрілік затқа, медициналық бұйымға, сараптама жүргізу мерзіміне кірмейді:</w:t>
      </w:r>
    </w:p>
    <w:p>
      <w:pPr>
        <w:spacing w:after="0"/>
        <w:ind w:left="0"/>
        <w:jc w:val="both"/>
      </w:pPr>
      <w:r>
        <w:rPr>
          <w:rFonts w:ascii="Times New Roman"/>
          <w:b w:val="false"/>
          <w:i w:val="false"/>
          <w:color w:val="000000"/>
          <w:sz w:val="28"/>
        </w:rPr>
        <w:t>
      1) тіркеу дерекнамасының жиынтықталмағандығының орнын толтыру уақыты;</w:t>
      </w:r>
    </w:p>
    <w:p>
      <w:pPr>
        <w:spacing w:after="0"/>
        <w:ind w:left="0"/>
        <w:jc w:val="both"/>
      </w:pPr>
      <w:r>
        <w:rPr>
          <w:rFonts w:ascii="Times New Roman"/>
          <w:b w:val="false"/>
          <w:i w:val="false"/>
          <w:color w:val="000000"/>
          <w:sz w:val="28"/>
        </w:rPr>
        <w:t>
      2) сараптама жүргізу кезінде өтініш берушінің сұрау салу бойынша құжаттар мен материалдарды белгіленген мерзімде ұсыну уақыты;</w:t>
      </w:r>
    </w:p>
    <w:p>
      <w:pPr>
        <w:spacing w:after="0"/>
        <w:ind w:left="0"/>
        <w:jc w:val="both"/>
      </w:pPr>
      <w:r>
        <w:rPr>
          <w:rFonts w:ascii="Times New Roman"/>
          <w:b w:val="false"/>
          <w:i w:val="false"/>
          <w:color w:val="000000"/>
          <w:sz w:val="28"/>
        </w:rPr>
        <w:t>
      3) өндіріс жағдайларын дайындау және бағалау уақыты;</w:t>
      </w:r>
    </w:p>
    <w:p>
      <w:pPr>
        <w:spacing w:after="0"/>
        <w:ind w:left="0"/>
        <w:jc w:val="both"/>
      </w:pPr>
      <w:r>
        <w:rPr>
          <w:rFonts w:ascii="Times New Roman"/>
          <w:b w:val="false"/>
          <w:i w:val="false"/>
          <w:color w:val="000000"/>
          <w:sz w:val="28"/>
        </w:rPr>
        <w:t>
      4) өтініш берушінің қорытынды құжаттарын келісуі;</w:t>
      </w:r>
    </w:p>
    <w:p>
      <w:pPr>
        <w:spacing w:after="0"/>
        <w:ind w:left="0"/>
        <w:jc w:val="both"/>
      </w:pPr>
      <w:r>
        <w:rPr>
          <w:rFonts w:ascii="Times New Roman"/>
          <w:b w:val="false"/>
          <w:i w:val="false"/>
          <w:color w:val="000000"/>
          <w:sz w:val="28"/>
        </w:rPr>
        <w:t>
      5) сараптамалық кеңесті ұйымдастыру және өткізу.</w:t>
      </w:r>
    </w:p>
    <w:bookmarkStart w:name="z170" w:id="138"/>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138"/>
    <w:bookmarkStart w:name="z171" w:id="139"/>
    <w:p>
      <w:pPr>
        <w:spacing w:after="0"/>
        <w:ind w:left="0"/>
        <w:jc w:val="both"/>
      </w:pPr>
      <w:r>
        <w:rPr>
          <w:rFonts w:ascii="Times New Roman"/>
          <w:b w:val="false"/>
          <w:i w:val="false"/>
          <w:color w:val="000000"/>
          <w:sz w:val="28"/>
        </w:rPr>
        <w:t xml:space="preserve">
      6. Мемлекеттік қызметті көрсету нәтижесі – сараптама нәтижесі бойынша берілген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 мемлекеттік тіркеу, қайта тіркеу, тіркеу дерекнамасына өзгерістер енгізу мүмкіндігі немесе мүмкін еместігі туралы ұсыныммен дәрілік заттар мен медициналық бұйымдардың қауіпсіздігі, сапасы мен тиімділігі туралы қорытынды (бұдан әрі – Қорытынды)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13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электронды түрде.</w:t>
      </w:r>
    </w:p>
    <w:bookmarkStart w:name="z172" w:id="140"/>
    <w:p>
      <w:pPr>
        <w:spacing w:after="0"/>
        <w:ind w:left="0"/>
        <w:jc w:val="both"/>
      </w:pPr>
      <w:r>
        <w:rPr>
          <w:rFonts w:ascii="Times New Roman"/>
          <w:b w:val="false"/>
          <w:i w:val="false"/>
          <w:color w:val="000000"/>
          <w:sz w:val="28"/>
        </w:rPr>
        <w:t>
      7. Мемлекеттік қызмет жеке және заңды тұлғаларға ақылы көрсетіледі.</w:t>
      </w:r>
    </w:p>
    <w:bookmarkEnd w:id="140"/>
    <w:p>
      <w:pPr>
        <w:spacing w:after="0"/>
        <w:ind w:left="0"/>
        <w:jc w:val="both"/>
      </w:pPr>
      <w:r>
        <w:rPr>
          <w:rFonts w:ascii="Times New Roman"/>
          <w:b w:val="false"/>
          <w:i w:val="false"/>
          <w:color w:val="000000"/>
          <w:sz w:val="28"/>
        </w:rPr>
        <w:t xml:space="preserve">
      Мемлекеттік қызметті көрсеткені үшін көрсетілетін қызметті алушы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деректемелерге сәйкес "Халық денсаулығы және денсаулық сақтау жүйесі туралы"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сараптама ұйымының есеп шотына "Мемлекеттік монополия субъектісі іске асыратын дәрілік заттар немесе медициналық бұйымдарды мемлекеттік тіркеу, қайта тіркеу және олардың дерекнамасына өзгерістер енгізу кезінде сараптама жүргізу және Қазақстан Республикасында тіркелген дәрілік заттар мен медициналық бұйымдардың қауіпсіздігі мен сапасына бағалау жүргізу қызметтерінің бағаларын бекіту туралы" Қазақстан Республикасының Денсаулық сақтау және әлеуметтік даму министрінің 2015 жылғы 30 қыркүйектегі № 771 бұйрығымен (Қазақстан Республикасы нормативтік құқықтық актілерді мемлекеттік тіркеу тізілімінде № 12179 болып тіркелген) бекітілген көрсетілетін қызметті берушінің прейскурантына сәйкес көрсетілетін қызметті берушінің шығыcтарын төлейді.</w:t>
      </w:r>
    </w:p>
    <w:bookmarkStart w:name="z173" w:id="141"/>
    <w:p>
      <w:pPr>
        <w:spacing w:after="0"/>
        <w:ind w:left="0"/>
        <w:jc w:val="both"/>
      </w:pPr>
      <w:r>
        <w:rPr>
          <w:rFonts w:ascii="Times New Roman"/>
          <w:b w:val="false"/>
          <w:i w:val="false"/>
          <w:color w:val="000000"/>
          <w:sz w:val="28"/>
        </w:rPr>
        <w:t>
      8. Жұмыс кестесі:</w:t>
      </w:r>
    </w:p>
    <w:bookmarkEnd w:id="141"/>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17-00-ге дейін.</w:t>
      </w:r>
    </w:p>
    <w:p>
      <w:pPr>
        <w:spacing w:after="0"/>
        <w:ind w:left="0"/>
        <w:jc w:val="both"/>
      </w:pPr>
      <w:r>
        <w:rPr>
          <w:rFonts w:ascii="Times New Roman"/>
          <w:b w:val="false"/>
          <w:i w:val="false"/>
          <w:color w:val="000000"/>
          <w:sz w:val="28"/>
        </w:rPr>
        <w:t xml:space="preserve">
      2) 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 берген кезде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тәртібімен алдын ала жазылусыз, жеделдетілген қызмет көрсетусіз көрсетіледі.</w:t>
      </w:r>
    </w:p>
    <w:p>
      <w:pPr>
        <w:spacing w:after="0"/>
        <w:ind w:left="0"/>
        <w:jc w:val="both"/>
      </w:pPr>
      <w:r>
        <w:rPr>
          <w:rFonts w:ascii="Times New Roman"/>
          <w:b w:val="false"/>
          <w:i w:val="false"/>
          <w:color w:val="000000"/>
          <w:sz w:val="28"/>
        </w:rPr>
        <w:t>
      Мемлекеттік қызметті көрсетуге өтініш бергенге дейін өтініш беруші көрсетілетін қызметті берушімен шарт жасайды.</w:t>
      </w:r>
    </w:p>
    <w:bookmarkStart w:name="z174" w:id="142"/>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p>
    <w:bookmarkEnd w:id="14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сараптама жүргізуге электрондық түрдегі өтініш;</w:t>
      </w:r>
    </w:p>
    <w:p>
      <w:pPr>
        <w:spacing w:after="0"/>
        <w:ind w:left="0"/>
        <w:jc w:val="both"/>
      </w:pPr>
      <w:r>
        <w:rPr>
          <w:rFonts w:ascii="Times New Roman"/>
          <w:b w:val="false"/>
          <w:i w:val="false"/>
          <w:color w:val="000000"/>
          <w:sz w:val="28"/>
        </w:rPr>
        <w:t>
      2) Сараптама қағидаларының талаптарына сәйкес платформаралық электрондық құжат форматында (pdf форматы) электрондық жеткізгіште материалдары мен құжаттардан тұратын дәрілік заттардың, медициналық бұйымдардың тіркеу дерекнамасы;</w:t>
      </w:r>
    </w:p>
    <w:p>
      <w:pPr>
        <w:spacing w:after="0"/>
        <w:ind w:left="0"/>
        <w:jc w:val="both"/>
      </w:pPr>
      <w:r>
        <w:rPr>
          <w:rFonts w:ascii="Times New Roman"/>
          <w:b w:val="false"/>
          <w:i w:val="false"/>
          <w:color w:val="000000"/>
          <w:sz w:val="28"/>
        </w:rPr>
        <w:t xml:space="preserve">
      3) дәрілік заттардың, медициналық бұйымдардың үлгілерін өтініш беруші кемінде алты ай қалдық жарамдылық мерзімімен үш реттік сынаққа жеткілікті көлемде (зертханалық сынауларды жүргізуді талап ететін жағдайларды қоспағанда) Өтініш берушілерге қызмет көрсету орталығына береді; </w:t>
      </w:r>
    </w:p>
    <w:p>
      <w:pPr>
        <w:spacing w:after="0"/>
        <w:ind w:left="0"/>
        <w:jc w:val="both"/>
      </w:pPr>
      <w:r>
        <w:rPr>
          <w:rFonts w:ascii="Times New Roman"/>
          <w:b w:val="false"/>
          <w:i w:val="false"/>
          <w:color w:val="000000"/>
          <w:sz w:val="28"/>
        </w:rPr>
        <w:t>
      4) Сараптама қағидаларына сәйкес үш реттік сынақтар үшін жеткілікті көлемде сынақ жүргізген кезде қолданылатын стандартты үлгілерді, арнайы реагенттерді, шығыс материалдарын Өтініш берушілерге қызмет көрсету орталығына ұсынады;</w:t>
      </w:r>
    </w:p>
    <w:p>
      <w:pPr>
        <w:spacing w:after="0"/>
        <w:ind w:left="0"/>
        <w:jc w:val="both"/>
      </w:pPr>
      <w:r>
        <w:rPr>
          <w:rFonts w:ascii="Times New Roman"/>
          <w:b w:val="false"/>
          <w:i w:val="false"/>
          <w:color w:val="000000"/>
          <w:sz w:val="28"/>
        </w:rPr>
        <w:t>
      5) көрсетілетін қызметті алушының мемлекеттік сараптама ұйымының есеп айырысу шотына сараптама жүргізуге сома төлегенін растайтын 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сараптама жүргізуге электрондық түрдегі өтініш;</w:t>
      </w:r>
    </w:p>
    <w:p>
      <w:pPr>
        <w:spacing w:after="0"/>
        <w:ind w:left="0"/>
        <w:jc w:val="both"/>
      </w:pPr>
      <w:r>
        <w:rPr>
          <w:rFonts w:ascii="Times New Roman"/>
          <w:b w:val="false"/>
          <w:i w:val="false"/>
          <w:color w:val="000000"/>
          <w:sz w:val="28"/>
        </w:rPr>
        <w:t>
      2) Сараптама қағидаларының талаптарына сәйкес платформаралық электрондық құжат форматында (pdf форматы) электрондық жеткізгіште материалдары мен құжаттардан тұратын дәрілік заттардың, медициналық бұйымдардың тіркеу дерекнамасының электрондық көшірмесі;</w:t>
      </w:r>
    </w:p>
    <w:p>
      <w:pPr>
        <w:spacing w:after="0"/>
        <w:ind w:left="0"/>
        <w:jc w:val="both"/>
      </w:pPr>
      <w:r>
        <w:rPr>
          <w:rFonts w:ascii="Times New Roman"/>
          <w:b w:val="false"/>
          <w:i w:val="false"/>
          <w:color w:val="000000"/>
          <w:sz w:val="28"/>
        </w:rPr>
        <w:t>
      3) дәрілік заттардың, медициналық бұйымдардың үлгілерін өтініш беруші кемінде алты ай қалдық жарамдылық мерзімімен үш реттік сынаққа жеткілікті көлемде (зертханалық сынауларды жүргізуді талап ететін жағдайларды қоспағанда) Өтініш берушілерге қызмет көрсету орталығына береді;</w:t>
      </w:r>
    </w:p>
    <w:p>
      <w:pPr>
        <w:spacing w:after="0"/>
        <w:ind w:left="0"/>
        <w:jc w:val="both"/>
      </w:pPr>
      <w:r>
        <w:rPr>
          <w:rFonts w:ascii="Times New Roman"/>
          <w:b w:val="false"/>
          <w:i w:val="false"/>
          <w:color w:val="000000"/>
          <w:sz w:val="28"/>
        </w:rPr>
        <w:t>
      4) Сараптама қағидаларына сәйкес үш реттік сынақтар үшін жеткілікті көлемде сынақ жүргізген кезде қолданылатын стандартты үлгілерді, арнайы реагенттерді, шығыс материалдарын Өтініш берушілерге қызмет көрсету орталығына ұсынады;</w:t>
      </w:r>
    </w:p>
    <w:p>
      <w:pPr>
        <w:spacing w:after="0"/>
        <w:ind w:left="0"/>
        <w:jc w:val="both"/>
      </w:pPr>
      <w:r>
        <w:rPr>
          <w:rFonts w:ascii="Times New Roman"/>
          <w:b w:val="false"/>
          <w:i w:val="false"/>
          <w:color w:val="000000"/>
          <w:sz w:val="28"/>
        </w:rPr>
        <w:t xml:space="preserve">
      5) көрсетілетін қызметті алушының мемлекеттік сараптама ұйымының есеп айырысу шотына сараптама жүргізуге сома төлегенін растайтын құжаттың электрондық көшірмесі. </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мемлекеттік ақпараттық жүйелерден тұратын дара кәсіпкер ретінде өтініш берушінің мемлекеттік тіркелуі туралы куәлікті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көрсеткен кезде егер Қазақстан Республикасының заңында басқаша көзделмесе, ақпараттық жүйелердегі заңмен қорғалатын құпиясы бар мәліметтерді пайдалануға келісімін береді.</w:t>
      </w:r>
    </w:p>
    <w:p>
      <w:pPr>
        <w:spacing w:after="0"/>
        <w:ind w:left="0"/>
        <w:jc w:val="both"/>
      </w:pPr>
      <w:r>
        <w:rPr>
          <w:rFonts w:ascii="Times New Roman"/>
          <w:b w:val="false"/>
          <w:i w:val="false"/>
          <w:color w:val="000000"/>
          <w:sz w:val="28"/>
        </w:rPr>
        <w:t>
      Көшірмесінде құжаттарды қабылдау күні мен уақыты көрсетіле отырып, көрсетілетін қызметті берушінің Өтініш берушілерге қызмет көрсету орталығында тіркелгені туралы белгінің болуы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Мемлекеттік сараптама ұйымы қажет болған кезде тіркеу дерекнамасының ұсынылған құжаттары мен материалдарындағы нақты ережелер бойынша өтініш берушіден түсіндірмелер немесе нақтылауды сұрайды. Хат алмасу өтініш берушінің және мемлекеттік сараптама ұйымының электрондық - цифрлық қолымен ақпараттық жүйе арқылы өтініш берушінің жеке паролі бойынша электрондық құжат қалыптастыру арқылы немесе қағаз жеткізгіште Өтініш берушілерге қызмет көрсету орталығы арқылы жүзеге асырылады.</w:t>
      </w:r>
    </w:p>
    <w:bookmarkStart w:name="z175" w:id="143"/>
    <w:p>
      <w:pPr>
        <w:spacing w:after="0"/>
        <w:ind w:left="0"/>
        <w:jc w:val="both"/>
      </w:pPr>
      <w:r>
        <w:rPr>
          <w:rFonts w:ascii="Times New Roman"/>
          <w:b w:val="false"/>
          <w:i w:val="false"/>
          <w:color w:val="000000"/>
          <w:sz w:val="28"/>
        </w:rPr>
        <w:t>
      10. Мемлекеттік қызметті көрсетуден бас тарту үшін негіздеме:</w:t>
      </w:r>
    </w:p>
    <w:bookmarkEnd w:id="14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Сараптама қағидаларында көзделген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p>
      <w:pPr>
        <w:spacing w:after="0"/>
        <w:ind w:left="0"/>
        <w:jc w:val="both"/>
      </w:pPr>
      <w:r>
        <w:rPr>
          <w:rFonts w:ascii="Times New Roman"/>
          <w:b w:val="false"/>
          <w:i w:val="false"/>
          <w:color w:val="000000"/>
          <w:sz w:val="28"/>
        </w:rPr>
        <w:t>
      5)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76" w:id="144"/>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144"/>
    <w:bookmarkStart w:name="z177" w:id="14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45"/>
    <w:p>
      <w:pPr>
        <w:spacing w:after="0"/>
        <w:ind w:left="0"/>
        <w:jc w:val="both"/>
      </w:pPr>
      <w:r>
        <w:rPr>
          <w:rFonts w:ascii="Times New Roman"/>
          <w:b w:val="false"/>
          <w:i w:val="false"/>
          <w:color w:val="000000"/>
          <w:sz w:val="28"/>
        </w:rPr>
        <w:t>
      шағым көрсетілетін қызметті беруші басшысының атына немесе осы мемлекеттік көрсетілетін қызмет стандартының 13-тармағында көрсетілген мекенжайлар бойынша Қазақстан Республикасы Денсаулық сақтау министрлігінің Фармация комитеті (бұдан әрі - Комитет)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Өтініш берушіге қызмет көрсету орталығы немесе Министрлік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Өтініш берушіге қызмет көрсету орталығында немесе Министрлік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Өтініш берушілерге қызмет көрсету орталығында немесе Министрлік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178" w:id="14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46"/>
    <w:bookmarkStart w:name="z179" w:id="147"/>
    <w:p>
      <w:pPr>
        <w:spacing w:after="0"/>
        <w:ind w:left="0"/>
        <w:jc w:val="left"/>
      </w:pPr>
      <w:r>
        <w:rPr>
          <w:rFonts w:ascii="Times New Roman"/>
          <w:b/>
          <w:i w:val="false"/>
          <w:color w:val="000000"/>
        </w:rPr>
        <w:t xml:space="preserve"> 4-тарау. Мемлекеттік қызметті көрсетудің ерекшеліктері, соның ішінде электрондық форматта ескеріле отырып қойылатын өзге де талаптар</w:t>
      </w:r>
    </w:p>
    <w:bookmarkEnd w:id="147"/>
    <w:bookmarkStart w:name="z180" w:id="148"/>
    <w:p>
      <w:pPr>
        <w:spacing w:after="0"/>
        <w:ind w:left="0"/>
        <w:jc w:val="both"/>
      </w:pPr>
      <w:r>
        <w:rPr>
          <w:rFonts w:ascii="Times New Roman"/>
          <w:b w:val="false"/>
          <w:i w:val="false"/>
          <w:color w:val="000000"/>
          <w:sz w:val="28"/>
        </w:rPr>
        <w:t>
      13.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бөлімінде, сондай-ақ Қазақстан Республикасы Денсаулық сақтау министрлігінің "Дәрілік заттарды, медициналық бұйымдарды сараптау ұлттық орталығы" шаруашылық жүргізу құқығындағы республикалық мемлекеттік кәсіпорны www.darі.kz сайтында орналастырылған.</w:t>
      </w:r>
    </w:p>
    <w:bookmarkEnd w:id="148"/>
    <w:bookmarkStart w:name="z181" w:id="14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49"/>
    <w:bookmarkStart w:name="z182" w:id="150"/>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150"/>
    <w:bookmarkStart w:name="z183" w:id="151"/>
    <w:p>
      <w:pPr>
        <w:spacing w:after="0"/>
        <w:ind w:left="0"/>
        <w:jc w:val="both"/>
      </w:pPr>
      <w:r>
        <w:rPr>
          <w:rFonts w:ascii="Times New Roman"/>
          <w:b w:val="false"/>
          <w:i w:val="false"/>
          <w:color w:val="000000"/>
          <w:sz w:val="28"/>
        </w:rPr>
        <w:t xml:space="preserve">
      16. Мемлекеттік қызметтерді көрсету мәселелері бойынша анықтама қызметінің байланыс телефондары: 8 (7272) 71-32-89. Мемлекеттік қызметтер көрсету мәселелері жөніндегі бірыңғай байланыс орталығы: 1414.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сараптауға мәлімделген дәрілік заттың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мақсаттары үшін дәрілік заттың қауіпсіздігіне, сапасы мен тиімділігіне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және күні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препарат үшін - дәрілік түрін, дозасын, концентрациясы мен толтыру көлемін, қаптамадағы дозаның көлемін көрсетумен)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(мерзімін көрсетумен мемлекеттік тіркеу, қайта тіркеу ұсынылған немесе ұсынылмаған)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ұсынылған дәрілік затқа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расталған.</w:t>
      </w:r>
    </w:p>
    <w:p>
      <w:pPr>
        <w:spacing w:after="0"/>
        <w:ind w:left="0"/>
        <w:jc w:val="both"/>
      </w:pPr>
      <w:r>
        <w:rPr>
          <w:rFonts w:ascii="Times New Roman"/>
          <w:b w:val="false"/>
          <w:i w:val="false"/>
          <w:color w:val="000000"/>
          <w:sz w:val="28"/>
        </w:rPr>
        <w:t>
      Дәрілік зат (дәрілік түрін, дозасын, концентрациясы мен толтыру көлемін, қаптамадағы дозаның көлемін көрсету мен дәрілік заттың саудалық атауы) Қазақстан Республикасында ________ жыл мерзімге немесе мерзімсіз тіркелуі (қайта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ұсынылған дәрілік затқа тіркеу дерекнамасының материалдары мен құжаттары белгіленген талаптарға сәйкес келмейді, дәрілік заттың қауіпсіздігі, сапасы мен тиімділігі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Дәрілік зат (дәрілік түрін, дозасын, концентрациясы мен толтыру көлемін, қаптамадағы дозаның көлемін көрсету мен дәрілік заттың саудалық атауы) Қазақстан Республикасында тіркелуі (қайта тіркелуі) мүмкін емес.</w:t>
      </w:r>
    </w:p>
    <w:p>
      <w:pPr>
        <w:spacing w:after="0"/>
        <w:ind w:left="0"/>
        <w:jc w:val="both"/>
      </w:pPr>
      <w:r>
        <w:rPr>
          <w:rFonts w:ascii="Times New Roman"/>
          <w:b w:val="false"/>
          <w:i w:val="false"/>
          <w:color w:val="000000"/>
          <w:sz w:val="28"/>
        </w:rPr>
        <w:t xml:space="preserve">
      Қорытынды қол қойған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ұйымының басшысы </w:t>
      </w:r>
    </w:p>
    <w:p>
      <w:pPr>
        <w:spacing w:after="0"/>
        <w:ind w:left="0"/>
        <w:jc w:val="both"/>
      </w:pPr>
      <w:r>
        <w:rPr>
          <w:rFonts w:ascii="Times New Roman"/>
          <w:b w:val="false"/>
          <w:i w:val="false"/>
          <w:color w:val="000000"/>
          <w:sz w:val="28"/>
        </w:rPr>
        <w:t xml:space="preserve">
      _______________ __________________________ қолы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Тіркеу дерекнамасына өзгерістерді енгізу мақсатында сараптамаға мәлімделген дәрілік заттың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тіркеу дерекнамасына енгізілетін өзгерістердің дәрілік заттың қауіпсіздігіне, сапасы мен тиімділігіне әсері туралы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және күні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препарат үшін - дәрілік түрін, дозасын, концентрациясы мен толтыру көлемін, қаптамадағы дозаның көлемін көрсетумен)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А типіне, І Б типіне, ІІ типіне жатқызылған</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(тіркеу дерекнамасына өзгерістер енгізу ұсынылған немесе ұсынылмаған)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Қорытынды (оң): Тіркеу дерекнамасына өзгерістерді енгізу үшін ұсынылған дәрілік затқа материалдар мен құжаттар белгіленген талаптарға сәйкес келеді, дәрілік заттың қауіпсіздігіне, сапасы мен тиімділігіне әсеретуі тиісті материалдармен және жүргізілген сынақтармен расталған. Енгізілетін өзгерістер жаңа тіркеу куәлігін берумен (бермей)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өзгерістерді енгізу үшін ұсынылған дәрілік затқа материалдарм ен құжаттар белгіленген талаптарға сәйкес келмейді, дәрілік заттың қауіпсіздігіне, сапасы мен әсеретуі тиісті материалдармен және жүргізілген сынақтармен расталмаған. Енгізілетін өзгерістерді тіркеу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ұйымының басшысы__________________________________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Күні__________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Қазақстан Республикасында мемлекеттік тіркеу, қайта тіркеу мақсатында сараптамаға мәлімделген медициналық бұйымдардың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бұйымдардың қауіпсіздігіне, сапасы мен тиімділігіне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8"/>
        <w:gridCol w:w="1062"/>
      </w:tblGrid>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(медициналық бұйым (МБ)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қауіп дәрежесіне байланысты класы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 саны) (кесте)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комиссияның қорытындысы (медициналық бұйымды мемлекеттік тіркеуге, қайта тіркеуге ұсыну немесе ұсынбау)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(медициналық бұйым (МБ)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қауіп дәрежесіне байланысты класы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 саны) (кесте)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комиссияның қорытындысы (медициналық бұйымды мемлекеттік тіркеуге, қайта тіркеуге ұсыну немесе ұсынбау)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Медициналық бұйымдардың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Қорытынды (оң): </w:t>
      </w:r>
    </w:p>
    <w:p>
      <w:pPr>
        <w:spacing w:after="0"/>
        <w:ind w:left="0"/>
        <w:jc w:val="both"/>
      </w:pPr>
      <w:r>
        <w:rPr>
          <w:rFonts w:ascii="Times New Roman"/>
          <w:b w:val="false"/>
          <w:i w:val="false"/>
          <w:color w:val="000000"/>
          <w:sz w:val="28"/>
        </w:rPr>
        <w:t xml:space="preserve">
      Қазақстан Республикасында мемлекеттік тіркеу, қайта тіркеу мақсатында сараптамаға мәлімделген медициналық бұйымға тіркеу дерекнамасының материалдары мен құжаттары медициналық бұйымның қауіпсіздігі, сапасы мен тиімділігі бойынша белгіленген талаптарға сәйкес келеді, тиісті материалдармен және жүргізілген сынақтармен расталған. </w:t>
      </w:r>
    </w:p>
    <w:p>
      <w:pPr>
        <w:spacing w:after="0"/>
        <w:ind w:left="0"/>
        <w:jc w:val="both"/>
      </w:pPr>
      <w:r>
        <w:rPr>
          <w:rFonts w:ascii="Times New Roman"/>
          <w:b w:val="false"/>
          <w:i w:val="false"/>
          <w:color w:val="000000"/>
          <w:sz w:val="28"/>
        </w:rPr>
        <w:t xml:space="preserve">
      Медициналық бұйым Қазақстан Республикасында ____жыл мерзімге және мерзімсіз тіркелуі мүмкін. </w:t>
      </w:r>
    </w:p>
    <w:p>
      <w:pPr>
        <w:spacing w:after="0"/>
        <w:ind w:left="0"/>
        <w:jc w:val="both"/>
      </w:pPr>
      <w:r>
        <w:rPr>
          <w:rFonts w:ascii="Times New Roman"/>
          <w:b w:val="false"/>
          <w:i w:val="false"/>
          <w:color w:val="000000"/>
          <w:sz w:val="28"/>
        </w:rPr>
        <w:t xml:space="preserve">
      Қорытынды (теріс): </w:t>
      </w:r>
    </w:p>
    <w:p>
      <w:pPr>
        <w:spacing w:after="0"/>
        <w:ind w:left="0"/>
        <w:jc w:val="both"/>
      </w:pPr>
      <w:r>
        <w:rPr>
          <w:rFonts w:ascii="Times New Roman"/>
          <w:b w:val="false"/>
          <w:i w:val="false"/>
          <w:color w:val="000000"/>
          <w:sz w:val="28"/>
        </w:rPr>
        <w:t>
      Қазақстан Республикасында мемлекеттік тіркеу, қайта тіркеу мақсатында сараптамаға мәлімделген медициналық бұйымға тіркеу дерекнамасының материалдары мен құжаттары медициналық бұйымның қауіпсіздігі, сапасы мен тиімділігі бойынша белгіленген талаптарға сәйкес келмейді,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Медициналық бұйымның Қазақстан Республикасында тіркелуі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ұйымының басшысы </w:t>
      </w:r>
    </w:p>
    <w:p>
      <w:pPr>
        <w:spacing w:after="0"/>
        <w:ind w:left="0"/>
        <w:jc w:val="both"/>
      </w:pPr>
      <w:r>
        <w:rPr>
          <w:rFonts w:ascii="Times New Roman"/>
          <w:b w:val="false"/>
          <w:i w:val="false"/>
          <w:color w:val="000000"/>
          <w:sz w:val="28"/>
        </w:rPr>
        <w:t xml:space="preserve">
      _______________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Тіркеу дерекнамасына өзгерістерді енгізу мақсатында сараптамаға мәлімделген медициналық бұйымның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тіркеу дерекнамасына енгізілетін өзгерістердің медициналық бұйымның қауіпсіздігіне, сапасы мен тиімділігіне әсері туралы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8"/>
        <w:gridCol w:w="642"/>
      </w:tblGrid>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(тіркеу дерекнамасына өзгерістер енгізу ұсынылған немесе ұсынылмаған)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Қорытынды (оң): Тіркеу дерекнамасына өзгерістерді енгізу үшін ұсынылған медициналық бұйымдарға мәлімделген материалдар мен құжаттары белгіленген талаптарға сәйкес келеді, медициналық бұйымның қауіпсіздігіне, сапасы мен тиімділігіне әсер етуі тиісті материалдармен және жүргізілген сынақтармен расталған. Енгізілетін өзгерістер жаңа тіркеу куәлігін берумен (бермей) тіркелуі мүмкін. </w:t>
      </w:r>
    </w:p>
    <w:p>
      <w:pPr>
        <w:spacing w:after="0"/>
        <w:ind w:left="0"/>
        <w:jc w:val="both"/>
      </w:pPr>
      <w:r>
        <w:rPr>
          <w:rFonts w:ascii="Times New Roman"/>
          <w:b w:val="false"/>
          <w:i w:val="false"/>
          <w:color w:val="000000"/>
          <w:sz w:val="28"/>
        </w:rPr>
        <w:t>
      Қорытынды (теріс): Тіркеу дерекнамасына өзгерістерді енгізу үшін ұсынылған медициналық бұйымға материалдар және құжаттар белгіленген талаптарға сәйкес келмейді, медициналық бұйымның қауіпсіздігіне, сапасы мен тиімділігіне әсер етуі тиісті материалдармен және жүргізілген сынақтармен расталмаған. Енгізілетін өзгерістерді тіркеу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 белік күнге жарамды. </w:t>
      </w:r>
    </w:p>
    <w:p>
      <w:pPr>
        <w:spacing w:after="0"/>
        <w:ind w:left="0"/>
        <w:jc w:val="both"/>
      </w:pPr>
      <w:r>
        <w:rPr>
          <w:rFonts w:ascii="Times New Roman"/>
          <w:b w:val="false"/>
          <w:i w:val="false"/>
          <w:color w:val="000000"/>
          <w:sz w:val="28"/>
        </w:rPr>
        <w:t>
      Мемлекеттік сараптама ұйымының басшысы</w:t>
      </w:r>
    </w:p>
    <w:p>
      <w:pPr>
        <w:spacing w:after="0"/>
        <w:ind w:left="0"/>
        <w:jc w:val="both"/>
      </w:pPr>
      <w:r>
        <w:rPr>
          <w:rFonts w:ascii="Times New Roman"/>
          <w:b w:val="false"/>
          <w:i w:val="false"/>
          <w:color w:val="000000"/>
          <w:sz w:val="28"/>
        </w:rPr>
        <w:t xml:space="preserve">
      _______________ 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медициналық</w:t>
            </w:r>
            <w:r>
              <w:br/>
            </w:r>
            <w:r>
              <w:rPr>
                <w:rFonts w:ascii="Times New Roman"/>
                <w:b w:val="false"/>
                <w:i w:val="false"/>
                <w:color w:val="000000"/>
                <w:sz w:val="20"/>
              </w:rPr>
              <w:t>бұйымдардың қауіпсіздігі,</w:t>
            </w:r>
            <w:r>
              <w:br/>
            </w:r>
            <w:r>
              <w:rPr>
                <w:rFonts w:ascii="Times New Roman"/>
                <w:b w:val="false"/>
                <w:i w:val="false"/>
                <w:color w:val="000000"/>
                <w:sz w:val="20"/>
              </w:rPr>
              <w:t>сапасы мен тиімділігі</w:t>
            </w:r>
            <w:r>
              <w:br/>
            </w:r>
            <w:r>
              <w:rPr>
                <w:rFonts w:ascii="Times New Roman"/>
                <w:b w:val="false"/>
                <w:i w:val="false"/>
                <w:color w:val="000000"/>
                <w:sz w:val="20"/>
              </w:rPr>
              <w:t>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Көрсетілетін қызметті берушінің деректемелері:</w:t>
      </w:r>
    </w:p>
    <w:p>
      <w:pPr>
        <w:spacing w:after="0"/>
        <w:ind w:left="0"/>
        <w:jc w:val="both"/>
      </w:pPr>
      <w:r>
        <w:rPr>
          <w:rFonts w:ascii="Times New Roman"/>
          <w:b w:val="false"/>
          <w:i w:val="false"/>
          <w:color w:val="000000"/>
          <w:sz w:val="28"/>
        </w:rPr>
        <w:t>
      Қазақстан Республикасы Денсаулық сақтау министрлігінің "Дәрілік заттарды, медициналық бұйымдарды сараптау ұлттық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Алматы қ-сы, Абылай хан д-лы, 63</w:t>
      </w:r>
    </w:p>
    <w:p>
      <w:pPr>
        <w:spacing w:after="0"/>
        <w:ind w:left="0"/>
        <w:jc w:val="both"/>
      </w:pPr>
      <w:r>
        <w:rPr>
          <w:rFonts w:ascii="Times New Roman"/>
          <w:b w:val="false"/>
          <w:i w:val="false"/>
          <w:color w:val="000000"/>
          <w:sz w:val="28"/>
        </w:rPr>
        <w:t>
      БСН 980 240 003 251</w:t>
      </w:r>
    </w:p>
    <w:p>
      <w:pPr>
        <w:spacing w:after="0"/>
        <w:ind w:left="0"/>
        <w:jc w:val="both"/>
      </w:pPr>
      <w:r>
        <w:rPr>
          <w:rFonts w:ascii="Times New Roman"/>
          <w:b w:val="false"/>
          <w:i w:val="false"/>
          <w:color w:val="000000"/>
          <w:sz w:val="28"/>
        </w:rPr>
        <w:t>
      Бенефициар банкі:</w:t>
      </w:r>
    </w:p>
    <w:p>
      <w:pPr>
        <w:spacing w:after="0"/>
        <w:ind w:left="0"/>
        <w:jc w:val="both"/>
      </w:pPr>
      <w:r>
        <w:rPr>
          <w:rFonts w:ascii="Times New Roman"/>
          <w:b w:val="false"/>
          <w:i w:val="false"/>
          <w:color w:val="000000"/>
          <w:sz w:val="28"/>
        </w:rPr>
        <w:t>
      "Қазақстан Халық банкі" АҚ Алматы қ-сы</w:t>
      </w:r>
    </w:p>
    <w:p>
      <w:pPr>
        <w:spacing w:after="0"/>
        <w:ind w:left="0"/>
        <w:jc w:val="both"/>
      </w:pPr>
      <w:r>
        <w:rPr>
          <w:rFonts w:ascii="Times New Roman"/>
          <w:b w:val="false"/>
          <w:i w:val="false"/>
          <w:color w:val="000000"/>
          <w:sz w:val="28"/>
        </w:rPr>
        <w:t>
      КБЕ 16 Код 601 Swіft (БСК) HSBKKZKX</w:t>
      </w:r>
    </w:p>
    <w:p>
      <w:pPr>
        <w:spacing w:after="0"/>
        <w:ind w:left="0"/>
        <w:jc w:val="both"/>
      </w:pPr>
      <w:r>
        <w:rPr>
          <w:rFonts w:ascii="Times New Roman"/>
          <w:b w:val="false"/>
          <w:i w:val="false"/>
          <w:color w:val="000000"/>
          <w:sz w:val="28"/>
        </w:rPr>
        <w:t>
      KZTKZ706010131000118675</w:t>
      </w:r>
    </w:p>
    <w:p>
      <w:pPr>
        <w:spacing w:after="0"/>
        <w:ind w:left="0"/>
        <w:jc w:val="both"/>
      </w:pPr>
      <w:r>
        <w:rPr>
          <w:rFonts w:ascii="Times New Roman"/>
          <w:b w:val="false"/>
          <w:i w:val="false"/>
          <w:color w:val="000000"/>
          <w:sz w:val="28"/>
        </w:rPr>
        <w:t>
      RUB</w:t>
      </w:r>
    </w:p>
    <w:p>
      <w:pPr>
        <w:spacing w:after="0"/>
        <w:ind w:left="0"/>
        <w:jc w:val="both"/>
      </w:pPr>
      <w:r>
        <w:rPr>
          <w:rFonts w:ascii="Times New Roman"/>
          <w:b w:val="false"/>
          <w:i w:val="false"/>
          <w:color w:val="000000"/>
          <w:sz w:val="28"/>
        </w:rPr>
        <w:t>
      "Қазақстан Халық банкі" АҚ</w:t>
      </w:r>
    </w:p>
    <w:p>
      <w:pPr>
        <w:spacing w:after="0"/>
        <w:ind w:left="0"/>
        <w:jc w:val="both"/>
      </w:pPr>
      <w:r>
        <w:rPr>
          <w:rFonts w:ascii="Times New Roman"/>
          <w:b w:val="false"/>
          <w:i w:val="false"/>
          <w:color w:val="000000"/>
          <w:sz w:val="28"/>
        </w:rPr>
        <w:t>
      (БСК) HSBKKZKX</w:t>
      </w:r>
    </w:p>
    <w:p>
      <w:pPr>
        <w:spacing w:after="0"/>
        <w:ind w:left="0"/>
        <w:jc w:val="both"/>
      </w:pPr>
      <w:r>
        <w:rPr>
          <w:rFonts w:ascii="Times New Roman"/>
          <w:b w:val="false"/>
          <w:i w:val="false"/>
          <w:color w:val="000000"/>
          <w:sz w:val="28"/>
        </w:rPr>
        <w:t>
      RURKZ436010131000118676</w:t>
      </w:r>
    </w:p>
    <w:p>
      <w:pPr>
        <w:spacing w:after="0"/>
        <w:ind w:left="0"/>
        <w:jc w:val="both"/>
      </w:pPr>
      <w:r>
        <w:rPr>
          <w:rFonts w:ascii="Times New Roman"/>
          <w:b w:val="false"/>
          <w:i w:val="false"/>
          <w:color w:val="000000"/>
          <w:sz w:val="28"/>
        </w:rPr>
        <w:t>
      Банк корреспондент: "НБК-Банк" АҚ РФ, Мәскеу қ-сы, Ресей.</w:t>
      </w:r>
    </w:p>
    <w:p>
      <w:pPr>
        <w:spacing w:after="0"/>
        <w:ind w:left="0"/>
        <w:jc w:val="both"/>
      </w:pPr>
      <w:r>
        <w:rPr>
          <w:rFonts w:ascii="Times New Roman"/>
          <w:b w:val="false"/>
          <w:i w:val="false"/>
          <w:color w:val="000000"/>
          <w:sz w:val="28"/>
        </w:rPr>
        <w:t>
      Корреспонденттік шот: 30111810809270000003</w:t>
      </w:r>
    </w:p>
    <w:p>
      <w:pPr>
        <w:spacing w:after="0"/>
        <w:ind w:left="0"/>
        <w:jc w:val="both"/>
      </w:pPr>
      <w:r>
        <w:rPr>
          <w:rFonts w:ascii="Times New Roman"/>
          <w:b w:val="false"/>
          <w:i w:val="false"/>
          <w:color w:val="000000"/>
          <w:sz w:val="28"/>
        </w:rPr>
        <w:t>
      БСК 044525637</w:t>
      </w:r>
    </w:p>
    <w:p>
      <w:pPr>
        <w:spacing w:after="0"/>
        <w:ind w:left="0"/>
        <w:jc w:val="both"/>
      </w:pPr>
      <w:r>
        <w:rPr>
          <w:rFonts w:ascii="Times New Roman"/>
          <w:b w:val="false"/>
          <w:i w:val="false"/>
          <w:color w:val="000000"/>
          <w:sz w:val="28"/>
        </w:rPr>
        <w:t>
      К/С 30101810945250000637</w:t>
      </w:r>
    </w:p>
    <w:p>
      <w:pPr>
        <w:spacing w:after="0"/>
        <w:ind w:left="0"/>
        <w:jc w:val="both"/>
      </w:pPr>
      <w:r>
        <w:rPr>
          <w:rFonts w:ascii="Times New Roman"/>
          <w:b w:val="false"/>
          <w:i w:val="false"/>
          <w:color w:val="000000"/>
          <w:sz w:val="28"/>
        </w:rPr>
        <w:t>
      SWІFT BІC: HSBKRU4CXXX</w:t>
      </w:r>
    </w:p>
    <w:p>
      <w:pPr>
        <w:spacing w:after="0"/>
        <w:ind w:left="0"/>
        <w:jc w:val="both"/>
      </w:pPr>
      <w:r>
        <w:rPr>
          <w:rFonts w:ascii="Times New Roman"/>
          <w:b w:val="false"/>
          <w:i w:val="false"/>
          <w:color w:val="000000"/>
          <w:sz w:val="28"/>
        </w:rPr>
        <w:t>
      USD</w:t>
      </w:r>
    </w:p>
    <w:p>
      <w:pPr>
        <w:spacing w:after="0"/>
        <w:ind w:left="0"/>
        <w:jc w:val="both"/>
      </w:pPr>
      <w:r>
        <w:rPr>
          <w:rFonts w:ascii="Times New Roman"/>
          <w:b w:val="false"/>
          <w:i w:val="false"/>
          <w:color w:val="000000"/>
          <w:sz w:val="28"/>
        </w:rPr>
        <w:t>
      "Qazaq Bankі" АҚ АҚФ</w:t>
      </w:r>
    </w:p>
    <w:p>
      <w:pPr>
        <w:spacing w:after="0"/>
        <w:ind w:left="0"/>
        <w:jc w:val="both"/>
      </w:pPr>
      <w:r>
        <w:rPr>
          <w:rFonts w:ascii="Times New Roman"/>
          <w:b w:val="false"/>
          <w:i w:val="false"/>
          <w:color w:val="000000"/>
          <w:sz w:val="28"/>
        </w:rPr>
        <w:t xml:space="preserve">
      USDKZ26549A1840R6005380 </w:t>
      </w:r>
    </w:p>
    <w:p>
      <w:pPr>
        <w:spacing w:after="0"/>
        <w:ind w:left="0"/>
        <w:jc w:val="both"/>
      </w:pPr>
      <w:r>
        <w:rPr>
          <w:rFonts w:ascii="Times New Roman"/>
          <w:b w:val="false"/>
          <w:i w:val="false"/>
          <w:color w:val="000000"/>
          <w:sz w:val="28"/>
        </w:rPr>
        <w:t>
      БСК SENІKZKA</w:t>
      </w:r>
    </w:p>
    <w:p>
      <w:pPr>
        <w:spacing w:after="0"/>
        <w:ind w:left="0"/>
        <w:jc w:val="both"/>
      </w:pPr>
      <w:r>
        <w:rPr>
          <w:rFonts w:ascii="Times New Roman"/>
          <w:b w:val="false"/>
          <w:i w:val="false"/>
          <w:color w:val="000000"/>
          <w:sz w:val="28"/>
        </w:rPr>
        <w:t>
      Correspondent account: KZ249260001000861001</w:t>
      </w:r>
    </w:p>
    <w:p>
      <w:pPr>
        <w:spacing w:after="0"/>
        <w:ind w:left="0"/>
        <w:jc w:val="both"/>
      </w:pPr>
      <w:r>
        <w:rPr>
          <w:rFonts w:ascii="Times New Roman"/>
          <w:b w:val="false"/>
          <w:i w:val="false"/>
          <w:color w:val="000000"/>
          <w:sz w:val="28"/>
        </w:rPr>
        <w:t>
      Correspondent Bank: JSC KAZKOMMERTSBANK, ALMATY, KAZAKHSTAN</w:t>
      </w:r>
    </w:p>
    <w:p>
      <w:pPr>
        <w:spacing w:after="0"/>
        <w:ind w:left="0"/>
        <w:jc w:val="both"/>
      </w:pPr>
      <w:r>
        <w:rPr>
          <w:rFonts w:ascii="Times New Roman"/>
          <w:b w:val="false"/>
          <w:i w:val="false"/>
          <w:color w:val="000000"/>
          <w:sz w:val="28"/>
        </w:rPr>
        <w:t xml:space="preserve">
      SWІFT BІC: KZKOKZKX </w:t>
      </w:r>
    </w:p>
    <w:p>
      <w:pPr>
        <w:spacing w:after="0"/>
        <w:ind w:left="0"/>
        <w:jc w:val="both"/>
      </w:pPr>
      <w:r>
        <w:rPr>
          <w:rFonts w:ascii="Times New Roman"/>
          <w:b w:val="false"/>
          <w:i w:val="false"/>
          <w:color w:val="000000"/>
          <w:sz w:val="28"/>
        </w:rPr>
        <w:t>
      EUR</w:t>
      </w:r>
    </w:p>
    <w:p>
      <w:pPr>
        <w:spacing w:after="0"/>
        <w:ind w:left="0"/>
        <w:jc w:val="both"/>
      </w:pPr>
      <w:r>
        <w:rPr>
          <w:rFonts w:ascii="Times New Roman"/>
          <w:b w:val="false"/>
          <w:i w:val="false"/>
          <w:color w:val="000000"/>
          <w:sz w:val="28"/>
        </w:rPr>
        <w:t>
      Halyk Bank of Kazakstan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w:t>
            </w:r>
            <w:r>
              <w:br/>
            </w:r>
            <w:r>
              <w:rPr>
                <w:rFonts w:ascii="Times New Roman"/>
                <w:b w:val="false"/>
                <w:i w:val="false"/>
                <w:color w:val="000000"/>
                <w:sz w:val="20"/>
              </w:rPr>
              <w:t xml:space="preserve">мен тиімділігі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Нысан  Қазақстан Республикасында дәрілік затты мемлекеттік тіркеу, қайта тіркеу немесе тіркеу дерекнамасына өзгерістер енгізу үшін дәрілік заттың сараптамасын жүргізуге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4"/>
        <w:gridCol w:w="1080"/>
        <w:gridCol w:w="210"/>
        <w:gridCol w:w="1272"/>
        <w:gridCol w:w="995"/>
        <w:gridCol w:w="688"/>
        <w:gridCol w:w="688"/>
        <w:gridCol w:w="634"/>
        <w:gridCol w:w="636"/>
        <w:gridCol w:w="1524"/>
        <w:gridCol w:w="495"/>
        <w:gridCol w:w="500"/>
        <w:gridCol w:w="1586"/>
        <w:gridCol w:w="1276"/>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және тіркеу дерекнамасына өзгерістер енгізу кезінде тіркеу куәлігі бойынша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ресім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ресім жоқ</w:t>
            </w:r>
            <w:r>
              <w:br/>
            </w:r>
            <w:r>
              <w:rPr>
                <w:rFonts w:ascii="Times New Roman"/>
                <w:b w:val="false"/>
                <w:i w:val="false"/>
                <w:color w:val="000000"/>
                <w:sz w:val="20"/>
              </w:rPr>
              <w:t>
Мерзімді жеделдету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(хаттың № және мемлекеттік органның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Саудылақ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толтырылады.Көлемі қаптамада толтырылады)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түрлері үшін көрсетіледі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классификация (АТХ)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тілдегі атауы</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типі (тиісті дәрілік препарат үшін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ТҮПНҰСҚАЛЫҚ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 компоненттік</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көп компоненттік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дәрілік препарат</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белсенді фармацевтикалық субстанция (бұдан әрі - БФС)</w:t>
            </w:r>
            <w:r>
              <w:br/>
            </w:r>
            <w:r>
              <w:rPr>
                <w:rFonts w:ascii="Times New Roman"/>
                <w:b w:val="false"/>
                <w:i w:val="false"/>
                <w:color w:val="000000"/>
                <w:sz w:val="20"/>
              </w:rPr>
              <w:t>
Ескертпе. БФС туралы мәліметтер тізілімде жоқ.</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ЖАҢАРТЫЛҒАН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 компонентті</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көп компонентті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түпнұсқалық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Баламалық зерттеулерінде (егер ондай жүргізілсе) пайдаланылған референтті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референтті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препараттың түпнұсқалық препараттан айырмашылығы болған жағдайда пайдалану негіздемесін келтіру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баламалылық зерттеулерінде пайдаланылған әр дәрілік препарат үшін толтыру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БИОБАЛАМАЛЫ ДӘРІЛІК ПРЕПАРАТ (БИОБАЛАМА)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түпнұсқалық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референтті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препараттармен салыстырғандағы айырмашылықтар (егер ондай болса):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бастапқы материалдағы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өндірістік үдерістегі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қолдануға басқа көрсетілімдер;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түріндегі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дозасы;</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(БФС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енгізудің басқа тәсілі;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айырмашылықтар;</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ГИБРИДТІ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 компоненттік</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көп компоненттік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тіркеу күні, тіркеу куәлігінің нөмірі, түпнұсқалық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препаратпен салыстырғандағы айырмашылықтар: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белсенді фармацевтикалық субстанцияның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дәрілік түрі;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дозасы (БФС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енгізудің басқа тәсілі;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фармакокинетикасы (басқа биожетімділігін қоса);</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қолдануға басқа көрсетілім;</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айырмашылықтары</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БІРІКТІРІЛГЕН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белгілі комбинациясы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комбинациясы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 (белгілі комбинация жағдайында)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түпнұсқалық дәрілік препарат тіркелген мемлекет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Медициналық қолдануы жақсы зерттелген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дәрілік препарат немесе прекурсор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жиынтық</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радионуклид прекурсоры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Өсімдік-тектес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биоминальді ғылыми атауы (тұқымы, түрі, бір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тегінің көзі (зертханалық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өндіретін өсімдік бөліктері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атаулары (өзге Фармакопеяларда көрсетілген синонимдер)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немесе басқа елдерде дәрілік препаратқа орфандық дәрілік препарат мәртебесі берілді 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Қарастыру процессінде</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препаратқа орфандық дәрілік препарат мәртебесін берген мемлекеттер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 мәртебесін беруден бас тартқан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беру өтініші қайтарып алынған: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орфандық препарат мәртебесі берілгендігін растайтын құжаттың көшірмесі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ТІРКЕУДІ ҚАЖЕТ ЕТЕТІН ӨЗГЕРІСТЕР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Қажеттісін белгілеу: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БФС болып есептелмейтін белсенді фармацевтикалық субстанцияның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химиялық БФС тиімділігінде/қауіпсіздігінде елеулі айырмашылықтар болмаса емдік әсеріне жауап беретін әсер ететін зат молекуласының ең белсенді функционалдық бөлігі бар басқа тұзбен/эфирмен/кешенмен/туындымен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БФС тиімділігінде/қауіпсіздігінде елеулі айырмашылықтар болмаса басқа изомермен, изомердің басқа қоспасымен, бөлек изомерлердің қоспасымен (мысалы, рацематты жалғыз энантиометрге)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маусымдық БФС өзгерістерін, адам тұмауының профилактикасы кезінде препандемиялық немесе пандемиялық вакцинаны қоспағанда тиімділігі және (немесе) қауіпсіздігі бойынша елеулі айырмашылықтар жоқ болса молекулярлық құрылымы бірнеше өзгерген басқа биологиялық БФС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тиімділігінде/қауіпсіздігінде елеулі айырмашылықтар болмаса басқа көзден жаңа басты жасушалар банкін қоса, антигенді немесе бастапқы материалды алу үшін пайдаланылатын вектордың модификациясы;</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тиімділігінде/қауіпсіздігінде елеулі айырмашылықтар болмаса жаңа лиганд немесе радиофармацевтикалық препаратты байланыстыратын механизм;</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тиімділігінде/қауіпсіздігінде елеулі айырмашылықтар болмаса экстрагентті (еріткішті) немесе дәрілік өсімдік тектес шикізатты және өсімдік тектес фармацевтикалық субстанцияны өзгерту.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Дозаның, дәрілік түрінің және қолдану тәсілінің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биожетімділіктің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фармакокинетиканың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дозаны/белсенділікті өзгерту немесе қосу;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дәрілік түрін өзгерту немесе қосу;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енгізу жолын өзгерту немесе қосу.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босатылу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бойынша</w:t>
            </w:r>
            <w:r>
              <w:br/>
            </w:r>
            <w:r>
              <w:rPr>
                <w:rFonts w:ascii="Times New Roman"/>
                <w:b w:val="false"/>
                <w:i w:val="false"/>
                <w:color w:val="000000"/>
                <w:sz w:val="20"/>
              </w:rPr>
              <w:t>
Дәрігердің рецептінсін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құралдары бойынша ақпарат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(мәндерінің тізімі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(алғашқы немесе қайта)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қаптаудың штрих-коды</w:t>
            </w:r>
            <w:r>
              <w:br/>
            </w:r>
            <w:r>
              <w:rPr>
                <w:rFonts w:ascii="Times New Roman"/>
                <w:b w:val="false"/>
                <w:i w:val="false"/>
                <w:color w:val="000000"/>
                <w:sz w:val="20"/>
              </w:rPr>
              <w:t>
(GTІN)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доза/концентрация үшін штрих-кодты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(мәндердің тізімі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түрі (белсенді немесе қосымша)</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түрінің бірлігіне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 және өндірістік алаңның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бақылау бойынша халықаралық комитет бақылайды (бар болса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бар болуы (бар болса белгіленеді)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өсірілгін (дәрілік өсімдік тектес шикізат үшін) және өскен жері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адам немесе жануар белгісі (бар болса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таб.</w:t>
            </w:r>
            <w:r>
              <w:br/>
            </w:r>
            <w:r>
              <w:rPr>
                <w:rFonts w:ascii="Times New Roman"/>
                <w:b w:val="false"/>
                <w:i w:val="false"/>
                <w:color w:val="000000"/>
                <w:sz w:val="20"/>
              </w:rPr>
              <w:t>
ІІІ таб.</w:t>
            </w:r>
            <w:r>
              <w:br/>
            </w:r>
            <w:r>
              <w:rPr>
                <w:rFonts w:ascii="Times New Roman"/>
                <w:b w:val="false"/>
                <w:i w:val="false"/>
                <w:color w:val="000000"/>
                <w:sz w:val="20"/>
              </w:rPr>
              <w:t>
ІV 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w:t>
            </w:r>
            <w:r>
              <w:br/>
            </w:r>
            <w:r>
              <w:rPr>
                <w:rFonts w:ascii="Times New Roman"/>
                <w:b w:val="false"/>
                <w:i w:val="false"/>
                <w:color w:val="000000"/>
                <w:sz w:val="20"/>
              </w:rPr>
              <w:t>
2-тізім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(контейнерді алғаш ашқаннан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(ертікеннен немесе сұйылтқаннан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ұсынылған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Өнертапқышқа немесе пайдалы модельге күзетілетін құжаттың болуы, тауарлық белгісі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құжаттың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өндірісте толығымен</w:t>
            </w:r>
            <w:r>
              <w:br/>
            </w:r>
            <w:r>
              <w:rPr>
                <w:rFonts w:ascii="Times New Roman"/>
                <w:b w:val="false"/>
                <w:i w:val="false"/>
                <w:color w:val="000000"/>
                <w:sz w:val="20"/>
              </w:rPr>
              <w:t>
2) Осы өндірісте ішінара</w:t>
            </w:r>
            <w:r>
              <w:br/>
            </w:r>
            <w:r>
              <w:rPr>
                <w:rFonts w:ascii="Times New Roman"/>
                <w:b w:val="false"/>
                <w:i w:val="false"/>
                <w:color w:val="000000"/>
                <w:sz w:val="20"/>
              </w:rPr>
              <w:t>
3) Басқа өндірісте толығымен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өндірушісі және өндіріс аумағы (дәрілік препараттың бөлігі болып табылатын кез келген компоненттің (соның ішінде дәрілік түрді еріткіш) өндірісінің аумақтарын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түрі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e-maіl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органымен берілген өндіріске лицензия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іске асыру жөніндегі уәкілетті тұлға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бақылауға/серияны шығаруға жауапты қан препараттарының және вакцинаның сапасын бақылау бойынша өндіруші елдің зертханасы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іске асыру орнының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енгізілетін өзгерістер (өзгеріс енгізу өтінімінің түрінде толтырылады) (енгізілетін өзгерістерді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енгізгенге дейінгі редакция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сараптамасын жүргізуге шарт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төлемді жүзеге асыратын субъект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_________________________________________________________________</w:t>
            </w:r>
            <w:r>
              <w:br/>
            </w:r>
            <w:r>
              <w:rPr>
                <w:rFonts w:ascii="Times New Roman"/>
                <w:b w:val="false"/>
                <w:i w:val="false"/>
                <w:color w:val="000000"/>
                <w:sz w:val="20"/>
              </w:rPr>
              <w:t>
Тіркеу дерекнамасының ақпараттарының нақтылығына, өнертапқышқа немесе пайдалы модельге айрықша құқықты үшінші тұлғалардың бұзбайтынына, сапаны бақылау әдістемесі, дәрілік заттың медициналық қолдану жөніндегі нұсқаулық аудармаларының баламалығына; сараптамаға үш реттік сынақтар үшін жеткілікті мөлшерде дәрілік заттың үлгілерін, дәрілік субстанциялардың стандартты үлгілерін және олардың қоспаларын дәрілік заттардың сынақтарын жүргізу кезінде қолданылатын арнайы реагенттерді, шығын материалдарын ұсынуға (жекелеген жағдайда және қайтарып беру шартында), сондай-ақ олардың тіркеуге ұсынылған нормативтік құжаттарға сәйкестігіне кепілдік беремін.</w:t>
            </w:r>
            <w:r>
              <w:br/>
            </w:r>
            <w:r>
              <w:rPr>
                <w:rFonts w:ascii="Times New Roman"/>
                <w:b w:val="false"/>
                <w:i w:val="false"/>
                <w:color w:val="000000"/>
                <w:sz w:val="20"/>
              </w:rPr>
              <w:t>
Тіркеу дерекнамасындағы барлық өзгерістер туралы хабарлап отыруға, сондай-ақ дәрілік затты қолдану кезінде бұрын медициналық қолдану жөніндегі нұсқаулықта көрсетілмеген жағымсыз реакциялар анықталған жағдайда, өтініш пен материалдарды жинақтап беруге міндеттенемін.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 данада жасалды.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тегі, аты, әкесінің аты және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 xml:space="preserve">қауіпсіздігі, сапасы мен </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Нысан  Қазақстан Республикасында мемлекеттік тіркеу, қайта тіркеу және тіркеу дерекнамасына өзгерістерді енгізу кезінде медициналық бұйымдарға сараптама жүргізуге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787"/>
        <w:gridCol w:w="1"/>
        <w:gridCol w:w="1139"/>
        <w:gridCol w:w="1142"/>
        <w:gridCol w:w="3"/>
        <w:gridCol w:w="1204"/>
        <w:gridCol w:w="162"/>
        <w:gridCol w:w="162"/>
        <w:gridCol w:w="162"/>
        <w:gridCol w:w="162"/>
        <w:gridCol w:w="1842"/>
        <w:gridCol w:w="1790"/>
        <w:gridCol w:w="8"/>
        <w:gridCol w:w="1911"/>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және тіркеу дерекнамасына өзгерістер енгізу кезінде тіркеу куәлігі бойынша 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мерзімі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(хаттың № және мемлекеттік органның күні)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жаһандық номенклатурасының номенклатуралық коды (бар болса)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түрі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r>
              <w:br/>
            </w:r>
            <w:r>
              <w:rPr>
                <w:rFonts w:ascii="Times New Roman"/>
                <w:b w:val="false"/>
                <w:i w:val="false"/>
                <w:color w:val="000000"/>
                <w:sz w:val="20"/>
              </w:rPr>
              <w:t>
</w:t>
            </w:r>
          </w:p>
          <w:p>
            <w:pPr>
              <w:spacing w:after="20"/>
              <w:ind w:left="20"/>
              <w:jc w:val="both"/>
            </w:pPr>
            <w:r>
              <w:drawing>
                <wp:inline distT="0" distB="0" distL="0" distR="0">
                  <wp:extent cx="889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8900" cy="1016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p>
            <w:pPr>
              <w:spacing w:after="20"/>
              <w:ind w:left="20"/>
              <w:jc w:val="both"/>
            </w:pPr>
            <w:r>
              <w:drawing>
                <wp:inline distT="0" distB="0" distL="0" distR="0">
                  <wp:extent cx="889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8900" cy="101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 (бағдарламалық қамтамасыз ету болғанда бағдарламалық қамтамасыз етудің деректері қосылады)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қолдану қаупінің деңгейіне байланысты класы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 қауіп деңгейі төмен </w:t>
            </w:r>
            <w:r>
              <w:br/>
            </w:r>
            <w:r>
              <w:rPr>
                <w:rFonts w:ascii="Times New Roman"/>
                <w:b w:val="false"/>
                <w:i w:val="false"/>
                <w:color w:val="000000"/>
                <w:sz w:val="20"/>
              </w:rPr>
              <w:t xml:space="preserve">
Класс 2а – қауіп деңгейі орташа </w:t>
            </w:r>
            <w:r>
              <w:br/>
            </w:r>
            <w:r>
              <w:rPr>
                <w:rFonts w:ascii="Times New Roman"/>
                <w:b w:val="false"/>
                <w:i w:val="false"/>
                <w:color w:val="000000"/>
                <w:sz w:val="20"/>
              </w:rPr>
              <w:t xml:space="preserve">
Класс 2б – қауіп деңгейі жоғарылаған </w:t>
            </w:r>
            <w:r>
              <w:br/>
            </w:r>
            <w:r>
              <w:rPr>
                <w:rFonts w:ascii="Times New Roman"/>
                <w:b w:val="false"/>
                <w:i w:val="false"/>
                <w:color w:val="000000"/>
                <w:sz w:val="20"/>
              </w:rPr>
              <w:t>
Класс 3 – қауіп деңгейі жоғары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болып табылады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r>
              <w:br/>
            </w:r>
            <w:r>
              <w:rPr>
                <w:rFonts w:ascii="Times New Roman"/>
                <w:b w:val="false"/>
                <w:i w:val="false"/>
                <w:color w:val="000000"/>
                <w:sz w:val="20"/>
              </w:rPr>
              <w:t>
Стерильді</w:t>
            </w:r>
            <w:r>
              <w:br/>
            </w:r>
            <w:r>
              <w:rPr>
                <w:rFonts w:ascii="Times New Roman"/>
                <w:b w:val="false"/>
                <w:i w:val="false"/>
                <w:color w:val="000000"/>
                <w:sz w:val="20"/>
              </w:rPr>
              <w:t>
Балк</w:t>
            </w:r>
            <w:r>
              <w:br/>
            </w:r>
            <w:r>
              <w:rPr>
                <w:rFonts w:ascii="Times New Roman"/>
                <w:b w:val="false"/>
                <w:i w:val="false"/>
                <w:color w:val="000000"/>
                <w:sz w:val="20"/>
              </w:rPr>
              <w:t xml:space="preserve">
 Ин витро диагностика үшін ММБ немесе МТ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табылатын медициналық бұйымның шығыс материалының құрамына кіретін дәрілік заттың сапасын растайтын құжаттың нөмірі және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комплектациясы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блогы (бар болса)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Қажеттіліктері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(алғашқы немесе қайта)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(МБ үшін)/Кепілдік берілген пайдалану мерзімі (МБ үшін)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 сериясы, мерзімі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өндірісте толығымен </w:t>
            </w:r>
            <w:r>
              <w:br/>
            </w:r>
            <w:r>
              <w:rPr>
                <w:rFonts w:ascii="Times New Roman"/>
                <w:b w:val="false"/>
                <w:i w:val="false"/>
                <w:color w:val="000000"/>
                <w:sz w:val="20"/>
              </w:rPr>
              <w:t>
Осы өндірісте ішінара</w:t>
            </w:r>
            <w:r>
              <w:br/>
            </w:r>
            <w:r>
              <w:rPr>
                <w:rFonts w:ascii="Times New Roman"/>
                <w:b w:val="false"/>
                <w:i w:val="false"/>
                <w:color w:val="000000"/>
                <w:sz w:val="20"/>
              </w:rPr>
              <w:t>
Басқа өндірісте толығымен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өндірушісі және МБ бөлігі болып табылатын өндіріс аумағы (кез келген компоненттің өндіріс аумағын қоса)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e-maіl</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лауазымы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аумағында жағымсыз оқиғалардың (инциденттердің) мониторингі жөніндегі уәкілетті тұлғаның байланыс деректері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дерекнамасына енгізілетін өзгерістер (өзгеріс енгізу өтінімінің түрінде толтырылады) (3-қосымшаға сәйкес енгізілетін өзгерістерді, тармақтарты көрсету)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енгізуге дейінгі редакция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шарт бойынша деректер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төлемді жүзеге асыратын субъект</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басшының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___________________________________________________________________________</w:t>
            </w:r>
            <w:r>
              <w:br/>
            </w:r>
            <w:r>
              <w:rPr>
                <w:rFonts w:ascii="Times New Roman"/>
                <w:b w:val="false"/>
                <w:i w:val="false"/>
                <w:color w:val="000000"/>
                <w:sz w:val="20"/>
              </w:rPr>
              <w:t>
Тіркеу дерекнамасы мен өтініштегі ақпараттың нақтылығына және тең түпнұсқалығына, медициналық бұйымдардың үлгілерін, үш реттік талдауға жеткілікті мөлшерде стандартты үлгілерді, сынақтарды жүргізу кезінде қолданылатын арнайы реагенттерді, шығын материалдарын (жекелеген жағдайда және қайтарып беру шартында) ұсынуға, сондай-ақ олардың тіркеуге ұсынылған нормативтік құжаттарға сәйкестігіне кепілдік беремін.</w:t>
            </w:r>
            <w:r>
              <w:br/>
            </w:r>
            <w:r>
              <w:rPr>
                <w:rFonts w:ascii="Times New Roman"/>
                <w:b w:val="false"/>
                <w:i w:val="false"/>
                <w:color w:val="000000"/>
                <w:sz w:val="20"/>
              </w:rPr>
              <w:t>
Тіркеу дерекнамасындағы барлық өзгерістер туралы хабарлап отыруға, сондай-ақ медициналық бұйымды, қолдану кезінде бұрын медициналық бұйымды медициналық қолдану жөніндегі нұсқаулықта/медициналық бұйымды пайдалану жөніндегі нұсқауда бұрын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 данада жасалды.</w:t>
            </w:r>
            <w:r>
              <w:br/>
            </w:r>
            <w:r>
              <w:rPr>
                <w:rFonts w:ascii="Times New Roman"/>
                <w:b w:val="false"/>
                <w:i w:val="false"/>
                <w:color w:val="000000"/>
                <w:sz w:val="20"/>
              </w:rPr>
              <w:t>
Күні</w:t>
            </w:r>
            <w:r>
              <w:br/>
            </w:r>
            <w:r>
              <w:rPr>
                <w:rFonts w:ascii="Times New Roman"/>
                <w:b w:val="false"/>
                <w:i w:val="false"/>
                <w:color w:val="000000"/>
                <w:sz w:val="20"/>
              </w:rPr>
              <w:t>
Тегі, аты, әкесінің аты, жауапты тұлғаның лауазымы</w:t>
            </w:r>
            <w:r>
              <w:br/>
            </w:r>
            <w:r>
              <w:rPr>
                <w:rFonts w:ascii="Times New Roman"/>
                <w:b w:val="false"/>
                <w:i w:val="false"/>
                <w:color w:val="000000"/>
                <w:sz w:val="20"/>
              </w:rPr>
              <w:t>
Өтініш беруші</w:t>
            </w:r>
            <w:r>
              <w:br/>
            </w:r>
            <w:r>
              <w:rPr>
                <w:rFonts w:ascii="Times New Roman"/>
                <w:b w:val="false"/>
                <w:i w:val="false"/>
                <w:color w:val="000000"/>
                <w:sz w:val="20"/>
              </w:rPr>
              <w:t>
Қолы,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ҚР ДСМ-68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8-қосымша</w:t>
            </w:r>
          </w:p>
        </w:tc>
      </w:tr>
    </w:tbl>
    <w:bookmarkStart w:name="z193" w:id="152"/>
    <w:p>
      <w:pPr>
        <w:spacing w:after="0"/>
        <w:ind w:left="0"/>
        <w:jc w:val="left"/>
      </w:pPr>
      <w:r>
        <w:rPr>
          <w:rFonts w:ascii="Times New Roman"/>
          <w:b/>
          <w:i w:val="false"/>
          <w:color w:val="000000"/>
        </w:rPr>
        <w:t xml:space="preserve"> "Фармацевтикалық өнімге сертификат беру" мемлекеттік көрсетілетін қызмет стандарты</w:t>
      </w:r>
    </w:p>
    <w:bookmarkEnd w:id="152"/>
    <w:bookmarkStart w:name="z194" w:id="153"/>
    <w:p>
      <w:pPr>
        <w:spacing w:after="0"/>
        <w:ind w:left="0"/>
        <w:jc w:val="left"/>
      </w:pPr>
      <w:r>
        <w:rPr>
          <w:rFonts w:ascii="Times New Roman"/>
          <w:b/>
          <w:i w:val="false"/>
          <w:color w:val="000000"/>
        </w:rPr>
        <w:t xml:space="preserve"> 1-тарау. Жалпы ережелер</w:t>
      </w:r>
    </w:p>
    <w:bookmarkEnd w:id="153"/>
    <w:bookmarkStart w:name="z195" w:id="154"/>
    <w:p>
      <w:pPr>
        <w:spacing w:after="0"/>
        <w:ind w:left="0"/>
        <w:jc w:val="both"/>
      </w:pPr>
      <w:r>
        <w:rPr>
          <w:rFonts w:ascii="Times New Roman"/>
          <w:b w:val="false"/>
          <w:i w:val="false"/>
          <w:color w:val="000000"/>
          <w:sz w:val="28"/>
        </w:rPr>
        <w:t>
      1. Мемлекеттік көрсетілетін қызмет – "Фармацевтикалық өнімге сертификат беру" (бұдан әрі – мемлекеттік көрсетілетін қызмет).</w:t>
      </w:r>
    </w:p>
    <w:bookmarkEnd w:id="154"/>
    <w:bookmarkStart w:name="z196" w:id="1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155"/>
    <w:bookmarkStart w:name="z197" w:id="156"/>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Фармация комитеті (бұдан әрі – көрсетілетін қызметті беруші) көрсетеді.</w:t>
      </w:r>
    </w:p>
    <w:bookmarkEnd w:id="15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www.egov.kz (бұдан әрі-портал) арқылы жүзеге асырылады.</w:t>
      </w:r>
    </w:p>
    <w:bookmarkStart w:name="z198" w:id="157"/>
    <w:p>
      <w:pPr>
        <w:spacing w:after="0"/>
        <w:ind w:left="0"/>
        <w:jc w:val="left"/>
      </w:pPr>
      <w:r>
        <w:rPr>
          <w:rFonts w:ascii="Times New Roman"/>
          <w:b/>
          <w:i w:val="false"/>
          <w:color w:val="000000"/>
        </w:rPr>
        <w:t xml:space="preserve"> 2-тарау. Мемлекеттік қызметті көрсету тәртібі</w:t>
      </w:r>
    </w:p>
    <w:bookmarkEnd w:id="157"/>
    <w:bookmarkStart w:name="z199" w:id="158"/>
    <w:p>
      <w:pPr>
        <w:spacing w:after="0"/>
        <w:ind w:left="0"/>
        <w:jc w:val="both"/>
      </w:pPr>
      <w:r>
        <w:rPr>
          <w:rFonts w:ascii="Times New Roman"/>
          <w:b w:val="false"/>
          <w:i w:val="false"/>
          <w:color w:val="000000"/>
          <w:sz w:val="28"/>
        </w:rPr>
        <w:t>
      4. Мемлекеттік қызметті көрсету мерзімдері:</w:t>
      </w:r>
    </w:p>
    <w:bookmarkEnd w:id="158"/>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 – ақ порталға жүгінген кезде-12 (он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00" w:id="159"/>
    <w:p>
      <w:pPr>
        <w:spacing w:after="0"/>
        <w:ind w:left="0"/>
        <w:jc w:val="both"/>
      </w:pPr>
      <w:r>
        <w:rPr>
          <w:rFonts w:ascii="Times New Roman"/>
          <w:b w:val="false"/>
          <w:i w:val="false"/>
          <w:color w:val="000000"/>
          <w:sz w:val="28"/>
        </w:rPr>
        <w:t>
      5. Көрсетілетін мемлекеттік қызметтің нысаны: электрондық және (немесе) қағаз түрінде.</w:t>
      </w:r>
    </w:p>
    <w:bookmarkEnd w:id="159"/>
    <w:bookmarkStart w:name="z201" w:id="160"/>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фармацевтикалық өнімге сертификат беру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6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02" w:id="161"/>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61"/>
    <w:bookmarkStart w:name="z203" w:id="162"/>
    <w:p>
      <w:pPr>
        <w:spacing w:after="0"/>
        <w:ind w:left="0"/>
        <w:jc w:val="both"/>
      </w:pPr>
      <w:r>
        <w:rPr>
          <w:rFonts w:ascii="Times New Roman"/>
          <w:b w:val="false"/>
          <w:i w:val="false"/>
          <w:color w:val="000000"/>
          <w:sz w:val="28"/>
        </w:rPr>
        <w:t>
      8. Жұмыс кестесі:</w:t>
      </w:r>
    </w:p>
    <w:bookmarkEnd w:id="16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дүйсенбіден бастап сенбіні қоса алғанда, белгіленген жұмыс кестесіне сәйкес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 жүзеге асырылады).</w:t>
      </w:r>
    </w:p>
    <w:bookmarkStart w:name="z204" w:id="163"/>
    <w:p>
      <w:pPr>
        <w:spacing w:after="0"/>
        <w:ind w:left="0"/>
        <w:jc w:val="both"/>
      </w:pPr>
      <w:r>
        <w:rPr>
          <w:rFonts w:ascii="Times New Roman"/>
          <w:b w:val="false"/>
          <w:i w:val="false"/>
          <w:color w:val="000000"/>
          <w:sz w:val="28"/>
        </w:rPr>
        <w:t>
      9. Көрсетілетін қызметті алушы (немесе оның сенімхат бойынша өкілі) көрсетілетін қызметті берушіге жүгінген кезде мемлекеттік қызметті көрсету үшін қажетті құжаттардың тізбесі:</w:t>
      </w:r>
    </w:p>
    <w:bookmarkEnd w:id="163"/>
    <w:p>
      <w:pPr>
        <w:spacing w:after="0"/>
        <w:ind w:left="0"/>
        <w:jc w:val="both"/>
      </w:pPr>
      <w:r>
        <w:rPr>
          <w:rFonts w:ascii="Times New Roman"/>
          <w:b w:val="false"/>
          <w:i w:val="false"/>
          <w:color w:val="000000"/>
          <w:sz w:val="28"/>
        </w:rPr>
        <w:t xml:space="preserve">
      Мемлекеттік корпорацияға: </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фармацевтикалық өнімге беруге өтініш;</w:t>
      </w:r>
    </w:p>
    <w:p>
      <w:pPr>
        <w:spacing w:after="0"/>
        <w:ind w:left="0"/>
        <w:jc w:val="both"/>
      </w:pPr>
      <w:r>
        <w:rPr>
          <w:rFonts w:ascii="Times New Roman"/>
          <w:b w:val="false"/>
          <w:i w:val="false"/>
          <w:color w:val="000000"/>
          <w:sz w:val="28"/>
        </w:rPr>
        <w:t>
      2) дәрілік зат өндірілетін өндірістік учаскеге берілген тиісті өндірістік практика (GMP) талаптарына сәйкестік сертификатының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фармацевтикалық өнімге беруге өтініш;</w:t>
      </w:r>
    </w:p>
    <w:p>
      <w:pPr>
        <w:spacing w:after="0"/>
        <w:ind w:left="0"/>
        <w:jc w:val="both"/>
      </w:pPr>
      <w:r>
        <w:rPr>
          <w:rFonts w:ascii="Times New Roman"/>
          <w:b w:val="false"/>
          <w:i w:val="false"/>
          <w:color w:val="000000"/>
          <w:sz w:val="28"/>
        </w:rPr>
        <w:t>
      2) дәрілік зат өндірілетін өндірістік учаскеге берілген тиісті өндірістік практика (GMP) талаптарына сәйкестік сертификатының электрондық көшірмесі.</w:t>
      </w:r>
    </w:p>
    <w:p>
      <w:pPr>
        <w:spacing w:after="0"/>
        <w:ind w:left="0"/>
        <w:jc w:val="both"/>
      </w:pPr>
      <w:r>
        <w:rPr>
          <w:rFonts w:ascii="Times New Roman"/>
          <w:b w:val="false"/>
          <w:i w:val="false"/>
          <w:color w:val="000000"/>
          <w:sz w:val="28"/>
        </w:rPr>
        <w:t>
      Дәрілік затты медициналық қолдану жөніндегі нұсқаулықтың қосымшасымен фармацевтикалық өнімге сертификатты ресімдеу туралы өтініш беруші жүгінген жағдайда Комитет осы сертификатты медициналық қолдану жөніндегі нұсқаулықтың қосымшасымен беруді жүзеге асырады. Бұл туралы өтініш беруші фармацевтикалық өнімге сертификатты беруге жазған өтінішінде көрсетеді және оған екі данада, қағаз жеткізгіште, Комитеттің бұйрығымен бекітілген дәрілік затты медициналық қолдану жөніндегі нұсқаулықтың көшірмесін қоса береді.</w:t>
      </w:r>
    </w:p>
    <w:p>
      <w:pPr>
        <w:spacing w:after="0"/>
        <w:ind w:left="0"/>
        <w:jc w:val="both"/>
      </w:pPr>
      <w:r>
        <w:rPr>
          <w:rFonts w:ascii="Times New Roman"/>
          <w:b w:val="false"/>
          <w:i w:val="false"/>
          <w:color w:val="000000"/>
          <w:sz w:val="28"/>
        </w:rPr>
        <w:t>
      Көрсетілетін қызметті алушы мемлекеттік қызметтерді көрсеткен кезде егер Қазақстан Республикасының заңында басқаша көзделмесе, ақпараттық жүйелердегі заңмен қорғалатын құпиясы бар мәліметтерді пайдалануға келісімін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 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 алушының не нотариалды куәландырылған сенімхат бойынша оның өкілінің жеке басын куәландыратын құжаттары (жеке куәлік, паспорт және Қазақстан Республикасының заңнамасына сәйкес осындай деп танылған басқа да құжаттар) болған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xml:space="preserve">
      Мемлекеттік корпорация арқылы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 өтінішті қабылдаудан бас тартады.</w:t>
      </w:r>
    </w:p>
    <w:bookmarkStart w:name="z205" w:id="164"/>
    <w:p>
      <w:pPr>
        <w:spacing w:after="0"/>
        <w:ind w:left="0"/>
        <w:jc w:val="both"/>
      </w:pPr>
      <w:r>
        <w:rPr>
          <w:rFonts w:ascii="Times New Roman"/>
          <w:b w:val="false"/>
          <w:i w:val="false"/>
          <w:color w:val="000000"/>
          <w:sz w:val="28"/>
        </w:rPr>
        <w:t>
      10. Мемлекеттік қызмет көрсетуден бас тарту үшін негіздемелер:</w:t>
      </w:r>
    </w:p>
    <w:bookmarkEnd w:id="16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29 мамырдағы № 413 бұйрығымен бекітілген "Фармацевтикалық өнімге арналған сертификат (СРР) беру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нормативтік құқықтық актілерді мемлекеттік тіркеу тізілімінде № 11488 болып тіркелген)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bookmarkStart w:name="z206" w:id="165"/>
    <w:p>
      <w:pPr>
        <w:spacing w:after="0"/>
        <w:ind w:left="0"/>
        <w:jc w:val="left"/>
      </w:pPr>
      <w:r>
        <w:rPr>
          <w:rFonts w:ascii="Times New Roman"/>
          <w:b/>
          <w:i w:val="false"/>
          <w:color w:val="000000"/>
        </w:rPr>
        <w:t xml:space="preserve"> 3-тарау.Мемлекеттік қызметті көрсету мәселелері бойынша мемлекеттік корпораицяның және (немесе) олардың қызметкерлерінің шешімдеріне, әрекеттеріне (әрекетсіздігіне) шағымдану тәртібі</w:t>
      </w:r>
    </w:p>
    <w:bookmarkEnd w:id="165"/>
    <w:bookmarkStart w:name="z207" w:id="166"/>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әрекеттеріне (әрекетсіздігіне) шағымдану кезінде шағым көрсетілетін қызметті берушінің басшылығына немесе Министрліктің басшылығына көрсетілетін қызметті берушінің интернет-ресурсында – "Мемлекеттік көрсетілетін қызметтер" бөлімінде, Министрліктің - www.mz.gov.kz "Мемлекеттік көрсетілетін қызметтер" бөліміне жолданады.</w:t>
      </w:r>
    </w:p>
    <w:bookmarkEnd w:id="166"/>
    <w:p>
      <w:pPr>
        <w:spacing w:after="0"/>
        <w:ind w:left="0"/>
        <w:jc w:val="both"/>
      </w:pPr>
      <w:r>
        <w:rPr>
          <w:rFonts w:ascii="Times New Roman"/>
          <w:b w:val="false"/>
          <w:i w:val="false"/>
          <w:color w:val="000000"/>
          <w:sz w:val="28"/>
        </w:rPr>
        <w:t>
      Шағым почта арқылы жазбаша нысанда немесе Министрліктің кеңсесі арқылы жұмыс күндері беріледі.</w:t>
      </w:r>
    </w:p>
    <w:p>
      <w:pPr>
        <w:spacing w:after="0"/>
        <w:ind w:left="0"/>
        <w:jc w:val="both"/>
      </w:pPr>
      <w:r>
        <w:rPr>
          <w:rFonts w:ascii="Times New Roman"/>
          <w:b w:val="false"/>
          <w:i w:val="false"/>
          <w:color w:val="000000"/>
          <w:sz w:val="28"/>
        </w:rPr>
        <w:t>
      Шағымның қабылданғанын растау оны Министрліктің кеңсесінде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филиалы, бөлімі басшылығының атына интернет-ресурста көрсетілген www.con.gov.kz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қабылданғанын растау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Заңды тұлғаның шағымында-оның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Министрліктің немесе Мемлекеттік корпорацияның атына келіп түскен шағым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208" w:id="167"/>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67"/>
    <w:bookmarkStart w:name="z209" w:id="168"/>
    <w:p>
      <w:pPr>
        <w:spacing w:after="0"/>
        <w:ind w:left="0"/>
        <w:jc w:val="left"/>
      </w:pPr>
      <w:r>
        <w:rPr>
          <w:rFonts w:ascii="Times New Roman"/>
          <w:b/>
          <w:i w:val="false"/>
          <w:color w:val="000000"/>
        </w:rPr>
        <w:t xml:space="preserve"> 4-тарау. Мемлекеттік, соның ішінде электрондық түрде және Мемлекеттік корпорация арқылы қызмет көрсетудің ерекшеліктері ескеріле отырып қойылатын өзге де талаптар</w:t>
      </w:r>
    </w:p>
    <w:bookmarkEnd w:id="168"/>
    <w:bookmarkStart w:name="z210" w:id="169"/>
    <w:p>
      <w:pPr>
        <w:spacing w:after="0"/>
        <w:ind w:left="0"/>
        <w:jc w:val="both"/>
      </w:pPr>
      <w:r>
        <w:rPr>
          <w:rFonts w:ascii="Times New Roman"/>
          <w:b w:val="false"/>
          <w:i w:val="false"/>
          <w:color w:val="000000"/>
          <w:sz w:val="28"/>
        </w:rPr>
        <w:t>
      13. Мемлекеттік қызмет көрсету мекенжайлары интернет-ресурстарда орналастырылған:</w:t>
      </w:r>
    </w:p>
    <w:bookmarkEnd w:id="169"/>
    <w:p>
      <w:pPr>
        <w:spacing w:after="0"/>
        <w:ind w:left="0"/>
        <w:jc w:val="both"/>
      </w:pPr>
      <w:r>
        <w:rPr>
          <w:rFonts w:ascii="Times New Roman"/>
          <w:b w:val="false"/>
          <w:i w:val="false"/>
          <w:color w:val="000000"/>
          <w:sz w:val="28"/>
        </w:rPr>
        <w:t>
      Министрлік - www.mz.gov.kz, "Мемлекеттік қызметтер" бөлімі;</w:t>
      </w:r>
    </w:p>
    <w:p>
      <w:pPr>
        <w:spacing w:after="0"/>
        <w:ind w:left="0"/>
        <w:jc w:val="both"/>
      </w:pPr>
      <w:r>
        <w:rPr>
          <w:rFonts w:ascii="Times New Roman"/>
          <w:b w:val="false"/>
          <w:i w:val="false"/>
          <w:color w:val="000000"/>
          <w:sz w:val="28"/>
        </w:rPr>
        <w:t>
      Мемлекеттік корпорацияда - www.con.gov.kz.</w:t>
      </w:r>
    </w:p>
    <w:bookmarkStart w:name="z211" w:id="170"/>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70"/>
    <w:bookmarkStart w:name="z212" w:id="171"/>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171"/>
    <w:bookmarkStart w:name="z213" w:id="172"/>
    <w:p>
      <w:pPr>
        <w:spacing w:after="0"/>
        <w:ind w:left="0"/>
        <w:jc w:val="both"/>
      </w:pPr>
      <w:r>
        <w:rPr>
          <w:rFonts w:ascii="Times New Roman"/>
          <w:b w:val="false"/>
          <w:i w:val="false"/>
          <w:color w:val="000000"/>
          <w:sz w:val="28"/>
        </w:rPr>
        <w:t>
      16. Мемлекеттік қызметтерді көрсету мәселелері бойынша анықтама қызметінің байланыс телефондары: 8 (7172) 74-37-73. Мемлекеттік қызметтер көрсету мәселелері жөніндегі бірыңғай байланыс орталығы: 1414.</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Фармацевтикалық өнімге сертификат беруге өтініш  ___________________________________________________________________,  (көрсетілетін қызметті берушінің атауы)</w:t>
      </w:r>
    </w:p>
    <w:p>
      <w:pPr>
        <w:spacing w:after="0"/>
        <w:ind w:left="0"/>
        <w:jc w:val="both"/>
      </w:pPr>
      <w:r>
        <w:rPr>
          <w:rFonts w:ascii="Times New Roman"/>
          <w:b w:val="false"/>
          <w:i w:val="false"/>
          <w:color w:val="000000"/>
          <w:sz w:val="28"/>
        </w:rPr>
        <w:t>
      Тіркелген дәрілік затқа фармацевтикалық өнімге сертификат беруіңізді сұраймын, тіркеу нөмірі __________ тіркелген күні _______ тіркеу мерзімінің аяқталу күні _______</w:t>
      </w:r>
    </w:p>
    <w:p>
      <w:pPr>
        <w:spacing w:after="0"/>
        <w:ind w:left="0"/>
        <w:jc w:val="both"/>
      </w:pPr>
      <w:r>
        <w:rPr>
          <w:rFonts w:ascii="Times New Roman"/>
          <w:b w:val="false"/>
          <w:i w:val="false"/>
          <w:color w:val="000000"/>
          <w:sz w:val="28"/>
        </w:rPr>
        <w:t xml:space="preserve">
      ________________________________________________________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мекенжайы мен банк деректемелері көрсетіле отырып, көрсетілетін қызметті </w:t>
      </w:r>
    </w:p>
    <w:p>
      <w:pPr>
        <w:spacing w:after="0"/>
        <w:ind w:left="0"/>
        <w:jc w:val="both"/>
      </w:pPr>
      <w:r>
        <w:rPr>
          <w:rFonts w:ascii="Times New Roman"/>
          <w:b w:val="false"/>
          <w:i w:val="false"/>
          <w:color w:val="000000"/>
          <w:sz w:val="28"/>
        </w:rPr>
        <w:t>
      алушының атауы_____________________________________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5"/>
        <w:gridCol w:w="365"/>
      </w:tblGrid>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елдегі саудалық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елдегі саудалық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Дәріліктүрі, дозасы, концентрациясы, толтыру көлемі, қаптамадағы дозаның мөлшері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Тіркеукуәлігініңкүніменнөмірі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тиісті өндірістік практика талаптарына сәйкес келетінін растау (GMP сертификатының нөмірімен қолданылу мерзімі)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жүргізген соңғы инспекциялау күні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Фармацевтикалық өнімге сертификат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мақсатта ____________________________________________________ беруге арналған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(өтініш берушінің қолы) (тегі, аты, әкесінің аты (бар болса)</w:t>
      </w:r>
    </w:p>
    <w:p>
      <w:pPr>
        <w:spacing w:after="0"/>
        <w:ind w:left="0"/>
        <w:jc w:val="both"/>
      </w:pPr>
      <w:r>
        <w:rPr>
          <w:rFonts w:ascii="Times New Roman"/>
          <w:b w:val="false"/>
          <w:i w:val="false"/>
          <w:color w:val="000000"/>
          <w:sz w:val="28"/>
        </w:rPr>
        <w:t>
      20__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Фармацевтикалық өнімге арналған сертификат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323"/>
        <w:gridCol w:w="391"/>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(сертификат беретін ел)</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берген ел)</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 атауы мен дәрілік түрі: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Дозаның бірлігіне активті заттардың атауы мен мөлшері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заттарды қоса алғандағы толық құрамы туралы ақпарат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нарығында сату үшін препарат тіркелген бе?</w:t>
            </w:r>
            <w:r>
              <w:br/>
            </w:r>
            <w:r>
              <w:rPr>
                <w:rFonts w:ascii="Times New Roman"/>
                <w:b w:val="false"/>
                <w:i w:val="false"/>
                <w:color w:val="000000"/>
                <w:sz w:val="20"/>
              </w:rPr>
              <w:t>
Иә /жоқ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 дәрілік препарат шынында сатылады ма?</w:t>
            </w:r>
            <w:r>
              <w:br/>
            </w:r>
            <w:r>
              <w:rPr>
                <w:rFonts w:ascii="Times New Roman"/>
                <w:b w:val="false"/>
                <w:i w:val="false"/>
                <w:color w:val="000000"/>
                <w:sz w:val="20"/>
              </w:rPr>
              <w:t>
Егер 1.6-тармақтағы сұраққа жауап "иә" болса, 2.А тармақтарды толтырады және 2.В-тармақтарды толтырмайды</w:t>
            </w:r>
            <w:r>
              <w:br/>
            </w:r>
            <w:r>
              <w:rPr>
                <w:rFonts w:ascii="Times New Roman"/>
                <w:b w:val="false"/>
                <w:i w:val="false"/>
                <w:color w:val="000000"/>
                <w:sz w:val="20"/>
              </w:rPr>
              <w:t>
Егер 1.6-тармақтағы сұраққа жауап "жоқ" болса, 2.А-тармақтарды толтырмайды және 2.В-тармақтарды толтырады</w:t>
            </w:r>
            <w:r>
              <w:br/>
            </w:r>
            <w:r>
              <w:rPr>
                <w:rFonts w:ascii="Times New Roman"/>
                <w:b w:val="false"/>
                <w:i w:val="false"/>
                <w:color w:val="000000"/>
                <w:sz w:val="20"/>
              </w:rPr>
              <w:t xml:space="preserve">
Иә/жоқ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(лицензияның) нөмірі7 және берілген күні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 (атауы және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ұстаушының статусы (8-ескертпеде көрсетілген санаттарға сәйкес) А/Б/В/Г</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шешім қабылдау үшін қысқаша негіздеме қоса берілді ме</w:t>
            </w:r>
            <w:r>
              <w:br/>
            </w:r>
            <w:r>
              <w:rPr>
                <w:rFonts w:ascii="Times New Roman"/>
                <w:b w:val="false"/>
                <w:i w:val="false"/>
                <w:color w:val="000000"/>
                <w:sz w:val="20"/>
              </w:rPr>
              <w:t>
Иә /жоқ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туралы ұсынылған ақпарат бекітілген, толық және тіркеу құжаттарына сәйкес пе?</w:t>
            </w:r>
            <w:r>
              <w:br/>
            </w:r>
            <w:r>
              <w:rPr>
                <w:rFonts w:ascii="Times New Roman"/>
                <w:b w:val="false"/>
                <w:i w:val="false"/>
                <w:color w:val="000000"/>
                <w:sz w:val="20"/>
              </w:rPr>
              <w:t>
Иә/жоқ/ұсынылмады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егер ол дәрілік заттың тіркеу куәлігін (лицензиясын) ұстаушы болмаса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статусы (8-ескертпеде көрсетілген санаттарға сәйкес)</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 тіркелмеген?</w:t>
            </w:r>
            <w:r>
              <w:br/>
            </w:r>
            <w:r>
              <w:rPr>
                <w:rFonts w:ascii="Times New Roman"/>
                <w:b w:val="false"/>
                <w:i w:val="false"/>
                <w:color w:val="000000"/>
                <w:sz w:val="20"/>
              </w:rPr>
              <w:t>
Талап етілмейді/ сұралмаған/ қарау сатысында/ бас тартылған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ұйым дәрілік препарат өндірілетін өндіріс алаңына мерзім сайынғы инспекциялау ұйымдастырады ма? Ия/жоқ/қолданбайды (егер "жоқ" немесе "қолданбайды" болса 4-тармаққа өту)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инспекцияның мерзімдері (жылдар)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форманың өндірушісі инспекцияланды ма?</w:t>
            </w:r>
            <w:r>
              <w:br/>
            </w:r>
            <w:r>
              <w:rPr>
                <w:rFonts w:ascii="Times New Roman"/>
                <w:b w:val="false"/>
                <w:i w:val="false"/>
                <w:color w:val="000000"/>
                <w:sz w:val="20"/>
              </w:rPr>
              <w:t xml:space="preserve">
Ия/жоқ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нысаны, жабдықтар мен өндіріс процесстері Дүниежүзілік денсаулық сақтау ұйымы ұсынғандай GMP-ге сәйкес келеді ма?</w:t>
            </w:r>
            <w:r>
              <w:br/>
            </w:r>
            <w:r>
              <w:rPr>
                <w:rFonts w:ascii="Times New Roman"/>
                <w:b w:val="false"/>
                <w:i w:val="false"/>
                <w:color w:val="000000"/>
                <w:sz w:val="20"/>
              </w:rPr>
              <w:t>
Ия/жоқ/қолданбайды</w:t>
            </w:r>
            <w:r>
              <w:br/>
            </w:r>
            <w:r>
              <w:rPr>
                <w:rFonts w:ascii="Times New Roman"/>
                <w:b w:val="false"/>
                <w:i w:val="false"/>
                <w:color w:val="000000"/>
                <w:sz w:val="20"/>
              </w:rPr>
              <w:t>
(егер "жоқ" болса, түсіндіру)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br/>
            </w:r>
            <w:r>
              <w:rPr>
                <w:rFonts w:ascii="Times New Roman"/>
                <w:b w:val="false"/>
                <w:i w:val="false"/>
                <w:color w:val="000000"/>
                <w:sz w:val="20"/>
              </w:rPr>
              <w:t>
Ия/жоқ</w:t>
            </w:r>
            <w:r>
              <w:br/>
            </w:r>
            <w:r>
              <w:rPr>
                <w:rFonts w:ascii="Times New Roman"/>
                <w:b w:val="false"/>
                <w:i w:val="false"/>
                <w:color w:val="000000"/>
                <w:sz w:val="20"/>
              </w:rPr>
              <w:t>
(егер "жоқ" болса, түсіндіру)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сертификат берілді _________________________________________________ </w:t>
      </w:r>
    </w:p>
    <w:p>
      <w:pPr>
        <w:spacing w:after="0"/>
        <w:ind w:left="0"/>
        <w:jc w:val="both"/>
      </w:pPr>
      <w:r>
        <w:rPr>
          <w:rFonts w:ascii="Times New Roman"/>
          <w:b w:val="false"/>
          <w:i w:val="false"/>
          <w:color w:val="000000"/>
          <w:sz w:val="28"/>
        </w:rPr>
        <w:t>
      (сертификатты беруші органның атауы мен мекенжайы, телефон, факс)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(сертификатты берген орган басшысының тегі, (қолы) әкесінің аты (болған кезде)</w:t>
      </w:r>
    </w:p>
    <w:p>
      <w:pPr>
        <w:spacing w:after="0"/>
        <w:ind w:left="0"/>
        <w:jc w:val="both"/>
      </w:pPr>
      <w:r>
        <w:rPr>
          <w:rFonts w:ascii="Times New Roman"/>
          <w:b w:val="false"/>
          <w:i w:val="false"/>
          <w:color w:val="000000"/>
          <w:sz w:val="28"/>
        </w:rPr>
        <w:t>
      Берілген күні "____" _________ 20___ жыл</w:t>
      </w:r>
    </w:p>
    <w:p>
      <w:pPr>
        <w:spacing w:after="0"/>
        <w:ind w:left="0"/>
        <w:jc w:val="both"/>
      </w:pPr>
      <w:r>
        <w:rPr>
          <w:rFonts w:ascii="Times New Roman"/>
          <w:b w:val="false"/>
          <w:i w:val="false"/>
          <w:color w:val="000000"/>
          <w:sz w:val="28"/>
        </w:rPr>
        <w:t>
      Жарамды "___" 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