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3ead" w14:textId="2043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 мамырдағы № 125 бұйрығы. Қазақстан Республикасының Әділет министрлігінде 2019 жылғы 8 мамырда № 18639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және "Кинематография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6)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Фильмге прокаттау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қорғаныс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Фильмге прокаттау куәлігін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11.05.2020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Фильмге прокаттау куәлігін беру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әзірленген және фильмге прокаттау куәлігін беру тәртібін (бұдан әрі – мемлекеттік көрсетілетін қызмет)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Мәдениет және ақпарат министрлігінің Мәдениет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Фильмнің прокаттау куәлігі (бұдан әрі - прокаттау куәлігі) - фильм туралы техникалық мәліметтер, фильмнің жасаушылары, жас санаты мен жанры туралы ақпарат көрсетілетін жеке немесе заңды тұлғаның Қазақстан Республикасының аумағында фильмді тарату құқығын куәландыратын белгіленген үлгідегі құжат.</w:t>
      </w:r>
    </w:p>
    <w:bookmarkEnd w:id="13"/>
    <w:bookmarkStart w:name="z17" w:id="14"/>
    <w:p>
      <w:pPr>
        <w:spacing w:after="0"/>
        <w:ind w:left="0"/>
        <w:jc w:val="left"/>
      </w:pPr>
      <w:r>
        <w:rPr>
          <w:rFonts w:ascii="Times New Roman"/>
          <w:b/>
          <w:i w:val="false"/>
          <w:color w:val="000000"/>
        </w:rPr>
        <w:t xml:space="preserve"> 2-тарау. Мемлекеттiк қызметті көрсету тәртiбi</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www.elicense.kz "электрондық үкімет" веб-порталдары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прокаттау куәлігін алу үшін өтінішпен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"Фильмге прокаттау куәлігін беру" мемлекеттік қызмет көрсетуге қойылатын негізгі талаптардың тізбесінің 8-тармағында (бұдан әрі – Тізбесі) көрсетілген құжаттарды ұсынады.</w:t>
      </w:r>
    </w:p>
    <w:bookmarkEnd w:id="15"/>
    <w:p>
      <w:pPr>
        <w:spacing w:after="0"/>
        <w:ind w:left="0"/>
        <w:jc w:val="both"/>
      </w:pPr>
      <w:r>
        <w:rPr>
          <w:rFonts w:ascii="Times New Roman"/>
          <w:b w:val="false"/>
          <w:i w:val="false"/>
          <w:color w:val="000000"/>
          <w:sz w:val="28"/>
        </w:rPr>
        <w:t>
      Мемлекеттік қызмет көрсетуге қойылатын негізгі талаптар Тізбеде мазмұндалған.</w:t>
      </w:r>
    </w:p>
    <w:p>
      <w:pPr>
        <w:spacing w:after="0"/>
        <w:ind w:left="0"/>
        <w:jc w:val="both"/>
      </w:pPr>
      <w:r>
        <w:rPr>
          <w:rFonts w:ascii="Times New Roman"/>
          <w:b w:val="false"/>
          <w:i w:val="false"/>
          <w:color w:val="000000"/>
          <w:sz w:val="28"/>
        </w:rPr>
        <w:t>
      Кинематография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қабылдауды, тіркеуді жүзеге асырады және оларды жауапты құрылымдық бөлімшеге орындауға береді.</w:t>
      </w:r>
    </w:p>
    <w:bookmarkEnd w:id="16"/>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өтініш жасаған кезде өтініштерді қабылдау және мемлекеттік көрсетілетін қызмет нәтижелерін беруді келесі жұмыс күні жүзеге асырады.</w:t>
      </w:r>
    </w:p>
    <w:bookmarkStart w:name="z20" w:id="1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өтінішті тіркеген кезден бастап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жеке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bookmarkStart w:name="z21" w:id="18"/>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өтіп кеткен құжаттарды ұсынған жағдайларда, жауапты құрылымдық бөлімшенің қызметкері құжаттарды тіркеген кезден бастап 2 (екі) жұмыс күні ішінде кинематография саласындағы уәкілетті орган (бұдан әрі - уәкілетті орган)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оны өтініш берушіге Порталдағы жеке кабинетіне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06.01.2022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Көрсетілетін қызметті алушы көрсетілген құжаттарды тіркеу күнінен бастап, құжаттардың толық топтамасын ұсынған жағдайда, уәкілетті органның құрылымдық бөлімшесінің қызметкері өтінішті тіркеген кезден бастап 6 (алты) жұмыс күні ішінде ұсынылған құжаттарды қарастырады және осы Қағидаларға 3-қосымшаға сәйкес нысан бойынша мемлекеттік қызметті көрсету нәтижесінің жобасын қалыптастырады.</w:t>
      </w:r>
    </w:p>
    <w:bookmarkEnd w:id="19"/>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тыңдау өткізу уақыты мен орны туралы хабарламаны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Тыңдау хаттамасы ҚР ӘРПК-ның </w:t>
      </w:r>
      <w:r>
        <w:rPr>
          <w:rFonts w:ascii="Times New Roman"/>
          <w:b w:val="false"/>
          <w:i w:val="false"/>
          <w:color w:val="000000"/>
          <w:sz w:val="28"/>
        </w:rPr>
        <w:t>74-бабына</w:t>
      </w:r>
      <w:r>
        <w:rPr>
          <w:rFonts w:ascii="Times New Roman"/>
          <w:b w:val="false"/>
          <w:i w:val="false"/>
          <w:color w:val="000000"/>
          <w:sz w:val="28"/>
        </w:rPr>
        <w:t xml:space="preserve"> сәйкес рәсімделеді.</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фильмге прокаттау куәлігін не мемлекеттік қызметті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9.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20"/>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Тізбенің 9-тармағында көрсетілген.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уәкілетті тұлғасының ЭЦҚ қол қойылған электрондық құжат нысанында жіберіледі.</w:t>
      </w:r>
    </w:p>
    <w:bookmarkEnd w:id="21"/>
    <w:bookmarkStart w:name="z25" w:id="22"/>
    <w:p>
      <w:pPr>
        <w:spacing w:after="0"/>
        <w:ind w:left="0"/>
        <w:jc w:val="both"/>
      </w:pPr>
      <w:r>
        <w:rPr>
          <w:rFonts w:ascii="Times New Roman"/>
          <w:b w:val="false"/>
          <w:i w:val="false"/>
          <w:color w:val="000000"/>
          <w:sz w:val="28"/>
        </w:rPr>
        <w:t xml:space="preserve">
      11. Көрсетілетін қызметті беруші мемлекеттік қызметтер көрсету мониторингінің ақпараттық жүйесіне мемлекеттік қызмет көрсету сатысы туралы деректерді енгізуді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2"/>
    <w:bookmarkStart w:name="z26" w:id="23"/>
    <w:p>
      <w:pPr>
        <w:spacing w:after="0"/>
        <w:ind w:left="0"/>
        <w:jc w:val="both"/>
      </w:pPr>
      <w:r>
        <w:rPr>
          <w:rFonts w:ascii="Times New Roman"/>
          <w:b w:val="false"/>
          <w:i w:val="false"/>
          <w:color w:val="000000"/>
          <w:sz w:val="28"/>
        </w:rPr>
        <w:t>
      12.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p>
    <w:bookmarkEnd w:id="23"/>
    <w:p>
      <w:pPr>
        <w:spacing w:after="0"/>
        <w:ind w:left="0"/>
        <w:jc w:val="both"/>
      </w:pP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тиісті прокаттау куәлігін береді.</w:t>
      </w:r>
    </w:p>
    <w:p>
      <w:pPr>
        <w:spacing w:after="0"/>
        <w:ind w:left="0"/>
        <w:jc w:val="both"/>
      </w:pPr>
      <w:r>
        <w:rPr>
          <w:rFonts w:ascii="Times New Roman"/>
          <w:b w:val="false"/>
          <w:i w:val="false"/>
          <w:color w:val="000000"/>
          <w:sz w:val="28"/>
        </w:rPr>
        <w:t>
      Телеарналарда фильмдердің прокатталуы және көрсетілуі Қазақстан Республикасының телерадио хабарларын тарату туралы заңнамасына сәйкес жүзеге асырылады.</w:t>
      </w:r>
    </w:p>
    <w:bookmarkStart w:name="z27" w:id="24"/>
    <w:p>
      <w:pPr>
        <w:spacing w:after="0"/>
        <w:ind w:left="0"/>
        <w:jc w:val="both"/>
      </w:pPr>
      <w:r>
        <w:rPr>
          <w:rFonts w:ascii="Times New Roman"/>
          <w:b w:val="false"/>
          <w:i w:val="false"/>
          <w:color w:val="000000"/>
          <w:sz w:val="28"/>
        </w:rPr>
        <w:t>
      13. Бұрын прокаттау куәлігін беру үшін негіз болған фильм туралы ақпараттың дұрыс еместігі және (немесе) бұрмалануы анықталған жағдайда, уәкілетті орган прокаттау куәлігінің қолданылуын тоқтата тұрады.</w:t>
      </w:r>
    </w:p>
    <w:bookmarkEnd w:id="24"/>
    <w:p>
      <w:pPr>
        <w:spacing w:after="0"/>
        <w:ind w:left="0"/>
        <w:jc w:val="both"/>
      </w:pPr>
      <w:r>
        <w:rPr>
          <w:rFonts w:ascii="Times New Roman"/>
          <w:b w:val="false"/>
          <w:i w:val="false"/>
          <w:color w:val="000000"/>
          <w:sz w:val="28"/>
        </w:rPr>
        <w:t>
      Прокаттау куәлігінің қолданылуы прокаттау куәлігінің қолданылуын тоқтата тұруға әкеп соққан себептерді жою үшін қажетті мерзімге, бірақ күнтізбелік алпыс күннен аспайтын мерзімге тоқтатыла тұрады.</w:t>
      </w:r>
    </w:p>
    <w:p>
      <w:pPr>
        <w:spacing w:after="0"/>
        <w:ind w:left="0"/>
        <w:jc w:val="both"/>
      </w:pPr>
      <w:r>
        <w:rPr>
          <w:rFonts w:ascii="Times New Roman"/>
          <w:b w:val="false"/>
          <w:i w:val="false"/>
          <w:color w:val="000000"/>
          <w:sz w:val="28"/>
        </w:rPr>
        <w:t>
      Прокаттау куәлігінің қолданылуын тоқтата тұру туралы шешім оны берген тұлғаның не оны алмастыратын тұлғаның бұйрығымен ресімделеді және уәкілетті орган мән-жайларды анықтаған сәттен бастап үш жұмыс күні ішінде ресімделеді және прокаттау куәлігін алған жеке немесе заңды тұлғаны қабылданған шешім туралы хабардар еткен күннен бастап күшіне енеді.</w:t>
      </w:r>
    </w:p>
    <w:p>
      <w:pPr>
        <w:spacing w:after="0"/>
        <w:ind w:left="0"/>
        <w:jc w:val="both"/>
      </w:pPr>
      <w:r>
        <w:rPr>
          <w:rFonts w:ascii="Times New Roman"/>
          <w:b w:val="false"/>
          <w:i w:val="false"/>
          <w:color w:val="000000"/>
          <w:sz w:val="28"/>
        </w:rPr>
        <w:t>
      Прокаттау куәлігінің қолданылуы прокаттау куәлігін алған жеке немесе заңды тұлғаның прокаттау куәлігінің қолданылуын бұрын тоқтата тұруға әкеп соққан мән-жайларды жою туралы жазбаша өтініші тіркелген сәттен бастап үш жұмыс күні ішінде прокаттау куәлігінің қолданылуын тоқтата тұрған тұлғаның не оны алмастыратын тұлғаның бұйрығымен қайта жаңартылады.</w:t>
      </w:r>
    </w:p>
    <w:p>
      <w:pPr>
        <w:spacing w:after="0"/>
        <w:ind w:left="0"/>
        <w:jc w:val="both"/>
      </w:pPr>
      <w:r>
        <w:rPr>
          <w:rFonts w:ascii="Times New Roman"/>
          <w:b w:val="false"/>
          <w:i w:val="false"/>
          <w:color w:val="000000"/>
          <w:sz w:val="28"/>
        </w:rPr>
        <w:t>
      Прокаттау куәлігін тоқтата тұру үшін бұрын негіз болған мән-жайлар жойылмаған жағдайда, дау туындаған кезде уәкілетті орган прокаттау куәлігін сот тәртібімен қайтарып алады.</w:t>
      </w:r>
    </w:p>
    <w:bookmarkStart w:name="z28" w:id="2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25"/>
    <w:bookmarkStart w:name="z29" w:id="26"/>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әкімшілік органға, мемлекеттік қызметтер көрсету сапасын бағалау және бақылау жөніндегі уәкілетті органға беріледі.</w:t>
      </w:r>
    </w:p>
    <w:bookmarkEnd w:id="2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қарастыратын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Уәкілетті органға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(фильмге прокаттау куәлігін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басшысының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немесе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 фильміне прокаттау куәлігін беруді сұраймын.</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БСН/ЖСН: (автоматты түрде) _____________________________________</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Пошталық индексі: ______________________________________</w:t>
      </w:r>
    </w:p>
    <w:p>
      <w:pPr>
        <w:spacing w:after="0"/>
        <w:ind w:left="0"/>
        <w:jc w:val="both"/>
      </w:pPr>
      <w:r>
        <w:rPr>
          <w:rFonts w:ascii="Times New Roman"/>
          <w:b w:val="false"/>
          <w:i w:val="false"/>
          <w:color w:val="000000"/>
          <w:sz w:val="28"/>
        </w:rPr>
        <w:t>
      Ел/облыс/аудан/елді мекен: ______________________________</w:t>
      </w:r>
    </w:p>
    <w:p>
      <w:pPr>
        <w:spacing w:after="0"/>
        <w:ind w:left="0"/>
        <w:jc w:val="both"/>
      </w:pPr>
      <w:r>
        <w:rPr>
          <w:rFonts w:ascii="Times New Roman"/>
          <w:b w:val="false"/>
          <w:i w:val="false"/>
          <w:color w:val="000000"/>
          <w:sz w:val="28"/>
        </w:rPr>
        <w:t>
      Көше атауы: __________________________________</w:t>
      </w:r>
    </w:p>
    <w:p>
      <w:pPr>
        <w:spacing w:after="0"/>
        <w:ind w:left="0"/>
        <w:jc w:val="both"/>
      </w:pPr>
      <w:r>
        <w:rPr>
          <w:rFonts w:ascii="Times New Roman"/>
          <w:b w:val="false"/>
          <w:i w:val="false"/>
          <w:color w:val="000000"/>
          <w:sz w:val="28"/>
        </w:rPr>
        <w:t>
      Үй/ғимарат нөмірі: _____________________________</w:t>
      </w:r>
    </w:p>
    <w:p>
      <w:pPr>
        <w:spacing w:after="0"/>
        <w:ind w:left="0"/>
        <w:jc w:val="both"/>
      </w:pPr>
      <w:r>
        <w:rPr>
          <w:rFonts w:ascii="Times New Roman"/>
          <w:b w:val="false"/>
          <w:i w:val="false"/>
          <w:color w:val="000000"/>
          <w:sz w:val="28"/>
        </w:rPr>
        <w:t>
      Үй индексі: _________________________________________</w:t>
      </w:r>
    </w:p>
    <w:p>
      <w:pPr>
        <w:spacing w:after="0"/>
        <w:ind w:left="0"/>
        <w:jc w:val="both"/>
      </w:pPr>
      <w:r>
        <w:rPr>
          <w:rFonts w:ascii="Times New Roman"/>
          <w:b w:val="false"/>
          <w:i w:val="false"/>
          <w:color w:val="000000"/>
          <w:sz w:val="28"/>
        </w:rPr>
        <w:t>
      Пәтердің/кеңсенің нөмірі: 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w:t>
      </w:r>
    </w:p>
    <w:p>
      <w:pPr>
        <w:spacing w:after="0"/>
        <w:ind w:left="0"/>
        <w:jc w:val="both"/>
      </w:pPr>
      <w:r>
        <w:rPr>
          <w:rFonts w:ascii="Times New Roman"/>
          <w:b w:val="false"/>
          <w:i w:val="false"/>
          <w:color w:val="000000"/>
          <w:sz w:val="28"/>
        </w:rPr>
        <w:t>
      Электрондық мекен-жайы (e-maіl): __________________________________</w:t>
      </w:r>
    </w:p>
    <w:p>
      <w:pPr>
        <w:spacing w:after="0"/>
        <w:ind w:left="0"/>
        <w:jc w:val="both"/>
      </w:pPr>
      <w:r>
        <w:rPr>
          <w:rFonts w:ascii="Times New Roman"/>
          <w:b w:val="false"/>
          <w:i w:val="false"/>
          <w:color w:val="000000"/>
          <w:sz w:val="28"/>
        </w:rPr>
        <w:t>
      Фильм туралы мәлімет</w:t>
      </w:r>
    </w:p>
    <w:p>
      <w:pPr>
        <w:spacing w:after="0"/>
        <w:ind w:left="0"/>
        <w:jc w:val="both"/>
      </w:pPr>
      <w:r>
        <w:rPr>
          <w:rFonts w:ascii="Times New Roman"/>
          <w:b w:val="false"/>
          <w:i w:val="false"/>
          <w:color w:val="000000"/>
          <w:sz w:val="28"/>
        </w:rPr>
        <w:t>
      Фильмнің атауы: ______________________________________________</w:t>
      </w:r>
    </w:p>
    <w:p>
      <w:pPr>
        <w:spacing w:after="0"/>
        <w:ind w:left="0"/>
        <w:jc w:val="both"/>
      </w:pPr>
      <w:r>
        <w:rPr>
          <w:rFonts w:ascii="Times New Roman"/>
          <w:b w:val="false"/>
          <w:i w:val="false"/>
          <w:color w:val="000000"/>
          <w:sz w:val="28"/>
        </w:rPr>
        <w:t>
      Өндіруші ел: ____________________________</w:t>
      </w:r>
    </w:p>
    <w:p>
      <w:pPr>
        <w:spacing w:after="0"/>
        <w:ind w:left="0"/>
        <w:jc w:val="both"/>
      </w:pPr>
      <w:r>
        <w:rPr>
          <w:rFonts w:ascii="Times New Roman"/>
          <w:b w:val="false"/>
          <w:i w:val="false"/>
          <w:color w:val="000000"/>
          <w:sz w:val="28"/>
        </w:rPr>
        <w:t>
      Өндіруші студия: 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w:t>
      </w:r>
    </w:p>
    <w:p>
      <w:pPr>
        <w:spacing w:after="0"/>
        <w:ind w:left="0"/>
        <w:jc w:val="both"/>
      </w:pPr>
      <w:r>
        <w:rPr>
          <w:rFonts w:ascii="Times New Roman"/>
          <w:b w:val="false"/>
          <w:i w:val="false"/>
          <w:color w:val="000000"/>
          <w:sz w:val="28"/>
        </w:rPr>
        <w:t>
      Фильм пішімі: 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w:t>
      </w:r>
    </w:p>
    <w:p>
      <w:pPr>
        <w:spacing w:after="0"/>
        <w:ind w:left="0"/>
        <w:jc w:val="both"/>
      </w:pPr>
      <w:r>
        <w:rPr>
          <w:rFonts w:ascii="Times New Roman"/>
          <w:b w:val="false"/>
          <w:i w:val="false"/>
          <w:color w:val="000000"/>
          <w:sz w:val="28"/>
        </w:rPr>
        <w:t>
      Сценарий авторы (лар): ___________________________________________</w:t>
      </w:r>
    </w:p>
    <w:p>
      <w:pPr>
        <w:spacing w:after="0"/>
        <w:ind w:left="0"/>
        <w:jc w:val="both"/>
      </w:pPr>
      <w:r>
        <w:rPr>
          <w:rFonts w:ascii="Times New Roman"/>
          <w:b w:val="false"/>
          <w:i w:val="false"/>
          <w:color w:val="000000"/>
          <w:sz w:val="28"/>
        </w:rPr>
        <w:t>
      Қоюшы режиссер (лар): 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w:t>
      </w:r>
    </w:p>
    <w:p>
      <w:pPr>
        <w:spacing w:after="0"/>
        <w:ind w:left="0"/>
        <w:jc w:val="both"/>
      </w:pPr>
      <w:r>
        <w:rPr>
          <w:rFonts w:ascii="Times New Roman"/>
          <w:b w:val="false"/>
          <w:i w:val="false"/>
          <w:color w:val="000000"/>
          <w:sz w:val="28"/>
        </w:rPr>
        <w:t>
      Қоюшы суретші (лар): 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w:t>
      </w:r>
    </w:p>
    <w:p>
      <w:pPr>
        <w:spacing w:after="0"/>
        <w:ind w:left="0"/>
        <w:jc w:val="both"/>
      </w:pPr>
      <w:r>
        <w:rPr>
          <w:rFonts w:ascii="Times New Roman"/>
          <w:b w:val="false"/>
          <w:i w:val="false"/>
          <w:color w:val="000000"/>
          <w:sz w:val="28"/>
        </w:rPr>
        <w:t>
      Продюсер(лар): ________________________________________________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w:t>
      </w:r>
    </w:p>
    <w:p>
      <w:pPr>
        <w:spacing w:after="0"/>
        <w:ind w:left="0"/>
        <w:jc w:val="both"/>
      </w:pPr>
      <w:r>
        <w:rPr>
          <w:rFonts w:ascii="Times New Roman"/>
          <w:b w:val="false"/>
          <w:i w:val="false"/>
          <w:color w:val="000000"/>
          <w:sz w:val="28"/>
        </w:rPr>
        <w:t>
      Фильмнің жанры: _________________________________________ ___</w:t>
      </w:r>
    </w:p>
    <w:p>
      <w:pPr>
        <w:spacing w:after="0"/>
        <w:ind w:left="0"/>
        <w:jc w:val="both"/>
      </w:pPr>
      <w:r>
        <w:rPr>
          <w:rFonts w:ascii="Times New Roman"/>
          <w:b w:val="false"/>
          <w:i w:val="false"/>
          <w:color w:val="000000"/>
          <w:sz w:val="28"/>
        </w:rPr>
        <w:t>
      Фильм тілі: ______________________________________________</w:t>
      </w:r>
    </w:p>
    <w:p>
      <w:pPr>
        <w:spacing w:after="0"/>
        <w:ind w:left="0"/>
        <w:jc w:val="both"/>
      </w:pPr>
      <w:r>
        <w:rPr>
          <w:rFonts w:ascii="Times New Roman"/>
          <w:b w:val="false"/>
          <w:i w:val="false"/>
          <w:color w:val="000000"/>
          <w:sz w:val="28"/>
        </w:rPr>
        <w:t>
      Дубляж немесе субтитр, не кадр сыртындағы аударманың болуы (прокатталуы</w:t>
      </w:r>
    </w:p>
    <w:p>
      <w:pPr>
        <w:spacing w:after="0"/>
        <w:ind w:left="0"/>
        <w:jc w:val="both"/>
      </w:pPr>
      <w:r>
        <w:rPr>
          <w:rFonts w:ascii="Times New Roman"/>
          <w:b w:val="false"/>
          <w:i w:val="false"/>
          <w:color w:val="000000"/>
          <w:sz w:val="28"/>
        </w:rPr>
        <w:t>
      шектеулі фильмдерді, прокатталуы және көрсетілуі телеарналарда жүзеге</w:t>
      </w:r>
    </w:p>
    <w:p>
      <w:pPr>
        <w:spacing w:after="0"/>
        <w:ind w:left="0"/>
        <w:jc w:val="both"/>
      </w:pPr>
      <w:r>
        <w:rPr>
          <w:rFonts w:ascii="Times New Roman"/>
          <w:b w:val="false"/>
          <w:i w:val="false"/>
          <w:color w:val="000000"/>
          <w:sz w:val="28"/>
        </w:rPr>
        <w:t>
      асырылатын фильмдерді қоспағанда): ___________</w:t>
      </w:r>
    </w:p>
    <w:p>
      <w:pPr>
        <w:spacing w:after="0"/>
        <w:ind w:left="0"/>
        <w:jc w:val="both"/>
      </w:pPr>
      <w:r>
        <w:rPr>
          <w:rFonts w:ascii="Times New Roman"/>
          <w:b w:val="false"/>
          <w:i w:val="false"/>
          <w:color w:val="000000"/>
          <w:sz w:val="28"/>
        </w:rPr>
        <w:t>
      Фильмнің түрі: _______________________________________________</w:t>
      </w:r>
    </w:p>
    <w:p>
      <w:pPr>
        <w:spacing w:after="0"/>
        <w:ind w:left="0"/>
        <w:jc w:val="both"/>
      </w:pPr>
      <w:r>
        <w:rPr>
          <w:rFonts w:ascii="Times New Roman"/>
          <w:b w:val="false"/>
          <w:i w:val="false"/>
          <w:color w:val="000000"/>
          <w:sz w:val="28"/>
        </w:rPr>
        <w:t>
      Фильмді пайдалану құқығы _____________ аумағында ______________ тиесілі</w:t>
      </w:r>
    </w:p>
    <w:p>
      <w:pPr>
        <w:spacing w:after="0"/>
        <w:ind w:left="0"/>
        <w:jc w:val="both"/>
      </w:pPr>
      <w:r>
        <w:rPr>
          <w:rFonts w:ascii="Times New Roman"/>
          <w:b w:val="false"/>
          <w:i w:val="false"/>
          <w:color w:val="000000"/>
          <w:sz w:val="28"/>
        </w:rPr>
        <w:t>
      Фильмді пайдалану құқығының санаты: 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__________ дейін: ________</w:t>
      </w:r>
    </w:p>
    <w:p>
      <w:pPr>
        <w:spacing w:after="0"/>
        <w:ind w:left="0"/>
        <w:jc w:val="both"/>
      </w:pPr>
      <w:r>
        <w:rPr>
          <w:rFonts w:ascii="Times New Roman"/>
          <w:b w:val="false"/>
          <w:i w:val="false"/>
          <w:color w:val="000000"/>
          <w:sz w:val="28"/>
        </w:rPr>
        <w:t>
      Жас санаты белгісі: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үшін - бизнес-сәйкестендіру нөмірі; жеке тұлға үшін-жеке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w:t>
      </w:r>
    </w:p>
    <w:p>
      <w:pPr>
        <w:spacing w:after="0"/>
        <w:ind w:left="0"/>
        <w:jc w:val="both"/>
      </w:pPr>
      <w:r>
        <w:rPr>
          <w:rFonts w:ascii="Times New Roman"/>
          <w:b w:val="false"/>
          <w:i w:val="false"/>
          <w:color w:val="000000"/>
          <w:sz w:val="28"/>
        </w:rPr>
        <w:t>
      қызметтер көрсету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15.08.2025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веб-порталдары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ұсынылған құжаттардың толық болмауы және (немесе) қолданылу мерзімі өтіп кеткен құжаттарды ұсынған жағдайларда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Қазақстан Республикасы Мәдениет және спорт министрінің 2019 жылғы 1 сәуірдегі № 82 </w:t>
            </w:r>
            <w:r>
              <w:rPr>
                <w:rFonts w:ascii="Times New Roman"/>
                <w:b w:val="false"/>
                <w:i w:val="false"/>
                <w:color w:val="000000"/>
                <w:sz w:val="20"/>
              </w:rPr>
              <w:t>бұйрығымен</w:t>
            </w:r>
            <w:r>
              <w:rPr>
                <w:rFonts w:ascii="Times New Roman"/>
                <w:b w:val="false"/>
                <w:i w:val="false"/>
                <w:color w:val="000000"/>
                <w:sz w:val="20"/>
              </w:rPr>
              <w:t> бекітілген (Нормативтік құқықтық актілерді мемлекеттік тіркеу тізілімінде № 18473 болып тіркелген) нысан бойынша фильмге прокаттау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және "Қазақстан Республикасындағы мерекелер туралы" Қазақстан Республикасының Заңының 5-бабына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көрсетілетін қызметті берушінің www.mam.gov.kz интернет-ресурсында,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уәкілетті өкіл) жүгінген кезде мемлекеттік қызметті алу үшін қажетті құжаттар тізбесі:</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талаптардың тізбесіне сәйкес көрсетілетін қызметті алушының ЭЦҚ-мен куәландырылған электрондық цифрлық қолтаңбасымен расталған электрондық құжат нысанындағы өтініш;</w:t>
            </w:r>
          </w:p>
          <w:p>
            <w:pPr>
              <w:spacing w:after="20"/>
              <w:ind w:left="20"/>
              <w:jc w:val="both"/>
            </w:pPr>
            <w:r>
              <w:rPr>
                <w:rFonts w:ascii="Times New Roman"/>
                <w:b w:val="false"/>
                <w:i w:val="false"/>
                <w:color w:val="000000"/>
                <w:sz w:val="20"/>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20"/>
              <w:ind w:left="20"/>
              <w:jc w:val="both"/>
            </w:pPr>
            <w:r>
              <w:rPr>
                <w:rFonts w:ascii="Times New Roman"/>
                <w:b w:val="false"/>
                <w:i w:val="false"/>
                <w:color w:val="000000"/>
                <w:sz w:val="20"/>
              </w:rPr>
              <w:t>
3) жас санатын анықтау үшін бар барлық көріністерді сипаттай отырып, фильмнің мазмұны туралы ақпаратты қамтитын фильмнің аннотациясы;</w:t>
            </w:r>
          </w:p>
          <w:p>
            <w:pPr>
              <w:spacing w:after="20"/>
              <w:ind w:left="20"/>
              <w:jc w:val="both"/>
            </w:pPr>
            <w:r>
              <w:rPr>
                <w:rFonts w:ascii="Times New Roman"/>
                <w:b w:val="false"/>
                <w:i w:val="false"/>
                <w:color w:val="000000"/>
                <w:sz w:val="20"/>
              </w:rPr>
              <w:t>
4) Қазақстан Республикасында шығарылған фильмдерде пайдаланылатын туындылар туралы мәліметтер.</w:t>
            </w:r>
          </w:p>
          <w:p>
            <w:pPr>
              <w:spacing w:after="20"/>
              <w:ind w:left="20"/>
              <w:jc w:val="both"/>
            </w:pPr>
            <w:r>
              <w:rPr>
                <w:rFonts w:ascii="Times New Roman"/>
                <w:b w:val="false"/>
                <w:i w:val="false"/>
                <w:color w:val="000000"/>
                <w:sz w:val="20"/>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заңдарымен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анық емес (және) немесе бұрмаланған ақпарат беруі;</w:t>
            </w:r>
          </w:p>
          <w:p>
            <w:pPr>
              <w:spacing w:after="20"/>
              <w:ind w:left="20"/>
              <w:jc w:val="both"/>
            </w:pPr>
            <w:r>
              <w:rPr>
                <w:rFonts w:ascii="Times New Roman"/>
                <w:b w:val="false"/>
                <w:i w:val="false"/>
                <w:color w:val="000000"/>
                <w:sz w:val="20"/>
              </w:rPr>
              <w:t>
2) көрсетілетін қызметті алушының осы мемлекеттік қызмет көрсетуге қойылатын негізгі талаптардың тізбесінің 9-тармағында көрсетілген құжаттар мен материалдарды ұсынбауы;</w:t>
            </w:r>
          </w:p>
          <w:p>
            <w:pPr>
              <w:spacing w:after="20"/>
              <w:ind w:left="20"/>
              <w:jc w:val="both"/>
            </w:pPr>
            <w:r>
              <w:rPr>
                <w:rFonts w:ascii="Times New Roman"/>
                <w:b w:val="false"/>
                <w:i w:val="false"/>
                <w:color w:val="000000"/>
                <w:sz w:val="20"/>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20"/>
              <w:ind w:left="20"/>
              <w:jc w:val="both"/>
            </w:pPr>
            <w:r>
              <w:rPr>
                <w:rFonts w:ascii="Times New Roman"/>
                <w:b w:val="false"/>
                <w:i w:val="false"/>
                <w:color w:val="000000"/>
                <w:sz w:val="20"/>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20"/>
              <w:ind w:left="20"/>
              <w:jc w:val="both"/>
            </w:pPr>
            <w:r>
              <w:rPr>
                <w:rFonts w:ascii="Times New Roman"/>
                <w:b w:val="false"/>
                <w:i w:val="false"/>
                <w:color w:val="000000"/>
                <w:sz w:val="20"/>
              </w:rPr>
              <w:t>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www.mam.gov.kz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Фильмге прокаттау куәлігі</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ел: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cтудия: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Сценарий авторы (лары)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режиссер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оператор(лар):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суретші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Музыкалық шығарманың авторы (лары):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Продюсер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тілі: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Дубляж немесе субтитр, не кадр сыртындағы аударманың болуы</w:t>
      </w:r>
    </w:p>
    <w:p>
      <w:pPr>
        <w:spacing w:after="0"/>
        <w:ind w:left="0"/>
        <w:jc w:val="both"/>
      </w:pPr>
      <w:r>
        <w:rPr>
          <w:rFonts w:ascii="Times New Roman"/>
          <w:b w:val="false"/>
          <w:i w:val="false"/>
          <w:color w:val="000000"/>
          <w:sz w:val="28"/>
        </w:rPr>
        <w:t>
      (прокатталуы шектеулі фильмдерді, прокатталуы және көрсетілуі телеарналарда жүзеге</w:t>
      </w:r>
    </w:p>
    <w:p>
      <w:pPr>
        <w:spacing w:after="0"/>
        <w:ind w:left="0"/>
        <w:jc w:val="both"/>
      </w:pPr>
      <w:r>
        <w:rPr>
          <w:rFonts w:ascii="Times New Roman"/>
          <w:b w:val="false"/>
          <w:i w:val="false"/>
          <w:color w:val="000000"/>
          <w:sz w:val="28"/>
        </w:rPr>
        <w:t>
      асырылатын фильмдерді қоспағанда):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Фильмге құқық ________________ тиесілі: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Фильмді пайдалану құқығының санаты: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 бастап, дейін:______</w:t>
      </w:r>
    </w:p>
    <w:p>
      <w:pPr>
        <w:spacing w:after="0"/>
        <w:ind w:left="0"/>
        <w:jc w:val="both"/>
      </w:pPr>
      <w:r>
        <w:rPr>
          <w:rFonts w:ascii="Times New Roman"/>
          <w:b w:val="false"/>
          <w:i w:val="false"/>
          <w:color w:val="000000"/>
          <w:sz w:val="28"/>
        </w:rPr>
        <w:t>
      Жас санаты</w:t>
      </w:r>
    </w:p>
    <w:p>
      <w:pPr>
        <w:spacing w:after="0"/>
        <w:ind w:left="0"/>
        <w:jc w:val="both"/>
      </w:pPr>
      <w:r>
        <w:rPr>
          <w:rFonts w:ascii="Times New Roman"/>
          <w:b w:val="false"/>
          <w:i w:val="false"/>
          <w:color w:val="000000"/>
          <w:sz w:val="28"/>
        </w:rPr>
        <w:t>
      белгісі:____________________________________________________________________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тұлғаның тегі және аты-жөні)</w:t>
      </w:r>
    </w:p>
    <w:p>
      <w:pPr>
        <w:spacing w:after="0"/>
        <w:ind w:left="0"/>
        <w:jc w:val="both"/>
      </w:pPr>
      <w:r>
        <w:rPr>
          <w:rFonts w:ascii="Times New Roman"/>
          <w:b w:val="false"/>
          <w:i w:val="false"/>
          <w:color w:val="000000"/>
          <w:sz w:val="28"/>
        </w:rPr>
        <w:t>
      Уәкілетті тұлғаның электрондық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