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3e23" w14:textId="3953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көрсететін мемлекеттік қызмет стандарттарын бекіту туралы" Қазақстан Республикасы Ұлттық қауіпсіздік комитеті Төрағасының 2015 жылғы 28 сәуірдегі № 30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2019 жылғы 2 мамырдағы № 28/қе бұйрығы. Қазақстан Республикасының Әділет министрлігінде 2019 жылғы 8 мамырда № 18631 болып тіркелді. Күші жойылды - Қазақстан Республикасы Ұлттық қауіпсіздік комитеті Төрағасының 2020 жылғы 6 мамырдағы № 34/қе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қауіпсіздік комитеті Төрағасының 06.05.2020 </w:t>
      </w:r>
      <w:r>
        <w:rPr>
          <w:rFonts w:ascii="Times New Roman"/>
          <w:b w:val="false"/>
          <w:i w:val="false"/>
          <w:color w:val="000000"/>
          <w:sz w:val="28"/>
        </w:rPr>
        <w:t>№ 34/қе</w:t>
      </w:r>
      <w:r>
        <w:rPr>
          <w:rFonts w:ascii="Times New Roman"/>
          <w:b w:val="false"/>
          <w:i w:val="false"/>
          <w:color w:val="ff0000"/>
          <w:sz w:val="28"/>
        </w:rPr>
        <w:t xml:space="preserve"> (алғашқы ресми жарияланған күнінен кейін күнтiзбелiк жиырма бiр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 көрсететін мемлекеттік қызмет стандарттарын бекіту туралы" Қазақстан Республикасы Ұлттық қауіпсіздік комитеті Төрағасының 2015 жылғы 28 сәуірдегі № 30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 11360 тіркелген, "Әділет" ақпараттық-құқықтық жүйесінде 2015 жылғы 9 шілдеде жарияланған)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"2) "Ақпаратты криптографиялық қорғау құралдарын әзірлеуге лицензия беру" осы бұйрыққа 2-қосымшаға сәйкес;";</w:t>
      </w:r>
    </w:p>
    <w:bookmarkEnd w:id="2"/>
    <w:bookmarkStart w:name="z6" w:id="3"/>
    <w:p>
      <w:pPr>
        <w:spacing w:after="0"/>
        <w:ind w:left="0"/>
        <w:jc w:val="both"/>
      </w:pPr>
      <w:r>
        <w:rPr>
          <w:rFonts w:ascii="Times New Roman"/>
          <w:b w:val="false"/>
          <w:i w:val="false"/>
          <w:color w:val="000000"/>
          <w:sz w:val="28"/>
        </w:rPr>
        <w:t>
      мынадай мазмұндағы 8) тармақшамен толықтырылсын:</w:t>
      </w:r>
    </w:p>
    <w:bookmarkEnd w:id="3"/>
    <w:bookmarkStart w:name="z7" w:id="4"/>
    <w:p>
      <w:pPr>
        <w:spacing w:after="0"/>
        <w:ind w:left="0"/>
        <w:jc w:val="both"/>
      </w:pPr>
      <w:r>
        <w:rPr>
          <w:rFonts w:ascii="Times New Roman"/>
          <w:b w:val="false"/>
          <w:i w:val="false"/>
          <w:color w:val="000000"/>
          <w:sz w:val="28"/>
        </w:rPr>
        <w:t>
      "8) "Ақпаратты криптографиялық қорғау құралдарын өткізуге (оның ішінде өзгеше беруге) рұқсат беру" осы бұйрыққа 8-қосымшаға сәйкес;"</w:t>
      </w:r>
    </w:p>
    <w:bookmarkEnd w:id="4"/>
    <w:bookmarkStart w:name="z8" w:id="5"/>
    <w:p>
      <w:pPr>
        <w:spacing w:after="0"/>
        <w:ind w:left="0"/>
        <w:jc w:val="both"/>
      </w:pPr>
      <w:r>
        <w:rPr>
          <w:rFonts w:ascii="Times New Roman"/>
          <w:b w:val="false"/>
          <w:i w:val="false"/>
          <w:color w:val="000000"/>
          <w:sz w:val="28"/>
        </w:rPr>
        <w:t xml:space="preserve">
      аталған бұйрықпен бекітілген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8-қосымшамен толықтырылсын;</w:t>
      </w:r>
    </w:p>
    <w:bookmarkEnd w:id="6"/>
    <w:bookmarkStart w:name="z10" w:id="7"/>
    <w:p>
      <w:pPr>
        <w:spacing w:after="0"/>
        <w:ind w:left="0"/>
        <w:jc w:val="both"/>
      </w:pPr>
      <w:r>
        <w:rPr>
          <w:rFonts w:ascii="Times New Roman"/>
          <w:b w:val="false"/>
          <w:i w:val="false"/>
          <w:color w:val="000000"/>
          <w:sz w:val="28"/>
        </w:rPr>
        <w:t xml:space="preserve">
      аталған бұйрықпен бекітілген "Жедел-іздестіру іс-шараларын жүргізуге арналған арнайы техникалық құралдарды әзірлеу, өндіру, жөндеу және сату бойынша қызметпен айналысу үшін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2" w:id="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(бұдан әрі – портал) арқылы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"4. Мемлекеттік қызметті көрсету мерзімдері көрсетілетін қызметті берушіге өтініш берген сәттен бастап: </w:t>
      </w:r>
    </w:p>
    <w:bookmarkEnd w:id="9"/>
    <w:p>
      <w:pPr>
        <w:spacing w:after="0"/>
        <w:ind w:left="0"/>
        <w:jc w:val="both"/>
      </w:pPr>
      <w:r>
        <w:rPr>
          <w:rFonts w:ascii="Times New Roman"/>
          <w:b w:val="false"/>
          <w:i w:val="false"/>
          <w:color w:val="000000"/>
          <w:sz w:val="28"/>
        </w:rPr>
        <w:t xml:space="preserve">
      лицензияны беру – 15 жұмыс күні; </w:t>
      </w:r>
    </w:p>
    <w:p>
      <w:pPr>
        <w:spacing w:after="0"/>
        <w:ind w:left="0"/>
        <w:jc w:val="both"/>
      </w:pPr>
      <w:r>
        <w:rPr>
          <w:rFonts w:ascii="Times New Roman"/>
          <w:b w:val="false"/>
          <w:i w:val="false"/>
          <w:color w:val="000000"/>
          <w:sz w:val="28"/>
        </w:rPr>
        <w:t>
      лицензияны қайта ресімдеу – 3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"6. Мемлекеттік қызметті көрсету нәтижесі жедел іздестіру іс-шараларын жүргізуге арналған арнайы техникалық құралдарды әзірлеу, өндіру, жөндеу және өткізу жөніндегі қызметпен айналысу үшін лицензияны беру, қайта ресімдеу не осы стандарттың 10-тармағында көзделген негіздер бойынша мемлекеттік қызмет көрсетуден дәлелді бас тарту болып табылады.</w:t>
      </w:r>
    </w:p>
    <w:bookmarkEnd w:id="10"/>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арқылы куәландырылған электрондық құжат нысанында жіберіледі. </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Start w:name="z17" w:id="11"/>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алушылар) көрсетіледі.</w:t>
      </w:r>
    </w:p>
    <w:bookmarkEnd w:id="1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мемлекеттік қызмет көрсеткені үшін жекеленген қызмет түрлерімен айналысу құқығы үшін лицензиялық алым алынады, ол:</w:t>
      </w:r>
    </w:p>
    <w:p>
      <w:pPr>
        <w:spacing w:after="0"/>
        <w:ind w:left="0"/>
        <w:jc w:val="both"/>
      </w:pPr>
      <w:r>
        <w:rPr>
          <w:rFonts w:ascii="Times New Roman"/>
          <w:b w:val="false"/>
          <w:i w:val="false"/>
          <w:color w:val="000000"/>
          <w:sz w:val="28"/>
        </w:rPr>
        <w:t>
      лицензия беру үшін – 20 айлық есептік көрсеткішті (бұдан әрі – АЕК);</w:t>
      </w:r>
    </w:p>
    <w:p>
      <w:pPr>
        <w:spacing w:after="0"/>
        <w:ind w:left="0"/>
        <w:jc w:val="both"/>
      </w:pPr>
      <w:r>
        <w:rPr>
          <w:rFonts w:ascii="Times New Roman"/>
          <w:b w:val="false"/>
          <w:i w:val="false"/>
          <w:color w:val="000000"/>
          <w:sz w:val="28"/>
        </w:rPr>
        <w:t>
      лицензияны қайта ресімдеу үшін – 2 АЕК-ті.</w:t>
      </w:r>
    </w:p>
    <w:p>
      <w:pPr>
        <w:spacing w:after="0"/>
        <w:ind w:left="0"/>
        <w:jc w:val="both"/>
      </w:pPr>
      <w:r>
        <w:rPr>
          <w:rFonts w:ascii="Times New Roman"/>
          <w:b w:val="false"/>
          <w:i w:val="false"/>
          <w:color w:val="000000"/>
          <w:sz w:val="28"/>
        </w:rPr>
        <w:t>
      Төлем қолма-қол және қолма-қол емес нысандарда екінші деңгейлі банктер мен банктік операциялардың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Төлем "электрондық үкімет" төлем шлюзі (бұдан әрі – ЭҮТШ) арқылы жүзеге асырылады.";</w:t>
      </w:r>
    </w:p>
    <w:bookmarkStart w:name="z18" w:id="12"/>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алып тасталсын;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13"/>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осы мемлекеттік көрсетілетін қызмет стандартындағы 1-қосымшаға сәйкес нысан бойынша көрсетілетін қызметті алушының ЭЦҚ-сымен куәландырылған электрондық құжат нысанындағы лицензияны алуға арналған заңды тұлғаның немесе осы мемлекеттік көрсетілетін қызмет стандартындағы 2-қосымшаға сәйкес нысан бойынша көрсетілетін қызметті алушының ЭЦҚ-сымен куәландырылған электрондық құжат нысанындағы лицензияны алуға арналған жеке тұлғаның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қызмет алушының осы мемлекеттік көрсетілетін қызмет стандартының 3-қосымшаға сәйкес жедел іздестіру іс-шараларын жүргізуге арналған арнайы техникалық құралдарды әзірлеу, өндіру, жөндеу және сату жөніндегі қызметпен айналысу үшін біліктілік талаптарына сәйкестігі туралы электрондық мәліметтер нысаны (бұдан әрі – мәліметтер нысаны).</w:t>
      </w:r>
    </w:p>
    <w:p>
      <w:pPr>
        <w:spacing w:after="0"/>
        <w:ind w:left="0"/>
        <w:jc w:val="both"/>
      </w:pPr>
      <w:r>
        <w:rPr>
          <w:rFonts w:ascii="Times New Roman"/>
          <w:b w:val="false"/>
          <w:i w:val="false"/>
          <w:color w:val="000000"/>
          <w:sz w:val="28"/>
        </w:rPr>
        <w:t>
      2) лицензияны қайта ресімдеу үшін:</w:t>
      </w:r>
    </w:p>
    <w:p>
      <w:pPr>
        <w:spacing w:after="0"/>
        <w:ind w:left="0"/>
        <w:jc w:val="both"/>
      </w:pPr>
      <w:r>
        <w:rPr>
          <w:rFonts w:ascii="Times New Roman"/>
          <w:b w:val="false"/>
          <w:i w:val="false"/>
          <w:color w:val="000000"/>
          <w:sz w:val="28"/>
        </w:rPr>
        <w:t>
      осы мемлекеттік көрсетілетін қызмет стандартындағы 4-қосымшаға сәйкес нысан бойынша көрсетілетін қызметті алушының ЭЦҚ-сымен куәландырылған электрондық құжат нысанындағы лицензияны алуға арналған заңды тұлғаның немесе осы мемлекеттік көрсетілетін қызмет стандартындағы 5-қосымшаға сәйкес нысан бойынша көрсетілетін қызметті алушының ЭЦҚ-сымен куәландырылған электрондық құжат нысанындағы лицензияны алуға арналған жеке тұлғаның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ақпараты мемлекеттік ақпараттық жүйелерде қамтылған құжаттарды қоспағанда, лицензияны қайта ресімдеу үшін негіз болатын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лицензия, лицензиялық алым (ЭҮТШ арқылы төленген жағдайда) төленгені туралы 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"14. Мемлекеттік көрсетілетін қызметті алу үшін ЭЦҚ болуы қажет.";</w:t>
      </w:r>
    </w:p>
    <w:bookmarkEnd w:id="14"/>
    <w:bookmarkStart w:name="z23" w:id="15"/>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аталған бұйрықтың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редакцияда жазылсын;</w:t>
      </w:r>
    </w:p>
    <w:bookmarkEnd w:id="15"/>
    <w:bookmarkStart w:name="z24" w:id="16"/>
    <w:p>
      <w:pPr>
        <w:spacing w:after="0"/>
        <w:ind w:left="0"/>
        <w:jc w:val="both"/>
      </w:pPr>
      <w:r>
        <w:rPr>
          <w:rFonts w:ascii="Times New Roman"/>
          <w:b w:val="false"/>
          <w:i w:val="false"/>
          <w:color w:val="000000"/>
          <w:sz w:val="28"/>
        </w:rPr>
        <w:t xml:space="preserve">
      аталған бұйрықпен бекітілген "Ақпарат таралып кететін арналарды және жедел-іздестіру іс-шараларын жүргізуге арналған арнайы техникалық құралдарды анықтау бойынша қызметтер көрсетуге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26" w:id="1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(бұдан әрі – портал) арқылы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xml:space="preserve">
      "4. Мемлекеттік қызметті көрсету мерзімдері көрсетілетін қызметті берушіге өтініш берген сәттен бастап: </w:t>
      </w:r>
    </w:p>
    <w:bookmarkEnd w:id="18"/>
    <w:p>
      <w:pPr>
        <w:spacing w:after="0"/>
        <w:ind w:left="0"/>
        <w:jc w:val="both"/>
      </w:pPr>
      <w:r>
        <w:rPr>
          <w:rFonts w:ascii="Times New Roman"/>
          <w:b w:val="false"/>
          <w:i w:val="false"/>
          <w:color w:val="000000"/>
          <w:sz w:val="28"/>
        </w:rPr>
        <w:t xml:space="preserve">
      лицензияны беру – 15 жұмыс күні; </w:t>
      </w:r>
    </w:p>
    <w:p>
      <w:pPr>
        <w:spacing w:after="0"/>
        <w:ind w:left="0"/>
        <w:jc w:val="both"/>
      </w:pPr>
      <w:r>
        <w:rPr>
          <w:rFonts w:ascii="Times New Roman"/>
          <w:b w:val="false"/>
          <w:i w:val="false"/>
          <w:color w:val="000000"/>
          <w:sz w:val="28"/>
        </w:rPr>
        <w:t>
      лицензияны қайта ресімдеу – 3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"6. Мемлекеттік қызметті көрсету нәтижесі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көрсетуге лицензия беру, қайта ресімдеу не осы стандарттың 10-тармағында көзделген негіздер бойынша мемлекеттік қызмет көрсетуден дәлелді бас тарту болып табылады.</w:t>
      </w:r>
    </w:p>
    <w:bookmarkEnd w:id="19"/>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арқылы куәландырылған электрондық құжат нысанында жіберіледі. </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Start w:name="z31" w:id="20"/>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алушылар ) көрсетіледі.</w:t>
      </w:r>
    </w:p>
    <w:bookmarkEnd w:id="2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мемлекеттік қызмет көрсеткені үшін жекеленген қызмет түрлерімен айналысу құқығы үшін лицензиялық алым алынады, ол:</w:t>
      </w:r>
    </w:p>
    <w:p>
      <w:pPr>
        <w:spacing w:after="0"/>
        <w:ind w:left="0"/>
        <w:jc w:val="both"/>
      </w:pPr>
      <w:r>
        <w:rPr>
          <w:rFonts w:ascii="Times New Roman"/>
          <w:b w:val="false"/>
          <w:i w:val="false"/>
          <w:color w:val="000000"/>
          <w:sz w:val="28"/>
        </w:rPr>
        <w:t>
      лицензия беру үшін – 20 айлық есептік көрсеткішті (бұдан әрі – АЕК);</w:t>
      </w:r>
    </w:p>
    <w:p>
      <w:pPr>
        <w:spacing w:after="0"/>
        <w:ind w:left="0"/>
        <w:jc w:val="both"/>
      </w:pPr>
      <w:r>
        <w:rPr>
          <w:rFonts w:ascii="Times New Roman"/>
          <w:b w:val="false"/>
          <w:i w:val="false"/>
          <w:color w:val="000000"/>
          <w:sz w:val="28"/>
        </w:rPr>
        <w:t>
      лицензияны қайта ресімдеу үшін – 2 АЕК-ті.</w:t>
      </w:r>
    </w:p>
    <w:p>
      <w:pPr>
        <w:spacing w:after="0"/>
        <w:ind w:left="0"/>
        <w:jc w:val="both"/>
      </w:pPr>
      <w:r>
        <w:rPr>
          <w:rFonts w:ascii="Times New Roman"/>
          <w:b w:val="false"/>
          <w:i w:val="false"/>
          <w:color w:val="000000"/>
          <w:sz w:val="28"/>
        </w:rPr>
        <w:t>
      Төлем қолма-қол және қолма-қол емес нысандарда екінші деңгейлі банктер мен банктік операциялардың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Төлем "электрондық үкімет" төлем шлюзі (бұдан әрі – ЭҮТШ) арқылы жүзеге асырылады.";</w:t>
      </w:r>
    </w:p>
    <w:bookmarkStart w:name="z32" w:id="21"/>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алып тасталсын;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22"/>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осы мемлекеттік көрсетілетін қызмет стандартындағы 1-қосымшаға сәйкес нысан бойынша көрсетілетін қызметті алушының ЭЦҚ-сымен куәландырылған электрондық құжат нысанындағы лицензияны алуға арналған заңды тұлғаның немесе осы мемлекеттік көрсетілетін қызмет стандартындағы 2-қосымшаға сәйкес нысан бойынша көрсетілетін қызметті алушының ЭЦҚ-сымен куәландырылған электрондық құжат нысанындағы лицензияны алуға арналған жеке тұлғаның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қызмет алушының осы мемлекеттік көрсетілетін қызмет стандартының 3-қосымшаға сәйкес ақпарат таралып кететін арналарды және жедел іздестіру іс-шараларын жүргізуге арналған арнайы техникалық құралдарды анықтау жөніндегі қызметпен айналысу үшін біліктілік талаптарына сәйкестігі туралы электрондық мәліметтер нысаны (бұдан әрі – мәліметтер нысаны).</w:t>
      </w:r>
    </w:p>
    <w:p>
      <w:pPr>
        <w:spacing w:after="0"/>
        <w:ind w:left="0"/>
        <w:jc w:val="both"/>
      </w:pPr>
      <w:r>
        <w:rPr>
          <w:rFonts w:ascii="Times New Roman"/>
          <w:b w:val="false"/>
          <w:i w:val="false"/>
          <w:color w:val="000000"/>
          <w:sz w:val="28"/>
        </w:rPr>
        <w:t>
      2) лицензияны қайта ресімдеу үшін:</w:t>
      </w:r>
    </w:p>
    <w:p>
      <w:pPr>
        <w:spacing w:after="0"/>
        <w:ind w:left="0"/>
        <w:jc w:val="both"/>
      </w:pPr>
      <w:r>
        <w:rPr>
          <w:rFonts w:ascii="Times New Roman"/>
          <w:b w:val="false"/>
          <w:i w:val="false"/>
          <w:color w:val="000000"/>
          <w:sz w:val="28"/>
        </w:rPr>
        <w:t>
      осы мемлекеттік көрсетілетін қызмет стандартындағы 4-қосымшаға сәйкес нысан бойынша көрсетілетін қызметті алушының ЭЦҚ-сымен куәландырылған электрондық құжат нысанындағы лицензияны алуға арналған заңды тұлғаның немесе осы мемлекеттік көрсетілетін қызмет стандартындағы 5-қосымшаға сәйкес нысан бойынша көрсетілетін қызметті алушының ЭЦҚ-сымен куәландырылған электрондық құжат нысанындағы лицензияны алуға арналған жеке тұлғаның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ақпараты мемлекеттік ақпараттық жүйелерде қамтылған құжаттарды қоспағанда, лицензияны қайта ресімдеу үшін негіз болатын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лицензия, лицензиялық алым (ЭҮТШ арқылы төленген жағдайда) төленгені туралы 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"14. Мемлекеттік көрсетілетін қызметті алу үшін ЭЦҚ болуы қажет.";</w:t>
      </w:r>
    </w:p>
    <w:bookmarkEnd w:id="23"/>
    <w:bookmarkStart w:name="z37" w:id="24"/>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аталған бұйрықтың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10-қосымшаларына</w:t>
      </w:r>
      <w:r>
        <w:rPr>
          <w:rFonts w:ascii="Times New Roman"/>
          <w:b w:val="false"/>
          <w:i w:val="false"/>
          <w:color w:val="000000"/>
          <w:sz w:val="28"/>
        </w:rPr>
        <w:t xml:space="preserve"> сәйкес редакцияда жазылсын;</w:t>
      </w:r>
    </w:p>
    <w:bookmarkEnd w:id="24"/>
    <w:bookmarkStart w:name="z38" w:id="25"/>
    <w:p>
      <w:pPr>
        <w:spacing w:after="0"/>
        <w:ind w:left="0"/>
        <w:jc w:val="both"/>
      </w:pPr>
      <w:r>
        <w:rPr>
          <w:rFonts w:ascii="Times New Roman"/>
          <w:b w:val="false"/>
          <w:i w:val="false"/>
          <w:color w:val="000000"/>
          <w:sz w:val="28"/>
        </w:rPr>
        <w:t xml:space="preserve">
      аталған бұйрықпен бекітілген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40" w:id="2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(бұдан әрі – портал) арқылы жүзеге асырылады.";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"4. Мемлекеттік қызметті көрсету мерзімдері көрсетілетін қызметті берушіге өтініш берген сәттен бастап – 8 жұмыс күні.</w:t>
      </w:r>
    </w:p>
    <w:bookmarkEnd w:id="27"/>
    <w:p>
      <w:pPr>
        <w:spacing w:after="0"/>
        <w:ind w:left="0"/>
        <w:jc w:val="both"/>
      </w:pPr>
      <w:r>
        <w:rPr>
          <w:rFonts w:ascii="Times New Roman"/>
          <w:b w:val="false"/>
          <w:i w:val="false"/>
          <w:color w:val="000000"/>
          <w:sz w:val="28"/>
        </w:rPr>
        <w:t>
      Арнайы техникалық құралдардың үлгілерін ұсыну мерзімі хабарлама көрсетілетін қызметті алушының "жеке кабинетіне" түскен сәттен бастап күнтізбелік 5 күнді құрайды. Осы мерзім мемлекеттік қызметті көрсету мерзіміне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"6. Мемлекеттік қызметті көрсету нәтижесі осы мемлекеттік көрсетілетін қызмет стандартындағы 1-қосымшаға сәйкес нысан бойынша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не осы стандарттың 10-тармағында көзделген негіздер бойынша мемлекеттік қызмет көрсетуден дәлелді бас тарту болып табылады.</w:t>
      </w:r>
    </w:p>
    <w:bookmarkEnd w:id="28"/>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арқылы куәландырылған электрондық құжат нысанында жіберіледі. </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Start w:name="z45" w:id="29"/>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алып тасталсын;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7" w:id="30"/>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30"/>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сыртқы сауда шарты (келісімшарт), оған қосымша және (немесе) толықтыру және (немесе) тараптардың ниеттерін растайтын өзге де құжаттың электрондық көшірмесі;</w:t>
      </w:r>
    </w:p>
    <w:p>
      <w:pPr>
        <w:spacing w:after="0"/>
        <w:ind w:left="0"/>
        <w:jc w:val="both"/>
      </w:pPr>
      <w:r>
        <w:rPr>
          <w:rFonts w:ascii="Times New Roman"/>
          <w:b w:val="false"/>
          <w:i w:val="false"/>
          <w:color w:val="000000"/>
          <w:sz w:val="28"/>
        </w:rPr>
        <w:t>
      арнайы техникалық құралдарға техникалық құжаттаманың электрондық көшірмесі.</w:t>
      </w:r>
    </w:p>
    <w:p>
      <w:pPr>
        <w:spacing w:after="0"/>
        <w:ind w:left="0"/>
        <w:jc w:val="both"/>
      </w:pPr>
      <w:r>
        <w:rPr>
          <w:rFonts w:ascii="Times New Roman"/>
          <w:b w:val="false"/>
          <w:i w:val="false"/>
          <w:color w:val="000000"/>
          <w:sz w:val="28"/>
        </w:rPr>
        <w:t>
      Арнайы техникалық құралдардың үлгілерін ұсыну қажет болған жағдайда (көрсетілетін қызметті берушінің талабы бойынша), көрсетілетін қызметті беруші көрсетілетін қызметті алушының "жеке кабинетіне" тиісті хабарлама жібереді.</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жедел іздестіру іс-шараларын жүргізуге арналған арнайы техникалық құралдарды әзірлеу, өндіру, жөндеу және өткізу жөніндегі қызметпен айналысу үшін лицензия туралы 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5) тармақшамен толықтырылсын:</w:t>
      </w:r>
    </w:p>
    <w:bookmarkStart w:name="z49" w:id="31"/>
    <w:p>
      <w:pPr>
        <w:spacing w:after="0"/>
        <w:ind w:left="0"/>
        <w:jc w:val="both"/>
      </w:pPr>
      <w:r>
        <w:rPr>
          <w:rFonts w:ascii="Times New Roman"/>
          <w:b w:val="false"/>
          <w:i w:val="false"/>
          <w:color w:val="000000"/>
          <w:sz w:val="28"/>
        </w:rPr>
        <w:t>
      "5) арнайы техникалық құралдарды әкелу немесе әкету ұлттық қауіпсіздігіне зиян келтіруі мүмкін екенін растайтын негіздер бар жағдайда;";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1" w:id="32"/>
    <w:p>
      <w:pPr>
        <w:spacing w:after="0"/>
        <w:ind w:left="0"/>
        <w:jc w:val="both"/>
      </w:pPr>
      <w:r>
        <w:rPr>
          <w:rFonts w:ascii="Times New Roman"/>
          <w:b w:val="false"/>
          <w:i w:val="false"/>
          <w:color w:val="000000"/>
          <w:sz w:val="28"/>
        </w:rPr>
        <w:t>
      "14. Мемлекеттік көрсетілетін қызметті алу үшін ЭЦҚ болуы қажет.";</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редакцияда жазылсын;</w:t>
      </w:r>
    </w:p>
    <w:bookmarkStart w:name="z53" w:id="33"/>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редакциядағы 2-қосымшасымен толықтырылсын;</w:t>
      </w:r>
    </w:p>
    <w:bookmarkEnd w:id="33"/>
    <w:bookmarkStart w:name="z54" w:id="34"/>
    <w:p>
      <w:pPr>
        <w:spacing w:after="0"/>
        <w:ind w:left="0"/>
        <w:jc w:val="both"/>
      </w:pPr>
      <w:r>
        <w:rPr>
          <w:rFonts w:ascii="Times New Roman"/>
          <w:b w:val="false"/>
          <w:i w:val="false"/>
          <w:color w:val="000000"/>
          <w:sz w:val="28"/>
        </w:rPr>
        <w:t xml:space="preserve">
      аталған бұйрықпен бекітілген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56" w:id="3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(бұдан әрі – портал) арқылы жүзеге асырылады.";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8" w:id="36"/>
    <w:p>
      <w:pPr>
        <w:spacing w:after="0"/>
        <w:ind w:left="0"/>
        <w:jc w:val="both"/>
      </w:pPr>
      <w:r>
        <w:rPr>
          <w:rFonts w:ascii="Times New Roman"/>
          <w:b w:val="false"/>
          <w:i w:val="false"/>
          <w:color w:val="000000"/>
          <w:sz w:val="28"/>
        </w:rPr>
        <w:t>
      "4. Мемлекеттік қызметті көрсету мерзімдері көрсетілетін қызметті берушіге өтініш берген сәттен бастап – 8 жұмыс күні.</w:t>
      </w:r>
    </w:p>
    <w:bookmarkEnd w:id="36"/>
    <w:p>
      <w:pPr>
        <w:spacing w:after="0"/>
        <w:ind w:left="0"/>
        <w:jc w:val="both"/>
      </w:pPr>
      <w:r>
        <w:rPr>
          <w:rFonts w:ascii="Times New Roman"/>
          <w:b w:val="false"/>
          <w:i w:val="false"/>
          <w:color w:val="000000"/>
          <w:sz w:val="28"/>
        </w:rPr>
        <w:t>
      Шифрлау (криптографиялық) құралдардың үлгілерін ұсыну мерзімі хабарлама көрсетілетін қызметті алушының "жеке кабинетіне" түскен сәттен бастап күнтізбелік 5 күнді құрайды. Осы мерзім мемлекеттік қызметті көрсету мерзіміне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0" w:id="37"/>
    <w:p>
      <w:pPr>
        <w:spacing w:after="0"/>
        <w:ind w:left="0"/>
        <w:jc w:val="both"/>
      </w:pPr>
      <w:r>
        <w:rPr>
          <w:rFonts w:ascii="Times New Roman"/>
          <w:b w:val="false"/>
          <w:i w:val="false"/>
          <w:color w:val="000000"/>
          <w:sz w:val="28"/>
        </w:rPr>
        <w:t>
      "6. Мемлекеттік қызметті көрсету нәтижесі осы мемлекеттік көрсетілетін қызмет стандартындағы 1-қосымшаға сәйкес нысан бойынша үшінші елдермен сауда-саттықта тарифтік емес реттеу шаралары қолданылатын шифрлау (криптографиялық) құралдарды әкелуге, әкетуге және олардың транзитіне қорытынды (рұқсат беру құжатын) беру не осы стандарттың 10-тармағында көзделген негіздер бойынша мемлекеттік қызмет көрсетуден дәлелді бас тарту болып табылады.</w:t>
      </w:r>
    </w:p>
    <w:bookmarkEnd w:id="37"/>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арқылы куәландырылған электрондық құжат нысанында жіберіледі.</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Start w:name="z61" w:id="38"/>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алып тасталсын;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3" w:id="39"/>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39"/>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шифрлау құралына техникалық құжаттаманың электрондық көшірмесі. Бастапқы кодтарды ұсыну міндетті талап болып табылмайды. Көрсетілетін қызметті алушының бастапқы кодтарды ұсынудан бас тартуы өз бетінше өтініш бойынша бас тарту үшін негіздеме болып табылмайды;</w:t>
      </w:r>
    </w:p>
    <w:p>
      <w:pPr>
        <w:spacing w:after="0"/>
        <w:ind w:left="0"/>
        <w:jc w:val="both"/>
      </w:pPr>
      <w:r>
        <w:rPr>
          <w:rFonts w:ascii="Times New Roman"/>
          <w:b w:val="false"/>
          <w:i w:val="false"/>
          <w:color w:val="000000"/>
          <w:sz w:val="28"/>
        </w:rPr>
        <w:t>
      сыртқы сауда шарты (келісімшарт), оған косымша және (немесе) толықтыру және (немесе) тараптардың ниеттерін растайтын өзге де құжаттың электрондық көшірмесі.</w:t>
      </w:r>
    </w:p>
    <w:p>
      <w:pPr>
        <w:spacing w:after="0"/>
        <w:ind w:left="0"/>
        <w:jc w:val="both"/>
      </w:pPr>
      <w:r>
        <w:rPr>
          <w:rFonts w:ascii="Times New Roman"/>
          <w:b w:val="false"/>
          <w:i w:val="false"/>
          <w:color w:val="000000"/>
          <w:sz w:val="28"/>
        </w:rPr>
        <w:t xml:space="preserve">
      Шифрлау құралының үлгілерін ұсыну қажет болған жағдайда (көрсетілетін қызметті берушінің талабы бойынша ғылыми-техникалық сараптама жүргізу үшін), көрсетілетін қызметті беруші көрсетілетін қызметті алушының "жеке кабинетіне" тиісті хабарлама жібереді. </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ақпаратты криптографиялық қорғау құралдарын әзірлеуге және өткізуге (оның ішінде өзге де беруге) лицензия туралы 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5" w:id="40"/>
    <w:p>
      <w:pPr>
        <w:spacing w:after="0"/>
        <w:ind w:left="0"/>
        <w:jc w:val="both"/>
      </w:pPr>
      <w:r>
        <w:rPr>
          <w:rFonts w:ascii="Times New Roman"/>
          <w:b w:val="false"/>
          <w:i w:val="false"/>
          <w:color w:val="000000"/>
          <w:sz w:val="28"/>
        </w:rPr>
        <w:t>
      "14. Мемлекеттік көрсетілетін қызметті алу үшін ЭЦҚ болуы қажет.";</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редакцияда жазылсын;</w:t>
      </w:r>
    </w:p>
    <w:bookmarkStart w:name="z67" w:id="41"/>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редакциядағы 2-қосымшасымен толықтырылсын;</w:t>
      </w:r>
    </w:p>
    <w:bookmarkEnd w:id="41"/>
    <w:bookmarkStart w:name="z68" w:id="42"/>
    <w:p>
      <w:pPr>
        <w:spacing w:after="0"/>
        <w:ind w:left="0"/>
        <w:jc w:val="both"/>
      </w:pPr>
      <w:r>
        <w:rPr>
          <w:rFonts w:ascii="Times New Roman"/>
          <w:b w:val="false"/>
          <w:i w:val="false"/>
          <w:color w:val="000000"/>
          <w:sz w:val="28"/>
        </w:rPr>
        <w:t xml:space="preserve">
      аталған бұйрықпен бекітілген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жүргізу"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70" w:id="4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(бұдан әрі – портал) арқылы жүзеге асырылады.";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2" w:id="44"/>
    <w:p>
      <w:pPr>
        <w:spacing w:after="0"/>
        <w:ind w:left="0"/>
        <w:jc w:val="both"/>
      </w:pPr>
      <w:r>
        <w:rPr>
          <w:rFonts w:ascii="Times New Roman"/>
          <w:b w:val="false"/>
          <w:i w:val="false"/>
          <w:color w:val="000000"/>
          <w:sz w:val="28"/>
        </w:rPr>
        <w:t>
      "4. Мемлекеттік қызметті көрсету мерзімдері көрсетілетін қызметті берушіге өтініш берген сәттен бастап – 5 жұмыс күні.</w:t>
      </w:r>
    </w:p>
    <w:bookmarkEnd w:id="44"/>
    <w:p>
      <w:pPr>
        <w:spacing w:after="0"/>
        <w:ind w:left="0"/>
        <w:jc w:val="both"/>
      </w:pPr>
      <w:r>
        <w:rPr>
          <w:rFonts w:ascii="Times New Roman"/>
          <w:b w:val="false"/>
          <w:i w:val="false"/>
          <w:color w:val="000000"/>
          <w:sz w:val="28"/>
        </w:rPr>
        <w:t>
      Тауардың үлгісін ұсыну қажет болған жағдайда – тауардың үлгісі ұсынылған күннен бастап , күнтізбелік 30 күн. Тауардың үлгісін ұсыну мерзімі хабарлама көрсетілетін қызметті алушының "жеке кабинетіне" түскен сәттен бастап – 5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4" w:id="45"/>
    <w:p>
      <w:pPr>
        <w:spacing w:after="0"/>
        <w:ind w:left="0"/>
        <w:jc w:val="both"/>
      </w:pPr>
      <w:r>
        <w:rPr>
          <w:rFonts w:ascii="Times New Roman"/>
          <w:b w:val="false"/>
          <w:i w:val="false"/>
          <w:color w:val="000000"/>
          <w:sz w:val="28"/>
        </w:rPr>
        <w:t>
      "6. Мемлекеттік қызметті көрсету нәтижесі осы мемлекеттік көрсетілетін қызмет стандартындағы 1-қосымшаға сәйкес нысан бойынша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қорытындыны беру не осы стандарттың 9-1-тармағында көзделген негіздер бойынша мемлекеттік қызмет көрсетуден дәлелді бас тарту болып табылады.</w:t>
      </w:r>
    </w:p>
    <w:bookmarkEnd w:id="45"/>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арқылы куәландырылған электрондық құжат нысанында жіберіледі. </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Start w:name="z75" w:id="46"/>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алып тасталсын;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7" w:id="47"/>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47"/>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зерттелетін тауарға техникалық құжаттаманың электрондық көшірмесі;</w:t>
      </w:r>
    </w:p>
    <w:p>
      <w:pPr>
        <w:spacing w:after="0"/>
        <w:ind w:left="0"/>
        <w:jc w:val="both"/>
      </w:pPr>
      <w:r>
        <w:rPr>
          <w:rFonts w:ascii="Times New Roman"/>
          <w:b w:val="false"/>
          <w:i w:val="false"/>
          <w:color w:val="000000"/>
          <w:sz w:val="28"/>
        </w:rPr>
        <w:t>
      тауарды жеткізуге келісімдердің (келісімшарттардың) (бар болса) электрондық көшірмелері;</w:t>
      </w:r>
    </w:p>
    <w:p>
      <w:pPr>
        <w:spacing w:after="0"/>
        <w:ind w:left="0"/>
        <w:jc w:val="both"/>
      </w:pPr>
      <w:r>
        <w:rPr>
          <w:rFonts w:ascii="Times New Roman"/>
          <w:b w:val="false"/>
          <w:i w:val="false"/>
          <w:color w:val="000000"/>
          <w:sz w:val="28"/>
        </w:rPr>
        <w:t xml:space="preserve">
      тауардың үлгісін ұсыну қажет болған жағдайда (қорытынды шығару кезінде қиыншылық туындаған жағдайда көрсетілетін қызметті берушінің талабы бойынша), көрсетілетін қызметті беруші көрсетілетін қызметті алушының "жеке кабинетіне" тиісті хабарлама жібереді. </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туралы 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9" w:id="48"/>
    <w:p>
      <w:pPr>
        <w:spacing w:after="0"/>
        <w:ind w:left="0"/>
        <w:jc w:val="both"/>
      </w:pPr>
      <w:r>
        <w:rPr>
          <w:rFonts w:ascii="Times New Roman"/>
          <w:b w:val="false"/>
          <w:i w:val="false"/>
          <w:color w:val="000000"/>
          <w:sz w:val="28"/>
        </w:rPr>
        <w:t>
      "13. Мемлекеттік көрсетілетін қызметті алу үшін ЭЦҚ болуы қажет.";</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редакцияда жазылсын;</w:t>
      </w:r>
    </w:p>
    <w:bookmarkStart w:name="z81" w:id="49"/>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редакциядағы 2-қосымшасымен толықтырылсын;</w:t>
      </w:r>
    </w:p>
    <w:bookmarkEnd w:id="49"/>
    <w:bookmarkStart w:name="z82" w:id="50"/>
    <w:p>
      <w:pPr>
        <w:spacing w:after="0"/>
        <w:ind w:left="0"/>
        <w:jc w:val="both"/>
      </w:pPr>
      <w:r>
        <w:rPr>
          <w:rFonts w:ascii="Times New Roman"/>
          <w:b w:val="false"/>
          <w:i w:val="false"/>
          <w:color w:val="000000"/>
          <w:sz w:val="28"/>
        </w:rPr>
        <w:t xml:space="preserve">
      аталған бұйрықпен бекітілген "Шифрлау (криптографиялық) құралдарын қамтитын тауарлардың (өнімдердің) сипаттамасы туралы нотификацияларды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84" w:id="51"/>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(бұдан әрі – портал) арқылы жүзеге асырылады.";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6" w:id="52"/>
    <w:p>
      <w:pPr>
        <w:spacing w:after="0"/>
        <w:ind w:left="0"/>
        <w:jc w:val="both"/>
      </w:pPr>
      <w:r>
        <w:rPr>
          <w:rFonts w:ascii="Times New Roman"/>
          <w:b w:val="false"/>
          <w:i w:val="false"/>
          <w:color w:val="000000"/>
          <w:sz w:val="28"/>
        </w:rPr>
        <w:t>
      "4. Мемлекеттік қызметті көрсету мерзімдері көрсетілетін қызметті берушіге өтініш берген сәттен бастап – 5 жұмыс күні.";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8" w:id="53"/>
    <w:p>
      <w:pPr>
        <w:spacing w:after="0"/>
        <w:ind w:left="0"/>
        <w:jc w:val="both"/>
      </w:pPr>
      <w:r>
        <w:rPr>
          <w:rFonts w:ascii="Times New Roman"/>
          <w:b w:val="false"/>
          <w:i w:val="false"/>
          <w:color w:val="000000"/>
          <w:sz w:val="28"/>
        </w:rPr>
        <w:t>
      "6. Мемлекеттік қызметті көрсету нәтижесі: шифрлау (криптографиялық) құралдарын қамтитын тауарлардың (өнімдердің) сипаттамасы туралы нотификацияны тіркеу туралы шешімі не осы стандарттың 9-1-тармағында көзделген негіздер бойынша мемлекеттік қызмет көрсетуден дәлелді бас тарту болып табылады.</w:t>
      </w:r>
    </w:p>
    <w:bookmarkEnd w:id="53"/>
    <w:p>
      <w:pPr>
        <w:spacing w:after="0"/>
        <w:ind w:left="0"/>
        <w:jc w:val="both"/>
      </w:pPr>
      <w:r>
        <w:rPr>
          <w:rFonts w:ascii="Times New Roman"/>
          <w:b w:val="false"/>
          <w:i w:val="false"/>
          <w:color w:val="000000"/>
          <w:sz w:val="28"/>
        </w:rPr>
        <w:t>
      Көрсетілетін қызметті алушының "жеке кабинетіне" осы мемлекеттік көрсетілетін қызмет стандартының 9-тармағының бесінші абзацында көзделген құжатты ұсыну қажеттілігі туралы хабарламаны қызметті беруші қажет болған жағдайда жібереді. Нотификацияны Еуразиялық экономикалық одағына мүше емес елдің өндіруші ұйымы ресімдеген жағдайда, көрсетілетін қызметті беруші көрсетілетін қызметті алушының "жеке кабинетіне" осы мемлекеттік көрсетілетін қызмет стандартының 9-тармағының үшінші абзацында көзделген құжатты көрсетілетін қызметті берушіге ұсыну қажеттілігі туралы хабарлама жібереді. Аталған құжаттарды ұсыну мерзімі көрсетілетін қызметті алушы хабарлама алған сәттен бастап 3 жұмыс күнін құрайды.</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Start w:name="z89" w:id="5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алып тасталсын;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1" w:id="55"/>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55"/>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0"/>
        <w:ind w:left="0"/>
        <w:jc w:val="both"/>
      </w:pPr>
      <w:r>
        <w:rPr>
          <w:rFonts w:ascii="Times New Roman"/>
          <w:b w:val="false"/>
          <w:i w:val="false"/>
          <w:color w:val="000000"/>
          <w:sz w:val="28"/>
        </w:rPr>
        <w:t>
      осы мемлекеттік көрсетілетін қызмет стандартындағы 1-қосымшаға сәйкес нысан бойынша электрондық нотификация (бұдан әрі – нотификация);</w:t>
      </w:r>
    </w:p>
    <w:p>
      <w:pPr>
        <w:spacing w:after="0"/>
        <w:ind w:left="0"/>
        <w:jc w:val="both"/>
      </w:pPr>
      <w:r>
        <w:rPr>
          <w:rFonts w:ascii="Times New Roman"/>
          <w:b w:val="false"/>
          <w:i w:val="false"/>
          <w:color w:val="000000"/>
          <w:sz w:val="28"/>
        </w:rPr>
        <w:t>
      *.xls. пішіндегі нотификацияның электрондық құжаты. Көрсетілетін қызметті берушіге ұсынылатын нотификацияның файлы құрылымының сипаттамасы "Тарифтік емес реттеу шаралары туралы" Еуразиялық экономикалық комиссия Алқасының 2015 жылғы 21 сәуірдегі № 30 шешімімен бекітілген Шифрлау (криптографиялық) құралдарын Еуразия экономикалық одағының кедендік аумағына әкелу және Еуразия экономикалық одағының кедендік аумағынан әкету тәртібі туралы ережеде көрсетілген;</w:t>
      </w:r>
    </w:p>
    <w:p>
      <w:pPr>
        <w:spacing w:after="0"/>
        <w:ind w:left="0"/>
        <w:jc w:val="both"/>
      </w:pPr>
      <w:r>
        <w:rPr>
          <w:rFonts w:ascii="Times New Roman"/>
          <w:b w:val="false"/>
          <w:i w:val="false"/>
          <w:color w:val="000000"/>
          <w:sz w:val="28"/>
        </w:rPr>
        <w:t xml:space="preserve">
      көрсетілетін қызметті алушыға өндірушінің атынан әрекет етуге құқық беретін заңдастырылған құжаттың (апостиль, консулдық заңдастыру) электрондық көшірмесі. Көрсетілген құжат шет тілінде дайындалған жағдайда, Қазақстан Республикасының заңнамасымен белгіленген тәртіппен куәландырылған мемлекеттік немесе орыс тілдеріндегі аудармасының электрондық көшірмесі қоса ұсынылады. </w:t>
      </w:r>
    </w:p>
    <w:p>
      <w:pPr>
        <w:spacing w:after="0"/>
        <w:ind w:left="0"/>
        <w:jc w:val="both"/>
      </w:pPr>
      <w:r>
        <w:rPr>
          <w:rFonts w:ascii="Times New Roman"/>
          <w:b w:val="false"/>
          <w:i w:val="false"/>
          <w:color w:val="000000"/>
          <w:sz w:val="28"/>
        </w:rPr>
        <w:t>
      Нотификацияны үшінші елдің өндіруші-ұйымы ресімдеген жағдайда, нотификация заңдастырылуы тиіс.</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туралы 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3" w:id="56"/>
    <w:p>
      <w:pPr>
        <w:spacing w:after="0"/>
        <w:ind w:left="0"/>
        <w:jc w:val="both"/>
      </w:pPr>
      <w:r>
        <w:rPr>
          <w:rFonts w:ascii="Times New Roman"/>
          <w:b w:val="false"/>
          <w:i w:val="false"/>
          <w:color w:val="000000"/>
          <w:sz w:val="28"/>
        </w:rPr>
        <w:t>
      "13. Мемлекеттік көрсетілетін қызметті алу үшін ЭЦҚ болуы қажет.";</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редакцияда жазылсын;</w:t>
      </w:r>
    </w:p>
    <w:bookmarkStart w:name="z95" w:id="57"/>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редакциядағы 2-қосымшасымен толықтырылсын;</w:t>
      </w:r>
    </w:p>
    <w:bookmarkEnd w:id="57"/>
    <w:bookmarkStart w:name="z96" w:id="58"/>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 қызметі Қазақстан Республикасының заңнамасымен белгіленген тәртіпте:</w:t>
      </w:r>
    </w:p>
    <w:bookmarkEnd w:id="58"/>
    <w:bookmarkStart w:name="z97" w:id="5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9"/>
    <w:bookmarkStart w:name="z98" w:id="60"/>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60"/>
    <w:bookmarkStart w:name="z99" w:id="61"/>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интернет-ресурсында орналастыруды қамтамасыз етсін.</w:t>
      </w:r>
    </w:p>
    <w:bookmarkEnd w:id="61"/>
    <w:bookmarkStart w:name="z100" w:id="62"/>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Д.Е. Ерғожинге жүктелсін.</w:t>
      </w:r>
    </w:p>
    <w:bookmarkEnd w:id="62"/>
    <w:bookmarkStart w:name="z101" w:id="6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28/қе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2015 жылғы 28 сәуірдегі </w:t>
            </w:r>
            <w:r>
              <w:br/>
            </w:r>
            <w:r>
              <w:rPr>
                <w:rFonts w:ascii="Times New Roman"/>
                <w:b w:val="false"/>
                <w:i w:val="false"/>
                <w:color w:val="000000"/>
                <w:sz w:val="20"/>
              </w:rPr>
              <w:t xml:space="preserve">№ 30 бұйрығына </w:t>
            </w:r>
            <w:r>
              <w:br/>
            </w:r>
            <w:r>
              <w:rPr>
                <w:rFonts w:ascii="Times New Roman"/>
                <w:b w:val="false"/>
                <w:i w:val="false"/>
                <w:color w:val="000000"/>
                <w:sz w:val="20"/>
              </w:rPr>
              <w:t>2-қосымша</w:t>
            </w:r>
          </w:p>
        </w:tc>
      </w:tr>
    </w:tbl>
    <w:bookmarkStart w:name="z104" w:id="64"/>
    <w:p>
      <w:pPr>
        <w:spacing w:after="0"/>
        <w:ind w:left="0"/>
        <w:jc w:val="left"/>
      </w:pPr>
      <w:r>
        <w:rPr>
          <w:rFonts w:ascii="Times New Roman"/>
          <w:b/>
          <w:i w:val="false"/>
          <w:color w:val="000000"/>
        </w:rPr>
        <w:t xml:space="preserve"> "Ақпаратты криптографиялық қорғау құралдарын әзірлеуге лицензия беру" мемлекеттік көрсетілетін қызмет стандарты</w:t>
      </w:r>
    </w:p>
    <w:bookmarkEnd w:id="64"/>
    <w:bookmarkStart w:name="z105" w:id="65"/>
    <w:p>
      <w:pPr>
        <w:spacing w:after="0"/>
        <w:ind w:left="0"/>
        <w:jc w:val="left"/>
      </w:pPr>
      <w:r>
        <w:rPr>
          <w:rFonts w:ascii="Times New Roman"/>
          <w:b/>
          <w:i w:val="false"/>
          <w:color w:val="000000"/>
        </w:rPr>
        <w:t xml:space="preserve"> 1-тарау. Жалпы ережелер</w:t>
      </w:r>
    </w:p>
    <w:bookmarkEnd w:id="65"/>
    <w:bookmarkStart w:name="z106" w:id="66"/>
    <w:p>
      <w:pPr>
        <w:spacing w:after="0"/>
        <w:ind w:left="0"/>
        <w:jc w:val="both"/>
      </w:pPr>
      <w:r>
        <w:rPr>
          <w:rFonts w:ascii="Times New Roman"/>
          <w:b w:val="false"/>
          <w:i w:val="false"/>
          <w:color w:val="000000"/>
          <w:sz w:val="28"/>
        </w:rPr>
        <w:t>
      1. "Ақпаратты криптографиялық қорғау құралдарын әзірлеуге лицензия беру" мемлекеттік көрсетілетін қызметі (бұдан әрі – мемлекеттік көрсетілетін қызмет).</w:t>
      </w:r>
    </w:p>
    <w:bookmarkEnd w:id="66"/>
    <w:bookmarkStart w:name="z107" w:id="6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қауіпсіздік комитеті (бұдан әрі – ҰҚК) әзірледі.</w:t>
      </w:r>
    </w:p>
    <w:bookmarkEnd w:id="67"/>
    <w:bookmarkStart w:name="z108" w:id="68"/>
    <w:p>
      <w:pPr>
        <w:spacing w:after="0"/>
        <w:ind w:left="0"/>
        <w:jc w:val="both"/>
      </w:pPr>
      <w:r>
        <w:rPr>
          <w:rFonts w:ascii="Times New Roman"/>
          <w:b w:val="false"/>
          <w:i w:val="false"/>
          <w:color w:val="000000"/>
          <w:sz w:val="28"/>
        </w:rPr>
        <w:t>
      3. Мемлекеттік қызметті ҰҚК (бұдан әрі – көрсетілетін қызметті беруші) көрсетеді.</w:t>
      </w:r>
    </w:p>
    <w:bookmarkEnd w:id="6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(бұдан әрі – портал) арқылы жүзеге асырылады.</w:t>
      </w:r>
    </w:p>
    <w:bookmarkStart w:name="z109" w:id="69"/>
    <w:p>
      <w:pPr>
        <w:spacing w:after="0"/>
        <w:ind w:left="0"/>
        <w:jc w:val="left"/>
      </w:pPr>
      <w:r>
        <w:rPr>
          <w:rFonts w:ascii="Times New Roman"/>
          <w:b/>
          <w:i w:val="false"/>
          <w:color w:val="000000"/>
        </w:rPr>
        <w:t xml:space="preserve"> 2-тарау. Мемлекеттік қызметті көрсету тәртібі</w:t>
      </w:r>
    </w:p>
    <w:bookmarkEnd w:id="69"/>
    <w:bookmarkStart w:name="z110" w:id="70"/>
    <w:p>
      <w:pPr>
        <w:spacing w:after="0"/>
        <w:ind w:left="0"/>
        <w:jc w:val="both"/>
      </w:pPr>
      <w:r>
        <w:rPr>
          <w:rFonts w:ascii="Times New Roman"/>
          <w:b w:val="false"/>
          <w:i w:val="false"/>
          <w:color w:val="000000"/>
          <w:sz w:val="28"/>
        </w:rPr>
        <w:t xml:space="preserve">
      4. Мемлекеттік қызметті көрсету мерзімдері көрсетілетін қызметті берушіге өтініш берген сәттен бастап: </w:t>
      </w:r>
    </w:p>
    <w:bookmarkEnd w:id="70"/>
    <w:p>
      <w:pPr>
        <w:spacing w:after="0"/>
        <w:ind w:left="0"/>
        <w:jc w:val="both"/>
      </w:pPr>
      <w:r>
        <w:rPr>
          <w:rFonts w:ascii="Times New Roman"/>
          <w:b w:val="false"/>
          <w:i w:val="false"/>
          <w:color w:val="000000"/>
          <w:sz w:val="28"/>
        </w:rPr>
        <w:t xml:space="preserve">
      лицензияны беру – 15 жұмыс күні; </w:t>
      </w:r>
    </w:p>
    <w:p>
      <w:pPr>
        <w:spacing w:after="0"/>
        <w:ind w:left="0"/>
        <w:jc w:val="both"/>
      </w:pPr>
      <w:r>
        <w:rPr>
          <w:rFonts w:ascii="Times New Roman"/>
          <w:b w:val="false"/>
          <w:i w:val="false"/>
          <w:color w:val="000000"/>
          <w:sz w:val="28"/>
        </w:rPr>
        <w:t xml:space="preserve">
      лицензияны қайта ресімдеу – 3 жұмыс күні. </w:t>
      </w:r>
    </w:p>
    <w:bookmarkStart w:name="z111" w:id="71"/>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w:t>
      </w:r>
    </w:p>
    <w:bookmarkEnd w:id="71"/>
    <w:bookmarkStart w:name="z112" w:id="72"/>
    <w:p>
      <w:pPr>
        <w:spacing w:after="0"/>
        <w:ind w:left="0"/>
        <w:jc w:val="both"/>
      </w:pPr>
      <w:r>
        <w:rPr>
          <w:rFonts w:ascii="Times New Roman"/>
          <w:b w:val="false"/>
          <w:i w:val="false"/>
          <w:color w:val="000000"/>
          <w:sz w:val="28"/>
        </w:rPr>
        <w:t>
      6. Мемлекеттік қызметті көрсету нәтижесі ақпаратты криптографиялық қорғау құралдарын әзірлеуге лицензия беру, оны қайта ресімдеу не осы стандарттың 10-тармағында көзделген негіздер бойынша мемлекеттік қызмет көрсетуден дәлелді бас тарту болып табылады.</w:t>
      </w:r>
    </w:p>
    <w:bookmarkEnd w:id="72"/>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арқылы куәландырылған электрондық құжат нысанында жіберіледі.</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Start w:name="z113" w:id="73"/>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алушылар ) көрсетіледі.</w:t>
      </w:r>
    </w:p>
    <w:bookmarkEnd w:id="7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мемлекеттік қызмет көрсеткені үшін жекеленген қызмет түрлерімен айналысу құқығы үшін лицензиялық алым алынады, ол:</w:t>
      </w:r>
    </w:p>
    <w:p>
      <w:pPr>
        <w:spacing w:after="0"/>
        <w:ind w:left="0"/>
        <w:jc w:val="both"/>
      </w:pPr>
      <w:r>
        <w:rPr>
          <w:rFonts w:ascii="Times New Roman"/>
          <w:b w:val="false"/>
          <w:i w:val="false"/>
          <w:color w:val="000000"/>
          <w:sz w:val="28"/>
        </w:rPr>
        <w:t>
      лицензия беру үшін – 9 айлық есептік көрсеткішті (бұдан әрі – АЕК);</w:t>
      </w:r>
    </w:p>
    <w:p>
      <w:pPr>
        <w:spacing w:after="0"/>
        <w:ind w:left="0"/>
        <w:jc w:val="both"/>
      </w:pPr>
      <w:r>
        <w:rPr>
          <w:rFonts w:ascii="Times New Roman"/>
          <w:b w:val="false"/>
          <w:i w:val="false"/>
          <w:color w:val="000000"/>
          <w:sz w:val="28"/>
        </w:rPr>
        <w:t>
      лицензияны қайта ресімдеу үшін – 0,9 АЕК-ті.</w:t>
      </w:r>
    </w:p>
    <w:p>
      <w:pPr>
        <w:spacing w:after="0"/>
        <w:ind w:left="0"/>
        <w:jc w:val="both"/>
      </w:pPr>
      <w:r>
        <w:rPr>
          <w:rFonts w:ascii="Times New Roman"/>
          <w:b w:val="false"/>
          <w:i w:val="false"/>
          <w:color w:val="000000"/>
          <w:sz w:val="28"/>
        </w:rPr>
        <w:t>
      Төлем қолма-қол және қолма-қол емес нысандарда екінші деңгейлі банктер мен банктік операциялардың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Төлем "электрондық үкімет" төлем шлюзі (бұдан әрі – ЭҮТШ) арқылы жүзеге асырылады.</w:t>
      </w:r>
    </w:p>
    <w:bookmarkStart w:name="z114" w:id="74"/>
    <w:p>
      <w:pPr>
        <w:spacing w:after="0"/>
        <w:ind w:left="0"/>
        <w:jc w:val="both"/>
      </w:pPr>
      <w:r>
        <w:rPr>
          <w:rFonts w:ascii="Times New Roman"/>
          <w:b w:val="false"/>
          <w:i w:val="false"/>
          <w:color w:val="000000"/>
          <w:sz w:val="28"/>
        </w:rPr>
        <w:t>
      8. Жұмыс кестесі:</w:t>
      </w:r>
    </w:p>
    <w:bookmarkEnd w:id="74"/>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p>
      <w:pPr>
        <w:spacing w:after="0"/>
        <w:ind w:left="0"/>
        <w:jc w:val="both"/>
      </w:pPr>
      <w:r>
        <w:rPr>
          <w:rFonts w:ascii="Times New Roman"/>
          <w:b w:val="false"/>
          <w:i w:val="false"/>
          <w:color w:val="000000"/>
          <w:sz w:val="28"/>
        </w:rPr>
        <w:t>
      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bookmarkStart w:name="z115" w:id="75"/>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75"/>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стандартындағы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лицензияны алуға арналған заңды тұлғаның немесе осы мемлекеттік көрсетілетін қызмет стандартындағы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лицензияны алуға арналған жеке тұлғаның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қызмет алушының осы мемлекеттік көрсетілетін қызмет стандартының </w:t>
      </w:r>
      <w:r>
        <w:rPr>
          <w:rFonts w:ascii="Times New Roman"/>
          <w:b w:val="false"/>
          <w:i w:val="false"/>
          <w:color w:val="000000"/>
          <w:sz w:val="28"/>
        </w:rPr>
        <w:t>3-қосымшаға</w:t>
      </w:r>
      <w:r>
        <w:rPr>
          <w:rFonts w:ascii="Times New Roman"/>
          <w:b w:val="false"/>
          <w:i w:val="false"/>
          <w:color w:val="000000"/>
          <w:sz w:val="28"/>
        </w:rPr>
        <w:t xml:space="preserve"> сәйкес ақпаратты криптографиялық қорғау құралдарын әзірлеу жөніндегі қызметпен айналысу үшін біліктілік талаптарына сәйкестігі туралы электрондық мәліметтер нысаны (бұдан әрі – мәліметтер нысаны).</w:t>
      </w:r>
    </w:p>
    <w:p>
      <w:pPr>
        <w:spacing w:after="0"/>
        <w:ind w:left="0"/>
        <w:jc w:val="both"/>
      </w:pPr>
      <w:r>
        <w:rPr>
          <w:rFonts w:ascii="Times New Roman"/>
          <w:b w:val="false"/>
          <w:i w:val="false"/>
          <w:color w:val="000000"/>
          <w:sz w:val="28"/>
        </w:rPr>
        <w:t>
      2) лицензияны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стандартындағы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лицензияны алуға арналған заңды тұлғаның немесе осы мемлекеттік көрсетілетін қызмет стандартындағы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лицензияны алуға арналған жеке тұлғаның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ақпараты мемлекеттік ақпараттық жүйелерде қамтылған құжаттарды қоспағанда, лицензияны қайта ресімдеу үшін негіз болатын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лицензия, лицензиялық алым (ЭҮТШ арқылы төленген жағдайда) төленгені туралы мәліметтерді көрсетілетін қызметті беруші тиісті мемлекеттік ақпараттық жүйелерден "электрондық үкімет" шлюзі арқылы дербес алады.</w:t>
      </w:r>
    </w:p>
    <w:bookmarkStart w:name="z116" w:id="76"/>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7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 Ұлттық қауіпсіздік комитеті Төрағасының 2015 жылғы 30 қаңтардағы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10473 тіркелген) ақпаратты криптографиялық қорғау құралдарын әзірлеу және өткізу (оның ішінде өзге де беру) жөніндегі қызметті жүзеге асыру үшін біліктілік талаптарына және оларға сәйкестікті растайтын құжаттар тізбесіне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Start w:name="z117" w:id="77"/>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77"/>
    <w:bookmarkStart w:name="z118" w:id="78"/>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(әрекетсіздігіне) шағымданған жағдайда, шағым көрсетілетін қызметті беруші басшысының атына беріледі. </w:t>
      </w:r>
    </w:p>
    <w:bookmarkEnd w:id="78"/>
    <w:p>
      <w:pPr>
        <w:spacing w:after="0"/>
        <w:ind w:left="0"/>
        <w:jc w:val="both"/>
      </w:pPr>
      <w:r>
        <w:rPr>
          <w:rFonts w:ascii="Times New Roman"/>
          <w:b w:val="false"/>
          <w:i w:val="false"/>
          <w:color w:val="000000"/>
          <w:sz w:val="28"/>
        </w:rPr>
        <w:t>
      Шағымдар жазбаша нысанда почта байланысы, көрсетілетін қызметті берушінің кеңсесі арқылы қолма-қол көрсетілетін қызметті берушінің жұмыс кестесіне сәйкес қабылданады.</w:t>
      </w:r>
    </w:p>
    <w:p>
      <w:pPr>
        <w:spacing w:after="0"/>
        <w:ind w:left="0"/>
        <w:jc w:val="both"/>
      </w:pPr>
      <w:r>
        <w:rPr>
          <w:rFonts w:ascii="Times New Roman"/>
          <w:b w:val="false"/>
          <w:i w:val="false"/>
          <w:color w:val="000000"/>
          <w:sz w:val="28"/>
        </w:rPr>
        <w:t>
      Шағымның көшірмесіндегі қабылданған күні, уақыты, шағымды қабылдаған адамның қолы, тегі және аты-жөні көрсетілген белгі шағымның қабылданғанын растау болып табылады.</w:t>
      </w:r>
    </w:p>
    <w:p>
      <w:pPr>
        <w:spacing w:after="0"/>
        <w:ind w:left="0"/>
        <w:jc w:val="both"/>
      </w:pPr>
      <w:r>
        <w:rPr>
          <w:rFonts w:ascii="Times New Roman"/>
          <w:b w:val="false"/>
          <w:i w:val="false"/>
          <w:color w:val="000000"/>
          <w:sz w:val="28"/>
        </w:rPr>
        <w:t>
      Сенім телефоны: 8 (7172) 76-49-16.</w:t>
      </w:r>
    </w:p>
    <w:p>
      <w:pPr>
        <w:spacing w:after="0"/>
        <w:ind w:left="0"/>
        <w:jc w:val="both"/>
      </w:pPr>
      <w:r>
        <w:rPr>
          <w:rFonts w:ascii="Times New Roman"/>
          <w:b w:val="false"/>
          <w:i w:val="false"/>
          <w:color w:val="000000"/>
          <w:sz w:val="28"/>
        </w:rPr>
        <w:t xml:space="preserve">
      Шағымды көрсетілетін қызметті алушының ЭЦҚ-сымен расталған электрондық құжат нысанында портал арқылы беруге болады. Портал арқылы шағымдану тәртібі туралы ақпаратты Мемлекеттік қызметтер көрсету мәселелері жөніндегі бірыңғай байланыс орталығының 1414 телефондары бойынша алуға болады. </w:t>
      </w:r>
    </w:p>
    <w:p>
      <w:pPr>
        <w:spacing w:after="0"/>
        <w:ind w:left="0"/>
        <w:jc w:val="both"/>
      </w:pPr>
      <w:r>
        <w:rPr>
          <w:rFonts w:ascii="Times New Roman"/>
          <w:b w:val="false"/>
          <w:i w:val="false"/>
          <w:color w:val="000000"/>
          <w:sz w:val="28"/>
        </w:rPr>
        <w:t>
      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5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жауап көрсетілетін қызметті алушыға почта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15 жұмыс күні ішінде қаралуға тиіс.</w:t>
      </w:r>
    </w:p>
    <w:bookmarkStart w:name="z119" w:id="79"/>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79"/>
    <w:bookmarkStart w:name="z120" w:id="80"/>
    <w:p>
      <w:pPr>
        <w:spacing w:after="0"/>
        <w:ind w:left="0"/>
        <w:jc w:val="left"/>
      </w:pPr>
      <w:r>
        <w:rPr>
          <w:rFonts w:ascii="Times New Roman"/>
          <w:b/>
          <w:i w:val="false"/>
          <w:color w:val="000000"/>
        </w:rPr>
        <w:t xml:space="preserve"> 4-тарау. Мемлекеттік қызмет көрсетудің ерекшеліктері ескеріле отырып қойылатын өзге де талаптар</w:t>
      </w:r>
    </w:p>
    <w:bookmarkEnd w:id="80"/>
    <w:bookmarkStart w:name="z121" w:id="81"/>
    <w:p>
      <w:pPr>
        <w:spacing w:after="0"/>
        <w:ind w:left="0"/>
        <w:jc w:val="both"/>
      </w:pPr>
      <w:r>
        <w:rPr>
          <w:rFonts w:ascii="Times New Roman"/>
          <w:b w:val="false"/>
          <w:i w:val="false"/>
          <w:color w:val="000000"/>
          <w:sz w:val="28"/>
        </w:rPr>
        <w:t>
      13. Көрсетілетін қызметті алушы өкілінің өкілеттігі Қазақстан Республикасының азаматтық заңнамасына сәйкес ресімделуі тиіс.</w:t>
      </w:r>
    </w:p>
    <w:bookmarkEnd w:id="81"/>
    <w:bookmarkStart w:name="z122" w:id="82"/>
    <w:p>
      <w:pPr>
        <w:spacing w:after="0"/>
        <w:ind w:left="0"/>
        <w:jc w:val="both"/>
      </w:pPr>
      <w:r>
        <w:rPr>
          <w:rFonts w:ascii="Times New Roman"/>
          <w:b w:val="false"/>
          <w:i w:val="false"/>
          <w:color w:val="000000"/>
          <w:sz w:val="28"/>
        </w:rPr>
        <w:t>
      14. Мемлекеттік көрсетілетін қызметті алу үшін ЭЦҚ болуы қажет.</w:t>
      </w:r>
    </w:p>
    <w:bookmarkEnd w:id="82"/>
    <w:bookmarkStart w:name="z123" w:id="83"/>
    <w:p>
      <w:pPr>
        <w:spacing w:after="0"/>
        <w:ind w:left="0"/>
        <w:jc w:val="both"/>
      </w:pPr>
      <w:r>
        <w:rPr>
          <w:rFonts w:ascii="Times New Roman"/>
          <w:b w:val="false"/>
          <w:i w:val="false"/>
          <w:color w:val="000000"/>
          <w:sz w:val="28"/>
        </w:rPr>
        <w:t>
      15. Мемлекеттік қызмет көрсету орнының мекенжайы ҰҚК-нің ресми интернет-ресурсында: www.knb.kz орналастырылған.</w:t>
      </w:r>
    </w:p>
    <w:bookmarkEnd w:id="83"/>
    <w:bookmarkStart w:name="z124" w:id="84"/>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bookmarkEnd w:id="84"/>
    <w:bookmarkStart w:name="z125" w:id="85"/>
    <w:p>
      <w:pPr>
        <w:spacing w:after="0"/>
        <w:ind w:left="0"/>
        <w:jc w:val="both"/>
      </w:pPr>
      <w:r>
        <w:rPr>
          <w:rFonts w:ascii="Times New Roman"/>
          <w:b w:val="false"/>
          <w:i w:val="false"/>
          <w:color w:val="000000"/>
          <w:sz w:val="28"/>
        </w:rPr>
        <w:t xml:space="preserve">
      17. Мемлекеттік қызметтер көрсету мәселелері бойынша көрсетілетін қызметті берушінің байланыс телефондары: 8 (7172) 76-49-49, 76-49-48, 76-49-47, 76-49-44, 76-49-43.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86"/>
    <w:p>
      <w:pPr>
        <w:spacing w:after="0"/>
        <w:ind w:left="0"/>
        <w:jc w:val="left"/>
      </w:pPr>
      <w:r>
        <w:rPr>
          <w:rFonts w:ascii="Times New Roman"/>
          <w:b/>
          <w:i w:val="false"/>
          <w:color w:val="000000"/>
        </w:rPr>
        <w:t xml:space="preserve"> Лицензияны алуға арналған заңды тұлғаның өтініші</w:t>
      </w:r>
    </w:p>
    <w:bookmarkEnd w:id="8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________________________________________________________________________________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толық атауы көрсетілсін)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беруіңізді сұраймын </w:t>
      </w:r>
    </w:p>
    <w:p>
      <w:pPr>
        <w:spacing w:after="0"/>
        <w:ind w:left="0"/>
        <w:jc w:val="both"/>
      </w:pPr>
      <w:r>
        <w:rPr>
          <w:rFonts w:ascii="Times New Roman"/>
          <w:b w:val="false"/>
          <w:i w:val="false"/>
          <w:color w:val="000000"/>
          <w:sz w:val="28"/>
        </w:rPr>
        <w:t xml:space="preserve">
                                    (керегін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p>
      <w:pPr>
        <w:spacing w:after="0"/>
        <w:ind w:left="0"/>
        <w:jc w:val="both"/>
      </w:pPr>
      <w:r>
        <w:rPr>
          <w:rFonts w:ascii="Times New Roman"/>
          <w:b w:val="false"/>
          <w:i w:val="false"/>
          <w:color w:val="000000"/>
          <w:sz w:val="28"/>
        </w:rPr>
        <w:t xml:space="preserve">
      елді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Электрондық пошта 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үй-жайлар) нөмірі) </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87"/>
    <w:p>
      <w:pPr>
        <w:spacing w:after="0"/>
        <w:ind w:left="0"/>
        <w:jc w:val="left"/>
      </w:pPr>
      <w:r>
        <w:rPr>
          <w:rFonts w:ascii="Times New Roman"/>
          <w:b/>
          <w:i w:val="false"/>
          <w:color w:val="000000"/>
        </w:rPr>
        <w:t xml:space="preserve"> Лицензияны алуға арналған жеке тұлғаның өтініші</w:t>
      </w:r>
    </w:p>
    <w:bookmarkEnd w:id="8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толық атауы көрсетілсін)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беруіңізді сұраймын </w:t>
      </w:r>
    </w:p>
    <w:p>
      <w:pPr>
        <w:spacing w:after="0"/>
        <w:ind w:left="0"/>
        <w:jc w:val="both"/>
      </w:pPr>
      <w:r>
        <w:rPr>
          <w:rFonts w:ascii="Times New Roman"/>
          <w:b w:val="false"/>
          <w:i w:val="false"/>
          <w:color w:val="000000"/>
          <w:sz w:val="28"/>
        </w:rPr>
        <w:t xml:space="preserve">
      (керегін көрсету) </w:t>
      </w:r>
    </w:p>
    <w:p>
      <w:pPr>
        <w:spacing w:after="0"/>
        <w:ind w:left="0"/>
        <w:jc w:val="both"/>
      </w:pPr>
      <w:r>
        <w:rPr>
          <w:rFonts w:ascii="Times New Roman"/>
          <w:b w:val="false"/>
          <w:i w:val="false"/>
          <w:color w:val="000000"/>
          <w:sz w:val="28"/>
        </w:rPr>
        <w:t xml:space="preserve">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үй-жайлар) нөмірі) </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әзірлеуге </w:t>
            </w:r>
            <w:r>
              <w:br/>
            </w:r>
            <w:r>
              <w:rPr>
                <w:rFonts w:ascii="Times New Roman"/>
                <w:b w:val="false"/>
                <w:i w:val="false"/>
                <w:color w:val="000000"/>
                <w:sz w:val="20"/>
              </w:rPr>
              <w:t xml:space="preserve">және өткізуге (оның ішінде өзге </w:t>
            </w:r>
            <w:r>
              <w:br/>
            </w:r>
            <w:r>
              <w:rPr>
                <w:rFonts w:ascii="Times New Roman"/>
                <w:b w:val="false"/>
                <w:i w:val="false"/>
                <w:color w:val="000000"/>
                <w:sz w:val="20"/>
              </w:rPr>
              <w:t>де жолдармен беруге)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131" w:id="88"/>
    <w:p>
      <w:pPr>
        <w:spacing w:after="0"/>
        <w:ind w:left="0"/>
        <w:jc w:val="left"/>
      </w:pPr>
      <w:r>
        <w:rPr>
          <w:rFonts w:ascii="Times New Roman"/>
          <w:b/>
          <w:i w:val="false"/>
          <w:color w:val="000000"/>
        </w:rPr>
        <w:t xml:space="preserve"> Қызмет алушының ақпаратты криптографиялық қорғау құралдарын әзірлеу жөніндегі қызметпен айналысу үшін біліктілік талаптарына сәйкестігі туралы мәліметтер нысаны</w:t>
      </w:r>
    </w:p>
    <w:bookmarkEnd w:id="88"/>
    <w:bookmarkStart w:name="z132" w:id="89"/>
    <w:p>
      <w:pPr>
        <w:spacing w:after="0"/>
        <w:ind w:left="0"/>
        <w:jc w:val="both"/>
      </w:pPr>
      <w:r>
        <w:rPr>
          <w:rFonts w:ascii="Times New Roman"/>
          <w:b w:val="false"/>
          <w:i w:val="false"/>
          <w:color w:val="000000"/>
          <w:sz w:val="28"/>
        </w:rPr>
        <w:t xml:space="preserve">
      1. Заңды тұлғаның немесе дара кәсіпкердің мәртебесі туралы ақпарат </w:t>
      </w:r>
    </w:p>
    <w:bookmarkEnd w:id="8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анықтаманың/куәліктің нөмірін және </w:t>
      </w:r>
    </w:p>
    <w:p>
      <w:pPr>
        <w:spacing w:after="0"/>
        <w:ind w:left="0"/>
        <w:jc w:val="both"/>
      </w:pPr>
      <w:r>
        <w:rPr>
          <w:rFonts w:ascii="Times New Roman"/>
          <w:b w:val="false"/>
          <w:i w:val="false"/>
          <w:color w:val="000000"/>
          <w:sz w:val="28"/>
        </w:rPr>
        <w:t xml:space="preserve">
      берілген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күнін көрсету) </w:t>
      </w:r>
    </w:p>
    <w:bookmarkStart w:name="z133" w:id="90"/>
    <w:p>
      <w:pPr>
        <w:spacing w:after="0"/>
        <w:ind w:left="0"/>
        <w:jc w:val="both"/>
      </w:pPr>
      <w:r>
        <w:rPr>
          <w:rFonts w:ascii="Times New Roman"/>
          <w:b w:val="false"/>
          <w:i w:val="false"/>
          <w:color w:val="000000"/>
          <w:sz w:val="28"/>
        </w:rPr>
        <w:t xml:space="preserve">
      2. Техникалық немесе физика-математика мамандығы бойынша жоғары білімі бар </w:t>
      </w:r>
    </w:p>
    <w:bookmarkEnd w:id="90"/>
    <w:p>
      <w:pPr>
        <w:spacing w:after="0"/>
        <w:ind w:left="0"/>
        <w:jc w:val="both"/>
      </w:pPr>
      <w:r>
        <w:rPr>
          <w:rFonts w:ascii="Times New Roman"/>
          <w:b w:val="false"/>
          <w:i w:val="false"/>
          <w:color w:val="000000"/>
          <w:sz w:val="28"/>
        </w:rPr>
        <w:t xml:space="preserve">
      мәлімделген маман(дар) туралы ақпарат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(диплом(дар)ының көшірмесін(-лерін) қоса беріп, мамандығын және біліктілігін, </w:t>
      </w:r>
    </w:p>
    <w:p>
      <w:pPr>
        <w:spacing w:after="0"/>
        <w:ind w:left="0"/>
        <w:jc w:val="both"/>
      </w:pPr>
      <w:r>
        <w:rPr>
          <w:rFonts w:ascii="Times New Roman"/>
          <w:b w:val="false"/>
          <w:i w:val="false"/>
          <w:color w:val="000000"/>
          <w:sz w:val="28"/>
        </w:rPr>
        <w:t xml:space="preserve">
      сондай-ақ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диплом(дар)ының нөмірін, берілген күнін және орнын, оқу орнының атауын көрсету) </w:t>
      </w:r>
    </w:p>
    <w:bookmarkStart w:name="z134" w:id="91"/>
    <w:p>
      <w:pPr>
        <w:spacing w:after="0"/>
        <w:ind w:left="0"/>
        <w:jc w:val="both"/>
      </w:pPr>
      <w:r>
        <w:rPr>
          <w:rFonts w:ascii="Times New Roman"/>
          <w:b w:val="false"/>
          <w:i w:val="false"/>
          <w:color w:val="000000"/>
          <w:sz w:val="28"/>
        </w:rPr>
        <w:t xml:space="preserve">
      3. Арнайы бөлінген үй-жайдың болуы туралы ақпарат </w:t>
      </w:r>
    </w:p>
    <w:bookmarkEnd w:id="9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өзге заңды </w:t>
      </w:r>
    </w:p>
    <w:p>
      <w:pPr>
        <w:spacing w:after="0"/>
        <w:ind w:left="0"/>
        <w:jc w:val="both"/>
      </w:pPr>
      <w:r>
        <w:rPr>
          <w:rFonts w:ascii="Times New Roman"/>
          <w:b w:val="false"/>
          <w:i w:val="false"/>
          <w:color w:val="000000"/>
          <w:sz w:val="28"/>
        </w:rPr>
        <w:t xml:space="preserve">
      негізді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растайтын құжаттың, сондай-ақ мамандандырылған ұйым(дар)мен </w:t>
      </w:r>
    </w:p>
    <w:p>
      <w:pPr>
        <w:spacing w:after="0"/>
        <w:ind w:left="0"/>
        <w:jc w:val="both"/>
      </w:pPr>
      <w:r>
        <w:rPr>
          <w:rFonts w:ascii="Times New Roman"/>
          <w:b w:val="false"/>
          <w:i w:val="false"/>
          <w:color w:val="000000"/>
          <w:sz w:val="28"/>
        </w:rPr>
        <w:t xml:space="preserve">
      автоматтандырылған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күзет және өрттен қорғау сигнализация жүйелеріне қызмет көрсету туралы </w:t>
      </w:r>
    </w:p>
    <w:p>
      <w:pPr>
        <w:spacing w:after="0"/>
        <w:ind w:left="0"/>
        <w:jc w:val="both"/>
      </w:pPr>
      <w:r>
        <w:rPr>
          <w:rFonts w:ascii="Times New Roman"/>
          <w:b w:val="false"/>
          <w:i w:val="false"/>
          <w:color w:val="000000"/>
          <w:sz w:val="28"/>
        </w:rPr>
        <w:t xml:space="preserve">
      шартт(ард)ың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деректемелерін: тіркеу нөмірлерін және күндерін, сондай-ақ тиісті ұйымдардың </w:t>
      </w:r>
    </w:p>
    <w:p>
      <w:pPr>
        <w:spacing w:after="0"/>
        <w:ind w:left="0"/>
        <w:jc w:val="both"/>
      </w:pPr>
      <w:r>
        <w:rPr>
          <w:rFonts w:ascii="Times New Roman"/>
          <w:b w:val="false"/>
          <w:i w:val="false"/>
          <w:color w:val="000000"/>
          <w:sz w:val="28"/>
        </w:rPr>
        <w:t xml:space="preserve">
      атауларын көрсету) </w:t>
      </w:r>
    </w:p>
    <w:p>
      <w:pPr>
        <w:spacing w:after="0"/>
        <w:ind w:left="0"/>
        <w:jc w:val="both"/>
      </w:pPr>
      <w:r>
        <w:rPr>
          <w:rFonts w:ascii="Times New Roman"/>
          <w:b w:val="false"/>
          <w:i w:val="false"/>
          <w:color w:val="000000"/>
          <w:sz w:val="28"/>
        </w:rPr>
        <w:t>
      Ескертпе: көрсетілетін қызметті алушының лицензияны "ақпаратты криптографиялық қорғау құралдарын әзірлеу" жөніндегі қызметтің кіші түріне алу үшін өтінішін қарау кезінде көрсетілетін қызметті беруші мәлімделген адамдардың білім деңгейін біліктілік сынағын өткізу арқылы бағалайды.</w:t>
      </w:r>
    </w:p>
    <w:p>
      <w:pPr>
        <w:spacing w:after="0"/>
        <w:ind w:left="0"/>
        <w:jc w:val="both"/>
      </w:pPr>
      <w:r>
        <w:rPr>
          <w:rFonts w:ascii="Times New Roman"/>
          <w:b w:val="false"/>
          <w:i w:val="false"/>
          <w:color w:val="000000"/>
          <w:sz w:val="28"/>
        </w:rPr>
        <w:t>
      Біліктілік сынағына арналған сұрақтар тізбесін көрсетілетін қызметті беруші белгілейді. Біліктілік сынағы қызметті жүзеге асыратын жері бойынша көрсетілетін қызметті берушінің бөлімшесінде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әзірлеуге </w:t>
            </w:r>
            <w:r>
              <w:br/>
            </w:r>
            <w:r>
              <w:rPr>
                <w:rFonts w:ascii="Times New Roman"/>
                <w:b w:val="false"/>
                <w:i w:val="false"/>
                <w:color w:val="000000"/>
                <w:sz w:val="20"/>
              </w:rPr>
              <w:t xml:space="preserve">лицензия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92"/>
    <w:p>
      <w:pPr>
        <w:spacing w:after="0"/>
        <w:ind w:left="0"/>
        <w:jc w:val="left"/>
      </w:pPr>
      <w:r>
        <w:rPr>
          <w:rFonts w:ascii="Times New Roman"/>
          <w:b/>
          <w:i w:val="false"/>
          <w:color w:val="000000"/>
        </w:rPr>
        <w:t xml:space="preserve"> Лицензияны қайта ресімдеуге арналған заңды тұлғаның өтініші</w:t>
      </w:r>
    </w:p>
    <w:bookmarkEnd w:id="9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____________________________________________________________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толық атауы) </w:t>
      </w:r>
    </w:p>
    <w:p>
      <w:pPr>
        <w:spacing w:after="0"/>
        <w:ind w:left="0"/>
        <w:jc w:val="both"/>
      </w:pPr>
      <w:r>
        <w:rPr>
          <w:rFonts w:ascii="Times New Roman"/>
          <w:b w:val="false"/>
          <w:i w:val="false"/>
          <w:color w:val="000000"/>
          <w:sz w:val="28"/>
        </w:rPr>
        <w:t xml:space="preserve">
      20___ жылғы " " _____________ № ____________, ______________ берілген,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берілген </w:t>
      </w:r>
    </w:p>
    <w:p>
      <w:pPr>
        <w:spacing w:after="0"/>
        <w:ind w:left="0"/>
        <w:jc w:val="both"/>
      </w:pPr>
      <w:r>
        <w:rPr>
          <w:rFonts w:ascii="Times New Roman"/>
          <w:b w:val="false"/>
          <w:i w:val="false"/>
          <w:color w:val="000000"/>
          <w:sz w:val="28"/>
        </w:rPr>
        <w:t xml:space="preserve">
      күні, лицензияны және (немесе) лицензияға қосымшаны(ларды) берген лицензиардың </w:t>
      </w:r>
    </w:p>
    <w:p>
      <w:pPr>
        <w:spacing w:after="0"/>
        <w:ind w:left="0"/>
        <w:jc w:val="both"/>
      </w:pPr>
      <w:r>
        <w:rPr>
          <w:rFonts w:ascii="Times New Roman"/>
          <w:b w:val="false"/>
          <w:i w:val="false"/>
          <w:color w:val="000000"/>
          <w:sz w:val="28"/>
        </w:rPr>
        <w:t xml:space="preserve">
      атауы) лицензияны және (немесе) лицензияға қосымшаны (керегін көрсету) </w:t>
      </w:r>
    </w:p>
    <w:p>
      <w:pPr>
        <w:spacing w:after="0"/>
        <w:ind w:left="0"/>
        <w:jc w:val="both"/>
      </w:pPr>
      <w:r>
        <w:rPr>
          <w:rFonts w:ascii="Times New Roman"/>
          <w:b w:val="false"/>
          <w:i w:val="false"/>
          <w:color w:val="000000"/>
          <w:sz w:val="28"/>
        </w:rPr>
        <w:t xml:space="preserve">
      мынадай негіз(дер) бойынша (тиісті жолға Х қою қажет): </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 Заңының 34-бабында айқындалған тәртіпке сәйкес (тиісті жолға Х қою қажет):</w:t>
      </w:r>
    </w:p>
    <w:p>
      <w:pPr>
        <w:spacing w:after="0"/>
        <w:ind w:left="0"/>
        <w:jc w:val="both"/>
      </w:pPr>
      <w:r>
        <w:rPr>
          <w:rFonts w:ascii="Times New Roman"/>
          <w:b w:val="false"/>
          <w:i w:val="false"/>
          <w:color w:val="000000"/>
          <w:sz w:val="28"/>
        </w:rPr>
        <w:t xml:space="preserve">
      бірігу ____ </w:t>
      </w:r>
    </w:p>
    <w:p>
      <w:pPr>
        <w:spacing w:after="0"/>
        <w:ind w:left="0"/>
        <w:jc w:val="both"/>
      </w:pPr>
      <w:r>
        <w:rPr>
          <w:rFonts w:ascii="Times New Roman"/>
          <w:b w:val="false"/>
          <w:i w:val="false"/>
          <w:color w:val="000000"/>
          <w:sz w:val="28"/>
        </w:rPr>
        <w:t xml:space="preserve">
      қайта құру ____ </w:t>
      </w:r>
    </w:p>
    <w:p>
      <w:pPr>
        <w:spacing w:after="0"/>
        <w:ind w:left="0"/>
        <w:jc w:val="both"/>
      </w:pPr>
      <w:r>
        <w:rPr>
          <w:rFonts w:ascii="Times New Roman"/>
          <w:b w:val="false"/>
          <w:i w:val="false"/>
          <w:color w:val="000000"/>
          <w:sz w:val="28"/>
        </w:rPr>
        <w:t xml:space="preserve">
      қосылу ____ </w:t>
      </w:r>
    </w:p>
    <w:p>
      <w:pPr>
        <w:spacing w:after="0"/>
        <w:ind w:left="0"/>
        <w:jc w:val="both"/>
      </w:pPr>
      <w:r>
        <w:rPr>
          <w:rFonts w:ascii="Times New Roman"/>
          <w:b w:val="false"/>
          <w:i w:val="false"/>
          <w:color w:val="000000"/>
          <w:sz w:val="28"/>
        </w:rPr>
        <w:t xml:space="preserve">
      бөліп шығару ____ </w:t>
      </w:r>
    </w:p>
    <w:p>
      <w:pPr>
        <w:spacing w:after="0"/>
        <w:ind w:left="0"/>
        <w:jc w:val="both"/>
      </w:pPr>
      <w:r>
        <w:rPr>
          <w:rFonts w:ascii="Times New Roman"/>
          <w:b w:val="false"/>
          <w:i w:val="false"/>
          <w:color w:val="000000"/>
          <w:sz w:val="28"/>
        </w:rPr>
        <w:t xml:space="preserve">
      бөліну ____ жолымен қайта ұйымдастырылуы </w:t>
      </w:r>
    </w:p>
    <w:p>
      <w:pPr>
        <w:spacing w:after="0"/>
        <w:ind w:left="0"/>
        <w:jc w:val="both"/>
      </w:pPr>
      <w:r>
        <w:rPr>
          <w:rFonts w:ascii="Times New Roman"/>
          <w:b w:val="false"/>
          <w:i w:val="false"/>
          <w:color w:val="000000"/>
          <w:sz w:val="28"/>
        </w:rPr>
        <w:t xml:space="preserve">
      2) заңды тұлға-лицензиат атауының өзгеруі ____ </w:t>
      </w:r>
    </w:p>
    <w:p>
      <w:pPr>
        <w:spacing w:after="0"/>
        <w:ind w:left="0"/>
        <w:jc w:val="both"/>
      </w:pPr>
      <w:r>
        <w:rPr>
          <w:rFonts w:ascii="Times New Roman"/>
          <w:b w:val="false"/>
          <w:i w:val="false"/>
          <w:color w:val="000000"/>
          <w:sz w:val="28"/>
        </w:rPr>
        <w:t xml:space="preserve">
      3) заңды тұлға-лицензиаттың орналасқан жерінің өзгеруі ____ </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 </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xml:space="preserve">
      7) қызмет түрінің атауы өзгеруі ____ </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бизнес-</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w:t>
      </w:r>
    </w:p>
    <w:p>
      <w:pPr>
        <w:spacing w:after="0"/>
        <w:ind w:left="0"/>
        <w:jc w:val="both"/>
      </w:pPr>
      <w:r>
        <w:rPr>
          <w:rFonts w:ascii="Times New Roman"/>
          <w:b w:val="false"/>
          <w:i w:val="false"/>
          <w:color w:val="000000"/>
          <w:sz w:val="28"/>
        </w:rPr>
        <w:t xml:space="preserve">
      елді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______ құжат(-тар) қоса беріліп отыр.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әзірлеуге </w:t>
            </w:r>
            <w:r>
              <w:br/>
            </w:r>
            <w:r>
              <w:rPr>
                <w:rFonts w:ascii="Times New Roman"/>
                <w:b w:val="false"/>
                <w:i w:val="false"/>
                <w:color w:val="000000"/>
                <w:sz w:val="20"/>
              </w:rPr>
              <w:t xml:space="preserve">және өткізуге (оның ішінде өзге </w:t>
            </w:r>
            <w:r>
              <w:br/>
            </w:r>
            <w:r>
              <w:rPr>
                <w:rFonts w:ascii="Times New Roman"/>
                <w:b w:val="false"/>
                <w:i w:val="false"/>
                <w:color w:val="000000"/>
                <w:sz w:val="20"/>
              </w:rPr>
              <w:t xml:space="preserve">де жолдармен беруге) лицензия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93"/>
    <w:p>
      <w:pPr>
        <w:spacing w:after="0"/>
        <w:ind w:left="0"/>
        <w:jc w:val="left"/>
      </w:pPr>
      <w:r>
        <w:rPr>
          <w:rFonts w:ascii="Times New Roman"/>
          <w:b/>
          <w:i w:val="false"/>
          <w:color w:val="000000"/>
        </w:rPr>
        <w:t xml:space="preserve"> Лицензияны қайта ресімдеуге арналған жеке тұлғаның өтініші</w:t>
      </w:r>
    </w:p>
    <w:bookmarkEnd w:id="9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толық атауы) </w:t>
      </w:r>
    </w:p>
    <w:p>
      <w:pPr>
        <w:spacing w:after="0"/>
        <w:ind w:left="0"/>
        <w:jc w:val="both"/>
      </w:pPr>
      <w:r>
        <w:rPr>
          <w:rFonts w:ascii="Times New Roman"/>
          <w:b w:val="false"/>
          <w:i w:val="false"/>
          <w:color w:val="000000"/>
          <w:sz w:val="28"/>
        </w:rPr>
        <w:t xml:space="preserve">
      _____________________________________________________________ жүзеге асыруға </w:t>
      </w:r>
    </w:p>
    <w:p>
      <w:pPr>
        <w:spacing w:after="0"/>
        <w:ind w:left="0"/>
        <w:jc w:val="both"/>
      </w:pPr>
      <w:r>
        <w:rPr>
          <w:rFonts w:ascii="Times New Roman"/>
          <w:b w:val="false"/>
          <w:i w:val="false"/>
          <w:color w:val="000000"/>
          <w:sz w:val="28"/>
        </w:rPr>
        <w:t xml:space="preserve">
      20___ жылғы " " ___________ № _____________, _______________ берілген,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қосымшаны(ларды) </w:t>
      </w:r>
    </w:p>
    <w:p>
      <w:pPr>
        <w:spacing w:after="0"/>
        <w:ind w:left="0"/>
        <w:jc w:val="both"/>
      </w:pPr>
      <w:r>
        <w:rPr>
          <w:rFonts w:ascii="Times New Roman"/>
          <w:b w:val="false"/>
          <w:i w:val="false"/>
          <w:color w:val="000000"/>
          <w:sz w:val="28"/>
        </w:rPr>
        <w:t xml:space="preserve">
      берген лицензиардың атауы) лицензияны және (немесе) лицензияға қосымшаны </w:t>
      </w:r>
    </w:p>
    <w:p>
      <w:pPr>
        <w:spacing w:after="0"/>
        <w:ind w:left="0"/>
        <w:jc w:val="both"/>
      </w:pPr>
      <w:r>
        <w:rPr>
          <w:rFonts w:ascii="Times New Roman"/>
          <w:b w:val="false"/>
          <w:i w:val="false"/>
          <w:color w:val="000000"/>
          <w:sz w:val="28"/>
        </w:rPr>
        <w:t xml:space="preserve">
      (керегін көрсету) </w:t>
      </w:r>
    </w:p>
    <w:p>
      <w:pPr>
        <w:spacing w:after="0"/>
        <w:ind w:left="0"/>
        <w:jc w:val="both"/>
      </w:pPr>
      <w:r>
        <w:rPr>
          <w:rFonts w:ascii="Times New Roman"/>
          <w:b w:val="false"/>
          <w:i w:val="false"/>
          <w:color w:val="000000"/>
          <w:sz w:val="28"/>
        </w:rPr>
        <w:t xml:space="preserve">
      мынадай негіз(дер) бойынша (тиісті жолға Х қою қажет): </w:t>
      </w:r>
    </w:p>
    <w:p>
      <w:pPr>
        <w:spacing w:after="0"/>
        <w:ind w:left="0"/>
        <w:jc w:val="both"/>
      </w:pPr>
      <w:r>
        <w:rPr>
          <w:rFonts w:ascii="Times New Roman"/>
          <w:b w:val="false"/>
          <w:i w:val="false"/>
          <w:color w:val="000000"/>
          <w:sz w:val="28"/>
        </w:rPr>
        <w:t xml:space="preserve">
      1) жеке тұлға-лицензиаттың тегі, аты, әкесінің аты (болған жағдайда) өзгеруі _______ </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өзгеруі ______ </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өзгеруі _______ </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 </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_______ </w:t>
      </w:r>
    </w:p>
    <w:p>
      <w:pPr>
        <w:spacing w:after="0"/>
        <w:ind w:left="0"/>
        <w:jc w:val="both"/>
      </w:pPr>
      <w:r>
        <w:rPr>
          <w:rFonts w:ascii="Times New Roman"/>
          <w:b w:val="false"/>
          <w:i w:val="false"/>
          <w:color w:val="000000"/>
          <w:sz w:val="28"/>
        </w:rPr>
        <w:t xml:space="preserve">
      7) қызмет түрінің атауы өзгеруі ________ </w:t>
      </w:r>
    </w:p>
    <w:p>
      <w:pPr>
        <w:spacing w:after="0"/>
        <w:ind w:left="0"/>
        <w:jc w:val="both"/>
      </w:pPr>
      <w:r>
        <w:rPr>
          <w:rFonts w:ascii="Times New Roman"/>
          <w:b w:val="false"/>
          <w:i w:val="false"/>
          <w:color w:val="000000"/>
          <w:sz w:val="28"/>
        </w:rPr>
        <w:t xml:space="preserve">
      8) қызметтің кіші түрінің атауы өзгеруі ________ қайта ресімдеуіңізді сұраймын. </w:t>
      </w:r>
    </w:p>
    <w:p>
      <w:pPr>
        <w:spacing w:after="0"/>
        <w:ind w:left="0"/>
        <w:jc w:val="both"/>
      </w:pPr>
      <w:r>
        <w:rPr>
          <w:rFonts w:ascii="Times New Roman"/>
          <w:b w:val="false"/>
          <w:i w:val="false"/>
          <w:color w:val="000000"/>
          <w:sz w:val="28"/>
        </w:rPr>
        <w:t xml:space="preserve">
      Жеке тұлғаның тұрғылықты жерінің мекенжайы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____________ 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28/қе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 xml:space="preserve">2015 жылғы 28 сәуірдегі </w:t>
            </w:r>
            <w:r>
              <w:br/>
            </w:r>
            <w:r>
              <w:rPr>
                <w:rFonts w:ascii="Times New Roman"/>
                <w:b w:val="false"/>
                <w:i w:val="false"/>
                <w:color w:val="000000"/>
                <w:sz w:val="20"/>
              </w:rPr>
              <w:t xml:space="preserve">№ 30 бұйрығына </w:t>
            </w:r>
            <w:r>
              <w:br/>
            </w:r>
            <w:r>
              <w:rPr>
                <w:rFonts w:ascii="Times New Roman"/>
                <w:b w:val="false"/>
                <w:i w:val="false"/>
                <w:color w:val="000000"/>
                <w:sz w:val="20"/>
              </w:rPr>
              <w:t>8-қосымша</w:t>
            </w:r>
          </w:p>
        </w:tc>
      </w:tr>
    </w:tbl>
    <w:bookmarkStart w:name="z141" w:id="94"/>
    <w:p>
      <w:pPr>
        <w:spacing w:after="0"/>
        <w:ind w:left="0"/>
        <w:jc w:val="left"/>
      </w:pPr>
      <w:r>
        <w:rPr>
          <w:rFonts w:ascii="Times New Roman"/>
          <w:b/>
          <w:i w:val="false"/>
          <w:color w:val="000000"/>
        </w:rPr>
        <w:t xml:space="preserve"> "Ақпаратты криптографиялық қорғау құралдарын өткізуге (оның ішінде өзгеше беруге) рұқсат беру" мемлекеттік көрсетілетін қызмет стандарты</w:t>
      </w:r>
    </w:p>
    <w:bookmarkEnd w:id="94"/>
    <w:bookmarkStart w:name="z142" w:id="95"/>
    <w:p>
      <w:pPr>
        <w:spacing w:after="0"/>
        <w:ind w:left="0"/>
        <w:jc w:val="left"/>
      </w:pPr>
      <w:r>
        <w:rPr>
          <w:rFonts w:ascii="Times New Roman"/>
          <w:b/>
          <w:i w:val="false"/>
          <w:color w:val="000000"/>
        </w:rPr>
        <w:t xml:space="preserve"> 1-тарау. Жалпы ережелер</w:t>
      </w:r>
    </w:p>
    <w:bookmarkEnd w:id="95"/>
    <w:bookmarkStart w:name="z143" w:id="96"/>
    <w:p>
      <w:pPr>
        <w:spacing w:after="0"/>
        <w:ind w:left="0"/>
        <w:jc w:val="both"/>
      </w:pPr>
      <w:r>
        <w:rPr>
          <w:rFonts w:ascii="Times New Roman"/>
          <w:b w:val="false"/>
          <w:i w:val="false"/>
          <w:color w:val="000000"/>
          <w:sz w:val="28"/>
        </w:rPr>
        <w:t>
      1. "Ақпаратты криптографиялық қорғау құралдарын өткізуге (оның ішінде өзгеше беруге) рұқсат беру" мемлекеттік көрсетілетін қызметі (бұдан әрі – мемлекеттік көрсетілетін қызмет).</w:t>
      </w:r>
    </w:p>
    <w:bookmarkEnd w:id="96"/>
    <w:bookmarkStart w:name="z144" w:id="9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қауіпсіздік комитеті (бұдан әрі – ҰҚК) әзірледі.</w:t>
      </w:r>
    </w:p>
    <w:bookmarkEnd w:id="97"/>
    <w:bookmarkStart w:name="z145" w:id="98"/>
    <w:p>
      <w:pPr>
        <w:spacing w:after="0"/>
        <w:ind w:left="0"/>
        <w:jc w:val="both"/>
      </w:pPr>
      <w:r>
        <w:rPr>
          <w:rFonts w:ascii="Times New Roman"/>
          <w:b w:val="false"/>
          <w:i w:val="false"/>
          <w:color w:val="000000"/>
          <w:sz w:val="28"/>
        </w:rPr>
        <w:t>
      3. Мемлекеттік қызметті ҰҚК (бұдан әрі – көрсетілетін қызметті беруші) көрсетеді.</w:t>
      </w:r>
    </w:p>
    <w:bookmarkEnd w:id="9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(бұдан әрі – портал) арқылы жүзеге асырылады.</w:t>
      </w:r>
    </w:p>
    <w:bookmarkStart w:name="z146" w:id="99"/>
    <w:p>
      <w:pPr>
        <w:spacing w:after="0"/>
        <w:ind w:left="0"/>
        <w:jc w:val="left"/>
      </w:pPr>
      <w:r>
        <w:rPr>
          <w:rFonts w:ascii="Times New Roman"/>
          <w:b/>
          <w:i w:val="false"/>
          <w:color w:val="000000"/>
        </w:rPr>
        <w:t xml:space="preserve"> 2-тарау. Мемлекеттік қызметті көрсету тәртібі</w:t>
      </w:r>
    </w:p>
    <w:bookmarkEnd w:id="99"/>
    <w:bookmarkStart w:name="z147" w:id="100"/>
    <w:p>
      <w:pPr>
        <w:spacing w:after="0"/>
        <w:ind w:left="0"/>
        <w:jc w:val="both"/>
      </w:pPr>
      <w:r>
        <w:rPr>
          <w:rFonts w:ascii="Times New Roman"/>
          <w:b w:val="false"/>
          <w:i w:val="false"/>
          <w:color w:val="000000"/>
          <w:sz w:val="28"/>
        </w:rPr>
        <w:t>
      4. Мемлекеттік қызметті көрсету мерзімдері көрсетілетін қызметті берушіге өтініш берген сәттен бастап – 15 жұмыс күні.</w:t>
      </w:r>
    </w:p>
    <w:bookmarkEnd w:id="100"/>
    <w:bookmarkStart w:name="z148" w:id="101"/>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w:t>
      </w:r>
    </w:p>
    <w:bookmarkEnd w:id="101"/>
    <w:bookmarkStart w:name="z149" w:id="102"/>
    <w:p>
      <w:pPr>
        <w:spacing w:after="0"/>
        <w:ind w:left="0"/>
        <w:jc w:val="both"/>
      </w:pPr>
      <w:r>
        <w:rPr>
          <w:rFonts w:ascii="Times New Roman"/>
          <w:b w:val="false"/>
          <w:i w:val="false"/>
          <w:color w:val="000000"/>
          <w:sz w:val="28"/>
        </w:rPr>
        <w:t>
      6. Мемлекеттік қызметті көрсету нәтижесі ақпаратты криптографиялық қорғау құралдарын өткізуге (оның ішінде өзгеше беруге) рұқсат беру не осы стандарттың 10-тармағында көзделген негіздер бойынша мемлекеттік қызмет көрсетуден дәлелді бас тарту болып табылады.</w:t>
      </w:r>
    </w:p>
    <w:bookmarkEnd w:id="102"/>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арқылы куәландырылған электрондық құжат нысанында жіберіледі.</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Start w:name="z150" w:id="10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103"/>
    <w:bookmarkStart w:name="z151" w:id="104"/>
    <w:p>
      <w:pPr>
        <w:spacing w:after="0"/>
        <w:ind w:left="0"/>
        <w:jc w:val="both"/>
      </w:pPr>
      <w:r>
        <w:rPr>
          <w:rFonts w:ascii="Times New Roman"/>
          <w:b w:val="false"/>
          <w:i w:val="false"/>
          <w:color w:val="000000"/>
          <w:sz w:val="28"/>
        </w:rPr>
        <w:t>
      8. Жұмыс кестесі:</w:t>
      </w:r>
    </w:p>
    <w:bookmarkEnd w:id="104"/>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p>
      <w:pPr>
        <w:spacing w:after="0"/>
        <w:ind w:left="0"/>
        <w:jc w:val="both"/>
      </w:pPr>
      <w:r>
        <w:rPr>
          <w:rFonts w:ascii="Times New Roman"/>
          <w:b w:val="false"/>
          <w:i w:val="false"/>
          <w:color w:val="000000"/>
          <w:sz w:val="28"/>
        </w:rPr>
        <w:t>
      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bookmarkStart w:name="z152" w:id="105"/>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105"/>
    <w:p>
      <w:pPr>
        <w:spacing w:after="0"/>
        <w:ind w:left="0"/>
        <w:jc w:val="both"/>
      </w:pPr>
      <w:r>
        <w:rPr>
          <w:rFonts w:ascii="Times New Roman"/>
          <w:b w:val="false"/>
          <w:i w:val="false"/>
          <w:color w:val="000000"/>
          <w:sz w:val="28"/>
        </w:rPr>
        <w:t xml:space="preserve">
      осы мемлекеттік көрсетілетін қызмет стандартындағы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лицензияны алуға арналған заңды тұлғаның немесе осы мемлекеттік көрсетілетін қызмет стандартындағы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лицензияны алуға арналған жеке тұлғаның өтініші;</w:t>
      </w:r>
    </w:p>
    <w:p>
      <w:pPr>
        <w:spacing w:after="0"/>
        <w:ind w:left="0"/>
        <w:jc w:val="both"/>
      </w:pPr>
      <w:r>
        <w:rPr>
          <w:rFonts w:ascii="Times New Roman"/>
          <w:b w:val="false"/>
          <w:i w:val="false"/>
          <w:color w:val="000000"/>
          <w:sz w:val="28"/>
        </w:rPr>
        <w:t xml:space="preserve">
      техникалық мамандығы бойынша жоғары немесе орта кәсіби білімінің барлығын растайтын құжаттарының электрондық көшірмелерін - жеке тұлғалар үшін; </w:t>
      </w:r>
    </w:p>
    <w:p>
      <w:pPr>
        <w:spacing w:after="0"/>
        <w:ind w:left="0"/>
        <w:jc w:val="both"/>
      </w:pPr>
      <w:r>
        <w:rPr>
          <w:rFonts w:ascii="Times New Roman"/>
          <w:b w:val="false"/>
          <w:i w:val="false"/>
          <w:color w:val="000000"/>
          <w:sz w:val="28"/>
        </w:rPr>
        <w:t>
      өтініш берушінің штатында техникалық мамандығы бар жоғары немесе орта кәсіби білімді маманның(дардың) барлығын растайтын құжаттарының электрондық көшірмелерін - заңды тұлғалар үшін;</w:t>
      </w:r>
    </w:p>
    <w:p>
      <w:pPr>
        <w:spacing w:after="0"/>
        <w:ind w:left="0"/>
        <w:jc w:val="both"/>
      </w:pPr>
      <w:r>
        <w:rPr>
          <w:rFonts w:ascii="Times New Roman"/>
          <w:b w:val="false"/>
          <w:i w:val="false"/>
          <w:color w:val="000000"/>
          <w:sz w:val="28"/>
        </w:rPr>
        <w:t xml:space="preserve">
      қызмет алушының осы мемлекеттік көрсетілетін қызмет стандартының </w:t>
      </w:r>
      <w:r>
        <w:rPr>
          <w:rFonts w:ascii="Times New Roman"/>
          <w:b w:val="false"/>
          <w:i w:val="false"/>
          <w:color w:val="000000"/>
          <w:sz w:val="28"/>
        </w:rPr>
        <w:t>3-қосымшаға</w:t>
      </w:r>
      <w:r>
        <w:rPr>
          <w:rFonts w:ascii="Times New Roman"/>
          <w:b w:val="false"/>
          <w:i w:val="false"/>
          <w:color w:val="000000"/>
          <w:sz w:val="28"/>
        </w:rPr>
        <w:t xml:space="preserve"> сәйкес ақпаратты криптографиялық қорғау құралдарын өткізуге (оның ішінде өзгеше беруге) жөніндегі қызметпен айналысу үшін рұқсат беру талаптарына сәйкестігі туралы электрондық мәліметтер нысаны (бұдан әрі – мәліметтер нысаны).</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туралы мәліметтерді көрсетілетін қызметті беруші тиісті мемлекеттік ақпараттық жүйелерден "электрондық үкімет" шлюзі арқылы дербес алады.</w:t>
      </w:r>
    </w:p>
    <w:bookmarkStart w:name="z153" w:id="106"/>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10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 Ұлттық қауіпсіздік комитеті Төрағасының 2018 жылғы желтоқсандағы № 104/қе бұйрығымен бекітілген (Нормативтік құқықтық актілерді мемлекеттік тіркеу тізілімінде № 17973 тіркелген) Рұқсат беру рәсімдерін жүзеге асыру қағидаларына және Ақпаратты криптографиялық қорғау құралдарын өткізуге (оның ішінде өзгеше беруге) рұқсатты беру бойынша рұқсат беру талаптарын және оларға сәйкестікті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Start w:name="z154" w:id="107"/>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107"/>
    <w:bookmarkStart w:name="z155" w:id="108"/>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(әрекетсіздігіне) шағымданған жағдайда, шағым көрсетілетін қызметті беруші басшысының атына беріледі. </w:t>
      </w:r>
    </w:p>
    <w:bookmarkEnd w:id="108"/>
    <w:p>
      <w:pPr>
        <w:spacing w:after="0"/>
        <w:ind w:left="0"/>
        <w:jc w:val="both"/>
      </w:pPr>
      <w:r>
        <w:rPr>
          <w:rFonts w:ascii="Times New Roman"/>
          <w:b w:val="false"/>
          <w:i w:val="false"/>
          <w:color w:val="000000"/>
          <w:sz w:val="28"/>
        </w:rPr>
        <w:t>
      Шағымдар жазбаша нысанда почта байланысы, көрсетілетін қызметті берушінің кеңсесі арқылы қолма-қол көрсетілетін қызметті берушінің жұмыс кестесіне сәйкес қабылданады.</w:t>
      </w:r>
    </w:p>
    <w:p>
      <w:pPr>
        <w:spacing w:after="0"/>
        <w:ind w:left="0"/>
        <w:jc w:val="both"/>
      </w:pPr>
      <w:r>
        <w:rPr>
          <w:rFonts w:ascii="Times New Roman"/>
          <w:b w:val="false"/>
          <w:i w:val="false"/>
          <w:color w:val="000000"/>
          <w:sz w:val="28"/>
        </w:rPr>
        <w:t>
      Шағымның көшірмесіндегі қабылданған күні, уақыты, шағымды қабылдаған адамның қолы, тегі және аты-жөні көрсетілген белгі шағымның қабылданғанын растау болып табылады.</w:t>
      </w:r>
    </w:p>
    <w:p>
      <w:pPr>
        <w:spacing w:after="0"/>
        <w:ind w:left="0"/>
        <w:jc w:val="both"/>
      </w:pPr>
      <w:r>
        <w:rPr>
          <w:rFonts w:ascii="Times New Roman"/>
          <w:b w:val="false"/>
          <w:i w:val="false"/>
          <w:color w:val="000000"/>
          <w:sz w:val="28"/>
        </w:rPr>
        <w:t>
      Сенім телефоны: 8 (7172) 76-49-16.</w:t>
      </w:r>
    </w:p>
    <w:p>
      <w:pPr>
        <w:spacing w:after="0"/>
        <w:ind w:left="0"/>
        <w:jc w:val="both"/>
      </w:pPr>
      <w:r>
        <w:rPr>
          <w:rFonts w:ascii="Times New Roman"/>
          <w:b w:val="false"/>
          <w:i w:val="false"/>
          <w:color w:val="000000"/>
          <w:sz w:val="28"/>
        </w:rPr>
        <w:t xml:space="preserve">
      Шағымды көрсетілетін қызметті алушының ЭЦҚ-сымен расталған электрондық құжат нысанында портал арқылы беруге болады. Портал арқылы шағымдану тәртібі туралы ақпаратты Мемлекеттік қызметтер көрсету мәселелері жөніндегі бірыңғай байланыс орталығының 1414 телефондары бойынша алуға болады. </w:t>
      </w:r>
    </w:p>
    <w:p>
      <w:pPr>
        <w:spacing w:after="0"/>
        <w:ind w:left="0"/>
        <w:jc w:val="both"/>
      </w:pPr>
      <w:r>
        <w:rPr>
          <w:rFonts w:ascii="Times New Roman"/>
          <w:b w:val="false"/>
          <w:i w:val="false"/>
          <w:color w:val="000000"/>
          <w:sz w:val="28"/>
        </w:rPr>
        <w:t>
      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5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жауап көрсетілетін қызметті алушыға почта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15 жұмыс күні ішінде қаралуға тиіс.</w:t>
      </w:r>
    </w:p>
    <w:bookmarkStart w:name="z156" w:id="109"/>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109"/>
    <w:bookmarkStart w:name="z157" w:id="110"/>
    <w:p>
      <w:pPr>
        <w:spacing w:after="0"/>
        <w:ind w:left="0"/>
        <w:jc w:val="left"/>
      </w:pPr>
      <w:r>
        <w:rPr>
          <w:rFonts w:ascii="Times New Roman"/>
          <w:b/>
          <w:i w:val="false"/>
          <w:color w:val="000000"/>
        </w:rPr>
        <w:t xml:space="preserve"> 4-тарау. Мемлекеттік қызмет көрсетудің ерекшеліктері ескеріле отырып қойылатын өзге де талаптар</w:t>
      </w:r>
    </w:p>
    <w:bookmarkEnd w:id="110"/>
    <w:bookmarkStart w:name="z158" w:id="111"/>
    <w:p>
      <w:pPr>
        <w:spacing w:after="0"/>
        <w:ind w:left="0"/>
        <w:jc w:val="both"/>
      </w:pPr>
      <w:r>
        <w:rPr>
          <w:rFonts w:ascii="Times New Roman"/>
          <w:b w:val="false"/>
          <w:i w:val="false"/>
          <w:color w:val="000000"/>
          <w:sz w:val="28"/>
        </w:rPr>
        <w:t>
      13. Көрсетілетін қызметті алушы өкілінің өкілеттігі Қазақстан Республикасының азаматтық заңнамасына сәйкес ресімделуі тиіс.</w:t>
      </w:r>
    </w:p>
    <w:bookmarkEnd w:id="111"/>
    <w:bookmarkStart w:name="z159" w:id="112"/>
    <w:p>
      <w:pPr>
        <w:spacing w:after="0"/>
        <w:ind w:left="0"/>
        <w:jc w:val="both"/>
      </w:pPr>
      <w:r>
        <w:rPr>
          <w:rFonts w:ascii="Times New Roman"/>
          <w:b w:val="false"/>
          <w:i w:val="false"/>
          <w:color w:val="000000"/>
          <w:sz w:val="28"/>
        </w:rPr>
        <w:t>
      14. Мемлекеттік көрсетілетін қызметті алу үшін ЭЦҚ болуы қажет.</w:t>
      </w:r>
    </w:p>
    <w:bookmarkEnd w:id="112"/>
    <w:bookmarkStart w:name="z160" w:id="113"/>
    <w:p>
      <w:pPr>
        <w:spacing w:after="0"/>
        <w:ind w:left="0"/>
        <w:jc w:val="both"/>
      </w:pPr>
      <w:r>
        <w:rPr>
          <w:rFonts w:ascii="Times New Roman"/>
          <w:b w:val="false"/>
          <w:i w:val="false"/>
          <w:color w:val="000000"/>
          <w:sz w:val="28"/>
        </w:rPr>
        <w:t>
      15. Мемлекеттік қызмет көрсету орнының мекенжайы ҰҚК-нің ресми интернет-ресурсында: www.knb.kz орналастырылған.</w:t>
      </w:r>
    </w:p>
    <w:bookmarkEnd w:id="113"/>
    <w:bookmarkStart w:name="z161" w:id="114"/>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bookmarkEnd w:id="114"/>
    <w:bookmarkStart w:name="z162" w:id="115"/>
    <w:p>
      <w:pPr>
        <w:spacing w:after="0"/>
        <w:ind w:left="0"/>
        <w:jc w:val="both"/>
      </w:pPr>
      <w:r>
        <w:rPr>
          <w:rFonts w:ascii="Times New Roman"/>
          <w:b w:val="false"/>
          <w:i w:val="false"/>
          <w:color w:val="000000"/>
          <w:sz w:val="28"/>
        </w:rPr>
        <w:t xml:space="preserve">
      17. Мемлекеттік қызметтер көрсету мәселелері бойынша көрсетілетін қызметті берушінің байланыс телефондары: 8 (7172) 76-49-49, 76-49-48, 76-49-47, 76-49-44, 76-49-43. </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өткізуге </w:t>
            </w:r>
            <w:r>
              <w:br/>
            </w:r>
            <w:r>
              <w:rPr>
                <w:rFonts w:ascii="Times New Roman"/>
                <w:b w:val="false"/>
                <w:i w:val="false"/>
                <w:color w:val="000000"/>
                <w:sz w:val="20"/>
              </w:rPr>
              <w:t xml:space="preserve">(оның ішінде өзгеше беруге)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16"/>
    <w:p>
      <w:pPr>
        <w:spacing w:after="0"/>
        <w:ind w:left="0"/>
        <w:jc w:val="left"/>
      </w:pPr>
      <w:r>
        <w:rPr>
          <w:rFonts w:ascii="Times New Roman"/>
          <w:b/>
          <w:i w:val="false"/>
          <w:color w:val="000000"/>
        </w:rPr>
        <w:t xml:space="preserve"> Ақпаратты криптографиялық қорғау құралдарын өткізуге (оның ішінде өзгеше беруге) рұқсатты алуға арналған заңды тұлғаның өтініші</w:t>
      </w:r>
    </w:p>
    <w:bookmarkEnd w:id="11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толық атауы көрсетілсін) жүзеге асыруға лицензияны және (немесе) </w:t>
      </w:r>
    </w:p>
    <w:p>
      <w:pPr>
        <w:spacing w:after="0"/>
        <w:ind w:left="0"/>
        <w:jc w:val="both"/>
      </w:pPr>
      <w:r>
        <w:rPr>
          <w:rFonts w:ascii="Times New Roman"/>
          <w:b w:val="false"/>
          <w:i w:val="false"/>
          <w:color w:val="000000"/>
          <w:sz w:val="28"/>
        </w:rPr>
        <w:t xml:space="preserve">
      лицензияға қосымшаны беруіңізді сұраймын (керегін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xml:space="preserve">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______ құжат(-тар) қоса беріліп отыр. </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өткізуге </w:t>
            </w:r>
            <w:r>
              <w:br/>
            </w:r>
            <w:r>
              <w:rPr>
                <w:rFonts w:ascii="Times New Roman"/>
                <w:b w:val="false"/>
                <w:i w:val="false"/>
                <w:color w:val="000000"/>
                <w:sz w:val="20"/>
              </w:rPr>
              <w:t xml:space="preserve">(оның ішінде өзгеше беруге)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17"/>
    <w:p>
      <w:pPr>
        <w:spacing w:after="0"/>
        <w:ind w:left="0"/>
        <w:jc w:val="left"/>
      </w:pPr>
      <w:r>
        <w:rPr>
          <w:rFonts w:ascii="Times New Roman"/>
          <w:b/>
          <w:i w:val="false"/>
          <w:color w:val="000000"/>
        </w:rPr>
        <w:t xml:space="preserve"> Ақпаратты криптографиялық қорғау құралдарын өткізуге (оның ішінде өзгеше беруге) рұқсатты алуға арналған жеке тұлғаның өтініші</w:t>
      </w:r>
    </w:p>
    <w:bookmarkEnd w:id="11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толық атауы көрсетілсін)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беруіңізді сұраймын </w:t>
      </w:r>
    </w:p>
    <w:p>
      <w:pPr>
        <w:spacing w:after="0"/>
        <w:ind w:left="0"/>
        <w:jc w:val="both"/>
      </w:pPr>
      <w:r>
        <w:rPr>
          <w:rFonts w:ascii="Times New Roman"/>
          <w:b w:val="false"/>
          <w:i w:val="false"/>
          <w:color w:val="000000"/>
          <w:sz w:val="28"/>
        </w:rPr>
        <w:t xml:space="preserve">
                        (керегін көрсету) </w:t>
      </w:r>
    </w:p>
    <w:p>
      <w:pPr>
        <w:spacing w:after="0"/>
        <w:ind w:left="0"/>
        <w:jc w:val="both"/>
      </w:pPr>
      <w:r>
        <w:rPr>
          <w:rFonts w:ascii="Times New Roman"/>
          <w:b w:val="false"/>
          <w:i w:val="false"/>
          <w:color w:val="000000"/>
          <w:sz w:val="28"/>
        </w:rPr>
        <w:t xml:space="preserve">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______ құжат(-тар) қоса беріліп отыр.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өткізуге </w:t>
            </w:r>
            <w:r>
              <w:br/>
            </w:r>
            <w:r>
              <w:rPr>
                <w:rFonts w:ascii="Times New Roman"/>
                <w:b w:val="false"/>
                <w:i w:val="false"/>
                <w:color w:val="000000"/>
                <w:sz w:val="20"/>
              </w:rPr>
              <w:t xml:space="preserve">(оның ішінде өзгеше беруге)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168" w:id="118"/>
    <w:p>
      <w:pPr>
        <w:spacing w:after="0"/>
        <w:ind w:left="0"/>
        <w:jc w:val="left"/>
      </w:pPr>
      <w:r>
        <w:rPr>
          <w:rFonts w:ascii="Times New Roman"/>
          <w:b/>
          <w:i w:val="false"/>
          <w:color w:val="000000"/>
        </w:rPr>
        <w:t xml:space="preserve"> Ақпаратты криптографиялық қорғау құралдарын өткізуге (оның ішінде өзгеше беруге) жөніндегі қызметпен айналысу үшін рұқсат беру талаптарына сәйкестікті растайтын мәліметтер нысаны</w:t>
      </w:r>
    </w:p>
    <w:bookmarkEnd w:id="118"/>
    <w:bookmarkStart w:name="z169" w:id="119"/>
    <w:p>
      <w:pPr>
        <w:spacing w:after="0"/>
        <w:ind w:left="0"/>
        <w:jc w:val="both"/>
      </w:pPr>
      <w:r>
        <w:rPr>
          <w:rFonts w:ascii="Times New Roman"/>
          <w:b w:val="false"/>
          <w:i w:val="false"/>
          <w:color w:val="000000"/>
          <w:sz w:val="28"/>
        </w:rPr>
        <w:t xml:space="preserve">
      1. Заңды тұлғаның немесе жеке кәсіпкердің мәртебесі туралы ақпарат </w:t>
      </w:r>
    </w:p>
    <w:bookmarkEnd w:id="11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анықтаманың/куәліктің нөмірі және берілген </w:t>
      </w:r>
    </w:p>
    <w:p>
      <w:pPr>
        <w:spacing w:after="0"/>
        <w:ind w:left="0"/>
        <w:jc w:val="both"/>
      </w:pPr>
      <w:r>
        <w:rPr>
          <w:rFonts w:ascii="Times New Roman"/>
          <w:b w:val="false"/>
          <w:i w:val="false"/>
          <w:color w:val="000000"/>
          <w:sz w:val="28"/>
        </w:rPr>
        <w:t xml:space="preserve">
      күні) </w:t>
      </w:r>
    </w:p>
    <w:bookmarkStart w:name="z170" w:id="120"/>
    <w:p>
      <w:pPr>
        <w:spacing w:after="0"/>
        <w:ind w:left="0"/>
        <w:jc w:val="both"/>
      </w:pPr>
      <w:r>
        <w:rPr>
          <w:rFonts w:ascii="Times New Roman"/>
          <w:b w:val="false"/>
          <w:i w:val="false"/>
          <w:color w:val="000000"/>
          <w:sz w:val="28"/>
        </w:rPr>
        <w:t xml:space="preserve">
      2. Техникалық мамандығы бойынша жоғары немесе орта кәсіби білім бар мәлімделген </w:t>
      </w:r>
    </w:p>
    <w:bookmarkEnd w:id="120"/>
    <w:p>
      <w:pPr>
        <w:spacing w:after="0"/>
        <w:ind w:left="0"/>
        <w:jc w:val="both"/>
      </w:pPr>
      <w:r>
        <w:rPr>
          <w:rFonts w:ascii="Times New Roman"/>
          <w:b w:val="false"/>
          <w:i w:val="false"/>
          <w:color w:val="000000"/>
          <w:sz w:val="28"/>
        </w:rPr>
        <w:t xml:space="preserve">
      маман(дар) туралы ақпарат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(диплом(дар)ының көшірмесін(-лерін) қоса беріп, мамандығын және біліктілігін, </w:t>
      </w:r>
    </w:p>
    <w:p>
      <w:pPr>
        <w:spacing w:after="0"/>
        <w:ind w:left="0"/>
        <w:jc w:val="both"/>
      </w:pPr>
      <w:r>
        <w:rPr>
          <w:rFonts w:ascii="Times New Roman"/>
          <w:b w:val="false"/>
          <w:i w:val="false"/>
          <w:color w:val="000000"/>
          <w:sz w:val="28"/>
        </w:rPr>
        <w:t xml:space="preserve">
      сондай-ақ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диплом(дар)ының нөмірін, берілген күнін және орнын, оқу орнының атауын көрсету) </w:t>
      </w:r>
    </w:p>
    <w:p>
      <w:pPr>
        <w:spacing w:after="0"/>
        <w:ind w:left="0"/>
        <w:jc w:val="both"/>
      </w:pPr>
      <w:r>
        <w:rPr>
          <w:rFonts w:ascii="Times New Roman"/>
          <w:b w:val="false"/>
          <w:i w:val="false"/>
          <w:color w:val="000000"/>
          <w:sz w:val="28"/>
        </w:rPr>
        <w:t xml:space="preserve">
      Жеке тұлғаның тұрғылықты жерінің мекенжайы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28/қе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техникалық құралдарды</w:t>
            </w:r>
            <w:r>
              <w:br/>
            </w:r>
            <w:r>
              <w:rPr>
                <w:rFonts w:ascii="Times New Roman"/>
                <w:b w:val="false"/>
                <w:i w:val="false"/>
                <w:color w:val="000000"/>
                <w:sz w:val="20"/>
              </w:rPr>
              <w:t>әзірлеу, өндіру, жөндеу және</w:t>
            </w:r>
            <w:r>
              <w:br/>
            </w:r>
            <w:r>
              <w:rPr>
                <w:rFonts w:ascii="Times New Roman"/>
                <w:b w:val="false"/>
                <w:i w:val="false"/>
                <w:color w:val="000000"/>
                <w:sz w:val="20"/>
              </w:rPr>
              <w:t>сату бойынша қызметпен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21"/>
    <w:p>
      <w:pPr>
        <w:spacing w:after="0"/>
        <w:ind w:left="0"/>
        <w:jc w:val="left"/>
      </w:pPr>
      <w:r>
        <w:rPr>
          <w:rFonts w:ascii="Times New Roman"/>
          <w:b/>
          <w:i w:val="false"/>
          <w:color w:val="000000"/>
        </w:rPr>
        <w:t xml:space="preserve"> Лицензияны алуға арналған заңды тұлғаның өтініші</w:t>
      </w:r>
    </w:p>
    <w:bookmarkEnd w:id="12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түрінің(-лері) толық атауы көрсетілсін)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беруіңізді сұраймын </w:t>
      </w:r>
    </w:p>
    <w:p>
      <w:pPr>
        <w:spacing w:after="0"/>
        <w:ind w:left="0"/>
        <w:jc w:val="both"/>
      </w:pPr>
      <w:r>
        <w:rPr>
          <w:rFonts w:ascii="Times New Roman"/>
          <w:b w:val="false"/>
          <w:i w:val="false"/>
          <w:color w:val="000000"/>
          <w:sz w:val="28"/>
        </w:rPr>
        <w:t xml:space="preserve">
      (керегін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үй-жайлар) нөмірі) </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28/қе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w:t>
            </w:r>
            <w:r>
              <w:br/>
            </w:r>
            <w:r>
              <w:rPr>
                <w:rFonts w:ascii="Times New Roman"/>
                <w:b w:val="false"/>
                <w:i w:val="false"/>
                <w:color w:val="000000"/>
                <w:sz w:val="20"/>
              </w:rPr>
              <w:t>әзірлеу, өндіру, жөндеу және</w:t>
            </w:r>
            <w:r>
              <w:br/>
            </w:r>
            <w:r>
              <w:rPr>
                <w:rFonts w:ascii="Times New Roman"/>
                <w:b w:val="false"/>
                <w:i w:val="false"/>
                <w:color w:val="000000"/>
                <w:sz w:val="20"/>
              </w:rPr>
              <w:t>сату бойынша қызметпен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22"/>
    <w:p>
      <w:pPr>
        <w:spacing w:after="0"/>
        <w:ind w:left="0"/>
        <w:jc w:val="left"/>
      </w:pPr>
      <w:r>
        <w:rPr>
          <w:rFonts w:ascii="Times New Roman"/>
          <w:b/>
          <w:i w:val="false"/>
          <w:color w:val="000000"/>
        </w:rPr>
        <w:t xml:space="preserve"> Лицензияны алуға арналған жеке тұлғаның өтініші</w:t>
      </w:r>
    </w:p>
    <w:bookmarkEnd w:id="12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 (-лері) толық атауы көрсетілсін)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беруіңізді сұраймын </w:t>
      </w:r>
    </w:p>
    <w:p>
      <w:pPr>
        <w:spacing w:after="0"/>
        <w:ind w:left="0"/>
        <w:jc w:val="both"/>
      </w:pPr>
      <w:r>
        <w:rPr>
          <w:rFonts w:ascii="Times New Roman"/>
          <w:b w:val="false"/>
          <w:i w:val="false"/>
          <w:color w:val="000000"/>
          <w:sz w:val="28"/>
        </w:rPr>
        <w:t xml:space="preserve">
      (керегін көрсету)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үй-жайлар) нөмірі) </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28/қе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w:t>
            </w:r>
            <w:r>
              <w:br/>
            </w:r>
            <w:r>
              <w:rPr>
                <w:rFonts w:ascii="Times New Roman"/>
                <w:b w:val="false"/>
                <w:i w:val="false"/>
                <w:color w:val="000000"/>
                <w:sz w:val="20"/>
              </w:rPr>
              <w:t>әзірлеу, өндіру, жөндеу және</w:t>
            </w:r>
            <w:r>
              <w:br/>
            </w:r>
            <w:r>
              <w:rPr>
                <w:rFonts w:ascii="Times New Roman"/>
                <w:b w:val="false"/>
                <w:i w:val="false"/>
                <w:color w:val="000000"/>
                <w:sz w:val="20"/>
              </w:rPr>
              <w:t>сату бойынша қызметпен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123"/>
    <w:p>
      <w:pPr>
        <w:spacing w:after="0"/>
        <w:ind w:left="0"/>
        <w:jc w:val="left"/>
      </w:pPr>
      <w:r>
        <w:rPr>
          <w:rFonts w:ascii="Times New Roman"/>
          <w:b/>
          <w:i w:val="false"/>
          <w:color w:val="000000"/>
        </w:rPr>
        <w:t xml:space="preserve"> Лицензияны қайта ресімдеуге арналған заңды тұлғаның өтініші</w:t>
      </w:r>
    </w:p>
    <w:bookmarkEnd w:id="12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_____________________________________________________________ жүзеге асыруға </w:t>
      </w:r>
    </w:p>
    <w:p>
      <w:pPr>
        <w:spacing w:after="0"/>
        <w:ind w:left="0"/>
        <w:jc w:val="both"/>
      </w:pPr>
      <w:r>
        <w:rPr>
          <w:rFonts w:ascii="Times New Roman"/>
          <w:b w:val="false"/>
          <w:i w:val="false"/>
          <w:color w:val="000000"/>
          <w:sz w:val="28"/>
        </w:rPr>
        <w:t xml:space="preserve">
      (қызметтің түрі және (немесе) қызметтің кіші түрінің (-лері) толық атауы) </w:t>
      </w:r>
    </w:p>
    <w:p>
      <w:pPr>
        <w:spacing w:after="0"/>
        <w:ind w:left="0"/>
        <w:jc w:val="both"/>
      </w:pPr>
      <w:r>
        <w:rPr>
          <w:rFonts w:ascii="Times New Roman"/>
          <w:b w:val="false"/>
          <w:i w:val="false"/>
          <w:color w:val="000000"/>
          <w:sz w:val="28"/>
        </w:rPr>
        <w:t xml:space="preserve">
      20___ жылғы " " _____________ № ____________, ______________ берілген,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берілген </w:t>
      </w:r>
    </w:p>
    <w:p>
      <w:pPr>
        <w:spacing w:after="0"/>
        <w:ind w:left="0"/>
        <w:jc w:val="both"/>
      </w:pPr>
      <w:r>
        <w:rPr>
          <w:rFonts w:ascii="Times New Roman"/>
          <w:b w:val="false"/>
          <w:i w:val="false"/>
          <w:color w:val="000000"/>
          <w:sz w:val="28"/>
        </w:rPr>
        <w:t xml:space="preserve">
      күні, лицензияны және (немесе) лицензияға қосымшаны(ларды) берген лицензиардың </w:t>
      </w:r>
    </w:p>
    <w:p>
      <w:pPr>
        <w:spacing w:after="0"/>
        <w:ind w:left="0"/>
        <w:jc w:val="both"/>
      </w:pPr>
      <w:r>
        <w:rPr>
          <w:rFonts w:ascii="Times New Roman"/>
          <w:b w:val="false"/>
          <w:i w:val="false"/>
          <w:color w:val="000000"/>
          <w:sz w:val="28"/>
        </w:rPr>
        <w:t xml:space="preserve">
      атауы) лицензияны және (немесе) лицензияға қосымшаны (керегін көрсету) </w:t>
      </w:r>
    </w:p>
    <w:p>
      <w:pPr>
        <w:spacing w:after="0"/>
        <w:ind w:left="0"/>
        <w:jc w:val="both"/>
      </w:pPr>
      <w:r>
        <w:rPr>
          <w:rFonts w:ascii="Times New Roman"/>
          <w:b w:val="false"/>
          <w:i w:val="false"/>
          <w:color w:val="000000"/>
          <w:sz w:val="28"/>
        </w:rPr>
        <w:t xml:space="preserve">
      мынадай негіз(дер) бойынша (тиісті жолға Х қою қажет): </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34-бабында айқындалған тәртіпке сәйкес (тиісті жолға Х қою қажет): </w:t>
      </w:r>
    </w:p>
    <w:p>
      <w:pPr>
        <w:spacing w:after="0"/>
        <w:ind w:left="0"/>
        <w:jc w:val="both"/>
      </w:pPr>
      <w:r>
        <w:rPr>
          <w:rFonts w:ascii="Times New Roman"/>
          <w:b w:val="false"/>
          <w:i w:val="false"/>
          <w:color w:val="000000"/>
          <w:sz w:val="28"/>
        </w:rPr>
        <w:t xml:space="preserve">
      бірігу ____ </w:t>
      </w:r>
    </w:p>
    <w:p>
      <w:pPr>
        <w:spacing w:after="0"/>
        <w:ind w:left="0"/>
        <w:jc w:val="both"/>
      </w:pPr>
      <w:r>
        <w:rPr>
          <w:rFonts w:ascii="Times New Roman"/>
          <w:b w:val="false"/>
          <w:i w:val="false"/>
          <w:color w:val="000000"/>
          <w:sz w:val="28"/>
        </w:rPr>
        <w:t xml:space="preserve">
      қайта құру ____ </w:t>
      </w:r>
    </w:p>
    <w:p>
      <w:pPr>
        <w:spacing w:after="0"/>
        <w:ind w:left="0"/>
        <w:jc w:val="both"/>
      </w:pPr>
      <w:r>
        <w:rPr>
          <w:rFonts w:ascii="Times New Roman"/>
          <w:b w:val="false"/>
          <w:i w:val="false"/>
          <w:color w:val="000000"/>
          <w:sz w:val="28"/>
        </w:rPr>
        <w:t xml:space="preserve">
      қосылу ____ </w:t>
      </w:r>
    </w:p>
    <w:p>
      <w:pPr>
        <w:spacing w:after="0"/>
        <w:ind w:left="0"/>
        <w:jc w:val="both"/>
      </w:pPr>
      <w:r>
        <w:rPr>
          <w:rFonts w:ascii="Times New Roman"/>
          <w:b w:val="false"/>
          <w:i w:val="false"/>
          <w:color w:val="000000"/>
          <w:sz w:val="28"/>
        </w:rPr>
        <w:t xml:space="preserve">
      бөліп шығару ____ </w:t>
      </w:r>
    </w:p>
    <w:p>
      <w:pPr>
        <w:spacing w:after="0"/>
        <w:ind w:left="0"/>
        <w:jc w:val="both"/>
      </w:pPr>
      <w:r>
        <w:rPr>
          <w:rFonts w:ascii="Times New Roman"/>
          <w:b w:val="false"/>
          <w:i w:val="false"/>
          <w:color w:val="000000"/>
          <w:sz w:val="28"/>
        </w:rPr>
        <w:t xml:space="preserve">
      бөліну ____ жолымен қайта ұйымдастырылуы </w:t>
      </w:r>
    </w:p>
    <w:p>
      <w:pPr>
        <w:spacing w:after="0"/>
        <w:ind w:left="0"/>
        <w:jc w:val="both"/>
      </w:pPr>
      <w:r>
        <w:rPr>
          <w:rFonts w:ascii="Times New Roman"/>
          <w:b w:val="false"/>
          <w:i w:val="false"/>
          <w:color w:val="000000"/>
          <w:sz w:val="28"/>
        </w:rPr>
        <w:t xml:space="preserve">
      2) заңды тұлға-лицензиат атауының өзгеруі ____ </w:t>
      </w:r>
    </w:p>
    <w:p>
      <w:pPr>
        <w:spacing w:after="0"/>
        <w:ind w:left="0"/>
        <w:jc w:val="both"/>
      </w:pPr>
      <w:r>
        <w:rPr>
          <w:rFonts w:ascii="Times New Roman"/>
          <w:b w:val="false"/>
          <w:i w:val="false"/>
          <w:color w:val="000000"/>
          <w:sz w:val="28"/>
        </w:rPr>
        <w:t xml:space="preserve">
      3) заңды тұлға-лицензиаттың орналасқан жерінің өзгеруі ____ </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 </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xml:space="preserve">
      7) қызмет түрінің атауы өзгеруі ____ </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w:t>
      </w:r>
    </w:p>
    <w:p>
      <w:pPr>
        <w:spacing w:after="0"/>
        <w:ind w:left="0"/>
        <w:jc w:val="both"/>
      </w:pPr>
      <w:r>
        <w:rPr>
          <w:rFonts w:ascii="Times New Roman"/>
          <w:b w:val="false"/>
          <w:i w:val="false"/>
          <w:color w:val="000000"/>
          <w:sz w:val="28"/>
        </w:rPr>
        <w:t xml:space="preserve">
      елді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______ құжат(-тар) қоса беріліп отыр.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28/қе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w:t>
            </w:r>
            <w:r>
              <w:br/>
            </w:r>
            <w:r>
              <w:rPr>
                <w:rFonts w:ascii="Times New Roman"/>
                <w:b w:val="false"/>
                <w:i w:val="false"/>
                <w:color w:val="000000"/>
                <w:sz w:val="20"/>
              </w:rPr>
              <w:t>әзірлеу, өндіру, жөндеу және</w:t>
            </w:r>
            <w:r>
              <w:br/>
            </w:r>
            <w:r>
              <w:rPr>
                <w:rFonts w:ascii="Times New Roman"/>
                <w:b w:val="false"/>
                <w:i w:val="false"/>
                <w:color w:val="000000"/>
                <w:sz w:val="20"/>
              </w:rPr>
              <w:t>сату бойынша қызметпен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24"/>
    <w:p>
      <w:pPr>
        <w:spacing w:after="0"/>
        <w:ind w:left="0"/>
        <w:jc w:val="left"/>
      </w:pPr>
      <w:r>
        <w:rPr>
          <w:rFonts w:ascii="Times New Roman"/>
          <w:b/>
          <w:i w:val="false"/>
          <w:color w:val="000000"/>
        </w:rPr>
        <w:t xml:space="preserve"> Лицензияны қайта ресімдеуге арналған жеке тұлғаның өтініші</w:t>
      </w:r>
    </w:p>
    <w:bookmarkEnd w:id="12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кіші түрінің(-лері) толық атауы) </w:t>
      </w:r>
    </w:p>
    <w:p>
      <w:pPr>
        <w:spacing w:after="0"/>
        <w:ind w:left="0"/>
        <w:jc w:val="both"/>
      </w:pPr>
      <w:r>
        <w:rPr>
          <w:rFonts w:ascii="Times New Roman"/>
          <w:b w:val="false"/>
          <w:i w:val="false"/>
          <w:color w:val="000000"/>
          <w:sz w:val="28"/>
        </w:rPr>
        <w:t xml:space="preserve">
      _____________________________________________________________ жүзеге асыруға </w:t>
      </w:r>
    </w:p>
    <w:p>
      <w:pPr>
        <w:spacing w:after="0"/>
        <w:ind w:left="0"/>
        <w:jc w:val="both"/>
      </w:pPr>
      <w:r>
        <w:rPr>
          <w:rFonts w:ascii="Times New Roman"/>
          <w:b w:val="false"/>
          <w:i w:val="false"/>
          <w:color w:val="000000"/>
          <w:sz w:val="28"/>
        </w:rPr>
        <w:t xml:space="preserve">
      20___ жылғы " " ___________ № _____________, _______________ берілген, </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қосымшаны(ларды) берген </w:t>
      </w:r>
    </w:p>
    <w:p>
      <w:pPr>
        <w:spacing w:after="0"/>
        <w:ind w:left="0"/>
        <w:jc w:val="both"/>
      </w:pPr>
      <w:r>
        <w:rPr>
          <w:rFonts w:ascii="Times New Roman"/>
          <w:b w:val="false"/>
          <w:i w:val="false"/>
          <w:color w:val="000000"/>
          <w:sz w:val="28"/>
        </w:rPr>
        <w:t xml:space="preserve">
      лицензиардың атауы) лицензияны және (немесе) лицензияға қосымшаны </w:t>
      </w:r>
    </w:p>
    <w:p>
      <w:pPr>
        <w:spacing w:after="0"/>
        <w:ind w:left="0"/>
        <w:jc w:val="both"/>
      </w:pPr>
      <w:r>
        <w:rPr>
          <w:rFonts w:ascii="Times New Roman"/>
          <w:b w:val="false"/>
          <w:i w:val="false"/>
          <w:color w:val="000000"/>
          <w:sz w:val="28"/>
        </w:rPr>
        <w:t xml:space="preserve">
      (керегін көрсету) </w:t>
      </w:r>
    </w:p>
    <w:p>
      <w:pPr>
        <w:spacing w:after="0"/>
        <w:ind w:left="0"/>
        <w:jc w:val="both"/>
      </w:pPr>
      <w:r>
        <w:rPr>
          <w:rFonts w:ascii="Times New Roman"/>
          <w:b w:val="false"/>
          <w:i w:val="false"/>
          <w:color w:val="000000"/>
          <w:sz w:val="28"/>
        </w:rPr>
        <w:t xml:space="preserve">
      мынадай негіз(дер) бойынша (тиісті жолға Х қою қажет): </w:t>
      </w:r>
    </w:p>
    <w:p>
      <w:pPr>
        <w:spacing w:after="0"/>
        <w:ind w:left="0"/>
        <w:jc w:val="both"/>
      </w:pPr>
      <w:r>
        <w:rPr>
          <w:rFonts w:ascii="Times New Roman"/>
          <w:b w:val="false"/>
          <w:i w:val="false"/>
          <w:color w:val="000000"/>
          <w:sz w:val="28"/>
        </w:rPr>
        <w:t xml:space="preserve">
      1) жеке тұлға-лицензиаттың тегі, аты, әкесінің аты (болған жағдайда) өзгеруі _______ </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өзгеруі ______ </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өзгеруі _______ </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 </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_______ </w:t>
      </w:r>
    </w:p>
    <w:p>
      <w:pPr>
        <w:spacing w:after="0"/>
        <w:ind w:left="0"/>
        <w:jc w:val="both"/>
      </w:pPr>
      <w:r>
        <w:rPr>
          <w:rFonts w:ascii="Times New Roman"/>
          <w:b w:val="false"/>
          <w:i w:val="false"/>
          <w:color w:val="000000"/>
          <w:sz w:val="28"/>
        </w:rPr>
        <w:t xml:space="preserve">
      7) қызмет түрінің атауы өзгеруі ________ </w:t>
      </w:r>
    </w:p>
    <w:p>
      <w:pPr>
        <w:spacing w:after="0"/>
        <w:ind w:left="0"/>
        <w:jc w:val="both"/>
      </w:pPr>
      <w:r>
        <w:rPr>
          <w:rFonts w:ascii="Times New Roman"/>
          <w:b w:val="false"/>
          <w:i w:val="false"/>
          <w:color w:val="000000"/>
          <w:sz w:val="28"/>
        </w:rPr>
        <w:t xml:space="preserve">
      8) қызметтің кіші түрінің атауы өзгеруі ________ қайта ресімдеуіңізді сұраймын. </w:t>
      </w:r>
    </w:p>
    <w:p>
      <w:pPr>
        <w:spacing w:after="0"/>
        <w:ind w:left="0"/>
        <w:jc w:val="both"/>
      </w:pPr>
      <w:r>
        <w:rPr>
          <w:rFonts w:ascii="Times New Roman"/>
          <w:b w:val="false"/>
          <w:i w:val="false"/>
          <w:color w:val="000000"/>
          <w:sz w:val="28"/>
        </w:rPr>
        <w:t xml:space="preserve">
      Жеке тұлғаның тұрғылықты жерінің мекенжайы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үй-жайлар нөмірі) </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____________ 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28/қе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арналарды және жедел іздестіру </w:t>
            </w:r>
            <w:r>
              <w:br/>
            </w:r>
            <w:r>
              <w:rPr>
                <w:rFonts w:ascii="Times New Roman"/>
                <w:b w:val="false"/>
                <w:i w:val="false"/>
                <w:color w:val="000000"/>
                <w:sz w:val="20"/>
              </w:rPr>
              <w:t xml:space="preserve">іс-шараларын жүргізуге </w:t>
            </w:r>
            <w:r>
              <w:br/>
            </w:r>
            <w:r>
              <w:rPr>
                <w:rFonts w:ascii="Times New Roman"/>
                <w:b w:val="false"/>
                <w:i w:val="false"/>
                <w:color w:val="000000"/>
                <w:sz w:val="20"/>
              </w:rPr>
              <w:t>арналған арнайы техникалық</w:t>
            </w:r>
            <w:r>
              <w:br/>
            </w:r>
            <w:r>
              <w:rPr>
                <w:rFonts w:ascii="Times New Roman"/>
                <w:b w:val="false"/>
                <w:i w:val="false"/>
                <w:color w:val="000000"/>
                <w:sz w:val="20"/>
              </w:rPr>
              <w:t>құралдарды анықтау бойынша</w:t>
            </w:r>
            <w:r>
              <w:br/>
            </w:r>
            <w:r>
              <w:rPr>
                <w:rFonts w:ascii="Times New Roman"/>
                <w:b w:val="false"/>
                <w:i w:val="false"/>
                <w:color w:val="000000"/>
                <w:sz w:val="20"/>
              </w:rPr>
              <w:t xml:space="preserve">қызметтер көрсетуге лицензия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25"/>
    <w:p>
      <w:pPr>
        <w:spacing w:after="0"/>
        <w:ind w:left="0"/>
        <w:jc w:val="left"/>
      </w:pPr>
      <w:r>
        <w:rPr>
          <w:rFonts w:ascii="Times New Roman"/>
          <w:b/>
          <w:i w:val="false"/>
          <w:color w:val="000000"/>
        </w:rPr>
        <w:t xml:space="preserve"> Лицензияны алуға арналған заңды тұлғаның өтініші</w:t>
      </w:r>
    </w:p>
    <w:bookmarkEnd w:id="125"/>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түрінің(-лері) толық атауы көрсетілсін)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беруіңізді сұраймын </w:t>
      </w:r>
    </w:p>
    <w:p>
      <w:pPr>
        <w:spacing w:after="0"/>
        <w:ind w:left="0"/>
        <w:jc w:val="both"/>
      </w:pPr>
      <w:r>
        <w:rPr>
          <w:rFonts w:ascii="Times New Roman"/>
          <w:b w:val="false"/>
          <w:i w:val="false"/>
          <w:color w:val="000000"/>
          <w:sz w:val="28"/>
        </w:rPr>
        <w:t xml:space="preserve">
      (керегін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үй-жайлар) нөмірі) </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28/қе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арналарды және жедел іздестіру </w:t>
            </w:r>
            <w:r>
              <w:br/>
            </w:r>
            <w:r>
              <w:rPr>
                <w:rFonts w:ascii="Times New Roman"/>
                <w:b w:val="false"/>
                <w:i w:val="false"/>
                <w:color w:val="000000"/>
                <w:sz w:val="20"/>
              </w:rPr>
              <w:t xml:space="preserve">іс-шараларын жүргізуге </w:t>
            </w:r>
            <w:r>
              <w:br/>
            </w:r>
            <w:r>
              <w:rPr>
                <w:rFonts w:ascii="Times New Roman"/>
                <w:b w:val="false"/>
                <w:i w:val="false"/>
                <w:color w:val="000000"/>
                <w:sz w:val="20"/>
              </w:rPr>
              <w:t xml:space="preserve">арналған арнайы техникалық </w:t>
            </w:r>
            <w:r>
              <w:br/>
            </w:r>
            <w:r>
              <w:rPr>
                <w:rFonts w:ascii="Times New Roman"/>
                <w:b w:val="false"/>
                <w:i w:val="false"/>
                <w:color w:val="000000"/>
                <w:sz w:val="20"/>
              </w:rPr>
              <w:t>құралдарды анықтау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26"/>
    <w:p>
      <w:pPr>
        <w:spacing w:after="0"/>
        <w:ind w:left="0"/>
        <w:jc w:val="left"/>
      </w:pPr>
      <w:r>
        <w:rPr>
          <w:rFonts w:ascii="Times New Roman"/>
          <w:b/>
          <w:i w:val="false"/>
          <w:color w:val="000000"/>
        </w:rPr>
        <w:t xml:space="preserve"> Лицензияны алуға арналған жеке тұлғаның өтініші</w:t>
      </w:r>
    </w:p>
    <w:bookmarkEnd w:id="12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 (-лері) толық атауы көрсетілсін)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беруіңізді сұраймын </w:t>
      </w:r>
    </w:p>
    <w:p>
      <w:pPr>
        <w:spacing w:after="0"/>
        <w:ind w:left="0"/>
        <w:jc w:val="both"/>
      </w:pPr>
      <w:r>
        <w:rPr>
          <w:rFonts w:ascii="Times New Roman"/>
          <w:b w:val="false"/>
          <w:i w:val="false"/>
          <w:color w:val="000000"/>
          <w:sz w:val="28"/>
        </w:rPr>
        <w:t xml:space="preserve">
      (керегін көрсету) </w:t>
      </w:r>
    </w:p>
    <w:p>
      <w:pPr>
        <w:spacing w:after="0"/>
        <w:ind w:left="0"/>
        <w:jc w:val="both"/>
      </w:pPr>
      <w:r>
        <w:rPr>
          <w:rFonts w:ascii="Times New Roman"/>
          <w:b w:val="false"/>
          <w:i w:val="false"/>
          <w:color w:val="000000"/>
          <w:sz w:val="28"/>
        </w:rPr>
        <w:t xml:space="preserve">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үй-жайлар) нөмірі) </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28/қе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арналарды және жедел іздестіру</w:t>
            </w:r>
            <w:r>
              <w:br/>
            </w:r>
            <w:r>
              <w:rPr>
                <w:rFonts w:ascii="Times New Roman"/>
                <w:b w:val="false"/>
                <w:i w:val="false"/>
                <w:color w:val="000000"/>
                <w:sz w:val="20"/>
              </w:rPr>
              <w:t xml:space="preserve">іс-шараларын жүргізуге </w:t>
            </w:r>
            <w:r>
              <w:br/>
            </w:r>
            <w:r>
              <w:rPr>
                <w:rFonts w:ascii="Times New Roman"/>
                <w:b w:val="false"/>
                <w:i w:val="false"/>
                <w:color w:val="000000"/>
                <w:sz w:val="20"/>
              </w:rPr>
              <w:t xml:space="preserve">арналған арнайы техникалық </w:t>
            </w:r>
            <w:r>
              <w:br/>
            </w:r>
            <w:r>
              <w:rPr>
                <w:rFonts w:ascii="Times New Roman"/>
                <w:b w:val="false"/>
                <w:i w:val="false"/>
                <w:color w:val="000000"/>
                <w:sz w:val="20"/>
              </w:rPr>
              <w:t xml:space="preserve">құралдарды анықтау бойынша </w:t>
            </w:r>
            <w:r>
              <w:br/>
            </w:r>
            <w:r>
              <w:rPr>
                <w:rFonts w:ascii="Times New Roman"/>
                <w:b w:val="false"/>
                <w:i w:val="false"/>
                <w:color w:val="000000"/>
                <w:sz w:val="20"/>
              </w:rPr>
              <w:t xml:space="preserve">қызметтер көрсетуге лицензия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127"/>
    <w:p>
      <w:pPr>
        <w:spacing w:after="0"/>
        <w:ind w:left="0"/>
        <w:jc w:val="left"/>
      </w:pPr>
      <w:r>
        <w:rPr>
          <w:rFonts w:ascii="Times New Roman"/>
          <w:b/>
          <w:i w:val="false"/>
          <w:color w:val="000000"/>
        </w:rPr>
        <w:t xml:space="preserve"> Лицензияны қайта ресімдеуге арналған заңды тұлғаның өтініші</w:t>
      </w:r>
    </w:p>
    <w:bookmarkEnd w:id="12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_____________________________________________________________ жүзеге асыруға </w:t>
      </w:r>
    </w:p>
    <w:p>
      <w:pPr>
        <w:spacing w:after="0"/>
        <w:ind w:left="0"/>
        <w:jc w:val="both"/>
      </w:pPr>
      <w:r>
        <w:rPr>
          <w:rFonts w:ascii="Times New Roman"/>
          <w:b w:val="false"/>
          <w:i w:val="false"/>
          <w:color w:val="000000"/>
          <w:sz w:val="28"/>
        </w:rPr>
        <w:t xml:space="preserve">
      (қызметтің түрі және (немесе) қызметтің кіші түрінің (-лері) толық атауы) </w:t>
      </w:r>
    </w:p>
    <w:p>
      <w:pPr>
        <w:spacing w:after="0"/>
        <w:ind w:left="0"/>
        <w:jc w:val="both"/>
      </w:pPr>
      <w:r>
        <w:rPr>
          <w:rFonts w:ascii="Times New Roman"/>
          <w:b w:val="false"/>
          <w:i w:val="false"/>
          <w:color w:val="000000"/>
          <w:sz w:val="28"/>
        </w:rPr>
        <w:t xml:space="preserve">
      20___ жылғы " " _____________ № ____________, ______________ берілген,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берілген </w:t>
      </w:r>
    </w:p>
    <w:p>
      <w:pPr>
        <w:spacing w:after="0"/>
        <w:ind w:left="0"/>
        <w:jc w:val="both"/>
      </w:pPr>
      <w:r>
        <w:rPr>
          <w:rFonts w:ascii="Times New Roman"/>
          <w:b w:val="false"/>
          <w:i w:val="false"/>
          <w:color w:val="000000"/>
          <w:sz w:val="28"/>
        </w:rPr>
        <w:t xml:space="preserve">
      күні, лицензияны және (немесе) лицензияға қосымшаны(ларды) берген лицензиардың </w:t>
      </w:r>
    </w:p>
    <w:p>
      <w:pPr>
        <w:spacing w:after="0"/>
        <w:ind w:left="0"/>
        <w:jc w:val="both"/>
      </w:pPr>
      <w:r>
        <w:rPr>
          <w:rFonts w:ascii="Times New Roman"/>
          <w:b w:val="false"/>
          <w:i w:val="false"/>
          <w:color w:val="000000"/>
          <w:sz w:val="28"/>
        </w:rPr>
        <w:t xml:space="preserve">
      атауы) лицензияны және (немесе) лицензияға қосымшаны (керегін көрсету) </w:t>
      </w:r>
    </w:p>
    <w:p>
      <w:pPr>
        <w:spacing w:after="0"/>
        <w:ind w:left="0"/>
        <w:jc w:val="both"/>
      </w:pPr>
      <w:r>
        <w:rPr>
          <w:rFonts w:ascii="Times New Roman"/>
          <w:b w:val="false"/>
          <w:i w:val="false"/>
          <w:color w:val="000000"/>
          <w:sz w:val="28"/>
        </w:rPr>
        <w:t xml:space="preserve">
      мынадай негіз(дер) бойынша (тиісті жолға Х қою қажет): </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34-бабында айқындалған тәртіпке сәйкес (тиісті жолға Х қою қажет): </w:t>
      </w:r>
    </w:p>
    <w:p>
      <w:pPr>
        <w:spacing w:after="0"/>
        <w:ind w:left="0"/>
        <w:jc w:val="both"/>
      </w:pPr>
      <w:r>
        <w:rPr>
          <w:rFonts w:ascii="Times New Roman"/>
          <w:b w:val="false"/>
          <w:i w:val="false"/>
          <w:color w:val="000000"/>
          <w:sz w:val="28"/>
        </w:rPr>
        <w:t xml:space="preserve">
      бірігу ____ </w:t>
      </w:r>
    </w:p>
    <w:p>
      <w:pPr>
        <w:spacing w:after="0"/>
        <w:ind w:left="0"/>
        <w:jc w:val="both"/>
      </w:pPr>
      <w:r>
        <w:rPr>
          <w:rFonts w:ascii="Times New Roman"/>
          <w:b w:val="false"/>
          <w:i w:val="false"/>
          <w:color w:val="000000"/>
          <w:sz w:val="28"/>
        </w:rPr>
        <w:t xml:space="preserve">
      қайта құру ____ </w:t>
      </w:r>
    </w:p>
    <w:p>
      <w:pPr>
        <w:spacing w:after="0"/>
        <w:ind w:left="0"/>
        <w:jc w:val="both"/>
      </w:pPr>
      <w:r>
        <w:rPr>
          <w:rFonts w:ascii="Times New Roman"/>
          <w:b w:val="false"/>
          <w:i w:val="false"/>
          <w:color w:val="000000"/>
          <w:sz w:val="28"/>
        </w:rPr>
        <w:t xml:space="preserve">
      қосылу ____ </w:t>
      </w:r>
    </w:p>
    <w:p>
      <w:pPr>
        <w:spacing w:after="0"/>
        <w:ind w:left="0"/>
        <w:jc w:val="both"/>
      </w:pPr>
      <w:r>
        <w:rPr>
          <w:rFonts w:ascii="Times New Roman"/>
          <w:b w:val="false"/>
          <w:i w:val="false"/>
          <w:color w:val="000000"/>
          <w:sz w:val="28"/>
        </w:rPr>
        <w:t xml:space="preserve">
      бөліп шығару ____ </w:t>
      </w:r>
    </w:p>
    <w:p>
      <w:pPr>
        <w:spacing w:after="0"/>
        <w:ind w:left="0"/>
        <w:jc w:val="both"/>
      </w:pPr>
      <w:r>
        <w:rPr>
          <w:rFonts w:ascii="Times New Roman"/>
          <w:b w:val="false"/>
          <w:i w:val="false"/>
          <w:color w:val="000000"/>
          <w:sz w:val="28"/>
        </w:rPr>
        <w:t xml:space="preserve">
      бөліну ____ жолымен қайта ұйымдастырылуы </w:t>
      </w:r>
    </w:p>
    <w:p>
      <w:pPr>
        <w:spacing w:after="0"/>
        <w:ind w:left="0"/>
        <w:jc w:val="both"/>
      </w:pPr>
      <w:r>
        <w:rPr>
          <w:rFonts w:ascii="Times New Roman"/>
          <w:b w:val="false"/>
          <w:i w:val="false"/>
          <w:color w:val="000000"/>
          <w:sz w:val="28"/>
        </w:rPr>
        <w:t xml:space="preserve">
      2) заңды тұлға-лицензиат атауының өзгеруі ____ </w:t>
      </w:r>
    </w:p>
    <w:p>
      <w:pPr>
        <w:spacing w:after="0"/>
        <w:ind w:left="0"/>
        <w:jc w:val="both"/>
      </w:pPr>
      <w:r>
        <w:rPr>
          <w:rFonts w:ascii="Times New Roman"/>
          <w:b w:val="false"/>
          <w:i w:val="false"/>
          <w:color w:val="000000"/>
          <w:sz w:val="28"/>
        </w:rPr>
        <w:t xml:space="preserve">
      3) заңды тұлға-лицензиаттың орналасқан жерінің өзгеруі ____ </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 </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xml:space="preserve">
      7) қызмет түрінің атауы өзгеруі ____ </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елді </w:t>
      </w:r>
    </w:p>
    <w:p>
      <w:pPr>
        <w:spacing w:after="0"/>
        <w:ind w:left="0"/>
        <w:jc w:val="both"/>
      </w:pPr>
      <w:r>
        <w:rPr>
          <w:rFonts w:ascii="Times New Roman"/>
          <w:b w:val="false"/>
          <w:i w:val="false"/>
          <w:color w:val="000000"/>
          <w:sz w:val="28"/>
        </w:rPr>
        <w:t xml:space="preserve">
      мекені, көше атауы, үй/ғимарат (стационарлық үй-жайлар) нөмірі) </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Басшы 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28/қе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арналарды және жедел іздестіру</w:t>
            </w:r>
            <w:r>
              <w:br/>
            </w:r>
            <w:r>
              <w:rPr>
                <w:rFonts w:ascii="Times New Roman"/>
                <w:b w:val="false"/>
                <w:i w:val="false"/>
                <w:color w:val="000000"/>
                <w:sz w:val="20"/>
              </w:rPr>
              <w:t xml:space="preserve">іс-шараларын жүргізуге </w:t>
            </w:r>
            <w:r>
              <w:br/>
            </w:r>
            <w:r>
              <w:rPr>
                <w:rFonts w:ascii="Times New Roman"/>
                <w:b w:val="false"/>
                <w:i w:val="false"/>
                <w:color w:val="000000"/>
                <w:sz w:val="20"/>
              </w:rPr>
              <w:t xml:space="preserve">арналған арнайы техникалық </w:t>
            </w:r>
            <w:r>
              <w:br/>
            </w:r>
            <w:r>
              <w:rPr>
                <w:rFonts w:ascii="Times New Roman"/>
                <w:b w:val="false"/>
                <w:i w:val="false"/>
                <w:color w:val="000000"/>
                <w:sz w:val="20"/>
              </w:rPr>
              <w:t xml:space="preserve">құралдарды анықтау бойынша </w:t>
            </w:r>
            <w:r>
              <w:br/>
            </w:r>
            <w:r>
              <w:rPr>
                <w:rFonts w:ascii="Times New Roman"/>
                <w:b w:val="false"/>
                <w:i w:val="false"/>
                <w:color w:val="000000"/>
                <w:sz w:val="20"/>
              </w:rPr>
              <w:t xml:space="preserve">қызметтер көрсетуге лицензия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28"/>
    <w:p>
      <w:pPr>
        <w:spacing w:after="0"/>
        <w:ind w:left="0"/>
        <w:jc w:val="left"/>
      </w:pPr>
      <w:r>
        <w:rPr>
          <w:rFonts w:ascii="Times New Roman"/>
          <w:b/>
          <w:i w:val="false"/>
          <w:color w:val="000000"/>
        </w:rPr>
        <w:t xml:space="preserve"> Лицензияны қайта ресімдеуге арналған жеке тұлғаның өтініші</w:t>
      </w:r>
    </w:p>
    <w:bookmarkEnd w:id="12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кіші түрінің(-лері) толық атауы) </w:t>
      </w:r>
    </w:p>
    <w:p>
      <w:pPr>
        <w:spacing w:after="0"/>
        <w:ind w:left="0"/>
        <w:jc w:val="both"/>
      </w:pPr>
      <w:r>
        <w:rPr>
          <w:rFonts w:ascii="Times New Roman"/>
          <w:b w:val="false"/>
          <w:i w:val="false"/>
          <w:color w:val="000000"/>
          <w:sz w:val="28"/>
        </w:rPr>
        <w:t xml:space="preserve">
      _____________________________________________________________ жүзеге асыруға </w:t>
      </w:r>
    </w:p>
    <w:p>
      <w:pPr>
        <w:spacing w:after="0"/>
        <w:ind w:left="0"/>
        <w:jc w:val="both"/>
      </w:pPr>
      <w:r>
        <w:rPr>
          <w:rFonts w:ascii="Times New Roman"/>
          <w:b w:val="false"/>
          <w:i w:val="false"/>
          <w:color w:val="000000"/>
          <w:sz w:val="28"/>
        </w:rPr>
        <w:t xml:space="preserve">
      20___ жылғы " " ___________ № _____________, _______________ берілген,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берілген </w:t>
      </w:r>
    </w:p>
    <w:p>
      <w:pPr>
        <w:spacing w:after="0"/>
        <w:ind w:left="0"/>
        <w:jc w:val="both"/>
      </w:pPr>
      <w:r>
        <w:rPr>
          <w:rFonts w:ascii="Times New Roman"/>
          <w:b w:val="false"/>
          <w:i w:val="false"/>
          <w:color w:val="000000"/>
          <w:sz w:val="28"/>
        </w:rPr>
        <w:t xml:space="preserve">
      күні, лицензияны және (немесе) лицензияға қосымшаны(ларды) берген лицензиардың </w:t>
      </w:r>
    </w:p>
    <w:p>
      <w:pPr>
        <w:spacing w:after="0"/>
        <w:ind w:left="0"/>
        <w:jc w:val="both"/>
      </w:pPr>
      <w:r>
        <w:rPr>
          <w:rFonts w:ascii="Times New Roman"/>
          <w:b w:val="false"/>
          <w:i w:val="false"/>
          <w:color w:val="000000"/>
          <w:sz w:val="28"/>
        </w:rPr>
        <w:t xml:space="preserve">
      атауы) лицензияны және (немесе) лицензияға қосымшаны (керегін көрсету)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xml:space="preserve">
      1) жеке тұлға-лицензиаттың тегі, аты, әкесінің аты (болған жағдайда) өзгеруі _______ </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өзгеруі ______ </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өзгеруі _______ </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 </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_______ </w:t>
      </w:r>
    </w:p>
    <w:p>
      <w:pPr>
        <w:spacing w:after="0"/>
        <w:ind w:left="0"/>
        <w:jc w:val="both"/>
      </w:pPr>
      <w:r>
        <w:rPr>
          <w:rFonts w:ascii="Times New Roman"/>
          <w:b w:val="false"/>
          <w:i w:val="false"/>
          <w:color w:val="000000"/>
          <w:sz w:val="28"/>
        </w:rPr>
        <w:t xml:space="preserve">
      7) қызмет түрінің атауы өзгеруі ________ </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xml:space="preserve">
      Жеке тұлғаның тұрғылықты жерінің мекенжайы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үй-жайлар нөмірі) </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w:t>
      </w:r>
    </w:p>
    <w:p>
      <w:pPr>
        <w:spacing w:after="0"/>
        <w:ind w:left="0"/>
        <w:jc w:val="both"/>
      </w:pPr>
      <w:r>
        <w:rPr>
          <w:rFonts w:ascii="Times New Roman"/>
          <w:b w:val="false"/>
          <w:i w:val="false"/>
          <w:color w:val="000000"/>
          <w:sz w:val="28"/>
        </w:rPr>
        <w:t xml:space="preserve">
      ____________ 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28/қе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елдермен сауда-</w:t>
            </w:r>
            <w:r>
              <w:br/>
            </w:r>
            <w:r>
              <w:rPr>
                <w:rFonts w:ascii="Times New Roman"/>
                <w:b w:val="false"/>
                <w:i w:val="false"/>
                <w:color w:val="000000"/>
                <w:sz w:val="20"/>
              </w:rPr>
              <w:t xml:space="preserve">саттықта тарифтік емес реттеу </w:t>
            </w:r>
            <w:r>
              <w:br/>
            </w:r>
            <w:r>
              <w:rPr>
                <w:rFonts w:ascii="Times New Roman"/>
                <w:b w:val="false"/>
                <w:i w:val="false"/>
                <w:color w:val="000000"/>
                <w:sz w:val="20"/>
              </w:rPr>
              <w:t xml:space="preserve">шаралары қолданылатын </w:t>
            </w:r>
            <w:r>
              <w:br/>
            </w:r>
            <w:r>
              <w:rPr>
                <w:rFonts w:ascii="Times New Roman"/>
                <w:b w:val="false"/>
                <w:i w:val="false"/>
                <w:color w:val="000000"/>
                <w:sz w:val="20"/>
              </w:rPr>
              <w:t>ақпаратты жасырын</w:t>
            </w:r>
            <w:r>
              <w:br/>
            </w:r>
            <w:r>
              <w:rPr>
                <w:rFonts w:ascii="Times New Roman"/>
                <w:b w:val="false"/>
                <w:i w:val="false"/>
                <w:color w:val="000000"/>
                <w:sz w:val="20"/>
              </w:rPr>
              <w:t xml:space="preserve">алуға арналған арнайы </w:t>
            </w:r>
            <w:r>
              <w:br/>
            </w:r>
            <w:r>
              <w:rPr>
                <w:rFonts w:ascii="Times New Roman"/>
                <w:b w:val="false"/>
                <w:i w:val="false"/>
                <w:color w:val="000000"/>
                <w:sz w:val="20"/>
              </w:rPr>
              <w:t xml:space="preserve">техникалық құралдарды әкелуге, </w:t>
            </w:r>
            <w:r>
              <w:br/>
            </w:r>
            <w:r>
              <w:rPr>
                <w:rFonts w:ascii="Times New Roman"/>
                <w:b w:val="false"/>
                <w:i w:val="false"/>
                <w:color w:val="000000"/>
                <w:sz w:val="20"/>
              </w:rPr>
              <w:t xml:space="preserve">әкетуге және олардың </w:t>
            </w:r>
            <w:r>
              <w:br/>
            </w:r>
            <w:r>
              <w:rPr>
                <w:rFonts w:ascii="Times New Roman"/>
                <w:b w:val="false"/>
                <w:i w:val="false"/>
                <w:color w:val="000000"/>
                <w:sz w:val="20"/>
              </w:rPr>
              <w:t>транзитіне қорытынды</w:t>
            </w:r>
            <w:r>
              <w:br/>
            </w:r>
            <w:r>
              <w:rPr>
                <w:rFonts w:ascii="Times New Roman"/>
                <w:b w:val="false"/>
                <w:i w:val="false"/>
                <w:color w:val="000000"/>
                <w:sz w:val="20"/>
              </w:rPr>
              <w:t>(рұқсат беру құжатын)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129"/>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(рұқсат беру құжаты) ҚОРЫТЫНДЫ</w:t>
      </w:r>
    </w:p>
    <w:bookmarkEnd w:id="12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толық атауы немесе тегі, аты, әкесінің аты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xml:space="preserve">
      20__ жылғы "___" _________ № KZ ______________ өтініштің негізінде берілді </w:t>
      </w:r>
    </w:p>
    <w:p>
      <w:pPr>
        <w:spacing w:after="0"/>
        <w:ind w:left="0"/>
        <w:jc w:val="both"/>
      </w:pPr>
      <w:r>
        <w:rPr>
          <w:rFonts w:ascii="Times New Roman"/>
          <w:b w:val="false"/>
          <w:i w:val="false"/>
          <w:color w:val="000000"/>
          <w:sz w:val="28"/>
        </w:rPr>
        <w:t xml:space="preserve">
      Тасымалдау түрі ___________________________________________________________ </w:t>
      </w:r>
    </w:p>
    <w:p>
      <w:pPr>
        <w:spacing w:after="0"/>
        <w:ind w:left="0"/>
        <w:jc w:val="both"/>
      </w:pPr>
      <w:r>
        <w:rPr>
          <w:rFonts w:ascii="Times New Roman"/>
          <w:b w:val="false"/>
          <w:i w:val="false"/>
          <w:color w:val="000000"/>
          <w:sz w:val="28"/>
        </w:rPr>
        <w:t xml:space="preserve">
      (тауарды тасымалдау түрін көрсету қажет: әкелу, әкету, уақытша әкелу, уақытша әкету, </w:t>
      </w:r>
    </w:p>
    <w:p>
      <w:pPr>
        <w:spacing w:after="0"/>
        <w:ind w:left="0"/>
        <w:jc w:val="both"/>
      </w:pPr>
      <w:r>
        <w:rPr>
          <w:rFonts w:ascii="Times New Roman"/>
          <w:b w:val="false"/>
          <w:i w:val="false"/>
          <w:color w:val="000000"/>
          <w:sz w:val="28"/>
        </w:rPr>
        <w:t>
      транзит)</w:t>
      </w:r>
    </w:p>
    <w:p>
      <w:pPr>
        <w:spacing w:after="0"/>
        <w:ind w:left="0"/>
        <w:jc w:val="both"/>
      </w:pPr>
      <w:r>
        <w:rPr>
          <w:rFonts w:ascii="Times New Roman"/>
          <w:b w:val="false"/>
          <w:i w:val="false"/>
          <w:color w:val="000000"/>
          <w:sz w:val="28"/>
        </w:rPr>
        <w:t xml:space="preserve">
      ________________________ ________________________ </w:t>
      </w:r>
    </w:p>
    <w:p>
      <w:pPr>
        <w:spacing w:after="0"/>
        <w:ind w:left="0"/>
        <w:jc w:val="both"/>
      </w:pPr>
      <w:r>
        <w:rPr>
          <w:rFonts w:ascii="Times New Roman"/>
          <w:b w:val="false"/>
          <w:i w:val="false"/>
          <w:color w:val="000000"/>
          <w:sz w:val="28"/>
        </w:rPr>
        <w:t>
      (Бірыңғай тізбенің тарауы)       (ЕАЭО СЭӘ ТН)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2341"/>
        <w:gridCol w:w="2342"/>
        <w:gridCol w:w="3809"/>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Алушы/жөнелтуші _________________________________________________________ </w:t>
      </w:r>
    </w:p>
    <w:p>
      <w:pPr>
        <w:spacing w:after="0"/>
        <w:ind w:left="0"/>
        <w:jc w:val="both"/>
      </w:pPr>
      <w:r>
        <w:rPr>
          <w:rFonts w:ascii="Times New Roman"/>
          <w:b w:val="false"/>
          <w:i w:val="false"/>
          <w:color w:val="000000"/>
          <w:sz w:val="28"/>
        </w:rPr>
        <w:t xml:space="preserve">
      (әріптес ұйымның толық ресми атауын және толық мекенжайын көрсету. Бұл ретте </w:t>
      </w:r>
    </w:p>
    <w:p>
      <w:pPr>
        <w:spacing w:after="0"/>
        <w:ind w:left="0"/>
        <w:jc w:val="both"/>
      </w:pPr>
      <w:r>
        <w:rPr>
          <w:rFonts w:ascii="Times New Roman"/>
          <w:b w:val="false"/>
          <w:i w:val="false"/>
          <w:color w:val="000000"/>
          <w:sz w:val="28"/>
        </w:rPr>
        <w:t xml:space="preserve">
      алушы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ретінде көрсетілетін қызметті алушыдан тауарға құқық алатын тұлға, ал жөнелтуші </w:t>
      </w:r>
    </w:p>
    <w:p>
      <w:pPr>
        <w:spacing w:after="0"/>
        <w:ind w:left="0"/>
        <w:jc w:val="both"/>
      </w:pPr>
      <w:r>
        <w:rPr>
          <w:rFonts w:ascii="Times New Roman"/>
          <w:b w:val="false"/>
          <w:i w:val="false"/>
          <w:color w:val="000000"/>
          <w:sz w:val="28"/>
        </w:rPr>
        <w:t xml:space="preserve">
      ретінде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алушыға осы құқықты беретін тұлға көрсетіледі) </w:t>
      </w:r>
    </w:p>
    <w:p>
      <w:pPr>
        <w:spacing w:after="0"/>
        <w:ind w:left="0"/>
        <w:jc w:val="both"/>
      </w:pPr>
      <w:r>
        <w:rPr>
          <w:rFonts w:ascii="Times New Roman"/>
          <w:b w:val="false"/>
          <w:i w:val="false"/>
          <w:color w:val="000000"/>
          <w:sz w:val="28"/>
        </w:rPr>
        <w:t xml:space="preserve">
      Межелі/жөнелту елі ________________________________________________________ </w:t>
      </w:r>
    </w:p>
    <w:p>
      <w:pPr>
        <w:spacing w:after="0"/>
        <w:ind w:left="0"/>
        <w:jc w:val="both"/>
      </w:pPr>
      <w:r>
        <w:rPr>
          <w:rFonts w:ascii="Times New Roman"/>
          <w:b w:val="false"/>
          <w:i w:val="false"/>
          <w:color w:val="000000"/>
          <w:sz w:val="28"/>
        </w:rPr>
        <w:t xml:space="preserve">
                  (межелі және жөнелту түпкі орны болып табылатын елдің атауын көрсету) </w:t>
      </w:r>
    </w:p>
    <w:p>
      <w:pPr>
        <w:spacing w:after="0"/>
        <w:ind w:left="0"/>
        <w:jc w:val="both"/>
      </w:pPr>
      <w:r>
        <w:rPr>
          <w:rFonts w:ascii="Times New Roman"/>
          <w:b w:val="false"/>
          <w:i w:val="false"/>
          <w:color w:val="000000"/>
          <w:sz w:val="28"/>
        </w:rPr>
        <w:t xml:space="preserve">
      Әкелу/әкету мақсаты ________________________________________________________ </w:t>
      </w:r>
    </w:p>
    <w:p>
      <w:pPr>
        <w:spacing w:after="0"/>
        <w:ind w:left="0"/>
        <w:jc w:val="both"/>
      </w:pPr>
      <w:r>
        <w:rPr>
          <w:rFonts w:ascii="Times New Roman"/>
          <w:b w:val="false"/>
          <w:i w:val="false"/>
          <w:color w:val="000000"/>
          <w:sz w:val="28"/>
        </w:rPr>
        <w:t xml:space="preserve">
                  (тауарды әкелу, әкету, уақытша әкелу, уақытша әкету мақсатын көрсету) </w:t>
      </w:r>
    </w:p>
    <w:p>
      <w:pPr>
        <w:spacing w:after="0"/>
        <w:ind w:left="0"/>
        <w:jc w:val="both"/>
      </w:pPr>
      <w:r>
        <w:rPr>
          <w:rFonts w:ascii="Times New Roman"/>
          <w:b w:val="false"/>
          <w:i w:val="false"/>
          <w:color w:val="000000"/>
          <w:sz w:val="28"/>
        </w:rPr>
        <w:t xml:space="preserve">
      Уақытша әкелу/әкету мерзімі_________________________________________________ </w:t>
      </w:r>
    </w:p>
    <w:p>
      <w:pPr>
        <w:spacing w:after="0"/>
        <w:ind w:left="0"/>
        <w:jc w:val="both"/>
      </w:pPr>
      <w:r>
        <w:rPr>
          <w:rFonts w:ascii="Times New Roman"/>
          <w:b w:val="false"/>
          <w:i w:val="false"/>
          <w:color w:val="000000"/>
          <w:sz w:val="28"/>
        </w:rPr>
        <w:t xml:space="preserve">
      (уақытша әкелінетін/әкетілетін жағдайда, тауарларды уақытша әкелу немесе уақытша </w:t>
      </w:r>
    </w:p>
    <w:p>
      <w:pPr>
        <w:spacing w:after="0"/>
        <w:ind w:left="0"/>
        <w:jc w:val="both"/>
      </w:pPr>
      <w:r>
        <w:rPr>
          <w:rFonts w:ascii="Times New Roman"/>
          <w:b w:val="false"/>
          <w:i w:val="false"/>
          <w:color w:val="000000"/>
          <w:sz w:val="28"/>
        </w:rPr>
        <w:t xml:space="preserve">
      әкету жөніндегі міндеттеме қолданысының аяқталу күнін көрсету) </w:t>
      </w:r>
    </w:p>
    <w:p>
      <w:pPr>
        <w:spacing w:after="0"/>
        <w:ind w:left="0"/>
        <w:jc w:val="both"/>
      </w:pPr>
      <w:r>
        <w:rPr>
          <w:rFonts w:ascii="Times New Roman"/>
          <w:b w:val="false"/>
          <w:i w:val="false"/>
          <w:color w:val="000000"/>
          <w:sz w:val="28"/>
        </w:rPr>
        <w:t xml:space="preserve">
      Негіздеме _________________________________________________________________ </w:t>
      </w:r>
    </w:p>
    <w:p>
      <w:pPr>
        <w:spacing w:after="0"/>
        <w:ind w:left="0"/>
        <w:jc w:val="both"/>
      </w:pPr>
      <w:r>
        <w:rPr>
          <w:rFonts w:ascii="Times New Roman"/>
          <w:b w:val="false"/>
          <w:i w:val="false"/>
          <w:color w:val="000000"/>
          <w:sz w:val="28"/>
        </w:rPr>
        <w:t xml:space="preserve">
      (мемлекеттік қызмет көрсету үшін негіздеме болатын құжаттарды және олардың </w:t>
      </w:r>
    </w:p>
    <w:p>
      <w:pPr>
        <w:spacing w:after="0"/>
        <w:ind w:left="0"/>
        <w:jc w:val="both"/>
      </w:pPr>
      <w:r>
        <w:rPr>
          <w:rFonts w:ascii="Times New Roman"/>
          <w:b w:val="false"/>
          <w:i w:val="false"/>
          <w:color w:val="000000"/>
          <w:sz w:val="28"/>
        </w:rPr>
        <w:t xml:space="preserve">
      деректемелерін - сыртқы сауда шартын (келісімшартын), оған қосымшаны және </w:t>
      </w:r>
    </w:p>
    <w:p>
      <w:pPr>
        <w:spacing w:after="0"/>
        <w:ind w:left="0"/>
        <w:jc w:val="both"/>
      </w:pPr>
      <w:r>
        <w:rPr>
          <w:rFonts w:ascii="Times New Roman"/>
          <w:b w:val="false"/>
          <w:i w:val="false"/>
          <w:color w:val="000000"/>
          <w:sz w:val="28"/>
        </w:rPr>
        <w:t xml:space="preserve">
      (немесе) толықтыруды және (немесе) тараптардың ниеттерін растайтын өзге де </w:t>
      </w:r>
    </w:p>
    <w:p>
      <w:pPr>
        <w:spacing w:after="0"/>
        <w:ind w:left="0"/>
        <w:jc w:val="both"/>
      </w:pPr>
      <w:r>
        <w:rPr>
          <w:rFonts w:ascii="Times New Roman"/>
          <w:b w:val="false"/>
          <w:i w:val="false"/>
          <w:color w:val="000000"/>
          <w:sz w:val="28"/>
        </w:rPr>
        <w:t xml:space="preserve">
      құжатты көрсету) </w:t>
      </w:r>
    </w:p>
    <w:p>
      <w:pPr>
        <w:spacing w:after="0"/>
        <w:ind w:left="0"/>
        <w:jc w:val="both"/>
      </w:pPr>
      <w:r>
        <w:rPr>
          <w:rFonts w:ascii="Times New Roman"/>
          <w:b w:val="false"/>
          <w:i w:val="false"/>
          <w:color w:val="000000"/>
          <w:sz w:val="28"/>
        </w:rPr>
        <w:t xml:space="preserve">
      Қосымша ақпарат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Транзит елі ________________________________________________________________ </w:t>
      </w:r>
    </w:p>
    <w:p>
      <w:pPr>
        <w:spacing w:after="0"/>
        <w:ind w:left="0"/>
        <w:jc w:val="both"/>
      </w:pPr>
      <w:r>
        <w:rPr>
          <w:rFonts w:ascii="Times New Roman"/>
          <w:b w:val="false"/>
          <w:i w:val="false"/>
          <w:color w:val="000000"/>
          <w:sz w:val="28"/>
        </w:rPr>
        <w:t xml:space="preserve">
                        (Аумағы бойынша транзит) </w:t>
      </w:r>
    </w:p>
    <w:p>
      <w:pPr>
        <w:spacing w:after="0"/>
        <w:ind w:left="0"/>
        <w:jc w:val="both"/>
      </w:pPr>
      <w:r>
        <w:rPr>
          <w:rFonts w:ascii="Times New Roman"/>
          <w:b w:val="false"/>
          <w:i w:val="false"/>
          <w:color w:val="000000"/>
          <w:sz w:val="28"/>
        </w:rPr>
        <w:t xml:space="preserve">
      Қорытынды ______________________ дейін жарамды </w:t>
      </w:r>
    </w:p>
    <w:p>
      <w:pPr>
        <w:spacing w:after="0"/>
        <w:ind w:left="0"/>
        <w:jc w:val="both"/>
      </w:pPr>
      <w:r>
        <w:rPr>
          <w:rFonts w:ascii="Times New Roman"/>
          <w:b w:val="false"/>
          <w:i w:val="false"/>
          <w:color w:val="000000"/>
          <w:sz w:val="28"/>
        </w:rPr>
        <w:t xml:space="preserve">
      Уәкілетті тұлға __________________________________________ 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(қолы) </w:t>
      </w:r>
    </w:p>
    <w:p>
      <w:pPr>
        <w:spacing w:after="0"/>
        <w:ind w:left="0"/>
        <w:jc w:val="both"/>
      </w:pPr>
      <w:r>
        <w:rPr>
          <w:rFonts w:ascii="Times New Roman"/>
          <w:b w:val="false"/>
          <w:i w:val="false"/>
          <w:color w:val="000000"/>
          <w:sz w:val="28"/>
        </w:rPr>
        <w:t>
      Берілген күні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28/қе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елдермен сауда-</w:t>
            </w:r>
            <w:r>
              <w:br/>
            </w:r>
            <w:r>
              <w:rPr>
                <w:rFonts w:ascii="Times New Roman"/>
                <w:b w:val="false"/>
                <w:i w:val="false"/>
                <w:color w:val="000000"/>
                <w:sz w:val="20"/>
              </w:rPr>
              <w:t xml:space="preserve">саттықта тарифтік емес реттеу </w:t>
            </w:r>
            <w:r>
              <w:br/>
            </w:r>
            <w:r>
              <w:rPr>
                <w:rFonts w:ascii="Times New Roman"/>
                <w:b w:val="false"/>
                <w:i w:val="false"/>
                <w:color w:val="000000"/>
                <w:sz w:val="20"/>
              </w:rPr>
              <w:t xml:space="preserve">шаралары қолданылатын </w:t>
            </w:r>
            <w:r>
              <w:br/>
            </w:r>
            <w:r>
              <w:rPr>
                <w:rFonts w:ascii="Times New Roman"/>
                <w:b w:val="false"/>
                <w:i w:val="false"/>
                <w:color w:val="000000"/>
                <w:sz w:val="20"/>
              </w:rPr>
              <w:t>ақпаратты жасырын</w:t>
            </w:r>
            <w:r>
              <w:br/>
            </w:r>
            <w:r>
              <w:rPr>
                <w:rFonts w:ascii="Times New Roman"/>
                <w:b w:val="false"/>
                <w:i w:val="false"/>
                <w:color w:val="000000"/>
                <w:sz w:val="20"/>
              </w:rPr>
              <w:t xml:space="preserve">алуға арналған арнайы </w:t>
            </w:r>
            <w:r>
              <w:br/>
            </w:r>
            <w:r>
              <w:rPr>
                <w:rFonts w:ascii="Times New Roman"/>
                <w:b w:val="false"/>
                <w:i w:val="false"/>
                <w:color w:val="000000"/>
                <w:sz w:val="20"/>
              </w:rPr>
              <w:t xml:space="preserve">техникалық құралдарды әкелуге, </w:t>
            </w:r>
            <w:r>
              <w:br/>
            </w:r>
            <w:r>
              <w:rPr>
                <w:rFonts w:ascii="Times New Roman"/>
                <w:b w:val="false"/>
                <w:i w:val="false"/>
                <w:color w:val="000000"/>
                <w:sz w:val="20"/>
              </w:rPr>
              <w:t xml:space="preserve">әкетуге және олардың </w:t>
            </w:r>
            <w:r>
              <w:br/>
            </w:r>
            <w:r>
              <w:rPr>
                <w:rFonts w:ascii="Times New Roman"/>
                <w:b w:val="false"/>
                <w:i w:val="false"/>
                <w:color w:val="000000"/>
                <w:sz w:val="20"/>
              </w:rPr>
              <w:t>транзитіне қорытынды</w:t>
            </w:r>
            <w:r>
              <w:br/>
            </w:r>
            <w:r>
              <w:rPr>
                <w:rFonts w:ascii="Times New Roman"/>
                <w:b w:val="false"/>
                <w:i w:val="false"/>
                <w:color w:val="000000"/>
                <w:sz w:val="20"/>
              </w:rPr>
              <w:t>(рұқсат беру құжатын)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толық атауы немесе тегі, аты, әкесінің аты </w:t>
      </w:r>
    </w:p>
    <w:p>
      <w:pPr>
        <w:spacing w:after="0"/>
        <w:ind w:left="0"/>
        <w:jc w:val="both"/>
      </w:pPr>
      <w:r>
        <w:rPr>
          <w:rFonts w:ascii="Times New Roman"/>
          <w:b w:val="false"/>
          <w:i w:val="false"/>
          <w:color w:val="000000"/>
          <w:sz w:val="28"/>
        </w:rPr>
        <w:t>
      (болған жағдайда)</w:t>
      </w:r>
    </w:p>
    <w:bookmarkStart w:name="z200" w:id="130"/>
    <w:p>
      <w:pPr>
        <w:spacing w:after="0"/>
        <w:ind w:left="0"/>
        <w:jc w:val="left"/>
      </w:pPr>
      <w:r>
        <w:rPr>
          <w:rFonts w:ascii="Times New Roman"/>
          <w:b/>
          <w:i w:val="false"/>
          <w:color w:val="000000"/>
        </w:rPr>
        <w:t xml:space="preserve"> Өтініш </w:t>
      </w:r>
    </w:p>
    <w:bookmarkEnd w:id="130"/>
    <w:p>
      <w:pPr>
        <w:spacing w:after="0"/>
        <w:ind w:left="0"/>
        <w:jc w:val="both"/>
      </w:pPr>
      <w:r>
        <w:rPr>
          <w:rFonts w:ascii="Times New Roman"/>
          <w:b w:val="false"/>
          <w:i w:val="false"/>
          <w:color w:val="000000"/>
          <w:sz w:val="28"/>
        </w:rPr>
        <w:t xml:space="preserve">
      Мынадай арнайы техникалық құралдарды______________________________________ </w:t>
      </w:r>
    </w:p>
    <w:p>
      <w:pPr>
        <w:spacing w:after="0"/>
        <w:ind w:left="0"/>
        <w:jc w:val="both"/>
      </w:pPr>
      <w:r>
        <w:rPr>
          <w:rFonts w:ascii="Times New Roman"/>
          <w:b w:val="false"/>
          <w:i w:val="false"/>
          <w:color w:val="000000"/>
          <w:sz w:val="28"/>
        </w:rPr>
        <w:t xml:space="preserve">
                                          (тауарды алып жүру түрін көрсету: әкелу,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әкету, уақытша әкелу, уақытша әкету, тасымалдау) қорытынды (рұқсат беру құжатын) </w:t>
      </w:r>
    </w:p>
    <w:p>
      <w:pPr>
        <w:spacing w:after="0"/>
        <w:ind w:left="0"/>
        <w:jc w:val="both"/>
      </w:pPr>
      <w:r>
        <w:rPr>
          <w:rFonts w:ascii="Times New Roman"/>
          <w:b w:val="false"/>
          <w:i w:val="false"/>
          <w:color w:val="000000"/>
          <w:sz w:val="28"/>
        </w:rPr>
        <w:t>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700"/>
        <w:gridCol w:w="485"/>
        <w:gridCol w:w="788"/>
        <w:gridCol w:w="789"/>
        <w:gridCol w:w="485"/>
        <w:gridCol w:w="6657"/>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құрамы көрсетілген оның атауы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бірыңғай тауар номенклатурасының коды Бірыңғай тізбенің 2.17-бөлімінен</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Көрсетілетін қызметті алушының жеке сәйкестендіру нөмірін және (немесе) бизнес </w:t>
      </w:r>
    </w:p>
    <w:p>
      <w:pPr>
        <w:spacing w:after="0"/>
        <w:ind w:left="0"/>
        <w:jc w:val="both"/>
      </w:pPr>
      <w:r>
        <w:rPr>
          <w:rFonts w:ascii="Times New Roman"/>
          <w:b w:val="false"/>
          <w:i w:val="false"/>
          <w:color w:val="000000"/>
          <w:sz w:val="28"/>
        </w:rPr>
        <w:t xml:space="preserve">
      сәйкестендіру нөмірін көрсету 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заңды мекенжайы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xml:space="preserve">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Көрсетілетін қызметті алушының нақты мекенжайы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xml:space="preserve">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Көрсетілетін қызметті алушының телефондары, факсы, электрондық поштасы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Алушы/жөнелтуші _________________________________________________________ </w:t>
      </w:r>
    </w:p>
    <w:p>
      <w:pPr>
        <w:spacing w:after="0"/>
        <w:ind w:left="0"/>
        <w:jc w:val="both"/>
      </w:pPr>
      <w:r>
        <w:rPr>
          <w:rFonts w:ascii="Times New Roman"/>
          <w:b w:val="false"/>
          <w:i w:val="false"/>
          <w:color w:val="000000"/>
          <w:sz w:val="28"/>
        </w:rPr>
        <w:t xml:space="preserve">
      (әріптес ұйымның толық ресми атауын және толық мекенжайын көрсету. Бұл ретте </w:t>
      </w:r>
    </w:p>
    <w:p>
      <w:pPr>
        <w:spacing w:after="0"/>
        <w:ind w:left="0"/>
        <w:jc w:val="both"/>
      </w:pPr>
      <w:r>
        <w:rPr>
          <w:rFonts w:ascii="Times New Roman"/>
          <w:b w:val="false"/>
          <w:i w:val="false"/>
          <w:color w:val="000000"/>
          <w:sz w:val="28"/>
        </w:rPr>
        <w:t xml:space="preserve">
      алушы ретінде көрсетілетін қызметті алушыдан тауарға құқық алатын тұлға, ал </w:t>
      </w:r>
    </w:p>
    <w:p>
      <w:pPr>
        <w:spacing w:after="0"/>
        <w:ind w:left="0"/>
        <w:jc w:val="both"/>
      </w:pPr>
      <w:r>
        <w:rPr>
          <w:rFonts w:ascii="Times New Roman"/>
          <w:b w:val="false"/>
          <w:i w:val="false"/>
          <w:color w:val="000000"/>
          <w:sz w:val="28"/>
        </w:rPr>
        <w:t xml:space="preserve">
      жөнелтуші ретінде - көрсетілетін қызметті алушыға осы құқықты беретін тұлға </w:t>
      </w:r>
    </w:p>
    <w:p>
      <w:pPr>
        <w:spacing w:after="0"/>
        <w:ind w:left="0"/>
        <w:jc w:val="both"/>
      </w:pP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Межелі/жөнелту елі ________________________________________________________ </w:t>
      </w:r>
    </w:p>
    <w:p>
      <w:pPr>
        <w:spacing w:after="0"/>
        <w:ind w:left="0"/>
        <w:jc w:val="both"/>
      </w:pPr>
      <w:r>
        <w:rPr>
          <w:rFonts w:ascii="Times New Roman"/>
          <w:b w:val="false"/>
          <w:i w:val="false"/>
          <w:color w:val="000000"/>
          <w:sz w:val="28"/>
        </w:rPr>
        <w:t xml:space="preserve">
      (межелі және жөнелту түпкі орны болып табылатын елдің атауын көрсету) </w:t>
      </w:r>
    </w:p>
    <w:p>
      <w:pPr>
        <w:spacing w:after="0"/>
        <w:ind w:left="0"/>
        <w:jc w:val="both"/>
      </w:pPr>
      <w:r>
        <w:rPr>
          <w:rFonts w:ascii="Times New Roman"/>
          <w:b w:val="false"/>
          <w:i w:val="false"/>
          <w:color w:val="000000"/>
          <w:sz w:val="28"/>
        </w:rPr>
        <w:t xml:space="preserve">
      Транзит елі ________________________________________________________________ </w:t>
      </w:r>
    </w:p>
    <w:p>
      <w:pPr>
        <w:spacing w:after="0"/>
        <w:ind w:left="0"/>
        <w:jc w:val="both"/>
      </w:pPr>
      <w:r>
        <w:rPr>
          <w:rFonts w:ascii="Times New Roman"/>
          <w:b w:val="false"/>
          <w:i w:val="false"/>
          <w:color w:val="000000"/>
          <w:sz w:val="28"/>
        </w:rPr>
        <w:t xml:space="preserve">
      (транзитпен өткізген жағдайда, аумағында транзит жүзеге асырылатын </w:t>
      </w:r>
    </w:p>
    <w:p>
      <w:pPr>
        <w:spacing w:after="0"/>
        <w:ind w:left="0"/>
        <w:jc w:val="both"/>
      </w:pPr>
      <w:r>
        <w:rPr>
          <w:rFonts w:ascii="Times New Roman"/>
          <w:b w:val="false"/>
          <w:i w:val="false"/>
          <w:color w:val="000000"/>
          <w:sz w:val="28"/>
        </w:rPr>
        <w:t xml:space="preserve">
      Еуразиялық экономикалық одағына мүше мемлекеттің атауын көрсету) </w:t>
      </w:r>
    </w:p>
    <w:p>
      <w:pPr>
        <w:spacing w:after="0"/>
        <w:ind w:left="0"/>
        <w:jc w:val="both"/>
      </w:pPr>
      <w:r>
        <w:rPr>
          <w:rFonts w:ascii="Times New Roman"/>
          <w:b w:val="false"/>
          <w:i w:val="false"/>
          <w:color w:val="000000"/>
          <w:sz w:val="28"/>
        </w:rPr>
        <w:t xml:space="preserve">
      Әкелу/әкету мақсаты ________________________________________________________ </w:t>
      </w:r>
    </w:p>
    <w:p>
      <w:pPr>
        <w:spacing w:after="0"/>
        <w:ind w:left="0"/>
        <w:jc w:val="both"/>
      </w:pPr>
      <w:r>
        <w:rPr>
          <w:rFonts w:ascii="Times New Roman"/>
          <w:b w:val="false"/>
          <w:i w:val="false"/>
          <w:color w:val="000000"/>
          <w:sz w:val="28"/>
        </w:rPr>
        <w:t xml:space="preserve">
      (тауарды әкелу, әкету, уақытша әкелу, уақытша әкету мақсатын көрсету) </w:t>
      </w:r>
    </w:p>
    <w:p>
      <w:pPr>
        <w:spacing w:after="0"/>
        <w:ind w:left="0"/>
        <w:jc w:val="both"/>
      </w:pPr>
      <w:r>
        <w:rPr>
          <w:rFonts w:ascii="Times New Roman"/>
          <w:b w:val="false"/>
          <w:i w:val="false"/>
          <w:color w:val="000000"/>
          <w:sz w:val="28"/>
        </w:rPr>
        <w:t xml:space="preserve">
      Уақытша әкелу/әкету мерзімі_________________________________________________ </w:t>
      </w:r>
    </w:p>
    <w:p>
      <w:pPr>
        <w:spacing w:after="0"/>
        <w:ind w:left="0"/>
        <w:jc w:val="both"/>
      </w:pPr>
      <w:r>
        <w:rPr>
          <w:rFonts w:ascii="Times New Roman"/>
          <w:b w:val="false"/>
          <w:i w:val="false"/>
          <w:color w:val="000000"/>
          <w:sz w:val="28"/>
        </w:rPr>
        <w:t xml:space="preserve">
      (уақытша әкелінетін/әкетілетін жағдайда, тауарларды уақытша әкелу немесе уақытша </w:t>
      </w:r>
    </w:p>
    <w:p>
      <w:pPr>
        <w:spacing w:after="0"/>
        <w:ind w:left="0"/>
        <w:jc w:val="both"/>
      </w:pPr>
      <w:r>
        <w:rPr>
          <w:rFonts w:ascii="Times New Roman"/>
          <w:b w:val="false"/>
          <w:i w:val="false"/>
          <w:color w:val="000000"/>
          <w:sz w:val="28"/>
        </w:rPr>
        <w:t xml:space="preserve">
      әкету жөніндегі міндеттеме қолданысының аяқталу күнін көрсету) </w:t>
      </w:r>
    </w:p>
    <w:p>
      <w:pPr>
        <w:spacing w:after="0"/>
        <w:ind w:left="0"/>
        <w:jc w:val="both"/>
      </w:pPr>
      <w:r>
        <w:rPr>
          <w:rFonts w:ascii="Times New Roman"/>
          <w:b w:val="false"/>
          <w:i w:val="false"/>
          <w:color w:val="000000"/>
          <w:sz w:val="28"/>
        </w:rPr>
        <w:t xml:space="preserve">
      Негіздеме _________________________________________________________________ </w:t>
      </w:r>
    </w:p>
    <w:p>
      <w:pPr>
        <w:spacing w:after="0"/>
        <w:ind w:left="0"/>
        <w:jc w:val="both"/>
      </w:pPr>
      <w:r>
        <w:rPr>
          <w:rFonts w:ascii="Times New Roman"/>
          <w:b w:val="false"/>
          <w:i w:val="false"/>
          <w:color w:val="000000"/>
          <w:sz w:val="28"/>
        </w:rPr>
        <w:t xml:space="preserve">
      (мемлекеттік қызмет көрсету үшін негіздеме болатын құжаттарды және олардың </w:t>
      </w:r>
    </w:p>
    <w:p>
      <w:pPr>
        <w:spacing w:after="0"/>
        <w:ind w:left="0"/>
        <w:jc w:val="both"/>
      </w:pPr>
      <w:r>
        <w:rPr>
          <w:rFonts w:ascii="Times New Roman"/>
          <w:b w:val="false"/>
          <w:i w:val="false"/>
          <w:color w:val="000000"/>
          <w:sz w:val="28"/>
        </w:rPr>
        <w:t xml:space="preserve">
      деректемелерін - сыртқы сауда шартын (келісімшартын), оған қосымшаны және </w:t>
      </w:r>
    </w:p>
    <w:p>
      <w:pPr>
        <w:spacing w:after="0"/>
        <w:ind w:left="0"/>
        <w:jc w:val="both"/>
      </w:pPr>
      <w:r>
        <w:rPr>
          <w:rFonts w:ascii="Times New Roman"/>
          <w:b w:val="false"/>
          <w:i w:val="false"/>
          <w:color w:val="000000"/>
          <w:sz w:val="28"/>
        </w:rPr>
        <w:t xml:space="preserve">
      (немесе) толықтыруды және (немесе) тараптардың ниеттерін растайтын өзге де </w:t>
      </w:r>
    </w:p>
    <w:p>
      <w:pPr>
        <w:spacing w:after="0"/>
        <w:ind w:left="0"/>
        <w:jc w:val="both"/>
      </w:pPr>
      <w:r>
        <w:rPr>
          <w:rFonts w:ascii="Times New Roman"/>
          <w:b w:val="false"/>
          <w:i w:val="false"/>
          <w:color w:val="000000"/>
          <w:sz w:val="28"/>
        </w:rPr>
        <w:t xml:space="preserve">
      құжатты көрсету) </w:t>
      </w:r>
    </w:p>
    <w:p>
      <w:pPr>
        <w:spacing w:after="0"/>
        <w:ind w:left="0"/>
        <w:jc w:val="both"/>
      </w:pPr>
      <w:r>
        <w:rPr>
          <w:rFonts w:ascii="Times New Roman"/>
          <w:b w:val="false"/>
          <w:i w:val="false"/>
          <w:color w:val="000000"/>
          <w:sz w:val="28"/>
        </w:rPr>
        <w:t xml:space="preserve">
      Қосымша ақпарат __________________________________________________________ </w:t>
      </w:r>
    </w:p>
    <w:p>
      <w:pPr>
        <w:spacing w:after="0"/>
        <w:ind w:left="0"/>
        <w:jc w:val="both"/>
      </w:pPr>
      <w:r>
        <w:rPr>
          <w:rFonts w:ascii="Times New Roman"/>
          <w:b w:val="false"/>
          <w:i w:val="false"/>
          <w:color w:val="000000"/>
          <w:sz w:val="28"/>
        </w:rPr>
        <w:t xml:space="preserve">
      (өтініштің басқа жолдарындағы ақпаратты айқындайтын қосымша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мәліметтерді, қажет болған жағдайда, осыдан бұрын берілген арнайы техникалық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құралдарды әкелуге және әкетуге қорытындының (рұқсат беретін құжаттың) </w:t>
      </w:r>
    </w:p>
    <w:p>
      <w:pPr>
        <w:spacing w:after="0"/>
        <w:ind w:left="0"/>
        <w:jc w:val="both"/>
      </w:pPr>
      <w:r>
        <w:rPr>
          <w:rFonts w:ascii="Times New Roman"/>
          <w:b w:val="false"/>
          <w:i w:val="false"/>
          <w:color w:val="000000"/>
          <w:sz w:val="28"/>
        </w:rPr>
        <w:t xml:space="preserve">
      деректемелерін,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сондай-ақ тауардың құны және қосымша берілетін құжаттар, оның ішінде тауардың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фотографиялық суреті туралы ақпаратты көрсету) </w:t>
      </w:r>
    </w:p>
    <w:p>
      <w:pPr>
        <w:spacing w:after="0"/>
        <w:ind w:left="0"/>
        <w:jc w:val="both"/>
      </w:pPr>
      <w:r>
        <w:rPr>
          <w:rFonts w:ascii="Times New Roman"/>
          <w:b w:val="false"/>
          <w:i w:val="false"/>
          <w:color w:val="000000"/>
          <w:sz w:val="28"/>
        </w:rPr>
        <w:t xml:space="preserve">
      ________________ құжат(-тар) қоса беріліп отыр.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табылатыны және оларға мемлекеттік қызмет көрсету мәселелері бойынша кез келген ақпаратты жіберуге болатыны;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Уәкілетті тұлға __________________ 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Толтырылған күні 20__ жылғы "___"_________ </w:t>
      </w:r>
    </w:p>
    <w:p>
      <w:pPr>
        <w:spacing w:after="0"/>
        <w:ind w:left="0"/>
        <w:jc w:val="both"/>
      </w:pPr>
      <w:r>
        <w:rPr>
          <w:rFonts w:ascii="Times New Roman"/>
          <w:b w:val="false"/>
          <w:i w:val="false"/>
          <w:color w:val="000000"/>
          <w:sz w:val="28"/>
        </w:rPr>
        <w:t xml:space="preserve">
      Мемлекеттік көрсетілетін қызметті алушымен байланыстыратын тұлға: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 алушының орындаушысы – тұлғаның тегі, аты, </w:t>
      </w:r>
    </w:p>
    <w:p>
      <w:pPr>
        <w:spacing w:after="0"/>
        <w:ind w:left="0"/>
        <w:jc w:val="both"/>
      </w:pPr>
      <w:r>
        <w:rPr>
          <w:rFonts w:ascii="Times New Roman"/>
          <w:b w:val="false"/>
          <w:i w:val="false"/>
          <w:color w:val="000000"/>
          <w:sz w:val="28"/>
        </w:rPr>
        <w:t>
      әкесінің аты, телефоны, электрондық поштасы)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28/қе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елдермен сауда-</w:t>
            </w:r>
            <w:r>
              <w:br/>
            </w:r>
            <w:r>
              <w:rPr>
                <w:rFonts w:ascii="Times New Roman"/>
                <w:b w:val="false"/>
                <w:i w:val="false"/>
                <w:color w:val="000000"/>
                <w:sz w:val="20"/>
              </w:rPr>
              <w:t xml:space="preserve">саттықта тарифтік емес реттеу </w:t>
            </w:r>
            <w:r>
              <w:br/>
            </w:r>
            <w:r>
              <w:rPr>
                <w:rFonts w:ascii="Times New Roman"/>
                <w:b w:val="false"/>
                <w:i w:val="false"/>
                <w:color w:val="000000"/>
                <w:sz w:val="20"/>
              </w:rPr>
              <w:t xml:space="preserve">шаралары қолданылатын </w:t>
            </w:r>
            <w:r>
              <w:br/>
            </w:r>
            <w:r>
              <w:rPr>
                <w:rFonts w:ascii="Times New Roman"/>
                <w:b w:val="false"/>
                <w:i w:val="false"/>
                <w:color w:val="000000"/>
                <w:sz w:val="20"/>
              </w:rPr>
              <w:t>шифрлау (криптографиялық)</w:t>
            </w:r>
            <w:r>
              <w:br/>
            </w:r>
            <w:r>
              <w:rPr>
                <w:rFonts w:ascii="Times New Roman"/>
                <w:b w:val="false"/>
                <w:i w:val="false"/>
                <w:color w:val="000000"/>
                <w:sz w:val="20"/>
              </w:rPr>
              <w:t xml:space="preserve">құралдарын әкелуге, әкетуге </w:t>
            </w:r>
            <w:r>
              <w:br/>
            </w:r>
            <w:r>
              <w:rPr>
                <w:rFonts w:ascii="Times New Roman"/>
                <w:b w:val="false"/>
                <w:i w:val="false"/>
                <w:color w:val="000000"/>
                <w:sz w:val="20"/>
              </w:rPr>
              <w:t xml:space="preserve">және олардың транзитіне </w:t>
            </w:r>
            <w:r>
              <w:br/>
            </w:r>
            <w:r>
              <w:rPr>
                <w:rFonts w:ascii="Times New Roman"/>
                <w:b w:val="false"/>
                <w:i w:val="false"/>
                <w:color w:val="000000"/>
                <w:sz w:val="20"/>
              </w:rPr>
              <w:t xml:space="preserve">қорытынды (рұқсат беру </w:t>
            </w:r>
            <w:r>
              <w:br/>
            </w:r>
            <w:r>
              <w:rPr>
                <w:rFonts w:ascii="Times New Roman"/>
                <w:b w:val="false"/>
                <w:i w:val="false"/>
                <w:color w:val="000000"/>
                <w:sz w:val="20"/>
              </w:rPr>
              <w:t>құжатын)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 w:id="131"/>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(рұқсат беру құжаты) ҚОРЫТЫНДЫ</w:t>
      </w:r>
    </w:p>
    <w:bookmarkEnd w:id="13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толық атауы немесе тегі, аты, әкесінің аты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xml:space="preserve">
      20__ жылғы "___" _________ № KZ ______________ өтініштің негізінде берілді </w:t>
      </w:r>
    </w:p>
    <w:p>
      <w:pPr>
        <w:spacing w:after="0"/>
        <w:ind w:left="0"/>
        <w:jc w:val="both"/>
      </w:pPr>
      <w:r>
        <w:rPr>
          <w:rFonts w:ascii="Times New Roman"/>
          <w:b w:val="false"/>
          <w:i w:val="false"/>
          <w:color w:val="000000"/>
          <w:sz w:val="28"/>
        </w:rPr>
        <w:t xml:space="preserve">
      Тасымалдау түрі ___________________________________________________________ </w:t>
      </w:r>
    </w:p>
    <w:p>
      <w:pPr>
        <w:spacing w:after="0"/>
        <w:ind w:left="0"/>
        <w:jc w:val="both"/>
      </w:pPr>
      <w:r>
        <w:rPr>
          <w:rFonts w:ascii="Times New Roman"/>
          <w:b w:val="false"/>
          <w:i w:val="false"/>
          <w:color w:val="000000"/>
          <w:sz w:val="28"/>
        </w:rPr>
        <w:t xml:space="preserve">
      (тауарды тасымалдау түрін көрсету қажет: әкелу, әкету, уақытша әкелу, уақытша әкету, </w:t>
      </w:r>
    </w:p>
    <w:p>
      <w:pPr>
        <w:spacing w:after="0"/>
        <w:ind w:left="0"/>
        <w:jc w:val="both"/>
      </w:pPr>
      <w:r>
        <w:rPr>
          <w:rFonts w:ascii="Times New Roman"/>
          <w:b w:val="false"/>
          <w:i w:val="false"/>
          <w:color w:val="000000"/>
          <w:sz w:val="28"/>
        </w:rPr>
        <w:t>
      транзит)</w:t>
      </w:r>
    </w:p>
    <w:p>
      <w:pPr>
        <w:spacing w:after="0"/>
        <w:ind w:left="0"/>
        <w:jc w:val="both"/>
      </w:pPr>
      <w:r>
        <w:rPr>
          <w:rFonts w:ascii="Times New Roman"/>
          <w:b w:val="false"/>
          <w:i w:val="false"/>
          <w:color w:val="000000"/>
          <w:sz w:val="28"/>
        </w:rPr>
        <w:t xml:space="preserve">
      ________________________                         ________________________ </w:t>
      </w:r>
    </w:p>
    <w:p>
      <w:pPr>
        <w:spacing w:after="0"/>
        <w:ind w:left="0"/>
        <w:jc w:val="both"/>
      </w:pPr>
      <w:r>
        <w:rPr>
          <w:rFonts w:ascii="Times New Roman"/>
          <w:b w:val="false"/>
          <w:i w:val="false"/>
          <w:color w:val="000000"/>
          <w:sz w:val="28"/>
        </w:rPr>
        <w:t>
      (Бірыңғай тізбенің тарауы)                               (ЕАЭО СЭӘ ТН)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2341"/>
        <w:gridCol w:w="2342"/>
        <w:gridCol w:w="3809"/>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Алушы/жөнелтуші _________________________________________________________ </w:t>
      </w:r>
    </w:p>
    <w:p>
      <w:pPr>
        <w:spacing w:after="0"/>
        <w:ind w:left="0"/>
        <w:jc w:val="both"/>
      </w:pPr>
      <w:r>
        <w:rPr>
          <w:rFonts w:ascii="Times New Roman"/>
          <w:b w:val="false"/>
          <w:i w:val="false"/>
          <w:color w:val="000000"/>
          <w:sz w:val="28"/>
        </w:rPr>
        <w:t xml:space="preserve">
      (әріптес ұйымның толық ресми атауын және толық мекенжайын көрсету. Бұл ретте </w:t>
      </w:r>
    </w:p>
    <w:p>
      <w:pPr>
        <w:spacing w:after="0"/>
        <w:ind w:left="0"/>
        <w:jc w:val="both"/>
      </w:pPr>
      <w:r>
        <w:rPr>
          <w:rFonts w:ascii="Times New Roman"/>
          <w:b w:val="false"/>
          <w:i w:val="false"/>
          <w:color w:val="000000"/>
          <w:sz w:val="28"/>
        </w:rPr>
        <w:t xml:space="preserve">
      алушы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ретінде көрсетілетін қызметті алушыдан тауарға құқық алатын тұлға, ал жөнелтуші </w:t>
      </w:r>
    </w:p>
    <w:p>
      <w:pPr>
        <w:spacing w:after="0"/>
        <w:ind w:left="0"/>
        <w:jc w:val="both"/>
      </w:pPr>
      <w:r>
        <w:rPr>
          <w:rFonts w:ascii="Times New Roman"/>
          <w:b w:val="false"/>
          <w:i w:val="false"/>
          <w:color w:val="000000"/>
          <w:sz w:val="28"/>
        </w:rPr>
        <w:t xml:space="preserve">
      ретінде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алушыға осы құқықты беретін тұлға көрсетіледі) </w:t>
      </w:r>
    </w:p>
    <w:p>
      <w:pPr>
        <w:spacing w:after="0"/>
        <w:ind w:left="0"/>
        <w:jc w:val="both"/>
      </w:pPr>
      <w:r>
        <w:rPr>
          <w:rFonts w:ascii="Times New Roman"/>
          <w:b w:val="false"/>
          <w:i w:val="false"/>
          <w:color w:val="000000"/>
          <w:sz w:val="28"/>
        </w:rPr>
        <w:t xml:space="preserve">
      Межелі/жөнелту елі ________________________________________________________ </w:t>
      </w:r>
    </w:p>
    <w:p>
      <w:pPr>
        <w:spacing w:after="0"/>
        <w:ind w:left="0"/>
        <w:jc w:val="both"/>
      </w:pPr>
      <w:r>
        <w:rPr>
          <w:rFonts w:ascii="Times New Roman"/>
          <w:b w:val="false"/>
          <w:i w:val="false"/>
          <w:color w:val="000000"/>
          <w:sz w:val="28"/>
        </w:rPr>
        <w:t xml:space="preserve">
      (межелі және жөнелту түпкі орны болып табылатын елдің атауын көрсету) </w:t>
      </w:r>
    </w:p>
    <w:p>
      <w:pPr>
        <w:spacing w:after="0"/>
        <w:ind w:left="0"/>
        <w:jc w:val="both"/>
      </w:pPr>
      <w:r>
        <w:rPr>
          <w:rFonts w:ascii="Times New Roman"/>
          <w:b w:val="false"/>
          <w:i w:val="false"/>
          <w:color w:val="000000"/>
          <w:sz w:val="28"/>
        </w:rPr>
        <w:t xml:space="preserve">
      Әкелу/әкету мақсаты _____________________________________________________ </w:t>
      </w:r>
    </w:p>
    <w:p>
      <w:pPr>
        <w:spacing w:after="0"/>
        <w:ind w:left="0"/>
        <w:jc w:val="both"/>
      </w:pPr>
      <w:r>
        <w:rPr>
          <w:rFonts w:ascii="Times New Roman"/>
          <w:b w:val="false"/>
          <w:i w:val="false"/>
          <w:color w:val="000000"/>
          <w:sz w:val="28"/>
        </w:rPr>
        <w:t xml:space="preserve">
      (тауарды әкелу, әкету, уақытша әкелу, уақытша әкету мақсатын көрсету) </w:t>
      </w:r>
    </w:p>
    <w:p>
      <w:pPr>
        <w:spacing w:after="0"/>
        <w:ind w:left="0"/>
        <w:jc w:val="both"/>
      </w:pPr>
      <w:r>
        <w:rPr>
          <w:rFonts w:ascii="Times New Roman"/>
          <w:b w:val="false"/>
          <w:i w:val="false"/>
          <w:color w:val="000000"/>
          <w:sz w:val="28"/>
        </w:rPr>
        <w:t xml:space="preserve">
      Уақытша әкелу/әкету мерзімі _______________________________________________ </w:t>
      </w:r>
    </w:p>
    <w:p>
      <w:pPr>
        <w:spacing w:after="0"/>
        <w:ind w:left="0"/>
        <w:jc w:val="both"/>
      </w:pPr>
      <w:r>
        <w:rPr>
          <w:rFonts w:ascii="Times New Roman"/>
          <w:b w:val="false"/>
          <w:i w:val="false"/>
          <w:color w:val="000000"/>
          <w:sz w:val="28"/>
        </w:rPr>
        <w:t xml:space="preserve">
      (уақытша әкелінетін/әкетілетін жағдайда, тауарларды уақытша әкелу немесе уақытша әкету жөніндегі міндеттеме қолданысының аяқталу күнін көрсету) </w:t>
      </w:r>
    </w:p>
    <w:p>
      <w:pPr>
        <w:spacing w:after="0"/>
        <w:ind w:left="0"/>
        <w:jc w:val="both"/>
      </w:pPr>
      <w:r>
        <w:rPr>
          <w:rFonts w:ascii="Times New Roman"/>
          <w:b w:val="false"/>
          <w:i w:val="false"/>
          <w:color w:val="000000"/>
          <w:sz w:val="28"/>
        </w:rPr>
        <w:t xml:space="preserve">
      Негіздеме ________________________________________________________________ </w:t>
      </w:r>
    </w:p>
    <w:p>
      <w:pPr>
        <w:spacing w:after="0"/>
        <w:ind w:left="0"/>
        <w:jc w:val="both"/>
      </w:pPr>
      <w:r>
        <w:rPr>
          <w:rFonts w:ascii="Times New Roman"/>
          <w:b w:val="false"/>
          <w:i w:val="false"/>
          <w:color w:val="000000"/>
          <w:sz w:val="28"/>
        </w:rPr>
        <w:t xml:space="preserve">
      (мемлекеттік қызмет көрсету үшін негіздеме болатын құжаттарды және олардың </w:t>
      </w:r>
    </w:p>
    <w:p>
      <w:pPr>
        <w:spacing w:after="0"/>
        <w:ind w:left="0"/>
        <w:jc w:val="both"/>
      </w:pPr>
      <w:r>
        <w:rPr>
          <w:rFonts w:ascii="Times New Roman"/>
          <w:b w:val="false"/>
          <w:i w:val="false"/>
          <w:color w:val="000000"/>
          <w:sz w:val="28"/>
        </w:rPr>
        <w:t xml:space="preserve">
      деректемелерін - сыртқы сауда шартын (келісімшартын), оған қосымшаны және </w:t>
      </w:r>
    </w:p>
    <w:p>
      <w:pPr>
        <w:spacing w:after="0"/>
        <w:ind w:left="0"/>
        <w:jc w:val="both"/>
      </w:pPr>
      <w:r>
        <w:rPr>
          <w:rFonts w:ascii="Times New Roman"/>
          <w:b w:val="false"/>
          <w:i w:val="false"/>
          <w:color w:val="000000"/>
          <w:sz w:val="28"/>
        </w:rPr>
        <w:t xml:space="preserve">
      (немесе) толықтыруды және (немесе) тараптардың ниеттерін растайтын өзге де </w:t>
      </w:r>
    </w:p>
    <w:p>
      <w:pPr>
        <w:spacing w:after="0"/>
        <w:ind w:left="0"/>
        <w:jc w:val="both"/>
      </w:pPr>
      <w:r>
        <w:rPr>
          <w:rFonts w:ascii="Times New Roman"/>
          <w:b w:val="false"/>
          <w:i w:val="false"/>
          <w:color w:val="000000"/>
          <w:sz w:val="28"/>
        </w:rPr>
        <w:t xml:space="preserve">
      құжатты көрсету) </w:t>
      </w:r>
    </w:p>
    <w:p>
      <w:pPr>
        <w:spacing w:after="0"/>
        <w:ind w:left="0"/>
        <w:jc w:val="both"/>
      </w:pPr>
      <w:r>
        <w:rPr>
          <w:rFonts w:ascii="Times New Roman"/>
          <w:b w:val="false"/>
          <w:i w:val="false"/>
          <w:color w:val="000000"/>
          <w:sz w:val="28"/>
        </w:rPr>
        <w:t xml:space="preserve">
      Қосымша ақпарат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Транзит елі ________________________________________________________________ </w:t>
      </w:r>
    </w:p>
    <w:p>
      <w:pPr>
        <w:spacing w:after="0"/>
        <w:ind w:left="0"/>
        <w:jc w:val="both"/>
      </w:pPr>
      <w:r>
        <w:rPr>
          <w:rFonts w:ascii="Times New Roman"/>
          <w:b w:val="false"/>
          <w:i w:val="false"/>
          <w:color w:val="000000"/>
          <w:sz w:val="28"/>
        </w:rPr>
        <w:t xml:space="preserve">
                              (Аумағы бойынша транзит) </w:t>
      </w:r>
    </w:p>
    <w:p>
      <w:pPr>
        <w:spacing w:after="0"/>
        <w:ind w:left="0"/>
        <w:jc w:val="both"/>
      </w:pPr>
      <w:r>
        <w:rPr>
          <w:rFonts w:ascii="Times New Roman"/>
          <w:b w:val="false"/>
          <w:i w:val="false"/>
          <w:color w:val="000000"/>
          <w:sz w:val="28"/>
        </w:rPr>
        <w:t xml:space="preserve">
      Қорытынды ______________________ дейін жарамды </w:t>
      </w:r>
    </w:p>
    <w:p>
      <w:pPr>
        <w:spacing w:after="0"/>
        <w:ind w:left="0"/>
        <w:jc w:val="both"/>
      </w:pPr>
      <w:r>
        <w:rPr>
          <w:rFonts w:ascii="Times New Roman"/>
          <w:b w:val="false"/>
          <w:i w:val="false"/>
          <w:color w:val="000000"/>
          <w:sz w:val="28"/>
        </w:rPr>
        <w:t xml:space="preserve">
      Уәкілетті тұлға __________________________________________ 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(қолы) </w:t>
      </w:r>
    </w:p>
    <w:p>
      <w:pPr>
        <w:spacing w:after="0"/>
        <w:ind w:left="0"/>
        <w:jc w:val="both"/>
      </w:pPr>
      <w:r>
        <w:rPr>
          <w:rFonts w:ascii="Times New Roman"/>
          <w:b w:val="false"/>
          <w:i w:val="false"/>
          <w:color w:val="000000"/>
          <w:sz w:val="28"/>
        </w:rPr>
        <w:t>
      Берілген күні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28/қе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елдермен сауда-</w:t>
            </w:r>
            <w:r>
              <w:br/>
            </w:r>
            <w:r>
              <w:rPr>
                <w:rFonts w:ascii="Times New Roman"/>
                <w:b w:val="false"/>
                <w:i w:val="false"/>
                <w:color w:val="000000"/>
                <w:sz w:val="20"/>
              </w:rPr>
              <w:t xml:space="preserve">саттықта тарифтік емес реттеу </w:t>
            </w:r>
            <w:r>
              <w:br/>
            </w:r>
            <w:r>
              <w:rPr>
                <w:rFonts w:ascii="Times New Roman"/>
                <w:b w:val="false"/>
                <w:i w:val="false"/>
                <w:color w:val="000000"/>
                <w:sz w:val="20"/>
              </w:rPr>
              <w:t xml:space="preserve">шаралары қолданылатын </w:t>
            </w:r>
            <w:r>
              <w:br/>
            </w:r>
            <w:r>
              <w:rPr>
                <w:rFonts w:ascii="Times New Roman"/>
                <w:b w:val="false"/>
                <w:i w:val="false"/>
                <w:color w:val="000000"/>
                <w:sz w:val="20"/>
              </w:rPr>
              <w:t>шифрлау (криптографиялық)</w:t>
            </w:r>
            <w:r>
              <w:br/>
            </w:r>
            <w:r>
              <w:rPr>
                <w:rFonts w:ascii="Times New Roman"/>
                <w:b w:val="false"/>
                <w:i w:val="false"/>
                <w:color w:val="000000"/>
                <w:sz w:val="20"/>
              </w:rPr>
              <w:t xml:space="preserve">құралдарын әкелуге, әкетуге </w:t>
            </w:r>
            <w:r>
              <w:br/>
            </w:r>
            <w:r>
              <w:rPr>
                <w:rFonts w:ascii="Times New Roman"/>
                <w:b w:val="false"/>
                <w:i w:val="false"/>
                <w:color w:val="000000"/>
                <w:sz w:val="20"/>
              </w:rPr>
              <w:t xml:space="preserve">және олардың транзитіне </w:t>
            </w:r>
            <w:r>
              <w:br/>
            </w:r>
            <w:r>
              <w:rPr>
                <w:rFonts w:ascii="Times New Roman"/>
                <w:b w:val="false"/>
                <w:i w:val="false"/>
                <w:color w:val="000000"/>
                <w:sz w:val="20"/>
              </w:rPr>
              <w:t xml:space="preserve">қорытынды (рұқсат беру </w:t>
            </w:r>
            <w:r>
              <w:br/>
            </w:r>
            <w:r>
              <w:rPr>
                <w:rFonts w:ascii="Times New Roman"/>
                <w:b w:val="false"/>
                <w:i w:val="false"/>
                <w:color w:val="000000"/>
                <w:sz w:val="20"/>
              </w:rPr>
              <w:t xml:space="preserve">құжатын)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толық атауы немесе тегі, аты, әкесінің аты </w:t>
      </w:r>
    </w:p>
    <w:p>
      <w:pPr>
        <w:spacing w:after="0"/>
        <w:ind w:left="0"/>
        <w:jc w:val="both"/>
      </w:pPr>
      <w:r>
        <w:rPr>
          <w:rFonts w:ascii="Times New Roman"/>
          <w:b w:val="false"/>
          <w:i w:val="false"/>
          <w:color w:val="000000"/>
          <w:sz w:val="28"/>
        </w:rPr>
        <w:t>
      (болған жағдайда)</w:t>
      </w:r>
    </w:p>
    <w:bookmarkStart w:name="z206" w:id="132"/>
    <w:p>
      <w:pPr>
        <w:spacing w:after="0"/>
        <w:ind w:left="0"/>
        <w:jc w:val="left"/>
      </w:pPr>
      <w:r>
        <w:rPr>
          <w:rFonts w:ascii="Times New Roman"/>
          <w:b/>
          <w:i w:val="false"/>
          <w:color w:val="000000"/>
        </w:rPr>
        <w:t xml:space="preserve"> Өтініш </w:t>
      </w:r>
    </w:p>
    <w:bookmarkEnd w:id="132"/>
    <w:p>
      <w:pPr>
        <w:spacing w:after="0"/>
        <w:ind w:left="0"/>
        <w:jc w:val="both"/>
      </w:pPr>
      <w:r>
        <w:rPr>
          <w:rFonts w:ascii="Times New Roman"/>
          <w:b w:val="false"/>
          <w:i w:val="false"/>
          <w:color w:val="000000"/>
          <w:sz w:val="28"/>
        </w:rPr>
        <w:t xml:space="preserve">
      Шифрлау (криптографиялық) құралдарын қамтитын мынадай тауарларды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(тауарды алып жүру түрін көрсету: әкелу, әкету, уақытша әкелу, уақытша әкету, </w:t>
      </w:r>
    </w:p>
    <w:p>
      <w:pPr>
        <w:spacing w:after="0"/>
        <w:ind w:left="0"/>
        <w:jc w:val="both"/>
      </w:pPr>
      <w:r>
        <w:rPr>
          <w:rFonts w:ascii="Times New Roman"/>
          <w:b w:val="false"/>
          <w:i w:val="false"/>
          <w:color w:val="000000"/>
          <w:sz w:val="28"/>
        </w:rPr>
        <w:t>
      тасымалдау) қорытынды (рұқсат беру құжатын)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2359"/>
        <w:gridCol w:w="673"/>
        <w:gridCol w:w="1094"/>
        <w:gridCol w:w="1095"/>
        <w:gridCol w:w="673"/>
        <w:gridCol w:w="4469"/>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құрамы көрсетілген оның атауы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бірыңғай тауар номенклатурасының коды</w:t>
            </w:r>
            <w:r>
              <w:br/>
            </w:r>
            <w:r>
              <w:rPr>
                <w:rFonts w:ascii="Times New Roman"/>
                <w:b w:val="false"/>
                <w:i w:val="false"/>
                <w:color w:val="000000"/>
                <w:sz w:val="20"/>
              </w:rPr>
              <w:t>
Бірыңғай тізбенің</w:t>
            </w:r>
            <w:r>
              <w:br/>
            </w:r>
            <w:r>
              <w:rPr>
                <w:rFonts w:ascii="Times New Roman"/>
                <w:b w:val="false"/>
                <w:i w:val="false"/>
                <w:color w:val="000000"/>
                <w:sz w:val="20"/>
              </w:rPr>
              <w:t>
2.19-бөлімінен</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Көрсетілетін қызметті алушының жеке сәйкестендіру нөмірін және (немесе) бизнес </w:t>
      </w:r>
    </w:p>
    <w:p>
      <w:pPr>
        <w:spacing w:after="0"/>
        <w:ind w:left="0"/>
        <w:jc w:val="both"/>
      </w:pPr>
      <w:r>
        <w:rPr>
          <w:rFonts w:ascii="Times New Roman"/>
          <w:b w:val="false"/>
          <w:i w:val="false"/>
          <w:color w:val="000000"/>
          <w:sz w:val="28"/>
        </w:rPr>
        <w:t xml:space="preserve">
      сәйкестендіру нөмірін көрсету 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заңды мекенжайы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xml:space="preserve">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Көрсетілетін қызметті алушының нақты мекенжайы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p>
      <w:pPr>
        <w:spacing w:after="0"/>
        <w:ind w:left="0"/>
        <w:jc w:val="both"/>
      </w:pPr>
      <w:r>
        <w:rPr>
          <w:rFonts w:ascii="Times New Roman"/>
          <w:b w:val="false"/>
          <w:i w:val="false"/>
          <w:color w:val="000000"/>
          <w:sz w:val="28"/>
        </w:rPr>
        <w:t xml:space="preserve">
      елді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Көрсетілетін қызметті алушының телефондары, факсы, электрондық почтасы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Алушы/жөнелтуші _________________________________________________________ </w:t>
      </w:r>
    </w:p>
    <w:p>
      <w:pPr>
        <w:spacing w:after="0"/>
        <w:ind w:left="0"/>
        <w:jc w:val="both"/>
      </w:pPr>
      <w:r>
        <w:rPr>
          <w:rFonts w:ascii="Times New Roman"/>
          <w:b w:val="false"/>
          <w:i w:val="false"/>
          <w:color w:val="000000"/>
          <w:sz w:val="28"/>
        </w:rPr>
        <w:t xml:space="preserve">
      (әріптес ұйымның толық ресми атауын және толық мекенжайын көрсету. Бұл ретте </w:t>
      </w:r>
    </w:p>
    <w:p>
      <w:pPr>
        <w:spacing w:after="0"/>
        <w:ind w:left="0"/>
        <w:jc w:val="both"/>
      </w:pPr>
      <w:r>
        <w:rPr>
          <w:rFonts w:ascii="Times New Roman"/>
          <w:b w:val="false"/>
          <w:i w:val="false"/>
          <w:color w:val="000000"/>
          <w:sz w:val="28"/>
        </w:rPr>
        <w:t xml:space="preserve">
      алушы ретінде көрсетілетін қызметті алушыдан тауарға құқық алатын тұлға, ал </w:t>
      </w:r>
    </w:p>
    <w:p>
      <w:pPr>
        <w:spacing w:after="0"/>
        <w:ind w:left="0"/>
        <w:jc w:val="both"/>
      </w:pPr>
      <w:r>
        <w:rPr>
          <w:rFonts w:ascii="Times New Roman"/>
          <w:b w:val="false"/>
          <w:i w:val="false"/>
          <w:color w:val="000000"/>
          <w:sz w:val="28"/>
        </w:rPr>
        <w:t xml:space="preserve">
      жөнелтуші ретінде - көрсетілетін қызметті алушыға осы құқықты беретін тұлға </w:t>
      </w:r>
    </w:p>
    <w:p>
      <w:pPr>
        <w:spacing w:after="0"/>
        <w:ind w:left="0"/>
        <w:jc w:val="both"/>
      </w:pP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Межелі/жөнелту елі ________________________________________________________ </w:t>
      </w:r>
    </w:p>
    <w:p>
      <w:pPr>
        <w:spacing w:after="0"/>
        <w:ind w:left="0"/>
        <w:jc w:val="both"/>
      </w:pPr>
      <w:r>
        <w:rPr>
          <w:rFonts w:ascii="Times New Roman"/>
          <w:b w:val="false"/>
          <w:i w:val="false"/>
          <w:color w:val="000000"/>
          <w:sz w:val="28"/>
        </w:rPr>
        <w:t xml:space="preserve">
      (межелі және жөнелту түпкі орны болып табылатын елдің атауын көрсету) </w:t>
      </w:r>
    </w:p>
    <w:p>
      <w:pPr>
        <w:spacing w:after="0"/>
        <w:ind w:left="0"/>
        <w:jc w:val="both"/>
      </w:pPr>
      <w:r>
        <w:rPr>
          <w:rFonts w:ascii="Times New Roman"/>
          <w:b w:val="false"/>
          <w:i w:val="false"/>
          <w:color w:val="000000"/>
          <w:sz w:val="28"/>
        </w:rPr>
        <w:t xml:space="preserve">
      Транзит елі ______________________________________________________________ </w:t>
      </w:r>
    </w:p>
    <w:p>
      <w:pPr>
        <w:spacing w:after="0"/>
        <w:ind w:left="0"/>
        <w:jc w:val="both"/>
      </w:pPr>
      <w:r>
        <w:rPr>
          <w:rFonts w:ascii="Times New Roman"/>
          <w:b w:val="false"/>
          <w:i w:val="false"/>
          <w:color w:val="000000"/>
          <w:sz w:val="28"/>
        </w:rPr>
        <w:t xml:space="preserve">
      (транзитпен өткізген жағдайда, аумағында транзит жүзеге асырылатын </w:t>
      </w:r>
    </w:p>
    <w:p>
      <w:pPr>
        <w:spacing w:after="0"/>
        <w:ind w:left="0"/>
        <w:jc w:val="both"/>
      </w:pPr>
      <w:r>
        <w:rPr>
          <w:rFonts w:ascii="Times New Roman"/>
          <w:b w:val="false"/>
          <w:i w:val="false"/>
          <w:color w:val="000000"/>
          <w:sz w:val="28"/>
        </w:rPr>
        <w:t xml:space="preserve">
      Еуразиялық экономикалық одағына мүше мемлекеттің атауын көрсету) </w:t>
      </w:r>
    </w:p>
    <w:p>
      <w:pPr>
        <w:spacing w:after="0"/>
        <w:ind w:left="0"/>
        <w:jc w:val="both"/>
      </w:pPr>
      <w:r>
        <w:rPr>
          <w:rFonts w:ascii="Times New Roman"/>
          <w:b w:val="false"/>
          <w:i w:val="false"/>
          <w:color w:val="000000"/>
          <w:sz w:val="28"/>
        </w:rPr>
        <w:t xml:space="preserve">
      Әкелу/әкету мақсаты ______________________________________________________ </w:t>
      </w:r>
    </w:p>
    <w:p>
      <w:pPr>
        <w:spacing w:after="0"/>
        <w:ind w:left="0"/>
        <w:jc w:val="both"/>
      </w:pPr>
      <w:r>
        <w:rPr>
          <w:rFonts w:ascii="Times New Roman"/>
          <w:b w:val="false"/>
          <w:i w:val="false"/>
          <w:color w:val="000000"/>
          <w:sz w:val="28"/>
        </w:rPr>
        <w:t xml:space="preserve">
      (тауарды әкелу, әкету, уақытша әкелу, уақытша әкету мақсатын көрсету) </w:t>
      </w:r>
    </w:p>
    <w:p>
      <w:pPr>
        <w:spacing w:after="0"/>
        <w:ind w:left="0"/>
        <w:jc w:val="both"/>
      </w:pPr>
      <w:r>
        <w:rPr>
          <w:rFonts w:ascii="Times New Roman"/>
          <w:b w:val="false"/>
          <w:i w:val="false"/>
          <w:color w:val="000000"/>
          <w:sz w:val="28"/>
        </w:rPr>
        <w:t xml:space="preserve">
      Уақытша әкелу/әкету мерзімі ________________________________________________ </w:t>
      </w:r>
    </w:p>
    <w:p>
      <w:pPr>
        <w:spacing w:after="0"/>
        <w:ind w:left="0"/>
        <w:jc w:val="both"/>
      </w:pPr>
      <w:r>
        <w:rPr>
          <w:rFonts w:ascii="Times New Roman"/>
          <w:b w:val="false"/>
          <w:i w:val="false"/>
          <w:color w:val="000000"/>
          <w:sz w:val="28"/>
        </w:rPr>
        <w:t xml:space="preserve">
      (уақытша әкелінетін/әкетілетін жағдайда, тауарларды уақытша әкелу немесе уақытша </w:t>
      </w:r>
    </w:p>
    <w:p>
      <w:pPr>
        <w:spacing w:after="0"/>
        <w:ind w:left="0"/>
        <w:jc w:val="both"/>
      </w:pPr>
      <w:r>
        <w:rPr>
          <w:rFonts w:ascii="Times New Roman"/>
          <w:b w:val="false"/>
          <w:i w:val="false"/>
          <w:color w:val="000000"/>
          <w:sz w:val="28"/>
        </w:rPr>
        <w:t xml:space="preserve">
      әкету жөніндегі міндеттеме қолданысының аяқталу күнін көрсету) </w:t>
      </w:r>
    </w:p>
    <w:p>
      <w:pPr>
        <w:spacing w:after="0"/>
        <w:ind w:left="0"/>
        <w:jc w:val="both"/>
      </w:pPr>
      <w:r>
        <w:rPr>
          <w:rFonts w:ascii="Times New Roman"/>
          <w:b w:val="false"/>
          <w:i w:val="false"/>
          <w:color w:val="000000"/>
          <w:sz w:val="28"/>
        </w:rPr>
        <w:t xml:space="preserve">
      Негіздеме ________________________________________________________________ </w:t>
      </w:r>
    </w:p>
    <w:p>
      <w:pPr>
        <w:spacing w:after="0"/>
        <w:ind w:left="0"/>
        <w:jc w:val="both"/>
      </w:pPr>
      <w:r>
        <w:rPr>
          <w:rFonts w:ascii="Times New Roman"/>
          <w:b w:val="false"/>
          <w:i w:val="false"/>
          <w:color w:val="000000"/>
          <w:sz w:val="28"/>
        </w:rPr>
        <w:t xml:space="preserve">
      (мемлекеттік қызмет көрсету үшін негіздеме болатын құжаттарды және олардың </w:t>
      </w:r>
    </w:p>
    <w:p>
      <w:pPr>
        <w:spacing w:after="0"/>
        <w:ind w:left="0"/>
        <w:jc w:val="both"/>
      </w:pPr>
      <w:r>
        <w:rPr>
          <w:rFonts w:ascii="Times New Roman"/>
          <w:b w:val="false"/>
          <w:i w:val="false"/>
          <w:color w:val="000000"/>
          <w:sz w:val="28"/>
        </w:rPr>
        <w:t xml:space="preserve">
      деректемелерін - сыртқы сауда шартын (келісімшартын), оған қосымшаны және </w:t>
      </w:r>
    </w:p>
    <w:p>
      <w:pPr>
        <w:spacing w:after="0"/>
        <w:ind w:left="0"/>
        <w:jc w:val="both"/>
      </w:pPr>
      <w:r>
        <w:rPr>
          <w:rFonts w:ascii="Times New Roman"/>
          <w:b w:val="false"/>
          <w:i w:val="false"/>
          <w:color w:val="000000"/>
          <w:sz w:val="28"/>
        </w:rPr>
        <w:t xml:space="preserve">
      (немесе) толықтыруды және (немесе) тараптардың ниеттерін растайтын өзге де </w:t>
      </w:r>
    </w:p>
    <w:p>
      <w:pPr>
        <w:spacing w:after="0"/>
        <w:ind w:left="0"/>
        <w:jc w:val="both"/>
      </w:pPr>
      <w:r>
        <w:rPr>
          <w:rFonts w:ascii="Times New Roman"/>
          <w:b w:val="false"/>
          <w:i w:val="false"/>
          <w:color w:val="000000"/>
          <w:sz w:val="28"/>
        </w:rPr>
        <w:t xml:space="preserve">
      құжатты көрсету) </w:t>
      </w:r>
    </w:p>
    <w:p>
      <w:pPr>
        <w:spacing w:after="0"/>
        <w:ind w:left="0"/>
        <w:jc w:val="both"/>
      </w:pPr>
      <w:r>
        <w:rPr>
          <w:rFonts w:ascii="Times New Roman"/>
          <w:b w:val="false"/>
          <w:i w:val="false"/>
          <w:color w:val="000000"/>
          <w:sz w:val="28"/>
        </w:rPr>
        <w:t xml:space="preserve">
      Тауарды ақпаратты криптографиялық қорғау құралдарына жатқызу тұрғысынан </w:t>
      </w:r>
    </w:p>
    <w:p>
      <w:pPr>
        <w:spacing w:after="0"/>
        <w:ind w:left="0"/>
        <w:jc w:val="both"/>
      </w:pPr>
      <w:r>
        <w:rPr>
          <w:rFonts w:ascii="Times New Roman"/>
          <w:b w:val="false"/>
          <w:i w:val="false"/>
          <w:color w:val="000000"/>
          <w:sz w:val="28"/>
        </w:rPr>
        <w:t xml:space="preserve">
      техникалық зерттеу бойынша қорытындының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(тиісті қорытындының тіркеу нөмірін және берілген күнін көрсету, ұйымдар шифрлау </w:t>
      </w:r>
    </w:p>
    <w:p>
      <w:pPr>
        <w:spacing w:after="0"/>
        <w:ind w:left="0"/>
        <w:jc w:val="both"/>
      </w:pPr>
      <w:r>
        <w:rPr>
          <w:rFonts w:ascii="Times New Roman"/>
          <w:b w:val="false"/>
          <w:i w:val="false"/>
          <w:color w:val="000000"/>
          <w:sz w:val="28"/>
        </w:rPr>
        <w:t xml:space="preserve">
      құралдарын өз мұқтаждықтарын қамтамасыз ету мақсатында әкелген жағдайда </w:t>
      </w:r>
    </w:p>
    <w:p>
      <w:pPr>
        <w:spacing w:after="0"/>
        <w:ind w:left="0"/>
        <w:jc w:val="both"/>
      </w:pPr>
      <w:r>
        <w:rPr>
          <w:rFonts w:ascii="Times New Roman"/>
          <w:b w:val="false"/>
          <w:i w:val="false"/>
          <w:color w:val="000000"/>
          <w:sz w:val="28"/>
        </w:rPr>
        <w:t xml:space="preserve">
      толтырылады) </w:t>
      </w:r>
    </w:p>
    <w:p>
      <w:pPr>
        <w:spacing w:after="0"/>
        <w:ind w:left="0"/>
        <w:jc w:val="both"/>
      </w:pPr>
      <w:r>
        <w:rPr>
          <w:rFonts w:ascii="Times New Roman"/>
          <w:b w:val="false"/>
          <w:i w:val="false"/>
          <w:color w:val="000000"/>
          <w:sz w:val="28"/>
        </w:rPr>
        <w:t xml:space="preserve">
      Қосымша ақпарат __________________________________________________________ </w:t>
      </w:r>
    </w:p>
    <w:p>
      <w:pPr>
        <w:spacing w:after="0"/>
        <w:ind w:left="0"/>
        <w:jc w:val="both"/>
      </w:pPr>
      <w:r>
        <w:rPr>
          <w:rFonts w:ascii="Times New Roman"/>
          <w:b w:val="false"/>
          <w:i w:val="false"/>
          <w:color w:val="000000"/>
          <w:sz w:val="28"/>
        </w:rPr>
        <w:t xml:space="preserve">
      (өтініштің басқа жолдарындағы ақпаратты айқындайтын қосымша мәліметтерді, қажет </w:t>
      </w:r>
    </w:p>
    <w:p>
      <w:pPr>
        <w:spacing w:after="0"/>
        <w:ind w:left="0"/>
        <w:jc w:val="both"/>
      </w:pPr>
      <w:r>
        <w:rPr>
          <w:rFonts w:ascii="Times New Roman"/>
          <w:b w:val="false"/>
          <w:i w:val="false"/>
          <w:color w:val="000000"/>
          <w:sz w:val="28"/>
        </w:rPr>
        <w:t xml:space="preserve">
      болған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жағдайда, осыдан бұрын берілген шифрлау (криптографиялық) құралдарын әкелуге </w:t>
      </w:r>
    </w:p>
    <w:p>
      <w:pPr>
        <w:spacing w:after="0"/>
        <w:ind w:left="0"/>
        <w:jc w:val="both"/>
      </w:pPr>
      <w:r>
        <w:rPr>
          <w:rFonts w:ascii="Times New Roman"/>
          <w:b w:val="false"/>
          <w:i w:val="false"/>
          <w:color w:val="000000"/>
          <w:sz w:val="28"/>
        </w:rPr>
        <w:t xml:space="preserve">
      және әкетуге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қорытындының (рұқсат беретін құжаттың) деректемелерін, сондай-ақ тауардың құны </w:t>
      </w:r>
    </w:p>
    <w:p>
      <w:pPr>
        <w:spacing w:after="0"/>
        <w:ind w:left="0"/>
        <w:jc w:val="both"/>
      </w:pPr>
      <w:r>
        <w:rPr>
          <w:rFonts w:ascii="Times New Roman"/>
          <w:b w:val="false"/>
          <w:i w:val="false"/>
          <w:color w:val="000000"/>
          <w:sz w:val="28"/>
        </w:rPr>
        <w:t xml:space="preserve">
      және қосымша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берілетін құжаттар, оның ішінде тауардың фотографиялық суреті туралы ақпаратты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___________ құжат(-тар) қоса беріліп отыр.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табылатыны және оларға мемлекеттік қызмет көрсету мәселелері бойынша кез келген ақпаратты жіберуге болатыны;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Уәкілетті тұлға __________________ 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Толтырылған күні 20__ жылғы "___"_________ </w:t>
      </w:r>
    </w:p>
    <w:p>
      <w:pPr>
        <w:spacing w:after="0"/>
        <w:ind w:left="0"/>
        <w:jc w:val="both"/>
      </w:pPr>
      <w:r>
        <w:rPr>
          <w:rFonts w:ascii="Times New Roman"/>
          <w:b w:val="false"/>
          <w:i w:val="false"/>
          <w:color w:val="000000"/>
          <w:sz w:val="28"/>
        </w:rPr>
        <w:t xml:space="preserve">
      Мемлекеттік көрсетілетін қызметті алушымен байланыстыратын тұлға: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 алушының орындаушысы – тұлғаның тегі, аты, </w:t>
      </w:r>
    </w:p>
    <w:p>
      <w:pPr>
        <w:spacing w:after="0"/>
        <w:ind w:left="0"/>
        <w:jc w:val="both"/>
      </w:pPr>
      <w:r>
        <w:rPr>
          <w:rFonts w:ascii="Times New Roman"/>
          <w:b w:val="false"/>
          <w:i w:val="false"/>
          <w:color w:val="000000"/>
          <w:sz w:val="28"/>
        </w:rPr>
        <w:t>
      әкесінің аты, телефоны, электрондық поштасы)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28/қе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 ақпаратты </w:t>
            </w:r>
            <w:r>
              <w:br/>
            </w:r>
            <w:r>
              <w:rPr>
                <w:rFonts w:ascii="Times New Roman"/>
                <w:b w:val="false"/>
                <w:i w:val="false"/>
                <w:color w:val="000000"/>
                <w:sz w:val="20"/>
              </w:rPr>
              <w:t>криптографиялық</w:t>
            </w:r>
            <w:r>
              <w:br/>
            </w:r>
            <w:r>
              <w:rPr>
                <w:rFonts w:ascii="Times New Roman"/>
                <w:b w:val="false"/>
                <w:i w:val="false"/>
                <w:color w:val="000000"/>
                <w:sz w:val="20"/>
              </w:rPr>
              <w:t>қорғау құралдарына</w:t>
            </w:r>
            <w:r>
              <w:br/>
            </w:r>
            <w:r>
              <w:rPr>
                <w:rFonts w:ascii="Times New Roman"/>
                <w:b w:val="false"/>
                <w:i w:val="false"/>
                <w:color w:val="000000"/>
                <w:sz w:val="20"/>
              </w:rPr>
              <w:t>және жедел-іздестіру</w:t>
            </w:r>
            <w:r>
              <w:br/>
            </w:r>
            <w:r>
              <w:rPr>
                <w:rFonts w:ascii="Times New Roman"/>
                <w:b w:val="false"/>
                <w:i w:val="false"/>
                <w:color w:val="000000"/>
                <w:sz w:val="20"/>
              </w:rPr>
              <w:t xml:space="preserve">іс-шараларын жүргізуге </w:t>
            </w:r>
            <w:r>
              <w:br/>
            </w:r>
            <w:r>
              <w:rPr>
                <w:rFonts w:ascii="Times New Roman"/>
                <w:b w:val="false"/>
                <w:i w:val="false"/>
                <w:color w:val="000000"/>
                <w:sz w:val="20"/>
              </w:rPr>
              <w:t xml:space="preserve">арналған арнайы техникалық </w:t>
            </w:r>
            <w:r>
              <w:br/>
            </w:r>
            <w:r>
              <w:rPr>
                <w:rFonts w:ascii="Times New Roman"/>
                <w:b w:val="false"/>
                <w:i w:val="false"/>
                <w:color w:val="000000"/>
                <w:sz w:val="20"/>
              </w:rPr>
              <w:t xml:space="preserve">құралдарға жатқызу тұрғысынан </w:t>
            </w:r>
            <w:r>
              <w:br/>
            </w:r>
            <w:r>
              <w:rPr>
                <w:rFonts w:ascii="Times New Roman"/>
                <w:b w:val="false"/>
                <w:i w:val="false"/>
                <w:color w:val="000000"/>
                <w:sz w:val="20"/>
              </w:rPr>
              <w:t xml:space="preserve">техникалық зерттеу жүргізу"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133"/>
    <w:p>
      <w:pPr>
        <w:spacing w:after="0"/>
        <w:ind w:left="0"/>
        <w:jc w:val="left"/>
      </w:pPr>
      <w:r>
        <w:rPr>
          <w:rFonts w:ascii="Times New Roman"/>
          <w:b/>
          <w:i w:val="false"/>
          <w:color w:val="000000"/>
        </w:rPr>
        <w:t xml:space="preserve">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жүргізу бойынша ҚОРЫТЫНДЫ</w:t>
      </w:r>
    </w:p>
    <w:bookmarkEnd w:id="13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толық атауы немесе тегі, аты, әкесінің аты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xml:space="preserve">
      20__ жылғы "___" _________ № KZ ______________ өтініштің негізінде, тауарларды </w:t>
      </w:r>
    </w:p>
    <w:p>
      <w:pPr>
        <w:spacing w:after="0"/>
        <w:ind w:left="0"/>
        <w:jc w:val="both"/>
      </w:pPr>
      <w:r>
        <w:rPr>
          <w:rFonts w:ascii="Times New Roman"/>
          <w:b w:val="false"/>
          <w:i w:val="false"/>
          <w:color w:val="000000"/>
          <w:sz w:val="28"/>
        </w:rPr>
        <w:t xml:space="preserve">
      ақпаратты криптографиялық қорғау құралдарына және жедел-іздестіру іс-шараларын </w:t>
      </w:r>
    </w:p>
    <w:p>
      <w:pPr>
        <w:spacing w:after="0"/>
        <w:ind w:left="0"/>
        <w:jc w:val="both"/>
      </w:pPr>
      <w:r>
        <w:rPr>
          <w:rFonts w:ascii="Times New Roman"/>
          <w:b w:val="false"/>
          <w:i w:val="false"/>
          <w:color w:val="000000"/>
          <w:sz w:val="28"/>
        </w:rPr>
        <w:t xml:space="preserve">
      жүргізуге арналған арнайы техникалық құралдарға жатқызу тұрғысынан техникалық </w:t>
      </w:r>
    </w:p>
    <w:p>
      <w:pPr>
        <w:spacing w:after="0"/>
        <w:ind w:left="0"/>
        <w:jc w:val="both"/>
      </w:pPr>
      <w:r>
        <w:rPr>
          <w:rFonts w:ascii="Times New Roman"/>
          <w:b w:val="false"/>
          <w:i w:val="false"/>
          <w:color w:val="000000"/>
          <w:sz w:val="28"/>
        </w:rPr>
        <w:t>
      зерттеу жүргізу мақсатында келесі қорытынды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1513"/>
        <w:gridCol w:w="930"/>
        <w:gridCol w:w="6177"/>
        <w:gridCol w:w="2097"/>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бірыңғай тауар номенклатурасының коды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зерттеудің нәтижесі</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Қорытындының жарамдылық мерзімі: берілген кіннен бастап 3 (үш) жыл </w:t>
      </w:r>
    </w:p>
    <w:p>
      <w:pPr>
        <w:spacing w:after="0"/>
        <w:ind w:left="0"/>
        <w:jc w:val="both"/>
      </w:pPr>
      <w:r>
        <w:rPr>
          <w:rFonts w:ascii="Times New Roman"/>
          <w:b w:val="false"/>
          <w:i w:val="false"/>
          <w:color w:val="000000"/>
          <w:sz w:val="28"/>
        </w:rPr>
        <w:t xml:space="preserve">
      Уәкілетті тұлға __________________________________________ 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(қолы) </w:t>
      </w:r>
    </w:p>
    <w:p>
      <w:pPr>
        <w:spacing w:after="0"/>
        <w:ind w:left="0"/>
        <w:jc w:val="both"/>
      </w:pPr>
      <w:r>
        <w:rPr>
          <w:rFonts w:ascii="Times New Roman"/>
          <w:b w:val="false"/>
          <w:i w:val="false"/>
          <w:color w:val="000000"/>
          <w:sz w:val="28"/>
        </w:rPr>
        <w:t>
      Берілген күні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28/қе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 ақпаратты </w:t>
            </w:r>
            <w:r>
              <w:br/>
            </w:r>
            <w:r>
              <w:rPr>
                <w:rFonts w:ascii="Times New Roman"/>
                <w:b w:val="false"/>
                <w:i w:val="false"/>
                <w:color w:val="000000"/>
                <w:sz w:val="20"/>
              </w:rPr>
              <w:t>криптографиялық</w:t>
            </w:r>
            <w:r>
              <w:br/>
            </w:r>
            <w:r>
              <w:rPr>
                <w:rFonts w:ascii="Times New Roman"/>
                <w:b w:val="false"/>
                <w:i w:val="false"/>
                <w:color w:val="000000"/>
                <w:sz w:val="20"/>
              </w:rPr>
              <w:t>қорғау құралдарына және</w:t>
            </w:r>
            <w:r>
              <w:br/>
            </w:r>
            <w:r>
              <w:rPr>
                <w:rFonts w:ascii="Times New Roman"/>
                <w:b w:val="false"/>
                <w:i w:val="false"/>
                <w:color w:val="000000"/>
                <w:sz w:val="20"/>
              </w:rPr>
              <w:t>жедел-іздестіру</w:t>
            </w:r>
            <w:r>
              <w:br/>
            </w:r>
            <w:r>
              <w:rPr>
                <w:rFonts w:ascii="Times New Roman"/>
                <w:b w:val="false"/>
                <w:i w:val="false"/>
                <w:color w:val="000000"/>
                <w:sz w:val="20"/>
              </w:rPr>
              <w:t xml:space="preserve">іс-шараларын жүргізуге </w:t>
            </w:r>
            <w:r>
              <w:br/>
            </w:r>
            <w:r>
              <w:rPr>
                <w:rFonts w:ascii="Times New Roman"/>
                <w:b w:val="false"/>
                <w:i w:val="false"/>
                <w:color w:val="000000"/>
                <w:sz w:val="20"/>
              </w:rPr>
              <w:t xml:space="preserve">арналған арнайы техникалық </w:t>
            </w:r>
            <w:r>
              <w:br/>
            </w:r>
            <w:r>
              <w:rPr>
                <w:rFonts w:ascii="Times New Roman"/>
                <w:b w:val="false"/>
                <w:i w:val="false"/>
                <w:color w:val="000000"/>
                <w:sz w:val="20"/>
              </w:rPr>
              <w:t xml:space="preserve">құралдарға жатқызу тұрғысынан </w:t>
            </w:r>
            <w:r>
              <w:br/>
            </w:r>
            <w:r>
              <w:rPr>
                <w:rFonts w:ascii="Times New Roman"/>
                <w:b w:val="false"/>
                <w:i w:val="false"/>
                <w:color w:val="000000"/>
                <w:sz w:val="20"/>
              </w:rPr>
              <w:t xml:space="preserve">техникалық зерттеу жүргізу"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толық атауы немесе тегі, аты, әкесінің аты </w:t>
      </w:r>
    </w:p>
    <w:p>
      <w:pPr>
        <w:spacing w:after="0"/>
        <w:ind w:left="0"/>
        <w:jc w:val="both"/>
      </w:pPr>
      <w:r>
        <w:rPr>
          <w:rFonts w:ascii="Times New Roman"/>
          <w:b w:val="false"/>
          <w:i w:val="false"/>
          <w:color w:val="000000"/>
          <w:sz w:val="28"/>
        </w:rPr>
        <w:t>
      (болған жағдайда)</w:t>
      </w:r>
    </w:p>
    <w:bookmarkStart w:name="z212" w:id="134"/>
    <w:p>
      <w:pPr>
        <w:spacing w:after="0"/>
        <w:ind w:left="0"/>
        <w:jc w:val="left"/>
      </w:pPr>
      <w:r>
        <w:rPr>
          <w:rFonts w:ascii="Times New Roman"/>
          <w:b/>
          <w:i w:val="false"/>
          <w:color w:val="000000"/>
        </w:rPr>
        <w:t xml:space="preserve">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өткізуге ӨТІНІШ</w:t>
      </w:r>
    </w:p>
    <w:bookmarkEnd w:id="134"/>
    <w:p>
      <w:pPr>
        <w:spacing w:after="0"/>
        <w:ind w:left="0"/>
        <w:jc w:val="both"/>
      </w:pPr>
      <w:r>
        <w:rPr>
          <w:rFonts w:ascii="Times New Roman"/>
          <w:b w:val="false"/>
          <w:i w:val="false"/>
          <w:color w:val="000000"/>
          <w:sz w:val="28"/>
        </w:rPr>
        <w:t>
      Мына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жүргізуді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2006"/>
        <w:gridCol w:w="697"/>
        <w:gridCol w:w="697"/>
        <w:gridCol w:w="1570"/>
        <w:gridCol w:w="697"/>
        <w:gridCol w:w="4627"/>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w:t>
            </w:r>
            <w:r>
              <w:br/>
            </w:r>
            <w:r>
              <w:rPr>
                <w:rFonts w:ascii="Times New Roman"/>
                <w:b w:val="false"/>
                <w:i w:val="false"/>
                <w:color w:val="000000"/>
                <w:sz w:val="20"/>
              </w:rPr>
              <w:t xml:space="preserve">
құрамы көрсетілген оның атауы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Зауыттық, сериялық </w:t>
            </w:r>
            <w:r>
              <w:br/>
            </w:r>
            <w:r>
              <w:rPr>
                <w:rFonts w:ascii="Times New Roman"/>
                <w:b w:val="false"/>
                <w:i w:val="false"/>
                <w:color w:val="000000"/>
                <w:sz w:val="20"/>
              </w:rPr>
              <w:t>
нөмірі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бірыңғай тауар номенклатурасының коды</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Сыртқы сауда шарты (келісімшарты), оған косымша және (немесе) толықтыру және </w:t>
      </w:r>
    </w:p>
    <w:p>
      <w:pPr>
        <w:spacing w:after="0"/>
        <w:ind w:left="0"/>
        <w:jc w:val="both"/>
      </w:pPr>
      <w:r>
        <w:rPr>
          <w:rFonts w:ascii="Times New Roman"/>
          <w:b w:val="false"/>
          <w:i w:val="false"/>
          <w:color w:val="000000"/>
          <w:sz w:val="28"/>
        </w:rPr>
        <w:t xml:space="preserve">
      (немесе) тараптардың ниеттерін растайтын өзге де құжат______________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(тиісті құжаттың нөмірі және жасасу күнін, парақтар санын көрсету) </w:t>
      </w:r>
    </w:p>
    <w:p>
      <w:pPr>
        <w:spacing w:after="0"/>
        <w:ind w:left="0"/>
        <w:jc w:val="both"/>
      </w:pPr>
      <w:r>
        <w:rPr>
          <w:rFonts w:ascii="Times New Roman"/>
          <w:b w:val="false"/>
          <w:i w:val="false"/>
          <w:color w:val="000000"/>
          <w:sz w:val="28"/>
        </w:rPr>
        <w:t xml:space="preserve">
      Көрсетілетін қызметті алушының жеке сәйкестендіру нөмірін және (немесе) бизнес </w:t>
      </w:r>
    </w:p>
    <w:p>
      <w:pPr>
        <w:spacing w:after="0"/>
        <w:ind w:left="0"/>
        <w:jc w:val="both"/>
      </w:pPr>
      <w:r>
        <w:rPr>
          <w:rFonts w:ascii="Times New Roman"/>
          <w:b w:val="false"/>
          <w:i w:val="false"/>
          <w:color w:val="000000"/>
          <w:sz w:val="28"/>
        </w:rPr>
        <w:t xml:space="preserve">
      сәйкестендіру нөмірін көрсету _____________________________ </w:t>
      </w:r>
    </w:p>
    <w:p>
      <w:pPr>
        <w:spacing w:after="0"/>
        <w:ind w:left="0"/>
        <w:jc w:val="both"/>
      </w:pPr>
      <w:r>
        <w:rPr>
          <w:rFonts w:ascii="Times New Roman"/>
          <w:b w:val="false"/>
          <w:i w:val="false"/>
          <w:color w:val="000000"/>
          <w:sz w:val="28"/>
        </w:rPr>
        <w:t xml:space="preserve">
      Көрсетілетін қызметті алушының заңды мекенжайы 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(индексі, облысы, қаласы, ауданы, көшесі, үй нөмірі, кеңсе нөмірі) </w:t>
      </w:r>
    </w:p>
    <w:p>
      <w:pPr>
        <w:spacing w:after="0"/>
        <w:ind w:left="0"/>
        <w:jc w:val="both"/>
      </w:pPr>
      <w:r>
        <w:rPr>
          <w:rFonts w:ascii="Times New Roman"/>
          <w:b w:val="false"/>
          <w:i w:val="false"/>
          <w:color w:val="000000"/>
          <w:sz w:val="28"/>
        </w:rPr>
        <w:t xml:space="preserve">
      Көрсетілетін қызметті алушының нақты мекенжайы 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(индексі, облысы, қаласы, ауданы, көшесі, үй нөмірі, кеңсе нөмірі) </w:t>
      </w:r>
    </w:p>
    <w:p>
      <w:pPr>
        <w:spacing w:after="0"/>
        <w:ind w:left="0"/>
        <w:jc w:val="both"/>
      </w:pPr>
      <w:r>
        <w:rPr>
          <w:rFonts w:ascii="Times New Roman"/>
          <w:b w:val="false"/>
          <w:i w:val="false"/>
          <w:color w:val="000000"/>
          <w:sz w:val="28"/>
        </w:rPr>
        <w:t xml:space="preserve">
      Көрсетілетін қызметті алушының (оның ішінде көрсетілетін қызметті алушы </w:t>
      </w:r>
    </w:p>
    <w:p>
      <w:pPr>
        <w:spacing w:after="0"/>
        <w:ind w:left="0"/>
        <w:jc w:val="both"/>
      </w:pPr>
      <w:r>
        <w:rPr>
          <w:rFonts w:ascii="Times New Roman"/>
          <w:b w:val="false"/>
          <w:i w:val="false"/>
          <w:color w:val="000000"/>
          <w:sz w:val="28"/>
        </w:rPr>
        <w:t xml:space="preserve">
      орындаушысының) телефоны, факсы, электрондық почтасы, ресми интернет-ресурсы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табылатыны және оларға мемлекеттік қызмет көрсету мәселелері бойынша кез келген ақпаратты жіберуге болатыны; </w:t>
      </w:r>
    </w:p>
    <w:p>
      <w:pPr>
        <w:spacing w:after="0"/>
        <w:ind w:left="0"/>
        <w:jc w:val="both"/>
      </w:pPr>
      <w:r>
        <w:rPr>
          <w:rFonts w:ascii="Times New Roman"/>
          <w:b w:val="false"/>
          <w:i w:val="false"/>
          <w:color w:val="000000"/>
          <w:sz w:val="28"/>
        </w:rPr>
        <w:t>
      қоса берілген құжаттардың барлығы жарамды болып табылатыны расталады.</w:t>
      </w:r>
    </w:p>
    <w:p>
      <w:pPr>
        <w:spacing w:after="0"/>
        <w:ind w:left="0"/>
        <w:jc w:val="both"/>
      </w:pPr>
      <w:r>
        <w:rPr>
          <w:rFonts w:ascii="Times New Roman"/>
          <w:b w:val="false"/>
          <w:i w:val="false"/>
          <w:color w:val="000000"/>
          <w:sz w:val="28"/>
        </w:rPr>
        <w:t xml:space="preserve">
      Уәкілетті тұлға __________________ 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Толтырылған күні 20__ жылғы "___"_________ </w:t>
      </w:r>
    </w:p>
    <w:p>
      <w:pPr>
        <w:spacing w:after="0"/>
        <w:ind w:left="0"/>
        <w:jc w:val="both"/>
      </w:pPr>
      <w:r>
        <w:rPr>
          <w:rFonts w:ascii="Times New Roman"/>
          <w:b w:val="false"/>
          <w:i w:val="false"/>
          <w:color w:val="000000"/>
          <w:sz w:val="28"/>
        </w:rPr>
        <w:t xml:space="preserve">
      Мемлекеттік көрсетілетін қызметті алушымен байланыстыратын тұлға: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 алушының орындаушысы – тұлғаның тегі, аты, </w:t>
      </w:r>
    </w:p>
    <w:p>
      <w:pPr>
        <w:spacing w:after="0"/>
        <w:ind w:left="0"/>
        <w:jc w:val="both"/>
      </w:pPr>
      <w:r>
        <w:rPr>
          <w:rFonts w:ascii="Times New Roman"/>
          <w:b w:val="false"/>
          <w:i w:val="false"/>
          <w:color w:val="000000"/>
          <w:sz w:val="28"/>
        </w:rPr>
        <w:t>
      әкесінің аты, телефоны, электрондық поштасы)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28/қе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"Шифрлау (криптографиялық)</w:t>
            </w:r>
            <w:r>
              <w:br/>
            </w:r>
            <w:r>
              <w:rPr>
                <w:rFonts w:ascii="Times New Roman"/>
                <w:b w:val="false"/>
                <w:i w:val="false"/>
                <w:color w:val="000000"/>
                <w:sz w:val="20"/>
              </w:rPr>
              <w:t xml:space="preserve">құралдарын қамтитын </w:t>
            </w:r>
            <w:r>
              <w:br/>
            </w:r>
            <w:r>
              <w:rPr>
                <w:rFonts w:ascii="Times New Roman"/>
                <w:b w:val="false"/>
                <w:i w:val="false"/>
                <w:color w:val="000000"/>
                <w:sz w:val="20"/>
              </w:rPr>
              <w:t xml:space="preserve">тауарлардың (өнімдердің) </w:t>
            </w:r>
            <w:r>
              <w:br/>
            </w:r>
            <w:r>
              <w:rPr>
                <w:rFonts w:ascii="Times New Roman"/>
                <w:b w:val="false"/>
                <w:i w:val="false"/>
                <w:color w:val="000000"/>
                <w:sz w:val="20"/>
              </w:rPr>
              <w:t>сипаттамасы туралы</w:t>
            </w:r>
            <w:r>
              <w:br/>
            </w:r>
            <w:r>
              <w:rPr>
                <w:rFonts w:ascii="Times New Roman"/>
                <w:b w:val="false"/>
                <w:i w:val="false"/>
                <w:color w:val="000000"/>
                <w:sz w:val="20"/>
              </w:rPr>
              <w:t>нотификацияларды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толық атауы немесе тегі, аты, әкесінің аты </w:t>
      </w:r>
    </w:p>
    <w:p>
      <w:pPr>
        <w:spacing w:after="0"/>
        <w:ind w:left="0"/>
        <w:jc w:val="both"/>
      </w:pPr>
      <w:r>
        <w:rPr>
          <w:rFonts w:ascii="Times New Roman"/>
          <w:b w:val="false"/>
          <w:i w:val="false"/>
          <w:color w:val="000000"/>
          <w:sz w:val="28"/>
        </w:rPr>
        <w:t>
      (болған жағдайда)</w:t>
      </w:r>
    </w:p>
    <w:bookmarkStart w:name="z215" w:id="135"/>
    <w:p>
      <w:pPr>
        <w:spacing w:after="0"/>
        <w:ind w:left="0"/>
        <w:jc w:val="left"/>
      </w:pPr>
      <w:r>
        <w:rPr>
          <w:rFonts w:ascii="Times New Roman"/>
          <w:b/>
          <w:i w:val="false"/>
          <w:color w:val="000000"/>
        </w:rPr>
        <w:t xml:space="preserve"> Өтініш </w:t>
      </w:r>
    </w:p>
    <w:bookmarkEnd w:id="135"/>
    <w:p>
      <w:pPr>
        <w:spacing w:after="0"/>
        <w:ind w:left="0"/>
        <w:jc w:val="both"/>
      </w:pPr>
      <w:r>
        <w:rPr>
          <w:rFonts w:ascii="Times New Roman"/>
          <w:b w:val="false"/>
          <w:i w:val="false"/>
          <w:color w:val="000000"/>
          <w:sz w:val="28"/>
        </w:rPr>
        <w:t xml:space="preserve">
      Шифрлау (криптографиялық) құралдарын қамтитын тауарлардың (өнімдердің) </w:t>
      </w:r>
    </w:p>
    <w:p>
      <w:pPr>
        <w:spacing w:after="0"/>
        <w:ind w:left="0"/>
        <w:jc w:val="both"/>
      </w:pPr>
      <w:r>
        <w:rPr>
          <w:rFonts w:ascii="Times New Roman"/>
          <w:b w:val="false"/>
          <w:i w:val="false"/>
          <w:color w:val="000000"/>
          <w:sz w:val="28"/>
        </w:rPr>
        <w:t xml:space="preserve">
      сипаттамасы туралы нотификацияларды тіркеуді сұраймын. </w:t>
      </w:r>
    </w:p>
    <w:p>
      <w:pPr>
        <w:spacing w:after="0"/>
        <w:ind w:left="0"/>
        <w:jc w:val="both"/>
      </w:pPr>
      <w:r>
        <w:rPr>
          <w:rFonts w:ascii="Times New Roman"/>
          <w:b w:val="false"/>
          <w:i w:val="false"/>
          <w:color w:val="000000"/>
          <w:sz w:val="28"/>
        </w:rPr>
        <w:t xml:space="preserve">
      Тауарлардың (өнімдердің) атауы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жеке сәйкестендіру нөмірін және (немесе) </w:t>
      </w:r>
    </w:p>
    <w:p>
      <w:pPr>
        <w:spacing w:after="0"/>
        <w:ind w:left="0"/>
        <w:jc w:val="both"/>
      </w:pPr>
      <w:r>
        <w:rPr>
          <w:rFonts w:ascii="Times New Roman"/>
          <w:b w:val="false"/>
          <w:i w:val="false"/>
          <w:color w:val="000000"/>
          <w:sz w:val="28"/>
        </w:rPr>
        <w:t xml:space="preserve">
      бизнес-сәйкестендіру нөмірін көрсету ___________________________ </w:t>
      </w:r>
    </w:p>
    <w:p>
      <w:pPr>
        <w:spacing w:after="0"/>
        <w:ind w:left="0"/>
        <w:jc w:val="both"/>
      </w:pPr>
      <w:r>
        <w:rPr>
          <w:rFonts w:ascii="Times New Roman"/>
          <w:b w:val="false"/>
          <w:i w:val="false"/>
          <w:color w:val="000000"/>
          <w:sz w:val="28"/>
        </w:rPr>
        <w:t xml:space="preserve">
      Көрсетілетін қызметті алушының заңды мекенжайы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xml:space="preserve">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Көрсетілетін қызметті алушының нақты мекенжайы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xml:space="preserve">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Көрсетілетін қызметті алушының телефоны, факсы, электрондық поштасы, ресми </w:t>
      </w:r>
    </w:p>
    <w:p>
      <w:pPr>
        <w:spacing w:after="0"/>
        <w:ind w:left="0"/>
        <w:jc w:val="both"/>
      </w:pPr>
      <w:r>
        <w:rPr>
          <w:rFonts w:ascii="Times New Roman"/>
          <w:b w:val="false"/>
          <w:i w:val="false"/>
          <w:color w:val="000000"/>
          <w:sz w:val="28"/>
        </w:rPr>
        <w:t xml:space="preserve">
      интернет-ресурсы (бар болса)________________________________________________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табылатыны және оларға мемлекеттік қызмет көрсету мәселелері бойынша кез келген ақпаратты жіберуге болатыны;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Уәкілетті тұлға __________ 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Толтырылған күні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 мамырдағы</w:t>
            </w:r>
            <w:r>
              <w:br/>
            </w:r>
            <w:r>
              <w:rPr>
                <w:rFonts w:ascii="Times New Roman"/>
                <w:b w:val="false"/>
                <w:i w:val="false"/>
                <w:color w:val="000000"/>
                <w:sz w:val="20"/>
              </w:rPr>
              <w:t>№ 28/қе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"Шифрлау (криптографиялық)</w:t>
            </w:r>
            <w:r>
              <w:br/>
            </w:r>
            <w:r>
              <w:rPr>
                <w:rFonts w:ascii="Times New Roman"/>
                <w:b w:val="false"/>
                <w:i w:val="false"/>
                <w:color w:val="000000"/>
                <w:sz w:val="20"/>
              </w:rPr>
              <w:t xml:space="preserve">құралдарын қамтитын </w:t>
            </w:r>
            <w:r>
              <w:br/>
            </w:r>
            <w:r>
              <w:rPr>
                <w:rFonts w:ascii="Times New Roman"/>
                <w:b w:val="false"/>
                <w:i w:val="false"/>
                <w:color w:val="000000"/>
                <w:sz w:val="20"/>
              </w:rPr>
              <w:t xml:space="preserve">тауарлардың (өнімдердің) </w:t>
            </w:r>
            <w:r>
              <w:br/>
            </w:r>
            <w:r>
              <w:rPr>
                <w:rFonts w:ascii="Times New Roman"/>
                <w:b w:val="false"/>
                <w:i w:val="false"/>
                <w:color w:val="000000"/>
                <w:sz w:val="20"/>
              </w:rPr>
              <w:t>сипаттамасы туралы</w:t>
            </w:r>
            <w:r>
              <w:br/>
            </w:r>
            <w:r>
              <w:rPr>
                <w:rFonts w:ascii="Times New Roman"/>
                <w:b w:val="false"/>
                <w:i w:val="false"/>
                <w:color w:val="000000"/>
                <w:sz w:val="20"/>
              </w:rPr>
              <w:t>нотификацияларды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20__ж. "___" ____________ № _______________________________ тізілімде тіркелген </w:t>
      </w:r>
    </w:p>
    <w:p>
      <w:pPr>
        <w:spacing w:after="0"/>
        <w:ind w:left="0"/>
        <w:jc w:val="both"/>
      </w:pPr>
      <w:r>
        <w:rPr>
          <w:rFonts w:ascii="Times New Roman"/>
          <w:b w:val="false"/>
          <w:i w:val="false"/>
          <w:color w:val="000000"/>
          <w:sz w:val="28"/>
        </w:rPr>
        <w:t xml:space="preserve">
      __________________________________________ ________________________________ </w:t>
      </w:r>
    </w:p>
    <w:p>
      <w:pPr>
        <w:spacing w:after="0"/>
        <w:ind w:left="0"/>
        <w:jc w:val="both"/>
      </w:pPr>
      <w:r>
        <w:rPr>
          <w:rFonts w:ascii="Times New Roman"/>
          <w:b w:val="false"/>
          <w:i w:val="false"/>
          <w:color w:val="000000"/>
          <w:sz w:val="28"/>
        </w:rPr>
        <w:t xml:space="preserve">
      (келісуші органның лауазымды тұлғасының қолы ) (тегі, аты, әкесінің аты </w:t>
      </w:r>
    </w:p>
    <w:p>
      <w:pPr>
        <w:spacing w:after="0"/>
        <w:ind w:left="0"/>
        <w:jc w:val="both"/>
      </w:pPr>
      <w:r>
        <w:rPr>
          <w:rFonts w:ascii="Times New Roman"/>
          <w:b w:val="false"/>
          <w:i w:val="false"/>
          <w:color w:val="000000"/>
          <w:sz w:val="28"/>
        </w:rPr>
        <w:t>
      (болған жағдайда)</w:t>
      </w:r>
    </w:p>
    <w:bookmarkStart w:name="z217" w:id="136"/>
    <w:p>
      <w:pPr>
        <w:spacing w:after="0"/>
        <w:ind w:left="0"/>
        <w:jc w:val="left"/>
      </w:pPr>
      <w:r>
        <w:rPr>
          <w:rFonts w:ascii="Times New Roman"/>
          <w:b/>
          <w:i w:val="false"/>
          <w:color w:val="000000"/>
        </w:rPr>
        <w:t xml:space="preserve"> Нотификация</w:t>
      </w:r>
    </w:p>
    <w:bookmarkEnd w:id="136"/>
    <w:p>
      <w:pPr>
        <w:spacing w:after="0"/>
        <w:ind w:left="0"/>
        <w:jc w:val="both"/>
      </w:pPr>
      <w:r>
        <w:rPr>
          <w:rFonts w:ascii="Times New Roman"/>
          <w:b w:val="false"/>
          <w:i w:val="false"/>
          <w:color w:val="000000"/>
          <w:sz w:val="28"/>
        </w:rPr>
        <w:t xml:space="preserve">
      ________________________________________________________ сипаттамасы туралы </w:t>
      </w:r>
    </w:p>
    <w:p>
      <w:pPr>
        <w:spacing w:after="0"/>
        <w:ind w:left="0"/>
        <w:jc w:val="both"/>
      </w:pPr>
      <w:r>
        <w:rPr>
          <w:rFonts w:ascii="Times New Roman"/>
          <w:b w:val="false"/>
          <w:i w:val="false"/>
          <w:color w:val="000000"/>
          <w:sz w:val="28"/>
        </w:rPr>
        <w:t xml:space="preserve">
      (шифровалды (крипографиялық) құралдар және (немесе) олардың құрамында </w:t>
      </w:r>
    </w:p>
    <w:p>
      <w:pPr>
        <w:spacing w:after="0"/>
        <w:ind w:left="0"/>
        <w:jc w:val="both"/>
      </w:pPr>
      <w:r>
        <w:rPr>
          <w:rFonts w:ascii="Times New Roman"/>
          <w:b w:val="false"/>
          <w:i w:val="false"/>
          <w:color w:val="000000"/>
          <w:sz w:val="28"/>
        </w:rPr>
        <w:t>
      бар тауарлардың – керегін көрсету)</w:t>
      </w:r>
    </w:p>
    <w:p>
      <w:pPr>
        <w:spacing w:after="0"/>
        <w:ind w:left="0"/>
        <w:jc w:val="both"/>
      </w:pPr>
      <w:r>
        <w:rPr>
          <w:rFonts w:ascii="Times New Roman"/>
          <w:b w:val="false"/>
          <w:i w:val="false"/>
          <w:color w:val="000000"/>
          <w:sz w:val="28"/>
        </w:rPr>
        <w:t xml:space="preserve">
      1. Тауардың атауы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2. Тауардың қолданылуы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3. Тауарды өндіруші туралы мәлімет </w:t>
      </w:r>
    </w:p>
    <w:p>
      <w:pPr>
        <w:spacing w:after="0"/>
        <w:ind w:left="0"/>
        <w:jc w:val="both"/>
      </w:pPr>
      <w:r>
        <w:rPr>
          <w:rFonts w:ascii="Times New Roman"/>
          <w:b w:val="false"/>
          <w:i w:val="false"/>
          <w:color w:val="000000"/>
          <w:sz w:val="28"/>
        </w:rPr>
        <w:t>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1"/>
        <w:gridCol w:w="1119"/>
      </w:tblGrid>
      <w:tr>
        <w:trPr>
          <w:trHeight w:val="30" w:hRule="atLeast"/>
        </w:trPr>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Пайдаланылатын криптографиялық алгоритмдер (функциялар) және оның қолданылуы: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4-қосымшадағы </w:t>
            </w:r>
            <w:r>
              <w:br/>
            </w:r>
            <w:r>
              <w:rPr>
                <w:rFonts w:ascii="Times New Roman"/>
                <w:b w:val="false"/>
                <w:i w:val="false"/>
                <w:color w:val="000000"/>
                <w:sz w:val="20"/>
              </w:rPr>
              <w:t>
санат №</w:t>
            </w:r>
          </w:p>
        </w:tc>
      </w:tr>
      <w:tr>
        <w:trPr>
          <w:trHeight w:val="30" w:hRule="atLeast"/>
        </w:trPr>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Пайдаланылу құжаттамасында қолданушыға сипатталмаған тауардың </w:t>
      </w:r>
    </w:p>
    <w:p>
      <w:pPr>
        <w:spacing w:after="0"/>
        <w:ind w:left="0"/>
        <w:jc w:val="both"/>
      </w:pPr>
      <w:r>
        <w:rPr>
          <w:rFonts w:ascii="Times New Roman"/>
          <w:b w:val="false"/>
          <w:i w:val="false"/>
          <w:color w:val="000000"/>
          <w:sz w:val="28"/>
        </w:rPr>
        <w:t xml:space="preserve">
      функционалдық мүмкіншіліктерінің болуы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Нотификацияның жарамдылық мерзімі 20__ж. "__" _______</w:t>
      </w:r>
    </w:p>
    <w:p>
      <w:pPr>
        <w:spacing w:after="0"/>
        <w:ind w:left="0"/>
        <w:jc w:val="both"/>
      </w:pPr>
      <w:r>
        <w:rPr>
          <w:rFonts w:ascii="Times New Roman"/>
          <w:b w:val="false"/>
          <w:i w:val="false"/>
          <w:color w:val="000000"/>
          <w:sz w:val="28"/>
        </w:rPr>
        <w:t xml:space="preserve">
      7. Өтініш білдіруші туралы мәлімет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8. Нотификацияны рәсімдеуге уәкілетті тұлға ретінде белгілеген өндірушінің </w:t>
      </w:r>
    </w:p>
    <w:p>
      <w:pPr>
        <w:spacing w:after="0"/>
        <w:ind w:left="0"/>
        <w:jc w:val="both"/>
      </w:pPr>
      <w:r>
        <w:rPr>
          <w:rFonts w:ascii="Times New Roman"/>
          <w:b w:val="false"/>
          <w:i w:val="false"/>
          <w:color w:val="000000"/>
          <w:sz w:val="28"/>
        </w:rPr>
        <w:t xml:space="preserve">
      құжаттары туралы мәлімет (қажет жағдайда)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Нотификацияны толтыру күні 20__ж. "__" _______</w:t>
      </w:r>
    </w:p>
    <w:p>
      <w:pPr>
        <w:spacing w:after="0"/>
        <w:ind w:left="0"/>
        <w:jc w:val="both"/>
      </w:pPr>
      <w:r>
        <w:rPr>
          <w:rFonts w:ascii="Times New Roman"/>
          <w:b w:val="false"/>
          <w:i w:val="false"/>
          <w:color w:val="000000"/>
          <w:sz w:val="28"/>
        </w:rPr>
        <w:t>
      Нотификацияға қосылған мәліметтердің толықтығы мен дұрыстығын растаймын:</w:t>
      </w:r>
    </w:p>
    <w:p>
      <w:pPr>
        <w:spacing w:after="0"/>
        <w:ind w:left="0"/>
        <w:jc w:val="both"/>
      </w:pPr>
      <w:r>
        <w:rPr>
          <w:rFonts w:ascii="Times New Roman"/>
          <w:b w:val="false"/>
          <w:i w:val="false"/>
          <w:color w:val="000000"/>
          <w:sz w:val="28"/>
        </w:rPr>
        <w:t xml:space="preserve">
      Уәкілетті тұлға __________________ 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