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d59a" w14:textId="1c3d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26 сәуірдегі № 346 бұйрығы. Қазақстан Республикасының Әділет министрлігінде 2019 жылғы 3 мамырда № 18624 болып тіркелді. Күші жойылды - Қазақстан Республикасы Ішкі істер министрінің 2020 жылғы 27 наурыздағы № 256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№11087 тіркелген, "Әділет" ақпараттық-құқықтық жүйесінде 2015 жылғы 10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арнайы мемлекеттік мұрағатымен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(Т.Т. Ахметов) Қазақстан Республикасы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3) осы бұйрықты жарияланғаннан кейін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Ақпараттандыру және байланыс департаментіне (Т.Т. Ахметов)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2019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26 сәуірдегі</w:t>
            </w:r>
            <w:r>
              <w:br/>
            </w:r>
            <w:r>
              <w:rPr>
                <w:rFonts w:ascii="Times New Roman"/>
                <w:b w:val="false"/>
                <w:i w:val="false"/>
                <w:color w:val="000000"/>
                <w:sz w:val="20"/>
              </w:rPr>
              <w:t>№ 346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320 бұйрығына</w:t>
            </w:r>
            <w:r>
              <w:br/>
            </w:r>
            <w:r>
              <w:rPr>
                <w:rFonts w:ascii="Times New Roman"/>
                <w:b w:val="false"/>
                <w:i w:val="false"/>
                <w:color w:val="000000"/>
                <w:sz w:val="20"/>
              </w:rPr>
              <w:t>1- қосымша</w:t>
            </w:r>
          </w:p>
        </w:tc>
      </w:tr>
    </w:tbl>
    <w:bookmarkStart w:name="z14" w:id="11"/>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стандарты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3. Мемлекеттік қызметті Министрлік, Министрліктің аумақтық бөлімшелері, оқу орындары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 көрсету мерзімдері:</w:t>
      </w:r>
    </w:p>
    <w:bookmarkEnd w:id="17"/>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күнтізбелік 10 (он)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 үшін күтудің рұқсат етілген ең ұзақ уақыты – 15 (он бес)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берушіден құжаттарды алу үшін күтудің рұқсат етілген ең ұзақ уақыты – 15 (он бес) минут, Мемлекеттік корпорацияда – 20 (жиырма) минут.</w:t>
      </w:r>
    </w:p>
    <w:bookmarkStart w:name="z21" w:id="1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18"/>
    <w:bookmarkStart w:name="z22" w:id="19"/>
    <w:p>
      <w:pPr>
        <w:spacing w:after="0"/>
        <w:ind w:left="0"/>
        <w:jc w:val="both"/>
      </w:pPr>
      <w:r>
        <w:rPr>
          <w:rFonts w:ascii="Times New Roman"/>
          <w:b w:val="false"/>
          <w:i w:val="false"/>
          <w:color w:val="000000"/>
          <w:sz w:val="28"/>
        </w:rPr>
        <w:t>
      6. Мемлекеттік қызмет көрсетудің нәтижесі - мұрағаттық анықтама және/немесе мұрағаттық құжаттың көшірмелерін не мемлекеттік қызмет көрсетуден бас тарту туралы дәлелді жауап беру.</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қағаз жүзінде.</w:t>
      </w:r>
    </w:p>
    <w:p>
      <w:pPr>
        <w:spacing w:after="0"/>
        <w:ind w:left="0"/>
        <w:jc w:val="both"/>
      </w:pPr>
      <w:r>
        <w:rPr>
          <w:rFonts w:ascii="Times New Roman"/>
          <w:b w:val="false"/>
          <w:i w:val="false"/>
          <w:color w:val="000000"/>
          <w:sz w:val="28"/>
        </w:rPr>
        <w:t>
      Портал арқылы жүгінгенде қызмет алушының "жеке кабинетіне" мемлекеттік қызмет алуға салынған сұраудың қаралу мәртебесі туралы ақпарат, сонымен қатар нәтижені алу күнін және алатын орнын көрсете отырып хабарлама жолданады.</w:t>
      </w:r>
    </w:p>
    <w:bookmarkStart w:name="z2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0"/>
    <w:bookmarkStart w:name="z24" w:id="21"/>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21"/>
    <w:p>
      <w:pPr>
        <w:spacing w:after="0"/>
        <w:ind w:left="0"/>
        <w:jc w:val="both"/>
      </w:pPr>
      <w:r>
        <w:rPr>
          <w:rFonts w:ascii="Times New Roman"/>
          <w:b w:val="false"/>
          <w:i w:val="false"/>
          <w:color w:val="000000"/>
          <w:sz w:val="28"/>
        </w:rPr>
        <w:t>
      1) көрсетілетін қызметті беруші - демалыс (сенбі, жексенбі) және мереке күндерін қоспағанда, түскі үзіліс сағат 13.00-ден 14.30-ға дейін дүйсенбіден бастап жұма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Құжаттарды қабылдау алдын ала жазылусыз және жеделдетілген қызмет көрсетусіз, кезек тәртібімен жүзеге асырылады;</w:t>
      </w:r>
    </w:p>
    <w:p>
      <w:pPr>
        <w:spacing w:after="0"/>
        <w:ind w:left="0"/>
        <w:jc w:val="both"/>
      </w:pPr>
      <w:r>
        <w:rPr>
          <w:rFonts w:ascii="Times New Roman"/>
          <w:b w:val="false"/>
          <w:i w:val="false"/>
          <w:color w:val="000000"/>
          <w:sz w:val="28"/>
        </w:rPr>
        <w:t>
      2) Мемлекеттік корпорация –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Start w:name="z25" w:id="22"/>
    <w:p>
      <w:pPr>
        <w:spacing w:after="0"/>
        <w:ind w:left="0"/>
        <w:jc w:val="both"/>
      </w:pPr>
      <w:r>
        <w:rPr>
          <w:rFonts w:ascii="Times New Roman"/>
          <w:b w:val="false"/>
          <w:i w:val="false"/>
          <w:color w:val="000000"/>
          <w:sz w:val="28"/>
        </w:rPr>
        <w:t>
      9. Көрсетілетін қызметті алушы (не оның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22"/>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көрсетілетін қызметті алушы жеке өзі жүгінген кезде: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 Сұрау салынған мәліметтерді растайтын құжаттар не олардың көшірмелері болған кезде өтінішке қоса беріледі;</w:t>
      </w:r>
    </w:p>
    <w:p>
      <w:pPr>
        <w:spacing w:after="0"/>
        <w:ind w:left="0"/>
        <w:jc w:val="both"/>
      </w:pPr>
      <w:r>
        <w:rPr>
          <w:rFonts w:ascii="Times New Roman"/>
          <w:b w:val="false"/>
          <w:i w:val="false"/>
          <w:color w:val="000000"/>
          <w:sz w:val="28"/>
        </w:rPr>
        <w:t>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санамаланған құжаттар топтамасының қабылдағанын, құжаттарды қабылдаған адамның тегін, атын, әкесінің атын (ол болған кезде) көрсете отырып, кіріс құжатты қабылдау күні мен уақыты және нөмірі белгіленген қызметті алушы өтінішінің көшірмесі болып табылады;</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 Сұрау салынған мәліметтерді растайтын құжаттардың көшірмелері болған жағдайда өтінішке қоса беріледі;</w:t>
      </w:r>
    </w:p>
    <w:p>
      <w:pPr>
        <w:spacing w:after="0"/>
        <w:ind w:left="0"/>
        <w:jc w:val="both"/>
      </w:pPr>
      <w:r>
        <w:rPr>
          <w:rFonts w:ascii="Times New Roman"/>
          <w:b w:val="false"/>
          <w:i w:val="false"/>
          <w:color w:val="000000"/>
          <w:sz w:val="28"/>
        </w:rPr>
        <w:t>
      өкілеттігін растайтын құжат не көрсетілетін қызметті алушының мүдделерін үшінші адам ұсынған кезде, нотариалды куәландырылған сенімхат (жеке басты сәйкестендіру үшін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Осы тармақшада санамаланған құжаттарды қабылдаған кезде Мемлекеттік корпорация арқылы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нәтижесін беру тиісті құжаттардың қабылданғаны туралы қолхаттың негізінде жеке куәлік ұсынған кезде (не оның уәкілетті өкілі: өкілеттігін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Мемлекеттік корпорация мемлекеттік қызмет көрсету нәтижесін 1 (бір) ай бойы сақтауды қамтамасыз етеді, одан кейін оны көрсетілетін қызметті берушіге 5 (бес) жыл бойы одан әрі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3)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 таңбасымен (бұдан әрі – ЭЦҚ) не бір реттік пароль енгізу көмегімен куәландырылған электрондық құжат нысанындағы сұрау салу. Болған жағдайда сұрау салуға сұрау салынған мәліметтерді растайтын құжаттардың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Start w:name="z26" w:id="2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bookmarkEnd w:id="2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7" w:id="24"/>
    <w:p>
      <w:pPr>
        <w:spacing w:after="0"/>
        <w:ind w:left="0"/>
        <w:jc w:val="both"/>
      </w:pPr>
      <w:r>
        <w:rPr>
          <w:rFonts w:ascii="Times New Roman"/>
          <w:b w:val="false"/>
          <w:i w:val="false"/>
          <w:color w:val="000000"/>
          <w:sz w:val="28"/>
        </w:rPr>
        <w:t>
      11. Көрсетілетін қызметті беруші мемлекеттік қызметтер көрсетуден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 анықталған жағдайда бас тартады.</w:t>
      </w:r>
    </w:p>
    <w:bookmarkEnd w:id="24"/>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Start w:name="z28"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5"/>
    <w:bookmarkStart w:name="z29" w:id="26"/>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шағымданған жағдайда шағым Министрліктің www.mvd.gov.kz интернет-ресурсында көрсетілген мекенжайлар бойынша көрсетілетін қызметті берушінің басшысының атына, не Министрлік басшысының атына 010000, Нұр-Сұлтан қаласы, Алматы ауданы, Тәуелсіздік даңғылы, 1-үй мекенжайына беріледі.</w:t>
      </w:r>
    </w:p>
    <w:bookmarkEnd w:id="26"/>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(ол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пошта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осы мемлекеттік көрсетілетін қызмет стандартының 17-тармағында көрсетілген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bookmarkStart w:name="z30" w:id="27"/>
    <w:p>
      <w:pPr>
        <w:spacing w:after="0"/>
        <w:ind w:left="0"/>
        <w:jc w:val="both"/>
      </w:pPr>
      <w:r>
        <w:rPr>
          <w:rFonts w:ascii="Times New Roman"/>
          <w:b w:val="false"/>
          <w:i w:val="false"/>
          <w:color w:val="000000"/>
          <w:sz w:val="28"/>
        </w:rPr>
        <w:t>
      13.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7"/>
    <w:bookmarkStart w:name="z31" w:id="28"/>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bookmarkEnd w:id="28"/>
    <w:bookmarkStart w:name="z32" w:id="2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9"/>
    <w:p>
      <w:pPr>
        <w:spacing w:after="0"/>
        <w:ind w:left="0"/>
        <w:jc w:val="both"/>
      </w:pPr>
      <w:r>
        <w:rPr>
          <w:rFonts w:ascii="Times New Roman"/>
          <w:b w:val="false"/>
          <w:i w:val="false"/>
          <w:color w:val="000000"/>
          <w:sz w:val="28"/>
        </w:rPr>
        <w:t>
      1) Министрліктің – www.mvd.gov.kz интернет-ресурсында;</w:t>
      </w:r>
    </w:p>
    <w:p>
      <w:pPr>
        <w:spacing w:after="0"/>
        <w:ind w:left="0"/>
        <w:jc w:val="both"/>
      </w:pPr>
      <w:r>
        <w:rPr>
          <w:rFonts w:ascii="Times New Roman"/>
          <w:b w:val="false"/>
          <w:i w:val="false"/>
          <w:color w:val="000000"/>
          <w:sz w:val="28"/>
        </w:rPr>
        <w:t>
      2) Мемлекеттік корпорацияның – www.gov4c.kz интернет-ресурсында;</w:t>
      </w:r>
    </w:p>
    <w:p>
      <w:pPr>
        <w:spacing w:after="0"/>
        <w:ind w:left="0"/>
        <w:jc w:val="both"/>
      </w:pPr>
      <w:r>
        <w:rPr>
          <w:rFonts w:ascii="Times New Roman"/>
          <w:b w:val="false"/>
          <w:i w:val="false"/>
          <w:color w:val="000000"/>
          <w:sz w:val="28"/>
        </w:rPr>
        <w:t>
      3) порталда орналастырылған.</w:t>
      </w:r>
    </w:p>
    <w:bookmarkStart w:name="z33" w:id="30"/>
    <w:p>
      <w:pPr>
        <w:spacing w:after="0"/>
        <w:ind w:left="0"/>
        <w:jc w:val="both"/>
      </w:pPr>
      <w:r>
        <w:rPr>
          <w:rFonts w:ascii="Times New Roman"/>
          <w:b w:val="false"/>
          <w:i w:val="false"/>
          <w:color w:val="000000"/>
          <w:sz w:val="28"/>
        </w:rPr>
        <w:t>
      15.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bookmarkEnd w:id="30"/>
    <w:bookmarkStart w:name="z34" w:id="31"/>
    <w:p>
      <w:pPr>
        <w:spacing w:after="0"/>
        <w:ind w:left="0"/>
        <w:jc w:val="both"/>
      </w:pPr>
      <w:r>
        <w:rPr>
          <w:rFonts w:ascii="Times New Roman"/>
          <w:b w:val="false"/>
          <w:i w:val="false"/>
          <w:color w:val="000000"/>
          <w:sz w:val="28"/>
        </w:rPr>
        <w:t>
      16. Көрсетілетін қызметті алушы оның ЭЦҚ болған жағдайда, мемлекеттік көрсетілетін қызметті портал арқылы электрондық нысанда алады.</w:t>
      </w:r>
    </w:p>
    <w:bookmarkEnd w:id="31"/>
    <w:p>
      <w:pPr>
        <w:spacing w:after="0"/>
        <w:ind w:left="0"/>
        <w:jc w:val="both"/>
      </w:pPr>
      <w:r>
        <w:rPr>
          <w:rFonts w:ascii="Times New Roman"/>
          <w:b w:val="false"/>
          <w:i w:val="false"/>
          <w:color w:val="000000"/>
          <w:sz w:val="28"/>
        </w:rPr>
        <w:t>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Start w:name="z35" w:id="32"/>
    <w:p>
      <w:pPr>
        <w:spacing w:after="0"/>
        <w:ind w:left="0"/>
        <w:jc w:val="both"/>
      </w:pPr>
      <w:r>
        <w:rPr>
          <w:rFonts w:ascii="Times New Roman"/>
          <w:b w:val="false"/>
          <w:i w:val="false"/>
          <w:color w:val="000000"/>
          <w:sz w:val="28"/>
        </w:rPr>
        <w:t>
      17. Мемлекеттік қызметтерді көрсету мәселелері жөніндегі анықтама қызметтерінің телефондары Министрліктің www.mvd.gov.kz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шегінде мұрағаттық</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 xml:space="preserve">мұрағаттық құжаттардың </w:t>
            </w:r>
            <w:r>
              <w:br/>
            </w:r>
            <w:r>
              <w:rPr>
                <w:rFonts w:ascii="Times New Roman"/>
                <w:b w:val="false"/>
                <w:i w:val="false"/>
                <w:color w:val="000000"/>
                <w:sz w:val="20"/>
              </w:rPr>
              <w:t>көшірмелерін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w:t>
            </w:r>
            <w:r>
              <w:br/>
            </w:r>
            <w:r>
              <w:rPr>
                <w:rFonts w:ascii="Times New Roman"/>
                <w:b w:val="false"/>
                <w:i w:val="false"/>
                <w:color w:val="000000"/>
                <w:sz w:val="20"/>
              </w:rPr>
              <w:t>(ол болған кезде) тұрғылықты</w:t>
            </w:r>
            <w:r>
              <w:br/>
            </w:r>
            <w:r>
              <w:rPr>
                <w:rFonts w:ascii="Times New Roman"/>
                <w:b w:val="false"/>
                <w:i w:val="false"/>
                <w:color w:val="000000"/>
                <w:sz w:val="20"/>
              </w:rPr>
              <w:t>жері (жекетұлға үшін)/заңды</w:t>
            </w:r>
            <w:r>
              <w:br/>
            </w:r>
            <w:r>
              <w:rPr>
                <w:rFonts w:ascii="Times New Roman"/>
                <w:b w:val="false"/>
                <w:i w:val="false"/>
                <w:color w:val="000000"/>
                <w:sz w:val="20"/>
              </w:rPr>
              <w:t>мекенжайы (заңды тұлғаүшін):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w:t>
            </w:r>
            <w:r>
              <w:br/>
            </w:r>
            <w:r>
              <w:rPr>
                <w:rFonts w:ascii="Times New Roman"/>
                <w:b w:val="false"/>
                <w:i w:val="false"/>
                <w:color w:val="000000"/>
                <w:sz w:val="20"/>
              </w:rPr>
              <w:t>ЖСН ______________</w:t>
            </w:r>
          </w:p>
        </w:tc>
      </w:tr>
    </w:tbl>
    <w:bookmarkStart w:name="z37"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Келесі ____________________________________________ жылдағы (жылдардағы):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(көрсетілген мерзімде мәліметтер сұратылып отырған адамның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(қыз кезіндегі тегі), аты, әкесінің аты (ол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туралы (сұратылатын мәліметтерді көрсету қажет)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растау туралы архивтік анықтаманы (архивтік құжаттардан </w:t>
      </w:r>
    </w:p>
    <w:p>
      <w:pPr>
        <w:spacing w:after="0"/>
        <w:ind w:left="0"/>
        <w:jc w:val="both"/>
      </w:pPr>
      <w:r>
        <w:rPr>
          <w:rFonts w:ascii="Times New Roman"/>
          <w:b w:val="false"/>
          <w:i w:val="false"/>
          <w:color w:val="000000"/>
          <w:sz w:val="28"/>
        </w:rPr>
        <w:t>
      куәландырылған архивтік көшірмелер мен үзінділер) беруді сұраймын.</w:t>
      </w:r>
    </w:p>
    <w:p>
      <w:pPr>
        <w:spacing w:after="0"/>
        <w:ind w:left="0"/>
        <w:jc w:val="both"/>
      </w:pPr>
      <w:r>
        <w:rPr>
          <w:rFonts w:ascii="Times New Roman"/>
          <w:b w:val="false"/>
          <w:i w:val="false"/>
          <w:color w:val="000000"/>
          <w:sz w:val="28"/>
        </w:rPr>
        <w:t xml:space="preserve">
      Қосымша: сұрау салынған мәліметтерді растайтын құжаттар не олардың көшірмелері </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 __ жылғы"____"_______________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шегінде мұрағаттық</w:t>
            </w:r>
            <w:r>
              <w:br/>
            </w:r>
            <w:r>
              <w:rPr>
                <w:rFonts w:ascii="Times New Roman"/>
                <w:b w:val="false"/>
                <w:i w:val="false"/>
                <w:color w:val="000000"/>
                <w:sz w:val="20"/>
              </w:rPr>
              <w:t>анықтамаларды және/немесе</w:t>
            </w:r>
            <w:r>
              <w:br/>
            </w:r>
            <w:r>
              <w:rPr>
                <w:rFonts w:ascii="Times New Roman"/>
                <w:b w:val="false"/>
                <w:i w:val="false"/>
                <w:color w:val="000000"/>
                <w:sz w:val="20"/>
              </w:rPr>
              <w:t xml:space="preserve">мұрағаттық құжаттардың </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 xml:space="preserve">(тегі, аты, әкесініңаты </w:t>
            </w:r>
            <w:r>
              <w:br/>
            </w:r>
            <w:r>
              <w:rPr>
                <w:rFonts w:ascii="Times New Roman"/>
                <w:b w:val="false"/>
                <w:i w:val="false"/>
                <w:color w:val="000000"/>
                <w:sz w:val="20"/>
              </w:rPr>
              <w:t xml:space="preserve">(ол болған кезде),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9" w:id="34"/>
    <w:p>
      <w:pPr>
        <w:spacing w:after="0"/>
        <w:ind w:left="0"/>
        <w:jc w:val="left"/>
      </w:pPr>
      <w:r>
        <w:rPr>
          <w:rFonts w:ascii="Times New Roman"/>
          <w:b/>
          <w:i w:val="false"/>
          <w:color w:val="000000"/>
        </w:rPr>
        <w:t xml:space="preserve"> Құжаттарды қабылдаудан бас тарту туралы қолхат</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Орындаушының тегі, аты, әкесінің аты (ол болған кезде)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26 сәуірдегі</w:t>
            </w:r>
            <w:r>
              <w:br/>
            </w:r>
            <w:r>
              <w:rPr>
                <w:rFonts w:ascii="Times New Roman"/>
                <w:b w:val="false"/>
                <w:i w:val="false"/>
                <w:color w:val="000000"/>
                <w:sz w:val="20"/>
              </w:rPr>
              <w:t>№ 346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320 бұйрығына</w:t>
            </w:r>
            <w:r>
              <w:br/>
            </w:r>
            <w:r>
              <w:rPr>
                <w:rFonts w:ascii="Times New Roman"/>
                <w:b w:val="false"/>
                <w:i w:val="false"/>
                <w:color w:val="000000"/>
                <w:sz w:val="20"/>
              </w:rPr>
              <w:t>2- қосымша</w:t>
            </w:r>
          </w:p>
        </w:tc>
      </w:tr>
    </w:tbl>
    <w:bookmarkStart w:name="z42" w:id="35"/>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стандарты</w:t>
      </w:r>
    </w:p>
    <w:bookmarkEnd w:id="35"/>
    <w:bookmarkStart w:name="z43" w:id="36"/>
    <w:p>
      <w:pPr>
        <w:spacing w:after="0"/>
        <w:ind w:left="0"/>
        <w:jc w:val="left"/>
      </w:pPr>
      <w:r>
        <w:rPr>
          <w:rFonts w:ascii="Times New Roman"/>
          <w:b/>
          <w:i w:val="false"/>
          <w:color w:val="000000"/>
        </w:rPr>
        <w:t xml:space="preserve"> 1-тарау. Жалпы ережелер</w:t>
      </w:r>
    </w:p>
    <w:bookmarkEnd w:id="36"/>
    <w:bookmarkStart w:name="z44" w:id="37"/>
    <w:p>
      <w:pPr>
        <w:spacing w:after="0"/>
        <w:ind w:left="0"/>
        <w:jc w:val="both"/>
      </w:pPr>
      <w:r>
        <w:rPr>
          <w:rFonts w:ascii="Times New Roman"/>
          <w:b w:val="false"/>
          <w:i w:val="false"/>
          <w:color w:val="000000"/>
          <w:sz w:val="28"/>
        </w:rPr>
        <w:t>
      1.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қызметі (бұдан әрі – мемлекеттік көрсетілетін қызмет).</w:t>
      </w:r>
    </w:p>
    <w:bookmarkEnd w:id="37"/>
    <w:bookmarkStart w:name="z45" w:id="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38"/>
    <w:bookmarkStart w:name="z46" w:id="39"/>
    <w:p>
      <w:pPr>
        <w:spacing w:after="0"/>
        <w:ind w:left="0"/>
        <w:jc w:val="both"/>
      </w:pPr>
      <w:r>
        <w:rPr>
          <w:rFonts w:ascii="Times New Roman"/>
          <w:b w:val="false"/>
          <w:i w:val="false"/>
          <w:color w:val="000000"/>
          <w:sz w:val="28"/>
        </w:rPr>
        <w:t>
      3. Мемлекеттік қызметті Министрлік, Министрліктің аумақтық бөлімшелері, оқу орындары (бұдан әрі – көрсетілетін қызметті беруші) көрсетеді.</w:t>
      </w:r>
    </w:p>
    <w:bookmarkEnd w:id="39"/>
    <w:p>
      <w:pPr>
        <w:spacing w:after="0"/>
        <w:ind w:left="0"/>
        <w:jc w:val="both"/>
      </w:pPr>
      <w:r>
        <w:rPr>
          <w:rFonts w:ascii="Times New Roman"/>
          <w:b w:val="false"/>
          <w:i w:val="false"/>
          <w:color w:val="000000"/>
          <w:sz w:val="28"/>
        </w:rPr>
        <w:t>
      Құжаттарды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7" w:id="40"/>
    <w:p>
      <w:pPr>
        <w:spacing w:after="0"/>
        <w:ind w:left="0"/>
        <w:jc w:val="left"/>
      </w:pPr>
      <w:r>
        <w:rPr>
          <w:rFonts w:ascii="Times New Roman"/>
          <w:b/>
          <w:i w:val="false"/>
          <w:color w:val="000000"/>
        </w:rPr>
        <w:t xml:space="preserve"> 2- тарау. Мемлекеттік қызмет көрсету тәртібі</w:t>
      </w:r>
    </w:p>
    <w:bookmarkEnd w:id="40"/>
    <w:bookmarkStart w:name="z48" w:id="41"/>
    <w:p>
      <w:pPr>
        <w:spacing w:after="0"/>
        <w:ind w:left="0"/>
        <w:jc w:val="both"/>
      </w:pPr>
      <w:r>
        <w:rPr>
          <w:rFonts w:ascii="Times New Roman"/>
          <w:b w:val="false"/>
          <w:i w:val="false"/>
          <w:color w:val="000000"/>
          <w:sz w:val="28"/>
        </w:rPr>
        <w:t>
      4. Мемлекеттік қызмет көрсету мерзімдері:</w:t>
      </w:r>
    </w:p>
    <w:bookmarkEnd w:id="4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10 (он) жұмыс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 үшін күтудің рұқсат етілген ең ұзақ уақыты – 15 (он бес) минут, Мемлекеттік корпорацияға – 15 (он бес) минут;</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берушіден құжаттарды алу үшін кезекте күтудің рұқсат етілген ең ұзақ уақыты – 15 (он бес) минут;</w:t>
      </w:r>
    </w:p>
    <w:p>
      <w:pPr>
        <w:spacing w:after="0"/>
        <w:ind w:left="0"/>
        <w:jc w:val="both"/>
      </w:pPr>
      <w:r>
        <w:rPr>
          <w:rFonts w:ascii="Times New Roman"/>
          <w:b w:val="false"/>
          <w:i w:val="false"/>
          <w:color w:val="000000"/>
          <w:sz w:val="28"/>
        </w:rPr>
        <w:t>
      Мемлекеттік корпорацияда – 20 (жиырма) минут.</w:t>
      </w:r>
    </w:p>
    <w:bookmarkStart w:name="z49" w:id="42"/>
    <w:p>
      <w:pPr>
        <w:spacing w:after="0"/>
        <w:ind w:left="0"/>
        <w:jc w:val="both"/>
      </w:pPr>
      <w:r>
        <w:rPr>
          <w:rFonts w:ascii="Times New Roman"/>
          <w:b w:val="false"/>
          <w:i w:val="false"/>
          <w:color w:val="000000"/>
          <w:sz w:val="28"/>
        </w:rPr>
        <w:t>
      5. Мемлекеттік қызмет көрсету нысаны: қағаз түрінде.</w:t>
      </w:r>
    </w:p>
    <w:bookmarkEnd w:id="42"/>
    <w:bookmarkStart w:name="z50" w:id="43"/>
    <w:p>
      <w:pPr>
        <w:spacing w:after="0"/>
        <w:ind w:left="0"/>
        <w:jc w:val="both"/>
      </w:pPr>
      <w:r>
        <w:rPr>
          <w:rFonts w:ascii="Times New Roman"/>
          <w:b w:val="false"/>
          <w:i w:val="false"/>
          <w:color w:val="000000"/>
          <w:sz w:val="28"/>
        </w:rPr>
        <w:t>
      6. Мемлекеттік қызметті көрсету нәтижесі көрсетілетін қызметті алушыларға апостиль қойылған мұрағаттық анықтамаларды және мұрағаттық құжаттардың көшірмелерін не мемлекеттік қызмет көрсетуден бас тарту туралы дәлелді жауап беру.</w:t>
      </w:r>
    </w:p>
    <w:bookmarkEnd w:id="43"/>
    <w:p>
      <w:pPr>
        <w:spacing w:after="0"/>
        <w:ind w:left="0"/>
        <w:jc w:val="both"/>
      </w:pPr>
      <w:r>
        <w:rPr>
          <w:rFonts w:ascii="Times New Roman"/>
          <w:b w:val="false"/>
          <w:i w:val="false"/>
          <w:color w:val="000000"/>
          <w:sz w:val="28"/>
        </w:rPr>
        <w:t>
      Мемлекеттік қызмет көрсетудің нәтижелерін ұсыну нысаны: қағаз түрінде.</w:t>
      </w:r>
    </w:p>
    <w:bookmarkStart w:name="z51" w:id="44"/>
    <w:p>
      <w:pPr>
        <w:spacing w:after="0"/>
        <w:ind w:left="0"/>
        <w:jc w:val="both"/>
      </w:pPr>
      <w:r>
        <w:rPr>
          <w:rFonts w:ascii="Times New Roman"/>
          <w:b w:val="false"/>
          <w:i w:val="false"/>
          <w:color w:val="000000"/>
          <w:sz w:val="28"/>
        </w:rPr>
        <w:t>
      7. Мемлекеттік көрсетілетін қызмет жеке және заңды тұлғаларға ақылы негізде көрсетіледі (бұдан әрі – көрсетілетін қызметті алушы).</w:t>
      </w:r>
    </w:p>
    <w:bookmarkEnd w:id="44"/>
    <w:p>
      <w:pPr>
        <w:spacing w:after="0"/>
        <w:ind w:left="0"/>
        <w:jc w:val="both"/>
      </w:pPr>
      <w:r>
        <w:rPr>
          <w:rFonts w:ascii="Times New Roman"/>
          <w:b w:val="false"/>
          <w:i w:val="false"/>
          <w:color w:val="000000"/>
          <w:sz w:val="28"/>
        </w:rPr>
        <w:t xml:space="preserve">
      Мемлекеттік қызметті көрсету үшін мемлекеттік баж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алынады, ол мемлекеттік баж төленген күні белгіленген айлық есептік көрсеткіш мөлшерінен 50 пайызын құрайды.</w:t>
      </w:r>
    </w:p>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52" w:id="45"/>
    <w:p>
      <w:pPr>
        <w:spacing w:after="0"/>
        <w:ind w:left="0"/>
        <w:jc w:val="both"/>
      </w:pPr>
      <w:r>
        <w:rPr>
          <w:rFonts w:ascii="Times New Roman"/>
          <w:b w:val="false"/>
          <w:i w:val="false"/>
          <w:color w:val="000000"/>
          <w:sz w:val="28"/>
        </w:rPr>
        <w:t xml:space="preserve">
      8.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кестесі:</w:t>
      </w:r>
    </w:p>
    <w:bookmarkEnd w:id="45"/>
    <w:p>
      <w:pPr>
        <w:spacing w:after="0"/>
        <w:ind w:left="0"/>
        <w:jc w:val="both"/>
      </w:pPr>
      <w:r>
        <w:rPr>
          <w:rFonts w:ascii="Times New Roman"/>
          <w:b w:val="false"/>
          <w:i w:val="false"/>
          <w:color w:val="000000"/>
          <w:sz w:val="28"/>
        </w:rPr>
        <w:t>
      1) көрсетілетін қызметті беруші - демалыс (сенбі, жексенбі) және мереке күндерін қоспағанда, түскі үзіліс сағат 13.00-ден 14.30-ға дейін дүйсенбіден бастап жұманы қоса алғанда,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2) Мемлекеттік корпорация –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bookmarkStart w:name="z53" w:id="46"/>
    <w:p>
      <w:pPr>
        <w:spacing w:after="0"/>
        <w:ind w:left="0"/>
        <w:jc w:val="both"/>
      </w:pPr>
      <w:r>
        <w:rPr>
          <w:rFonts w:ascii="Times New Roman"/>
          <w:b w:val="false"/>
          <w:i w:val="false"/>
          <w:color w:val="000000"/>
          <w:sz w:val="28"/>
        </w:rPr>
        <w:t>
      9. Көрсетілетін қызметті алушы (не оның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құжаттардың тізбесі:</w:t>
      </w:r>
    </w:p>
    <w:bookmarkEnd w:id="46"/>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көрсетілетін қызметті алушы өзі жүгінген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арнайы мемлекеттік мұрағат берген мұрағаттық анықтама және (немесе) архивтік құжаттардың көшірмелері, оларға апостиль мөртаңбасын қою қажет;</w:t>
      </w:r>
    </w:p>
    <w:p>
      <w:pPr>
        <w:spacing w:after="0"/>
        <w:ind w:left="0"/>
        <w:jc w:val="both"/>
      </w:pPr>
      <w:r>
        <w:rPr>
          <w:rFonts w:ascii="Times New Roman"/>
          <w:b w:val="false"/>
          <w:i w:val="false"/>
          <w:color w:val="000000"/>
          <w:sz w:val="28"/>
        </w:rPr>
        <w:t>
      мемлекеттік баждың бюджетке төленгенін растайтын құжат.</w:t>
      </w:r>
    </w:p>
    <w:p>
      <w:pPr>
        <w:spacing w:after="0"/>
        <w:ind w:left="0"/>
        <w:jc w:val="both"/>
      </w:pPr>
      <w:r>
        <w:rPr>
          <w:rFonts w:ascii="Times New Roman"/>
          <w:b w:val="false"/>
          <w:i w:val="false"/>
          <w:color w:val="000000"/>
          <w:sz w:val="28"/>
        </w:rPr>
        <w:t>
      Көрсетілетін қызметті берушінің көрсетілетін қызметті алушыдан осы тармақшада санамаланған құжаттар топтамасын қабылдағанын растау, құжаттарды қабылдаған адамның тегін, атын, әкесінің атын (ол болған кезде) көрсетілетін, кіріс құжатты қабылдау күні мен уақыты және нөмірін белгілей отырып қызметті алушы өтінішінің көшірмесі болып табылады.</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сәйкес нысан бойынша толтырылған өтініш;</w:t>
      </w:r>
    </w:p>
    <w:p>
      <w:pPr>
        <w:spacing w:after="0"/>
        <w:ind w:left="0"/>
        <w:jc w:val="both"/>
      </w:pPr>
      <w:r>
        <w:rPr>
          <w:rFonts w:ascii="Times New Roman"/>
          <w:b w:val="false"/>
          <w:i w:val="false"/>
          <w:color w:val="000000"/>
          <w:sz w:val="28"/>
        </w:rPr>
        <w:t>
      Қазақстан Республикасы Ішкі істер министрлігінің арнайы мемлекеттік мұрағаты мен оның аумақтық бөлімшелерінің ілеспе хатымен қоса, апостиль мөртаңбасы қойылатын Қазақстан Республикасы Ішкі істер министрлігінің арнайы мемлекеттік мұрағаты мен оның аумақтық бөлімшелері берген мұрағаттық анықтама және (немесе) мұрағаттық құжаттардың көшірмелері;</w:t>
      </w:r>
    </w:p>
    <w:p>
      <w:pPr>
        <w:spacing w:after="0"/>
        <w:ind w:left="0"/>
        <w:jc w:val="both"/>
      </w:pPr>
      <w:r>
        <w:rPr>
          <w:rFonts w:ascii="Times New Roman"/>
          <w:b w:val="false"/>
          <w:i w:val="false"/>
          <w:color w:val="000000"/>
          <w:sz w:val="28"/>
        </w:rPr>
        <w:t>
      мемлекеттік баждың бюджетке төленгенін растайтын құжат.</w:t>
      </w:r>
    </w:p>
    <w:p>
      <w:pPr>
        <w:spacing w:after="0"/>
        <w:ind w:left="0"/>
        <w:jc w:val="both"/>
      </w:pPr>
      <w:r>
        <w:rPr>
          <w:rFonts w:ascii="Times New Roman"/>
          <w:b w:val="false"/>
          <w:i w:val="false"/>
          <w:color w:val="000000"/>
          <w:sz w:val="28"/>
        </w:rPr>
        <w:t>
      Көрсетілетін қызметті алушының жеке басын куәландыратын және бюджетке мемлекеттік баждың төленгенін растайтын құжаттар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Мемлекеттік корпорацияда мемлекеттік қызметтің дайын нәтижесін беру тиісті құжаттардың қабылданғаны туралы қолхаттың негізінде жеке куәлік ұсынған кезде (не оның уәкілетті өкілі: өкілеттігін растайтын құжат бойынша заңды тұлға; нотариалды куәландырылған сенімхат бойынша жеке тұлға) жүзеге асырылады. </w:t>
      </w:r>
    </w:p>
    <w:p>
      <w:pPr>
        <w:spacing w:after="0"/>
        <w:ind w:left="0"/>
        <w:jc w:val="both"/>
      </w:pPr>
      <w:r>
        <w:rPr>
          <w:rFonts w:ascii="Times New Roman"/>
          <w:b w:val="false"/>
          <w:i w:val="false"/>
          <w:color w:val="000000"/>
          <w:sz w:val="28"/>
        </w:rPr>
        <w:t>
      Мемлекеттік корпорация мемлекеттік қызмет көрсету нәтижесін 1 (бір) ай бойы сақтауды қамтамасыз етеді, одан кейін оны көрсетілетін қызметті берушіге 5 (бес) жыл бойы одан әрі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Start w:name="z54" w:id="4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bookmarkEnd w:id="47"/>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55" w:id="48"/>
    <w:p>
      <w:pPr>
        <w:spacing w:after="0"/>
        <w:ind w:left="0"/>
        <w:jc w:val="both"/>
      </w:pPr>
      <w:r>
        <w:rPr>
          <w:rFonts w:ascii="Times New Roman"/>
          <w:b w:val="false"/>
          <w:i w:val="false"/>
          <w:color w:val="000000"/>
          <w:sz w:val="28"/>
        </w:rPr>
        <w:t>
      11. Көрсетілетін қызметті беруші мемлекеттік қызметтер көрсетуден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 анықталған жағдайда бас тартады.</w:t>
      </w:r>
    </w:p>
    <w:bookmarkEnd w:id="4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Start w:name="z56" w:id="4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әрекетіне (әрекетсіздігіне) шағымдану тәртібі</w:t>
      </w:r>
    </w:p>
    <w:bookmarkEnd w:id="49"/>
    <w:bookmarkStart w:name="z57" w:id="50"/>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шағымданған жағдайда шағым Министрліктің www.mvd.gov.kz интернет-ресурсында көрсетілген мекенжайлар бойынша көрсетілетін қызметті беруші басшысының атына, не Министрлік басшысының атына 010000, Нұр-Сұлтан қаласы, Алматы ауданы, Тәуелсіздік даңғылы, 1-үй, мекенжайына беріледі.</w:t>
      </w:r>
    </w:p>
    <w:bookmarkEnd w:id="50"/>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Шағымның қабылданғанын растайтын құжат шағымды қабылдаған күні және уақыты, адамның тегі және аты-жөні,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пошта мекенжайы көрсетіледі, қолы қойылады;</w:t>
      </w:r>
    </w:p>
    <w:p>
      <w:pPr>
        <w:spacing w:after="0"/>
        <w:ind w:left="0"/>
        <w:jc w:val="both"/>
      </w:pPr>
      <w:r>
        <w:rPr>
          <w:rFonts w:ascii="Times New Roman"/>
          <w:b w:val="false"/>
          <w:i w:val="false"/>
          <w:color w:val="000000"/>
          <w:sz w:val="28"/>
        </w:rPr>
        <w:t>
      2) заңды тұлғаның – атауы, пошта мекенжайы, шығыс нөмірі және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bookmarkStart w:name="z58" w:id="51"/>
    <w:p>
      <w:pPr>
        <w:spacing w:after="0"/>
        <w:ind w:left="0"/>
        <w:jc w:val="both"/>
      </w:pPr>
      <w:r>
        <w:rPr>
          <w:rFonts w:ascii="Times New Roman"/>
          <w:b w:val="false"/>
          <w:i w:val="false"/>
          <w:color w:val="000000"/>
          <w:sz w:val="28"/>
        </w:rPr>
        <w:t>
      13. Мемлекеттік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1"/>
    <w:bookmarkStart w:name="z59" w:id="52"/>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bookmarkEnd w:id="52"/>
    <w:bookmarkStart w:name="z60" w:id="5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53"/>
    <w:p>
      <w:pPr>
        <w:spacing w:after="0"/>
        <w:ind w:left="0"/>
        <w:jc w:val="both"/>
      </w:pPr>
      <w:r>
        <w:rPr>
          <w:rFonts w:ascii="Times New Roman"/>
          <w:b w:val="false"/>
          <w:i w:val="false"/>
          <w:color w:val="000000"/>
          <w:sz w:val="28"/>
        </w:rPr>
        <w:t>
      1) Министрліктің – www.mvd.gov.kz интернет-ресурсында;</w:t>
      </w:r>
    </w:p>
    <w:p>
      <w:pPr>
        <w:spacing w:after="0"/>
        <w:ind w:left="0"/>
        <w:jc w:val="both"/>
      </w:pPr>
      <w:r>
        <w:rPr>
          <w:rFonts w:ascii="Times New Roman"/>
          <w:b w:val="false"/>
          <w:i w:val="false"/>
          <w:color w:val="000000"/>
          <w:sz w:val="28"/>
        </w:rPr>
        <w:t>
      2) Мемлекеттік корпорацияның – www.gov4c.kz интернет-ресурсында орналастырылған.</w:t>
      </w:r>
    </w:p>
    <w:bookmarkStart w:name="z61" w:id="54"/>
    <w:p>
      <w:pPr>
        <w:spacing w:after="0"/>
        <w:ind w:left="0"/>
        <w:jc w:val="both"/>
      </w:pPr>
      <w:r>
        <w:rPr>
          <w:rFonts w:ascii="Times New Roman"/>
          <w:b w:val="false"/>
          <w:i w:val="false"/>
          <w:color w:val="000000"/>
          <w:sz w:val="28"/>
        </w:rPr>
        <w:t>
      15.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bookmarkEnd w:id="54"/>
    <w:bookmarkStart w:name="z62" w:id="55"/>
    <w:p>
      <w:pPr>
        <w:spacing w:after="0"/>
        <w:ind w:left="0"/>
        <w:jc w:val="both"/>
      </w:pPr>
      <w:r>
        <w:rPr>
          <w:rFonts w:ascii="Times New Roman"/>
          <w:b w:val="false"/>
          <w:i w:val="false"/>
          <w:color w:val="000000"/>
          <w:sz w:val="28"/>
        </w:rPr>
        <w:t>
      16. Мемлекеттік көрсетілетін қызмет сұрақтары бойынша Бірыңғай байланыс-орталығы көмегімен қызмет алушының мемлекеттік көрсетілетін қызметтің тәртібі және мәртебесі туралы ақпаратты қашықтықтан қол жеткізу режимінде алады.</w:t>
      </w:r>
    </w:p>
    <w:bookmarkEnd w:id="55"/>
    <w:bookmarkStart w:name="z63" w:id="56"/>
    <w:p>
      <w:pPr>
        <w:spacing w:after="0"/>
        <w:ind w:left="0"/>
        <w:jc w:val="both"/>
      </w:pPr>
      <w:r>
        <w:rPr>
          <w:rFonts w:ascii="Times New Roman"/>
          <w:b w:val="false"/>
          <w:i w:val="false"/>
          <w:color w:val="000000"/>
          <w:sz w:val="28"/>
        </w:rPr>
        <w:t>
      17. Мемлекеттік қызметтерді көрсету мәселелері жөніндегі анықтама қызметтерінің телефондары Министрліктің www.mvd.gov.kz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шығатын мұрағаттық</w:t>
            </w:r>
            <w:r>
              <w:br/>
            </w:r>
            <w:r>
              <w:rPr>
                <w:rFonts w:ascii="Times New Roman"/>
                <w:b w:val="false"/>
                <w:i w:val="false"/>
                <w:color w:val="000000"/>
                <w:sz w:val="20"/>
              </w:rPr>
              <w:t>анықтамаларға және мұрағаттық</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тұрғылықты жері (жеке тұлға</w:t>
            </w:r>
            <w:r>
              <w:br/>
            </w:r>
            <w:r>
              <w:rPr>
                <w:rFonts w:ascii="Times New Roman"/>
                <w:b w:val="false"/>
                <w:i w:val="false"/>
                <w:color w:val="000000"/>
                <w:sz w:val="20"/>
              </w:rPr>
              <w:t>үшін)/заңды мекенжайы (заңды</w:t>
            </w:r>
            <w:r>
              <w:br/>
            </w:r>
            <w:r>
              <w:rPr>
                <w:rFonts w:ascii="Times New Roman"/>
                <w:b w:val="false"/>
                <w:i w:val="false"/>
                <w:color w:val="000000"/>
                <w:sz w:val="20"/>
              </w:rPr>
              <w:t>тұлға үшін): _________________</w:t>
            </w:r>
            <w:r>
              <w:br/>
            </w:r>
            <w:r>
              <w:rPr>
                <w:rFonts w:ascii="Times New Roman"/>
                <w:b w:val="false"/>
                <w:i w:val="false"/>
                <w:color w:val="000000"/>
                <w:sz w:val="20"/>
              </w:rPr>
              <w:t>Байланыс телефоны: __________</w:t>
            </w:r>
            <w:r>
              <w:br/>
            </w:r>
            <w:r>
              <w:rPr>
                <w:rFonts w:ascii="Times New Roman"/>
                <w:b w:val="false"/>
                <w:i w:val="false"/>
                <w:color w:val="000000"/>
                <w:sz w:val="20"/>
              </w:rPr>
              <w:t>ЖСН: ____</w:t>
            </w:r>
          </w:p>
        </w:tc>
      </w:tr>
    </w:tbl>
    <w:bookmarkStart w:name="z65"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xml:space="preserve">
      Арнайы мемлекеттік мұрағат берген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архивтік анықтамалардың және (немесе) архивтік құжаттардың көшірмелеріне </w:t>
      </w:r>
    </w:p>
    <w:p>
      <w:pPr>
        <w:spacing w:after="0"/>
        <w:ind w:left="0"/>
        <w:jc w:val="both"/>
      </w:pPr>
      <w:r>
        <w:rPr>
          <w:rFonts w:ascii="Times New Roman"/>
          <w:b w:val="false"/>
          <w:i w:val="false"/>
          <w:color w:val="000000"/>
          <w:sz w:val="28"/>
        </w:rPr>
        <w:t>
      апостиль мөртаңбасын қоюды сұраймын.</w:t>
      </w:r>
    </w:p>
    <w:p>
      <w:pPr>
        <w:spacing w:after="0"/>
        <w:ind w:left="0"/>
        <w:jc w:val="both"/>
      </w:pPr>
      <w:r>
        <w:rPr>
          <w:rFonts w:ascii="Times New Roman"/>
          <w:b w:val="false"/>
          <w:i w:val="false"/>
          <w:color w:val="000000"/>
          <w:sz w:val="28"/>
        </w:rPr>
        <w:t xml:space="preserve">
      Мемлекеттік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20 __ жылғы "___"_______________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шығатын мұрағаттық</w:t>
            </w:r>
            <w:r>
              <w:br/>
            </w:r>
            <w:r>
              <w:rPr>
                <w:rFonts w:ascii="Times New Roman"/>
                <w:b w:val="false"/>
                <w:i w:val="false"/>
                <w:color w:val="000000"/>
                <w:sz w:val="20"/>
              </w:rPr>
              <w:t>анықтамаларға және мұрағаттық</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 алушының </w:t>
            </w:r>
            <w:r>
              <w:br/>
            </w:r>
            <w:r>
              <w:rPr>
                <w:rFonts w:ascii="Times New Roman"/>
                <w:b w:val="false"/>
                <w:i w:val="false"/>
                <w:color w:val="000000"/>
                <w:sz w:val="20"/>
              </w:rPr>
              <w:t xml:space="preserve">(тегі, аты,әкесінің аты </w:t>
            </w:r>
            <w:r>
              <w:br/>
            </w:r>
            <w:r>
              <w:rPr>
                <w:rFonts w:ascii="Times New Roman"/>
                <w:b w:val="false"/>
                <w:i w:val="false"/>
                <w:color w:val="000000"/>
                <w:sz w:val="20"/>
              </w:rPr>
              <w:t>(ол болған кезде), көрсетілетін</w:t>
            </w:r>
            <w:r>
              <w:br/>
            </w:r>
            <w:r>
              <w:rPr>
                <w:rFonts w:ascii="Times New Roman"/>
                <w:b w:val="false"/>
                <w:i w:val="false"/>
                <w:color w:val="000000"/>
                <w:sz w:val="20"/>
              </w:rPr>
              <w:t xml:space="preserve">қызметті алушы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7" w:id="58"/>
    <w:p>
      <w:pPr>
        <w:spacing w:after="0"/>
        <w:ind w:left="0"/>
        <w:jc w:val="left"/>
      </w:pPr>
      <w:r>
        <w:rPr>
          <w:rFonts w:ascii="Times New Roman"/>
          <w:b/>
          <w:i w:val="false"/>
          <w:color w:val="000000"/>
        </w:rPr>
        <w:t xml:space="preserve"> Құжаттарды қабылдаудан бас тарту туралы қолхат</w:t>
      </w:r>
    </w:p>
    <w:bookmarkEnd w:id="5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көшірмелеріне апостиль қою"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(ол болған кезде)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Орындаушының тегі, аты, әкесінің аты (ол болған кезде)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 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