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fbb4d" w14:textId="83fb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 және оларға сәйкестікті растайтын құжаттар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қорғаныс және аэроғарыш өнеркәсібі министрінің 2019 жылғы 24 сәуірдегі № 55/НҚ бұйрығы. Қазақстан Республикасының Әділет министрлігінде 2019 жылғы 3 мамырда № 18623 болып тіркелді. Күші жойылды - Қазақстан Республикасы Индустрия және инфрақұрылымдық даму министрінің м.а. 2020 жылғы 18 ақпандағы № 77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r>
        <w:br/>
      </w: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Индустрия және инфрақұрылымдық даму министрінің м.а. 18.02.2020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 және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 және оларға сәйкестікті растайтын құжаттар тізбесін бекіту туралы" Қазақстан Республикасы Инвестициялар және даму министрінің міндетін атқарушының 2016 жылғы 28 қаңтардағы № 112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13457 болып тіркелген, 2016 жылғы 19 сәуірде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Цифрлық даму, қорғаныс және аэроғарыш өнеркәсібі министрлігінің Қорғаныс-өнеркәсіп кешенін дамыту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ресми жарияланғаннан кейін Қазақстан Республикасы Цифрлық даму, қорғаныс және аэроғарыш өнеркәсібі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Цифрлық даму, қорғаныс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қорғаныс және аэроғарыш өнеркәсібі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Цифрлық даму, қорғаныс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2019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2019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2019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2019 жылғы 24 сәуірдегі</w:t>
            </w:r>
            <w:r>
              <w:br/>
            </w:r>
            <w:r>
              <w:rPr>
                <w:rFonts w:ascii="Times New Roman"/>
                <w:b w:val="false"/>
                <w:i w:val="false"/>
                <w:color w:val="000000"/>
                <w:sz w:val="20"/>
              </w:rPr>
              <w:t>№ 55/НҚ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Жауынгерлік қол атыс қаруы мен оның патрондарын әзірлеу, жасау, жөндеу, сату, сатып алу жөніндегі қызметке қойылатын біліктілік талаптары және оларға сәйкестікті растайтын құжаттардың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095"/>
        <w:gridCol w:w="2846"/>
        <w:gridCol w:w="98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және оларға сәйкестікті растайтын құжаттар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Жауынгерлік қол атыс қаруы мен оның патрондарын әзірлеу жөніндегі кіші қызмет түрі үшін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 немесе оның орынбасары, оның ішінде оның филиалы басшысы немесе оның орынбасары, сондай-ақ лицензияланатын қызмет түрін жүзеге асыратын жеке тұлға үшін жоғары техникалық білімінің болуы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мамандардың болуы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қару және (немесе) оның патрондарының негізгі (базалық) модельдеріне конструкторлық құжаттама әзірлеу саласындағы нормативтік-техникалық құжаттар жиынтығы түріндегі ғылыми базаның болуы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мен өндірістік объектілерден қауіпсіз қашықтықта орналасқан мамандандырылған өндірістік ғимаратты; сынақ зертханасын; жабдық пен стендіні, әзірленген қару мен патрондар жиынтықтарын сақтауға арналған арнайы жабдықталған қойманы қамтитын меншік құқығындағы (арнайы экономикалық аймақта орналасқан кәсіпорындарға меншік құқығындағы өндірістік-техникалық базаның болуы міндетті емес) өндірістік-техникалық базаның болуы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үй-жайларға меншік құқығының бар болуы туралы көрсететін мәліметтерді тиісті ақпараттық жүйелерден 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қамтамасыз ету туралы" 2000 жылғы 7 маусымдағы Қазақстан Республикасының Заңына сәйкес, пайдалану шарттарына және оларға белгіленген талаптарға сәйкес келетін өлшеу құралдарының болуы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жауынгерлік қол атыс қаруының тәжірибелік модельдері мен оның патрондарын қауіпсіз әзірлеу жөніндегі нұсқаулықтың болуы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фабрикаттарды (әзірлемелерді), жиынтықтаушы бөлшектерді, дайын және ақаулы бұйымдарды есепке алу және сақтау жөніндегі журналдың болуы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әзірлеуге жоспарланған тактикалық-техникалық сипаттамалардың болуы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нормативті-техникалық құжаттама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күзетуге арналған шарттың болуы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туралы" Қазақстан Республикасының 2000 жылғы 19 қазандағы Заңымен орнатылған талаптарға сәйкес күзет қызметінің субъектісімен қызметтік қаруды пайдалана отырып, өндірістік-техникалық базаны күзетуге арналған шарт</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адамдарға зиянды өтеу жөніндегі жауапкершілікті сақтандыру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адамдарға зиянды өтеу жөніндегі жауапкершілікті сақтандыру шарты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Жауынгерлік қол атыс қаруы мен оның патрондарын жасау жөніндегі кіші қызмет түрі үшін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 немесе оның орынбасары, оның ішінде оның филиалы басшысы немесе оның орынбасары, сондай-ақ лицензияланатын қызмет түрін жүзеге асыратын жеке тұлға үшін жоғары техникалық білімінің болуы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мамандардың болуы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жасау мәселелері жөніндегі нормативтік-техникалық және ғылыми-техникалық құжаттар жиынтығы түріндегі ғылыми базаның болуы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мен өндірістік объектілерден қауіпсіз қашықтықта орналасқан мамандандырылған өндірістік ғимаратты; көлік құралдарын, жабдықты, стендіні, сынақ зертханасын, бақылау-өлшеу аппаратурасын; белгіленген тәртіппен келісілген және бекітілген цехтардың қару мен оның патрондарын жасау жөніндегі жұмыс жобасын; бөлшектерді, жинақтау бірліктерін есепке алу және сақтау жөніндегі талаптарды қамтамасыз етумен оқшауланған үй-жайларда орналастырылатын, негізгі бөліктерді (ұңғыларды, бекітпелерді, барабандарды, жақтаушаларды, ұңғылық қораптарды) жасау бойынша механикалық өңдеу цехын (учаскесін), бөлшектерді, жинақтау бірліктерін есепке алу және сақтау жөніндегі талаптарды қамтамасыз етумен өрт-күзет дабылдамалары құралдарымен жабдықталған оқшауланған үй-жайларда орналастырылатын, техникалық бекітілуі бойынша талаптарға жауап беретін жинақтау цехын;</w:t>
            </w:r>
            <w:r>
              <w:br/>
            </w:r>
            <w:r>
              <w:rPr>
                <w:rFonts w:ascii="Times New Roman"/>
                <w:b w:val="false"/>
                <w:i w:val="false"/>
                <w:color w:val="000000"/>
                <w:sz w:val="20"/>
              </w:rPr>
              <w:t>
дайын қаруды сақтауға арналған және өрт-күзет дабылдамалары құралдарымен жабдықталған мамандандырылған қоймаларды;</w:t>
            </w:r>
            <w:r>
              <w:br/>
            </w:r>
            <w:r>
              <w:rPr>
                <w:rFonts w:ascii="Times New Roman"/>
                <w:b w:val="false"/>
                <w:i w:val="false"/>
                <w:color w:val="000000"/>
                <w:sz w:val="20"/>
              </w:rPr>
              <w:t>
қару мен оның патрондарының негізгі бөліктерін жасау үдерісінде жарамсыз болғандарды сақтауға арналған ақау оқшаулағышын қамтитын меншік құқығындағы (арнайы экономикалық аймақта орналасқан кәсіпорындарға құқығындағы өндірістік-техникалық базаның болуы міндетті емес) өндірістік-техникалық базаның болуы.</w:t>
            </w:r>
            <w:r>
              <w:br/>
            </w:r>
            <w:r>
              <w:rPr>
                <w:rFonts w:ascii="Times New Roman"/>
                <w:b w:val="false"/>
                <w:i w:val="false"/>
                <w:color w:val="000000"/>
                <w:sz w:val="20"/>
              </w:rPr>
              <w:t>
Жекелеген оқшауланған үй-жайларда орналасқан, техникалық бекітілуі жөніндегі талаптарға жауап беретін патрондар өндірістік базасының аумағына мынадай талаптар қойылады:</w:t>
            </w:r>
            <w:r>
              <w:br/>
            </w:r>
            <w:r>
              <w:rPr>
                <w:rFonts w:ascii="Times New Roman"/>
                <w:b w:val="false"/>
                <w:i w:val="false"/>
                <w:color w:val="000000"/>
                <w:sz w:val="20"/>
              </w:rPr>
              <w:t>
оқшаулануы, қоршаудың болуы, тәулік бойы қарулы күзет, техникалық бекітілуі, өртке қарсы қауіпсіздігі, қолданыстағы нормативтерде көзделген тұрғын үйлер мен өндірістік объектілерден қауіпсіз қашықтықта орналасуы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үй-жайларға жеке меншік құқығының болуы туралы көрсететін мәліметтерді тиісті ақпараттық жүйелерден 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сатып алу және пайдалану құқығы бар субъектілермен қару мен оның патрондарын жасау үшін ниеттер туралы хаттама немесе шарттың (келісімшарт) болуы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сатып алу және пайдалану құқығы бар субъектілермен қару мен оның патрондарын жасау үшін ниеттер туралы хаттама немесе шарт (келісімшарт)</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жасауға жоспарланған тактикалық-техникалық сипаттамалардың болуы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жасауға жоспарланған тактикалық-техникалық сипаттамалардың техникалық құжаттамасы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жұмыс өндірісі жөніндегі нұсқаулықтар, ережелер мен нормативтік-техникалық құжаттар, сондай-ақ бөлшектерді, жинақтау бірліктерін және дайын бұйымдарды, оларды жасау, тасымалдау және сақтау процесінде есепке алу; кіріс пен шығысты (әзірлемелердің, бөлшектердің, құрамдас бөлшектердің нөмірлік есебі, сандық есебі, сандық немесе салмақтық есебі) есепке алу журналын жүргізу бойынша материалдарды, жартылай фабрикаттарды (әзірлемелерді), жиынтықтаушы бөлшектерді, дайын және ақаулы бұйымдарды есепке алу және сақтау жөніндегі құжаттардың болуы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күзетуге арналған шарттың болуы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туралы" Қазақстан Республикасының 2000 жылғы 19 қазандағы Заңымен орнатылған талаптарға сәйкес күзет қызметінің субъектісімен қызметтік қаруды пайдалана отырып, өндірістік-техникалық базаны күзетуге арналған шарт</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адамдарға зиянды өтеу жөніндегі жауапкершілікті сақтандыруды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адамдарға зиянды өтеу жөніндегі жауапкершілікті сақтандыру шарты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Жауынгерлік қол атыс қаруы мен оның патрондарын жөндеу жөніндегі кіші қызмет түрі үшін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 немесе оның орынбасары, оның ішінде оның филиалы басшысы немесе оның орынбасары, сондай-ақ лицензияланатын қызмет түрін жүзеге асыратын жеке тұлға үшін жоғары техникалық білімінің болуы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жөндеу бойынша тиісті техникалық білімі, мамандығы бойынша кемінде бір жыл жұмыс өтілі бар білікті мамандардың болуы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және мамандандырылған жөндеу-техникалық ғимаратты; сынақ зертханасын; арнайы жабдықталған қойманы; жүргізілген жөндеуден кейін өнімдері сақтау және оларға бақылау сынақтарын жүргізу үшін арнацы жабдықталған аумақты және үй-жайды; жұмыс істейтін персоналды орналастыруға арналған қызметтік үй-жайды; жабдық пен стендіні қамтитын меншік құқығындағы (арнайы экономикалық аймақта орналасқан кәсіпорындарға меншік құқығындағы өндірістік-техникалық базаның болуы міндетті емес) өндірістік-техникалық базаның болуы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үй-жайларға меншік құқығының болуы туралы көрсететін мәліметтерді тиісті ақпараттық жүйелерден 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қамтамасыз ету туралы" 2000 жылғы 7 маусымдағы Қазақстан Республикасының Заңына сәйкес, пайдалану шарттарына және оларға белгіленген талаптарға сәйкес келетін өлшеу құралдарының болуы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бекіткен жөндеу жұмыстарын қауіпсіз жүргізу жөніндегі нұсқаулықтың болуы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фабрикаттарды (әзірлемелерді), жиынтықтаушы бөлшектерді, дайын және ақаулы бұйымдарды есепке алу және сақтау жөніндегі журналдың болуы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жабдықтардың, керек-жарақтардың және стендтің болуы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күзетуге арналған шарттың болуы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туралы" Қазақстан Республикасының 2000 жылғы 19 қазандағы Заңымен орнатылған талаптарға сәйкес күзет қызметінің субъектісімен қызметтік қаруды пайдалана отырып, өндірістік-техникалық базаны күзетуге арналған шарт</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Жауынгерлік қол атыс қаруы мен оның патрондарын сатып алу және сату жөніндегі кіші қызмет түрі үшін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 немесе оның орынбасары, оның ішінде оның филиалы басшысы немесе оның орынбасары, сондай-ақ лицензияланатын қызмет түрін жүзеге асыратын жеке тұлға үшін жоғары техникалық білімінің болуы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мамандардың болуы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қосымшаға сәйкес мәліметтер нысаны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қол атыс қаруы мен оның патрондарының келіп түсуін және оны сатуды есепке алу жөніндегі журналдың болуы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және оларға сәйкестікті растайтын құжаттардың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қол атыс қаруы мен оның патрондарын тасымалдау кезінде қарулы күзеттің болуы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туралы" Қазақстан Республикасының 2000 жылғы 19 қазандағы Заңымен орнатылған талаптарға сәйкес күзет қызметінің субъектісімен қызметтік қаруды пайдалана отырып, күзетуге арналған шарт</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7-сыныпты қауіпті жүкті тасымалдауға арнайы рұқсаттың болуы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7-сыныпты қауіпті жүкті тасымалдауға арнайы рұқсат</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 рұқсат туралы мәліметтерді тиісті ақпараттық жүйелерден 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жауынгерлік қол атыс қаруы мен оның патрондарын сату Қарулы Күштер, басқа да әскерлер мен әскери құралымдар, арнайы мемлекеттік және құқық қорғау органдарына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Жауынгерлік қол атыс қаруы </w:t>
            </w:r>
            <w:r>
              <w:br/>
            </w:r>
            <w:r>
              <w:rPr>
                <w:rFonts w:ascii="Times New Roman"/>
                <w:b w:val="false"/>
                <w:i w:val="false"/>
                <w:color w:val="000000"/>
                <w:sz w:val="20"/>
              </w:rPr>
              <w:t xml:space="preserve">мен оның патрондарын әзірлеу, </w:t>
            </w:r>
            <w:r>
              <w:br/>
            </w:r>
            <w:r>
              <w:rPr>
                <w:rFonts w:ascii="Times New Roman"/>
                <w:b w:val="false"/>
                <w:i w:val="false"/>
                <w:color w:val="000000"/>
                <w:sz w:val="20"/>
              </w:rPr>
              <w:t xml:space="preserve">жасау, жөндеу, сату, сатып алу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қойылатын біліктілік </w:t>
            </w:r>
            <w:r>
              <w:br/>
            </w:r>
            <w:r>
              <w:rPr>
                <w:rFonts w:ascii="Times New Roman"/>
                <w:b w:val="false"/>
                <w:i w:val="false"/>
                <w:color w:val="000000"/>
                <w:sz w:val="20"/>
              </w:rPr>
              <w:t xml:space="preserve">талаптарына және оларға </w:t>
            </w:r>
            <w:r>
              <w:br/>
            </w:r>
            <w:r>
              <w:rPr>
                <w:rFonts w:ascii="Times New Roman"/>
                <w:b w:val="false"/>
                <w:i w:val="false"/>
                <w:color w:val="000000"/>
                <w:sz w:val="20"/>
              </w:rPr>
              <w:t xml:space="preserve">сәйкестікті растайтын </w:t>
            </w:r>
            <w:r>
              <w:br/>
            </w:r>
            <w:r>
              <w:rPr>
                <w:rFonts w:ascii="Times New Roman"/>
                <w:b w:val="false"/>
                <w:i w:val="false"/>
                <w:color w:val="000000"/>
                <w:sz w:val="20"/>
              </w:rPr>
              <w:t>құжаттардың тізбесіне</w:t>
            </w:r>
            <w:r>
              <w:br/>
            </w:r>
            <w:r>
              <w:rPr>
                <w:rFonts w:ascii="Times New Roman"/>
                <w:b w:val="false"/>
                <w:i w:val="false"/>
                <w:color w:val="000000"/>
                <w:sz w:val="20"/>
              </w:rPr>
              <w:t>қосымша</w:t>
            </w:r>
          </w:p>
        </w:tc>
      </w:tr>
    </w:tbl>
    <w:bookmarkStart w:name="z14" w:id="11"/>
    <w:p>
      <w:pPr>
        <w:spacing w:after="0"/>
        <w:ind w:left="0"/>
        <w:jc w:val="left"/>
      </w:pPr>
      <w:r>
        <w:rPr>
          <w:rFonts w:ascii="Times New Roman"/>
          <w:b/>
          <w:i w:val="false"/>
          <w:color w:val="000000"/>
        </w:rPr>
        <w:t xml:space="preserve">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талаптарына мәліметтер нысаны</w:t>
      </w:r>
    </w:p>
    <w:bookmarkEnd w:id="11"/>
    <w:bookmarkStart w:name="z15" w:id="12"/>
    <w:p>
      <w:pPr>
        <w:spacing w:after="0"/>
        <w:ind w:left="0"/>
        <w:jc w:val="both"/>
      </w:pPr>
      <w:r>
        <w:rPr>
          <w:rFonts w:ascii="Times New Roman"/>
          <w:b w:val="false"/>
          <w:i w:val="false"/>
          <w:color w:val="000000"/>
          <w:sz w:val="28"/>
        </w:rPr>
        <w:t>
      1. Жауынгерлік қол атыс қаруы мен оның патрондарын әзірлеу жөніндегі кіші қызмет түрі үшін мыналар болуы қажет:</w:t>
      </w:r>
    </w:p>
    <w:bookmarkEnd w:id="12"/>
    <w:p>
      <w:pPr>
        <w:spacing w:after="0"/>
        <w:ind w:left="0"/>
        <w:jc w:val="both"/>
      </w:pPr>
      <w:r>
        <w:rPr>
          <w:rFonts w:ascii="Times New Roman"/>
          <w:b w:val="false"/>
          <w:i w:val="false"/>
          <w:color w:val="000000"/>
          <w:sz w:val="28"/>
        </w:rPr>
        <w:t>
      1) заңды тұлға басшысы немесе оның орынбасары, оның ішінде оның филиалы басшысы немесе оның орынбасары, сондай-ақ лицензияланатын қызмет түрін жүзеге асыратын жеке тұлға үшін жоғары техникалық білімі:</w:t>
      </w:r>
    </w:p>
    <w:p>
      <w:pPr>
        <w:spacing w:after="0"/>
        <w:ind w:left="0"/>
        <w:jc w:val="both"/>
      </w:pPr>
      <w:r>
        <w:rPr>
          <w:rFonts w:ascii="Times New Roman"/>
          <w:b w:val="false"/>
          <w:i w:val="false"/>
          <w:color w:val="000000"/>
          <w:sz w:val="28"/>
        </w:rPr>
        <w:t>
      тегі, аты, әкесінің аты ______________________________________;</w:t>
      </w:r>
    </w:p>
    <w:p>
      <w:pPr>
        <w:spacing w:after="0"/>
        <w:ind w:left="0"/>
        <w:jc w:val="both"/>
      </w:pPr>
      <w:r>
        <w:rPr>
          <w:rFonts w:ascii="Times New Roman"/>
          <w:b w:val="false"/>
          <w:i w:val="false"/>
          <w:color w:val="000000"/>
          <w:sz w:val="28"/>
        </w:rPr>
        <w:t>
      лауазымы 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_________________;</w:t>
      </w:r>
    </w:p>
    <w:p>
      <w:pPr>
        <w:spacing w:after="0"/>
        <w:ind w:left="0"/>
        <w:jc w:val="both"/>
      </w:pPr>
      <w:r>
        <w:rPr>
          <w:rFonts w:ascii="Times New Roman"/>
          <w:b w:val="false"/>
          <w:i w:val="false"/>
          <w:color w:val="000000"/>
          <w:sz w:val="28"/>
        </w:rPr>
        <w:t>
      білімі бойынша мамандығы ___________________________________;</w:t>
      </w:r>
    </w:p>
    <w:p>
      <w:pPr>
        <w:spacing w:after="0"/>
        <w:ind w:left="0"/>
        <w:jc w:val="both"/>
      </w:pPr>
      <w:r>
        <w:rPr>
          <w:rFonts w:ascii="Times New Roman"/>
          <w:b w:val="false"/>
          <w:i w:val="false"/>
          <w:color w:val="000000"/>
          <w:sz w:val="28"/>
        </w:rPr>
        <w:t xml:space="preserve">
      жоғары техникалық білімі туралы дипломның нөмірі мен берілген күні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дипломды берген жоғары оқу орнының атауы _____________________;</w:t>
      </w:r>
    </w:p>
    <w:p>
      <w:pPr>
        <w:spacing w:after="0"/>
        <w:ind w:left="0"/>
        <w:jc w:val="both"/>
      </w:pPr>
      <w:r>
        <w:rPr>
          <w:rFonts w:ascii="Times New Roman"/>
          <w:b w:val="false"/>
          <w:i w:val="false"/>
          <w:color w:val="000000"/>
          <w:sz w:val="28"/>
        </w:rPr>
        <w:t>
      2) тиісті техникалық білімі, мамандығы бойынша кемінде бір жыл жұмыс өтілі бар білікті мамандар:</w:t>
      </w:r>
    </w:p>
    <w:p>
      <w:pPr>
        <w:spacing w:after="0"/>
        <w:ind w:left="0"/>
        <w:jc w:val="both"/>
      </w:pPr>
      <w:r>
        <w:rPr>
          <w:rFonts w:ascii="Times New Roman"/>
          <w:b w:val="false"/>
          <w:i w:val="false"/>
          <w:color w:val="000000"/>
          <w:sz w:val="28"/>
        </w:rPr>
        <w:t>
      тегі, аты, әкесінің аты ______________________________________;</w:t>
      </w:r>
    </w:p>
    <w:p>
      <w:pPr>
        <w:spacing w:after="0"/>
        <w:ind w:left="0"/>
        <w:jc w:val="both"/>
      </w:pPr>
      <w:r>
        <w:rPr>
          <w:rFonts w:ascii="Times New Roman"/>
          <w:b w:val="false"/>
          <w:i w:val="false"/>
          <w:color w:val="000000"/>
          <w:sz w:val="28"/>
        </w:rPr>
        <w:t>
      лауазымы 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____________________;</w:t>
      </w:r>
    </w:p>
    <w:p>
      <w:pPr>
        <w:spacing w:after="0"/>
        <w:ind w:left="0"/>
        <w:jc w:val="both"/>
      </w:pPr>
      <w:r>
        <w:rPr>
          <w:rFonts w:ascii="Times New Roman"/>
          <w:b w:val="false"/>
          <w:i w:val="false"/>
          <w:color w:val="000000"/>
          <w:sz w:val="28"/>
        </w:rPr>
        <w:t>
      мамандығы бойынша жұмыс өтілі _______________________________;</w:t>
      </w:r>
    </w:p>
    <w:p>
      <w:pPr>
        <w:spacing w:after="0"/>
        <w:ind w:left="0"/>
        <w:jc w:val="both"/>
      </w:pPr>
      <w:r>
        <w:rPr>
          <w:rFonts w:ascii="Times New Roman"/>
          <w:b w:val="false"/>
          <w:i w:val="false"/>
          <w:color w:val="000000"/>
          <w:sz w:val="28"/>
        </w:rPr>
        <w:t>
      білімі бойынша мамандығы ____________________________________;</w:t>
      </w:r>
    </w:p>
    <w:p>
      <w:pPr>
        <w:spacing w:after="0"/>
        <w:ind w:left="0"/>
        <w:jc w:val="both"/>
      </w:pPr>
      <w:r>
        <w:rPr>
          <w:rFonts w:ascii="Times New Roman"/>
          <w:b w:val="false"/>
          <w:i w:val="false"/>
          <w:color w:val="000000"/>
          <w:sz w:val="28"/>
        </w:rPr>
        <w:t xml:space="preserve">
      жоғары техникалық білімі туралы дипломның нөмірі мен берілген күні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дипломды берген жоғары оқу орнының атауы _______________;</w:t>
      </w:r>
    </w:p>
    <w:p>
      <w:pPr>
        <w:spacing w:after="0"/>
        <w:ind w:left="0"/>
        <w:jc w:val="both"/>
      </w:pPr>
      <w:r>
        <w:rPr>
          <w:rFonts w:ascii="Times New Roman"/>
          <w:b w:val="false"/>
          <w:i w:val="false"/>
          <w:color w:val="000000"/>
          <w:sz w:val="28"/>
        </w:rPr>
        <w:t>
      3) қоршалған, оқшауланған, қолданыстағы нормативтерде көзделген тұрғын үй және өндірістік объектілерден қауіпсіз қашықтықта орналасқан және мыналарды қамтитын меншік құқығындағы (арнайы экономикалық аймақта орналасқан кәсіпорындарға меншік құқығындағы өндірістік-техникалық базаның болуы міндетті емес) өндірістік-техникалық база:</w:t>
      </w:r>
    </w:p>
    <w:p>
      <w:pPr>
        <w:spacing w:after="0"/>
        <w:ind w:left="0"/>
        <w:jc w:val="both"/>
      </w:pPr>
      <w:r>
        <w:rPr>
          <w:rFonts w:ascii="Times New Roman"/>
          <w:b w:val="false"/>
          <w:i w:val="false"/>
          <w:color w:val="000000"/>
          <w:sz w:val="28"/>
        </w:rPr>
        <w:t>
      мамандандырылған өндірістік ғимаратты _____________;</w:t>
      </w:r>
    </w:p>
    <w:p>
      <w:pPr>
        <w:spacing w:after="0"/>
        <w:ind w:left="0"/>
        <w:jc w:val="both"/>
      </w:pPr>
      <w:r>
        <w:rPr>
          <w:rFonts w:ascii="Times New Roman"/>
          <w:b w:val="false"/>
          <w:i w:val="false"/>
          <w:color w:val="000000"/>
          <w:sz w:val="28"/>
        </w:rPr>
        <w:t>
      сынақ зертханасын ___________________;</w:t>
      </w:r>
    </w:p>
    <w:p>
      <w:pPr>
        <w:spacing w:after="0"/>
        <w:ind w:left="0"/>
        <w:jc w:val="both"/>
      </w:pPr>
      <w:r>
        <w:rPr>
          <w:rFonts w:ascii="Times New Roman"/>
          <w:b w:val="false"/>
          <w:i w:val="false"/>
          <w:color w:val="000000"/>
          <w:sz w:val="28"/>
        </w:rPr>
        <w:t xml:space="preserve">
      әзірленген қару мен патрондардың жиынтығын сақтау үшін арнайы </w:t>
      </w:r>
    </w:p>
    <w:p>
      <w:pPr>
        <w:spacing w:after="0"/>
        <w:ind w:left="0"/>
        <w:jc w:val="both"/>
      </w:pPr>
      <w:r>
        <w:rPr>
          <w:rFonts w:ascii="Times New Roman"/>
          <w:b w:val="false"/>
          <w:i w:val="false"/>
          <w:color w:val="000000"/>
          <w:sz w:val="28"/>
        </w:rPr>
        <w:t>
      жабдықталған қойма ___________________;</w:t>
      </w:r>
    </w:p>
    <w:p>
      <w:pPr>
        <w:spacing w:after="0"/>
        <w:ind w:left="0"/>
        <w:jc w:val="both"/>
      </w:pPr>
      <w:r>
        <w:rPr>
          <w:rFonts w:ascii="Times New Roman"/>
          <w:b w:val="false"/>
          <w:i w:val="false"/>
          <w:color w:val="000000"/>
          <w:sz w:val="28"/>
        </w:rPr>
        <w:t xml:space="preserve">
      жылжымайтын мүліктің кадастрлық нөмірі </w:t>
      </w:r>
    </w:p>
    <w:p>
      <w:pPr>
        <w:spacing w:after="0"/>
        <w:ind w:left="0"/>
        <w:jc w:val="both"/>
      </w:pPr>
      <w:r>
        <w:rPr>
          <w:rFonts w:ascii="Times New Roman"/>
          <w:b w:val="false"/>
          <w:i w:val="false"/>
          <w:color w:val="000000"/>
          <w:sz w:val="28"/>
        </w:rPr>
        <w:t>
      (орналасқан жері) ________________________________;</w:t>
      </w:r>
    </w:p>
    <w:p>
      <w:pPr>
        <w:spacing w:after="0"/>
        <w:ind w:left="0"/>
        <w:jc w:val="both"/>
      </w:pPr>
      <w:r>
        <w:rPr>
          <w:rFonts w:ascii="Times New Roman"/>
          <w:b w:val="false"/>
          <w:i w:val="false"/>
          <w:color w:val="000000"/>
          <w:sz w:val="28"/>
        </w:rPr>
        <w:t xml:space="preserve">
      егер өзге де заңды негізде болған жағдайда шарттың нөмірі мен шартқа қол </w:t>
      </w:r>
    </w:p>
    <w:p>
      <w:pPr>
        <w:spacing w:after="0"/>
        <w:ind w:left="0"/>
        <w:jc w:val="both"/>
      </w:pPr>
      <w:r>
        <w:rPr>
          <w:rFonts w:ascii="Times New Roman"/>
          <w:b w:val="false"/>
          <w:i w:val="false"/>
          <w:color w:val="000000"/>
          <w:sz w:val="28"/>
        </w:rPr>
        <w:t>
      қойылған күні ________________________;</w:t>
      </w:r>
    </w:p>
    <w:p>
      <w:pPr>
        <w:spacing w:after="0"/>
        <w:ind w:left="0"/>
        <w:jc w:val="both"/>
      </w:pPr>
      <w:r>
        <w:rPr>
          <w:rFonts w:ascii="Times New Roman"/>
          <w:b w:val="false"/>
          <w:i w:val="false"/>
          <w:color w:val="000000"/>
          <w:sz w:val="28"/>
        </w:rPr>
        <w:t>
      шарт жасасылған ұйымның атауы _______________________________;</w:t>
      </w:r>
    </w:p>
    <w:p>
      <w:pPr>
        <w:spacing w:after="0"/>
        <w:ind w:left="0"/>
        <w:jc w:val="both"/>
      </w:pPr>
      <w:r>
        <w:rPr>
          <w:rFonts w:ascii="Times New Roman"/>
          <w:b w:val="false"/>
          <w:i w:val="false"/>
          <w:color w:val="000000"/>
          <w:sz w:val="28"/>
        </w:rPr>
        <w:t>
      жабдықтың, стендінің, қоршаудың, оқшаулаудың болуы, тұрғын және өндірістік объектілерден метр арақашықтығы туралы ақпарат ______________;</w:t>
      </w:r>
    </w:p>
    <w:p>
      <w:pPr>
        <w:spacing w:after="0"/>
        <w:ind w:left="0"/>
        <w:jc w:val="both"/>
      </w:pPr>
      <w:r>
        <w:rPr>
          <w:rFonts w:ascii="Times New Roman"/>
          <w:b w:val="false"/>
          <w:i w:val="false"/>
          <w:color w:val="000000"/>
          <w:sz w:val="28"/>
        </w:rPr>
        <w:t xml:space="preserve">
      4) "Өлшем бірлігін қамтамасыз ету туралы" 2000 жылғы 7 маусымдағы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пайдалану шарттарына және оларға белгіленген талаптарға сәйкес келетін өлшеу құралдары:</w:t>
      </w:r>
    </w:p>
    <w:p>
      <w:pPr>
        <w:spacing w:after="0"/>
        <w:ind w:left="0"/>
        <w:jc w:val="both"/>
      </w:pPr>
      <w:r>
        <w:rPr>
          <w:rFonts w:ascii="Times New Roman"/>
          <w:b w:val="false"/>
          <w:i w:val="false"/>
          <w:color w:val="000000"/>
          <w:sz w:val="28"/>
        </w:rPr>
        <w:t>
      өлшеу құралдарының болуы туралы ақпарат _____________________;</w:t>
      </w:r>
    </w:p>
    <w:p>
      <w:pPr>
        <w:spacing w:after="0"/>
        <w:ind w:left="0"/>
        <w:jc w:val="both"/>
      </w:pPr>
      <w:r>
        <w:rPr>
          <w:rFonts w:ascii="Times New Roman"/>
          <w:b w:val="false"/>
          <w:i w:val="false"/>
          <w:color w:val="000000"/>
          <w:sz w:val="28"/>
        </w:rPr>
        <w:t>
      өлшеу құралдарын тексеру туралы сертификаттың нөмірі мен күні _____;</w:t>
      </w:r>
    </w:p>
    <w:p>
      <w:pPr>
        <w:spacing w:after="0"/>
        <w:ind w:left="0"/>
        <w:jc w:val="both"/>
      </w:pPr>
      <w:r>
        <w:rPr>
          <w:rFonts w:ascii="Times New Roman"/>
          <w:b w:val="false"/>
          <w:i w:val="false"/>
          <w:color w:val="000000"/>
          <w:sz w:val="28"/>
        </w:rPr>
        <w:t>
      5) ұйымның басшысы бекіткен жауынгерлік қол атыс қаруының тәжірибелік модельдері мен оның патрондарын қауіпсіз әзірлеу жөніндегі нұсқаулық:</w:t>
      </w:r>
    </w:p>
    <w:p>
      <w:pPr>
        <w:spacing w:after="0"/>
        <w:ind w:left="0"/>
        <w:jc w:val="both"/>
      </w:pPr>
      <w:r>
        <w:rPr>
          <w:rFonts w:ascii="Times New Roman"/>
          <w:b w:val="false"/>
          <w:i w:val="false"/>
          <w:color w:val="000000"/>
          <w:sz w:val="28"/>
        </w:rPr>
        <w:t>
      ұйымның басшысы бекіткен жауынгерлік қол атыс қаруының тәжірибелік модельдері мен оның патрондарын қауіпсіз әзірлеу жөніндегі нұсқаулықтың болуы туралы ақпарат ______________________;</w:t>
      </w:r>
    </w:p>
    <w:p>
      <w:pPr>
        <w:spacing w:after="0"/>
        <w:ind w:left="0"/>
        <w:jc w:val="both"/>
      </w:pPr>
      <w:r>
        <w:rPr>
          <w:rFonts w:ascii="Times New Roman"/>
          <w:b w:val="false"/>
          <w:i w:val="false"/>
          <w:color w:val="000000"/>
          <w:sz w:val="28"/>
        </w:rPr>
        <w:t>
      6) материалдарды, жартылай фабрикаттарды (әзірлемелерді), жиынтықтаушы бөлшектерді, дайын және ақаулы бұйымдарды есепке алу және сақтау жөніндегі журнал:</w:t>
      </w:r>
    </w:p>
    <w:p>
      <w:pPr>
        <w:spacing w:after="0"/>
        <w:ind w:left="0"/>
        <w:jc w:val="both"/>
      </w:pPr>
      <w:r>
        <w:rPr>
          <w:rFonts w:ascii="Times New Roman"/>
          <w:b w:val="false"/>
          <w:i w:val="false"/>
          <w:color w:val="000000"/>
          <w:sz w:val="28"/>
        </w:rPr>
        <w:t>
      материалдарды, жартылай фабрикаттарды (әзірлемелерді), жиынтықтаушы бөлшектерді, дайын және ақаулы бұйымдарды есепке алу және сақтау жөніндегі журналдың болуы туралы ақпарат ______________.</w:t>
      </w:r>
    </w:p>
    <w:bookmarkStart w:name="z16" w:id="13"/>
    <w:p>
      <w:pPr>
        <w:spacing w:after="0"/>
        <w:ind w:left="0"/>
        <w:jc w:val="both"/>
      </w:pPr>
      <w:r>
        <w:rPr>
          <w:rFonts w:ascii="Times New Roman"/>
          <w:b w:val="false"/>
          <w:i w:val="false"/>
          <w:color w:val="000000"/>
          <w:sz w:val="28"/>
        </w:rPr>
        <w:t>
      2. Жауынгерлік қол атыс қаруы мен оның патрондарын жасау жөніндегі кіші қызмет түрі үшін мыналар болуы қажет:</w:t>
      </w:r>
    </w:p>
    <w:bookmarkEnd w:id="13"/>
    <w:p>
      <w:pPr>
        <w:spacing w:after="0"/>
        <w:ind w:left="0"/>
        <w:jc w:val="both"/>
      </w:pPr>
      <w:r>
        <w:rPr>
          <w:rFonts w:ascii="Times New Roman"/>
          <w:b w:val="false"/>
          <w:i w:val="false"/>
          <w:color w:val="000000"/>
          <w:sz w:val="28"/>
        </w:rPr>
        <w:t>
      1) заңды тұлға басшысында немесе оның орынбасарында, оның ішінде оның филиалы басшысында немесе оның орынбасарында, сондай-ақ лицензияланатын қызмет түрін жүзеге асыратын жеке тұлғада жоғары техникалық білімі:</w:t>
      </w:r>
    </w:p>
    <w:p>
      <w:pPr>
        <w:spacing w:after="0"/>
        <w:ind w:left="0"/>
        <w:jc w:val="both"/>
      </w:pPr>
      <w:r>
        <w:rPr>
          <w:rFonts w:ascii="Times New Roman"/>
          <w:b w:val="false"/>
          <w:i w:val="false"/>
          <w:color w:val="000000"/>
          <w:sz w:val="28"/>
        </w:rPr>
        <w:t>
      тегі, аты, әкесінің аты ______________________________________;</w:t>
      </w:r>
    </w:p>
    <w:p>
      <w:pPr>
        <w:spacing w:after="0"/>
        <w:ind w:left="0"/>
        <w:jc w:val="both"/>
      </w:pPr>
      <w:r>
        <w:rPr>
          <w:rFonts w:ascii="Times New Roman"/>
          <w:b w:val="false"/>
          <w:i w:val="false"/>
          <w:color w:val="000000"/>
          <w:sz w:val="28"/>
        </w:rPr>
        <w:t>
      лауазымы 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___________________;</w:t>
      </w:r>
    </w:p>
    <w:p>
      <w:pPr>
        <w:spacing w:after="0"/>
        <w:ind w:left="0"/>
        <w:jc w:val="both"/>
      </w:pPr>
      <w:r>
        <w:rPr>
          <w:rFonts w:ascii="Times New Roman"/>
          <w:b w:val="false"/>
          <w:i w:val="false"/>
          <w:color w:val="000000"/>
          <w:sz w:val="28"/>
        </w:rPr>
        <w:t>
      білімі бойынша мамандығы ___________________________________;</w:t>
      </w:r>
    </w:p>
    <w:p>
      <w:pPr>
        <w:spacing w:after="0"/>
        <w:ind w:left="0"/>
        <w:jc w:val="both"/>
      </w:pPr>
      <w:r>
        <w:rPr>
          <w:rFonts w:ascii="Times New Roman"/>
          <w:b w:val="false"/>
          <w:i w:val="false"/>
          <w:color w:val="000000"/>
          <w:sz w:val="28"/>
        </w:rPr>
        <w:t>
      жоғары техникалық білімі туралы дипломның нөмірі мен берілген күні __________;</w:t>
      </w:r>
    </w:p>
    <w:p>
      <w:pPr>
        <w:spacing w:after="0"/>
        <w:ind w:left="0"/>
        <w:jc w:val="both"/>
      </w:pPr>
      <w:r>
        <w:rPr>
          <w:rFonts w:ascii="Times New Roman"/>
          <w:b w:val="false"/>
          <w:i w:val="false"/>
          <w:color w:val="000000"/>
          <w:sz w:val="28"/>
        </w:rPr>
        <w:t>
      дипломды берген жоғары оқу орнының атауы _____________________;</w:t>
      </w:r>
    </w:p>
    <w:p>
      <w:pPr>
        <w:spacing w:after="0"/>
        <w:ind w:left="0"/>
        <w:jc w:val="both"/>
      </w:pPr>
      <w:r>
        <w:rPr>
          <w:rFonts w:ascii="Times New Roman"/>
          <w:b w:val="false"/>
          <w:i w:val="false"/>
          <w:color w:val="000000"/>
          <w:sz w:val="28"/>
        </w:rPr>
        <w:t>
      2) тиісті техникалық білімі, мамандығы бойынша кемінде бір жыл жұмыс өтілі бар білікті мамандар:</w:t>
      </w:r>
    </w:p>
    <w:p>
      <w:pPr>
        <w:spacing w:after="0"/>
        <w:ind w:left="0"/>
        <w:jc w:val="both"/>
      </w:pPr>
      <w:r>
        <w:rPr>
          <w:rFonts w:ascii="Times New Roman"/>
          <w:b w:val="false"/>
          <w:i w:val="false"/>
          <w:color w:val="000000"/>
          <w:sz w:val="28"/>
        </w:rPr>
        <w:t>
      тегі, аты, әкесінің аты ______________________________________;</w:t>
      </w:r>
    </w:p>
    <w:p>
      <w:pPr>
        <w:spacing w:after="0"/>
        <w:ind w:left="0"/>
        <w:jc w:val="both"/>
      </w:pPr>
      <w:r>
        <w:rPr>
          <w:rFonts w:ascii="Times New Roman"/>
          <w:b w:val="false"/>
          <w:i w:val="false"/>
          <w:color w:val="000000"/>
          <w:sz w:val="28"/>
        </w:rPr>
        <w:t>
      лауазымы 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_________________;</w:t>
      </w:r>
    </w:p>
    <w:p>
      <w:pPr>
        <w:spacing w:after="0"/>
        <w:ind w:left="0"/>
        <w:jc w:val="both"/>
      </w:pPr>
      <w:r>
        <w:rPr>
          <w:rFonts w:ascii="Times New Roman"/>
          <w:b w:val="false"/>
          <w:i w:val="false"/>
          <w:color w:val="000000"/>
          <w:sz w:val="28"/>
        </w:rPr>
        <w:t>
      мамандығы бойынша жұмыс өтілі _______________________________;</w:t>
      </w:r>
    </w:p>
    <w:p>
      <w:pPr>
        <w:spacing w:after="0"/>
        <w:ind w:left="0"/>
        <w:jc w:val="both"/>
      </w:pPr>
      <w:r>
        <w:rPr>
          <w:rFonts w:ascii="Times New Roman"/>
          <w:b w:val="false"/>
          <w:i w:val="false"/>
          <w:color w:val="000000"/>
          <w:sz w:val="28"/>
        </w:rPr>
        <w:t>
      білімі бойынша мамандығы ____________________________________;</w:t>
      </w:r>
    </w:p>
    <w:p>
      <w:pPr>
        <w:spacing w:after="0"/>
        <w:ind w:left="0"/>
        <w:jc w:val="both"/>
      </w:pPr>
      <w:r>
        <w:rPr>
          <w:rFonts w:ascii="Times New Roman"/>
          <w:b w:val="false"/>
          <w:i w:val="false"/>
          <w:color w:val="000000"/>
          <w:sz w:val="28"/>
        </w:rPr>
        <w:t>
      жоғары техникалық білімі туралы дипломның нөмірі мен берілген күні ______________________________________;</w:t>
      </w:r>
    </w:p>
    <w:p>
      <w:pPr>
        <w:spacing w:after="0"/>
        <w:ind w:left="0"/>
        <w:jc w:val="both"/>
      </w:pPr>
      <w:r>
        <w:rPr>
          <w:rFonts w:ascii="Times New Roman"/>
          <w:b w:val="false"/>
          <w:i w:val="false"/>
          <w:color w:val="000000"/>
          <w:sz w:val="28"/>
        </w:rPr>
        <w:t>
      дипломды берген жоғары оқу орнының атауы _______________;</w:t>
      </w:r>
    </w:p>
    <w:p>
      <w:pPr>
        <w:spacing w:after="0"/>
        <w:ind w:left="0"/>
        <w:jc w:val="both"/>
      </w:pPr>
      <w:r>
        <w:rPr>
          <w:rFonts w:ascii="Times New Roman"/>
          <w:b w:val="false"/>
          <w:i w:val="false"/>
          <w:color w:val="000000"/>
          <w:sz w:val="28"/>
        </w:rPr>
        <w:t>
      3) қоршалған, оқшауланған, қолданыстағы нормативтерде көзделген тұрғын үйлер мен өндірістік объектілерден қауіпсіз қашықтықта орналасқан және мыналарды қамтитын меншік құқығындағы (арнайы экономикалық аймақта орналасқан кәсіпорындарға жеке меншік құқығындағы өндірістік-техникалық базаның болуы міндетті емес) өндірістік-техникалық базаны:</w:t>
      </w:r>
    </w:p>
    <w:p>
      <w:pPr>
        <w:spacing w:after="0"/>
        <w:ind w:left="0"/>
        <w:jc w:val="both"/>
      </w:pPr>
      <w:r>
        <w:rPr>
          <w:rFonts w:ascii="Times New Roman"/>
          <w:b w:val="false"/>
          <w:i w:val="false"/>
          <w:color w:val="000000"/>
          <w:sz w:val="28"/>
        </w:rPr>
        <w:t>
      мамандандырылған өндірістік ғимаратты; көлік құралдарын, жабдықты, стендіні, сынақ зертханасын, бақылау-өлшеу аппаратурасын __________;</w:t>
      </w:r>
    </w:p>
    <w:p>
      <w:pPr>
        <w:spacing w:after="0"/>
        <w:ind w:left="0"/>
        <w:jc w:val="both"/>
      </w:pPr>
      <w:r>
        <w:rPr>
          <w:rFonts w:ascii="Times New Roman"/>
          <w:b w:val="false"/>
          <w:i w:val="false"/>
          <w:color w:val="000000"/>
          <w:sz w:val="28"/>
        </w:rPr>
        <w:t>
      белгіленген тәртіпте келісілген және бекітілген қару мен оның патрондарын жасау бойынша цехтардың жұмыс жобасын _________________;</w:t>
      </w:r>
    </w:p>
    <w:p>
      <w:pPr>
        <w:spacing w:after="0"/>
        <w:ind w:left="0"/>
        <w:jc w:val="both"/>
      </w:pPr>
      <w:r>
        <w:rPr>
          <w:rFonts w:ascii="Times New Roman"/>
          <w:b w:val="false"/>
          <w:i w:val="false"/>
          <w:color w:val="000000"/>
          <w:sz w:val="28"/>
        </w:rPr>
        <w:t>
      бөлшектерді, жинақтау бірліктерін есепке алу және сақтау жөніндегі талаптарды қамтамасыз етумен, оқшауланған үй-жайларда орналастырылатын, негізгі бөліктерді (ұңғыларды, бекітпелерді, барабандарды, жақтаушаларды, ұңғылық қораптарды) жасау бойынша механикалық өңдеу цехын (учаскесін) ____________________________________________________;</w:t>
      </w:r>
    </w:p>
    <w:p>
      <w:pPr>
        <w:spacing w:after="0"/>
        <w:ind w:left="0"/>
        <w:jc w:val="both"/>
      </w:pPr>
      <w:r>
        <w:rPr>
          <w:rFonts w:ascii="Times New Roman"/>
          <w:b w:val="false"/>
          <w:i w:val="false"/>
          <w:color w:val="000000"/>
          <w:sz w:val="28"/>
        </w:rPr>
        <w:t>
      бөлшектерді, жинақтау бірліктерін есепке алу және сақтау жөніндегі талаптарды қамтамасыз етумен, өрт-күзет дабылдамасы құралдарымен жабдықталған оқшауланған үй-жайларда орналастырылатын, техникалық бекітілуі бойынша талаптарға жауап беретін құрастыру цехын ____________;</w:t>
      </w:r>
    </w:p>
    <w:p>
      <w:pPr>
        <w:spacing w:after="0"/>
        <w:ind w:left="0"/>
        <w:jc w:val="both"/>
      </w:pPr>
      <w:r>
        <w:rPr>
          <w:rFonts w:ascii="Times New Roman"/>
          <w:b w:val="false"/>
          <w:i w:val="false"/>
          <w:color w:val="000000"/>
          <w:sz w:val="28"/>
        </w:rPr>
        <w:t>
      дайын қаруды сақтауға арналған және өрт-күзет дабыл құралдарымен жабдықталған мамандандырылған қоймаларды _________________________;</w:t>
      </w:r>
    </w:p>
    <w:p>
      <w:pPr>
        <w:spacing w:after="0"/>
        <w:ind w:left="0"/>
        <w:jc w:val="both"/>
      </w:pPr>
      <w:r>
        <w:rPr>
          <w:rFonts w:ascii="Times New Roman"/>
          <w:b w:val="false"/>
          <w:i w:val="false"/>
          <w:color w:val="000000"/>
          <w:sz w:val="28"/>
        </w:rPr>
        <w:t>
      қару мен оның патрондарының негізгі бөліктерін жасау процесінде ақаулы болғандарды сақтауға арналған ақау оқшаулағышын _______________;</w:t>
      </w:r>
    </w:p>
    <w:p>
      <w:pPr>
        <w:spacing w:after="0"/>
        <w:ind w:left="0"/>
        <w:jc w:val="both"/>
      </w:pPr>
      <w:r>
        <w:rPr>
          <w:rFonts w:ascii="Times New Roman"/>
          <w:b w:val="false"/>
          <w:i w:val="false"/>
          <w:color w:val="000000"/>
          <w:sz w:val="28"/>
        </w:rPr>
        <w:t>
      жекелеген оқшауланған үй-жайларда орналасқан, техникалық бекітілуі жөніндегі талаптарға жауап беретін патрондар өндірістік базасының аумағына мынадай талаптар қойылады:</w:t>
      </w:r>
    </w:p>
    <w:p>
      <w:pPr>
        <w:spacing w:after="0"/>
        <w:ind w:left="0"/>
        <w:jc w:val="both"/>
      </w:pPr>
      <w:r>
        <w:rPr>
          <w:rFonts w:ascii="Times New Roman"/>
          <w:b w:val="false"/>
          <w:i w:val="false"/>
          <w:color w:val="000000"/>
          <w:sz w:val="28"/>
        </w:rPr>
        <w:t xml:space="preserve">
      оқшаулануы, қоршаудың болуы, тәулік бойы қарулы күзет, техникалық бекітілуі, өртке қарсы қауіпсіздігі, </w:t>
      </w:r>
    </w:p>
    <w:p>
      <w:pPr>
        <w:spacing w:after="0"/>
        <w:ind w:left="0"/>
        <w:jc w:val="both"/>
      </w:pPr>
      <w:r>
        <w:rPr>
          <w:rFonts w:ascii="Times New Roman"/>
          <w:b w:val="false"/>
          <w:i w:val="false"/>
          <w:color w:val="000000"/>
          <w:sz w:val="28"/>
        </w:rPr>
        <w:t>
      қолданыстағы нормативтерде көзделген тұрғын үйлер мен өндірістік объектілерден қауіпсіз қашықтықта орналасуы ______________________________________;</w:t>
      </w:r>
    </w:p>
    <w:p>
      <w:pPr>
        <w:spacing w:after="0"/>
        <w:ind w:left="0"/>
        <w:jc w:val="both"/>
      </w:pPr>
      <w:r>
        <w:rPr>
          <w:rFonts w:ascii="Times New Roman"/>
          <w:b w:val="false"/>
          <w:i w:val="false"/>
          <w:color w:val="000000"/>
          <w:sz w:val="28"/>
        </w:rPr>
        <w:t>
      жылжымайтын мүліктің кадастрлық нөмірі (орналасқан жері) _____;</w:t>
      </w:r>
    </w:p>
    <w:p>
      <w:pPr>
        <w:spacing w:after="0"/>
        <w:ind w:left="0"/>
        <w:jc w:val="both"/>
      </w:pPr>
      <w:r>
        <w:rPr>
          <w:rFonts w:ascii="Times New Roman"/>
          <w:b w:val="false"/>
          <w:i w:val="false"/>
          <w:color w:val="000000"/>
          <w:sz w:val="28"/>
        </w:rPr>
        <w:t>
      егер өзге де заңды негізде болған жағдайда шарттың нөмірі және шартқа қол қойылған күні ___________________;</w:t>
      </w:r>
    </w:p>
    <w:p>
      <w:pPr>
        <w:spacing w:after="0"/>
        <w:ind w:left="0"/>
        <w:jc w:val="both"/>
      </w:pPr>
      <w:r>
        <w:rPr>
          <w:rFonts w:ascii="Times New Roman"/>
          <w:b w:val="false"/>
          <w:i w:val="false"/>
          <w:color w:val="000000"/>
          <w:sz w:val="28"/>
        </w:rPr>
        <w:t>
      шарт жасасылған ұйымның атауы _______________________________;</w:t>
      </w:r>
    </w:p>
    <w:p>
      <w:pPr>
        <w:spacing w:after="0"/>
        <w:ind w:left="0"/>
        <w:jc w:val="both"/>
      </w:pPr>
      <w:r>
        <w:rPr>
          <w:rFonts w:ascii="Times New Roman"/>
          <w:b w:val="false"/>
          <w:i w:val="false"/>
          <w:color w:val="000000"/>
          <w:sz w:val="28"/>
        </w:rPr>
        <w:t>
      қоршауының, оқшаулаудың болуы туралы, тұрғын үй және өндірістік объектілерден метрдегі арақашықтық туралы ақпарат ______________;</w:t>
      </w:r>
    </w:p>
    <w:p>
      <w:pPr>
        <w:spacing w:after="0"/>
        <w:ind w:left="0"/>
        <w:jc w:val="both"/>
      </w:pPr>
      <w:r>
        <w:rPr>
          <w:rFonts w:ascii="Times New Roman"/>
          <w:b w:val="false"/>
          <w:i w:val="false"/>
          <w:color w:val="000000"/>
          <w:sz w:val="28"/>
        </w:rPr>
        <w:t>
      4) қауіпсіз жұмыс өндірісі жөніндегі нұсқаулықтар, ережелер және нормативтік-техникалық құжаттар, сондай-ақ оларды жасау, тасымалдау және сақтау процесінде бөлшектерді, жинақтау бірліктерін және дайын бұйымдарды есепке алу; кіріс пен шығысты (әзірлемелердің, бөлшектердің, құрамдас бөлшектердің нөмірлік есебі, сандық есебі, сандық немесе салмақтық есебі) есепке алу журналын жүргізу бойынша материалдарды, жартылай фабрикаттарды (әзірлемелерді), жиынтықтаушы бөлшектерді, дайын және жарамсыз бұйымдарды есепке алу және сақтау жөніндегі құжаттар:</w:t>
      </w:r>
    </w:p>
    <w:p>
      <w:pPr>
        <w:spacing w:after="0"/>
        <w:ind w:left="0"/>
        <w:jc w:val="both"/>
      </w:pPr>
      <w:r>
        <w:rPr>
          <w:rFonts w:ascii="Times New Roman"/>
          <w:b w:val="false"/>
          <w:i w:val="false"/>
          <w:color w:val="000000"/>
          <w:sz w:val="28"/>
        </w:rPr>
        <w:t>
      ұйымның басшысы бекіткен қауіпсіз жұмыс өндірісі жөніндегі нұсқаулықтар, ережелер және нормативтік-техникалық құжаттар, сондай-ақ оларды жасау, тасымалдау және сақтау процесінде бөлшектерді, жинақтау бірліктерін және дайын бұйымдарды есепке алу; кіріс пен шығысты (әзірлемелердің, бөлшектердің, құрамдас бөлшектердің нөмірлік есебі, сандық есебі, сандық немесе салмақтық есебі) есепке алу журналын жүргізу бойынша материалдарды, жартылай фабрикаттарды (әзірлемелерді), жиынтықтаушы бөлшектерді, дайын және жарамсыз бұйымдарды есепке алу және сақтау жөніндегі құжаттардың болуы туралы ақпарат __________________________.</w:t>
      </w:r>
    </w:p>
    <w:bookmarkStart w:name="z17" w:id="14"/>
    <w:p>
      <w:pPr>
        <w:spacing w:after="0"/>
        <w:ind w:left="0"/>
        <w:jc w:val="both"/>
      </w:pPr>
      <w:r>
        <w:rPr>
          <w:rFonts w:ascii="Times New Roman"/>
          <w:b w:val="false"/>
          <w:i w:val="false"/>
          <w:color w:val="000000"/>
          <w:sz w:val="28"/>
        </w:rPr>
        <w:t>
      3. Жауынгерлік қол атыс қаруы мен оның патрондарын жөндеу жөніндегі кіші қызмет түрі үшін мыналар болуы қажет:</w:t>
      </w:r>
    </w:p>
    <w:bookmarkEnd w:id="14"/>
    <w:p>
      <w:pPr>
        <w:spacing w:after="0"/>
        <w:ind w:left="0"/>
        <w:jc w:val="both"/>
      </w:pPr>
      <w:r>
        <w:rPr>
          <w:rFonts w:ascii="Times New Roman"/>
          <w:b w:val="false"/>
          <w:i w:val="false"/>
          <w:color w:val="000000"/>
          <w:sz w:val="28"/>
        </w:rPr>
        <w:t>
      1) заңды тұлға басшысы немесе оның орынбасары, оның ішінде оның филиалы басшысы немесе оның орынбасары, сондай-ақ лицензияланатын қызмет түрін жүзеге асыратын жеке тұлға үшін жоғары техникалық білімі:</w:t>
      </w:r>
    </w:p>
    <w:p>
      <w:pPr>
        <w:spacing w:after="0"/>
        <w:ind w:left="0"/>
        <w:jc w:val="both"/>
      </w:pPr>
      <w:r>
        <w:rPr>
          <w:rFonts w:ascii="Times New Roman"/>
          <w:b w:val="false"/>
          <w:i w:val="false"/>
          <w:color w:val="000000"/>
          <w:sz w:val="28"/>
        </w:rPr>
        <w:t>
      тегі, аты, әкесінің аты _________________________________________;</w:t>
      </w:r>
    </w:p>
    <w:p>
      <w:pPr>
        <w:spacing w:after="0"/>
        <w:ind w:left="0"/>
        <w:jc w:val="both"/>
      </w:pPr>
      <w:r>
        <w:rPr>
          <w:rFonts w:ascii="Times New Roman"/>
          <w:b w:val="false"/>
          <w:i w:val="false"/>
          <w:color w:val="000000"/>
          <w:sz w:val="28"/>
        </w:rPr>
        <w:t>
      лауазымы 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__________________;</w:t>
      </w:r>
    </w:p>
    <w:p>
      <w:pPr>
        <w:spacing w:after="0"/>
        <w:ind w:left="0"/>
        <w:jc w:val="both"/>
      </w:pPr>
      <w:r>
        <w:rPr>
          <w:rFonts w:ascii="Times New Roman"/>
          <w:b w:val="false"/>
          <w:i w:val="false"/>
          <w:color w:val="000000"/>
          <w:sz w:val="28"/>
        </w:rPr>
        <w:t>
      білімі бойынша мамандығы ___________________________________;</w:t>
      </w:r>
    </w:p>
    <w:p>
      <w:pPr>
        <w:spacing w:after="0"/>
        <w:ind w:left="0"/>
        <w:jc w:val="both"/>
      </w:pPr>
      <w:r>
        <w:rPr>
          <w:rFonts w:ascii="Times New Roman"/>
          <w:b w:val="false"/>
          <w:i w:val="false"/>
          <w:color w:val="000000"/>
          <w:sz w:val="28"/>
        </w:rPr>
        <w:t xml:space="preserve">
      жоғарғы техникалық білімі туралы дипломның нөмірі мен берілген </w:t>
      </w:r>
    </w:p>
    <w:p>
      <w:pPr>
        <w:spacing w:after="0"/>
        <w:ind w:left="0"/>
        <w:jc w:val="both"/>
      </w:pPr>
      <w:r>
        <w:rPr>
          <w:rFonts w:ascii="Times New Roman"/>
          <w:b w:val="false"/>
          <w:i w:val="false"/>
          <w:color w:val="000000"/>
          <w:sz w:val="28"/>
        </w:rPr>
        <w:t>
      күні ______________________________________;</w:t>
      </w:r>
    </w:p>
    <w:p>
      <w:pPr>
        <w:spacing w:after="0"/>
        <w:ind w:left="0"/>
        <w:jc w:val="both"/>
      </w:pPr>
      <w:r>
        <w:rPr>
          <w:rFonts w:ascii="Times New Roman"/>
          <w:b w:val="false"/>
          <w:i w:val="false"/>
          <w:color w:val="000000"/>
          <w:sz w:val="28"/>
        </w:rPr>
        <w:t>
      дипломды берген жоғары оқу орнының атауы _____________________;</w:t>
      </w:r>
    </w:p>
    <w:p>
      <w:pPr>
        <w:spacing w:after="0"/>
        <w:ind w:left="0"/>
        <w:jc w:val="both"/>
      </w:pPr>
      <w:r>
        <w:rPr>
          <w:rFonts w:ascii="Times New Roman"/>
          <w:b w:val="false"/>
          <w:i w:val="false"/>
          <w:color w:val="000000"/>
          <w:sz w:val="28"/>
        </w:rPr>
        <w:t>
      2) тиісті техникалық білімі, мамандығы бойынша кемінде бір жыл жұмыс өтілі бар білікті мамандар:</w:t>
      </w:r>
    </w:p>
    <w:p>
      <w:pPr>
        <w:spacing w:after="0"/>
        <w:ind w:left="0"/>
        <w:jc w:val="both"/>
      </w:pPr>
      <w:r>
        <w:rPr>
          <w:rFonts w:ascii="Times New Roman"/>
          <w:b w:val="false"/>
          <w:i w:val="false"/>
          <w:color w:val="000000"/>
          <w:sz w:val="28"/>
        </w:rPr>
        <w:t>
      тегі, аты, әкесінің аты ______________________________________;</w:t>
      </w:r>
    </w:p>
    <w:p>
      <w:pPr>
        <w:spacing w:after="0"/>
        <w:ind w:left="0"/>
        <w:jc w:val="both"/>
      </w:pPr>
      <w:r>
        <w:rPr>
          <w:rFonts w:ascii="Times New Roman"/>
          <w:b w:val="false"/>
          <w:i w:val="false"/>
          <w:color w:val="000000"/>
          <w:sz w:val="28"/>
        </w:rPr>
        <w:t>
      лауазымы 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____________________;</w:t>
      </w:r>
    </w:p>
    <w:p>
      <w:pPr>
        <w:spacing w:after="0"/>
        <w:ind w:left="0"/>
        <w:jc w:val="both"/>
      </w:pPr>
      <w:r>
        <w:rPr>
          <w:rFonts w:ascii="Times New Roman"/>
          <w:b w:val="false"/>
          <w:i w:val="false"/>
          <w:color w:val="000000"/>
          <w:sz w:val="28"/>
        </w:rPr>
        <w:t>
      мамандығы бойынша жұмыс өтілі _______________________________;</w:t>
      </w:r>
    </w:p>
    <w:p>
      <w:pPr>
        <w:spacing w:after="0"/>
        <w:ind w:left="0"/>
        <w:jc w:val="both"/>
      </w:pPr>
      <w:r>
        <w:rPr>
          <w:rFonts w:ascii="Times New Roman"/>
          <w:b w:val="false"/>
          <w:i w:val="false"/>
          <w:color w:val="000000"/>
          <w:sz w:val="28"/>
        </w:rPr>
        <w:t>
      білімі бойынша мамандығы ____________________________________;</w:t>
      </w:r>
    </w:p>
    <w:p>
      <w:pPr>
        <w:spacing w:after="0"/>
        <w:ind w:left="0"/>
        <w:jc w:val="both"/>
      </w:pPr>
      <w:r>
        <w:rPr>
          <w:rFonts w:ascii="Times New Roman"/>
          <w:b w:val="false"/>
          <w:i w:val="false"/>
          <w:color w:val="000000"/>
          <w:sz w:val="28"/>
        </w:rPr>
        <w:t xml:space="preserve">
      жоғары техникалық білімі туралы дипломның нөмірі мен берілген </w:t>
      </w:r>
    </w:p>
    <w:p>
      <w:pPr>
        <w:spacing w:after="0"/>
        <w:ind w:left="0"/>
        <w:jc w:val="both"/>
      </w:pPr>
      <w:r>
        <w:rPr>
          <w:rFonts w:ascii="Times New Roman"/>
          <w:b w:val="false"/>
          <w:i w:val="false"/>
          <w:color w:val="000000"/>
          <w:sz w:val="28"/>
        </w:rPr>
        <w:t>
      күні ______________________________________;</w:t>
      </w:r>
    </w:p>
    <w:p>
      <w:pPr>
        <w:spacing w:after="0"/>
        <w:ind w:left="0"/>
        <w:jc w:val="both"/>
      </w:pPr>
      <w:r>
        <w:rPr>
          <w:rFonts w:ascii="Times New Roman"/>
          <w:b w:val="false"/>
          <w:i w:val="false"/>
          <w:color w:val="000000"/>
          <w:sz w:val="28"/>
        </w:rPr>
        <w:t>
      дипломды берген жоғары оқу орнының атауы ___________________;</w:t>
      </w:r>
    </w:p>
    <w:p>
      <w:pPr>
        <w:spacing w:after="0"/>
        <w:ind w:left="0"/>
        <w:jc w:val="both"/>
      </w:pPr>
      <w:r>
        <w:rPr>
          <w:rFonts w:ascii="Times New Roman"/>
          <w:b w:val="false"/>
          <w:i w:val="false"/>
          <w:color w:val="000000"/>
          <w:sz w:val="28"/>
        </w:rPr>
        <w:t>
      3) қоршалған, оқшауланған, қолданыстағы нормативтерде көзделген тұрғын үйлер мен өндірістік объектілерден қауіпсіз қашықтықта орналасқан және мыналарды қамтитын меншік құқығындағы (арнайы экономикалық аймақта орналасқан кәсіпорындарға меншік құқығындағы өндірістік-техникалық базаның болуы міндетті емес) өндірістік-техникалық базаны:</w:t>
      </w:r>
    </w:p>
    <w:p>
      <w:pPr>
        <w:spacing w:after="0"/>
        <w:ind w:left="0"/>
        <w:jc w:val="both"/>
      </w:pPr>
      <w:r>
        <w:rPr>
          <w:rFonts w:ascii="Times New Roman"/>
          <w:b w:val="false"/>
          <w:i w:val="false"/>
          <w:color w:val="000000"/>
          <w:sz w:val="28"/>
        </w:rPr>
        <w:t>
      мамандандырылған жөндеу-техникалық ғимаратты ____________;</w:t>
      </w:r>
    </w:p>
    <w:p>
      <w:pPr>
        <w:spacing w:after="0"/>
        <w:ind w:left="0"/>
        <w:jc w:val="both"/>
      </w:pPr>
      <w:r>
        <w:rPr>
          <w:rFonts w:ascii="Times New Roman"/>
          <w:b w:val="false"/>
          <w:i w:val="false"/>
          <w:color w:val="000000"/>
          <w:sz w:val="28"/>
        </w:rPr>
        <w:t>
      сынақ зертханасын ____________;</w:t>
      </w:r>
    </w:p>
    <w:p>
      <w:pPr>
        <w:spacing w:after="0"/>
        <w:ind w:left="0"/>
        <w:jc w:val="both"/>
      </w:pPr>
      <w:r>
        <w:rPr>
          <w:rFonts w:ascii="Times New Roman"/>
          <w:b w:val="false"/>
          <w:i w:val="false"/>
          <w:color w:val="000000"/>
          <w:sz w:val="28"/>
        </w:rPr>
        <w:t>
      арнайы жабдықталған қойманы _________________;</w:t>
      </w:r>
    </w:p>
    <w:p>
      <w:pPr>
        <w:spacing w:after="0"/>
        <w:ind w:left="0"/>
        <w:jc w:val="both"/>
      </w:pPr>
      <w:r>
        <w:rPr>
          <w:rFonts w:ascii="Times New Roman"/>
          <w:b w:val="false"/>
          <w:i w:val="false"/>
          <w:color w:val="000000"/>
          <w:sz w:val="28"/>
        </w:rPr>
        <w:t>
      жүргізілген жөндеуден кейін өнімді сақтау және бақылау сынақтарын өткізу үшін арнайы жабдықталған аумақ пен үй-жайды ____________________;</w:t>
      </w:r>
    </w:p>
    <w:p>
      <w:pPr>
        <w:spacing w:after="0"/>
        <w:ind w:left="0"/>
        <w:jc w:val="both"/>
      </w:pPr>
      <w:r>
        <w:rPr>
          <w:rFonts w:ascii="Times New Roman"/>
          <w:b w:val="false"/>
          <w:i w:val="false"/>
          <w:color w:val="000000"/>
          <w:sz w:val="28"/>
        </w:rPr>
        <w:t>
      жұмыс істейтін персоналды орналастыруға арналған қызметтік үй-жайды _____________________________________________;</w:t>
      </w:r>
    </w:p>
    <w:p>
      <w:pPr>
        <w:spacing w:after="0"/>
        <w:ind w:left="0"/>
        <w:jc w:val="both"/>
      </w:pPr>
      <w:r>
        <w:rPr>
          <w:rFonts w:ascii="Times New Roman"/>
          <w:b w:val="false"/>
          <w:i w:val="false"/>
          <w:color w:val="000000"/>
          <w:sz w:val="28"/>
        </w:rPr>
        <w:t>
      жылжымайтын мүліктің кадастрлық нөмірі (орналасқан жері) _________;</w:t>
      </w:r>
    </w:p>
    <w:p>
      <w:pPr>
        <w:spacing w:after="0"/>
        <w:ind w:left="0"/>
        <w:jc w:val="both"/>
      </w:pPr>
      <w:r>
        <w:rPr>
          <w:rFonts w:ascii="Times New Roman"/>
          <w:b w:val="false"/>
          <w:i w:val="false"/>
          <w:color w:val="000000"/>
          <w:sz w:val="28"/>
        </w:rPr>
        <w:t>
      қоршауының, оқшаулағышының болуы, тұрғын және өндірістік объектілерден метр арақашықтығы туралы ақпарат _______________________;</w:t>
      </w:r>
    </w:p>
    <w:p>
      <w:pPr>
        <w:spacing w:after="0"/>
        <w:ind w:left="0"/>
        <w:jc w:val="both"/>
      </w:pPr>
      <w:r>
        <w:rPr>
          <w:rFonts w:ascii="Times New Roman"/>
          <w:b w:val="false"/>
          <w:i w:val="false"/>
          <w:color w:val="000000"/>
          <w:sz w:val="28"/>
        </w:rPr>
        <w:t xml:space="preserve">
      4) "Өлшем бірлігін қамтамасыз ету туралы" 2000 жылғы 7 маусымдағы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пайдалану шарттарына және оларға белгіленген талаптарға сәйкес келетін өлшеу құралдарын:</w:t>
      </w:r>
    </w:p>
    <w:p>
      <w:pPr>
        <w:spacing w:after="0"/>
        <w:ind w:left="0"/>
        <w:jc w:val="both"/>
      </w:pPr>
      <w:r>
        <w:rPr>
          <w:rFonts w:ascii="Times New Roman"/>
          <w:b w:val="false"/>
          <w:i w:val="false"/>
          <w:color w:val="000000"/>
          <w:sz w:val="28"/>
        </w:rPr>
        <w:t>
      өлшеу құралдарының болуы туралы ақпарат ______________________;</w:t>
      </w:r>
    </w:p>
    <w:p>
      <w:pPr>
        <w:spacing w:after="0"/>
        <w:ind w:left="0"/>
        <w:jc w:val="both"/>
      </w:pPr>
      <w:r>
        <w:rPr>
          <w:rFonts w:ascii="Times New Roman"/>
          <w:b w:val="false"/>
          <w:i w:val="false"/>
          <w:color w:val="000000"/>
          <w:sz w:val="28"/>
        </w:rPr>
        <w:t>
      өлшеу құралын тексеру туралы сертификаттың нөмірі мен күні ______________________________________;</w:t>
      </w:r>
    </w:p>
    <w:p>
      <w:pPr>
        <w:spacing w:after="0"/>
        <w:ind w:left="0"/>
        <w:jc w:val="both"/>
      </w:pPr>
      <w:r>
        <w:rPr>
          <w:rFonts w:ascii="Times New Roman"/>
          <w:b w:val="false"/>
          <w:i w:val="false"/>
          <w:color w:val="000000"/>
          <w:sz w:val="28"/>
        </w:rPr>
        <w:t>
      5) ұйымның басшысы бекіткен жөндеу жұмыстарын қауіпсіз жүргізу жөніндегі нұсқаулықтарды:</w:t>
      </w:r>
    </w:p>
    <w:p>
      <w:pPr>
        <w:spacing w:after="0"/>
        <w:ind w:left="0"/>
        <w:jc w:val="both"/>
      </w:pPr>
      <w:r>
        <w:rPr>
          <w:rFonts w:ascii="Times New Roman"/>
          <w:b w:val="false"/>
          <w:i w:val="false"/>
          <w:color w:val="000000"/>
          <w:sz w:val="28"/>
        </w:rPr>
        <w:t>
      ұйымның басшысы бекіткен жөндеу жұмыстарын қауіпсіз жүргізу жөніндегі нұсқаулықтардың болуы туралы ақпарат _____________________;</w:t>
      </w:r>
    </w:p>
    <w:p>
      <w:pPr>
        <w:spacing w:after="0"/>
        <w:ind w:left="0"/>
        <w:jc w:val="both"/>
      </w:pPr>
      <w:r>
        <w:rPr>
          <w:rFonts w:ascii="Times New Roman"/>
          <w:b w:val="false"/>
          <w:i w:val="false"/>
          <w:color w:val="000000"/>
          <w:sz w:val="28"/>
        </w:rPr>
        <w:t>
      6) материалдарды, жартылай фабрикаттарды (әзірлемелерді), жиынтықтаушы бөлшектерді, дайын және ақаулы бұйымдарды есепке алу және сақтау жөніндегі журнал:</w:t>
      </w:r>
    </w:p>
    <w:p>
      <w:pPr>
        <w:spacing w:after="0"/>
        <w:ind w:left="0"/>
        <w:jc w:val="both"/>
      </w:pPr>
      <w:r>
        <w:rPr>
          <w:rFonts w:ascii="Times New Roman"/>
          <w:b w:val="false"/>
          <w:i w:val="false"/>
          <w:color w:val="000000"/>
          <w:sz w:val="28"/>
        </w:rPr>
        <w:t>
      материалдарды, жартылай фабрикаттарды (әзірлемелерді), жиынтықтаушы бөлшектерді, дайын және ақаулы бұйымдарды есепке алу және сақтау жөніндегі журналдың болуы туралы ақпарат _______________;</w:t>
      </w:r>
    </w:p>
    <w:p>
      <w:pPr>
        <w:spacing w:after="0"/>
        <w:ind w:left="0"/>
        <w:jc w:val="both"/>
      </w:pPr>
      <w:r>
        <w:rPr>
          <w:rFonts w:ascii="Times New Roman"/>
          <w:b w:val="false"/>
          <w:i w:val="false"/>
          <w:color w:val="000000"/>
          <w:sz w:val="28"/>
        </w:rPr>
        <w:t>
      7) арнайы жабдықтардың, керек-жарақтардың және стендтің:</w:t>
      </w:r>
    </w:p>
    <w:p>
      <w:pPr>
        <w:spacing w:after="0"/>
        <w:ind w:left="0"/>
        <w:jc w:val="both"/>
      </w:pPr>
      <w:r>
        <w:rPr>
          <w:rFonts w:ascii="Times New Roman"/>
          <w:b w:val="false"/>
          <w:i w:val="false"/>
          <w:color w:val="000000"/>
          <w:sz w:val="28"/>
        </w:rPr>
        <w:t>
      арнайы, жабдықтардың, керек-жарақтардың және стендтің болуы туралы ақпарат ______________________________________.</w:t>
      </w:r>
    </w:p>
    <w:bookmarkStart w:name="z18" w:id="15"/>
    <w:p>
      <w:pPr>
        <w:spacing w:after="0"/>
        <w:ind w:left="0"/>
        <w:jc w:val="both"/>
      </w:pPr>
      <w:r>
        <w:rPr>
          <w:rFonts w:ascii="Times New Roman"/>
          <w:b w:val="false"/>
          <w:i w:val="false"/>
          <w:color w:val="000000"/>
          <w:sz w:val="28"/>
        </w:rPr>
        <w:t>
      4. Жауынгерлік қол атыс қаруы мен оның патрондарын сату және сатып алу жөніндегі кіші қызмет түрі үшін мыналар болуы қажет:</w:t>
      </w:r>
    </w:p>
    <w:bookmarkEnd w:id="15"/>
    <w:p>
      <w:pPr>
        <w:spacing w:after="0"/>
        <w:ind w:left="0"/>
        <w:jc w:val="both"/>
      </w:pPr>
      <w:r>
        <w:rPr>
          <w:rFonts w:ascii="Times New Roman"/>
          <w:b w:val="false"/>
          <w:i w:val="false"/>
          <w:color w:val="000000"/>
          <w:sz w:val="28"/>
        </w:rPr>
        <w:t>
      1) заңды тұлға басшысы немесе оның орынбасары, оның ішінде оның филиалы басшысы немесе оның орынбасары, сондай-ақ лицензияланатын қызмет түрін жүзеге асыратын жеке тұлға үшін жоғары техникалық білімі:</w:t>
      </w:r>
    </w:p>
    <w:p>
      <w:pPr>
        <w:spacing w:after="0"/>
        <w:ind w:left="0"/>
        <w:jc w:val="both"/>
      </w:pPr>
      <w:r>
        <w:rPr>
          <w:rFonts w:ascii="Times New Roman"/>
          <w:b w:val="false"/>
          <w:i w:val="false"/>
          <w:color w:val="000000"/>
          <w:sz w:val="28"/>
        </w:rPr>
        <w:t>
      тегі, аты, әкесінің аты ______________________________________;</w:t>
      </w:r>
    </w:p>
    <w:p>
      <w:pPr>
        <w:spacing w:after="0"/>
        <w:ind w:left="0"/>
        <w:jc w:val="both"/>
      </w:pPr>
      <w:r>
        <w:rPr>
          <w:rFonts w:ascii="Times New Roman"/>
          <w:b w:val="false"/>
          <w:i w:val="false"/>
          <w:color w:val="000000"/>
          <w:sz w:val="28"/>
        </w:rPr>
        <w:t>
      лауазымы 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_________________;</w:t>
      </w:r>
    </w:p>
    <w:p>
      <w:pPr>
        <w:spacing w:after="0"/>
        <w:ind w:left="0"/>
        <w:jc w:val="both"/>
      </w:pPr>
      <w:r>
        <w:rPr>
          <w:rFonts w:ascii="Times New Roman"/>
          <w:b w:val="false"/>
          <w:i w:val="false"/>
          <w:color w:val="000000"/>
          <w:sz w:val="28"/>
        </w:rPr>
        <w:t>
      білімі бойынша мамандығы ___________________________________;</w:t>
      </w:r>
    </w:p>
    <w:p>
      <w:pPr>
        <w:spacing w:after="0"/>
        <w:ind w:left="0"/>
        <w:jc w:val="both"/>
      </w:pPr>
      <w:r>
        <w:rPr>
          <w:rFonts w:ascii="Times New Roman"/>
          <w:b w:val="false"/>
          <w:i w:val="false"/>
          <w:color w:val="000000"/>
          <w:sz w:val="28"/>
        </w:rPr>
        <w:t xml:space="preserve">
      жоғары техникалық білімі туралы дипломның нөмірі мен берілген </w:t>
      </w:r>
    </w:p>
    <w:p>
      <w:pPr>
        <w:spacing w:after="0"/>
        <w:ind w:left="0"/>
        <w:jc w:val="both"/>
      </w:pPr>
      <w:r>
        <w:rPr>
          <w:rFonts w:ascii="Times New Roman"/>
          <w:b w:val="false"/>
          <w:i w:val="false"/>
          <w:color w:val="000000"/>
          <w:sz w:val="28"/>
        </w:rPr>
        <w:t>
      күні ______________________________________;</w:t>
      </w:r>
    </w:p>
    <w:p>
      <w:pPr>
        <w:spacing w:after="0"/>
        <w:ind w:left="0"/>
        <w:jc w:val="both"/>
      </w:pPr>
      <w:r>
        <w:rPr>
          <w:rFonts w:ascii="Times New Roman"/>
          <w:b w:val="false"/>
          <w:i w:val="false"/>
          <w:color w:val="000000"/>
          <w:sz w:val="28"/>
        </w:rPr>
        <w:t>
      дипломды берген жоғары оқу орнының атауы _____________________;</w:t>
      </w:r>
    </w:p>
    <w:p>
      <w:pPr>
        <w:spacing w:after="0"/>
        <w:ind w:left="0"/>
        <w:jc w:val="both"/>
      </w:pPr>
      <w:r>
        <w:rPr>
          <w:rFonts w:ascii="Times New Roman"/>
          <w:b w:val="false"/>
          <w:i w:val="false"/>
          <w:color w:val="000000"/>
          <w:sz w:val="28"/>
        </w:rPr>
        <w:t>
      2) тиісті техникалық білімі, мамандығы бойынша кемінде бір жыл жұмыс өтілі бар білікті мамандар:</w:t>
      </w:r>
    </w:p>
    <w:p>
      <w:pPr>
        <w:spacing w:after="0"/>
        <w:ind w:left="0"/>
        <w:jc w:val="both"/>
      </w:pPr>
      <w:r>
        <w:rPr>
          <w:rFonts w:ascii="Times New Roman"/>
          <w:b w:val="false"/>
          <w:i w:val="false"/>
          <w:color w:val="000000"/>
          <w:sz w:val="28"/>
        </w:rPr>
        <w:t>
      тегі, аты, әкесінің аты ______________________________________;</w:t>
      </w:r>
    </w:p>
    <w:p>
      <w:pPr>
        <w:spacing w:after="0"/>
        <w:ind w:left="0"/>
        <w:jc w:val="both"/>
      </w:pPr>
      <w:r>
        <w:rPr>
          <w:rFonts w:ascii="Times New Roman"/>
          <w:b w:val="false"/>
          <w:i w:val="false"/>
          <w:color w:val="000000"/>
          <w:sz w:val="28"/>
        </w:rPr>
        <w:t>
      лауазымы 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_________________;</w:t>
      </w:r>
    </w:p>
    <w:p>
      <w:pPr>
        <w:spacing w:after="0"/>
        <w:ind w:left="0"/>
        <w:jc w:val="both"/>
      </w:pPr>
      <w:r>
        <w:rPr>
          <w:rFonts w:ascii="Times New Roman"/>
          <w:b w:val="false"/>
          <w:i w:val="false"/>
          <w:color w:val="000000"/>
          <w:sz w:val="28"/>
        </w:rPr>
        <w:t>
      мамандығы бойынша жұмыс өтілі _______________________________;</w:t>
      </w:r>
    </w:p>
    <w:p>
      <w:pPr>
        <w:spacing w:after="0"/>
        <w:ind w:left="0"/>
        <w:jc w:val="both"/>
      </w:pPr>
      <w:r>
        <w:rPr>
          <w:rFonts w:ascii="Times New Roman"/>
          <w:b w:val="false"/>
          <w:i w:val="false"/>
          <w:color w:val="000000"/>
          <w:sz w:val="28"/>
        </w:rPr>
        <w:t>
      білімі бойынша мамандығы ____________________________________;</w:t>
      </w:r>
    </w:p>
    <w:p>
      <w:pPr>
        <w:spacing w:after="0"/>
        <w:ind w:left="0"/>
        <w:jc w:val="both"/>
      </w:pPr>
      <w:r>
        <w:rPr>
          <w:rFonts w:ascii="Times New Roman"/>
          <w:b w:val="false"/>
          <w:i w:val="false"/>
          <w:color w:val="000000"/>
          <w:sz w:val="28"/>
        </w:rPr>
        <w:t xml:space="preserve">
      жоғары техникалық білімі туралы дипломның нөмірі мен берілген </w:t>
      </w:r>
    </w:p>
    <w:p>
      <w:pPr>
        <w:spacing w:after="0"/>
        <w:ind w:left="0"/>
        <w:jc w:val="both"/>
      </w:pPr>
      <w:r>
        <w:rPr>
          <w:rFonts w:ascii="Times New Roman"/>
          <w:b w:val="false"/>
          <w:i w:val="false"/>
          <w:color w:val="000000"/>
          <w:sz w:val="28"/>
        </w:rPr>
        <w:t>
      күні 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 ___________________;</w:t>
      </w:r>
    </w:p>
    <w:p>
      <w:pPr>
        <w:spacing w:after="0"/>
        <w:ind w:left="0"/>
        <w:jc w:val="both"/>
      </w:pPr>
      <w:r>
        <w:rPr>
          <w:rFonts w:ascii="Times New Roman"/>
          <w:b w:val="false"/>
          <w:i w:val="false"/>
          <w:color w:val="000000"/>
          <w:sz w:val="28"/>
        </w:rPr>
        <w:t>
      3) жауынгерлік қол атыс қаруы мен оның патрондарының келіп түсуін және оны сатуды есепке алу жөніндегі журналдың болуы:</w:t>
      </w:r>
    </w:p>
    <w:p>
      <w:pPr>
        <w:spacing w:after="0"/>
        <w:ind w:left="0"/>
        <w:jc w:val="both"/>
      </w:pPr>
      <w:r>
        <w:rPr>
          <w:rFonts w:ascii="Times New Roman"/>
          <w:b w:val="false"/>
          <w:i w:val="false"/>
          <w:color w:val="000000"/>
          <w:sz w:val="28"/>
        </w:rPr>
        <w:t>
      жауынгерлік қол атыс қаруы мен оның патрондарының келіп түсуін және оны сатуды есепке алу жөніндегі журналдың болуы туралы ақпарат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