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7fc4" w14:textId="f4e7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26 сәуірдегі № 350 бұйрығы. Қазақстан Республикасының Әділет министрлігінде 2019 жылғы 3 мамырда № 18620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26 сәуірдегі</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493"/>
        <w:gridCol w:w="350"/>
        <w:gridCol w:w="754"/>
        <w:gridCol w:w="844"/>
        <w:gridCol w:w="3594"/>
        <w:gridCol w:w="2241"/>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Авариялық-құтқару құрал-саймандары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конструкцияларда саңылаулар ойықтар жасау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(бұдан әрі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жеке өрт сөндіру құралы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оттан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жедел резерв (бұдан әрі - ӘЖРез) бір әскери қызметшіге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конструкцияларды босату және ұсақтау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тегістегіш машина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металл конструкцияларды кесу, тазарту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құтқару құрал-сайманына гидравликалық сұйықтық беру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құтқару құрал-сайманын гидравликалық сорғыға қосу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және шынжыры бар жақты гидравликалық кеңейткіш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объектілерді жылжыту, үйінділерде өту жолдарын жасау, жылжыту қиын объектілердің түйіскен жерлеріндегі саңылауларды кеңейту, жүктерді ұстап тұру, объектілерді бөлшектеу және тарту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және шынжыры бар жақты гидравликалық кескіш құрамдастырылған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конструкцияларда (кесу, ұлғайту, тарту және тағыда басқа) құрамдастырылған жұмыстар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арматураларды, құбырларды кесу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конструкцияларды, темір-бетон плиталарды, автомобильдерді көтеру, сондай-ақ ауыр заттарды жылжыту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тірегі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тұрақты жұмысын қамтамасыз ету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төменгі қысымдағы көтергіш жастықтар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объектілерді (автомобиль, темір-бетон конструкцияларды) көтеру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Көтеретін жастықтарды үрлеу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Шынжырлар жиынтығы бар бензинмен жұмыс істейтін ара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конструкцияларды кесу, ағаштарды құлату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конструкцияларды, заттарды жылжыту, көтеру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авариялық-құтқару жұмыстары, жету қиын жерлерде металл конструкцияларды, кабельдерді, арматураларды кесу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герметизациялауға арналған жиынтық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улы техникалық сұйықтықтар, химиялық қауіпті заттар бар резервуарлардан ағуды бітеу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(жүккөтергіштігі әртүрлі)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объектілерді (автомобиль, темір-бетон конструкцияларды) көтеру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жұмыстары (кесу)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Трос, арматураға және электр кабеліне арналған </w:t>
            </w:r>
            <w:r>
              <w:br/>
            </w:r>
            <w:r>
              <w:rPr>
                <w:rFonts w:ascii="Times New Roman"/>
                <w:b w:val="false"/>
                <w:i w:val="false"/>
                <w:color w:val="000000"/>
                <w:sz w:val="20"/>
              </w:rPr>
              <w:t>
кескіш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трос, арматура және электр кабельді кесу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тіректер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конструкцияларды, темір-бетон плиталарды және автомобильдерді ұстап тұру (тіреу)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Жеңқұбыры бар мотопомпа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сору және беру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үлкен балға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бөлшектеу және монтаждау кезінде қатты соққы жасау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буынды саты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Авариялық-құтқару мақсатындағы жабдықтар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 зардап шеккендерді іздеу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 зардап шеккендерді іздеу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Эхолокатор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астынан адамдарды іздеу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көшкінінде қалып қойған адамдарды табуға арналған аспап</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көшкінінде қалып қойған адамдарды іздеу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жоғарғы қабатындағы адамдарды құтқару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Сүзгілі өзін-өзі құтқару аспабы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(құтқарушылардың) тыныс алу органдарын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құтқарушысына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4-6 киловатт тасымалданатын электрмен қоректендіру агрегаты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қиын жерлерде авариялық-құтқару құрал-саймандарды электрмен қоректендіруді қамтамасыз ету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20 киловатт тасымалданатын электрмен қоректендіру агрегаты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құрал-саймандарды электрмен қоректендіруді қамтамасыз ету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батальонына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киловатт электрлік жылжымалы жылу желдеткіші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жылдам жылыту, мүлікті кептіру үшін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іздеу және орналасқан жерін анықтау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жинағы </w:t>
            </w:r>
            <w:r>
              <w:br/>
            </w:r>
            <w:r>
              <w:rPr>
                <w:rFonts w:ascii="Times New Roman"/>
                <w:b w:val="false"/>
                <w:i w:val="false"/>
                <w:color w:val="000000"/>
                <w:sz w:val="20"/>
              </w:rPr>
              <w:t>
(шам, баған, таяныш аккумулятор)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жүргізу орнын жарықтандыру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орауыш 50 метр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жерге дейін жарықтандыру жабдықтарын жеткізу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орауыш 100 метр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жерге дейін жарықтандыру жабдықтарын жеткізу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тағылатын шам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(құтқарушының) авариялық-құтқару жұмыстары жүргізілетін жерді жеке жарықтандыруы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аймақта авариялық-құтқару жұмыстарын ұйымдастыру кезінде командалық сөзді күшейту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сөмкесі (рюкзак)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химикаттардың су қосылған ертінділерімен бәсең және орташа қарқынды орман, дала өрттерін сөндіру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төтенше жағдай аймағынан эвакуациялау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ағаш конструкцияларды, ағаштарды кесу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ағаш конструкцияларды, ағаштарды шабу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құтқару тобы (бұдан әрі - ҚТ)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жалпақ күрек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жерді құрылыс қоқысынан тазарту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сүйір күрек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тығыз қабатын жырту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сүймен 6,3 килограмм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Жердін қатты қабатын ою үшін (оның ішінде мұзды)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Авариялық-құтқару жабдық-тұрманы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Авариялық-құтқару жабдық-тұрманы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сақтандыру карабині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шынжырының әр түрлі элементтерін тез қосу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жабдықтары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 үшін (дюльфер)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"Блок-қысу" құрылғысы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кезінде арқанды қысу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"Блок-жұдырық иілу" құрылғысы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кезінде арқанды қысу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 зардап шегушімен бірге түсіруге арналған "Каталка" құрылғысы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түсуді бақылау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белдік белдеуі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альпенистік жабдық-тұрмандарды бекіту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альпинисттік жұмыстарды қамтамасыз ету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жұмыстар кезінде әскери қызметшіні (құтқарушыны) сақтандыру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жабық-тұрмандарды тасу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сөмке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жабдық-тұрманын тасу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ілмекті бекіту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көлденең, швеллер, қорап, бүршік ілгектері)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жасалған альпинистік саты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жерлерде түсу, көтерілу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бекіту құрылғысы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қарлы жартаста жүру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(мұзжарғыш)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шатқалда сақтандыруды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сымы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кезінде сақтандыру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"Кошка" альпинистік құрылғысы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қарлы жерде жүру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үлгісіндегі арқан қысқыш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жоғары көтерілу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арқан қысқыш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 құрылғысы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төмен түсу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арқанға арналған көлік блогы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арқанға арналған көлік блогы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және қосарланған арқанды бекітуге арналған құрылғы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бекіту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көтерілуге арналған аяқ қысқышы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құтқарушысына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миллиметр 2000 метрлік негізгі динамикалық арқан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ғимараттар мен таулы жерлерде құтқару жұмыстарын жүргізу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миллиметр 500 метрлік негізгі динамикалық арқан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іздеу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миллиметр 400 метрлік қосалқы арқан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ғимараттар мен таулы жерлерде құтқару жұмыстарын жүргізу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миллиметр 200 метрлік қосалқы арқан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үшінт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іздеу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ілмектері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әртүрлі модификациядағы шлямбурлы ілгектер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миллиметр әртүрлі модификациядағы шлямбурлы ілгектер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 миллиметр әртүрлі модификациядағы шлямбурлы ілгектер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роликті имектер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кермесі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Альпенистік мүлікті іліп қою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пластина (карабиндік таратқыш)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Карбиндерді ілу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жерде жұмыс істеген кезде әскери қызметшінің (құтқарушының) басын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Судағы және суасты жұмыстарына арналған жабдық-тұрман</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тыныс алу аппараты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типті гидрокостюм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үстінде жұмыс істеуге арналған костюм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өлшеуіш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пышағы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Ескекаяқ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түтігі бар бетті толық жабатын су асты маскасы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Жабдықтауға арналған герметикалық кофр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дулығасы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типті гидрокостюм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ауырлатылған резеңке етіктер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Ауырлатқышы бар жүк белдігі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арқан ұшы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арқан ұшы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арқаны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кебіс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тасымалдауға арналған тор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Жүзулік компенсатор кеудешесі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ішкі киім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толық жабатын сүңгуір маскасы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бетті толық жаппайтын маска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Желдетілетін сүңгуірлік жабдық-тұрман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компрессор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шлангтар жиынтығы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перфоратор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ұрғышы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гайкабұрағыш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шынжырлы ара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балғасы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үштісті ілгегі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зарядтауға арналған тасымалданатын ауа компрессоры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жалаулар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 аккумуляторлық шамы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Багор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 дүрбі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Компенсатор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шұлық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қолғап</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ат күші аспалы қайық моторы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GoPro типті су асты бейнекамерасы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Жабдық-тұрманға арналған сөмке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24ват, 3,0 ампер сағат</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Авариялық-құтқару киім-кешегі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қолғабы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Сынықтармен, конструкция бөлшектерімен жұмыс істеу кезінде қолды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АҚӘБ құтқару бөлімшелерінің жеке құрамына, ӘЖрез ҚТ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қорғау дулығасы гермошлем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жабдығымен жұмыс істеу кезінде әскери қызметшінің (құтқарушының) басын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қолғабы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құралдарымен жұмыс істеу кезінде қолды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қолғабы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жұмыс істеу кезінде қолды қорғау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Вейдерстер (суға киетін шалбар)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аумақтардағы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аумақтардағы құтқару жұмыстары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сұйықтықтармен және заттармен жұмыс істеуге арналған герметикалық қорғаныш көзілдірігі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сұйықтықтармен және заттармен жұмыс істеу үшін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