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8116" w14:textId="27d8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Босатылатын оқ-дәрiлерді, қару-жарақтарды, әскери техниканы, арнаулы құралдарды жою (жою, тазарту, кәдеге жарату, көму) және қайта өңдеу жөнiндегi қызметтi жүзеге асыру үшін қойылатын біліктілік талаптарын және оларға сәйкестiкті растайтын құжаттар тiзбесін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24 сәуірдегі № 54/НҚ бұйрығы. Қазақстан Республикасының Әділет министрлігінде 2019 жылғы 29 сәуірде № 18605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2016 жылғы 28 қаңтардағы № 114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13454 болып тіркелген, 2016 жылғы 19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Қорғаныс-өнеркәсіп кешенін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Цифрлық даму, қорғаныс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 24</w:t>
            </w:r>
            <w:r>
              <w:br/>
            </w:r>
            <w:r>
              <w:rPr>
                <w:rFonts w:ascii="Times New Roman"/>
                <w:b w:val="false"/>
                <w:i w:val="false"/>
                <w:color w:val="000000"/>
                <w:sz w:val="20"/>
              </w:rPr>
              <w:t>сәуірдегі № 54/НҚ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Өнеркәсіп және құрылыс министрінің 11.09.2025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м.а. 08.07.2022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12.04.2023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кәдеге жарату, көму және қайта өңдеу арқылы жою жөніндегі жұмысты ұйымдастыру тәртібі туралы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жиынтықтаушы бөлшектерін, бұйымдарын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босатылатын оқ-дәрілерді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 босатылатын қару-жарақты, әскери техниканы, арнайы құралдарды сақтауға арналған арнайы жабдықталған қойманы;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жұмыс істейтін персоналды орналастыруға арналған қызметтік үй-жайды қамтитын жеке меншік құқығындағы өндірістік-техникалық база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босатылатын қару-жарақтарды, әскери техниканы, арнайы құралдарды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мәліметтер нысаны</w:t>
      </w:r>
    </w:p>
    <w:bookmarkEnd w:id="10"/>
    <w:p>
      <w:pPr>
        <w:spacing w:after="0"/>
        <w:ind w:left="0"/>
        <w:jc w:val="both"/>
      </w:pPr>
      <w:r>
        <w:rPr>
          <w:rFonts w:ascii="Times New Roman"/>
          <w:b w:val="false"/>
          <w:i w:val="false"/>
          <w:color w:val="000000"/>
          <w:sz w:val="28"/>
        </w:rPr>
        <w:t>
      1. Босатылатын оқ-дәрілерді құртып жіберу, кәдеге жарату, көму арқылы жою және қайта өңдеу жөніндегі қызметтің кіші түрі үшін мыналар:</w:t>
      </w:r>
    </w:p>
    <w:p>
      <w:pPr>
        <w:spacing w:after="0"/>
        <w:ind w:left="0"/>
        <w:jc w:val="both"/>
      </w:pP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w:t>
      </w:r>
    </w:p>
    <w:p>
      <w:pPr>
        <w:spacing w:after="0"/>
        <w:ind w:left="0"/>
        <w:jc w:val="both"/>
      </w:pPr>
      <w:r>
        <w:rPr>
          <w:rFonts w:ascii="Times New Roman"/>
          <w:b w:val="false"/>
          <w:i w:val="false"/>
          <w:color w:val="000000"/>
          <w:sz w:val="28"/>
        </w:rPr>
        <w:t>
      дипломды берген жоғары оқу орнының атауы _____________________________;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жағдайда)___________________________________;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_______________;</w:t>
      </w:r>
    </w:p>
    <w:p>
      <w:pPr>
        <w:spacing w:after="0"/>
        <w:ind w:left="0"/>
        <w:jc w:val="both"/>
      </w:pPr>
      <w:r>
        <w:rPr>
          <w:rFonts w:ascii="Times New Roman"/>
          <w:b w:val="false"/>
          <w:i w:val="false"/>
          <w:color w:val="000000"/>
          <w:sz w:val="28"/>
        </w:rPr>
        <w:t>
      дипломды берген оқу орнының атауы ____________________________________;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мыналарды қамтитын меншік құқығындағы (стационарлық және (немесе) ұтқыр),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құрылысты және (немесе) контейнерлік типтегі ұтқыр модульді, көтергіш механизмді, жабдықты __________________________;</w:t>
      </w:r>
    </w:p>
    <w:p>
      <w:pPr>
        <w:spacing w:after="0"/>
        <w:ind w:left="0"/>
        <w:jc w:val="both"/>
      </w:pPr>
      <w:r>
        <w:rPr>
          <w:rFonts w:ascii="Times New Roman"/>
          <w:b w:val="false"/>
          <w:i w:val="false"/>
          <w:color w:val="000000"/>
          <w:sz w:val="28"/>
        </w:rPr>
        <w:t>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_____________________________________;</w:t>
      </w:r>
    </w:p>
    <w:p>
      <w:pPr>
        <w:spacing w:after="0"/>
        <w:ind w:left="0"/>
        <w:jc w:val="both"/>
      </w:pPr>
      <w:r>
        <w:rPr>
          <w:rFonts w:ascii="Times New Roman"/>
          <w:b w:val="false"/>
          <w:i w:val="false"/>
          <w:color w:val="000000"/>
          <w:sz w:val="28"/>
        </w:rPr>
        <w:t>
      босатылатын оқ-дәрілердің қалдықтарын және өңделген материалдарын сұрыптауға, кесуге, пакеттерге салуға арналған жабдықтар мен құрал-саймандары бар үй-жайды немесе арнайы алаңды ___________________________________________________________;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 ________________________________________________________________________;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(мекенжайы) ____________________;</w:t>
      </w:r>
    </w:p>
    <w:p>
      <w:pPr>
        <w:spacing w:after="0"/>
        <w:ind w:left="0"/>
        <w:jc w:val="both"/>
      </w:pPr>
      <w:r>
        <w:rPr>
          <w:rFonts w:ascii="Times New Roman"/>
          <w:b w:val="false"/>
          <w:i w:val="false"/>
          <w:color w:val="000000"/>
          <w:sz w:val="28"/>
        </w:rPr>
        <w:t>
      контейнерлік типтегі ұтқыр модульдің, жабдықтың, көтеру механизмінің, қоршаудың, оқшаулаудың болуы, тұрғын және өндірістік объектілерден метр арақашықтығы туралы ақпарат _________________________________________________________________;</w:t>
      </w:r>
    </w:p>
    <w:p>
      <w:pPr>
        <w:spacing w:after="0"/>
        <w:ind w:left="0"/>
        <w:jc w:val="both"/>
      </w:pPr>
      <w:r>
        <w:rPr>
          <w:rFonts w:ascii="Times New Roman"/>
          <w:b w:val="false"/>
          <w:i w:val="false"/>
          <w:color w:val="000000"/>
          <w:sz w:val="28"/>
        </w:rPr>
        <w:t>
      4) пайдалану шарттарына және оларға белгіленген өлшем бірлігін, оның ішінде радиацияны өлшеу құралдарын қамтамасыз ету туралы заңнаманың талаптарына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күні _____________________________________________________;</w:t>
      </w:r>
    </w:p>
    <w:p>
      <w:pPr>
        <w:spacing w:after="0"/>
        <w:ind w:left="0"/>
        <w:jc w:val="both"/>
      </w:pPr>
      <w:r>
        <w:rPr>
          <w:rFonts w:ascii="Times New Roman"/>
          <w:b w:val="false"/>
          <w:i w:val="false"/>
          <w:color w:val="000000"/>
          <w:sz w:val="28"/>
        </w:rPr>
        <w:t>
      5)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w:t>
      </w:r>
    </w:p>
    <w:p>
      <w:pPr>
        <w:spacing w:after="0"/>
        <w:ind w:left="0"/>
        <w:jc w:val="both"/>
      </w:pPr>
      <w:r>
        <w:rPr>
          <w:rFonts w:ascii="Times New Roman"/>
          <w:b w:val="false"/>
          <w:i w:val="false"/>
          <w:color w:val="000000"/>
          <w:sz w:val="28"/>
        </w:rPr>
        <w:t>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нұсқаулықтардың болуы туралы ақпарат _____________________________________________;</w:t>
      </w:r>
    </w:p>
    <w:p>
      <w:pPr>
        <w:spacing w:after="0"/>
        <w:ind w:left="0"/>
        <w:jc w:val="both"/>
      </w:pPr>
      <w:r>
        <w:rPr>
          <w:rFonts w:ascii="Times New Roman"/>
          <w:b w:val="false"/>
          <w:i w:val="false"/>
          <w:color w:val="000000"/>
          <w:sz w:val="28"/>
        </w:rPr>
        <w:t>
      6) кәдеге жаратылған босатылатын оқ-дәрілердің материалдарын, жиынтықтаушы бөлшектерін, бұйымдарын есепке алу және сақтау жөніндегі журнал:</w:t>
      </w:r>
    </w:p>
    <w:p>
      <w:pPr>
        <w:spacing w:after="0"/>
        <w:ind w:left="0"/>
        <w:jc w:val="both"/>
      </w:pPr>
      <w:r>
        <w:rPr>
          <w:rFonts w:ascii="Times New Roman"/>
          <w:b w:val="false"/>
          <w:i w:val="false"/>
          <w:color w:val="000000"/>
          <w:sz w:val="28"/>
        </w:rPr>
        <w:t>
      кәдеге жаратылған босатылатын оқ-дәрілердің материалдарын, жиынтықтаушы бөлшектерін, бұйымдарын есепке алу және сақтау жөніндегі журналдың болуы туралы ақпарат ___________________________________ болуы қажет.</w:t>
      </w:r>
    </w:p>
    <w:p>
      <w:pPr>
        <w:spacing w:after="0"/>
        <w:ind w:left="0"/>
        <w:jc w:val="both"/>
      </w:pPr>
      <w:r>
        <w:rPr>
          <w:rFonts w:ascii="Times New Roman"/>
          <w:b w:val="false"/>
          <w:i w:val="false"/>
          <w:color w:val="000000"/>
          <w:sz w:val="28"/>
        </w:rPr>
        <w:t>
      2.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 мыналар:</w:t>
      </w:r>
    </w:p>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_________;</w:t>
      </w:r>
    </w:p>
    <w:p>
      <w:pPr>
        <w:spacing w:after="0"/>
        <w:ind w:left="0"/>
        <w:jc w:val="both"/>
      </w:pPr>
      <w:r>
        <w:rPr>
          <w:rFonts w:ascii="Times New Roman"/>
          <w:b w:val="false"/>
          <w:i w:val="false"/>
          <w:color w:val="000000"/>
          <w:sz w:val="28"/>
        </w:rPr>
        <w:t>
      дипломды берген жоғары оқу орнының атауы ______________________________;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_______________;</w:t>
      </w:r>
    </w:p>
    <w:p>
      <w:pPr>
        <w:spacing w:after="0"/>
        <w:ind w:left="0"/>
        <w:jc w:val="both"/>
      </w:pPr>
      <w:r>
        <w:rPr>
          <w:rFonts w:ascii="Times New Roman"/>
          <w:b w:val="false"/>
          <w:i w:val="false"/>
          <w:color w:val="000000"/>
          <w:sz w:val="28"/>
        </w:rPr>
        <w:t>
      дипломды берген оқу орнының атауы ____________________________________;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мыналарды қамтитын жеке меншік құқығындағы)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құрылысты, көтергіш механизмді, жабдықты _________________________________________________________________;</w:t>
      </w:r>
    </w:p>
    <w:p>
      <w:pPr>
        <w:spacing w:after="0"/>
        <w:ind w:left="0"/>
        <w:jc w:val="both"/>
      </w:pPr>
      <w:r>
        <w:rPr>
          <w:rFonts w:ascii="Times New Roman"/>
          <w:b w:val="false"/>
          <w:i w:val="false"/>
          <w:color w:val="000000"/>
          <w:sz w:val="28"/>
        </w:rPr>
        <w:t>
      босатылатын қару-жарақты, әскери техниканы, арнайы құралдарды сақтауға арналған арнайы жабдықталған қойманы _______________________________________________;</w:t>
      </w:r>
    </w:p>
    <w:p>
      <w:pPr>
        <w:spacing w:after="0"/>
        <w:ind w:left="0"/>
        <w:jc w:val="both"/>
      </w:pPr>
      <w:r>
        <w:rPr>
          <w:rFonts w:ascii="Times New Roman"/>
          <w:b w:val="false"/>
          <w:i w:val="false"/>
          <w:color w:val="000000"/>
          <w:sz w:val="28"/>
        </w:rPr>
        <w:t>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_____________________________________________;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(мекенжайы) ______________________;</w:t>
      </w:r>
    </w:p>
    <w:p>
      <w:pPr>
        <w:spacing w:after="0"/>
        <w:ind w:left="0"/>
        <w:jc w:val="both"/>
      </w:pPr>
      <w:r>
        <w:rPr>
          <w:rFonts w:ascii="Times New Roman"/>
          <w:b w:val="false"/>
          <w:i w:val="false"/>
          <w:color w:val="000000"/>
          <w:sz w:val="28"/>
        </w:rPr>
        <w:t>
      жабдықтың, көтеру механизмінің, қоршаудың, оқшаулаудың болуы, тұрғын және өндірістік объектілерден метр арақашықтығы туралы ақпарат ______________________;</w:t>
      </w:r>
    </w:p>
    <w:p>
      <w:pPr>
        <w:spacing w:after="0"/>
        <w:ind w:left="0"/>
        <w:jc w:val="both"/>
      </w:pPr>
      <w:r>
        <w:rPr>
          <w:rFonts w:ascii="Times New Roman"/>
          <w:b w:val="false"/>
          <w:i w:val="false"/>
          <w:color w:val="000000"/>
          <w:sz w:val="28"/>
        </w:rPr>
        <w:t>
      4) пайдалану шарттарына және оларға белгіленген өлшем бірлігін қамтамасыз ету туралы заңнама талаптарына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______________________________;</w:t>
      </w:r>
    </w:p>
    <w:p>
      <w:pPr>
        <w:spacing w:after="0"/>
        <w:ind w:left="0"/>
        <w:jc w:val="both"/>
      </w:pPr>
      <w:r>
        <w:rPr>
          <w:rFonts w:ascii="Times New Roman"/>
          <w:b w:val="false"/>
          <w:i w:val="false"/>
          <w:color w:val="000000"/>
          <w:sz w:val="28"/>
        </w:rPr>
        <w:t>
      өлшеу құралын тексеру туралы сертификаттың нөмірі мен күні _________________;</w:t>
      </w:r>
    </w:p>
    <w:p>
      <w:pPr>
        <w:spacing w:after="0"/>
        <w:ind w:left="0"/>
        <w:jc w:val="both"/>
      </w:pPr>
      <w:r>
        <w:rPr>
          <w:rFonts w:ascii="Times New Roman"/>
          <w:b w:val="false"/>
          <w:i w:val="false"/>
          <w:color w:val="000000"/>
          <w:sz w:val="28"/>
        </w:rPr>
        <w:t>
      5) 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p>
      <w:pPr>
        <w:spacing w:after="0"/>
        <w:ind w:left="0"/>
        <w:jc w:val="both"/>
      </w:pPr>
      <w:r>
        <w:rPr>
          <w:rFonts w:ascii="Times New Roman"/>
          <w:b w:val="false"/>
          <w:i w:val="false"/>
          <w:color w:val="000000"/>
          <w:sz w:val="28"/>
        </w:rPr>
        <w:t>
      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 туралы ақпарат ___________________________________________________________;</w:t>
      </w:r>
    </w:p>
    <w:p>
      <w:pPr>
        <w:spacing w:after="0"/>
        <w:ind w:left="0"/>
        <w:jc w:val="both"/>
      </w:pPr>
      <w:r>
        <w:rPr>
          <w:rFonts w:ascii="Times New Roman"/>
          <w:b w:val="false"/>
          <w:i w:val="false"/>
          <w:color w:val="000000"/>
          <w:sz w:val="28"/>
        </w:rPr>
        <w:t>
      6)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p>
      <w:pPr>
        <w:spacing w:after="0"/>
        <w:ind w:left="0"/>
        <w:jc w:val="both"/>
      </w:pPr>
      <w:r>
        <w:rPr>
          <w:rFonts w:ascii="Times New Roman"/>
          <w:b w:val="false"/>
          <w:i w:val="false"/>
          <w:color w:val="000000"/>
          <w:sz w:val="28"/>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журналдың болуы туралы ақпарат ______________________________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аты, </w:t>
            </w:r>
            <w:r>
              <w:br/>
            </w:r>
            <w:r>
              <w:rPr>
                <w:rFonts w:ascii="Times New Roman"/>
                <w:b w:val="false"/>
                <w:i w:val="false"/>
                <w:color w:val="000000"/>
                <w:sz w:val="20"/>
              </w:rPr>
              <w:t xml:space="preserve">болған жағдайда)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6" w:id="11"/>
    <w:p>
      <w:pPr>
        <w:spacing w:after="0"/>
        <w:ind w:left="0"/>
        <w:jc w:val="left"/>
      </w:pPr>
      <w:r>
        <w:rPr>
          <w:rFonts w:ascii="Times New Roman"/>
          <w:b/>
          <w:i w:val="false"/>
          <w:color w:val="000000"/>
        </w:rPr>
        <w:t xml:space="preserve"> Босатылатын оқ-дәрілерді құртып жіберу, кәдеге жарату, көму арқылы жою және қайта өңдеу жөніндегі кіші қызмет түрі үшін ____ жылға арналған  ЖОСПАР-КЕСТЕ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қайта өңдеу жөніндегі жұмыстарды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w:t>
            </w:r>
            <w:r>
              <w:br/>
            </w:r>
            <w:r>
              <w:rPr>
                <w:rFonts w:ascii="Times New Roman"/>
                <w:b w:val="false"/>
                <w:i w:val="false"/>
                <w:color w:val="000000"/>
                <w:sz w:val="20"/>
              </w:rPr>
              <w:t>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8" w:id="12"/>
    <w:p>
      <w:pPr>
        <w:spacing w:after="0"/>
        <w:ind w:left="0"/>
        <w:jc w:val="left"/>
      </w:pPr>
      <w:r>
        <w:rPr>
          <w:rFonts w:ascii="Times New Roman"/>
          <w:b/>
          <w:i w:val="false"/>
          <w:color w:val="000000"/>
        </w:rPr>
        <w:t xml:space="preserve">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 ____ жылға арналған  ЖОСПАР-КЕСТЕ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қайта өңдеу жөніндегі жұмыстарды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