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19c9" w14:textId="dfc1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тiзбесін бекіту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24 сәуірдегі № 53/НҚ бұйрығы. Қазақстан Республикасының Әділет министрлігінде 2019 жылғы 26 сәуірде № 18594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 үшін қойылатын біліктілік талаптарын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2016 жылғы 28 қаңтардағы № 113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13484 болып тіркелген, 2016 жылғы 19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Қорғаныс-өнеркәсіп кешенін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Цифрлық даму, қорғаныс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2019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2019 жылғы</w:t>
            </w:r>
            <w:r>
              <w:br/>
            </w:r>
            <w:r>
              <w:rPr>
                <w:rFonts w:ascii="Times New Roman"/>
                <w:b w:val="false"/>
                <w:i w:val="false"/>
                <w:color w:val="000000"/>
                <w:sz w:val="20"/>
              </w:rPr>
              <w:t>24 сәуірдегі № 53/НҚ</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Өнеркәсіп және құрылыс министрінің 11.09.2025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w:t>
      </w:r>
    </w:p>
    <w:p>
      <w:pPr>
        <w:spacing w:after="0"/>
        <w:ind w:left="0"/>
        <w:jc w:val="both"/>
      </w:pPr>
      <w:r>
        <w:rPr>
          <w:rFonts w:ascii="Times New Roman"/>
          <w:b w:val="false"/>
          <w:i w:val="false"/>
          <w:color w:val="ff0000"/>
          <w:sz w:val="28"/>
        </w:rPr>
        <w:t xml:space="preserve">
      Ескерту. Тізбе жаңа редакцияда – ҚР Индустрия және инфрақұрылымдық даму министрінің м.а. 08.07.2022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Индустрия және инфрақұрылымдық даму министрінің 12.04.2023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басшысы орынбасарының, оның ішінде оның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арнайы өндірістік ғимаратты; жабдықтарды, стендіні, көтергіш механизмді; әзірленген және өндірілетін өнімді сақтау және оларға бақылау сынақтарын жүргізуге арналған арнайы жабдықталған аумақтар мен үй-жайларды; жұмысшы персоналды орналастыруға арналған қызметтік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және өндіру жұмыстарын қауіпсіз жүргізу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мәліметтер нысаны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Индустрия және инфрақұрылымдық даму министрінің 12.04.2023 </w:t>
            </w:r>
            <w:r>
              <w:rPr>
                <w:rFonts w:ascii="Times New Roman"/>
                <w:b w:val="false"/>
                <w:i w:val="false"/>
                <w:color w:val="ff0000"/>
                <w:sz w:val="20"/>
              </w:rPr>
              <w:t>№ 246</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басшы орынбасары, оның ішінде оның филиалы басшысы немесе оның басшысы орынбасары, сондай-ақ лицензияланатын қызмет түрімен айналысатын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арнайы өндірістік ғимаратты; жабдықтарды, стендіні, көтергіш механизмді; әзірленген және өндірілетін өнімді сақтау және оларға бақылау сынақтарын жүргізуге арналған арнайы жабдықталған аумақтар мен үй-жайларды; жұмысшы персоналды орналастыруға арналған қызметтік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өндіру жұмыстарын қауіпсіз жүргізу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нысаны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Индустрия және инфрақұрылымдық даму министрінің 12.04.2023 </w:t>
            </w:r>
            <w:r>
              <w:rPr>
                <w:rFonts w:ascii="Times New Roman"/>
                <w:b w:val="false"/>
                <w:i w:val="false"/>
                <w:color w:val="ff0000"/>
                <w:sz w:val="20"/>
              </w:rPr>
              <w:t>№ 246</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басшы орынбасары, оның ішінде филиалы басшысы немесе оның басшысы орынбасары, сондай-ақ лицензияланатын қызмет түрімен айналысатын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қоғамдық және өндірістік объектілерден қауіпсіз қашықтықта орналасқан,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технологиялық жабдықтың болуы) арнайы жабдықталған халықтың санитариялық-эпидемиологиялық саламаттылығы және өрт қауіпсіздігі саласындағы нормативтік құқықтық актілердің талаптарына сәйкес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жинақтаушы бұйымдары мен аспаптарын, арнайы материалдарды, оларды өндіруге арналған жабдықтарды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арнайы жабдықталған қойманы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арнайы жабдықталған қойманы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рұқсат туралы мәліметтерді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мәніне Қазақстан Республикасы Ұлттық қауіпсіздік комитетінен анықтама-келісу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мәліметтер нысаны</w:t>
      </w:r>
    </w:p>
    <w:bookmarkEnd w:id="10"/>
    <w:p>
      <w:pPr>
        <w:spacing w:after="0"/>
        <w:ind w:left="0"/>
        <w:jc w:val="both"/>
      </w:pPr>
      <w:r>
        <w:rPr>
          <w:rFonts w:ascii="Times New Roman"/>
          <w:b w:val="false"/>
          <w:i w:val="false"/>
          <w:color w:val="000000"/>
          <w:sz w:val="28"/>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 үшін мыналар:</w:t>
      </w:r>
    </w:p>
    <w:p>
      <w:pPr>
        <w:spacing w:after="0"/>
        <w:ind w:left="0"/>
        <w:jc w:val="both"/>
      </w:pPr>
      <w:r>
        <w:rPr>
          <w:rFonts w:ascii="Times New Roman"/>
          <w:b w:val="false"/>
          <w:i w:val="false"/>
          <w:color w:val="000000"/>
          <w:sz w:val="28"/>
        </w:rPr>
        <w:t>
      1) заңды тұлға басшысының немесе басшысы орынбасарының, оның ішінде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 _____________________________________;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арнайы өндірістік ғимаратты ___________________________________;</w:t>
      </w:r>
    </w:p>
    <w:p>
      <w:pPr>
        <w:spacing w:after="0"/>
        <w:ind w:left="0"/>
        <w:jc w:val="both"/>
      </w:pPr>
      <w:r>
        <w:rPr>
          <w:rFonts w:ascii="Times New Roman"/>
          <w:b w:val="false"/>
          <w:i w:val="false"/>
          <w:color w:val="000000"/>
          <w:sz w:val="28"/>
        </w:rPr>
        <w:t>
      жабдықтарды, стендіні, көтергіш механизмді _____________________;</w:t>
      </w:r>
    </w:p>
    <w:p>
      <w:pPr>
        <w:spacing w:after="0"/>
        <w:ind w:left="0"/>
        <w:jc w:val="both"/>
      </w:pPr>
      <w:r>
        <w:rPr>
          <w:rFonts w:ascii="Times New Roman"/>
          <w:b w:val="false"/>
          <w:i w:val="false"/>
          <w:color w:val="000000"/>
          <w:sz w:val="28"/>
        </w:rPr>
        <w:t>
      әзірленген және өндірілетін өнімді сақтау және оларға бақылау сынақтарын жүргізуге арналған арнайы жабдықталған аумақтар мен үй-жайларды ________________________________________________________;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қызметтік үй-жайларды _________________________________________________________________;</w:t>
      </w:r>
    </w:p>
    <w:p>
      <w:pPr>
        <w:spacing w:after="0"/>
        <w:ind w:left="0"/>
        <w:jc w:val="both"/>
      </w:pPr>
      <w:r>
        <w:rPr>
          <w:rFonts w:ascii="Times New Roman"/>
          <w:b w:val="false"/>
          <w:i w:val="false"/>
          <w:color w:val="000000"/>
          <w:sz w:val="28"/>
        </w:rPr>
        <w:t>
      қамтитын меншік құқығындағы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талаптарына жауап беретін өндірістік-техникалық базасы;</w:t>
      </w:r>
    </w:p>
    <w:p>
      <w:pPr>
        <w:spacing w:after="0"/>
        <w:ind w:left="0"/>
        <w:jc w:val="both"/>
      </w:pPr>
      <w:r>
        <w:rPr>
          <w:rFonts w:ascii="Times New Roman"/>
          <w:b w:val="false"/>
          <w:i w:val="false"/>
          <w:color w:val="000000"/>
          <w:sz w:val="28"/>
        </w:rPr>
        <w:t>
      жылжымайтын мүліктің кадастрлық нөмірі (мекенжайы) _____________;</w:t>
      </w:r>
    </w:p>
    <w:p>
      <w:pPr>
        <w:spacing w:after="0"/>
        <w:ind w:left="0"/>
        <w:jc w:val="both"/>
      </w:pPr>
      <w:r>
        <w:rPr>
          <w:rFonts w:ascii="Times New Roman"/>
          <w:b w:val="false"/>
          <w:i w:val="false"/>
          <w:color w:val="000000"/>
          <w:sz w:val="28"/>
        </w:rPr>
        <w:t>
      қоршау, оқшалау, тұрғын және өндірістік объектілерінен қашықтығы туралы ақпарат, метрде _______________________________________________.</w:t>
      </w:r>
    </w:p>
    <w:p>
      <w:pPr>
        <w:spacing w:after="0"/>
        <w:ind w:left="0"/>
        <w:jc w:val="both"/>
      </w:pPr>
      <w:r>
        <w:rPr>
          <w:rFonts w:ascii="Times New Roman"/>
          <w:b w:val="false"/>
          <w:i w:val="false"/>
          <w:color w:val="000000"/>
          <w:sz w:val="28"/>
        </w:rPr>
        <w:t>
      4) пайдалану шарттарына және олар үшін белгіленген өлшеу құралдарын қамтамасыз ету туралы заңнаманың талаптарына жауап беретін өлшеу құралдары:</w:t>
      </w:r>
    </w:p>
    <w:p>
      <w:pPr>
        <w:spacing w:after="0"/>
        <w:ind w:left="0"/>
        <w:jc w:val="both"/>
      </w:pPr>
      <w:r>
        <w:rPr>
          <w:rFonts w:ascii="Times New Roman"/>
          <w:b w:val="false"/>
          <w:i w:val="false"/>
          <w:color w:val="000000"/>
          <w:sz w:val="28"/>
        </w:rPr>
        <w:t>
      өлшеу құралдары туралы ақпарат 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 берілген күні ___________________________________________________________;</w:t>
      </w:r>
    </w:p>
    <w:p>
      <w:pPr>
        <w:spacing w:after="0"/>
        <w:ind w:left="0"/>
        <w:jc w:val="both"/>
      </w:pPr>
      <w:r>
        <w:rPr>
          <w:rFonts w:ascii="Times New Roman"/>
          <w:b w:val="false"/>
          <w:i w:val="false"/>
          <w:color w:val="000000"/>
          <w:sz w:val="28"/>
        </w:rPr>
        <w:t>
      5) ұйымның басшысы бекіткен әзірлеу, өндіру жұмыстарын қауіпсіз жүргізу жөніндегі нұсқаулықтар:</w:t>
      </w:r>
    </w:p>
    <w:p>
      <w:pPr>
        <w:spacing w:after="0"/>
        <w:ind w:left="0"/>
        <w:jc w:val="both"/>
      </w:pPr>
      <w:r>
        <w:rPr>
          <w:rFonts w:ascii="Times New Roman"/>
          <w:b w:val="false"/>
          <w:i w:val="false"/>
          <w:color w:val="000000"/>
          <w:sz w:val="28"/>
        </w:rPr>
        <w:t>
      ұйымның басшысы бекіткен әзірлеу, өндіру жұмыстарын қауіпсіз жүргізу жөніндегі нұсқаулықтар туралы ақпарат ______________________________;</w:t>
      </w:r>
    </w:p>
    <w:p>
      <w:pPr>
        <w:spacing w:after="0"/>
        <w:ind w:left="0"/>
        <w:jc w:val="both"/>
      </w:pPr>
      <w:r>
        <w:rPr>
          <w:rFonts w:ascii="Times New Roman"/>
          <w:b w:val="false"/>
          <w:i w:val="false"/>
          <w:color w:val="000000"/>
          <w:sz w:val="28"/>
        </w:rPr>
        <w:t>
      6)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p>
      <w:pPr>
        <w:spacing w:after="0"/>
        <w:ind w:left="0"/>
        <w:jc w:val="both"/>
      </w:pPr>
      <w:r>
        <w:rPr>
          <w:rFonts w:ascii="Times New Roman"/>
          <w:b w:val="false"/>
          <w:i w:val="false"/>
          <w:color w:val="000000"/>
          <w:sz w:val="28"/>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 туралы ақпарат __________________________________ болуы қажет.</w:t>
      </w:r>
    </w:p>
    <w:p>
      <w:pPr>
        <w:spacing w:after="0"/>
        <w:ind w:left="0"/>
        <w:jc w:val="both"/>
      </w:pPr>
      <w:r>
        <w:rPr>
          <w:rFonts w:ascii="Times New Roman"/>
          <w:b w:val="false"/>
          <w:i w:val="false"/>
          <w:color w:val="000000"/>
          <w:sz w:val="28"/>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 мыналар:</w:t>
      </w:r>
    </w:p>
    <w:p>
      <w:pPr>
        <w:spacing w:after="0"/>
        <w:ind w:left="0"/>
        <w:jc w:val="both"/>
      </w:pPr>
      <w:r>
        <w:rPr>
          <w:rFonts w:ascii="Times New Roman"/>
          <w:b w:val="false"/>
          <w:i w:val="false"/>
          <w:color w:val="000000"/>
          <w:sz w:val="28"/>
        </w:rPr>
        <w:t>
      1) заңды тұлға басшысының немесе басшысы орынбасарының, оның ішінде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______________;</w:t>
      </w:r>
    </w:p>
    <w:p>
      <w:pPr>
        <w:spacing w:after="0"/>
        <w:ind w:left="0"/>
        <w:jc w:val="both"/>
      </w:pPr>
      <w:r>
        <w:rPr>
          <w:rFonts w:ascii="Times New Roman"/>
          <w:b w:val="false"/>
          <w:i w:val="false"/>
          <w:color w:val="000000"/>
          <w:sz w:val="28"/>
        </w:rPr>
        <w:t>
      мамандығы бойынша жұмыс өтілі 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арнайы өндірістік ғимаратты, ангар _______________________________;</w:t>
      </w:r>
    </w:p>
    <w:p>
      <w:pPr>
        <w:spacing w:after="0"/>
        <w:ind w:left="0"/>
        <w:jc w:val="both"/>
      </w:pPr>
      <w:r>
        <w:rPr>
          <w:rFonts w:ascii="Times New Roman"/>
          <w:b w:val="false"/>
          <w:i w:val="false"/>
          <w:color w:val="000000"/>
          <w:sz w:val="28"/>
        </w:rPr>
        <w:t>
      жабдықтарды, стендіні, көтергіш механизмді ______________________;</w:t>
      </w:r>
    </w:p>
    <w:p>
      <w:pPr>
        <w:spacing w:after="0"/>
        <w:ind w:left="0"/>
        <w:jc w:val="both"/>
      </w:pPr>
      <w:r>
        <w:rPr>
          <w:rFonts w:ascii="Times New Roman"/>
          <w:b w:val="false"/>
          <w:i w:val="false"/>
          <w:color w:val="000000"/>
          <w:sz w:val="28"/>
        </w:rPr>
        <w:t>
      жөндеу жүргізілгеннен кейін өнімді сақтау және оларға бақылау сынақтарын жүргізуге арналған арнайы жабдықталған аумақтар мен үй-жайларды _______________________________________________________;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қызметтік үй-жайларды ________________________________________________________________;</w:t>
      </w:r>
    </w:p>
    <w:p>
      <w:pPr>
        <w:spacing w:after="0"/>
        <w:ind w:left="0"/>
        <w:jc w:val="both"/>
      </w:pPr>
      <w:r>
        <w:rPr>
          <w:rFonts w:ascii="Times New Roman"/>
          <w:b w:val="false"/>
          <w:i w:val="false"/>
          <w:color w:val="000000"/>
          <w:sz w:val="28"/>
        </w:rPr>
        <w:t>
      қамтитын меншік құқығындағы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базасы;</w:t>
      </w:r>
    </w:p>
    <w:p>
      <w:pPr>
        <w:spacing w:after="0"/>
        <w:ind w:left="0"/>
        <w:jc w:val="both"/>
      </w:pPr>
      <w:r>
        <w:rPr>
          <w:rFonts w:ascii="Times New Roman"/>
          <w:b w:val="false"/>
          <w:i w:val="false"/>
          <w:color w:val="000000"/>
          <w:sz w:val="28"/>
        </w:rPr>
        <w:t>
      жылжымайтын мүліктің кадастрлық нөмірі (мекенжайы) _____________;</w:t>
      </w:r>
    </w:p>
    <w:p>
      <w:pPr>
        <w:spacing w:after="0"/>
        <w:ind w:left="0"/>
        <w:jc w:val="both"/>
      </w:pPr>
      <w:r>
        <w:rPr>
          <w:rFonts w:ascii="Times New Roman"/>
          <w:b w:val="false"/>
          <w:i w:val="false"/>
          <w:color w:val="000000"/>
          <w:sz w:val="28"/>
        </w:rPr>
        <w:t>
      қоршау, оқшаулау, тұрғын үй және өндірістік объектілерінен қашықтығы туралы ақпарат, метрде ____________________________________________.</w:t>
      </w:r>
    </w:p>
    <w:p>
      <w:pPr>
        <w:spacing w:after="0"/>
        <w:ind w:left="0"/>
        <w:jc w:val="both"/>
      </w:pPr>
      <w:r>
        <w:rPr>
          <w:rFonts w:ascii="Times New Roman"/>
          <w:b w:val="false"/>
          <w:i w:val="false"/>
          <w:color w:val="000000"/>
          <w:sz w:val="28"/>
        </w:rPr>
        <w:t>
      4) пайдалану шарттарына және олар үшін белгіленген өлшеу құралдарын қамтамасыз ету туралы заңнаманың талаптарына жауап беретін өлшеу құралдары:</w:t>
      </w:r>
    </w:p>
    <w:p>
      <w:pPr>
        <w:spacing w:after="0"/>
        <w:ind w:left="0"/>
        <w:jc w:val="both"/>
      </w:pPr>
      <w:r>
        <w:rPr>
          <w:rFonts w:ascii="Times New Roman"/>
          <w:b w:val="false"/>
          <w:i w:val="false"/>
          <w:color w:val="000000"/>
          <w:sz w:val="28"/>
        </w:rPr>
        <w:t>
      өлшеу құралдары туралы ақпарат _______________________________;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 берілген күні ____________________________________________________________;</w:t>
      </w:r>
    </w:p>
    <w:p>
      <w:pPr>
        <w:spacing w:after="0"/>
        <w:ind w:left="0"/>
        <w:jc w:val="both"/>
      </w:pPr>
      <w:r>
        <w:rPr>
          <w:rFonts w:ascii="Times New Roman"/>
          <w:b w:val="false"/>
          <w:i w:val="false"/>
          <w:color w:val="000000"/>
          <w:sz w:val="28"/>
        </w:rPr>
        <w:t>
      5)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p>
      <w:pPr>
        <w:spacing w:after="0"/>
        <w:ind w:left="0"/>
        <w:jc w:val="both"/>
      </w:pPr>
      <w:r>
        <w:rPr>
          <w:rFonts w:ascii="Times New Roman"/>
          <w:b w:val="false"/>
          <w:i w:val="false"/>
          <w:color w:val="000000"/>
          <w:sz w:val="28"/>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 туралы ақпарат ___________________________________;</w:t>
      </w:r>
    </w:p>
    <w:p>
      <w:pPr>
        <w:spacing w:after="0"/>
        <w:ind w:left="0"/>
        <w:jc w:val="both"/>
      </w:pPr>
      <w:r>
        <w:rPr>
          <w:rFonts w:ascii="Times New Roman"/>
          <w:b w:val="false"/>
          <w:i w:val="false"/>
          <w:color w:val="000000"/>
          <w:sz w:val="28"/>
        </w:rPr>
        <w:t>
      6) ұйымның басшысы бекіткен әзірлеу, өндіру жұмыстарын қауіпсіз жүргізу жөніндегі нұсқаулықтар:</w:t>
      </w:r>
    </w:p>
    <w:p>
      <w:pPr>
        <w:spacing w:after="0"/>
        <w:ind w:left="0"/>
        <w:jc w:val="both"/>
      </w:pPr>
      <w:r>
        <w:rPr>
          <w:rFonts w:ascii="Times New Roman"/>
          <w:b w:val="false"/>
          <w:i w:val="false"/>
          <w:color w:val="000000"/>
          <w:sz w:val="28"/>
        </w:rPr>
        <w:t>
      ұйымның басшысы бекіткен әзірлеу, өндіру жұмыстарын қауіпсіз жүргізу жөніндегі нұсқаулық туралы ақпарат ________________________________ болуы қажет.</w:t>
      </w:r>
    </w:p>
    <w:p>
      <w:pPr>
        <w:spacing w:after="0"/>
        <w:ind w:left="0"/>
        <w:jc w:val="both"/>
      </w:pPr>
      <w:r>
        <w:rPr>
          <w:rFonts w:ascii="Times New Roman"/>
          <w:b w:val="false"/>
          <w:i w:val="false"/>
          <w:color w:val="000000"/>
          <w:sz w:val="28"/>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 мыналар:</w:t>
      </w:r>
    </w:p>
    <w:p>
      <w:pPr>
        <w:spacing w:after="0"/>
        <w:ind w:left="0"/>
        <w:jc w:val="both"/>
      </w:pPr>
      <w:r>
        <w:rPr>
          <w:rFonts w:ascii="Times New Roman"/>
          <w:b w:val="false"/>
          <w:i w:val="false"/>
          <w:color w:val="000000"/>
          <w:sz w:val="28"/>
        </w:rPr>
        <w:t>
      1) заңды тұлға басшысының немесе басшысы орынбасарының, оның ішінде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 _______________________________________;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3)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қоғамдық және өндірістік объектілерден қауіпсіз қашықтықта орналасқан, меншік құқығындағы арнайы жабдықталған,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қойма:</w:t>
      </w:r>
    </w:p>
    <w:p>
      <w:pPr>
        <w:spacing w:after="0"/>
        <w:ind w:left="0"/>
        <w:jc w:val="both"/>
      </w:pPr>
      <w:r>
        <w:rPr>
          <w:rFonts w:ascii="Times New Roman"/>
          <w:b w:val="false"/>
          <w:i w:val="false"/>
          <w:color w:val="000000"/>
          <w:sz w:val="28"/>
        </w:rPr>
        <w:t>
      жылжымайтын мүліктің кадастрлық нөмірі (мекенжайы) _____________;</w:t>
      </w:r>
    </w:p>
    <w:p>
      <w:pPr>
        <w:spacing w:after="0"/>
        <w:ind w:left="0"/>
        <w:jc w:val="both"/>
      </w:pPr>
      <w:r>
        <w:rPr>
          <w:rFonts w:ascii="Times New Roman"/>
          <w:b w:val="false"/>
          <w:i w:val="false"/>
          <w:color w:val="000000"/>
          <w:sz w:val="28"/>
        </w:rPr>
        <w:t>
      қоршау, оқшаулау, тұрғын үй және өндірістік объектілерінен қашықтығы туралы ақпарат, метрде _____________________________________________;</w:t>
      </w:r>
    </w:p>
    <w:p>
      <w:pPr>
        <w:spacing w:after="0"/>
        <w:ind w:left="0"/>
        <w:jc w:val="both"/>
      </w:pPr>
      <w:r>
        <w:rPr>
          <w:rFonts w:ascii="Times New Roman"/>
          <w:b w:val="false"/>
          <w:i w:val="false"/>
          <w:color w:val="000000"/>
          <w:sz w:val="28"/>
        </w:rPr>
        <w:t>
      4)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оларды өндіруге арналған жабдықтарды есепке алу және сақтау жөніндегі журнал:</w:t>
      </w:r>
    </w:p>
    <w:p>
      <w:pPr>
        <w:spacing w:after="0"/>
        <w:ind w:left="0"/>
        <w:jc w:val="both"/>
      </w:pPr>
      <w:r>
        <w:rPr>
          <w:rFonts w:ascii="Times New Roman"/>
          <w:b w:val="false"/>
          <w:i w:val="false"/>
          <w:color w:val="000000"/>
          <w:sz w:val="28"/>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оларды өндіруге арналған жабдықтарды есепке алу және сақтау жөніндегі журналдың бар-жоғы туралы ақпарат ________________________________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аты,әкесінің аты,</w:t>
            </w:r>
            <w:r>
              <w:br/>
            </w:r>
            <w:r>
              <w:rPr>
                <w:rFonts w:ascii="Times New Roman"/>
                <w:b w:val="false"/>
                <w:i w:val="false"/>
                <w:color w:val="000000"/>
                <w:sz w:val="20"/>
              </w:rPr>
              <w:t xml:space="preserve"> болған жағдайда)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16" w:id="11"/>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 үшін ____ жылға арналған  ЖОСПАР-КЕСТЕ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пайдаланушыларға расталған жыл сайынғы ішкі қажеттілік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қажеттілік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жоспары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үшін конструкторлық және өндірістік құжаттаманың болуы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 әкесінің аты, </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18" w:id="12"/>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 ____ жылға арналған  ЖОСПАР-КЕСТЕ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(өндірушінің) рұқсаты (сертификаты немесе лицензиясы)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конструкторлық және (немесе) өндірістік құжаттаманың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орындауға өндірістік персоналдың (қызметкерлердің) сертификатының (куәлігінің) болуы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аты,әкесінің аты, </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20" w:id="13"/>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кіші қызмет түрі үшін ____ жылға арналған  ЖОСПАР-КЕСТЕ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Импорта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жыл сайынғы қажеттілігі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деңгейі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 беру мүмкіндігі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