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abba" w14:textId="752a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ұлттық дәрілік формулярын бекіту туралы" Қазақстан Республикасы Денсаулық сақтау министрінің 2017 жылғы 8 желтоқсандағы № 931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25 сәуірдегі № ҚР ДСМ-51 бұйрығы. Қазақстан Республикасының Әділет министрлігінде 2019 жылғы 25 сәуірде № 18586 болып тіркелді. Күші жойылды - Қазақстан Республикасы Денсаулық сақтау министрінің 2021 жылғы 18 мамырдағы № ҚР ДСМ - 41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18.05.2021 </w:t>
      </w:r>
      <w:r>
        <w:rPr>
          <w:rFonts w:ascii="Times New Roman"/>
          <w:b w:val="false"/>
          <w:i w:val="false"/>
          <w:color w:val="ff0000"/>
          <w:sz w:val="28"/>
        </w:rPr>
        <w:t>№ ҚР ДСМ - 41</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7 - бабы 1-тармағының </w:t>
      </w:r>
      <w:r>
        <w:rPr>
          <w:rFonts w:ascii="Times New Roman"/>
          <w:b w:val="false"/>
          <w:i w:val="false"/>
          <w:color w:val="000000"/>
          <w:sz w:val="28"/>
        </w:rPr>
        <w:t>69-1)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"Қазақстандық ұлттық дәрілік формулярын бекіту туралы" Қазақстан Республикасы Денсаулық сақтау министрінің 2017 жылғы 8 желтоқсандағы № 931 (Нормативтік құқықтық актілерді мемлекеттік тіркеу тізілімінде №16141 болып тіркелген, Қазақстан Республикасы нормативтік құқықтық актілерінің Эталондық бақылау банкінде 2017 жылғы 28 желтоқсанда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Қазақстандық ұлттық дәрілік </w:t>
      </w:r>
      <w:r>
        <w:rPr>
          <w:rFonts w:ascii="Times New Roman"/>
          <w:b w:val="false"/>
          <w:i w:val="false"/>
          <w:color w:val="000000"/>
          <w:sz w:val="28"/>
        </w:rPr>
        <w:t>формуляр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ҚР ДСМ-51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2017 жылғы 8 желтоқсандағы</w:t>
            </w:r>
            <w:r>
              <w:br/>
            </w:r>
            <w:r>
              <w:rPr>
                <w:rFonts w:ascii="Times New Roman"/>
                <w:b w:val="false"/>
                <w:i w:val="false"/>
                <w:color w:val="000000"/>
                <w:sz w:val="20"/>
              </w:rPr>
              <w:t>№ 931 бұйрығына қосымша</w:t>
            </w:r>
          </w:p>
        </w:tc>
      </w:tr>
    </w:tbl>
    <w:bookmarkStart w:name="z13" w:id="10"/>
    <w:p>
      <w:pPr>
        <w:spacing w:after="0"/>
        <w:ind w:left="0"/>
        <w:jc w:val="left"/>
      </w:pPr>
      <w:r>
        <w:rPr>
          <w:rFonts w:ascii="Times New Roman"/>
          <w:b/>
          <w:i w:val="false"/>
          <w:color w:val="000000"/>
        </w:rPr>
        <w:t xml:space="preserve"> Қазақстандық ұлттық дәрілік формуляры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64"/>
        <w:gridCol w:w="222"/>
        <w:gridCol w:w="3"/>
        <w:gridCol w:w="4"/>
        <w:gridCol w:w="4"/>
        <w:gridCol w:w="1"/>
        <w:gridCol w:w="1887"/>
        <w:gridCol w:w="2006"/>
        <w:gridCol w:w="3222"/>
        <w:gridCol w:w="6"/>
        <w:gridCol w:w="6"/>
        <w:gridCol w:w="1792"/>
        <w:gridCol w:w="12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 және заттардың алмасуы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ауруы кезінде жергілікті қолдануға арналған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Қышқылдылықтың бұзылуына байланысты жай-күйлер кезінде қолданылатын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Антацидтер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Антацидтің ішекте газдың түзілуін азайтатын препараттармен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Гастроэзофегальды рефлюкс кезінде қолданылатын ойық жараға қарсы заттар мен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Гистаминді H2-рецепторларының блокаторлары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ерітіндіні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насос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ішекте еритін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мг инъекцияға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мг инъекцияға арналған ерітіндіні дайындайтын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қабықпен қапталған 40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ерітіндіні дайындайтын лиофилизацияланған ұнтақ, 40 мг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вена ішіне енгізуге арналған ертіндіні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вена ішіне енгізуге арналған ертіндіні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40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40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инъекция мен инфузияға арналған ерітіндіні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вена ішіне енгізуге арналған ертіндіні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ішекте еритін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ішекте еритін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ерітіндіні дайындайтын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жараға қарсы басқа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үшкалий дицитраты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функционалдық бұзылыстарды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холин блокаторлары - үшіншілік амин тобы бар эфирлер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босап шығатын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және оның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суппозиториялар, 20 мг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РК-ЛС-5№005175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суппозиториялар, 0,02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2%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 2 мл, 2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Итжидектің жартылай синтетикалық алкалоидтары, төртіншілік аммоний қосылыстары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алкалоидтары, үшіншілік аминдер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0,5% 2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Серотонинді 5ht3-рецепторларының антагонисттері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2мг/мл, 2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инъекцияға арналған 2 мг/мл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мл-ден инъекцияға арналған 2 мг/мл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2мг/мл, 4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инъекцияға арналған 4 мг/мл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құсуға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шығару жолдары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қышқылдарының препараттары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жүргізетін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 іш жүргізетін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ректальді суппозиториялар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ректальді суппозиториялар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ректальді суппозиториялар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0,75 % 15 мл тамшылар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 басқа препараттармен біріктірілімде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Осмотикалық қасиеті бар іш жүргізетін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мг/мл 1000 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мг/мл 500 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 64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3350 басқа препараттармен біріктірілімде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 түріндегі іш жүргізетін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 кезіндегі басқа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Лубипростон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Прукалоприд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 қабынуына қарсы және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500000 ӘБ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250000 ӘБ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100 000 ӘБ/мл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Фидаксомицин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регидратациялық тұз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г-нан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18,9 г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ерітіндіні дайындайтын 18,9 г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10,7 г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перистальтикасын төмендететін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РК-ЛС-5№001515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қабынуына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ұзаққа созылатын 9 мг таблеткалар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1г/100мл 100мл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суппозиториялар 1000 мг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2 г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босап шығуы ұзаққа созылатын 1,2 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Семіздікке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әсерлі семіздікке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қорытуға ықпал ететін препараттар (оның ішінде ферментті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минимикросфералардан тұратын 300 мг (25 000 ӘБ)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Пангрол® 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минитаблеткалардан тұратын 25 000 ӘБ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ӘБ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минимикросфералардан тұратын 150 мг (10 000 ӘБ)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10000 ӘБ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8000 липолитикалық ӘБ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25 ӘБ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ӘБ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Инсулиндер және олардың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әсер ететін инсулиндер және олардың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 3 мл-ден 100 ХБ/мл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100 ХБ/мл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100 ХБ/мл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картриджде 3 мл-ден 100 ХБ/мл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РК-ЛС-5№018135 РК-ЛС-5№121946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КвикПен™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100 ХБ/мл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100 ӘБ/мл тері астына және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100 ӘБ/мл тері астына және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100 ӘБ/мл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100 ӘБ/мл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100 ӘБ/мл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ұзақтықта әсер ететін инсулиндер және олардың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 3 мл 100 ӘБ/мл тері астына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Инсуман® Базал ГТ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 3 мл 100 ӘБ/мл тері астына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100 ӘБ/мл тері астына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әсер ететін инсулиндермен біріктірілімде орташа ұзақтықта немесе ұзақ әсер ететін инъекцияларға арналған инсулиндер және олардың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100 ӘБ/мл тері астына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ӘБ/мл тері астына енгізуге арналған суспензия, 10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 КвикПен™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мл-ден 100 ХБ/мл тері астына енгізуге арналған суспензия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 КвикПен™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мл-ден 100 ХБ/мл тері астына енгізуге арналған суспензия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100 ХБ/мл тері асты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РК-ЛС-5№012161 РК-ЛС-5№121947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мл-ден 100 ХБ/мл тері астына енгізуге арналған суспензия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РК-ЛС-5№019327 РК-ЛС-5№121957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100 ӘБ/мл тері астына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инсулиндер және олардың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мл-ден 300 ӘБ/мл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Басаглар™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 100 ХБ/мл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Басаглар КвикПен™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 100 ХБ/мл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100 ХБ/мл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мл 100 ӘБ/мл тері астына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 3 мл 100 ӘБ/мл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ӘБ/мл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гипогликемиялық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850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РК-ЛС-5№007294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Сульфонилмочевина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 мен сульфонилмочевина туындыларының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Сульфанилмочевина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 мг/500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 мг/5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500мг/2,5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мг/850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Вилдаглиптин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50 мг/850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50 мг/1000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Линаглиптин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2,5мг/1000мг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2,5мг/850мг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Канаглифлозин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мг/850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12,5 мг/1000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12,5 мг/850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глюкозидаза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Тиазолидинедиондар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Дипептидил пептидаза 4 (ДПП-4)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Саксаглиптин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тәрізді пептид -1 (glp-1)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мг/мл по 3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Ликсумия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Ликсумия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мг/0,5 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0,5 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Натрий-глюкоза тәуелді тежегіш 2 (sglt2)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гипогликемиялық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Д дәрумендері және олардың біріктірілімдері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дәрумені және оның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(витамин Д2)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майлы 0,125%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2800ХБ/мл, 15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пальмитаты және Колекальциферол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оның В6 және В12 дәрумендерімен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препараттармен біріктірілімдерін қоса)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100 мг/мл тамшылар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5%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50 мг/мл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50мг/мл вена ішіне және бұлшықет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мл-ден 5% вена ішіне және бұлшықет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дәрумендер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5% инъекцияға арналған ерітінді, бұлшықет ішіне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қоспалар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препараттары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кальций глюконаты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 100 мг/мл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кальций глюконаты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мл 100 мг/мл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 және Колекальциферол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анаболикалық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Анаболикалық стероидты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аурулары мен зат алмасу бұзылыстарын емдеуге арналған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мен олардың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г/5мл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100 мг/1 мл ішуге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2 г/10 мл ішке қабылдауға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мл ішке қабылдауға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400 ӘБ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Абцертин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400 ӘБ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645374,53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100 ӘБ/мл инфузияға арналған ерітінді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ерітіндіні дайындайтын концентрат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1 мг/мл инфузияға арналған ерітінді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 2 мг/мл инфузияға арналған ерітінді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1 088 027,59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инфузияға арналған ерітінді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мг/5мл инфузияға арналған ерітінді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еритін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Қантүзілім және қан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дәруменінің антагонисттері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анти-Ха ХБ/0,8 мл шприцте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анти-Ха ХБ/0,6 мл шприцте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мл 4000 анти-Ха/0,4 мл шприцте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анти-Ха/0,4 мл шприцте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анти-Ха ХБ/0,2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ХБ анти-Ха/0,4мл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 ХБ анти-Ха/0,8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ХБ анти-Ха/0,6мл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ХБ анти-Ха/0,3мл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ЛБ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агрегациясының тежегіштері (гепаринді қоспағанда)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Пиногал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мг үлбірлі қабықпен қапталған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Инстаклоп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100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100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мкг/мл ингаляцияға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Празугрел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90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50 мг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ХБ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ХБ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50 000 МЕ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ХБ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Тромбиннің тікелей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Бивалирудин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 факторының тікелей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антикоагулянттар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100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100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 мл 5мл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50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50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50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Гемаксам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50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үлбірлі қабықпен қапталған табелткалар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үлбірлі қабықпен қапталған табелткалар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100000 КТБ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гемостатиктер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к/і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гемостатикалық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өлшемі 9,5х4,8см сіңіргіш</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өлшемі 4,8х4,8 см сіңіргіш</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өлшемі 2,5х3,0 см сіңіргіш</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X біріктірілген қан ұюының факторы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500 ХБ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3000 ХБ лиофилизат еріткішпен - инъекцияға арналған сумен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2000 ХБ лиофилизат еріткішпен - инъекцияға арналған сумен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2000 ХБ лиофилизацияланған ұнтақ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2000 ХБ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1500 ХБ лиофилизат еріткішпен - инъекцияға арналған сумен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лиофилизацияланған ұнтақ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лиофилизат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 еріткішпен - инъекцияға арналған сумен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1000 ХБ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лиофилизат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1000 ХБ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1000 ХБ лиофилизат еріткішпен - инъекцияға арналған сумен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лиофилизацияланған ұнтақ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лиофилизат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 еріткішпен - инъекцияға арналған сумен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лиофилизат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500 ХБ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500 ХБ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500 ХБ лиофилизат еріткішпен - инъекцияға арналған сумен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лиофилизацияланған ұнтақ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250 ХБ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 еріткішпен - инъекцияға арналған сумен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лиофилизат еріткішпен (инъекцияға арналған су)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 еріткішпен және енгізуге арналған жиынтықпен жинақта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 коагулянтты кешен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ӘБ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ӘБ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2000 ХБ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1000 ХБ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1200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500 ХБ лиофилизацияланған ұнтақ еріткішпен жиынтықта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500 ХБ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500 ХБ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600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250 ХБ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+ 2400 ХБ лиофилизат еріткішпен жиынтықта (инъекцияға арналған су)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РК-БП-5№021111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500 ХБ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+1200 ХБ лиофилизат еріткішпен жиынтықта (инъекцияға арналған су)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РК-БП-5№021112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450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450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1000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250 ХБ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Коагил-VII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2,4 мг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2,4 мг лиофилизат еріткішпен жиынтықта (инъекцияға арналған су)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Коагил-VII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1,2 мг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1,2 мг лиофилизат еріткішпен жиынтықта (инъекцияға арналған су)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басқа да гемостатикалық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12.5%, 2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мкг тері астына енгізуге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тамшылар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енгізуге арналған темір препаратары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мг/мл 2 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мг/1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2г/5мл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2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фолий қышқылымен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және Фолий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және Фолий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басқа біріктірілімдері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320 мг/60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дәрумені және фолий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және оның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мл-ден 0,05%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және оның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анемияға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гемопоэз ынталандырғыштары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ХБ/0,5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РК-БП-5№021449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 ХБ/1 мл вена ішіне және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РК-БП-5№005836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 ХБ/1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40000 ХБ/1,0 мл шприцте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ХБ/0,5мл вена ішіне және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РК-БП-5№009694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ХБ/1.0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ХБ/0,3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2000 ХБ/0,6 мл шприцте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мкг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мкг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мкг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мкг/0,3 мл вена ішілік және тері асты инъекцияларға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мкг/0,3 мл вена ішілік және тері асты инъекцияларға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препараттары және плазма алмастыратын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0,05, 500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0,05, 250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100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20% 100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20%, 100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20% 100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20%, 50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20%, 50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100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50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20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400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400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200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200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6%, 400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6%, 200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мг/мл,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полиэтиленнен жасалған құтыда 6%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 крахмал 200/0,5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қоректендіруге арналған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қоректендіруге арналған аминқышқылдарының кешені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Гепа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РК-ЛС-5№008887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 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500 мл венаішілік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Селепид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мл инфузияға арналған майлы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0,2 250 мл венаішілік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мл венаішілік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 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 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мл инфузияға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500мл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 теңгеріміне әсер ететін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400мл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100мл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10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10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Осмодиуретикалық әсері бар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РК-ЛС-3№020712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РК-ЛС-3№020712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1000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200 инфузияға арналған ерітінді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РК-ЛС-5№005899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ирригациялық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по 10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400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400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40%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инфузияға арналған ерітінді 200 мл (Красфарма КАҚ)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 (Красфарма КАҚ)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5000 мл перитонеальді диализге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5000 мл перитонеальді диализге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5000 мл перитонеальді диализге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физионил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2000 мл глюкозамен перитонеальді диализге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дианил ПД4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2000 мл перитонеальді диализге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бар физионил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2000 мл глюкозамен перитонеальді диализге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2000 мл перитонеальді диализге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2000 мл перитонеальді диализге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қоспалар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40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40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гематологиялық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Лидаза-Биофарма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ӘБ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Оймақгүл гликозидтері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ІІІ класты аритмияға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класты аритмияға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класты аритмияға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және допаминомиметиктер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1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кардиотоникалық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2,5 мг/мл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қолданылатын шеткергі вазодилататорлар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0,5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0,4мг/доза, 10 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спрей 1,25 мг/доза, 15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1 мг/мл инфузия үшін ерітінді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10 мл инфузия үшін ерітінді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мкг инфузия үшін ерітінді дайындауға арналған концентрат, 1мл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мкг/мл инфузия үшін ерітінді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ұзаққа созылатын, үлбірлі қабықпен қапталған 500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Адренергиялық иннервацияның ынталандырушы әсерін азайтатын орталық әсерлі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Имидазолинді рецепторлар агонисттері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0,4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0,4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0,2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0,2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антиадренергиялық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10 мл вена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10 мл вена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5 мл вена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5 мл вена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антигипертензиялық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антигипертензиялық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125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Усента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125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0,5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Тиазидті диуретиктер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Тиазидті емес диуретиктер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ұзартылған үлбірлі қабықпен қапталған 1,5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диуретиктер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Арилоксисірке қышқылының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сақтайтын диуретиктер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Альдостерон антагонисттері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Диуретиктердің калий сақтайтын препараттармен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Генле ілмегінің кортикалдық сегментіне әсер ететін диуретиктердің калий сақтайтын препараттармен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және триамтерен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вазодилататорлар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және оның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1мл-ден 1%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0,5мг/мл 200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Ангиопротекторлар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емес бета-адреноблокаторлар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мг/мл, 120 мл ішке қабылдауға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бета-адреноблокаторлар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Беландж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 таблетка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бета-адреноблокаторлар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таңдамалы блокаторлары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тікелей әсері бар кальций каналдарының таңдамалы блокаторлары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Фенилалкиламин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Вератард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ұзартылған 180 мг капсула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Бензотиазепин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Ренин-ангиотензин жүйесіне әсер ететін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 (ААФ)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инъекцияға арналған ерітінді, 1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РК-ЛС-5№011492 РК-ЛС-5№023211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РК-ЛС-5№011490 РК-ЛС-5№023210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 тежегіштері басқа препараттармен біріктірілімде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 тежегіштерінің диуретиктермен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мг/0,625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мг/0,625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 мг/1,25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Хинаприл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 тежегіштерінің кальций каналдары блокаторларымен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5мг/5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ВиваКор®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5мг/5мг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20мг/10мг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ВиваКор®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10мг/5мг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және Верапамил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4 мг/240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2 мг/180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II антагонисттері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Эпрозартан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САРТОКАД-В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РК-ЛС-3№022748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басқа препараттармен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диуретиктермен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100/25мг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300мг/12,5мг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 және Гидрохлоротиазид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кальций каналдары блокаторларымен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10мг/160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5мг/160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Эксвалсартан-бене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10мг/160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Гиполипидемиялық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Гипохолестеринемиялық және гипотриглицеридемиялық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ГМГ-КOA-Редуктаза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40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40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40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40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80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80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145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гиполипидемиялық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Липидті модификациялайтын агенттер, біріктірілімдері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және Эзетимиб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 емдеуге арналған зеңге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зеңге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 г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мен триазол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 мл сусабын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г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өзге зеңге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г сыртқа қолдануға арналған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 г крем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зеңге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Жұмсартатын және қорғаушы әсері бар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және май препараттары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дерматопротекторлар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жараларды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өзге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 г сыртқа қолдануға арналған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 г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қолданылатын псориазды емдеуге арналған өзге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 емдеуге арналған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 г линимент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РК-ЛС-5№005121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г сыртқа қолдануға арналған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Ретапамулин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г мұрын жақпамайы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г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г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сыртқа қолдануға арналған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қолданылатын тері ауруларын емдеуге арналған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бутират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сыртқа қолдануға арналған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сыртқа қолдануға арналған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сыртқа қолдануға арналған жақпамай, 15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РК-ЛС-5№005127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сыртқа қолдануға арналған жақпамай, 10 грамм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РК-ЛС-5№005127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 жақпамай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 және амидиндер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калияй йодиді, глицерин, су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 мл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мл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 мл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антисептиктер мен дезинфекциялық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 мл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 мл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70% 50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90% 50 мл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жергілікті қолдануға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жүйелі қолданылатын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дерматологиялық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 мл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 мл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100 мл сыртқа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мен жыныс гормондары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антисептиктер мен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антисептиктер мен микробқа қарсы препараттар (кортикостероидтармен біріктірілімдерін қоспағанда)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қынаптық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қынаптық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қынаптық суппозиторийлер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антисептиктер және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Гексикон®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қынаптық суппозиторийлер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қынаптық таблеткалар (пессарийлер)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гинекологиялық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 тонусын арттыратын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контрацептивтер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 бар пластикалық спиральдар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мкг/24 ч қынапішілік жүйе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өзге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 секрециясының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таблеткалар, №8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таблеткалар, №2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таблеткалар, №8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 қолдануға арналған басқа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мг/мл 5 мл инфузия үшін ерітінді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мг/мл 0,9 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және жыныс жүйесінің модуляторлары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гормондық контрацептивтер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 және эстрогендер (бекітілген біріктірілімдер)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Орлифик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0,100 мг/0,020 мг таблеткалар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0,03 мг/0,15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дросперинон 3,0 мг этинилэстрадиол 0,02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дросперинон 3,0 мг этинилэстрадиол микрондалған 0,02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 мг + 0,03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дросперинон 3,0 мг этинилэстрадиол микрондалған 0,03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Вибин мини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дросперинон 3,0 мг этинилэстрадиол микрондалған 0,03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 мг/0,03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3мг/0,02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Норэлгестромин және Этинилэстрадиол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Номегестрол және 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 және эстрогендер (ретімен қабылдауға арналған біріктірілімдер)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және 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0,075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0,075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3-оксоандростен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мг/мл бұлшықет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Местеролон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жартылай синтетикалық эстрогендер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1г сыртқа қолдануға арналған гель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25 г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қынаптық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капсулалыр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майлы,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майлы,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Прегнадиен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Тиболон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Прогестагендердің эстрогендермен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Прогестагендердің эстрогендермен біріктірілімі (ретпен қабылдауға арналған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Эстрадиол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Гонадотропиндер және овуляцияның өзге ынталандырғыштары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ХБ ерітінді дайындауға арналған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5000 ХБ ұнтақ еріткішімен (0.9% инъекцияға арналған натрий хлориді ерітіндісі)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75 ХБ ФСГ және 75 ХБ ЛГ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75 ХБ ФСГ және 75 ХБ ЛГ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1200 ХБ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600 ХБ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5,5 мкг (75 ХБ)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РК-ЛС-5№009278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ХБ/0,5 мл бұлшықет ішіне және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ХБ/0,72 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ХБ/0,36 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мкг/0,5 мл 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мкг/0,5 мл 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мкг/0,5 мл 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Овуляцияның синтетикалық ынталандырғыштары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Антиандрогендер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мг/3 мл, 3 мл бұлшықет ішілік инъекцияларға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жыныс гормондары және жыныс жүйесінің модуляторлары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Прогестеронды рецепторлардың модуляторлары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Миропристон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ауруларды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несеп шығару және несепті ұстай алмауды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Толтеродин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Эрекция бұзылыстарын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5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урологиялық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Алфузозин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 босып шығуы ұзақ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 босап шығуы модификацияланған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 босап шығуы модификацияланған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Дутастерид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Солифенацин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5-Альфа-Редуктаза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капсула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инсулиндерді қоспағанда, жүйелі қолдануға арналған гормондар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алдыңғы бөлігінің гормондары және олардың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және оның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 инъекция үшін ерітінді дайындауға арналған лиофилизат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инъекция үшін ерітінді дайындауға арналған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Нордитропин® НордиЛет®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мг/1,5 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10мг/1,5мл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инъекция үшін ерітінді дайындауға арналған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Вазопрессин және оның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мкг пероральді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мкг пероральді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мкг пероральді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Октостим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мл-ден 15 мкг/мл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0,1мг/мл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ӘБ/мл 1 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ӘБ/мл 1 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ХБ/мл 1 мл вена ішіне және бұлшықет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Окситоцин-МЭЗ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ХБ/мл 1 мл вена ішіне және бұлшықет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гормондары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баяулататын гормондар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инъекция үшін суспензия дайындауға арналған микросфералар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инъекция үшін суспензия дайындауға арналған микросфералар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инъекция үшін суспензия дайындауға арналған микросфералар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0,1 мг/мл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Октреотид-депо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20 мг лиофилизат еріткішпен жиынтықта (Маннит, 0,8%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босап шығуы ұзартылған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босап шығуы ұзартылған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әсері ұзартылған бұлшықет ішіне енгізу үшін суспензия дайындауға арналған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Антигонадотропин-рилизинг гормоны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Ганереликс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0,25мг/0,5мл 0,5мл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 инъекция үшін ерітінді дайындауға арналған лиофилизацияланған ұнтақ еріткішпен жиынтықта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мг инъекция үшін ерітінді дайындауға арналған лиофилизацияланған ұнтақ еріткішпен жиынтықта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РК-ЛС-5№001959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 фосфат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ерітінді дайындауға арналған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ерітінді дайындауға арналған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30мг/мл 1 мл вена ішіне және бұлшықет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 ацетат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2мл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микрокристалды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мкг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мкг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мкг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имидазол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гормондары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Гликогенді ыдырататын гормондар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мкг/мл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алмасуын реттейтін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Антипаратиреоидты гормондар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антипаратиреоидты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90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30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Амфениколдар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Бета-лактамды антибиотиктер - пенициллиндер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спектрі кең пенициллиндер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 бензилпенициллин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пенициллиндердің біріктірілімі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 тежегіштерімен пенициллиндер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бета-лактамаза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мг/200 мг вена ішілік инфузиялар үшін ерітінді дайындауға арналған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400мг/57мг/5мл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57 мг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мг/28,5 мг/5 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мг/28,5 мг суспензия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228,5мг/5мл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125мг/31,25мг/5мл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156,25 мг/5 мл ішке қабылдау үшін суспензия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мг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г + 0,1 г вена ішіне енгізу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1000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875 мг/125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500мг/125мг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500 мг/125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625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625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және Тазобактам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г вена ішілік инъекциялар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бета-лактамды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буын цефалоспориндері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вена ішіне және бұлшықет ішіне енгізу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 үшін ерітінді дайындауға арналған ұнтақ БҰЛШЫҚЕТ ІШІЛІК</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буын цефалоспориндері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мг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мг/5 мл ішке қабылдау үшін суспензия дайындауға арналған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буын цефалоспориндері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мг вена ішіне және бұлшықет ішіне енгізуге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Денизид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г-нан еріткішпен (лидокаин гидрохлоридінің 1% ерітіндісі) жиынтықта инъекцияға арналған ерітіндіні дайындайтын ұнтақ, құтыда 1 г препарат, ампулада 3,5 мл ерітіндіден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г-нан еріткішпен (лидокаин гидрохлоридінің 1% ерітіндісі) жиынтықта инъекцияға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Деницеф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инъекцияға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еріткішпен (лидокаин гидрохлориді, 1% инъекцияға арналған ерітінді) жиынтықта инъекцияған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инъекцияға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вена ішіне және бұлшықет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инъекцияға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вена ішіне және бұлшықет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г еріткішпен (лидокаин гидрохлориді, 1% инъекцияға арналған ерітінді) жиынтықта инъекцияға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еріткішпен (лидокаин гидрохлориді, 1% инъекцияға арналған ерітінді) жиынтықта инъекцияған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Супероцеф-Элеас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 цефалоспориндері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Денипим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вена ішіне және бұлшықет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Карбапенемдер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вена ішіне енгізуге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инфузия үшін ерітінді дайындауға арналған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 үшін ерітінді дайындауға арналған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инфузия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мг/500 мг инфузия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Препенем®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мг/500 мг вена ішіне енгізу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г/0,5 г инфузия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мг/500 мг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 және триметоприм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Сульфаниламидтердің триметоприммен біріктірілімі, оның туындыларын қоса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 және линкозамидтер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3млн ХБ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3e+006 ХБ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ішекте еритін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ішекте еритін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мг/5 мл ішке қабылдау үшін суспензия дайындауға арналған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инфузия үшін ерітінді дайындауға арналған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инфузия үшін ерітінді дайындауға арналған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инфузия үшін ерітінді дайындауға арналған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инфузия үшін ерітінді дайындауға арналған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мг/5 мл, 37.5 Миллилитр ішке қабылдау үшін суспензия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мг/5мл, 60 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20 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мг/5 мл, 30 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мг/5 мл, 15 мл ішке қабылдау үшін суспензия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Линкозамидтер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аминогликозидтер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инъекция үшін ерітінді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2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мг/2 мл 500 мг/2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препараттар - хинолон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Фторхинолондар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мг/мл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мг/мл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100 мл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РК-ЛС-5№001822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по 100 мл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мг/100 мл, 100 мл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750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250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250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500мг/100мл вена ішілік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100 мл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100 мл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5мг/мл 100 мл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мг/мл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мг/мл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750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500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500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500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мл-ден 400 мг/250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400 мг/100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хинолондар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Гликопептидті құрылымдағы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инфузия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Тейкопланин-ТФ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венаішілік және бұлшықетішілік инъекциялар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Тейкопланин-ТФ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венаішілік және бұлшықетішілік инъекциялар үшін ерітінді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ішу үшін ерітінді дайындауға арналған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 ішке қабылдау үшін ерітінді дайындауға арналған түйіршіктер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ішке қабылдау үшін ерітінді дайындауға арналған түйіршіктелген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мг/мл, 300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зеңге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дисперсия дайындау үшін концентрат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РК-ЛС-5№000622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диспергирленетін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РК-ЛС-5№000621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мг/5 мл 70мл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РК-ЛС-3№121707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мг/мл по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200мг/100мл,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ішуге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инъекция үшін ерітінді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 40 мг/мл ішке қабылдауға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296 399,05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жүйелі қолдануға арналған зеңге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Кансидас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 инфузияға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ерітіндісін алуға арналған концентратты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ерітіндіні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ерітіндіні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қатысты белсенді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 100 г-нан 600 мг/г ішекте еритін қабықпен қапталған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1000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1000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РК-ЛС-6№021245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ПАСК-Акри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1 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500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500 мг таблеткалар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г-нан 800 мг/г ішекте еритін қабықпен қапталған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г-нан 800 мг/г ішекте еритін қабықпен қапталған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г-нан 800 мг/г ішекте еритін қабықпен қапталған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г-нан 800 мг/г ішекте еритін қабықпен қапталған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г-нан 600 мг/г ішекте еритін қабықпен қапталған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Пасконат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қышқылының натрий тұзы 5,52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 ішке қабылдауға арналған ерітіндіні дайындайтын дозаланған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г вена ішіне енгізуге арналған ерітіндіні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Рифабутин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Изоникотин қышқылы гидразидінің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мл-ден 100 мг/5 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Тиокарбамидтің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туберкулезге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мл-ден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мен Изониазид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және Изониазид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вирусқа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әсері бар вирусқа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Нуклеозидтер мен нуклеотидтер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450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450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Протеаза ингибиторлары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Ритонавир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Нуклеозидтер - кері транскриптаза ингибиторлары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10 мг/мл ішуге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Амивирен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Амивирен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 5 мг/мл ішуге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240 мл-дан 20 мг/мл ішуге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Олитид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Олитид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Виреад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Виркил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0,5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Телбивудин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Ненуклеозидтер - кері транскриптаза ингибиторлары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мг/5 мл ішке қабылдауға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РК-ЛС-5№021797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Разовый ввоз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Разовый ввоз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600 мг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Эдюрант®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Нейраминидаза ингибиторлары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40 мг/мл ішке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Симепревир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Гратециано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ВИРСО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Харвони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90 мг/400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Дасабувир, Омбитасвир, Паритапревир және Ритонавир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Викейра Пак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жиынтығы (Дасабувир - үлбірлі қабықпен қапталған 250 мг таблеткалар; Омбитасвир + Паритапревир + Ритонавир - үлбірлі қабықпен қапталған 12,5 мг + 75 мг + 50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қатысты белсенді вирусқа қарсы препараттардың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Дизаверокс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600 мг/300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мен Эмтрицитабин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Трувада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мг/200 мг/600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мен Абакавир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мг/150 мг/300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Невирапин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мен Эфавиренз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мг/200 мг/600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мен Рилпивирин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мг/25 мг/200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мл-дан ішке қолдануға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мен Долутегравир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мг/600 мг/300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мен Кобицистат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800 мг/150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вирусқа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Маравирок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мен иммуноглобулиндер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қарсы антитоксин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Гангренаға қарсы сарысу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МЕ/5 мл-ден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771 241,75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288 692,63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165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165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мл-ден 10%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401 535,44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мл-ден 5%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206 935,06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мл-ден 50 мг/мл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10%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10%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10%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100 мг/мл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10%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5%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50 мг/мл вена ішіне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5%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50мл-ден 50мг/мл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вена ішіне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5%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5%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100мл-ден 50мг/мл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мл-ден инфузияға арналған 10%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инфузияға арналған 5%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РК-БП-5№017941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 мл-ден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20 мл-ден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10 мл-ден вена ішіне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иммуноглобулиндер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мл-дан 625 ХБ/мл бұлшықет ішілік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мл-дан 625 ХБ/мл бұлшықет ішілік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ХБ/10 мл в/і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РК-БП-5№012801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адам иммуноглобулині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бұлшықет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187 239,50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инфекциялардың профилактикасына арналған вакциналар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тетравалентті тазартылған полисахаридті антиген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Көкжөтелге қарсы вакциналар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кокжөтел компоненті бар адсорбталған көкжөтел-дифтерия-сіреспелік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жасушасыз көкжөтел-дифтерия-сіреспелік адсорбирленген сұйық Бустрикс вакцинасы (АбКДС)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мл-дан 0,5 мл/доза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Пневмококты инфекцияның профилактикасына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Пневмококты тазартылған полисахаридті коньюгирленген антиген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(пневмококты полисахаридті коньюгирленген адсорбирленген инактивтелген, сұйық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мл/доза бұлшықет ішіне енгізуге арналған суспензия шыны-щприцте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 тазартылған полисахаридті антиген және гемофильді инфекция, конъюгирленген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алдын алуға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анатоксиннің дифтериялық анатоксинмен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алдын алуға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енгізуге арналған БЦЖ глютомат лиофильді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мг-дан тері ішіне енгізуге арналған суспензияны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сүзегінің алдын алуға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сүзегінің тазартылған полисахаридті вакцинасы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инфекциялардың профилактикасына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Энцефалиттің профилактикасына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Инактивтелген тұтас кене энцефалитінің вирусы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вакциналар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Тұмаудың алдын алуға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мл-дан (1 доза) бұлшықет ішіне және тері асты енгізуге арналған суспензия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РК-БП-5№019456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тармақталған тұмауға қарсы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0,5мл-ден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Гепатиттің алдын алуға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гепатитінің вирусы - тазартылған В антигені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Инактивтелген А гепатитінің вирусы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белсенсіздендірілген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доза/0,5 мл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РК-БП-5№005902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Қызылшаның алдын алуға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моновакцина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Лиофильді тірі аттенуирленген қызамыққа қарсы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мл-ден 10 доза еріткішпен жиынтықта тері астына енгізуге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Лиофильді тірі аттенуирленген қызамыққа қарсы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мл-ден 10 доза еріткішпен жиынтықта тері астына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эпидемиялық паротит пен қызамыққа қарсы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Приорикс™ (тірі аттенуирленген қызылша, эпидемиялық паротит пен қызамыққа қарсы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мл/доза еріткішпен жиынтықта инъекцияға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РК-БП-5№004775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аттенуирленген (лиофильді) қызылша, паротит пен қызамыққа қарсы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вирусы – тірі әлсізденген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алдын алуға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типті полиомиелиттің ішке қабылдайтын вакцинасы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екі валентті полиомиелиттің ішке қабылдайтын вакцинасы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екі валентті полиомиелиттің ауызға қолданылатын вакцинасы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доза ішке қолдануға арналған суспензия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профилактикасына арналған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вирусының айрықша антигені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антирабиялық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еріткіші (0.3% 0,5 мл натрий хлориді ерітіндісі) және 2.5 МЕ/1 дозда бір реттік еккіш жиынтығы бар бұлшықет ішіне инъекцияға арналған ерітінді дайындауға арналған лиофилизирленген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антирабиялық культуралық тазартылған қоюландырылған инактивтелген вакцина, 2,5 ХБ еріткішпен жиынтықта бұлшықет ішіне енгізуге арналған ерітіндіні дайындайтын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аттенуирленген вирус Varicella zoster, OКА штаммасы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папилломасы вирусына қарсы вакциналары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папиллома вирусына қарсы вакцинасы (6, 11, 16, 18 типтері)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папиллома вирусына қарсы вакцинасы (16, 18 типі)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және бактериялық инфекциялардың профилактикасына арналған вакциналардың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Дифетрия, көкжөтел, полиомиелит, сіреспеге қарсы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(адсорбированная) дифтерия, сіреспе, көкжөтелге (жасушасыз) және полиомиелитке (инактивирленген) қарсы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мл/1 доза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адсорбирленген жасушасыз көкжөтел-дифтерия-сіреспелік сұйық вакцина (АбКДС)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мл/доза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РК-БП-5№009832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heamophilus influenza (инфлюэнцаның гемофильді таяқшалары), көкжөтел, полиомиелит, сіреспеге қарсы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Пентаксим, адосрбирленген дифтерия мен сіреспе; ацеллюлярлы көкжөтел; инактивтелген полиомиелит және конъюгирленген b типті Haemophilius influenzae тудыратын инфекция профилактикасына арналған вакцина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мл/1 доза суспензиямен жиынтықта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РК-БП-5№013231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heamophilus influenza (инфлюэнцаның гемофильді таяқшалары), көкжөтел, полиомиелит, сіреспе, В гепатитіне қарсы вакцина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Гексаксим® конъюгирленген дифтерия, сіреспе, көкжөтел (жасушасыз), В гепатиті (рекомбинантты рДНҚ), полиомиелит (инактивтелген) пен b типті Heamophilus influenza гемофильді инфекцияға қарсы вакцина (адсорбирленген)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мл/1 доза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РК-БП-5№020263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(дифтерия-сіреспе-жасушасыз көкжөтел вакцинасының рекомбинантты В гепатитіне қарсы вакцинамен, инактивтелген полиомиелитке қарсы вакцинамен және b типті Haemophilus influenzae-ға қарсы вакцинамен қосындысы)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мл/доза лиофилизацияланған ұнтақпен жиынтықта инъекцияға арналған суспензия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 мен иммуномодуляторлар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Алкилирлейтін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иприттің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вена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вена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 вена ішіне және бұлшықет ішіне енгізуге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 вена ішіне енгізуге арналған ерітіндіні дайындайтын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инъекцияға арналған ерітіндіні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вена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вена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вена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концентратты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РК-ЛС-5№022458 РК-ЛС-5№022456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208 165,16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мг инфузияға арналған ерітіндіні дайындайтын концентратты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мг инфузияға арналған ерітіндіні дайындайтын концентратты дайындауға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Алкилсульфонаттар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 инфузияға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инфузияға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Нитрозонесепнәр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алкилирлейтін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вена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вена ішіне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Антиметаболиттер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қышқылының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1000мг/10мл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зарегистрирован (орфанное лекарственное средство)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0.6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0.6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0,55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0.55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0,45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0.45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0.4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0,4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0,35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0.35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0,3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0.3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0.25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0,25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0,2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50мг/мл, 0.2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0.15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0.15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мг/1мл, 1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мг/2 мл, 2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мг/1,5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15мг/0,75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2 мл-ден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мг/1мл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1 мл-ден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по 1,5 мл-ден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по 0,75 мл-ден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мг/0,5мл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мг/0,75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267 752,04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267 752,04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Мартксель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267 752,04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267 752,04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172 720,23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Мартксель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Пуриннің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Тиогуанин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Лейкладин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мг/2 мл вена ішіне енгізуге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 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Пиремединді аналогтар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мг инфузияға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мг инфузияға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 инфузияға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 инфузияға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Ксалвобин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тері асты енгізуге арналған суспензияны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Децицип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ерітіндіні дайындайтын лиофильденген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362 438,72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517 769,61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алкалоидтер мен басқа да табиғи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Барвинка алкалоидтері мен оның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мг/1 мл 1 мл-ден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Подофиллотоксин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Таксоиды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мг/50 мл инфузияға арналған ерітіндіні дайындайтын концентрат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мг/мл 50 мл-ден инфузияға арналған ерітіндіні дайындайтын концентрат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60мг/10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мг/мл 5 мл-ден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мг/16,7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мг/4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РК-ЛС-3№121654</w:t>
            </w:r>
            <w:r>
              <w:br/>
            </w:r>
            <w:r>
              <w:rPr>
                <w:rFonts w:ascii="Times New Roman"/>
                <w:b w:val="false"/>
                <w:i w:val="false"/>
                <w:color w:val="000000"/>
                <w:sz w:val="20"/>
              </w:rPr>
              <w:t>
ДД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мг/4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мг/4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мг/1,5мл еріткішпен жиынтықта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1 445 034,48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алкалоидтер және басқа да табиғи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Йонделис®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730 535,84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Антрациклиндер мен туыс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мл/мл 25мл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415 630,55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мг/мл, 10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Доксулип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2 мг/мл 10 мл-ден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мг/25 мл 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мл 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ісікке қарсы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ісікке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қосылыстары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мг/50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мг/20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мг/15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мг/10 мл, 10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ерітіндіні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Моноклоналды антиденелер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инфузия үшін ерітінді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РК-БП-5№023564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мг/13,4 мл тері асты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1 061 391,96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мг/11,7 мл тері асты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509 186,56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мг/50 мл вена ішіне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мг/50 мл вена ішіне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388 615,64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мг/50 мл вена ішіне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РК-ЛС-5№007994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388 615,64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мг/50 мл вена ішіне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388 615,64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50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50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10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10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мг/10 мл вена ішіне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мг/10 мл вена ішіне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РК-ЛС-5№007993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мг/10 мл вена ішіне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мг инфузиялық ерітіндіге арналған концентратты дайындайтын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мг инфузиялық ерітіндіге арналған концентратты дайындайтын лиофилизацияланған ұнтақ, еріткішпен – инъекцияға арналған бактериостатикалық сумен жиынтық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мг инфузиялық ерітіндіге арналған концентратты дайындайтын лиофилизацияланған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441 621,41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мг инфузиялық ерітіндіге арналған концентратты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441 621,41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мг/мл 5 мл-ден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5мг/мл 20 мл-ден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мл-ден 25 мг/мл инфузияға арналған ерітінді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мг/мл инфузияға арналған ерітінді дайындайтын концентрат, 16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мг/16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мг/16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мг/16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мг/мл 4 мл-ден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мг/мл инфузияға арналған ерітіндіні дайындайтын концентрат, 4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мг/4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мг/4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мг/4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(100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Арзерра®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Арзерра®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369 277,70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 үшін концентрат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1 288 000,05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мг/14 мл инфузиялық ерітінді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950 261,94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инфузиялық ерітіндіге арналған концентратты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718 389,95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мг инфузиялық ерітіндіге арналған концентратты дайындайтын лиофилизацияланған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1 150 171,80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мг/40 мл инфузиялық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1 400 017,41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мг/мл вена ішілік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РК-БП-5№021845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1 503 810,02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10мл инфузиялық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354 092,34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50 мл инфузиялық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1 765 743,89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400мг/20 мл, 20 мл инфузиялық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813460,94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 5 мл, 5 мл инфузиялық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РК-БП-5№023399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Протеинкиназа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РК-ЛС-3№019472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70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жұмсақ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жұмсақ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ісікке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Симавакс -</w:t>
            </w:r>
            <w:r>
              <w:br/>
            </w:r>
            <w:r>
              <w:rPr>
                <w:rFonts w:ascii="Times New Roman"/>
                <w:b w:val="false"/>
                <w:i w:val="false"/>
                <w:color w:val="000000"/>
                <w:sz w:val="20"/>
              </w:rPr>
              <w:t>
EGF®, жиынтқыта еріткішпен эпидермиялық өсу факторы рекомбинантты вакцина (Монтанид</w:t>
            </w:r>
            <w:r>
              <w:br/>
            </w:r>
            <w:r>
              <w:rPr>
                <w:rFonts w:ascii="Times New Roman"/>
                <w:b w:val="false"/>
                <w:i w:val="false"/>
                <w:color w:val="000000"/>
                <w:sz w:val="20"/>
              </w:rPr>
              <w:t>
ISA51VG)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мг инъекцияға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РК-БП5№023568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5000 БІР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 вена ішіне және бұлшықет ішіне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мл-ден 20 мг/мл (300 мг)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20 мг/мл (100 мг)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мл-дан 20 мг/мл (40 мг)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мг/2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Камптомеда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20мг/мл, 2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Камптомеда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20мг/мл, 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вена ішіне және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460 696,23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вена ішіне және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вена ішіне және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вена ішіне және тері асты енгізуге арналған ерітіндіні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 вена ішіне және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315 023,78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вена ішіне және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Анагрелид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329 365,70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329 365,70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Эриведж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484 725,05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484 725,05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484 725,05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гормоналды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олардың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Гонадотропин-рилизинг гормонның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Бусерелин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45мг еріткішпен жиынтықта тері астына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212 303,95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мг еріткішпен жиынтықта тері астына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мг инъекцияға арналған суспензияны дайындайтын лиофильді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мг қорғаныс тетігі бар шприц-аппликаторда ұзақ әсерлі тері асты енгізуге арналған имплантат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мг ұзақ әсерлі тері асты енгізуге арналған имплантат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мг ұзақ әсерлі бұлшықет ішіне енгізуге арналған суспензияны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 ұзақ әсерлі бұлшықет ішіне енгізуге арналған суспензияны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 инъекцияға арналған суспензияны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мг/мл, 1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мг/мл тері асты енгізуге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антагонисттері мен олардың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Антиэстрогены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мг/5 мл еккіште бұлшықет ішілік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мг/5 мл еккіште бұлшықет ішілік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Антиандрогендер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Ферменттердің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Лортанда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Эксеместан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өзге антагонисттері мен ұқсас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 еріткішпен жиынтықта инъекцияға арналған ерітіндіні дайындайтын лиофильді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еріткішпен жиынтықта инъекцияға арналған ерітіндіні дайындайтын лиофильді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Арабитро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Иммуноcтимуляторлар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Колонияны ынталандыратын факторлар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млн. ХБ/0,5 мл инъекция мен инфузияға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ХБ/0,5 мл тері асты және вена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млн ХБ вена ішіне және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Неуластим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 (10 мг/мл)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Липэгфилграстим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альфа-2a</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Интрон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млн ХБ/1,2 мл (3 млн ХБ-ден 6 доза)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мкг (6 млн ХБ) бұлшықет ішіне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мкг/0,5 мл бұлшықет ішілік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мкг/0,5 мл бұлшықет ішілік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мкг/0,5мл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мг (9,6 млн ХБ) еріткішпен жиынтықта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альфа-2b</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альфа-2a</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мкг/0,5мл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мкг/0,5 мл, 94 мкг/0,5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мкг/0,5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Алдеслейкин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ректальді суппозиторийлер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ректальді суппозиторийлер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(Кальметта-Герена тірі вакциналары)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2х108-ден 3х109 өмір сүруге қабілетті бірлікке дейін қуық ішіне енгізуге арналған суспензияны дайындайтын ұнтақ пен еріткіш</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мг/мл тері асты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 мл тері асты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Иммунодепрессанттар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Иммунодепрессанттар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иммунодепрессанттар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Антитимоцитарлы (қоян) иммуноглобулин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инфузияға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қапталған 360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қыбықпен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қапталған 180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Аккорд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мг/15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460338,10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мг үлбірлі қабықпен қапталған табелткалар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инфузияға арналған ерітіндіні дайындайтын концентратты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708 435,70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ісік некрозы факторының (ІНФ</w:t>
            </w:r>
            <w:r>
              <w:rPr>
                <w:rFonts w:ascii="Times New Roman"/>
                <w:b w:val="false"/>
                <w:i w:val="false"/>
                <w:color w:val="000000"/>
                <w:sz w:val="20"/>
              </w:rPr>
              <w:t>a</w:t>
            </w:r>
            <w:r>
              <w:rPr>
                <w:rFonts w:ascii="Times New Roman"/>
                <w:b w:val="false"/>
                <w:i w:val="false"/>
                <w:color w:val="000000"/>
                <w:sz w:val="20"/>
              </w:rPr>
              <w:t>)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 алдын ала толтырылған еккіштерде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мг еріткішпен (инъекцияға арналған су) жиынтықта инъекцияға арналған ерітіндіні дайындайтын лиофильді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вена ішіне енгізуге арналған ерітіндіні дайындайтын концентратты дайындайтын лиофильді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вена ішіне енгізуге арналған ерітіндіні дайындайтын концентратты дайындайтын лиофильді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РК-БП-5№019692 РК-ЛС-5№019692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мг/0,8 мл инъекцияға арналған ерітінді, 0,8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194 972,33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мг/0,8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163 316,59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мг/0,4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163 316,59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РК-ЛС-5№019545 РК-БП-5№020824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мг/1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РК-БП-5№121643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442 277,61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481 016,25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РК-ЛС-5№019549 РК-БП-5№023289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1 234 631,55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мг/0,5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РК-ЛС-5№019548 РК-БП-5№023288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1 186 462,80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мг, 26 мл инфузиялық ерітіндіні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1 047 653,88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мг/20 мл инфузиялық ерітіндіні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мг/10 мл инфузиялық ерітіндіні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мг/0.9 мл тері асты инъекцисына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мг/4 мл инфузиялық ерітіндіні дайындауға арналған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Кальцинейрин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100мг/мл по 50 мл ішке қабылдауға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мл-ден 5 мг/мл вена ішіне енгізуге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ұзақ әсерлі босап шығатын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 ұзақ әсерлі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мг ұзақ әсерлі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мг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иммунодепрессанттар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Стреоидтық емес қабынуға қарсы және ревматизмге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75 мг/3 мл вена ішіне және бұлшықет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мг/мл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мл-ден 30 мг/мл бұлшықет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мг/мл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Оксикамы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(инъекцияға арналған су) еріткішпен жиынтықта инъекцияға арналған ерітіндіні дайындайтын лиофильді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мг вена ішіне және бұлшықет ішіне енгізуге арналған ерітіндіні дайындайтын лиофилизат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мг/1,5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мг/1,5 мл бұлшықет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мл-ден инъекцияға арналған 1%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Пропионды қышқылдың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мг/8мл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мг/4 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мл-ден 100 мг/5 мл суспензия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мг/5мл ішке қабылдауға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100 мг/5 мл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100мг/2мл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100мг/2мл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суппозиторийлер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ректальді суппозиторийлер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басқа препараттармен біріктірілімде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90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ревматизмге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және ұқсас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стероидтық емес қабынуға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г-нан 5% сыртқа қолдануға арналған гель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г-нан 2,5% сыртқа қолдануға арналған гель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45г гель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әсері бар миорелаксанттар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Листенон®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төрттік аммоний қосылыстары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мг/2,5 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вена ішіне енгізуге арналған ерітіндіні дайындайтын лиофильді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10 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5 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Эсмерон®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5 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токсинді кешен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БІР бұлшықет ішіне және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БІР бұлшықет ішіне және тері асты енгізуге арналған ерітіндіні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әсері бар миорелаксанттар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минерализациясына әсер ететін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Бисфосфонаттар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мг/30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30 мг/10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мг/100 мл инфузияға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Золемеда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4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Золдрис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мг вена ішіне енгізуге арналған ерітіндіні дайындайтын лиофильді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Золдрис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мг/5 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препараттарымен біріктіріліміндегі бифосфанаттар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 және Колекальциферол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минерализациясына әсер ететін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ранелаты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РК-БП-5№018769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мг/мл тері астына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көмірсутектер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мл-ден ингаляциялық наркозға арналған сұйықтық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ингаляциялық наркозға арналған сұйықтық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мл-ден ингаляциялық наркозға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мл-ден ингаляциялық наркозға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мл-ден ингаляцияға арналған сұйықтық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инъекцияға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10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РК-ЛС-5№003486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50 мл инфузия мен инъекцияға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по 50 мл вена ішіне енгізуге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20 мл инфузия мен инъекцияға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мл-ден 10 мг/мл вена ішіне енгізуге арналған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1%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инъекцияға арналған 1% эмульсия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200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Аминобензой қышқылының эфирлері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0,5%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0,5%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0,5%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инъекцияға арналған ерітінді, 5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5мг/мл инъекцияға арналған ерітінді 4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5мг/мл инъекцияға арналған ерітінді 10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г-дан 10%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0,01, 3,5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инъекцияға арналған ерітінді 2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мл-ден 2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7,5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грамм сыртқа қолдануға арналған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грамм сыртқа қолдануға арналған крем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және Лидокаин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бар катеджель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 сыртқа қолдануға арналған гель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және Эпинефрин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өзге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апиын алкалоидтары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мл-ден 1%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VIC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VIC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мг/2,5 мг үлбірлі қабықпен қапталған босап шығуы ұзаққа созылатын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мг/10 мг үлбірлі қабықпен қапталған босап шығуы ұзаққа созылатын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мг/20 мг үлбірлі қабықпен қапталған босап шығуы ұзаққа созылатын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 үлбірлі қабықпен қапталған босап шығуы ұзаққа созылатын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мл-ден 2%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мкг/сағ трансдермальды терапиялық жүйе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мкг/сағ трансдермальды терапиялық жүйе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мкг/сағ трансдермальды терапиялық жүйе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мкг/сағ трансдермальды терапиялық жүйе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мкг/сағ трансдермальды терапиялық жүйе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мкг/сағ трансдермальды терапиялық жүйе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апиындар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инъекцияға арналған 5%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мл-ден инъекцияға арналған 5%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мен антипиретиктер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инъекцияға арналған 50%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120 мг/5 мл ішуге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250 мг/5 мл ішуге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ректальді суппозиториялары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ректальді суппозиториялары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ректальді суппозиториялары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сақина ауруларына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5НТ1-рецепторларының селективті агонисттері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 және олардың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Карбоксамидтің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400 ретард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бақыланып босатылатын ұзақ әсерлі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бақыланып босатылатын ұзақ әсерлі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қышқылдардың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мл-ден 5 г/100 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500 мг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250 мг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 Хроно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300 мг бөлінетін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мл-ден 100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эпилепсияға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Неогаб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мг/мл ішке қабылдауға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Ретигабин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холиноблокаторлар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аминдер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Допаминергиялық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 мен допа-туындылар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мен Карбидопа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Карбидопа және Энтакапон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Допаминдік рецепторларды ынталандырушылар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босатылатын 1,5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босатылатын 0,75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босатылатын 0,375 мг таблетка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Ротиготин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моноамин оксидаза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Антипсихотиктік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Алифаттық құрылымы бар фенотиазиннің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инъекцияға арналған 2,50%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мг/1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Пиперазинді құрылымы бар фенотиазиннің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Бутирофенонның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50 мг/мл инъекцияға арналған майлы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инъекцияға арналған ерітінді, 1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РК-ЛС-5№000418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Тиоксантен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Диазепиннің, тиазепиннің және оксазепиннің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диспергирленетін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диспергирленетін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ішке қабылдауға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антипсихотиктік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г бұлшықет ішіне енгізуге арналған ұзақ әсер ететін суспензияны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бұлшықет ішіне енгізуге арналған ұзақ әсер ететін суспензияны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 1 мг/мл ішке қабылдайтын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мг босап шығуы ұзаққа созылатын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438 961,51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мг босап шығуы ұзаққа созылатын инъекцияға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мг/1,5 мл ұзақ әсер ететін бұлшықет ішіне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мг/1 мл ұзақ әсер ететін бұлшықет ішіне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мг/0,75 мл ұзақ әсер ететін бұлшықет ішіне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9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3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мл-дан 5 мг/мл бұлшықет ішілік және вена ішілік инъекцияларға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инъекцияға арналған ерітінді, 2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Ұйықтататын және седативтік заттар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Бензодиазепинге ұқсас заттар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Снотворные и седативные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N05CН01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ұйықтататын және седативтік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мл-ден 100 мкг/мл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100 мкг/мл инфузияға арналған ерітіндіні дайындайтын концентрат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Психоаналептиктер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Моноаминдерді кері қармайтын селективті емес ингибиторлар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Имипрамин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Серотонинді кері қармайтын селективті ингибиторлар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Эсцита®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 мг таблеткала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Эсцита®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антидепрессанттар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Венларел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өзгертілген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Венларел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босап шығуы өзгертілген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босап шығуы өзгертілген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босап шығуы өзгертілген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өзгертілген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өзгертілген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модификацияланған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босап шығуы кейінге қалдырылған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босап шығуы кейінге қалдырылған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Деменцияны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ингибиторлары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Ривастигмин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ауруларын емдеуге арналған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Парасимпатомиметиктер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Антихолинэстеразалық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заттарға психологиялық немесе физиологиялық тәуелділік кезінде қолданылатын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0,5 мг + 1,0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0,5 мг + 1,0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тәуелділік кезінде қолданылатын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мг бұлшықет ішіне енгізуге арналған ұзақ әсерлі суспензияны дайындайтын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айналуын тоқтатуға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қатты ішекте еритін капсулалар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мг қатты ішекте еритін капсулалар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Тетрабеназин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Паразитке қарсы препараттар, инсектицидтер мен репелленттер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Гельминтке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Трематодқа қарсы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Празиквантел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Нематодозды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Бензимидазолдың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Тетрагидропиримидиннің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Имидазотиазолдың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(оның ішінде қышыма кенесін) жоюға арналған препараттар, инсектицидтер мен репелленттер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(оның ішінде қышыма кенесін) жоюға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Пиретриндер (оның ішінде синтетикалық қосылыстар)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жоюға арналған өзге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Деконгестанттар мен жергілікті қолдануға арналған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10 мл-ден мұрын тамшы дәрісі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10 мл-ден мұрын тамшы дәрісі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қолдануға арналған симпатомиметиктер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тыныс алу ерітіндісі®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5 мг/мл небулайзерге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доза 100 мкг/доза дозаланған ингаляцияға арналған аэрозоль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мкг/доза дозаланған ингаляцияға арналған аэрозоль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мкг капсулада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мкг капсулада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Симпатомиметиктердің кортикостероидтармен, антихолинергиялық препараттарды қоспағанда, басқа да препараттармен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мен Флутиказон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доза 50 мкг/100 мкг дозаланған ингаляцияға арналған ұнтақ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50 мкг/500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 25/250 мкг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 25/250 мкг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 25 мкг+250 мкг/доза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 мкг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50 мкг/500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мкг/500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50 мкг/500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50 мкг/500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мкг/250 мкг, 60 доза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мкг/250 мкг, 60 доза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капсулада ингаляцияға арналған ұнтақ, жиынтықта ингалятормен, 60 доза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 мкг 60 доза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дозадан 25/125мкг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мкг+125 мкг/доза дозаланған ингаляцияға арналған аэрозоль, 120 доза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 мкг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мкг/100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мкг/100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50мкг/100 мкг 60 доза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25мкг+50мкг/доза дозаланған ингаляцияға арналған аэрозоль, 120 доза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мкг/250 мкг дозаланған ингаляцияға арналған ұнтақ, 60 доза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 160/4,5 мкг/доза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 160/4,5 мкг/доза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 160/4,5 мкг/доза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320 мкг/9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320 мкг/9 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 80/4,5мкг/доза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160/4,5 мкг/доза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80/4,5 мкг/доза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160/4,5 мкг доза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доза 184мкг/22мкг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доза 92мкг/22мкг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Кортикостероидтармен үш еселелік біріктірілімдерді қоса, антихолинергиялық препараттармен біріктірілген симпатомиметиктер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мл-дан ингаляцияға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доза 10 мл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мен Умеклидиний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дозадан 22мкг/55мкг дозаланған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малеаты мен Гликопирроний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 мкг капсулада ингаляцияға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Аклидиний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мен Тиотропий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Респимат®, 4 мл 2,5 мкг+2,5 мкг/1 ингаляция, жиынтықта ингаляторы бар ингаляцияға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ингаляциялық қолданылатын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дозадан 250 мкг/доза тыныс алу арқылы белсенділендірілген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дозадан 100 мкг/доза тыныс алу арқылы белсенділендірілген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дозадан 200 мкг/доза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дозаланған ингаляцияға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мг/мл дозаланған ингаляцияға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мг босап шығуы ұзаққа созылатын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 250 мкг/доза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доза 125 мкг/доза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дозадан 50 мкг/доза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гр-дан 50мкг/дозадан дозаланған мұрын спрейі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мкг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мкг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Атродил®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20 мкг/доза дозаланған ингаляцияға арналған аэрозоль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Респимат® ингаляторымен жиынтықта 2,5 мкг ингаляцияға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ХандиХалер® жиынтықта ингаляторымен 18 мкг ингаляцияға арналған ұнтағы бар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ингаляторымен 13 мкг ингаляцияға арналған ұнтағы бар капсулалар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R03ВВ07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Умеклидиний бромиді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қолданылатын арналған бронх демікпесін емдеуге арналған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Ксантиннің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босап шығуы ұзартылған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РК-ЛС-5№005568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босап шығуы ұзартылған капсулалар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Лейкотриенді рецепторлардың антагонисттері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Бризези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 шайнайтын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қолданылатын бронх демікпесін емдеуге арналған өзге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0,5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және тұмау аурулары кезінде қолданылатын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препараттармен қосындысын қоспағанда, қақырық шығаратын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 мен ингаляцияға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 көпіршитін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ішуге арналған ерітіндіні дайындайтын түйіршіктер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мл 30мг/5мл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құтыда 7,5 мг/мл ішуге және ингаляцияға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ДЛЯ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15мг/5мл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мг/2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мг/5 мл, 100 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2,5 мл ингалцияға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антигистаминдік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мг/мл вена ішіне және бұлшықет ішіне енгізуге арналған ерітінді, </w:t>
            </w:r>
            <w:r>
              <w:br/>
            </w:r>
            <w:r>
              <w:rPr>
                <w:rFonts w:ascii="Times New Roman"/>
                <w:b w:val="false"/>
                <w:i w:val="false"/>
                <w:color w:val="000000"/>
                <w:sz w:val="20"/>
              </w:rPr>
              <w:t>
1 Миллилитр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Алмастырылған этилендиаминдер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мл-ден инъекцияға арналған 2%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Фенотиазин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мг/мл инъекцияға арналған ерітінді, 2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туындылары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мг/1 мл ішке қабылдайтын ерітінді, 120 мл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үлбірлі қабықпен қапталған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өзге антигистаминді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120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мг/5 мл шәрбат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мл 0,50 мг/мл ауызға қабылдайтын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ауруларын емдеуге арналған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мг/мл эндотрахеалды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мг 45 мг/мл еріткіші бар жиынтықта эндотрахеалды енгізуге арналған суспензия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139 783,82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мг 45 мг/мл еріткіші бар жиынтықта эндотрахеалды енгізуге арналған суспензия дайындайтын лиофилизат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 аралас препарат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 25 мг/мл интратрахеалды енгізуге арналған суспензия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мүшелерінің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Фузидий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Фторхинолондар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препараттар (ҚҚСП)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препараттардың микробқа қарсы препараттармен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мен Тобрамицин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қарсы препараттар мен миотиктер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емдеуде симпатомиметиктер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Парасимпатомиметиктер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мл-ден 10 мг/мл көз тамшы дәрісі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тежегіштері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және Травопрост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және Дорзоламид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Простагландиндердің аналогтары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мг/мл көз тамшы дәрісі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Мидриатиктер мен циклоплегиктер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Холиноблокаторлар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 (глаукомаға қарсы препараттарды қоспағанда)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аллергияға қарсы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Лодоксамид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S01KА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тұтқыр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S01KА02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Гипромеллоза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Неоваскуляризацияға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 мл-ден 40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231 326,86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анестетиктер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басқа да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өзге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70 мен Гидроксипро пилметилцеллюлоза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полимиксин сульфаты, дексаметазон, фенилэфрин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құлақ ауруларын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және Ципрофлоксацин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Аллергендердің экстракттары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аллергендер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 тері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түрлі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мл-ден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100 мг/мл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Идарубицизумаб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Праксбайнд®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г/50 мл инъекция мен инфузияға арналған ертінді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513 260,24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байланыстыратын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диспергирленетін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360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180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 мен гиперфосфатемияны емдеуге арналған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 ауызға қабылдайтын суспензияны дайындауға арналған ұнтақ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800 мг таблеткалар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мг/4 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фолинаты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50 мг/мл инъекцияға және инфузияға арналған ертінді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50 мг/мл инъекцияға және инфузияға арналған ертінді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диагностикалық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диагностикасына арналған тест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 Туберкулин ППД-Л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ТЕ/0,1 мл тері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РК-БП-5№010843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 тері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түрлі емдік емес заттар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заттар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Рентгеноконтрастты йодтан тұратын заттар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төмен осмолярлық рентгеноконтрастты заттар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350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350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350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350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мл-дан 300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мл-дан 300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мл-дан 300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мл-дан 350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мл-дан 350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Йопамидол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370 мг/мл тамыр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370 мг/мл тамыр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370 мг/мл тамыр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370 мг/мл тамыр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300 мг/мл тамыр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300 мг/мл тамыр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мл 370 мг/мл тамыр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мл 370 мг/мл тамыр ішіне енгізуге арналған ерітінді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300 мг/мл тамыр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300 мг/мл тамыр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300 мг/мл тамыр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300 мг/мл тамыр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мл-ден 320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мл-дан 320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мл-дан 320 мг йод/мл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Ядролы-магниттік резонансқа арналған контрастты заттар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Парамагнитті контрасттық заттар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ммоль/мл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1 ммоль/мл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мл 1 ммоль/мл вена ішіне енгізуге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радиофармацевтикалық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терапиялық радиофармацевтикалық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терапиялық радиофармацевтикалық препараттар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(223Ra) дихлориді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кБк/мл инъекцияға арналған ерітінді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2 129 977,62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Тіркеу куәлігінің қолданылу мерзімі өткенге дейін Қазақстан Республикасының аумағына әкелінген және онда өндірілген дәрілік заттар жарамдылық мерзімі өткенге дейін сақталады және өткізіледі, медициналық мақсаттағы бұйымдар мен медициналық техника Қазақстан Республикасының аумағында шектеусіз немесе жарамдылық (пайдалану) мерзімі өткенге дейін қолданылады, айналыста болады және пайдаланылады.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