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43591" w14:textId="9f435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орта, қосымша білім беру, сондай-ақ арнаулы білім беру ұйымдарының педагогика кадрларының біліктілігін арттыру курстарының білім беру бағдарламаларын бекіту туралы" Қазақстан Республикасы Білім және ғылым министрінің 2016 жылғы 28 қаңтардағы № 92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2019 жылғы 22 сәуірдегі № 161 бұйрығы. Қазақстан Республикасының Әділет министрлігінде 2019 жылғы 24 сәуірде № 18578 болып тіркелді. Күші жойылды - Қазақстан Республикасы Білім және ғылым министрінің 2020 жылғы 4 мамырдағы № 175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04.05.2020 </w:t>
      </w:r>
      <w:r>
        <w:rPr>
          <w:rFonts w:ascii="Times New Roman"/>
          <w:b w:val="false"/>
          <w:i w:val="false"/>
          <w:color w:val="ff0000"/>
          <w:sz w:val="28"/>
        </w:rPr>
        <w:t>№ 175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"Мектепке дейінгі, орта, қосымша білім беру, сондай-ақ арнаулы білім беру ұйымдарының педагогика кадрларының біліктілігін арттыру курстарының білім беру бағдарламаларын бекіту туралы" Қазақстан Республикасы Білім және ғылым министрінің 2016 жылғы 28 қаңтардағы № 92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актілерінің мемлекеттік тіркеу тізілімінде № 13306 болып тіркелген, "Әділет" ақпараттық-құқықтық жүйесінде 2016 жылғы 6 сәуірде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Мыналар:</w:t>
      </w:r>
    </w:p>
    <w:bookmarkEnd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мектепке дейінгі ұйым басшыларына арналған педагогика кадрларының біліктілігін арттыру курсының "Мектепке дейінгі ұйымдарда білім беру процесін жалпы білім берудің жаңа үлгілік бағдарламасына сәйкес жобалау" білім беру бағдарламасы;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мектепке дейінгі ұйым басшыларына арналған педагогика кадрларының біліктілігін арттыру курсының "Мектепке дейінгі ұйым басшысының мектепке дейінгі тәрбие мен оқыту сапасын бағалау саласындағы кәсіби құзыреттілігін дамыту" білім беру бағдарламасы;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мектепке дейінгі ұйымдар басшыларына (меңгерушілеріне), әдіскерлеріне, тәрбиешілеріне арналған педагогикалық кадрлардың біліктілігін арттыру курсының "Мектепке дейінгі тәрбие мен оқыту мазмұнын жаңарту аясында мектепке дейінгі ұйымдардағы педагогикалық менеджмент" білім беру бағдарламасы;</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мектепке дейінгі ұйым басшыларына арналған педагогика кадрларының біліктілігін арттыру курсының "Білім беруді жаңғырту жағдайында мектепке дейінгі ұйымдардың инновациялық іс-әрекетін басқару" білім беру бағдарламасы;</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қазақ және орыс тілдерінде оқытатын мектепке дейінгі ұйымдардың әдіскерлеріне, тәрбиешілеріне арналған педагогикалық кадрлардың біліктілігін арттыру курсының "Мектепке дейінгі білім беру мазмұнын жаңарту жағдайындағы әдістемелік жұмыстың ұйымдастырушылық- педагогикалық аспектілері" білім беру бағдарламасы;</w:t>
      </w:r>
    </w:p>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мектепке дейінгі ұйымдардың әдіскерлеріне арналған педагогика кадрларының біліктілігін арттыру курсының "Квалиметрия негізінде мектепке дейінгі білім беру ұйымдарында оқу-тәрбие процесінің сапасын кешенді бағалау" білім беру бағдарламасы;</w:t>
      </w:r>
    </w:p>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мектепке дейінгі ұйымдардың тәрбиешілеріне арналған педагогика кадрларының біліктілігін арттыру курсының "Мектепке дейінгі ұйымдарда білім беру процесін жобалау" білім беру бағдарламасы;</w:t>
      </w:r>
    </w:p>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мектепке дейінгі ұйымдардың тәрбиешілеріне арналған педагогика кадрларының біліктілігін арттыру курсының "Педагогикалық квалиметрияның теориясы мен практикасы: мектепке дейінгі ұйымдарда тәрбие мен оқытудың сапасын басқару" білім беру бағдарламасы;</w:t>
      </w:r>
    </w:p>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мектепалды даярлық топтары мен сыныптарының педагогтеріне арналған педагогика кадрларының біліктілігін арттыру курсының "Білім беру парадигмасының өзгеруі жағдайында мектепке дейінгі тәрбие мен оқыту және бастауыш білім беру мазмұнының сабақтастығын қамтамасыз ету" білім беру бағдарламасы;</w:t>
      </w:r>
    </w:p>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мектепке дейінгі ұйымдардың қазақ тілі педагогтеріне арналған педагогика кадрларының біліктілігін арттыру курсының "Мектепке дейінгі білім беру мазмұнын жаңарту жағдайында қазақ тілін оқыту бойынша білім беру процесін жобалау" білім беру бағдарламасы;</w:t>
      </w:r>
    </w:p>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шағын орталық тәрбиешілеріне арналған педагогика кадрларының біліктілігін арттыру курсының "Шағын орталық тәрбиешілерінің кәсіби іс-әрекетінің психологиялық-педагогикалық негіздері" білім беру бағдарламасы;</w:t>
      </w:r>
    </w:p>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мектепке дейінгі ұйымдардағы ағылшын тілі педагогтеріне арналған педагогика кадрларының біліктілігін арттыру курсының "Мектепке дейінгі ұйымдарда ағылшын тілін оқыту" білім беру бағдарламасы;</w:t>
      </w:r>
    </w:p>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мектепке дейінгі ұйымдардың музыкалық жетекшілеріне арналған педагогика кадрларының біліктілігін арттыру курсының "Мектепке дейінгі тәрбие және білім беру мазмұнын жаңарту жағдайында музыкалық қызметкерлердің кәсіби құзыреттіліктерін дамыту" білім беру бағдарламасы;</w:t>
      </w:r>
    </w:p>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мектепке дейінгі ұйымдардың психологтеріне арналған педагогика кадрларының біліктілігін арттыру курсының "Мектепке дейінгі ұйымдарда инклюзивті білім беруді психологиялық-педагогикалық сүйемелдеу" білім беру бағдарламасы;</w:t>
      </w:r>
    </w:p>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мектепке дейінгі ұйымдардың дене тәрбиесі нұсқаушыларына арналған педагогика кадрларының біліктілігін арттыру курсының "Мектепке дейінгі тәрбиелеу мен оқытудың мазмұнын жаңарту аясында мектепке дейінгі ұйымның дене тәрбиесі нұсқаушысының кәсіби құзыреттілігін дамыту" білім беру бағдарламасы;</w:t>
      </w:r>
    </w:p>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жалпы білім беретін мектеп директорларына арналған педагогика кадрларының біліктілігін арттыру курсының "Білім берудегі жаңа философиялық тұжырымдамалық ойлар негізінде мектептегі педагогикалық жүйені басқару" білім беру бағдарламасы;</w:t>
      </w:r>
    </w:p>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қазақ және орыс тілдерінде оқытатын мектеп директорларына арналған педагогика кадрларының біліктілігін арттыру курсының "Білім берудің жаңа парадигмасы контекстіндегі орта білім беру ұйымдарының педагогикалық менеджменті" білім беру бағдарламасы;</w:t>
      </w:r>
    </w:p>
    <w:p>
      <w:pPr>
        <w:spacing w:after="0"/>
        <w:ind w:left="0"/>
        <w:jc w:val="both"/>
      </w:pPr>
      <w:r>
        <w:rPr>
          <w:rFonts w:ascii="Times New Roman"/>
          <w:b w:val="false"/>
          <w:i w:val="false"/>
          <w:color w:val="000000"/>
          <w:sz w:val="28"/>
        </w:rPr>
        <w:t xml:space="preserve">
      18)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мектеп директорларына арналған педагогика кадрларының біліктілігін арттыру курсының "Педагогикалық квалиметрия: инклюзивті білім беру жағдайында жалпы білім беретін мектептердің оқыту сапасын басқару" білім беру бағдарламасы;</w:t>
      </w:r>
    </w:p>
    <w:p>
      <w:pPr>
        <w:spacing w:after="0"/>
        <w:ind w:left="0"/>
        <w:jc w:val="both"/>
      </w:pPr>
      <w:r>
        <w:rPr>
          <w:rFonts w:ascii="Times New Roman"/>
          <w:b w:val="false"/>
          <w:i w:val="false"/>
          <w:color w:val="000000"/>
          <w:sz w:val="28"/>
        </w:rPr>
        <w:t xml:space="preserve">
      19)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қазақ және орыс тілдерінде оқытатын жалпы білім беретін мектеп директорларының оқу ісі жөніндегі орынбасарларына арналған педагогика кадрларының біліктілігін арттыру курсының "Білім беру сапасын басқару жүйесіндегі педагогикалық квалиметрия" білім беру бағдарламасы;</w:t>
      </w:r>
    </w:p>
    <w:p>
      <w:pPr>
        <w:spacing w:after="0"/>
        <w:ind w:left="0"/>
        <w:jc w:val="both"/>
      </w:pPr>
      <w:r>
        <w:rPr>
          <w:rFonts w:ascii="Times New Roman"/>
          <w:b w:val="false"/>
          <w:i w:val="false"/>
          <w:color w:val="000000"/>
          <w:sz w:val="28"/>
        </w:rPr>
        <w:t xml:space="preserve">
      20)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шағын жинақталған мектептің директорларына арналған педагогика кадрларының біліктілігін арттыру курсының "Білім беру мазмұнын жаңарту жағдайында шағын жинақталған мектептің білім беру процесін басқару" білім беру бағдарламасы;</w:t>
      </w:r>
    </w:p>
    <w:p>
      <w:pPr>
        <w:spacing w:after="0"/>
        <w:ind w:left="0"/>
        <w:jc w:val="both"/>
      </w:pPr>
      <w:r>
        <w:rPr>
          <w:rFonts w:ascii="Times New Roman"/>
          <w:b w:val="false"/>
          <w:i w:val="false"/>
          <w:color w:val="000000"/>
          <w:sz w:val="28"/>
        </w:rPr>
        <w:t xml:space="preserve">
      21)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мектеп директорларының оқу ісі жөніндегі орынбасарларына арналған педагогика кадрларының біліктілігін арттыру курсының "Білім беру мазмұнын жаңарту аясында мектепті басқарудың құзырлылық амалы" білім беру бағдарламасы;</w:t>
      </w:r>
    </w:p>
    <w:p>
      <w:pPr>
        <w:spacing w:after="0"/>
        <w:ind w:left="0"/>
        <w:jc w:val="both"/>
      </w:pPr>
      <w:r>
        <w:rPr>
          <w:rFonts w:ascii="Times New Roman"/>
          <w:b w:val="false"/>
          <w:i w:val="false"/>
          <w:color w:val="000000"/>
          <w:sz w:val="28"/>
        </w:rPr>
        <w:t xml:space="preserve">
      22) осы бұйрыққа </w:t>
      </w:r>
      <w:r>
        <w:rPr>
          <w:rFonts w:ascii="Times New Roman"/>
          <w:b w:val="false"/>
          <w:i w:val="false"/>
          <w:color w:val="000000"/>
          <w:sz w:val="28"/>
        </w:rPr>
        <w:t>22-қосымшаға</w:t>
      </w:r>
      <w:r>
        <w:rPr>
          <w:rFonts w:ascii="Times New Roman"/>
          <w:b w:val="false"/>
          <w:i w:val="false"/>
          <w:color w:val="000000"/>
          <w:sz w:val="28"/>
        </w:rPr>
        <w:t xml:space="preserve"> сәйкес шағын жинақталған мектеп директорының оқу ісі жөніндегі орынбасарларына арналған педагогика кадрларының біліктілігін арттыру курсының "Шағын жинақталған мектеп директоры орынбасарының инклюзивті білім беруді ұйымдастырудағы кәсіби құзыреттіліктерін дамыту" білім беру бағдарламасы;</w:t>
      </w:r>
    </w:p>
    <w:p>
      <w:pPr>
        <w:spacing w:after="0"/>
        <w:ind w:left="0"/>
        <w:jc w:val="both"/>
      </w:pPr>
      <w:r>
        <w:rPr>
          <w:rFonts w:ascii="Times New Roman"/>
          <w:b w:val="false"/>
          <w:i w:val="false"/>
          <w:color w:val="000000"/>
          <w:sz w:val="28"/>
        </w:rPr>
        <w:t xml:space="preserve">
      23) осы бұйрыққа </w:t>
      </w:r>
      <w:r>
        <w:rPr>
          <w:rFonts w:ascii="Times New Roman"/>
          <w:b w:val="false"/>
          <w:i w:val="false"/>
          <w:color w:val="000000"/>
          <w:sz w:val="28"/>
        </w:rPr>
        <w:t>23-қосымшаға</w:t>
      </w:r>
      <w:r>
        <w:rPr>
          <w:rFonts w:ascii="Times New Roman"/>
          <w:b w:val="false"/>
          <w:i w:val="false"/>
          <w:color w:val="000000"/>
          <w:sz w:val="28"/>
        </w:rPr>
        <w:t xml:space="preserve"> сәйкес қазақ және орыс тілдерінде оқытатын орта білім беру ұйымдары директорларының бейіндік оқыту жөніндегі орынбасарларына арналған педагогика кадрларының біліктілігін арттыру курсының "Мектепте коучинг пен тәлімгерлік практикасын ұйымдастыру" білім беру бағдарламасы;</w:t>
      </w:r>
    </w:p>
    <w:p>
      <w:pPr>
        <w:spacing w:after="0"/>
        <w:ind w:left="0"/>
        <w:jc w:val="both"/>
      </w:pPr>
      <w:r>
        <w:rPr>
          <w:rFonts w:ascii="Times New Roman"/>
          <w:b w:val="false"/>
          <w:i w:val="false"/>
          <w:color w:val="000000"/>
          <w:sz w:val="28"/>
        </w:rPr>
        <w:t xml:space="preserve">
      24) осы бұйрыққа </w:t>
      </w:r>
      <w:r>
        <w:rPr>
          <w:rFonts w:ascii="Times New Roman"/>
          <w:b w:val="false"/>
          <w:i w:val="false"/>
          <w:color w:val="000000"/>
          <w:sz w:val="28"/>
        </w:rPr>
        <w:t>24-қосымшаға</w:t>
      </w:r>
      <w:r>
        <w:rPr>
          <w:rFonts w:ascii="Times New Roman"/>
          <w:b w:val="false"/>
          <w:i w:val="false"/>
          <w:color w:val="000000"/>
          <w:sz w:val="28"/>
        </w:rPr>
        <w:t xml:space="preserve"> сәйкес мектеп директорларына арналған педагогика кадрларының біліктілігін арттыру курсының "Білім беру мазмұнын жаңарту жағдайында отаншылдық және көшбасшылық қасиеттерді қалыптастыру тұлғаны тәрбиелеу мен әлеуметтендірудің негізі ретінде" білім беру бағдарламасы;</w:t>
      </w:r>
    </w:p>
    <w:p>
      <w:pPr>
        <w:spacing w:after="0"/>
        <w:ind w:left="0"/>
        <w:jc w:val="both"/>
      </w:pPr>
      <w:r>
        <w:rPr>
          <w:rFonts w:ascii="Times New Roman"/>
          <w:b w:val="false"/>
          <w:i w:val="false"/>
          <w:color w:val="000000"/>
          <w:sz w:val="28"/>
        </w:rPr>
        <w:t xml:space="preserve">
      25) осы бұйрыққа </w:t>
      </w:r>
      <w:r>
        <w:rPr>
          <w:rFonts w:ascii="Times New Roman"/>
          <w:b w:val="false"/>
          <w:i w:val="false"/>
          <w:color w:val="000000"/>
          <w:sz w:val="28"/>
        </w:rPr>
        <w:t>25-қосымшаға</w:t>
      </w:r>
      <w:r>
        <w:rPr>
          <w:rFonts w:ascii="Times New Roman"/>
          <w:b w:val="false"/>
          <w:i w:val="false"/>
          <w:color w:val="000000"/>
          <w:sz w:val="28"/>
        </w:rPr>
        <w:t xml:space="preserve"> сәйкес мектеп директорларының тәрбие жөніндегі орынбасарына арналған педагогика кадрларының біліктілігін арттыру курсының "Мәңгілік ел" ұлттық идеясы негізінде тәрбие мазмұнын жаңарту" білім беру бағдарламасы;</w:t>
      </w:r>
    </w:p>
    <w:p>
      <w:pPr>
        <w:spacing w:after="0"/>
        <w:ind w:left="0"/>
        <w:jc w:val="both"/>
      </w:pPr>
      <w:r>
        <w:rPr>
          <w:rFonts w:ascii="Times New Roman"/>
          <w:b w:val="false"/>
          <w:i w:val="false"/>
          <w:color w:val="000000"/>
          <w:sz w:val="28"/>
        </w:rPr>
        <w:t xml:space="preserve">
      26) осы бұйрыққа </w:t>
      </w:r>
      <w:r>
        <w:rPr>
          <w:rFonts w:ascii="Times New Roman"/>
          <w:b w:val="false"/>
          <w:i w:val="false"/>
          <w:color w:val="000000"/>
          <w:sz w:val="28"/>
        </w:rPr>
        <w:t>26-қосымшаға</w:t>
      </w:r>
      <w:r>
        <w:rPr>
          <w:rFonts w:ascii="Times New Roman"/>
          <w:b w:val="false"/>
          <w:i w:val="false"/>
          <w:color w:val="000000"/>
          <w:sz w:val="28"/>
        </w:rPr>
        <w:t xml:space="preserve"> сәйкес мектептердің қазақ тілі және әдебиеті пәні мұғалімдеріне арналған педагогика кадрларының біліктілігін арттыру курсының "Білім беру мазмұнын жаңарту жағдайында қазақ тілі мен әдебиеті пәні бойынша оқыту процесін жобалау" білім беру бағдарламасы;</w:t>
      </w:r>
    </w:p>
    <w:p>
      <w:pPr>
        <w:spacing w:after="0"/>
        <w:ind w:left="0"/>
        <w:jc w:val="both"/>
      </w:pPr>
      <w:r>
        <w:rPr>
          <w:rFonts w:ascii="Times New Roman"/>
          <w:b w:val="false"/>
          <w:i w:val="false"/>
          <w:color w:val="000000"/>
          <w:sz w:val="28"/>
        </w:rPr>
        <w:t xml:space="preserve">
      27) осы бұйрыққа </w:t>
      </w:r>
      <w:r>
        <w:rPr>
          <w:rFonts w:ascii="Times New Roman"/>
          <w:b w:val="false"/>
          <w:i w:val="false"/>
          <w:color w:val="000000"/>
          <w:sz w:val="28"/>
        </w:rPr>
        <w:t>27-қосымшаға</w:t>
      </w:r>
      <w:r>
        <w:rPr>
          <w:rFonts w:ascii="Times New Roman"/>
          <w:b w:val="false"/>
          <w:i w:val="false"/>
          <w:color w:val="000000"/>
          <w:sz w:val="28"/>
        </w:rPr>
        <w:t xml:space="preserve"> сәйкес жалпы білім беретін мектептердің қазақ тілі және әдебиеті пәні мұғалімдеріне арналған педагогика кадрларының біліктілігін арттыру курсының "Programme for International Student Assessment" (Программ фор Интернейшнл Стюдент Ассисмент) халықаралық зерттеуін жүргізу аясында оқушылардың функционалдық оқу сауаттылығын дамыту" білім беру бағдарламасы;</w:t>
      </w:r>
    </w:p>
    <w:p>
      <w:pPr>
        <w:spacing w:after="0"/>
        <w:ind w:left="0"/>
        <w:jc w:val="both"/>
      </w:pPr>
      <w:r>
        <w:rPr>
          <w:rFonts w:ascii="Times New Roman"/>
          <w:b w:val="false"/>
          <w:i w:val="false"/>
          <w:color w:val="000000"/>
          <w:sz w:val="28"/>
        </w:rPr>
        <w:t xml:space="preserve">
      28) осы бұйрыққа </w:t>
      </w:r>
      <w:r>
        <w:rPr>
          <w:rFonts w:ascii="Times New Roman"/>
          <w:b w:val="false"/>
          <w:i w:val="false"/>
          <w:color w:val="000000"/>
          <w:sz w:val="28"/>
        </w:rPr>
        <w:t>28-қосымшаға</w:t>
      </w:r>
      <w:r>
        <w:rPr>
          <w:rFonts w:ascii="Times New Roman"/>
          <w:b w:val="false"/>
          <w:i w:val="false"/>
          <w:color w:val="000000"/>
          <w:sz w:val="28"/>
        </w:rPr>
        <w:t xml:space="preserve"> сәйкес қазақ тілінде оқытпайтын мектептердегі қазақ тілі пәні мұғалімдеріне арналған педагогика кадрларының біліктілігін арттыру курсының "Қазақстан Республикасында көптілді білім беру және білім мазмұнын жаңарту жағдайында қазақ тілі пәні мұғалімдерінің кәсіби құзыреттіліктерін дамыту" білім беру бағдарламасы;</w:t>
      </w:r>
    </w:p>
    <w:p>
      <w:pPr>
        <w:spacing w:after="0"/>
        <w:ind w:left="0"/>
        <w:jc w:val="both"/>
      </w:pPr>
      <w:r>
        <w:rPr>
          <w:rFonts w:ascii="Times New Roman"/>
          <w:b w:val="false"/>
          <w:i w:val="false"/>
          <w:color w:val="000000"/>
          <w:sz w:val="28"/>
        </w:rPr>
        <w:t xml:space="preserve">
      29) осы бұйрыққа </w:t>
      </w:r>
      <w:r>
        <w:rPr>
          <w:rFonts w:ascii="Times New Roman"/>
          <w:b w:val="false"/>
          <w:i w:val="false"/>
          <w:color w:val="000000"/>
          <w:sz w:val="28"/>
        </w:rPr>
        <w:t>29-қосымшаға</w:t>
      </w:r>
      <w:r>
        <w:rPr>
          <w:rFonts w:ascii="Times New Roman"/>
          <w:b w:val="false"/>
          <w:i w:val="false"/>
          <w:color w:val="000000"/>
          <w:sz w:val="28"/>
        </w:rPr>
        <w:t xml:space="preserve"> сәйкес қазақ тілінде оқытпайтын мектептердегі қазақ тілі пәні мұғалімдеріне арналған педагогика кадрларының біліктілігін арттыру курсының "Content and Language Integrated Learning" (Контент энд Лангуидж Интегрейтид Ленинг) пән және тілдерді кіріктіру әдістемесін меңгеру бойынша қазақ тілі пәні мұғалімінің кәсіби құзыреттілігін дамыту" білім беру бағдарламасы;</w:t>
      </w:r>
    </w:p>
    <w:p>
      <w:pPr>
        <w:spacing w:after="0"/>
        <w:ind w:left="0"/>
        <w:jc w:val="both"/>
      </w:pPr>
      <w:r>
        <w:rPr>
          <w:rFonts w:ascii="Times New Roman"/>
          <w:b w:val="false"/>
          <w:i w:val="false"/>
          <w:color w:val="000000"/>
          <w:sz w:val="28"/>
        </w:rPr>
        <w:t xml:space="preserve">
      30) осы бұйрыққа </w:t>
      </w:r>
      <w:r>
        <w:rPr>
          <w:rFonts w:ascii="Times New Roman"/>
          <w:b w:val="false"/>
          <w:i w:val="false"/>
          <w:color w:val="000000"/>
          <w:sz w:val="28"/>
        </w:rPr>
        <w:t>30-қосымшаға</w:t>
      </w:r>
      <w:r>
        <w:rPr>
          <w:rFonts w:ascii="Times New Roman"/>
          <w:b w:val="false"/>
          <w:i w:val="false"/>
          <w:color w:val="000000"/>
          <w:sz w:val="28"/>
        </w:rPr>
        <w:t xml:space="preserve"> сәйкес қазақ тілінде оқытпайтын мектептердегі орыс тілі және әдебиеті пәні мұғалімдеріне арналған педагогика кадрларының біліктілігін арттыру курсының "Қазақстан Республикасында білім беру мазмұнын жаңарту аясында тілдерді деңгейлеп оқытуды меңгерту бойынша мұғалімдердің кәсіби құзыреттілігін дамыту" білім беру бағдарламасы;</w:t>
      </w:r>
    </w:p>
    <w:p>
      <w:pPr>
        <w:spacing w:after="0"/>
        <w:ind w:left="0"/>
        <w:jc w:val="both"/>
      </w:pPr>
      <w:r>
        <w:rPr>
          <w:rFonts w:ascii="Times New Roman"/>
          <w:b w:val="false"/>
          <w:i w:val="false"/>
          <w:color w:val="000000"/>
          <w:sz w:val="28"/>
        </w:rPr>
        <w:t xml:space="preserve">
      31) осы бұйрыққа </w:t>
      </w:r>
      <w:r>
        <w:rPr>
          <w:rFonts w:ascii="Times New Roman"/>
          <w:b w:val="false"/>
          <w:i w:val="false"/>
          <w:color w:val="000000"/>
          <w:sz w:val="28"/>
        </w:rPr>
        <w:t>31-қосымшаға</w:t>
      </w:r>
      <w:r>
        <w:rPr>
          <w:rFonts w:ascii="Times New Roman"/>
          <w:b w:val="false"/>
          <w:i w:val="false"/>
          <w:color w:val="000000"/>
          <w:sz w:val="28"/>
        </w:rPr>
        <w:t xml:space="preserve"> сәйкес қазақ тілінде оқытпайтын мектептердегі орыс тілі пәні мұғалімдеріне арналған педагогика кадрларының біліктілігін арттыру курсының "Content and Language Integrated Learning" (Контент энд Лангуидж Интегрейтид Ленинг) пән және тілдерді кіріктіру әдістемесін меңгеру бойынша мұғалімнің кәсіби құзыреттілігін дамыту" білім беру бағдарламасы;</w:t>
      </w:r>
    </w:p>
    <w:p>
      <w:pPr>
        <w:spacing w:after="0"/>
        <w:ind w:left="0"/>
        <w:jc w:val="both"/>
      </w:pPr>
      <w:r>
        <w:rPr>
          <w:rFonts w:ascii="Times New Roman"/>
          <w:b w:val="false"/>
          <w:i w:val="false"/>
          <w:color w:val="000000"/>
          <w:sz w:val="28"/>
        </w:rPr>
        <w:t xml:space="preserve">
      32) осы бұйрыққа </w:t>
      </w:r>
      <w:r>
        <w:rPr>
          <w:rFonts w:ascii="Times New Roman"/>
          <w:b w:val="false"/>
          <w:i w:val="false"/>
          <w:color w:val="000000"/>
          <w:sz w:val="28"/>
        </w:rPr>
        <w:t>32-қосымшаға</w:t>
      </w:r>
      <w:r>
        <w:rPr>
          <w:rFonts w:ascii="Times New Roman"/>
          <w:b w:val="false"/>
          <w:i w:val="false"/>
          <w:color w:val="000000"/>
          <w:sz w:val="28"/>
        </w:rPr>
        <w:t xml:space="preserve"> сәйкес орыс тілі және әдебиеті пәні мұғалімдеріне арналған педагогика кадрларының біліктілігін арттыру курсының "Көпмәдени және көптілді білім беру жағдайындағы орыс тілі мен әдебиетінің заманауи сабағын жобалаудың әдістемесі" білім беру бағдарламасы;</w:t>
      </w:r>
    </w:p>
    <w:p>
      <w:pPr>
        <w:spacing w:after="0"/>
        <w:ind w:left="0"/>
        <w:jc w:val="both"/>
      </w:pPr>
      <w:r>
        <w:rPr>
          <w:rFonts w:ascii="Times New Roman"/>
          <w:b w:val="false"/>
          <w:i w:val="false"/>
          <w:color w:val="000000"/>
          <w:sz w:val="28"/>
        </w:rPr>
        <w:t xml:space="preserve">
      33) осы бұйрыққа </w:t>
      </w:r>
      <w:r>
        <w:rPr>
          <w:rFonts w:ascii="Times New Roman"/>
          <w:b w:val="false"/>
          <w:i w:val="false"/>
          <w:color w:val="000000"/>
          <w:sz w:val="28"/>
        </w:rPr>
        <w:t>33-қосымшаға</w:t>
      </w:r>
      <w:r>
        <w:rPr>
          <w:rFonts w:ascii="Times New Roman"/>
          <w:b w:val="false"/>
          <w:i w:val="false"/>
          <w:color w:val="000000"/>
          <w:sz w:val="28"/>
        </w:rPr>
        <w:t xml:space="preserve"> орыс тілі және әдебиеті пәні мұғалімдеріне арналған педагогика кадрларының біліктілігін арттыру курсының "Programme for International Student Assessment" (Программ фор Интернейшнл Стюдент Ассисмент) халықаралық зерттеуін жүргізу аясында оқушылардың функционалдық оқу сауаттылығын дамыту" білім беру бағдарламасы;</w:t>
      </w:r>
    </w:p>
    <w:p>
      <w:pPr>
        <w:spacing w:after="0"/>
        <w:ind w:left="0"/>
        <w:jc w:val="both"/>
      </w:pPr>
      <w:r>
        <w:rPr>
          <w:rFonts w:ascii="Times New Roman"/>
          <w:b w:val="false"/>
          <w:i w:val="false"/>
          <w:color w:val="000000"/>
          <w:sz w:val="28"/>
        </w:rPr>
        <w:t xml:space="preserve">
      34) осы бұйрыққа </w:t>
      </w:r>
      <w:r>
        <w:rPr>
          <w:rFonts w:ascii="Times New Roman"/>
          <w:b w:val="false"/>
          <w:i w:val="false"/>
          <w:color w:val="000000"/>
          <w:sz w:val="28"/>
        </w:rPr>
        <w:t>34-қосымшаға</w:t>
      </w:r>
      <w:r>
        <w:rPr>
          <w:rFonts w:ascii="Times New Roman"/>
          <w:b w:val="false"/>
          <w:i w:val="false"/>
          <w:color w:val="000000"/>
          <w:sz w:val="28"/>
        </w:rPr>
        <w:t xml:space="preserve"> орыс тілі пәні мұғалімдеріне арналған педагогика кадрларының біліктілігін арттыру курсының "Білім беру мазмұнын жаңарту жағдайында орыс тілі мен әдебиеті сабақтарында оқушылардың функционалдық сауаттылығын критериалды бағалау" білім беру бағдарламасы;</w:t>
      </w:r>
    </w:p>
    <w:p>
      <w:pPr>
        <w:spacing w:after="0"/>
        <w:ind w:left="0"/>
        <w:jc w:val="both"/>
      </w:pPr>
      <w:r>
        <w:rPr>
          <w:rFonts w:ascii="Times New Roman"/>
          <w:b w:val="false"/>
          <w:i w:val="false"/>
          <w:color w:val="000000"/>
          <w:sz w:val="28"/>
        </w:rPr>
        <w:t xml:space="preserve">
      35) осы бұйрыққа </w:t>
      </w:r>
      <w:r>
        <w:rPr>
          <w:rFonts w:ascii="Times New Roman"/>
          <w:b w:val="false"/>
          <w:i w:val="false"/>
          <w:color w:val="000000"/>
          <w:sz w:val="28"/>
        </w:rPr>
        <w:t>35-қосымшаға</w:t>
      </w:r>
      <w:r>
        <w:rPr>
          <w:rFonts w:ascii="Times New Roman"/>
          <w:b w:val="false"/>
          <w:i w:val="false"/>
          <w:color w:val="000000"/>
          <w:sz w:val="28"/>
        </w:rPr>
        <w:t xml:space="preserve"> бастауыш сыныптағы ағылшын тілі пәні мұғалімдеріне арналған педагогика кадрларының біліктілігін арттыру курсының "Қазақстан Республикасы мемлекеттік жалпыға міндетті бастауыш білім беру стандартын енгізу жағдайында ағылшын тілін бірінші сыныптан бастап оқытудың мазмұны мен әдістемесі" білім беру бағдарламасы;</w:t>
      </w:r>
    </w:p>
    <w:p>
      <w:pPr>
        <w:spacing w:after="0"/>
        <w:ind w:left="0"/>
        <w:jc w:val="both"/>
      </w:pPr>
      <w:r>
        <w:rPr>
          <w:rFonts w:ascii="Times New Roman"/>
          <w:b w:val="false"/>
          <w:i w:val="false"/>
          <w:color w:val="000000"/>
          <w:sz w:val="28"/>
        </w:rPr>
        <w:t xml:space="preserve">
      36) осы бұйрыққа </w:t>
      </w:r>
      <w:r>
        <w:rPr>
          <w:rFonts w:ascii="Times New Roman"/>
          <w:b w:val="false"/>
          <w:i w:val="false"/>
          <w:color w:val="000000"/>
          <w:sz w:val="28"/>
        </w:rPr>
        <w:t>36-қосымшаға</w:t>
      </w:r>
      <w:r>
        <w:rPr>
          <w:rFonts w:ascii="Times New Roman"/>
          <w:b w:val="false"/>
          <w:i w:val="false"/>
          <w:color w:val="000000"/>
          <w:sz w:val="28"/>
        </w:rPr>
        <w:t xml:space="preserve"> сәйкес өзбек тілі пәні мұғалімдеріне арналған педагогика кадрларының біліктілігін арттыру курсының "Интерактивті оқыту әдістері арқылы мұғалімдердің кәсіби құзыреттіліктерін дамыту" білім беру бағдарламасы;</w:t>
      </w:r>
    </w:p>
    <w:p>
      <w:pPr>
        <w:spacing w:after="0"/>
        <w:ind w:left="0"/>
        <w:jc w:val="both"/>
      </w:pPr>
      <w:r>
        <w:rPr>
          <w:rFonts w:ascii="Times New Roman"/>
          <w:b w:val="false"/>
          <w:i w:val="false"/>
          <w:color w:val="000000"/>
          <w:sz w:val="28"/>
        </w:rPr>
        <w:t xml:space="preserve">
      37) осы бұйрыққа </w:t>
      </w:r>
      <w:r>
        <w:rPr>
          <w:rFonts w:ascii="Times New Roman"/>
          <w:b w:val="false"/>
          <w:i w:val="false"/>
          <w:color w:val="000000"/>
          <w:sz w:val="28"/>
        </w:rPr>
        <w:t>37-қосымшаға</w:t>
      </w:r>
      <w:r>
        <w:rPr>
          <w:rFonts w:ascii="Times New Roman"/>
          <w:b w:val="false"/>
          <w:i w:val="false"/>
          <w:color w:val="000000"/>
          <w:sz w:val="28"/>
        </w:rPr>
        <w:t xml:space="preserve"> сәйкес ұйғыр тілі пәні мұғалімдеріне арналған педагогика кадрларының біліктілігін арттыру курсының "Инновациялық технологияларды қолдану арқылы бастауыш мектеп оқушыларының оқу сауаттылығын дамыту" білім беру бағдарламасы;</w:t>
      </w:r>
    </w:p>
    <w:p>
      <w:pPr>
        <w:spacing w:after="0"/>
        <w:ind w:left="0"/>
        <w:jc w:val="both"/>
      </w:pPr>
      <w:r>
        <w:rPr>
          <w:rFonts w:ascii="Times New Roman"/>
          <w:b w:val="false"/>
          <w:i w:val="false"/>
          <w:color w:val="000000"/>
          <w:sz w:val="28"/>
        </w:rPr>
        <w:t xml:space="preserve">
      38) осы бұйрыққа </w:t>
      </w:r>
      <w:r>
        <w:rPr>
          <w:rFonts w:ascii="Times New Roman"/>
          <w:b w:val="false"/>
          <w:i w:val="false"/>
          <w:color w:val="000000"/>
          <w:sz w:val="28"/>
        </w:rPr>
        <w:t>38-қосымшаға</w:t>
      </w:r>
      <w:r>
        <w:rPr>
          <w:rFonts w:ascii="Times New Roman"/>
          <w:b w:val="false"/>
          <w:i w:val="false"/>
          <w:color w:val="000000"/>
          <w:sz w:val="28"/>
        </w:rPr>
        <w:t xml:space="preserve"> сәйкес қазақ және орыс тілдерінде оқытатын орта білім беру ұйымдарының бастауыш сынып мұғалімдеріне арналған педагогика кадрларының біліктілігін арттыру курсының "Бастауыш сынып мұғалімдерінің кәсіби құзыреттіліктерін дамыту" білім беру бағдарламасы;</w:t>
      </w:r>
    </w:p>
    <w:p>
      <w:pPr>
        <w:spacing w:after="0"/>
        <w:ind w:left="0"/>
        <w:jc w:val="both"/>
      </w:pPr>
      <w:r>
        <w:rPr>
          <w:rFonts w:ascii="Times New Roman"/>
          <w:b w:val="false"/>
          <w:i w:val="false"/>
          <w:color w:val="000000"/>
          <w:sz w:val="28"/>
        </w:rPr>
        <w:t xml:space="preserve">
      39) осы бұйрыққа </w:t>
      </w:r>
      <w:r>
        <w:rPr>
          <w:rFonts w:ascii="Times New Roman"/>
          <w:b w:val="false"/>
          <w:i w:val="false"/>
          <w:color w:val="000000"/>
          <w:sz w:val="28"/>
        </w:rPr>
        <w:t>39-қосымшаға</w:t>
      </w:r>
      <w:r>
        <w:rPr>
          <w:rFonts w:ascii="Times New Roman"/>
          <w:b w:val="false"/>
          <w:i w:val="false"/>
          <w:color w:val="000000"/>
          <w:sz w:val="28"/>
        </w:rPr>
        <w:t xml:space="preserve"> сәйкес жаратылыстану-математика пәндерінің мұғалімдеріне арналған педагогика кадрларының біліктілігін арттыру курсының "Оқытудың білімдік нәтижелеріне жету сапасын бағалау бойынша мұғалімнің кәсіби құзыреттіліктерін дамыту" білім беру бағдарламасы;</w:t>
      </w:r>
    </w:p>
    <w:p>
      <w:pPr>
        <w:spacing w:after="0"/>
        <w:ind w:left="0"/>
        <w:jc w:val="both"/>
      </w:pPr>
      <w:r>
        <w:rPr>
          <w:rFonts w:ascii="Times New Roman"/>
          <w:b w:val="false"/>
          <w:i w:val="false"/>
          <w:color w:val="000000"/>
          <w:sz w:val="28"/>
        </w:rPr>
        <w:t xml:space="preserve">
      40) осы бұйрыққа </w:t>
      </w:r>
      <w:r>
        <w:rPr>
          <w:rFonts w:ascii="Times New Roman"/>
          <w:b w:val="false"/>
          <w:i w:val="false"/>
          <w:color w:val="000000"/>
          <w:sz w:val="28"/>
        </w:rPr>
        <w:t>40-қосымшаға</w:t>
      </w:r>
      <w:r>
        <w:rPr>
          <w:rFonts w:ascii="Times New Roman"/>
          <w:b w:val="false"/>
          <w:i w:val="false"/>
          <w:color w:val="000000"/>
          <w:sz w:val="28"/>
        </w:rPr>
        <w:t xml:space="preserve"> сәйкес математика пәнінің мұғалімдеріне арналған педагогика кадрларының біліктілігін арттыру курсының "Programme for International Student Assessment" (Программ фор Интернейшнл Стюдент Ассисмент) халықаралық зерттеулерін жүргізу аясында оқушылардың функционалдық математикалық сауаттылығын дамыту" білім беру бағдарламасы;</w:t>
      </w:r>
    </w:p>
    <w:p>
      <w:pPr>
        <w:spacing w:after="0"/>
        <w:ind w:left="0"/>
        <w:jc w:val="both"/>
      </w:pPr>
      <w:r>
        <w:rPr>
          <w:rFonts w:ascii="Times New Roman"/>
          <w:b w:val="false"/>
          <w:i w:val="false"/>
          <w:color w:val="000000"/>
          <w:sz w:val="28"/>
        </w:rPr>
        <w:t xml:space="preserve">
      41) осы бұйрыққа </w:t>
      </w:r>
      <w:r>
        <w:rPr>
          <w:rFonts w:ascii="Times New Roman"/>
          <w:b w:val="false"/>
          <w:i w:val="false"/>
          <w:color w:val="000000"/>
          <w:sz w:val="28"/>
        </w:rPr>
        <w:t>41-қосымшаға</w:t>
      </w:r>
      <w:r>
        <w:rPr>
          <w:rFonts w:ascii="Times New Roman"/>
          <w:b w:val="false"/>
          <w:i w:val="false"/>
          <w:color w:val="000000"/>
          <w:sz w:val="28"/>
        </w:rPr>
        <w:t xml:space="preserve"> сәйкес математика пәнінің мұғалімдеріне арналған педагогика кадрларының біліктілігін арттыру курсының "Білім беру мазмұнын жаңарту жағдайында оқушылардың математикалық сауаттылығы мен шығармашылық қабілеттерін дамыту" білім беру бағдарламасы;</w:t>
      </w:r>
    </w:p>
    <w:p>
      <w:pPr>
        <w:spacing w:after="0"/>
        <w:ind w:left="0"/>
        <w:jc w:val="both"/>
      </w:pPr>
      <w:r>
        <w:rPr>
          <w:rFonts w:ascii="Times New Roman"/>
          <w:b w:val="false"/>
          <w:i w:val="false"/>
          <w:color w:val="000000"/>
          <w:sz w:val="28"/>
        </w:rPr>
        <w:t xml:space="preserve">
      42) осы бұйрыққа </w:t>
      </w:r>
      <w:r>
        <w:rPr>
          <w:rFonts w:ascii="Times New Roman"/>
          <w:b w:val="false"/>
          <w:i w:val="false"/>
          <w:color w:val="000000"/>
          <w:sz w:val="28"/>
        </w:rPr>
        <w:t>42-қосымшаға</w:t>
      </w:r>
      <w:r>
        <w:rPr>
          <w:rFonts w:ascii="Times New Roman"/>
          <w:b w:val="false"/>
          <w:i w:val="false"/>
          <w:color w:val="000000"/>
          <w:sz w:val="28"/>
        </w:rPr>
        <w:t xml:space="preserve"> сәйкес информатика пәнінің мұғалімдеріне арналған педагогика кадрларының біліктілігін арттыру курсының "Білім берудің мазмұнын жаңарту жағдайында информатика пәнін бесінші сыныптан оқытудың мазмұны мен әдістемесі" білім беру бағдарламасы;</w:t>
      </w:r>
    </w:p>
    <w:p>
      <w:pPr>
        <w:spacing w:after="0"/>
        <w:ind w:left="0"/>
        <w:jc w:val="both"/>
      </w:pPr>
      <w:r>
        <w:rPr>
          <w:rFonts w:ascii="Times New Roman"/>
          <w:b w:val="false"/>
          <w:i w:val="false"/>
          <w:color w:val="000000"/>
          <w:sz w:val="28"/>
        </w:rPr>
        <w:t xml:space="preserve">
      43) осы бұйрыққа </w:t>
      </w:r>
      <w:r>
        <w:rPr>
          <w:rFonts w:ascii="Times New Roman"/>
          <w:b w:val="false"/>
          <w:i w:val="false"/>
          <w:color w:val="000000"/>
          <w:sz w:val="28"/>
        </w:rPr>
        <w:t>43-қосымшаға</w:t>
      </w:r>
      <w:r>
        <w:rPr>
          <w:rFonts w:ascii="Times New Roman"/>
          <w:b w:val="false"/>
          <w:i w:val="false"/>
          <w:color w:val="000000"/>
          <w:sz w:val="28"/>
        </w:rPr>
        <w:t xml:space="preserve"> сәйкес жалпы білім беретін мектептердің информатика пәнінің мұғалімдеріне арналған педагогика кадрларының біліктілігін арттыру курсының "Білім беруді жаңарту жағдайында информатиканы оқытуда Smart-технологияны (Self Monitoring Analysis And Reporting Technology – Cелф Мониторинг Анализис энд Рипотинг Текнолоджи) пайдалану" білім беру бағдарламасы;</w:t>
      </w:r>
    </w:p>
    <w:p>
      <w:pPr>
        <w:spacing w:after="0"/>
        <w:ind w:left="0"/>
        <w:jc w:val="both"/>
      </w:pPr>
      <w:r>
        <w:rPr>
          <w:rFonts w:ascii="Times New Roman"/>
          <w:b w:val="false"/>
          <w:i w:val="false"/>
          <w:color w:val="000000"/>
          <w:sz w:val="28"/>
        </w:rPr>
        <w:t xml:space="preserve">
      44) осы бұйрыққа </w:t>
      </w:r>
      <w:r>
        <w:rPr>
          <w:rFonts w:ascii="Times New Roman"/>
          <w:b w:val="false"/>
          <w:i w:val="false"/>
          <w:color w:val="000000"/>
          <w:sz w:val="28"/>
        </w:rPr>
        <w:t>44-қосымшаға</w:t>
      </w:r>
      <w:r>
        <w:rPr>
          <w:rFonts w:ascii="Times New Roman"/>
          <w:b w:val="false"/>
          <w:i w:val="false"/>
          <w:color w:val="000000"/>
          <w:sz w:val="28"/>
        </w:rPr>
        <w:t xml:space="preserve"> сәйкес жалпы білім беретін мектептердің ғылыми-жаратылыстану пәнінің мұғалімдеріне арналған педагогика кадрларының біліктілігін арттыру курсының "Programme for International Student Assessment" (Программ фор Интернейшнл Стюдент Ассисмент) халықаралық зерттеуін жүргізу аясында оқушылардың ғылыми-жаратылыстану функционалдық сауаттылығын дамыту" білім беру бағдарламасы;</w:t>
      </w:r>
    </w:p>
    <w:p>
      <w:pPr>
        <w:spacing w:after="0"/>
        <w:ind w:left="0"/>
        <w:jc w:val="both"/>
      </w:pPr>
      <w:r>
        <w:rPr>
          <w:rFonts w:ascii="Times New Roman"/>
          <w:b w:val="false"/>
          <w:i w:val="false"/>
          <w:color w:val="000000"/>
          <w:sz w:val="28"/>
        </w:rPr>
        <w:t xml:space="preserve">
      45) осы бұйрыққа </w:t>
      </w:r>
      <w:r>
        <w:rPr>
          <w:rFonts w:ascii="Times New Roman"/>
          <w:b w:val="false"/>
          <w:i w:val="false"/>
          <w:color w:val="000000"/>
          <w:sz w:val="28"/>
        </w:rPr>
        <w:t>45-қосымшаға</w:t>
      </w:r>
      <w:r>
        <w:rPr>
          <w:rFonts w:ascii="Times New Roman"/>
          <w:b w:val="false"/>
          <w:i w:val="false"/>
          <w:color w:val="000000"/>
          <w:sz w:val="28"/>
        </w:rPr>
        <w:t xml:space="preserve"> сәйкес ғылыми-жаратылыстану пәнінің мұғалімдеріне арналған педагогика кадрларының біліктілігін арттыру курсының "Білім беру мазмұнын жаңарту жағдайында "Ғылымға кіріспе" пәнін оқытудың мазмұндық-ұйымдастырушылық амалдары" білім беру бағдарламасы;</w:t>
      </w:r>
    </w:p>
    <w:p>
      <w:pPr>
        <w:spacing w:after="0"/>
        <w:ind w:left="0"/>
        <w:jc w:val="both"/>
      </w:pPr>
      <w:r>
        <w:rPr>
          <w:rFonts w:ascii="Times New Roman"/>
          <w:b w:val="false"/>
          <w:i w:val="false"/>
          <w:color w:val="000000"/>
          <w:sz w:val="28"/>
        </w:rPr>
        <w:t xml:space="preserve">
      46) осы бұйрыққа </w:t>
      </w:r>
      <w:r>
        <w:rPr>
          <w:rFonts w:ascii="Times New Roman"/>
          <w:b w:val="false"/>
          <w:i w:val="false"/>
          <w:color w:val="000000"/>
          <w:sz w:val="28"/>
        </w:rPr>
        <w:t>46-қосымшаға</w:t>
      </w:r>
      <w:r>
        <w:rPr>
          <w:rFonts w:ascii="Times New Roman"/>
          <w:b w:val="false"/>
          <w:i w:val="false"/>
          <w:color w:val="000000"/>
          <w:sz w:val="28"/>
        </w:rPr>
        <w:t xml:space="preserve"> сәйкес жалпы білім беретін мектептердің химия (биология) пәнінің мұғалімдеріне арналған педагогика кадрларының біліктілігін арттыру курсының "Білім берудің жаңа философиясының тұжырымдамалық ойлары аясында химияны (биологияны) оқыту процесін жобалаудың қазіргі әдістері" білім беру бағдарламасы;</w:t>
      </w:r>
    </w:p>
    <w:p>
      <w:pPr>
        <w:spacing w:after="0"/>
        <w:ind w:left="0"/>
        <w:jc w:val="both"/>
      </w:pPr>
      <w:r>
        <w:rPr>
          <w:rFonts w:ascii="Times New Roman"/>
          <w:b w:val="false"/>
          <w:i w:val="false"/>
          <w:color w:val="000000"/>
          <w:sz w:val="28"/>
        </w:rPr>
        <w:t xml:space="preserve">
      47) осы бұйрыққа </w:t>
      </w:r>
      <w:r>
        <w:rPr>
          <w:rFonts w:ascii="Times New Roman"/>
          <w:b w:val="false"/>
          <w:i w:val="false"/>
          <w:color w:val="000000"/>
          <w:sz w:val="28"/>
        </w:rPr>
        <w:t>47-қосымшаға</w:t>
      </w:r>
      <w:r>
        <w:rPr>
          <w:rFonts w:ascii="Times New Roman"/>
          <w:b w:val="false"/>
          <w:i w:val="false"/>
          <w:color w:val="000000"/>
          <w:sz w:val="28"/>
        </w:rPr>
        <w:t xml:space="preserve"> сәйкес жалпы білім беретін мектептердің химия пәнінің мұғалімдеріне арналған педагогика кадрларының біліктілігін арттыру курсының "Оқытудың үшөлшемді әдістемелік жүйесі педагогикалық технологиясын қолдану негізінде химия пәні сабағында оқушыларды оқыту сапасының квалиметриясы" білім беру бағдарламасы;</w:t>
      </w:r>
    </w:p>
    <w:p>
      <w:pPr>
        <w:spacing w:after="0"/>
        <w:ind w:left="0"/>
        <w:jc w:val="both"/>
      </w:pPr>
      <w:r>
        <w:rPr>
          <w:rFonts w:ascii="Times New Roman"/>
          <w:b w:val="false"/>
          <w:i w:val="false"/>
          <w:color w:val="000000"/>
          <w:sz w:val="28"/>
        </w:rPr>
        <w:t xml:space="preserve">
      48) осы бұйрыққа </w:t>
      </w:r>
      <w:r>
        <w:rPr>
          <w:rFonts w:ascii="Times New Roman"/>
          <w:b w:val="false"/>
          <w:i w:val="false"/>
          <w:color w:val="000000"/>
          <w:sz w:val="28"/>
        </w:rPr>
        <w:t>48-қосымшаға</w:t>
      </w:r>
      <w:r>
        <w:rPr>
          <w:rFonts w:ascii="Times New Roman"/>
          <w:b w:val="false"/>
          <w:i w:val="false"/>
          <w:color w:val="000000"/>
          <w:sz w:val="28"/>
        </w:rPr>
        <w:t xml:space="preserve"> сәйкес география пәнінің мұғалімдеріне арналған педагогика кадрларының біліктілігін арттыру курсының "География пәнін оқытуда критериалды бағалау жүйесін енгізудің оқу-әдістемелік негіздері" білім беру бағдарламасы;</w:t>
      </w:r>
    </w:p>
    <w:p>
      <w:pPr>
        <w:spacing w:after="0"/>
        <w:ind w:left="0"/>
        <w:jc w:val="both"/>
      </w:pPr>
      <w:r>
        <w:rPr>
          <w:rFonts w:ascii="Times New Roman"/>
          <w:b w:val="false"/>
          <w:i w:val="false"/>
          <w:color w:val="000000"/>
          <w:sz w:val="28"/>
        </w:rPr>
        <w:t xml:space="preserve">
      49) осы бұйрыққа </w:t>
      </w:r>
      <w:r>
        <w:rPr>
          <w:rFonts w:ascii="Times New Roman"/>
          <w:b w:val="false"/>
          <w:i w:val="false"/>
          <w:color w:val="000000"/>
          <w:sz w:val="28"/>
        </w:rPr>
        <w:t>49-қосымшаға</w:t>
      </w:r>
      <w:r>
        <w:rPr>
          <w:rFonts w:ascii="Times New Roman"/>
          <w:b w:val="false"/>
          <w:i w:val="false"/>
          <w:color w:val="000000"/>
          <w:sz w:val="28"/>
        </w:rPr>
        <w:t xml:space="preserve"> сәйкес биология пәнінің мұғалімдеріне арналған педагогика кадрларының біліктілігін арттыру курсының "Педагогикалық квалиметрия – білім беру мазмұнын жаңарту жағдайында биология сабақтарында оқушылардың білім нәтижелерін бағалау құралы" білім беру бағдарламасы;</w:t>
      </w:r>
    </w:p>
    <w:p>
      <w:pPr>
        <w:spacing w:after="0"/>
        <w:ind w:left="0"/>
        <w:jc w:val="both"/>
      </w:pPr>
      <w:r>
        <w:rPr>
          <w:rFonts w:ascii="Times New Roman"/>
          <w:b w:val="false"/>
          <w:i w:val="false"/>
          <w:color w:val="000000"/>
          <w:sz w:val="28"/>
        </w:rPr>
        <w:t xml:space="preserve">
      50) осы бұйрыққа </w:t>
      </w:r>
      <w:r>
        <w:rPr>
          <w:rFonts w:ascii="Times New Roman"/>
          <w:b w:val="false"/>
          <w:i w:val="false"/>
          <w:color w:val="000000"/>
          <w:sz w:val="28"/>
        </w:rPr>
        <w:t>50-қосымшаға</w:t>
      </w:r>
      <w:r>
        <w:rPr>
          <w:rFonts w:ascii="Times New Roman"/>
          <w:b w:val="false"/>
          <w:i w:val="false"/>
          <w:color w:val="000000"/>
          <w:sz w:val="28"/>
        </w:rPr>
        <w:t xml:space="preserve"> сәйкес дінтану пәнінің мұғалімдеріне арналған педагогика кадрларының біліктілігін арттыру курсының "Жастар ортасында терроризм мен діни экстремизмнің алдын алу" білім беру бағдарламасы;</w:t>
      </w:r>
    </w:p>
    <w:p>
      <w:pPr>
        <w:spacing w:after="0"/>
        <w:ind w:left="0"/>
        <w:jc w:val="both"/>
      </w:pPr>
      <w:r>
        <w:rPr>
          <w:rFonts w:ascii="Times New Roman"/>
          <w:b w:val="false"/>
          <w:i w:val="false"/>
          <w:color w:val="000000"/>
          <w:sz w:val="28"/>
        </w:rPr>
        <w:t xml:space="preserve">
      51) осы бұйрыққа </w:t>
      </w:r>
      <w:r>
        <w:rPr>
          <w:rFonts w:ascii="Times New Roman"/>
          <w:b w:val="false"/>
          <w:i w:val="false"/>
          <w:color w:val="000000"/>
          <w:sz w:val="28"/>
        </w:rPr>
        <w:t>51-қосымшаға</w:t>
      </w:r>
      <w:r>
        <w:rPr>
          <w:rFonts w:ascii="Times New Roman"/>
          <w:b w:val="false"/>
          <w:i w:val="false"/>
          <w:color w:val="000000"/>
          <w:sz w:val="28"/>
        </w:rPr>
        <w:t xml:space="preserve"> сәйкес тарих, құқық негіздері, дінтану пәнінің мұғалімдеріне арналған педагогика кадрларының біліктілігін арттыру курсының "Дінтану негіздері" курсын оқытудың теориялық және әдістемелік негіздері" білім беру бағдарламасы;</w:t>
      </w:r>
    </w:p>
    <w:p>
      <w:pPr>
        <w:spacing w:after="0"/>
        <w:ind w:left="0"/>
        <w:jc w:val="both"/>
      </w:pPr>
      <w:r>
        <w:rPr>
          <w:rFonts w:ascii="Times New Roman"/>
          <w:b w:val="false"/>
          <w:i w:val="false"/>
          <w:color w:val="000000"/>
          <w:sz w:val="28"/>
        </w:rPr>
        <w:t xml:space="preserve">
      52) осы бұйрыққа </w:t>
      </w:r>
      <w:r>
        <w:rPr>
          <w:rFonts w:ascii="Times New Roman"/>
          <w:b w:val="false"/>
          <w:i w:val="false"/>
          <w:color w:val="000000"/>
          <w:sz w:val="28"/>
        </w:rPr>
        <w:t>52-қосымшаға</w:t>
      </w:r>
      <w:r>
        <w:rPr>
          <w:rFonts w:ascii="Times New Roman"/>
          <w:b w:val="false"/>
          <w:i w:val="false"/>
          <w:color w:val="000000"/>
          <w:sz w:val="28"/>
        </w:rPr>
        <w:t xml:space="preserve"> сәйкес тарих және құқық пәнінің мұғалімдеріне арналған педагогика кадрларының біліктілігін арттыру курсының "Мәңгілік Ел" ұлттық идеясын жүзеге асыру Отан тарихын оқыту мазмұнын жаңартудың негізі ретінде" білім беру бағдарламасы;</w:t>
      </w:r>
    </w:p>
    <w:p>
      <w:pPr>
        <w:spacing w:after="0"/>
        <w:ind w:left="0"/>
        <w:jc w:val="both"/>
      </w:pPr>
      <w:r>
        <w:rPr>
          <w:rFonts w:ascii="Times New Roman"/>
          <w:b w:val="false"/>
          <w:i w:val="false"/>
          <w:color w:val="000000"/>
          <w:sz w:val="28"/>
        </w:rPr>
        <w:t xml:space="preserve">
      53) осы бұйрыққа </w:t>
      </w:r>
      <w:r>
        <w:rPr>
          <w:rFonts w:ascii="Times New Roman"/>
          <w:b w:val="false"/>
          <w:i w:val="false"/>
          <w:color w:val="000000"/>
          <w:sz w:val="28"/>
        </w:rPr>
        <w:t>53-қосымшаға</w:t>
      </w:r>
      <w:r>
        <w:rPr>
          <w:rFonts w:ascii="Times New Roman"/>
          <w:b w:val="false"/>
          <w:i w:val="false"/>
          <w:color w:val="000000"/>
          <w:sz w:val="28"/>
        </w:rPr>
        <w:t xml:space="preserve"> сәйкес тарих және құқық пәнінің мұғалімдеріне арналған педагогика кадрларының біліктілігін арттыру курсының "Қоғамның әлеуметтік жаңғыруы кезеңінде тарих пәнін оқытуды ғылыми-әдістемелік қамтамасыз ету" білім беру бағдарламасы;</w:t>
      </w:r>
    </w:p>
    <w:p>
      <w:pPr>
        <w:spacing w:after="0"/>
        <w:ind w:left="0"/>
        <w:jc w:val="both"/>
      </w:pPr>
      <w:r>
        <w:rPr>
          <w:rFonts w:ascii="Times New Roman"/>
          <w:b w:val="false"/>
          <w:i w:val="false"/>
          <w:color w:val="000000"/>
          <w:sz w:val="28"/>
        </w:rPr>
        <w:t xml:space="preserve">
      54) осы бұйрыққа </w:t>
      </w:r>
      <w:r>
        <w:rPr>
          <w:rFonts w:ascii="Times New Roman"/>
          <w:b w:val="false"/>
          <w:i w:val="false"/>
          <w:color w:val="000000"/>
          <w:sz w:val="28"/>
        </w:rPr>
        <w:t>54-қосымшаға</w:t>
      </w:r>
      <w:r>
        <w:rPr>
          <w:rFonts w:ascii="Times New Roman"/>
          <w:b w:val="false"/>
          <w:i w:val="false"/>
          <w:color w:val="000000"/>
          <w:sz w:val="28"/>
        </w:rPr>
        <w:t xml:space="preserve"> сәйкес тарих пәні мұғалімдеріне арналған педагогика кадрларының біліктілігін арттыру курсының "Б.Блум таксономиясы аясында оқушылардың оқу жетістіктерін критериалды бағалау" білім беру бағдарламасы;</w:t>
      </w:r>
    </w:p>
    <w:p>
      <w:pPr>
        <w:spacing w:after="0"/>
        <w:ind w:left="0"/>
        <w:jc w:val="both"/>
      </w:pPr>
      <w:r>
        <w:rPr>
          <w:rFonts w:ascii="Times New Roman"/>
          <w:b w:val="false"/>
          <w:i w:val="false"/>
          <w:color w:val="000000"/>
          <w:sz w:val="28"/>
        </w:rPr>
        <w:t xml:space="preserve">
      55) осы бұйрыққа </w:t>
      </w:r>
      <w:r>
        <w:rPr>
          <w:rFonts w:ascii="Times New Roman"/>
          <w:b w:val="false"/>
          <w:i w:val="false"/>
          <w:color w:val="000000"/>
          <w:sz w:val="28"/>
        </w:rPr>
        <w:t>55-қосымшаға</w:t>
      </w:r>
      <w:r>
        <w:rPr>
          <w:rFonts w:ascii="Times New Roman"/>
          <w:b w:val="false"/>
          <w:i w:val="false"/>
          <w:color w:val="000000"/>
          <w:sz w:val="28"/>
        </w:rPr>
        <w:t xml:space="preserve"> сәйкес музыка пәні мұғалімдеріне арналған педагогика кадрларының біліктілігін арттыру курсының "Музыка арқылы өскелең ұрпақтың дүниетанымын қалыптастыру" білім беру бағдарламасы;</w:t>
      </w:r>
    </w:p>
    <w:p>
      <w:pPr>
        <w:spacing w:after="0"/>
        <w:ind w:left="0"/>
        <w:jc w:val="both"/>
      </w:pPr>
      <w:r>
        <w:rPr>
          <w:rFonts w:ascii="Times New Roman"/>
          <w:b w:val="false"/>
          <w:i w:val="false"/>
          <w:color w:val="000000"/>
          <w:sz w:val="28"/>
        </w:rPr>
        <w:t xml:space="preserve">
      56) осы бұйрыққа </w:t>
      </w:r>
      <w:r>
        <w:rPr>
          <w:rFonts w:ascii="Times New Roman"/>
          <w:b w:val="false"/>
          <w:i w:val="false"/>
          <w:color w:val="000000"/>
          <w:sz w:val="28"/>
        </w:rPr>
        <w:t>56-қосымшаға</w:t>
      </w:r>
      <w:r>
        <w:rPr>
          <w:rFonts w:ascii="Times New Roman"/>
          <w:b w:val="false"/>
          <w:i w:val="false"/>
          <w:color w:val="000000"/>
          <w:sz w:val="28"/>
        </w:rPr>
        <w:t xml:space="preserve"> сәйкес бейнелеу өнері және сызу пәні мұғалімдеріне арналған педагогика кадрларының біліктілігін арттыру курсының "Бейнелеу өнері және сызу сабақтарында оқушылардың визуалды мәдениетін инновациялық технологиялар арқылы дамыту" білім беру бағдарламасы;</w:t>
      </w:r>
    </w:p>
    <w:p>
      <w:pPr>
        <w:spacing w:after="0"/>
        <w:ind w:left="0"/>
        <w:jc w:val="both"/>
      </w:pPr>
      <w:r>
        <w:rPr>
          <w:rFonts w:ascii="Times New Roman"/>
          <w:b w:val="false"/>
          <w:i w:val="false"/>
          <w:color w:val="000000"/>
          <w:sz w:val="28"/>
        </w:rPr>
        <w:t xml:space="preserve">
      57) осы бұйрыққа </w:t>
      </w:r>
      <w:r>
        <w:rPr>
          <w:rFonts w:ascii="Times New Roman"/>
          <w:b w:val="false"/>
          <w:i w:val="false"/>
          <w:color w:val="000000"/>
          <w:sz w:val="28"/>
        </w:rPr>
        <w:t>57-қосымшаға</w:t>
      </w:r>
      <w:r>
        <w:rPr>
          <w:rFonts w:ascii="Times New Roman"/>
          <w:b w:val="false"/>
          <w:i w:val="false"/>
          <w:color w:val="000000"/>
          <w:sz w:val="28"/>
        </w:rPr>
        <w:t xml:space="preserve"> сәйкес технология пәні мұғалімдеріне арналған педагогика кадрларының біліктілігін арттыру курсының "Мәңгілік ел" идеясы аясында технология сабақтарында оқушыларды ұлттық құндылықтарға тәрбиелеу" білім беру бағдарламасы;</w:t>
      </w:r>
    </w:p>
    <w:p>
      <w:pPr>
        <w:spacing w:after="0"/>
        <w:ind w:left="0"/>
        <w:jc w:val="both"/>
      </w:pPr>
      <w:r>
        <w:rPr>
          <w:rFonts w:ascii="Times New Roman"/>
          <w:b w:val="false"/>
          <w:i w:val="false"/>
          <w:color w:val="000000"/>
          <w:sz w:val="28"/>
        </w:rPr>
        <w:t xml:space="preserve">
      58) осы бұйрыққа </w:t>
      </w:r>
      <w:r>
        <w:rPr>
          <w:rFonts w:ascii="Times New Roman"/>
          <w:b w:val="false"/>
          <w:i w:val="false"/>
          <w:color w:val="000000"/>
          <w:sz w:val="28"/>
        </w:rPr>
        <w:t>58-қосымшаға</w:t>
      </w:r>
      <w:r>
        <w:rPr>
          <w:rFonts w:ascii="Times New Roman"/>
          <w:b w:val="false"/>
          <w:i w:val="false"/>
          <w:color w:val="000000"/>
          <w:sz w:val="28"/>
        </w:rPr>
        <w:t xml:space="preserve"> сәйкес дене шынықтыру пәні мұғалімдеріне арналған педагогика кадрларының біліктілігін арттыру курсының "Дене шынықтыру сабақтарында оқушылардың салауатты өмір салтын қалыптастыру" білім беру бағдарламасы;</w:t>
      </w:r>
    </w:p>
    <w:p>
      <w:pPr>
        <w:spacing w:after="0"/>
        <w:ind w:left="0"/>
        <w:jc w:val="both"/>
      </w:pPr>
      <w:r>
        <w:rPr>
          <w:rFonts w:ascii="Times New Roman"/>
          <w:b w:val="false"/>
          <w:i w:val="false"/>
          <w:color w:val="000000"/>
          <w:sz w:val="28"/>
        </w:rPr>
        <w:t xml:space="preserve">
      59) осы бұйрыққа </w:t>
      </w:r>
      <w:r>
        <w:rPr>
          <w:rFonts w:ascii="Times New Roman"/>
          <w:b w:val="false"/>
          <w:i w:val="false"/>
          <w:color w:val="000000"/>
          <w:sz w:val="28"/>
        </w:rPr>
        <w:t>59-қосымшаға</w:t>
      </w:r>
      <w:r>
        <w:rPr>
          <w:rFonts w:ascii="Times New Roman"/>
          <w:b w:val="false"/>
          <w:i w:val="false"/>
          <w:color w:val="000000"/>
          <w:sz w:val="28"/>
        </w:rPr>
        <w:t xml:space="preserve"> сәйкес алғашқы әскери дайындық оқытушы-ұйымдастырушыларына арналған педагогика кадрларының біліктілігін арттыру курсының "Алғашқы әскери дайындық жүйесінде оқушылардың бойында қазақстандық патриотизмді қалыптастырудың қазіргі амалдары" білім беру бағдарламасы;</w:t>
      </w:r>
    </w:p>
    <w:p>
      <w:pPr>
        <w:spacing w:after="0"/>
        <w:ind w:left="0"/>
        <w:jc w:val="both"/>
      </w:pPr>
      <w:r>
        <w:rPr>
          <w:rFonts w:ascii="Times New Roman"/>
          <w:b w:val="false"/>
          <w:i w:val="false"/>
          <w:color w:val="000000"/>
          <w:sz w:val="28"/>
        </w:rPr>
        <w:t xml:space="preserve">
      60) осы бұйрыққа </w:t>
      </w:r>
      <w:r>
        <w:rPr>
          <w:rFonts w:ascii="Times New Roman"/>
          <w:b w:val="false"/>
          <w:i w:val="false"/>
          <w:color w:val="000000"/>
          <w:sz w:val="28"/>
        </w:rPr>
        <w:t>60-қосымшаға</w:t>
      </w:r>
      <w:r>
        <w:rPr>
          <w:rFonts w:ascii="Times New Roman"/>
          <w:b w:val="false"/>
          <w:i w:val="false"/>
          <w:color w:val="000000"/>
          <w:sz w:val="28"/>
        </w:rPr>
        <w:t xml:space="preserve"> сәйкес қазақ және орыс тілдерінде оқытатын орта білім беру ұйымдарының әлеуметтік педагогтеріне арналған педагогика кадрларының біліктілігін арттыру курсының "Әлеуметтік педагогтің кәсіби құзыреттіліктерін дамыту" білім беру бағдарламасы;</w:t>
      </w:r>
    </w:p>
    <w:p>
      <w:pPr>
        <w:spacing w:after="0"/>
        <w:ind w:left="0"/>
        <w:jc w:val="both"/>
      </w:pPr>
      <w:r>
        <w:rPr>
          <w:rFonts w:ascii="Times New Roman"/>
          <w:b w:val="false"/>
          <w:i w:val="false"/>
          <w:color w:val="000000"/>
          <w:sz w:val="28"/>
        </w:rPr>
        <w:t xml:space="preserve">
      61) осы бұйрыққа </w:t>
      </w:r>
      <w:r>
        <w:rPr>
          <w:rFonts w:ascii="Times New Roman"/>
          <w:b w:val="false"/>
          <w:i w:val="false"/>
          <w:color w:val="000000"/>
          <w:sz w:val="28"/>
        </w:rPr>
        <w:t>61-қосымшаға</w:t>
      </w:r>
      <w:r>
        <w:rPr>
          <w:rFonts w:ascii="Times New Roman"/>
          <w:b w:val="false"/>
          <w:i w:val="false"/>
          <w:color w:val="000000"/>
          <w:sz w:val="28"/>
        </w:rPr>
        <w:t xml:space="preserve"> сәйкес қазақ және орыс тілдерінде оқытатын орта білім беру ұйымдарының сынып жетекшілеріне арналған педагогика кадрларының біліктілігін арттыру курсының "Мәңгілік ел" ұлттық идеясы негізінде білім алушыларға патриоттық тәрбие берудегі сынып жетекшілерінің кәсіби құзіреттіліктерін дамыту" білім беру бағдарламасы;</w:t>
      </w:r>
    </w:p>
    <w:p>
      <w:pPr>
        <w:spacing w:after="0"/>
        <w:ind w:left="0"/>
        <w:jc w:val="both"/>
      </w:pPr>
      <w:r>
        <w:rPr>
          <w:rFonts w:ascii="Times New Roman"/>
          <w:b w:val="false"/>
          <w:i w:val="false"/>
          <w:color w:val="000000"/>
          <w:sz w:val="28"/>
        </w:rPr>
        <w:t xml:space="preserve">
      62) осы бұйрыққа </w:t>
      </w:r>
      <w:r>
        <w:rPr>
          <w:rFonts w:ascii="Times New Roman"/>
          <w:b w:val="false"/>
          <w:i w:val="false"/>
          <w:color w:val="000000"/>
          <w:sz w:val="28"/>
        </w:rPr>
        <w:t>62-қосымшаға</w:t>
      </w:r>
      <w:r>
        <w:rPr>
          <w:rFonts w:ascii="Times New Roman"/>
          <w:b w:val="false"/>
          <w:i w:val="false"/>
          <w:color w:val="000000"/>
          <w:sz w:val="28"/>
        </w:rPr>
        <w:t xml:space="preserve"> сәйкес жалпы білім беретін мектептердің педагог-психологтеріне, әлеуметтік педагогтеріне арналған педагогика кадрларының біліктілігін арттыру курсының "Мектепте қауіпсіз білім беру ортасын қамтамасыз ету және зорлық-зомбылықты болдырмау, жасөспірімдер арасында өзіне-өзі қол жұмсаудың алдын алу" білім беру бағдарламасы;</w:t>
      </w:r>
    </w:p>
    <w:p>
      <w:pPr>
        <w:spacing w:after="0"/>
        <w:ind w:left="0"/>
        <w:jc w:val="both"/>
      </w:pPr>
      <w:r>
        <w:rPr>
          <w:rFonts w:ascii="Times New Roman"/>
          <w:b w:val="false"/>
          <w:i w:val="false"/>
          <w:color w:val="000000"/>
          <w:sz w:val="28"/>
        </w:rPr>
        <w:t xml:space="preserve">
      63) осы бұйрыққа </w:t>
      </w:r>
      <w:r>
        <w:rPr>
          <w:rFonts w:ascii="Times New Roman"/>
          <w:b w:val="false"/>
          <w:i w:val="false"/>
          <w:color w:val="000000"/>
          <w:sz w:val="28"/>
        </w:rPr>
        <w:t>63-қосымшаға</w:t>
      </w:r>
      <w:r>
        <w:rPr>
          <w:rFonts w:ascii="Times New Roman"/>
          <w:b w:val="false"/>
          <w:i w:val="false"/>
          <w:color w:val="000000"/>
          <w:sz w:val="28"/>
        </w:rPr>
        <w:t xml:space="preserve"> сәйкес қазақ және орыс тілдерінде оқытатын жалпы білім беретін мектептердің директорларына, мұғалімдеріне арналған педагогика кадрларының біліктілігін арттыру курсының "Инклюзивті білім беруді дамыту жағдайындағы білім беру ортасының мазмұны" білім беру бағдарламасы;</w:t>
      </w:r>
    </w:p>
    <w:p>
      <w:pPr>
        <w:spacing w:after="0"/>
        <w:ind w:left="0"/>
        <w:jc w:val="both"/>
      </w:pPr>
      <w:r>
        <w:rPr>
          <w:rFonts w:ascii="Times New Roman"/>
          <w:b w:val="false"/>
          <w:i w:val="false"/>
          <w:color w:val="000000"/>
          <w:sz w:val="28"/>
        </w:rPr>
        <w:t xml:space="preserve">
      64) осы бұйрыққа </w:t>
      </w:r>
      <w:r>
        <w:rPr>
          <w:rFonts w:ascii="Times New Roman"/>
          <w:b w:val="false"/>
          <w:i w:val="false"/>
          <w:color w:val="000000"/>
          <w:sz w:val="28"/>
        </w:rPr>
        <w:t>64-қосымшаға</w:t>
      </w:r>
      <w:r>
        <w:rPr>
          <w:rFonts w:ascii="Times New Roman"/>
          <w:b w:val="false"/>
          <w:i w:val="false"/>
          <w:color w:val="000000"/>
          <w:sz w:val="28"/>
        </w:rPr>
        <w:t xml:space="preserve"> сәйкес қазақ және орыс тілдерінде оқытатын шағын жинақталған мектеп басшыларына, мұғалімдеріне арналған педагогика кадрларының біліктілігін арттыру курсының "Шағын жинақталған мектеп жағдайында инклюзивті білім беру – тең және қолжетімді біліммен қамтамасыз ету факторы" білім беру бағдарламасы;</w:t>
      </w:r>
    </w:p>
    <w:p>
      <w:pPr>
        <w:spacing w:after="0"/>
        <w:ind w:left="0"/>
        <w:jc w:val="both"/>
      </w:pPr>
      <w:r>
        <w:rPr>
          <w:rFonts w:ascii="Times New Roman"/>
          <w:b w:val="false"/>
          <w:i w:val="false"/>
          <w:color w:val="000000"/>
          <w:sz w:val="28"/>
        </w:rPr>
        <w:t xml:space="preserve">
      65) осы бұйрыққа </w:t>
      </w:r>
      <w:r>
        <w:rPr>
          <w:rFonts w:ascii="Times New Roman"/>
          <w:b w:val="false"/>
          <w:i w:val="false"/>
          <w:color w:val="000000"/>
          <w:sz w:val="28"/>
        </w:rPr>
        <w:t>65-қосымшаға</w:t>
      </w:r>
      <w:r>
        <w:rPr>
          <w:rFonts w:ascii="Times New Roman"/>
          <w:b w:val="false"/>
          <w:i w:val="false"/>
          <w:color w:val="000000"/>
          <w:sz w:val="28"/>
        </w:rPr>
        <w:t xml:space="preserve"> сәйкес шағын жинақталған мектептердің мұғалімдеріне арналған педагогика кадрларының біліктілігін арттыру курсының "Білім берудің мазмұнын жаңарту жағдайында шағын жинақталған мектептің оқу-тәрбие процесін ұйымдастырудағы интегративті амал" білім беру бағдарламасы;</w:t>
      </w:r>
    </w:p>
    <w:p>
      <w:pPr>
        <w:spacing w:after="0"/>
        <w:ind w:left="0"/>
        <w:jc w:val="both"/>
      </w:pPr>
      <w:r>
        <w:rPr>
          <w:rFonts w:ascii="Times New Roman"/>
          <w:b w:val="false"/>
          <w:i w:val="false"/>
          <w:color w:val="000000"/>
          <w:sz w:val="28"/>
        </w:rPr>
        <w:t xml:space="preserve">
      66) осы бұйрыққа </w:t>
      </w:r>
      <w:r>
        <w:rPr>
          <w:rFonts w:ascii="Times New Roman"/>
          <w:b w:val="false"/>
          <w:i w:val="false"/>
          <w:color w:val="000000"/>
          <w:sz w:val="28"/>
        </w:rPr>
        <w:t>66-қосымшаға</w:t>
      </w:r>
      <w:r>
        <w:rPr>
          <w:rFonts w:ascii="Times New Roman"/>
          <w:b w:val="false"/>
          <w:i w:val="false"/>
          <w:color w:val="000000"/>
          <w:sz w:val="28"/>
        </w:rPr>
        <w:t xml:space="preserve"> сәйкес шағын жинақталған мектептердің мұғалімдеріне арналған педагогика кадрларының біліктілігін арттыру курсының "Педагогикалық квалиметрияның теориясы мен әдістемесі: шағын жинақталған мектепте оқытудың сапасын басқару" білім беру бағдарламасы;</w:t>
      </w:r>
    </w:p>
    <w:p>
      <w:pPr>
        <w:spacing w:after="0"/>
        <w:ind w:left="0"/>
        <w:jc w:val="both"/>
      </w:pPr>
      <w:r>
        <w:rPr>
          <w:rFonts w:ascii="Times New Roman"/>
          <w:b w:val="false"/>
          <w:i w:val="false"/>
          <w:color w:val="000000"/>
          <w:sz w:val="28"/>
        </w:rPr>
        <w:t xml:space="preserve">
      67) осы бұйрыққа </w:t>
      </w:r>
      <w:r>
        <w:rPr>
          <w:rFonts w:ascii="Times New Roman"/>
          <w:b w:val="false"/>
          <w:i w:val="false"/>
          <w:color w:val="000000"/>
          <w:sz w:val="28"/>
        </w:rPr>
        <w:t>67-қосымшаға</w:t>
      </w:r>
      <w:r>
        <w:rPr>
          <w:rFonts w:ascii="Times New Roman"/>
          <w:b w:val="false"/>
          <w:i w:val="false"/>
          <w:color w:val="000000"/>
          <w:sz w:val="28"/>
        </w:rPr>
        <w:t xml:space="preserve"> сәйкес мектептердің кітапханашыларына арналған педагогика кадрларының біліктілігін арттыру курсының "Білім беру ұйымының ақпараттық-білім беру кеңістігін қалыптастырудағы кітапхананың рөлі" білім беру бағдарламасы;</w:t>
      </w:r>
    </w:p>
    <w:p>
      <w:pPr>
        <w:spacing w:after="0"/>
        <w:ind w:left="0"/>
        <w:jc w:val="both"/>
      </w:pPr>
      <w:r>
        <w:rPr>
          <w:rFonts w:ascii="Times New Roman"/>
          <w:b w:val="false"/>
          <w:i w:val="false"/>
          <w:color w:val="000000"/>
          <w:sz w:val="28"/>
        </w:rPr>
        <w:t xml:space="preserve">
      68) осы бұйрыққа </w:t>
      </w:r>
      <w:r>
        <w:rPr>
          <w:rFonts w:ascii="Times New Roman"/>
          <w:b w:val="false"/>
          <w:i w:val="false"/>
          <w:color w:val="000000"/>
          <w:sz w:val="28"/>
        </w:rPr>
        <w:t>68-қосымшаға</w:t>
      </w:r>
      <w:r>
        <w:rPr>
          <w:rFonts w:ascii="Times New Roman"/>
          <w:b w:val="false"/>
          <w:i w:val="false"/>
          <w:color w:val="000000"/>
          <w:sz w:val="28"/>
        </w:rPr>
        <w:t xml:space="preserve"> сәйкес қазақ және орыс тілдерінде оқытатын мектептердің әдістемелік бірлестіктерінің жетекшілеріне және кафедра меңгерушілеріне арналған педагогика кадрларының біліктілігін арттыру курсының "Педагогтердің кәсіби шеберлігін дамыту бойынша әдістемелік жұмысты ұйымдастыру" білім беру бағдарламасы;</w:t>
      </w:r>
    </w:p>
    <w:p>
      <w:pPr>
        <w:spacing w:after="0"/>
        <w:ind w:left="0"/>
        <w:jc w:val="both"/>
      </w:pPr>
      <w:r>
        <w:rPr>
          <w:rFonts w:ascii="Times New Roman"/>
          <w:b w:val="false"/>
          <w:i w:val="false"/>
          <w:color w:val="000000"/>
          <w:sz w:val="28"/>
        </w:rPr>
        <w:t xml:space="preserve">
      69) осы бұйрыққа </w:t>
      </w:r>
      <w:r>
        <w:rPr>
          <w:rFonts w:ascii="Times New Roman"/>
          <w:b w:val="false"/>
          <w:i w:val="false"/>
          <w:color w:val="000000"/>
          <w:sz w:val="28"/>
        </w:rPr>
        <w:t>69-қосымшаға</w:t>
      </w:r>
      <w:r>
        <w:rPr>
          <w:rFonts w:ascii="Times New Roman"/>
          <w:b w:val="false"/>
          <w:i w:val="false"/>
          <w:color w:val="000000"/>
          <w:sz w:val="28"/>
        </w:rPr>
        <w:t xml:space="preserve"> сәйкес мектептер мұражайының жетекшілеріне арналған педагогика кадрларының біліктілігін арттыру курсының "Білім беру ұйымдарында мұражай қызметін ұйымдастыру әдістемесі" білім беру бағдарламасы;</w:t>
      </w:r>
    </w:p>
    <w:p>
      <w:pPr>
        <w:spacing w:after="0"/>
        <w:ind w:left="0"/>
        <w:jc w:val="both"/>
      </w:pPr>
      <w:r>
        <w:rPr>
          <w:rFonts w:ascii="Times New Roman"/>
          <w:b w:val="false"/>
          <w:i w:val="false"/>
          <w:color w:val="000000"/>
          <w:sz w:val="28"/>
        </w:rPr>
        <w:t xml:space="preserve">
      70) осы бұйрыққа </w:t>
      </w:r>
      <w:r>
        <w:rPr>
          <w:rFonts w:ascii="Times New Roman"/>
          <w:b w:val="false"/>
          <w:i w:val="false"/>
          <w:color w:val="000000"/>
          <w:sz w:val="28"/>
        </w:rPr>
        <w:t>70-қосымшаға</w:t>
      </w:r>
      <w:r>
        <w:rPr>
          <w:rFonts w:ascii="Times New Roman"/>
          <w:b w:val="false"/>
          <w:i w:val="false"/>
          <w:color w:val="000000"/>
          <w:sz w:val="28"/>
        </w:rPr>
        <w:t xml:space="preserve"> сәйкес мектептердің педагог-ұйымдастырушыларына, аға тәлімгерлеріне арналған педагогика кадрларының біліктілігін арттыру курсының "Девиантты мінез-құлықты мектеп оқушыларын рухани-адамгершілік құндылықтар негізінде тәрбиелеу" білім беру бағдарламасы;</w:t>
      </w:r>
    </w:p>
    <w:p>
      <w:pPr>
        <w:spacing w:after="0"/>
        <w:ind w:left="0"/>
        <w:jc w:val="both"/>
      </w:pPr>
      <w:r>
        <w:rPr>
          <w:rFonts w:ascii="Times New Roman"/>
          <w:b w:val="false"/>
          <w:i w:val="false"/>
          <w:color w:val="000000"/>
          <w:sz w:val="28"/>
        </w:rPr>
        <w:t xml:space="preserve">
      71) осы бұйрыққа </w:t>
      </w:r>
      <w:r>
        <w:rPr>
          <w:rFonts w:ascii="Times New Roman"/>
          <w:b w:val="false"/>
          <w:i w:val="false"/>
          <w:color w:val="000000"/>
          <w:sz w:val="28"/>
        </w:rPr>
        <w:t>71-қосымшаға</w:t>
      </w:r>
      <w:r>
        <w:rPr>
          <w:rFonts w:ascii="Times New Roman"/>
          <w:b w:val="false"/>
          <w:i w:val="false"/>
          <w:color w:val="000000"/>
          <w:sz w:val="28"/>
        </w:rPr>
        <w:t xml:space="preserve"> сәйкес мектеп директорларына, директордың оқу және тәрбие ісі жөніндегі орынбасарларына арналған педагогика кадрларының біліктілігін арттыру курсының "Арнайы білім беру ұйымдарының педагогикалық-түзету жұмыстарының мазмұнын жаңарту" білім беру бағдарламасы;</w:t>
      </w:r>
    </w:p>
    <w:p>
      <w:pPr>
        <w:spacing w:after="0"/>
        <w:ind w:left="0"/>
        <w:jc w:val="both"/>
      </w:pPr>
      <w:r>
        <w:rPr>
          <w:rFonts w:ascii="Times New Roman"/>
          <w:b w:val="false"/>
          <w:i w:val="false"/>
          <w:color w:val="000000"/>
          <w:sz w:val="28"/>
        </w:rPr>
        <w:t xml:space="preserve">
      72) осы бұйрыққа </w:t>
      </w:r>
      <w:r>
        <w:rPr>
          <w:rFonts w:ascii="Times New Roman"/>
          <w:b w:val="false"/>
          <w:i w:val="false"/>
          <w:color w:val="000000"/>
          <w:sz w:val="28"/>
        </w:rPr>
        <w:t>72-қосымшаға</w:t>
      </w:r>
      <w:r>
        <w:rPr>
          <w:rFonts w:ascii="Times New Roman"/>
          <w:b w:val="false"/>
          <w:i w:val="false"/>
          <w:color w:val="000000"/>
          <w:sz w:val="28"/>
        </w:rPr>
        <w:t xml:space="preserve"> сәйкес қазақ және орыс тілдерінде оқытатын арнайы білім беру ұйымдарының педагогтеріне, тәрбиешілеріне арналған педагогикалық кадрлардың біліктілігін арттыру курсының "Ерекше білім беруге қажеттілігі бар балаларды оқыту мен тәрбиелеудің заманауи технологиялары" білім беру бағдарламасы;</w:t>
      </w:r>
    </w:p>
    <w:p>
      <w:pPr>
        <w:spacing w:after="0"/>
        <w:ind w:left="0"/>
        <w:jc w:val="both"/>
      </w:pPr>
      <w:r>
        <w:rPr>
          <w:rFonts w:ascii="Times New Roman"/>
          <w:b w:val="false"/>
          <w:i w:val="false"/>
          <w:color w:val="000000"/>
          <w:sz w:val="28"/>
        </w:rPr>
        <w:t xml:space="preserve">
      73) осы бұйрыққа </w:t>
      </w:r>
      <w:r>
        <w:rPr>
          <w:rFonts w:ascii="Times New Roman"/>
          <w:b w:val="false"/>
          <w:i w:val="false"/>
          <w:color w:val="000000"/>
          <w:sz w:val="28"/>
        </w:rPr>
        <w:t>73-қосымшаға</w:t>
      </w:r>
      <w:r>
        <w:rPr>
          <w:rFonts w:ascii="Times New Roman"/>
          <w:b w:val="false"/>
          <w:i w:val="false"/>
          <w:color w:val="000000"/>
          <w:sz w:val="28"/>
        </w:rPr>
        <w:t xml:space="preserve"> сәйкес арнайы (түзету) білім беру ұйымдарының дефектологтарына, логопедтеріне, сурдопедагогтеріне арналған педагогика кадрларының біліктілігін арттыру курсының "Қазақстан Республикасында арнайы (түзету) білім беру жағдайында педагогтердің кәсіби құзыреттіліктерін дамыту" білім беру бағдарламасы;</w:t>
      </w:r>
    </w:p>
    <w:p>
      <w:pPr>
        <w:spacing w:after="0"/>
        <w:ind w:left="0"/>
        <w:jc w:val="both"/>
      </w:pPr>
      <w:r>
        <w:rPr>
          <w:rFonts w:ascii="Times New Roman"/>
          <w:b w:val="false"/>
          <w:i w:val="false"/>
          <w:color w:val="000000"/>
          <w:sz w:val="28"/>
        </w:rPr>
        <w:t xml:space="preserve">
      74) осы бұйрыққа </w:t>
      </w:r>
      <w:r>
        <w:rPr>
          <w:rFonts w:ascii="Times New Roman"/>
          <w:b w:val="false"/>
          <w:i w:val="false"/>
          <w:color w:val="000000"/>
          <w:sz w:val="28"/>
        </w:rPr>
        <w:t>74-қосымшаға</w:t>
      </w:r>
      <w:r>
        <w:rPr>
          <w:rFonts w:ascii="Times New Roman"/>
          <w:b w:val="false"/>
          <w:i w:val="false"/>
          <w:color w:val="000000"/>
          <w:sz w:val="28"/>
        </w:rPr>
        <w:t xml:space="preserve"> сәйкес жазғы қалалық, қала сыртындағы, мектеп жанындағы сауықтыру лагерьлерінің басшыларына арналған педагогика кадрларының біліктілігін арттыру курсының "Балаларды сауықтыру лагері басшысының қызметіндегі инновациялық амалдар" білім беру бағдарламасы;</w:t>
      </w:r>
    </w:p>
    <w:p>
      <w:pPr>
        <w:spacing w:after="0"/>
        <w:ind w:left="0"/>
        <w:jc w:val="both"/>
      </w:pPr>
      <w:r>
        <w:rPr>
          <w:rFonts w:ascii="Times New Roman"/>
          <w:b w:val="false"/>
          <w:i w:val="false"/>
          <w:color w:val="000000"/>
          <w:sz w:val="28"/>
        </w:rPr>
        <w:t xml:space="preserve">
      75) осы бұйрыққа </w:t>
      </w:r>
      <w:r>
        <w:rPr>
          <w:rFonts w:ascii="Times New Roman"/>
          <w:b w:val="false"/>
          <w:i w:val="false"/>
          <w:color w:val="000000"/>
          <w:sz w:val="28"/>
        </w:rPr>
        <w:t>75-қосымшаға</w:t>
      </w:r>
      <w:r>
        <w:rPr>
          <w:rFonts w:ascii="Times New Roman"/>
          <w:b w:val="false"/>
          <w:i w:val="false"/>
          <w:color w:val="000000"/>
          <w:sz w:val="28"/>
        </w:rPr>
        <w:t xml:space="preserve"> сәйкес қазақ және орыс тілдерінде оқытатын балаларға арналған қосымша білім беру ұйымдарының педагогтеріне арналған педагогика кадрларының біліктілігін арттыру курсының "Қосымша білім беру жағдайында білім алушылардың шығармашылық қабілеттерін дамыту" білім беру бағдарламасы;</w:t>
      </w:r>
    </w:p>
    <w:p>
      <w:pPr>
        <w:spacing w:after="0"/>
        <w:ind w:left="0"/>
        <w:jc w:val="both"/>
      </w:pPr>
      <w:r>
        <w:rPr>
          <w:rFonts w:ascii="Times New Roman"/>
          <w:b w:val="false"/>
          <w:i w:val="false"/>
          <w:color w:val="000000"/>
          <w:sz w:val="28"/>
        </w:rPr>
        <w:t xml:space="preserve">
      76) осы бұйрыққа </w:t>
      </w:r>
      <w:r>
        <w:rPr>
          <w:rFonts w:ascii="Times New Roman"/>
          <w:b w:val="false"/>
          <w:i w:val="false"/>
          <w:color w:val="000000"/>
          <w:sz w:val="28"/>
        </w:rPr>
        <w:t>76-қосымшаға</w:t>
      </w:r>
      <w:r>
        <w:rPr>
          <w:rFonts w:ascii="Times New Roman"/>
          <w:b w:val="false"/>
          <w:i w:val="false"/>
          <w:color w:val="000000"/>
          <w:sz w:val="28"/>
        </w:rPr>
        <w:t xml:space="preserve"> сәйкес облыстық (қалалық) институттардың кафедра меңгерушілеріне арналған педагогика кадрларының біліктілігін арттыру курсының "Білім беру мазмұнын жаңарту жағдайында біліктілікті арттыру институттарындағы кафедралардың қызметін инновациялық форматта ұйымдастыру" білім беру бағдарламасы;</w:t>
      </w:r>
    </w:p>
    <w:p>
      <w:pPr>
        <w:spacing w:after="0"/>
        <w:ind w:left="0"/>
        <w:jc w:val="both"/>
      </w:pPr>
      <w:r>
        <w:rPr>
          <w:rFonts w:ascii="Times New Roman"/>
          <w:b w:val="false"/>
          <w:i w:val="false"/>
          <w:color w:val="000000"/>
          <w:sz w:val="28"/>
        </w:rPr>
        <w:t xml:space="preserve">
      77) осы бұйрыққа </w:t>
      </w:r>
      <w:r>
        <w:rPr>
          <w:rFonts w:ascii="Times New Roman"/>
          <w:b w:val="false"/>
          <w:i w:val="false"/>
          <w:color w:val="000000"/>
          <w:sz w:val="28"/>
        </w:rPr>
        <w:t>77-қосымшаға</w:t>
      </w:r>
      <w:r>
        <w:rPr>
          <w:rFonts w:ascii="Times New Roman"/>
          <w:b w:val="false"/>
          <w:i w:val="false"/>
          <w:color w:val="000000"/>
          <w:sz w:val="28"/>
        </w:rPr>
        <w:t xml:space="preserve"> сәйкес аудандық білім бөлімдері басшыларына, орынбасарлары мен мамандарына арналған педагогика кадрларының біліктілігін арттыру курсының "Білім беру мазмұнын жаңарту жағдайында Қазақстан Республикасында білім беруді дамытудың 2016-2019 жылдарға арналған мемлекеттік бағдарламасының басым бағыттарын іске асыру" білім беру бағдарламасы;</w:t>
      </w:r>
    </w:p>
    <w:p>
      <w:pPr>
        <w:spacing w:after="0"/>
        <w:ind w:left="0"/>
        <w:jc w:val="both"/>
      </w:pPr>
      <w:r>
        <w:rPr>
          <w:rFonts w:ascii="Times New Roman"/>
          <w:b w:val="false"/>
          <w:i w:val="false"/>
          <w:color w:val="000000"/>
          <w:sz w:val="28"/>
        </w:rPr>
        <w:t xml:space="preserve">
      78) осы бұйрыққа </w:t>
      </w:r>
      <w:r>
        <w:rPr>
          <w:rFonts w:ascii="Times New Roman"/>
          <w:b w:val="false"/>
          <w:i w:val="false"/>
          <w:color w:val="000000"/>
          <w:sz w:val="28"/>
        </w:rPr>
        <w:t>78-қосымшаға</w:t>
      </w:r>
      <w:r>
        <w:rPr>
          <w:rFonts w:ascii="Times New Roman"/>
          <w:b w:val="false"/>
          <w:i w:val="false"/>
          <w:color w:val="000000"/>
          <w:sz w:val="28"/>
        </w:rPr>
        <w:t xml:space="preserve"> сәйкес Мектепке дейінгі ұйымдардың басшыларына (меңгерушілеріне) арналған педагогика кадрларының біліктілігін арттыру курсының "М. Монтессори жүйесінің тұжырымдамалық идеяларын енгізу жағдайында мектепке дейінгі ұйымдардың педагогикалық процесін басқару" білім беру бағдарламасы;</w:t>
      </w:r>
    </w:p>
    <w:p>
      <w:pPr>
        <w:spacing w:after="0"/>
        <w:ind w:left="0"/>
        <w:jc w:val="both"/>
      </w:pPr>
      <w:r>
        <w:rPr>
          <w:rFonts w:ascii="Times New Roman"/>
          <w:b w:val="false"/>
          <w:i w:val="false"/>
          <w:color w:val="000000"/>
          <w:sz w:val="28"/>
        </w:rPr>
        <w:t xml:space="preserve">
      79) осы бұйрыққа </w:t>
      </w:r>
      <w:r>
        <w:rPr>
          <w:rFonts w:ascii="Times New Roman"/>
          <w:b w:val="false"/>
          <w:i w:val="false"/>
          <w:color w:val="000000"/>
          <w:sz w:val="28"/>
        </w:rPr>
        <w:t>79-қосымшаға</w:t>
      </w:r>
      <w:r>
        <w:rPr>
          <w:rFonts w:ascii="Times New Roman"/>
          <w:b w:val="false"/>
          <w:i w:val="false"/>
          <w:color w:val="000000"/>
          <w:sz w:val="28"/>
        </w:rPr>
        <w:t xml:space="preserve"> сәйкес мектепке дейінгі ұйымдардың басшыларына (меңгерушілеріне) арналған педагогика кадрларының біліктілігін арттыру курсының "Мектепке дейінгі ұйымдарда білім беру сапасын бағалау технологиясы ретінде педагогикалық квалиметрияны пайдалану" білім беру бағдарламасы;</w:t>
      </w:r>
    </w:p>
    <w:p>
      <w:pPr>
        <w:spacing w:after="0"/>
        <w:ind w:left="0"/>
        <w:jc w:val="both"/>
      </w:pPr>
      <w:r>
        <w:rPr>
          <w:rFonts w:ascii="Times New Roman"/>
          <w:b w:val="false"/>
          <w:i w:val="false"/>
          <w:color w:val="000000"/>
          <w:sz w:val="28"/>
        </w:rPr>
        <w:t xml:space="preserve">
      80) осы бұйрыққа </w:t>
      </w:r>
      <w:r>
        <w:rPr>
          <w:rFonts w:ascii="Times New Roman"/>
          <w:b w:val="false"/>
          <w:i w:val="false"/>
          <w:color w:val="000000"/>
          <w:sz w:val="28"/>
        </w:rPr>
        <w:t>80-қосымшаға</w:t>
      </w:r>
      <w:r>
        <w:rPr>
          <w:rFonts w:ascii="Times New Roman"/>
          <w:b w:val="false"/>
          <w:i w:val="false"/>
          <w:color w:val="000000"/>
          <w:sz w:val="28"/>
        </w:rPr>
        <w:t xml:space="preserve"> сәйкес мектепке дейінгі ұйымдардың басшыларына (меңгерушілеріне), әдіскерлеріне арналған педагогика кадрларының біліктілігін арттыру курсының "Мектепке дейінгі ұйымдарда апатты жағдайлар қаупін төмендету" білім беру бағдарламасы;</w:t>
      </w:r>
    </w:p>
    <w:p>
      <w:pPr>
        <w:spacing w:after="0"/>
        <w:ind w:left="0"/>
        <w:jc w:val="both"/>
      </w:pPr>
      <w:r>
        <w:rPr>
          <w:rFonts w:ascii="Times New Roman"/>
          <w:b w:val="false"/>
          <w:i w:val="false"/>
          <w:color w:val="000000"/>
          <w:sz w:val="28"/>
        </w:rPr>
        <w:t xml:space="preserve">
      81) осы бұйрыққа </w:t>
      </w:r>
      <w:r>
        <w:rPr>
          <w:rFonts w:ascii="Times New Roman"/>
          <w:b w:val="false"/>
          <w:i w:val="false"/>
          <w:color w:val="000000"/>
          <w:sz w:val="28"/>
        </w:rPr>
        <w:t>81-қосымшаға</w:t>
      </w:r>
      <w:r>
        <w:rPr>
          <w:rFonts w:ascii="Times New Roman"/>
          <w:b w:val="false"/>
          <w:i w:val="false"/>
          <w:color w:val="000000"/>
          <w:sz w:val="28"/>
        </w:rPr>
        <w:t xml:space="preserve"> сәйкес мектепке дейінгі ұйымдардың басшыларына (меңгерушілеріне), әдіскерлеріне арналған педагогика кадрларының біліктілігін арттыру курсының "Мектепке дейінгі ұйымдарды басқарудың инновациялық амалдары" білім беру бағдарламасы;</w:t>
      </w:r>
    </w:p>
    <w:p>
      <w:pPr>
        <w:spacing w:after="0"/>
        <w:ind w:left="0"/>
        <w:jc w:val="both"/>
      </w:pPr>
      <w:r>
        <w:rPr>
          <w:rFonts w:ascii="Times New Roman"/>
          <w:b w:val="false"/>
          <w:i w:val="false"/>
          <w:color w:val="000000"/>
          <w:sz w:val="28"/>
        </w:rPr>
        <w:t xml:space="preserve">
      82) осы бұйрыққа </w:t>
      </w:r>
      <w:r>
        <w:rPr>
          <w:rFonts w:ascii="Times New Roman"/>
          <w:b w:val="false"/>
          <w:i w:val="false"/>
          <w:color w:val="000000"/>
          <w:sz w:val="28"/>
        </w:rPr>
        <w:t>82-қосымшаға</w:t>
      </w:r>
      <w:r>
        <w:rPr>
          <w:rFonts w:ascii="Times New Roman"/>
          <w:b w:val="false"/>
          <w:i w:val="false"/>
          <w:color w:val="000000"/>
          <w:sz w:val="28"/>
        </w:rPr>
        <w:t xml:space="preserve"> сәйкес мектепке дейінгі ұйымдардың басшыларына (меңгерушілеріне), әдіскерлеріне, мектепалды топ тәрбиешілеріне арналған педагогика кадрларының біліктілігін арттыру курсының "Білім берудің жаңа парадигмасы жағдайында мектепке дейінгі тәрбие мен оқыту және бастауыш білім беру мазмұнының сабақтастығын қамтамасыз ету" білім беру бағдарламасы;</w:t>
      </w:r>
    </w:p>
    <w:p>
      <w:pPr>
        <w:spacing w:after="0"/>
        <w:ind w:left="0"/>
        <w:jc w:val="both"/>
      </w:pPr>
      <w:r>
        <w:rPr>
          <w:rFonts w:ascii="Times New Roman"/>
          <w:b w:val="false"/>
          <w:i w:val="false"/>
          <w:color w:val="000000"/>
          <w:sz w:val="28"/>
        </w:rPr>
        <w:t xml:space="preserve">
      83) осы бұйрыққа </w:t>
      </w:r>
      <w:r>
        <w:rPr>
          <w:rFonts w:ascii="Times New Roman"/>
          <w:b w:val="false"/>
          <w:i w:val="false"/>
          <w:color w:val="000000"/>
          <w:sz w:val="28"/>
        </w:rPr>
        <w:t>83-қосымшаға</w:t>
      </w:r>
      <w:r>
        <w:rPr>
          <w:rFonts w:ascii="Times New Roman"/>
          <w:b w:val="false"/>
          <w:i w:val="false"/>
          <w:color w:val="000000"/>
          <w:sz w:val="28"/>
        </w:rPr>
        <w:t xml:space="preserve"> сәйкес мектепке дейінгі ұйымдардың басшыларына (меңгерушілеріне), әдіскерлеріне, мектепалды топ тәрбиешілеріне арналған педагогика кадрларының біліктілігін арттыру курсының "Білім берудің жаңа парадигмасы жағдайында мектепке дейінгі тәрбие мен оқыту ұйымдары тәрбиешісінің іс-әрекетінде ақпараттық-коммуникациялық технологияларды пайдалану" білім беру бағдарламасы;</w:t>
      </w:r>
    </w:p>
    <w:p>
      <w:pPr>
        <w:spacing w:after="0"/>
        <w:ind w:left="0"/>
        <w:jc w:val="both"/>
      </w:pPr>
      <w:r>
        <w:rPr>
          <w:rFonts w:ascii="Times New Roman"/>
          <w:b w:val="false"/>
          <w:i w:val="false"/>
          <w:color w:val="000000"/>
          <w:sz w:val="28"/>
        </w:rPr>
        <w:t xml:space="preserve">
      84) осы бұйрыққа </w:t>
      </w:r>
      <w:r>
        <w:rPr>
          <w:rFonts w:ascii="Times New Roman"/>
          <w:b w:val="false"/>
          <w:i w:val="false"/>
          <w:color w:val="000000"/>
          <w:sz w:val="28"/>
        </w:rPr>
        <w:t>84-қосымшаға</w:t>
      </w:r>
      <w:r>
        <w:rPr>
          <w:rFonts w:ascii="Times New Roman"/>
          <w:b w:val="false"/>
          <w:i w:val="false"/>
          <w:color w:val="000000"/>
          <w:sz w:val="28"/>
        </w:rPr>
        <w:t xml:space="preserve"> сәйкес қазақ және орыс тілдерінде оқытатын орта білім беру ұйымдарының директорларына арналған педагогика кадрларының біліктілігін арттыру курсының "Көшбасшылық – педагогикалық ұжымды табысты басқарудың факторы" білім беру бағдарламасы;</w:t>
      </w:r>
    </w:p>
    <w:p>
      <w:pPr>
        <w:spacing w:after="0"/>
        <w:ind w:left="0"/>
        <w:jc w:val="both"/>
      </w:pPr>
      <w:r>
        <w:rPr>
          <w:rFonts w:ascii="Times New Roman"/>
          <w:b w:val="false"/>
          <w:i w:val="false"/>
          <w:color w:val="000000"/>
          <w:sz w:val="28"/>
        </w:rPr>
        <w:t xml:space="preserve">
      85) осы бұйрыққа </w:t>
      </w:r>
      <w:r>
        <w:rPr>
          <w:rFonts w:ascii="Times New Roman"/>
          <w:b w:val="false"/>
          <w:i w:val="false"/>
          <w:color w:val="000000"/>
          <w:sz w:val="28"/>
        </w:rPr>
        <w:t>85-қосымшаға</w:t>
      </w:r>
      <w:r>
        <w:rPr>
          <w:rFonts w:ascii="Times New Roman"/>
          <w:b w:val="false"/>
          <w:i w:val="false"/>
          <w:color w:val="000000"/>
          <w:sz w:val="28"/>
        </w:rPr>
        <w:t xml:space="preserve"> сәйкес қазақ және орыс тілдерінде оқытатын орта білім беру ұйымдарының директорларына арналған педагогика кадрларының біліктілігін арттыру курсының "Білім берудің жаңа парадигмасы жағдайындағы басқарушылық қызмет және менеджмент" білім беру бағдарламасы;</w:t>
      </w:r>
    </w:p>
    <w:p>
      <w:pPr>
        <w:spacing w:after="0"/>
        <w:ind w:left="0"/>
        <w:jc w:val="both"/>
      </w:pPr>
      <w:r>
        <w:rPr>
          <w:rFonts w:ascii="Times New Roman"/>
          <w:b w:val="false"/>
          <w:i w:val="false"/>
          <w:color w:val="000000"/>
          <w:sz w:val="28"/>
        </w:rPr>
        <w:t xml:space="preserve">
      86) осы бұйрыққа </w:t>
      </w:r>
      <w:r>
        <w:rPr>
          <w:rFonts w:ascii="Times New Roman"/>
          <w:b w:val="false"/>
          <w:i w:val="false"/>
          <w:color w:val="000000"/>
          <w:sz w:val="28"/>
        </w:rPr>
        <w:t>86-қосымшаға</w:t>
      </w:r>
      <w:r>
        <w:rPr>
          <w:rFonts w:ascii="Times New Roman"/>
          <w:b w:val="false"/>
          <w:i w:val="false"/>
          <w:color w:val="000000"/>
          <w:sz w:val="28"/>
        </w:rPr>
        <w:t xml:space="preserve"> сәйкес қазақ және орыс тілдерінде оқытатын орта білім беру ұйымдарының директорларына арналған педагогика кадрларының біліктілігін арттыру курсының "Білім беру сапасын басқаруда корпоративтік орта құру" білім беру бағдарламасы;</w:t>
      </w:r>
    </w:p>
    <w:p>
      <w:pPr>
        <w:spacing w:after="0"/>
        <w:ind w:left="0"/>
        <w:jc w:val="both"/>
      </w:pPr>
      <w:r>
        <w:rPr>
          <w:rFonts w:ascii="Times New Roman"/>
          <w:b w:val="false"/>
          <w:i w:val="false"/>
          <w:color w:val="000000"/>
          <w:sz w:val="28"/>
        </w:rPr>
        <w:t xml:space="preserve">
      87) осы бұйрыққа </w:t>
      </w:r>
      <w:r>
        <w:rPr>
          <w:rFonts w:ascii="Times New Roman"/>
          <w:b w:val="false"/>
          <w:i w:val="false"/>
          <w:color w:val="000000"/>
          <w:sz w:val="28"/>
        </w:rPr>
        <w:t>87-қосымшаға</w:t>
      </w:r>
      <w:r>
        <w:rPr>
          <w:rFonts w:ascii="Times New Roman"/>
          <w:b w:val="false"/>
          <w:i w:val="false"/>
          <w:color w:val="000000"/>
          <w:sz w:val="28"/>
        </w:rPr>
        <w:t xml:space="preserve"> сәйкес қазақ және орыс тілдерінде оқытатын шағын жинақталған мектеп директорларына арналған педагогика кадрларының біліктілігін арттыру курсының "Білім беру мазмұнын реформалау жағдайында шағын жинақталған мектептің білім беру процесін ұйымдастыру" білім беру бағдарламасы;</w:t>
      </w:r>
    </w:p>
    <w:p>
      <w:pPr>
        <w:spacing w:after="0"/>
        <w:ind w:left="0"/>
        <w:jc w:val="both"/>
      </w:pPr>
      <w:r>
        <w:rPr>
          <w:rFonts w:ascii="Times New Roman"/>
          <w:b w:val="false"/>
          <w:i w:val="false"/>
          <w:color w:val="000000"/>
          <w:sz w:val="28"/>
        </w:rPr>
        <w:t xml:space="preserve">
      88) осы бұйрыққа </w:t>
      </w:r>
      <w:r>
        <w:rPr>
          <w:rFonts w:ascii="Times New Roman"/>
          <w:b w:val="false"/>
          <w:i w:val="false"/>
          <w:color w:val="000000"/>
          <w:sz w:val="28"/>
        </w:rPr>
        <w:t>88-қосымшаға</w:t>
      </w:r>
      <w:r>
        <w:rPr>
          <w:rFonts w:ascii="Times New Roman"/>
          <w:b w:val="false"/>
          <w:i w:val="false"/>
          <w:color w:val="000000"/>
          <w:sz w:val="28"/>
        </w:rPr>
        <w:t xml:space="preserve"> сәйкес қазақ және орыс тілдерінде оқытатын орта білім беру ұйымдары директорларының тәрбие ісі жөніндегі орынбасарларына арналған педагогика кадрларының біліктілігін арттыру курсының "Педагог-тәрбиешінің кәсіби құзыреттілігін дамытуды тиімді басқару" білім беру бағдарламасы;</w:t>
      </w:r>
    </w:p>
    <w:p>
      <w:pPr>
        <w:spacing w:after="0"/>
        <w:ind w:left="0"/>
        <w:jc w:val="both"/>
      </w:pPr>
      <w:r>
        <w:rPr>
          <w:rFonts w:ascii="Times New Roman"/>
          <w:b w:val="false"/>
          <w:i w:val="false"/>
          <w:color w:val="000000"/>
          <w:sz w:val="28"/>
        </w:rPr>
        <w:t xml:space="preserve">
      89) осы бұйрыққа </w:t>
      </w:r>
      <w:r>
        <w:rPr>
          <w:rFonts w:ascii="Times New Roman"/>
          <w:b w:val="false"/>
          <w:i w:val="false"/>
          <w:color w:val="000000"/>
          <w:sz w:val="28"/>
        </w:rPr>
        <w:t>89-қосымшаға</w:t>
      </w:r>
      <w:r>
        <w:rPr>
          <w:rFonts w:ascii="Times New Roman"/>
          <w:b w:val="false"/>
          <w:i w:val="false"/>
          <w:color w:val="000000"/>
          <w:sz w:val="28"/>
        </w:rPr>
        <w:t xml:space="preserve"> сәйкес қазақ және орыс тілдерінде оқытатын орта білім беру ұйымдары директорларының тәрбие ісі жөніндегі орынбасарларына арналған педагогика кадрларының біліктілігін арттыру курсының "Білім беру ұйымдарында кәмелетке толмаған балалар арасында суицидті мінез-құлықтың және зорлық-зомбылықтың алдын алу" білім беру бағдарламасы;</w:t>
      </w:r>
    </w:p>
    <w:p>
      <w:pPr>
        <w:spacing w:after="0"/>
        <w:ind w:left="0"/>
        <w:jc w:val="both"/>
      </w:pPr>
      <w:r>
        <w:rPr>
          <w:rFonts w:ascii="Times New Roman"/>
          <w:b w:val="false"/>
          <w:i w:val="false"/>
          <w:color w:val="000000"/>
          <w:sz w:val="28"/>
        </w:rPr>
        <w:t xml:space="preserve">
      90) осы бұйрыққа </w:t>
      </w:r>
      <w:r>
        <w:rPr>
          <w:rFonts w:ascii="Times New Roman"/>
          <w:b w:val="false"/>
          <w:i w:val="false"/>
          <w:color w:val="000000"/>
          <w:sz w:val="28"/>
        </w:rPr>
        <w:t>90-қосымшаға</w:t>
      </w:r>
      <w:r>
        <w:rPr>
          <w:rFonts w:ascii="Times New Roman"/>
          <w:b w:val="false"/>
          <w:i w:val="false"/>
          <w:color w:val="000000"/>
          <w:sz w:val="28"/>
        </w:rPr>
        <w:t xml:space="preserve"> сәйкес қазақ және орыс тілдерінде оқытатын орта білім беру ұйымдары директорларының тәрбие ісі жөніндегі орынбасарларына арналған педагогика кадрларының біліктілігін арттыру курсының "Орта білім беру ұйымдарында апатты жағдайлар қаупін төмендету" білім беру бағдарламасы;</w:t>
      </w:r>
    </w:p>
    <w:p>
      <w:pPr>
        <w:spacing w:after="0"/>
        <w:ind w:left="0"/>
        <w:jc w:val="both"/>
      </w:pPr>
      <w:r>
        <w:rPr>
          <w:rFonts w:ascii="Times New Roman"/>
          <w:b w:val="false"/>
          <w:i w:val="false"/>
          <w:color w:val="000000"/>
          <w:sz w:val="28"/>
        </w:rPr>
        <w:t xml:space="preserve">
      91) осы бұйрыққа </w:t>
      </w:r>
      <w:r>
        <w:rPr>
          <w:rFonts w:ascii="Times New Roman"/>
          <w:b w:val="false"/>
          <w:i w:val="false"/>
          <w:color w:val="000000"/>
          <w:sz w:val="28"/>
        </w:rPr>
        <w:t>91-қосымшаға</w:t>
      </w:r>
      <w:r>
        <w:rPr>
          <w:rFonts w:ascii="Times New Roman"/>
          <w:b w:val="false"/>
          <w:i w:val="false"/>
          <w:color w:val="000000"/>
          <w:sz w:val="28"/>
        </w:rPr>
        <w:t xml:space="preserve"> сәйкес қазақ және орыс тілдерінде оқытатын орта білім беру ұйымдары директорларының тәрбие ісі жөніндегі орынбасарларына арналған педагогика кадрларының біліктілігін арттыру курсының "Мектеп оқушылары арасында діни экстремизм мен терроризмнің алдын алуды басқарудың құзырлылық амалы" білім беру бағдарламасы;</w:t>
      </w:r>
    </w:p>
    <w:p>
      <w:pPr>
        <w:spacing w:after="0"/>
        <w:ind w:left="0"/>
        <w:jc w:val="both"/>
      </w:pPr>
      <w:r>
        <w:rPr>
          <w:rFonts w:ascii="Times New Roman"/>
          <w:b w:val="false"/>
          <w:i w:val="false"/>
          <w:color w:val="000000"/>
          <w:sz w:val="28"/>
        </w:rPr>
        <w:t xml:space="preserve">
      92) осы бұйрыққа </w:t>
      </w:r>
      <w:r>
        <w:rPr>
          <w:rFonts w:ascii="Times New Roman"/>
          <w:b w:val="false"/>
          <w:i w:val="false"/>
          <w:color w:val="000000"/>
          <w:sz w:val="28"/>
        </w:rPr>
        <w:t>92-қосымшаға</w:t>
      </w:r>
      <w:r>
        <w:rPr>
          <w:rFonts w:ascii="Times New Roman"/>
          <w:b w:val="false"/>
          <w:i w:val="false"/>
          <w:color w:val="000000"/>
          <w:sz w:val="28"/>
        </w:rPr>
        <w:t xml:space="preserve"> сәйкес қазақ және орыс тілдерінде оқытатын арнайы білім беру ұйымдары директорларының орынбасарларына арналған педагогика кадрларының біліктілігін арттыру курсының "Арнайы мектеп жағдайында педагогикалық түзету жұмыстарын ұйымдастыру" білім беру бағдарламасы;</w:t>
      </w:r>
    </w:p>
    <w:p>
      <w:pPr>
        <w:spacing w:after="0"/>
        <w:ind w:left="0"/>
        <w:jc w:val="both"/>
      </w:pPr>
      <w:r>
        <w:rPr>
          <w:rFonts w:ascii="Times New Roman"/>
          <w:b w:val="false"/>
          <w:i w:val="false"/>
          <w:color w:val="000000"/>
          <w:sz w:val="28"/>
        </w:rPr>
        <w:t xml:space="preserve">
      93) осы бұйрыққа </w:t>
      </w:r>
      <w:r>
        <w:rPr>
          <w:rFonts w:ascii="Times New Roman"/>
          <w:b w:val="false"/>
          <w:i w:val="false"/>
          <w:color w:val="000000"/>
          <w:sz w:val="28"/>
        </w:rPr>
        <w:t>93-қосымшаға</w:t>
      </w:r>
      <w:r>
        <w:rPr>
          <w:rFonts w:ascii="Times New Roman"/>
          <w:b w:val="false"/>
          <w:i w:val="false"/>
          <w:color w:val="000000"/>
          <w:sz w:val="28"/>
        </w:rPr>
        <w:t xml:space="preserve"> сәйкес қазақ және орыс тілдерінде оқытатын балаларға арналған қосымша білім беру ұйымдарының директорларына, директорларының орынбасарларына арналған педагогика кадрларының біліктілігін арттыру курсының "Балаларға арналған қосымша білім беру ұйымдары қызметін басқарудың қазіргі үрдістері" білім беру бағдарламасы;</w:t>
      </w:r>
    </w:p>
    <w:p>
      <w:pPr>
        <w:spacing w:after="0"/>
        <w:ind w:left="0"/>
        <w:jc w:val="both"/>
      </w:pPr>
      <w:r>
        <w:rPr>
          <w:rFonts w:ascii="Times New Roman"/>
          <w:b w:val="false"/>
          <w:i w:val="false"/>
          <w:color w:val="000000"/>
          <w:sz w:val="28"/>
        </w:rPr>
        <w:t xml:space="preserve">
      94) осы бұйрыққа </w:t>
      </w:r>
      <w:r>
        <w:rPr>
          <w:rFonts w:ascii="Times New Roman"/>
          <w:b w:val="false"/>
          <w:i w:val="false"/>
          <w:color w:val="000000"/>
          <w:sz w:val="28"/>
        </w:rPr>
        <w:t>94-қосымшаға</w:t>
      </w:r>
      <w:r>
        <w:rPr>
          <w:rFonts w:ascii="Times New Roman"/>
          <w:b w:val="false"/>
          <w:i w:val="false"/>
          <w:color w:val="000000"/>
          <w:sz w:val="28"/>
        </w:rPr>
        <w:t xml:space="preserve"> сәйкес қазақ және орыс тілдерінде оқытатын балаларға арналған қосымша білім беру ұйымдарының директорларына, директорларының орынбасарларына, педагогтеріне арналған педагогика кадрларының біліктілігін арттыру курсының "Сыныптан тыс жұмыс аясында балалармен туристік-өлкетану жұмыстарын ұйымдастыру" білім беру бағдарламасы;</w:t>
      </w:r>
    </w:p>
    <w:p>
      <w:pPr>
        <w:spacing w:after="0"/>
        <w:ind w:left="0"/>
        <w:jc w:val="both"/>
      </w:pPr>
      <w:r>
        <w:rPr>
          <w:rFonts w:ascii="Times New Roman"/>
          <w:b w:val="false"/>
          <w:i w:val="false"/>
          <w:color w:val="000000"/>
          <w:sz w:val="28"/>
        </w:rPr>
        <w:t xml:space="preserve">
      95) осы бұйрыққа </w:t>
      </w:r>
      <w:r>
        <w:rPr>
          <w:rFonts w:ascii="Times New Roman"/>
          <w:b w:val="false"/>
          <w:i w:val="false"/>
          <w:color w:val="000000"/>
          <w:sz w:val="28"/>
        </w:rPr>
        <w:t>95-қосымшаға</w:t>
      </w:r>
      <w:r>
        <w:rPr>
          <w:rFonts w:ascii="Times New Roman"/>
          <w:b w:val="false"/>
          <w:i w:val="false"/>
          <w:color w:val="000000"/>
          <w:sz w:val="28"/>
        </w:rPr>
        <w:t xml:space="preserve"> сәйкес қазақ және орыс тілдерінде оқытатын орта білім беру ұйымдарының бейнелеу өнері және технология пәндерінің мұғалімдеріне арналған педагогика кадрларының біліктілігін арттыру курсының "Көркем еңбек" пәні мұғалімдерінің кәсіби құзыреттіліктерін дамыту" білім беру бағдарламасы;</w:t>
      </w:r>
    </w:p>
    <w:p>
      <w:pPr>
        <w:spacing w:after="0"/>
        <w:ind w:left="0"/>
        <w:jc w:val="both"/>
      </w:pPr>
      <w:r>
        <w:rPr>
          <w:rFonts w:ascii="Times New Roman"/>
          <w:b w:val="false"/>
          <w:i w:val="false"/>
          <w:color w:val="000000"/>
          <w:sz w:val="28"/>
        </w:rPr>
        <w:t xml:space="preserve">
      96) осы бұйрыққа </w:t>
      </w:r>
      <w:r>
        <w:rPr>
          <w:rFonts w:ascii="Times New Roman"/>
          <w:b w:val="false"/>
          <w:i w:val="false"/>
          <w:color w:val="000000"/>
          <w:sz w:val="28"/>
        </w:rPr>
        <w:t>96-қосымшаға</w:t>
      </w:r>
      <w:r>
        <w:rPr>
          <w:rFonts w:ascii="Times New Roman"/>
          <w:b w:val="false"/>
          <w:i w:val="false"/>
          <w:color w:val="000000"/>
          <w:sz w:val="28"/>
        </w:rPr>
        <w:t xml:space="preserve"> сәйкес қазақ және орыс тілдерінде оқытатын жалпы білім беретін және шағын жинақталған мектептердің директорларына, мұғалімдеріне арналған педагогика кадрларының біліктілігін арттыру курсының "Мектепте оқыту стандарттарын іске асыру контекстінде инклюзивті білім берудің мазмұны мен дамуы" білім беру бағдарламасы;</w:t>
      </w:r>
    </w:p>
    <w:p>
      <w:pPr>
        <w:spacing w:after="0"/>
        <w:ind w:left="0"/>
        <w:jc w:val="both"/>
      </w:pPr>
      <w:r>
        <w:rPr>
          <w:rFonts w:ascii="Times New Roman"/>
          <w:b w:val="false"/>
          <w:i w:val="false"/>
          <w:color w:val="000000"/>
          <w:sz w:val="28"/>
        </w:rPr>
        <w:t xml:space="preserve">
      97) осы бұйрыққа </w:t>
      </w:r>
      <w:r>
        <w:rPr>
          <w:rFonts w:ascii="Times New Roman"/>
          <w:b w:val="false"/>
          <w:i w:val="false"/>
          <w:color w:val="000000"/>
          <w:sz w:val="28"/>
        </w:rPr>
        <w:t>97-қосымшаға</w:t>
      </w:r>
      <w:r>
        <w:rPr>
          <w:rFonts w:ascii="Times New Roman"/>
          <w:b w:val="false"/>
          <w:i w:val="false"/>
          <w:color w:val="000000"/>
          <w:sz w:val="28"/>
        </w:rPr>
        <w:t xml:space="preserve"> сәйкес қазақ және орыс тілдерінде оқытатын орта білім беру ұйымдарының информатика, математика және физика пәндерінің мұғалімдеріне арналған педагогика кадрларының біліктілігін арттыру курсының "Робототехника негіздері" білім беру бағдарламасы;</w:t>
      </w:r>
    </w:p>
    <w:p>
      <w:pPr>
        <w:spacing w:after="0"/>
        <w:ind w:left="0"/>
        <w:jc w:val="both"/>
      </w:pPr>
      <w:r>
        <w:rPr>
          <w:rFonts w:ascii="Times New Roman"/>
          <w:b w:val="false"/>
          <w:i w:val="false"/>
          <w:color w:val="000000"/>
          <w:sz w:val="28"/>
        </w:rPr>
        <w:t xml:space="preserve">
      98) осы бұйрыққа </w:t>
      </w:r>
      <w:r>
        <w:rPr>
          <w:rFonts w:ascii="Times New Roman"/>
          <w:b w:val="false"/>
          <w:i w:val="false"/>
          <w:color w:val="000000"/>
          <w:sz w:val="28"/>
        </w:rPr>
        <w:t>98-қосымшаға</w:t>
      </w:r>
      <w:r>
        <w:rPr>
          <w:rFonts w:ascii="Times New Roman"/>
          <w:b w:val="false"/>
          <w:i w:val="false"/>
          <w:color w:val="000000"/>
          <w:sz w:val="28"/>
        </w:rPr>
        <w:t xml:space="preserve"> сәйкес мектепке дейінгі ұйымдардың мектепалды даярлық топтары мен сыныптарының тәрбиешілеріне, педагогтеріне арналған педагогика кадрларының біліктілігін арттыру курсының "Мектепке дейінгі тәрбие мен оқыту және бастауыш білім беру мазмұнының сабақтастығын қамтамасыз ету" білім беру бағдарламасы;</w:t>
      </w:r>
    </w:p>
    <w:p>
      <w:pPr>
        <w:spacing w:after="0"/>
        <w:ind w:left="0"/>
        <w:jc w:val="both"/>
      </w:pPr>
      <w:r>
        <w:rPr>
          <w:rFonts w:ascii="Times New Roman"/>
          <w:b w:val="false"/>
          <w:i w:val="false"/>
          <w:color w:val="000000"/>
          <w:sz w:val="28"/>
        </w:rPr>
        <w:t xml:space="preserve">
      99) осы бұйрыққа </w:t>
      </w:r>
      <w:r>
        <w:rPr>
          <w:rFonts w:ascii="Times New Roman"/>
          <w:b w:val="false"/>
          <w:i w:val="false"/>
          <w:color w:val="000000"/>
          <w:sz w:val="28"/>
        </w:rPr>
        <w:t>99-қосымшаға</w:t>
      </w:r>
      <w:r>
        <w:rPr>
          <w:rFonts w:ascii="Times New Roman"/>
          <w:b w:val="false"/>
          <w:i w:val="false"/>
          <w:color w:val="000000"/>
          <w:sz w:val="28"/>
        </w:rPr>
        <w:t xml:space="preserve"> сәйкес қазақ және орыс тілдерінде оқытатын орта білім беру ұйымдарының алғашқы әскери және технологиялық дайындық оқытушы-ұйымдастырушыларына арналған педагогика кадрларының біліктілігін арттыру курсының "Орта білім беру мазмұнын жаңарту жағдайында "Алғашқы әскери және технологиялық дайындық" пәнін оқытудың инновациялық тәсілдері мен әдістемелері" білім беру бағдарламасы;</w:t>
      </w:r>
    </w:p>
    <w:p>
      <w:pPr>
        <w:spacing w:after="0"/>
        <w:ind w:left="0"/>
        <w:jc w:val="both"/>
      </w:pPr>
      <w:r>
        <w:rPr>
          <w:rFonts w:ascii="Times New Roman"/>
          <w:b w:val="false"/>
          <w:i w:val="false"/>
          <w:color w:val="000000"/>
          <w:sz w:val="28"/>
        </w:rPr>
        <w:t>
      100) осы бұйрыққа 100-қосымшаға сәйкес қазақ және орыс тілдерінде оқытатын орта білім беру ұйымдарының математика пәні мұғалімдеріне арналған педагогика кадрларының біліктілігін арттыру курсының "Математика (алгебра және геометрия) пәні мұғалімінің кәсіби құзыреттіліктерін дамыту" білім беру бағдарламасы;</w:t>
      </w:r>
    </w:p>
    <w:p>
      <w:pPr>
        <w:spacing w:after="0"/>
        <w:ind w:left="0"/>
        <w:jc w:val="both"/>
      </w:pPr>
      <w:r>
        <w:rPr>
          <w:rFonts w:ascii="Times New Roman"/>
          <w:b w:val="false"/>
          <w:i w:val="false"/>
          <w:color w:val="000000"/>
          <w:sz w:val="28"/>
        </w:rPr>
        <w:t>
      101) осы бұйрыққа 101-қосымшаға сәйкес қазақ және орыс тілдерінде оқытатын орта білім беру ұйымдарының физика пәні мұғалімдеріне арналған педагогика кадрларының біліктілігін арттыру курсының "Физика пәні мұғалімінің кәсіби құзыреттіліктерін дамыту" білім беру бағдарламасы;</w:t>
      </w:r>
    </w:p>
    <w:p>
      <w:pPr>
        <w:spacing w:after="0"/>
        <w:ind w:left="0"/>
        <w:jc w:val="both"/>
      </w:pPr>
      <w:r>
        <w:rPr>
          <w:rFonts w:ascii="Times New Roman"/>
          <w:b w:val="false"/>
          <w:i w:val="false"/>
          <w:color w:val="000000"/>
          <w:sz w:val="28"/>
        </w:rPr>
        <w:t>
      102) осы бұйрыққа 102-қосымшаға сәйкес қазақ және орыс тілдерінде оқытатын орта білім беру ұйымдарының химия пәні мұғалімдеріне арналған педагогика кадрларының біліктілігін арттыру курсының "Химия пәні мұғалімінің кәсіби құзыреттіліктерін дамыту" білім беру бағдарламасы;</w:t>
      </w:r>
    </w:p>
    <w:p>
      <w:pPr>
        <w:spacing w:after="0"/>
        <w:ind w:left="0"/>
        <w:jc w:val="both"/>
      </w:pPr>
      <w:r>
        <w:rPr>
          <w:rFonts w:ascii="Times New Roman"/>
          <w:b w:val="false"/>
          <w:i w:val="false"/>
          <w:color w:val="000000"/>
          <w:sz w:val="28"/>
        </w:rPr>
        <w:t>
      103) осы бұйрыққа 103-қосымшаға сәйкес қазақ және орыс тілдерінде оқытатын орта білім беру ұйымдарының биология пәні мұғалімдеріне арналған педагогика кадрларының біліктілігін арттыру курсының "Биология пәні мұғалімінің кәсіби құзыреттіліктерін дамыту" білім беру бағдарламасы;</w:t>
      </w:r>
    </w:p>
    <w:p>
      <w:pPr>
        <w:spacing w:after="0"/>
        <w:ind w:left="0"/>
        <w:jc w:val="both"/>
      </w:pPr>
      <w:r>
        <w:rPr>
          <w:rFonts w:ascii="Times New Roman"/>
          <w:b w:val="false"/>
          <w:i w:val="false"/>
          <w:color w:val="000000"/>
          <w:sz w:val="28"/>
        </w:rPr>
        <w:t>
      104) осы бұйрыққа 104-қосымшаға сәйкес қазақ және орыс тілдерінде оқытатын орта білім беру ұйымдарының информатика пәні мұғалімдеріне арналған педагогика кадрларының біліктілігін арттыру курсының "Информатика пәні мұғалімінің кәсіби құзыреттіліктерін дамыту" білім беру бағдарламасы;</w:t>
      </w:r>
    </w:p>
    <w:p>
      <w:pPr>
        <w:spacing w:after="0"/>
        <w:ind w:left="0"/>
        <w:jc w:val="both"/>
      </w:pPr>
      <w:r>
        <w:rPr>
          <w:rFonts w:ascii="Times New Roman"/>
          <w:b w:val="false"/>
          <w:i w:val="false"/>
          <w:color w:val="000000"/>
          <w:sz w:val="28"/>
        </w:rPr>
        <w:t>
      105) осы бұйрыққа 105-қосымшаға сәйкес қазақ және орыс тілдерінде оқытатын орта білім беру ұйымдарының география, математика, информатика, құқық негіздері пәндерінің мұғалімдеріне арналған педагогика кадрларының біліктілігін арттыру курсының "Экономика және кәсіпкерлік негіздері" білім беру бағдарламасы;</w:t>
      </w:r>
    </w:p>
    <w:p>
      <w:pPr>
        <w:spacing w:after="0"/>
        <w:ind w:left="0"/>
        <w:jc w:val="both"/>
      </w:pPr>
      <w:r>
        <w:rPr>
          <w:rFonts w:ascii="Times New Roman"/>
          <w:b w:val="false"/>
          <w:i w:val="false"/>
          <w:color w:val="000000"/>
          <w:sz w:val="28"/>
        </w:rPr>
        <w:t>
      106) осы бұйрыққа 106-қосымшаға сәйкес қазақ және орыс тілдерінде оқытатын орта білім беру ұйымдары директорларының тәрбие ісі жөніндегі орынбасарларына, тарих, құқық негіздері пәндерінің мұғалімдеріне арналған педагогика кадрларының біліктілігін арттыру курсының "Білім беру кеңістігінде қоғам мен діннің өзара әркеттестігінің негіздері" білім беру бағдарламасы;</w:t>
      </w:r>
    </w:p>
    <w:p>
      <w:pPr>
        <w:spacing w:after="0"/>
        <w:ind w:left="0"/>
        <w:jc w:val="both"/>
      </w:pPr>
      <w:r>
        <w:rPr>
          <w:rFonts w:ascii="Times New Roman"/>
          <w:b w:val="false"/>
          <w:i w:val="false"/>
          <w:color w:val="000000"/>
          <w:sz w:val="28"/>
        </w:rPr>
        <w:t>
      107) осы бұйрыққа 107-қосымшаға сәйкес қазақ және орыс тілдерінде оқытатын орта білім беру ұйымдары директорларының тәрбие ісі жөніндегі орынбасарлары, тарих, география, биология, музыка, қазақ тілі мен әдебиеті, орыс тілі мен әдебиеті пәндері мұғалімдеріне арналған педагогика кадрларының біліктілігін арттыру курсының "Мектептегі өлкетану жұмысын ұйымдастыру және өткізу" білім беру бағдарламасы;</w:t>
      </w:r>
    </w:p>
    <w:p>
      <w:pPr>
        <w:spacing w:after="0"/>
        <w:ind w:left="0"/>
        <w:jc w:val="both"/>
      </w:pPr>
      <w:r>
        <w:rPr>
          <w:rFonts w:ascii="Times New Roman"/>
          <w:b w:val="false"/>
          <w:i w:val="false"/>
          <w:color w:val="000000"/>
          <w:sz w:val="28"/>
        </w:rPr>
        <w:t>
      108) осы бұйрыққа 108-қосымшаға сәйкес қазақ және орыс тілдерінде оқытатын орта білім беру ұйымдарының физика пәні мұғалімдеріне арналған педагогика кадрларының біліктілігін арттыру курсының ""Жаратылыстану" және "Физика" пәндері мазмұнының сабақтастығын қамтамасыз ету" білім беру бағдарламасы;</w:t>
      </w:r>
    </w:p>
    <w:p>
      <w:pPr>
        <w:spacing w:after="0"/>
        <w:ind w:left="0"/>
        <w:jc w:val="both"/>
      </w:pPr>
      <w:r>
        <w:rPr>
          <w:rFonts w:ascii="Times New Roman"/>
          <w:b w:val="false"/>
          <w:i w:val="false"/>
          <w:color w:val="000000"/>
          <w:sz w:val="28"/>
        </w:rPr>
        <w:t>
      109) осы бұйрыққа 109-қосымшаға сәйкес орыс тілінде оқытатын орта білім беру ұйымдарының қазақ тілі және әдебиеті пәні мұғалімдеріне арналған педагогика кадрларының біліктілігін арттыру курсының "Қазақ тілі мен әдебиеті пәні мұғалімдерінің кәсіби құзыреттілігін дамыту" білім беру бағдарламасы;</w:t>
      </w:r>
    </w:p>
    <w:p>
      <w:pPr>
        <w:spacing w:after="0"/>
        <w:ind w:left="0"/>
        <w:jc w:val="both"/>
      </w:pPr>
      <w:r>
        <w:rPr>
          <w:rFonts w:ascii="Times New Roman"/>
          <w:b w:val="false"/>
          <w:i w:val="false"/>
          <w:color w:val="000000"/>
          <w:sz w:val="28"/>
        </w:rPr>
        <w:t>
      110) осы бұйрыққа 110-қосымшаға сәйкес қазақ және орыс тілдерінде оқытатын орта білім беру ұйымдарының химия, биология, география, физика пәндері мұғалімдеріне арналған педагогика кадрларының біліктілігін арттыру курсының "STEM-оқыту негізінде жаратылыстану-ғылыми цикл пәндерін оқыту әдістемесі мен мазмұны" білім беру бағдарламасы;</w:t>
      </w:r>
    </w:p>
    <w:p>
      <w:pPr>
        <w:spacing w:after="0"/>
        <w:ind w:left="0"/>
        <w:jc w:val="both"/>
      </w:pPr>
      <w:r>
        <w:rPr>
          <w:rFonts w:ascii="Times New Roman"/>
          <w:b w:val="false"/>
          <w:i w:val="false"/>
          <w:color w:val="000000"/>
          <w:sz w:val="28"/>
        </w:rPr>
        <w:t>
      111) осы бұйрыққа 111-қосымшаға сәйкес қазақ және орыс тілдерінде оқытатын шағын жинақталған мектеп басшыларына, мұғалімдеріне арналған педагогика кадрларының біліктілігін арттыру курсының "Шағын жинақталған мектептерде біріктірілген сынып-комплектілерінде пәндерді оқыту әдістемесі" білім беру бағдарламасы;</w:t>
      </w:r>
    </w:p>
    <w:p>
      <w:pPr>
        <w:spacing w:after="0"/>
        <w:ind w:left="0"/>
        <w:jc w:val="both"/>
      </w:pPr>
      <w:r>
        <w:rPr>
          <w:rFonts w:ascii="Times New Roman"/>
          <w:b w:val="false"/>
          <w:i w:val="false"/>
          <w:color w:val="000000"/>
          <w:sz w:val="28"/>
        </w:rPr>
        <w:t>
      112) осы бұйрыққа 112-қосымшаға сәйкес қазақ және орыс тілдерінде оқытатын интернаттық ұйымдардың тәрбиешілеріне арналған педагогика кадрларының біліктілігін арттыру курсының "Интернаттық ұйымдардағы тәрбиешілердің кәсіби құзыреттілігін дамыту" білім беру бағдарламасы;</w:t>
      </w:r>
    </w:p>
    <w:p>
      <w:pPr>
        <w:spacing w:after="0"/>
        <w:ind w:left="0"/>
        <w:jc w:val="both"/>
      </w:pPr>
      <w:r>
        <w:rPr>
          <w:rFonts w:ascii="Times New Roman"/>
          <w:b w:val="false"/>
          <w:i w:val="false"/>
          <w:color w:val="000000"/>
          <w:sz w:val="28"/>
        </w:rPr>
        <w:t>
      113) осы бұйрыққа 113-қосымшаға сәйкес мектепке дейінгі ұйымдардың басшыларына (меңгерушілеріне), әдіскерлеріне, тәрбиешілеріне арналған педагогика кадрларының біліктілігін арттыру курсының "Мектеп жасына дейінгі балалардың ерте даму аспектісінде пәндік-кеңістіктік дамытушы ортаны модельдеу" білім беру бағдарламасы;</w:t>
      </w:r>
    </w:p>
    <w:p>
      <w:pPr>
        <w:spacing w:after="0"/>
        <w:ind w:left="0"/>
        <w:jc w:val="both"/>
      </w:pPr>
      <w:r>
        <w:rPr>
          <w:rFonts w:ascii="Times New Roman"/>
          <w:b w:val="false"/>
          <w:i w:val="false"/>
          <w:color w:val="000000"/>
          <w:sz w:val="28"/>
        </w:rPr>
        <w:t>
      114) осы бұйрыққа 114-қосымшаға сәйкес мектепке дейінгі ұйымдардың басшыларына (меңгерушілеріне), тәрбиешілеріне арналған педагогика кадрларының біліктілігін арттыру курсының "Мектепке дейінгі ұйымдардың білім беру қызметінің сапасын бағалау негізінде заттық-кеңістіктік дамытушы ортаны жобалау" білім беру бағдарламасы;</w:t>
      </w:r>
    </w:p>
    <w:p>
      <w:pPr>
        <w:spacing w:after="0"/>
        <w:ind w:left="0"/>
        <w:jc w:val="both"/>
      </w:pPr>
      <w:r>
        <w:rPr>
          <w:rFonts w:ascii="Times New Roman"/>
          <w:b w:val="false"/>
          <w:i w:val="false"/>
          <w:color w:val="000000"/>
          <w:sz w:val="28"/>
        </w:rPr>
        <w:t>
      115) осы бұйрыққа 115-қосымшаға сәйкес мектепке дейінгі ұйымдардың басшыларына (меңгерушілеріне), тәрбиешілеріне арналған педагогика кадрларының біліктілігін арттыру курсының "Мектепке дейінгі ұйымдарының білім беру қызметіндегі STEAM-оқыту" білім беру бағдарламасы;</w:t>
      </w:r>
    </w:p>
    <w:p>
      <w:pPr>
        <w:spacing w:after="0"/>
        <w:ind w:left="0"/>
        <w:jc w:val="both"/>
      </w:pPr>
      <w:r>
        <w:rPr>
          <w:rFonts w:ascii="Times New Roman"/>
          <w:b w:val="false"/>
          <w:i w:val="false"/>
          <w:color w:val="000000"/>
          <w:sz w:val="28"/>
        </w:rPr>
        <w:t>
      116) осы бұйрыққа 116-қосымшаға сәйкес мектепке дейінгі ұйымдардың басшыларына (меңгерушілеріне) арналған педагогика кадрларының біліктілігін арттыру курсының "Мектепке дейінгі тәрбие мен оқытудың үлгілік оқу бағдарламасын іске асыру жағдайында мектепке дейінгі ұйымды басқару" білім беру бағдарламасы;</w:t>
      </w:r>
    </w:p>
    <w:p>
      <w:pPr>
        <w:spacing w:after="0"/>
        <w:ind w:left="0"/>
        <w:jc w:val="both"/>
      </w:pPr>
      <w:r>
        <w:rPr>
          <w:rFonts w:ascii="Times New Roman"/>
          <w:b w:val="false"/>
          <w:i w:val="false"/>
          <w:color w:val="000000"/>
          <w:sz w:val="28"/>
        </w:rPr>
        <w:t>
      117) осы бұйрыққа 117-қосымшаға сәйкес қазақ және орыс тілдерінде оқытатын орта білім беру ұйымдарының мұғалімдеріне және балаларға арналған қосымша білім беру ұйымдарының педагогтеріне арналған педагогика кадрларының біліктілігін арттыру курсының "Білім беруде 3D-принтинг технологияларды қолдану" білім беру бағдарламасы;</w:t>
      </w:r>
    </w:p>
    <w:p>
      <w:pPr>
        <w:spacing w:after="0"/>
        <w:ind w:left="0"/>
        <w:jc w:val="both"/>
      </w:pPr>
      <w:r>
        <w:rPr>
          <w:rFonts w:ascii="Times New Roman"/>
          <w:b w:val="false"/>
          <w:i w:val="false"/>
          <w:color w:val="000000"/>
          <w:sz w:val="28"/>
        </w:rPr>
        <w:t>
      118) осы бұйрыққа 118-қосымшаға сәйкес қазақ және орыс тілдерінде оқытатын орта білім беру ұйымдарының география пәні мұғалімдеріне арналған педагогика кадрларының біліктілігін арттыру курсының "География пәні мұғалімдерінің кәсіби құзыреттіліктерін дамыту" білім беру бағдарламасы;</w:t>
      </w:r>
    </w:p>
    <w:p>
      <w:pPr>
        <w:spacing w:after="0"/>
        <w:ind w:left="0"/>
        <w:jc w:val="both"/>
      </w:pPr>
      <w:r>
        <w:rPr>
          <w:rFonts w:ascii="Times New Roman"/>
          <w:b w:val="false"/>
          <w:i w:val="false"/>
          <w:color w:val="000000"/>
          <w:sz w:val="28"/>
        </w:rPr>
        <w:t>
      119) осы бұйрыққа 119-қосымшаға сәйкес қазақ және орыс тілдерінде оқытатын орта білім беру ұйымдарының физика, химия, биология, информатика пәндері мұғалімдеріне арналған педагогика кадрларының біліктілігін арттыру курсының "Көптілді оқытуды іске асыру аясында мұғалімдердің пәндік-тілдік құзыреттіліктерін қалыптастыру" білім беру бағдарламасы;</w:t>
      </w:r>
    </w:p>
    <w:p>
      <w:pPr>
        <w:spacing w:after="0"/>
        <w:ind w:left="0"/>
        <w:jc w:val="both"/>
      </w:pPr>
      <w:r>
        <w:rPr>
          <w:rFonts w:ascii="Times New Roman"/>
          <w:b w:val="false"/>
          <w:i w:val="false"/>
          <w:color w:val="000000"/>
          <w:sz w:val="28"/>
        </w:rPr>
        <w:t>
      120) осы бұйрыққа 120-қосымшаға сәйкес қазақ және орыс тілдерінде оқытатын орта білім беру ұйымдарының информатика пәні мұғалімдеріне арналған педагогика кадрларының біліктілігін арттыру курсының "Бағдарламалау негіздері цифрлық кеңістікті дамытудың факторы ретінде" білім беру бағдарламасы;</w:t>
      </w:r>
    </w:p>
    <w:p>
      <w:pPr>
        <w:spacing w:after="0"/>
        <w:ind w:left="0"/>
        <w:jc w:val="both"/>
      </w:pPr>
      <w:r>
        <w:rPr>
          <w:rFonts w:ascii="Times New Roman"/>
          <w:b w:val="false"/>
          <w:i w:val="false"/>
          <w:color w:val="000000"/>
          <w:sz w:val="28"/>
        </w:rPr>
        <w:t>
      121) осы бұйрыққа 121-қосымшаға сәйкес қазақ және орыс тілдерінде оқытатын орта білім беру ұйымдарының бастауыш сынып мұғалімдеріне арналған педагогика кадрларының біліктілігін арттыру курсының "Бастауыш білім беру жағдайындағы 4К моделін жүзеге асырудың психологиялық-педагогикалық аспектілері" білім беру бағдарламасы;</w:t>
      </w:r>
    </w:p>
    <w:p>
      <w:pPr>
        <w:spacing w:after="0"/>
        <w:ind w:left="0"/>
        <w:jc w:val="both"/>
      </w:pPr>
      <w:r>
        <w:rPr>
          <w:rFonts w:ascii="Times New Roman"/>
          <w:b w:val="false"/>
          <w:i w:val="false"/>
          <w:color w:val="000000"/>
          <w:sz w:val="28"/>
        </w:rPr>
        <w:t>
      122) осы бұйрыққа 122-қосымшаға сәйкес қазақ тілінде оқытатын орта білім беру ұйымдарының орыс тілі мен әдебиеті пәнінің 1-4 сынып мұғалімдеріне арналған педагогика кадрларының біліктілігін арттыру курсының "Орыс тілі мен әдебиеті пәні мұғалімінің кәсіби құзыреттіліктерін дамыту" білім беру бағдарламасы;</w:t>
      </w:r>
    </w:p>
    <w:p>
      <w:pPr>
        <w:spacing w:after="0"/>
        <w:ind w:left="0"/>
        <w:jc w:val="both"/>
      </w:pPr>
      <w:r>
        <w:rPr>
          <w:rFonts w:ascii="Times New Roman"/>
          <w:b w:val="false"/>
          <w:i w:val="false"/>
          <w:color w:val="000000"/>
          <w:sz w:val="28"/>
        </w:rPr>
        <w:t>
      123) осы бұйрыққа 123-қосымшаға сәйкес қазақ тілінде оқытатын орта білім беру ұйымдарының орыс тілі мен әдебиеті пәнінің 5-9 сынып мұғалімдеріне арналған педагогика кадрларының біліктілігін арттыру курсының "Орыс тілі мен әдебиеті пәні мұғалімінің кәсіби құзыреттіліктерін дамыту" білім беру бағдарламасы;</w:t>
      </w:r>
    </w:p>
    <w:p>
      <w:pPr>
        <w:spacing w:after="0"/>
        <w:ind w:left="0"/>
        <w:jc w:val="both"/>
      </w:pPr>
      <w:r>
        <w:rPr>
          <w:rFonts w:ascii="Times New Roman"/>
          <w:b w:val="false"/>
          <w:i w:val="false"/>
          <w:color w:val="000000"/>
          <w:sz w:val="28"/>
        </w:rPr>
        <w:t>
      124) осы бұйрыққа 124-қосымшаға сәйкес орыс тілінде оқытатын орта білім беру ұйымдарының орыс тілі мен әдебиеті пәнінің 5-9 сынып мұғалімдеріне арналған педагогика кадрларының біліктілігін арттыру курсының "Орыс тілі мен әдебиеті пәні мұғалімінің кәсіби құзыреттіліктерін дамыту" білім беру бағдарламасы;</w:t>
      </w:r>
    </w:p>
    <w:p>
      <w:pPr>
        <w:spacing w:after="0"/>
        <w:ind w:left="0"/>
        <w:jc w:val="both"/>
      </w:pPr>
      <w:r>
        <w:rPr>
          <w:rFonts w:ascii="Times New Roman"/>
          <w:b w:val="false"/>
          <w:i w:val="false"/>
          <w:color w:val="000000"/>
          <w:sz w:val="28"/>
        </w:rPr>
        <w:t>
      125) осы бұйрыққа 125-қосымшаға сәйкес қазақ тілінде оқытпайтын орта білім беру ұйымдарының 1-4 сыныптарының қазақ тілі пәні мұғалімдеріне арналған педагогика кадрларының біліктілігін арттыру курсының "Қазақ тілі пәні мұғалімінің кәсіби құзыреттіліктерін дамыту" білім беру бағдарламасы;</w:t>
      </w:r>
    </w:p>
    <w:p>
      <w:pPr>
        <w:spacing w:after="0"/>
        <w:ind w:left="0"/>
        <w:jc w:val="both"/>
      </w:pPr>
      <w:r>
        <w:rPr>
          <w:rFonts w:ascii="Times New Roman"/>
          <w:b w:val="false"/>
          <w:i w:val="false"/>
          <w:color w:val="000000"/>
          <w:sz w:val="28"/>
        </w:rPr>
        <w:t>
      126) осы бұйрыққа 126-қосымшаға сәйкес орыс тілінде оқытатын орта білім беру ұйымдарының 5-9 сыныптарының қазақ тілі мен әдебиеті пәні мұғалімдеріне арналған педагогика кадрларының біліктілігін арттыру курсының "Қазақ тілі мен әдебиеті пәні мұғалімінің кәсіби құзыреттіліктерін дамыту" білім беру бағдарламасы;</w:t>
      </w:r>
    </w:p>
    <w:p>
      <w:pPr>
        <w:spacing w:after="0"/>
        <w:ind w:left="0"/>
        <w:jc w:val="both"/>
      </w:pPr>
      <w:r>
        <w:rPr>
          <w:rFonts w:ascii="Times New Roman"/>
          <w:b w:val="false"/>
          <w:i w:val="false"/>
          <w:color w:val="000000"/>
          <w:sz w:val="28"/>
        </w:rPr>
        <w:t>
      127) осы бұйрыққа 127-қосымшаға сәйкес қазақ тілінде оқытатын орта білім беру ұйымдарының 5-9 сыныптарының қазақ тілі мен әдебиеті пәні мұғалімдеріне арналған педагогика кадрларының біліктілігін арттыру курсының "Қазақ тілі мен әдебиеті пәні мұғалімінің кәсіби құзыреттіліктерін дамыту" білім беру бағдарламасы;</w:t>
      </w:r>
    </w:p>
    <w:p>
      <w:pPr>
        <w:spacing w:after="0"/>
        <w:ind w:left="0"/>
        <w:jc w:val="both"/>
      </w:pPr>
      <w:r>
        <w:rPr>
          <w:rFonts w:ascii="Times New Roman"/>
          <w:b w:val="false"/>
          <w:i w:val="false"/>
          <w:color w:val="000000"/>
          <w:sz w:val="28"/>
        </w:rPr>
        <w:t>
      128) осы бұйрыққа 128-қосымшаға сәйкес қазақ және орыс тілдерінде оқытатын орта білім беру ұйымдарының бастауыш сынып мұғалімдеріне арналған педагогика кадрларының біліктілігін арттыру курсының "Бастауыш сынып мұғалімінің кәсіби құзыреттіліктерін дамыту" білім беру бағдарламасы;</w:t>
      </w:r>
    </w:p>
    <w:p>
      <w:pPr>
        <w:spacing w:after="0"/>
        <w:ind w:left="0"/>
        <w:jc w:val="both"/>
      </w:pPr>
      <w:r>
        <w:rPr>
          <w:rFonts w:ascii="Times New Roman"/>
          <w:b w:val="false"/>
          <w:i w:val="false"/>
          <w:color w:val="000000"/>
          <w:sz w:val="28"/>
        </w:rPr>
        <w:t>
      129) осы бұйрыққа 129-қосымшаға сәйкес қазақ және орыс тілдерінде оқытатын орта білім беру ұйымдарының 1-4 сыныптарының ағылшын тілі пәні мұғалімдеріне арналған педагогика кадрларының біліктілігін арттыру курсының "Ағылшын тілі пәні мұғалімінің кәсіби құзыреттіліктерін дамыту" білім беру бағдарламасы;</w:t>
      </w:r>
    </w:p>
    <w:p>
      <w:pPr>
        <w:spacing w:after="0"/>
        <w:ind w:left="0"/>
        <w:jc w:val="both"/>
      </w:pPr>
      <w:r>
        <w:rPr>
          <w:rFonts w:ascii="Times New Roman"/>
          <w:b w:val="false"/>
          <w:i w:val="false"/>
          <w:color w:val="000000"/>
          <w:sz w:val="28"/>
        </w:rPr>
        <w:t>
      130) осы бұйрыққа 130-қосымшаға сәйкес қазақ және орыс тілдерінде оқытатын орта білім беру ұйымдарының 5-11 сыныптарының ағылшын тілі пәні мұғалімдеріне арналған педагогика кадрларының біліктілігін арттыру курсының "Ағылшын тілі пәні мұғалімінің кәсіби құзыреттіліктерін дамыту" білім беру бағдарламасы;</w:t>
      </w:r>
    </w:p>
    <w:p>
      <w:pPr>
        <w:spacing w:after="0"/>
        <w:ind w:left="0"/>
        <w:jc w:val="both"/>
      </w:pPr>
      <w:r>
        <w:rPr>
          <w:rFonts w:ascii="Times New Roman"/>
          <w:b w:val="false"/>
          <w:i w:val="false"/>
          <w:color w:val="000000"/>
          <w:sz w:val="28"/>
        </w:rPr>
        <w:t>
      131) осы бұйрыққа 131-қосымшаға сәйкес қазақ және орыс тілдерінде оқытатын орта білім беру ұйымдарының 5-11 сыныптарының неміс тілі пәні мұғалімдеріне арналған педагогика кадрларының біліктілігін арттыру курсының "Неміс тілі пәні мұғалімінің кәсіби құзыреттіліктерін дамыту" білім беру бағдарламасы;</w:t>
      </w:r>
    </w:p>
    <w:p>
      <w:pPr>
        <w:spacing w:after="0"/>
        <w:ind w:left="0"/>
        <w:jc w:val="both"/>
      </w:pPr>
      <w:r>
        <w:rPr>
          <w:rFonts w:ascii="Times New Roman"/>
          <w:b w:val="false"/>
          <w:i w:val="false"/>
          <w:color w:val="000000"/>
          <w:sz w:val="28"/>
        </w:rPr>
        <w:t>
      132) осы бұйрыққа 132-қосымшаға сәйкес қазақ және орыс тілдерінде оқытатын орта білім беру ұйымдарының 5-9 сыныптарының математика пәні мұғалімдеріне арналған педагогика кадрларының біліктілігін арттыру курсының "Математика пәні мұғалімінің кәсіби құзыреттіліктерін дамыту" білім беру бағдарламасы;</w:t>
      </w:r>
    </w:p>
    <w:p>
      <w:pPr>
        <w:spacing w:after="0"/>
        <w:ind w:left="0"/>
        <w:jc w:val="both"/>
      </w:pPr>
      <w:r>
        <w:rPr>
          <w:rFonts w:ascii="Times New Roman"/>
          <w:b w:val="false"/>
          <w:i w:val="false"/>
          <w:color w:val="000000"/>
          <w:sz w:val="28"/>
        </w:rPr>
        <w:t>
      133) осы бұйрыққа 133-қосымшаға сәйкес қазақ және орыс тілдерінде оқытатын орта білім беру ұйымдарының "Қазақстан тарихы" және "Құқық негіздері" пәндерінің мұғалімдеріне арналған педагогика кадрларының біліктілігін арттыру курсының "Қазақстан тарихы" және "Құқық негіздері" пәндері мұғалімдерінің кәсіби құзыреттіліктерін дамыту" білім беру бағдарламасы;</w:t>
      </w:r>
    </w:p>
    <w:p>
      <w:pPr>
        <w:spacing w:after="0"/>
        <w:ind w:left="0"/>
        <w:jc w:val="both"/>
      </w:pPr>
      <w:r>
        <w:rPr>
          <w:rFonts w:ascii="Times New Roman"/>
          <w:b w:val="false"/>
          <w:i w:val="false"/>
          <w:color w:val="000000"/>
          <w:sz w:val="28"/>
        </w:rPr>
        <w:t>
      134) осы бұйрыққа 134-қосымшаға сәйкес қазақ және орыс тілдерінде оқытатын орта білім беру ұйымдарының "Дүниежүзі тарихы" және "Құқық негіздері" пәндерінің мұғалімдеріне арналған педагогика кадрларының біліктілігін арттыру курсының "Дүниежүзі тарихы" және "Құқық негіздері" пәндері мұғалімдерінің кәсіби құзыреттіліктерін дамыту" білім беру бағдарламасы;</w:t>
      </w:r>
    </w:p>
    <w:p>
      <w:pPr>
        <w:spacing w:after="0"/>
        <w:ind w:left="0"/>
        <w:jc w:val="both"/>
      </w:pPr>
      <w:r>
        <w:rPr>
          <w:rFonts w:ascii="Times New Roman"/>
          <w:b w:val="false"/>
          <w:i w:val="false"/>
          <w:color w:val="000000"/>
          <w:sz w:val="28"/>
        </w:rPr>
        <w:t>
      135) осы бұйрыққа 135-қосымшаға сәйкес қазақ және орыс тілдерінде оқытатын орта білім беру ұйымдарының 5-9 сыныптарының география пәні мұғалімдеріне арналған педагогика кадрларының біліктілігін арттыру курсының "География пәні мұғалімінің кәсіби құзыреттіліктерін дамыту" білім беру бағдарламасы;</w:t>
      </w:r>
    </w:p>
    <w:p>
      <w:pPr>
        <w:spacing w:after="0"/>
        <w:ind w:left="0"/>
        <w:jc w:val="both"/>
      </w:pPr>
      <w:r>
        <w:rPr>
          <w:rFonts w:ascii="Times New Roman"/>
          <w:b w:val="false"/>
          <w:i w:val="false"/>
          <w:color w:val="000000"/>
          <w:sz w:val="28"/>
        </w:rPr>
        <w:t>
      136) осы бұйрыққа 136-қосымшаға сәйкес қазақ және орыс тілдерінде оқытатын орта білім беру ұйымдарының 5-9 сыныптарының жаратылыстану және биология пәндері мұғалімдеріне арналған педагогика кадрларының біліктілігін арттыру курсының "Жаратылыстану және биология пәндері мұғалімдерінің кәсіби құзыреттіліктерін дамыту" білім беру бағдарламасы;</w:t>
      </w:r>
    </w:p>
    <w:p>
      <w:pPr>
        <w:spacing w:after="0"/>
        <w:ind w:left="0"/>
        <w:jc w:val="both"/>
      </w:pPr>
      <w:r>
        <w:rPr>
          <w:rFonts w:ascii="Times New Roman"/>
          <w:b w:val="false"/>
          <w:i w:val="false"/>
          <w:color w:val="000000"/>
          <w:sz w:val="28"/>
        </w:rPr>
        <w:t>
      137) осы бұйрыққа 137-қосымшаға сәйкес қазақ және орыс тілдерінде оқытатын орта білім беру ұйымдарының 5-9 сыныптарының химия және жаратылыстану пәндерінің мұғалімдеріне арналған педагогика кадрларының біліктілігін арттыру курсының "Химия және жаратылыстану пәндері мұғалімдерінің кәсіби құзыреттіліктерін дамыту" білім беру бағдарламасы;</w:t>
      </w:r>
    </w:p>
    <w:p>
      <w:pPr>
        <w:spacing w:after="0"/>
        <w:ind w:left="0"/>
        <w:jc w:val="both"/>
      </w:pPr>
      <w:r>
        <w:rPr>
          <w:rFonts w:ascii="Times New Roman"/>
          <w:b w:val="false"/>
          <w:i w:val="false"/>
          <w:color w:val="000000"/>
          <w:sz w:val="28"/>
        </w:rPr>
        <w:t>
      138) осы бұйрыққа 138-қосымшаға сәйкес қазақ және орыс тілдерінде оқытатын орта білім беру ұйымдарының 5-9 сыныптарының информатика пәнінің мұғалімдеріне арналған педагогика кадрларының біліктілігін арттыру курсының "Информатика пәні мұғалімінің кәсіби құзыреттіліктерін дамыту" білім беру бағдарламасы;</w:t>
      </w:r>
    </w:p>
    <w:p>
      <w:pPr>
        <w:spacing w:after="0"/>
        <w:ind w:left="0"/>
        <w:jc w:val="both"/>
      </w:pPr>
      <w:r>
        <w:rPr>
          <w:rFonts w:ascii="Times New Roman"/>
          <w:b w:val="false"/>
          <w:i w:val="false"/>
          <w:color w:val="000000"/>
          <w:sz w:val="28"/>
        </w:rPr>
        <w:t>
      139) осы бұйрыққа 139-қосымшаға сәйкес қазақ және орыс тілдерінде оқытатын орта білім беру ұйымдарының, директорларына, директорлардың орынбасарлары мен педагогтеріне арналған педагогика кадрларының біліктілігін арттыру курсының "Педагогикалық қызметкерлердің цифрлық сауаттылығын қалыптастырудың негіздері" білім беру бағдарламасы;</w:t>
      </w:r>
    </w:p>
    <w:p>
      <w:pPr>
        <w:spacing w:after="0"/>
        <w:ind w:left="0"/>
        <w:jc w:val="both"/>
      </w:pPr>
      <w:r>
        <w:rPr>
          <w:rFonts w:ascii="Times New Roman"/>
          <w:b w:val="false"/>
          <w:i w:val="false"/>
          <w:color w:val="000000"/>
          <w:sz w:val="28"/>
        </w:rPr>
        <w:t>
      140) осы бұйрыққа 140-қосымшаға сәйкес қазақ және орыс тілдерінде оқытатын орта білім беру ұйымдарының 5-9 сыныптарының дене тәрбиесі пәнінің мұғалімдеріне арналған педагогика кадрларының біліктілігін арттыру курсының "Дене тәрбиесі пәні мұғалімдерінің кәсіби құзыреттіліктерін дамыту" білім беру бағдарламасы;</w:t>
      </w:r>
    </w:p>
    <w:p>
      <w:pPr>
        <w:spacing w:after="0"/>
        <w:ind w:left="0"/>
        <w:jc w:val="both"/>
      </w:pPr>
      <w:r>
        <w:rPr>
          <w:rFonts w:ascii="Times New Roman"/>
          <w:b w:val="false"/>
          <w:i w:val="false"/>
          <w:color w:val="000000"/>
          <w:sz w:val="28"/>
        </w:rPr>
        <w:t>
      141) осы бұйрыққа 141-қосымшаға сәйкес қазақ және орыс тілдерінде оқытатын орта білім беру ұйымдарының 5-6 сыныптарының музыка пәні мұғалімдеріне арналған педагогика кадрларының біліктілігін арттыру курсының "Музыка пәні сабақтарында оқушылардың шығармашылық қабілеттерін дамыту" білім беру бағдарламасы;</w:t>
      </w:r>
    </w:p>
    <w:p>
      <w:pPr>
        <w:spacing w:after="0"/>
        <w:ind w:left="0"/>
        <w:jc w:val="both"/>
      </w:pPr>
      <w:r>
        <w:rPr>
          <w:rFonts w:ascii="Times New Roman"/>
          <w:b w:val="false"/>
          <w:i w:val="false"/>
          <w:color w:val="000000"/>
          <w:sz w:val="28"/>
        </w:rPr>
        <w:t>
      142) осы бұйрыққа 142-қосымшаға сәйкес мектепке дейінгі ұйымдардың нөлдік сыныптарының мұғалімдеріне арналған педагогика кадрларының біліктілігін арттыру курсының "5 жастағы балаларды "Математика" оқулығы бойынша оқыту" білім беру бағдарламасы;</w:t>
      </w:r>
    </w:p>
    <w:p>
      <w:pPr>
        <w:spacing w:after="0"/>
        <w:ind w:left="0"/>
        <w:jc w:val="both"/>
      </w:pPr>
      <w:r>
        <w:rPr>
          <w:rFonts w:ascii="Times New Roman"/>
          <w:b w:val="false"/>
          <w:i w:val="false"/>
          <w:color w:val="000000"/>
          <w:sz w:val="28"/>
        </w:rPr>
        <w:t>
      143) осы бұйрыққа 143-қосымшаға сәйкес білім беру ұйымдарының педагог қызметкерлеріне арналған педагогика кадрларының біліктілігін арттыру курсының "Кәсіпкерлік пен бизнес негіздері" білім беру бағдарламасы.";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w:t>
      </w:r>
      <w:r>
        <w:rPr>
          <w:rFonts w:ascii="Times New Roman"/>
          <w:b w:val="false"/>
          <w:i w:val="false"/>
          <w:color w:val="000000"/>
          <w:sz w:val="28"/>
        </w:rPr>
        <w:t>91-қосымшалар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8-қосымшаларға</w:t>
      </w:r>
      <w:r>
        <w:rPr>
          <w:rFonts w:ascii="Times New Roman"/>
          <w:b w:val="false"/>
          <w:i w:val="false"/>
          <w:color w:val="000000"/>
          <w:sz w:val="28"/>
        </w:rPr>
        <w:t xml:space="preserve"> сәйкес редакцияда жазылсын;</w:t>
      </w:r>
    </w:p>
    <w:bookmarkStart w:name="z6" w:id="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52-қосымшаларға</w:t>
      </w:r>
      <w:r>
        <w:rPr>
          <w:rFonts w:ascii="Times New Roman"/>
          <w:b w:val="false"/>
          <w:i w:val="false"/>
          <w:color w:val="000000"/>
          <w:sz w:val="28"/>
        </w:rPr>
        <w:t xml:space="preserve"> сәйкес 100, 101, 102, 103, 104, 105, 106, 107, 108, 109, 110, 111, 112, 113, 114, 115, 116, 117, 118, 119, 120, 121, 122, 123, 124, 125, 126, 127, 128, 129, 130, 131, 132, 133, 134, 135, 136, 137, 138, 139, 140, 141, 142, 143-қосымшалармен толықтырылсын.</w:t>
      </w:r>
    </w:p>
    <w:bookmarkEnd w:id="3"/>
    <w:bookmarkStart w:name="z7" w:id="4"/>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және орта білім департаменті Қазақстан Республикасының заңнамасында белгіленген тәртіппен:</w:t>
      </w:r>
    </w:p>
    <w:bookmarkEnd w:id="4"/>
    <w:bookmarkStart w:name="z8"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9" w:id="6"/>
    <w:p>
      <w:pPr>
        <w:spacing w:after="0"/>
        <w:ind w:left="0"/>
        <w:jc w:val="both"/>
      </w:pPr>
      <w:r>
        <w:rPr>
          <w:rFonts w:ascii="Times New Roman"/>
          <w:b w:val="false"/>
          <w:i w:val="false"/>
          <w:color w:val="000000"/>
          <w:sz w:val="28"/>
        </w:rPr>
        <w:t>
      2) осы бұйрық мемлекеттік тіркеуден өткеннен кейін күнтізбелік он күн ішінде осы бұйрықтың қазақ және орыс тілдеріндегі қағаз және электронды түрдегі көшірмелерін ресми жариялау және Қазақстан Республикасы нормативтiк құқықтық актiлерiнiң эталондық бақылау банкiне енгізу үшін "Республикалық құқықтық ақпарат орталығы" шаруашылық жүргізу құқығындағы республикалық мемлекеттік кәсіпорнына жолдауды;</w:t>
      </w:r>
    </w:p>
    <w:bookmarkEnd w:id="6"/>
    <w:bookmarkStart w:name="z10" w:id="7"/>
    <w:p>
      <w:pPr>
        <w:spacing w:after="0"/>
        <w:ind w:left="0"/>
        <w:jc w:val="both"/>
      </w:pPr>
      <w:r>
        <w:rPr>
          <w:rFonts w:ascii="Times New Roman"/>
          <w:b w:val="false"/>
          <w:i w:val="false"/>
          <w:color w:val="000000"/>
          <w:sz w:val="28"/>
        </w:rPr>
        <w:t>
      3) осы бұйрық мемлекеттік тіркеуден өткеннен кейін күнтізбелік он күн ішінде оның көшірмесін ресми жариялау үшін мерзімді баспа басылымдарына жолдауды;</w:t>
      </w:r>
    </w:p>
    <w:bookmarkEnd w:id="7"/>
    <w:bookmarkStart w:name="z11" w:id="8"/>
    <w:p>
      <w:pPr>
        <w:spacing w:after="0"/>
        <w:ind w:left="0"/>
        <w:jc w:val="both"/>
      </w:pPr>
      <w:r>
        <w:rPr>
          <w:rFonts w:ascii="Times New Roman"/>
          <w:b w:val="false"/>
          <w:i w:val="false"/>
          <w:color w:val="000000"/>
          <w:sz w:val="28"/>
        </w:rPr>
        <w:t>
      4) осы бұйрық ресми жарияланғаннан кейін оны Қазақстан Республикасы Білім және ғылым министрлігінің интернет-ресурсында орналастыруды;</w:t>
      </w:r>
    </w:p>
    <w:bookmarkEnd w:id="8"/>
    <w:bookmarkStart w:name="z12" w:id="9"/>
    <w:p>
      <w:pPr>
        <w:spacing w:after="0"/>
        <w:ind w:left="0"/>
        <w:jc w:val="both"/>
      </w:pPr>
      <w:r>
        <w:rPr>
          <w:rFonts w:ascii="Times New Roman"/>
          <w:b w:val="false"/>
          <w:i w:val="false"/>
          <w:color w:val="000000"/>
          <w:sz w:val="28"/>
        </w:rPr>
        <w:t>
      5) осы бұйрық мемлекеттік тіркелгеннен кейін он жұмыс күні ішінде осы тармақтың 1), 2), 3) және 4) тармақшаларында көзделген іс-шаралардың орындалуы туралы мәліметтерді Қазақстан Республикасы Білім және ғылым министрлігінің Заң қызметі және халықаралық ынтымақтастық департаментіне ұсынуды қамтамасыз етсін.</w:t>
      </w:r>
    </w:p>
    <w:bookmarkEnd w:id="9"/>
    <w:bookmarkStart w:name="z13" w:id="10"/>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Э.А.Суханбердиеваға жүктелсін.</w:t>
      </w:r>
    </w:p>
    <w:bookmarkEnd w:id="10"/>
    <w:bookmarkStart w:name="z14"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Шәмшидинова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22 сәуірдегі</w:t>
            </w:r>
            <w:r>
              <w:br/>
            </w:r>
            <w:r>
              <w:rPr>
                <w:rFonts w:ascii="Times New Roman"/>
                <w:b w:val="false"/>
                <w:i w:val="false"/>
                <w:color w:val="000000"/>
                <w:sz w:val="20"/>
              </w:rPr>
              <w:t>№ 161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28 қаңтардағы</w:t>
            </w:r>
            <w:r>
              <w:br/>
            </w:r>
            <w:r>
              <w:rPr>
                <w:rFonts w:ascii="Times New Roman"/>
                <w:b w:val="false"/>
                <w:i w:val="false"/>
                <w:color w:val="000000"/>
                <w:sz w:val="20"/>
              </w:rPr>
              <w:t>№ 92 бұйрығына</w:t>
            </w:r>
            <w:r>
              <w:br/>
            </w:r>
            <w:r>
              <w:rPr>
                <w:rFonts w:ascii="Times New Roman"/>
                <w:b w:val="false"/>
                <w:i w:val="false"/>
                <w:color w:val="000000"/>
                <w:sz w:val="20"/>
              </w:rPr>
              <w:t>7-қосымша</w:t>
            </w:r>
          </w:p>
        </w:tc>
      </w:tr>
    </w:tbl>
    <w:bookmarkStart w:name="z17" w:id="12"/>
    <w:p>
      <w:pPr>
        <w:spacing w:after="0"/>
        <w:ind w:left="0"/>
        <w:jc w:val="left"/>
      </w:pPr>
      <w:r>
        <w:rPr>
          <w:rFonts w:ascii="Times New Roman"/>
          <w:b/>
          <w:i w:val="false"/>
          <w:color w:val="000000"/>
        </w:rPr>
        <w:t xml:space="preserve"> Мектепке дейінгі ұйымдардың тәрбиешілеріне арналған педагогика кадрлардың біліктілігін арттыру курсының "Мектепке дейінгі ұйымдарда білім беру процесін жобалау" білім беру бағдарламасы</w:t>
      </w:r>
    </w:p>
    <w:bookmarkEnd w:id="12"/>
    <w:bookmarkStart w:name="z18" w:id="13"/>
    <w:p>
      <w:pPr>
        <w:spacing w:after="0"/>
        <w:ind w:left="0"/>
        <w:jc w:val="left"/>
      </w:pPr>
      <w:r>
        <w:rPr>
          <w:rFonts w:ascii="Times New Roman"/>
          <w:b/>
          <w:i w:val="false"/>
          <w:color w:val="000000"/>
        </w:rPr>
        <w:t xml:space="preserve"> 1-тарау. Жалпы ережелер</w:t>
      </w:r>
    </w:p>
    <w:bookmarkEnd w:id="13"/>
    <w:bookmarkStart w:name="z19" w:id="14"/>
    <w:p>
      <w:pPr>
        <w:spacing w:after="0"/>
        <w:ind w:left="0"/>
        <w:jc w:val="both"/>
      </w:pPr>
      <w:r>
        <w:rPr>
          <w:rFonts w:ascii="Times New Roman"/>
          <w:b w:val="false"/>
          <w:i w:val="false"/>
          <w:color w:val="000000"/>
          <w:sz w:val="28"/>
        </w:rPr>
        <w:t>
      1. Мектепке дейінгі ұйымдардың тәрбиешілеріне арналған педагогикалық кадрлардың біліктілігін арттыру курсының "Мектепке дейінгі ұйымдарда білім беру процесін жобалау" білім беру бағдарламасы (бұдан әрі - Бағдарлама) мектепке дейінгі ұйымдардың тәрбиешілерін оқытуды реттейді.</w:t>
      </w:r>
    </w:p>
    <w:bookmarkEnd w:id="14"/>
    <w:bookmarkStart w:name="z20" w:id="15"/>
    <w:p>
      <w:pPr>
        <w:spacing w:after="0"/>
        <w:ind w:left="0"/>
        <w:jc w:val="both"/>
      </w:pPr>
      <w:r>
        <w:rPr>
          <w:rFonts w:ascii="Times New Roman"/>
          <w:b w:val="false"/>
          <w:i w:val="false"/>
          <w:color w:val="000000"/>
          <w:sz w:val="28"/>
        </w:rPr>
        <w:t xml:space="preserve">
      2. Бағдарлама 2016 жылғы 12 тамыздағы № </w:t>
      </w:r>
      <w:r>
        <w:rPr>
          <w:rFonts w:ascii="Times New Roman"/>
          <w:b w:val="false"/>
          <w:i w:val="false"/>
          <w:color w:val="000000"/>
          <w:sz w:val="28"/>
        </w:rPr>
        <w:t>499</w:t>
      </w:r>
      <w:r>
        <w:rPr>
          <w:rFonts w:ascii="Times New Roman"/>
          <w:b w:val="false"/>
          <w:i w:val="false"/>
          <w:color w:val="000000"/>
          <w:sz w:val="28"/>
        </w:rPr>
        <w:t xml:space="preserve"> Қазақстан Республикасының Білім және ғылым министрлігінде тіркелген Қазақстан Республикасы нормативтік құқықтық актілерінің тіркелген тіркелімі № 14235 мектепке дейінгі тәрбие мен оқытудың типтік оқу жоспарын іске асыру жағдайында (бұдан әрі - мектепке дейінгі тәрбие мен оқытудың типтік оқу жоспары) мектепке дейінгі ұйымдар тәрбиешілерінің мектеп жасына дейінгі балаларды дамытудағы түрлі интегративті (кіріктіруші) тәсілдерге бағдарлану білігін, педагогикалық процестерді жобалау дағдыларын, тұрақты кәсіби құзыреттілігін қалыптастыруға бағытталған.</w:t>
      </w:r>
    </w:p>
    <w:bookmarkEnd w:id="15"/>
    <w:bookmarkStart w:name="z21" w:id="16"/>
    <w:p>
      <w:pPr>
        <w:spacing w:after="0"/>
        <w:ind w:left="0"/>
        <w:jc w:val="left"/>
      </w:pPr>
      <w:r>
        <w:rPr>
          <w:rFonts w:ascii="Times New Roman"/>
          <w:b/>
          <w:i w:val="false"/>
          <w:color w:val="000000"/>
        </w:rPr>
        <w:t xml:space="preserve"> 2-тарау. Бағдарламаның мақсаты мен міндеттері, күтілетін нәтиже</w:t>
      </w:r>
    </w:p>
    <w:bookmarkEnd w:id="16"/>
    <w:bookmarkStart w:name="z22" w:id="17"/>
    <w:p>
      <w:pPr>
        <w:spacing w:after="0"/>
        <w:ind w:left="0"/>
        <w:jc w:val="both"/>
      </w:pPr>
      <w:r>
        <w:rPr>
          <w:rFonts w:ascii="Times New Roman"/>
          <w:b w:val="false"/>
          <w:i w:val="false"/>
          <w:color w:val="000000"/>
          <w:sz w:val="28"/>
        </w:rPr>
        <w:t>
      3. Бағдарлама мақсаты мектепке дейінгі ұйымдар тәрбиешілерінің кәсіби құзыреттілігін дамыту болып табылады.</w:t>
      </w:r>
    </w:p>
    <w:bookmarkEnd w:id="17"/>
    <w:bookmarkStart w:name="z23" w:id="18"/>
    <w:p>
      <w:pPr>
        <w:spacing w:after="0"/>
        <w:ind w:left="0"/>
        <w:jc w:val="both"/>
      </w:pPr>
      <w:r>
        <w:rPr>
          <w:rFonts w:ascii="Times New Roman"/>
          <w:b w:val="false"/>
          <w:i w:val="false"/>
          <w:color w:val="000000"/>
          <w:sz w:val="28"/>
        </w:rPr>
        <w:t>
      4. Бағдарлама міндеттері:</w:t>
      </w:r>
    </w:p>
    <w:bookmarkEnd w:id="18"/>
    <w:p>
      <w:pPr>
        <w:spacing w:after="0"/>
        <w:ind w:left="0"/>
        <w:jc w:val="both"/>
      </w:pPr>
      <w:r>
        <w:rPr>
          <w:rFonts w:ascii="Times New Roman"/>
          <w:b w:val="false"/>
          <w:i w:val="false"/>
          <w:color w:val="000000"/>
          <w:sz w:val="28"/>
        </w:rPr>
        <w:t>
      1) мектепке дейінгі тәрбие мен оқыту саласындағы нормативтік құқықтық актілерді, педагогикалық ойлауды қалыптастыру мақсатында мектеп жасына дейінгі балаларды тәрбиелеу мен оқытудың отандық және шетелдік тұжырымдамаларының тұжырымдамалық негіздерін; мектеп жасына дейінгі балаларды ерте дамытудың педагогикалық жүйелері мен әдістерінің тұжырымдамалық негіздерін зерттеу;</w:t>
      </w:r>
    </w:p>
    <w:p>
      <w:pPr>
        <w:spacing w:after="0"/>
        <w:ind w:left="0"/>
        <w:jc w:val="both"/>
      </w:pPr>
      <w:r>
        <w:rPr>
          <w:rFonts w:ascii="Times New Roman"/>
          <w:b w:val="false"/>
          <w:i w:val="false"/>
          <w:color w:val="000000"/>
          <w:sz w:val="28"/>
        </w:rPr>
        <w:t>
      2) мектеп жасына дейінгі балаларды жан-жақты дамыту үшін педагогикалық процесті жобалау, жоспарлау білігін, педагогикалық қызметтің әр алуан түрлерін жобалауды, оның ішінде мектеп жасына дейінгі балаларды тәрбиелеу мен дамытуды психологиялық-педагогикалық қолдау; шағын оқытудың жаңа тәсілдерін жүзеге асыру бойынша ұйымдастырылған оқу әрекетін қалыптастыру;</w:t>
      </w:r>
    </w:p>
    <w:p>
      <w:pPr>
        <w:spacing w:after="0"/>
        <w:ind w:left="0"/>
        <w:jc w:val="both"/>
      </w:pPr>
      <w:r>
        <w:rPr>
          <w:rFonts w:ascii="Times New Roman"/>
          <w:b w:val="false"/>
          <w:i w:val="false"/>
          <w:color w:val="000000"/>
          <w:sz w:val="28"/>
        </w:rPr>
        <w:t>
      3) мектеп жасына дейінгі балалардың жеке қажеттіліктерін іске асыруды қамтамасыз ететін, ерте дамытудың қазіргі заманауи білім беру технологияларын және әдістерін іріктеу, апробациялау және енгізу әдістерін пайдалану білігін қалыптастыру; оқу-педагогикалық қызмет процесіндегі рефлексияны іске асыруды меңгеру, ақпараттық-коммуникациялық құзыреттілік деңгейін арттыру.</w:t>
      </w:r>
    </w:p>
    <w:bookmarkStart w:name="z24" w:id="19"/>
    <w:p>
      <w:pPr>
        <w:spacing w:after="0"/>
        <w:ind w:left="0"/>
        <w:jc w:val="both"/>
      </w:pPr>
      <w:r>
        <w:rPr>
          <w:rFonts w:ascii="Times New Roman"/>
          <w:b w:val="false"/>
          <w:i w:val="false"/>
          <w:color w:val="000000"/>
          <w:sz w:val="28"/>
        </w:rPr>
        <w:t>
      5. Тыңдаушылар курс соңында:</w:t>
      </w:r>
    </w:p>
    <w:bookmarkEnd w:id="19"/>
    <w:p>
      <w:pPr>
        <w:spacing w:after="0"/>
        <w:ind w:left="0"/>
        <w:jc w:val="both"/>
      </w:pPr>
      <w:r>
        <w:rPr>
          <w:rFonts w:ascii="Times New Roman"/>
          <w:b w:val="false"/>
          <w:i w:val="false"/>
          <w:color w:val="000000"/>
          <w:sz w:val="28"/>
        </w:rPr>
        <w:t>
      1) мектепке дейінгі тәрбие мен оқыту саласындағы нормативтік құқықтық актілерді; педагогикалық ойлауды қалыптастыру мақсатында мектеп жасына дейінгі балаларды оқыту мен тәрбиелеудің отандық және шетелдік тұжырымдамаларының тұжырымдамалық негіздерін; мектеп жасына дейінгі балаларды ерте дамыту әдістері мен педагогикалық жүйелерінің тұжырымдамалық негіздерін біледі;</w:t>
      </w:r>
    </w:p>
    <w:p>
      <w:pPr>
        <w:spacing w:after="0"/>
        <w:ind w:left="0"/>
        <w:jc w:val="both"/>
      </w:pPr>
      <w:r>
        <w:rPr>
          <w:rFonts w:ascii="Times New Roman"/>
          <w:b w:val="false"/>
          <w:i w:val="false"/>
          <w:color w:val="000000"/>
          <w:sz w:val="28"/>
        </w:rPr>
        <w:t>
      2) мектеп жасына дейінгі балаларды жан-жақты дамыту үшін педагогикалық процесті жобалай, жоспарлай алады; педагогикалық қызметтің әр алуан түрлерін жобалайды, оның ішінде мектеп жасына дейінгі балаларды тәрбиелеу мен дамытуды психологиялық-педагогикалық қолдау; шағын оқытудың жаңа тәсілдерін жүзеге асыру бойынша ұйымдастырылған оқу әрекетін құрылымдау; оқу-педагогикалық қызмет процесіндегі рефлексияны іске асыра алады;</w:t>
      </w:r>
    </w:p>
    <w:p>
      <w:pPr>
        <w:spacing w:after="0"/>
        <w:ind w:left="0"/>
        <w:jc w:val="both"/>
      </w:pPr>
      <w:r>
        <w:rPr>
          <w:rFonts w:ascii="Times New Roman"/>
          <w:b w:val="false"/>
          <w:i w:val="false"/>
          <w:color w:val="000000"/>
          <w:sz w:val="28"/>
        </w:rPr>
        <w:t>
      3) мектеп жасына дейінгі балалардың жеке қажеттіліктерін іске асыруды қамтамасыз ететін, ерте дамытудың қазіргі заманауи білім беру технологияларын және әдістерін іріктеу, апробациялау және енгізу әдістерін пайдалану біліктерін меңгереді.</w:t>
      </w:r>
    </w:p>
    <w:bookmarkStart w:name="z25" w:id="20"/>
    <w:p>
      <w:pPr>
        <w:spacing w:after="0"/>
        <w:ind w:left="0"/>
        <w:jc w:val="left"/>
      </w:pPr>
      <w:r>
        <w:rPr>
          <w:rFonts w:ascii="Times New Roman"/>
          <w:b/>
          <w:i w:val="false"/>
          <w:color w:val="000000"/>
        </w:rPr>
        <w:t xml:space="preserve"> 3-тарау. Бағдарламаның құрылымы мен мазмұны</w:t>
      </w:r>
    </w:p>
    <w:bookmarkEnd w:id="20"/>
    <w:bookmarkStart w:name="z26" w:id="21"/>
    <w:p>
      <w:pPr>
        <w:spacing w:after="0"/>
        <w:ind w:left="0"/>
        <w:jc w:val="both"/>
      </w:pPr>
      <w:r>
        <w:rPr>
          <w:rFonts w:ascii="Times New Roman"/>
          <w:b w:val="false"/>
          <w:i w:val="false"/>
          <w:color w:val="000000"/>
          <w:sz w:val="28"/>
        </w:rPr>
        <w:t>
      6. Бағдарлама 5 модульден тұрады:</w:t>
      </w:r>
    </w:p>
    <w:bookmarkEnd w:id="21"/>
    <w:p>
      <w:pPr>
        <w:spacing w:after="0"/>
        <w:ind w:left="0"/>
        <w:jc w:val="both"/>
      </w:pPr>
      <w:r>
        <w:rPr>
          <w:rFonts w:ascii="Times New Roman"/>
          <w:b w:val="false"/>
          <w:i w:val="false"/>
          <w:color w:val="000000"/>
          <w:sz w:val="28"/>
        </w:rPr>
        <w:t>
      1) нормативтік-құқықтық;</w:t>
      </w:r>
    </w:p>
    <w:p>
      <w:pPr>
        <w:spacing w:after="0"/>
        <w:ind w:left="0"/>
        <w:jc w:val="both"/>
      </w:pPr>
      <w:r>
        <w:rPr>
          <w:rFonts w:ascii="Times New Roman"/>
          <w:b w:val="false"/>
          <w:i w:val="false"/>
          <w:color w:val="000000"/>
          <w:sz w:val="28"/>
        </w:rPr>
        <w:t>
      2) психологиялық-педагогикалық;</w:t>
      </w:r>
    </w:p>
    <w:p>
      <w:pPr>
        <w:spacing w:after="0"/>
        <w:ind w:left="0"/>
        <w:jc w:val="both"/>
      </w:pPr>
      <w:r>
        <w:rPr>
          <w:rFonts w:ascii="Times New Roman"/>
          <w:b w:val="false"/>
          <w:i w:val="false"/>
          <w:color w:val="000000"/>
          <w:sz w:val="28"/>
        </w:rPr>
        <w:t>
      3) мазмұндық;</w:t>
      </w:r>
    </w:p>
    <w:p>
      <w:pPr>
        <w:spacing w:after="0"/>
        <w:ind w:left="0"/>
        <w:jc w:val="both"/>
      </w:pPr>
      <w:r>
        <w:rPr>
          <w:rFonts w:ascii="Times New Roman"/>
          <w:b w:val="false"/>
          <w:i w:val="false"/>
          <w:color w:val="000000"/>
          <w:sz w:val="28"/>
        </w:rPr>
        <w:t>
      4) технологиялық;</w:t>
      </w:r>
    </w:p>
    <w:p>
      <w:pPr>
        <w:spacing w:after="0"/>
        <w:ind w:left="0"/>
        <w:jc w:val="both"/>
      </w:pPr>
      <w:r>
        <w:rPr>
          <w:rFonts w:ascii="Times New Roman"/>
          <w:b w:val="false"/>
          <w:i w:val="false"/>
          <w:color w:val="000000"/>
          <w:sz w:val="28"/>
        </w:rPr>
        <w:t>
      5) вариативтік.</w:t>
      </w:r>
    </w:p>
    <w:bookmarkStart w:name="z27" w:id="22"/>
    <w:p>
      <w:pPr>
        <w:spacing w:after="0"/>
        <w:ind w:left="0"/>
        <w:jc w:val="both"/>
      </w:pPr>
      <w:r>
        <w:rPr>
          <w:rFonts w:ascii="Times New Roman"/>
          <w:b w:val="false"/>
          <w:i w:val="false"/>
          <w:color w:val="000000"/>
          <w:sz w:val="28"/>
        </w:rPr>
        <w:t>
      7. Вариативтік модульдің тақырыптары тыңдаушылардың кіріс сауалнамасы негізінде анықталады.</w:t>
      </w:r>
    </w:p>
    <w:bookmarkEnd w:id="22"/>
    <w:bookmarkStart w:name="z28" w:id="23"/>
    <w:p>
      <w:pPr>
        <w:spacing w:after="0"/>
        <w:ind w:left="0"/>
        <w:jc w:val="left"/>
      </w:pPr>
      <w:r>
        <w:rPr>
          <w:rFonts w:ascii="Times New Roman"/>
          <w:b/>
          <w:i w:val="false"/>
          <w:color w:val="000000"/>
        </w:rPr>
        <w:t xml:space="preserve"> 4-тарау. Білім беру процесінің нәтижелерін бағалауды ұйымдастыру, нысандары мен әдістері</w:t>
      </w:r>
    </w:p>
    <w:bookmarkEnd w:id="23"/>
    <w:bookmarkStart w:name="z29" w:id="24"/>
    <w:p>
      <w:pPr>
        <w:spacing w:after="0"/>
        <w:ind w:left="0"/>
        <w:jc w:val="both"/>
      </w:pPr>
      <w:r>
        <w:rPr>
          <w:rFonts w:ascii="Times New Roman"/>
          <w:b w:val="false"/>
          <w:i w:val="false"/>
          <w:color w:val="000000"/>
          <w:sz w:val="28"/>
        </w:rPr>
        <w:t>
      8. Біліктілікті арттыру курстары:</w:t>
      </w:r>
    </w:p>
    <w:bookmarkEnd w:id="24"/>
    <w:p>
      <w:pPr>
        <w:spacing w:after="0"/>
        <w:ind w:left="0"/>
        <w:jc w:val="both"/>
      </w:pPr>
      <w:r>
        <w:rPr>
          <w:rFonts w:ascii="Times New Roman"/>
          <w:b w:val="false"/>
          <w:i w:val="false"/>
          <w:color w:val="000000"/>
          <w:sz w:val="28"/>
        </w:rPr>
        <w:t xml:space="preserve">
      1) Бағдарламаға </w:t>
      </w:r>
      <w:r>
        <w:rPr>
          <w:rFonts w:ascii="Times New Roman"/>
          <w:b w:val="false"/>
          <w:i w:val="false"/>
          <w:color w:val="000000"/>
          <w:sz w:val="28"/>
        </w:rPr>
        <w:t>1-қосымшаға</w:t>
      </w:r>
      <w:r>
        <w:rPr>
          <w:rFonts w:ascii="Times New Roman"/>
          <w:b w:val="false"/>
          <w:i w:val="false"/>
          <w:color w:val="000000"/>
          <w:sz w:val="28"/>
        </w:rPr>
        <w:t xml:space="preserve"> сәйкес күндізгі оқу режимінде курстың оқу-тақырыптық жоспарына (бұдан әрі – ОТЖ) сай күндізгі оқу ұйымдастырылады. Күндізгі оқу курстарының ұзақтығы 72 академиялық сағатты құрайды. Бір апталық күндізгі оқу курстарын ұйымдастыру кезінде ОТЖ-дағы сағаттар саны екі есеге қысқарады, сабақтардың тақырыптары мен өткізу нысаны өзгеріссіз қалады;</w:t>
      </w:r>
    </w:p>
    <w:p>
      <w:pPr>
        <w:spacing w:after="0"/>
        <w:ind w:left="0"/>
        <w:jc w:val="both"/>
      </w:pPr>
      <w:r>
        <w:rPr>
          <w:rFonts w:ascii="Times New Roman"/>
          <w:b w:val="false"/>
          <w:i w:val="false"/>
          <w:color w:val="000000"/>
          <w:sz w:val="28"/>
        </w:rPr>
        <w:t xml:space="preserve">
      2) Бағдарламаға </w:t>
      </w:r>
      <w:r>
        <w:rPr>
          <w:rFonts w:ascii="Times New Roman"/>
          <w:b w:val="false"/>
          <w:i w:val="false"/>
          <w:color w:val="000000"/>
          <w:sz w:val="28"/>
        </w:rPr>
        <w:t>2-қосымшаға</w:t>
      </w:r>
      <w:r>
        <w:rPr>
          <w:rFonts w:ascii="Times New Roman"/>
          <w:b w:val="false"/>
          <w:i w:val="false"/>
          <w:color w:val="000000"/>
          <w:sz w:val="28"/>
        </w:rPr>
        <w:t xml:space="preserve"> сәйкес аралас оқу (Blended Learning - блендед лҰнинг) оқу-тақырыптық жоспарға сай аралас оқу режимінде ұйымдастырылады және ол үш кезеңнен тұрады: күндізгі оқу – 16 сағат, қашықтықтан оқу – 8 сағат, өз бетімен оқу – 48 сағат. Күндізгі оқу курстың алғашқы және соңғы күнінде өткізіледі.</w:t>
      </w:r>
    </w:p>
    <w:bookmarkStart w:name="z30" w:id="25"/>
    <w:p>
      <w:pPr>
        <w:spacing w:after="0"/>
        <w:ind w:left="0"/>
        <w:jc w:val="both"/>
      </w:pPr>
      <w:r>
        <w:rPr>
          <w:rFonts w:ascii="Times New Roman"/>
          <w:b w:val="false"/>
          <w:i w:val="false"/>
          <w:color w:val="000000"/>
          <w:sz w:val="28"/>
        </w:rPr>
        <w:t>
      9. Күндізгі және аралас оқу режимінде тыңдаушылардың білімін бақылау мен бағалау мақсатында өзіндік жұмыс, жобалау жұмысы, шағын сабақ (шағын іс-шара) таныстырылымы, қорытынды тестілеу, сондай-ақ, аралас оқу режимінде аралық тестілеу өткізіледі. Тыңдаушылардың өзіндік жұмыстарына арналған тапсырмалар, тест тапсырмалары, жоба жұмыстарының және шағын сабақтардың (шағын іс-шаралардың) тақырыптары курстың оқу-әдістемелік кешеніне (бұдан әрі – ОӘК) енгізіледі.</w:t>
      </w:r>
    </w:p>
    <w:bookmarkEnd w:id="25"/>
    <w:bookmarkStart w:name="z31" w:id="26"/>
    <w:p>
      <w:pPr>
        <w:spacing w:after="0"/>
        <w:ind w:left="0"/>
        <w:jc w:val="both"/>
      </w:pPr>
      <w:r>
        <w:rPr>
          <w:rFonts w:ascii="Times New Roman"/>
          <w:b w:val="false"/>
          <w:i w:val="false"/>
          <w:color w:val="000000"/>
          <w:sz w:val="28"/>
        </w:rPr>
        <w:t>
      10. Білім беру процесі оқытудың интерактивті түрлері мен әдістерін қамтиды: дәріс, семинар, практикалық жұмыс, көшпелі практикалық сабақтар, тренингтер, шеберлік сыныптар, конференция, дөңгелек үстел, шағын сабақ (шағын іс-шараның) таныстырылымы, рөлдік ойындар, кейс әдістері, бейнефильмдерді талқылау, мәселелерді бірлесіп шешу, сондай-ақ аралас оқу режиміндегі курстар үшін вебинар, онлайн-форум, онлайн-кеңес және тыңдаушының өз бетімен оқуы.</w:t>
      </w:r>
    </w:p>
    <w:bookmarkEnd w:id="26"/>
    <w:bookmarkStart w:name="z32" w:id="27"/>
    <w:p>
      <w:pPr>
        <w:spacing w:after="0"/>
        <w:ind w:left="0"/>
        <w:jc w:val="both"/>
      </w:pPr>
      <w:r>
        <w:rPr>
          <w:rFonts w:ascii="Times New Roman"/>
          <w:b w:val="false"/>
          <w:i w:val="false"/>
          <w:color w:val="000000"/>
          <w:sz w:val="28"/>
        </w:rPr>
        <w:t>
      11. Тыңдаушылардың кәсіби құзыреттіліктерін қалыптастыру деңгейін анықтау үшін профессор-оқытушылар құрамы Бағдарлама мазмұнын меңгеруді бағалау критерийлері мен параметрлерін әзірлеп, курстың ОӘК–не енгізеді.</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Мектепке дейінгі ұйымдардың </w:t>
            </w:r>
            <w:r>
              <w:br/>
            </w:r>
            <w:r>
              <w:rPr>
                <w:rFonts w:ascii="Times New Roman"/>
                <w:b w:val="false"/>
                <w:i w:val="false"/>
                <w:color w:val="000000"/>
                <w:sz w:val="20"/>
              </w:rPr>
              <w:t xml:space="preserve">тәрбиешілеріне арналған </w:t>
            </w:r>
            <w:r>
              <w:br/>
            </w:r>
            <w:r>
              <w:rPr>
                <w:rFonts w:ascii="Times New Roman"/>
                <w:b w:val="false"/>
                <w:i w:val="false"/>
                <w:color w:val="000000"/>
                <w:sz w:val="20"/>
              </w:rPr>
              <w:t xml:space="preserve">педагогика кадрларының </w:t>
            </w:r>
            <w:r>
              <w:br/>
            </w:r>
            <w:r>
              <w:rPr>
                <w:rFonts w:ascii="Times New Roman"/>
                <w:b w:val="false"/>
                <w:i w:val="false"/>
                <w:color w:val="000000"/>
                <w:sz w:val="20"/>
              </w:rPr>
              <w:t xml:space="preserve">біліктілігін арттыру курсының </w:t>
            </w:r>
            <w:r>
              <w:br/>
            </w:r>
            <w:r>
              <w:rPr>
                <w:rFonts w:ascii="Times New Roman"/>
                <w:b w:val="false"/>
                <w:i w:val="false"/>
                <w:color w:val="000000"/>
                <w:sz w:val="20"/>
              </w:rPr>
              <w:t xml:space="preserve">"Мектепке дейінгі ұйымдарда </w:t>
            </w:r>
            <w:r>
              <w:br/>
            </w:r>
            <w:r>
              <w:rPr>
                <w:rFonts w:ascii="Times New Roman"/>
                <w:b w:val="false"/>
                <w:i w:val="false"/>
                <w:color w:val="000000"/>
                <w:sz w:val="20"/>
              </w:rPr>
              <w:t xml:space="preserve">білім беру процесін жобалау" </w:t>
            </w:r>
            <w:r>
              <w:br/>
            </w:r>
            <w:r>
              <w:rPr>
                <w:rFonts w:ascii="Times New Roman"/>
                <w:b w:val="false"/>
                <w:i w:val="false"/>
                <w:color w:val="000000"/>
                <w:sz w:val="20"/>
              </w:rPr>
              <w:t>білім беру бағдарламасына</w:t>
            </w:r>
            <w:r>
              <w:br/>
            </w:r>
            <w:r>
              <w:rPr>
                <w:rFonts w:ascii="Times New Roman"/>
                <w:b w:val="false"/>
                <w:i w:val="false"/>
                <w:color w:val="000000"/>
                <w:sz w:val="20"/>
              </w:rPr>
              <w:t>1-қосымша</w:t>
            </w:r>
          </w:p>
        </w:tc>
      </w:tr>
    </w:tbl>
    <w:bookmarkStart w:name="z34" w:id="28"/>
    <w:p>
      <w:pPr>
        <w:spacing w:after="0"/>
        <w:ind w:left="0"/>
        <w:jc w:val="left"/>
      </w:pPr>
      <w:r>
        <w:rPr>
          <w:rFonts w:ascii="Times New Roman"/>
          <w:b/>
          <w:i w:val="false"/>
          <w:color w:val="000000"/>
        </w:rPr>
        <w:t xml:space="preserve"> Күндізгі оқу режиміндегі курстың оқу-тақырыптық жоспары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7713"/>
        <w:gridCol w:w="275"/>
        <w:gridCol w:w="275"/>
        <w:gridCol w:w="427"/>
        <w:gridCol w:w="427"/>
        <w:gridCol w:w="275"/>
        <w:gridCol w:w="224"/>
        <w:gridCol w:w="427"/>
        <w:gridCol w:w="122"/>
        <w:gridCol w:w="199"/>
        <w:gridCol w:w="300"/>
        <w:gridCol w:w="275"/>
        <w:gridCol w:w="276"/>
        <w:gridCol w:w="429"/>
      </w:tblGrid>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тақырыптары</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сабақ</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жұмыс</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Шеберлік-сынып</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Т С</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Шағын-сабақ таныстырылымы</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қорғау</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жүйесіндегі нормативтік құқықтық актілермен бекітілген мемлекеттік саясаттың негізгі бағыттары мен қағидаттары. Мектепке дейінгі білім беру педагогтерінің қызметін регламенттейтін нормативтік құқықтық актілер</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жасына дейінгі балаларды дамытудың психологиялық-педагогикалық ерекшеліктері</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ерте дамыту бойынша педагогикалық жүйелер (М.Монтессори, М.Ибука, Р.Штайнер және т.б.) мен әдістердің ғылыми-теориялық және тұжырымдамалық негіздері</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Кәсіби-педагогикалық қарым-қатынастағы коммуникативтік біліктер мен дағдыларды дамыту</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білім беру саласын жүзеге асырудағы ғылыми-педагогикалық тәсілдер 1.Денсаулық сақтау педагогикасы. 2. Денсаулық сақтау технологияларының жіктелуі және олардың нәтижелілігін бағалау. 3. Шетелдік және отандық тәжірибе негізінде мектеп жасына дейінгі балалардың қимыл белсенділігін дамыту және дене бітімі қасиеттерін қалыптастыру.</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білім беру саласын жүзеге асырудағы ғылыми-педагогикалық тәсілдер. 1.Мектеп жасына дейінгі балалардың тілдік дамуы мен коммуникативтік қабілеттерінің дамуы. 2.Мектеп жасына дейінгі балалардың ерте тілдік дамуында М.Монтессори, С.Лупан, Г.Доман, Н.Зайцев, А.Наурызбаева, М.Сүлейменова және Ә.Жүнісбековтің тәсілдерін қолдану. 3.Мектепке дейінгі ұйымдардың көптілді ортасында білім беру процесін ұйымдастыру және жүзеге асыру.</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 білім беру саласын жүзеге асырудағы ғылыми-педагогикалық тәсілдер. Мектеп жасына дейінгі балалардың ерте зияткерлік дамуы: 1. З.Дьенеш, Дж.Кюизенер, В.Воскобович, С.Модалиеваның ойын техникалары арқылы есептеуге және математика негіздеріне үйрету әдістемелері. 2.Ойлаудың алгоритмикалық мәдениетін дамыту: Б.Никитин. 3. Сенсорлық тәрбие: М.Монтессори, Р.Штайнер. 4. Мектеп жасына дейінгі балалармен жұмыстағы жобалау әдістемесі (В.Хоменко, С.Қаңтарбай).</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білім беру саласын жүзеге асырудағы ғылыми-педагогикалық тәсілдер. 1.Ойын, жапсыру, сурет салу арқылы шығармашылықты ерте дамыту әдістері: М. Гмошинская, Ф.Жумабекова. 2. Заманауи сабақты ұйымдастырудың заманауи тәсілдері: арт-сынып, дизайн-студия. 3. Әдебиет пен музыка арқылы балалардың шығармашылық қабілеттерін дамыту әдістері: Р.Штайнер, Н.Дүкенбаев, К. Орф, Л.Виноградов.</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 білім беру саласын жүзеге асырудағы ғылыми-педагогикалық тәсілдер. 1. "Step by Step" бағдарламасы бойынша отбасы мен МДҰ өзара әрекеті 2.М.Монтессоридің әлеуметтік тәрбиелеу қағидаттарын іске асыру. 3.Мектепке дейінгі тәрбие мен оқыту мазмұнына этнопедагогика (халықтық) негіздерін енгізу. 4.Ойын әлеуметтендіру және коммуникация құралы ретінде 5."Өзін-өзі тану" бейімделген тұлғаны қалыптастыру құралы ретінде</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салаларын кіріктіру қағидаты бойынша білім беру үдерісін жобалау</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 оқу бағдарламасының контексінде ұйымдастырылған оқу қызметін құрылымдау</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 оқу бағдарламасына сәйкес ұйымдастырылған оқу қызметінің фрагментін панорамалық қорғау</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беруге қажеттілігі бар балаларды білім беру процесіне қосу бойынша қызмет. 1.Ерекше білім беруге қажеттілігі бар балалардың психологиялық-педагогикалық мінездемесі. 2. Ерекше білім беруге қажеттілігі бар балаларды білім беру үдерісіне қосу тиімділігін қамтамасыз ететін ұйымдастырушылық-педагогикалық шарттар. 3.Ерекше білім беруге қажеттілігі бар мектеп жасына дейінгі балаларды тәрбиелеу мен дамытудағы инновациялық технологиялар</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қорғау. Шағын сабақ таныстырылымы</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 цифрландыру: электрондық үкімет порталымен (EGov) жұмыс. Цифрлық білім беру ресурстарын және виртуальды зертханаларды пайдалану (BilimLand (Білім Лэнд) және т.б.)</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жасына дейінгі балалардың оқу жетістіктерін критериалды бағалау</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"Step by step" технологиясы арқылы мектеп жасына дейінгі балалардың жеке тұлғалық дамуы</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 жобалау қызметін ұйымдастырудың негізгі аспектілері.</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Ақпараттық-білім беру кеңістігіндегі киберқауіпсіздік негіздері</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жасына дейінгі балалардың сыни ойлауын дамыту</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дейінгі ұйымдарда дарынды балалармен жұмыс істеу жүйесі</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ӨТШТ (өнертапқыш тапсырмаларды шешу теориясы) технологиясы мектеп жасына дейінгі балалардың шығармашылық әлеуеті мен коммуникативтік қабілеттерін дамыту құралы ретінде</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жасына дейінгі балаларды танымдық-тілдік дамытуда заманауи әдістерді пайдалану</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 пәндік-дамытушы ортаны ұйымдастырудағы инновациялық тәсіл</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дизайны" және бейнелеу қызметінің дәстүрлі емес техникасы мектеп жасына дейінгі балалармен жұмыста.</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bl>
    <w:p>
      <w:pPr>
        <w:spacing w:after="0"/>
        <w:ind w:left="0"/>
        <w:jc w:val="both"/>
      </w:pPr>
      <w:r>
        <w:rPr>
          <w:rFonts w:ascii="Times New Roman"/>
          <w:b w:val="false"/>
          <w:i w:val="false"/>
          <w:color w:val="000000"/>
          <w:sz w:val="28"/>
        </w:rPr>
        <w:t>
      Ескертпе: 1 академиялық сағат – 45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Мектепке дейінгі ұйымдардың </w:t>
            </w:r>
            <w:r>
              <w:br/>
            </w:r>
            <w:r>
              <w:rPr>
                <w:rFonts w:ascii="Times New Roman"/>
                <w:b w:val="false"/>
                <w:i w:val="false"/>
                <w:color w:val="000000"/>
                <w:sz w:val="20"/>
              </w:rPr>
              <w:t xml:space="preserve">тәрбиешілеріне арналған </w:t>
            </w:r>
            <w:r>
              <w:br/>
            </w:r>
            <w:r>
              <w:rPr>
                <w:rFonts w:ascii="Times New Roman"/>
                <w:b w:val="false"/>
                <w:i w:val="false"/>
                <w:color w:val="000000"/>
                <w:sz w:val="20"/>
              </w:rPr>
              <w:t xml:space="preserve">педагогика кадрларының </w:t>
            </w:r>
            <w:r>
              <w:br/>
            </w:r>
            <w:r>
              <w:rPr>
                <w:rFonts w:ascii="Times New Roman"/>
                <w:b w:val="false"/>
                <w:i w:val="false"/>
                <w:color w:val="000000"/>
                <w:sz w:val="20"/>
              </w:rPr>
              <w:t xml:space="preserve">біліктілігін арттыру курсының </w:t>
            </w:r>
            <w:r>
              <w:br/>
            </w:r>
            <w:r>
              <w:rPr>
                <w:rFonts w:ascii="Times New Roman"/>
                <w:b w:val="false"/>
                <w:i w:val="false"/>
                <w:color w:val="000000"/>
                <w:sz w:val="20"/>
              </w:rPr>
              <w:t xml:space="preserve">"Мектепке дейінгі ұйымдарда </w:t>
            </w:r>
            <w:r>
              <w:br/>
            </w:r>
            <w:r>
              <w:rPr>
                <w:rFonts w:ascii="Times New Roman"/>
                <w:b w:val="false"/>
                <w:i w:val="false"/>
                <w:color w:val="000000"/>
                <w:sz w:val="20"/>
              </w:rPr>
              <w:t xml:space="preserve">білім беру процесін жобалау" </w:t>
            </w:r>
            <w:r>
              <w:br/>
            </w:r>
            <w:r>
              <w:rPr>
                <w:rFonts w:ascii="Times New Roman"/>
                <w:b w:val="false"/>
                <w:i w:val="false"/>
                <w:color w:val="000000"/>
                <w:sz w:val="20"/>
              </w:rPr>
              <w:t>білім беру бағдарламасына</w:t>
            </w:r>
            <w:r>
              <w:br/>
            </w:r>
            <w:r>
              <w:rPr>
                <w:rFonts w:ascii="Times New Roman"/>
                <w:b w:val="false"/>
                <w:i w:val="false"/>
                <w:color w:val="000000"/>
                <w:sz w:val="20"/>
              </w:rPr>
              <w:t>2-қосымша</w:t>
            </w:r>
          </w:p>
        </w:tc>
      </w:tr>
    </w:tbl>
    <w:bookmarkStart w:name="z36" w:id="29"/>
    <w:p>
      <w:pPr>
        <w:spacing w:after="0"/>
        <w:ind w:left="0"/>
        <w:jc w:val="left"/>
      </w:pPr>
      <w:r>
        <w:rPr>
          <w:rFonts w:ascii="Times New Roman"/>
          <w:b/>
          <w:i w:val="false"/>
          <w:color w:val="000000"/>
        </w:rPr>
        <w:t xml:space="preserve"> Аралас оқу режиміндегі курстың оқу-тақырыптық жоспары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7947"/>
        <w:gridCol w:w="283"/>
        <w:gridCol w:w="283"/>
        <w:gridCol w:w="283"/>
        <w:gridCol w:w="283"/>
        <w:gridCol w:w="283"/>
        <w:gridCol w:w="283"/>
        <w:gridCol w:w="939"/>
        <w:gridCol w:w="599"/>
        <w:gridCol w:w="441"/>
      </w:tblGrid>
      <w:tr>
        <w:trPr>
          <w:trHeight w:val="30" w:hRule="atLeast"/>
        </w:trPr>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тақырыптары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w:t>
            </w:r>
            <w:r>
              <w:br/>
            </w:r>
            <w:r>
              <w:rPr>
                <w:rFonts w:ascii="Times New Roman"/>
                <w:b w:val="false"/>
                <w:i w:val="false"/>
                <w:color w:val="000000"/>
                <w:sz w:val="20"/>
              </w:rPr>
              <w:t>
16 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оқу</w:t>
            </w:r>
            <w:r>
              <w:br/>
            </w:r>
            <w:r>
              <w:rPr>
                <w:rFonts w:ascii="Times New Roman"/>
                <w:b w:val="false"/>
                <w:i w:val="false"/>
                <w:color w:val="000000"/>
                <w:sz w:val="20"/>
              </w:rPr>
              <w:t>
8 с.</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бетімен оқу</w:t>
            </w:r>
            <w:r>
              <w:br/>
            </w:r>
            <w:r>
              <w:rPr>
                <w:rFonts w:ascii="Times New Roman"/>
                <w:b w:val="false"/>
                <w:i w:val="false"/>
                <w:color w:val="000000"/>
                <w:sz w:val="20"/>
              </w:rPr>
              <w:t>
48 с.</w:t>
            </w:r>
          </w:p>
        </w:tc>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қорғау</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Онлайн-форум</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Оnline-кеңес беру</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Тыңдыушылардың өз бетімен оқуы</w:t>
            </w:r>
          </w:p>
        </w:tc>
        <w:tc>
          <w:tcPr>
            <w:tcW w:w="0" w:type="auto"/>
            <w:vMerge/>
            <w:tcBorders>
              <w:top w:val="nil"/>
              <w:left w:val="single" w:color="cfcfcf" w:sz="5"/>
              <w:bottom w:val="single" w:color="cfcfcf" w:sz="5"/>
              <w:right w:val="single" w:color="cfcfcf" w:sz="5"/>
            </w:tcBorders>
          </w:tcP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жүйесіндегі нормативтік құқықтық актілермен бекітілген мемлекеттік саясаттың негізгі бағыттары мен қағидаттары. Мектепке дейінгі білім беру педагогтерінің қызметін реттейтін нормативтік құқықтық актілер</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жасына дейінгі балаларды дамытудың психологиялық-педагогикалық ерекшеліктері</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ерте дамыту бойынша педагогикалық жүйелер (М.Монтессори, М.Ибука, Р.Штайнер және т.б.) мен әдістердің ғылыми-теориялық және тұжырымдамалық негіздері</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Кәсіби-педагогикалық қарым-қатынастағы коммуникативтік біліктер мен дағдыларды дамыту</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білім беру саласын жүзеге асырудағы ғылыми-педагогикалық тәсілдер 1.Денсаулық сақтау педагогикасы. 2. Денсаулық сақтау технологияларының жіктелуі және олардың нәтижелілігін бағалау. 3. Шетелдік және отандық тәжірибе негізінде мектеп жасына дейінгі балалардың қимыл белсенділігін дамыту және дене бітімі қасиеттерін қалыптастыру.</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білім беру саласын жүзеге асырудағы ғылыми-педагогикалық тәсілдер. 1.Мектеп жасына дейінгі балалардың тілдік дамуы мен коммуникативтік қабілеттерінің дамуы. 2.Мектеп жасына дейінгі балалардың ерте тілдік дамуында М.Монтессори, С.Лупан, Г.Доман, Н.Зайцев, А.Наурызбаева, М.Сүлейменова және Ә.Жүнісбековтің тәсілдерін қолдану. 3.Мектепке дейінгі ұйымдардың көптілді ортасында білім беру процесін ұйымдастыру және жүзеге асыру.</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 білім беру саласын жүзеге асырудағы ғылыми-педагогикалық тәсілдер. Мектеп жасына дейінгі балалардың ерте зияткерлік дамуы: 1. З.Дьенеш, Дж.Кюизенер, В.Воскобович, С.Модалиеваның ойын техникалары арқылы есептеуге және математика негіздеріне үйрету әдістемелері. 2.Ойлаудың алгоритмикалық мәдениетін дамыту: Б.Никитин. 3. Сенсорлық тәрбие: М.Монтессори, Р.Штайнер. 4. Мектеп жасына дейінгі балалармен жұмыстағы жобалау әдістемесі (В.Хоменко, С.Қаңтарбай).</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білім беру саласын жүзеге асырудағы ғылыми-педагогикалық тәсілдер. 1.Ойын, жапсыру, сурет салу арқылы шығармашылықты ерте дамыту әдістері: М. Гмошинская, Ф.Жумабекова. 2. Заманауи сабақты ұйымдастырудың заманауи тәсілдері: арт-сынып, дизайн-студия. 3. Әдебиет пен музыка арқылы балалардың шығармашылық қабілеттерін дамыту әдістері: Р.Штайнер, Н.Дүкенбаев, К. Орф, Л.Виноградов.</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 білім беру саласын жүзеге асырудағы ғылыми-педагогикалық тәсілдер. 1. "Step by Step" бағдарламасы бойынша отбасы мен МДҰ өзара әрекеті 2.М.Монтессоридің әлеуметтік тәрбиелеу қағидаттарын іске асыру. 3.Мектепке дейінгі тәрбие мен оқыту мазмұнына этнопедагогика (халықтық) негіздерін енгізу. 4.Ойын әлеуметтендіру және коммуникация құралы ретінде 5."Өзін-өзі тану" бейімделген тұлғаны қалыптастыру құралы ретінде</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салаларын кіріктіру қағидасы бойынша білім беру үдерісін жобалау</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 оқу бағдарламасының контексінде ұйымдастырылған оқу қызметін құрылымдау</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қорғау. Шағын сабақ таныстырылымы</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беруге қажеттілігі бар балаларды білім беру процесіне қосу бойынша қызмет. 1.Ерекше білім беруге қажеттілігі бар балалардың психологиялық-педагогикалық мінездемесі. 2. Ерекше білім беруге қажеттілігі бар балаларды білім беру үдерісіне қосу тиімділігін қамтамасыз ететін ұйымдастырушылық-педагогикалық шарттар. 3.Ерекше білім беруге қажеттілігі бар мектеп жасына дейінгі балаларды тәрбиелеу мен дамытудағы инновациялық технологиялар</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тестілеу</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 цифрландыру: электрондық үкімет порталымен (EGov) жұмыс. Цифрлық білім беру ресурстарын және виртуалды зертханаларды пайдалану (BilimLand (Білім Лэнд) және т.б.)</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жасына дейінгі балалардың оқу жетістіктерін критериалды бағалау</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"Step by step" технологиясы арқылы мектеп жасына дейінгі балалардың жеке тұлғалық дамуы</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 жобалау қызметін ұйымдастырудың негізгі аспектілері</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Ақпараттық-білім беру кеңістігіндегі киберқауіпсіздік негіздері</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жасына дейінгі балалардың сыни ойлауын дамыту</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дейінгі ұйымдарда дарынды балалармен жұмыс істеу жүйесі</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ӨТШТ (өнертапқыш тапсырмаларды шешу теориясы) технологиясы мектеп жасына дейінгі балалардың шығармашылық әлеуеті мен коммуникативтік қабілеттерін дамыту құралы ретінде</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жасына дейінгі балаларды танымдық-тілдік дамытуда заманауи әдістерді пайдалану</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 пәндік-дамытушы ортаны ұйымдастырудағы инновациялық тәсіл</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дизайны" және бейнелеу қызметінің дәстүрлі емес техникасы мектеп жасына дейінгі балалармен жұмыста.</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 бойынша онлайн-кеңес</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bl>
    <w:p>
      <w:pPr>
        <w:spacing w:after="0"/>
        <w:ind w:left="0"/>
        <w:jc w:val="both"/>
      </w:pPr>
      <w:r>
        <w:rPr>
          <w:rFonts w:ascii="Times New Roman"/>
          <w:b w:val="false"/>
          <w:i w:val="false"/>
          <w:color w:val="000000"/>
          <w:sz w:val="28"/>
        </w:rPr>
        <w:t>
      Ескерту: 1 академиялық сағат – 45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22 сәуірдегі</w:t>
            </w:r>
            <w:r>
              <w:br/>
            </w:r>
            <w:r>
              <w:rPr>
                <w:rFonts w:ascii="Times New Roman"/>
                <w:b w:val="false"/>
                <w:i w:val="false"/>
                <w:color w:val="000000"/>
                <w:sz w:val="20"/>
              </w:rPr>
              <w:t>№ 161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28 қаңтардағы</w:t>
            </w:r>
            <w:r>
              <w:br/>
            </w:r>
            <w:r>
              <w:rPr>
                <w:rFonts w:ascii="Times New Roman"/>
                <w:b w:val="false"/>
                <w:i w:val="false"/>
                <w:color w:val="000000"/>
                <w:sz w:val="20"/>
              </w:rPr>
              <w:t>№ 92 бұйрығына</w:t>
            </w:r>
            <w:r>
              <w:br/>
            </w:r>
            <w:r>
              <w:rPr>
                <w:rFonts w:ascii="Times New Roman"/>
                <w:b w:val="false"/>
                <w:i w:val="false"/>
                <w:color w:val="000000"/>
                <w:sz w:val="20"/>
              </w:rPr>
              <w:t>23-қосымша</w:t>
            </w:r>
          </w:p>
        </w:tc>
      </w:tr>
    </w:tbl>
    <w:bookmarkStart w:name="z39" w:id="30"/>
    <w:p>
      <w:pPr>
        <w:spacing w:after="0"/>
        <w:ind w:left="0"/>
        <w:jc w:val="left"/>
      </w:pPr>
      <w:r>
        <w:rPr>
          <w:rFonts w:ascii="Times New Roman"/>
          <w:b/>
          <w:i w:val="false"/>
          <w:color w:val="000000"/>
        </w:rPr>
        <w:t xml:space="preserve"> Қазақ және орыс тілдерінде оқытатын орта білім беру ұйымдары директорларының бейіндік оқыту жөніндегі орынбасарларына арналған педагогика кадрларының біліктілігін арттыру курсының "Мектепте коучинг пен тәлімгерлік практикасын ұйымдастыру" білім беру бағдарламасы</w:t>
      </w:r>
    </w:p>
    <w:bookmarkEnd w:id="30"/>
    <w:bookmarkStart w:name="z40" w:id="31"/>
    <w:p>
      <w:pPr>
        <w:spacing w:after="0"/>
        <w:ind w:left="0"/>
        <w:jc w:val="left"/>
      </w:pPr>
      <w:r>
        <w:rPr>
          <w:rFonts w:ascii="Times New Roman"/>
          <w:b/>
          <w:i w:val="false"/>
          <w:color w:val="000000"/>
        </w:rPr>
        <w:t xml:space="preserve"> 1-тарау. Жалпы ережелер</w:t>
      </w:r>
    </w:p>
    <w:bookmarkEnd w:id="31"/>
    <w:bookmarkStart w:name="z41" w:id="32"/>
    <w:p>
      <w:pPr>
        <w:spacing w:after="0"/>
        <w:ind w:left="0"/>
        <w:jc w:val="both"/>
      </w:pPr>
      <w:r>
        <w:rPr>
          <w:rFonts w:ascii="Times New Roman"/>
          <w:b w:val="false"/>
          <w:i w:val="false"/>
          <w:color w:val="000000"/>
          <w:sz w:val="28"/>
        </w:rPr>
        <w:t>
      1. Қазақ және орыс тілдерінде оқытатын орта білім беру ұйымдары директорларының бейіндік оқыту жөніндегі орынбасарларына арналған педагогика кадрларының біліктілігін арттыру курсының "Мектепте коучинг пен тәлімгерлік практикасын ұйымдастыру" білім беру бағдарламасы (бұдан әрі - Бағдарлама) қазақ және орыс тілдерінде оқытатын орта білім беру ұйымдары директорларының бейіндік оқыту жөніндегі орынбасарларын оқытуды регламенттейді.</w:t>
      </w:r>
    </w:p>
    <w:bookmarkEnd w:id="32"/>
    <w:bookmarkStart w:name="z42" w:id="33"/>
    <w:p>
      <w:pPr>
        <w:spacing w:after="0"/>
        <w:ind w:left="0"/>
        <w:jc w:val="both"/>
      </w:pPr>
      <w:r>
        <w:rPr>
          <w:rFonts w:ascii="Times New Roman"/>
          <w:b w:val="false"/>
          <w:i w:val="false"/>
          <w:color w:val="000000"/>
          <w:sz w:val="28"/>
        </w:rPr>
        <w:t>
      2. Бағдарлама мектептегі коучингтік және менторлық практикасы жүйесін жобалауды оқытуға, менторинг практикасында контексінде сабақтарды зерттеудің жаңа тәсілдерін, мектептегі әдістемелік жұмыс контексінде менторинг практикасын бақылауды ұйымдастыру әдістерін зерделеуге бағытталған.</w:t>
      </w:r>
    </w:p>
    <w:bookmarkEnd w:id="33"/>
    <w:bookmarkStart w:name="z43" w:id="34"/>
    <w:p>
      <w:pPr>
        <w:spacing w:after="0"/>
        <w:ind w:left="0"/>
        <w:jc w:val="left"/>
      </w:pPr>
      <w:r>
        <w:rPr>
          <w:rFonts w:ascii="Times New Roman"/>
          <w:b/>
          <w:i w:val="false"/>
          <w:color w:val="000000"/>
        </w:rPr>
        <w:t xml:space="preserve"> 2-тарау. Бағдарламаның мақсаты мен міндеттері, күтілетін нәтижесі</w:t>
      </w:r>
    </w:p>
    <w:bookmarkEnd w:id="34"/>
    <w:bookmarkStart w:name="z44" w:id="35"/>
    <w:p>
      <w:pPr>
        <w:spacing w:after="0"/>
        <w:ind w:left="0"/>
        <w:jc w:val="both"/>
      </w:pPr>
      <w:r>
        <w:rPr>
          <w:rFonts w:ascii="Times New Roman"/>
          <w:b w:val="false"/>
          <w:i w:val="false"/>
          <w:color w:val="000000"/>
          <w:sz w:val="28"/>
        </w:rPr>
        <w:t>
      3. Бағдарламаның мақсаты әдістемелік жұмыстың тиімділігін арттыруға ықпал ететін, коучингтік және менторлық практикасы контексінде жаңа әдіс-тәсілдерді ендіру бойынша қазақ және орыс тілдерінде оқытатын орта білім беру ұйымдары директорларының бейіндік оқыту жөніндегі орынбасарларының кәсіби құзыреттілігін дамыту болып табылады.</w:t>
      </w:r>
    </w:p>
    <w:bookmarkEnd w:id="35"/>
    <w:bookmarkStart w:name="z45" w:id="36"/>
    <w:p>
      <w:pPr>
        <w:spacing w:after="0"/>
        <w:ind w:left="0"/>
        <w:jc w:val="both"/>
      </w:pPr>
      <w:r>
        <w:rPr>
          <w:rFonts w:ascii="Times New Roman"/>
          <w:b w:val="false"/>
          <w:i w:val="false"/>
          <w:color w:val="000000"/>
          <w:sz w:val="28"/>
        </w:rPr>
        <w:t>
      4. Бағдарлама міндеттері:</w:t>
      </w:r>
    </w:p>
    <w:bookmarkEnd w:id="36"/>
    <w:p>
      <w:pPr>
        <w:spacing w:after="0"/>
        <w:ind w:left="0"/>
        <w:jc w:val="both"/>
      </w:pPr>
      <w:r>
        <w:rPr>
          <w:rFonts w:ascii="Times New Roman"/>
          <w:b w:val="false"/>
          <w:i w:val="false"/>
          <w:color w:val="000000"/>
          <w:sz w:val="28"/>
        </w:rPr>
        <w:t>
      1) білім беруді әдістемелік сүйемелдеу жұмыстарының негізгі бағыттарын, мазмұны мен нысандарын, орта білім берудің әдістемелік жүйесін жаңарту процесінің ерекшеліктерін зерделейді, білім берудің жаңа философиясының мәнін, коучинг, менторинг және қызметтестерді оқытуды ұйымдастырудың негізгі құралдарының міндетін түсінуді қалыптастыру;</w:t>
      </w:r>
    </w:p>
    <w:p>
      <w:pPr>
        <w:spacing w:after="0"/>
        <w:ind w:left="0"/>
        <w:jc w:val="both"/>
      </w:pPr>
      <w:r>
        <w:rPr>
          <w:rFonts w:ascii="Times New Roman"/>
          <w:b w:val="false"/>
          <w:i w:val="false"/>
          <w:color w:val="000000"/>
          <w:sz w:val="28"/>
        </w:rPr>
        <w:t>
      2) маркетингтік зерттеулерді жүргізуде аналитикалық және рефлексивті дағдыларды өзектендіру, мектеп жағдайында коучингтік және менторлық тәжірибе мен Lesson Study (лессон стади) тәсілінің форматын анықтау дағдыларын қалыптастыру;</w:t>
      </w:r>
    </w:p>
    <w:p>
      <w:pPr>
        <w:spacing w:after="0"/>
        <w:ind w:left="0"/>
        <w:jc w:val="both"/>
      </w:pPr>
      <w:r>
        <w:rPr>
          <w:rFonts w:ascii="Times New Roman"/>
          <w:b w:val="false"/>
          <w:i w:val="false"/>
          <w:color w:val="000000"/>
          <w:sz w:val="28"/>
        </w:rPr>
        <w:t>
      3) сапа жүйесінде білім беру жобалары мен бағдарламаларын бағалау әдістерін қолдану, инновациялық оқу практикалары мәнмәтінінде зерттеу және олардың нәтижелерін өз практикасы мен әріптестерінің практикасын дамыту мақсатында қолдану дағдыларын жетілдіру; мектеп ұжымын оқытуды басқаруда коучинг және менторинг әдістерін пайдалану.</w:t>
      </w:r>
    </w:p>
    <w:bookmarkStart w:name="z46" w:id="37"/>
    <w:p>
      <w:pPr>
        <w:spacing w:after="0"/>
        <w:ind w:left="0"/>
        <w:jc w:val="both"/>
      </w:pPr>
      <w:r>
        <w:rPr>
          <w:rFonts w:ascii="Times New Roman"/>
          <w:b w:val="false"/>
          <w:i w:val="false"/>
          <w:color w:val="000000"/>
          <w:sz w:val="28"/>
        </w:rPr>
        <w:t>
      5. Тыңдаушылар курс соңында:</w:t>
      </w:r>
    </w:p>
    <w:bookmarkEnd w:id="37"/>
    <w:p>
      <w:pPr>
        <w:spacing w:after="0"/>
        <w:ind w:left="0"/>
        <w:jc w:val="both"/>
      </w:pPr>
      <w:r>
        <w:rPr>
          <w:rFonts w:ascii="Times New Roman"/>
          <w:b w:val="false"/>
          <w:i w:val="false"/>
          <w:color w:val="000000"/>
          <w:sz w:val="28"/>
        </w:rPr>
        <w:t>
      1) білім беруді әдістемелік қамтамасыз ету жұмыстарының мазмұны мен түрлерін, негізгі бағыттарын, орта білім берудің әдістемелік жүйесін жаңарту процестерінің ерекшеліктерін, коучинг, менторинг және қызметтестерді оқытуды ұйымдастырудың негізгі құралдарының міндетін, білім берудің жаңа философиясының мәнін біледі;</w:t>
      </w:r>
    </w:p>
    <w:p>
      <w:pPr>
        <w:spacing w:after="0"/>
        <w:ind w:left="0"/>
        <w:jc w:val="both"/>
      </w:pPr>
      <w:r>
        <w:rPr>
          <w:rFonts w:ascii="Times New Roman"/>
          <w:b w:val="false"/>
          <w:i w:val="false"/>
          <w:color w:val="000000"/>
          <w:sz w:val="28"/>
        </w:rPr>
        <w:t>
      2) маркетингтік зерттеулерді жүргізуде аналитикалық және рефлексивті қызметті іске асыра алады, мектеп жағдайында коучингтік және менторлық тәжірибе мен Lesson Study (лессон стади) тәсілінің форматын анықтай алады, мектеп ұжымын оқытуды басқаруда коучинг және менторинг әдістерін қолдана алады;</w:t>
      </w:r>
    </w:p>
    <w:p>
      <w:pPr>
        <w:spacing w:after="0"/>
        <w:ind w:left="0"/>
        <w:jc w:val="both"/>
      </w:pPr>
      <w:r>
        <w:rPr>
          <w:rFonts w:ascii="Times New Roman"/>
          <w:b w:val="false"/>
          <w:i w:val="false"/>
          <w:color w:val="000000"/>
          <w:sz w:val="28"/>
        </w:rPr>
        <w:t>
      3) сапа жүйесінде білім беру жобалары мен бағдарламаларын бағалау әдістерін, инновациялық оқу практикалары мәнмәтінінде зерттеу және олардың нәтижелерін өз практикасы мен әріптестерінің практикасын дамыту мақсатында қолдану, мектеп ұжымын оқытуды басқаруда коучинг және менторинг әдістерін пайдалану дағдыларын меңгереді.</w:t>
      </w:r>
    </w:p>
    <w:bookmarkStart w:name="z47" w:id="38"/>
    <w:p>
      <w:pPr>
        <w:spacing w:after="0"/>
        <w:ind w:left="0"/>
        <w:jc w:val="left"/>
      </w:pPr>
      <w:r>
        <w:rPr>
          <w:rFonts w:ascii="Times New Roman"/>
          <w:b/>
          <w:i w:val="false"/>
          <w:color w:val="000000"/>
        </w:rPr>
        <w:t xml:space="preserve"> 3-тарау. Бағдарлама құрылымы мен мазмұны</w:t>
      </w:r>
    </w:p>
    <w:bookmarkEnd w:id="38"/>
    <w:bookmarkStart w:name="z48" w:id="39"/>
    <w:p>
      <w:pPr>
        <w:spacing w:after="0"/>
        <w:ind w:left="0"/>
        <w:jc w:val="both"/>
      </w:pPr>
      <w:r>
        <w:rPr>
          <w:rFonts w:ascii="Times New Roman"/>
          <w:b w:val="false"/>
          <w:i w:val="false"/>
          <w:color w:val="000000"/>
          <w:sz w:val="28"/>
        </w:rPr>
        <w:t>
      6. Бағдарлама 6 модульден тұрады:</w:t>
      </w:r>
    </w:p>
    <w:bookmarkEnd w:id="39"/>
    <w:p>
      <w:pPr>
        <w:spacing w:after="0"/>
        <w:ind w:left="0"/>
        <w:jc w:val="both"/>
      </w:pPr>
      <w:r>
        <w:rPr>
          <w:rFonts w:ascii="Times New Roman"/>
          <w:b w:val="false"/>
          <w:i w:val="false"/>
          <w:color w:val="000000"/>
          <w:sz w:val="28"/>
        </w:rPr>
        <w:t>
      1) нормативтік-құқықтық;</w:t>
      </w:r>
    </w:p>
    <w:p>
      <w:pPr>
        <w:spacing w:after="0"/>
        <w:ind w:left="0"/>
        <w:jc w:val="both"/>
      </w:pPr>
      <w:r>
        <w:rPr>
          <w:rFonts w:ascii="Times New Roman"/>
          <w:b w:val="false"/>
          <w:i w:val="false"/>
          <w:color w:val="000000"/>
          <w:sz w:val="28"/>
        </w:rPr>
        <w:t>
      2) басқарушылық;</w:t>
      </w:r>
    </w:p>
    <w:p>
      <w:pPr>
        <w:spacing w:after="0"/>
        <w:ind w:left="0"/>
        <w:jc w:val="both"/>
      </w:pPr>
      <w:r>
        <w:rPr>
          <w:rFonts w:ascii="Times New Roman"/>
          <w:b w:val="false"/>
          <w:i w:val="false"/>
          <w:color w:val="000000"/>
          <w:sz w:val="28"/>
        </w:rPr>
        <w:t>
      3) психологиялық-педагогикалық;</w:t>
      </w:r>
    </w:p>
    <w:p>
      <w:pPr>
        <w:spacing w:after="0"/>
        <w:ind w:left="0"/>
        <w:jc w:val="both"/>
      </w:pPr>
      <w:r>
        <w:rPr>
          <w:rFonts w:ascii="Times New Roman"/>
          <w:b w:val="false"/>
          <w:i w:val="false"/>
          <w:color w:val="000000"/>
          <w:sz w:val="28"/>
        </w:rPr>
        <w:t>
      4) мазмұндық;</w:t>
      </w:r>
    </w:p>
    <w:p>
      <w:pPr>
        <w:spacing w:after="0"/>
        <w:ind w:left="0"/>
        <w:jc w:val="both"/>
      </w:pPr>
      <w:r>
        <w:rPr>
          <w:rFonts w:ascii="Times New Roman"/>
          <w:b w:val="false"/>
          <w:i w:val="false"/>
          <w:color w:val="000000"/>
          <w:sz w:val="28"/>
        </w:rPr>
        <w:t>
      5) технологиялық;</w:t>
      </w:r>
    </w:p>
    <w:p>
      <w:pPr>
        <w:spacing w:after="0"/>
        <w:ind w:left="0"/>
        <w:jc w:val="both"/>
      </w:pPr>
      <w:r>
        <w:rPr>
          <w:rFonts w:ascii="Times New Roman"/>
          <w:b w:val="false"/>
          <w:i w:val="false"/>
          <w:color w:val="000000"/>
          <w:sz w:val="28"/>
        </w:rPr>
        <w:t>
      6) вариативтік.</w:t>
      </w:r>
    </w:p>
    <w:bookmarkStart w:name="z49" w:id="40"/>
    <w:p>
      <w:pPr>
        <w:spacing w:after="0"/>
        <w:ind w:left="0"/>
        <w:jc w:val="both"/>
      </w:pPr>
      <w:r>
        <w:rPr>
          <w:rFonts w:ascii="Times New Roman"/>
          <w:b w:val="false"/>
          <w:i w:val="false"/>
          <w:color w:val="000000"/>
          <w:sz w:val="28"/>
        </w:rPr>
        <w:t>
      7. Вариативтік модульдің тақырыптары тыңдаушылардың кіріс сауалнамасы негізінде анықталады.</w:t>
      </w:r>
    </w:p>
    <w:bookmarkEnd w:id="40"/>
    <w:bookmarkStart w:name="z50" w:id="41"/>
    <w:p>
      <w:pPr>
        <w:spacing w:after="0"/>
        <w:ind w:left="0"/>
        <w:jc w:val="left"/>
      </w:pPr>
      <w:r>
        <w:rPr>
          <w:rFonts w:ascii="Times New Roman"/>
          <w:b/>
          <w:i w:val="false"/>
          <w:color w:val="000000"/>
        </w:rPr>
        <w:t xml:space="preserve"> 4-тарау. Білім беру процесінің нәтижелерін бағалауды ұйымдастыру, нысандары мен әдістері</w:t>
      </w:r>
    </w:p>
    <w:bookmarkEnd w:id="41"/>
    <w:bookmarkStart w:name="z51" w:id="42"/>
    <w:p>
      <w:pPr>
        <w:spacing w:after="0"/>
        <w:ind w:left="0"/>
        <w:jc w:val="both"/>
      </w:pPr>
      <w:r>
        <w:rPr>
          <w:rFonts w:ascii="Times New Roman"/>
          <w:b w:val="false"/>
          <w:i w:val="false"/>
          <w:color w:val="000000"/>
          <w:sz w:val="28"/>
        </w:rPr>
        <w:t>
      7. Біліктілікті арттыру курстары:</w:t>
      </w:r>
    </w:p>
    <w:bookmarkEnd w:id="42"/>
    <w:p>
      <w:pPr>
        <w:spacing w:after="0"/>
        <w:ind w:left="0"/>
        <w:jc w:val="both"/>
      </w:pPr>
      <w:r>
        <w:rPr>
          <w:rFonts w:ascii="Times New Roman"/>
          <w:b w:val="false"/>
          <w:i w:val="false"/>
          <w:color w:val="000000"/>
          <w:sz w:val="28"/>
        </w:rPr>
        <w:t xml:space="preserve">
      1) Бағдарламаға </w:t>
      </w:r>
      <w:r>
        <w:rPr>
          <w:rFonts w:ascii="Times New Roman"/>
          <w:b w:val="false"/>
          <w:i w:val="false"/>
          <w:color w:val="000000"/>
          <w:sz w:val="28"/>
        </w:rPr>
        <w:t>1-қосымшаға</w:t>
      </w:r>
      <w:r>
        <w:rPr>
          <w:rFonts w:ascii="Times New Roman"/>
          <w:b w:val="false"/>
          <w:i w:val="false"/>
          <w:color w:val="000000"/>
          <w:sz w:val="28"/>
        </w:rPr>
        <w:t xml:space="preserve"> сәйкес күндізгі оқу режимінде курстың оқу-тақырыптық жоспарына (бұдан әрі – ОТЖ) сай күндізгі оқу ұйымдастырылады. Күндізгі оқу курстарының ұзақтығы 72 академиялық сағатты құрайды. Бір апталық күндізгі оқу курстарын ұйымдастыру кезінде ОТЖ-дағы сағаттар саны екі есеге қысқарады, сабақтардың тақырыптары мен өткізу нысаны өзгеріссіз қалады;</w:t>
      </w:r>
    </w:p>
    <w:p>
      <w:pPr>
        <w:spacing w:after="0"/>
        <w:ind w:left="0"/>
        <w:jc w:val="both"/>
      </w:pPr>
      <w:r>
        <w:rPr>
          <w:rFonts w:ascii="Times New Roman"/>
          <w:b w:val="false"/>
          <w:i w:val="false"/>
          <w:color w:val="000000"/>
          <w:sz w:val="28"/>
        </w:rPr>
        <w:t xml:space="preserve">
      2) Бағдарламаға </w:t>
      </w:r>
      <w:r>
        <w:rPr>
          <w:rFonts w:ascii="Times New Roman"/>
          <w:b w:val="false"/>
          <w:i w:val="false"/>
          <w:color w:val="000000"/>
          <w:sz w:val="28"/>
        </w:rPr>
        <w:t>2-қосымшаға</w:t>
      </w:r>
      <w:r>
        <w:rPr>
          <w:rFonts w:ascii="Times New Roman"/>
          <w:b w:val="false"/>
          <w:i w:val="false"/>
          <w:color w:val="000000"/>
          <w:sz w:val="28"/>
        </w:rPr>
        <w:t xml:space="preserve"> сәйкес аралас оқу (Blended Learning - блендед лҰнинг) оқу-тақырыптық жоспарға сай аралас оқу режимінде ұйымдастырылады және ол үш кезеңнен тұрады: күндізгі оқу – 16 сағат, қашықтықтан оқу – 8 сағат, өз бетімен оқу – 48 сағат. Күндізгі оқу курстың алғашқы және соңғы күнінде өткізіледі.</w:t>
      </w:r>
    </w:p>
    <w:bookmarkStart w:name="z52" w:id="43"/>
    <w:p>
      <w:pPr>
        <w:spacing w:after="0"/>
        <w:ind w:left="0"/>
        <w:jc w:val="both"/>
      </w:pPr>
      <w:r>
        <w:rPr>
          <w:rFonts w:ascii="Times New Roman"/>
          <w:b w:val="false"/>
          <w:i w:val="false"/>
          <w:color w:val="000000"/>
          <w:sz w:val="28"/>
        </w:rPr>
        <w:t>
      8. Күндізгі және аралас оқу режимінде тыңдаушылардың білімін бақылау мен бағалау мақсатында өзіндік жұмыс, жобалау жұмысы, шағын сабақ (шағын іс-шара) таныстырылымы, қорытынды тестілеу, сондай-ақ, аралас оқу режимінде аралық тестілеу өткізіледі. Тыңдаушылардың өзіндік жұмыстарына арналған тапсырмалар, тест тапсырмалары, жоба жұмыстарының және шағын сабақтардың (шағын іс-шаралардың) тақырыптары курстың оқу-әдістемелік кешеніне (бұдан әрі – ОӘК) енгізіледі.</w:t>
      </w:r>
    </w:p>
    <w:bookmarkEnd w:id="43"/>
    <w:bookmarkStart w:name="z53" w:id="44"/>
    <w:p>
      <w:pPr>
        <w:spacing w:after="0"/>
        <w:ind w:left="0"/>
        <w:jc w:val="both"/>
      </w:pPr>
      <w:r>
        <w:rPr>
          <w:rFonts w:ascii="Times New Roman"/>
          <w:b w:val="false"/>
          <w:i w:val="false"/>
          <w:color w:val="000000"/>
          <w:sz w:val="28"/>
        </w:rPr>
        <w:t>
      9. Білім беру процесі оқытудың интерактивті түрлері мен әдістерін қамтиды: дәріс, семинар, практикалық жұмыс, көшпелі практикалық сабақтар, тренингтер, шеберлік сыныптар, конференция, дөңгелек үстел, шағын сабақ (шағын іс-шараның) таныстырылымы, рөлдік ойындар, кейс әдістері, бейнефильмдерді талқылау, мәселелерді бірлесіп шешу, сондай-ақ аралас оқу режиміндегі курстар үшін вебинар, онлайн-форум, онлайн-кеңес және тыңдаушының өз бетімен оқуы.</w:t>
      </w:r>
    </w:p>
    <w:bookmarkEnd w:id="44"/>
    <w:bookmarkStart w:name="z54" w:id="45"/>
    <w:p>
      <w:pPr>
        <w:spacing w:after="0"/>
        <w:ind w:left="0"/>
        <w:jc w:val="both"/>
      </w:pPr>
      <w:r>
        <w:rPr>
          <w:rFonts w:ascii="Times New Roman"/>
          <w:b w:val="false"/>
          <w:i w:val="false"/>
          <w:color w:val="000000"/>
          <w:sz w:val="28"/>
        </w:rPr>
        <w:t>
      10. Білім беру процесі оқытудың интерактивті түрлері мен әдістерін қамтиды: дәріс, семинар, практикалық жұмыс, көшпелі практикалық сабақтар, тренингтер, шеберлік сыныптар, конференция, дөңгелек үстел, шағын сабақ (шағын іс-шараның) таныстырылымы, рөлдік ойындар, кейс әдістері, бейнефильмдерді талқылау, мәселелерді бірлесіп шешу, сондай-ақ аралас оқу режиміндегі курстар үшін вебинар, онлайн-форум, онлайн-кеңес және тыңдаушының өз бетімен оқуы.</w:t>
      </w:r>
    </w:p>
    <w:bookmarkEnd w:id="45"/>
    <w:bookmarkStart w:name="z55" w:id="46"/>
    <w:p>
      <w:pPr>
        <w:spacing w:after="0"/>
        <w:ind w:left="0"/>
        <w:jc w:val="both"/>
      </w:pPr>
      <w:r>
        <w:rPr>
          <w:rFonts w:ascii="Times New Roman"/>
          <w:b w:val="false"/>
          <w:i w:val="false"/>
          <w:color w:val="000000"/>
          <w:sz w:val="28"/>
        </w:rPr>
        <w:t>
      11. Тыңдаушылардың кәсіби құзыреттіліктерін қалыптастыру деңгейін анықтау үшін профессор-оқытушылар құрамы Бағдарлама мазмұнын меңгеруді бағалау критерийлері мен параметрлерін әзірлеп, курстың ОӘК–не енгізеді.</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 және орыс тілдерінде </w:t>
            </w:r>
            <w:r>
              <w:br/>
            </w:r>
            <w:r>
              <w:rPr>
                <w:rFonts w:ascii="Times New Roman"/>
                <w:b w:val="false"/>
                <w:i w:val="false"/>
                <w:color w:val="000000"/>
                <w:sz w:val="20"/>
              </w:rPr>
              <w:t xml:space="preserve">оқытатын орта білім беру </w:t>
            </w:r>
            <w:r>
              <w:br/>
            </w:r>
            <w:r>
              <w:rPr>
                <w:rFonts w:ascii="Times New Roman"/>
                <w:b w:val="false"/>
                <w:i w:val="false"/>
                <w:color w:val="000000"/>
                <w:sz w:val="20"/>
              </w:rPr>
              <w:t xml:space="preserve">ұйымдары директорларының </w:t>
            </w:r>
            <w:r>
              <w:br/>
            </w:r>
            <w:r>
              <w:rPr>
                <w:rFonts w:ascii="Times New Roman"/>
                <w:b w:val="false"/>
                <w:i w:val="false"/>
                <w:color w:val="000000"/>
                <w:sz w:val="20"/>
              </w:rPr>
              <w:t xml:space="preserve">бейіндік оқыту жөніндегі </w:t>
            </w:r>
            <w:r>
              <w:br/>
            </w:r>
            <w:r>
              <w:rPr>
                <w:rFonts w:ascii="Times New Roman"/>
                <w:b w:val="false"/>
                <w:i w:val="false"/>
                <w:color w:val="000000"/>
                <w:sz w:val="20"/>
              </w:rPr>
              <w:t xml:space="preserve">орынбасарларына арналған </w:t>
            </w:r>
            <w:r>
              <w:br/>
            </w:r>
            <w:r>
              <w:rPr>
                <w:rFonts w:ascii="Times New Roman"/>
                <w:b w:val="false"/>
                <w:i w:val="false"/>
                <w:color w:val="000000"/>
                <w:sz w:val="20"/>
              </w:rPr>
              <w:t xml:space="preserve">педагогика кадрларының </w:t>
            </w:r>
            <w:r>
              <w:br/>
            </w:r>
            <w:r>
              <w:rPr>
                <w:rFonts w:ascii="Times New Roman"/>
                <w:b w:val="false"/>
                <w:i w:val="false"/>
                <w:color w:val="000000"/>
                <w:sz w:val="20"/>
              </w:rPr>
              <w:t xml:space="preserve">біліктілігін арттыру курсының </w:t>
            </w:r>
            <w:r>
              <w:br/>
            </w:r>
            <w:r>
              <w:rPr>
                <w:rFonts w:ascii="Times New Roman"/>
                <w:b w:val="false"/>
                <w:i w:val="false"/>
                <w:color w:val="000000"/>
                <w:sz w:val="20"/>
              </w:rPr>
              <w:t xml:space="preserve">"Мектепте коучинг пен </w:t>
            </w:r>
            <w:r>
              <w:br/>
            </w:r>
            <w:r>
              <w:rPr>
                <w:rFonts w:ascii="Times New Roman"/>
                <w:b w:val="false"/>
                <w:i w:val="false"/>
                <w:color w:val="000000"/>
                <w:sz w:val="20"/>
              </w:rPr>
              <w:t xml:space="preserve">тәлімгерлік практикасын </w:t>
            </w:r>
            <w:r>
              <w:br/>
            </w:r>
            <w:r>
              <w:rPr>
                <w:rFonts w:ascii="Times New Roman"/>
                <w:b w:val="false"/>
                <w:i w:val="false"/>
                <w:color w:val="000000"/>
                <w:sz w:val="20"/>
              </w:rPr>
              <w:t xml:space="preserve">ұйымдастыру" білім беру </w:t>
            </w:r>
            <w:r>
              <w:br/>
            </w:r>
            <w:r>
              <w:rPr>
                <w:rFonts w:ascii="Times New Roman"/>
                <w:b w:val="false"/>
                <w:i w:val="false"/>
                <w:color w:val="000000"/>
                <w:sz w:val="20"/>
              </w:rPr>
              <w:t>бағдарламасына</w:t>
            </w:r>
            <w:r>
              <w:br/>
            </w:r>
            <w:r>
              <w:rPr>
                <w:rFonts w:ascii="Times New Roman"/>
                <w:b w:val="false"/>
                <w:i w:val="false"/>
                <w:color w:val="000000"/>
                <w:sz w:val="20"/>
              </w:rPr>
              <w:t>1-қосымша</w:t>
            </w:r>
          </w:p>
        </w:tc>
      </w:tr>
    </w:tbl>
    <w:bookmarkStart w:name="z57" w:id="47"/>
    <w:p>
      <w:pPr>
        <w:spacing w:after="0"/>
        <w:ind w:left="0"/>
        <w:jc w:val="left"/>
      </w:pPr>
      <w:r>
        <w:rPr>
          <w:rFonts w:ascii="Times New Roman"/>
          <w:b/>
          <w:i w:val="false"/>
          <w:color w:val="000000"/>
        </w:rPr>
        <w:t xml:space="preserve"> Күндізгі оқыту курсының оқу-тақырыптық жоспары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9266"/>
        <w:gridCol w:w="374"/>
        <w:gridCol w:w="374"/>
        <w:gridCol w:w="374"/>
        <w:gridCol w:w="241"/>
        <w:gridCol w:w="374"/>
        <w:gridCol w:w="241"/>
        <w:gridCol w:w="241"/>
        <w:gridCol w:w="374"/>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тақырыптары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сабақ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қорғау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жүйесіндегі нормативтік құқықтық актілермен бекітілген мемлекеттік саясаттың негізгі бағыттары мен ұстанымдары. Орта білім беру жүйесі педагогтерінің қызметін реттейтін нормативтік құқықтық актілер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Басқарушылық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Мектептің әдістемелік жұмысын ұйымдастыру мәнмәтініндегі оқытудың қазіргі заманауи идеялары (Колба әдісі, Шульман, Пажарес идеялары). Кәсіби стандарттың тұжырымдамалық негіздері - заманауи педагог моделі (Мамандық карточкасы: "Педагог. Орта мектеп мұғалімі"). Білім беру ұйымдарындағы шиеленістік жағдайлар мен дауларды шешу амалдары (медиация)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Менторинг мәнмәтінінде сабақтарды зерттеудің жаңа тәсілдері. Мектептегі әдістемелік жұмыстың мәнмәтінінде менторинг практикасын бақылауды ұйымдастыру әдістері. Жас мұғалімдер мектебі және тәжірибелі мұғалімдер үшін менторинг құру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коучы (тренер) және менторды (тәлімгер) дамыту бағдарламалары жобасын әзірлеудегі SWOT-талдаудың (Strengths Weaknesses Opportunities Threats- Стренс Уикнесис Опотьюнитис Сретс) рөлі. SMART мақсаттардың маңызы (Self Monitoring Analysis and reporting technology – Селф Анализис энд Рипотинг Текнолоджи)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 коучингтік және менторлық практиканы ұйымдастырудың психологиялық-педагогикалық негіздері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бейіндік оқыту жөніндегі орынбасарының жұмысын жетілдіру үшін уәждеудің негізгі теориялары (Маслоу, Гарднер, Выготский, Ф.Фанча, Чиксентмихай теориялары)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процесіне оқыту мақсаттарының таксономиясын кіріктіру (Б. Блум, И. Лернер т.б.), Б.Блумның "Толық меңгеру теориясы", "Білімді меңгеру деңгейлері" (И.Я.Лернер) және т.б. Мақсаттарды саралап қою негіздері.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Мектептің әдістемелік жұмысы жағдайындағы коучингтың негізгі қағидалары. Жаңа тәсілдер мәнмәтініндегі коучинг практикасы. Құрылымдау қағидалары. Критериалды бағалау принциптері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мектеп жағдайындағы менторинг мәні және оны ұйымдастыру. Менторингті ұйымдастыру құралдары: оқыту, бақылау, талдау және менторинг процесінің кері байланысы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Коучингті жүргізу ережелері, оның кезеңдері және жоспарлау. Мектепте мұғалімдердің фокус-топтары бойынша коучингтерді жоспарлау. Тақырыптық жоспардың жобасын құру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"Иган" идеясы тұрғысынан менторинг практикасын ұйымдастыру. Менторинг құрылымын құру: ұйымдастыру, жоспарлау, бақылау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процесінде педагогикалық, IT, STEM-технологияларды (Science Technology Engineering Math - Сайнс Технолоджи Инжиниринг Математикс) және робототехника құралдарын қолдану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ресурстар мен құрылғыларды, виртуалды зертханаларды (BilimLand (БілімЛэнд) және т.б.) қолдану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цифрландыру: электронды үкімет порталымен жұмыс (EGov)". "Күнделік" автоматтандырылған ақпараттық жүйесімен жұмыс.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жағдайындағы ақпараттық-білім беру кеңістігіндегі киберқауіпсіздік негіздері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беруге қажеттіліктері бар балалардың оқу жетістіктерін критериалды бағалау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Курстар портфолиосын қалыптастыру және көрсету, кері байланысты ұсыну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 жүйесіндегі коучинг практикасының сапасын бағалау жүйелері. Сапаны бағалау жүйесіндегі эвалюация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 жүйесіндегі менторинг практикасының сапасын бағалау жүйелері. Сапаны бағалау жүйесіндегі эвалюация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Мектепті дамыту бағдарламалары жобасының құрылымдық элементтерін жасақтау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процесіне қатысушылардың функционалдық сауаттылығын дамыту мәнмәтінінде мектеп қызметінің негізгі бағыттарын өзектендіру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both"/>
      </w:pPr>
      <w:r>
        <w:rPr>
          <w:rFonts w:ascii="Times New Roman"/>
          <w:b w:val="false"/>
          <w:i w:val="false"/>
          <w:color w:val="000000"/>
          <w:sz w:val="28"/>
        </w:rPr>
        <w:t>
      Ескерту: 1 академиялық сағат – 45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 және орыс тілдерінде </w:t>
            </w:r>
            <w:r>
              <w:br/>
            </w:r>
            <w:r>
              <w:rPr>
                <w:rFonts w:ascii="Times New Roman"/>
                <w:b w:val="false"/>
                <w:i w:val="false"/>
                <w:color w:val="000000"/>
                <w:sz w:val="20"/>
              </w:rPr>
              <w:t xml:space="preserve">оқытатын орта білім беру </w:t>
            </w:r>
            <w:r>
              <w:br/>
            </w:r>
            <w:r>
              <w:rPr>
                <w:rFonts w:ascii="Times New Roman"/>
                <w:b w:val="false"/>
                <w:i w:val="false"/>
                <w:color w:val="000000"/>
                <w:sz w:val="20"/>
              </w:rPr>
              <w:t xml:space="preserve">ұйымдары директорларының </w:t>
            </w:r>
            <w:r>
              <w:br/>
            </w:r>
            <w:r>
              <w:rPr>
                <w:rFonts w:ascii="Times New Roman"/>
                <w:b w:val="false"/>
                <w:i w:val="false"/>
                <w:color w:val="000000"/>
                <w:sz w:val="20"/>
              </w:rPr>
              <w:t xml:space="preserve">бейіндік оқыту жөніндегі </w:t>
            </w:r>
            <w:r>
              <w:br/>
            </w:r>
            <w:r>
              <w:rPr>
                <w:rFonts w:ascii="Times New Roman"/>
                <w:b w:val="false"/>
                <w:i w:val="false"/>
                <w:color w:val="000000"/>
                <w:sz w:val="20"/>
              </w:rPr>
              <w:t xml:space="preserve">орынбасарларына арналған </w:t>
            </w:r>
            <w:r>
              <w:br/>
            </w:r>
            <w:r>
              <w:rPr>
                <w:rFonts w:ascii="Times New Roman"/>
                <w:b w:val="false"/>
                <w:i w:val="false"/>
                <w:color w:val="000000"/>
                <w:sz w:val="20"/>
              </w:rPr>
              <w:t xml:space="preserve">педагогика кадрларының </w:t>
            </w:r>
            <w:r>
              <w:br/>
            </w:r>
            <w:r>
              <w:rPr>
                <w:rFonts w:ascii="Times New Roman"/>
                <w:b w:val="false"/>
                <w:i w:val="false"/>
                <w:color w:val="000000"/>
                <w:sz w:val="20"/>
              </w:rPr>
              <w:t xml:space="preserve">біліктілігін арттыру курсының </w:t>
            </w:r>
            <w:r>
              <w:br/>
            </w:r>
            <w:r>
              <w:rPr>
                <w:rFonts w:ascii="Times New Roman"/>
                <w:b w:val="false"/>
                <w:i w:val="false"/>
                <w:color w:val="000000"/>
                <w:sz w:val="20"/>
              </w:rPr>
              <w:t xml:space="preserve">"Мектепте коучинг пен </w:t>
            </w:r>
            <w:r>
              <w:br/>
            </w:r>
            <w:r>
              <w:rPr>
                <w:rFonts w:ascii="Times New Roman"/>
                <w:b w:val="false"/>
                <w:i w:val="false"/>
                <w:color w:val="000000"/>
                <w:sz w:val="20"/>
              </w:rPr>
              <w:t xml:space="preserve">тәлімгерлік практикасын </w:t>
            </w:r>
            <w:r>
              <w:br/>
            </w:r>
            <w:r>
              <w:rPr>
                <w:rFonts w:ascii="Times New Roman"/>
                <w:b w:val="false"/>
                <w:i w:val="false"/>
                <w:color w:val="000000"/>
                <w:sz w:val="20"/>
              </w:rPr>
              <w:t xml:space="preserve">ұйымдастыру" білім беру </w:t>
            </w:r>
            <w:r>
              <w:br/>
            </w:r>
            <w:r>
              <w:rPr>
                <w:rFonts w:ascii="Times New Roman"/>
                <w:b w:val="false"/>
                <w:i w:val="false"/>
                <w:color w:val="000000"/>
                <w:sz w:val="20"/>
              </w:rPr>
              <w:t>бағдарламасына</w:t>
            </w:r>
            <w:r>
              <w:br/>
            </w:r>
            <w:r>
              <w:rPr>
                <w:rFonts w:ascii="Times New Roman"/>
                <w:b w:val="false"/>
                <w:i w:val="false"/>
                <w:color w:val="000000"/>
                <w:sz w:val="20"/>
              </w:rPr>
              <w:t>2-қосымша</w:t>
            </w:r>
          </w:p>
        </w:tc>
      </w:tr>
    </w:tbl>
    <w:bookmarkStart w:name="z59" w:id="48"/>
    <w:p>
      <w:pPr>
        <w:spacing w:after="0"/>
        <w:ind w:left="0"/>
        <w:jc w:val="left"/>
      </w:pPr>
      <w:r>
        <w:rPr>
          <w:rFonts w:ascii="Times New Roman"/>
          <w:b/>
          <w:i w:val="false"/>
          <w:color w:val="000000"/>
        </w:rPr>
        <w:t xml:space="preserve"> Аралас оқу режиміндегі курстың оқу-тақырыптық жоспары</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9291"/>
        <w:gridCol w:w="374"/>
        <w:gridCol w:w="241"/>
        <w:gridCol w:w="241"/>
        <w:gridCol w:w="241"/>
        <w:gridCol w:w="241"/>
        <w:gridCol w:w="241"/>
        <w:gridCol w:w="241"/>
        <w:gridCol w:w="374"/>
        <w:gridCol w:w="374"/>
      </w:tblGrid>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тақырыптары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w:t>
            </w:r>
            <w:r>
              <w:br/>
            </w:r>
            <w:r>
              <w:rPr>
                <w:rFonts w:ascii="Times New Roman"/>
                <w:b w:val="false"/>
                <w:i w:val="false"/>
                <w:color w:val="000000"/>
                <w:sz w:val="20"/>
              </w:rPr>
              <w:t>
16 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оқу</w:t>
            </w:r>
            <w:r>
              <w:br/>
            </w:r>
            <w:r>
              <w:rPr>
                <w:rFonts w:ascii="Times New Roman"/>
                <w:b w:val="false"/>
                <w:i w:val="false"/>
                <w:color w:val="000000"/>
                <w:sz w:val="20"/>
              </w:rPr>
              <w:t>
8 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бетімен оқу</w:t>
            </w:r>
            <w:r>
              <w:br/>
            </w:r>
            <w:r>
              <w:rPr>
                <w:rFonts w:ascii="Times New Roman"/>
                <w:b w:val="false"/>
                <w:i w:val="false"/>
                <w:color w:val="000000"/>
                <w:sz w:val="20"/>
              </w:rPr>
              <w:t>
56 с.</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қорғау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-форум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Онлайн-кеңес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Тыңдаушының өз бетімен оқуы</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жүйесіндегі нормативтік құқықтық актілермен бекітілген мемлекеттік саясаттың негізгі бағыттары мен ұстанымдары. Орта білім беру жүйесі педагогтерінің қызметін реттейтін нормативтік құқықтық актілер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Басқарушылық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Мектептің әдістемелік жұмысын ұйымдастыру мәнмәтініндегі оқытудың қазіргі заманауи идеялары (Колба әдісі, Шульман, Пажарес идеялары). Кәсіби стандарттың тұжырымдамалық негіздері - заманауи педагог моделі (Мамандық карточкасы: "Педагог. Орта мектеп мұғалімі"). Білім беру ұйымдарындағы шиеленістік жағдайлар мен дауларды шешу амалдары (медиация)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Менторинг практикасы контекстінде сабақтарды зерттеудің жаңа тәсілдері. Мектептегі әдістемелік жұмыстың контекстінде менторинг практикасын бақылауды ұйымдастыру әдістері. Жас мұғалімдер мектебі және тәжірибелі мұғалімдер үшін менторинг құру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коучы (тренер) және менторды (тәлімгер) дамыту бағдарламалары жобасын әзірлеудегі SWOT-талдаудың (Strengths Weaknesses Opportunities Threats- Стренс Уикнесис Опотьюнитис Сретс) рөлі. SMART мақсаттардың маңызы (Self Monitoring Analysis and reporting technology – Селф Анализис энд Рипотинг Текнолоджи)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 коучингтік және менторлық практиканы ұйымдастырудың психологиялық-педагогикалық негіздері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бейіндік оқыту жөніндегі орынбасарының жұмысын жетілдіру үшін уәждеудің негізгі теориялары (Маслоу, Гарднер, Выготский, Ф.Фанча, Чиксентмихай теориялары)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процесіне оқыту мақсаттарының таксономиясын кіріктіру (Б. Блум, И. Лернер т.б.), Б.Блумның "Толық меңгеру теориясы", "Білімді меңгеру деңгейлері" (И.Я.Лернер) және т.б. Мақсаттарды саралап қою негіздері.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Мектептің әдістемелік жұмысы жағдайындағы коучинг ның негізгі қағидалары. Жаңа тәсілдер контекстіндегі коучинг практикасы. Құрылымдау қағидалары. Критериалды бағалау принциптері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мектеп жағдайындағы менторинг мәні және оны ұйымдастыру. Менторингті ұйымдастыру құралдары: оқыту, бақылау, талдау және менторинг процесінің кері байланысы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Коучингті жүргізу ережелері, оның кезеңдері және жоспарлау. Мектепте мұғалімдердің фокус-топтары бойынша коучингтерді жоспарлау. Тақырыптық жоспардың жобасын құру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"Иган" идеясы тұрғысынан менторинг практикасын ұйымдастыру. Менторинг практикасы құрылымын құру: ұйымдастыру, жоспарлау, бақылау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Менторинг процесін бақылау және оның бағасы. Менторингті бақылау құралдарын жетілдіру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процесінде педагогикалық, IT, STEM-технологияларды (Science Technology Engineering Math - Сайнс Технолоджи Инжиниринг Математикс) және робототехника құралдарын қолдану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цифрландыру: электронды үкімет порталымен жұмыс (EGov)". "Күнделік" автоматтандырылған ақпараттық жүйесімен жұмыс.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жағдайындағы ақпараттық-білім беру кеңістігіндегі киберқауіпсіздік негіздері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беруге қажеттіліктері бар балалардың оқу жетістіктерін критериалды бағалау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ресурстар мен құрылғыларды, виртуалды зертханаларды (BilimLand (БілімЛэнд) және т.б.) қолдану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Курстар портфолиосын қалыптастыру және көрсету, кері байланысты ұсыну. Эвалюация (бағалау)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 жүйесіндегі коучинг практикасының сапасын бағалау жүйелері. Сапаны бағалау жүйесіндегі эвалюация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Мектепті дамыту бағдарламалары жобасының құрылымдық элементтерін жасақтау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процесіне қатысушылардың функционалдық сауаттылығын дамыту мәнмәтінінде мектеп қызметінің негізгі бағыттарын өзектендіру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модуль бойынша онлайн кеңес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both"/>
      </w:pPr>
      <w:r>
        <w:rPr>
          <w:rFonts w:ascii="Times New Roman"/>
          <w:b w:val="false"/>
          <w:i w:val="false"/>
          <w:color w:val="000000"/>
          <w:sz w:val="28"/>
        </w:rPr>
        <w:t>
      Ескерту: 1 академиялық сағат – 45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22 сәуірдегі</w:t>
            </w:r>
            <w:r>
              <w:br/>
            </w:r>
            <w:r>
              <w:rPr>
                <w:rFonts w:ascii="Times New Roman"/>
                <w:b w:val="false"/>
                <w:i w:val="false"/>
                <w:color w:val="000000"/>
                <w:sz w:val="20"/>
              </w:rPr>
              <w:t>№ 161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28 қаңтардағы</w:t>
            </w:r>
            <w:r>
              <w:br/>
            </w:r>
            <w:r>
              <w:rPr>
                <w:rFonts w:ascii="Times New Roman"/>
                <w:b w:val="false"/>
                <w:i w:val="false"/>
                <w:color w:val="000000"/>
                <w:sz w:val="20"/>
              </w:rPr>
              <w:t>№ 92 бұйрығына</w:t>
            </w:r>
            <w:r>
              <w:br/>
            </w:r>
            <w:r>
              <w:rPr>
                <w:rFonts w:ascii="Times New Roman"/>
                <w:b w:val="false"/>
                <w:i w:val="false"/>
                <w:color w:val="000000"/>
                <w:sz w:val="20"/>
              </w:rPr>
              <w:t>38-қосымша</w:t>
            </w:r>
          </w:p>
        </w:tc>
      </w:tr>
    </w:tbl>
    <w:bookmarkStart w:name="z62" w:id="49"/>
    <w:p>
      <w:pPr>
        <w:spacing w:after="0"/>
        <w:ind w:left="0"/>
        <w:jc w:val="left"/>
      </w:pPr>
      <w:r>
        <w:rPr>
          <w:rFonts w:ascii="Times New Roman"/>
          <w:b/>
          <w:i w:val="false"/>
          <w:color w:val="000000"/>
        </w:rPr>
        <w:t xml:space="preserve"> Қазақ және орыс тілдерінде оқытатын орта білім беру ұйымдарының бастауыш сынып мұғалімдеріне арналған педагогика кадрларының біліктілігін арттыру курсының "Бастауыш сынып мұғалімдерінің кәсіби құзыреттіліктерін дамыту" білім беру бағдарламасы</w:t>
      </w:r>
    </w:p>
    <w:bookmarkEnd w:id="49"/>
    <w:bookmarkStart w:name="z63" w:id="50"/>
    <w:p>
      <w:pPr>
        <w:spacing w:after="0"/>
        <w:ind w:left="0"/>
        <w:jc w:val="left"/>
      </w:pPr>
      <w:r>
        <w:rPr>
          <w:rFonts w:ascii="Times New Roman"/>
          <w:b/>
          <w:i w:val="false"/>
          <w:color w:val="000000"/>
        </w:rPr>
        <w:t xml:space="preserve"> 1-тарау. Жалпы ережелер</w:t>
      </w:r>
    </w:p>
    <w:bookmarkEnd w:id="50"/>
    <w:bookmarkStart w:name="z64" w:id="51"/>
    <w:p>
      <w:pPr>
        <w:spacing w:after="0"/>
        <w:ind w:left="0"/>
        <w:jc w:val="both"/>
      </w:pPr>
      <w:r>
        <w:rPr>
          <w:rFonts w:ascii="Times New Roman"/>
          <w:b w:val="false"/>
          <w:i w:val="false"/>
          <w:color w:val="000000"/>
          <w:sz w:val="28"/>
        </w:rPr>
        <w:t>
      1. Қазақ және орыс тілдерінде оқытатын орта білім беру ұйымдарының бастауыш сынып мұғалімдеріне арналған педагогика кадрларының біліктілігін арттыру курсының "Бастауыш сынып мұғалімдерінің кәсіби құзыреттіліктерін дамыту" білім беру бағдарламасы (бұдан әрі - Бағдарлама) қазақ және орыс тілдерінде оқытатын орта білім беру ұйымдарының бастауыш сынып мұғалімдерін оқытуды регламенттейді.</w:t>
      </w:r>
    </w:p>
    <w:bookmarkEnd w:id="51"/>
    <w:bookmarkStart w:name="z65" w:id="52"/>
    <w:p>
      <w:pPr>
        <w:spacing w:after="0"/>
        <w:ind w:left="0"/>
        <w:jc w:val="both"/>
      </w:pPr>
      <w:r>
        <w:rPr>
          <w:rFonts w:ascii="Times New Roman"/>
          <w:b w:val="false"/>
          <w:i w:val="false"/>
          <w:color w:val="000000"/>
          <w:sz w:val="28"/>
        </w:rPr>
        <w:t>
      2. Бағдарлама қазақ және орыс тілдерінде оқытатын орта білім беру ұйымдарының бастауыш сынып мұғалімдерінің кәсіби құзыреттіліктерін дамытуға бағытталған.</w:t>
      </w:r>
    </w:p>
    <w:bookmarkEnd w:id="52"/>
    <w:bookmarkStart w:name="z66" w:id="53"/>
    <w:p>
      <w:pPr>
        <w:spacing w:after="0"/>
        <w:ind w:left="0"/>
        <w:jc w:val="left"/>
      </w:pPr>
      <w:r>
        <w:rPr>
          <w:rFonts w:ascii="Times New Roman"/>
          <w:b/>
          <w:i w:val="false"/>
          <w:color w:val="000000"/>
        </w:rPr>
        <w:t xml:space="preserve"> 2-тарау. Бағдарламаның мақсаты мен міндеттері, күтілетін нәтижелер</w:t>
      </w:r>
    </w:p>
    <w:bookmarkEnd w:id="53"/>
    <w:bookmarkStart w:name="z67" w:id="54"/>
    <w:p>
      <w:pPr>
        <w:spacing w:after="0"/>
        <w:ind w:left="0"/>
        <w:jc w:val="both"/>
      </w:pPr>
      <w:r>
        <w:rPr>
          <w:rFonts w:ascii="Times New Roman"/>
          <w:b w:val="false"/>
          <w:i w:val="false"/>
          <w:color w:val="000000"/>
          <w:sz w:val="28"/>
        </w:rPr>
        <w:t>
      3. Бағдарламаның мақсаты қазақ және орыс тілдерінде оқытатын орта білім беру ұйымдарының бастауыш сынып мұғалімдерінің кәсіби құзыреттіліктерін дамыту болып табылады.</w:t>
      </w:r>
    </w:p>
    <w:bookmarkEnd w:id="54"/>
    <w:bookmarkStart w:name="z68" w:id="55"/>
    <w:p>
      <w:pPr>
        <w:spacing w:after="0"/>
        <w:ind w:left="0"/>
        <w:jc w:val="both"/>
      </w:pPr>
      <w:r>
        <w:rPr>
          <w:rFonts w:ascii="Times New Roman"/>
          <w:b w:val="false"/>
          <w:i w:val="false"/>
          <w:color w:val="000000"/>
          <w:sz w:val="28"/>
        </w:rPr>
        <w:t>
      4. Бағдарламаның міндеттері:</w:t>
      </w:r>
    </w:p>
    <w:bookmarkEnd w:id="55"/>
    <w:p>
      <w:pPr>
        <w:spacing w:after="0"/>
        <w:ind w:left="0"/>
        <w:jc w:val="both"/>
      </w:pPr>
      <w:r>
        <w:rPr>
          <w:rFonts w:ascii="Times New Roman"/>
          <w:b w:val="false"/>
          <w:i w:val="false"/>
          <w:color w:val="000000"/>
          <w:sz w:val="28"/>
        </w:rPr>
        <w:t>
      1) орта білім беру саласындағы нормативтік құқықтық актілердің тұжырымдамалық негіздерін; білім беру процесін жобалаудың функционалдық негіздерін; бастауыш мектеп педагогтерінің кәсіби дамуын психологиялық-педагогикалық қолдаудың заманауи тәсілдерін зерделеу;</w:t>
      </w:r>
    </w:p>
    <w:p>
      <w:pPr>
        <w:spacing w:after="0"/>
        <w:ind w:left="0"/>
        <w:jc w:val="both"/>
      </w:pPr>
      <w:r>
        <w:rPr>
          <w:rFonts w:ascii="Times New Roman"/>
          <w:b w:val="false"/>
          <w:i w:val="false"/>
          <w:color w:val="000000"/>
          <w:sz w:val="28"/>
        </w:rPr>
        <w:t>
      2) оқушылардың зерттеушілік және жобалау қызметін дамыту әдістерін қолдану дағдыларын дамыту; пәндік салаларда кіріктірілген оқыту дағдыларын, кәсіби әрекеттерді өзіндік талдауын, оқушыларда функционалдық сауаттылықты қалыптастыру бойынша оқытудың белсенді стратегияларын қолдану;</w:t>
      </w:r>
    </w:p>
    <w:p>
      <w:pPr>
        <w:spacing w:after="0"/>
        <w:ind w:left="0"/>
        <w:jc w:val="both"/>
      </w:pPr>
      <w:r>
        <w:rPr>
          <w:rFonts w:ascii="Times New Roman"/>
          <w:b w:val="false"/>
          <w:i w:val="false"/>
          <w:color w:val="000000"/>
          <w:sz w:val="28"/>
        </w:rPr>
        <w:t>
      3) оқушылардың оқу жетістіктерін критериалды бағалау дағдыларын, өз бетімен білім алу және өзін-өзі іске асыру қажеттіліктерін дамыту біліктерін қалыптастыру, білім беру процесінде ақпараттық-коммуникациялық технологияларды қолдану бойынша құзыреттіліктерін қалыптастыру.</w:t>
      </w:r>
    </w:p>
    <w:p>
      <w:pPr>
        <w:spacing w:after="0"/>
        <w:ind w:left="0"/>
        <w:jc w:val="both"/>
      </w:pPr>
      <w:r>
        <w:rPr>
          <w:rFonts w:ascii="Times New Roman"/>
          <w:b w:val="false"/>
          <w:i w:val="false"/>
          <w:color w:val="000000"/>
          <w:sz w:val="28"/>
        </w:rPr>
        <w:t>
      Тыңдаушылар курс соңында:</w:t>
      </w:r>
    </w:p>
    <w:p>
      <w:pPr>
        <w:spacing w:after="0"/>
        <w:ind w:left="0"/>
        <w:jc w:val="both"/>
      </w:pPr>
      <w:r>
        <w:rPr>
          <w:rFonts w:ascii="Times New Roman"/>
          <w:b w:val="false"/>
          <w:i w:val="false"/>
          <w:color w:val="000000"/>
          <w:sz w:val="28"/>
        </w:rPr>
        <w:t>
      1) бастауыш білім беру мазмұнын жаңартудың тұжырымдамалық негіздерін; білім беру процесін жобалаудың функционалдық негіздерін; бастауыш мектеп педагогтерінің кәсіби дамуын психологиялық-педагогикалық қолдаудың заманауи тәсілдерін біледі;</w:t>
      </w:r>
    </w:p>
    <w:p>
      <w:pPr>
        <w:spacing w:after="0"/>
        <w:ind w:left="0"/>
        <w:jc w:val="both"/>
      </w:pPr>
      <w:r>
        <w:rPr>
          <w:rFonts w:ascii="Times New Roman"/>
          <w:b w:val="false"/>
          <w:i w:val="false"/>
          <w:color w:val="000000"/>
          <w:sz w:val="28"/>
        </w:rPr>
        <w:t>
      2) оқушылардың зерттеушілік және жобалау қызметін дамыту әдістерін; оқытудың кіріктірілген тәсілдерін; оқушыларда функционалдық сауаттылықты қалыптастыру бойынша оқытудың белсенді стратегияларын қолдана алады;</w:t>
      </w:r>
    </w:p>
    <w:p>
      <w:pPr>
        <w:spacing w:after="0"/>
        <w:ind w:left="0"/>
        <w:jc w:val="both"/>
      </w:pPr>
      <w:r>
        <w:rPr>
          <w:rFonts w:ascii="Times New Roman"/>
          <w:b w:val="false"/>
          <w:i w:val="false"/>
          <w:color w:val="000000"/>
          <w:sz w:val="28"/>
        </w:rPr>
        <w:t>
      3) оқушылардың оқу жетістіктерін критериалды бағалау дағдыларын; кәсіби әрекеттерді өзіндік талдау, өз бетімен білім алу және өзін-өзі іске асыру қажеттіліктерін дамыту; білім беру процесінде ақпараттық- коммуникациялық технологияларды қолдану біліктерін меңгереді.</w:t>
      </w:r>
    </w:p>
    <w:bookmarkStart w:name="z69" w:id="56"/>
    <w:p>
      <w:pPr>
        <w:spacing w:after="0"/>
        <w:ind w:left="0"/>
        <w:jc w:val="left"/>
      </w:pPr>
      <w:r>
        <w:rPr>
          <w:rFonts w:ascii="Times New Roman"/>
          <w:b/>
          <w:i w:val="false"/>
          <w:color w:val="000000"/>
        </w:rPr>
        <w:t xml:space="preserve"> 3-тарау. Бағдарламаның құрылымы мен мазмұны</w:t>
      </w:r>
    </w:p>
    <w:bookmarkEnd w:id="56"/>
    <w:bookmarkStart w:name="z70" w:id="57"/>
    <w:p>
      <w:pPr>
        <w:spacing w:after="0"/>
        <w:ind w:left="0"/>
        <w:jc w:val="both"/>
      </w:pPr>
      <w:r>
        <w:rPr>
          <w:rFonts w:ascii="Times New Roman"/>
          <w:b w:val="false"/>
          <w:i w:val="false"/>
          <w:color w:val="000000"/>
          <w:sz w:val="28"/>
        </w:rPr>
        <w:t>
      6. Бағдарлама 5 модульден тұрады:</w:t>
      </w:r>
    </w:p>
    <w:bookmarkEnd w:id="57"/>
    <w:p>
      <w:pPr>
        <w:spacing w:after="0"/>
        <w:ind w:left="0"/>
        <w:jc w:val="both"/>
      </w:pPr>
      <w:r>
        <w:rPr>
          <w:rFonts w:ascii="Times New Roman"/>
          <w:b w:val="false"/>
          <w:i w:val="false"/>
          <w:color w:val="000000"/>
          <w:sz w:val="28"/>
        </w:rPr>
        <w:t>
      1) нормативті-құқықтық;</w:t>
      </w:r>
    </w:p>
    <w:p>
      <w:pPr>
        <w:spacing w:after="0"/>
        <w:ind w:left="0"/>
        <w:jc w:val="both"/>
      </w:pPr>
      <w:r>
        <w:rPr>
          <w:rFonts w:ascii="Times New Roman"/>
          <w:b w:val="false"/>
          <w:i w:val="false"/>
          <w:color w:val="000000"/>
          <w:sz w:val="28"/>
        </w:rPr>
        <w:t>
      2) психологиялық-педагогикалық;</w:t>
      </w:r>
    </w:p>
    <w:p>
      <w:pPr>
        <w:spacing w:after="0"/>
        <w:ind w:left="0"/>
        <w:jc w:val="both"/>
      </w:pPr>
      <w:r>
        <w:rPr>
          <w:rFonts w:ascii="Times New Roman"/>
          <w:b w:val="false"/>
          <w:i w:val="false"/>
          <w:color w:val="000000"/>
          <w:sz w:val="28"/>
        </w:rPr>
        <w:t>
      3) мазмұндық;</w:t>
      </w:r>
    </w:p>
    <w:p>
      <w:pPr>
        <w:spacing w:after="0"/>
        <w:ind w:left="0"/>
        <w:jc w:val="both"/>
      </w:pPr>
      <w:r>
        <w:rPr>
          <w:rFonts w:ascii="Times New Roman"/>
          <w:b w:val="false"/>
          <w:i w:val="false"/>
          <w:color w:val="000000"/>
          <w:sz w:val="28"/>
        </w:rPr>
        <w:t>
      4) технологиялық;</w:t>
      </w:r>
    </w:p>
    <w:p>
      <w:pPr>
        <w:spacing w:after="0"/>
        <w:ind w:left="0"/>
        <w:jc w:val="both"/>
      </w:pPr>
      <w:r>
        <w:rPr>
          <w:rFonts w:ascii="Times New Roman"/>
          <w:b w:val="false"/>
          <w:i w:val="false"/>
          <w:color w:val="000000"/>
          <w:sz w:val="28"/>
        </w:rPr>
        <w:t>
      5) вариативтік.</w:t>
      </w:r>
    </w:p>
    <w:bookmarkStart w:name="z71" w:id="58"/>
    <w:p>
      <w:pPr>
        <w:spacing w:after="0"/>
        <w:ind w:left="0"/>
        <w:jc w:val="both"/>
      </w:pPr>
      <w:r>
        <w:rPr>
          <w:rFonts w:ascii="Times New Roman"/>
          <w:b w:val="false"/>
          <w:i w:val="false"/>
          <w:color w:val="000000"/>
          <w:sz w:val="28"/>
        </w:rPr>
        <w:t>
      7. Вариативті модульдің тақырыптары тыңдаушылардың кіріс сауалнамасы негізінде анықталады.</w:t>
      </w:r>
    </w:p>
    <w:bookmarkEnd w:id="58"/>
    <w:bookmarkStart w:name="z72" w:id="59"/>
    <w:p>
      <w:pPr>
        <w:spacing w:after="0"/>
        <w:ind w:left="0"/>
        <w:jc w:val="left"/>
      </w:pPr>
      <w:r>
        <w:rPr>
          <w:rFonts w:ascii="Times New Roman"/>
          <w:b/>
          <w:i w:val="false"/>
          <w:color w:val="000000"/>
        </w:rPr>
        <w:t xml:space="preserve"> 4-тарау. Білім беру процесінің нәтижелерін бағалауды ұйымдастыру, нысандары мен әдістері</w:t>
      </w:r>
    </w:p>
    <w:bookmarkEnd w:id="59"/>
    <w:bookmarkStart w:name="z73" w:id="60"/>
    <w:p>
      <w:pPr>
        <w:spacing w:after="0"/>
        <w:ind w:left="0"/>
        <w:jc w:val="both"/>
      </w:pPr>
      <w:r>
        <w:rPr>
          <w:rFonts w:ascii="Times New Roman"/>
          <w:b w:val="false"/>
          <w:i w:val="false"/>
          <w:color w:val="000000"/>
          <w:sz w:val="28"/>
        </w:rPr>
        <w:t>
      8. Біліктілікті арттыру курстары:</w:t>
      </w:r>
    </w:p>
    <w:bookmarkEnd w:id="60"/>
    <w:p>
      <w:pPr>
        <w:spacing w:after="0"/>
        <w:ind w:left="0"/>
        <w:jc w:val="both"/>
      </w:pPr>
      <w:r>
        <w:rPr>
          <w:rFonts w:ascii="Times New Roman"/>
          <w:b w:val="false"/>
          <w:i w:val="false"/>
          <w:color w:val="000000"/>
          <w:sz w:val="28"/>
        </w:rPr>
        <w:t xml:space="preserve">
      1) Бағдарламаға </w:t>
      </w:r>
      <w:r>
        <w:rPr>
          <w:rFonts w:ascii="Times New Roman"/>
          <w:b w:val="false"/>
          <w:i w:val="false"/>
          <w:color w:val="000000"/>
          <w:sz w:val="28"/>
        </w:rPr>
        <w:t>1-қосымшаға</w:t>
      </w:r>
      <w:r>
        <w:rPr>
          <w:rFonts w:ascii="Times New Roman"/>
          <w:b w:val="false"/>
          <w:i w:val="false"/>
          <w:color w:val="000000"/>
          <w:sz w:val="28"/>
        </w:rPr>
        <w:t xml:space="preserve"> сәйкес күндізгі оқу режимінде курстың оқу-тақырыптық жоспарына (бұдан әрі – ОТЖ) сай күндізгі оқу ұйымдастырылады. Күндізгі оқу курстарының ұзақтығы 72 академиялық сағатты құрайды. Бір апталық күндізгі оқу курстарын ұйымдастыру кезінде ОТЖ-дағы сағаттар саны екі есеге қысқарады, сабақтардың тақырыптары мен өткізу нысаны өзгеріссіз қалады;</w:t>
      </w:r>
    </w:p>
    <w:p>
      <w:pPr>
        <w:spacing w:after="0"/>
        <w:ind w:left="0"/>
        <w:jc w:val="both"/>
      </w:pPr>
      <w:r>
        <w:rPr>
          <w:rFonts w:ascii="Times New Roman"/>
          <w:b w:val="false"/>
          <w:i w:val="false"/>
          <w:color w:val="000000"/>
          <w:sz w:val="28"/>
        </w:rPr>
        <w:t xml:space="preserve">
      2) Бағдарламаға </w:t>
      </w:r>
      <w:r>
        <w:rPr>
          <w:rFonts w:ascii="Times New Roman"/>
          <w:b w:val="false"/>
          <w:i w:val="false"/>
          <w:color w:val="000000"/>
          <w:sz w:val="28"/>
        </w:rPr>
        <w:t>2-қосымшаға</w:t>
      </w:r>
      <w:r>
        <w:rPr>
          <w:rFonts w:ascii="Times New Roman"/>
          <w:b w:val="false"/>
          <w:i w:val="false"/>
          <w:color w:val="000000"/>
          <w:sz w:val="28"/>
        </w:rPr>
        <w:t xml:space="preserve"> сәйкес аралас оқу (Blended Learning - блендед лҰнинг) оқу-тақырыптық жоспарға сай аралас оқу режимінде ұйымдастырылады және ол үш кезеңнен тұрады: күндізгі оқу – 16 сағат, қашықтықтан оқу – 8 сағат, өз бетімен оқу – 48 сағат. Күндізгі оқу курстың алғашқы және соңғы күнінде өткізіледі.</w:t>
      </w:r>
    </w:p>
    <w:bookmarkStart w:name="z74" w:id="61"/>
    <w:p>
      <w:pPr>
        <w:spacing w:after="0"/>
        <w:ind w:left="0"/>
        <w:jc w:val="both"/>
      </w:pPr>
      <w:r>
        <w:rPr>
          <w:rFonts w:ascii="Times New Roman"/>
          <w:b w:val="false"/>
          <w:i w:val="false"/>
          <w:color w:val="000000"/>
          <w:sz w:val="28"/>
        </w:rPr>
        <w:t>
      9. Күндізгі және аралас оқу режимінде тыңдаушылардың білімін бақылау мен бағалау мақсатында өзіндік жұмыс, жобалау жұмысы, шағын сабақ (шағын іс-шара) таныстырылымы, қорытынды тестілеу, сондай-ақ, аралас оқу режимінде аралық тестілеу өткізіледі. Тыңдаушылардың өзіндік жұмыстарына арналған тапсырмалар, тест тапсырмалары, жоба жұмыстарының және шағын сабақтардың (шағын іс-шаралардың) тақырыптары курстың оқу-әдістемелік кешеніне (бұдан әрі – ОӘК) енгізіледі.</w:t>
      </w:r>
    </w:p>
    <w:bookmarkEnd w:id="61"/>
    <w:bookmarkStart w:name="z75" w:id="62"/>
    <w:p>
      <w:pPr>
        <w:spacing w:after="0"/>
        <w:ind w:left="0"/>
        <w:jc w:val="both"/>
      </w:pPr>
      <w:r>
        <w:rPr>
          <w:rFonts w:ascii="Times New Roman"/>
          <w:b w:val="false"/>
          <w:i w:val="false"/>
          <w:color w:val="000000"/>
          <w:sz w:val="28"/>
        </w:rPr>
        <w:t>
      10. Білім беру процесі оқытудың интерактивті түрлері мен әдістерін қамтиды: дәріс, семинар, практикалық жұмыс, көшпелі практикалық сабақтар, тренингтер, шеберлік сыныптар, конференция, дөңгелек үстел, шағын сабақ (шағын іс-шараның) таныстырылымы, рөлдік ойындар, кейс әдістері, бейнефильмдерді талқылау, мәселелерді бірлесіп шешу, сондай-ақ аралас оқу режиміндегі курстар үшін вебинар, онлайн-форум, онлайн-кеңес және тыңдаушының өз бетімен оқуы.</w:t>
      </w:r>
    </w:p>
    <w:bookmarkEnd w:id="62"/>
    <w:bookmarkStart w:name="z76" w:id="63"/>
    <w:p>
      <w:pPr>
        <w:spacing w:after="0"/>
        <w:ind w:left="0"/>
        <w:jc w:val="both"/>
      </w:pPr>
      <w:r>
        <w:rPr>
          <w:rFonts w:ascii="Times New Roman"/>
          <w:b w:val="false"/>
          <w:i w:val="false"/>
          <w:color w:val="000000"/>
          <w:sz w:val="28"/>
        </w:rPr>
        <w:t>
      11. Тыңдаушылардың кәсіби құзыреттіліктерін қалыптастыру деңгейін анықтау үшін профессор-оқытушылар құрамы Бағдарлама мазмұнын меңгеруді бағалау критерийлері мен параметрлерін әзірлеп, курстың ОӘК–не енгізеді.</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 және орыс тілдерінде </w:t>
            </w:r>
            <w:r>
              <w:br/>
            </w:r>
            <w:r>
              <w:rPr>
                <w:rFonts w:ascii="Times New Roman"/>
                <w:b w:val="false"/>
                <w:i w:val="false"/>
                <w:color w:val="000000"/>
                <w:sz w:val="20"/>
              </w:rPr>
              <w:t xml:space="preserve">оқытатын орта білім беру </w:t>
            </w:r>
            <w:r>
              <w:br/>
            </w:r>
            <w:r>
              <w:rPr>
                <w:rFonts w:ascii="Times New Roman"/>
                <w:b w:val="false"/>
                <w:i w:val="false"/>
                <w:color w:val="000000"/>
                <w:sz w:val="20"/>
              </w:rPr>
              <w:t xml:space="preserve">ұйымдарының бастауыш сынып </w:t>
            </w:r>
            <w:r>
              <w:br/>
            </w:r>
            <w:r>
              <w:rPr>
                <w:rFonts w:ascii="Times New Roman"/>
                <w:b w:val="false"/>
                <w:i w:val="false"/>
                <w:color w:val="000000"/>
                <w:sz w:val="20"/>
              </w:rPr>
              <w:t xml:space="preserve">мұғалімдеріне арналған </w:t>
            </w:r>
            <w:r>
              <w:br/>
            </w:r>
            <w:r>
              <w:rPr>
                <w:rFonts w:ascii="Times New Roman"/>
                <w:b w:val="false"/>
                <w:i w:val="false"/>
                <w:color w:val="000000"/>
                <w:sz w:val="20"/>
              </w:rPr>
              <w:t xml:space="preserve">педагогика кадрларының </w:t>
            </w:r>
            <w:r>
              <w:br/>
            </w:r>
            <w:r>
              <w:rPr>
                <w:rFonts w:ascii="Times New Roman"/>
                <w:b w:val="false"/>
                <w:i w:val="false"/>
                <w:color w:val="000000"/>
                <w:sz w:val="20"/>
              </w:rPr>
              <w:t xml:space="preserve">біліктілігін арттыру курсының </w:t>
            </w:r>
            <w:r>
              <w:br/>
            </w:r>
            <w:r>
              <w:rPr>
                <w:rFonts w:ascii="Times New Roman"/>
                <w:b w:val="false"/>
                <w:i w:val="false"/>
                <w:color w:val="000000"/>
                <w:sz w:val="20"/>
              </w:rPr>
              <w:t xml:space="preserve">"Бастауыш сынып </w:t>
            </w:r>
            <w:r>
              <w:br/>
            </w:r>
            <w:r>
              <w:rPr>
                <w:rFonts w:ascii="Times New Roman"/>
                <w:b w:val="false"/>
                <w:i w:val="false"/>
                <w:color w:val="000000"/>
                <w:sz w:val="20"/>
              </w:rPr>
              <w:t xml:space="preserve">мұғалімдерінің кәсіби </w:t>
            </w:r>
            <w:r>
              <w:br/>
            </w:r>
            <w:r>
              <w:rPr>
                <w:rFonts w:ascii="Times New Roman"/>
                <w:b w:val="false"/>
                <w:i w:val="false"/>
                <w:color w:val="000000"/>
                <w:sz w:val="20"/>
              </w:rPr>
              <w:t xml:space="preserve">құзыреттіліктерін дамыту" </w:t>
            </w:r>
            <w:r>
              <w:br/>
            </w:r>
            <w:r>
              <w:rPr>
                <w:rFonts w:ascii="Times New Roman"/>
                <w:b w:val="false"/>
                <w:i w:val="false"/>
                <w:color w:val="000000"/>
                <w:sz w:val="20"/>
              </w:rPr>
              <w:t>білім беру бағдарламасына</w:t>
            </w:r>
            <w:r>
              <w:br/>
            </w:r>
            <w:r>
              <w:rPr>
                <w:rFonts w:ascii="Times New Roman"/>
                <w:b w:val="false"/>
                <w:i w:val="false"/>
                <w:color w:val="000000"/>
                <w:sz w:val="20"/>
              </w:rPr>
              <w:t>1-қосымша</w:t>
            </w:r>
          </w:p>
        </w:tc>
      </w:tr>
    </w:tbl>
    <w:bookmarkStart w:name="z78" w:id="64"/>
    <w:p>
      <w:pPr>
        <w:spacing w:after="0"/>
        <w:ind w:left="0"/>
        <w:jc w:val="left"/>
      </w:pPr>
      <w:r>
        <w:rPr>
          <w:rFonts w:ascii="Times New Roman"/>
          <w:b/>
          <w:i w:val="false"/>
          <w:color w:val="000000"/>
        </w:rPr>
        <w:t xml:space="preserve"> Күндізгі оқу режиміндегі курстың оқу-тақырыптық жоспары</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8891"/>
        <w:gridCol w:w="241"/>
        <w:gridCol w:w="241"/>
        <w:gridCol w:w="374"/>
        <w:gridCol w:w="374"/>
        <w:gridCol w:w="374"/>
        <w:gridCol w:w="374"/>
        <w:gridCol w:w="241"/>
        <w:gridCol w:w="241"/>
        <w:gridCol w:w="374"/>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тақырыптары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дәрісі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сабақтың таныстырылымы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жүйесіндегі нормативтік құқықтық актілермен бекітілген мемлекеттік саясаттың негізгі бағыттары мен принциптері. Орта білім беру ұйымдары педагогтерінің қызметін реттейтін нормативтік құқықтық актілер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жаңа парадигмасы және педагогтің кәсіби құзыреттілігі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процесіне инновацияларды енгізуді педагогикалық-психологиялық тұрғыдан қолдау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Кәсіби-педагогикалық қарым-қатынастың коммуникативтік дағдылары мен біліктерін дамыту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мектеп жасындағы балалар дамуының педагогикалық-психологиялық ерекшеліктері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беруге қажеттіліктері бар балаларды педагогикалық-психологиялық сүйемелдеу ерекшеліктері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 білім саласы оқу пәндері мазмұнының ерекшеліктері және оқыту технологияларын таңдау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 пәні мазмұнының ерекшеліктері және оқыту технологияларын таңдау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 пәні мазмұнының ерекшеліктері және оқыту технологияларын таңдау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пәні мазмұнының ерекшеліктері және оқыту технологияларын таңдау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түрлері: ұзақ мерзімді, орта мерзімді, қысқа мерзімді. Оқыту мақсаттары (SMART мақсаттар - Self Monitoring Analysis And Reporting Technology – Cелф Мониторинг Анализис энд Рипотинг Текнолоджи)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бойынша оқушылардың функционалдық сауаттылғын дамыту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оқу нәтижелерін бағалаудағы критериалдық тәсіл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Б.Блум таксономиясы бойынша оқу мақсаттары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Талантты және дарынды балалармен жұмыс жүйесі ұлттың зияткерлік әлеуетін дамыту факторы ретінде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сынып оқушыларының зерттеушілік дағдыларын қалыптастыру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Мұғалімнің кәсіби құзыреттілігінің қалыптасу деңгейін анықтау (тестілеу)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сабақ таныстырылымы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білім беру ресурстарын және виртуальды зертханаларды қолдану (BilimLand (БілімЛэнд) және т.б.). "Күнделік" автоматтандырылған ақпараттық жүйесімен жұмыс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Ақпараттық-білім беру кеңістігіндегі киберқауіпсіздік негіздері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беруге қажеттіліктері бар балалардың оқу жетістіктерін критериалды бағалау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процесінде электрондық ресурстарды қолдану. Педагогтердің АКТ құзыреттіліктерін қалыптастыру негіздері. Электронды үкімет порталымен жұмыс (Egov)</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"Кейс-стади" - функционалдық сауаттылықты қалыптастырудың бір әдісі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Сыни тұрғыдан ойлауға үйрету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Интербелсенді технологияларды қолдану негізінде оқушылардың танымдық дағдыларын дамыту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мектепте оқушылардың көшбасшылық қасиеттерін қалыптастыру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толеранттылығын тәрбиелеу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қызметтегі рефлексияның рөлі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желілік қауымдастық</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Іс-әрекеттегі зерттеу: зерттеу мәселесін әзірлеу, жоспарлау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қызметінде жобалау технологиясын қолданудың тиімділігі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Саралап оқыту оқушылардың танымдық қажеттіліктерін қанағаттандыру әдістерінің бірі ретінде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оқу ортасын құру негізінде оқушылардың қызығушылықтары мен уәждемелерін арттыру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both"/>
      </w:pPr>
      <w:r>
        <w:rPr>
          <w:rFonts w:ascii="Times New Roman"/>
          <w:b w:val="false"/>
          <w:i w:val="false"/>
          <w:color w:val="000000"/>
          <w:sz w:val="28"/>
        </w:rPr>
        <w:t>
      Ескерту: 1 академиялық сағат – 45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 және орыс тілдерінде </w:t>
            </w:r>
            <w:r>
              <w:br/>
            </w:r>
            <w:r>
              <w:rPr>
                <w:rFonts w:ascii="Times New Roman"/>
                <w:b w:val="false"/>
                <w:i w:val="false"/>
                <w:color w:val="000000"/>
                <w:sz w:val="20"/>
              </w:rPr>
              <w:t xml:space="preserve">оқытатын орта білім беру </w:t>
            </w:r>
            <w:r>
              <w:br/>
            </w:r>
            <w:r>
              <w:rPr>
                <w:rFonts w:ascii="Times New Roman"/>
                <w:b w:val="false"/>
                <w:i w:val="false"/>
                <w:color w:val="000000"/>
                <w:sz w:val="20"/>
              </w:rPr>
              <w:t xml:space="preserve">ұйымдарының бастауыш сынып </w:t>
            </w:r>
            <w:r>
              <w:br/>
            </w:r>
            <w:r>
              <w:rPr>
                <w:rFonts w:ascii="Times New Roman"/>
                <w:b w:val="false"/>
                <w:i w:val="false"/>
                <w:color w:val="000000"/>
                <w:sz w:val="20"/>
              </w:rPr>
              <w:t xml:space="preserve">мұғалімдеріне арналған </w:t>
            </w:r>
            <w:r>
              <w:br/>
            </w:r>
            <w:r>
              <w:rPr>
                <w:rFonts w:ascii="Times New Roman"/>
                <w:b w:val="false"/>
                <w:i w:val="false"/>
                <w:color w:val="000000"/>
                <w:sz w:val="20"/>
              </w:rPr>
              <w:t xml:space="preserve">педагогика кадрларының </w:t>
            </w:r>
            <w:r>
              <w:br/>
            </w:r>
            <w:r>
              <w:rPr>
                <w:rFonts w:ascii="Times New Roman"/>
                <w:b w:val="false"/>
                <w:i w:val="false"/>
                <w:color w:val="000000"/>
                <w:sz w:val="20"/>
              </w:rPr>
              <w:t xml:space="preserve">біліктілігін арттыру курсының </w:t>
            </w:r>
            <w:r>
              <w:br/>
            </w:r>
            <w:r>
              <w:rPr>
                <w:rFonts w:ascii="Times New Roman"/>
                <w:b w:val="false"/>
                <w:i w:val="false"/>
                <w:color w:val="000000"/>
                <w:sz w:val="20"/>
              </w:rPr>
              <w:t xml:space="preserve">"Бастауыш сынып </w:t>
            </w:r>
            <w:r>
              <w:br/>
            </w:r>
            <w:r>
              <w:rPr>
                <w:rFonts w:ascii="Times New Roman"/>
                <w:b w:val="false"/>
                <w:i w:val="false"/>
                <w:color w:val="000000"/>
                <w:sz w:val="20"/>
              </w:rPr>
              <w:t xml:space="preserve">мұғалімдерінің кәсіби </w:t>
            </w:r>
            <w:r>
              <w:br/>
            </w:r>
            <w:r>
              <w:rPr>
                <w:rFonts w:ascii="Times New Roman"/>
                <w:b w:val="false"/>
                <w:i w:val="false"/>
                <w:color w:val="000000"/>
                <w:sz w:val="20"/>
              </w:rPr>
              <w:t xml:space="preserve">құзыреттіліктерін дамыту" </w:t>
            </w:r>
            <w:r>
              <w:br/>
            </w:r>
            <w:r>
              <w:rPr>
                <w:rFonts w:ascii="Times New Roman"/>
                <w:b w:val="false"/>
                <w:i w:val="false"/>
                <w:color w:val="000000"/>
                <w:sz w:val="20"/>
              </w:rPr>
              <w:t>білім беру бағдарламасына</w:t>
            </w:r>
            <w:r>
              <w:br/>
            </w:r>
            <w:r>
              <w:rPr>
                <w:rFonts w:ascii="Times New Roman"/>
                <w:b w:val="false"/>
                <w:i w:val="false"/>
                <w:color w:val="000000"/>
                <w:sz w:val="20"/>
              </w:rPr>
              <w:t>2-қосымша</w:t>
            </w:r>
          </w:p>
        </w:tc>
      </w:tr>
    </w:tbl>
    <w:bookmarkStart w:name="z80" w:id="65"/>
    <w:p>
      <w:pPr>
        <w:spacing w:after="0"/>
        <w:ind w:left="0"/>
        <w:jc w:val="left"/>
      </w:pPr>
      <w:r>
        <w:rPr>
          <w:rFonts w:ascii="Times New Roman"/>
          <w:b/>
          <w:i w:val="false"/>
          <w:color w:val="000000"/>
        </w:rPr>
        <w:t xml:space="preserve"> Аралас оқу режиміндегі курстың оқу-тақырыптық жоспары</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
        <w:gridCol w:w="9051"/>
        <w:gridCol w:w="243"/>
        <w:gridCol w:w="244"/>
        <w:gridCol w:w="244"/>
        <w:gridCol w:w="311"/>
        <w:gridCol w:w="244"/>
        <w:gridCol w:w="244"/>
        <w:gridCol w:w="244"/>
        <w:gridCol w:w="514"/>
        <w:gridCol w:w="380"/>
      </w:tblGrid>
      <w:tr>
        <w:trPr>
          <w:trHeight w:val="30" w:hRule="atLeast"/>
        </w:trPr>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тақырыптары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w:t>
            </w:r>
            <w:r>
              <w:br/>
            </w:r>
            <w:r>
              <w:rPr>
                <w:rFonts w:ascii="Times New Roman"/>
                <w:b w:val="false"/>
                <w:i w:val="false"/>
                <w:color w:val="000000"/>
                <w:sz w:val="20"/>
              </w:rPr>
              <w:t>
16 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оқу</w:t>
            </w:r>
            <w:r>
              <w:br/>
            </w:r>
            <w:r>
              <w:rPr>
                <w:rFonts w:ascii="Times New Roman"/>
                <w:b w:val="false"/>
                <w:i w:val="false"/>
                <w:color w:val="000000"/>
                <w:sz w:val="20"/>
              </w:rPr>
              <w:t>
8 с</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бетімен оқу</w:t>
            </w:r>
            <w:r>
              <w:br/>
            </w:r>
            <w:r>
              <w:rPr>
                <w:rFonts w:ascii="Times New Roman"/>
                <w:b w:val="false"/>
                <w:i w:val="false"/>
                <w:color w:val="000000"/>
                <w:sz w:val="20"/>
              </w:rPr>
              <w:t>
56 с.</w:t>
            </w:r>
          </w:p>
        </w:tc>
        <w:tc>
          <w:tcPr>
            <w:tcW w:w="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сабақ тың таныстырылымы</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Онлайн-форум</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Онлайн-кеңес</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Тыідаушының өз бетімен оқуы</w:t>
            </w:r>
          </w:p>
        </w:tc>
        <w:tc>
          <w:tcPr>
            <w:tcW w:w="0" w:type="auto"/>
            <w:vMerge/>
            <w:tcBorders>
              <w:top w:val="nil"/>
              <w:left w:val="single" w:color="cfcfcf" w:sz="5"/>
              <w:bottom w:val="single" w:color="cfcfcf" w:sz="5"/>
              <w:right w:val="single" w:color="cfcfcf" w:sz="5"/>
            </w:tcBorders>
          </w:tcP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жүйесіндегі нормативтік құқықтық актілермен бекітілген мемлекеттік саясаттың негізгі бағыттары мен принциптері. Орта білім беру ұйымдары педагогтерінің қызметін реттейтін нормативтік құқықтық актілер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 педагогикалық модуль</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жаңа парадигмасы және педагогтің кәсіби құзыреттілігі</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процесіне инновацияларды енгізуді педагогикалық-психологиялық тұрғыдан қолдау</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Кәсіби-педагогикалық қарым-қатынастың коммуникативтік дағдылары мен біліктерін дамыту</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мектеп жасындағы балалар дамуының педагогикалық-психологиялық ерекшеліктері</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беруге қажеттіліктері бар балаларды педагогикалық- психологиялық сүйемелдеу ерекшеліктері</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 білім саласы оқу пәндері мазмұнының ерекшеліктері және оқыту технологияларын таңдау</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 пәні мазмұнының ерекшеліктері және оқыту технологияларын таңдау</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 пәні мазмұнының ерекшеліктері және оқыту технологияларын таңдау</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пәні мазмұнының ерекшеліктері және оқыту технологияларын таңдау</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түрлері: ұзақ мерзімді, орта мерзімді, қысқа мерзімді. Оқыту мақсаттары (SMART мақсаттар - Self Monitoring Analysis And Reporting Technology – Cелф Мониторинг Анализис энд Рипотинг Текнолоджи)</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бойынша оқушылардың функционалдық сауаттылғын дамыту</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оқу нәтижелерін бағалаудағы критериалдық тәсіл</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Блум таксономиясы бойынша оқу мақсаттары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Талантты және дарынды балалармен жұмыс жүйесі ұлттың зияткерлік әлеуетін дамыту факторы ретінде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сынып оқушыларының зерттеушілік дағдыларын қалыптастыру</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Мұғалімнің кәсіби құзыреттілігінің қалыптасу деңгейін анықтау (тестілеу)</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сабақ таныстырылымы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білім беру ресурстарын және виртуальды зертханаларды қолдану (BilimLand (БілімЛэнд) және т.б.). "Күнделік" автоматтандырылған ақпараттық жүйесімен жұмыс</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Ақпараттық-білім беру кеңістігіндегі киберқауіпсіздік негіздері</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беруге қажеттіліктері бар балалардың оқу жетістіктерін критериалды бағалау</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процесінде электрондық ресурстарды қолдану. Педагогтердің АКТ құзыреттіліктерін қалыптастыру негіздері. Электронды үкімет порталымен жұмыс (Egov)</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"Кейс-стади" - функционалдық сауаттылықты қалыптастырудың бір әдісі</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Сыни тұрғыдан ойлауға үйрету</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Интербелсенді технологияларды қолдану негізінде оқушылардың танымдық дағдыларын дамыту</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беруде оқушылардың көшбасшылық қасиеттерін қалыптастыру</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толеранттылығын тәрбиелеу</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қызметтегі рефлексияның рөлі</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желілік қауымдастық</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Іс-әрекеттегі зерттеу: зерттеу мәселесін әзірлеу, жоспарлау</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қызметінде жобалау технологиясын қолданудың тиімділігі</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Саралап оқыту оқушылардың танымдық қажеттіліктерін қанағаттандыру әдістерінің бірі ретінде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оқу ортасын құру негізінде оқушылардың қызығушылықтары мен уәждемелерін арттыру</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 бойынша онлайн кеңес</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both"/>
      </w:pPr>
      <w:r>
        <w:rPr>
          <w:rFonts w:ascii="Times New Roman"/>
          <w:b w:val="false"/>
          <w:i w:val="false"/>
          <w:color w:val="000000"/>
          <w:sz w:val="28"/>
        </w:rPr>
        <w:t>
      Ескерту: 1 академиялық сағат – 45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22 сәуірдегі</w:t>
            </w:r>
            <w:r>
              <w:br/>
            </w:r>
            <w:r>
              <w:rPr>
                <w:rFonts w:ascii="Times New Roman"/>
                <w:b w:val="false"/>
                <w:i w:val="false"/>
                <w:color w:val="000000"/>
                <w:sz w:val="20"/>
              </w:rPr>
              <w:t>№ 161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28 қаңтардағы</w:t>
            </w:r>
            <w:r>
              <w:br/>
            </w:r>
            <w:r>
              <w:rPr>
                <w:rFonts w:ascii="Times New Roman"/>
                <w:b w:val="false"/>
                <w:i w:val="false"/>
                <w:color w:val="000000"/>
                <w:sz w:val="20"/>
              </w:rPr>
              <w:t>№ 92 бұйрығына</w:t>
            </w:r>
            <w:r>
              <w:br/>
            </w:r>
            <w:r>
              <w:rPr>
                <w:rFonts w:ascii="Times New Roman"/>
                <w:b w:val="false"/>
                <w:i w:val="false"/>
                <w:color w:val="000000"/>
                <w:sz w:val="20"/>
              </w:rPr>
              <w:t>60-қосымша</w:t>
            </w:r>
          </w:p>
        </w:tc>
      </w:tr>
    </w:tbl>
    <w:bookmarkStart w:name="z83" w:id="66"/>
    <w:p>
      <w:pPr>
        <w:spacing w:after="0"/>
        <w:ind w:left="0"/>
        <w:jc w:val="left"/>
      </w:pPr>
      <w:r>
        <w:rPr>
          <w:rFonts w:ascii="Times New Roman"/>
          <w:b/>
          <w:i w:val="false"/>
          <w:color w:val="000000"/>
        </w:rPr>
        <w:t xml:space="preserve"> Қазақ және орыс тілдерінде оқытатын орта білім беру ұйымдарының әлеуметтік педагогтеріне арналған педагогика кадрларының біліктілігін арттыру курсының "Әлеуметтік педагогтің кәсіби құзыреттіліктерін дамыту" білім беру бағдарламасы</w:t>
      </w:r>
    </w:p>
    <w:bookmarkEnd w:id="66"/>
    <w:bookmarkStart w:name="z84" w:id="67"/>
    <w:p>
      <w:pPr>
        <w:spacing w:after="0"/>
        <w:ind w:left="0"/>
        <w:jc w:val="left"/>
      </w:pPr>
      <w:r>
        <w:rPr>
          <w:rFonts w:ascii="Times New Roman"/>
          <w:b/>
          <w:i w:val="false"/>
          <w:color w:val="000000"/>
        </w:rPr>
        <w:t xml:space="preserve"> 1-тарау. Жалпы ережелер</w:t>
      </w:r>
    </w:p>
    <w:bookmarkEnd w:id="67"/>
    <w:bookmarkStart w:name="z85" w:id="68"/>
    <w:p>
      <w:pPr>
        <w:spacing w:after="0"/>
        <w:ind w:left="0"/>
        <w:jc w:val="both"/>
      </w:pPr>
      <w:r>
        <w:rPr>
          <w:rFonts w:ascii="Times New Roman"/>
          <w:b w:val="false"/>
          <w:i w:val="false"/>
          <w:color w:val="000000"/>
          <w:sz w:val="28"/>
        </w:rPr>
        <w:t>
      1. Қазақ және орыс тілдерінде оқытатын орта білім беру ұйымдарының әлеуметтік педагогтеріне арналған педагогика кадрларының біліктілігін арттыру курсының "Әлеуметтік педагогтің кәсіби құзыреттіліктерін дамыту" білім беру бағдарламасы (бұдан әрі - Бағдарлама) қазақ және орыс тілінде оқытатын орта білім беру ұйымдарының әлеуметтік педагогтерін оқытуды регламенттейді.</w:t>
      </w:r>
    </w:p>
    <w:bookmarkEnd w:id="68"/>
    <w:bookmarkStart w:name="z86" w:id="69"/>
    <w:p>
      <w:pPr>
        <w:spacing w:after="0"/>
        <w:ind w:left="0"/>
        <w:jc w:val="both"/>
      </w:pPr>
      <w:r>
        <w:rPr>
          <w:rFonts w:ascii="Times New Roman"/>
          <w:b w:val="false"/>
          <w:i w:val="false"/>
          <w:color w:val="000000"/>
          <w:sz w:val="28"/>
        </w:rPr>
        <w:t>
      2. Бағдарлама Қазақстан Республикасы орта білім беру саласындағы нормативтік құқықтық актілеріне сәйкес әлеуметтік педагогтердің кәсіби құзыреттіліктерін дамытуға, қажетті білім көлемін меңгеру бойынша негізгі құзыреттерді қалыптастыруға бағытталған.</w:t>
      </w:r>
    </w:p>
    <w:bookmarkEnd w:id="69"/>
    <w:bookmarkStart w:name="z87" w:id="70"/>
    <w:p>
      <w:pPr>
        <w:spacing w:after="0"/>
        <w:ind w:left="0"/>
        <w:jc w:val="left"/>
      </w:pPr>
      <w:r>
        <w:rPr>
          <w:rFonts w:ascii="Times New Roman"/>
          <w:b/>
          <w:i w:val="false"/>
          <w:color w:val="000000"/>
        </w:rPr>
        <w:t xml:space="preserve"> 2-тарау. Бағдарламаның мақсаты мен міндеттері, күтілетін нәтижелер</w:t>
      </w:r>
    </w:p>
    <w:bookmarkEnd w:id="70"/>
    <w:bookmarkStart w:name="z88" w:id="71"/>
    <w:p>
      <w:pPr>
        <w:spacing w:after="0"/>
        <w:ind w:left="0"/>
        <w:jc w:val="both"/>
      </w:pPr>
      <w:r>
        <w:rPr>
          <w:rFonts w:ascii="Times New Roman"/>
          <w:b w:val="false"/>
          <w:i w:val="false"/>
          <w:color w:val="000000"/>
          <w:sz w:val="28"/>
        </w:rPr>
        <w:t>
      3. Бағдарлама мақсаты қазақ және орыс тілдерінде оқытатын орта білім беру ұйымдары әлеуметтік педагогтерінің кәсіби құзыреттіліктерін дамыту болып табылады.</w:t>
      </w:r>
    </w:p>
    <w:bookmarkEnd w:id="71"/>
    <w:bookmarkStart w:name="z89" w:id="72"/>
    <w:p>
      <w:pPr>
        <w:spacing w:after="0"/>
        <w:ind w:left="0"/>
        <w:jc w:val="both"/>
      </w:pPr>
      <w:r>
        <w:rPr>
          <w:rFonts w:ascii="Times New Roman"/>
          <w:b w:val="false"/>
          <w:i w:val="false"/>
          <w:color w:val="000000"/>
          <w:sz w:val="28"/>
        </w:rPr>
        <w:t>
      4. Бағдарламаның міндеттері:</w:t>
      </w:r>
    </w:p>
    <w:bookmarkEnd w:id="72"/>
    <w:p>
      <w:pPr>
        <w:spacing w:after="0"/>
        <w:ind w:left="0"/>
        <w:jc w:val="both"/>
      </w:pPr>
      <w:r>
        <w:rPr>
          <w:rFonts w:ascii="Times New Roman"/>
          <w:b w:val="false"/>
          <w:i w:val="false"/>
          <w:color w:val="000000"/>
          <w:sz w:val="28"/>
        </w:rPr>
        <w:t>
      1) барлық білім беру ұйымдарында оқыту процесінің тәрбиелік компоненттерін күшейту бойынша нормативтік құқықтық актілерді зерделеу; тұлғаны әлеуметтендіру процесінде оқушыларды педагогикалық-психологиялық қолдау туралы білімдерін қалыптастыру;</w:t>
      </w:r>
    </w:p>
    <w:p>
      <w:pPr>
        <w:spacing w:after="0"/>
        <w:ind w:left="0"/>
        <w:jc w:val="both"/>
      </w:pPr>
      <w:r>
        <w:rPr>
          <w:rFonts w:ascii="Times New Roman"/>
          <w:b w:val="false"/>
          <w:i w:val="false"/>
          <w:color w:val="000000"/>
          <w:sz w:val="28"/>
        </w:rPr>
        <w:t>
      2) әлеуметтік жұмыстарды жобалау және ұйымдастыру дағдыларын қалыптастыру, тәрбиенің басым бағыттары бойынша оқытудың белсенді әдістерін қолдану дағдыларын қалыптастыру;</w:t>
      </w:r>
    </w:p>
    <w:p>
      <w:pPr>
        <w:spacing w:after="0"/>
        <w:ind w:left="0"/>
        <w:jc w:val="both"/>
      </w:pPr>
      <w:r>
        <w:rPr>
          <w:rFonts w:ascii="Times New Roman"/>
          <w:b w:val="false"/>
          <w:i w:val="false"/>
          <w:color w:val="000000"/>
          <w:sz w:val="28"/>
        </w:rPr>
        <w:t>
      3) ақпараттық-коммуникациялық технологиялық (бұдан әрі – АКТ) құзыреттіліктерін қалыптастыру; әлеуметтендірудің негізгі институттары арқылы әлеуметтік педагогикалық қызметтің сипаты және ерекшеліктері жайлы практикалық білімдерді меңгеруін қамтамасыз ету.</w:t>
      </w:r>
    </w:p>
    <w:bookmarkStart w:name="z90" w:id="73"/>
    <w:p>
      <w:pPr>
        <w:spacing w:after="0"/>
        <w:ind w:left="0"/>
        <w:jc w:val="both"/>
      </w:pPr>
      <w:r>
        <w:rPr>
          <w:rFonts w:ascii="Times New Roman"/>
          <w:b w:val="false"/>
          <w:i w:val="false"/>
          <w:color w:val="000000"/>
          <w:sz w:val="28"/>
        </w:rPr>
        <w:t>
      5. Тыңдаушылар курс соңында:</w:t>
      </w:r>
    </w:p>
    <w:bookmarkEnd w:id="73"/>
    <w:p>
      <w:pPr>
        <w:spacing w:after="0"/>
        <w:ind w:left="0"/>
        <w:jc w:val="both"/>
      </w:pPr>
      <w:r>
        <w:rPr>
          <w:rFonts w:ascii="Times New Roman"/>
          <w:b w:val="false"/>
          <w:i w:val="false"/>
          <w:color w:val="000000"/>
          <w:sz w:val="28"/>
        </w:rPr>
        <w:t>
      1) барлық білім беру ұйымдарында оқыту процесінің тәрбиелік компоненттерін күшейту бойынша нормативтік құқықтық актілерді; тұлғаны әлеуметтендіру процесінде оқушыларды педагогикалық-психологиялық қолдау туралы біледі;</w:t>
      </w:r>
    </w:p>
    <w:p>
      <w:pPr>
        <w:spacing w:after="0"/>
        <w:ind w:left="0"/>
        <w:jc w:val="both"/>
      </w:pPr>
      <w:r>
        <w:rPr>
          <w:rFonts w:ascii="Times New Roman"/>
          <w:b w:val="false"/>
          <w:i w:val="false"/>
          <w:color w:val="000000"/>
          <w:sz w:val="28"/>
        </w:rPr>
        <w:t>
      2) әлеуметтік жұмыстарды жобалау және ұйымдастыру әдістерін, тәрбиенің басым бағыттары бойынша оқытудың белсенді әдістерін қолдана алады;</w:t>
      </w:r>
    </w:p>
    <w:p>
      <w:pPr>
        <w:spacing w:after="0"/>
        <w:ind w:left="0"/>
        <w:jc w:val="both"/>
      </w:pPr>
      <w:r>
        <w:rPr>
          <w:rFonts w:ascii="Times New Roman"/>
          <w:b w:val="false"/>
          <w:i w:val="false"/>
          <w:color w:val="000000"/>
          <w:sz w:val="28"/>
        </w:rPr>
        <w:t>
      3) АКТ–құзыреттіліктерді; әлеуметтендірудің негізгі институттары арқылы әлеуметтік педагогикалық қызметтің сипаты және ерекшеліктері жайлы практикалық білімдерді меңгереді.</w:t>
      </w:r>
    </w:p>
    <w:bookmarkStart w:name="z91" w:id="74"/>
    <w:p>
      <w:pPr>
        <w:spacing w:after="0"/>
        <w:ind w:left="0"/>
        <w:jc w:val="left"/>
      </w:pPr>
      <w:r>
        <w:rPr>
          <w:rFonts w:ascii="Times New Roman"/>
          <w:b/>
          <w:i w:val="false"/>
          <w:color w:val="000000"/>
        </w:rPr>
        <w:t xml:space="preserve"> 3-тарау. Бағдарламаның құрылымы мен мазмұны</w:t>
      </w:r>
    </w:p>
    <w:bookmarkEnd w:id="74"/>
    <w:bookmarkStart w:name="z92" w:id="75"/>
    <w:p>
      <w:pPr>
        <w:spacing w:after="0"/>
        <w:ind w:left="0"/>
        <w:jc w:val="both"/>
      </w:pPr>
      <w:r>
        <w:rPr>
          <w:rFonts w:ascii="Times New Roman"/>
          <w:b w:val="false"/>
          <w:i w:val="false"/>
          <w:color w:val="000000"/>
          <w:sz w:val="28"/>
        </w:rPr>
        <w:t>
      6. Бағдарлама 5 модульден тұрады:</w:t>
      </w:r>
    </w:p>
    <w:bookmarkEnd w:id="75"/>
    <w:p>
      <w:pPr>
        <w:spacing w:after="0"/>
        <w:ind w:left="0"/>
        <w:jc w:val="both"/>
      </w:pPr>
      <w:r>
        <w:rPr>
          <w:rFonts w:ascii="Times New Roman"/>
          <w:b w:val="false"/>
          <w:i w:val="false"/>
          <w:color w:val="000000"/>
          <w:sz w:val="28"/>
        </w:rPr>
        <w:t>
      1) нормативті-құқықтық;</w:t>
      </w:r>
    </w:p>
    <w:p>
      <w:pPr>
        <w:spacing w:after="0"/>
        <w:ind w:left="0"/>
        <w:jc w:val="both"/>
      </w:pPr>
      <w:r>
        <w:rPr>
          <w:rFonts w:ascii="Times New Roman"/>
          <w:b w:val="false"/>
          <w:i w:val="false"/>
          <w:color w:val="000000"/>
          <w:sz w:val="28"/>
        </w:rPr>
        <w:t>
      2) психологиялық-педагогикалық;</w:t>
      </w:r>
    </w:p>
    <w:p>
      <w:pPr>
        <w:spacing w:after="0"/>
        <w:ind w:left="0"/>
        <w:jc w:val="both"/>
      </w:pPr>
      <w:r>
        <w:rPr>
          <w:rFonts w:ascii="Times New Roman"/>
          <w:b w:val="false"/>
          <w:i w:val="false"/>
          <w:color w:val="000000"/>
          <w:sz w:val="28"/>
        </w:rPr>
        <w:t>
      3) мазмұндық;</w:t>
      </w:r>
    </w:p>
    <w:p>
      <w:pPr>
        <w:spacing w:after="0"/>
        <w:ind w:left="0"/>
        <w:jc w:val="both"/>
      </w:pPr>
      <w:r>
        <w:rPr>
          <w:rFonts w:ascii="Times New Roman"/>
          <w:b w:val="false"/>
          <w:i w:val="false"/>
          <w:color w:val="000000"/>
          <w:sz w:val="28"/>
        </w:rPr>
        <w:t>
      4) технологиялық;</w:t>
      </w:r>
    </w:p>
    <w:p>
      <w:pPr>
        <w:spacing w:after="0"/>
        <w:ind w:left="0"/>
        <w:jc w:val="both"/>
      </w:pPr>
      <w:r>
        <w:rPr>
          <w:rFonts w:ascii="Times New Roman"/>
          <w:b w:val="false"/>
          <w:i w:val="false"/>
          <w:color w:val="000000"/>
          <w:sz w:val="28"/>
        </w:rPr>
        <w:t>
      5) вариативтік.</w:t>
      </w:r>
    </w:p>
    <w:bookmarkStart w:name="z93" w:id="76"/>
    <w:p>
      <w:pPr>
        <w:spacing w:after="0"/>
        <w:ind w:left="0"/>
        <w:jc w:val="both"/>
      </w:pPr>
      <w:r>
        <w:rPr>
          <w:rFonts w:ascii="Times New Roman"/>
          <w:b w:val="false"/>
          <w:i w:val="false"/>
          <w:color w:val="000000"/>
          <w:sz w:val="28"/>
        </w:rPr>
        <w:t>
      7. Вариативті модульдің тақырыптары тыңдаушылардың кіріс сауалнамасы негізінде анықталады.</w:t>
      </w:r>
    </w:p>
    <w:bookmarkEnd w:id="76"/>
    <w:bookmarkStart w:name="z94" w:id="77"/>
    <w:p>
      <w:pPr>
        <w:spacing w:after="0"/>
        <w:ind w:left="0"/>
        <w:jc w:val="left"/>
      </w:pPr>
      <w:r>
        <w:rPr>
          <w:rFonts w:ascii="Times New Roman"/>
          <w:b/>
          <w:i w:val="false"/>
          <w:color w:val="000000"/>
        </w:rPr>
        <w:t xml:space="preserve"> 4-тарау. Білім беру процесінің нәтижелерін бағалауды ұйымдастыру, нысандары мен әдістері</w:t>
      </w:r>
    </w:p>
    <w:bookmarkEnd w:id="77"/>
    <w:bookmarkStart w:name="z95" w:id="78"/>
    <w:p>
      <w:pPr>
        <w:spacing w:after="0"/>
        <w:ind w:left="0"/>
        <w:jc w:val="both"/>
      </w:pPr>
      <w:r>
        <w:rPr>
          <w:rFonts w:ascii="Times New Roman"/>
          <w:b w:val="false"/>
          <w:i w:val="false"/>
          <w:color w:val="000000"/>
          <w:sz w:val="28"/>
        </w:rPr>
        <w:t>
      8. Біліктілікті арттыру курстары:</w:t>
      </w:r>
    </w:p>
    <w:bookmarkEnd w:id="78"/>
    <w:p>
      <w:pPr>
        <w:spacing w:after="0"/>
        <w:ind w:left="0"/>
        <w:jc w:val="both"/>
      </w:pPr>
      <w:r>
        <w:rPr>
          <w:rFonts w:ascii="Times New Roman"/>
          <w:b w:val="false"/>
          <w:i w:val="false"/>
          <w:color w:val="000000"/>
          <w:sz w:val="28"/>
        </w:rPr>
        <w:t xml:space="preserve">
      1) Бағдарламаға </w:t>
      </w:r>
      <w:r>
        <w:rPr>
          <w:rFonts w:ascii="Times New Roman"/>
          <w:b w:val="false"/>
          <w:i w:val="false"/>
          <w:color w:val="000000"/>
          <w:sz w:val="28"/>
        </w:rPr>
        <w:t>1-қосымшаға</w:t>
      </w:r>
      <w:r>
        <w:rPr>
          <w:rFonts w:ascii="Times New Roman"/>
          <w:b w:val="false"/>
          <w:i w:val="false"/>
          <w:color w:val="000000"/>
          <w:sz w:val="28"/>
        </w:rPr>
        <w:t xml:space="preserve"> сәйкес күндізгі оқу режимінде курстың оқу-тақырыптық жоспарына (бұдан әрі – ОТЖ) сай күндізгі оқу ұйымдастырылады. Күндізгі оқу курстарының ұзақтығы 72 академиялық сағатты құрайды. Бір апталық күндізгі оқу курстарын ұйымдастыру кезінде ОТЖ-дағы сағаттар саны екі есеге қысқарады, сабақтардың тақырыптары мен өткізу нысаны өзгеріссіз қалады;</w:t>
      </w:r>
    </w:p>
    <w:p>
      <w:pPr>
        <w:spacing w:after="0"/>
        <w:ind w:left="0"/>
        <w:jc w:val="both"/>
      </w:pPr>
      <w:r>
        <w:rPr>
          <w:rFonts w:ascii="Times New Roman"/>
          <w:b w:val="false"/>
          <w:i w:val="false"/>
          <w:color w:val="000000"/>
          <w:sz w:val="28"/>
        </w:rPr>
        <w:t xml:space="preserve">
      2) Бағдарламаға </w:t>
      </w:r>
      <w:r>
        <w:rPr>
          <w:rFonts w:ascii="Times New Roman"/>
          <w:b w:val="false"/>
          <w:i w:val="false"/>
          <w:color w:val="000000"/>
          <w:sz w:val="28"/>
        </w:rPr>
        <w:t>2-қосымшаға</w:t>
      </w:r>
      <w:r>
        <w:rPr>
          <w:rFonts w:ascii="Times New Roman"/>
          <w:b w:val="false"/>
          <w:i w:val="false"/>
          <w:color w:val="000000"/>
          <w:sz w:val="28"/>
        </w:rPr>
        <w:t xml:space="preserve"> сәйкес аралас оқу (Blended Learning - блендед лҰнинг) оқу-тақырыптық жоспарға сай аралас оқу режимінде ұйымдастырылады және ол үш кезеңнен тұрады: күндізгі оқу – 16 сағат, қашықтықтан оқу – 8 сағат, өз бетімен оқу – 48 сағат. Күндізгі оқу курстың алғашқы және соңғы күнінде өткізіледі.</w:t>
      </w:r>
    </w:p>
    <w:bookmarkStart w:name="z96" w:id="79"/>
    <w:p>
      <w:pPr>
        <w:spacing w:after="0"/>
        <w:ind w:left="0"/>
        <w:jc w:val="both"/>
      </w:pPr>
      <w:r>
        <w:rPr>
          <w:rFonts w:ascii="Times New Roman"/>
          <w:b w:val="false"/>
          <w:i w:val="false"/>
          <w:color w:val="000000"/>
          <w:sz w:val="28"/>
        </w:rPr>
        <w:t>
      9. Күндізгі және аралас оқу режимінде тыңдаушылардың білімін бақылау мен бағалау мақсатында өзіндік жұмыс, жобалау жұмысы, шағын сабақ (шағын іс-шара) таныстырылымы, қорытынды тестілеу, сондай-ақ, аралас оқу режимінде аралық тестілеу өткізіледі. Тыңдаушылардың өзіндік жұмыстарына арналған тапсырмалар, тест тапсырмалары, жоба жұмыстарының және шағын сабақтардың (шағын іс-шаралардың) тақырыптары курстың оқу-әдістемелік кешеніне (бұдан әрі – ОӘК) енгізіледі.</w:t>
      </w:r>
    </w:p>
    <w:bookmarkEnd w:id="79"/>
    <w:bookmarkStart w:name="z97" w:id="80"/>
    <w:p>
      <w:pPr>
        <w:spacing w:after="0"/>
        <w:ind w:left="0"/>
        <w:jc w:val="both"/>
      </w:pPr>
      <w:r>
        <w:rPr>
          <w:rFonts w:ascii="Times New Roman"/>
          <w:b w:val="false"/>
          <w:i w:val="false"/>
          <w:color w:val="000000"/>
          <w:sz w:val="28"/>
        </w:rPr>
        <w:t>
      10. Білім беру процесі оқытудың интерактивті түрлері мен әдістерін қамтиды: дәріс, семинар, практикалық жұмыс, көшпелі практикалық сабақтар, тренингтер, шеберлік сыныптар, конференция, дөңгелек үстел, шағын сабақ (шағын іс-шараның) таныстырылымы, рөлдік ойындар, кейс әдістері, бейнефильмдерді талқылау, мәселелерді бірлесіп шешу, сондай-ақ аралас оқу режиміндегі курстар үшін вебинар, онлайн-форум, онлайн-кеңес және тыңдаушының өз бетімен оқуы.</w:t>
      </w:r>
    </w:p>
    <w:bookmarkEnd w:id="80"/>
    <w:bookmarkStart w:name="z98" w:id="81"/>
    <w:p>
      <w:pPr>
        <w:spacing w:after="0"/>
        <w:ind w:left="0"/>
        <w:jc w:val="both"/>
      </w:pPr>
      <w:r>
        <w:rPr>
          <w:rFonts w:ascii="Times New Roman"/>
          <w:b w:val="false"/>
          <w:i w:val="false"/>
          <w:color w:val="000000"/>
          <w:sz w:val="28"/>
        </w:rPr>
        <w:t>
      11. Тыңдаушылардың кәсіби құзыреттіліктерін қалыптастыру деңгейін анықтау үшін профессор-оқытушылар құрамы Бағдарлама мазмұнын меңгеруді бағалау критерийлері мен параметрлерін әзірлеп, курстың ОӘК–не енгізеді.</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 және орыс тілдерінде </w:t>
            </w:r>
            <w:r>
              <w:br/>
            </w:r>
            <w:r>
              <w:rPr>
                <w:rFonts w:ascii="Times New Roman"/>
                <w:b w:val="false"/>
                <w:i w:val="false"/>
                <w:color w:val="000000"/>
                <w:sz w:val="20"/>
              </w:rPr>
              <w:t xml:space="preserve">оқытатын орта білім беру </w:t>
            </w:r>
            <w:r>
              <w:br/>
            </w:r>
            <w:r>
              <w:rPr>
                <w:rFonts w:ascii="Times New Roman"/>
                <w:b w:val="false"/>
                <w:i w:val="false"/>
                <w:color w:val="000000"/>
                <w:sz w:val="20"/>
              </w:rPr>
              <w:t xml:space="preserve">ұйымдарының әлеуметтік </w:t>
            </w:r>
            <w:r>
              <w:br/>
            </w:r>
            <w:r>
              <w:rPr>
                <w:rFonts w:ascii="Times New Roman"/>
                <w:b w:val="false"/>
                <w:i w:val="false"/>
                <w:color w:val="000000"/>
                <w:sz w:val="20"/>
              </w:rPr>
              <w:t xml:space="preserve">педагогтеріне арналған </w:t>
            </w:r>
            <w:r>
              <w:br/>
            </w:r>
            <w:r>
              <w:rPr>
                <w:rFonts w:ascii="Times New Roman"/>
                <w:b w:val="false"/>
                <w:i w:val="false"/>
                <w:color w:val="000000"/>
                <w:sz w:val="20"/>
              </w:rPr>
              <w:t xml:space="preserve">педагогика кадрларының </w:t>
            </w:r>
            <w:r>
              <w:br/>
            </w:r>
            <w:r>
              <w:rPr>
                <w:rFonts w:ascii="Times New Roman"/>
                <w:b w:val="false"/>
                <w:i w:val="false"/>
                <w:color w:val="000000"/>
                <w:sz w:val="20"/>
              </w:rPr>
              <w:t xml:space="preserve">біліктілігін арттыру курсының </w:t>
            </w:r>
            <w:r>
              <w:br/>
            </w:r>
            <w:r>
              <w:rPr>
                <w:rFonts w:ascii="Times New Roman"/>
                <w:b w:val="false"/>
                <w:i w:val="false"/>
                <w:color w:val="000000"/>
                <w:sz w:val="20"/>
              </w:rPr>
              <w:t xml:space="preserve">"Әлеуметтік педагогтің кәсіби </w:t>
            </w:r>
            <w:r>
              <w:br/>
            </w:r>
            <w:r>
              <w:rPr>
                <w:rFonts w:ascii="Times New Roman"/>
                <w:b w:val="false"/>
                <w:i w:val="false"/>
                <w:color w:val="000000"/>
                <w:sz w:val="20"/>
              </w:rPr>
              <w:t xml:space="preserve">құзыреттіліктерін дамыту" білім </w:t>
            </w:r>
            <w:r>
              <w:br/>
            </w:r>
            <w:r>
              <w:rPr>
                <w:rFonts w:ascii="Times New Roman"/>
                <w:b w:val="false"/>
                <w:i w:val="false"/>
                <w:color w:val="000000"/>
                <w:sz w:val="20"/>
              </w:rPr>
              <w:t>беру бағдарламасына</w:t>
            </w:r>
            <w:r>
              <w:br/>
            </w:r>
            <w:r>
              <w:rPr>
                <w:rFonts w:ascii="Times New Roman"/>
                <w:b w:val="false"/>
                <w:i w:val="false"/>
                <w:color w:val="000000"/>
                <w:sz w:val="20"/>
              </w:rPr>
              <w:t>1-қосымша</w:t>
            </w:r>
          </w:p>
        </w:tc>
      </w:tr>
    </w:tbl>
    <w:bookmarkStart w:name="z100" w:id="82"/>
    <w:p>
      <w:pPr>
        <w:spacing w:after="0"/>
        <w:ind w:left="0"/>
        <w:jc w:val="left"/>
      </w:pPr>
      <w:r>
        <w:rPr>
          <w:rFonts w:ascii="Times New Roman"/>
          <w:b/>
          <w:i w:val="false"/>
          <w:color w:val="000000"/>
        </w:rPr>
        <w:t xml:space="preserve"> Күндізгі оқу режиміндегі курстың оқу-тақырыптық жоспары</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8105"/>
        <w:gridCol w:w="374"/>
        <w:gridCol w:w="241"/>
        <w:gridCol w:w="374"/>
        <w:gridCol w:w="241"/>
        <w:gridCol w:w="241"/>
        <w:gridCol w:w="196"/>
        <w:gridCol w:w="374"/>
        <w:gridCol w:w="241"/>
        <w:gridCol w:w="241"/>
        <w:gridCol w:w="241"/>
        <w:gridCol w:w="241"/>
        <w:gridCol w:w="241"/>
        <w:gridCol w:w="374"/>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тақырыптары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сабақ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жұмыс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 сыныбы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Т 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Шағын-сабақ таныстырылымы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ны қорғау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тестілеу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жүйесіндегі нормативтік құқықтық актілермен бекітілген мемлекеттік саясаттың негізгі бағыттары мен принциптері. Орта білім беру педагогтерінің қызметін регламеттейтін нормативтік құқықтық актілер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жастағы балалар дамуының психологиялық-педагогикалық ерекшеліктері. Білім беру процесіне инновацияларды енгізуді педагогикалық-психологиялық тұрғыдан қолдау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беруге қажеттіліктері бар балаларды педагогикалық-психологиялық сүйемелдеу ерекшеліктері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педагогтің іс-әрекетіндегі педагогикалық әдеп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апат қаупі тәуекелін төмендету. Адам саудасының, терроризм мен экстремизмнің алдын алу шаралары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мен жастар арасындағы өзіне-өзі қол жұмсаудың алдын алу. Білім беру ұйымдарында нашақорлықтың, маскүнемдік пен темекі тартудың, АҚТҚ/ЖҚТБ-індетінің және жыныстық зорлық-зомбылықтың алдын алу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 әлеуметтік педагогтің моделі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тұлғаны қалыптастыру. Адамды әлеуметтендіру әлеуметтік-педагогикалық құбылыс ретінде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 өмірлік жағдайдағы балалармен жүргізілетін алдын алу жұмыстары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 өмірлік жағдайдағы балалармен жүргізілетін әлеуметтік-психологиялық жұмыс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тұлғаны дамыту мен тәрбиелеудегі әлеуметтік мәдени орта ретінде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Дарындылықты анықтаудың психологиялық әдістері мен тәсілдері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 өмірлік жағдайдағы балаларды тәрбиелеудің теориялық негіздері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оқушылардың бойында құқықтық мәдениетті қалыптастыру. Бала құқықтарын қорғаудағы әлеуметтік-педагогикалық технология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Әлеуметтік-педагогикалық шаралардың адамгершілік және демократиялық сипатын қамтамасыз ету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балалардың коммуникативтік құзыреттіліктерін қалыптастыру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қалыптастырудағы белсенді оқыту мен тәрбиелеу әдістері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кеңес беру технологиясы. Ата-аналармен әлеуметтік жұмыс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тәрбиелеу мен әлеуметтендіруде оқушылардың көшбасшылық қасиеттерін, отаншылдығын, азаматтық белсенділіктерін қалыптастыру (адамгершілік-рухани тәрбиесі)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қызметкерлерді аттестациялау ережесі. Педагогтерді аттестацияға дайындау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оқыту. Шағын оқытуды жоспарлау. Шағын оқыту негізінде сабақ фрагментін панорамалы қорғау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жобаларды қорғау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Мұғалімнің кәсіби құзыреттілігінің қалыптасу деңгейін анықтау (тестілеу)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 автоматтандырылған ақпараттық жүйесімен жұмыс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АКТ-құзыреттілігін қалыптастыру әдістемесі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бағдарламасына шолу. Ерекше білім беруге қажеттіліктері бар балалардың оқу жетістіктерін критериалды бағалау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процесінде педагогикалық және ІТ-(Information Technology – информейшн технолоджи), SMART-(Self Monitoring Analysis And Reporting Technology – Cелф Мониторинг Анализис энд Рипотинг Текнолоджи) (бұдан әрі - SMART), STEM-(Science Technology Engineering Math – Сайнс Технолоджи Инжиниринг Мас) (бұдан әрі- STEM) - технологияларды, робототехниканы қолдану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білім беру ресурстарын және виртуалдық зертханаларды пайдалану (BilimLand (БілімЛэнд) және т.б.). Білім беру ұйымдарын цифрландыру: Электронды үкімет порталымен жұмыс (EGov)</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Ақпараттық-білім беру кеңістігіндегі киберқауіпсіздік негіздері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педагогтердің құзыреттілігін дамыту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әлеуметтік-педагогикалық жұмыстарды жоспарлау және ұйымдастыру жүйесі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педагогтердің әлеуметтік және қоғамдық белсенділігін қалыптастырудың маңызы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Жан-жақты тұлғаны қалыптастыру, оның қабілеттерін ашу, қоғамдық және әлеуметтік белсенділіктерін қалыптастырудағы қосымша білім беру ұйымдары қызметінің негізгі мазмұны мен бағыттары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both"/>
      </w:pPr>
      <w:r>
        <w:rPr>
          <w:rFonts w:ascii="Times New Roman"/>
          <w:b w:val="false"/>
          <w:i w:val="false"/>
          <w:color w:val="000000"/>
          <w:sz w:val="28"/>
        </w:rPr>
        <w:t>
      Ескерту: 1 академиялық сағат – 45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 және орыс тілдерінде </w:t>
            </w:r>
            <w:r>
              <w:br/>
            </w:r>
            <w:r>
              <w:rPr>
                <w:rFonts w:ascii="Times New Roman"/>
                <w:b w:val="false"/>
                <w:i w:val="false"/>
                <w:color w:val="000000"/>
                <w:sz w:val="20"/>
              </w:rPr>
              <w:t xml:space="preserve">оқытатын орта білім беру </w:t>
            </w:r>
            <w:r>
              <w:br/>
            </w:r>
            <w:r>
              <w:rPr>
                <w:rFonts w:ascii="Times New Roman"/>
                <w:b w:val="false"/>
                <w:i w:val="false"/>
                <w:color w:val="000000"/>
                <w:sz w:val="20"/>
              </w:rPr>
              <w:t xml:space="preserve">ұйымдарының әлеуметтік </w:t>
            </w:r>
            <w:r>
              <w:br/>
            </w:r>
            <w:r>
              <w:rPr>
                <w:rFonts w:ascii="Times New Roman"/>
                <w:b w:val="false"/>
                <w:i w:val="false"/>
                <w:color w:val="000000"/>
                <w:sz w:val="20"/>
              </w:rPr>
              <w:t xml:space="preserve">педагогтеріне арналған </w:t>
            </w:r>
            <w:r>
              <w:br/>
            </w:r>
            <w:r>
              <w:rPr>
                <w:rFonts w:ascii="Times New Roman"/>
                <w:b w:val="false"/>
                <w:i w:val="false"/>
                <w:color w:val="000000"/>
                <w:sz w:val="20"/>
              </w:rPr>
              <w:t xml:space="preserve">педагогика кадрларының </w:t>
            </w:r>
            <w:r>
              <w:br/>
            </w:r>
            <w:r>
              <w:rPr>
                <w:rFonts w:ascii="Times New Roman"/>
                <w:b w:val="false"/>
                <w:i w:val="false"/>
                <w:color w:val="000000"/>
                <w:sz w:val="20"/>
              </w:rPr>
              <w:t xml:space="preserve">біліктілігін арттыру курсының </w:t>
            </w:r>
            <w:r>
              <w:br/>
            </w:r>
            <w:r>
              <w:rPr>
                <w:rFonts w:ascii="Times New Roman"/>
                <w:b w:val="false"/>
                <w:i w:val="false"/>
                <w:color w:val="000000"/>
                <w:sz w:val="20"/>
              </w:rPr>
              <w:t xml:space="preserve">"Әлеуметтік педагогтің кәсіби </w:t>
            </w:r>
            <w:r>
              <w:br/>
            </w:r>
            <w:r>
              <w:rPr>
                <w:rFonts w:ascii="Times New Roman"/>
                <w:b w:val="false"/>
                <w:i w:val="false"/>
                <w:color w:val="000000"/>
                <w:sz w:val="20"/>
              </w:rPr>
              <w:t xml:space="preserve">құзыреттіліктерін дамыту" </w:t>
            </w:r>
            <w:r>
              <w:br/>
            </w:r>
            <w:r>
              <w:rPr>
                <w:rFonts w:ascii="Times New Roman"/>
                <w:b w:val="false"/>
                <w:i w:val="false"/>
                <w:color w:val="000000"/>
                <w:sz w:val="20"/>
              </w:rPr>
              <w:t>білім беру бағдарламасына</w:t>
            </w:r>
            <w:r>
              <w:br/>
            </w:r>
            <w:r>
              <w:rPr>
                <w:rFonts w:ascii="Times New Roman"/>
                <w:b w:val="false"/>
                <w:i w:val="false"/>
                <w:color w:val="000000"/>
                <w:sz w:val="20"/>
              </w:rPr>
              <w:t>2-қосымша</w:t>
            </w:r>
          </w:p>
        </w:tc>
      </w:tr>
    </w:tbl>
    <w:bookmarkStart w:name="z102" w:id="83"/>
    <w:p>
      <w:pPr>
        <w:spacing w:after="0"/>
        <w:ind w:left="0"/>
        <w:jc w:val="left"/>
      </w:pPr>
      <w:r>
        <w:rPr>
          <w:rFonts w:ascii="Times New Roman"/>
          <w:b/>
          <w:i w:val="false"/>
          <w:color w:val="000000"/>
        </w:rPr>
        <w:t xml:space="preserve"> Аралас оқу режиміндегі курстың оқу-тақырыптық жоспары</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8853"/>
        <w:gridCol w:w="241"/>
        <w:gridCol w:w="241"/>
        <w:gridCol w:w="241"/>
        <w:gridCol w:w="196"/>
        <w:gridCol w:w="241"/>
        <w:gridCol w:w="241"/>
        <w:gridCol w:w="241"/>
        <w:gridCol w:w="241"/>
        <w:gridCol w:w="241"/>
        <w:gridCol w:w="374"/>
        <w:gridCol w:w="374"/>
      </w:tblGrid>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тақырыптары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w:t>
            </w:r>
            <w:r>
              <w:br/>
            </w:r>
            <w:r>
              <w:rPr>
                <w:rFonts w:ascii="Times New Roman"/>
                <w:b w:val="false"/>
                <w:i w:val="false"/>
                <w:color w:val="000000"/>
                <w:sz w:val="20"/>
              </w:rPr>
              <w:t>
16 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оқу</w:t>
            </w:r>
            <w:r>
              <w:br/>
            </w:r>
            <w:r>
              <w:rPr>
                <w:rFonts w:ascii="Times New Roman"/>
                <w:b w:val="false"/>
                <w:i w:val="false"/>
                <w:color w:val="000000"/>
                <w:sz w:val="20"/>
              </w:rPr>
              <w:t>
8с.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бетімен оқу</w:t>
            </w:r>
            <w:r>
              <w:br/>
            </w:r>
            <w:r>
              <w:rPr>
                <w:rFonts w:ascii="Times New Roman"/>
                <w:b w:val="false"/>
                <w:i w:val="false"/>
                <w:color w:val="000000"/>
                <w:sz w:val="20"/>
              </w:rPr>
              <w:t>
56 с.</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Шеберлік-сынып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қорғау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Онлайн-форум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Онлайн-кеңес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Тыңдаушының өз бетімен оқуы</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жүйесіндегі нормативтік құқықтық актілермен бекітілген мемлекеттік саясаттың негізгі бағыттары мен принциптері. Орта білім беру педагогтерінің қызметін реттейтін нормативтік құқықтық актілер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жастағы балалар дамуының психологиялық-педагогикалық ерекшеліктері. Білім беру процесіне инновацияларды енгізуді педагогикалық-психологиялық тұрғыдан қолдау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беруге қажеттіліктері бар балаларды педагогикалық-психологиялық сүйемелдеу ерекшеліктері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педагогтің іс-әрекетіндегі педагогикалық әдеп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апат қаупі тәуекелін төмендету. Адам саудасының, терроризм мен экстремизмнің алдын алу шаралары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мен жастар арасындағы өзіне-өзі қол жұмсаудың алдын алу. Білім беру ұйымдарында нашақорлықтың, маскүнемдік пен темекі тартудың, АҚТҚ/ЖҚТБ-індетінің және жыныстық зорлық-зомбылықтың алдын алу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 әлеуметтік педагогтің моделі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тұлғаны қалыптастыру. Адамды әлеуметтендіру әлеуметтік-педагогикалық құбылыс ретінде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 өмірлік жағдайдағы балалармен жүргізілетін алдын алу жұмыстары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 өмірлік жағдайдағы балалармен жүргізілетін әлеуметтік-психологиялық жұмыс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тұлғаны дамыту мен тәрбиелеудегі әлеуметтік мәдени орта ретінде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Дарындылықты анықтаудың психологиялық әдістері мен тәсілдері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 өмірлік жағдайдағы балаларды тәрбиелеудің теориялық негіздері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оқушылардың бойында құқықтық мәдениетті қалыптастыру. Бала құқықтарын қорғаудағы әлеуметтік-педагогикалық технология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Әлеуметтік-педагогикалық шаралардың адамгершілік және демократиялық сипатын қамтамасыз ету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балалардың коммуникативтік құзыреттіліктерін қалыптастыру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қалыптастырудағы белсенді оқыту мен тәрбиелеу әдістері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кеңес беру технологиясы. Ата-аналармен әлеуметтік жұмыс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тәрбиелеу мен әлеуметтендіруде оқушылардың көшбасшылық қасиеттерін, отаншылдығын, азаматтық белсенділіктерін қалыптастыру (адамгершілік-рухани тәрбиесі)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қызметкерлерді аттестациялау ережесі. Педагогтерді аттестацияға дайындау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оқыту. Шағын оқытуды жоспарлау. Шағын оқыту негізінде сабақ фрагментін панорамалы қорғау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жобаларды қорғау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 автоматтандырылған ақпараттық жүйесімен жұмыс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АКТ-құзыреттілігін қалыптастыру әдістемесі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бағдарламасына шолу. Ерекше білім беруге қажеттілігі бар балалардың оқу жетістігін критериалды бағалау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процесінде педагогикалық және ІТ-(Information Technology – информейшн технолоджи), SMART-(Self Monitoring Analysis And Reporting Technology – Cелф Мониторинг Анализис энд Рипотинг Текнолоджи) (бұдан әрі - SMART), STEM-(Science Technology Engineering Math – Сайнс Технолоджи Инжиниринг Мас) (бұдан әрі- STEM) - технологияларды, робототехниканы қолдану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білім беру ресурстарын және виртуалдық зертханаларды пайдалану (BilimLand (БілімЛэнд) және т.б.). Білім беру ұйымдарын цифрландыру: Электронды үкімет порталымен жұмыс. (EGov)</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Ақпараттық-білім беру кеңістігіндегі киберқауіпсіздік негіздері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педагогтердің құзыреттілігін дамыту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әлеуметтік-педагогикалық жұмыстарды жоспарлау және ұйымдастыру жүйесі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педагогтердің әлеуметтік және қоғамдық белсенділігін қалыптастырудың маңызы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Жан-жақты тұлғаны қалыптастыру, оның қабілеттерін ашу, қоғамдық және әлеуметтік белсенділіктерін қалыптастырудағы қосымша білім беру ұйымдары қызметінің негізгі мазмұны мен бағыттары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 бойынша онлайн кеңес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both"/>
      </w:pPr>
      <w:r>
        <w:rPr>
          <w:rFonts w:ascii="Times New Roman"/>
          <w:b w:val="false"/>
          <w:i w:val="false"/>
          <w:color w:val="000000"/>
          <w:sz w:val="28"/>
        </w:rPr>
        <w:t>
      Ескерту: 1 академиялық сағат – 45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22 сәуірдегі</w:t>
            </w:r>
            <w:r>
              <w:br/>
            </w:r>
            <w:r>
              <w:rPr>
                <w:rFonts w:ascii="Times New Roman"/>
                <w:b w:val="false"/>
                <w:i w:val="false"/>
                <w:color w:val="000000"/>
                <w:sz w:val="20"/>
              </w:rPr>
              <w:t>№ 161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28 қаңтардағы</w:t>
            </w:r>
            <w:r>
              <w:br/>
            </w:r>
            <w:r>
              <w:rPr>
                <w:rFonts w:ascii="Times New Roman"/>
                <w:b w:val="false"/>
                <w:i w:val="false"/>
                <w:color w:val="000000"/>
                <w:sz w:val="20"/>
              </w:rPr>
              <w:t>№ 92 бұйрығына</w:t>
            </w:r>
            <w:r>
              <w:br/>
            </w:r>
            <w:r>
              <w:rPr>
                <w:rFonts w:ascii="Times New Roman"/>
                <w:b w:val="false"/>
                <w:i w:val="false"/>
                <w:color w:val="000000"/>
                <w:sz w:val="20"/>
              </w:rPr>
              <w:t>61-қосымша</w:t>
            </w:r>
          </w:p>
        </w:tc>
      </w:tr>
    </w:tbl>
    <w:bookmarkStart w:name="z105" w:id="84"/>
    <w:p>
      <w:pPr>
        <w:spacing w:after="0"/>
        <w:ind w:left="0"/>
        <w:jc w:val="left"/>
      </w:pPr>
      <w:r>
        <w:rPr>
          <w:rFonts w:ascii="Times New Roman"/>
          <w:b/>
          <w:i w:val="false"/>
          <w:color w:val="000000"/>
        </w:rPr>
        <w:t xml:space="preserve"> Қазақ және орыс тілдерінде оқытатын орта білім беру ұйымдарының сынып жетекшілеріне арналған педагогика кадрларының біліктілігін арттыру курсының "Мәңгілік ел" ұлттық идеясы негізінде білім алушыларға патриоттық тәрбие берудегі сынып жетекшілерінің кәсіби құзіреттіліктерін дамыту" білім беру бағдарламасы</w:t>
      </w:r>
    </w:p>
    <w:bookmarkEnd w:id="84"/>
    <w:bookmarkStart w:name="z106" w:id="85"/>
    <w:p>
      <w:pPr>
        <w:spacing w:after="0"/>
        <w:ind w:left="0"/>
        <w:jc w:val="left"/>
      </w:pPr>
      <w:r>
        <w:rPr>
          <w:rFonts w:ascii="Times New Roman"/>
          <w:b/>
          <w:i w:val="false"/>
          <w:color w:val="000000"/>
        </w:rPr>
        <w:t xml:space="preserve"> 1-тарау. Жалпы ережелер</w:t>
      </w:r>
    </w:p>
    <w:bookmarkEnd w:id="85"/>
    <w:bookmarkStart w:name="z107" w:id="86"/>
    <w:p>
      <w:pPr>
        <w:spacing w:after="0"/>
        <w:ind w:left="0"/>
        <w:jc w:val="both"/>
      </w:pPr>
      <w:r>
        <w:rPr>
          <w:rFonts w:ascii="Times New Roman"/>
          <w:b w:val="false"/>
          <w:i w:val="false"/>
          <w:color w:val="000000"/>
          <w:sz w:val="28"/>
        </w:rPr>
        <w:t>
      1. Қазақ және орыс тілдерінде оқытатын орта білім беру ұйымдарының сынып жетекшілеріне арналған педагогика кадрларының біліктілігін арттыру курсының "Мәңгілік ел" ұлттық идеясы негізінде оқушыларға патриоттық тәрбие берудегі сынып жетекшілерінің кәсіби құзыреттілігін дамыту" білім беру бағдарламасы (бұдан әрі - Бағдарлама) қазақ және орыс тілдерінде оқытатын орта білім беру ұйымдарының сынып жетекшілерін оқытуды регламенттейді.</w:t>
      </w:r>
    </w:p>
    <w:bookmarkEnd w:id="86"/>
    <w:bookmarkStart w:name="z108" w:id="87"/>
    <w:p>
      <w:pPr>
        <w:spacing w:after="0"/>
        <w:ind w:left="0"/>
        <w:jc w:val="both"/>
      </w:pPr>
      <w:r>
        <w:rPr>
          <w:rFonts w:ascii="Times New Roman"/>
          <w:b w:val="false"/>
          <w:i w:val="false"/>
          <w:color w:val="000000"/>
          <w:sz w:val="28"/>
        </w:rPr>
        <w:t>
      2. Бағдарлама "Мәңгілік ел" ұлттық идеясының басым бағыттары контексінде сынып жетекшілерін оқытуға бағытталған.</w:t>
      </w:r>
    </w:p>
    <w:bookmarkEnd w:id="87"/>
    <w:bookmarkStart w:name="z109" w:id="88"/>
    <w:p>
      <w:pPr>
        <w:spacing w:after="0"/>
        <w:ind w:left="0"/>
        <w:jc w:val="left"/>
      </w:pPr>
      <w:r>
        <w:rPr>
          <w:rFonts w:ascii="Times New Roman"/>
          <w:b/>
          <w:i w:val="false"/>
          <w:color w:val="000000"/>
        </w:rPr>
        <w:t xml:space="preserve"> 2-тарау. Бағдарламаның мақсаты мен міндеттері, күтілетін нәтижелер</w:t>
      </w:r>
    </w:p>
    <w:bookmarkEnd w:id="88"/>
    <w:bookmarkStart w:name="z110" w:id="89"/>
    <w:p>
      <w:pPr>
        <w:spacing w:after="0"/>
        <w:ind w:left="0"/>
        <w:jc w:val="both"/>
      </w:pPr>
      <w:r>
        <w:rPr>
          <w:rFonts w:ascii="Times New Roman"/>
          <w:b w:val="false"/>
          <w:i w:val="false"/>
          <w:color w:val="000000"/>
          <w:sz w:val="28"/>
        </w:rPr>
        <w:t>
      3. Бағдарламаның мақсаты қазақ және орыс тілде оқытатын орта білім беру ұйымдары сынып жетекшілерінің жас ұрпақты азаматтық-патриоттық тәрбиелеудегі "Мәңгілік ел" жалпыұлттық патриоттық идеясын іске асыру жағдайында кәсіби құзыреттілігін арттыру болып табылады.</w:t>
      </w:r>
    </w:p>
    <w:bookmarkEnd w:id="89"/>
    <w:bookmarkStart w:name="z111" w:id="90"/>
    <w:p>
      <w:pPr>
        <w:spacing w:after="0"/>
        <w:ind w:left="0"/>
        <w:jc w:val="both"/>
      </w:pPr>
      <w:r>
        <w:rPr>
          <w:rFonts w:ascii="Times New Roman"/>
          <w:b w:val="false"/>
          <w:i w:val="false"/>
          <w:color w:val="000000"/>
          <w:sz w:val="28"/>
        </w:rPr>
        <w:t>
      4. Бағдарламаның міндеттері:</w:t>
      </w:r>
    </w:p>
    <w:bookmarkEnd w:id="90"/>
    <w:p>
      <w:pPr>
        <w:spacing w:after="0"/>
        <w:ind w:left="0"/>
        <w:jc w:val="both"/>
      </w:pPr>
      <w:r>
        <w:rPr>
          <w:rFonts w:ascii="Times New Roman"/>
          <w:b w:val="false"/>
          <w:i w:val="false"/>
          <w:color w:val="000000"/>
          <w:sz w:val="28"/>
        </w:rPr>
        <w:t>
      1) білім беру ұйымдарындағы тәрбие процесін регламенттейтін нормативтік құқықтық актілерді зерделеу; тәрбиені ұйымдастырудағы үздіксіздік және сабақтастық қағидаттарын зерделеу;</w:t>
      </w:r>
    </w:p>
    <w:p>
      <w:pPr>
        <w:spacing w:after="0"/>
        <w:ind w:left="0"/>
        <w:jc w:val="both"/>
      </w:pPr>
      <w:r>
        <w:rPr>
          <w:rFonts w:ascii="Times New Roman"/>
          <w:b w:val="false"/>
          <w:i w:val="false"/>
          <w:color w:val="000000"/>
          <w:sz w:val="28"/>
        </w:rPr>
        <w:t>
      2) мектептің тәрбие беру жүйесін жасау және дамытуда практикалық дағдыларды қалыптастыру; оқушылардың тәрбиелілігі деңгейін бағалау, профилактикалық жұмыстың тиімділігіне диагностикалық әдістерді қолдану дағдыларын дамыту.</w:t>
      </w:r>
    </w:p>
    <w:p>
      <w:pPr>
        <w:spacing w:after="0"/>
        <w:ind w:left="0"/>
        <w:jc w:val="both"/>
      </w:pPr>
      <w:r>
        <w:rPr>
          <w:rFonts w:ascii="Times New Roman"/>
          <w:b w:val="false"/>
          <w:i w:val="false"/>
          <w:color w:val="000000"/>
          <w:sz w:val="28"/>
        </w:rPr>
        <w:t>
      3) оқушылармен өзара қарым-қатынаста білім беру технологиялары, инновациялық әдістерді қолдану дағдыларын қалыптастыру.</w:t>
      </w:r>
    </w:p>
    <w:bookmarkStart w:name="z112" w:id="91"/>
    <w:p>
      <w:pPr>
        <w:spacing w:after="0"/>
        <w:ind w:left="0"/>
        <w:jc w:val="both"/>
      </w:pPr>
      <w:r>
        <w:rPr>
          <w:rFonts w:ascii="Times New Roman"/>
          <w:b w:val="false"/>
          <w:i w:val="false"/>
          <w:color w:val="000000"/>
          <w:sz w:val="28"/>
        </w:rPr>
        <w:t>
      5. Тыңдаушылар курс соңында:</w:t>
      </w:r>
    </w:p>
    <w:bookmarkEnd w:id="91"/>
    <w:p>
      <w:pPr>
        <w:spacing w:after="0"/>
        <w:ind w:left="0"/>
        <w:jc w:val="both"/>
      </w:pPr>
      <w:r>
        <w:rPr>
          <w:rFonts w:ascii="Times New Roman"/>
          <w:b w:val="false"/>
          <w:i w:val="false"/>
          <w:color w:val="000000"/>
          <w:sz w:val="28"/>
        </w:rPr>
        <w:t>
      1) білім беру ұйымдарында тәрбиелеу процесін регламенттейтін нормативтік құқықтық актілерді, тәрбиені ұйымдастыру қағидаттары: үздіксіздік және сабақтастық туралы біледі;</w:t>
      </w:r>
    </w:p>
    <w:p>
      <w:pPr>
        <w:spacing w:after="0"/>
        <w:ind w:left="0"/>
        <w:jc w:val="both"/>
      </w:pPr>
      <w:r>
        <w:rPr>
          <w:rFonts w:ascii="Times New Roman"/>
          <w:b w:val="false"/>
          <w:i w:val="false"/>
          <w:color w:val="000000"/>
          <w:sz w:val="28"/>
        </w:rPr>
        <w:t>
      2) мектептің білім беру жүйесін құруға және дамытуға арналған практикалық дағдыларды, профилактикалық жұмыстың тиімділігін диагностикалық әдістерін, оқушылардың тәрбиелілігі деңгейін бағалауды қолдана алады;</w:t>
      </w:r>
    </w:p>
    <w:p>
      <w:pPr>
        <w:spacing w:after="0"/>
        <w:ind w:left="0"/>
        <w:jc w:val="both"/>
      </w:pPr>
      <w:r>
        <w:rPr>
          <w:rFonts w:ascii="Times New Roman"/>
          <w:b w:val="false"/>
          <w:i w:val="false"/>
          <w:color w:val="000000"/>
          <w:sz w:val="28"/>
        </w:rPr>
        <w:t>
      3) білім беру технологияларын, оқушылармен өзара әрекеттесудің инновациялық әдістерін қолдануды меңгереді.</w:t>
      </w:r>
    </w:p>
    <w:bookmarkStart w:name="z113" w:id="92"/>
    <w:p>
      <w:pPr>
        <w:spacing w:after="0"/>
        <w:ind w:left="0"/>
        <w:jc w:val="left"/>
      </w:pPr>
      <w:r>
        <w:rPr>
          <w:rFonts w:ascii="Times New Roman"/>
          <w:b/>
          <w:i w:val="false"/>
          <w:color w:val="000000"/>
        </w:rPr>
        <w:t xml:space="preserve"> 3-тарау. Бағдарламаның құрылымы мен мазмұны</w:t>
      </w:r>
    </w:p>
    <w:bookmarkEnd w:id="92"/>
    <w:bookmarkStart w:name="z114" w:id="93"/>
    <w:p>
      <w:pPr>
        <w:spacing w:after="0"/>
        <w:ind w:left="0"/>
        <w:jc w:val="both"/>
      </w:pPr>
      <w:r>
        <w:rPr>
          <w:rFonts w:ascii="Times New Roman"/>
          <w:b w:val="false"/>
          <w:i w:val="false"/>
          <w:color w:val="000000"/>
          <w:sz w:val="28"/>
        </w:rPr>
        <w:t>
      6. Бағдарлама мазмұны бес модульден тұрады:</w:t>
      </w:r>
    </w:p>
    <w:bookmarkEnd w:id="93"/>
    <w:p>
      <w:pPr>
        <w:spacing w:after="0"/>
        <w:ind w:left="0"/>
        <w:jc w:val="both"/>
      </w:pPr>
      <w:r>
        <w:rPr>
          <w:rFonts w:ascii="Times New Roman"/>
          <w:b w:val="false"/>
          <w:i w:val="false"/>
          <w:color w:val="000000"/>
          <w:sz w:val="28"/>
        </w:rPr>
        <w:t>
      1) нормативтік-құқықтық;</w:t>
      </w:r>
    </w:p>
    <w:p>
      <w:pPr>
        <w:spacing w:after="0"/>
        <w:ind w:left="0"/>
        <w:jc w:val="both"/>
      </w:pPr>
      <w:r>
        <w:rPr>
          <w:rFonts w:ascii="Times New Roman"/>
          <w:b w:val="false"/>
          <w:i w:val="false"/>
          <w:color w:val="000000"/>
          <w:sz w:val="28"/>
        </w:rPr>
        <w:t>
      2) психологиялық-педагогикалық;</w:t>
      </w:r>
    </w:p>
    <w:p>
      <w:pPr>
        <w:spacing w:after="0"/>
        <w:ind w:left="0"/>
        <w:jc w:val="both"/>
      </w:pPr>
      <w:r>
        <w:rPr>
          <w:rFonts w:ascii="Times New Roman"/>
          <w:b w:val="false"/>
          <w:i w:val="false"/>
          <w:color w:val="000000"/>
          <w:sz w:val="28"/>
        </w:rPr>
        <w:t>
      3) мазмұндық;</w:t>
      </w:r>
    </w:p>
    <w:p>
      <w:pPr>
        <w:spacing w:after="0"/>
        <w:ind w:left="0"/>
        <w:jc w:val="both"/>
      </w:pPr>
      <w:r>
        <w:rPr>
          <w:rFonts w:ascii="Times New Roman"/>
          <w:b w:val="false"/>
          <w:i w:val="false"/>
          <w:color w:val="000000"/>
          <w:sz w:val="28"/>
        </w:rPr>
        <w:t>
      4) технологиялық;</w:t>
      </w:r>
    </w:p>
    <w:p>
      <w:pPr>
        <w:spacing w:after="0"/>
        <w:ind w:left="0"/>
        <w:jc w:val="both"/>
      </w:pPr>
      <w:r>
        <w:rPr>
          <w:rFonts w:ascii="Times New Roman"/>
          <w:b w:val="false"/>
          <w:i w:val="false"/>
          <w:color w:val="000000"/>
          <w:sz w:val="28"/>
        </w:rPr>
        <w:t>
      5) вариативтік.</w:t>
      </w:r>
    </w:p>
    <w:bookmarkStart w:name="z115" w:id="94"/>
    <w:p>
      <w:pPr>
        <w:spacing w:after="0"/>
        <w:ind w:left="0"/>
        <w:jc w:val="both"/>
      </w:pPr>
      <w:r>
        <w:rPr>
          <w:rFonts w:ascii="Times New Roman"/>
          <w:b w:val="false"/>
          <w:i w:val="false"/>
          <w:color w:val="000000"/>
          <w:sz w:val="28"/>
        </w:rPr>
        <w:t>
      7. Вариативтік модульдің тақырыптары тыңдаушылардың кіріс сауалнамасы негізінде анықталады.</w:t>
      </w:r>
    </w:p>
    <w:bookmarkEnd w:id="94"/>
    <w:bookmarkStart w:name="z116" w:id="95"/>
    <w:p>
      <w:pPr>
        <w:spacing w:after="0"/>
        <w:ind w:left="0"/>
        <w:jc w:val="left"/>
      </w:pPr>
      <w:r>
        <w:rPr>
          <w:rFonts w:ascii="Times New Roman"/>
          <w:b/>
          <w:i w:val="false"/>
          <w:color w:val="000000"/>
        </w:rPr>
        <w:t xml:space="preserve"> 4-тарау. Білім беру процесінің нәтижелерін бағалауды ұйымдастыру, нысандары мен әдістері</w:t>
      </w:r>
    </w:p>
    <w:bookmarkEnd w:id="95"/>
    <w:bookmarkStart w:name="z117" w:id="96"/>
    <w:p>
      <w:pPr>
        <w:spacing w:after="0"/>
        <w:ind w:left="0"/>
        <w:jc w:val="both"/>
      </w:pPr>
      <w:r>
        <w:rPr>
          <w:rFonts w:ascii="Times New Roman"/>
          <w:b w:val="false"/>
          <w:i w:val="false"/>
          <w:color w:val="000000"/>
          <w:sz w:val="28"/>
        </w:rPr>
        <w:t>
      8. Біліктілікті арттыру курстары:</w:t>
      </w:r>
    </w:p>
    <w:bookmarkEnd w:id="96"/>
    <w:p>
      <w:pPr>
        <w:spacing w:after="0"/>
        <w:ind w:left="0"/>
        <w:jc w:val="both"/>
      </w:pPr>
      <w:r>
        <w:rPr>
          <w:rFonts w:ascii="Times New Roman"/>
          <w:b w:val="false"/>
          <w:i w:val="false"/>
          <w:color w:val="000000"/>
          <w:sz w:val="28"/>
        </w:rPr>
        <w:t xml:space="preserve">
      1) Бағдарламаға </w:t>
      </w:r>
      <w:r>
        <w:rPr>
          <w:rFonts w:ascii="Times New Roman"/>
          <w:b w:val="false"/>
          <w:i w:val="false"/>
          <w:color w:val="000000"/>
          <w:sz w:val="28"/>
        </w:rPr>
        <w:t>1-қосымшаға</w:t>
      </w:r>
      <w:r>
        <w:rPr>
          <w:rFonts w:ascii="Times New Roman"/>
          <w:b w:val="false"/>
          <w:i w:val="false"/>
          <w:color w:val="000000"/>
          <w:sz w:val="28"/>
        </w:rPr>
        <w:t xml:space="preserve"> сәйкес күндізгі оқу режимінде курстың оқу-тақырыптық жоспарына (бұдан әрі – ОТЖ) сай күндізгі оқу ұйымдастырылады. Күндізгі оқу курстарының ұзақтығы 72 академиялық сағатты құрайды. Бір апталық күндізгі оқу курстарын ұйымдастыру кезінде ОТЖ-дағы сағаттар саны екі есеге қысқарады, сабақтардың тақырыптары мен өткізу нысаны өзгеріссіз қалады;</w:t>
      </w:r>
    </w:p>
    <w:p>
      <w:pPr>
        <w:spacing w:after="0"/>
        <w:ind w:left="0"/>
        <w:jc w:val="both"/>
      </w:pPr>
      <w:r>
        <w:rPr>
          <w:rFonts w:ascii="Times New Roman"/>
          <w:b w:val="false"/>
          <w:i w:val="false"/>
          <w:color w:val="000000"/>
          <w:sz w:val="28"/>
        </w:rPr>
        <w:t xml:space="preserve">
      2) Бағдарламаға </w:t>
      </w:r>
      <w:r>
        <w:rPr>
          <w:rFonts w:ascii="Times New Roman"/>
          <w:b w:val="false"/>
          <w:i w:val="false"/>
          <w:color w:val="000000"/>
          <w:sz w:val="28"/>
        </w:rPr>
        <w:t>2-қосымшаға</w:t>
      </w:r>
      <w:r>
        <w:rPr>
          <w:rFonts w:ascii="Times New Roman"/>
          <w:b w:val="false"/>
          <w:i w:val="false"/>
          <w:color w:val="000000"/>
          <w:sz w:val="28"/>
        </w:rPr>
        <w:t xml:space="preserve"> сәйкес аралас оқу (Blended Learning - блендед лҰнинг) оқу-тақырыптық жоспарға сай аралас оқу режимінде ұйымдастырылады және ол үш кезеңнен тұрады: күндізгі оқу – 16 сағат, қашықтықтан оқу – 8 сағат, өз бетімен оқу – 48 сағат. Күндізгі оқу курстың алғашқы және соңғы күнінде өткізіледі.</w:t>
      </w:r>
    </w:p>
    <w:bookmarkStart w:name="z118" w:id="97"/>
    <w:p>
      <w:pPr>
        <w:spacing w:after="0"/>
        <w:ind w:left="0"/>
        <w:jc w:val="both"/>
      </w:pPr>
      <w:r>
        <w:rPr>
          <w:rFonts w:ascii="Times New Roman"/>
          <w:b w:val="false"/>
          <w:i w:val="false"/>
          <w:color w:val="000000"/>
          <w:sz w:val="28"/>
        </w:rPr>
        <w:t>
      9. Күндізгі және аралас оқу режимінде тыңдаушылардың білімін бақылау мен бағалау мақсатында өзіндік жұмыс, жобалау жұмысы, шағын сабақ (шағын іс-шара) таныстырылымы, қорытынды тестілеу, сондай-ақ, аралас оқу режимінде аралық тестілеу өткізіледі. Тыңдаушылардың өзіндік жұмыстарына арналған тапсырмалар, тест тапсырмалары, жоба жұмыстарының және шағын сабақтардың (шағын іс-шаралардың) тақырыптары курстың оқу-әдістемелік кешеніне (бұдан әрі – ОӘК) енгізіледі.</w:t>
      </w:r>
    </w:p>
    <w:bookmarkEnd w:id="97"/>
    <w:bookmarkStart w:name="z119" w:id="98"/>
    <w:p>
      <w:pPr>
        <w:spacing w:after="0"/>
        <w:ind w:left="0"/>
        <w:jc w:val="both"/>
      </w:pPr>
      <w:r>
        <w:rPr>
          <w:rFonts w:ascii="Times New Roman"/>
          <w:b w:val="false"/>
          <w:i w:val="false"/>
          <w:color w:val="000000"/>
          <w:sz w:val="28"/>
        </w:rPr>
        <w:t>
      10. Білім беру процесі оқытудың интерактивті түрлері мен әдістерін қамтиды: дәріс, семинар, практикалық жұмыс, көшпелі практикалық сабақтар, тренингтер, шеберлік сыныптар, конференция, дөңгелек үстел, шағын сабақ (шағын іс-шараның) таныстырылымы, рөлдік ойындар, кейс әдістері, бейнефильмдерді талқылау, мәселелерді бірлесіп шешу, сондай-ақ аралас оқу режиміндегі курстар үшін вебинар, онлайн-форум, онлайн-кеңес және тыңдаушының өз бетімен оқуы.</w:t>
      </w:r>
    </w:p>
    <w:bookmarkEnd w:id="98"/>
    <w:bookmarkStart w:name="z120" w:id="99"/>
    <w:p>
      <w:pPr>
        <w:spacing w:after="0"/>
        <w:ind w:left="0"/>
        <w:jc w:val="both"/>
      </w:pPr>
      <w:r>
        <w:rPr>
          <w:rFonts w:ascii="Times New Roman"/>
          <w:b w:val="false"/>
          <w:i w:val="false"/>
          <w:color w:val="000000"/>
          <w:sz w:val="28"/>
        </w:rPr>
        <w:t>
      11. Тыңдаушылардың кәсіби құзыреттіліктерін қалыптастыру деңгейін анықтау үшін профессор-оқытушылар құрамы Бағдарлама мазмұнын меңгеруді бағалау критерийлері мен параметрлерін әзірлеп, курстың ОӘК–не енгізеді.</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 және орыс тілдерінде </w:t>
            </w:r>
            <w:r>
              <w:br/>
            </w:r>
            <w:r>
              <w:rPr>
                <w:rFonts w:ascii="Times New Roman"/>
                <w:b w:val="false"/>
                <w:i w:val="false"/>
                <w:color w:val="000000"/>
                <w:sz w:val="20"/>
              </w:rPr>
              <w:t xml:space="preserve">оқытатын орта білім беру </w:t>
            </w:r>
            <w:r>
              <w:br/>
            </w:r>
            <w:r>
              <w:rPr>
                <w:rFonts w:ascii="Times New Roman"/>
                <w:b w:val="false"/>
                <w:i w:val="false"/>
                <w:color w:val="000000"/>
                <w:sz w:val="20"/>
              </w:rPr>
              <w:t xml:space="preserve">ұйымдарының сынып </w:t>
            </w:r>
            <w:r>
              <w:br/>
            </w:r>
            <w:r>
              <w:rPr>
                <w:rFonts w:ascii="Times New Roman"/>
                <w:b w:val="false"/>
                <w:i w:val="false"/>
                <w:color w:val="000000"/>
                <w:sz w:val="20"/>
              </w:rPr>
              <w:t xml:space="preserve">жетекшілеріне арналған </w:t>
            </w:r>
            <w:r>
              <w:br/>
            </w:r>
            <w:r>
              <w:rPr>
                <w:rFonts w:ascii="Times New Roman"/>
                <w:b w:val="false"/>
                <w:i w:val="false"/>
                <w:color w:val="000000"/>
                <w:sz w:val="20"/>
              </w:rPr>
              <w:t xml:space="preserve">педагогика кадрларының </w:t>
            </w:r>
            <w:r>
              <w:br/>
            </w:r>
            <w:r>
              <w:rPr>
                <w:rFonts w:ascii="Times New Roman"/>
                <w:b w:val="false"/>
                <w:i w:val="false"/>
                <w:color w:val="000000"/>
                <w:sz w:val="20"/>
              </w:rPr>
              <w:t xml:space="preserve">біліктілігін арттыру курсының </w:t>
            </w:r>
            <w:r>
              <w:br/>
            </w:r>
            <w:r>
              <w:rPr>
                <w:rFonts w:ascii="Times New Roman"/>
                <w:b w:val="false"/>
                <w:i w:val="false"/>
                <w:color w:val="000000"/>
                <w:sz w:val="20"/>
              </w:rPr>
              <w:t xml:space="preserve">"Мәңгілік ел" ұлттық идеясы </w:t>
            </w:r>
            <w:r>
              <w:br/>
            </w:r>
            <w:r>
              <w:rPr>
                <w:rFonts w:ascii="Times New Roman"/>
                <w:b w:val="false"/>
                <w:i w:val="false"/>
                <w:color w:val="000000"/>
                <w:sz w:val="20"/>
              </w:rPr>
              <w:t xml:space="preserve">негізінде оқушыларға </w:t>
            </w:r>
            <w:r>
              <w:br/>
            </w:r>
            <w:r>
              <w:rPr>
                <w:rFonts w:ascii="Times New Roman"/>
                <w:b w:val="false"/>
                <w:i w:val="false"/>
                <w:color w:val="000000"/>
                <w:sz w:val="20"/>
              </w:rPr>
              <w:t xml:space="preserve">патриоттық тәрбие берудегі </w:t>
            </w:r>
            <w:r>
              <w:br/>
            </w:r>
            <w:r>
              <w:rPr>
                <w:rFonts w:ascii="Times New Roman"/>
                <w:b w:val="false"/>
                <w:i w:val="false"/>
                <w:color w:val="000000"/>
                <w:sz w:val="20"/>
              </w:rPr>
              <w:t xml:space="preserve">сынып жетекшілерінің кәсіби </w:t>
            </w:r>
            <w:r>
              <w:br/>
            </w:r>
            <w:r>
              <w:rPr>
                <w:rFonts w:ascii="Times New Roman"/>
                <w:b w:val="false"/>
                <w:i w:val="false"/>
                <w:color w:val="000000"/>
                <w:sz w:val="20"/>
              </w:rPr>
              <w:t xml:space="preserve">құзыреттілігін дамыту" </w:t>
            </w:r>
            <w:r>
              <w:br/>
            </w:r>
            <w:r>
              <w:rPr>
                <w:rFonts w:ascii="Times New Roman"/>
                <w:b w:val="false"/>
                <w:i w:val="false"/>
                <w:color w:val="000000"/>
                <w:sz w:val="20"/>
              </w:rPr>
              <w:t>білім беру бағдарламасына</w:t>
            </w:r>
            <w:r>
              <w:br/>
            </w:r>
            <w:r>
              <w:rPr>
                <w:rFonts w:ascii="Times New Roman"/>
                <w:b w:val="false"/>
                <w:i w:val="false"/>
                <w:color w:val="000000"/>
                <w:sz w:val="20"/>
              </w:rPr>
              <w:t>1- қосымша</w:t>
            </w:r>
          </w:p>
        </w:tc>
      </w:tr>
    </w:tbl>
    <w:bookmarkStart w:name="z122" w:id="100"/>
    <w:p>
      <w:pPr>
        <w:spacing w:after="0"/>
        <w:ind w:left="0"/>
        <w:jc w:val="left"/>
      </w:pPr>
      <w:r>
        <w:rPr>
          <w:rFonts w:ascii="Times New Roman"/>
          <w:b/>
          <w:i w:val="false"/>
          <w:color w:val="000000"/>
        </w:rPr>
        <w:t xml:space="preserve"> Күндізгі оқу режиміндегі оқу-тақырыптық жоспар</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5217"/>
        <w:gridCol w:w="783"/>
        <w:gridCol w:w="504"/>
        <w:gridCol w:w="783"/>
        <w:gridCol w:w="504"/>
        <w:gridCol w:w="504"/>
        <w:gridCol w:w="504"/>
        <w:gridCol w:w="783"/>
        <w:gridCol w:w="505"/>
        <w:gridCol w:w="505"/>
        <w:gridCol w:w="785"/>
      </w:tblGrid>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тақырыптары</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Дәрістер</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дәрісі</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Шебер-сынып</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КТС</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сабақтың таныстырылымы</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актілермен бекітілген орта білім беру жүйесіндегі мемлекеттік саясаттың негізгі бағыттары мен қағидалары. Орта білім беру педагогтерінің қызметін реттейтін нормативтік құқықтық актілер</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Педагогикалық-психологиялық модуль</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Этносаралық толеранттылық тәрбиедегі құндылықтар (педагогикалық аспект)</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"Мәңгілік ел" идеясындағы рухани-адамгершілік құндылықтар мәдениеті: психологиялық аспектісі</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Патриоттық тәрбие арқылы Отанға деген сүйіспеншілік қасиетті қалыптастыру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Мектептегі тәрбиенің рухани құндылықтық маңызы: қазіргі көзқарас</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Оқушыларға рухани-адамгершілік тәрбие түсінігі, оқушы бойындағы адамгершілік тәрбиені дамыту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"Мәңгілік ел" идеясының негізінде кәсіби құзыреттілікті дамыту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"Мәңгілік ел" ұлттық идеясын негізіндегі Қазақстандық патриотизмді қалыптастыру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хандығының 550 жылдығының тарихы: қазіргі зерттемелер, практикаға ендіру жолдары</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"Мәңгілік ел" Ұлттық идеясы этнографиялық материалдар негізінде: ұлттар мен ұлыстар татулығы (Қазақстан Ассамблеясының 20 жылдығы)</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өлкені тануға жетелейтін зерттеушілік әрекеттерді ұйымдастырудың алғышарттары</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өлкені тану – азаматтық-патриоттық тәрбие құндылықтарының бірі. "Туған елге тағзым" өлкетану экспедициясы</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сабақтың таныстырылуы</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білім беру ресурстары мен виртуалды зертханаларды пайдалану (BilimLand (БілімЛэнд) және т.б.)</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АКТ құзыреттілігін қалыптастыру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балалардың оқу жетістіктерін критериалды бағалау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функционалдық сауаттылығын дамыту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 цифрландыру. "Электрондық үкімет" порталы (EGov).</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 автоматтандырылған ақпараттық жүйесімен жұмыс жасау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Сыныптағы этносаралық татулық мәдениетін дамыту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"Мәңгілік ел" - жарқын болашаққа бастар жол</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тұрпатты педагогтың рухани – адамгершілік тұлғасы</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Жаңаруға ұлттық көзқарас-2050 білімді мемлекет</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жаңа философиясындағы тұлға тәрбиесі</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жетекшісінің кәсіби құзыреттілігін дамыту жолдары</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both"/>
      </w:pPr>
      <w:r>
        <w:rPr>
          <w:rFonts w:ascii="Times New Roman"/>
          <w:b w:val="false"/>
          <w:i w:val="false"/>
          <w:color w:val="000000"/>
          <w:sz w:val="28"/>
        </w:rPr>
        <w:t>
      Ескерту: 1 академиялық сағат – 45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 және орыс тілдерінде </w:t>
            </w:r>
            <w:r>
              <w:br/>
            </w:r>
            <w:r>
              <w:rPr>
                <w:rFonts w:ascii="Times New Roman"/>
                <w:b w:val="false"/>
                <w:i w:val="false"/>
                <w:color w:val="000000"/>
                <w:sz w:val="20"/>
              </w:rPr>
              <w:t xml:space="preserve">оқытатын орта білім беру </w:t>
            </w:r>
            <w:r>
              <w:br/>
            </w:r>
            <w:r>
              <w:rPr>
                <w:rFonts w:ascii="Times New Roman"/>
                <w:b w:val="false"/>
                <w:i w:val="false"/>
                <w:color w:val="000000"/>
                <w:sz w:val="20"/>
              </w:rPr>
              <w:t xml:space="preserve">ұйымдарының сынып </w:t>
            </w:r>
            <w:r>
              <w:br/>
            </w:r>
            <w:r>
              <w:rPr>
                <w:rFonts w:ascii="Times New Roman"/>
                <w:b w:val="false"/>
                <w:i w:val="false"/>
                <w:color w:val="000000"/>
                <w:sz w:val="20"/>
              </w:rPr>
              <w:t xml:space="preserve">жетекшілеріне арналған </w:t>
            </w:r>
            <w:r>
              <w:br/>
            </w:r>
            <w:r>
              <w:rPr>
                <w:rFonts w:ascii="Times New Roman"/>
                <w:b w:val="false"/>
                <w:i w:val="false"/>
                <w:color w:val="000000"/>
                <w:sz w:val="20"/>
              </w:rPr>
              <w:t xml:space="preserve">"Мәңгілік ел" ұлттық идеясы </w:t>
            </w:r>
            <w:r>
              <w:br/>
            </w:r>
            <w:r>
              <w:rPr>
                <w:rFonts w:ascii="Times New Roman"/>
                <w:b w:val="false"/>
                <w:i w:val="false"/>
                <w:color w:val="000000"/>
                <w:sz w:val="20"/>
              </w:rPr>
              <w:t xml:space="preserve">негізінде оқушыларға </w:t>
            </w:r>
            <w:r>
              <w:br/>
            </w:r>
            <w:r>
              <w:rPr>
                <w:rFonts w:ascii="Times New Roman"/>
                <w:b w:val="false"/>
                <w:i w:val="false"/>
                <w:color w:val="000000"/>
                <w:sz w:val="20"/>
              </w:rPr>
              <w:t xml:space="preserve">патриоттық тәрбие берудегі </w:t>
            </w:r>
            <w:r>
              <w:br/>
            </w:r>
            <w:r>
              <w:rPr>
                <w:rFonts w:ascii="Times New Roman"/>
                <w:b w:val="false"/>
                <w:i w:val="false"/>
                <w:color w:val="000000"/>
                <w:sz w:val="20"/>
              </w:rPr>
              <w:t xml:space="preserve">сынып жетекшілерінің кәсіби </w:t>
            </w:r>
            <w:r>
              <w:br/>
            </w:r>
            <w:r>
              <w:rPr>
                <w:rFonts w:ascii="Times New Roman"/>
                <w:b w:val="false"/>
                <w:i w:val="false"/>
                <w:color w:val="000000"/>
                <w:sz w:val="20"/>
              </w:rPr>
              <w:t xml:space="preserve">құзыреттілігін дамыту" </w:t>
            </w:r>
            <w:r>
              <w:br/>
            </w:r>
            <w:r>
              <w:rPr>
                <w:rFonts w:ascii="Times New Roman"/>
                <w:b w:val="false"/>
                <w:i w:val="false"/>
                <w:color w:val="000000"/>
                <w:sz w:val="20"/>
              </w:rPr>
              <w:t xml:space="preserve">педагогикалық кадрлардың </w:t>
            </w:r>
            <w:r>
              <w:br/>
            </w:r>
            <w:r>
              <w:rPr>
                <w:rFonts w:ascii="Times New Roman"/>
                <w:b w:val="false"/>
                <w:i w:val="false"/>
                <w:color w:val="000000"/>
                <w:sz w:val="20"/>
              </w:rPr>
              <w:t xml:space="preserve">біліктілігін арттыру курсының </w:t>
            </w:r>
            <w:r>
              <w:br/>
            </w:r>
            <w:r>
              <w:rPr>
                <w:rFonts w:ascii="Times New Roman"/>
                <w:b w:val="false"/>
                <w:i w:val="false"/>
                <w:color w:val="000000"/>
                <w:sz w:val="20"/>
              </w:rPr>
              <w:t>білім беру бағдарламасына</w:t>
            </w:r>
            <w:r>
              <w:br/>
            </w:r>
            <w:r>
              <w:rPr>
                <w:rFonts w:ascii="Times New Roman"/>
                <w:b w:val="false"/>
                <w:i w:val="false"/>
                <w:color w:val="000000"/>
                <w:sz w:val="20"/>
              </w:rPr>
              <w:t>2-қосымша</w:t>
            </w:r>
          </w:p>
        </w:tc>
      </w:tr>
    </w:tbl>
    <w:bookmarkStart w:name="z124" w:id="101"/>
    <w:p>
      <w:pPr>
        <w:spacing w:after="0"/>
        <w:ind w:left="0"/>
        <w:jc w:val="left"/>
      </w:pPr>
      <w:r>
        <w:rPr>
          <w:rFonts w:ascii="Times New Roman"/>
          <w:b/>
          <w:i w:val="false"/>
          <w:color w:val="000000"/>
        </w:rPr>
        <w:t xml:space="preserve"> Аралас оқу режиміндегі оқу-тақырыптық жоспар</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1"/>
        <w:gridCol w:w="5549"/>
        <w:gridCol w:w="536"/>
        <w:gridCol w:w="536"/>
        <w:gridCol w:w="536"/>
        <w:gridCol w:w="536"/>
        <w:gridCol w:w="537"/>
        <w:gridCol w:w="586"/>
        <w:gridCol w:w="537"/>
        <w:gridCol w:w="1132"/>
        <w:gridCol w:w="834"/>
      </w:tblGrid>
      <w:tr>
        <w:trPr>
          <w:trHeight w:val="30" w:hRule="atLeast"/>
        </w:trPr>
        <w:tc>
          <w:tcPr>
            <w:tcW w:w="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тақырыптары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w:t>
            </w:r>
            <w:r>
              <w:br/>
            </w:r>
            <w:r>
              <w:rPr>
                <w:rFonts w:ascii="Times New Roman"/>
                <w:b w:val="false"/>
                <w:i w:val="false"/>
                <w:color w:val="000000"/>
                <w:sz w:val="20"/>
              </w:rPr>
              <w:t>
16 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оқу</w:t>
            </w:r>
            <w:r>
              <w:br/>
            </w:r>
            <w:r>
              <w:rPr>
                <w:rFonts w:ascii="Times New Roman"/>
                <w:b w:val="false"/>
                <w:i w:val="false"/>
                <w:color w:val="000000"/>
                <w:sz w:val="20"/>
              </w:rPr>
              <w:t>
8 с.</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оқу</w:t>
            </w:r>
            <w:r>
              <w:br/>
            </w:r>
            <w:r>
              <w:rPr>
                <w:rFonts w:ascii="Times New Roman"/>
                <w:b w:val="false"/>
                <w:i w:val="false"/>
                <w:color w:val="000000"/>
                <w:sz w:val="20"/>
              </w:rPr>
              <w:t>
56 с.</w:t>
            </w:r>
          </w:p>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Дәрістер</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қорғау</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-форум</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Онлайн-кеңес</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Тыңдаушының өз бетімен оқуы</w:t>
            </w:r>
          </w:p>
        </w:tc>
        <w:tc>
          <w:tcPr>
            <w:tcW w:w="0" w:type="auto"/>
            <w:vMerge/>
            <w:tcBorders>
              <w:top w:val="nil"/>
              <w:left w:val="single" w:color="cfcfcf" w:sz="5"/>
              <w:bottom w:val="single" w:color="cfcfcf" w:sz="5"/>
              <w:right w:val="single" w:color="cfcfcf" w:sz="5"/>
            </w:tcBorders>
          </w:tcP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актілермен бекітілген орта білім беру жүйесіндегі мемлекеттік саясаттың негізгі бағыттары мен қағидалары. Орта білім беру педагогтерінің қызметін реттейтін нормативтік құқықтық актілер</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Педагогикалық-психологиялық модуль</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Этносаралық толеранттылық тәрбиедегі құндылықтар (педагогикалық аспект)</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"Мәңгілік ел" идеясындағы рухани-адамгершілік құндылықтар мәдениеті: психологиялық аспектісі</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Патриоттық тәрбие арқылы Отанға деген сүйіспеншілік қасиетті қалыптастыру</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Мектептегі тәрбиенің рухани құндылықтық маңызы: қазіргі көзқарас</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Оқушыларға рухани-адамгершілік тәрбие түсінігі, оқушы бойындағы адамгершілік тәрбиені дамыту</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"Мәңгілік ел" идеясының негізінде кәсіби құзыреттілікті дамыту</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"Мәңгілік ел" ұлттық идеясын негізіндегі Қазақстандық патриотизмді қалыптастыру</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хандығының 550 жылдығының тарихы: қазіргі зерттемелер, практикаға ендіру жолдары</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"Мәңгілік ел" Ұлттық идеясы этнографиялық материалдар негізінде: ұлттар мен ұлыстар татулығы (Қазақстан Ассамблеясының 20 жылдығы)</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өлкені тануға жетелейтін зерттеушілік әрекеттерді ұйымдастырудың алғышарттары</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өлкені тану – азаматтық-патриоттық тәрбие құндылықтарының бірі. "Туған елге тағзым" өлкетану экспедициясы</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сабақтың таныстырылуы</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білім беру ресурстары мен виртуалды зертханаларды пайдалану (BilimLand (БілімЛэнд) және т.б.)</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АКТ құзыреттілігін қалыптастыру</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балалардың оқу жетістіктерін критериалды бағалау</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функционалдық сауаттылығын дамыту</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 цифрландыру. "Электрондық үкімет" порталы (EGov).</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 автоматтандырылған ақпараттық жүйесімен жұмыс жасау</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Сыныптағы этносаралық татулық мәдениетін дамыту</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"Мәңгілік ел" - жарқын болашаққа бастар жол</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тұрпатты педагогтың рухани – адамгершілік тұлғасы</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Жаңаруға ұлттық көзқарас-2050 білімді мемлекет</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жаңа философиясындағы тұлға тәрбиесі</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жетекшісінің кәсіби құзыреттілігін дамыту жолдары</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both"/>
      </w:pPr>
      <w:r>
        <w:rPr>
          <w:rFonts w:ascii="Times New Roman"/>
          <w:b w:val="false"/>
          <w:i w:val="false"/>
          <w:color w:val="000000"/>
          <w:sz w:val="28"/>
        </w:rPr>
        <w:t>
      Ескерту: 1 академиялық сағат – 45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22 сәуірдегі</w:t>
            </w:r>
            <w:r>
              <w:br/>
            </w:r>
            <w:r>
              <w:rPr>
                <w:rFonts w:ascii="Times New Roman"/>
                <w:b w:val="false"/>
                <w:i w:val="false"/>
                <w:color w:val="000000"/>
                <w:sz w:val="20"/>
              </w:rPr>
              <w:t>№ 161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28 қаңтардағы</w:t>
            </w:r>
            <w:r>
              <w:br/>
            </w:r>
            <w:r>
              <w:rPr>
                <w:rFonts w:ascii="Times New Roman"/>
                <w:b w:val="false"/>
                <w:i w:val="false"/>
                <w:color w:val="000000"/>
                <w:sz w:val="20"/>
              </w:rPr>
              <w:t>№ 92 бұйрығына</w:t>
            </w:r>
            <w:r>
              <w:br/>
            </w:r>
            <w:r>
              <w:rPr>
                <w:rFonts w:ascii="Times New Roman"/>
                <w:b w:val="false"/>
                <w:i w:val="false"/>
                <w:color w:val="000000"/>
                <w:sz w:val="20"/>
              </w:rPr>
              <w:t>62-қосымша</w:t>
            </w:r>
          </w:p>
        </w:tc>
      </w:tr>
    </w:tbl>
    <w:bookmarkStart w:name="z127" w:id="102"/>
    <w:p>
      <w:pPr>
        <w:spacing w:after="0"/>
        <w:ind w:left="0"/>
        <w:jc w:val="left"/>
      </w:pPr>
      <w:r>
        <w:rPr>
          <w:rFonts w:ascii="Times New Roman"/>
          <w:b/>
          <w:i w:val="false"/>
          <w:color w:val="000000"/>
        </w:rPr>
        <w:t xml:space="preserve"> Қазақ және орыс тілдерінде оқытатын орта білім беру ұйымдарының педагог-психологтеріне, әлеуметтік педагогтеріне арналған педагогика кадрларының біліктілігін арттыру курсының "Мектепте қауіпсіз білім беру ортасын қамтамасыз ету және зорлық-зомбылықты болдырмау, жасөспірімдер арасында өзіне-өзі қол жұмсаудың алдын алу" білім беру бағдарламасы</w:t>
      </w:r>
    </w:p>
    <w:bookmarkEnd w:id="102"/>
    <w:bookmarkStart w:name="z128" w:id="103"/>
    <w:p>
      <w:pPr>
        <w:spacing w:after="0"/>
        <w:ind w:left="0"/>
        <w:jc w:val="left"/>
      </w:pPr>
      <w:r>
        <w:rPr>
          <w:rFonts w:ascii="Times New Roman"/>
          <w:b/>
          <w:i w:val="false"/>
          <w:color w:val="000000"/>
        </w:rPr>
        <w:t xml:space="preserve"> 1-тарау. Жалпы ережелер</w:t>
      </w:r>
    </w:p>
    <w:bookmarkEnd w:id="103"/>
    <w:bookmarkStart w:name="z129" w:id="104"/>
    <w:p>
      <w:pPr>
        <w:spacing w:after="0"/>
        <w:ind w:left="0"/>
        <w:jc w:val="both"/>
      </w:pPr>
      <w:r>
        <w:rPr>
          <w:rFonts w:ascii="Times New Roman"/>
          <w:b w:val="false"/>
          <w:i w:val="false"/>
          <w:color w:val="000000"/>
          <w:sz w:val="28"/>
        </w:rPr>
        <w:t>
      1. Қазақ және орыс тілдерінде оқытатын орта білім беру ұйымдарының педагог-психологтеріне, әлеуметтік педагогтеріне арналған педагогика кадрларының біліктілігін арттыру курсының "Мектепте қауіпсіз білім беру ортасын қамтамасыз ету және зорлық-зомбылықты болдырмау, жасөспірімдер арасында өзіне-өзі қол жұмсаудың алдын алу" білім беру бағдарламасы (бұдан әрі – Бағдарлама) қазақ және орыс тілдерінде оқытатын жалпы білім беретін мектептердің педагог-психологтерін, әлеуметтік педагогтерін оқытуды регламенттейді.</w:t>
      </w:r>
    </w:p>
    <w:bookmarkEnd w:id="104"/>
    <w:bookmarkStart w:name="z130" w:id="105"/>
    <w:p>
      <w:pPr>
        <w:spacing w:after="0"/>
        <w:ind w:left="0"/>
        <w:jc w:val="both"/>
      </w:pPr>
      <w:r>
        <w:rPr>
          <w:rFonts w:ascii="Times New Roman"/>
          <w:b w:val="false"/>
          <w:i w:val="false"/>
          <w:color w:val="000000"/>
          <w:sz w:val="28"/>
        </w:rPr>
        <w:t>
      2. Бағдарлама Қазақстан Республикасында орта білім беру саласындағы жаңа нормативтік құжаттарға сәйкес тәрбие беруде орта білім беру ұйымдарындағы қауіпсіз психологиялық білім беру ортасын құруға, мектепте күш көрсетуді болдырмау, оқушылардың рухани дүниесін қалыптастыруға және жасөспірімдер арасында зорлық-зомбылықты болдырмау мақсатында орта білім беру ұйымдарының педагог-психологтерін, әлеуметтік педагогтерін оқытуға бағытталған.</w:t>
      </w:r>
    </w:p>
    <w:bookmarkEnd w:id="105"/>
    <w:bookmarkStart w:name="z131" w:id="106"/>
    <w:p>
      <w:pPr>
        <w:spacing w:after="0"/>
        <w:ind w:left="0"/>
        <w:jc w:val="left"/>
      </w:pPr>
      <w:r>
        <w:rPr>
          <w:rFonts w:ascii="Times New Roman"/>
          <w:b/>
          <w:i w:val="false"/>
          <w:color w:val="000000"/>
        </w:rPr>
        <w:t xml:space="preserve"> 2-тарау. Бағдарламаның мақсаты мен міндеттері, күтілетін нәтижелер</w:t>
      </w:r>
    </w:p>
    <w:bookmarkEnd w:id="106"/>
    <w:bookmarkStart w:name="z132" w:id="107"/>
    <w:p>
      <w:pPr>
        <w:spacing w:after="0"/>
        <w:ind w:left="0"/>
        <w:jc w:val="both"/>
      </w:pPr>
      <w:r>
        <w:rPr>
          <w:rFonts w:ascii="Times New Roman"/>
          <w:b w:val="false"/>
          <w:i w:val="false"/>
          <w:color w:val="000000"/>
          <w:sz w:val="28"/>
        </w:rPr>
        <w:t>
      3. Бағдарлама мақсаты: мектепте қауіпсіз білім беру ортасын қалыптастыру, күш көрсетуді болдырмау, мектептегі зорлық-зомбылықты болдырмау, жасөспірімдер арасында өзіне-өзі қол жұмсаудың алдын-алу шараларын қолдануда психологиялық қолдау көрсетудің тиімді жүйесін құру арқылы мектеп педагог-психологтерінің, әлеуметтік педагогтерінің кәсіби құзыреттілігін дамыту болып табылады.</w:t>
      </w:r>
    </w:p>
    <w:bookmarkEnd w:id="107"/>
    <w:bookmarkStart w:name="z133" w:id="108"/>
    <w:p>
      <w:pPr>
        <w:spacing w:after="0"/>
        <w:ind w:left="0"/>
        <w:jc w:val="both"/>
      </w:pPr>
      <w:r>
        <w:rPr>
          <w:rFonts w:ascii="Times New Roman"/>
          <w:b w:val="false"/>
          <w:i w:val="false"/>
          <w:color w:val="000000"/>
          <w:sz w:val="28"/>
        </w:rPr>
        <w:t>
      4. Бағдарламаның міндеттері:</w:t>
      </w:r>
    </w:p>
    <w:bookmarkEnd w:id="108"/>
    <w:p>
      <w:pPr>
        <w:spacing w:after="0"/>
        <w:ind w:left="0"/>
        <w:jc w:val="both"/>
      </w:pPr>
      <w:r>
        <w:rPr>
          <w:rFonts w:ascii="Times New Roman"/>
          <w:b w:val="false"/>
          <w:i w:val="false"/>
          <w:color w:val="000000"/>
          <w:sz w:val="28"/>
        </w:rPr>
        <w:t>
      1) білім беру ұйымдарында тәрбиелік процесті реттейтін нормативтік-құқықтық актілерді білім беру және тәрбие мазмұнын жаңартудың қажеттілігі мен байланысын, әлемдік мектеп тәжірибесі жетістіктері және тәжірибелерін кіріктірумен байланысты білім беру мазмұнын жетілдіру ерекшеліктерін зерделеу;</w:t>
      </w:r>
    </w:p>
    <w:p>
      <w:pPr>
        <w:spacing w:after="0"/>
        <w:ind w:left="0"/>
        <w:jc w:val="both"/>
      </w:pPr>
      <w:r>
        <w:rPr>
          <w:rFonts w:ascii="Times New Roman"/>
          <w:b w:val="false"/>
          <w:i w:val="false"/>
          <w:color w:val="000000"/>
          <w:sz w:val="28"/>
        </w:rPr>
        <w:t>
      2) тұлғаны тәрбиелеу және әлеуметтендірудің белсенді стратегияларын қолдану, тәрбие процесіндегі психологиялық қолдау, қауіпсіз білім беру ортасын құру, мектептегі зорлық-зомбылықты және өз-өзіне қол жұмсауды болдырмау дағдыларын, тұлғаны тәрбиелеу және әлеуметтендіру мақсатында күтілетін нәтижеге жету үшін оқушылардың критериалды бағалау жүйесін қолдану дағдыларын қалыптастыру;</w:t>
      </w:r>
    </w:p>
    <w:p>
      <w:pPr>
        <w:spacing w:after="0"/>
        <w:ind w:left="0"/>
        <w:jc w:val="both"/>
      </w:pPr>
      <w:r>
        <w:rPr>
          <w:rFonts w:ascii="Times New Roman"/>
          <w:b w:val="false"/>
          <w:i w:val="false"/>
          <w:color w:val="000000"/>
          <w:sz w:val="28"/>
        </w:rPr>
        <w:t>
      3) тұлғаның әлеуметтенуінде ақпарат пен білімді өз бетінше алу мен интербелсенді және тәрбиеге бағытталынған дағдыларын, тәуекелдік тәрбиенің жауапкершілікке айналдыру арқылы шешімді өз бетінше қабылдау дағдыларын қалыптастыру.</w:t>
      </w:r>
    </w:p>
    <w:bookmarkStart w:name="z134" w:id="109"/>
    <w:p>
      <w:pPr>
        <w:spacing w:after="0"/>
        <w:ind w:left="0"/>
        <w:jc w:val="both"/>
      </w:pPr>
      <w:r>
        <w:rPr>
          <w:rFonts w:ascii="Times New Roman"/>
          <w:b w:val="false"/>
          <w:i w:val="false"/>
          <w:color w:val="000000"/>
          <w:sz w:val="28"/>
        </w:rPr>
        <w:t>
      5. Тыңдаушылар курс соңында:</w:t>
      </w:r>
    </w:p>
    <w:bookmarkEnd w:id="109"/>
    <w:p>
      <w:pPr>
        <w:spacing w:after="0"/>
        <w:ind w:left="0"/>
        <w:jc w:val="both"/>
      </w:pPr>
      <w:r>
        <w:rPr>
          <w:rFonts w:ascii="Times New Roman"/>
          <w:b w:val="false"/>
          <w:i w:val="false"/>
          <w:color w:val="000000"/>
          <w:sz w:val="28"/>
        </w:rPr>
        <w:t>
      1) білім беру ұйымдарында тәрбие процесін реттейтін нормативтік-құқықтық актілерді; білім беру мен тәрбиелеу жүйесін жаңартудың қажеттілігі мен өзара байланысын; әлемдік мектеп тәжірибесі мен білім беру және тәрбиелеуді ұштастырумен байланысты орта білім мазмұнын жетілдіру аясында тәрбие беру бағдарламасының мазмұнын біледі;</w:t>
      </w:r>
    </w:p>
    <w:p>
      <w:pPr>
        <w:spacing w:after="0"/>
        <w:ind w:left="0"/>
        <w:jc w:val="both"/>
      </w:pPr>
      <w:r>
        <w:rPr>
          <w:rFonts w:ascii="Times New Roman"/>
          <w:b w:val="false"/>
          <w:i w:val="false"/>
          <w:color w:val="000000"/>
          <w:sz w:val="28"/>
        </w:rPr>
        <w:t>
      2) тұлғаны тәрбиелеу және әлеуметтендірудің белсенді стратегияларын, тәрбие үдерісіндегі психологиялық қолдау, қауіпсіз білім беру ортасын құру, мектептегі зорлық-зомбылықты және өз-өзіне қол жұмсауды болдырмау дағдыларын, тұлғаны тәрбиелеу және әлеуметтендіру жүйесінде күтілетін нәтиже мақсаттарына сәйкес тәрбиеленуші оқушылардың деңгейін критериалды бағалау жүйесін қолдана алады;</w:t>
      </w:r>
    </w:p>
    <w:p>
      <w:pPr>
        <w:spacing w:after="0"/>
        <w:ind w:left="0"/>
        <w:jc w:val="both"/>
      </w:pPr>
      <w:r>
        <w:rPr>
          <w:rFonts w:ascii="Times New Roman"/>
          <w:b w:val="false"/>
          <w:i w:val="false"/>
          <w:color w:val="000000"/>
          <w:sz w:val="28"/>
        </w:rPr>
        <w:t>
      3) тұлғаның әлеуметтенуінде ақпарат пен білімді өз бетінше алу мен интербелсенді және тәрбиеге бағытталынған дағдыларын, тәуекелдік тәрбиенің жауапкершілікке айналдыру арқылы шешімді өз бетінше қабылдау дағдыларын меңгереді.</w:t>
      </w:r>
    </w:p>
    <w:bookmarkStart w:name="z135" w:id="110"/>
    <w:p>
      <w:pPr>
        <w:spacing w:after="0"/>
        <w:ind w:left="0"/>
        <w:jc w:val="left"/>
      </w:pPr>
      <w:r>
        <w:rPr>
          <w:rFonts w:ascii="Times New Roman"/>
          <w:b/>
          <w:i w:val="false"/>
          <w:color w:val="000000"/>
        </w:rPr>
        <w:t xml:space="preserve"> 3-тарау. Бағдарламаның құрылымы мен мазмұны</w:t>
      </w:r>
    </w:p>
    <w:bookmarkEnd w:id="110"/>
    <w:bookmarkStart w:name="z136" w:id="111"/>
    <w:p>
      <w:pPr>
        <w:spacing w:after="0"/>
        <w:ind w:left="0"/>
        <w:jc w:val="both"/>
      </w:pPr>
      <w:r>
        <w:rPr>
          <w:rFonts w:ascii="Times New Roman"/>
          <w:b w:val="false"/>
          <w:i w:val="false"/>
          <w:color w:val="000000"/>
          <w:sz w:val="28"/>
        </w:rPr>
        <w:t>
      6. Бағдарлама 6 модульдерден тұрады:</w:t>
      </w:r>
    </w:p>
    <w:bookmarkEnd w:id="111"/>
    <w:p>
      <w:pPr>
        <w:spacing w:after="0"/>
        <w:ind w:left="0"/>
        <w:jc w:val="both"/>
      </w:pPr>
      <w:r>
        <w:rPr>
          <w:rFonts w:ascii="Times New Roman"/>
          <w:b w:val="false"/>
          <w:i w:val="false"/>
          <w:color w:val="000000"/>
          <w:sz w:val="28"/>
        </w:rPr>
        <w:t>
      1) нормативтік-құқықтық;</w:t>
      </w:r>
    </w:p>
    <w:p>
      <w:pPr>
        <w:spacing w:after="0"/>
        <w:ind w:left="0"/>
        <w:jc w:val="both"/>
      </w:pPr>
      <w:r>
        <w:rPr>
          <w:rFonts w:ascii="Times New Roman"/>
          <w:b w:val="false"/>
          <w:i w:val="false"/>
          <w:color w:val="000000"/>
          <w:sz w:val="28"/>
        </w:rPr>
        <w:t>
      2) басқарушылық;</w:t>
      </w:r>
    </w:p>
    <w:p>
      <w:pPr>
        <w:spacing w:after="0"/>
        <w:ind w:left="0"/>
        <w:jc w:val="both"/>
      </w:pPr>
      <w:r>
        <w:rPr>
          <w:rFonts w:ascii="Times New Roman"/>
          <w:b w:val="false"/>
          <w:i w:val="false"/>
          <w:color w:val="000000"/>
          <w:sz w:val="28"/>
        </w:rPr>
        <w:t>
      3) психологиялық-педагогикалық;</w:t>
      </w:r>
    </w:p>
    <w:p>
      <w:pPr>
        <w:spacing w:after="0"/>
        <w:ind w:left="0"/>
        <w:jc w:val="both"/>
      </w:pPr>
      <w:r>
        <w:rPr>
          <w:rFonts w:ascii="Times New Roman"/>
          <w:b w:val="false"/>
          <w:i w:val="false"/>
          <w:color w:val="000000"/>
          <w:sz w:val="28"/>
        </w:rPr>
        <w:t>
      4) мазмұндық;</w:t>
      </w:r>
    </w:p>
    <w:p>
      <w:pPr>
        <w:spacing w:after="0"/>
        <w:ind w:left="0"/>
        <w:jc w:val="both"/>
      </w:pPr>
      <w:r>
        <w:rPr>
          <w:rFonts w:ascii="Times New Roman"/>
          <w:b w:val="false"/>
          <w:i w:val="false"/>
          <w:color w:val="000000"/>
          <w:sz w:val="28"/>
        </w:rPr>
        <w:t>
      5) технологиялық;</w:t>
      </w:r>
    </w:p>
    <w:p>
      <w:pPr>
        <w:spacing w:after="0"/>
        <w:ind w:left="0"/>
        <w:jc w:val="both"/>
      </w:pPr>
      <w:r>
        <w:rPr>
          <w:rFonts w:ascii="Times New Roman"/>
          <w:b w:val="false"/>
          <w:i w:val="false"/>
          <w:color w:val="000000"/>
          <w:sz w:val="28"/>
        </w:rPr>
        <w:t>
      6) вариативтік.</w:t>
      </w:r>
    </w:p>
    <w:bookmarkStart w:name="z137" w:id="112"/>
    <w:p>
      <w:pPr>
        <w:spacing w:after="0"/>
        <w:ind w:left="0"/>
        <w:jc w:val="both"/>
      </w:pPr>
      <w:r>
        <w:rPr>
          <w:rFonts w:ascii="Times New Roman"/>
          <w:b w:val="false"/>
          <w:i w:val="false"/>
          <w:color w:val="000000"/>
          <w:sz w:val="28"/>
        </w:rPr>
        <w:t>
      7. Вариативті модульдің тақырыптары тыңдаушылардың кіріс сауалнамасы негізінде анықталады.</w:t>
      </w:r>
    </w:p>
    <w:bookmarkEnd w:id="112"/>
    <w:bookmarkStart w:name="z138" w:id="113"/>
    <w:p>
      <w:pPr>
        <w:spacing w:after="0"/>
        <w:ind w:left="0"/>
        <w:jc w:val="left"/>
      </w:pPr>
      <w:r>
        <w:rPr>
          <w:rFonts w:ascii="Times New Roman"/>
          <w:b/>
          <w:i w:val="false"/>
          <w:color w:val="000000"/>
        </w:rPr>
        <w:t xml:space="preserve"> 4-тарау. Білім беру процесінің нәтижелерін бағалауды ұйымдастыру, нысандары мен әдістері</w:t>
      </w:r>
    </w:p>
    <w:bookmarkEnd w:id="113"/>
    <w:bookmarkStart w:name="z139" w:id="114"/>
    <w:p>
      <w:pPr>
        <w:spacing w:after="0"/>
        <w:ind w:left="0"/>
        <w:jc w:val="both"/>
      </w:pPr>
      <w:r>
        <w:rPr>
          <w:rFonts w:ascii="Times New Roman"/>
          <w:b w:val="false"/>
          <w:i w:val="false"/>
          <w:color w:val="000000"/>
          <w:sz w:val="28"/>
        </w:rPr>
        <w:t>
      8. Біліктілікті арттыру курстары:</w:t>
      </w:r>
    </w:p>
    <w:bookmarkEnd w:id="114"/>
    <w:p>
      <w:pPr>
        <w:spacing w:after="0"/>
        <w:ind w:left="0"/>
        <w:jc w:val="both"/>
      </w:pPr>
      <w:r>
        <w:rPr>
          <w:rFonts w:ascii="Times New Roman"/>
          <w:b w:val="false"/>
          <w:i w:val="false"/>
          <w:color w:val="000000"/>
          <w:sz w:val="28"/>
        </w:rPr>
        <w:t xml:space="preserve">
      1) Бағдарламаға </w:t>
      </w:r>
      <w:r>
        <w:rPr>
          <w:rFonts w:ascii="Times New Roman"/>
          <w:b w:val="false"/>
          <w:i w:val="false"/>
          <w:color w:val="000000"/>
          <w:sz w:val="28"/>
        </w:rPr>
        <w:t>1-қосымшаға</w:t>
      </w:r>
      <w:r>
        <w:rPr>
          <w:rFonts w:ascii="Times New Roman"/>
          <w:b w:val="false"/>
          <w:i w:val="false"/>
          <w:color w:val="000000"/>
          <w:sz w:val="28"/>
        </w:rPr>
        <w:t xml:space="preserve"> сәйкес күндізгі оқу режимінде курстың оқу-тақырыптық жоспарына (бұдан әрі – ОТЖ) сай күндізгі оқу ұйымдастырылады. Күндізгі оқу курстарының ұзақтығы 72 академиялық сағатты құрайды. Бір апталық күндізгі оқу курстарын ұйымдастыру кезінде ОТЖ-дағы сағаттар саны екі есеге қысқарады, сабақтардың тақырыптары мен өткізу нысаны өзгеріссіз қалады;</w:t>
      </w:r>
    </w:p>
    <w:p>
      <w:pPr>
        <w:spacing w:after="0"/>
        <w:ind w:left="0"/>
        <w:jc w:val="both"/>
      </w:pPr>
      <w:r>
        <w:rPr>
          <w:rFonts w:ascii="Times New Roman"/>
          <w:b w:val="false"/>
          <w:i w:val="false"/>
          <w:color w:val="000000"/>
          <w:sz w:val="28"/>
        </w:rPr>
        <w:t xml:space="preserve">
      2) Бағдарламаға </w:t>
      </w:r>
      <w:r>
        <w:rPr>
          <w:rFonts w:ascii="Times New Roman"/>
          <w:b w:val="false"/>
          <w:i w:val="false"/>
          <w:color w:val="000000"/>
          <w:sz w:val="28"/>
        </w:rPr>
        <w:t>2-қосымшаға</w:t>
      </w:r>
      <w:r>
        <w:rPr>
          <w:rFonts w:ascii="Times New Roman"/>
          <w:b w:val="false"/>
          <w:i w:val="false"/>
          <w:color w:val="000000"/>
          <w:sz w:val="28"/>
        </w:rPr>
        <w:t xml:space="preserve"> сәйкес аралас оқу (Blended Learning - блендед лҰнинг) оқу-тақырыптық жоспарға сай аралас оқу режимінде ұйымдастырылады және ол үш кезеңнен тұрады: күндізгі оқу – 16 сағат, қашықтықтан оқу – 8 сағат, өз бетімен оқу – 48 сағат. Күндізгі оқу курстың алғашқы және соңғы күнінде өткізіледі.</w:t>
      </w:r>
    </w:p>
    <w:bookmarkStart w:name="z140" w:id="115"/>
    <w:p>
      <w:pPr>
        <w:spacing w:after="0"/>
        <w:ind w:left="0"/>
        <w:jc w:val="both"/>
      </w:pPr>
      <w:r>
        <w:rPr>
          <w:rFonts w:ascii="Times New Roman"/>
          <w:b w:val="false"/>
          <w:i w:val="false"/>
          <w:color w:val="000000"/>
          <w:sz w:val="28"/>
        </w:rPr>
        <w:t>
      9. Күндізгі және аралас оқу режимінде тыңдаушылардың білімін бақылау мен бағалау мақсатында өзіндік жұмыс, жобалау жұмысы, шағын сабақ (шағын іс-шара) таныстырылымы, қорытынды тестілеу, сондай-ақ, аралас оқу режимінде аралық тестілеу өткізіледі. Тыңдаушылардың өзіндік жұмыстарына арналған тапсырмалар, тест тапсырмалары, жоба жұмыстарының және шағын сабақтардың (шағын іс-шаралардың) тақырыптары курстың оқу-әдістемелік кешеніне (бұдан әрі – ОӘК) енгізіледі.</w:t>
      </w:r>
    </w:p>
    <w:bookmarkEnd w:id="115"/>
    <w:bookmarkStart w:name="z141" w:id="116"/>
    <w:p>
      <w:pPr>
        <w:spacing w:after="0"/>
        <w:ind w:left="0"/>
        <w:jc w:val="both"/>
      </w:pPr>
      <w:r>
        <w:rPr>
          <w:rFonts w:ascii="Times New Roman"/>
          <w:b w:val="false"/>
          <w:i w:val="false"/>
          <w:color w:val="000000"/>
          <w:sz w:val="28"/>
        </w:rPr>
        <w:t>
      10. Білім беру процесі оқытудың интерактивті түрлері мен әдістерін қамтиды: дәріс, семинар, практикалық жұмыс, көшпелі практикалық сабақтар, тренингтер, шеберлік сыныптар, конференция, дөңгелек үстел, шағын сабақ (шағын іс-шараның) таныстырылымы, рөлдік ойындар, кейс әдістері, бейнефильмдерді талқылау, мәселелерді бірлесіп шешу, сондай-ақ аралас оқу режиміндегі курстар үшін вебинар, онлайн-форум, онлайн-кеңес және тыңдаушының өз бетімен оқуы.</w:t>
      </w:r>
    </w:p>
    <w:bookmarkEnd w:id="116"/>
    <w:bookmarkStart w:name="z142" w:id="117"/>
    <w:p>
      <w:pPr>
        <w:spacing w:after="0"/>
        <w:ind w:left="0"/>
        <w:jc w:val="both"/>
      </w:pPr>
      <w:r>
        <w:rPr>
          <w:rFonts w:ascii="Times New Roman"/>
          <w:b w:val="false"/>
          <w:i w:val="false"/>
          <w:color w:val="000000"/>
          <w:sz w:val="28"/>
        </w:rPr>
        <w:t>
      11. Тыңдаушылардың кәсіби құзыреттіліктерін қалыптастыру деңгейін анықтау үшін профессор-оқытушылар құрамы Бағдарлама мазмұнын меңгеруді бағалау критерийлері мен параметрлерін әзірлеп, курстың ОӘК–не енгізеді.</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 және орыс тілдерінде </w:t>
            </w:r>
            <w:r>
              <w:br/>
            </w:r>
            <w:r>
              <w:rPr>
                <w:rFonts w:ascii="Times New Roman"/>
                <w:b w:val="false"/>
                <w:i w:val="false"/>
                <w:color w:val="000000"/>
                <w:sz w:val="20"/>
              </w:rPr>
              <w:t xml:space="preserve">оқытатын орта білім беру </w:t>
            </w:r>
            <w:r>
              <w:br/>
            </w:r>
            <w:r>
              <w:rPr>
                <w:rFonts w:ascii="Times New Roman"/>
                <w:b w:val="false"/>
                <w:i w:val="false"/>
                <w:color w:val="000000"/>
                <w:sz w:val="20"/>
              </w:rPr>
              <w:t>ұйымдарының педагог-</w:t>
            </w:r>
            <w:r>
              <w:br/>
            </w:r>
            <w:r>
              <w:rPr>
                <w:rFonts w:ascii="Times New Roman"/>
                <w:b w:val="false"/>
                <w:i w:val="false"/>
                <w:color w:val="000000"/>
                <w:sz w:val="20"/>
              </w:rPr>
              <w:t xml:space="preserve">психологтеріне, әлеуметтік </w:t>
            </w:r>
            <w:r>
              <w:br/>
            </w:r>
            <w:r>
              <w:rPr>
                <w:rFonts w:ascii="Times New Roman"/>
                <w:b w:val="false"/>
                <w:i w:val="false"/>
                <w:color w:val="000000"/>
                <w:sz w:val="20"/>
              </w:rPr>
              <w:t xml:space="preserve">педагогтеріне арналған </w:t>
            </w:r>
            <w:r>
              <w:br/>
            </w:r>
            <w:r>
              <w:rPr>
                <w:rFonts w:ascii="Times New Roman"/>
                <w:b w:val="false"/>
                <w:i w:val="false"/>
                <w:color w:val="000000"/>
                <w:sz w:val="20"/>
              </w:rPr>
              <w:t xml:space="preserve">педагогика кадрларының </w:t>
            </w:r>
            <w:r>
              <w:br/>
            </w:r>
            <w:r>
              <w:rPr>
                <w:rFonts w:ascii="Times New Roman"/>
                <w:b w:val="false"/>
                <w:i w:val="false"/>
                <w:color w:val="000000"/>
                <w:sz w:val="20"/>
              </w:rPr>
              <w:t xml:space="preserve">біліктілігін арттыру курсының </w:t>
            </w:r>
            <w:r>
              <w:br/>
            </w:r>
            <w:r>
              <w:rPr>
                <w:rFonts w:ascii="Times New Roman"/>
                <w:b w:val="false"/>
                <w:i w:val="false"/>
                <w:color w:val="000000"/>
                <w:sz w:val="20"/>
              </w:rPr>
              <w:t xml:space="preserve">"Мектепте қауіпсіз білім беру </w:t>
            </w:r>
            <w:r>
              <w:br/>
            </w:r>
            <w:r>
              <w:rPr>
                <w:rFonts w:ascii="Times New Roman"/>
                <w:b w:val="false"/>
                <w:i w:val="false"/>
                <w:color w:val="000000"/>
                <w:sz w:val="20"/>
              </w:rPr>
              <w:t xml:space="preserve">ортасын қамтамасыз ету және </w:t>
            </w:r>
            <w:r>
              <w:br/>
            </w:r>
            <w:r>
              <w:rPr>
                <w:rFonts w:ascii="Times New Roman"/>
                <w:b w:val="false"/>
                <w:i w:val="false"/>
                <w:color w:val="000000"/>
                <w:sz w:val="20"/>
              </w:rPr>
              <w:t xml:space="preserve">зорлық-зомбылықты болдырмау, </w:t>
            </w:r>
            <w:r>
              <w:br/>
            </w:r>
            <w:r>
              <w:rPr>
                <w:rFonts w:ascii="Times New Roman"/>
                <w:b w:val="false"/>
                <w:i w:val="false"/>
                <w:color w:val="000000"/>
                <w:sz w:val="20"/>
              </w:rPr>
              <w:t>жасөспірімдер арасында өзіне-</w:t>
            </w:r>
            <w:r>
              <w:br/>
            </w:r>
            <w:r>
              <w:rPr>
                <w:rFonts w:ascii="Times New Roman"/>
                <w:b w:val="false"/>
                <w:i w:val="false"/>
                <w:color w:val="000000"/>
                <w:sz w:val="20"/>
              </w:rPr>
              <w:t xml:space="preserve">өзі қол жұмсаудың алдын алу" </w:t>
            </w:r>
            <w:r>
              <w:br/>
            </w:r>
            <w:r>
              <w:rPr>
                <w:rFonts w:ascii="Times New Roman"/>
                <w:b w:val="false"/>
                <w:i w:val="false"/>
                <w:color w:val="000000"/>
                <w:sz w:val="20"/>
              </w:rPr>
              <w:t>білім беру бағдарламасына</w:t>
            </w:r>
            <w:r>
              <w:br/>
            </w:r>
            <w:r>
              <w:rPr>
                <w:rFonts w:ascii="Times New Roman"/>
                <w:b w:val="false"/>
                <w:i w:val="false"/>
                <w:color w:val="000000"/>
                <w:sz w:val="20"/>
              </w:rPr>
              <w:t>1-қосымша</w:t>
            </w:r>
          </w:p>
        </w:tc>
      </w:tr>
    </w:tbl>
    <w:bookmarkStart w:name="z144" w:id="118"/>
    <w:p>
      <w:pPr>
        <w:spacing w:after="0"/>
        <w:ind w:left="0"/>
        <w:jc w:val="left"/>
      </w:pPr>
      <w:r>
        <w:rPr>
          <w:rFonts w:ascii="Times New Roman"/>
          <w:b/>
          <w:i w:val="false"/>
          <w:color w:val="000000"/>
        </w:rPr>
        <w:t xml:space="preserve"> Күндізгі оқу режиміндегі курстың оқу-тақырыптық жоспары</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7"/>
        <w:gridCol w:w="4538"/>
        <w:gridCol w:w="681"/>
        <w:gridCol w:w="438"/>
        <w:gridCol w:w="681"/>
        <w:gridCol w:w="439"/>
        <w:gridCol w:w="439"/>
        <w:gridCol w:w="439"/>
        <w:gridCol w:w="439"/>
        <w:gridCol w:w="681"/>
        <w:gridCol w:w="439"/>
        <w:gridCol w:w="479"/>
        <w:gridCol w:w="439"/>
        <w:gridCol w:w="439"/>
        <w:gridCol w:w="682"/>
      </w:tblGrid>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тақырыптары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Дәрістер</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сабақтары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Шеберлік-сыныбы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ойын</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жұмыс</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Т С</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Шағын-сабақ таныстырылымы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актілермен бекітілген орта білім беру жүйесіндегі мемлекеттік саясаттың негізгі бағыттары мен принциптері. Орта білім беру педагогтерінің қызметін регламенттейттейтін нормативтік құқықтық актілер</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процесін психологиялық-педагогикалық сүйемелдеу.</w:t>
            </w:r>
            <w:r>
              <w:br/>
            </w:r>
            <w:r>
              <w:rPr>
                <w:rFonts w:ascii="Times New Roman"/>
                <w:b w:val="false"/>
                <w:i w:val="false"/>
                <w:color w:val="000000"/>
                <w:sz w:val="20"/>
              </w:rPr>
              <w:t>
Педагогтердің жұмыстағы педагогтермен педагогтік этика, балалар, ата-аналармен психологиялық мәдениетін жетілдіру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Мектептің білім беру ортасында психологиялық қауіпсіздікті қамтамасыз ету принциптері.</w:t>
            </w:r>
            <w:r>
              <w:br/>
            </w:r>
            <w:r>
              <w:rPr>
                <w:rFonts w:ascii="Times New Roman"/>
                <w:b w:val="false"/>
                <w:i w:val="false"/>
                <w:color w:val="000000"/>
                <w:sz w:val="20"/>
              </w:rPr>
              <w:t>
Білім беру ортасындағы психологиялық қауіпсіздік критерийлері, оның құрлымдық моделі</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АИТВ-инфекциясы, нашақорлық, уытқұмарлық, маскүнемдік, темекі тартудағы жасөспірімдердің психологиялық жас ерекешелігін ескеріп суицидтің алдын алу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 және түзету бағдарламаларын психологиялық диагностика нәтижелерінің негізінде әзірлеу және іске асыру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тәрбиелеу және әлеуметтендірудің жаңа мазмұндағы кіріспесі.</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"Мәңгілік Ел" жалпы ұлттық идеясы негізінде тәрбиенің әдіснамасы, мазмұны мен құрылымын жаңарту; отбасы тәрбиесінің құндылықтарын дамыту, оқыту мен тәрбиені кіріктіру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 жүйесін ұйымдастырудағы</w:t>
            </w:r>
            <w:r>
              <w:br/>
            </w:r>
            <w:r>
              <w:rPr>
                <w:rFonts w:ascii="Times New Roman"/>
                <w:b w:val="false"/>
                <w:i w:val="false"/>
                <w:color w:val="000000"/>
                <w:sz w:val="20"/>
              </w:rPr>
              <w:t>
"Назарбаев зияткерлік мектебі" ДББҰ амалдары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процесінің тәрбиелеу әлеуетін жетілдіру, оқу және тәрбие процестерін кіріктіру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адамгершілік-рухани білім беру бағдарламасының тәрбиелік әлеуеті және оң біріктіру потенциялы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Тәрбиелеудің кешенді амалдары негізінде тәрбие жұмыстарының кіріктірілген бағыттары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орта мерзімді және қысқа мерзімді жоспарлау процесін психологиялық сүйемелдеу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Мектептегі зорлық-зомбылық: себептері, зардабы, алдын алу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Мектептегі қауіпсіз білім беру ортасын қалыптастыру жөніндегі шаралары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w:t>
            </w:r>
            <w:r>
              <w:br/>
            </w:r>
            <w:r>
              <w:rPr>
                <w:rFonts w:ascii="Times New Roman"/>
                <w:b w:val="false"/>
                <w:i w:val="false"/>
                <w:color w:val="000000"/>
                <w:sz w:val="20"/>
              </w:rPr>
              <w:t>
суицидтік түсінігі және оның пайда болу көріністерінің алдын алу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Стигматизация мен кемсітушілікті төмендету. Мектепте бала құқықтарын сақтау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Педагог-психологтің жұмыс жүйесі, әлеуметтік педагогтің оқушы отбасымен байланысы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Мектептің ақпараттық-білімдік кеңістігіндегі киберқауіпсіздік негіздері</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қорғау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білім беру ресурстары мен виртуалды лабораторияларды пайдалану (BilimLand (БілімЛэнд) және т.б.)</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цифрландыру: электрондық үкімет порталымен жұмыс (EGov) Автоматтық ақпараттық "Күнделік" жүйесімен жұмыс</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беруде қажеттілігі бар балалардың оқу жетістіктерін критериалды бағалау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Ақпараттық-білім беру кеңістігіндегі киберқауіпсіздік негіздері. "Күнделік" жүйесі ақпараттарын автоматтандырумен жұмыс</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бойында қауіпсіз мінез-құлық дағдыларын қалыптастырудағы сыни ойлау технологиясының рөлі</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оқытуды жоспарлау. Шағын оқытудың таныстырылымы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тестілеу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модуль</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Педагог-психологтің, әлеуметтік педагогтің кәсібилігін дамытудағы өзіндік оқытудың рөлі</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Педагог-психологтің, әлеуметтік педагогтің кәсіби қызметіндегі педагогикалық этиканың негіздері</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Педагог-психологтің, әлеуметтік педагогтің кәсіби құзыреттілігінің мәні</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Оқу-тәрбие процесіндегі гендерлік амалдар</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денсаулығын нығайту негізі ретінде денсаулықсақтау технологиясын қолдану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 теориясын өзгерту. Тұлғаның мінез-құлық жауапкершілігі дағдысын қалыптастыру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арасында девиантты және делинквентті мінез-құлықтың алдын алу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оқушылардың, ата-аналардың психологиялық мәдениет деңгейін арттыру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both"/>
      </w:pPr>
      <w:r>
        <w:rPr>
          <w:rFonts w:ascii="Times New Roman"/>
          <w:b w:val="false"/>
          <w:i w:val="false"/>
          <w:color w:val="000000"/>
          <w:sz w:val="28"/>
        </w:rPr>
        <w:t>
      Ескерту: 1 академиялық сағат – 45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 және орыс тілдерінде </w:t>
            </w:r>
            <w:r>
              <w:br/>
            </w:r>
            <w:r>
              <w:rPr>
                <w:rFonts w:ascii="Times New Roman"/>
                <w:b w:val="false"/>
                <w:i w:val="false"/>
                <w:color w:val="000000"/>
                <w:sz w:val="20"/>
              </w:rPr>
              <w:t xml:space="preserve">оқытатын орта білім беру </w:t>
            </w:r>
            <w:r>
              <w:br/>
            </w:r>
            <w:r>
              <w:rPr>
                <w:rFonts w:ascii="Times New Roman"/>
                <w:b w:val="false"/>
                <w:i w:val="false"/>
                <w:color w:val="000000"/>
                <w:sz w:val="20"/>
              </w:rPr>
              <w:t>ұйымдарының педагог-</w:t>
            </w:r>
            <w:r>
              <w:br/>
            </w:r>
            <w:r>
              <w:rPr>
                <w:rFonts w:ascii="Times New Roman"/>
                <w:b w:val="false"/>
                <w:i w:val="false"/>
                <w:color w:val="000000"/>
                <w:sz w:val="20"/>
              </w:rPr>
              <w:t xml:space="preserve">психологтеріне, әлеуметтік </w:t>
            </w:r>
            <w:r>
              <w:br/>
            </w:r>
            <w:r>
              <w:rPr>
                <w:rFonts w:ascii="Times New Roman"/>
                <w:b w:val="false"/>
                <w:i w:val="false"/>
                <w:color w:val="000000"/>
                <w:sz w:val="20"/>
              </w:rPr>
              <w:t xml:space="preserve">педагогтеріне арналған </w:t>
            </w:r>
            <w:r>
              <w:br/>
            </w:r>
            <w:r>
              <w:rPr>
                <w:rFonts w:ascii="Times New Roman"/>
                <w:b w:val="false"/>
                <w:i w:val="false"/>
                <w:color w:val="000000"/>
                <w:sz w:val="20"/>
              </w:rPr>
              <w:t xml:space="preserve">педагогика кадрларының </w:t>
            </w:r>
            <w:r>
              <w:br/>
            </w:r>
            <w:r>
              <w:rPr>
                <w:rFonts w:ascii="Times New Roman"/>
                <w:b w:val="false"/>
                <w:i w:val="false"/>
                <w:color w:val="000000"/>
                <w:sz w:val="20"/>
              </w:rPr>
              <w:t xml:space="preserve">біліктілігін арттыру курсының </w:t>
            </w:r>
            <w:r>
              <w:br/>
            </w:r>
            <w:r>
              <w:rPr>
                <w:rFonts w:ascii="Times New Roman"/>
                <w:b w:val="false"/>
                <w:i w:val="false"/>
                <w:color w:val="000000"/>
                <w:sz w:val="20"/>
              </w:rPr>
              <w:t xml:space="preserve">"Мектепте қауіпсіз білім беру </w:t>
            </w:r>
            <w:r>
              <w:br/>
            </w:r>
            <w:r>
              <w:rPr>
                <w:rFonts w:ascii="Times New Roman"/>
                <w:b w:val="false"/>
                <w:i w:val="false"/>
                <w:color w:val="000000"/>
                <w:sz w:val="20"/>
              </w:rPr>
              <w:t xml:space="preserve">ортасын қамтамасыз ету және </w:t>
            </w:r>
            <w:r>
              <w:br/>
            </w:r>
            <w:r>
              <w:rPr>
                <w:rFonts w:ascii="Times New Roman"/>
                <w:b w:val="false"/>
                <w:i w:val="false"/>
                <w:color w:val="000000"/>
                <w:sz w:val="20"/>
              </w:rPr>
              <w:t xml:space="preserve">зорлық-зомбылықты болдырмау, </w:t>
            </w:r>
            <w:r>
              <w:br/>
            </w:r>
            <w:r>
              <w:rPr>
                <w:rFonts w:ascii="Times New Roman"/>
                <w:b w:val="false"/>
                <w:i w:val="false"/>
                <w:color w:val="000000"/>
                <w:sz w:val="20"/>
              </w:rPr>
              <w:t>жасөспірімдер арасында өзіне-</w:t>
            </w:r>
            <w:r>
              <w:br/>
            </w:r>
            <w:r>
              <w:rPr>
                <w:rFonts w:ascii="Times New Roman"/>
                <w:b w:val="false"/>
                <w:i w:val="false"/>
                <w:color w:val="000000"/>
                <w:sz w:val="20"/>
              </w:rPr>
              <w:t xml:space="preserve">өзі қол жұмсаудың алдын алу" </w:t>
            </w:r>
            <w:r>
              <w:br/>
            </w:r>
            <w:r>
              <w:rPr>
                <w:rFonts w:ascii="Times New Roman"/>
                <w:b w:val="false"/>
                <w:i w:val="false"/>
                <w:color w:val="000000"/>
                <w:sz w:val="20"/>
              </w:rPr>
              <w:t>білім беру бағдарламасына</w:t>
            </w:r>
            <w:r>
              <w:br/>
            </w:r>
            <w:r>
              <w:rPr>
                <w:rFonts w:ascii="Times New Roman"/>
                <w:b w:val="false"/>
                <w:i w:val="false"/>
                <w:color w:val="000000"/>
                <w:sz w:val="20"/>
              </w:rPr>
              <w:t>2-қосымша</w:t>
            </w:r>
          </w:p>
        </w:tc>
      </w:tr>
    </w:tbl>
    <w:bookmarkStart w:name="z146" w:id="119"/>
    <w:p>
      <w:pPr>
        <w:spacing w:after="0"/>
        <w:ind w:left="0"/>
        <w:jc w:val="left"/>
      </w:pPr>
      <w:r>
        <w:rPr>
          <w:rFonts w:ascii="Times New Roman"/>
          <w:b/>
          <w:i w:val="false"/>
          <w:color w:val="000000"/>
        </w:rPr>
        <w:t xml:space="preserve"> Аралас оқу режиміндегі курстың оқу-тақырыптық жоспары</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0"/>
        <w:gridCol w:w="5417"/>
        <w:gridCol w:w="523"/>
        <w:gridCol w:w="524"/>
        <w:gridCol w:w="524"/>
        <w:gridCol w:w="524"/>
        <w:gridCol w:w="524"/>
        <w:gridCol w:w="524"/>
        <w:gridCol w:w="571"/>
        <w:gridCol w:w="1105"/>
        <w:gridCol w:w="814"/>
      </w:tblGrid>
      <w:tr>
        <w:trPr>
          <w:trHeight w:val="30" w:hRule="atLeast"/>
        </w:trPr>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тақырыптары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w:t>
            </w:r>
            <w:r>
              <w:br/>
            </w:r>
            <w:r>
              <w:rPr>
                <w:rFonts w:ascii="Times New Roman"/>
                <w:b w:val="false"/>
                <w:i w:val="false"/>
                <w:color w:val="000000"/>
                <w:sz w:val="20"/>
              </w:rPr>
              <w:t>
16 сағ.</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Қашықтан оқу</w:t>
            </w:r>
            <w:r>
              <w:br/>
            </w:r>
            <w:r>
              <w:rPr>
                <w:rFonts w:ascii="Times New Roman"/>
                <w:b w:val="false"/>
                <w:i w:val="false"/>
                <w:color w:val="000000"/>
                <w:sz w:val="20"/>
              </w:rPr>
              <w:t>
8 сағ.</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оқу</w:t>
            </w:r>
            <w:r>
              <w:br/>
            </w:r>
            <w:r>
              <w:rPr>
                <w:rFonts w:ascii="Times New Roman"/>
                <w:b w:val="false"/>
                <w:i w:val="false"/>
                <w:color w:val="000000"/>
                <w:sz w:val="20"/>
              </w:rPr>
              <w:t>
56 сағ.</w:t>
            </w: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сабақ</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қорғау</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Онлайн-форум</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Онлайн-кеңес беру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Тыңдаушылардың өздігінен оқуы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актілермен бекітілген орта білім беру жүйесіндегі мемлекеттік саясаттың негізгі бағыттары мен принциптері. Орта білім беру педагогтерінің қызметін реттейтін нормативтік құқықтық актілер</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процесін психологиялық-педагогикалық сүйемелдеу. Педагогтердің жұмыстағы педагогтермен педагогтік этика, балалар, ата-аналармен психологиялық мәдениетін жетілдіру</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Мектептің білім беру ортасында психологиялық қауіпсіздікті қамтамасыз ету принциптері.</w:t>
            </w:r>
            <w:r>
              <w:br/>
            </w:r>
            <w:r>
              <w:rPr>
                <w:rFonts w:ascii="Times New Roman"/>
                <w:b w:val="false"/>
                <w:i w:val="false"/>
                <w:color w:val="000000"/>
                <w:sz w:val="20"/>
              </w:rPr>
              <w:t>
Білім беру ортасындағы психологиялық қауіпсіздік критерилері, оның құрлымдық моделі</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АИТВ-инфекциясы, нашақорлық, уытқұмарлық, маскүнемдік, темекі тартудағы жасөспірімдердің психологиялық жас ерекешелігін ескеріп суицидтің алдын алу</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 және түзету бағдарламаларын психология-</w:t>
            </w:r>
            <w:r>
              <w:br/>
            </w:r>
            <w:r>
              <w:rPr>
                <w:rFonts w:ascii="Times New Roman"/>
                <w:b w:val="false"/>
                <w:i w:val="false"/>
                <w:color w:val="000000"/>
                <w:sz w:val="20"/>
              </w:rPr>
              <w:t>
лық диагностика нәтижелерінің негізінде әзірлеу және іске асыру</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тәрбиелеу және әлеуметтендірудің жаңа мазмұндағы кіріспесі.</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"Мәңгілік ел" жалпы ұлттық идеясы негізінде тәрбиенің әдіснамасы, мазмұны мен құрылымын жаңарту; отбасы тәрбиесінің құндылықтарын дамыту, оқыту мен тәрбиені кіріктіру</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 жүйесін ұйымдастырудағы "Назарбаев зияткерлік мектебі" ДББҰ амалдары</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процесінің тәрбиелеу әлеуетін жетілдіру, оқу және тәрбие процестерін кіріктіру</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адамгершілік-рухани білім беру бағдарламасының тәрбиелік әлеуеті және оң біріктіру потенциялы</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берудің кешенді амалдары негізінде тәрбие жұмыстарының кіріктірілген бағыттары</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орта мерзімді және қысқа мерзімді жоспарлау процесін психологиялық сүйемелдеу</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Мектептегі зорлық-зомбылық: себептері, зардабы, алдын алу</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Мектептегі қауіпсіз білім беру ортасын қалыптастыру жөніндегі шаралары</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суицидтік түсінігі және оның пайда болу көріністерінің алдын алу</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Стигматизация мен кемсітушілікті төмендету. Мектепте бала құқықтарын сақтау</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Педагог-психологтің, әлеуметтік педагогтің жұмыс жүйесі, әлеуметтік педагогтің оқушы отбасымен байланысы</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бойында қауіпсіз мінез-құлық дағдыларын қалыптастырудағы сыни ойлау технологиясының рөлі</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қорғау</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білім беру ресурстары мен виртуалды лабораторияларды пайдалану (BilimLand (БілімЛэнд) және т.б.)</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цифрландыру: электрондық үкімет порталымен жұмыс (EGov). Автоматтық ақпараттық "Күнделік" жүйесімен жұмыс</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білімді қажет ететін балалардың оқу жетістіктерін критериалды бағалау</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бойында қауіпсіз мінез-құлық дағдыларын қалыптастырудағы сыни ойлау технологиясының рөлі</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оқытуды жоспарлау. Шағын оқытудың таныстырылымы. Ақпараттық-білім беру кеңістігіндегі киберқауіпсіздік негіздері</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тестілеу</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модуль</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Педагог-психологтің, әлеуметтік педагогтің кәсібилігін дамытудағы өзін-өзі оқытудың рөлі</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Педагог-психологтың, кәсіби қызметіндегі педагогикалық этиканың негіздері</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Педагог-психологтың кәсіби құзыреттігін мәні</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Оқу-тәрбие үдерісіндегі гендірлік амалдар</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денсаулығын нығайту ретінде денсаулық технологиясын қолдану</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 теориясы өзгерту. Тұлғаның мінез-құлық жауапкершілігі дағдысын қалыптастыру</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арасында девиантты және делинквентті мінез-құлықтың алдын алу</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Психологизация-психологияның оқу-тәрбие үдерісінің өзара әрекеттесу тенденциясы. Педагогтердің, оқушылардың, ата-аналардың психологиялық мәдениет деңгейін арттыру</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модуль бойынша онлайн кеңес беру</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both"/>
      </w:pPr>
      <w:r>
        <w:rPr>
          <w:rFonts w:ascii="Times New Roman"/>
          <w:b w:val="false"/>
          <w:i w:val="false"/>
          <w:color w:val="000000"/>
          <w:sz w:val="28"/>
        </w:rPr>
        <w:t>
      Ескерту: 1 академиялық сағат – 45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22 сәуірдегі</w:t>
            </w:r>
            <w:r>
              <w:br/>
            </w:r>
            <w:r>
              <w:rPr>
                <w:rFonts w:ascii="Times New Roman"/>
                <w:b w:val="false"/>
                <w:i w:val="false"/>
                <w:color w:val="000000"/>
                <w:sz w:val="20"/>
              </w:rPr>
              <w:t>№ 161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28 қаңтардағы</w:t>
            </w:r>
            <w:r>
              <w:br/>
            </w:r>
            <w:r>
              <w:rPr>
                <w:rFonts w:ascii="Times New Roman"/>
                <w:b w:val="false"/>
                <w:i w:val="false"/>
                <w:color w:val="000000"/>
                <w:sz w:val="20"/>
              </w:rPr>
              <w:t>№ 92 бұйрығына</w:t>
            </w:r>
            <w:r>
              <w:br/>
            </w:r>
            <w:r>
              <w:rPr>
                <w:rFonts w:ascii="Times New Roman"/>
                <w:b w:val="false"/>
                <w:i w:val="false"/>
                <w:color w:val="000000"/>
                <w:sz w:val="20"/>
              </w:rPr>
              <w:t>83-қосымша</w:t>
            </w:r>
          </w:p>
        </w:tc>
      </w:tr>
    </w:tbl>
    <w:bookmarkStart w:name="z149" w:id="120"/>
    <w:p>
      <w:pPr>
        <w:spacing w:after="0"/>
        <w:ind w:left="0"/>
        <w:jc w:val="left"/>
      </w:pPr>
      <w:r>
        <w:rPr>
          <w:rFonts w:ascii="Times New Roman"/>
          <w:b/>
          <w:i w:val="false"/>
          <w:color w:val="000000"/>
        </w:rPr>
        <w:t xml:space="preserve"> Мектепке дейінгі ұйымдардың басшыларына (меңгерушілеріне), әдіскерлеріне, мектепалды топ тәрбиешілеріне арналған педагогика кадрларының біліктілігін арттыру курсының "Білім берудің жаңа парадигмасы жағдайында мектепке дейінгі тәрбие мен оқыту ұйымдары тәрбиешісінің іс-әрекетінде ақпараттық-коммуникациялық технологияларды пайдалану" білім беру бағдарламасы</w:t>
      </w:r>
    </w:p>
    <w:bookmarkEnd w:id="120"/>
    <w:bookmarkStart w:name="z150" w:id="121"/>
    <w:p>
      <w:pPr>
        <w:spacing w:after="0"/>
        <w:ind w:left="0"/>
        <w:jc w:val="left"/>
      </w:pPr>
      <w:r>
        <w:rPr>
          <w:rFonts w:ascii="Times New Roman"/>
          <w:b/>
          <w:i w:val="false"/>
          <w:color w:val="000000"/>
        </w:rPr>
        <w:t xml:space="preserve"> 1-тарау. Жалпы ережелер</w:t>
      </w:r>
    </w:p>
    <w:bookmarkEnd w:id="121"/>
    <w:bookmarkStart w:name="z151" w:id="122"/>
    <w:p>
      <w:pPr>
        <w:spacing w:after="0"/>
        <w:ind w:left="0"/>
        <w:jc w:val="both"/>
      </w:pPr>
      <w:r>
        <w:rPr>
          <w:rFonts w:ascii="Times New Roman"/>
          <w:b w:val="false"/>
          <w:i w:val="false"/>
          <w:color w:val="000000"/>
          <w:sz w:val="28"/>
        </w:rPr>
        <w:t>
      1. Мектепке дейінгі ұйымдардың басшыларына (меңгерушілеріне), әдіскерлеріне, мектепалды топ тәрбиешілеріне арналған педагогика кадрларының біліктілігін арттыру курсының "Білім берудің жаңа парадигмасы жағдайында тәрбиешінің қызметінде ақпараттық-коммуникациялық технологияларды пайдалану" білім беру бағдарламасы (бұдан әрі – Бағдарлама) мектепке дейінгі ұйымдардың басшыларын (меңгерушілерін), әдіскерлерін, мектепалды топ тәрбиешілерін оқытуды реттейді.</w:t>
      </w:r>
    </w:p>
    <w:bookmarkEnd w:id="122"/>
    <w:bookmarkStart w:name="z152" w:id="123"/>
    <w:p>
      <w:pPr>
        <w:spacing w:after="0"/>
        <w:ind w:left="0"/>
        <w:jc w:val="both"/>
      </w:pPr>
      <w:r>
        <w:rPr>
          <w:rFonts w:ascii="Times New Roman"/>
          <w:b w:val="false"/>
          <w:i w:val="false"/>
          <w:color w:val="000000"/>
          <w:sz w:val="28"/>
        </w:rPr>
        <w:t>
      2. Бағдарлама мектепке дейінгі ұйымдардың басшылары (меңгерушілері), әдіскерлері, мектепалды даярлық топ тәрбиешілерінің кәсіби ақпараттық-коммуникациялық технологиялар (бұдан әрі – АКТ) бойынша құзыреттіліктерін дамытуға бағытталған.</w:t>
      </w:r>
    </w:p>
    <w:bookmarkEnd w:id="123"/>
    <w:bookmarkStart w:name="z153" w:id="124"/>
    <w:p>
      <w:pPr>
        <w:spacing w:after="0"/>
        <w:ind w:left="0"/>
        <w:jc w:val="left"/>
      </w:pPr>
      <w:r>
        <w:rPr>
          <w:rFonts w:ascii="Times New Roman"/>
          <w:b/>
          <w:i w:val="false"/>
          <w:color w:val="000000"/>
        </w:rPr>
        <w:t xml:space="preserve"> 2-тарау. Бағдарламаның мақсаты мен міндеттері, күтілетін нәтижелер</w:t>
      </w:r>
    </w:p>
    <w:bookmarkEnd w:id="124"/>
    <w:bookmarkStart w:name="z154" w:id="125"/>
    <w:p>
      <w:pPr>
        <w:spacing w:after="0"/>
        <w:ind w:left="0"/>
        <w:jc w:val="both"/>
      </w:pPr>
      <w:r>
        <w:rPr>
          <w:rFonts w:ascii="Times New Roman"/>
          <w:b w:val="false"/>
          <w:i w:val="false"/>
          <w:color w:val="000000"/>
          <w:sz w:val="28"/>
        </w:rPr>
        <w:t>
      3. Бағдарламаның мақсаты білім берудің жаңа парадигмасы жағдайында мектепке дейінгі ұйымдардың басшыларына (меңгерушілеріне), әдіскерлеріне, мектепалды топ тәрбиешілерінің іс-әрекетінде АКТ қолдану бойынша кәсіби құзыреттілігін дамыту болып табылады.</w:t>
      </w:r>
    </w:p>
    <w:bookmarkEnd w:id="125"/>
    <w:bookmarkStart w:name="z155" w:id="126"/>
    <w:p>
      <w:pPr>
        <w:spacing w:after="0"/>
        <w:ind w:left="0"/>
        <w:jc w:val="both"/>
      </w:pPr>
      <w:r>
        <w:rPr>
          <w:rFonts w:ascii="Times New Roman"/>
          <w:b w:val="false"/>
          <w:i w:val="false"/>
          <w:color w:val="000000"/>
          <w:sz w:val="28"/>
        </w:rPr>
        <w:t>
      4. Бағдарламаның міндеттері:</w:t>
      </w:r>
    </w:p>
    <w:bookmarkEnd w:id="126"/>
    <w:p>
      <w:pPr>
        <w:spacing w:after="0"/>
        <w:ind w:left="0"/>
        <w:jc w:val="both"/>
      </w:pPr>
      <w:r>
        <w:rPr>
          <w:rFonts w:ascii="Times New Roman"/>
          <w:b w:val="false"/>
          <w:i w:val="false"/>
          <w:color w:val="000000"/>
          <w:sz w:val="28"/>
        </w:rPr>
        <w:t>
      1) АКТ-құзіреттілігін дамыту құралдарын қолдану мәнмәтінінде білім беруді жаңғыртудың нормативтік құқықтық, теориялық негіздерінің тұжырымдамалық түсінігін қалыптастыру;</w:t>
      </w:r>
    </w:p>
    <w:p>
      <w:pPr>
        <w:spacing w:after="0"/>
        <w:ind w:left="0"/>
        <w:jc w:val="both"/>
      </w:pPr>
      <w:r>
        <w:rPr>
          <w:rFonts w:ascii="Times New Roman"/>
          <w:b w:val="false"/>
          <w:i w:val="false"/>
          <w:color w:val="000000"/>
          <w:sz w:val="28"/>
        </w:rPr>
        <w:t>
      2) білім алушыларды оқу үдерісіне тартудың инновациялық формалары мен әдістерін қолдану біліктерін қалыптастыру; мектепке дейінгі ұйымдардың басшылары (меңгерушілері), әдіскерлері, мектепалды топ тәрбиешілері қызметінде АКТ-ны тиімді қолдану дағдысын дамыту;</w:t>
      </w:r>
    </w:p>
    <w:p>
      <w:pPr>
        <w:spacing w:after="0"/>
        <w:ind w:left="0"/>
        <w:jc w:val="both"/>
      </w:pPr>
      <w:r>
        <w:rPr>
          <w:rFonts w:ascii="Times New Roman"/>
          <w:b w:val="false"/>
          <w:i w:val="false"/>
          <w:color w:val="000000"/>
          <w:sz w:val="28"/>
        </w:rPr>
        <w:t>
      3) мектепалды даярлық үдерісінде және жеке кәсіби қызметінде ақпараттық-коммуникациялық құзыреттілік деңгейін арттыру.</w:t>
      </w:r>
    </w:p>
    <w:bookmarkStart w:name="z156" w:id="127"/>
    <w:p>
      <w:pPr>
        <w:spacing w:after="0"/>
        <w:ind w:left="0"/>
        <w:jc w:val="both"/>
      </w:pPr>
      <w:r>
        <w:rPr>
          <w:rFonts w:ascii="Times New Roman"/>
          <w:b w:val="false"/>
          <w:i w:val="false"/>
          <w:color w:val="000000"/>
          <w:sz w:val="28"/>
        </w:rPr>
        <w:t>
      5. Тыңдаушылар курс соңында:</w:t>
      </w:r>
    </w:p>
    <w:bookmarkEnd w:id="127"/>
    <w:p>
      <w:pPr>
        <w:spacing w:after="0"/>
        <w:ind w:left="0"/>
        <w:jc w:val="both"/>
      </w:pPr>
      <w:r>
        <w:rPr>
          <w:rFonts w:ascii="Times New Roman"/>
          <w:b w:val="false"/>
          <w:i w:val="false"/>
          <w:color w:val="000000"/>
          <w:sz w:val="28"/>
        </w:rPr>
        <w:t>
      1) АКТ құзыреттіліктерін дамыту құралдарын пайдалану мәнмәтінінде білім беруді жаңғыртудың нормативтік құқықтық және теориялық негіздерін біледі;</w:t>
      </w:r>
    </w:p>
    <w:p>
      <w:pPr>
        <w:spacing w:after="0"/>
        <w:ind w:left="0"/>
        <w:jc w:val="both"/>
      </w:pPr>
      <w:r>
        <w:rPr>
          <w:rFonts w:ascii="Times New Roman"/>
          <w:b w:val="false"/>
          <w:i w:val="false"/>
          <w:color w:val="000000"/>
          <w:sz w:val="28"/>
        </w:rPr>
        <w:t>
      2) білім беру үдерісін дидактикалық қамтамасыз етуді және ақпараттық ресурстарды қолдану арқылы заманауи сабақтарды жобалай алады; мектепке дейінгі ұйымдардың басшылары (меңгерушілері), әдіскерлері, мектепалды топ тәрбиешілері өз қызметінде АКТ-ны тиімді қолдана алады;</w:t>
      </w:r>
    </w:p>
    <w:p>
      <w:pPr>
        <w:spacing w:after="0"/>
        <w:ind w:left="0"/>
        <w:jc w:val="both"/>
      </w:pPr>
      <w:r>
        <w:rPr>
          <w:rFonts w:ascii="Times New Roman"/>
          <w:b w:val="false"/>
          <w:i w:val="false"/>
          <w:color w:val="000000"/>
          <w:sz w:val="28"/>
        </w:rPr>
        <w:t>
      2) мектепке даярлау және жеке кәсіби қызметінде ақпараттық-коммуникациялық технологияларды қолдану дағдыларын меңгереді.</w:t>
      </w:r>
    </w:p>
    <w:bookmarkStart w:name="z157" w:id="128"/>
    <w:p>
      <w:pPr>
        <w:spacing w:after="0"/>
        <w:ind w:left="0"/>
        <w:jc w:val="left"/>
      </w:pPr>
      <w:r>
        <w:rPr>
          <w:rFonts w:ascii="Times New Roman"/>
          <w:b/>
          <w:i w:val="false"/>
          <w:color w:val="000000"/>
        </w:rPr>
        <w:t xml:space="preserve"> 3-тарау. Бағдарламаның құрылымы мен мазмұны</w:t>
      </w:r>
    </w:p>
    <w:bookmarkEnd w:id="128"/>
    <w:bookmarkStart w:name="z158" w:id="129"/>
    <w:p>
      <w:pPr>
        <w:spacing w:after="0"/>
        <w:ind w:left="0"/>
        <w:jc w:val="both"/>
      </w:pPr>
      <w:r>
        <w:rPr>
          <w:rFonts w:ascii="Times New Roman"/>
          <w:b w:val="false"/>
          <w:i w:val="false"/>
          <w:color w:val="000000"/>
          <w:sz w:val="28"/>
        </w:rPr>
        <w:t>
      6. Бағдарлама 6 модульден тұрады:</w:t>
      </w:r>
    </w:p>
    <w:bookmarkEnd w:id="129"/>
    <w:p>
      <w:pPr>
        <w:spacing w:after="0"/>
        <w:ind w:left="0"/>
        <w:jc w:val="both"/>
      </w:pPr>
      <w:r>
        <w:rPr>
          <w:rFonts w:ascii="Times New Roman"/>
          <w:b w:val="false"/>
          <w:i w:val="false"/>
          <w:color w:val="000000"/>
          <w:sz w:val="28"/>
        </w:rPr>
        <w:t>
      1) нормативтік-құқықтық;</w:t>
      </w:r>
    </w:p>
    <w:p>
      <w:pPr>
        <w:spacing w:after="0"/>
        <w:ind w:left="0"/>
        <w:jc w:val="both"/>
      </w:pPr>
      <w:r>
        <w:rPr>
          <w:rFonts w:ascii="Times New Roman"/>
          <w:b w:val="false"/>
          <w:i w:val="false"/>
          <w:color w:val="000000"/>
          <w:sz w:val="28"/>
        </w:rPr>
        <w:t>
      2) басқарушылық;</w:t>
      </w:r>
    </w:p>
    <w:p>
      <w:pPr>
        <w:spacing w:after="0"/>
        <w:ind w:left="0"/>
        <w:jc w:val="both"/>
      </w:pPr>
      <w:r>
        <w:rPr>
          <w:rFonts w:ascii="Times New Roman"/>
          <w:b w:val="false"/>
          <w:i w:val="false"/>
          <w:color w:val="000000"/>
          <w:sz w:val="28"/>
        </w:rPr>
        <w:t>
      3) психологиялық-педагогикалық;</w:t>
      </w:r>
    </w:p>
    <w:p>
      <w:pPr>
        <w:spacing w:after="0"/>
        <w:ind w:left="0"/>
        <w:jc w:val="both"/>
      </w:pPr>
      <w:r>
        <w:rPr>
          <w:rFonts w:ascii="Times New Roman"/>
          <w:b w:val="false"/>
          <w:i w:val="false"/>
          <w:color w:val="000000"/>
          <w:sz w:val="28"/>
        </w:rPr>
        <w:t>
      4) мазмұндық;</w:t>
      </w:r>
    </w:p>
    <w:p>
      <w:pPr>
        <w:spacing w:after="0"/>
        <w:ind w:left="0"/>
        <w:jc w:val="both"/>
      </w:pPr>
      <w:r>
        <w:rPr>
          <w:rFonts w:ascii="Times New Roman"/>
          <w:b w:val="false"/>
          <w:i w:val="false"/>
          <w:color w:val="000000"/>
          <w:sz w:val="28"/>
        </w:rPr>
        <w:t>
      5) технологиялық;</w:t>
      </w:r>
    </w:p>
    <w:p>
      <w:pPr>
        <w:spacing w:after="0"/>
        <w:ind w:left="0"/>
        <w:jc w:val="both"/>
      </w:pPr>
      <w:r>
        <w:rPr>
          <w:rFonts w:ascii="Times New Roman"/>
          <w:b w:val="false"/>
          <w:i w:val="false"/>
          <w:color w:val="000000"/>
          <w:sz w:val="28"/>
        </w:rPr>
        <w:t>
      6) вариативтік.</w:t>
      </w:r>
    </w:p>
    <w:bookmarkStart w:name="z159" w:id="130"/>
    <w:p>
      <w:pPr>
        <w:spacing w:after="0"/>
        <w:ind w:left="0"/>
        <w:jc w:val="both"/>
      </w:pPr>
      <w:r>
        <w:rPr>
          <w:rFonts w:ascii="Times New Roman"/>
          <w:b w:val="false"/>
          <w:i w:val="false"/>
          <w:color w:val="000000"/>
          <w:sz w:val="28"/>
        </w:rPr>
        <w:t>
      7. Вариативтік модульдің тақырыптары тыңдаушылардың кіріс сауалнамасы негізінде анықталады.</w:t>
      </w:r>
    </w:p>
    <w:bookmarkEnd w:id="130"/>
    <w:bookmarkStart w:name="z160" w:id="131"/>
    <w:p>
      <w:pPr>
        <w:spacing w:after="0"/>
        <w:ind w:left="0"/>
        <w:jc w:val="left"/>
      </w:pPr>
      <w:r>
        <w:rPr>
          <w:rFonts w:ascii="Times New Roman"/>
          <w:b/>
          <w:i w:val="false"/>
          <w:color w:val="000000"/>
        </w:rPr>
        <w:t xml:space="preserve"> 4-тарау. Білім беру процесінің нәтижелерін бағалауды ұйымдастыру, нысандары мен әдістері</w:t>
      </w:r>
    </w:p>
    <w:bookmarkEnd w:id="131"/>
    <w:bookmarkStart w:name="z161" w:id="132"/>
    <w:p>
      <w:pPr>
        <w:spacing w:after="0"/>
        <w:ind w:left="0"/>
        <w:jc w:val="both"/>
      </w:pPr>
      <w:r>
        <w:rPr>
          <w:rFonts w:ascii="Times New Roman"/>
          <w:b w:val="false"/>
          <w:i w:val="false"/>
          <w:color w:val="000000"/>
          <w:sz w:val="28"/>
        </w:rPr>
        <w:t>
      8. Біліктілікті арттыру курстары:</w:t>
      </w:r>
    </w:p>
    <w:bookmarkEnd w:id="132"/>
    <w:p>
      <w:pPr>
        <w:spacing w:after="0"/>
        <w:ind w:left="0"/>
        <w:jc w:val="both"/>
      </w:pPr>
      <w:r>
        <w:rPr>
          <w:rFonts w:ascii="Times New Roman"/>
          <w:b w:val="false"/>
          <w:i w:val="false"/>
          <w:color w:val="000000"/>
          <w:sz w:val="28"/>
        </w:rPr>
        <w:t xml:space="preserve">
      1) Бағдарламаға </w:t>
      </w:r>
      <w:r>
        <w:rPr>
          <w:rFonts w:ascii="Times New Roman"/>
          <w:b w:val="false"/>
          <w:i w:val="false"/>
          <w:color w:val="000000"/>
          <w:sz w:val="28"/>
        </w:rPr>
        <w:t>1-қосымшаға</w:t>
      </w:r>
      <w:r>
        <w:rPr>
          <w:rFonts w:ascii="Times New Roman"/>
          <w:b w:val="false"/>
          <w:i w:val="false"/>
          <w:color w:val="000000"/>
          <w:sz w:val="28"/>
        </w:rPr>
        <w:t xml:space="preserve"> сәйкес күндізгі оқу режимінде курстың оқу-тақырыптық жоспарына (бұдан әрі – ОТЖ) сай күндізгі оқу ұйымдастырылады. Күндізгі оқу курстарының ұзақтығы 72 академиялық сағатты құрайды. Бір апталық күндізгі оқу курстарын ұйымдастыру кезінде ОТЖ-дағы сағаттар саны екі есеге қысқарады, сабақтардың тақырыптары мен өткізу нысаны өзгеріссіз қалады;</w:t>
      </w:r>
    </w:p>
    <w:p>
      <w:pPr>
        <w:spacing w:after="0"/>
        <w:ind w:left="0"/>
        <w:jc w:val="both"/>
      </w:pPr>
      <w:r>
        <w:rPr>
          <w:rFonts w:ascii="Times New Roman"/>
          <w:b w:val="false"/>
          <w:i w:val="false"/>
          <w:color w:val="000000"/>
          <w:sz w:val="28"/>
        </w:rPr>
        <w:t xml:space="preserve">
      2) Бағдарламаға </w:t>
      </w:r>
      <w:r>
        <w:rPr>
          <w:rFonts w:ascii="Times New Roman"/>
          <w:b w:val="false"/>
          <w:i w:val="false"/>
          <w:color w:val="000000"/>
          <w:sz w:val="28"/>
        </w:rPr>
        <w:t>2-қосымшаға</w:t>
      </w:r>
      <w:r>
        <w:rPr>
          <w:rFonts w:ascii="Times New Roman"/>
          <w:b w:val="false"/>
          <w:i w:val="false"/>
          <w:color w:val="000000"/>
          <w:sz w:val="28"/>
        </w:rPr>
        <w:t xml:space="preserve"> сәйкес аралас оқу (Blended Learning - блендед лҰнинг) оқу-тақырыптық жоспарға сай аралас оқу режимінде ұйымдастырылады және ол үш кезеңнен тұрады: күндізгі оқу – 16 сағат, қашықтықтан оқу – 8 сағат, өз бетімен оқу – 48 сағат. Күндізгі оқу курстың алғашқы және соңғы күнінде өткізіледі.</w:t>
      </w:r>
    </w:p>
    <w:bookmarkStart w:name="z162" w:id="133"/>
    <w:p>
      <w:pPr>
        <w:spacing w:after="0"/>
        <w:ind w:left="0"/>
        <w:jc w:val="both"/>
      </w:pPr>
      <w:r>
        <w:rPr>
          <w:rFonts w:ascii="Times New Roman"/>
          <w:b w:val="false"/>
          <w:i w:val="false"/>
          <w:color w:val="000000"/>
          <w:sz w:val="28"/>
        </w:rPr>
        <w:t>
      9. Күндізгі және аралас оқу режимінде тыңдаушылардың білімін бақылау мен бағалау мақсатында өзіндік жұмыс, жобалау жұмысы, шағын сабақ (шағын іс-шара) таныстырылымы, қорытынды тестілеу, сондай-ақ, аралас оқу режимінде аралық тестілеу өткізіледі. Тыңдаушылардың өзіндік жұмыстарына арналған тапсырмалар, тест тапсырмалары, жоба жұмыстарының және шағын сабақтардың (шағын іс-шаралардың) тақырыптары курстың оқу-әдістемелік кешеніне (бұдан әрі – ОӘК) енгізіледі.</w:t>
      </w:r>
    </w:p>
    <w:bookmarkEnd w:id="133"/>
    <w:bookmarkStart w:name="z163" w:id="134"/>
    <w:p>
      <w:pPr>
        <w:spacing w:after="0"/>
        <w:ind w:left="0"/>
        <w:jc w:val="both"/>
      </w:pPr>
      <w:r>
        <w:rPr>
          <w:rFonts w:ascii="Times New Roman"/>
          <w:b w:val="false"/>
          <w:i w:val="false"/>
          <w:color w:val="000000"/>
          <w:sz w:val="28"/>
        </w:rPr>
        <w:t>
      10. Білім беру процесі оқытудың интерактивті түрлері мен әдістерін қамтиды: дәріс, семинар, практикалық жұмыс, көшпелі практикалық сабақтар, тренингтер, шеберлік сыныптар, конференция, дөңгелек үстел, шағын сабақ (шағын іс-шараның) таныстырылымы, рөлдік ойындар, кейс әдістері, бейнефильмдерді талқылау, мәселелерді бірлесіп шешу, сондай-ақ аралас оқу режиміндегі курстар үшін вебинар, онлайн-форум, онлайн-кеңес және тыңдаушының өз бетімен оқуы.</w:t>
      </w:r>
    </w:p>
    <w:bookmarkEnd w:id="134"/>
    <w:bookmarkStart w:name="z164" w:id="135"/>
    <w:p>
      <w:pPr>
        <w:spacing w:after="0"/>
        <w:ind w:left="0"/>
        <w:jc w:val="both"/>
      </w:pPr>
      <w:r>
        <w:rPr>
          <w:rFonts w:ascii="Times New Roman"/>
          <w:b w:val="false"/>
          <w:i w:val="false"/>
          <w:color w:val="000000"/>
          <w:sz w:val="28"/>
        </w:rPr>
        <w:t>
      11. Тыңдаушылардың кәсіби құзыреттіліктерін қалыптастыру деңгейін анықтау үшін профессор-оқытушылар құрамы Бағдарлама мазмұнын меңгеруді бағалау критерийлері мен параметрлерін әзірлеп, курстың ОӘК–не енгізеді.</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Мектепке дейінгі ұйымдардың </w:t>
            </w:r>
            <w:r>
              <w:br/>
            </w:r>
            <w:r>
              <w:rPr>
                <w:rFonts w:ascii="Times New Roman"/>
                <w:b w:val="false"/>
                <w:i w:val="false"/>
                <w:color w:val="000000"/>
                <w:sz w:val="20"/>
              </w:rPr>
              <w:t xml:space="preserve">басшыларына </w:t>
            </w:r>
            <w:r>
              <w:br/>
            </w:r>
            <w:r>
              <w:rPr>
                <w:rFonts w:ascii="Times New Roman"/>
                <w:b w:val="false"/>
                <w:i w:val="false"/>
                <w:color w:val="000000"/>
                <w:sz w:val="20"/>
              </w:rPr>
              <w:t xml:space="preserve">(меңгерушілеріне), </w:t>
            </w:r>
            <w:r>
              <w:br/>
            </w:r>
            <w:r>
              <w:rPr>
                <w:rFonts w:ascii="Times New Roman"/>
                <w:b w:val="false"/>
                <w:i w:val="false"/>
                <w:color w:val="000000"/>
                <w:sz w:val="20"/>
              </w:rPr>
              <w:t xml:space="preserve">әдіскерлеріне, мектепалды топ </w:t>
            </w:r>
            <w:r>
              <w:br/>
            </w:r>
            <w:r>
              <w:rPr>
                <w:rFonts w:ascii="Times New Roman"/>
                <w:b w:val="false"/>
                <w:i w:val="false"/>
                <w:color w:val="000000"/>
                <w:sz w:val="20"/>
              </w:rPr>
              <w:t xml:space="preserve">тәрбиешілеріне арналған </w:t>
            </w:r>
            <w:r>
              <w:br/>
            </w:r>
            <w:r>
              <w:rPr>
                <w:rFonts w:ascii="Times New Roman"/>
                <w:b w:val="false"/>
                <w:i w:val="false"/>
                <w:color w:val="000000"/>
                <w:sz w:val="20"/>
              </w:rPr>
              <w:t xml:space="preserve">педагогика кадрларының </w:t>
            </w:r>
            <w:r>
              <w:br/>
            </w:r>
            <w:r>
              <w:rPr>
                <w:rFonts w:ascii="Times New Roman"/>
                <w:b w:val="false"/>
                <w:i w:val="false"/>
                <w:color w:val="000000"/>
                <w:sz w:val="20"/>
              </w:rPr>
              <w:t xml:space="preserve">біліктілігін арттыру курсының </w:t>
            </w:r>
            <w:r>
              <w:br/>
            </w:r>
            <w:r>
              <w:rPr>
                <w:rFonts w:ascii="Times New Roman"/>
                <w:b w:val="false"/>
                <w:i w:val="false"/>
                <w:color w:val="000000"/>
                <w:sz w:val="20"/>
              </w:rPr>
              <w:t xml:space="preserve">"Білім берудің жаңа </w:t>
            </w:r>
            <w:r>
              <w:br/>
            </w:r>
            <w:r>
              <w:rPr>
                <w:rFonts w:ascii="Times New Roman"/>
                <w:b w:val="false"/>
                <w:i w:val="false"/>
                <w:color w:val="000000"/>
                <w:sz w:val="20"/>
              </w:rPr>
              <w:t xml:space="preserve">парадигмасы жағдайында </w:t>
            </w:r>
            <w:r>
              <w:br/>
            </w:r>
            <w:r>
              <w:rPr>
                <w:rFonts w:ascii="Times New Roman"/>
                <w:b w:val="false"/>
                <w:i w:val="false"/>
                <w:color w:val="000000"/>
                <w:sz w:val="20"/>
              </w:rPr>
              <w:t xml:space="preserve">тәрбиешінің қызметінде </w:t>
            </w:r>
            <w:r>
              <w:br/>
            </w:r>
            <w:r>
              <w:rPr>
                <w:rFonts w:ascii="Times New Roman"/>
                <w:b w:val="false"/>
                <w:i w:val="false"/>
                <w:color w:val="000000"/>
                <w:sz w:val="20"/>
              </w:rPr>
              <w:t xml:space="preserve">ақпараттық-коммуникациялық </w:t>
            </w:r>
            <w:r>
              <w:br/>
            </w:r>
            <w:r>
              <w:rPr>
                <w:rFonts w:ascii="Times New Roman"/>
                <w:b w:val="false"/>
                <w:i w:val="false"/>
                <w:color w:val="000000"/>
                <w:sz w:val="20"/>
              </w:rPr>
              <w:t xml:space="preserve">технологияларды пайдалану" </w:t>
            </w:r>
            <w:r>
              <w:br/>
            </w:r>
            <w:r>
              <w:rPr>
                <w:rFonts w:ascii="Times New Roman"/>
                <w:b w:val="false"/>
                <w:i w:val="false"/>
                <w:color w:val="000000"/>
                <w:sz w:val="20"/>
              </w:rPr>
              <w:t>білім беру бағдарламасына</w:t>
            </w:r>
            <w:r>
              <w:br/>
            </w:r>
            <w:r>
              <w:rPr>
                <w:rFonts w:ascii="Times New Roman"/>
                <w:b w:val="false"/>
                <w:i w:val="false"/>
                <w:color w:val="000000"/>
                <w:sz w:val="20"/>
              </w:rPr>
              <w:t>1-қосымша</w:t>
            </w:r>
          </w:p>
        </w:tc>
      </w:tr>
    </w:tbl>
    <w:bookmarkStart w:name="z166" w:id="136"/>
    <w:p>
      <w:pPr>
        <w:spacing w:after="0"/>
        <w:ind w:left="0"/>
        <w:jc w:val="left"/>
      </w:pPr>
      <w:r>
        <w:rPr>
          <w:rFonts w:ascii="Times New Roman"/>
          <w:b/>
          <w:i w:val="false"/>
          <w:color w:val="000000"/>
        </w:rPr>
        <w:t xml:space="preserve"> Күндізгі оқу режиміндегі курстың оқу-тақырыптық жоспары</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1"/>
        <w:gridCol w:w="5547"/>
        <w:gridCol w:w="832"/>
        <w:gridCol w:w="536"/>
        <w:gridCol w:w="832"/>
        <w:gridCol w:w="832"/>
        <w:gridCol w:w="536"/>
        <w:gridCol w:w="833"/>
        <w:gridCol w:w="537"/>
        <w:gridCol w:w="834"/>
      </w:tblGrid>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тақырыптары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Дәрістер</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дәрісі</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жұмыс</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КТС</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сабақты қорғау</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актілермен бекітілген мектепке дейінгі білім беру жүйесіндегі мемлекеттік саясаттың негізгі бағыттары мен қағидаттары. Мектепке дейінгі білім беру педагогтерінің қызметін регламенттейтін нормативтікқұқықтық актілер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Басқарушылық модуль</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 жетекшілігіндегі бақылау-талдау әрекеті.</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Басқарушылық қызметті жоспарлаудағы инновациялық амалдар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стилі және көшбасшылық сатысы. Мектепке дейінгі педагогтердің көшбасшылық әлеуетін дамыту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мектепке дейінгі тәрбие мен оқытудың жалпы білім беретін оқу бағдарламасын жүзеге асырудағы басқарушылық аспект. Білім беру ұйымдарындағы шиеленістік жағдайлар мен дауларды шешу амалдары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даярлықтың оқыту-тәрбиелеу процесін психологиялық-педагогикалық сүйемелдеу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жасына дейінгі тәрбиеленушінің жеке білім бағытын жобалау әдістемесі</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денсаулық сақтау ортасын дамыту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педагогтің АКТ құзыреттілігін қалыптастыру, оқыту мен үйретуде АКТ технологияларды қолдану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желілік және бұлттық технологияларды қолдану, желілік интерактивтік таныстырылымдарды құру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 оқуға дайындығын қалыптастыру, АКТ қолдану арқылы жоғары топтағы мектеп жасына дейінгі баланың жетілу критерилері мен параметрлері. Балалардың мектепте оқуға дайындығын зерттеу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Мультимедиялық технологияларды қолдану арқылы сабақтарды дидактикалық қамтамасыз етуді дайындау әдістемесі</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даярлықта оқытудың интерактивті технологияларын енгізу және қолдану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оқыту негізінде шағын сабақтарды панорамалық қорғау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 цифрландыру. "Электрондық үкімет" порталы (EGov)</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Педагогтың инновациялық қызметін жобалаудағы технологиялық және мультимедиялық тәсілдер. Мектепке дейінгі білім беруде ақпараттық технологиялар мүмкіндіктері</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құралдар арқылы мектеп жасына дейінгі балалар үшін білім контенттерін жобалау технологияларын меңгеру. Мектепке дейінгі даярлық бойынша бір сабақтың мысалында цифрлық контенттерді қолдану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білім беру ресурстары мен виртуалды лабораторияларды пайдалану (BilimLand (БілімЛэнд) және т.б.)</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бағдарламалардың көмегімен цифрлық электронды ресурстарды жасау әдістемесі. Ақпараттық-білім беру кеңістігіндегі киберқауіпсіздік негіздері</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Блум таксономиясы оқытудың нәтижелілігін бағалау әдістемесі ретінде</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модуль</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топтағы мектеп жасына дейінгі баланың әлеуметтік және функционалды тұлға ретінде дамуы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жасар балаларды мектепалды даярлау процесінде өнертапқыштық міндеттерді шешу теориясын қолдану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 және орта білім беру ұйымдарының бірыңғай білім кеңістігін құру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қызметкерлерді білім сапасын қамтамасыз ету әдістеріне үйрету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жасар балаларды мектепалды даярлау топтарындағы (сыныптарында) педагогикалық процесте денсаулық сақтау технологияларын қолдану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даярлық процесінде тәрбиеленуші жеке білім бағытын дамытуды жобалау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bl>
    <w:p>
      <w:pPr>
        <w:spacing w:after="0"/>
        <w:ind w:left="0"/>
        <w:jc w:val="both"/>
      </w:pPr>
      <w:r>
        <w:rPr>
          <w:rFonts w:ascii="Times New Roman"/>
          <w:b w:val="false"/>
          <w:i w:val="false"/>
          <w:color w:val="000000"/>
          <w:sz w:val="28"/>
        </w:rPr>
        <w:t>
      Ескерту: 1 академиялық сағат - 45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Мектепке дейінгі ұйымдардың </w:t>
            </w:r>
            <w:r>
              <w:br/>
            </w:r>
            <w:r>
              <w:rPr>
                <w:rFonts w:ascii="Times New Roman"/>
                <w:b w:val="false"/>
                <w:i w:val="false"/>
                <w:color w:val="000000"/>
                <w:sz w:val="20"/>
              </w:rPr>
              <w:t xml:space="preserve">басшыларына </w:t>
            </w:r>
            <w:r>
              <w:br/>
            </w:r>
            <w:r>
              <w:rPr>
                <w:rFonts w:ascii="Times New Roman"/>
                <w:b w:val="false"/>
                <w:i w:val="false"/>
                <w:color w:val="000000"/>
                <w:sz w:val="20"/>
              </w:rPr>
              <w:t xml:space="preserve">(меңгерушілеріне), </w:t>
            </w:r>
            <w:r>
              <w:br/>
            </w:r>
            <w:r>
              <w:rPr>
                <w:rFonts w:ascii="Times New Roman"/>
                <w:b w:val="false"/>
                <w:i w:val="false"/>
                <w:color w:val="000000"/>
                <w:sz w:val="20"/>
              </w:rPr>
              <w:t xml:space="preserve">әдіскерлеріне, мектепалды топ </w:t>
            </w:r>
            <w:r>
              <w:br/>
            </w:r>
            <w:r>
              <w:rPr>
                <w:rFonts w:ascii="Times New Roman"/>
                <w:b w:val="false"/>
                <w:i w:val="false"/>
                <w:color w:val="000000"/>
                <w:sz w:val="20"/>
              </w:rPr>
              <w:t xml:space="preserve">тәрбиешілеріне арналған </w:t>
            </w:r>
            <w:r>
              <w:br/>
            </w:r>
            <w:r>
              <w:rPr>
                <w:rFonts w:ascii="Times New Roman"/>
                <w:b w:val="false"/>
                <w:i w:val="false"/>
                <w:color w:val="000000"/>
                <w:sz w:val="20"/>
              </w:rPr>
              <w:t xml:space="preserve">педагогика кадрларының </w:t>
            </w:r>
            <w:r>
              <w:br/>
            </w:r>
            <w:r>
              <w:rPr>
                <w:rFonts w:ascii="Times New Roman"/>
                <w:b w:val="false"/>
                <w:i w:val="false"/>
                <w:color w:val="000000"/>
                <w:sz w:val="20"/>
              </w:rPr>
              <w:t xml:space="preserve">біліктілігін арттыру курсының </w:t>
            </w:r>
            <w:r>
              <w:br/>
            </w:r>
            <w:r>
              <w:rPr>
                <w:rFonts w:ascii="Times New Roman"/>
                <w:b w:val="false"/>
                <w:i w:val="false"/>
                <w:color w:val="000000"/>
                <w:sz w:val="20"/>
              </w:rPr>
              <w:t xml:space="preserve">"Білім берудің жаңа </w:t>
            </w:r>
            <w:r>
              <w:br/>
            </w:r>
            <w:r>
              <w:rPr>
                <w:rFonts w:ascii="Times New Roman"/>
                <w:b w:val="false"/>
                <w:i w:val="false"/>
                <w:color w:val="000000"/>
                <w:sz w:val="20"/>
              </w:rPr>
              <w:t xml:space="preserve">парадигмасы жағдайында </w:t>
            </w:r>
            <w:r>
              <w:br/>
            </w:r>
            <w:r>
              <w:rPr>
                <w:rFonts w:ascii="Times New Roman"/>
                <w:b w:val="false"/>
                <w:i w:val="false"/>
                <w:color w:val="000000"/>
                <w:sz w:val="20"/>
              </w:rPr>
              <w:t xml:space="preserve">тәрбиешінің қызметінде </w:t>
            </w:r>
            <w:r>
              <w:br/>
            </w:r>
            <w:r>
              <w:rPr>
                <w:rFonts w:ascii="Times New Roman"/>
                <w:b w:val="false"/>
                <w:i w:val="false"/>
                <w:color w:val="000000"/>
                <w:sz w:val="20"/>
              </w:rPr>
              <w:t xml:space="preserve">ақпараттық-коммуникациялық </w:t>
            </w:r>
            <w:r>
              <w:br/>
            </w:r>
            <w:r>
              <w:rPr>
                <w:rFonts w:ascii="Times New Roman"/>
                <w:b w:val="false"/>
                <w:i w:val="false"/>
                <w:color w:val="000000"/>
                <w:sz w:val="20"/>
              </w:rPr>
              <w:t xml:space="preserve">технологияларды пайдалану" </w:t>
            </w:r>
            <w:r>
              <w:br/>
            </w:r>
            <w:r>
              <w:rPr>
                <w:rFonts w:ascii="Times New Roman"/>
                <w:b w:val="false"/>
                <w:i w:val="false"/>
                <w:color w:val="000000"/>
                <w:sz w:val="20"/>
              </w:rPr>
              <w:t>білім беру бағдарламасына</w:t>
            </w:r>
            <w:r>
              <w:br/>
            </w:r>
            <w:r>
              <w:rPr>
                <w:rFonts w:ascii="Times New Roman"/>
                <w:b w:val="false"/>
                <w:i w:val="false"/>
                <w:color w:val="000000"/>
                <w:sz w:val="20"/>
              </w:rPr>
              <w:t>2-қосымша</w:t>
            </w:r>
          </w:p>
        </w:tc>
      </w:tr>
    </w:tbl>
    <w:bookmarkStart w:name="z168" w:id="137"/>
    <w:p>
      <w:pPr>
        <w:spacing w:after="0"/>
        <w:ind w:left="0"/>
        <w:jc w:val="left"/>
      </w:pPr>
      <w:r>
        <w:rPr>
          <w:rFonts w:ascii="Times New Roman"/>
          <w:b/>
          <w:i w:val="false"/>
          <w:color w:val="000000"/>
        </w:rPr>
        <w:t xml:space="preserve"> Аралас оқу режиміндегі курстың оқу-тақырыптық жоспары</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1"/>
        <w:gridCol w:w="5549"/>
        <w:gridCol w:w="536"/>
        <w:gridCol w:w="536"/>
        <w:gridCol w:w="536"/>
        <w:gridCol w:w="536"/>
        <w:gridCol w:w="537"/>
        <w:gridCol w:w="537"/>
        <w:gridCol w:w="586"/>
        <w:gridCol w:w="1132"/>
        <w:gridCol w:w="834"/>
      </w:tblGrid>
      <w:tr>
        <w:trPr>
          <w:trHeight w:val="30" w:hRule="atLeast"/>
        </w:trPr>
        <w:tc>
          <w:tcPr>
            <w:tcW w:w="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тақырыптары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w:t>
            </w:r>
            <w:r>
              <w:br/>
            </w:r>
            <w:r>
              <w:rPr>
                <w:rFonts w:ascii="Times New Roman"/>
                <w:b w:val="false"/>
                <w:i w:val="false"/>
                <w:color w:val="000000"/>
                <w:sz w:val="20"/>
              </w:rPr>
              <w:t>
16 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оқу</w:t>
            </w:r>
            <w:r>
              <w:br/>
            </w:r>
            <w:r>
              <w:rPr>
                <w:rFonts w:ascii="Times New Roman"/>
                <w:b w:val="false"/>
                <w:i w:val="false"/>
                <w:color w:val="000000"/>
                <w:sz w:val="20"/>
              </w:rPr>
              <w:t>
8 с.</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бетімен оқу</w:t>
            </w:r>
            <w:r>
              <w:br/>
            </w:r>
            <w:r>
              <w:rPr>
                <w:rFonts w:ascii="Times New Roman"/>
                <w:b w:val="false"/>
                <w:i w:val="false"/>
                <w:color w:val="000000"/>
                <w:sz w:val="20"/>
              </w:rPr>
              <w:t>
48 с.</w:t>
            </w:r>
          </w:p>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сабақ таныстырылымы</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Онлайн-форум</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-кеңес</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Тыңдаушылардың өз бетімен оқуы</w:t>
            </w:r>
          </w:p>
        </w:tc>
        <w:tc>
          <w:tcPr>
            <w:tcW w:w="0" w:type="auto"/>
            <w:vMerge/>
            <w:tcBorders>
              <w:top w:val="nil"/>
              <w:left w:val="single" w:color="cfcfcf" w:sz="5"/>
              <w:bottom w:val="single" w:color="cfcfcf" w:sz="5"/>
              <w:right w:val="single" w:color="cfcfcf" w:sz="5"/>
            </w:tcBorders>
          </w:tcP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актілермен бекітілген мектепке дейінгі білім беру жүйесіндегі мемлекеттік саясаттың негізгі бағыттары мен принциптері. Мектепке дейінгі білім беру педагогтерінің қызметін регламенттейтін нормативтік құқықтық актілер</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Басқарушылық модуль</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 жетекшілігіндегі бақылау-талдау әрекеті</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Басқарушылық қызметті жоспарлаудағы инновациялық амалдар</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стилі және көшбасшылық сатысы. Педагогтердің көшбасшылық әлеуетін дамыту</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мектепке дейінгі тәрбие мен оқытудың жалпы білім беретін оқу бағдарламасын жүзеге асырудағы басқарушылық аспект. Білім беру ұйымдарындағы шиеленістік жағдайлар мен дауларды шешу амалдары</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даярлықтың оқыту-тәрбиелеу үрдісін психологиялық-педагогикалық сүйемелдеу</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жасына дейінгі тәрбиеленушінің жеке білім бағытын жобалау әдістемесі</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денсаулық сақтау ортасын дамыту</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педагогтің АКТ құзыреттілігін қалыптастыру, оқыту мен үйретуде АКТ технологияларды қолдану</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желілік және бұлттық технологияларды қолдану, желілік интерактивтік таныстырылымдарды құру</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 оқуға дайындығын қалыптастыру, АКТ қолдану арқылы жоғары топтағы мектеп жасына дейінгі баланың жетілу критерилері мен параметрлері. Балалардың мектепте оқуға дайындығын зерттеу</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Мультимедиялық технологияларды қолдану арқылы сабақтарды дидактикалық қамтамасыз етуді дайындау әдістемесі</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даярлықта оқытудың интерактивті технологияларын енгізу және қолдану</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оқыту негізінде шағын сабақтарды панорамалық қорғау</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 цифрландыру. "Электрондық үкімет" порталы (EGov)</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Педагогтың инновациялық қызметін жобалаудағы технологиялық және мультимедиялық тәсілдер. Мектепке дейінгі білім беруде ақпараттық технологиялар мүмкіндіктері</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құралдар арқылы мектеп жасына дейінгі балалар үшін білім контенттерін жобалау технологияларын меңгеру. Мектепке дейінгі даярлық бойынша бір сабақтың мысалында цифрлық контенттерді қолдану</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білім беру ресурстары мен виртуалды лабораторияларды пайдалану (BilimLand (БілімЛэнд) және т.б.)</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бағдарламаларың көмегімен цифрлық электронды ресурстарды жасау әдістемесі. Ақпараттық-білім беру кеңістігіндегі киберқауіпсіздік негіздері</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Блум таксономиясы оқытудың нәтижелілігін бағалау әдістемесі ретінде</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модуль</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топтағы мектеп жасына дейінгі баланың әлеуметтік және функционалды тұлға ретінде дамуы</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жасар балаларды мектепалды даярлау процесінде өнертапқыштық міндеттерді шешу теориясын қолдану</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 және орта білім беру ұйымдарының бірыңғай білім кеңістігін құру</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қызметкерлерді білім сапасын қамтамасыз ету әдістеріне үйрету</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жасар балаларды мектепалды даярлау топтарындағы (сыныптарында) педагогикалық процесте денсаулық сақтау технологияларын қолдану</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даярлық процесінде тәрбиелеушіде жеке білім бағытын дамытуды жобалау</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 бойынша онлайн-кеңес</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bl>
    <w:p>
      <w:pPr>
        <w:spacing w:after="0"/>
        <w:ind w:left="0"/>
        <w:jc w:val="both"/>
      </w:pPr>
      <w:r>
        <w:rPr>
          <w:rFonts w:ascii="Times New Roman"/>
          <w:b w:val="false"/>
          <w:i w:val="false"/>
          <w:color w:val="000000"/>
          <w:sz w:val="28"/>
        </w:rPr>
        <w:t>
      Ескерту: 1 академиялық сағат - 45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22 сәуірдегі</w:t>
            </w:r>
            <w:r>
              <w:br/>
            </w:r>
            <w:r>
              <w:rPr>
                <w:rFonts w:ascii="Times New Roman"/>
                <w:b w:val="false"/>
                <w:i w:val="false"/>
                <w:color w:val="000000"/>
                <w:sz w:val="20"/>
              </w:rPr>
              <w:t>№ 161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28 қаңтардағы</w:t>
            </w:r>
            <w:r>
              <w:br/>
            </w:r>
            <w:r>
              <w:rPr>
                <w:rFonts w:ascii="Times New Roman"/>
                <w:b w:val="false"/>
                <w:i w:val="false"/>
                <w:color w:val="000000"/>
                <w:sz w:val="20"/>
              </w:rPr>
              <w:t>№ 92 бұйрығына</w:t>
            </w:r>
            <w:r>
              <w:br/>
            </w:r>
            <w:r>
              <w:rPr>
                <w:rFonts w:ascii="Times New Roman"/>
                <w:b w:val="false"/>
                <w:i w:val="false"/>
                <w:color w:val="000000"/>
                <w:sz w:val="20"/>
              </w:rPr>
              <w:t>91-қосымша</w:t>
            </w:r>
          </w:p>
        </w:tc>
      </w:tr>
    </w:tbl>
    <w:bookmarkStart w:name="z171" w:id="138"/>
    <w:p>
      <w:pPr>
        <w:spacing w:after="0"/>
        <w:ind w:left="0"/>
        <w:jc w:val="left"/>
      </w:pPr>
      <w:r>
        <w:rPr>
          <w:rFonts w:ascii="Times New Roman"/>
          <w:b/>
          <w:i w:val="false"/>
          <w:color w:val="000000"/>
        </w:rPr>
        <w:t xml:space="preserve"> Қазақ және орыс тілдерінде оқытатын орта білім беру ұйымдары директорларының тәрбие ісі жөніндегі орынбасарларына арналған педагогикалық кадрларының біліктілігін арттыру курсының "Мектеп оқушылары арасында діни экстремизм мен терроризмнің алдын алуды басқарудың құзырлылық амалы" білім беру бағдарламасы</w:t>
      </w:r>
    </w:p>
    <w:bookmarkEnd w:id="138"/>
    <w:bookmarkStart w:name="z172" w:id="139"/>
    <w:p>
      <w:pPr>
        <w:spacing w:after="0"/>
        <w:ind w:left="0"/>
        <w:jc w:val="left"/>
      </w:pPr>
      <w:r>
        <w:rPr>
          <w:rFonts w:ascii="Times New Roman"/>
          <w:b/>
          <w:i w:val="false"/>
          <w:color w:val="000000"/>
        </w:rPr>
        <w:t xml:space="preserve"> 1-тарау. Жалпы ережелер</w:t>
      </w:r>
    </w:p>
    <w:bookmarkEnd w:id="139"/>
    <w:bookmarkStart w:name="z173" w:id="140"/>
    <w:p>
      <w:pPr>
        <w:spacing w:after="0"/>
        <w:ind w:left="0"/>
        <w:jc w:val="both"/>
      </w:pPr>
      <w:r>
        <w:rPr>
          <w:rFonts w:ascii="Times New Roman"/>
          <w:b w:val="false"/>
          <w:i w:val="false"/>
          <w:color w:val="000000"/>
          <w:sz w:val="28"/>
        </w:rPr>
        <w:t>
      1. Қазақ және орыс тілдерінде оқытатын орта білім беру ұйымдары директорларының тәрбие ісі жөніндегі орынбасарларына арналған педагогика кадрларының біліктілігін арттыру курсының "Мектеп оқушылары арасында діни экстремизм мен терроризмнің алдын алуды басқарудың құзырлылық амалы" білім беру бағдарламасы (бұдан әрі – Бағдарлама) қазақ және орыс тілдерінде оқытатын орта білім беру ұйымдары директорларының тәрбие ісі жөніндегі орынбасарларын оқытуды регламенттейді.</w:t>
      </w:r>
    </w:p>
    <w:bookmarkEnd w:id="140"/>
    <w:bookmarkStart w:name="z174" w:id="141"/>
    <w:p>
      <w:pPr>
        <w:spacing w:after="0"/>
        <w:ind w:left="0"/>
        <w:jc w:val="both"/>
      </w:pPr>
      <w:r>
        <w:rPr>
          <w:rFonts w:ascii="Times New Roman"/>
          <w:b w:val="false"/>
          <w:i w:val="false"/>
          <w:color w:val="000000"/>
          <w:sz w:val="28"/>
        </w:rPr>
        <w:t>
      2. Бағдарлама директорлардың тәрбие ісі жөніндегі орынбасарларының оқушылар арасында діни экстремизм мен терроризмнің алдын алу жұмыстары бойынша құзіреттілігін жетілдіруге бағытталған.</w:t>
      </w:r>
    </w:p>
    <w:bookmarkEnd w:id="141"/>
    <w:bookmarkStart w:name="z175" w:id="142"/>
    <w:p>
      <w:pPr>
        <w:spacing w:after="0"/>
        <w:ind w:left="0"/>
        <w:jc w:val="left"/>
      </w:pPr>
      <w:r>
        <w:rPr>
          <w:rFonts w:ascii="Times New Roman"/>
          <w:b/>
          <w:i w:val="false"/>
          <w:color w:val="000000"/>
        </w:rPr>
        <w:t xml:space="preserve"> 2-тарау. Бағдарламаның мақсаты мен міндеттері, күтілетін нәтижелер</w:t>
      </w:r>
    </w:p>
    <w:bookmarkEnd w:id="142"/>
    <w:bookmarkStart w:name="z176" w:id="143"/>
    <w:p>
      <w:pPr>
        <w:spacing w:after="0"/>
        <w:ind w:left="0"/>
        <w:jc w:val="both"/>
      </w:pPr>
      <w:r>
        <w:rPr>
          <w:rFonts w:ascii="Times New Roman"/>
          <w:b w:val="false"/>
          <w:i w:val="false"/>
          <w:color w:val="000000"/>
          <w:sz w:val="28"/>
        </w:rPr>
        <w:t>
      3. Бағдарламаның мақсаты директордың тәрбие ісі жөніндегі орынбасарларының оқушылар арасында діни экстремизм және терроризмнің алдын алуды басқарудың құзырлылық амалдары бойынша кәсіби құзыреттіліктерін дамыту.</w:t>
      </w:r>
    </w:p>
    <w:bookmarkEnd w:id="143"/>
    <w:bookmarkStart w:name="z177" w:id="144"/>
    <w:p>
      <w:pPr>
        <w:spacing w:after="0"/>
        <w:ind w:left="0"/>
        <w:jc w:val="both"/>
      </w:pPr>
      <w:r>
        <w:rPr>
          <w:rFonts w:ascii="Times New Roman"/>
          <w:b w:val="false"/>
          <w:i w:val="false"/>
          <w:color w:val="000000"/>
          <w:sz w:val="28"/>
        </w:rPr>
        <w:t>
      4. Бағдарламаның міндеттері:</w:t>
      </w:r>
    </w:p>
    <w:bookmarkEnd w:id="144"/>
    <w:p>
      <w:pPr>
        <w:spacing w:after="0"/>
        <w:ind w:left="0"/>
        <w:jc w:val="both"/>
      </w:pPr>
      <w:r>
        <w:rPr>
          <w:rFonts w:ascii="Times New Roman"/>
          <w:b w:val="false"/>
          <w:i w:val="false"/>
          <w:color w:val="000000"/>
          <w:sz w:val="28"/>
        </w:rPr>
        <w:t>
      1) экстремистік іс-әрекеттің және терроризмнің алдын алуда мемлекеттік саясаттың негізгі қағидалары мен бағыттарын, экстремизм мен терроризмге қарсы әрекеттегі мемлекеттік ұйымдардың жүйесі мен құрылымын, білім беру саласындағы экстремистік іс-әрекеттің алдын алу шараларын басқару тетіктері мен құралдарын зерттеу;</w:t>
      </w:r>
    </w:p>
    <w:p>
      <w:pPr>
        <w:spacing w:after="0"/>
        <w:ind w:left="0"/>
        <w:jc w:val="both"/>
      </w:pPr>
      <w:r>
        <w:rPr>
          <w:rFonts w:ascii="Times New Roman"/>
          <w:b w:val="false"/>
          <w:i w:val="false"/>
          <w:color w:val="000000"/>
          <w:sz w:val="28"/>
        </w:rPr>
        <w:t>
      2) мектеп оқушылары арасында діни экстремизм және терроризмнің алдын алудың тиімді формаларын практикада қолдануды, теріс пиғылды идеологияны қабылдамауды тұрақты қалыптастыруға бағытталған тәрбие беру процесін сауатты жоспарлауды, діни экстремизм мен терроризмге қарсы күрестің алдын алу іс-шараларын ұйымдастыруда теориялық және әдістемелік материалдарды қолдану және дамыту дағдыларын қалыптастыру;</w:t>
      </w:r>
    </w:p>
    <w:p>
      <w:pPr>
        <w:spacing w:after="0"/>
        <w:ind w:left="0"/>
        <w:jc w:val="both"/>
      </w:pPr>
      <w:r>
        <w:rPr>
          <w:rFonts w:ascii="Times New Roman"/>
          <w:b w:val="false"/>
          <w:i w:val="false"/>
          <w:color w:val="000000"/>
          <w:sz w:val="28"/>
        </w:rPr>
        <w:t>
      3) діни экстремизм мен терроризмнің алдын алуды басқарудың құзыреттілік тәсілдерін, экстремистік идеология құрбандарын психологиялық-педагогикалық қолдау әдістерін меңгеру.</w:t>
      </w:r>
    </w:p>
    <w:bookmarkStart w:name="z178" w:id="145"/>
    <w:p>
      <w:pPr>
        <w:spacing w:after="0"/>
        <w:ind w:left="0"/>
        <w:jc w:val="both"/>
      </w:pPr>
      <w:r>
        <w:rPr>
          <w:rFonts w:ascii="Times New Roman"/>
          <w:b w:val="false"/>
          <w:i w:val="false"/>
          <w:color w:val="000000"/>
          <w:sz w:val="28"/>
        </w:rPr>
        <w:t>
      5. Тыңдаушылар курс соңында:</w:t>
      </w:r>
    </w:p>
    <w:bookmarkEnd w:id="145"/>
    <w:p>
      <w:pPr>
        <w:spacing w:after="0"/>
        <w:ind w:left="0"/>
        <w:jc w:val="both"/>
      </w:pPr>
      <w:r>
        <w:rPr>
          <w:rFonts w:ascii="Times New Roman"/>
          <w:b w:val="false"/>
          <w:i w:val="false"/>
          <w:color w:val="000000"/>
          <w:sz w:val="28"/>
        </w:rPr>
        <w:t>
      1) экстремистік іс-әрекеттің және терроризмнің алдын алуда мемлекеттік саясаттың негізгі қағидалары мен бағыттарын, экстремизм мен терроризмге қарсы әрекеттегі мемлекеттік ұйымдардың жүйесі мен құрылымын, білім беру саласындағы экстремистік іс-әрекеттің алдын алу шараларын басқару тетіктері мен құралдарын біледі;</w:t>
      </w:r>
    </w:p>
    <w:p>
      <w:pPr>
        <w:spacing w:after="0"/>
        <w:ind w:left="0"/>
        <w:jc w:val="both"/>
      </w:pPr>
      <w:r>
        <w:rPr>
          <w:rFonts w:ascii="Times New Roman"/>
          <w:b w:val="false"/>
          <w:i w:val="false"/>
          <w:color w:val="000000"/>
          <w:sz w:val="28"/>
        </w:rPr>
        <w:t>
      2) мектеп оқушылары арасында діни экстремизм және терроризмнің алдын алудың тиімді формаларын тәжірибеде қолдануды, теріс пиғылды идеологияны қабылдамауды тұрақты қалыптастыруға бағытталған тәрбие беру үдерісін сауатты жоспарлауды, діни экстремизм мен терроризмге қарсы күрестің алдын алу іс-шараларын ұйымдастыруда теориялық және әдістемелік материалдарды қолдана алады;</w:t>
      </w:r>
    </w:p>
    <w:p>
      <w:pPr>
        <w:spacing w:after="0"/>
        <w:ind w:left="0"/>
        <w:jc w:val="both"/>
      </w:pPr>
      <w:r>
        <w:rPr>
          <w:rFonts w:ascii="Times New Roman"/>
          <w:b w:val="false"/>
          <w:i w:val="false"/>
          <w:color w:val="000000"/>
          <w:sz w:val="28"/>
        </w:rPr>
        <w:t>
      3) діни экстремизм мен терроризмнің алдын алуды басқарудың құзыреттілік тәсілдерін, экстремистік идеология құрбандарын психологиялық-педагогикалық қолдау әдістерін меңгереді.</w:t>
      </w:r>
    </w:p>
    <w:bookmarkStart w:name="z179" w:id="146"/>
    <w:p>
      <w:pPr>
        <w:spacing w:after="0"/>
        <w:ind w:left="0"/>
        <w:jc w:val="left"/>
      </w:pPr>
      <w:r>
        <w:rPr>
          <w:rFonts w:ascii="Times New Roman"/>
          <w:b/>
          <w:i w:val="false"/>
          <w:color w:val="000000"/>
        </w:rPr>
        <w:t xml:space="preserve"> 3-тарау. Бағдарламаның құрылымы мен мазмұны</w:t>
      </w:r>
    </w:p>
    <w:bookmarkEnd w:id="146"/>
    <w:bookmarkStart w:name="z180" w:id="147"/>
    <w:p>
      <w:pPr>
        <w:spacing w:after="0"/>
        <w:ind w:left="0"/>
        <w:jc w:val="both"/>
      </w:pPr>
      <w:r>
        <w:rPr>
          <w:rFonts w:ascii="Times New Roman"/>
          <w:b w:val="false"/>
          <w:i w:val="false"/>
          <w:color w:val="000000"/>
          <w:sz w:val="28"/>
        </w:rPr>
        <w:t>
      6. Бағдарлама 6 модульден тұрады:</w:t>
      </w:r>
    </w:p>
    <w:bookmarkEnd w:id="147"/>
    <w:p>
      <w:pPr>
        <w:spacing w:after="0"/>
        <w:ind w:left="0"/>
        <w:jc w:val="both"/>
      </w:pPr>
      <w:r>
        <w:rPr>
          <w:rFonts w:ascii="Times New Roman"/>
          <w:b w:val="false"/>
          <w:i w:val="false"/>
          <w:color w:val="000000"/>
          <w:sz w:val="28"/>
        </w:rPr>
        <w:t>
      1) нормативтік-құқықтық;</w:t>
      </w:r>
    </w:p>
    <w:p>
      <w:pPr>
        <w:spacing w:after="0"/>
        <w:ind w:left="0"/>
        <w:jc w:val="both"/>
      </w:pPr>
      <w:r>
        <w:rPr>
          <w:rFonts w:ascii="Times New Roman"/>
          <w:b w:val="false"/>
          <w:i w:val="false"/>
          <w:color w:val="000000"/>
          <w:sz w:val="28"/>
        </w:rPr>
        <w:t>
      2) басқарушылық;</w:t>
      </w:r>
    </w:p>
    <w:p>
      <w:pPr>
        <w:spacing w:after="0"/>
        <w:ind w:left="0"/>
        <w:jc w:val="both"/>
      </w:pPr>
      <w:r>
        <w:rPr>
          <w:rFonts w:ascii="Times New Roman"/>
          <w:b w:val="false"/>
          <w:i w:val="false"/>
          <w:color w:val="000000"/>
          <w:sz w:val="28"/>
        </w:rPr>
        <w:t>
      3) психологиялық-педагогикалық;</w:t>
      </w:r>
    </w:p>
    <w:p>
      <w:pPr>
        <w:spacing w:after="0"/>
        <w:ind w:left="0"/>
        <w:jc w:val="both"/>
      </w:pPr>
      <w:r>
        <w:rPr>
          <w:rFonts w:ascii="Times New Roman"/>
          <w:b w:val="false"/>
          <w:i w:val="false"/>
          <w:color w:val="000000"/>
          <w:sz w:val="28"/>
        </w:rPr>
        <w:t>
      4) мазмұндық;</w:t>
      </w:r>
    </w:p>
    <w:p>
      <w:pPr>
        <w:spacing w:after="0"/>
        <w:ind w:left="0"/>
        <w:jc w:val="both"/>
      </w:pPr>
      <w:r>
        <w:rPr>
          <w:rFonts w:ascii="Times New Roman"/>
          <w:b w:val="false"/>
          <w:i w:val="false"/>
          <w:color w:val="000000"/>
          <w:sz w:val="28"/>
        </w:rPr>
        <w:t>
      5) технологиялық;</w:t>
      </w:r>
    </w:p>
    <w:p>
      <w:pPr>
        <w:spacing w:after="0"/>
        <w:ind w:left="0"/>
        <w:jc w:val="both"/>
      </w:pPr>
      <w:r>
        <w:rPr>
          <w:rFonts w:ascii="Times New Roman"/>
          <w:b w:val="false"/>
          <w:i w:val="false"/>
          <w:color w:val="000000"/>
          <w:sz w:val="28"/>
        </w:rPr>
        <w:t>
      6) вариативтік.</w:t>
      </w:r>
    </w:p>
    <w:bookmarkStart w:name="z181" w:id="148"/>
    <w:p>
      <w:pPr>
        <w:spacing w:after="0"/>
        <w:ind w:left="0"/>
        <w:jc w:val="both"/>
      </w:pPr>
      <w:r>
        <w:rPr>
          <w:rFonts w:ascii="Times New Roman"/>
          <w:b w:val="false"/>
          <w:i w:val="false"/>
          <w:color w:val="000000"/>
          <w:sz w:val="28"/>
        </w:rPr>
        <w:t>
      7. Модульдердің мазмұны осы Бағдарламаның қосымшасына сәйкес оқу-тақырыптық жоспарға (бұдан әрі – ОТЖ) негізделеді.</w:t>
      </w:r>
    </w:p>
    <w:bookmarkEnd w:id="148"/>
    <w:bookmarkStart w:name="z182" w:id="149"/>
    <w:p>
      <w:pPr>
        <w:spacing w:after="0"/>
        <w:ind w:left="0"/>
        <w:jc w:val="left"/>
      </w:pPr>
      <w:r>
        <w:rPr>
          <w:rFonts w:ascii="Times New Roman"/>
          <w:b/>
          <w:i w:val="false"/>
          <w:color w:val="000000"/>
        </w:rPr>
        <w:t xml:space="preserve"> 4-тарау. Білім беру процесінің нәтижелерін бағалауды ұйымдастыру, нысандары мен әдістері</w:t>
      </w:r>
    </w:p>
    <w:bookmarkEnd w:id="149"/>
    <w:bookmarkStart w:name="z183" w:id="150"/>
    <w:p>
      <w:pPr>
        <w:spacing w:after="0"/>
        <w:ind w:left="0"/>
        <w:jc w:val="both"/>
      </w:pPr>
      <w:r>
        <w:rPr>
          <w:rFonts w:ascii="Times New Roman"/>
          <w:b w:val="false"/>
          <w:i w:val="false"/>
          <w:color w:val="000000"/>
          <w:sz w:val="28"/>
        </w:rPr>
        <w:t>
      8. Біліктілікті арттыру курстары:</w:t>
      </w:r>
    </w:p>
    <w:bookmarkEnd w:id="150"/>
    <w:p>
      <w:pPr>
        <w:spacing w:after="0"/>
        <w:ind w:left="0"/>
        <w:jc w:val="both"/>
      </w:pPr>
      <w:r>
        <w:rPr>
          <w:rFonts w:ascii="Times New Roman"/>
          <w:b w:val="false"/>
          <w:i w:val="false"/>
          <w:color w:val="000000"/>
          <w:sz w:val="28"/>
        </w:rPr>
        <w:t xml:space="preserve">
      1) Бағдарламаға </w:t>
      </w:r>
      <w:r>
        <w:rPr>
          <w:rFonts w:ascii="Times New Roman"/>
          <w:b w:val="false"/>
          <w:i w:val="false"/>
          <w:color w:val="000000"/>
          <w:sz w:val="28"/>
        </w:rPr>
        <w:t>1-қосымшаға</w:t>
      </w:r>
      <w:r>
        <w:rPr>
          <w:rFonts w:ascii="Times New Roman"/>
          <w:b w:val="false"/>
          <w:i w:val="false"/>
          <w:color w:val="000000"/>
          <w:sz w:val="28"/>
        </w:rPr>
        <w:t xml:space="preserve"> сәйкес күндізгі оқу режимінде курстың оқу-тақырыптық жоспарына (бұдан әрі – ОТЖ) сай күндізгі оқу ұйымдастырылады. Күндізгі оқу курстарының ұзақтығы 72 академиялық сағатты құрайды. Бір апталық күндізгі оқу курстарын ұйымдастыру кезінде ОТЖ-дағы сағаттар саны екі есеге қысқарады, сабақтардың тақырыптары мен өткізу нысаны өзгеріссіз қалады;</w:t>
      </w:r>
    </w:p>
    <w:p>
      <w:pPr>
        <w:spacing w:after="0"/>
        <w:ind w:left="0"/>
        <w:jc w:val="both"/>
      </w:pPr>
      <w:r>
        <w:rPr>
          <w:rFonts w:ascii="Times New Roman"/>
          <w:b w:val="false"/>
          <w:i w:val="false"/>
          <w:color w:val="000000"/>
          <w:sz w:val="28"/>
        </w:rPr>
        <w:t xml:space="preserve">
      2) Бағдарламаға </w:t>
      </w:r>
      <w:r>
        <w:rPr>
          <w:rFonts w:ascii="Times New Roman"/>
          <w:b w:val="false"/>
          <w:i w:val="false"/>
          <w:color w:val="000000"/>
          <w:sz w:val="28"/>
        </w:rPr>
        <w:t>2-қосымшаға</w:t>
      </w:r>
      <w:r>
        <w:rPr>
          <w:rFonts w:ascii="Times New Roman"/>
          <w:b w:val="false"/>
          <w:i w:val="false"/>
          <w:color w:val="000000"/>
          <w:sz w:val="28"/>
        </w:rPr>
        <w:t xml:space="preserve"> сәйкес аралас оқу (Blended Learning - блендед лҰнинг) оқу-тақырыптық жоспарға сай аралас оқу режимінде ұйымдастырылады және ол үш кезеңнен тұрады: күндізгі оқу – 16 сағат, қашықтықтан оқу – 8 сағат, өз бетімен оқу – 48 сағат. Күндізгі оқу курстың алғашқы және соңғы күнінде өткізіледі.</w:t>
      </w:r>
    </w:p>
    <w:bookmarkStart w:name="z184" w:id="151"/>
    <w:p>
      <w:pPr>
        <w:spacing w:after="0"/>
        <w:ind w:left="0"/>
        <w:jc w:val="both"/>
      </w:pPr>
      <w:r>
        <w:rPr>
          <w:rFonts w:ascii="Times New Roman"/>
          <w:b w:val="false"/>
          <w:i w:val="false"/>
          <w:color w:val="000000"/>
          <w:sz w:val="28"/>
        </w:rPr>
        <w:t>
      9. Күндізгі және аралас оқу режимінде тыңдаушылардың білімін бақылау мен бағалау мақсатында өзіндік жұмыс, жобалау жұмысы, шағын сабақ (шағын іс-шара) таныстырылымы, қорытынды тестілеу, сондай-ақ, аралас оқу режимінде аралық тестілеу өткізіледі. Тыңдаушылардың өзіндік жұмыстарына арналған тапсырмалар, тест тапсырмалары, жоба жұмыстарының және шағын сабақтардың (шағын іс-шаралардың) тақырыптары курстың оқу-әдістемелік кешеніне (бұдан әрі – ОӘК) енгізіледі.</w:t>
      </w:r>
    </w:p>
    <w:bookmarkEnd w:id="151"/>
    <w:bookmarkStart w:name="z185" w:id="152"/>
    <w:p>
      <w:pPr>
        <w:spacing w:after="0"/>
        <w:ind w:left="0"/>
        <w:jc w:val="both"/>
      </w:pPr>
      <w:r>
        <w:rPr>
          <w:rFonts w:ascii="Times New Roman"/>
          <w:b w:val="false"/>
          <w:i w:val="false"/>
          <w:color w:val="000000"/>
          <w:sz w:val="28"/>
        </w:rPr>
        <w:t>
      10. Білім беру процесі оқытудың интерактивті түрлері мен әдістерін қамтиды: дәріс, семинар, тәжірибелік жұмыс, көшпелі практикалық сабақтар, тренингтер, шеберлік сыныптар, конференция, дөңгелек үстел, шағын сабақ (шағын іс-шараның) таныстырылымы, рөлдік ойындар, кейс әдістері, бейнефильмдерді талқылау, мәселелерді бірлесіп шешу, сондай-ақ аралас оқу режиміндегі курстар үшін вебинар, онлайн-форум, онлайн-кеңес және тыңдаушының өз бетімен оқуы.</w:t>
      </w:r>
    </w:p>
    <w:bookmarkEnd w:id="152"/>
    <w:bookmarkStart w:name="z186" w:id="153"/>
    <w:p>
      <w:pPr>
        <w:spacing w:after="0"/>
        <w:ind w:left="0"/>
        <w:jc w:val="both"/>
      </w:pPr>
      <w:r>
        <w:rPr>
          <w:rFonts w:ascii="Times New Roman"/>
          <w:b w:val="false"/>
          <w:i w:val="false"/>
          <w:color w:val="000000"/>
          <w:sz w:val="28"/>
        </w:rPr>
        <w:t>
      11. Тыңдаушылардың кәсіби құзыреттіліктерін қалыптастыру деңгейін анықтау үшін профессор-оқытушылар құрамы Бағдарлама мазмұнын меңгеруді бағалау критерийлері мен параметрлерін әзірлеп, курстың ОӘК–не енгізеді.</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 және орыс тілдерінде </w:t>
            </w:r>
            <w:r>
              <w:br/>
            </w:r>
            <w:r>
              <w:rPr>
                <w:rFonts w:ascii="Times New Roman"/>
                <w:b w:val="false"/>
                <w:i w:val="false"/>
                <w:color w:val="000000"/>
                <w:sz w:val="20"/>
              </w:rPr>
              <w:t xml:space="preserve">оқытатын орта білім беру </w:t>
            </w:r>
            <w:r>
              <w:br/>
            </w:r>
            <w:r>
              <w:rPr>
                <w:rFonts w:ascii="Times New Roman"/>
                <w:b w:val="false"/>
                <w:i w:val="false"/>
                <w:color w:val="000000"/>
                <w:sz w:val="20"/>
              </w:rPr>
              <w:t xml:space="preserve">ұйымдары директорларының </w:t>
            </w:r>
            <w:r>
              <w:br/>
            </w:r>
            <w:r>
              <w:rPr>
                <w:rFonts w:ascii="Times New Roman"/>
                <w:b w:val="false"/>
                <w:i w:val="false"/>
                <w:color w:val="000000"/>
                <w:sz w:val="20"/>
              </w:rPr>
              <w:t xml:space="preserve">тәрбие ісі жөніндегі </w:t>
            </w:r>
            <w:r>
              <w:br/>
            </w:r>
            <w:r>
              <w:rPr>
                <w:rFonts w:ascii="Times New Roman"/>
                <w:b w:val="false"/>
                <w:i w:val="false"/>
                <w:color w:val="000000"/>
                <w:sz w:val="20"/>
              </w:rPr>
              <w:t xml:space="preserve">орынбасарларына арналған </w:t>
            </w:r>
            <w:r>
              <w:br/>
            </w:r>
            <w:r>
              <w:rPr>
                <w:rFonts w:ascii="Times New Roman"/>
                <w:b w:val="false"/>
                <w:i w:val="false"/>
                <w:color w:val="000000"/>
                <w:sz w:val="20"/>
              </w:rPr>
              <w:t xml:space="preserve">педагогика кадрларының </w:t>
            </w:r>
            <w:r>
              <w:br/>
            </w:r>
            <w:r>
              <w:rPr>
                <w:rFonts w:ascii="Times New Roman"/>
                <w:b w:val="false"/>
                <w:i w:val="false"/>
                <w:color w:val="000000"/>
                <w:sz w:val="20"/>
              </w:rPr>
              <w:t xml:space="preserve">біліктілігін арттыру курсының </w:t>
            </w:r>
            <w:r>
              <w:br/>
            </w:r>
            <w:r>
              <w:rPr>
                <w:rFonts w:ascii="Times New Roman"/>
                <w:b w:val="false"/>
                <w:i w:val="false"/>
                <w:color w:val="000000"/>
                <w:sz w:val="20"/>
              </w:rPr>
              <w:t xml:space="preserve">"Мектеп оқушылары арасында </w:t>
            </w:r>
            <w:r>
              <w:br/>
            </w:r>
            <w:r>
              <w:rPr>
                <w:rFonts w:ascii="Times New Roman"/>
                <w:b w:val="false"/>
                <w:i w:val="false"/>
                <w:color w:val="000000"/>
                <w:sz w:val="20"/>
              </w:rPr>
              <w:t xml:space="preserve">діни экстремизм мен </w:t>
            </w:r>
            <w:r>
              <w:br/>
            </w:r>
            <w:r>
              <w:rPr>
                <w:rFonts w:ascii="Times New Roman"/>
                <w:b w:val="false"/>
                <w:i w:val="false"/>
                <w:color w:val="000000"/>
                <w:sz w:val="20"/>
              </w:rPr>
              <w:t xml:space="preserve">терроризмнің алдын алуды </w:t>
            </w:r>
            <w:r>
              <w:br/>
            </w:r>
            <w:r>
              <w:rPr>
                <w:rFonts w:ascii="Times New Roman"/>
                <w:b w:val="false"/>
                <w:i w:val="false"/>
                <w:color w:val="000000"/>
                <w:sz w:val="20"/>
              </w:rPr>
              <w:t xml:space="preserve">басқарудың құзырлылық амалы" </w:t>
            </w:r>
            <w:r>
              <w:br/>
            </w:r>
            <w:r>
              <w:rPr>
                <w:rFonts w:ascii="Times New Roman"/>
                <w:b w:val="false"/>
                <w:i w:val="false"/>
                <w:color w:val="000000"/>
                <w:sz w:val="20"/>
              </w:rPr>
              <w:t>білім беру бағдарламасына</w:t>
            </w:r>
            <w:r>
              <w:br/>
            </w:r>
            <w:r>
              <w:rPr>
                <w:rFonts w:ascii="Times New Roman"/>
                <w:b w:val="false"/>
                <w:i w:val="false"/>
                <w:color w:val="000000"/>
                <w:sz w:val="20"/>
              </w:rPr>
              <w:t>1-қосымша</w:t>
            </w:r>
          </w:p>
        </w:tc>
      </w:tr>
    </w:tbl>
    <w:bookmarkStart w:name="z188" w:id="154"/>
    <w:p>
      <w:pPr>
        <w:spacing w:after="0"/>
        <w:ind w:left="0"/>
        <w:jc w:val="left"/>
      </w:pPr>
      <w:r>
        <w:rPr>
          <w:rFonts w:ascii="Times New Roman"/>
          <w:b/>
          <w:i w:val="false"/>
          <w:color w:val="000000"/>
        </w:rPr>
        <w:t xml:space="preserve"> Күндізгі оқу режиміндегі оқу-тақырыптық жоспар</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9"/>
        <w:gridCol w:w="5466"/>
        <w:gridCol w:w="656"/>
        <w:gridCol w:w="423"/>
        <w:gridCol w:w="657"/>
        <w:gridCol w:w="657"/>
        <w:gridCol w:w="423"/>
        <w:gridCol w:w="657"/>
        <w:gridCol w:w="423"/>
        <w:gridCol w:w="423"/>
        <w:gridCol w:w="424"/>
        <w:gridCol w:w="424"/>
        <w:gridCol w:w="658"/>
      </w:tblGrid>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тақырыптары</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Дәрістер</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дәрісі</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КТС</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сабақтаың таныстырылымы</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актілермен бекітілген, орта білім жүйесіндегі мемлекеттік саясаттың негізгі бағыттары мен қағидаттары. Орта білім беретін педагогтердің қызметін регламенттейтін нормативтік құқықтық актілер</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модуль</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Зайырлы құндылықтарды нығайтуға бағытталған тәрбие процесін басқарудағы құзыреттілік амалдар</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 директорларының тәрбие ісі бойынша орынбасарларының басқару қызметіндегі мәдениетін жетілдіру</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Экстремизм мен терроризмді алдын алу бойынша тәрбиелік іс-шаралардың нысандары және ұйымдастыру стратегиялары</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Оқушыларда діни және этникалық толеранттылықты қалыптастырудың психологиялық-педагогикалық негіздері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процесін психологиялық сүйемелдеуде, педагогтер, оқушылар мен ата-аналардың психологиялық мәдениетін арттыру</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 актісінің салдарынан жәбірленуші адамдарды психологиялық сүйемелдеуді ұйымдастыру</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 жаңарған қоғамның жаһандық проблемасы ретінде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террорлық әрекеттерге қарсы саясатының негіздері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арасында діни экстремизм мен терроризмнің алдын ала отырып, олардың бойында жаңа толерантты сананы қалыптастыру жолдары</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Зайырлы толеранттылық қоғамда "Мәңгілік ел" ұлттық идеясын жүзеге асыру негіздері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 мен экстремизмге қарсы тұрудың негізгі құқықтық аспектілері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Қоғамдағы зорлық-зомбылық пен кемсітушілікке шақыру тәсілі ретінде "Дұшпандық сөз" ("Hate speech")</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 діни идеологияның қоғамдағы болмысы мен залалы</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және терроризм</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оқыту негізінде басқару қызметінің фрагментін панорамалық қорғау</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Тыңдаушылардың қалыптастырылған құзіреттілік деңгейлерін анықтау</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білім беру ұйымдарын цифрландыру: электрондық үкімет порталымен жұмыс (EGov)</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Оқу-тәрбие үдерісінде критериалды бағалау технологияларын қолданудың тиімділігі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Ақпараттық-білім беру кеңістігіндегі киберқауіпсіздік негіздері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білім беру ресурстарын және виртуалды зертханаларды қолдану (BilimLand (БілімЛэнд) және т.б.). "Күнделік" автоматтандырылған ақпараттық жүйесімен жұмыс</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 этникалық және діни толеранттылыққа тәрбиелеуде оқытудың интерактивтік технологияларын ендіру және қолдану</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балалардың оқу жетістіктерін критериалды бағалау технологиясы</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Зайырлылық және зайырлы мемлекет: анықтамасы, мәні және белгілері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Көпконфессионалды, көп мәдениетті қазақстандық қоғам жағдайында оқушылардың толеранттылығын дамыту.</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мекемелерінің терроризмге қарсы іс-қимыл құзіреті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ұлттық қауіпсіздігі: терроризм және экстремизм</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Ұлтаралық мәдени қарым-қатынас терроризмге қарсы күрестің негізгі факторы ретінде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both"/>
      </w:pPr>
      <w:r>
        <w:rPr>
          <w:rFonts w:ascii="Times New Roman"/>
          <w:b w:val="false"/>
          <w:i w:val="false"/>
          <w:color w:val="000000"/>
          <w:sz w:val="28"/>
        </w:rPr>
        <w:t>
      Ескерту: 1 академиялық сағат - 45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 және орыс тілдерінде </w:t>
            </w:r>
            <w:r>
              <w:br/>
            </w:r>
            <w:r>
              <w:rPr>
                <w:rFonts w:ascii="Times New Roman"/>
                <w:b w:val="false"/>
                <w:i w:val="false"/>
                <w:color w:val="000000"/>
                <w:sz w:val="20"/>
              </w:rPr>
              <w:t xml:space="preserve">оқытатын орта білім беру </w:t>
            </w:r>
            <w:r>
              <w:br/>
            </w:r>
            <w:r>
              <w:rPr>
                <w:rFonts w:ascii="Times New Roman"/>
                <w:b w:val="false"/>
                <w:i w:val="false"/>
                <w:color w:val="000000"/>
                <w:sz w:val="20"/>
              </w:rPr>
              <w:t xml:space="preserve">ұйымдары директорларының </w:t>
            </w:r>
            <w:r>
              <w:br/>
            </w:r>
            <w:r>
              <w:rPr>
                <w:rFonts w:ascii="Times New Roman"/>
                <w:b w:val="false"/>
                <w:i w:val="false"/>
                <w:color w:val="000000"/>
                <w:sz w:val="20"/>
              </w:rPr>
              <w:t xml:space="preserve">тәрбие ісі жөніндегі </w:t>
            </w:r>
            <w:r>
              <w:br/>
            </w:r>
            <w:r>
              <w:rPr>
                <w:rFonts w:ascii="Times New Roman"/>
                <w:b w:val="false"/>
                <w:i w:val="false"/>
                <w:color w:val="000000"/>
                <w:sz w:val="20"/>
              </w:rPr>
              <w:t xml:space="preserve">орынбасарларына арналған </w:t>
            </w:r>
            <w:r>
              <w:br/>
            </w:r>
            <w:r>
              <w:rPr>
                <w:rFonts w:ascii="Times New Roman"/>
                <w:b w:val="false"/>
                <w:i w:val="false"/>
                <w:color w:val="000000"/>
                <w:sz w:val="20"/>
              </w:rPr>
              <w:t xml:space="preserve">педагогика кадрларының </w:t>
            </w:r>
            <w:r>
              <w:br/>
            </w:r>
            <w:r>
              <w:rPr>
                <w:rFonts w:ascii="Times New Roman"/>
                <w:b w:val="false"/>
                <w:i w:val="false"/>
                <w:color w:val="000000"/>
                <w:sz w:val="20"/>
              </w:rPr>
              <w:t xml:space="preserve">біліктілігін арттыру курсының </w:t>
            </w:r>
            <w:r>
              <w:br/>
            </w:r>
            <w:r>
              <w:rPr>
                <w:rFonts w:ascii="Times New Roman"/>
                <w:b w:val="false"/>
                <w:i w:val="false"/>
                <w:color w:val="000000"/>
                <w:sz w:val="20"/>
              </w:rPr>
              <w:t xml:space="preserve">"Мектеп оқушылары арасында </w:t>
            </w:r>
            <w:r>
              <w:br/>
            </w:r>
            <w:r>
              <w:rPr>
                <w:rFonts w:ascii="Times New Roman"/>
                <w:b w:val="false"/>
                <w:i w:val="false"/>
                <w:color w:val="000000"/>
                <w:sz w:val="20"/>
              </w:rPr>
              <w:t xml:space="preserve">діни экстремизм мен </w:t>
            </w:r>
            <w:r>
              <w:br/>
            </w:r>
            <w:r>
              <w:rPr>
                <w:rFonts w:ascii="Times New Roman"/>
                <w:b w:val="false"/>
                <w:i w:val="false"/>
                <w:color w:val="000000"/>
                <w:sz w:val="20"/>
              </w:rPr>
              <w:t xml:space="preserve">терроризмнің алдын алуды </w:t>
            </w:r>
            <w:r>
              <w:br/>
            </w:r>
            <w:r>
              <w:rPr>
                <w:rFonts w:ascii="Times New Roman"/>
                <w:b w:val="false"/>
                <w:i w:val="false"/>
                <w:color w:val="000000"/>
                <w:sz w:val="20"/>
              </w:rPr>
              <w:t xml:space="preserve">басқарудың құзырлылық амалы" </w:t>
            </w:r>
            <w:r>
              <w:br/>
            </w:r>
            <w:r>
              <w:rPr>
                <w:rFonts w:ascii="Times New Roman"/>
                <w:b w:val="false"/>
                <w:i w:val="false"/>
                <w:color w:val="000000"/>
                <w:sz w:val="20"/>
              </w:rPr>
              <w:t>білім беру бағдарламасына</w:t>
            </w:r>
            <w:r>
              <w:br/>
            </w:r>
            <w:r>
              <w:rPr>
                <w:rFonts w:ascii="Times New Roman"/>
                <w:b w:val="false"/>
                <w:i w:val="false"/>
                <w:color w:val="000000"/>
                <w:sz w:val="20"/>
              </w:rPr>
              <w:t>2-қосымша</w:t>
            </w:r>
          </w:p>
        </w:tc>
      </w:tr>
    </w:tbl>
    <w:bookmarkStart w:name="z190" w:id="155"/>
    <w:p>
      <w:pPr>
        <w:spacing w:after="0"/>
        <w:ind w:left="0"/>
        <w:jc w:val="left"/>
      </w:pPr>
      <w:r>
        <w:rPr>
          <w:rFonts w:ascii="Times New Roman"/>
          <w:b/>
          <w:i w:val="false"/>
          <w:color w:val="000000"/>
        </w:rPr>
        <w:t xml:space="preserve"> Аралас оқу режиміндегі оқу-тақырыптық жоспар</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0"/>
        <w:gridCol w:w="6118"/>
        <w:gridCol w:w="473"/>
        <w:gridCol w:w="474"/>
        <w:gridCol w:w="474"/>
        <w:gridCol w:w="474"/>
        <w:gridCol w:w="474"/>
        <w:gridCol w:w="474"/>
        <w:gridCol w:w="474"/>
        <w:gridCol w:w="999"/>
        <w:gridCol w:w="736"/>
      </w:tblGrid>
      <w:tr>
        <w:trPr>
          <w:trHeight w:val="30" w:hRule="atLeast"/>
        </w:trPr>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тақырыптары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w:t>
            </w:r>
            <w:r>
              <w:br/>
            </w:r>
            <w:r>
              <w:rPr>
                <w:rFonts w:ascii="Times New Roman"/>
                <w:b w:val="false"/>
                <w:i w:val="false"/>
                <w:color w:val="000000"/>
                <w:sz w:val="20"/>
              </w:rPr>
              <w:t>
16 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Қашықтан оқу</w:t>
            </w:r>
            <w:r>
              <w:br/>
            </w:r>
            <w:r>
              <w:rPr>
                <w:rFonts w:ascii="Times New Roman"/>
                <w:b w:val="false"/>
                <w:i w:val="false"/>
                <w:color w:val="000000"/>
                <w:sz w:val="20"/>
              </w:rPr>
              <w:t>
8 с.</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бетімен оқу</w:t>
            </w:r>
            <w:r>
              <w:br/>
            </w:r>
            <w:r>
              <w:rPr>
                <w:rFonts w:ascii="Times New Roman"/>
                <w:b w:val="false"/>
                <w:i w:val="false"/>
                <w:color w:val="000000"/>
                <w:sz w:val="20"/>
              </w:rPr>
              <w:t>
56 с.</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сабақ таныстырылым</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Онлайн-ворум</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Онлайн-консультация</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Тыңдаушылардың өздігінен оқу</w:t>
            </w: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актілермен бекітілген орта білім жүйесіндегі мемлекеттік саясаттың негізгі бағыттары мен принциптері. Орта білім беретін педагогтердің қызметін регламенттейтін нормативтік құқықтық актілер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модуль</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Зайырлы құндылықтарды нығайтуға бағытталған тәрбие процесін басқарудағы құзыреттілік амалдар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 директорларының тәрбие ісі бойынша орынбасарларының басқару қызметіндегі мәдениетін жетілдіру. Білім беру ұйымдарындағы шиеленістік жағдайлар мен дауларды шешу амалдары (медиация)</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Экстремизм мен терроризмді алдын алу бойынша тәрбиелік іс-шаралардың нысандары және ұйымдастыру стратегиялары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Оқушыларда діни және этникалық толеранттылықты қалыптастырудың психологиялық-педагогикалық негіздері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процесін психологиялық сүйемелдеуде педагогтер, білім алушылар мен ата-аналардың психологиялық мәдениетін арттыру</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 актісінің салдарынан жәбірленуші адамдарды психологиялық сүйемелдеуді ұйымдастыру</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 жаңарған қоғамның жаһандық проблемасы ретінде</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террорлық әрекеттерге қарсы саясатының негіздері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арасында діни экстремизм мен терроризмнің алдын ала отырып, олардың бойында жаңа толерантты сананы қалыптастыру жолдары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Зайырлы толеранттылық қоғамда "Мәңгілік ел" ұлттық идеясын жүзеге асыру негіздері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 мен экстремизмге қарсы тұрудың негізгі құқықтық аспектілері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Қоғамдағы зорлық-зомбылық пен кемсітушілікке шақыру тәсілі ретінде "Дұшпандық сөз" ("Hate speech")</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 діни идеологияның қоғамдағы болмысы мен залалы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және терроризм</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оқыту негізінде басқару қызметінің фрагментін панорамалық қорғау</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Тыңдаушылардың қалыптастырылған құзіреттілік деңгейлерін анықтау</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білім беру ұйымдарын цифрландыру: электрондық үкімет порталымен жұмыс (Egov)</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Оқу-тәрбие үдерісінде критериалды бағалау технологияларын қолданудың тиімділігі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Ақпараттық-білім беру кеңістігіндегі киберқауіпсіздік негіздері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білім беру ресурстарын және виртуалды зертханаларды қолдану (BilimLand (БілімЛэнд) және т.б.). "Күнделік" автоматтандырылған ақпараттық жүйесімен жұмыс</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 этникалық және діни толеранттылыққа тәрбиелеуде оқытудың интерактивтік технологияларын ендіру және қолдану</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балалардың оқу жетістіктерін критериалды бағалау технологиясы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Зайырлылық және зайырлы мемлекет: анықтамасы, мәні және белгілері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Көпконфессионалды, көп мәдениетті қазақстандық қоғам жағдайында оқушылардың толеранттылығын дамыту</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білім беру ұйымдарының терроризмге қарсы іс-қимыл құзіреті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ұлттық қауіпсіздігі: терроризм және экстремизм</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Ұлтаралық мәдени қарым-қатынас терроризмге қарсы күрестің негізгі факторы ретінде</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 бойынша онлайн кеңес</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both"/>
      </w:pPr>
      <w:r>
        <w:rPr>
          <w:rFonts w:ascii="Times New Roman"/>
          <w:b w:val="false"/>
          <w:i w:val="false"/>
          <w:color w:val="000000"/>
          <w:sz w:val="28"/>
        </w:rPr>
        <w:t>
      Ескерту: 1 академиялық сағат - 45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22 сәуірдегі</w:t>
            </w:r>
            <w:r>
              <w:br/>
            </w:r>
            <w:r>
              <w:rPr>
                <w:rFonts w:ascii="Times New Roman"/>
                <w:b w:val="false"/>
                <w:i w:val="false"/>
                <w:color w:val="000000"/>
                <w:sz w:val="20"/>
              </w:rPr>
              <w:t>№ 161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28 қаңтардағы</w:t>
            </w:r>
            <w:r>
              <w:br/>
            </w:r>
            <w:r>
              <w:rPr>
                <w:rFonts w:ascii="Times New Roman"/>
                <w:b w:val="false"/>
                <w:i w:val="false"/>
                <w:color w:val="000000"/>
                <w:sz w:val="20"/>
              </w:rPr>
              <w:t>№ 92 бұйрығына</w:t>
            </w:r>
            <w:r>
              <w:br/>
            </w:r>
            <w:r>
              <w:rPr>
                <w:rFonts w:ascii="Times New Roman"/>
                <w:b w:val="false"/>
                <w:i w:val="false"/>
                <w:color w:val="000000"/>
                <w:sz w:val="20"/>
              </w:rPr>
              <w:t>100-қосымша</w:t>
            </w:r>
          </w:p>
        </w:tc>
      </w:tr>
    </w:tbl>
    <w:bookmarkStart w:name="z193" w:id="156"/>
    <w:p>
      <w:pPr>
        <w:spacing w:after="0"/>
        <w:ind w:left="0"/>
        <w:jc w:val="left"/>
      </w:pPr>
      <w:r>
        <w:rPr>
          <w:rFonts w:ascii="Times New Roman"/>
          <w:b/>
          <w:i w:val="false"/>
          <w:color w:val="000000"/>
        </w:rPr>
        <w:t xml:space="preserve"> Қазақ және орыс тілдерінде оқытатын орта білім беру ұйымдарының математика пәні мұғалімдеріне арналған педагогика кадрларының біліктілігін арттыру курсының "Математика (алгебра және геометрия) пәні мұғалімдерінің кәсіби құзыреттіліктерін дамыту" білім беру бағдарламасы</w:t>
      </w:r>
    </w:p>
    <w:bookmarkEnd w:id="156"/>
    <w:bookmarkStart w:name="z194" w:id="157"/>
    <w:p>
      <w:pPr>
        <w:spacing w:after="0"/>
        <w:ind w:left="0"/>
        <w:jc w:val="left"/>
      </w:pPr>
      <w:r>
        <w:rPr>
          <w:rFonts w:ascii="Times New Roman"/>
          <w:b/>
          <w:i w:val="false"/>
          <w:color w:val="000000"/>
        </w:rPr>
        <w:t xml:space="preserve"> 1-тарау. Жалпы ережелер</w:t>
      </w:r>
    </w:p>
    <w:bookmarkEnd w:id="157"/>
    <w:bookmarkStart w:name="z195" w:id="158"/>
    <w:p>
      <w:pPr>
        <w:spacing w:after="0"/>
        <w:ind w:left="0"/>
        <w:jc w:val="both"/>
      </w:pPr>
      <w:r>
        <w:rPr>
          <w:rFonts w:ascii="Times New Roman"/>
          <w:b w:val="false"/>
          <w:i w:val="false"/>
          <w:color w:val="000000"/>
          <w:sz w:val="28"/>
        </w:rPr>
        <w:t>
      1. Қазақ және орыс тілдерінде оқытатын орта білім беру ұйымдарының математика пәні мұғалімдеріне арналған педагогика кадрларының біліктілігін арттыру курсының "Математика (алгебра және геометрия) пәні мұғалімдерінің кәсіби құзыреттіліктерін дамыту" білім беру бағдарламасы (бұдан әрі - Бағдарлама) қазақ және орыс тілдерінде оқытатын орта білім беру ұйымдарының математика пәні мұғалімдерін оқытуды регламенттейді.</w:t>
      </w:r>
    </w:p>
    <w:bookmarkEnd w:id="158"/>
    <w:bookmarkStart w:name="z196" w:id="159"/>
    <w:p>
      <w:pPr>
        <w:spacing w:after="0"/>
        <w:ind w:left="0"/>
        <w:jc w:val="both"/>
      </w:pPr>
      <w:r>
        <w:rPr>
          <w:rFonts w:ascii="Times New Roman"/>
          <w:b w:val="false"/>
          <w:i w:val="false"/>
          <w:color w:val="000000"/>
          <w:sz w:val="28"/>
        </w:rPr>
        <w:t>
      2. Бағдарлама қазақ және орыс тілдерінде оқытатын орта білім беру ұйымдарының математика пәні (алгебра және геометрия) мұғалімдерінің оқу материалы мазмұнын таңдаумен байланысты оқытудың заманауи әдіс-тәсілдерін, құрылымдық-жобалық әрекетті іске асыру үшін қажетті кәсіби біліктіліктерін дамытуға бағытталған.</w:t>
      </w:r>
    </w:p>
    <w:bookmarkEnd w:id="159"/>
    <w:bookmarkStart w:name="z197" w:id="160"/>
    <w:p>
      <w:pPr>
        <w:spacing w:after="0"/>
        <w:ind w:left="0"/>
        <w:jc w:val="left"/>
      </w:pPr>
      <w:r>
        <w:rPr>
          <w:rFonts w:ascii="Times New Roman"/>
          <w:b/>
          <w:i w:val="false"/>
          <w:color w:val="000000"/>
        </w:rPr>
        <w:t xml:space="preserve"> 2-тарау. Бағдарламаның мақсаты мен міндеттері, күтілетін нәтижелер</w:t>
      </w:r>
    </w:p>
    <w:bookmarkEnd w:id="160"/>
    <w:bookmarkStart w:name="z198" w:id="161"/>
    <w:p>
      <w:pPr>
        <w:spacing w:after="0"/>
        <w:ind w:left="0"/>
        <w:jc w:val="both"/>
      </w:pPr>
      <w:r>
        <w:rPr>
          <w:rFonts w:ascii="Times New Roman"/>
          <w:b w:val="false"/>
          <w:i w:val="false"/>
          <w:color w:val="000000"/>
          <w:sz w:val="28"/>
        </w:rPr>
        <w:t>
      3. Бағдарламаның мақсаты қазақ және орыс тілде оқытатын орта білім беру ұйымдары математика пәні мұғалімдерінің математиканы оқыту және тиімді оқытуды құрылымдау үшін кәсіби құзыреттіліктерін дамыту болып табылады.</w:t>
      </w:r>
    </w:p>
    <w:bookmarkEnd w:id="161"/>
    <w:bookmarkStart w:name="z199" w:id="162"/>
    <w:p>
      <w:pPr>
        <w:spacing w:after="0"/>
        <w:ind w:left="0"/>
        <w:jc w:val="both"/>
      </w:pPr>
      <w:r>
        <w:rPr>
          <w:rFonts w:ascii="Times New Roman"/>
          <w:b w:val="false"/>
          <w:i w:val="false"/>
          <w:color w:val="000000"/>
          <w:sz w:val="28"/>
        </w:rPr>
        <w:t>
      4. Бағдарламаның міндеттері:</w:t>
      </w:r>
    </w:p>
    <w:bookmarkEnd w:id="162"/>
    <w:p>
      <w:pPr>
        <w:spacing w:after="0"/>
        <w:ind w:left="0"/>
        <w:jc w:val="both"/>
      </w:pPr>
      <w:r>
        <w:rPr>
          <w:rFonts w:ascii="Times New Roman"/>
          <w:b w:val="false"/>
          <w:i w:val="false"/>
          <w:color w:val="000000"/>
          <w:sz w:val="28"/>
        </w:rPr>
        <w:t>
      1) Қазақстан Республикасының білім беру саясатының басым бағыттарын іске асыру механизмдері, орта білім беру мазмұны аясында қолданыстағы нормативтік құқықтық актілерді зерделеу;</w:t>
      </w:r>
    </w:p>
    <w:p>
      <w:pPr>
        <w:spacing w:after="0"/>
        <w:ind w:left="0"/>
        <w:jc w:val="both"/>
      </w:pPr>
      <w:r>
        <w:rPr>
          <w:rFonts w:ascii="Times New Roman"/>
          <w:b w:val="false"/>
          <w:i w:val="false"/>
          <w:color w:val="000000"/>
          <w:sz w:val="28"/>
        </w:rPr>
        <w:t>
      2) математика пәні мұғалімдерінің жобалық-зерттеушілік қызметін, ақпараттық-коммуникациялық технологияларды қолдана отырып тиімді математика сабағын жобалауда кәсіби-педагогикалық дағдыларын қалыптастыру;</w:t>
      </w:r>
    </w:p>
    <w:p>
      <w:pPr>
        <w:spacing w:after="0"/>
        <w:ind w:left="0"/>
        <w:jc w:val="both"/>
      </w:pPr>
      <w:r>
        <w:rPr>
          <w:rFonts w:ascii="Times New Roman"/>
          <w:b w:val="false"/>
          <w:i w:val="false"/>
          <w:color w:val="000000"/>
          <w:sz w:val="28"/>
        </w:rPr>
        <w:t>
      3) критериалды бағалау тәсілі негізінде оқушылардың оқу нәтижесін бағалау жүйесін дамыту;</w:t>
      </w:r>
    </w:p>
    <w:bookmarkStart w:name="z200" w:id="163"/>
    <w:p>
      <w:pPr>
        <w:spacing w:after="0"/>
        <w:ind w:left="0"/>
        <w:jc w:val="both"/>
      </w:pPr>
      <w:r>
        <w:rPr>
          <w:rFonts w:ascii="Times New Roman"/>
          <w:b w:val="false"/>
          <w:i w:val="false"/>
          <w:color w:val="000000"/>
          <w:sz w:val="28"/>
        </w:rPr>
        <w:t>
      5. Тыңдаушылар курс соңында:</w:t>
      </w:r>
    </w:p>
    <w:bookmarkEnd w:id="163"/>
    <w:p>
      <w:pPr>
        <w:spacing w:after="0"/>
        <w:ind w:left="0"/>
        <w:jc w:val="both"/>
      </w:pPr>
      <w:r>
        <w:rPr>
          <w:rFonts w:ascii="Times New Roman"/>
          <w:b w:val="false"/>
          <w:i w:val="false"/>
          <w:color w:val="000000"/>
          <w:sz w:val="28"/>
        </w:rPr>
        <w:t>
      1) Қазақстан Республикасының білім беру саясатының басым бағыттарын іске асыру механизмдерін, орта білім беру мазмұны аясындағы әрекеттегі нормативтік-құқықтық актілерді біледі;</w:t>
      </w:r>
    </w:p>
    <w:p>
      <w:pPr>
        <w:spacing w:after="0"/>
        <w:ind w:left="0"/>
        <w:jc w:val="both"/>
      </w:pPr>
      <w:r>
        <w:rPr>
          <w:rFonts w:ascii="Times New Roman"/>
          <w:b w:val="false"/>
          <w:i w:val="false"/>
          <w:color w:val="000000"/>
          <w:sz w:val="28"/>
        </w:rPr>
        <w:t>
      2) математика пәні мұғалімдерінің жобалық-зерттеушілік қызметін, ақпараттық-коммуникациялық технологияларды қолдана отырып тиімді математика сабағын құрылымдау дағдыларын қолдана алады;</w:t>
      </w:r>
    </w:p>
    <w:p>
      <w:pPr>
        <w:spacing w:after="0"/>
        <w:ind w:left="0"/>
        <w:jc w:val="both"/>
      </w:pPr>
      <w:r>
        <w:rPr>
          <w:rFonts w:ascii="Times New Roman"/>
          <w:b w:val="false"/>
          <w:i w:val="false"/>
          <w:color w:val="000000"/>
          <w:sz w:val="28"/>
        </w:rPr>
        <w:t>
      3) критериалды бағалау тәсілі негізінде оқушылардың оқу нәтижесін бағалау жүйесін меңгереді.</w:t>
      </w:r>
    </w:p>
    <w:bookmarkStart w:name="z201" w:id="164"/>
    <w:p>
      <w:pPr>
        <w:spacing w:after="0"/>
        <w:ind w:left="0"/>
        <w:jc w:val="left"/>
      </w:pPr>
      <w:r>
        <w:rPr>
          <w:rFonts w:ascii="Times New Roman"/>
          <w:b/>
          <w:i w:val="false"/>
          <w:color w:val="000000"/>
        </w:rPr>
        <w:t xml:space="preserve"> 3-тарау. Бағдарламаның құрылымы мен мазмұны</w:t>
      </w:r>
    </w:p>
    <w:bookmarkEnd w:id="164"/>
    <w:bookmarkStart w:name="z202" w:id="165"/>
    <w:p>
      <w:pPr>
        <w:spacing w:after="0"/>
        <w:ind w:left="0"/>
        <w:jc w:val="both"/>
      </w:pPr>
      <w:r>
        <w:rPr>
          <w:rFonts w:ascii="Times New Roman"/>
          <w:b w:val="false"/>
          <w:i w:val="false"/>
          <w:color w:val="000000"/>
          <w:sz w:val="28"/>
        </w:rPr>
        <w:t>
      6. Бағдарлама 5 модульден тұрады:</w:t>
      </w:r>
    </w:p>
    <w:bookmarkEnd w:id="165"/>
    <w:p>
      <w:pPr>
        <w:spacing w:after="0"/>
        <w:ind w:left="0"/>
        <w:jc w:val="both"/>
      </w:pPr>
      <w:r>
        <w:rPr>
          <w:rFonts w:ascii="Times New Roman"/>
          <w:b w:val="false"/>
          <w:i w:val="false"/>
          <w:color w:val="000000"/>
          <w:sz w:val="28"/>
        </w:rPr>
        <w:t>
      1) нормативтік-құқықтық;</w:t>
      </w:r>
    </w:p>
    <w:p>
      <w:pPr>
        <w:spacing w:after="0"/>
        <w:ind w:left="0"/>
        <w:jc w:val="both"/>
      </w:pPr>
      <w:r>
        <w:rPr>
          <w:rFonts w:ascii="Times New Roman"/>
          <w:b w:val="false"/>
          <w:i w:val="false"/>
          <w:color w:val="000000"/>
          <w:sz w:val="28"/>
        </w:rPr>
        <w:t>
      2) психологиялық-педагогикалық;</w:t>
      </w:r>
    </w:p>
    <w:p>
      <w:pPr>
        <w:spacing w:after="0"/>
        <w:ind w:left="0"/>
        <w:jc w:val="both"/>
      </w:pPr>
      <w:r>
        <w:rPr>
          <w:rFonts w:ascii="Times New Roman"/>
          <w:b w:val="false"/>
          <w:i w:val="false"/>
          <w:color w:val="000000"/>
          <w:sz w:val="28"/>
        </w:rPr>
        <w:t>
      3) мазмұндық;</w:t>
      </w:r>
    </w:p>
    <w:p>
      <w:pPr>
        <w:spacing w:after="0"/>
        <w:ind w:left="0"/>
        <w:jc w:val="both"/>
      </w:pPr>
      <w:r>
        <w:rPr>
          <w:rFonts w:ascii="Times New Roman"/>
          <w:b w:val="false"/>
          <w:i w:val="false"/>
          <w:color w:val="000000"/>
          <w:sz w:val="28"/>
        </w:rPr>
        <w:t>
      4) технологиялық;</w:t>
      </w:r>
    </w:p>
    <w:p>
      <w:pPr>
        <w:spacing w:after="0"/>
        <w:ind w:left="0"/>
        <w:jc w:val="both"/>
      </w:pPr>
      <w:r>
        <w:rPr>
          <w:rFonts w:ascii="Times New Roman"/>
          <w:b w:val="false"/>
          <w:i w:val="false"/>
          <w:color w:val="000000"/>
          <w:sz w:val="28"/>
        </w:rPr>
        <w:t>
      5) вариативтік.</w:t>
      </w:r>
    </w:p>
    <w:bookmarkStart w:name="z203" w:id="166"/>
    <w:p>
      <w:pPr>
        <w:spacing w:after="0"/>
        <w:ind w:left="0"/>
        <w:jc w:val="both"/>
      </w:pPr>
      <w:r>
        <w:rPr>
          <w:rFonts w:ascii="Times New Roman"/>
          <w:b w:val="false"/>
          <w:i w:val="false"/>
          <w:color w:val="000000"/>
          <w:sz w:val="28"/>
        </w:rPr>
        <w:t>
      7. Вариативтік модульдің тақырыптары тыңдаушылардың кіріс сауалнамасы негізінде анықталады.</w:t>
      </w:r>
    </w:p>
    <w:bookmarkEnd w:id="166"/>
    <w:bookmarkStart w:name="z204" w:id="167"/>
    <w:p>
      <w:pPr>
        <w:spacing w:after="0"/>
        <w:ind w:left="0"/>
        <w:jc w:val="left"/>
      </w:pPr>
      <w:r>
        <w:rPr>
          <w:rFonts w:ascii="Times New Roman"/>
          <w:b/>
          <w:i w:val="false"/>
          <w:color w:val="000000"/>
        </w:rPr>
        <w:t xml:space="preserve"> 4-тарау. Білім беру процесінің нәтижелерін бағалауды ұйымдастыру, нысандары мен әдістері</w:t>
      </w:r>
    </w:p>
    <w:bookmarkEnd w:id="167"/>
    <w:bookmarkStart w:name="z205" w:id="168"/>
    <w:p>
      <w:pPr>
        <w:spacing w:after="0"/>
        <w:ind w:left="0"/>
        <w:jc w:val="both"/>
      </w:pPr>
      <w:r>
        <w:rPr>
          <w:rFonts w:ascii="Times New Roman"/>
          <w:b w:val="false"/>
          <w:i w:val="false"/>
          <w:color w:val="000000"/>
          <w:sz w:val="28"/>
        </w:rPr>
        <w:t>
      8. Біліктілікті арттыру курстары:</w:t>
      </w:r>
    </w:p>
    <w:bookmarkEnd w:id="168"/>
    <w:p>
      <w:pPr>
        <w:spacing w:after="0"/>
        <w:ind w:left="0"/>
        <w:jc w:val="both"/>
      </w:pPr>
      <w:r>
        <w:rPr>
          <w:rFonts w:ascii="Times New Roman"/>
          <w:b w:val="false"/>
          <w:i w:val="false"/>
          <w:color w:val="000000"/>
          <w:sz w:val="28"/>
        </w:rPr>
        <w:t xml:space="preserve">
      1) Бағдарламаға </w:t>
      </w:r>
      <w:r>
        <w:rPr>
          <w:rFonts w:ascii="Times New Roman"/>
          <w:b w:val="false"/>
          <w:i w:val="false"/>
          <w:color w:val="000000"/>
          <w:sz w:val="28"/>
        </w:rPr>
        <w:t>1-қосымшаға</w:t>
      </w:r>
      <w:r>
        <w:rPr>
          <w:rFonts w:ascii="Times New Roman"/>
          <w:b w:val="false"/>
          <w:i w:val="false"/>
          <w:color w:val="000000"/>
          <w:sz w:val="28"/>
        </w:rPr>
        <w:t xml:space="preserve"> сәйкес күндізгі оқу режимінде курстың оқу-тақырыптық жоспарына (бұдан әрі – ОТЖ) сай күндізгі оқу ұйымдастырылады. Күндізгі оқу курстарының ұзақтығы 72 академиялық сағатты құрайды. Бір апталық күндізгі оқу курстарын ұйымдастыру кезінде ОТЖ-дағы сағаттар саны екі есеге қысқарады, сабақтардың тақырыптары мен өткізу нысаны өзгеріссіз қалады;</w:t>
      </w:r>
    </w:p>
    <w:p>
      <w:pPr>
        <w:spacing w:after="0"/>
        <w:ind w:left="0"/>
        <w:jc w:val="both"/>
      </w:pPr>
      <w:r>
        <w:rPr>
          <w:rFonts w:ascii="Times New Roman"/>
          <w:b w:val="false"/>
          <w:i w:val="false"/>
          <w:color w:val="000000"/>
          <w:sz w:val="28"/>
        </w:rPr>
        <w:t xml:space="preserve">
      2) Бағдарламаға </w:t>
      </w:r>
      <w:r>
        <w:rPr>
          <w:rFonts w:ascii="Times New Roman"/>
          <w:b w:val="false"/>
          <w:i w:val="false"/>
          <w:color w:val="000000"/>
          <w:sz w:val="28"/>
        </w:rPr>
        <w:t>2-қосымшаға</w:t>
      </w:r>
      <w:r>
        <w:rPr>
          <w:rFonts w:ascii="Times New Roman"/>
          <w:b w:val="false"/>
          <w:i w:val="false"/>
          <w:color w:val="000000"/>
          <w:sz w:val="28"/>
        </w:rPr>
        <w:t xml:space="preserve"> сәйкес аралас оқу (Blended Learning - блендед лҰнинг) оқу-тақырыптық жоспарға сай аралас оқу режимінде ұйымдастырылады және ол үш кезеңнен тұрады: күндізгі оқу – 16 сағат, қашықтықтан оқу – 8 сағат, өз бетімен оқу – 48 сағат. Күндізгі оқу курстың алғашқы және соңғы күнінде өткізіледі.</w:t>
      </w:r>
    </w:p>
    <w:bookmarkStart w:name="z206" w:id="169"/>
    <w:p>
      <w:pPr>
        <w:spacing w:after="0"/>
        <w:ind w:left="0"/>
        <w:jc w:val="both"/>
      </w:pPr>
      <w:r>
        <w:rPr>
          <w:rFonts w:ascii="Times New Roman"/>
          <w:b w:val="false"/>
          <w:i w:val="false"/>
          <w:color w:val="000000"/>
          <w:sz w:val="28"/>
        </w:rPr>
        <w:t>
      9. Күндізгі және аралас оқу режимінде тыңдаушылардың білімін бақылау мен бағалау мақсатында өзіндік жұмыс, жобалау жұмысы, шағын сабақ (шағын іс-шара) таныстырылымы, қорытынды тестілеу, сондай-ақ, аралас оқу режимінде аралық тестілеу өткізіледі. Тыңдаушылардың өзіндік жұмыстарына арналған тапсырмалар, тест тапсырмалары, жоба жұмыстарының және шағын сабақтардың (шағын іс-шаралардың) тақырыптары курстың оқу-әдістемелік кешеніне (бұдан әрі – ОӘК) енгізіледі.</w:t>
      </w:r>
    </w:p>
    <w:bookmarkEnd w:id="169"/>
    <w:bookmarkStart w:name="z207" w:id="170"/>
    <w:p>
      <w:pPr>
        <w:spacing w:after="0"/>
        <w:ind w:left="0"/>
        <w:jc w:val="both"/>
      </w:pPr>
      <w:r>
        <w:rPr>
          <w:rFonts w:ascii="Times New Roman"/>
          <w:b w:val="false"/>
          <w:i w:val="false"/>
          <w:color w:val="000000"/>
          <w:sz w:val="28"/>
        </w:rPr>
        <w:t>
      10. Білім беру процесі оқытудың интерактивті түрлері мен әдістерін қамтиды: дәріс, семинар, практикалық жұмыс, көшпелі практикалық сабақтар, тренингтер, шеберлік сыныптар, конференция, дөңгелек үстел, шағын сабақ (шағын іс-шараның) таныстырылымы, рөлдік ойындар, кейс әдістері, бейнефильмдерді талқылау, мәселелерді бірлесіп шешу, сондай-ақ аралас оқу режиміндегі курстар үшін вебинар, онлайн-форум, онлайн-кеңес және тыңдаушының өз бетімен оқуы.</w:t>
      </w:r>
    </w:p>
    <w:bookmarkEnd w:id="170"/>
    <w:bookmarkStart w:name="z208" w:id="171"/>
    <w:p>
      <w:pPr>
        <w:spacing w:after="0"/>
        <w:ind w:left="0"/>
        <w:jc w:val="both"/>
      </w:pPr>
      <w:r>
        <w:rPr>
          <w:rFonts w:ascii="Times New Roman"/>
          <w:b w:val="false"/>
          <w:i w:val="false"/>
          <w:color w:val="000000"/>
          <w:sz w:val="28"/>
        </w:rPr>
        <w:t>
      11. Тыңдаушылардың кәсіби құзыреттіліктерін қалыптастыру деңгейін анықтау үшін профессор-оқытушылар құрамы Бағдарлама мазмұнын меңгеруді бағалау критерийлері мен параметрлерін әзірлеп, курстың ОӘК–не енгізеді.</w:t>
      </w:r>
    </w:p>
    <w:bookmarkEnd w:id="1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 және орыс тілдерінде </w:t>
            </w:r>
            <w:r>
              <w:br/>
            </w:r>
            <w:r>
              <w:rPr>
                <w:rFonts w:ascii="Times New Roman"/>
                <w:b w:val="false"/>
                <w:i w:val="false"/>
                <w:color w:val="000000"/>
                <w:sz w:val="20"/>
              </w:rPr>
              <w:t xml:space="preserve">оқытатын орта білім беру </w:t>
            </w:r>
            <w:r>
              <w:br/>
            </w:r>
            <w:r>
              <w:rPr>
                <w:rFonts w:ascii="Times New Roman"/>
                <w:b w:val="false"/>
                <w:i w:val="false"/>
                <w:color w:val="000000"/>
                <w:sz w:val="20"/>
              </w:rPr>
              <w:t xml:space="preserve">ұйымдарының математика пәні </w:t>
            </w:r>
            <w:r>
              <w:br/>
            </w:r>
            <w:r>
              <w:rPr>
                <w:rFonts w:ascii="Times New Roman"/>
                <w:b w:val="false"/>
                <w:i w:val="false"/>
                <w:color w:val="000000"/>
                <w:sz w:val="20"/>
              </w:rPr>
              <w:t xml:space="preserve">мұғалімдеріне арналған </w:t>
            </w:r>
            <w:r>
              <w:br/>
            </w:r>
            <w:r>
              <w:rPr>
                <w:rFonts w:ascii="Times New Roman"/>
                <w:b w:val="false"/>
                <w:i w:val="false"/>
                <w:color w:val="000000"/>
                <w:sz w:val="20"/>
              </w:rPr>
              <w:t xml:space="preserve">педагогика кадрларының </w:t>
            </w:r>
            <w:r>
              <w:br/>
            </w:r>
            <w:r>
              <w:rPr>
                <w:rFonts w:ascii="Times New Roman"/>
                <w:b w:val="false"/>
                <w:i w:val="false"/>
                <w:color w:val="000000"/>
                <w:sz w:val="20"/>
              </w:rPr>
              <w:t xml:space="preserve">біліктілігін арттыру курсының </w:t>
            </w:r>
            <w:r>
              <w:br/>
            </w:r>
            <w:r>
              <w:rPr>
                <w:rFonts w:ascii="Times New Roman"/>
                <w:b w:val="false"/>
                <w:i w:val="false"/>
                <w:color w:val="000000"/>
                <w:sz w:val="20"/>
              </w:rPr>
              <w:t xml:space="preserve">"Математика (алгебра және </w:t>
            </w:r>
            <w:r>
              <w:br/>
            </w:r>
            <w:r>
              <w:rPr>
                <w:rFonts w:ascii="Times New Roman"/>
                <w:b w:val="false"/>
                <w:i w:val="false"/>
                <w:color w:val="000000"/>
                <w:sz w:val="20"/>
              </w:rPr>
              <w:t xml:space="preserve">геометрия) пәні мұғалімдерінің </w:t>
            </w:r>
            <w:r>
              <w:br/>
            </w:r>
            <w:r>
              <w:rPr>
                <w:rFonts w:ascii="Times New Roman"/>
                <w:b w:val="false"/>
                <w:i w:val="false"/>
                <w:color w:val="000000"/>
                <w:sz w:val="20"/>
              </w:rPr>
              <w:t xml:space="preserve">кәсіби құзыреттіліктерін </w:t>
            </w:r>
            <w:r>
              <w:br/>
            </w:r>
            <w:r>
              <w:rPr>
                <w:rFonts w:ascii="Times New Roman"/>
                <w:b w:val="false"/>
                <w:i w:val="false"/>
                <w:color w:val="000000"/>
                <w:sz w:val="20"/>
              </w:rPr>
              <w:t xml:space="preserve">дамыту" білім беру </w:t>
            </w:r>
            <w:r>
              <w:br/>
            </w:r>
            <w:r>
              <w:rPr>
                <w:rFonts w:ascii="Times New Roman"/>
                <w:b w:val="false"/>
                <w:i w:val="false"/>
                <w:color w:val="000000"/>
                <w:sz w:val="20"/>
              </w:rPr>
              <w:t>бағдарламасына</w:t>
            </w:r>
            <w:r>
              <w:br/>
            </w:r>
            <w:r>
              <w:rPr>
                <w:rFonts w:ascii="Times New Roman"/>
                <w:b w:val="false"/>
                <w:i w:val="false"/>
                <w:color w:val="000000"/>
                <w:sz w:val="20"/>
              </w:rPr>
              <w:t>1-қосымша</w:t>
            </w:r>
          </w:p>
        </w:tc>
      </w:tr>
    </w:tbl>
    <w:bookmarkStart w:name="z210" w:id="172"/>
    <w:p>
      <w:pPr>
        <w:spacing w:after="0"/>
        <w:ind w:left="0"/>
        <w:jc w:val="left"/>
      </w:pPr>
      <w:r>
        <w:rPr>
          <w:rFonts w:ascii="Times New Roman"/>
          <w:b/>
          <w:i w:val="false"/>
          <w:color w:val="000000"/>
        </w:rPr>
        <w:t xml:space="preserve"> Күндізгі оқу режиміндегі курстың оқу-тақырыптық жоспары</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
        <w:gridCol w:w="8021"/>
        <w:gridCol w:w="498"/>
        <w:gridCol w:w="321"/>
        <w:gridCol w:w="499"/>
        <w:gridCol w:w="499"/>
        <w:gridCol w:w="321"/>
        <w:gridCol w:w="232"/>
        <w:gridCol w:w="321"/>
        <w:gridCol w:w="322"/>
        <w:gridCol w:w="500"/>
      </w:tblGrid>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тақырыптары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сабақ</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жұмыс</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КТС</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сабақ көрсетілімі</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актілерде бекітілген орта білім беру жүйесіндегі мемлекеттік саясаттың негізгі бағыттары мен қағидаттары. Орта білім беру мұғалімдерінің қызметін регламенттейтін нормативтік-құқықтық актілер</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мектептің білім беру мазмұнының психологиялық-педагогикалық негізі</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Оқытудағы жеке тұлғаға бағытталған және құзыреттілік тәсілінің мәні</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қажеттіліктері бар балаларды психологиялық-педагогикалық қолдау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мәнін талдау. Сабақты жоспарлау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сабақтарында ұзақ мерзімді және қысқа мерзімді жоспарлау принциптері мен әдістері</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сабақтарында қолданылатын белсенді және интерактивті әдіс-тәсілдер (стратегиялар)</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 және басқа халықаралық зерттеулер есептерін шешу арқылы оқушылардың функционалдық сауаттылығын қалыптастыру әдістемесі</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функционалдық сауаттылығын қалыптастырудағы STEM-білімінің рөлі</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зерттеу дағдыларын дамытуға бағытталған математика пәні тапсырмаларын орындау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бітірушілерді (қорытынды аттестаттау мектеп бітіру емтихандары) және ұлттық бірыңғай тестілеуге (ҰБТ) дайындық үшін математикалық сауаттылыққа қатысты мәселелерді шешудің әдістемесі мен талдауы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сабағында критериалды бағалау жүйесін қолдану. Қалыптастырушы және жиынтық бағалаулар. Тапсырмаларға дескрипторлар құру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тригонометриялық теңдеулерді шешу әдістемесі.</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Тригонометриялық теңсіздіктер және оларды шешу әдістемесі.</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Логарифмдік теңдеулер мен теңсіздіктер және оларды шешу әдістемесі</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"Параметрлерлік теңдеулер" тақырыбындағы күрделі есептерді шешу әдістемесі.</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Иррационал теңдеулер және белгісіз модуль таңбасымен берілген теңдеулер және олардың шешу әдістері.</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фукнциялардың туындысы мен интегралдары. Функцияны зерттеу. Аудандар мен көлемдерді табу.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"GeoGebra" цифрлы білім беру ресурсын қолдану арқылы планиметриядан есеп-жаттығуларды орындау әдістемесі.</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"GeoGebra" цифрлы білім беру ресурсын пайдалану арқылы кеңістіктегі геометриялық есептерді шешу әдістері</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Мұғалімдердің кәсіби құзыреттілігін қалыптасу деңгейін анықтау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процесінде IT-технологияларды табысты қолданудың жолдары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Сыни тұрғыдан ойлау технологиясының рөлі, командалық жұмыс дағдылары мен өзін-өзі тануды қалыптастыруда белсенді және интерактивті оқыту әдістері</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сабақтарында (алгебра және геометрия) оқушылардың оқу жетістіктерін критериалды бағалау, соның ішінде ерекше білім беруге қажеттіліктерге бар балалар</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білім беру ресурстарын және виртуалды зертханаларды пайдалану (BilimLand және т.б.)</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цифрлық білім беруді ұйымдастыру: электрондық үкімет порталымен жұмыс (EGov). "Күнделік" автоматтандырылған ақпараттық жүйесімен жұмыс</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Ақпараттық-білім беру кеңістігіндегі киберқауіпсіздік негіздері</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сауаттылықты дамыту контексінде математика сабақтарында оқушылардың графикалық мәдениетін қалыптастыру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Лицей және мектептерде жаздық математикалық алаңдар ұйымдастыру. Математика пәні бойынша оқушыларды олимпиадаға дайындау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сабақтарында оқушының танымдық қызығушылығын дамыту және дарынды балалармен жұмыс (НЗМ тәжірибесінен)</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CLIL (Content and Language Integrated Learning) арқылы математика сабақтарында пәндік тілдік құзыреттілікті қалыптастыру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both"/>
      </w:pPr>
      <w:r>
        <w:rPr>
          <w:rFonts w:ascii="Times New Roman"/>
          <w:b w:val="false"/>
          <w:i w:val="false"/>
          <w:color w:val="000000"/>
          <w:sz w:val="28"/>
        </w:rPr>
        <w:t>
      Ескерту: 1 академиялық сағат - 45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 және орыс тілдерінде </w:t>
            </w:r>
            <w:r>
              <w:br/>
            </w:r>
            <w:r>
              <w:rPr>
                <w:rFonts w:ascii="Times New Roman"/>
                <w:b w:val="false"/>
                <w:i w:val="false"/>
                <w:color w:val="000000"/>
                <w:sz w:val="20"/>
              </w:rPr>
              <w:t xml:space="preserve">оқытатын орта білім беру </w:t>
            </w:r>
            <w:r>
              <w:br/>
            </w:r>
            <w:r>
              <w:rPr>
                <w:rFonts w:ascii="Times New Roman"/>
                <w:b w:val="false"/>
                <w:i w:val="false"/>
                <w:color w:val="000000"/>
                <w:sz w:val="20"/>
              </w:rPr>
              <w:t xml:space="preserve">ұйымдарының математика пәні </w:t>
            </w:r>
            <w:r>
              <w:br/>
            </w:r>
            <w:r>
              <w:rPr>
                <w:rFonts w:ascii="Times New Roman"/>
                <w:b w:val="false"/>
                <w:i w:val="false"/>
                <w:color w:val="000000"/>
                <w:sz w:val="20"/>
              </w:rPr>
              <w:t xml:space="preserve">мұғалімдеріне арналған </w:t>
            </w:r>
            <w:r>
              <w:br/>
            </w:r>
            <w:r>
              <w:rPr>
                <w:rFonts w:ascii="Times New Roman"/>
                <w:b w:val="false"/>
                <w:i w:val="false"/>
                <w:color w:val="000000"/>
                <w:sz w:val="20"/>
              </w:rPr>
              <w:t xml:space="preserve">педагогика кадрларының </w:t>
            </w:r>
            <w:r>
              <w:br/>
            </w:r>
            <w:r>
              <w:rPr>
                <w:rFonts w:ascii="Times New Roman"/>
                <w:b w:val="false"/>
                <w:i w:val="false"/>
                <w:color w:val="000000"/>
                <w:sz w:val="20"/>
              </w:rPr>
              <w:t xml:space="preserve">біліктілігін арттыру курсының </w:t>
            </w:r>
            <w:r>
              <w:br/>
            </w:r>
            <w:r>
              <w:rPr>
                <w:rFonts w:ascii="Times New Roman"/>
                <w:b w:val="false"/>
                <w:i w:val="false"/>
                <w:color w:val="000000"/>
                <w:sz w:val="20"/>
              </w:rPr>
              <w:t xml:space="preserve">"Математика (алгебра және </w:t>
            </w:r>
            <w:r>
              <w:br/>
            </w:r>
            <w:r>
              <w:rPr>
                <w:rFonts w:ascii="Times New Roman"/>
                <w:b w:val="false"/>
                <w:i w:val="false"/>
                <w:color w:val="000000"/>
                <w:sz w:val="20"/>
              </w:rPr>
              <w:t xml:space="preserve">геометрия) пәні мұғалімдерінің </w:t>
            </w:r>
            <w:r>
              <w:br/>
            </w:r>
            <w:r>
              <w:rPr>
                <w:rFonts w:ascii="Times New Roman"/>
                <w:b w:val="false"/>
                <w:i w:val="false"/>
                <w:color w:val="000000"/>
                <w:sz w:val="20"/>
              </w:rPr>
              <w:t xml:space="preserve">кәсіби құзыреттіліктерін </w:t>
            </w:r>
            <w:r>
              <w:br/>
            </w:r>
            <w:r>
              <w:rPr>
                <w:rFonts w:ascii="Times New Roman"/>
                <w:b w:val="false"/>
                <w:i w:val="false"/>
                <w:color w:val="000000"/>
                <w:sz w:val="20"/>
              </w:rPr>
              <w:t xml:space="preserve">дамыту" білім беру </w:t>
            </w:r>
            <w:r>
              <w:br/>
            </w:r>
            <w:r>
              <w:rPr>
                <w:rFonts w:ascii="Times New Roman"/>
                <w:b w:val="false"/>
                <w:i w:val="false"/>
                <w:color w:val="000000"/>
                <w:sz w:val="20"/>
              </w:rPr>
              <w:t>бағдарламасына</w:t>
            </w:r>
            <w:r>
              <w:br/>
            </w:r>
            <w:r>
              <w:rPr>
                <w:rFonts w:ascii="Times New Roman"/>
                <w:b w:val="false"/>
                <w:i w:val="false"/>
                <w:color w:val="000000"/>
                <w:sz w:val="20"/>
              </w:rPr>
              <w:t>2-қосымша</w:t>
            </w:r>
          </w:p>
        </w:tc>
      </w:tr>
    </w:tbl>
    <w:bookmarkStart w:name="z212" w:id="173"/>
    <w:p>
      <w:pPr>
        <w:spacing w:after="0"/>
        <w:ind w:left="0"/>
        <w:jc w:val="left"/>
      </w:pPr>
      <w:r>
        <w:rPr>
          <w:rFonts w:ascii="Times New Roman"/>
          <w:b/>
          <w:i w:val="false"/>
          <w:color w:val="000000"/>
        </w:rPr>
        <w:t xml:space="preserve"> Аралас оқу режиміндегі курстың оқу-тақырыптық жоспары</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8208"/>
        <w:gridCol w:w="327"/>
        <w:gridCol w:w="327"/>
        <w:gridCol w:w="145"/>
        <w:gridCol w:w="327"/>
        <w:gridCol w:w="328"/>
        <w:gridCol w:w="328"/>
        <w:gridCol w:w="328"/>
        <w:gridCol w:w="691"/>
        <w:gridCol w:w="510"/>
      </w:tblGrid>
      <w:tr>
        <w:trPr>
          <w:trHeight w:val="30" w:hRule="atLeast"/>
        </w:trPr>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тақырыптары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w:t>
            </w:r>
            <w:r>
              <w:br/>
            </w:r>
            <w:r>
              <w:rPr>
                <w:rFonts w:ascii="Times New Roman"/>
                <w:b w:val="false"/>
                <w:i w:val="false"/>
                <w:color w:val="000000"/>
                <w:sz w:val="20"/>
              </w:rPr>
              <w:t>
16 сағ.</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оқу</w:t>
            </w:r>
            <w:r>
              <w:br/>
            </w:r>
            <w:r>
              <w:rPr>
                <w:rFonts w:ascii="Times New Roman"/>
                <w:b w:val="false"/>
                <w:i w:val="false"/>
                <w:color w:val="000000"/>
                <w:sz w:val="20"/>
              </w:rPr>
              <w:t>
8 сағ.</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бетімен оқу</w:t>
            </w:r>
            <w:r>
              <w:br/>
            </w:r>
            <w:r>
              <w:rPr>
                <w:rFonts w:ascii="Times New Roman"/>
                <w:b w:val="false"/>
                <w:i w:val="false"/>
                <w:color w:val="000000"/>
                <w:sz w:val="20"/>
              </w:rPr>
              <w:t>
56 сағ.</w:t>
            </w:r>
          </w:p>
        </w:tc>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қорғау</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Онлайн-форум</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Онлайн-кеңес</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Тыңдаушының өз бетімен оқуы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Нормативті-құқықтық модуль</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актілерде бекітілген орта білім беру жүйесінде мемлекеттік саясаттың негізгі бағыттары мен қағидаттары. Орта білім беру мұғалімдерінің қызметін регламенттейтін нормативтік құқықтық актілер</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мектептің білім беру мазмұнының психологиялық-педагогикалық негізі</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Оқытудағы құзыреттілік тәсілдерінің жеке тұлғаға бағытталуының мәні</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беруге қажеттіліктері бар балаларға психологиялық-педагогикалық жетекшілік ету</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 талдаудың мәні. Сабақты жоспарлау</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сабақтарында ұзақ мерзімді және қысқа мерзімді жоспарлау ұстанымдары мен әдістері</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сабақтарында қолданылатын белсенді және интерактивті әдіс-тәсілдер (стратегиялар)</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 және басқа халықаралық зерттеулер есептерін шешу арқылы оқушылардың функционалдық сауаттылығын қалыптастыру әдістемесі</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функционалдық сауаттылығын қалыптастырудағы STEM-білімінің рөлі</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зерттеу дағдыларын дамытуға бағытталған математика пәні тапсырмаларын орындау</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бітірушілерді (қорытынды аттестаттау мектеп бітіру емтихандары) және ұлттық бірыңғай тестілеуге (ҰБТ) дайындық үшін математикалық сауаттылыққа қатысты мәселелерді шешудің әдістемесі мен талдауы</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сабағында критериалды бағалау жүйесін қолдану. Қалыптастырушы және жиынтық бағалаулар. Тапсырмаларға дескрипторлар құру</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тригонометриялық теңдеулерді шешу әдістемесі.</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Тригонометриялық теңсіздіктер және оларды шешу әдістемесі.</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Логарифмдік теңдеулер мен теңсіздіктер және оларды шешу әдістемесі</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"Параметрлермен теңдеулер" тақырыбында күрделі мәселелерді шешу әдістемесі.</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Иррационал теңдеулер және белгісіз модуль таңбасымен берілген теңдеулер және олардың шешу әдістері.</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фукнциялардың туындысы мен интегралдары. Функцияны зерттеу. Аудандар мен көлемдерді табу.</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"GeoGebra" цифрлы білім беру ресурсын қолдану арқылы планиметриядан есеп-жаттығуларды орындау әдістемесі.</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"GeoGebra" сандық білім беру ресурсын пайдалану арқылы кеңістіктегі геометриялық есептерді шешу әдістері</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қорғау</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процесінде IT-технологияларды табысты қолданудың жолдары</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Сыни тұрғыдан ойлау технологиясының рөлі, командалық жұмыс дағдылары мен өзін-өзі тануды қалыптастыруда белсенді және интерактивті оқыту әдістері</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сабақтарында (алгебра және геометрия) оқушылардың оқу жетістіктерін критериалды бағалау, соның ішінде арнайы білім беру қажеттіліктері бар балалар</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білім беру ресурстарын және виртуалды зертханаларды пайдалану (BilimLand және т.б.). Білім беру ұйымдарын цифрландыру: электрондық үкімет порталымен жұмыс (EGov)</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Ақпараттық-білім беру кеңістігіндегі киберқауіпсіздік негіздері</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сауаттылықты дамыту контексінде математика сабақтарында оқушылардың графикалық мәдениетін қалыптастыру</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Лицей және мектептерде жаздық математикалық алаңдар ұйымдастыру. Математика пәні бойынша оқушыларды олимпиадаға дайындау</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сабақтарында оқушының танымдық қызығушылығын дамыту және дарынды балалармен жұмыс (НЗМ тәжірибесінен)</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CLIL (Content and Language Integrated Learning) арқылы математика сабақтарында пәндік-тілдік құзыреттіліктерін қалыптастыру</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модуль бойынша онлайн кеңес беру</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both"/>
      </w:pPr>
      <w:r>
        <w:rPr>
          <w:rFonts w:ascii="Times New Roman"/>
          <w:b w:val="false"/>
          <w:i w:val="false"/>
          <w:color w:val="000000"/>
          <w:sz w:val="28"/>
        </w:rPr>
        <w:t>
      Ескерту: 1 академиялық сағат – 45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22 сәуірдегі</w:t>
            </w:r>
            <w:r>
              <w:br/>
            </w:r>
            <w:r>
              <w:rPr>
                <w:rFonts w:ascii="Times New Roman"/>
                <w:b w:val="false"/>
                <w:i w:val="false"/>
                <w:color w:val="000000"/>
                <w:sz w:val="20"/>
              </w:rPr>
              <w:t>№ 161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28 қаңтардағы</w:t>
            </w:r>
            <w:r>
              <w:br/>
            </w:r>
            <w:r>
              <w:rPr>
                <w:rFonts w:ascii="Times New Roman"/>
                <w:b w:val="false"/>
                <w:i w:val="false"/>
                <w:color w:val="000000"/>
                <w:sz w:val="20"/>
              </w:rPr>
              <w:t>№ 92 бұйрығына</w:t>
            </w:r>
            <w:r>
              <w:br/>
            </w:r>
            <w:r>
              <w:rPr>
                <w:rFonts w:ascii="Times New Roman"/>
                <w:b w:val="false"/>
                <w:i w:val="false"/>
                <w:color w:val="000000"/>
                <w:sz w:val="20"/>
              </w:rPr>
              <w:t>101-қосымша</w:t>
            </w:r>
          </w:p>
        </w:tc>
      </w:tr>
    </w:tbl>
    <w:bookmarkStart w:name="z215" w:id="174"/>
    <w:p>
      <w:pPr>
        <w:spacing w:after="0"/>
        <w:ind w:left="0"/>
        <w:jc w:val="left"/>
      </w:pPr>
      <w:r>
        <w:rPr>
          <w:rFonts w:ascii="Times New Roman"/>
          <w:b/>
          <w:i w:val="false"/>
          <w:color w:val="000000"/>
        </w:rPr>
        <w:t xml:space="preserve"> Қазақ және орыс тілдерінде оқытатын орта білім беру ұйымдарының физика пәні мұғалімдеріне арналған педагогика кадрларының біліктілігін арттыру курсының "Физика пәні мұғалімдерінің кәсіби құзыреттіліктерін дамыту" білім беру бағдарламасы</w:t>
      </w:r>
    </w:p>
    <w:bookmarkEnd w:id="174"/>
    <w:bookmarkStart w:name="z216" w:id="175"/>
    <w:p>
      <w:pPr>
        <w:spacing w:after="0"/>
        <w:ind w:left="0"/>
        <w:jc w:val="left"/>
      </w:pPr>
      <w:r>
        <w:rPr>
          <w:rFonts w:ascii="Times New Roman"/>
          <w:b/>
          <w:i w:val="false"/>
          <w:color w:val="000000"/>
        </w:rPr>
        <w:t xml:space="preserve"> 1-тарау. Жалпы ережелер</w:t>
      </w:r>
    </w:p>
    <w:bookmarkEnd w:id="175"/>
    <w:bookmarkStart w:name="z217" w:id="176"/>
    <w:p>
      <w:pPr>
        <w:spacing w:after="0"/>
        <w:ind w:left="0"/>
        <w:jc w:val="both"/>
      </w:pPr>
      <w:r>
        <w:rPr>
          <w:rFonts w:ascii="Times New Roman"/>
          <w:b w:val="false"/>
          <w:i w:val="false"/>
          <w:color w:val="000000"/>
          <w:sz w:val="28"/>
        </w:rPr>
        <w:t>
      1. Қазақ және орыс тілдерінде оқытатын орта білім беру ұйымдарының физика пәні мұғалімдеріне арналған педагогика кадрларының біліктілігін арттыру курсының "Физика пәні мұғалімдерінің кәсіби құзыреттіліктерін дамыту" білім беру бағдарламасы (бұдан әрі – Бағдарлама) қазақ және орыс тілінде оқытатын орта білім беру ұйымдарының физика пәні мұғалімдерін оқытуды регламенттейді.</w:t>
      </w:r>
    </w:p>
    <w:bookmarkEnd w:id="176"/>
    <w:bookmarkStart w:name="z218" w:id="177"/>
    <w:p>
      <w:pPr>
        <w:spacing w:after="0"/>
        <w:ind w:left="0"/>
        <w:jc w:val="both"/>
      </w:pPr>
      <w:r>
        <w:rPr>
          <w:rFonts w:ascii="Times New Roman"/>
          <w:b w:val="false"/>
          <w:i w:val="false"/>
          <w:color w:val="000000"/>
          <w:sz w:val="28"/>
        </w:rPr>
        <w:t>
      2. Бағдарлама қазақ және орыс тілдерінде оқытатын орта білім беру ұйымдарының физика пәні мұғалімдерінің оқу материалы мазмұнын таңдаумен байланысты оқытудың заманауи әдіс-тәсілдерін, құрылымдық-жобалық әрекетті іске асыру үшін қажетті кәсіби біліктіліктерін, оның ішінде ақпараттық-коммуникативтік дағдысын дамытуға бағытталған.</w:t>
      </w:r>
    </w:p>
    <w:bookmarkEnd w:id="177"/>
    <w:bookmarkStart w:name="z219" w:id="178"/>
    <w:p>
      <w:pPr>
        <w:spacing w:after="0"/>
        <w:ind w:left="0"/>
        <w:jc w:val="left"/>
      </w:pPr>
      <w:r>
        <w:rPr>
          <w:rFonts w:ascii="Times New Roman"/>
          <w:b/>
          <w:i w:val="false"/>
          <w:color w:val="000000"/>
        </w:rPr>
        <w:t xml:space="preserve"> 2-тарау. Бағдарламаның мақсаты мен міндеттері</w:t>
      </w:r>
    </w:p>
    <w:bookmarkEnd w:id="178"/>
    <w:bookmarkStart w:name="z220" w:id="179"/>
    <w:p>
      <w:pPr>
        <w:spacing w:after="0"/>
        <w:ind w:left="0"/>
        <w:jc w:val="both"/>
      </w:pPr>
      <w:r>
        <w:rPr>
          <w:rFonts w:ascii="Times New Roman"/>
          <w:b w:val="false"/>
          <w:i w:val="false"/>
          <w:color w:val="000000"/>
          <w:sz w:val="28"/>
        </w:rPr>
        <w:t>
      3. Бағдарламаның мақсаты қазақ және орыс тілде оқытатын орта білім беру ұйымдары физика пәні мұғалімдерінің физиканы оқыту және тиімді оқытуды құрылымдау үшін кәсіби құзыреттіліктерін дамыту болып табылады.</w:t>
      </w:r>
    </w:p>
    <w:bookmarkEnd w:id="179"/>
    <w:bookmarkStart w:name="z221" w:id="180"/>
    <w:p>
      <w:pPr>
        <w:spacing w:after="0"/>
        <w:ind w:left="0"/>
        <w:jc w:val="both"/>
      </w:pPr>
      <w:r>
        <w:rPr>
          <w:rFonts w:ascii="Times New Roman"/>
          <w:b w:val="false"/>
          <w:i w:val="false"/>
          <w:color w:val="000000"/>
          <w:sz w:val="28"/>
        </w:rPr>
        <w:t>
      4. Бағдарламаның міндеттері:</w:t>
      </w:r>
    </w:p>
    <w:bookmarkEnd w:id="180"/>
    <w:p>
      <w:pPr>
        <w:spacing w:after="0"/>
        <w:ind w:left="0"/>
        <w:jc w:val="both"/>
      </w:pPr>
      <w:r>
        <w:rPr>
          <w:rFonts w:ascii="Times New Roman"/>
          <w:b w:val="false"/>
          <w:i w:val="false"/>
          <w:color w:val="000000"/>
          <w:sz w:val="28"/>
        </w:rPr>
        <w:t>
      1) Қазақстан Республикасының білім беру саясатының басым бағыттарын іске асыру механизмдері, орта білім беру мазмұны аясындағы нормативтік құқықтық актілерді зерделеу;</w:t>
      </w:r>
    </w:p>
    <w:p>
      <w:pPr>
        <w:spacing w:after="0"/>
        <w:ind w:left="0"/>
        <w:jc w:val="both"/>
      </w:pPr>
      <w:r>
        <w:rPr>
          <w:rFonts w:ascii="Times New Roman"/>
          <w:b w:val="false"/>
          <w:i w:val="false"/>
          <w:color w:val="000000"/>
          <w:sz w:val="28"/>
        </w:rPr>
        <w:t>
      2) физика пәні мұғалімдерінің ақпараттық-коммуникациялық технологияларды қолдана отырып, оқытылған оқу-жобалау мен зертханалық ізденіс жұмыстарын, тиімді физика сабағын құрылымдау дағдыларын қалыптастыру;</w:t>
      </w:r>
    </w:p>
    <w:p>
      <w:pPr>
        <w:spacing w:after="0"/>
        <w:ind w:left="0"/>
        <w:jc w:val="both"/>
      </w:pPr>
      <w:r>
        <w:rPr>
          <w:rFonts w:ascii="Times New Roman"/>
          <w:b w:val="false"/>
          <w:i w:val="false"/>
          <w:color w:val="000000"/>
          <w:sz w:val="28"/>
        </w:rPr>
        <w:t>
      3) критериалды бағалау тәсілі негізінде оқушылардың оқу нәтижесін бағалау жүйесін дамыту;</w:t>
      </w:r>
    </w:p>
    <w:bookmarkStart w:name="z222" w:id="181"/>
    <w:p>
      <w:pPr>
        <w:spacing w:after="0"/>
        <w:ind w:left="0"/>
        <w:jc w:val="both"/>
      </w:pPr>
      <w:r>
        <w:rPr>
          <w:rFonts w:ascii="Times New Roman"/>
          <w:b w:val="false"/>
          <w:i w:val="false"/>
          <w:color w:val="000000"/>
          <w:sz w:val="28"/>
        </w:rPr>
        <w:t>
      5. Тыңдаушылар курс соңында:</w:t>
      </w:r>
    </w:p>
    <w:bookmarkEnd w:id="181"/>
    <w:p>
      <w:pPr>
        <w:spacing w:after="0"/>
        <w:ind w:left="0"/>
        <w:jc w:val="both"/>
      </w:pPr>
      <w:r>
        <w:rPr>
          <w:rFonts w:ascii="Times New Roman"/>
          <w:b w:val="false"/>
          <w:i w:val="false"/>
          <w:color w:val="000000"/>
          <w:sz w:val="28"/>
        </w:rPr>
        <w:t>
      1) Қазақстан Республикасының білім беру саясатының басым бағыттарын іске асыру механизмдерін, орта білім беру мазмұны аясындағы қолданыстағы нормативтік құқықтық актілерді біледі;</w:t>
      </w:r>
    </w:p>
    <w:p>
      <w:pPr>
        <w:spacing w:after="0"/>
        <w:ind w:left="0"/>
        <w:jc w:val="both"/>
      </w:pPr>
      <w:r>
        <w:rPr>
          <w:rFonts w:ascii="Times New Roman"/>
          <w:b w:val="false"/>
          <w:i w:val="false"/>
          <w:color w:val="000000"/>
          <w:sz w:val="28"/>
        </w:rPr>
        <w:t>
      2) ақпараттық-коммуникациялық технологияларды қолдана отырып, оқытылған оқу-жобалау мен зертханалық ізденіс жұмыстарын, тиімді физика сабағын құрылымдауда кәсіби-педагогикалық дағдылары қалыптасады;</w:t>
      </w:r>
    </w:p>
    <w:p>
      <w:pPr>
        <w:spacing w:after="0"/>
        <w:ind w:left="0"/>
        <w:jc w:val="both"/>
      </w:pPr>
      <w:r>
        <w:rPr>
          <w:rFonts w:ascii="Times New Roman"/>
          <w:b w:val="false"/>
          <w:i w:val="false"/>
          <w:color w:val="000000"/>
          <w:sz w:val="28"/>
        </w:rPr>
        <w:t>
      3) критериалды бағалау тәсілі негізінде оқушылардың оқу нәтижесін бағалау жүйесін дамытуды меңгереді.</w:t>
      </w:r>
    </w:p>
    <w:bookmarkStart w:name="z223" w:id="182"/>
    <w:p>
      <w:pPr>
        <w:spacing w:after="0"/>
        <w:ind w:left="0"/>
        <w:jc w:val="left"/>
      </w:pPr>
      <w:r>
        <w:rPr>
          <w:rFonts w:ascii="Times New Roman"/>
          <w:b/>
          <w:i w:val="false"/>
          <w:color w:val="000000"/>
        </w:rPr>
        <w:t xml:space="preserve"> 3-тарау. Бағдарламаның құрылымы мен мазмұны</w:t>
      </w:r>
    </w:p>
    <w:bookmarkEnd w:id="182"/>
    <w:bookmarkStart w:name="z224" w:id="183"/>
    <w:p>
      <w:pPr>
        <w:spacing w:after="0"/>
        <w:ind w:left="0"/>
        <w:jc w:val="both"/>
      </w:pPr>
      <w:r>
        <w:rPr>
          <w:rFonts w:ascii="Times New Roman"/>
          <w:b w:val="false"/>
          <w:i w:val="false"/>
          <w:color w:val="000000"/>
          <w:sz w:val="28"/>
        </w:rPr>
        <w:t>
      6. Бағдарлама 5 модульден тұрады:</w:t>
      </w:r>
    </w:p>
    <w:bookmarkEnd w:id="183"/>
    <w:p>
      <w:pPr>
        <w:spacing w:after="0"/>
        <w:ind w:left="0"/>
        <w:jc w:val="both"/>
      </w:pPr>
      <w:r>
        <w:rPr>
          <w:rFonts w:ascii="Times New Roman"/>
          <w:b w:val="false"/>
          <w:i w:val="false"/>
          <w:color w:val="000000"/>
          <w:sz w:val="28"/>
        </w:rPr>
        <w:t>
      1) нормативтік-құқықтық;</w:t>
      </w:r>
    </w:p>
    <w:p>
      <w:pPr>
        <w:spacing w:after="0"/>
        <w:ind w:left="0"/>
        <w:jc w:val="both"/>
      </w:pPr>
      <w:r>
        <w:rPr>
          <w:rFonts w:ascii="Times New Roman"/>
          <w:b w:val="false"/>
          <w:i w:val="false"/>
          <w:color w:val="000000"/>
          <w:sz w:val="28"/>
        </w:rPr>
        <w:t>
      2) психологиялық-педагогикалық;</w:t>
      </w:r>
    </w:p>
    <w:p>
      <w:pPr>
        <w:spacing w:after="0"/>
        <w:ind w:left="0"/>
        <w:jc w:val="both"/>
      </w:pPr>
      <w:r>
        <w:rPr>
          <w:rFonts w:ascii="Times New Roman"/>
          <w:b w:val="false"/>
          <w:i w:val="false"/>
          <w:color w:val="000000"/>
          <w:sz w:val="28"/>
        </w:rPr>
        <w:t>
      3) мазмұндық;</w:t>
      </w:r>
    </w:p>
    <w:p>
      <w:pPr>
        <w:spacing w:after="0"/>
        <w:ind w:left="0"/>
        <w:jc w:val="both"/>
      </w:pPr>
      <w:r>
        <w:rPr>
          <w:rFonts w:ascii="Times New Roman"/>
          <w:b w:val="false"/>
          <w:i w:val="false"/>
          <w:color w:val="000000"/>
          <w:sz w:val="28"/>
        </w:rPr>
        <w:t>
      4) технологиялық;</w:t>
      </w:r>
    </w:p>
    <w:p>
      <w:pPr>
        <w:spacing w:after="0"/>
        <w:ind w:left="0"/>
        <w:jc w:val="both"/>
      </w:pPr>
      <w:r>
        <w:rPr>
          <w:rFonts w:ascii="Times New Roman"/>
          <w:b w:val="false"/>
          <w:i w:val="false"/>
          <w:color w:val="000000"/>
          <w:sz w:val="28"/>
        </w:rPr>
        <w:t>
      5) вариативтік.</w:t>
      </w:r>
    </w:p>
    <w:bookmarkStart w:name="z225" w:id="184"/>
    <w:p>
      <w:pPr>
        <w:spacing w:after="0"/>
        <w:ind w:left="0"/>
        <w:jc w:val="both"/>
      </w:pPr>
      <w:r>
        <w:rPr>
          <w:rFonts w:ascii="Times New Roman"/>
          <w:b w:val="false"/>
          <w:i w:val="false"/>
          <w:color w:val="000000"/>
          <w:sz w:val="28"/>
        </w:rPr>
        <w:t>
      7. Вариативтік модульдің тақырыптары тыңдаушылардың кіріс сауалнамасы негізінде анықталады.</w:t>
      </w:r>
    </w:p>
    <w:bookmarkEnd w:id="184"/>
    <w:bookmarkStart w:name="z226" w:id="185"/>
    <w:p>
      <w:pPr>
        <w:spacing w:after="0"/>
        <w:ind w:left="0"/>
        <w:jc w:val="left"/>
      </w:pPr>
      <w:r>
        <w:rPr>
          <w:rFonts w:ascii="Times New Roman"/>
          <w:b/>
          <w:i w:val="false"/>
          <w:color w:val="000000"/>
        </w:rPr>
        <w:t xml:space="preserve"> 4-тарау. Білім беру процесінің нәтижелерін бағалауды ұйымдастыру, нысандары мен әдістері</w:t>
      </w:r>
    </w:p>
    <w:bookmarkEnd w:id="185"/>
    <w:bookmarkStart w:name="z227" w:id="186"/>
    <w:p>
      <w:pPr>
        <w:spacing w:after="0"/>
        <w:ind w:left="0"/>
        <w:jc w:val="both"/>
      </w:pPr>
      <w:r>
        <w:rPr>
          <w:rFonts w:ascii="Times New Roman"/>
          <w:b w:val="false"/>
          <w:i w:val="false"/>
          <w:color w:val="000000"/>
          <w:sz w:val="28"/>
        </w:rPr>
        <w:t>
      8. Біліктілікті арттыру курстары:</w:t>
      </w:r>
    </w:p>
    <w:bookmarkEnd w:id="186"/>
    <w:p>
      <w:pPr>
        <w:spacing w:after="0"/>
        <w:ind w:left="0"/>
        <w:jc w:val="both"/>
      </w:pPr>
      <w:r>
        <w:rPr>
          <w:rFonts w:ascii="Times New Roman"/>
          <w:b w:val="false"/>
          <w:i w:val="false"/>
          <w:color w:val="000000"/>
          <w:sz w:val="28"/>
        </w:rPr>
        <w:t xml:space="preserve">
      1) Бағдарламаға </w:t>
      </w:r>
      <w:r>
        <w:rPr>
          <w:rFonts w:ascii="Times New Roman"/>
          <w:b w:val="false"/>
          <w:i w:val="false"/>
          <w:color w:val="000000"/>
          <w:sz w:val="28"/>
        </w:rPr>
        <w:t>1-қосымшаға</w:t>
      </w:r>
      <w:r>
        <w:rPr>
          <w:rFonts w:ascii="Times New Roman"/>
          <w:b w:val="false"/>
          <w:i w:val="false"/>
          <w:color w:val="000000"/>
          <w:sz w:val="28"/>
        </w:rPr>
        <w:t xml:space="preserve"> сәйкес күндізгі оқу режимінде курстың оқу-тақырыптық жоспарына (бұдан әрі – ОТЖ) сай күндізгі оқу ұйымдастырылады. Күндізгі оқу курстарының ұзақтығы 72 академиялық сағатты құрайды. Бір апталық күндізгі оқу курстарын ұйымдастыру кезінде ОТЖ-дағы сағаттар саны екі есеге қысқарады, сабақтардың тақырыптары мен өткізу нысаны өзгеріссіз қалады;</w:t>
      </w:r>
    </w:p>
    <w:p>
      <w:pPr>
        <w:spacing w:after="0"/>
        <w:ind w:left="0"/>
        <w:jc w:val="both"/>
      </w:pPr>
      <w:r>
        <w:rPr>
          <w:rFonts w:ascii="Times New Roman"/>
          <w:b w:val="false"/>
          <w:i w:val="false"/>
          <w:color w:val="000000"/>
          <w:sz w:val="28"/>
        </w:rPr>
        <w:t xml:space="preserve">
      2) Бағдарламаға </w:t>
      </w:r>
      <w:r>
        <w:rPr>
          <w:rFonts w:ascii="Times New Roman"/>
          <w:b w:val="false"/>
          <w:i w:val="false"/>
          <w:color w:val="000000"/>
          <w:sz w:val="28"/>
        </w:rPr>
        <w:t>2-қосымшаға</w:t>
      </w:r>
      <w:r>
        <w:rPr>
          <w:rFonts w:ascii="Times New Roman"/>
          <w:b w:val="false"/>
          <w:i w:val="false"/>
          <w:color w:val="000000"/>
          <w:sz w:val="28"/>
        </w:rPr>
        <w:t xml:space="preserve"> сәйкес аралас оқу (Blended Learning - блендед лҰнинг) оқу-тақырыптық жоспарға сай аралас оқу режимінде ұйымдастырылады және ол үш кезеңнен тұрады: күндізгі оқу – 16 сағат, қашықтықтан оқу – 8 сағат, өз бетімен оқу – 48 сағат. Күндізгі оқу курстың алғашқы және соңғы күнінде өткізіледі.</w:t>
      </w:r>
    </w:p>
    <w:bookmarkStart w:name="z228" w:id="187"/>
    <w:p>
      <w:pPr>
        <w:spacing w:after="0"/>
        <w:ind w:left="0"/>
        <w:jc w:val="both"/>
      </w:pPr>
      <w:r>
        <w:rPr>
          <w:rFonts w:ascii="Times New Roman"/>
          <w:b w:val="false"/>
          <w:i w:val="false"/>
          <w:color w:val="000000"/>
          <w:sz w:val="28"/>
        </w:rPr>
        <w:t>
      9. Күндізгі және аралас оқу режимінде тыңдаушылардың білімін бақылау мен бағалау мақсатында өзіндік жұмыс, жобалау жұмысы, шағын сабақ (шағын іс-шара) таныстырылымы, қорытынды тестілеу, сондай-ақ, аралас оқу режимінде аралық тестілеу өткізіледі. Тыңдаушылардың өзіндік жұмыстарына арналған тапсырмалар, тест тапсырмалары, жоба жұмыстарының және шағын сабақтардың (шағын іс-шаралардың) тақырыптары курстың оқу-әдістемелік кешеніне (бұдан әрі – ОӘК) енгізіледі.</w:t>
      </w:r>
    </w:p>
    <w:bookmarkEnd w:id="187"/>
    <w:bookmarkStart w:name="z229" w:id="188"/>
    <w:p>
      <w:pPr>
        <w:spacing w:after="0"/>
        <w:ind w:left="0"/>
        <w:jc w:val="both"/>
      </w:pPr>
      <w:r>
        <w:rPr>
          <w:rFonts w:ascii="Times New Roman"/>
          <w:b w:val="false"/>
          <w:i w:val="false"/>
          <w:color w:val="000000"/>
          <w:sz w:val="28"/>
        </w:rPr>
        <w:t>
      10. Білім беру процесі оқытудың интерактивті түрлері мен әдістерін қамтиды: дәріс, семинар, практикалық жұмыс, көшпелі практикалық сабақтар, тренингтер, шеберлік сыныптар, конференция, дөңгелек үстел, шағын сабақ (шағын іс-шараның) таныстырылымы, рөлдік ойындар, кейс әдістері, бейнефильмдерді талқылау, мәселелерді бірлесіп шешу, сондай-ақ аралас оқу режиміндегі курстар үшін вебинар, онлайн-форум, онлайн-кеңес және тыңдаушының өз бетімен оқуы.</w:t>
      </w:r>
    </w:p>
    <w:bookmarkEnd w:id="188"/>
    <w:bookmarkStart w:name="z230" w:id="189"/>
    <w:p>
      <w:pPr>
        <w:spacing w:after="0"/>
        <w:ind w:left="0"/>
        <w:jc w:val="both"/>
      </w:pPr>
      <w:r>
        <w:rPr>
          <w:rFonts w:ascii="Times New Roman"/>
          <w:b w:val="false"/>
          <w:i w:val="false"/>
          <w:color w:val="000000"/>
          <w:sz w:val="28"/>
        </w:rPr>
        <w:t>
      11. Тыңдаушылардың кәсіби құзыреттіліктерін қалыптастыру деңгейін анықтау үшін профессор-оқытушылар құрамы Бағдарлама мазмұнын меңгеруді бағалау критерийлері мен параметрлерін әзірлеп, курстың ОӘК–не енгізеді.</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 және орыс тілдерінде </w:t>
            </w:r>
            <w:r>
              <w:br/>
            </w:r>
            <w:r>
              <w:rPr>
                <w:rFonts w:ascii="Times New Roman"/>
                <w:b w:val="false"/>
                <w:i w:val="false"/>
                <w:color w:val="000000"/>
                <w:sz w:val="20"/>
              </w:rPr>
              <w:t xml:space="preserve">оқытатын орта білім беру </w:t>
            </w:r>
            <w:r>
              <w:br/>
            </w:r>
            <w:r>
              <w:rPr>
                <w:rFonts w:ascii="Times New Roman"/>
                <w:b w:val="false"/>
                <w:i w:val="false"/>
                <w:color w:val="000000"/>
                <w:sz w:val="20"/>
              </w:rPr>
              <w:t xml:space="preserve">ұйымдарының физика пәні </w:t>
            </w:r>
            <w:r>
              <w:br/>
            </w:r>
            <w:r>
              <w:rPr>
                <w:rFonts w:ascii="Times New Roman"/>
                <w:b w:val="false"/>
                <w:i w:val="false"/>
                <w:color w:val="000000"/>
                <w:sz w:val="20"/>
              </w:rPr>
              <w:t xml:space="preserve">мұғалімдеріне арналған </w:t>
            </w:r>
            <w:r>
              <w:br/>
            </w:r>
            <w:r>
              <w:rPr>
                <w:rFonts w:ascii="Times New Roman"/>
                <w:b w:val="false"/>
                <w:i w:val="false"/>
                <w:color w:val="000000"/>
                <w:sz w:val="20"/>
              </w:rPr>
              <w:t xml:space="preserve">педагогика кадрларының </w:t>
            </w:r>
            <w:r>
              <w:br/>
            </w:r>
            <w:r>
              <w:rPr>
                <w:rFonts w:ascii="Times New Roman"/>
                <w:b w:val="false"/>
                <w:i w:val="false"/>
                <w:color w:val="000000"/>
                <w:sz w:val="20"/>
              </w:rPr>
              <w:t xml:space="preserve">біліктілігін арттыру курсының </w:t>
            </w:r>
            <w:r>
              <w:br/>
            </w:r>
            <w:r>
              <w:rPr>
                <w:rFonts w:ascii="Times New Roman"/>
                <w:b w:val="false"/>
                <w:i w:val="false"/>
                <w:color w:val="000000"/>
                <w:sz w:val="20"/>
              </w:rPr>
              <w:t xml:space="preserve">"Физика пәні мұғалімдерінің </w:t>
            </w:r>
            <w:r>
              <w:br/>
            </w:r>
            <w:r>
              <w:rPr>
                <w:rFonts w:ascii="Times New Roman"/>
                <w:b w:val="false"/>
                <w:i w:val="false"/>
                <w:color w:val="000000"/>
                <w:sz w:val="20"/>
              </w:rPr>
              <w:t xml:space="preserve">кәсіби құзыреттіліктерін </w:t>
            </w:r>
            <w:r>
              <w:br/>
            </w:r>
            <w:r>
              <w:rPr>
                <w:rFonts w:ascii="Times New Roman"/>
                <w:b w:val="false"/>
                <w:i w:val="false"/>
                <w:color w:val="000000"/>
                <w:sz w:val="20"/>
              </w:rPr>
              <w:t xml:space="preserve">дамыту" білім беру </w:t>
            </w:r>
            <w:r>
              <w:br/>
            </w:r>
            <w:r>
              <w:rPr>
                <w:rFonts w:ascii="Times New Roman"/>
                <w:b w:val="false"/>
                <w:i w:val="false"/>
                <w:color w:val="000000"/>
                <w:sz w:val="20"/>
              </w:rPr>
              <w:t>бағдарламасына</w:t>
            </w:r>
            <w:r>
              <w:br/>
            </w:r>
            <w:r>
              <w:rPr>
                <w:rFonts w:ascii="Times New Roman"/>
                <w:b w:val="false"/>
                <w:i w:val="false"/>
                <w:color w:val="000000"/>
                <w:sz w:val="20"/>
              </w:rPr>
              <w:t>1-қосымша</w:t>
            </w:r>
          </w:p>
        </w:tc>
      </w:tr>
    </w:tbl>
    <w:bookmarkStart w:name="z232" w:id="190"/>
    <w:p>
      <w:pPr>
        <w:spacing w:after="0"/>
        <w:ind w:left="0"/>
        <w:jc w:val="left"/>
      </w:pPr>
      <w:r>
        <w:rPr>
          <w:rFonts w:ascii="Times New Roman"/>
          <w:b/>
          <w:i w:val="false"/>
          <w:color w:val="000000"/>
        </w:rPr>
        <w:t xml:space="preserve"> Күндізгі оқу режиміндегі оқу-тақырыптық жоспар</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7580"/>
        <w:gridCol w:w="302"/>
        <w:gridCol w:w="302"/>
        <w:gridCol w:w="469"/>
        <w:gridCol w:w="302"/>
        <w:gridCol w:w="470"/>
        <w:gridCol w:w="303"/>
        <w:gridCol w:w="470"/>
        <w:gridCol w:w="303"/>
        <w:gridCol w:w="303"/>
        <w:gridCol w:w="303"/>
        <w:gridCol w:w="471"/>
      </w:tblGrid>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тақырыптары</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сабақ</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жұмыс</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 сыныбы</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КТС</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сабақ таныстырылымы</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қорғау</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тестілеу</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актілермен бекітілген орта білім беру жүйесіндегі мемлекеттік саясаттың негізгі бағыттары және қағидаттары. Орта білім беру педагогтерінің жұмысын регламенттейтін нормативтік құқықтық актілер</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мазмұнының психологиялық-педагогикалық негіздері</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Оқытудағы тұлғаға бағдарланған және құзыреттілік тәсілдің мәні</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балаларды психологиялық-педагогикалық сүйемелдеу</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сабақтарында қолданылатын белсенді және интербелсенді әдіс-тәсілдер</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функционалдық сауаттылығын қалыптастырудағы STEM-технологияның рөлі</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сабақтарын ұзақмерзімді және қысқамерзімді жоспарлау қағидаттары мен тәсілдері</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бойынша қолданбалы есептерді шығару арқылы оқушылардың функционалдық сауаттылығын қалыптастыру әдістері</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бөлімі бойынша күрделі сапалық және есептеу тапсырмаларын шешу әдістемесі (Кинематика, Динамика, Статика)</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бойынша жоғары сыныптарда зертханалық жұмыстарды дайындау және өткізу ерекшеліктері және олардың оқушылардың функционалдық сауаттылығын қалыптастырудағы рөлі</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зерттеу дағдыларын дамытуға арналған есептерді шешу және зертханалық жұмыстарды орындау</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"Сақталу заңы", "Молекулалық физика" және "Термодинамика" бөлімдері бойынша есептерді шығару әдістемесін жетілдіру</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"Электростатика" тақырыбын оқу әдістемесі және Гаусс теоремасын пайдалану</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Ньютон зандарына күрделі есептерді шығарудың тиімді тәсілдері</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"Магнетизм" және "Электромагниттік индукция" бөлімдері бойынша есептерді шығарудың заманауи тәсілдері</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және электромагниттік тербелістер", "Айнымалы тоқ" бөлімдері бойынша типтік есептерді шығару</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"Геометриялық және толқындық оптика" бөлімдері бойынша есептерді шығару тәсілдерінің ерекшеліктері</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"Атомдық және ядролық физика" бөлімі бойынша есептерді шығару әдістемесі</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бойынша есеп шығарудың тиімді әдістемесін құрастырудың заманауи тәсілдері</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Мұғалімнің кәсіби құзыреттіліктерінің қалыптасу деңгейін анықтау</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сабақтарында IT-технологияларды табысты қолдану тәсілдері</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жұмыс және өздігінен білім алу дағдыларын қалыптастырудағы сын тұрғысынан ойлау технологиясы, белсенді және интербелсенді оқыту әдістерінің рөлі</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сабақтарында оқушылардың, оның ішінде ерекше білім беру қажеттіліктері бар балалардың оқу жетістіктерін критериалды бағалау</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 цифрландыру: электронды үкімет (EGov) порталымен жұмыс.</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Ақпараттық-білім беру кеңістігіндегі киберқауіпсіздік негіздері</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білім беру және виртуалды зертхананы пайдалану (Bilimland (БілімЛэнд) және т.б.) "Күнделік" автоматтандырылған ақпараттық жүйесімен жұмыс</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Физиканы оқытуда Smart-технологияны пайдалану</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кәсіби дамуындағы желілік қауымдастықтың рөлі</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Термодинамикада графикалық есептерді шығару әдістемесі</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CLIL (Contentand Language Integrated Learning) әдістемесі арқылы физика сабақтарында пәндік-тілдік құзыреттіліктерді қалыптастыру</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both"/>
      </w:pPr>
      <w:r>
        <w:rPr>
          <w:rFonts w:ascii="Times New Roman"/>
          <w:b w:val="false"/>
          <w:i w:val="false"/>
          <w:color w:val="000000"/>
          <w:sz w:val="28"/>
        </w:rPr>
        <w:t>
      Ескерту: 1 академиялық сағат – 45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 және орыс тілдерінде </w:t>
            </w:r>
            <w:r>
              <w:br/>
            </w:r>
            <w:r>
              <w:rPr>
                <w:rFonts w:ascii="Times New Roman"/>
                <w:b w:val="false"/>
                <w:i w:val="false"/>
                <w:color w:val="000000"/>
                <w:sz w:val="20"/>
              </w:rPr>
              <w:t xml:space="preserve">оқытатын орта білім беру </w:t>
            </w:r>
            <w:r>
              <w:br/>
            </w:r>
            <w:r>
              <w:rPr>
                <w:rFonts w:ascii="Times New Roman"/>
                <w:b w:val="false"/>
                <w:i w:val="false"/>
                <w:color w:val="000000"/>
                <w:sz w:val="20"/>
              </w:rPr>
              <w:t xml:space="preserve">ұйымдарының физика пәні </w:t>
            </w:r>
            <w:r>
              <w:br/>
            </w:r>
            <w:r>
              <w:rPr>
                <w:rFonts w:ascii="Times New Roman"/>
                <w:b w:val="false"/>
                <w:i w:val="false"/>
                <w:color w:val="000000"/>
                <w:sz w:val="20"/>
              </w:rPr>
              <w:t xml:space="preserve">мұғалімдеріне арналған </w:t>
            </w:r>
            <w:r>
              <w:br/>
            </w:r>
            <w:r>
              <w:rPr>
                <w:rFonts w:ascii="Times New Roman"/>
                <w:b w:val="false"/>
                <w:i w:val="false"/>
                <w:color w:val="000000"/>
                <w:sz w:val="20"/>
              </w:rPr>
              <w:t xml:space="preserve">педагогика кадрларының </w:t>
            </w:r>
            <w:r>
              <w:br/>
            </w:r>
            <w:r>
              <w:rPr>
                <w:rFonts w:ascii="Times New Roman"/>
                <w:b w:val="false"/>
                <w:i w:val="false"/>
                <w:color w:val="000000"/>
                <w:sz w:val="20"/>
              </w:rPr>
              <w:t xml:space="preserve">біліктілігін арттыру курсының </w:t>
            </w:r>
            <w:r>
              <w:br/>
            </w:r>
            <w:r>
              <w:rPr>
                <w:rFonts w:ascii="Times New Roman"/>
                <w:b w:val="false"/>
                <w:i w:val="false"/>
                <w:color w:val="000000"/>
                <w:sz w:val="20"/>
              </w:rPr>
              <w:t xml:space="preserve">"Физика пәні мұғалімдерінің </w:t>
            </w:r>
            <w:r>
              <w:br/>
            </w:r>
            <w:r>
              <w:rPr>
                <w:rFonts w:ascii="Times New Roman"/>
                <w:b w:val="false"/>
                <w:i w:val="false"/>
                <w:color w:val="000000"/>
                <w:sz w:val="20"/>
              </w:rPr>
              <w:t xml:space="preserve">кәсіби құзыреттіліктерін </w:t>
            </w:r>
            <w:r>
              <w:br/>
            </w:r>
            <w:r>
              <w:rPr>
                <w:rFonts w:ascii="Times New Roman"/>
                <w:b w:val="false"/>
                <w:i w:val="false"/>
                <w:color w:val="000000"/>
                <w:sz w:val="20"/>
              </w:rPr>
              <w:t xml:space="preserve">дамыту" білім беру </w:t>
            </w:r>
            <w:r>
              <w:br/>
            </w:r>
            <w:r>
              <w:rPr>
                <w:rFonts w:ascii="Times New Roman"/>
                <w:b w:val="false"/>
                <w:i w:val="false"/>
                <w:color w:val="000000"/>
                <w:sz w:val="20"/>
              </w:rPr>
              <w:t>бағдарламасына</w:t>
            </w:r>
            <w:r>
              <w:br/>
            </w:r>
            <w:r>
              <w:rPr>
                <w:rFonts w:ascii="Times New Roman"/>
                <w:b w:val="false"/>
                <w:i w:val="false"/>
                <w:color w:val="000000"/>
                <w:sz w:val="20"/>
              </w:rPr>
              <w:t>2-қосымша</w:t>
            </w:r>
          </w:p>
        </w:tc>
      </w:tr>
    </w:tbl>
    <w:bookmarkStart w:name="z234" w:id="191"/>
    <w:p>
      <w:pPr>
        <w:spacing w:after="0"/>
        <w:ind w:left="0"/>
        <w:jc w:val="left"/>
      </w:pPr>
      <w:r>
        <w:rPr>
          <w:rFonts w:ascii="Times New Roman"/>
          <w:b/>
          <w:i w:val="false"/>
          <w:color w:val="000000"/>
        </w:rPr>
        <w:t xml:space="preserve"> Аралас оқу режиміндегі курстың оқу-тақырыптық жоспары</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7752"/>
        <w:gridCol w:w="306"/>
        <w:gridCol w:w="306"/>
        <w:gridCol w:w="306"/>
        <w:gridCol w:w="306"/>
        <w:gridCol w:w="221"/>
        <w:gridCol w:w="306"/>
        <w:gridCol w:w="306"/>
        <w:gridCol w:w="306"/>
        <w:gridCol w:w="334"/>
        <w:gridCol w:w="645"/>
        <w:gridCol w:w="476"/>
      </w:tblGrid>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тақырыптары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w:t>
            </w:r>
            <w:r>
              <w:br/>
            </w:r>
            <w:r>
              <w:rPr>
                <w:rFonts w:ascii="Times New Roman"/>
                <w:b w:val="false"/>
                <w:i w:val="false"/>
                <w:color w:val="000000"/>
                <w:sz w:val="20"/>
              </w:rPr>
              <w:t>
16 сағ.</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оқу</w:t>
            </w:r>
            <w:r>
              <w:br/>
            </w:r>
            <w:r>
              <w:rPr>
                <w:rFonts w:ascii="Times New Roman"/>
                <w:b w:val="false"/>
                <w:i w:val="false"/>
                <w:color w:val="000000"/>
                <w:sz w:val="20"/>
              </w:rPr>
              <w:t>
8 сағ.</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бетімен оқу</w:t>
            </w:r>
            <w:r>
              <w:br/>
            </w:r>
            <w:r>
              <w:rPr>
                <w:rFonts w:ascii="Times New Roman"/>
                <w:b w:val="false"/>
                <w:i w:val="false"/>
                <w:color w:val="000000"/>
                <w:sz w:val="20"/>
              </w:rPr>
              <w:t>
56 сағ.</w:t>
            </w:r>
          </w:p>
        </w:tc>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 сыныбы</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қорғау</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Онлайн-форум</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Онлайн-кеңес беру</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Тыңдаушының өз бетімен оқуы</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актілермен бекітілген орта білім беру жүйесіндегі мемлекеттік саясаттың негізгі бағыттары және қағидаттары. Орта білім беру педагогтерінің жұмысын регламенттейтін нормативтік-құқықтық актілер</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мазмұнының психологиялық-педагогикалық негіздері</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Оқытудағы тұлғаға бағдарланған және құзыреттілік тәсілдің мәні</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балаларды психологиялық-педагогикалық сүйемелдеу</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сабақтарында қолданылатын белсенді және интербелсенді әдіс-тәсілдер</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функционалдық сауаттылығын қалыптастырудағы STEM-технологияның рөлі</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сабақтарын ұзақмерзімді және қысқамерзімді жоспарлау қағидаттары мен тәсілдері</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бойынша қолданбалы есептерді шығару арқылы оқушылардың функционалдық сауаттылығын қалыптастыру әдістері</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бөлімі бойынша күрделі сапалық және есептеу тапсырмаларын шешу әдістемесі (Кинематика, Динамика, Статика)</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бойынша жоғары сыныптарда зертханалық жұмыстарды дайындау және өткізу ерекшеліктері және олардың оқушылардың функционалдық сауаттылығын қалыптастырудағы рөлі</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зерттеу дағдыларын дамытуға арналған есептерді шешу және зертханалық жұмыстарды орындау</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"Сақталу заңы", "Молекулалық физика" және "Термодинамика" бөлімдері бойынша есептерді шығару әдістемесін жетілдіру</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"Электростатика" тақырыбын оқу әдістемесі және Гаусс теориясын пайдалану</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Ньютон заңдарына күрделі есептерді шығарудың тиімді тәсілдері</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"Магнетизм" және "Электромагниттік индукция" бөлімдері бойынша есептерді шығарудың заманауи тәсілдері</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және электромагниттік тербелістер", "Айнымалы ток" бөлімдері бойынша типтік есептерді шығару</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"Геометриялық және толқындық оптика" бөлімдері бойынша есептерді шығару тәсілдерінің ерекшеліктері</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"Атомдық және ядролық физика" бөлімдері бойынша есептерді шығару әдістемесі</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бойынша есеп шығарудың тиімді әдістемесін құрастырудың заманауи тәсілдері</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қорғау</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сабақтарында IT-технологияларды табысты қолдану тәсілдері</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жұмыс және өздігінен білім алу дағдыларын қалыптастырудағы сын тұрғысынан ойлау технологиясы, белсенді және интербелсенді оқыту әдістерінің рөлі</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сабақтарында оқушылардың, оның ішінде ерекше білім беру қажеттіліктері бар балалардың оқу жетістіктерін критериалды бағалау</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 цифрландыру: электронды үкімет (EGov) порталымен жұмыс. Цифрлық білім беру және виртуалды зертхананы пайдалану (Bilimland (БілімЛэнд) және т.б.)</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Ақпараттық-білім беру кеңістігіндегі киберқауіпсіздік негіздері</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Физиканы оқытуда Smart-технологияны пайдалану</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кәсіби дамуындағы желілік қауымдастықтың рөлі</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Термодинамикада графикалық есептерді шығару әдістемесі</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CLIL (Content and Language Integrated Learning) әдістемесі арқылы физика сабақтарында пәндік-тілдік құзыреттілдіктерді қалыптастыру</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 бойынша онлайн-кеңес беру</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both"/>
      </w:pPr>
      <w:r>
        <w:rPr>
          <w:rFonts w:ascii="Times New Roman"/>
          <w:b w:val="false"/>
          <w:i w:val="false"/>
          <w:color w:val="000000"/>
          <w:sz w:val="28"/>
        </w:rPr>
        <w:t>
      Ескерту: 1 академиялық сағат – 45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22 сәуірдегі</w:t>
            </w:r>
            <w:r>
              <w:br/>
            </w:r>
            <w:r>
              <w:rPr>
                <w:rFonts w:ascii="Times New Roman"/>
                <w:b w:val="false"/>
                <w:i w:val="false"/>
                <w:color w:val="000000"/>
                <w:sz w:val="20"/>
              </w:rPr>
              <w:t>№ 161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28 қаңтардағы</w:t>
            </w:r>
            <w:r>
              <w:br/>
            </w:r>
            <w:r>
              <w:rPr>
                <w:rFonts w:ascii="Times New Roman"/>
                <w:b w:val="false"/>
                <w:i w:val="false"/>
                <w:color w:val="000000"/>
                <w:sz w:val="20"/>
              </w:rPr>
              <w:t>№ 92 бұйрығына</w:t>
            </w:r>
            <w:r>
              <w:br/>
            </w:r>
            <w:r>
              <w:rPr>
                <w:rFonts w:ascii="Times New Roman"/>
                <w:b w:val="false"/>
                <w:i w:val="false"/>
                <w:color w:val="000000"/>
                <w:sz w:val="20"/>
              </w:rPr>
              <w:t>102-қосымша</w:t>
            </w:r>
          </w:p>
        </w:tc>
      </w:tr>
    </w:tbl>
    <w:bookmarkStart w:name="z237" w:id="192"/>
    <w:p>
      <w:pPr>
        <w:spacing w:after="0"/>
        <w:ind w:left="0"/>
        <w:jc w:val="left"/>
      </w:pPr>
      <w:r>
        <w:rPr>
          <w:rFonts w:ascii="Times New Roman"/>
          <w:b/>
          <w:i w:val="false"/>
          <w:color w:val="000000"/>
        </w:rPr>
        <w:t xml:space="preserve"> Қазақ және орыс тілдерінде оқытатын орта білім беру ұйымдарының химия пәні мұғалімдеріне арналған педагогика кадрларының біліктілігін арттыру курсының "Химия пәні мұғалімдерінің кәсіби құзыреттіліктерін дамыту" білім беру бағдарламасы</w:t>
      </w:r>
    </w:p>
    <w:bookmarkEnd w:id="192"/>
    <w:bookmarkStart w:name="z238" w:id="193"/>
    <w:p>
      <w:pPr>
        <w:spacing w:after="0"/>
        <w:ind w:left="0"/>
        <w:jc w:val="left"/>
      </w:pPr>
      <w:r>
        <w:rPr>
          <w:rFonts w:ascii="Times New Roman"/>
          <w:b/>
          <w:i w:val="false"/>
          <w:color w:val="000000"/>
        </w:rPr>
        <w:t xml:space="preserve"> 1-тарау. Жалпы ережелер</w:t>
      </w:r>
    </w:p>
    <w:bookmarkEnd w:id="193"/>
    <w:bookmarkStart w:name="z239" w:id="194"/>
    <w:p>
      <w:pPr>
        <w:spacing w:after="0"/>
        <w:ind w:left="0"/>
        <w:jc w:val="both"/>
      </w:pPr>
      <w:r>
        <w:rPr>
          <w:rFonts w:ascii="Times New Roman"/>
          <w:b w:val="false"/>
          <w:i w:val="false"/>
          <w:color w:val="000000"/>
          <w:sz w:val="28"/>
        </w:rPr>
        <w:t>
      1. Қазақ және орыс тілдерінде оқытатын орта білім беру ұйымдарының химия пәні мұғалімдеріне арналған педагогика кадрларының біліктілігін арттыру курсының "Химия пәні мұғалімдерінің кәсіби құзыреттіліктерін дамыту" білім беру бағдарламасы (бұдан әрі – Бағдарлама) қазақ және орыс тілдерінде оқытатын орта білім беру ұйымдарының химия пәні мұғалімдерін оқытуды регламенттейді.</w:t>
      </w:r>
    </w:p>
    <w:bookmarkEnd w:id="194"/>
    <w:bookmarkStart w:name="z240" w:id="195"/>
    <w:p>
      <w:pPr>
        <w:spacing w:after="0"/>
        <w:ind w:left="0"/>
        <w:jc w:val="both"/>
      </w:pPr>
      <w:r>
        <w:rPr>
          <w:rFonts w:ascii="Times New Roman"/>
          <w:b w:val="false"/>
          <w:i w:val="false"/>
          <w:color w:val="000000"/>
          <w:sz w:val="28"/>
        </w:rPr>
        <w:t>
      2. Бағдарлама оқу процесін ұйымдастыруда тиімді тәсілдерді, инновациялық педагогикалық технологияларды және оқыту әдістерін қолдану арқылы "Химия" пәнінің білім беру процесін ұйымдастыру мәселелері бойынша химия пәні мұғалімдерінің біліктілігін арттыруға бағытталған.</w:t>
      </w:r>
    </w:p>
    <w:bookmarkEnd w:id="195"/>
    <w:bookmarkStart w:name="z241" w:id="196"/>
    <w:p>
      <w:pPr>
        <w:spacing w:after="0"/>
        <w:ind w:left="0"/>
        <w:jc w:val="left"/>
      </w:pPr>
      <w:r>
        <w:rPr>
          <w:rFonts w:ascii="Times New Roman"/>
          <w:b/>
          <w:i w:val="false"/>
          <w:color w:val="000000"/>
        </w:rPr>
        <w:t xml:space="preserve"> 2-тарау. Бағдарламаның мақсаты мен міндеттері, күтілетін нәтижелер</w:t>
      </w:r>
    </w:p>
    <w:bookmarkEnd w:id="196"/>
    <w:bookmarkStart w:name="z242" w:id="197"/>
    <w:p>
      <w:pPr>
        <w:spacing w:after="0"/>
        <w:ind w:left="0"/>
        <w:jc w:val="both"/>
      </w:pPr>
      <w:r>
        <w:rPr>
          <w:rFonts w:ascii="Times New Roman"/>
          <w:b w:val="false"/>
          <w:i w:val="false"/>
          <w:color w:val="000000"/>
          <w:sz w:val="28"/>
        </w:rPr>
        <w:t>
      3. Бағдарламаның мақсаты білім беру процесін ұйымдастыруда қазақ және орыс тілдерінде оқытатын орта білім беру ұйымдарының химия пәні мұғалімдерінің кәсіби құзыреттілігін дамыту болып табылады.</w:t>
      </w:r>
    </w:p>
    <w:bookmarkEnd w:id="197"/>
    <w:bookmarkStart w:name="z243" w:id="198"/>
    <w:p>
      <w:pPr>
        <w:spacing w:after="0"/>
        <w:ind w:left="0"/>
        <w:jc w:val="both"/>
      </w:pPr>
      <w:r>
        <w:rPr>
          <w:rFonts w:ascii="Times New Roman"/>
          <w:b w:val="false"/>
          <w:i w:val="false"/>
          <w:color w:val="000000"/>
          <w:sz w:val="28"/>
        </w:rPr>
        <w:t>
      4. Бағдарламаның міндеттері:</w:t>
      </w:r>
    </w:p>
    <w:bookmarkEnd w:id="198"/>
    <w:p>
      <w:pPr>
        <w:spacing w:after="0"/>
        <w:ind w:left="0"/>
        <w:jc w:val="both"/>
      </w:pPr>
      <w:r>
        <w:rPr>
          <w:rFonts w:ascii="Times New Roman"/>
          <w:b w:val="false"/>
          <w:i w:val="false"/>
          <w:color w:val="000000"/>
          <w:sz w:val="28"/>
        </w:rPr>
        <w:t>
      1) мемлекеттік білім беру саясатын жаңғыртудың басым бағыттары, орта білім беру мазмұнының тұжырымдамалық, психологиялық-педагогикалық негіздері, оқу бағдарламасы бойынша "Химия" пәнін оқытудың әдістемелік аспектілері бойынша нормативтік құқықтық актілерді зерделеу;</w:t>
      </w:r>
    </w:p>
    <w:p>
      <w:pPr>
        <w:spacing w:after="0"/>
        <w:ind w:left="0"/>
        <w:jc w:val="both"/>
      </w:pPr>
      <w:r>
        <w:rPr>
          <w:rFonts w:ascii="Times New Roman"/>
          <w:b w:val="false"/>
          <w:i w:val="false"/>
          <w:color w:val="000000"/>
          <w:sz w:val="28"/>
        </w:rPr>
        <w:t>
      2) білім сапасын арттыруға және оқушылардың функционалдық сауаттылығын дамытуға ықпал ететін оқытудың тиімді тәсілдерін, технологиялары және әдістерін пайдалана отырып химия пәні бойынша оқу-тәрбие процесін құрастыру іскерліктерін қалыптастыру;</w:t>
      </w:r>
    </w:p>
    <w:p>
      <w:pPr>
        <w:spacing w:after="0"/>
        <w:ind w:left="0"/>
        <w:jc w:val="both"/>
      </w:pPr>
      <w:r>
        <w:rPr>
          <w:rFonts w:ascii="Times New Roman"/>
          <w:b w:val="false"/>
          <w:i w:val="false"/>
          <w:color w:val="000000"/>
          <w:sz w:val="28"/>
        </w:rPr>
        <w:t>
      3) химия бойынша зертханалық және тәжірибелік жұмыстарды жүргізудің тиімді әдістері мен құралдарын игеру, оқу жетістігін критериалды бағалауды іске асыру дағдыларын, сонымен қатар білім алушының негізгі дағдыларын қалыптастыру.</w:t>
      </w:r>
    </w:p>
    <w:bookmarkStart w:name="z244" w:id="199"/>
    <w:p>
      <w:pPr>
        <w:spacing w:after="0"/>
        <w:ind w:left="0"/>
        <w:jc w:val="both"/>
      </w:pPr>
      <w:r>
        <w:rPr>
          <w:rFonts w:ascii="Times New Roman"/>
          <w:b w:val="false"/>
          <w:i w:val="false"/>
          <w:color w:val="000000"/>
          <w:sz w:val="28"/>
        </w:rPr>
        <w:t>
      5. Тыңдаушылар курс соңында:</w:t>
      </w:r>
    </w:p>
    <w:bookmarkEnd w:id="199"/>
    <w:p>
      <w:pPr>
        <w:spacing w:after="0"/>
        <w:ind w:left="0"/>
        <w:jc w:val="both"/>
      </w:pPr>
      <w:r>
        <w:rPr>
          <w:rFonts w:ascii="Times New Roman"/>
          <w:b w:val="false"/>
          <w:i w:val="false"/>
          <w:color w:val="000000"/>
          <w:sz w:val="28"/>
        </w:rPr>
        <w:t>
      1) нормативтік құқықтық актілермен бекітілген орта білім беру жүйесіндегі мемлекеттік білім беру саясатынының басым бағыттары мен қағидаттарын; орта білім берудің тұжырымдамалық, психологиялық-педагогикалық негіздерін, "Химия" пәнін оқытудың әдістемелік аспектілерін біледі;</w:t>
      </w:r>
    </w:p>
    <w:p>
      <w:pPr>
        <w:spacing w:after="0"/>
        <w:ind w:left="0"/>
        <w:jc w:val="both"/>
      </w:pPr>
      <w:r>
        <w:rPr>
          <w:rFonts w:ascii="Times New Roman"/>
          <w:b w:val="false"/>
          <w:i w:val="false"/>
          <w:color w:val="000000"/>
          <w:sz w:val="28"/>
        </w:rPr>
        <w:t>
      2) білім сапасын арттыруға және оқушылардың функционалдық сауаттылығын дамытуға ықпал ететін оқытудың тиімді тәсілдерін, технологиялары және әдістерін пайдалана отырып химия бойынша оқу-тәрбие процесін құрастыра алады;</w:t>
      </w:r>
    </w:p>
    <w:p>
      <w:pPr>
        <w:spacing w:after="0"/>
        <w:ind w:left="0"/>
        <w:jc w:val="both"/>
      </w:pPr>
      <w:r>
        <w:rPr>
          <w:rFonts w:ascii="Times New Roman"/>
          <w:b w:val="false"/>
          <w:i w:val="false"/>
          <w:color w:val="000000"/>
          <w:sz w:val="28"/>
        </w:rPr>
        <w:t>
      3) химия бойынша зертханалық және практикалық жұмыстарды жүргізудің тиімді әдістері мен құралдарын, оқу жетістігін критериалды бағалауды іске асыру дағдыларын, сонымен қатар білім алушының негізгі дағдыларын меңгереді.</w:t>
      </w:r>
    </w:p>
    <w:bookmarkStart w:name="z245" w:id="200"/>
    <w:p>
      <w:pPr>
        <w:spacing w:after="0"/>
        <w:ind w:left="0"/>
        <w:jc w:val="left"/>
      </w:pPr>
      <w:r>
        <w:rPr>
          <w:rFonts w:ascii="Times New Roman"/>
          <w:b/>
          <w:i w:val="false"/>
          <w:color w:val="000000"/>
        </w:rPr>
        <w:t xml:space="preserve"> 3-тарау. Бағдарламаның құрылымы мен мазмұны</w:t>
      </w:r>
    </w:p>
    <w:bookmarkEnd w:id="200"/>
    <w:bookmarkStart w:name="z246" w:id="201"/>
    <w:p>
      <w:pPr>
        <w:spacing w:after="0"/>
        <w:ind w:left="0"/>
        <w:jc w:val="both"/>
      </w:pPr>
      <w:r>
        <w:rPr>
          <w:rFonts w:ascii="Times New Roman"/>
          <w:b w:val="false"/>
          <w:i w:val="false"/>
          <w:color w:val="000000"/>
          <w:sz w:val="28"/>
        </w:rPr>
        <w:t>
      6. Бағдарлама 5 модульден тұрады:</w:t>
      </w:r>
    </w:p>
    <w:bookmarkEnd w:id="201"/>
    <w:p>
      <w:pPr>
        <w:spacing w:after="0"/>
        <w:ind w:left="0"/>
        <w:jc w:val="both"/>
      </w:pPr>
      <w:r>
        <w:rPr>
          <w:rFonts w:ascii="Times New Roman"/>
          <w:b w:val="false"/>
          <w:i w:val="false"/>
          <w:color w:val="000000"/>
          <w:sz w:val="28"/>
        </w:rPr>
        <w:t>
      1) нормативтік-құқықтық;</w:t>
      </w:r>
    </w:p>
    <w:p>
      <w:pPr>
        <w:spacing w:after="0"/>
        <w:ind w:left="0"/>
        <w:jc w:val="both"/>
      </w:pPr>
      <w:r>
        <w:rPr>
          <w:rFonts w:ascii="Times New Roman"/>
          <w:b w:val="false"/>
          <w:i w:val="false"/>
          <w:color w:val="000000"/>
          <w:sz w:val="28"/>
        </w:rPr>
        <w:t>
      2) психологиялық-педагогикалық;</w:t>
      </w:r>
    </w:p>
    <w:p>
      <w:pPr>
        <w:spacing w:after="0"/>
        <w:ind w:left="0"/>
        <w:jc w:val="both"/>
      </w:pPr>
      <w:r>
        <w:rPr>
          <w:rFonts w:ascii="Times New Roman"/>
          <w:b w:val="false"/>
          <w:i w:val="false"/>
          <w:color w:val="000000"/>
          <w:sz w:val="28"/>
        </w:rPr>
        <w:t>
      3) мазмұндық;</w:t>
      </w:r>
    </w:p>
    <w:p>
      <w:pPr>
        <w:spacing w:after="0"/>
        <w:ind w:left="0"/>
        <w:jc w:val="both"/>
      </w:pPr>
      <w:r>
        <w:rPr>
          <w:rFonts w:ascii="Times New Roman"/>
          <w:b w:val="false"/>
          <w:i w:val="false"/>
          <w:color w:val="000000"/>
          <w:sz w:val="28"/>
        </w:rPr>
        <w:t>
      4) технологиялық;</w:t>
      </w:r>
    </w:p>
    <w:p>
      <w:pPr>
        <w:spacing w:after="0"/>
        <w:ind w:left="0"/>
        <w:jc w:val="both"/>
      </w:pPr>
      <w:r>
        <w:rPr>
          <w:rFonts w:ascii="Times New Roman"/>
          <w:b w:val="false"/>
          <w:i w:val="false"/>
          <w:color w:val="000000"/>
          <w:sz w:val="28"/>
        </w:rPr>
        <w:t>
      5) вариативтік.</w:t>
      </w:r>
    </w:p>
    <w:bookmarkStart w:name="z247" w:id="202"/>
    <w:p>
      <w:pPr>
        <w:spacing w:after="0"/>
        <w:ind w:left="0"/>
        <w:jc w:val="both"/>
      </w:pPr>
      <w:r>
        <w:rPr>
          <w:rFonts w:ascii="Times New Roman"/>
          <w:b w:val="false"/>
          <w:i w:val="false"/>
          <w:color w:val="000000"/>
          <w:sz w:val="28"/>
        </w:rPr>
        <w:t>
      7. Вариативтік модульдің тақырыптары тыңдаушылардың кіріс сауалнамасы негізінде анықталады.</w:t>
      </w:r>
    </w:p>
    <w:bookmarkEnd w:id="202"/>
    <w:bookmarkStart w:name="z248" w:id="203"/>
    <w:p>
      <w:pPr>
        <w:spacing w:after="0"/>
        <w:ind w:left="0"/>
        <w:jc w:val="left"/>
      </w:pPr>
      <w:r>
        <w:rPr>
          <w:rFonts w:ascii="Times New Roman"/>
          <w:b/>
          <w:i w:val="false"/>
          <w:color w:val="000000"/>
        </w:rPr>
        <w:t xml:space="preserve"> 4-тарау. Білім беру процесінің нәтижелерін бағалауды ұйымдастыру, нысандары мен әдістері</w:t>
      </w:r>
    </w:p>
    <w:bookmarkEnd w:id="203"/>
    <w:bookmarkStart w:name="z249" w:id="204"/>
    <w:p>
      <w:pPr>
        <w:spacing w:after="0"/>
        <w:ind w:left="0"/>
        <w:jc w:val="both"/>
      </w:pPr>
      <w:r>
        <w:rPr>
          <w:rFonts w:ascii="Times New Roman"/>
          <w:b w:val="false"/>
          <w:i w:val="false"/>
          <w:color w:val="000000"/>
          <w:sz w:val="28"/>
        </w:rPr>
        <w:t>
      8. Біліктілікті арттыру курстары:</w:t>
      </w:r>
    </w:p>
    <w:bookmarkEnd w:id="204"/>
    <w:p>
      <w:pPr>
        <w:spacing w:after="0"/>
        <w:ind w:left="0"/>
        <w:jc w:val="both"/>
      </w:pPr>
      <w:r>
        <w:rPr>
          <w:rFonts w:ascii="Times New Roman"/>
          <w:b w:val="false"/>
          <w:i w:val="false"/>
          <w:color w:val="000000"/>
          <w:sz w:val="28"/>
        </w:rPr>
        <w:t xml:space="preserve">
      1) Бағдарламаға </w:t>
      </w:r>
      <w:r>
        <w:rPr>
          <w:rFonts w:ascii="Times New Roman"/>
          <w:b w:val="false"/>
          <w:i w:val="false"/>
          <w:color w:val="000000"/>
          <w:sz w:val="28"/>
        </w:rPr>
        <w:t>1-қосымшаға</w:t>
      </w:r>
      <w:r>
        <w:rPr>
          <w:rFonts w:ascii="Times New Roman"/>
          <w:b w:val="false"/>
          <w:i w:val="false"/>
          <w:color w:val="000000"/>
          <w:sz w:val="28"/>
        </w:rPr>
        <w:t xml:space="preserve"> сәйкес күндізгі оқу режимінде курстың оқу-тақырыптық жоспарына (бұдан әрі – ОТЖ) сай күндізгі оқу ұйымдастырылады. Күндізгі оқу курстарының ұзақтығы 72 академиялық сағатты құрайды. Бір апталық күндізгі оқу курстарын ұйымдастыру кезінде ОТЖ-дағы сағаттар саны екі есеге қысқарады, сабақтардың тақырыптары мен өткізу нысаны өзгеріссіз қалады;</w:t>
      </w:r>
    </w:p>
    <w:p>
      <w:pPr>
        <w:spacing w:after="0"/>
        <w:ind w:left="0"/>
        <w:jc w:val="both"/>
      </w:pPr>
      <w:r>
        <w:rPr>
          <w:rFonts w:ascii="Times New Roman"/>
          <w:b w:val="false"/>
          <w:i w:val="false"/>
          <w:color w:val="000000"/>
          <w:sz w:val="28"/>
        </w:rPr>
        <w:t xml:space="preserve">
      2) Бағдарламаға </w:t>
      </w:r>
      <w:r>
        <w:rPr>
          <w:rFonts w:ascii="Times New Roman"/>
          <w:b w:val="false"/>
          <w:i w:val="false"/>
          <w:color w:val="000000"/>
          <w:sz w:val="28"/>
        </w:rPr>
        <w:t>2-қосымшаға</w:t>
      </w:r>
      <w:r>
        <w:rPr>
          <w:rFonts w:ascii="Times New Roman"/>
          <w:b w:val="false"/>
          <w:i w:val="false"/>
          <w:color w:val="000000"/>
          <w:sz w:val="28"/>
        </w:rPr>
        <w:t xml:space="preserve"> сәйкес аралас оқу (Blended Learning - блендед лҰнинг) оқу-тақырыптық жоспарға сай аралас оқу режимінде ұйымдастырылады және ол үш кезеңнен тұрады: күндізгі оқу – 16 сағат, қашықтықтан оқу – 8 сағат, өз бетімен оқу – 48 сағат. Күндізгі оқу курстың алғашқы және соңғы күнінде өткізіледі.</w:t>
      </w:r>
    </w:p>
    <w:bookmarkStart w:name="z250" w:id="205"/>
    <w:p>
      <w:pPr>
        <w:spacing w:after="0"/>
        <w:ind w:left="0"/>
        <w:jc w:val="both"/>
      </w:pPr>
      <w:r>
        <w:rPr>
          <w:rFonts w:ascii="Times New Roman"/>
          <w:b w:val="false"/>
          <w:i w:val="false"/>
          <w:color w:val="000000"/>
          <w:sz w:val="28"/>
        </w:rPr>
        <w:t>
      9. Күндізгі және аралас оқу режимінде тыңдаушылардың білімін бақылау мен бағалау мақсатында өзіндік жұмыс, жобалау жұмысы, шағын сабақ (шағын іс-шара) таныстырылымы, қорытынды тестілеу, сондай-ақ, аралас оқу режимінде аралық тестілеу өткізіледі. Тыңдаушылардың өзіндік жұмыстарына арналған тапсырмалар, тест тапсырмалары, жоба жұмыстарының және шағын сабақтардың (шағын іс-шаралардың) тақырыптары курстың оқу-әдістемелік кешеніне (бұдан әрі – ОӘК) енгізіледі.</w:t>
      </w:r>
    </w:p>
    <w:bookmarkEnd w:id="205"/>
    <w:bookmarkStart w:name="z251" w:id="206"/>
    <w:p>
      <w:pPr>
        <w:spacing w:after="0"/>
        <w:ind w:left="0"/>
        <w:jc w:val="both"/>
      </w:pPr>
      <w:r>
        <w:rPr>
          <w:rFonts w:ascii="Times New Roman"/>
          <w:b w:val="false"/>
          <w:i w:val="false"/>
          <w:color w:val="000000"/>
          <w:sz w:val="28"/>
        </w:rPr>
        <w:t>
      10. Білім беру процесі оқытудың интерактивті түрлері мен әдістерін қамтиды: дәріс, семинар, практикалық жұмыс, көшпелі практикалық сабақтар, тренингтер, шеберлік сыныптар, конференция, дөңгелек үстел, шағын сабақ (шағын іс-шараның) таныстырылымы, рөлдік ойындар, кейс әдістері, бейнефильмдерді талқылау, мәселелерді бірлесіп шешу, сондай-ақ аралас оқу режиміндегі курстар үшін вебинар, онлайн-форум, онлайн-кеңес және тыңдаушының өз бетімен оқуы.</w:t>
      </w:r>
    </w:p>
    <w:bookmarkEnd w:id="206"/>
    <w:bookmarkStart w:name="z252" w:id="207"/>
    <w:p>
      <w:pPr>
        <w:spacing w:after="0"/>
        <w:ind w:left="0"/>
        <w:jc w:val="both"/>
      </w:pPr>
      <w:r>
        <w:rPr>
          <w:rFonts w:ascii="Times New Roman"/>
          <w:b w:val="false"/>
          <w:i w:val="false"/>
          <w:color w:val="000000"/>
          <w:sz w:val="28"/>
        </w:rPr>
        <w:t>
      11. Тыңдаушылардың кәсіби құзыреттіліктерін қалыптастыру деңгейін анықтау үшін профессор-оқытушылар құрамы Бағдарлама мазмұнын меңгеруді бағалау критерийлері мен параметрлерін әзірлеп, курстың ОӘК–не енгізеді.</w:t>
      </w:r>
    </w:p>
    <w:bookmarkEnd w:id="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 және орыс тілдерінде </w:t>
            </w:r>
            <w:r>
              <w:br/>
            </w:r>
            <w:r>
              <w:rPr>
                <w:rFonts w:ascii="Times New Roman"/>
                <w:b w:val="false"/>
                <w:i w:val="false"/>
                <w:color w:val="000000"/>
                <w:sz w:val="20"/>
              </w:rPr>
              <w:t xml:space="preserve">оқытатын орта білім беру </w:t>
            </w:r>
            <w:r>
              <w:br/>
            </w:r>
            <w:r>
              <w:rPr>
                <w:rFonts w:ascii="Times New Roman"/>
                <w:b w:val="false"/>
                <w:i w:val="false"/>
                <w:color w:val="000000"/>
                <w:sz w:val="20"/>
              </w:rPr>
              <w:t xml:space="preserve">ұйымдарының химия пәні </w:t>
            </w:r>
            <w:r>
              <w:br/>
            </w:r>
            <w:r>
              <w:rPr>
                <w:rFonts w:ascii="Times New Roman"/>
                <w:b w:val="false"/>
                <w:i w:val="false"/>
                <w:color w:val="000000"/>
                <w:sz w:val="20"/>
              </w:rPr>
              <w:t xml:space="preserve">мұғалімдеріне арналған </w:t>
            </w:r>
            <w:r>
              <w:br/>
            </w:r>
            <w:r>
              <w:rPr>
                <w:rFonts w:ascii="Times New Roman"/>
                <w:b w:val="false"/>
                <w:i w:val="false"/>
                <w:color w:val="000000"/>
                <w:sz w:val="20"/>
              </w:rPr>
              <w:t xml:space="preserve">педагогика кадрларының </w:t>
            </w:r>
            <w:r>
              <w:br/>
            </w:r>
            <w:r>
              <w:rPr>
                <w:rFonts w:ascii="Times New Roman"/>
                <w:b w:val="false"/>
                <w:i w:val="false"/>
                <w:color w:val="000000"/>
                <w:sz w:val="20"/>
              </w:rPr>
              <w:t xml:space="preserve">біліктілігін арттыру курсының </w:t>
            </w:r>
            <w:r>
              <w:br/>
            </w:r>
            <w:r>
              <w:rPr>
                <w:rFonts w:ascii="Times New Roman"/>
                <w:b w:val="false"/>
                <w:i w:val="false"/>
                <w:color w:val="000000"/>
                <w:sz w:val="20"/>
              </w:rPr>
              <w:t xml:space="preserve">"Химия пәні мұғалімдерінің </w:t>
            </w:r>
            <w:r>
              <w:br/>
            </w:r>
            <w:r>
              <w:rPr>
                <w:rFonts w:ascii="Times New Roman"/>
                <w:b w:val="false"/>
                <w:i w:val="false"/>
                <w:color w:val="000000"/>
                <w:sz w:val="20"/>
              </w:rPr>
              <w:t xml:space="preserve">кәсіби құзыреттіліктерін </w:t>
            </w:r>
            <w:r>
              <w:br/>
            </w:r>
            <w:r>
              <w:rPr>
                <w:rFonts w:ascii="Times New Roman"/>
                <w:b w:val="false"/>
                <w:i w:val="false"/>
                <w:color w:val="000000"/>
                <w:sz w:val="20"/>
              </w:rPr>
              <w:t xml:space="preserve">дамыту" білім беру </w:t>
            </w:r>
            <w:r>
              <w:br/>
            </w:r>
            <w:r>
              <w:rPr>
                <w:rFonts w:ascii="Times New Roman"/>
                <w:b w:val="false"/>
                <w:i w:val="false"/>
                <w:color w:val="000000"/>
                <w:sz w:val="20"/>
              </w:rPr>
              <w:t>бағдарламасына</w:t>
            </w:r>
            <w:r>
              <w:br/>
            </w:r>
            <w:r>
              <w:rPr>
                <w:rFonts w:ascii="Times New Roman"/>
                <w:b w:val="false"/>
                <w:i w:val="false"/>
                <w:color w:val="000000"/>
                <w:sz w:val="20"/>
              </w:rPr>
              <w:t>1-қосымша</w:t>
            </w:r>
          </w:p>
        </w:tc>
      </w:tr>
    </w:tbl>
    <w:bookmarkStart w:name="z254" w:id="208"/>
    <w:p>
      <w:pPr>
        <w:spacing w:after="0"/>
        <w:ind w:left="0"/>
        <w:jc w:val="left"/>
      </w:pPr>
      <w:r>
        <w:rPr>
          <w:rFonts w:ascii="Times New Roman"/>
          <w:b/>
          <w:i w:val="false"/>
          <w:color w:val="000000"/>
        </w:rPr>
        <w:t xml:space="preserve"> Күндізгі оқу режиміндегі курстың оқу-тақырыптық жоспары</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8043"/>
        <w:gridCol w:w="374"/>
        <w:gridCol w:w="241"/>
        <w:gridCol w:w="374"/>
        <w:gridCol w:w="241"/>
        <w:gridCol w:w="241"/>
        <w:gridCol w:w="241"/>
        <w:gridCol w:w="374"/>
        <w:gridCol w:w="241"/>
        <w:gridCol w:w="241"/>
        <w:gridCol w:w="258"/>
        <w:gridCol w:w="241"/>
        <w:gridCol w:w="241"/>
        <w:gridCol w:w="374"/>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тақырыптары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сабақ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Шебер-сынып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Т 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Шағын-сабақ таныстырылымы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қорғау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тестілеу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актілермен бекітілген орта білім беру жүйесіндегі мемлекеттік саясаттың негізгі бағыттары мен қағидаттары. Орта білім беру педагогтерінің қызметін регламенттейтін нормативтік құқықтық актілер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психологиялық-педагогикалық негіздері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Оқытудағы тұлғаға бағдарланған және құзыреттілік тәсілінің мәні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беруді қажет ететін балаларды психологиялық-педагогикалық сүйемелдеу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оқу пәнін тұжырымдамалық және әдістемелік жаңарту және оқыту технологиясын таңдау ерекшеліктері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пәні бойынша ұзақ мерзімді және қысқа мерзімді жоспарлау тәсілдері мен принциптері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функционалдық сауаттылығын қалыптастырудағы STEM-білім берудің (Science, Technology, Engineering, Mathematics – Сайнс, Технолоджи, Инжиниринг, Математикс) рөлі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сабақтарында қолданылатын белсенді және интерактивті әдістері мен тәсілдері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пәні бойынша қолданбалы есептерді шешу арқылы оқушылардың функционалдық сауаттылығын қалыптастыру әдістері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зерттеу дағдыларын дамытуға арналған есептерді шешу және зертханалық жұмыстарды орындау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пәні мұғалімінің (пән мұғалімі, әдіскер, диагност, шебер, жаңашыл, зерттеуші) кәсіби-педагогикалық құзыреттілігін дамыту–заманауи білім беруде мақсаттарға қолжеткізу мен инновацияларды ендірудің негізгі құралы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нәтижелерін бағалаудағы заманауи тәсілдері. Химия пәні бойынша оқушылардың оқу жетістіктерін критериалды бағалау (формативті және суммативті)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сабақтарында белсенді оқыту арқылы оқушылардың дербестігі мен шығармашылық ойлауын дамыту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сыныптарда химия пәні бойынша зертханалық жұмыстарды дайындау мен өткізу ерекшеліктері және оқушылардың функционалдық сауаттылығын қалыптастырудағы рөлі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сабақтарында және сыныптан тыс жұмыстарында модельдеу және оқушылар эксперименті оқушылардың зерттеу дағдыларын қалыптастыру мен дамыту құралы ретінде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 терең зерттеу үшін сабақтарды бөлімдері мен тақырыптары бойынша жобалау: Қышқылдар мен негіздер теориясы. Иондық ерітінділердің тепе-теңдігі. Электролиттердің ерітінділері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Кинетика. Химиялық реакцияның жылдамдығы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Тепе-теңдік және тең салмақты концентрациясының тұрақты шамасын табу тақырыбындағы міндеттерді шешу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Электролиз, гальваникалық элементтері, электрохимиялық бірқатар потенциалдарының</w:t>
            </w:r>
            <w:r>
              <w:br/>
            </w:r>
            <w:r>
              <w:rPr>
                <w:rFonts w:ascii="Times New Roman"/>
                <w:b w:val="false"/>
                <w:i w:val="false"/>
                <w:color w:val="000000"/>
                <w:sz w:val="20"/>
              </w:rPr>
              <w:t>
тотығу-тотықсыздану реакциялары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зерттеулердегі аналитикалық әдістер. Хроматография, масс-спектрометрия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заттар мен материалдарды әзірлеу. Табиғи және синтетикалық қосылыстардың физиологиялық белсенділігі. Дәрілік препараттарды синтездеу және әзірлеу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Нанотехнология. Наноуглерод бөлшектерінің құрылымы. Жаңа полимерлерді әзірлеу. Жаңа материалдардың тәжірибелік маңызы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рефлексия - оқушылардың білім сапасын арттыруда химия пәні мұғалімдерінің кәсіби құзыреттілігін дамыту факторы ретінде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Мұғалімнің кәсіби құзыреттіліктерін қалыптасу деңгейін анықтау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сабақтарында IT-технологияларды сәтті қолдану тәсілдері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білім алу және топта жұмыс жасау дағдыларын қалыптастыруда белсенді және интерактивті оқыту әдістерінің, сын тұрғысынан ойлау технологиясының рөлі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сабақтарында оқушылардың, сонымен қатар ерекше білім беруді қажет ететін балалардың оқу жетістіктерін критериалды бағалау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білім ресурстарын және виртуалды зертхананы қолдану (BilimLand (БілімЛэнд) және т.б.)</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 цифрландыру: электрондық Үкімет порталымен (EGov) жұмыс. "Күнделік" автоматтандырылған ақпараттық жүйесімен жұмыс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Ақпараттық-білім беру кеңістігіндегі киберқауіпсіздік негіздері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сабақтарында жобалау-зерттеу қызметін ұйымдастыру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пәні бойынша күрделілігі жоғары міндеттерді және стандартты емес есептерді шешу оқушылардың химиялық құзыреттіліктерін жетілдіру тәсілі ретінде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STEM-технологияларды (Science, Technology, Engineering, Mathematics – Сайнс, Технолоджи, Инжиниринг, Математикс) қолдана отырып химия пәні бойынша сабақ құрастыру: ғылыми сауаттылық, жаңашылдық және өнертапқыштық дағдыларын дамыту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білім беру ресурстары – химияны оқытудың жаңа мүмкіндіктері. Цифрлық білім беру ресурстарын әзірлеу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сабақтарында тиімді кері байланысты ұйымдастыру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сабақтарында CLIL (Content and language integrated learning – контент энд лэнгуидж инегрейтид лҰнинг) әдістемесі арқылы пәндік-тілдік құзыреттілігін қалыптастыру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both"/>
      </w:pPr>
      <w:r>
        <w:rPr>
          <w:rFonts w:ascii="Times New Roman"/>
          <w:b w:val="false"/>
          <w:i w:val="false"/>
          <w:color w:val="000000"/>
          <w:sz w:val="28"/>
        </w:rPr>
        <w:t>
      Ескерту: 1 академиялық сағат – 45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 және орыс тілдерінде </w:t>
            </w:r>
            <w:r>
              <w:br/>
            </w:r>
            <w:r>
              <w:rPr>
                <w:rFonts w:ascii="Times New Roman"/>
                <w:b w:val="false"/>
                <w:i w:val="false"/>
                <w:color w:val="000000"/>
                <w:sz w:val="20"/>
              </w:rPr>
              <w:t xml:space="preserve">оқытатын орта білім беру </w:t>
            </w:r>
            <w:r>
              <w:br/>
            </w:r>
            <w:r>
              <w:rPr>
                <w:rFonts w:ascii="Times New Roman"/>
                <w:b w:val="false"/>
                <w:i w:val="false"/>
                <w:color w:val="000000"/>
                <w:sz w:val="20"/>
              </w:rPr>
              <w:t xml:space="preserve">ұйымдарының химия пәні </w:t>
            </w:r>
            <w:r>
              <w:br/>
            </w:r>
            <w:r>
              <w:rPr>
                <w:rFonts w:ascii="Times New Roman"/>
                <w:b w:val="false"/>
                <w:i w:val="false"/>
                <w:color w:val="000000"/>
                <w:sz w:val="20"/>
              </w:rPr>
              <w:t xml:space="preserve">мұғалімдеріне арналған </w:t>
            </w:r>
            <w:r>
              <w:br/>
            </w:r>
            <w:r>
              <w:rPr>
                <w:rFonts w:ascii="Times New Roman"/>
                <w:b w:val="false"/>
                <w:i w:val="false"/>
                <w:color w:val="000000"/>
                <w:sz w:val="20"/>
              </w:rPr>
              <w:t xml:space="preserve">педагогика кадрларының </w:t>
            </w:r>
            <w:r>
              <w:br/>
            </w:r>
            <w:r>
              <w:rPr>
                <w:rFonts w:ascii="Times New Roman"/>
                <w:b w:val="false"/>
                <w:i w:val="false"/>
                <w:color w:val="000000"/>
                <w:sz w:val="20"/>
              </w:rPr>
              <w:t xml:space="preserve">біліктілігін арттыру курсының </w:t>
            </w:r>
            <w:r>
              <w:br/>
            </w:r>
            <w:r>
              <w:rPr>
                <w:rFonts w:ascii="Times New Roman"/>
                <w:b w:val="false"/>
                <w:i w:val="false"/>
                <w:color w:val="000000"/>
                <w:sz w:val="20"/>
              </w:rPr>
              <w:t xml:space="preserve">"Химия пәні мұғалімдерінің </w:t>
            </w:r>
            <w:r>
              <w:br/>
            </w:r>
            <w:r>
              <w:rPr>
                <w:rFonts w:ascii="Times New Roman"/>
                <w:b w:val="false"/>
                <w:i w:val="false"/>
                <w:color w:val="000000"/>
                <w:sz w:val="20"/>
              </w:rPr>
              <w:t xml:space="preserve">кәсіби құзыреттіліктерін </w:t>
            </w:r>
            <w:r>
              <w:br/>
            </w:r>
            <w:r>
              <w:rPr>
                <w:rFonts w:ascii="Times New Roman"/>
                <w:b w:val="false"/>
                <w:i w:val="false"/>
                <w:color w:val="000000"/>
                <w:sz w:val="20"/>
              </w:rPr>
              <w:t xml:space="preserve">дамыту" білім беру </w:t>
            </w:r>
            <w:r>
              <w:br/>
            </w:r>
            <w:r>
              <w:rPr>
                <w:rFonts w:ascii="Times New Roman"/>
                <w:b w:val="false"/>
                <w:i w:val="false"/>
                <w:color w:val="000000"/>
                <w:sz w:val="20"/>
              </w:rPr>
              <w:t>бағдарламасына</w:t>
            </w:r>
            <w:r>
              <w:br/>
            </w:r>
            <w:r>
              <w:rPr>
                <w:rFonts w:ascii="Times New Roman"/>
                <w:b w:val="false"/>
                <w:i w:val="false"/>
                <w:color w:val="000000"/>
                <w:sz w:val="20"/>
              </w:rPr>
              <w:t>2-қосымша</w:t>
            </w:r>
          </w:p>
        </w:tc>
      </w:tr>
    </w:tbl>
    <w:bookmarkStart w:name="z256" w:id="209"/>
    <w:p>
      <w:pPr>
        <w:spacing w:after="0"/>
        <w:ind w:left="0"/>
        <w:jc w:val="left"/>
      </w:pPr>
      <w:r>
        <w:rPr>
          <w:rFonts w:ascii="Times New Roman"/>
          <w:b/>
          <w:i w:val="false"/>
          <w:color w:val="000000"/>
        </w:rPr>
        <w:t xml:space="preserve"> Аралас оқу режиміндегі курстың оқу-тақырыптық жоспары</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8296"/>
        <w:gridCol w:w="269"/>
        <w:gridCol w:w="269"/>
        <w:gridCol w:w="269"/>
        <w:gridCol w:w="219"/>
        <w:gridCol w:w="269"/>
        <w:gridCol w:w="269"/>
        <w:gridCol w:w="269"/>
        <w:gridCol w:w="270"/>
        <w:gridCol w:w="270"/>
        <w:gridCol w:w="569"/>
        <w:gridCol w:w="420"/>
      </w:tblGrid>
      <w:tr>
        <w:trPr>
          <w:trHeight w:val="30" w:hRule="atLeast"/>
        </w:trPr>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тақырыптары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оқыту</w:t>
            </w:r>
            <w:r>
              <w:br/>
            </w:r>
            <w:r>
              <w:rPr>
                <w:rFonts w:ascii="Times New Roman"/>
                <w:b w:val="false"/>
                <w:i w:val="false"/>
                <w:color w:val="000000"/>
                <w:sz w:val="20"/>
              </w:rPr>
              <w:t>
16 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оқыту</w:t>
            </w:r>
            <w:r>
              <w:br/>
            </w:r>
            <w:r>
              <w:rPr>
                <w:rFonts w:ascii="Times New Roman"/>
                <w:b w:val="false"/>
                <w:i w:val="false"/>
                <w:color w:val="000000"/>
                <w:sz w:val="20"/>
              </w:rPr>
              <w:t>
8 с.</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оқыту</w:t>
            </w:r>
            <w:r>
              <w:br/>
            </w:r>
            <w:r>
              <w:rPr>
                <w:rFonts w:ascii="Times New Roman"/>
                <w:b w:val="false"/>
                <w:i w:val="false"/>
                <w:color w:val="000000"/>
                <w:sz w:val="20"/>
              </w:rPr>
              <w:t>
56 с.</w:t>
            </w:r>
          </w:p>
        </w:tc>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Шебер-сынып</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қорғау</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Онлайн-форум</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Онлайн-кеңес</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Тыңдаушының өзіндік оқуы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актілермен бекітілген орта білім беру жүйесіндегі мемлекеттік саясаттың негізгі бағыттары мен қағидаттары. Орта білім беру педагогтерінің қызметін регламенттейтін нормативтік құқықтық актілер</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психологиялық-педагогикалық негіздері</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Оқытудағы тұлғаға бағдарланған және құзыреттілік тәсілінің мәні</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беруді қажет ететін балаларды психологиялық-педагогикалық сүйемелдеу</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оқу пәнін тұжырымдамалық және әдістемелік жаңарту және оқыту технологиясын таңдау ерекшеліктері</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пәні бойынша ұзақ мерзімді және қысқа мерзімді жоспарлау тәсілдері мен принциптері</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функционалдық сауаттылығын қалыптастырудағы STEM-білім берудің (Science, Technology, Engineering, Mathematics – Сайнс, Технолоджи, Инжиниринг, Математикс) рөлі</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сабақтарында қолданылатын белсенді және интерактивті әдістері мен тәсілдері</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пәні бойынша қолданбалы есептерді шешу арқылы оқушылардың функционалдық сауаттылығын қалыптастыру әдістері</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пәні мұғалімінің (пән мұғалімі, әдіскер, диагност, шебер, жаңашыл, зерттеуші) кәсіби-педагогикалық құзыреттілігін дамыту–заманауи білім беруде мақсаттарға қолжеткізу мен инновацияларды ендірудің негізгі құралы</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нәтижелерін бағалаудағы заманауи тәсілдері. Химия пәні бойынша оқушылардың оқу жетістіктерін критериалды бағалау (формативті және суммативті).</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сабақтарында белсенді оқыту арқылы оқушылардың дербестігі мен шығармашылық ойлауын дамыту</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сыныптарда химия пәні бойынша зертханалық жұмыстарды дайындау мен өткізу ерекшеліктері және оқушылардың функционалдық сауаттылығын қалыптастырудағы рөлі</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зерттеу дағдыларын дамытуға арналған есептерді шешу және зертханалық жұмыстарды орындау</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сабақтарында және сыныптан тыс жұмыстарында модельдеу және оқушылар эксперименті оқушылардың зерттеу дағдыларын қалыптастыру мен дамыту құралы ретінде</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 терең зерттеу үшін сабақтарды бөлімдері мен тақырыптары бойынша жобалау: Қышқылдар мен негіздер теориясы. Иондық ерітінділердің тепе-теңдігі. Электролиттердің ерітінділері</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8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Кинетика. Химиялық реакцияның жылдамдығы</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8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Тепе-теңдік және тең салмақты концентрациясының тұрақты шамасын табу тақырыбындағы міндеттерді шешу</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8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Электролиз, гальваникалық элементтері, электрохимиялық бірқатар потенциалдарының</w:t>
            </w:r>
            <w:r>
              <w:br/>
            </w:r>
            <w:r>
              <w:rPr>
                <w:rFonts w:ascii="Times New Roman"/>
                <w:b w:val="false"/>
                <w:i w:val="false"/>
                <w:color w:val="000000"/>
                <w:sz w:val="20"/>
              </w:rPr>
              <w:t>
тотығу-тотықсыздану реакциялары</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8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зерттеулердегі аналитикалық әдістер. Хроматография, масс-спектрометрия</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8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заттар мен материалдарды әзірлеу. Табиғи және синтетикалық қосылыстардың физиологиялық белсенділігі. Дәрілік препараттарды синтездеу және әзірлеу</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8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Нанотехнология. Наноуглерод бөлшектерінің құрылымы. Жаңа полимерлерді әзірлеу. Жаңа материалдардың тәжірибелік маңызы</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8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рефлексия - оқушылардың білім сапасын арттыруда химия пәні мұғалімдерінің кәсіби құзыреттілігін дамыту факторы ретінде</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8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қорғау</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сабақтарында IT-технологияларды сәтті қолдану тәсілдері</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білім алу және топта жұмыс жасау дағдыларын қалыптастыруда белсенді және интерактивті оқыту әдістерінің, сын тұрғысынан ойлау технологиясының рөлі</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сабақтарында оқушылардың, сонымен қатар ерекше білім беруді қажет ететін балалардың оқу жетістіктерін критериалды бағалау</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білім ресурстарын және виртуалды зертхананы қолдану (BilimLand (БілімЛэнд) және т.б.). Білім беру ұйымдарын цифрландыру: электрондық Үкімет порталымен (EGov) жұмыс. "Күнделік" автоматтандырылған ақпараттық жүйесімен жұмыс</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Ақпараттық-білім беру кеңістігіндегі киберқауіпсіздік негіздері</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сабақтарында жобалау-зерттеу қызметін ұйымдастыру</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пәні бойынша күрделілігі жоғары міндеттерді және стандартты емес есептерді шешу оқушылардың химиялық құзыреттіліктерін жетілдіру тәсілі ретінде</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STEM-технологияларды қолдана отырып химия пәні бойынша сабақ құрастыру: ғылыми сауаттылық, жаңашылдық және өнертапқыштық дағдыларын дамыту</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білім беру ресурстары – химияны оқытудың жаңа мүмкіндіктері. Цифрлық білім беру ресурстарын әзірлеу</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сабақтарында тиімді кері байланысты ұйымдастыру</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сабақтарында CLIL әдістемесі арқылы пәндік-тілдік құзыреттілігін қалыптастыру (Content and Language Integrated Learning)</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 бойынша онлайн-кеңес</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both"/>
      </w:pPr>
      <w:r>
        <w:rPr>
          <w:rFonts w:ascii="Times New Roman"/>
          <w:b w:val="false"/>
          <w:i w:val="false"/>
          <w:color w:val="000000"/>
          <w:sz w:val="28"/>
        </w:rPr>
        <w:t>
      Ескерту: 1 академиялық сағат – 45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22 сәуірдегі</w:t>
            </w:r>
            <w:r>
              <w:br/>
            </w:r>
            <w:r>
              <w:rPr>
                <w:rFonts w:ascii="Times New Roman"/>
                <w:b w:val="false"/>
                <w:i w:val="false"/>
                <w:color w:val="000000"/>
                <w:sz w:val="20"/>
              </w:rPr>
              <w:t>№ 161 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28 қаңтардағы</w:t>
            </w:r>
            <w:r>
              <w:br/>
            </w:r>
            <w:r>
              <w:rPr>
                <w:rFonts w:ascii="Times New Roman"/>
                <w:b w:val="false"/>
                <w:i w:val="false"/>
                <w:color w:val="000000"/>
                <w:sz w:val="20"/>
              </w:rPr>
              <w:t>№ 92 бұйрығына</w:t>
            </w:r>
            <w:r>
              <w:br/>
            </w:r>
            <w:r>
              <w:rPr>
                <w:rFonts w:ascii="Times New Roman"/>
                <w:b w:val="false"/>
                <w:i w:val="false"/>
                <w:color w:val="000000"/>
                <w:sz w:val="20"/>
              </w:rPr>
              <w:t>103-қосымша</w:t>
            </w:r>
          </w:p>
        </w:tc>
      </w:tr>
    </w:tbl>
    <w:bookmarkStart w:name="z259" w:id="210"/>
    <w:p>
      <w:pPr>
        <w:spacing w:after="0"/>
        <w:ind w:left="0"/>
        <w:jc w:val="left"/>
      </w:pPr>
      <w:r>
        <w:rPr>
          <w:rFonts w:ascii="Times New Roman"/>
          <w:b/>
          <w:i w:val="false"/>
          <w:color w:val="000000"/>
        </w:rPr>
        <w:t xml:space="preserve"> Қазақ және орыс тілдерінде оқытатын орта білім беру ұйымдарының биология пәні мұғалімдеріне арналған педагогика кадрларының біліктілігін арттыру курсының "Биология пәні мұғалімінің кәсіби құзыреттіліктерін дамыту" білім беру бағдарламасы</w:t>
      </w:r>
    </w:p>
    <w:bookmarkEnd w:id="210"/>
    <w:bookmarkStart w:name="z260" w:id="211"/>
    <w:p>
      <w:pPr>
        <w:spacing w:after="0"/>
        <w:ind w:left="0"/>
        <w:jc w:val="left"/>
      </w:pPr>
      <w:r>
        <w:rPr>
          <w:rFonts w:ascii="Times New Roman"/>
          <w:b/>
          <w:i w:val="false"/>
          <w:color w:val="000000"/>
        </w:rPr>
        <w:t xml:space="preserve"> 1-тарау. Жалпы ережелер</w:t>
      </w:r>
    </w:p>
    <w:bookmarkEnd w:id="211"/>
    <w:bookmarkStart w:name="z261" w:id="212"/>
    <w:p>
      <w:pPr>
        <w:spacing w:after="0"/>
        <w:ind w:left="0"/>
        <w:jc w:val="both"/>
      </w:pPr>
      <w:r>
        <w:rPr>
          <w:rFonts w:ascii="Times New Roman"/>
          <w:b w:val="false"/>
          <w:i w:val="false"/>
          <w:color w:val="000000"/>
          <w:sz w:val="28"/>
        </w:rPr>
        <w:t>
      1. Қазақ және орыс тілдерінде оқытатын орта білім беру ұйымдарының биология пәні мұғалімдеріне арналған педагогика кадрларының біліктілігін арттыру курсының "Биология пәні мұғалімінің кәсіби құзыреттіліктерін дамыту" білім беру бағдарламасы (бұдан әрі – Бағдарлама) қазақ және орыс тілдерінде оқытатын орта білім беру ұйымдарының биология пәні мұғалімдерін оқытуды регламенттейді.</w:t>
      </w:r>
    </w:p>
    <w:bookmarkEnd w:id="212"/>
    <w:bookmarkStart w:name="z262" w:id="213"/>
    <w:p>
      <w:pPr>
        <w:spacing w:after="0"/>
        <w:ind w:left="0"/>
        <w:jc w:val="both"/>
      </w:pPr>
      <w:r>
        <w:rPr>
          <w:rFonts w:ascii="Times New Roman"/>
          <w:b w:val="false"/>
          <w:i w:val="false"/>
          <w:color w:val="000000"/>
          <w:sz w:val="28"/>
        </w:rPr>
        <w:t>
      2. Бағдарлама биология пәні оқыту әдістемесі бойынша мұғалімдердің кәсіби құзыреттіліктерін дамытуға бағытталған.</w:t>
      </w:r>
    </w:p>
    <w:bookmarkEnd w:id="213"/>
    <w:bookmarkStart w:name="z263" w:id="214"/>
    <w:p>
      <w:pPr>
        <w:spacing w:after="0"/>
        <w:ind w:left="0"/>
        <w:jc w:val="left"/>
      </w:pPr>
      <w:r>
        <w:rPr>
          <w:rFonts w:ascii="Times New Roman"/>
          <w:b/>
          <w:i w:val="false"/>
          <w:color w:val="000000"/>
        </w:rPr>
        <w:t xml:space="preserve"> 2-тарау. Бағдарламаның мақсаты мен міндеті, күтілетін нәтижелер</w:t>
      </w:r>
    </w:p>
    <w:bookmarkEnd w:id="214"/>
    <w:bookmarkStart w:name="z264" w:id="215"/>
    <w:p>
      <w:pPr>
        <w:spacing w:after="0"/>
        <w:ind w:left="0"/>
        <w:jc w:val="both"/>
      </w:pPr>
      <w:r>
        <w:rPr>
          <w:rFonts w:ascii="Times New Roman"/>
          <w:b w:val="false"/>
          <w:i w:val="false"/>
          <w:color w:val="000000"/>
          <w:sz w:val="28"/>
        </w:rPr>
        <w:t>
      3. Бағдарламаның мақсаты қазақ және орыс тілдерінде оқытатын орта білім беру ұйымдарының биология пәні мұғалімдерінің кәсіби құзыреттіліктерін дамыту болып табылады.</w:t>
      </w:r>
    </w:p>
    <w:bookmarkEnd w:id="215"/>
    <w:bookmarkStart w:name="z265" w:id="216"/>
    <w:p>
      <w:pPr>
        <w:spacing w:after="0"/>
        <w:ind w:left="0"/>
        <w:jc w:val="both"/>
      </w:pPr>
      <w:r>
        <w:rPr>
          <w:rFonts w:ascii="Times New Roman"/>
          <w:b w:val="false"/>
          <w:i w:val="false"/>
          <w:color w:val="000000"/>
          <w:sz w:val="28"/>
        </w:rPr>
        <w:t>
      4. Бағдарламаның міндеттері:</w:t>
      </w:r>
    </w:p>
    <w:bookmarkEnd w:id="216"/>
    <w:p>
      <w:pPr>
        <w:spacing w:after="0"/>
        <w:ind w:left="0"/>
        <w:jc w:val="both"/>
      </w:pPr>
      <w:r>
        <w:rPr>
          <w:rFonts w:ascii="Times New Roman"/>
          <w:b w:val="false"/>
          <w:i w:val="false"/>
          <w:color w:val="000000"/>
          <w:sz w:val="28"/>
        </w:rPr>
        <w:t>
      1) орта білім беру жүйесіндегі нормативткі құқықтық актілермен бекітілген мемлекеттік саясаттың негізгі бағыттары мен қағидаларын; практикада пәнді оқытуға бейімдеу және үлкен сыныптарда биология пәнін оқытудың психологиялық-педагогикалық аспектілерін; концептуалды идеяларын, биология пәні бойынша оқу бағдарламаларының мазмұны мен құрылымын зерделеу;</w:t>
      </w:r>
    </w:p>
    <w:p>
      <w:pPr>
        <w:spacing w:after="0"/>
        <w:ind w:left="0"/>
        <w:jc w:val="both"/>
      </w:pPr>
      <w:r>
        <w:rPr>
          <w:rFonts w:ascii="Times New Roman"/>
          <w:b w:val="false"/>
          <w:i w:val="false"/>
          <w:color w:val="000000"/>
          <w:sz w:val="28"/>
        </w:rPr>
        <w:t>
      2) білім алушылардың жобалық және практикалық-эксперименталдық қызметін ұйымдастыру үшін оларды басқа пәндермен кіріктіруді; шиыршық тәрізді ұстанымдар негізінде биология пәні бойынша оқу материалдарын жоспарлауды қамтамасыз етеді; биология сабақтарында белсенді оқытудың түрлері мен әдістерін, инновациялық технологияларды қолдану;</w:t>
      </w:r>
    </w:p>
    <w:p>
      <w:pPr>
        <w:spacing w:after="0"/>
        <w:ind w:left="0"/>
        <w:jc w:val="both"/>
      </w:pPr>
      <w:r>
        <w:rPr>
          <w:rFonts w:ascii="Times New Roman"/>
          <w:b w:val="false"/>
          <w:i w:val="false"/>
          <w:color w:val="000000"/>
          <w:sz w:val="28"/>
        </w:rPr>
        <w:t>
      3) биология пәні бойынша оқушылардың негізгі дағдыларын дамыту, сонымен қатар оқу жетістіктерін критериалды бағалауды жүзеге асыруды, практикалық және зертханалық жұмыстарды жүргізу құралдары және тиімді әдістерді қолдануды, қысқамерзімді сабақ жоспарларын жобалауды; сыныптан тыс қызметтерді ұйымдастыруды; республикада, аймақтарда желілік қауымдастық және өзіндік білім жетілдіру көмегімен кәсіби-педагогикалық өзара әрекеттестікті меңгеру.</w:t>
      </w:r>
    </w:p>
    <w:bookmarkStart w:name="z266" w:id="217"/>
    <w:p>
      <w:pPr>
        <w:spacing w:after="0"/>
        <w:ind w:left="0"/>
        <w:jc w:val="both"/>
      </w:pPr>
      <w:r>
        <w:rPr>
          <w:rFonts w:ascii="Times New Roman"/>
          <w:b w:val="false"/>
          <w:i w:val="false"/>
          <w:color w:val="000000"/>
          <w:sz w:val="28"/>
        </w:rPr>
        <w:t>
      5. Тыңдаушылар курс соңында:</w:t>
      </w:r>
    </w:p>
    <w:bookmarkEnd w:id="217"/>
    <w:p>
      <w:pPr>
        <w:spacing w:after="0"/>
        <w:ind w:left="0"/>
        <w:jc w:val="both"/>
      </w:pPr>
      <w:r>
        <w:rPr>
          <w:rFonts w:ascii="Times New Roman"/>
          <w:b w:val="false"/>
          <w:i w:val="false"/>
          <w:color w:val="000000"/>
          <w:sz w:val="28"/>
        </w:rPr>
        <w:t>
      1) орта білім беру жүйесіндегі нормативткі құқықтық актілермен бекітілген мемлекеттік саясаттың негізгі бағыттары мен қағидаларын; практикада пәнді оқытуға бейімдеу және үлкен сыныптарда биология пәнін оқытудың психологиялық-педагогикалық аспектілерін; концептуалды идеяларын, биология пәні бойынша оқу бағдарламаларының мазмұны мен құрылымын біледі;</w:t>
      </w:r>
    </w:p>
    <w:p>
      <w:pPr>
        <w:spacing w:after="0"/>
        <w:ind w:left="0"/>
        <w:jc w:val="both"/>
      </w:pPr>
      <w:r>
        <w:rPr>
          <w:rFonts w:ascii="Times New Roman"/>
          <w:b w:val="false"/>
          <w:i w:val="false"/>
          <w:color w:val="000000"/>
          <w:sz w:val="28"/>
        </w:rPr>
        <w:t>
      2) білім алушылардың жобалық және практикалық-эксперименталдық қызметін ұйымдастыру үшін оларды басқа пәндермен кіріктіруді; шиыршық тәрізді ұстанымдар негізінде биология пәні бойынша оқу материалдарын жоспарлауды қамтамасыз етеді; биология сабақтарында белсенді оқытудың түрлері мен әдістерін, инновациялық технологияларды қолданады;</w:t>
      </w:r>
    </w:p>
    <w:p>
      <w:pPr>
        <w:spacing w:after="0"/>
        <w:ind w:left="0"/>
        <w:jc w:val="both"/>
      </w:pPr>
      <w:r>
        <w:rPr>
          <w:rFonts w:ascii="Times New Roman"/>
          <w:b w:val="false"/>
          <w:i w:val="false"/>
          <w:color w:val="000000"/>
          <w:sz w:val="28"/>
        </w:rPr>
        <w:t>
      3) биология пәні бойынша оқушылардың негізгі дағдыларын дамыту, сонымен қатар оқу жетістіктерін критериалды бағалауды жүзеге асыруды, тәжірибелік және зертханалық жұмыстарды жүргізу құралдары және тиімді әдістерді қолдануды, қысқамерзімді сабақ жоспарларын жобалауды; сыныптан тыс қызметтерді ұйымдастыруды; республикада желілік қауымдастық және өзіндік білім жетілдіру көмегімен кәсіби-педагогикалық өзара әрекеттестікті меңгереді.</w:t>
      </w:r>
    </w:p>
    <w:bookmarkStart w:name="z267" w:id="218"/>
    <w:p>
      <w:pPr>
        <w:spacing w:after="0"/>
        <w:ind w:left="0"/>
        <w:jc w:val="left"/>
      </w:pPr>
      <w:r>
        <w:rPr>
          <w:rFonts w:ascii="Times New Roman"/>
          <w:b/>
          <w:i w:val="false"/>
          <w:color w:val="000000"/>
        </w:rPr>
        <w:t xml:space="preserve"> 3-тарау. Бағдарламаның құрылымы мен мазмұны</w:t>
      </w:r>
    </w:p>
    <w:bookmarkEnd w:id="218"/>
    <w:bookmarkStart w:name="z268" w:id="219"/>
    <w:p>
      <w:pPr>
        <w:spacing w:after="0"/>
        <w:ind w:left="0"/>
        <w:jc w:val="both"/>
      </w:pPr>
      <w:r>
        <w:rPr>
          <w:rFonts w:ascii="Times New Roman"/>
          <w:b w:val="false"/>
          <w:i w:val="false"/>
          <w:color w:val="000000"/>
          <w:sz w:val="28"/>
        </w:rPr>
        <w:t>
      6. Бағдарлама 5 модульден тұрады:</w:t>
      </w:r>
    </w:p>
    <w:bookmarkEnd w:id="219"/>
    <w:p>
      <w:pPr>
        <w:spacing w:after="0"/>
        <w:ind w:left="0"/>
        <w:jc w:val="both"/>
      </w:pPr>
      <w:r>
        <w:rPr>
          <w:rFonts w:ascii="Times New Roman"/>
          <w:b w:val="false"/>
          <w:i w:val="false"/>
          <w:color w:val="000000"/>
          <w:sz w:val="28"/>
        </w:rPr>
        <w:t>
      1) нормативтік-құқықтық;</w:t>
      </w:r>
    </w:p>
    <w:p>
      <w:pPr>
        <w:spacing w:after="0"/>
        <w:ind w:left="0"/>
        <w:jc w:val="both"/>
      </w:pPr>
      <w:r>
        <w:rPr>
          <w:rFonts w:ascii="Times New Roman"/>
          <w:b w:val="false"/>
          <w:i w:val="false"/>
          <w:color w:val="000000"/>
          <w:sz w:val="28"/>
        </w:rPr>
        <w:t>
      2) психологиялық-педагогикалық;</w:t>
      </w:r>
    </w:p>
    <w:p>
      <w:pPr>
        <w:spacing w:after="0"/>
        <w:ind w:left="0"/>
        <w:jc w:val="both"/>
      </w:pPr>
      <w:r>
        <w:rPr>
          <w:rFonts w:ascii="Times New Roman"/>
          <w:b w:val="false"/>
          <w:i w:val="false"/>
          <w:color w:val="000000"/>
          <w:sz w:val="28"/>
        </w:rPr>
        <w:t>
      3) мазмұндық;</w:t>
      </w:r>
    </w:p>
    <w:p>
      <w:pPr>
        <w:spacing w:after="0"/>
        <w:ind w:left="0"/>
        <w:jc w:val="both"/>
      </w:pPr>
      <w:r>
        <w:rPr>
          <w:rFonts w:ascii="Times New Roman"/>
          <w:b w:val="false"/>
          <w:i w:val="false"/>
          <w:color w:val="000000"/>
          <w:sz w:val="28"/>
        </w:rPr>
        <w:t>
      4) технологиялық;</w:t>
      </w:r>
    </w:p>
    <w:p>
      <w:pPr>
        <w:spacing w:after="0"/>
        <w:ind w:left="0"/>
        <w:jc w:val="both"/>
      </w:pPr>
      <w:r>
        <w:rPr>
          <w:rFonts w:ascii="Times New Roman"/>
          <w:b w:val="false"/>
          <w:i w:val="false"/>
          <w:color w:val="000000"/>
          <w:sz w:val="28"/>
        </w:rPr>
        <w:t>
      5) вариативтік.</w:t>
      </w:r>
    </w:p>
    <w:bookmarkStart w:name="z269" w:id="220"/>
    <w:p>
      <w:pPr>
        <w:spacing w:after="0"/>
        <w:ind w:left="0"/>
        <w:jc w:val="both"/>
      </w:pPr>
      <w:r>
        <w:rPr>
          <w:rFonts w:ascii="Times New Roman"/>
          <w:b w:val="false"/>
          <w:i w:val="false"/>
          <w:color w:val="000000"/>
          <w:sz w:val="28"/>
        </w:rPr>
        <w:t>
      7.Вариативтік модульдің тақырыптары тыңдаушылардың кіріс сауалнамасы негізінде анықталады.</w:t>
      </w:r>
    </w:p>
    <w:bookmarkEnd w:id="220"/>
    <w:bookmarkStart w:name="z270" w:id="221"/>
    <w:p>
      <w:pPr>
        <w:spacing w:after="0"/>
        <w:ind w:left="0"/>
        <w:jc w:val="left"/>
      </w:pPr>
      <w:r>
        <w:rPr>
          <w:rFonts w:ascii="Times New Roman"/>
          <w:b/>
          <w:i w:val="false"/>
          <w:color w:val="000000"/>
        </w:rPr>
        <w:t xml:space="preserve"> 4-тарау. Білім беру процесінің нәтижелерін бағалауды ұйымдастыру, нысандары мен әдістері</w:t>
      </w:r>
    </w:p>
    <w:bookmarkEnd w:id="221"/>
    <w:bookmarkStart w:name="z271" w:id="222"/>
    <w:p>
      <w:pPr>
        <w:spacing w:after="0"/>
        <w:ind w:left="0"/>
        <w:jc w:val="both"/>
      </w:pPr>
      <w:r>
        <w:rPr>
          <w:rFonts w:ascii="Times New Roman"/>
          <w:b w:val="false"/>
          <w:i w:val="false"/>
          <w:color w:val="000000"/>
          <w:sz w:val="28"/>
        </w:rPr>
        <w:t>
      8. Біліктілікті арттыру курстары:</w:t>
      </w:r>
    </w:p>
    <w:bookmarkEnd w:id="222"/>
    <w:p>
      <w:pPr>
        <w:spacing w:after="0"/>
        <w:ind w:left="0"/>
        <w:jc w:val="both"/>
      </w:pPr>
      <w:r>
        <w:rPr>
          <w:rFonts w:ascii="Times New Roman"/>
          <w:b w:val="false"/>
          <w:i w:val="false"/>
          <w:color w:val="000000"/>
          <w:sz w:val="28"/>
        </w:rPr>
        <w:t xml:space="preserve">
      1) Бағдарламаға </w:t>
      </w:r>
      <w:r>
        <w:rPr>
          <w:rFonts w:ascii="Times New Roman"/>
          <w:b w:val="false"/>
          <w:i w:val="false"/>
          <w:color w:val="000000"/>
          <w:sz w:val="28"/>
        </w:rPr>
        <w:t>1-қосымшаға</w:t>
      </w:r>
      <w:r>
        <w:rPr>
          <w:rFonts w:ascii="Times New Roman"/>
          <w:b w:val="false"/>
          <w:i w:val="false"/>
          <w:color w:val="000000"/>
          <w:sz w:val="28"/>
        </w:rPr>
        <w:t xml:space="preserve"> сәйкес күндізгі оқу режимінде курстың оқу-тақырыптық жоспарына (бұдан әрі – ОТЖ) сай күндізгі оқу ұйымдастырылады. Күндізгі оқу курстарының ұзақтығы 72 академиялық сағатты құрайды. Бір апталық күндізгі оқу курстарын ұйымдастыру кезінде ОТЖ-дағы сағаттар саны екі есеге қысқарады, сабақтардың тақырыптары мен өткізу нысаны өзгеріссіз қалады;</w:t>
      </w:r>
    </w:p>
    <w:p>
      <w:pPr>
        <w:spacing w:after="0"/>
        <w:ind w:left="0"/>
        <w:jc w:val="both"/>
      </w:pPr>
      <w:r>
        <w:rPr>
          <w:rFonts w:ascii="Times New Roman"/>
          <w:b w:val="false"/>
          <w:i w:val="false"/>
          <w:color w:val="000000"/>
          <w:sz w:val="28"/>
        </w:rPr>
        <w:t xml:space="preserve">
      2) Бағдарламаға </w:t>
      </w:r>
      <w:r>
        <w:rPr>
          <w:rFonts w:ascii="Times New Roman"/>
          <w:b w:val="false"/>
          <w:i w:val="false"/>
          <w:color w:val="000000"/>
          <w:sz w:val="28"/>
        </w:rPr>
        <w:t>2-қосымшаға</w:t>
      </w:r>
      <w:r>
        <w:rPr>
          <w:rFonts w:ascii="Times New Roman"/>
          <w:b w:val="false"/>
          <w:i w:val="false"/>
          <w:color w:val="000000"/>
          <w:sz w:val="28"/>
        </w:rPr>
        <w:t xml:space="preserve"> сәйкес аралас оқу (Blended Learning - блендед лҰнинг) оқу-тақырыптық жоспарға сай аралас оқу режимінде ұйымдастырылады және ол үш кезеңнен тұрады: күндізгі оқу – 16 сағат, қашықтықтан оқу – 8 сағат, өз бетімен оқу – 48 сағат. Күндізгі оқу курстың алғашқы және соңғы күнінде өткізіледі.</w:t>
      </w:r>
    </w:p>
    <w:bookmarkStart w:name="z272" w:id="223"/>
    <w:p>
      <w:pPr>
        <w:spacing w:after="0"/>
        <w:ind w:left="0"/>
        <w:jc w:val="both"/>
      </w:pPr>
      <w:r>
        <w:rPr>
          <w:rFonts w:ascii="Times New Roman"/>
          <w:b w:val="false"/>
          <w:i w:val="false"/>
          <w:color w:val="000000"/>
          <w:sz w:val="28"/>
        </w:rPr>
        <w:t>
      9. Күндізгі және аралас оқу режимінде тыңдаушылардың білімін бақылау мен бағалау мақсатында өзіндік жұмыс, жобалау жұмысы, шағын сабақ (шағын іс-шара) таныстырылымы, қорытынды тестілеу, сондай-ақ, аралас оқу режимінде аралық тестілеу өткізіледі. Тыңдаушылардың өзіндік жұмыстарына арналған тапсырмалар, тест тапсырмалары, жоба жұмыстарының және шағын сабақтардың (шағын іс-шаралардың) тақырыптары курстың оқу-әдістемелік кешеніне (бұдан әрі – ОӘК) енгізіледі.</w:t>
      </w:r>
    </w:p>
    <w:bookmarkEnd w:id="223"/>
    <w:bookmarkStart w:name="z273" w:id="224"/>
    <w:p>
      <w:pPr>
        <w:spacing w:after="0"/>
        <w:ind w:left="0"/>
        <w:jc w:val="both"/>
      </w:pPr>
      <w:r>
        <w:rPr>
          <w:rFonts w:ascii="Times New Roman"/>
          <w:b w:val="false"/>
          <w:i w:val="false"/>
          <w:color w:val="000000"/>
          <w:sz w:val="28"/>
        </w:rPr>
        <w:t>
      10. Білім беру процесі оқытудың интерактивті түрлері мен әдістерін қамтиды: дәріс, семинар, практикалық жұмыс, көшпелі практикалық сабақтар, тренингтер, шеберлік сыныптар, конференция, дөңгелек үстел, шағын сабақ (шағын іс-шараның) таныстырылымы, рөлдік ойындар, кейс әдістері, бейнефильмдерді талқылау, мәселелерді бірлесіп шешу, сондай-ақ аралас оқу режиміндегі курстар үшін вебинар, онлайн-форум, онлайн-кеңес және тыңдаушының өз бетімен оқуы.</w:t>
      </w:r>
    </w:p>
    <w:bookmarkEnd w:id="224"/>
    <w:bookmarkStart w:name="z274" w:id="225"/>
    <w:p>
      <w:pPr>
        <w:spacing w:after="0"/>
        <w:ind w:left="0"/>
        <w:jc w:val="both"/>
      </w:pPr>
      <w:r>
        <w:rPr>
          <w:rFonts w:ascii="Times New Roman"/>
          <w:b w:val="false"/>
          <w:i w:val="false"/>
          <w:color w:val="000000"/>
          <w:sz w:val="28"/>
        </w:rPr>
        <w:t>
      11. Тыңдаушылардың кәсіби құзыреттіліктерін қалыптастыру деңгейін анықтау үшін профессор-оқытушылар құрамы Бағдарлама мазмұнын меңгеруді бағалау критерийлері мен параметрлерін әзірлеп, курстың ОӘК–не енгізеді.</w:t>
      </w:r>
    </w:p>
    <w:bookmarkEnd w:id="2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 және орыс тілдерінде </w:t>
            </w:r>
            <w:r>
              <w:br/>
            </w:r>
            <w:r>
              <w:rPr>
                <w:rFonts w:ascii="Times New Roman"/>
                <w:b w:val="false"/>
                <w:i w:val="false"/>
                <w:color w:val="000000"/>
                <w:sz w:val="20"/>
              </w:rPr>
              <w:t xml:space="preserve">оқытатын орта білім беру </w:t>
            </w:r>
            <w:r>
              <w:br/>
            </w:r>
            <w:r>
              <w:rPr>
                <w:rFonts w:ascii="Times New Roman"/>
                <w:b w:val="false"/>
                <w:i w:val="false"/>
                <w:color w:val="000000"/>
                <w:sz w:val="20"/>
              </w:rPr>
              <w:t xml:space="preserve">ұйымдарының биология пәні </w:t>
            </w:r>
            <w:r>
              <w:br/>
            </w:r>
            <w:r>
              <w:rPr>
                <w:rFonts w:ascii="Times New Roman"/>
                <w:b w:val="false"/>
                <w:i w:val="false"/>
                <w:color w:val="000000"/>
                <w:sz w:val="20"/>
              </w:rPr>
              <w:t xml:space="preserve">мұғалімдеріне арналған </w:t>
            </w:r>
            <w:r>
              <w:br/>
            </w:r>
            <w:r>
              <w:rPr>
                <w:rFonts w:ascii="Times New Roman"/>
                <w:b w:val="false"/>
                <w:i w:val="false"/>
                <w:color w:val="000000"/>
                <w:sz w:val="20"/>
              </w:rPr>
              <w:t xml:space="preserve">педагогика кадрларының </w:t>
            </w:r>
            <w:r>
              <w:br/>
            </w:r>
            <w:r>
              <w:rPr>
                <w:rFonts w:ascii="Times New Roman"/>
                <w:b w:val="false"/>
                <w:i w:val="false"/>
                <w:color w:val="000000"/>
                <w:sz w:val="20"/>
              </w:rPr>
              <w:t xml:space="preserve">біліктілігін арттыру курсының </w:t>
            </w:r>
            <w:r>
              <w:br/>
            </w:r>
            <w:r>
              <w:rPr>
                <w:rFonts w:ascii="Times New Roman"/>
                <w:b w:val="false"/>
                <w:i w:val="false"/>
                <w:color w:val="000000"/>
                <w:sz w:val="20"/>
              </w:rPr>
              <w:t xml:space="preserve">"Биология пәні мұғалімінің </w:t>
            </w:r>
            <w:r>
              <w:br/>
            </w:r>
            <w:r>
              <w:rPr>
                <w:rFonts w:ascii="Times New Roman"/>
                <w:b w:val="false"/>
                <w:i w:val="false"/>
                <w:color w:val="000000"/>
                <w:sz w:val="20"/>
              </w:rPr>
              <w:t xml:space="preserve">кәсіби құзыреттіліктерін </w:t>
            </w:r>
            <w:r>
              <w:br/>
            </w:r>
            <w:r>
              <w:rPr>
                <w:rFonts w:ascii="Times New Roman"/>
                <w:b w:val="false"/>
                <w:i w:val="false"/>
                <w:color w:val="000000"/>
                <w:sz w:val="20"/>
              </w:rPr>
              <w:t xml:space="preserve">дамыту" білім беру </w:t>
            </w:r>
            <w:r>
              <w:br/>
            </w:r>
            <w:r>
              <w:rPr>
                <w:rFonts w:ascii="Times New Roman"/>
                <w:b w:val="false"/>
                <w:i w:val="false"/>
                <w:color w:val="000000"/>
                <w:sz w:val="20"/>
              </w:rPr>
              <w:t>бағдарламасына</w:t>
            </w:r>
            <w:r>
              <w:br/>
            </w:r>
            <w:r>
              <w:rPr>
                <w:rFonts w:ascii="Times New Roman"/>
                <w:b w:val="false"/>
                <w:i w:val="false"/>
                <w:color w:val="000000"/>
                <w:sz w:val="20"/>
              </w:rPr>
              <w:t>1-қосымша</w:t>
            </w:r>
          </w:p>
        </w:tc>
      </w:tr>
    </w:tbl>
    <w:bookmarkStart w:name="z276" w:id="226"/>
    <w:p>
      <w:pPr>
        <w:spacing w:after="0"/>
        <w:ind w:left="0"/>
        <w:jc w:val="left"/>
      </w:pPr>
      <w:r>
        <w:rPr>
          <w:rFonts w:ascii="Times New Roman"/>
          <w:b/>
          <w:i w:val="false"/>
          <w:color w:val="000000"/>
        </w:rPr>
        <w:t xml:space="preserve"> Күндізгі оқу режиміндегі оқу-тақырыптық жоспары</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8772"/>
        <w:gridCol w:w="270"/>
        <w:gridCol w:w="270"/>
        <w:gridCol w:w="420"/>
        <w:gridCol w:w="420"/>
        <w:gridCol w:w="270"/>
        <w:gridCol w:w="270"/>
        <w:gridCol w:w="271"/>
        <w:gridCol w:w="271"/>
        <w:gridCol w:w="421"/>
      </w:tblGrid>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тақырыптары</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сабақ</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КТС</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сабақ таныстырылымы</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ұйымдарының жүйесіндегі мемлекеттік саясаттың негізгі бағыттары мен қағидалары. Орта білім берудегі педагогтердің қызметін реттейтін нормативтік құқықтық актілер</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жаңа парадигмасының психологиялық-педагогикалық негіздері</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құзыреттілік тәсілдеріне және жеке тұлғаға бағытталуының мәні</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беруге қажеттіліктері бар балаларға психологиялық-педагогикалық жетекшілік ету</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жаңа парадигмасы жағдайында биология пәнін оқытуда бағдарламалық-әдістемелік қамтамасыз ету</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функционалдық сауаттылығын қалыптастырудың рөлі және биология пәні бойынша жоғары сыныптарда зертханалық жұмыстарды өткізу және дайындаудың ерекшеліктері</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сабақтарында ұзақ және қысқамерзімді жоспарлаудың ұстанымдары мен тәсілдері</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сабақтарында қолданылатын белсенді және интерактивті әдістері мен тәсілдері</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сабақтарында мәселелерді шешу арқылы білім алушылардың функционалдық сауаттылығын қалыптастыру әдістемесі</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функционалдық сауаттылықтарын қалыптастыруда STEM білім берудің (Science, Technology, Engineering, Mathematics – Сайнс, Технолоджи, Инжиниринг, Математикс) рөлі</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зерттеу дағдыларын дамытуға арналған есептерді шешу және зертханалық жұмыстарды орындау</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"Моллекулярлық биология. Биохимия" тақырыбы бойынша оқыту әдістемесі</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"Ауксиннің өсімдікке әсерін зерттеу" "Фотосинтез" тақырыбы мысалындағы биология пәні мазмұнын жаңарту бағдарламасы бойынша зертханалық жұмыстарды өткізу және ұйымдастыру әдістемесінің ерекшеліктері</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органының құрылымы" тақырыбы мысалы бойынша сабақтың STEM (Science, Technology, Engineering, Mathematics – Сайнс, Технолоджи, Инжиниринг, Математикс) сабақты жобалау әдістемесі</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"Қоректену" бөліміндегі биология сабақтарында білім алушылардың зерттеушілік дағдыларын дамыту</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заттары", "Демалу", "Қозғалыс", "Биотехнология" тақырыптарын зерделеудің ерекшеліктері</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сабақтарында білім алушылардың өзіндік танымдық қызметтерін ұйымдастыруда белсенді оқытудың әдістерін қолдану</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"Клеткалық биология" тақырыбын үйренудің ерекшеліктері</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"Биомедицина и биоинформатика" тақырыптарын оқытуда білім алушылардың өзіндік қызметін ұйымдастыру</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Б.Блум таксономиясы биология сабағы бойынша білім алушылардың оқу табыстылығын бағалау әдістемесі ретінде</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сабақтарында білім алушылардың оқу жетістіктерін критериалды бағалаудың ерекшеліктері</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Мұғалімдердің кәсіби құзыреттіліктерін қалыптастыру деңгейін анықтау</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сабақтарында IT-технологияны қолданудың тиімді амалдары</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білімді өздігінен алу және командада жұмыс істеу дағдыларын қалыптастыруда белсенді және интерактивті әдістер арқылы оқыту, сын тұрғысынан ойлау технологиясының рөлі</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сабақтарында білім алушылардың оқу жетістіктерін критериалды бағалау, соның ішінде ерекше білім беру қажеттіліктері балалар</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ресурстар және виртуалды зертханалар мен құрылғыларды қолдану әдістерін үйрену (BilimLand (БілімЛэнд) және т.б.)</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цифрлық білім беруді ұйымдастыру: электронды үкімет порталымен жұмыс (EGov) "Күнделік" автоматтандырылған ақпараттық жүйемен жұмыс</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Ақпараттық-білім беру кеңістігіндегі киберқауіпсіздік негіздері</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 (Программ интернейшнл студент ассесмент) халықаралық зерттеуіне білім алушыларды дайындау әдістемесі</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сабағын оқытуда робот техникасын қолдану тәжірибесі</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сабағы бойынша білім алушылардың сабақтан және сыныптан тыс қызметін ұйымдастыру</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сабақтары бойынша білім алушылардың жобалық-зерттеушілік қызметін және командалық жұмыстары мен белсенді коммуникативті дағдыларын дамыту</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сабақтарындағы моделдеп оқыту әдістемесі</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CLIL (Content and language integrated learning – контент энд лэнгуидж инегрейтид лҰнинг) әдістемесі құралдарымен биология сабақтарында пәндік-тілдік құзыреттіліктерін қалыптастыру</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both"/>
      </w:pPr>
      <w:r>
        <w:rPr>
          <w:rFonts w:ascii="Times New Roman"/>
          <w:b w:val="false"/>
          <w:i w:val="false"/>
          <w:color w:val="000000"/>
          <w:sz w:val="28"/>
        </w:rPr>
        <w:t>
      Ескерту: 1 академиялық сағат – 45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 және орыс тілдерінде </w:t>
            </w:r>
            <w:r>
              <w:br/>
            </w:r>
            <w:r>
              <w:rPr>
                <w:rFonts w:ascii="Times New Roman"/>
                <w:b w:val="false"/>
                <w:i w:val="false"/>
                <w:color w:val="000000"/>
                <w:sz w:val="20"/>
              </w:rPr>
              <w:t xml:space="preserve">оқытатын орта білім беру </w:t>
            </w:r>
            <w:r>
              <w:br/>
            </w:r>
            <w:r>
              <w:rPr>
                <w:rFonts w:ascii="Times New Roman"/>
                <w:b w:val="false"/>
                <w:i w:val="false"/>
                <w:color w:val="000000"/>
                <w:sz w:val="20"/>
              </w:rPr>
              <w:t xml:space="preserve">ұйымдарының биология пәні </w:t>
            </w:r>
            <w:r>
              <w:br/>
            </w:r>
            <w:r>
              <w:rPr>
                <w:rFonts w:ascii="Times New Roman"/>
                <w:b w:val="false"/>
                <w:i w:val="false"/>
                <w:color w:val="000000"/>
                <w:sz w:val="20"/>
              </w:rPr>
              <w:t xml:space="preserve">мұғалімдеріне арналған </w:t>
            </w:r>
            <w:r>
              <w:br/>
            </w:r>
            <w:r>
              <w:rPr>
                <w:rFonts w:ascii="Times New Roman"/>
                <w:b w:val="false"/>
                <w:i w:val="false"/>
                <w:color w:val="000000"/>
                <w:sz w:val="20"/>
              </w:rPr>
              <w:t xml:space="preserve">педагогика кадрларының </w:t>
            </w:r>
            <w:r>
              <w:br/>
            </w:r>
            <w:r>
              <w:rPr>
                <w:rFonts w:ascii="Times New Roman"/>
                <w:b w:val="false"/>
                <w:i w:val="false"/>
                <w:color w:val="000000"/>
                <w:sz w:val="20"/>
              </w:rPr>
              <w:t xml:space="preserve">біліктілігін арттыру курсының </w:t>
            </w:r>
            <w:r>
              <w:br/>
            </w:r>
            <w:r>
              <w:rPr>
                <w:rFonts w:ascii="Times New Roman"/>
                <w:b w:val="false"/>
                <w:i w:val="false"/>
                <w:color w:val="000000"/>
                <w:sz w:val="20"/>
              </w:rPr>
              <w:t xml:space="preserve">"Биология пәні мұғалімінің </w:t>
            </w:r>
            <w:r>
              <w:br/>
            </w:r>
            <w:r>
              <w:rPr>
                <w:rFonts w:ascii="Times New Roman"/>
                <w:b w:val="false"/>
                <w:i w:val="false"/>
                <w:color w:val="000000"/>
                <w:sz w:val="20"/>
              </w:rPr>
              <w:t xml:space="preserve">кәсіби құзыреттіліктерін </w:t>
            </w:r>
            <w:r>
              <w:br/>
            </w:r>
            <w:r>
              <w:rPr>
                <w:rFonts w:ascii="Times New Roman"/>
                <w:b w:val="false"/>
                <w:i w:val="false"/>
                <w:color w:val="000000"/>
                <w:sz w:val="20"/>
              </w:rPr>
              <w:t xml:space="preserve">дамыту" білім беру </w:t>
            </w:r>
            <w:r>
              <w:br/>
            </w:r>
            <w:r>
              <w:rPr>
                <w:rFonts w:ascii="Times New Roman"/>
                <w:b w:val="false"/>
                <w:i w:val="false"/>
                <w:color w:val="000000"/>
                <w:sz w:val="20"/>
              </w:rPr>
              <w:t>бағдарламасына</w:t>
            </w:r>
            <w:r>
              <w:br/>
            </w:r>
            <w:r>
              <w:rPr>
                <w:rFonts w:ascii="Times New Roman"/>
                <w:b w:val="false"/>
                <w:i w:val="false"/>
                <w:color w:val="000000"/>
                <w:sz w:val="20"/>
              </w:rPr>
              <w:t>2-қосымша</w:t>
            </w:r>
          </w:p>
        </w:tc>
      </w:tr>
    </w:tbl>
    <w:bookmarkStart w:name="z278" w:id="227"/>
    <w:p>
      <w:pPr>
        <w:spacing w:after="0"/>
        <w:ind w:left="0"/>
        <w:jc w:val="left"/>
      </w:pPr>
      <w:r>
        <w:rPr>
          <w:rFonts w:ascii="Times New Roman"/>
          <w:b/>
          <w:i w:val="false"/>
          <w:color w:val="000000"/>
        </w:rPr>
        <w:t xml:space="preserve"> Аралас оқу режиміндегі курстың оқу-тақырыптық жоспары</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8928"/>
        <w:gridCol w:w="269"/>
        <w:gridCol w:w="270"/>
        <w:gridCol w:w="119"/>
        <w:gridCol w:w="270"/>
        <w:gridCol w:w="270"/>
        <w:gridCol w:w="270"/>
        <w:gridCol w:w="270"/>
        <w:gridCol w:w="570"/>
        <w:gridCol w:w="420"/>
      </w:tblGrid>
      <w:tr>
        <w:trPr>
          <w:trHeight w:val="30" w:hRule="atLeast"/>
        </w:trPr>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тақырыптары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w:t>
            </w:r>
            <w:r>
              <w:br/>
            </w:r>
            <w:r>
              <w:rPr>
                <w:rFonts w:ascii="Times New Roman"/>
                <w:b w:val="false"/>
                <w:i w:val="false"/>
                <w:color w:val="000000"/>
                <w:sz w:val="20"/>
              </w:rPr>
              <w:t>
16 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оқу</w:t>
            </w:r>
            <w:r>
              <w:br/>
            </w:r>
            <w:r>
              <w:rPr>
                <w:rFonts w:ascii="Times New Roman"/>
                <w:b w:val="false"/>
                <w:i w:val="false"/>
                <w:color w:val="000000"/>
                <w:sz w:val="20"/>
              </w:rPr>
              <w:t>
8 с.</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бетімен оқу</w:t>
            </w:r>
            <w:r>
              <w:br/>
            </w:r>
            <w:r>
              <w:rPr>
                <w:rFonts w:ascii="Times New Roman"/>
                <w:b w:val="false"/>
                <w:i w:val="false"/>
                <w:color w:val="000000"/>
                <w:sz w:val="20"/>
              </w:rPr>
              <w:t>
56 с.</w:t>
            </w:r>
          </w:p>
        </w:tc>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жұмыс</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қорғау</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Онлайн-форум</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Онлайн-кеңес</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Тыңдаушының өз бетімен оқуы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жүйесінде жүйесіндегі білім беру саясатының ұстанымдары және негізгі бағыттары. Орта білім беру ұйымдары педагогтерінің қызметін жүйелейтін нормативтік құқықтық актілер</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жаңа парадигмасының психологиялық-педагогикалық негіздері</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құзыреттілік тәсілдеріне және жеке тұлғаға бағытталуының мәні</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беруге қажеттіліктері бар балаларға психологиялық-педагогикалық жетекшілік ету</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пәнін оқытуда бағдарламалық-әдістемелік қамтамасыз ету</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функционалдық сауаттылығын қалыптастырудың рөлі және биология пәні бойынша жоғары сыныптарда зертханалық жұмыстарды өткізу және дайындаудың ерекшеліктері</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сабақтарында ұзақ және қысқамерзімді жоспарлаудың ұстанымдары мен тәсілдері</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сабақтарында қолданылатын белсенді және интерактивті әдістері мен тәсілдері</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сабақтарында мәселелерді шешу арқылы білім алушылардың функционалдық сауаттылығын қалыптастыру әдістемесі</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функционалдық сауаттылығын қалыптастыруда STEM-білім берудің (Science, Technology, Engineering, Mathematics – Сайнс, Технолоджи, Инжиниринг, Математикс) рөлі</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зерттеу дағдыларын дамытуға арналған есептерді шешу және зертханалық жұмыстарды орындау</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"Моллекулярлық биология. Биохимия" тақырыбы бойынша оқыту әдістемесі</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"Ауксиннің өсімдікке әсерін зерттеу" "Фотосинтез" тақырыбы мысалындағы зертханалық жұмыстарды өткізу және ұйымдастыру әдістемесінің ерекшеліктері</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пәні бойынша, мысалы "Көз органының құрылымы" тақырыбында STEM-сабақты (Science, Technology, Engineering, Mathematics – Сайнс, Технолоджи, Инжиниринг, Математикс) жобалау әдістемесі</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"Қоректену" бөліміндегі биология сабақтарында білім алушылардың зерттеушілік дағдыларын дамыту</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заттары", "Демалу", "Қозғалыс", "Биотехнология" тақырыптарын зерделеудің ерекшеліктері</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сабақтарында білім алушылардың өзіндік танымдық қызметтерін ұйымдастыруда белсенді оқытудың әдістерін қолдану</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"Клеткалық биология" тақырыбын үйренудің ерекшеліктері</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"Биомедицина и биоинформатика" тақырыптарын оқытуда білім алушылардың өзіндік қызметін ұйымдастыру</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Блум таксономиясы биология сабағы бойынша білім алушылардың оқу табыстылығын бағалау әдістемесі ретінде</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сабақтарында білім алушылардың оқу жетістіктерін критериалды бағалаудың ерекшеліктері</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қорғау</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сабақтарында IT-технологияны қолданудың тиімді амалдары</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білімді өздігінен алу және командада жұмыс істеу дағдыларын қалыптастыруда белсенді және интерактивті әдістер арқылы оқыту, сын тұрғысынан ойлау технологиясының рөлі</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сабақтарында білім алушылардың оқу жетістіктерін критериалды бағалау, соның ішінде ерекше білім беруге қажеттіліктері балалар</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ресурстар және виртуалды зертханалар мен құрылғыларды қолдану әдістерін үйрену (BilimLand (БілімЛэнд) және т.б.). Ақпараттық-білім беру кеңістігіндегі киберқауіпсіздік негіздері</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цифрлық білім беруді ұйымдастыру: электронды үкімет порталымен жұмыс (EGov). "Күнделік" автоматтандырылған ақпараттық жүйемен жұмыс</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 (Программ интернейшнл студент ассесмент) халықаралық зерттеуіне оқушыларды дайындау әдістемесі</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сабағын оқытуда робот техникасын қолдану тәжірибесі</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сабағы бойынша оқушылардың сабақтан және сыныптан тыс қызметін ұйымдастыру</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сабақтары бойынша оқушылардың жобалық-зерттеушілік қызметін және командалық жұмыстары мен белсенді коммуникативті дағдыларын дамыту</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сабақтарындағы моделдеп оқыту әдістемесі</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CLIL (Content and language integrated learning – контент энд лэнгуидж инегрейтид лҰнинг) әдістемесі құралдарымен биология сабақтарында пәндік-тілдік құзыреттіліктерін қалыптастыру</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 бойынша онлайн-кеңес</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both"/>
      </w:pPr>
      <w:r>
        <w:rPr>
          <w:rFonts w:ascii="Times New Roman"/>
          <w:b w:val="false"/>
          <w:i w:val="false"/>
          <w:color w:val="000000"/>
          <w:sz w:val="28"/>
        </w:rPr>
        <w:t>
      Ескерту: 1 академиялық сағат – 45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22 сәуірдегі</w:t>
            </w:r>
            <w:r>
              <w:br/>
            </w:r>
            <w:r>
              <w:rPr>
                <w:rFonts w:ascii="Times New Roman"/>
                <w:b w:val="false"/>
                <w:i w:val="false"/>
                <w:color w:val="000000"/>
                <w:sz w:val="20"/>
              </w:rPr>
              <w:t>№ 161 бұйрығына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28 қаңтардағы</w:t>
            </w:r>
            <w:r>
              <w:br/>
            </w:r>
            <w:r>
              <w:rPr>
                <w:rFonts w:ascii="Times New Roman"/>
                <w:b w:val="false"/>
                <w:i w:val="false"/>
                <w:color w:val="000000"/>
                <w:sz w:val="20"/>
              </w:rPr>
              <w:t>№ 92 бұйрығына</w:t>
            </w:r>
            <w:r>
              <w:br/>
            </w:r>
            <w:r>
              <w:rPr>
                <w:rFonts w:ascii="Times New Roman"/>
                <w:b w:val="false"/>
                <w:i w:val="false"/>
                <w:color w:val="000000"/>
                <w:sz w:val="20"/>
              </w:rPr>
              <w:t>104-қосымша</w:t>
            </w:r>
          </w:p>
        </w:tc>
      </w:tr>
    </w:tbl>
    <w:bookmarkStart w:name="z281" w:id="228"/>
    <w:p>
      <w:pPr>
        <w:spacing w:after="0"/>
        <w:ind w:left="0"/>
        <w:jc w:val="left"/>
      </w:pPr>
      <w:r>
        <w:rPr>
          <w:rFonts w:ascii="Times New Roman"/>
          <w:b/>
          <w:i w:val="false"/>
          <w:color w:val="000000"/>
        </w:rPr>
        <w:t xml:space="preserve"> Қазақ және орыс тілдерінде оқытатын орта білім беру ұйымдарының информатика пәні мұғалімдеріне арналған педагогика кадрларының біліктілігін арттыру курсының "Информатика пәні мұғалімдерінің кәсіби құзыреттіліктерін дамыту" білім беру бағдарламасы</w:t>
      </w:r>
    </w:p>
    <w:bookmarkEnd w:id="228"/>
    <w:bookmarkStart w:name="z282" w:id="229"/>
    <w:p>
      <w:pPr>
        <w:spacing w:after="0"/>
        <w:ind w:left="0"/>
        <w:jc w:val="left"/>
      </w:pPr>
      <w:r>
        <w:rPr>
          <w:rFonts w:ascii="Times New Roman"/>
          <w:b/>
          <w:i w:val="false"/>
          <w:color w:val="000000"/>
        </w:rPr>
        <w:t xml:space="preserve"> 1-тарау. Жалпы ережелер</w:t>
      </w:r>
    </w:p>
    <w:bookmarkEnd w:id="229"/>
    <w:bookmarkStart w:name="z283" w:id="230"/>
    <w:p>
      <w:pPr>
        <w:spacing w:after="0"/>
        <w:ind w:left="0"/>
        <w:jc w:val="both"/>
      </w:pPr>
      <w:r>
        <w:rPr>
          <w:rFonts w:ascii="Times New Roman"/>
          <w:b w:val="false"/>
          <w:i w:val="false"/>
          <w:color w:val="000000"/>
          <w:sz w:val="28"/>
        </w:rPr>
        <w:t>
      1. Педагогикалық кадрлардың біліктілігін арттыру курсының білім беру бағдарламасы "Информатика пәні мұғалімдерінің кәсіби құзыреттіліктерін дамыту" педагогикалық кадрлардың біліктілігін арттыру курсының білім беру бағдарламасы (бұдан әрі – Бағдарлама) қазақ және орыс тілдерінде оқытатын орта білім беру ұйымдарының информатика пәні мұғалімдерін оқытуды регламенттейді.</w:t>
      </w:r>
    </w:p>
    <w:bookmarkEnd w:id="230"/>
    <w:bookmarkStart w:name="z284" w:id="231"/>
    <w:p>
      <w:pPr>
        <w:spacing w:after="0"/>
        <w:ind w:left="0"/>
        <w:jc w:val="both"/>
      </w:pPr>
      <w:r>
        <w:rPr>
          <w:rFonts w:ascii="Times New Roman"/>
          <w:b w:val="false"/>
          <w:i w:val="false"/>
          <w:color w:val="000000"/>
          <w:sz w:val="28"/>
        </w:rPr>
        <w:t>
      2. Бағдарлама информатика пәнін оқыту әдістемесі бойынша мұғалімінің кәсіби құзыреттілігін дамытуға бағытталған.</w:t>
      </w:r>
    </w:p>
    <w:bookmarkEnd w:id="231"/>
    <w:bookmarkStart w:name="z285" w:id="232"/>
    <w:p>
      <w:pPr>
        <w:spacing w:after="0"/>
        <w:ind w:left="0"/>
        <w:jc w:val="left"/>
      </w:pPr>
      <w:r>
        <w:rPr>
          <w:rFonts w:ascii="Times New Roman"/>
          <w:b/>
          <w:i w:val="false"/>
          <w:color w:val="000000"/>
        </w:rPr>
        <w:t xml:space="preserve"> 2-тарау. Бағдарламаның мақсаты мен міндеттері, күтілетін нәтижелер</w:t>
      </w:r>
    </w:p>
    <w:bookmarkEnd w:id="232"/>
    <w:bookmarkStart w:name="z286" w:id="233"/>
    <w:p>
      <w:pPr>
        <w:spacing w:after="0"/>
        <w:ind w:left="0"/>
        <w:jc w:val="both"/>
      </w:pPr>
      <w:r>
        <w:rPr>
          <w:rFonts w:ascii="Times New Roman"/>
          <w:b w:val="false"/>
          <w:i w:val="false"/>
          <w:color w:val="000000"/>
          <w:sz w:val="28"/>
        </w:rPr>
        <w:t>
      3. Бағдарлама мақсаты пәнді оқыту мәселелері бойынша қазақ және орыс тілдерінде оқытатын орта білім беру ұйымдарының информатика пәні мұғалімдерінің кәсіби деңгейін дамыту болып табылады.</w:t>
      </w:r>
    </w:p>
    <w:bookmarkEnd w:id="233"/>
    <w:bookmarkStart w:name="z287" w:id="234"/>
    <w:p>
      <w:pPr>
        <w:spacing w:after="0"/>
        <w:ind w:left="0"/>
        <w:jc w:val="both"/>
      </w:pPr>
      <w:r>
        <w:rPr>
          <w:rFonts w:ascii="Times New Roman"/>
          <w:b w:val="false"/>
          <w:i w:val="false"/>
          <w:color w:val="000000"/>
          <w:sz w:val="28"/>
        </w:rPr>
        <w:t>
      4. Бағдарламаның міндеттері:</w:t>
      </w:r>
    </w:p>
    <w:bookmarkEnd w:id="234"/>
    <w:p>
      <w:pPr>
        <w:spacing w:after="0"/>
        <w:ind w:left="0"/>
        <w:jc w:val="both"/>
      </w:pPr>
      <w:r>
        <w:rPr>
          <w:rFonts w:ascii="Times New Roman"/>
          <w:b w:val="false"/>
          <w:i w:val="false"/>
          <w:color w:val="000000"/>
          <w:sz w:val="28"/>
        </w:rPr>
        <w:t>
      1) нормативтік құқықтық актілермен бекітілген орта білім беру жүйесіндегі мемлекеттік саясаттың негізгі бағыттары мен қағидаларын, оқу процесін ұйымдастырудың психологиялық-педагогикалық ерекшеліктерін ескере отырып, информатика пәнін оқыту құралдары мен әдістерін таңдаудың негізгі тәсілдерін біледі;</w:t>
      </w:r>
    </w:p>
    <w:p>
      <w:pPr>
        <w:spacing w:after="0"/>
        <w:ind w:left="0"/>
        <w:jc w:val="both"/>
      </w:pPr>
      <w:r>
        <w:rPr>
          <w:rFonts w:ascii="Times New Roman"/>
          <w:b w:val="false"/>
          <w:i w:val="false"/>
          <w:color w:val="000000"/>
          <w:sz w:val="28"/>
        </w:rPr>
        <w:t>
      2) оқу процесін ұйымдастырудың психологиялық-педагогикалық ерекшеліктерін ескере отырып, информатика пәнін оқыту құралдары мен әдістерін таңдаудың негізгі тәсілдерін анықтауды; білім алушылардың функционалдық сауаттылығы мен сыни тұрғыдан ойлауын дамытуға бағытталаған тәсілдерін, білім алушылардың оқу жетістіктерін диагностикалау және бағалау әдістерін қолдана алады;</w:t>
      </w:r>
    </w:p>
    <w:p>
      <w:pPr>
        <w:spacing w:after="0"/>
        <w:ind w:left="0"/>
        <w:jc w:val="both"/>
      </w:pPr>
      <w:r>
        <w:rPr>
          <w:rFonts w:ascii="Times New Roman"/>
          <w:b w:val="false"/>
          <w:i w:val="false"/>
          <w:color w:val="000000"/>
          <w:sz w:val="28"/>
        </w:rPr>
        <w:t>
      3) Б.Блум таксономиясына сәйкес информатика пәні бойынша оқу тапсырмаларын жобалау дағдыларын; информатика пәнін оқыту процесінде тұлғаға бағытталған және құзыреттілік тәсілдерінің мәнін анықтауды меңгереді.</w:t>
      </w:r>
    </w:p>
    <w:bookmarkStart w:name="z288" w:id="235"/>
    <w:p>
      <w:pPr>
        <w:spacing w:after="0"/>
        <w:ind w:left="0"/>
        <w:jc w:val="both"/>
      </w:pPr>
      <w:r>
        <w:rPr>
          <w:rFonts w:ascii="Times New Roman"/>
          <w:b w:val="false"/>
          <w:i w:val="false"/>
          <w:color w:val="000000"/>
          <w:sz w:val="28"/>
        </w:rPr>
        <w:t>
      5. Тыңдаушылар курс соңында:</w:t>
      </w:r>
    </w:p>
    <w:bookmarkEnd w:id="235"/>
    <w:p>
      <w:pPr>
        <w:spacing w:after="0"/>
        <w:ind w:left="0"/>
        <w:jc w:val="both"/>
      </w:pPr>
      <w:r>
        <w:rPr>
          <w:rFonts w:ascii="Times New Roman"/>
          <w:b w:val="false"/>
          <w:i w:val="false"/>
          <w:color w:val="000000"/>
          <w:sz w:val="28"/>
        </w:rPr>
        <w:t>
      1) нормативтік құқықтық актілермен бекітілген орта білім беру жүйесіндегі мемлекеттік саясаттың негізгі бағыттары мен қағидаларын біледі;</w:t>
      </w:r>
    </w:p>
    <w:p>
      <w:pPr>
        <w:spacing w:after="0"/>
        <w:ind w:left="0"/>
        <w:jc w:val="both"/>
      </w:pPr>
      <w:r>
        <w:rPr>
          <w:rFonts w:ascii="Times New Roman"/>
          <w:b w:val="false"/>
          <w:i w:val="false"/>
          <w:color w:val="000000"/>
          <w:sz w:val="28"/>
        </w:rPr>
        <w:t>
      2) оқу процесін ұйымдастырудың психологиялық-педагогикалық ерекшеліктерін ескере отырып, информатика пәнін оқыту құралдары мен әдістерін таңдаудың негізгі тәсілдерін анықтауды; білім алушылардың функционалдық сауаттылығы мен сыни тұрғыдан ойлауын дамытуға бағытталаған тәсілдерін, білім алушылардың оқу жетістіктерін диагностикалау және бағалау әдістерін қолдана алады;</w:t>
      </w:r>
    </w:p>
    <w:p>
      <w:pPr>
        <w:spacing w:after="0"/>
        <w:ind w:left="0"/>
        <w:jc w:val="both"/>
      </w:pPr>
      <w:r>
        <w:rPr>
          <w:rFonts w:ascii="Times New Roman"/>
          <w:b w:val="false"/>
          <w:i w:val="false"/>
          <w:color w:val="000000"/>
          <w:sz w:val="28"/>
        </w:rPr>
        <w:t>
      3) Б.Блум таксономиясына сәйкес информатика пәні бойынша оқу тапсырмаларын жобалау дағдыларын; информатика пәнін оқыту процесінде тұлғаға бағытталған және құзыреттілік тәсілдерінің мәнін анықтауды меңгереді.</w:t>
      </w:r>
    </w:p>
    <w:bookmarkStart w:name="z289" w:id="236"/>
    <w:p>
      <w:pPr>
        <w:spacing w:after="0"/>
        <w:ind w:left="0"/>
        <w:jc w:val="left"/>
      </w:pPr>
      <w:r>
        <w:rPr>
          <w:rFonts w:ascii="Times New Roman"/>
          <w:b/>
          <w:i w:val="false"/>
          <w:color w:val="000000"/>
        </w:rPr>
        <w:t xml:space="preserve"> 3-тарау. Бағдарламаның құрылымы мен мазмұны</w:t>
      </w:r>
    </w:p>
    <w:bookmarkEnd w:id="236"/>
    <w:bookmarkStart w:name="z290" w:id="237"/>
    <w:p>
      <w:pPr>
        <w:spacing w:after="0"/>
        <w:ind w:left="0"/>
        <w:jc w:val="both"/>
      </w:pPr>
      <w:r>
        <w:rPr>
          <w:rFonts w:ascii="Times New Roman"/>
          <w:b w:val="false"/>
          <w:i w:val="false"/>
          <w:color w:val="000000"/>
          <w:sz w:val="28"/>
        </w:rPr>
        <w:t>
      6. Бағдарлама 5 модульден тұрады:</w:t>
      </w:r>
    </w:p>
    <w:bookmarkEnd w:id="237"/>
    <w:p>
      <w:pPr>
        <w:spacing w:after="0"/>
        <w:ind w:left="0"/>
        <w:jc w:val="both"/>
      </w:pPr>
      <w:r>
        <w:rPr>
          <w:rFonts w:ascii="Times New Roman"/>
          <w:b w:val="false"/>
          <w:i w:val="false"/>
          <w:color w:val="000000"/>
          <w:sz w:val="28"/>
        </w:rPr>
        <w:t>
      1) нормативтік-құқықтық;</w:t>
      </w:r>
    </w:p>
    <w:p>
      <w:pPr>
        <w:spacing w:after="0"/>
        <w:ind w:left="0"/>
        <w:jc w:val="both"/>
      </w:pPr>
      <w:r>
        <w:rPr>
          <w:rFonts w:ascii="Times New Roman"/>
          <w:b w:val="false"/>
          <w:i w:val="false"/>
          <w:color w:val="000000"/>
          <w:sz w:val="28"/>
        </w:rPr>
        <w:t>
      2) психологиялық-педагогикалық;</w:t>
      </w:r>
    </w:p>
    <w:p>
      <w:pPr>
        <w:spacing w:after="0"/>
        <w:ind w:left="0"/>
        <w:jc w:val="both"/>
      </w:pPr>
      <w:r>
        <w:rPr>
          <w:rFonts w:ascii="Times New Roman"/>
          <w:b w:val="false"/>
          <w:i w:val="false"/>
          <w:color w:val="000000"/>
          <w:sz w:val="28"/>
        </w:rPr>
        <w:t>
      3) мазмұндық;</w:t>
      </w:r>
    </w:p>
    <w:p>
      <w:pPr>
        <w:spacing w:after="0"/>
        <w:ind w:left="0"/>
        <w:jc w:val="both"/>
      </w:pPr>
      <w:r>
        <w:rPr>
          <w:rFonts w:ascii="Times New Roman"/>
          <w:b w:val="false"/>
          <w:i w:val="false"/>
          <w:color w:val="000000"/>
          <w:sz w:val="28"/>
        </w:rPr>
        <w:t>
      4) технологиялық;</w:t>
      </w:r>
    </w:p>
    <w:p>
      <w:pPr>
        <w:spacing w:after="0"/>
        <w:ind w:left="0"/>
        <w:jc w:val="both"/>
      </w:pPr>
      <w:r>
        <w:rPr>
          <w:rFonts w:ascii="Times New Roman"/>
          <w:b w:val="false"/>
          <w:i w:val="false"/>
          <w:color w:val="000000"/>
          <w:sz w:val="28"/>
        </w:rPr>
        <w:t>
      5) вариативтік.</w:t>
      </w:r>
    </w:p>
    <w:bookmarkStart w:name="z291" w:id="238"/>
    <w:p>
      <w:pPr>
        <w:spacing w:after="0"/>
        <w:ind w:left="0"/>
        <w:jc w:val="both"/>
      </w:pPr>
      <w:r>
        <w:rPr>
          <w:rFonts w:ascii="Times New Roman"/>
          <w:b w:val="false"/>
          <w:i w:val="false"/>
          <w:color w:val="000000"/>
          <w:sz w:val="28"/>
        </w:rPr>
        <w:t>
      7. Вариативтік модульдің тақырыптары тыңдаушылардың кіріс сауалнамасы негізінде анықталады.</w:t>
      </w:r>
    </w:p>
    <w:bookmarkEnd w:id="238"/>
    <w:bookmarkStart w:name="z292" w:id="239"/>
    <w:p>
      <w:pPr>
        <w:spacing w:after="0"/>
        <w:ind w:left="0"/>
        <w:jc w:val="left"/>
      </w:pPr>
      <w:r>
        <w:rPr>
          <w:rFonts w:ascii="Times New Roman"/>
          <w:b/>
          <w:i w:val="false"/>
          <w:color w:val="000000"/>
        </w:rPr>
        <w:t xml:space="preserve"> 4-тарау. Білім беру процесінің нәтижелерін бағалауды ұйымдастыру, нысандары мен әдістері</w:t>
      </w:r>
    </w:p>
    <w:bookmarkEnd w:id="239"/>
    <w:bookmarkStart w:name="z293" w:id="240"/>
    <w:p>
      <w:pPr>
        <w:spacing w:after="0"/>
        <w:ind w:left="0"/>
        <w:jc w:val="both"/>
      </w:pPr>
      <w:r>
        <w:rPr>
          <w:rFonts w:ascii="Times New Roman"/>
          <w:b w:val="false"/>
          <w:i w:val="false"/>
          <w:color w:val="000000"/>
          <w:sz w:val="28"/>
        </w:rPr>
        <w:t>
      8. Біліктілікті арттыру курстары:</w:t>
      </w:r>
    </w:p>
    <w:bookmarkEnd w:id="240"/>
    <w:p>
      <w:pPr>
        <w:spacing w:after="0"/>
        <w:ind w:left="0"/>
        <w:jc w:val="both"/>
      </w:pPr>
      <w:r>
        <w:rPr>
          <w:rFonts w:ascii="Times New Roman"/>
          <w:b w:val="false"/>
          <w:i w:val="false"/>
          <w:color w:val="000000"/>
          <w:sz w:val="28"/>
        </w:rPr>
        <w:t xml:space="preserve">
      1) Бағдарламаға </w:t>
      </w:r>
      <w:r>
        <w:rPr>
          <w:rFonts w:ascii="Times New Roman"/>
          <w:b w:val="false"/>
          <w:i w:val="false"/>
          <w:color w:val="000000"/>
          <w:sz w:val="28"/>
        </w:rPr>
        <w:t>1-қосымшаға</w:t>
      </w:r>
      <w:r>
        <w:rPr>
          <w:rFonts w:ascii="Times New Roman"/>
          <w:b w:val="false"/>
          <w:i w:val="false"/>
          <w:color w:val="000000"/>
          <w:sz w:val="28"/>
        </w:rPr>
        <w:t xml:space="preserve"> сәйкес күндізгі оқу режимінде курстың оқу-тақырыптық жоспарына (бұдан әрі – ОТЖ) сай күндізгі оқу ұйымдастырылады. Күндізгі оқу курстарының ұзақтығы 72 академиялық сағатты құрайды. Бір апталық күндізгі оқу курстарын ұйымдастыру кезінде ОТЖ-дағы сағаттар саны екі есеге қысқарады, сабақтардың тақырыптары мен өткізу нысаны өзгеріссіз қалады;</w:t>
      </w:r>
    </w:p>
    <w:p>
      <w:pPr>
        <w:spacing w:after="0"/>
        <w:ind w:left="0"/>
        <w:jc w:val="both"/>
      </w:pPr>
      <w:r>
        <w:rPr>
          <w:rFonts w:ascii="Times New Roman"/>
          <w:b w:val="false"/>
          <w:i w:val="false"/>
          <w:color w:val="000000"/>
          <w:sz w:val="28"/>
        </w:rPr>
        <w:t xml:space="preserve">
      2) Бағдарламаға </w:t>
      </w:r>
      <w:r>
        <w:rPr>
          <w:rFonts w:ascii="Times New Roman"/>
          <w:b w:val="false"/>
          <w:i w:val="false"/>
          <w:color w:val="000000"/>
          <w:sz w:val="28"/>
        </w:rPr>
        <w:t>2-қосымшаға</w:t>
      </w:r>
      <w:r>
        <w:rPr>
          <w:rFonts w:ascii="Times New Roman"/>
          <w:b w:val="false"/>
          <w:i w:val="false"/>
          <w:color w:val="000000"/>
          <w:sz w:val="28"/>
        </w:rPr>
        <w:t xml:space="preserve"> сәйкес аралас оқу (Blended Learning - блендед лҰнинг) оқу-тақырыптық жоспарға сай аралас оқу режимінде ұйымдастырылады және ол үш кезеңнен тұрады: күндізгі оқу – 16 сағат, қашықтықтан оқу – 8 сағат, өз бетімен оқу – 48 сағат. Күндізгі оқу курстың алғашқы және соңғы күнінде өткізіледі.</w:t>
      </w:r>
    </w:p>
    <w:bookmarkStart w:name="z294" w:id="241"/>
    <w:p>
      <w:pPr>
        <w:spacing w:after="0"/>
        <w:ind w:left="0"/>
        <w:jc w:val="both"/>
      </w:pPr>
      <w:r>
        <w:rPr>
          <w:rFonts w:ascii="Times New Roman"/>
          <w:b w:val="false"/>
          <w:i w:val="false"/>
          <w:color w:val="000000"/>
          <w:sz w:val="28"/>
        </w:rPr>
        <w:t>
      9. Күндізгі және аралас оқу режимінде тыңдаушылардың білімін бақылау мен бағалау мақсатында өзіндік жұмыс, жобалау жұмысы, шағын сабақ (шағын іс-шара) таныстырылымы, қорытынды тестілеу, сондай-ақ, аралас оқу режимінде аралық тестілеу өткізіледі. Тыңдаушылардың өзіндік жұмыстарына арналған тапсырмалар, тест тапсырмалары, жоба жұмыстарының және шағын сабақтардың (шағын іс-шаралардың) тақырыптары курстың оқу-әдістемелік кешеніне (бұдан әрі – ОӘК) енгізіледі.</w:t>
      </w:r>
    </w:p>
    <w:bookmarkEnd w:id="241"/>
    <w:bookmarkStart w:name="z295" w:id="242"/>
    <w:p>
      <w:pPr>
        <w:spacing w:after="0"/>
        <w:ind w:left="0"/>
        <w:jc w:val="both"/>
      </w:pPr>
      <w:r>
        <w:rPr>
          <w:rFonts w:ascii="Times New Roman"/>
          <w:b w:val="false"/>
          <w:i w:val="false"/>
          <w:color w:val="000000"/>
          <w:sz w:val="28"/>
        </w:rPr>
        <w:t>
      10. Білім беру процесі оқытудың интерактивті түрлері мен әдістерін қамтиды: дәріс, семинар, практикалық жұмыс, көшпелі практикалық сабақтар, тренингтер, шеберлік сыныптар, конференция, дөңгелек үстел, шағын сабақ (шағын іс-шараның) таныстырылымы, рөлдік ойындар, кейс әдістері, бейнефильмдерді талқылау, мәселелерді бірлесіп шешу, сондай-ақ аралас оқу режиміндегі курстар үшін вебинар, онлайн-форум, онлайн-кеңес және тыңдаушының өз бетімен оқуы.</w:t>
      </w:r>
    </w:p>
    <w:bookmarkEnd w:id="242"/>
    <w:bookmarkStart w:name="z296" w:id="243"/>
    <w:p>
      <w:pPr>
        <w:spacing w:after="0"/>
        <w:ind w:left="0"/>
        <w:jc w:val="both"/>
      </w:pPr>
      <w:r>
        <w:rPr>
          <w:rFonts w:ascii="Times New Roman"/>
          <w:b w:val="false"/>
          <w:i w:val="false"/>
          <w:color w:val="000000"/>
          <w:sz w:val="28"/>
        </w:rPr>
        <w:t>
      11. Тыңдаушылардың кәсіби құзыреттіліктерін қалыптастыру деңгейін анықтау үшін профессор-оқытушылар құрамы Бағдарлама мазмұнын меңгеруді бағалау критерийлері мен параметрлерін әзірлеп, курстың ОӘК–не енгізеді.</w:t>
      </w:r>
    </w:p>
    <w:bookmarkEnd w:id="2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 және орыс тілдерінде </w:t>
            </w:r>
            <w:r>
              <w:br/>
            </w:r>
            <w:r>
              <w:rPr>
                <w:rFonts w:ascii="Times New Roman"/>
                <w:b w:val="false"/>
                <w:i w:val="false"/>
                <w:color w:val="000000"/>
                <w:sz w:val="20"/>
              </w:rPr>
              <w:t xml:space="preserve">оқытатын орта білім беру </w:t>
            </w:r>
            <w:r>
              <w:br/>
            </w:r>
            <w:r>
              <w:rPr>
                <w:rFonts w:ascii="Times New Roman"/>
                <w:b w:val="false"/>
                <w:i w:val="false"/>
                <w:color w:val="000000"/>
                <w:sz w:val="20"/>
              </w:rPr>
              <w:t xml:space="preserve">ұйымдарының информатика </w:t>
            </w:r>
            <w:r>
              <w:br/>
            </w:r>
            <w:r>
              <w:rPr>
                <w:rFonts w:ascii="Times New Roman"/>
                <w:b w:val="false"/>
                <w:i w:val="false"/>
                <w:color w:val="000000"/>
                <w:sz w:val="20"/>
              </w:rPr>
              <w:t xml:space="preserve">пәні мұғалімдеріне арналған </w:t>
            </w:r>
            <w:r>
              <w:br/>
            </w:r>
            <w:r>
              <w:rPr>
                <w:rFonts w:ascii="Times New Roman"/>
                <w:b w:val="false"/>
                <w:i w:val="false"/>
                <w:color w:val="000000"/>
                <w:sz w:val="20"/>
              </w:rPr>
              <w:t xml:space="preserve">педагогика кадрларының </w:t>
            </w:r>
            <w:r>
              <w:br/>
            </w:r>
            <w:r>
              <w:rPr>
                <w:rFonts w:ascii="Times New Roman"/>
                <w:b w:val="false"/>
                <w:i w:val="false"/>
                <w:color w:val="000000"/>
                <w:sz w:val="20"/>
              </w:rPr>
              <w:t xml:space="preserve">біліктілігін арттыру курсының </w:t>
            </w:r>
            <w:r>
              <w:br/>
            </w:r>
            <w:r>
              <w:rPr>
                <w:rFonts w:ascii="Times New Roman"/>
                <w:b w:val="false"/>
                <w:i w:val="false"/>
                <w:color w:val="000000"/>
                <w:sz w:val="20"/>
              </w:rPr>
              <w:t xml:space="preserve">"Информатика пәні </w:t>
            </w:r>
            <w:r>
              <w:br/>
            </w:r>
            <w:r>
              <w:rPr>
                <w:rFonts w:ascii="Times New Roman"/>
                <w:b w:val="false"/>
                <w:i w:val="false"/>
                <w:color w:val="000000"/>
                <w:sz w:val="20"/>
              </w:rPr>
              <w:t xml:space="preserve">мұғалімдерінің кәсіби </w:t>
            </w:r>
            <w:r>
              <w:br/>
            </w:r>
            <w:r>
              <w:rPr>
                <w:rFonts w:ascii="Times New Roman"/>
                <w:b w:val="false"/>
                <w:i w:val="false"/>
                <w:color w:val="000000"/>
                <w:sz w:val="20"/>
              </w:rPr>
              <w:t xml:space="preserve">құзыреттіліктерін дамыту" </w:t>
            </w:r>
            <w:r>
              <w:br/>
            </w:r>
            <w:r>
              <w:rPr>
                <w:rFonts w:ascii="Times New Roman"/>
                <w:b w:val="false"/>
                <w:i w:val="false"/>
                <w:color w:val="000000"/>
                <w:sz w:val="20"/>
              </w:rPr>
              <w:t>білім беру бағдарламасына</w:t>
            </w:r>
            <w:r>
              <w:br/>
            </w:r>
            <w:r>
              <w:rPr>
                <w:rFonts w:ascii="Times New Roman"/>
                <w:b w:val="false"/>
                <w:i w:val="false"/>
                <w:color w:val="000000"/>
                <w:sz w:val="20"/>
              </w:rPr>
              <w:t>1-қосымша</w:t>
            </w:r>
          </w:p>
        </w:tc>
      </w:tr>
    </w:tbl>
    <w:bookmarkStart w:name="z298" w:id="244"/>
    <w:p>
      <w:pPr>
        <w:spacing w:after="0"/>
        <w:ind w:left="0"/>
        <w:jc w:val="left"/>
      </w:pPr>
      <w:r>
        <w:rPr>
          <w:rFonts w:ascii="Times New Roman"/>
          <w:b/>
          <w:i w:val="false"/>
          <w:color w:val="000000"/>
        </w:rPr>
        <w:t xml:space="preserve"> Күндізгі оқыту режиміндегі курстың оқу-тақырыптық жоспары</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8329"/>
        <w:gridCol w:w="374"/>
        <w:gridCol w:w="241"/>
        <w:gridCol w:w="374"/>
        <w:gridCol w:w="241"/>
        <w:gridCol w:w="374"/>
        <w:gridCol w:w="107"/>
        <w:gridCol w:w="374"/>
        <w:gridCol w:w="107"/>
        <w:gridCol w:w="107"/>
        <w:gridCol w:w="241"/>
        <w:gridCol w:w="241"/>
        <w:gridCol w:w="241"/>
        <w:gridCol w:w="374"/>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тақырыптары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дәріс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жұмыс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Шебенрлік сынып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Т С</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Шағын-сабақ қорғау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қорғау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актілермен бекітілген орта білім беру жүйесіндегі мемлекеттік саясаттың негізгі бағыттары мен қағидалары. Орта білім беру педагогтерінің қызметтерін регламенттейтін нормативтік құқықтық актілер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сабақтарында оқу қызметін ұйымдастырудың психологиялық-педагогикалық ерекшеліктері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Оқытудағы тұлғаға бағытталған және құзыреттілік тәсілдемелердің мәні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алу қажеттіліктері бар балаларды психологиялық-педагогикалық сүйемелдеу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сабақтарында қолданылатын белсенді және интербелсенді әдістер мен тәсілдер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пәнін ұзақмерзімді, ортамерзімді және қысқамерзімді жоспарлаудың қағидалары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сабақтарында білім алушылардың фукционалды сауаттылығын қалыптастырудың стратегиялары мен әдістемелері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фукционалды сауатылығын қалыптастырудағы STEM-технологияларының (Science, Technology, Engineering, Mathematics – Сайнс, Технолоджи, Инжиниринг, Математикс) рөлі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зерттеу дағдыларын дамытуға бағытталған информатика пәні тапсырмаларын орындау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Информатиканың мектеп курсында модельдеу негіздерін оқыту әдістері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сабақтарында оқушылардың, соның ішінде ерекше білім алу қажеттіліктері бар балалардың оқу жетістіктерін критериалды бағалау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"Алгоритмдеу және бағдарламалау" тақырыбын оқытудың ерекшеліктері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құрылғыларға арналған қосымшаларды жасау және орнату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тілді оқыту жағдайында информатика сабақтарында оқу үдерісін ұйымдастыру ерекшеліктері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Информатиканы оқытуда ғылыми-зерттеу және жобалық қызметтер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тыңдаушыларында қалыптасқан кәсіби құзіреттіліктерін анықтау (қорытынды тестілеу)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білім алу және командалық жұмыс дағдыларын қалыптастыруда сын тұрғысынан ойлау технологиясының, оқытудың белсенді және интербелсенді әдістерінің рөлі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Ойлау икемдерінің таксономиясы оқушылардың ойлауын дамыту құралы ретінде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Оқу-тәрбие үдерісінде цифрлық білім беру ресурстар (Bilim Land (БілімЛэнд) және т.б.)</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ұйыдарын цифрландыру: электрондық үкімет порталымен (EGov) жұмыс. "Күнделік" автоматты ақпараттық жүйемен жұмыс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Ақпараттық-білім беру кеңістігіндегі киберқауіпсіздік негіздері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Интернет-қауымдастықта өзара әрекеттесуі кәсіби біліктілікті арттырудың шарты ретінде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информатика пәні бойынша олимпиадаларға даярлау жүйесі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сыныптарда информатика пәнін оқытуда жобалық қызметін ұйымдастыру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білім беру ресурстарды құрастыру қағидалары мен әдістемелері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CLIL (Content and Language Integrated Learning – (Content and language integrated learning – контент энд лэнгуидж инегрейтид лҰнинг) әдістемесі арқылы информатика сабақтарында пәндік-тілдік құзыреттіліктерді қалыптастыру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both"/>
      </w:pPr>
      <w:r>
        <w:rPr>
          <w:rFonts w:ascii="Times New Roman"/>
          <w:b w:val="false"/>
          <w:i w:val="false"/>
          <w:color w:val="000000"/>
          <w:sz w:val="28"/>
        </w:rPr>
        <w:t>
      Ескерту: 1 академиялық сағат – 45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 және орыс тілдерінде </w:t>
            </w:r>
            <w:r>
              <w:br/>
            </w:r>
            <w:r>
              <w:rPr>
                <w:rFonts w:ascii="Times New Roman"/>
                <w:b w:val="false"/>
                <w:i w:val="false"/>
                <w:color w:val="000000"/>
                <w:sz w:val="20"/>
              </w:rPr>
              <w:t xml:space="preserve">оқытатын орта білім беру </w:t>
            </w:r>
            <w:r>
              <w:br/>
            </w:r>
            <w:r>
              <w:rPr>
                <w:rFonts w:ascii="Times New Roman"/>
                <w:b w:val="false"/>
                <w:i w:val="false"/>
                <w:color w:val="000000"/>
                <w:sz w:val="20"/>
              </w:rPr>
              <w:t xml:space="preserve">ұйымдарының информатика </w:t>
            </w:r>
            <w:r>
              <w:br/>
            </w:r>
            <w:r>
              <w:rPr>
                <w:rFonts w:ascii="Times New Roman"/>
                <w:b w:val="false"/>
                <w:i w:val="false"/>
                <w:color w:val="000000"/>
                <w:sz w:val="20"/>
              </w:rPr>
              <w:t xml:space="preserve">пәні мұғалімдеріне арналған </w:t>
            </w:r>
            <w:r>
              <w:br/>
            </w:r>
            <w:r>
              <w:rPr>
                <w:rFonts w:ascii="Times New Roman"/>
                <w:b w:val="false"/>
                <w:i w:val="false"/>
                <w:color w:val="000000"/>
                <w:sz w:val="20"/>
              </w:rPr>
              <w:t xml:space="preserve">педагогика кадрларының </w:t>
            </w:r>
            <w:r>
              <w:br/>
            </w:r>
            <w:r>
              <w:rPr>
                <w:rFonts w:ascii="Times New Roman"/>
                <w:b w:val="false"/>
                <w:i w:val="false"/>
                <w:color w:val="000000"/>
                <w:sz w:val="20"/>
              </w:rPr>
              <w:t xml:space="preserve">біліктілігін арттыру курсының </w:t>
            </w:r>
            <w:r>
              <w:br/>
            </w:r>
            <w:r>
              <w:rPr>
                <w:rFonts w:ascii="Times New Roman"/>
                <w:b w:val="false"/>
                <w:i w:val="false"/>
                <w:color w:val="000000"/>
                <w:sz w:val="20"/>
              </w:rPr>
              <w:t xml:space="preserve">"Информатика пәні </w:t>
            </w:r>
            <w:r>
              <w:br/>
            </w:r>
            <w:r>
              <w:rPr>
                <w:rFonts w:ascii="Times New Roman"/>
                <w:b w:val="false"/>
                <w:i w:val="false"/>
                <w:color w:val="000000"/>
                <w:sz w:val="20"/>
              </w:rPr>
              <w:t xml:space="preserve">мұғалімдерінің кәсіби </w:t>
            </w:r>
            <w:r>
              <w:br/>
            </w:r>
            <w:r>
              <w:rPr>
                <w:rFonts w:ascii="Times New Roman"/>
                <w:b w:val="false"/>
                <w:i w:val="false"/>
                <w:color w:val="000000"/>
                <w:sz w:val="20"/>
              </w:rPr>
              <w:t xml:space="preserve">құзыреттіліктерін дамыту" </w:t>
            </w:r>
            <w:r>
              <w:br/>
            </w:r>
            <w:r>
              <w:rPr>
                <w:rFonts w:ascii="Times New Roman"/>
                <w:b w:val="false"/>
                <w:i w:val="false"/>
                <w:color w:val="000000"/>
                <w:sz w:val="20"/>
              </w:rPr>
              <w:t>білім беру бағдарламасына</w:t>
            </w:r>
            <w:r>
              <w:br/>
            </w:r>
            <w:r>
              <w:rPr>
                <w:rFonts w:ascii="Times New Roman"/>
                <w:b w:val="false"/>
                <w:i w:val="false"/>
                <w:color w:val="000000"/>
                <w:sz w:val="20"/>
              </w:rPr>
              <w:t>2-қосымша</w:t>
            </w:r>
          </w:p>
        </w:tc>
      </w:tr>
    </w:tbl>
    <w:bookmarkStart w:name="z300" w:id="245"/>
    <w:p>
      <w:pPr>
        <w:spacing w:after="0"/>
        <w:ind w:left="0"/>
        <w:jc w:val="left"/>
      </w:pPr>
      <w:r>
        <w:rPr>
          <w:rFonts w:ascii="Times New Roman"/>
          <w:b/>
          <w:i w:val="false"/>
          <w:color w:val="000000"/>
        </w:rPr>
        <w:t xml:space="preserve"> Аралас оқу режиміндегі курстың оқу-тақырыптық жоспары</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
        <w:gridCol w:w="8207"/>
        <w:gridCol w:w="266"/>
        <w:gridCol w:w="266"/>
        <w:gridCol w:w="266"/>
        <w:gridCol w:w="266"/>
        <w:gridCol w:w="266"/>
        <w:gridCol w:w="266"/>
        <w:gridCol w:w="883"/>
        <w:gridCol w:w="563"/>
        <w:gridCol w:w="415"/>
      </w:tblGrid>
      <w:tr>
        <w:trPr>
          <w:trHeight w:val="30" w:hRule="atLeast"/>
        </w:trPr>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тақырыптары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w:t>
            </w:r>
            <w:r>
              <w:br/>
            </w:r>
            <w:r>
              <w:rPr>
                <w:rFonts w:ascii="Times New Roman"/>
                <w:b w:val="false"/>
                <w:i w:val="false"/>
                <w:color w:val="000000"/>
                <w:sz w:val="20"/>
              </w:rPr>
              <w:t>
16 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оқу</w:t>
            </w:r>
            <w:r>
              <w:br/>
            </w:r>
            <w:r>
              <w:rPr>
                <w:rFonts w:ascii="Times New Roman"/>
                <w:b w:val="false"/>
                <w:i w:val="false"/>
                <w:color w:val="000000"/>
                <w:sz w:val="20"/>
              </w:rPr>
              <w:t>
8 с.</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бетімен оқу</w:t>
            </w:r>
            <w:r>
              <w:br/>
            </w:r>
            <w:r>
              <w:rPr>
                <w:rFonts w:ascii="Times New Roman"/>
                <w:b w:val="false"/>
                <w:i w:val="false"/>
                <w:color w:val="000000"/>
                <w:sz w:val="20"/>
              </w:rPr>
              <w:t>
56 с.</w:t>
            </w:r>
          </w:p>
        </w:tc>
        <w:tc>
          <w:tcPr>
            <w:tcW w:w="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сабақ таныстырылымы</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Онлайн-форум</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Оnline-кеңес беру</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Тыңдаушының өз бетімен оқуы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актілермен бекітілген орта білім беру жүйесіндегі мемлекеттік саясаттың негізгі бағыттары мен қағидалары. Орта білім беру педагогтерінің қызметтерін реттейтін нормативтік құқықтық актілер</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сабақтарында оқу қызметін ұйымдастырудың психологиялық-педагогикалық ерекшеліктері</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Информатиканы оқытудағы педагогикалық амалдар</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алу қажеттіліктері бар білім алушыларға информатиканы оқытудың психологиялық-педагогикалық амалдары</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Информатиканың мектеп курсында ақпараттық жүйелерді оқытудың әдістемелік акпектілері</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пәнін ұзақмерзімді, ортамерзімді және қысқамерзімді жоспарлаудың қағидалары</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сабақтарында білім алушылардың фукционалды сауаттылығын қалыптастырудың стратегиялары мен әдістемелері</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фукционалды сауатылығын қалыптастырудағы STEM-технологияларының (Science, Technology, Engineering, Mathematics – Сайнс, Технолоджи, Инжиниринг, Математикс) рөлі</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зерттеу дағдыларын дамытуға бағытталған информатика пәні тапсырмаларын орындау</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оқу пәнін модельдеу негіздерін оқыту әдістері</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сабақтарында білім алушылардың, соның ішінде ерекше білім алу қажеттіліктері бар балалардың оқу жетістіктерін критериалды бағалау</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"Алгоритмдеу және бағдарламалау" тақырыбын оқытудың ерекшеліктері</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құрылғыларға арналған қосымшаларды жасау және орнату</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тілді оқыту жағдайында информатика сабақтарында оқу үдерісін ұйымдастыру ерекшеліктері</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Информатиканы оқытуда ғылыми-зерттеу және жобалық қызметтер</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тыңдаушыларында қалыптасқан кәсіби құзіреттіліктерін анықтау (қорытынды тестілеу)</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білім алу және командалық жұмыс дағдыларын қалыптастыруда сын тұрғысынан ойлау технологиясының, оқытудың белсенді және интербелсенді әдістерінің рөлі</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Ойлау икемдерінің таксономиясы оқушылардың ойлауын дамыту құралы ретінде</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Оқу-тәрбие үдерісінде цифрлық білім беру ресурстар (Bilim Land (БілімЛэнд) және т.б.)</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ұйыдарын цифрландыру: электрондық үкімет порталымен (EGov) жұмыс. "Күнделік" автоматты ақпараттық жүйемен жұмыс</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Ақпараттық-білім беру кеңістігіндегі киберқауіпсіздік негіздері</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Интернет-қауымдастықта өзара әрекеттесуі кәсіби біліктілікті арттырудың шарты ретінде</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информатика пәні бойынша олимпиадаларға даярлау жүйесі</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сыныптарда информатика пәнін оқытуда жобалық қызметін ұйымдастыру</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білім беру ресурстарды құрастыру қағидалары мен әдістемелері</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CLIL (Content and language integrated learning – контент энд лэнгуидж инегрейтид лҰнинг) әдістемесі арқылы информатика сабақтарында пәндік-тілдік құзыреттіліктерді қалыптастыру</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 бойынша онлайн кеңес</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both"/>
      </w:pPr>
      <w:r>
        <w:rPr>
          <w:rFonts w:ascii="Times New Roman"/>
          <w:b w:val="false"/>
          <w:i w:val="false"/>
          <w:color w:val="000000"/>
          <w:sz w:val="28"/>
        </w:rPr>
        <w:t>
      Ескерту: 1 академиялық сағат – 45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22 сәуірдегі</w:t>
            </w:r>
            <w:r>
              <w:br/>
            </w:r>
            <w:r>
              <w:rPr>
                <w:rFonts w:ascii="Times New Roman"/>
                <w:b w:val="false"/>
                <w:i w:val="false"/>
                <w:color w:val="000000"/>
                <w:sz w:val="20"/>
              </w:rPr>
              <w:t>№ 161 бұйрығына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2016 жылғы 28 қаңтардағы </w:t>
            </w:r>
            <w:r>
              <w:br/>
            </w:r>
            <w:r>
              <w:rPr>
                <w:rFonts w:ascii="Times New Roman"/>
                <w:b w:val="false"/>
                <w:i w:val="false"/>
                <w:color w:val="000000"/>
                <w:sz w:val="20"/>
              </w:rPr>
              <w:t>№ 92 бұйрығына</w:t>
            </w:r>
            <w:r>
              <w:br/>
            </w:r>
            <w:r>
              <w:rPr>
                <w:rFonts w:ascii="Times New Roman"/>
                <w:b w:val="false"/>
                <w:i w:val="false"/>
                <w:color w:val="000000"/>
                <w:sz w:val="20"/>
              </w:rPr>
              <w:t>105-қосымша</w:t>
            </w:r>
          </w:p>
        </w:tc>
      </w:tr>
    </w:tbl>
    <w:bookmarkStart w:name="z303" w:id="246"/>
    <w:p>
      <w:pPr>
        <w:spacing w:after="0"/>
        <w:ind w:left="0"/>
        <w:jc w:val="left"/>
      </w:pPr>
      <w:r>
        <w:rPr>
          <w:rFonts w:ascii="Times New Roman"/>
          <w:b/>
          <w:i w:val="false"/>
          <w:color w:val="000000"/>
        </w:rPr>
        <w:t xml:space="preserve"> Қазақ және орыс тілдерінде оқытатын орта білім беру ұйымдарының география, математика, информатика, құқық негіздері пәндері мұғалімдеріне арналған педагогика кадрларының біліктілігін арттыру курсының "Экономика және кәсіпкерлік негіздері" білім беру бағдарламасы</w:t>
      </w:r>
    </w:p>
    <w:bookmarkEnd w:id="246"/>
    <w:bookmarkStart w:name="z304" w:id="247"/>
    <w:p>
      <w:pPr>
        <w:spacing w:after="0"/>
        <w:ind w:left="0"/>
        <w:jc w:val="left"/>
      </w:pPr>
      <w:r>
        <w:rPr>
          <w:rFonts w:ascii="Times New Roman"/>
          <w:b/>
          <w:i w:val="false"/>
          <w:color w:val="000000"/>
        </w:rPr>
        <w:t xml:space="preserve"> 1-тарау. Жалпы ережелер</w:t>
      </w:r>
    </w:p>
    <w:bookmarkEnd w:id="247"/>
    <w:bookmarkStart w:name="z305" w:id="248"/>
    <w:p>
      <w:pPr>
        <w:spacing w:after="0"/>
        <w:ind w:left="0"/>
        <w:jc w:val="both"/>
      </w:pPr>
      <w:r>
        <w:rPr>
          <w:rFonts w:ascii="Times New Roman"/>
          <w:b w:val="false"/>
          <w:i w:val="false"/>
          <w:color w:val="000000"/>
          <w:sz w:val="28"/>
        </w:rPr>
        <w:t>
      1. Қазақ және орыс тілдерінде оқытатын орта білім беру ұйымдарының география, математика, информатика, құқық негіздері пәндері мұғалімдеріне арналған педагогика кадрларының біліктілігін арттыру курсының "Экономика және кәсіпкерлік негіздері" білім беру бағдарламасы (бұдан әрі – Бағдарлама) қазақ және орыс тілдерінде оқытатын орта білім беру ұйымдары география, математика, информатика, құқық негіздері пәндері мұғалімдерін оқытуды регламенттейді.</w:t>
      </w:r>
    </w:p>
    <w:bookmarkEnd w:id="248"/>
    <w:bookmarkStart w:name="z306" w:id="249"/>
    <w:p>
      <w:pPr>
        <w:spacing w:after="0"/>
        <w:ind w:left="0"/>
        <w:jc w:val="both"/>
      </w:pPr>
      <w:r>
        <w:rPr>
          <w:rFonts w:ascii="Times New Roman"/>
          <w:b w:val="false"/>
          <w:i w:val="false"/>
          <w:color w:val="000000"/>
          <w:sz w:val="28"/>
        </w:rPr>
        <w:t>
      2. Бағдарлама қазақ және орыс тілдерінде оқытатын орта білім беру ұйымдарының география, математика, информатика, құқық негіздері пәндері мұғалімдерінің орта білім беру ұйымдарында инновациялық процестерді тиімді ұйымдастыруы үшін экономика және кәсіпкерлік негіздері бойынша біліктіліктерін арттыруға бағытталған.</w:t>
      </w:r>
    </w:p>
    <w:bookmarkEnd w:id="249"/>
    <w:bookmarkStart w:name="z307" w:id="250"/>
    <w:p>
      <w:pPr>
        <w:spacing w:after="0"/>
        <w:ind w:left="0"/>
        <w:jc w:val="left"/>
      </w:pPr>
      <w:r>
        <w:rPr>
          <w:rFonts w:ascii="Times New Roman"/>
          <w:b/>
          <w:i w:val="false"/>
          <w:color w:val="000000"/>
        </w:rPr>
        <w:t xml:space="preserve"> 2-тарау. Бағдарламаның мақсаты мен міндеттері, күтілетін нәтижелер</w:t>
      </w:r>
    </w:p>
    <w:bookmarkEnd w:id="250"/>
    <w:bookmarkStart w:name="z308" w:id="251"/>
    <w:p>
      <w:pPr>
        <w:spacing w:after="0"/>
        <w:ind w:left="0"/>
        <w:jc w:val="both"/>
      </w:pPr>
      <w:r>
        <w:rPr>
          <w:rFonts w:ascii="Times New Roman"/>
          <w:b w:val="false"/>
          <w:i w:val="false"/>
          <w:color w:val="000000"/>
          <w:sz w:val="28"/>
        </w:rPr>
        <w:t>
      3. Бағдарламаның мақсаты қазақ және орыс тілдерінде оқытатын орта білім беру ұйымдарының география, математика, информатика, құқық негіздері пәндері мұғалімдерінің экономика және кәсіпкерлік мәселелері бойынша кәсіби құзіреттіліктерін дамыту болып табылады.</w:t>
      </w:r>
    </w:p>
    <w:bookmarkEnd w:id="251"/>
    <w:bookmarkStart w:name="z309" w:id="252"/>
    <w:p>
      <w:pPr>
        <w:spacing w:after="0"/>
        <w:ind w:left="0"/>
        <w:jc w:val="both"/>
      </w:pPr>
      <w:r>
        <w:rPr>
          <w:rFonts w:ascii="Times New Roman"/>
          <w:b w:val="false"/>
          <w:i w:val="false"/>
          <w:color w:val="000000"/>
          <w:sz w:val="28"/>
        </w:rPr>
        <w:t>
      4. Бағдарламаның міндеттері:</w:t>
      </w:r>
    </w:p>
    <w:bookmarkEnd w:id="252"/>
    <w:p>
      <w:pPr>
        <w:spacing w:after="0"/>
        <w:ind w:left="0"/>
        <w:jc w:val="both"/>
      </w:pPr>
      <w:r>
        <w:rPr>
          <w:rFonts w:ascii="Times New Roman"/>
          <w:b w:val="false"/>
          <w:i w:val="false"/>
          <w:color w:val="000000"/>
          <w:sz w:val="28"/>
        </w:rPr>
        <w:t>
      1) білім беру процесінде заманауи экономикалық білімді қалыптастыру, экономикалық іс-әрекеттің заңдылықтары мен ұстанымдарын, Қазақстан Республикасы мемлекеттік саясатының негізгі басымдықтары мен бағыттарын зерделеу;</w:t>
      </w:r>
    </w:p>
    <w:p>
      <w:pPr>
        <w:spacing w:after="0"/>
        <w:ind w:left="0"/>
        <w:jc w:val="both"/>
      </w:pPr>
      <w:r>
        <w:rPr>
          <w:rFonts w:ascii="Times New Roman"/>
          <w:b w:val="false"/>
          <w:i w:val="false"/>
          <w:color w:val="000000"/>
          <w:sz w:val="28"/>
        </w:rPr>
        <w:t>
      2) экономикалық теорияның негізгі білімдеріне сәйкес экономикалық мәдениет дағдысы мен білім аясын кеңейту; оқытудың заманауи ақпараттық-коммуникациялық құралдарын пайдалана отырып, "Экономика және кәсіпкерлік негіздері" бойынша заманауи сабақтарды жобалау дағдыларын қалыптастыру;</w:t>
      </w:r>
    </w:p>
    <w:p>
      <w:pPr>
        <w:spacing w:after="0"/>
        <w:ind w:left="0"/>
        <w:jc w:val="both"/>
      </w:pPr>
      <w:r>
        <w:rPr>
          <w:rFonts w:ascii="Times New Roman"/>
          <w:b w:val="false"/>
          <w:i w:val="false"/>
          <w:color w:val="000000"/>
          <w:sz w:val="28"/>
        </w:rPr>
        <w:t>
      3) жеке іс пен кәсіпкерліктің негіздерін, кәсіпкерлік құзыреттілікті қалыптастыру дағдыларын, тәжірибеде нарықты зерттеудің түрлі әдістерін қолдануды меңгеру.</w:t>
      </w:r>
    </w:p>
    <w:bookmarkStart w:name="z310" w:id="253"/>
    <w:p>
      <w:pPr>
        <w:spacing w:after="0"/>
        <w:ind w:left="0"/>
        <w:jc w:val="both"/>
      </w:pPr>
      <w:r>
        <w:rPr>
          <w:rFonts w:ascii="Times New Roman"/>
          <w:b w:val="false"/>
          <w:i w:val="false"/>
          <w:color w:val="000000"/>
          <w:sz w:val="28"/>
        </w:rPr>
        <w:t>
      5. Тыңдаушылар курс соңында:</w:t>
      </w:r>
    </w:p>
    <w:bookmarkEnd w:id="253"/>
    <w:p>
      <w:pPr>
        <w:spacing w:after="0"/>
        <w:ind w:left="0"/>
        <w:jc w:val="both"/>
      </w:pPr>
      <w:r>
        <w:rPr>
          <w:rFonts w:ascii="Times New Roman"/>
          <w:b w:val="false"/>
          <w:i w:val="false"/>
          <w:color w:val="000000"/>
          <w:sz w:val="28"/>
        </w:rPr>
        <w:t>
      1) білім беру процесінде заманауи экономикалық білімді қалыптастыру, экономикалық іс-әрекеттің заңдылықтары мен ұстанымдарын, Қазақстан Республикасы мемлекеттік саясатының негізгі басымдықтары мен бағыттарын біледі;</w:t>
      </w:r>
    </w:p>
    <w:p>
      <w:pPr>
        <w:spacing w:after="0"/>
        <w:ind w:left="0"/>
        <w:jc w:val="both"/>
      </w:pPr>
      <w:r>
        <w:rPr>
          <w:rFonts w:ascii="Times New Roman"/>
          <w:b w:val="false"/>
          <w:i w:val="false"/>
          <w:color w:val="000000"/>
          <w:sz w:val="28"/>
        </w:rPr>
        <w:t>
      2) экономикалық теорияның негізгі білімдеріне сәйкес экономикалық мәдениет дағдысы мен білім аясын кеңейту; оқытудың заманауи ақпараттық-коммуникациялық құралдарын пайдалана отырып, "Экономика және кәсіпкерлік негіздері" бойынша заманауи сабақтарды жобалау дағдыларын қалыптастыра алады;</w:t>
      </w:r>
    </w:p>
    <w:p>
      <w:pPr>
        <w:spacing w:after="0"/>
        <w:ind w:left="0"/>
        <w:jc w:val="both"/>
      </w:pPr>
      <w:r>
        <w:rPr>
          <w:rFonts w:ascii="Times New Roman"/>
          <w:b w:val="false"/>
          <w:i w:val="false"/>
          <w:color w:val="000000"/>
          <w:sz w:val="28"/>
        </w:rPr>
        <w:t>
      3) жеке іс пен кәсіпкерліктің негіздерін, кәсіпкерлік құзыреттілікті қалыптастыру дағдыларын, тәжірибеде нарықты зерттеудің түрлі әдістерін қолдануды меңгереді.</w:t>
      </w:r>
    </w:p>
    <w:bookmarkStart w:name="z311" w:id="254"/>
    <w:p>
      <w:pPr>
        <w:spacing w:after="0"/>
        <w:ind w:left="0"/>
        <w:jc w:val="left"/>
      </w:pPr>
      <w:r>
        <w:rPr>
          <w:rFonts w:ascii="Times New Roman"/>
          <w:b/>
          <w:i w:val="false"/>
          <w:color w:val="000000"/>
        </w:rPr>
        <w:t xml:space="preserve"> 3-тарау. Бағдарламаның құрылымы мен мазмұны</w:t>
      </w:r>
    </w:p>
    <w:bookmarkEnd w:id="254"/>
    <w:bookmarkStart w:name="z312" w:id="255"/>
    <w:p>
      <w:pPr>
        <w:spacing w:after="0"/>
        <w:ind w:left="0"/>
        <w:jc w:val="both"/>
      </w:pPr>
      <w:r>
        <w:rPr>
          <w:rFonts w:ascii="Times New Roman"/>
          <w:b w:val="false"/>
          <w:i w:val="false"/>
          <w:color w:val="000000"/>
          <w:sz w:val="28"/>
        </w:rPr>
        <w:t>
      6. Бағдарлама 5 модульден тұрады:</w:t>
      </w:r>
    </w:p>
    <w:bookmarkEnd w:id="255"/>
    <w:p>
      <w:pPr>
        <w:spacing w:after="0"/>
        <w:ind w:left="0"/>
        <w:jc w:val="both"/>
      </w:pPr>
      <w:r>
        <w:rPr>
          <w:rFonts w:ascii="Times New Roman"/>
          <w:b w:val="false"/>
          <w:i w:val="false"/>
          <w:color w:val="000000"/>
          <w:sz w:val="28"/>
        </w:rPr>
        <w:t>
      1) нормативтік-құқықтық;</w:t>
      </w:r>
    </w:p>
    <w:p>
      <w:pPr>
        <w:spacing w:after="0"/>
        <w:ind w:left="0"/>
        <w:jc w:val="both"/>
      </w:pPr>
      <w:r>
        <w:rPr>
          <w:rFonts w:ascii="Times New Roman"/>
          <w:b w:val="false"/>
          <w:i w:val="false"/>
          <w:color w:val="000000"/>
          <w:sz w:val="28"/>
        </w:rPr>
        <w:t>
      2) психологиялық-педагогикалық;</w:t>
      </w:r>
    </w:p>
    <w:p>
      <w:pPr>
        <w:spacing w:after="0"/>
        <w:ind w:left="0"/>
        <w:jc w:val="both"/>
      </w:pPr>
      <w:r>
        <w:rPr>
          <w:rFonts w:ascii="Times New Roman"/>
          <w:b w:val="false"/>
          <w:i w:val="false"/>
          <w:color w:val="000000"/>
          <w:sz w:val="28"/>
        </w:rPr>
        <w:t>
      3) мазмұндық;</w:t>
      </w:r>
    </w:p>
    <w:p>
      <w:pPr>
        <w:spacing w:after="0"/>
        <w:ind w:left="0"/>
        <w:jc w:val="both"/>
      </w:pPr>
      <w:r>
        <w:rPr>
          <w:rFonts w:ascii="Times New Roman"/>
          <w:b w:val="false"/>
          <w:i w:val="false"/>
          <w:color w:val="000000"/>
          <w:sz w:val="28"/>
        </w:rPr>
        <w:t>
      4) технологиялық;</w:t>
      </w:r>
    </w:p>
    <w:p>
      <w:pPr>
        <w:spacing w:after="0"/>
        <w:ind w:left="0"/>
        <w:jc w:val="both"/>
      </w:pPr>
      <w:r>
        <w:rPr>
          <w:rFonts w:ascii="Times New Roman"/>
          <w:b w:val="false"/>
          <w:i w:val="false"/>
          <w:color w:val="000000"/>
          <w:sz w:val="28"/>
        </w:rPr>
        <w:t>
      5) вариативтік.</w:t>
      </w:r>
    </w:p>
    <w:bookmarkStart w:name="z313" w:id="256"/>
    <w:p>
      <w:pPr>
        <w:spacing w:after="0"/>
        <w:ind w:left="0"/>
        <w:jc w:val="both"/>
      </w:pPr>
      <w:r>
        <w:rPr>
          <w:rFonts w:ascii="Times New Roman"/>
          <w:b w:val="false"/>
          <w:i w:val="false"/>
          <w:color w:val="000000"/>
          <w:sz w:val="28"/>
        </w:rPr>
        <w:t>
      7. Вариативтік модульдің тақырыптары тыңдаушылардың кіріс сауалнамасы негізінде анықталады.</w:t>
      </w:r>
    </w:p>
    <w:bookmarkEnd w:id="256"/>
    <w:bookmarkStart w:name="z314" w:id="257"/>
    <w:p>
      <w:pPr>
        <w:spacing w:after="0"/>
        <w:ind w:left="0"/>
        <w:jc w:val="left"/>
      </w:pPr>
      <w:r>
        <w:rPr>
          <w:rFonts w:ascii="Times New Roman"/>
          <w:b/>
          <w:i w:val="false"/>
          <w:color w:val="000000"/>
        </w:rPr>
        <w:t xml:space="preserve"> 4-тарау. Білім беру процесінің нәтижелерін бағалауды ұйымдастыру, нысандары мен әдістері</w:t>
      </w:r>
    </w:p>
    <w:bookmarkEnd w:id="257"/>
    <w:bookmarkStart w:name="z315" w:id="258"/>
    <w:p>
      <w:pPr>
        <w:spacing w:after="0"/>
        <w:ind w:left="0"/>
        <w:jc w:val="both"/>
      </w:pPr>
      <w:r>
        <w:rPr>
          <w:rFonts w:ascii="Times New Roman"/>
          <w:b w:val="false"/>
          <w:i w:val="false"/>
          <w:color w:val="000000"/>
          <w:sz w:val="28"/>
        </w:rPr>
        <w:t>
      8. Біліктілікті арттыру курстары:</w:t>
      </w:r>
    </w:p>
    <w:bookmarkEnd w:id="258"/>
    <w:p>
      <w:pPr>
        <w:spacing w:after="0"/>
        <w:ind w:left="0"/>
        <w:jc w:val="both"/>
      </w:pPr>
      <w:r>
        <w:rPr>
          <w:rFonts w:ascii="Times New Roman"/>
          <w:b w:val="false"/>
          <w:i w:val="false"/>
          <w:color w:val="000000"/>
          <w:sz w:val="28"/>
        </w:rPr>
        <w:t xml:space="preserve">
      1) Бағдарламаға </w:t>
      </w:r>
      <w:r>
        <w:rPr>
          <w:rFonts w:ascii="Times New Roman"/>
          <w:b w:val="false"/>
          <w:i w:val="false"/>
          <w:color w:val="000000"/>
          <w:sz w:val="28"/>
        </w:rPr>
        <w:t>1-қосымшаға</w:t>
      </w:r>
      <w:r>
        <w:rPr>
          <w:rFonts w:ascii="Times New Roman"/>
          <w:b w:val="false"/>
          <w:i w:val="false"/>
          <w:color w:val="000000"/>
          <w:sz w:val="28"/>
        </w:rPr>
        <w:t xml:space="preserve"> сәйкес күндізгі оқу режимінде курстың оқу-тақырыптық жоспарына (бұдан әрі – ОТЖ) сай күндізгі оқу ұйымдастырылады. Күндізгі оқу курстарының ұзақтығы 72 академиялық сағатты құрайды. Бір апталық күндізгі оқу курстарын ұйымдастыру кезінде ОТЖ-дағы сағаттар саны екі есеге қысқарады, сабақтардың тақырыптары мен өткізу нысаны өзгеріссіз қалады;</w:t>
      </w:r>
    </w:p>
    <w:p>
      <w:pPr>
        <w:spacing w:after="0"/>
        <w:ind w:left="0"/>
        <w:jc w:val="both"/>
      </w:pPr>
      <w:r>
        <w:rPr>
          <w:rFonts w:ascii="Times New Roman"/>
          <w:b w:val="false"/>
          <w:i w:val="false"/>
          <w:color w:val="000000"/>
          <w:sz w:val="28"/>
        </w:rPr>
        <w:t xml:space="preserve">
      2) Бағдарламаға </w:t>
      </w:r>
      <w:r>
        <w:rPr>
          <w:rFonts w:ascii="Times New Roman"/>
          <w:b w:val="false"/>
          <w:i w:val="false"/>
          <w:color w:val="000000"/>
          <w:sz w:val="28"/>
        </w:rPr>
        <w:t>2-қосымшаға</w:t>
      </w:r>
      <w:r>
        <w:rPr>
          <w:rFonts w:ascii="Times New Roman"/>
          <w:b w:val="false"/>
          <w:i w:val="false"/>
          <w:color w:val="000000"/>
          <w:sz w:val="28"/>
        </w:rPr>
        <w:t xml:space="preserve"> сәйкес аралас оқу (Blended Learning - блендед лҰнинг) оқу-тақырыптық жоспарға сай аралас оқу режимінде ұйымдастырылады және ол үш кезеңнен тұрады: күндізгі оқу – 16 сағат, қашықтықтан оқу – 8 сағат, өз бетімен оқу – 48 сағат. Күндізгі оқу курстың алғашқы және соңғы күнінде өткізіледі.</w:t>
      </w:r>
    </w:p>
    <w:bookmarkStart w:name="z316" w:id="259"/>
    <w:p>
      <w:pPr>
        <w:spacing w:after="0"/>
        <w:ind w:left="0"/>
        <w:jc w:val="both"/>
      </w:pPr>
      <w:r>
        <w:rPr>
          <w:rFonts w:ascii="Times New Roman"/>
          <w:b w:val="false"/>
          <w:i w:val="false"/>
          <w:color w:val="000000"/>
          <w:sz w:val="28"/>
        </w:rPr>
        <w:t>
      9. Күндізгі және аралас оқу режимінде тыңдаушылардың білімін бақылау мен бағалау мақсатында өзіндік жұмыс, жобалау жұмысы, шағын сабақ (шағын іс-шара) таныстырылымы, қорытынды тестілеу, сондай-ақ, аралас оқу режимінде аралық тестілеу өткізіледі. Тыңдаушылардың өзіндік жұмыстарына арналған тапсырмалар, тест тапсырмалары, жоба жұмыстарының және шағын сабақтардың (шағын іс-шаралардың) тақырыптары курстың оқу-әдістемелік кешеніне (бұдан әрі – ОӘК) енгізіледі.</w:t>
      </w:r>
    </w:p>
    <w:bookmarkEnd w:id="259"/>
    <w:bookmarkStart w:name="z317" w:id="260"/>
    <w:p>
      <w:pPr>
        <w:spacing w:after="0"/>
        <w:ind w:left="0"/>
        <w:jc w:val="both"/>
      </w:pPr>
      <w:r>
        <w:rPr>
          <w:rFonts w:ascii="Times New Roman"/>
          <w:b w:val="false"/>
          <w:i w:val="false"/>
          <w:color w:val="000000"/>
          <w:sz w:val="28"/>
        </w:rPr>
        <w:t>
      10. Білім беру процесі оқытудың интерактивті түрлері мен әдістерін қамтиды: дәріс, семинар, практикалық жұмыс, көшпелі практикалық сабақтар, тренингтер, шеберлік сыныптар, конференция, дөңгелек үстел, шағын сабақ (шағын іс-шараның) таныстырылымы, рөлдік ойындар, кейс әдістері, бейнефильмдерді талқылау, мәселелерді бірлесіп шешу, сондай-ақ аралас оқу режиміндегі курстар үшін вебинар, онлайн-форум, онлайн-кеңес және тыңдаушының өз бетімен оқуы.</w:t>
      </w:r>
    </w:p>
    <w:bookmarkEnd w:id="260"/>
    <w:bookmarkStart w:name="z318" w:id="261"/>
    <w:p>
      <w:pPr>
        <w:spacing w:after="0"/>
        <w:ind w:left="0"/>
        <w:jc w:val="both"/>
      </w:pPr>
      <w:r>
        <w:rPr>
          <w:rFonts w:ascii="Times New Roman"/>
          <w:b w:val="false"/>
          <w:i w:val="false"/>
          <w:color w:val="000000"/>
          <w:sz w:val="28"/>
        </w:rPr>
        <w:t>
      11. Тыңдаушылардың кәсіби құзыреттіліктерін қалыптастыру деңгейін анықтау үшін профессор-оқытушылар құрамы Бағдарлама мазмұнын меңгеруді бағалау критерийлері мен параметрлерін әзірлеп, курстың ОӘК–не енгізеді.</w:t>
      </w:r>
    </w:p>
    <w:bookmarkEnd w:id="2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 және орыс тілдерінде </w:t>
            </w:r>
            <w:r>
              <w:br/>
            </w:r>
            <w:r>
              <w:rPr>
                <w:rFonts w:ascii="Times New Roman"/>
                <w:b w:val="false"/>
                <w:i w:val="false"/>
                <w:color w:val="000000"/>
                <w:sz w:val="20"/>
              </w:rPr>
              <w:t xml:space="preserve">оқытатын орта білім беру </w:t>
            </w:r>
            <w:r>
              <w:br/>
            </w:r>
            <w:r>
              <w:rPr>
                <w:rFonts w:ascii="Times New Roman"/>
                <w:b w:val="false"/>
                <w:i w:val="false"/>
                <w:color w:val="000000"/>
                <w:sz w:val="20"/>
              </w:rPr>
              <w:t xml:space="preserve">ұйымдарының география, </w:t>
            </w:r>
            <w:r>
              <w:br/>
            </w:r>
            <w:r>
              <w:rPr>
                <w:rFonts w:ascii="Times New Roman"/>
                <w:b w:val="false"/>
                <w:i w:val="false"/>
                <w:color w:val="000000"/>
                <w:sz w:val="20"/>
              </w:rPr>
              <w:t xml:space="preserve">математика, информатика, </w:t>
            </w:r>
            <w:r>
              <w:br/>
            </w:r>
            <w:r>
              <w:rPr>
                <w:rFonts w:ascii="Times New Roman"/>
                <w:b w:val="false"/>
                <w:i w:val="false"/>
                <w:color w:val="000000"/>
                <w:sz w:val="20"/>
              </w:rPr>
              <w:t xml:space="preserve">құқық негіздері пәндері </w:t>
            </w:r>
            <w:r>
              <w:br/>
            </w:r>
            <w:r>
              <w:rPr>
                <w:rFonts w:ascii="Times New Roman"/>
                <w:b w:val="false"/>
                <w:i w:val="false"/>
                <w:color w:val="000000"/>
                <w:sz w:val="20"/>
              </w:rPr>
              <w:t xml:space="preserve">мұғалімдеріне арналған </w:t>
            </w:r>
            <w:r>
              <w:br/>
            </w:r>
            <w:r>
              <w:rPr>
                <w:rFonts w:ascii="Times New Roman"/>
                <w:b w:val="false"/>
                <w:i w:val="false"/>
                <w:color w:val="000000"/>
                <w:sz w:val="20"/>
              </w:rPr>
              <w:t xml:space="preserve">педагогика кадрларының </w:t>
            </w:r>
            <w:r>
              <w:br/>
            </w:r>
            <w:r>
              <w:rPr>
                <w:rFonts w:ascii="Times New Roman"/>
                <w:b w:val="false"/>
                <w:i w:val="false"/>
                <w:color w:val="000000"/>
                <w:sz w:val="20"/>
              </w:rPr>
              <w:t xml:space="preserve">біліктілігін арттыру курсының </w:t>
            </w:r>
            <w:r>
              <w:br/>
            </w:r>
            <w:r>
              <w:rPr>
                <w:rFonts w:ascii="Times New Roman"/>
                <w:b w:val="false"/>
                <w:i w:val="false"/>
                <w:color w:val="000000"/>
                <w:sz w:val="20"/>
              </w:rPr>
              <w:t xml:space="preserve">"Экономика және кәсіпкерлік </w:t>
            </w:r>
            <w:r>
              <w:br/>
            </w:r>
            <w:r>
              <w:rPr>
                <w:rFonts w:ascii="Times New Roman"/>
                <w:b w:val="false"/>
                <w:i w:val="false"/>
                <w:color w:val="000000"/>
                <w:sz w:val="20"/>
              </w:rPr>
              <w:t xml:space="preserve">негіздері" білім беру </w:t>
            </w:r>
            <w:r>
              <w:br/>
            </w:r>
            <w:r>
              <w:rPr>
                <w:rFonts w:ascii="Times New Roman"/>
                <w:b w:val="false"/>
                <w:i w:val="false"/>
                <w:color w:val="000000"/>
                <w:sz w:val="20"/>
              </w:rPr>
              <w:t>бағдарламасына</w:t>
            </w:r>
            <w:r>
              <w:br/>
            </w:r>
            <w:r>
              <w:rPr>
                <w:rFonts w:ascii="Times New Roman"/>
                <w:b w:val="false"/>
                <w:i w:val="false"/>
                <w:color w:val="000000"/>
                <w:sz w:val="20"/>
              </w:rPr>
              <w:t>1-қосымша</w:t>
            </w:r>
          </w:p>
        </w:tc>
      </w:tr>
    </w:tbl>
    <w:bookmarkStart w:name="z320" w:id="262"/>
    <w:p>
      <w:pPr>
        <w:spacing w:after="0"/>
        <w:ind w:left="0"/>
        <w:jc w:val="left"/>
      </w:pPr>
      <w:r>
        <w:rPr>
          <w:rFonts w:ascii="Times New Roman"/>
          <w:b/>
          <w:i w:val="false"/>
          <w:color w:val="000000"/>
        </w:rPr>
        <w:t xml:space="preserve"> Күндізгі оқу режиміндегі курстың оқу-тақырыптық жоспары</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4"/>
        <w:gridCol w:w="7005"/>
        <w:gridCol w:w="542"/>
        <w:gridCol w:w="349"/>
        <w:gridCol w:w="542"/>
        <w:gridCol w:w="542"/>
        <w:gridCol w:w="349"/>
        <w:gridCol w:w="543"/>
        <w:gridCol w:w="350"/>
        <w:gridCol w:w="350"/>
        <w:gridCol w:w="350"/>
        <w:gridCol w:w="544"/>
      </w:tblGrid>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тақырыптары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сабақ</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КТС</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қорғау</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тестілеу</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жүйесіндегі нормативтік құқықтық актілермен бекітілген мемлекеттік саясаттың негізгі бағыттары мен қағидалары. Орта білім беру ұйымдары педагогтерінің қызметін регламенттейтін нормативтік құқықтық актілер</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экономикалық ойлауын дамытудың педагогикалық негіздері. Креативті ойлау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білім беру мәселелерінде білім алушылардың функционалдық сауаттылығын психологиялық-педагогикалық сүйемелдеу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Табысты кәсіпкерлік іс-әрекетті ұйымдастырудағы көшбасшылық сапалар. Шешендік өнер. Күйзеліске төзімділік. Тез тіл табысушылық.</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пен кәсіпкерлік негіздері нарықтың құрамдас бөлігі ретінде. Бизнесті ұйымдастыру түрлері. Жеке кәсіпкерліктің типтері. Жеке (ЖК) және заңды (ЖШС, АҚ, ҚБ, АҚБ, ҮЕҰ және т.б ) тұлғалардың түрлері</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мен шығыстардың отбасылық сметасын қалыптастыруда экономикалық білімнің мәні. Жеке қаржылық жоспарлау. Аналитикалық ойлау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Экономикадағы тұтынушы. Кіріс көздері. Қор жинау. Тұтынушылар шығыны. Тұтыну бюджетін жоспарлау. Тұтыну несиесі. Сақтандыру. Тұтынушыларды қорғау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қаржы институттары. Қазақстан Республикасының банк жүйесі. Инвесторлар. Бизнес періштелер. Венчурлік қорлар</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Экономикадағы мемлекеттің рөлі. Қазақстан Республикасындағы салықтар және салықтар жүйесі. Жеке және заңды тұлғаларға салық салу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ерекшеліктерді ескере отырып, шағын бизнесті дамыту. Нарықты талдау. Тұтынушыға бағдар</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жоспар. Тиімді бизнес модельдер. Lean Startup технологиясы. Canvas (Лин Стартап. Канвас) моделі</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 құру. Жарғы. Құрылтайшылық келісімдер. Заңды тұлғаны тіркеу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Бизнес-инкубаторлар. Бизнес-үдеткіштер. Технопарктер. Прототиптендіру орталықтары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пирамидаларының тәуекелділігі және қаржылық алаяқтық</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Түлектің кәсіби және мансаптық өз таңдауын нақтылаудағы білім беру ұйымдарының рөлі. Стратегиялық ойлау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кәсіпкерлік негіздері" пәнін оқытудағы белсенді формалар мен әдістер</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кәсіпкерлік негіздеріне оқытудағы критериалды бағалаудың әдіснамалық негіздері</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стартап-жобаның фрагменттерін панорамалық қорғау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мен кәсіпкерлік мәселелері бойынша қалыптасқан кәсіби құзіреттілік деңгейін анықтау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беруге қажеттіліктері бар оқушылардың оқу жетістігін критериалды бағалау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білім қорларын ((BilimLand (БілімЛэнд) және т.б) қолдану. Қазақстан Республикасында білім беру ұйымдарын цифрландыру: "Қазақстан Республикасының Электронды Үкіметі" порталы (EGov). "Күнделік" автоматтандырылған ақпараттық жүйесімен жұмыс</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Ақпараттық-білім беру кеңістігіндегі киберқауіпсіздік негіздері</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кәсіпкерлік негіздері" сабағында сыни және креативті ойлау технологияларын қолдану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бойында білімді өздігінен іздеу және топта табысты жұмыс жасау дағдыларын қалыптастыру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жоспар мен бизнес-жобаны сараптау: мазмұны, құрылымы мен құндылық-маңызды негіздері. Бизнес-жоспарды жүзеге асыру: "Бизнес-жоспарды жобалау", "Мен өз ісімді ашамын...", "Мен кәсіпкер боламын...", " Инвестицияларды стартап - жобаға қалай тартуға болады?"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кәсіпкерлік негіздері сабақтарында белсенді оқыту әдістерін қолдану тиімділігін диагностикалау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стартаптар: Гипотезаларды тестілеу. Бизнес-модельді тестілеу. Маркетинг және Брэндинг. Инвесторларды іздеу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қаржыны басқару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both"/>
      </w:pPr>
      <w:r>
        <w:rPr>
          <w:rFonts w:ascii="Times New Roman"/>
          <w:b w:val="false"/>
          <w:i w:val="false"/>
          <w:color w:val="000000"/>
          <w:sz w:val="28"/>
        </w:rPr>
        <w:t>
      Ескерту: 1 академиялық сағат – 45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 және орыс тілдерінде </w:t>
            </w:r>
            <w:r>
              <w:br/>
            </w:r>
            <w:r>
              <w:rPr>
                <w:rFonts w:ascii="Times New Roman"/>
                <w:b w:val="false"/>
                <w:i w:val="false"/>
                <w:color w:val="000000"/>
                <w:sz w:val="20"/>
              </w:rPr>
              <w:t xml:space="preserve">оқытатын орта білім беру </w:t>
            </w:r>
            <w:r>
              <w:br/>
            </w:r>
            <w:r>
              <w:rPr>
                <w:rFonts w:ascii="Times New Roman"/>
                <w:b w:val="false"/>
                <w:i w:val="false"/>
                <w:color w:val="000000"/>
                <w:sz w:val="20"/>
              </w:rPr>
              <w:t xml:space="preserve">ұйымдарының география, </w:t>
            </w:r>
            <w:r>
              <w:br/>
            </w:r>
            <w:r>
              <w:rPr>
                <w:rFonts w:ascii="Times New Roman"/>
                <w:b w:val="false"/>
                <w:i w:val="false"/>
                <w:color w:val="000000"/>
                <w:sz w:val="20"/>
              </w:rPr>
              <w:t xml:space="preserve">математика, информатика, </w:t>
            </w:r>
            <w:r>
              <w:br/>
            </w:r>
            <w:r>
              <w:rPr>
                <w:rFonts w:ascii="Times New Roman"/>
                <w:b w:val="false"/>
                <w:i w:val="false"/>
                <w:color w:val="000000"/>
                <w:sz w:val="20"/>
              </w:rPr>
              <w:t xml:space="preserve">құқық негіздері пәндері </w:t>
            </w:r>
            <w:r>
              <w:br/>
            </w:r>
            <w:r>
              <w:rPr>
                <w:rFonts w:ascii="Times New Roman"/>
                <w:b w:val="false"/>
                <w:i w:val="false"/>
                <w:color w:val="000000"/>
                <w:sz w:val="20"/>
              </w:rPr>
              <w:t xml:space="preserve">мұғалімдеріне арналған </w:t>
            </w:r>
            <w:r>
              <w:br/>
            </w:r>
            <w:r>
              <w:rPr>
                <w:rFonts w:ascii="Times New Roman"/>
                <w:b w:val="false"/>
                <w:i w:val="false"/>
                <w:color w:val="000000"/>
                <w:sz w:val="20"/>
              </w:rPr>
              <w:t xml:space="preserve">педагогика кадрларының </w:t>
            </w:r>
            <w:r>
              <w:br/>
            </w:r>
            <w:r>
              <w:rPr>
                <w:rFonts w:ascii="Times New Roman"/>
                <w:b w:val="false"/>
                <w:i w:val="false"/>
                <w:color w:val="000000"/>
                <w:sz w:val="20"/>
              </w:rPr>
              <w:t xml:space="preserve">біліктілігін арттыру курсының </w:t>
            </w:r>
            <w:r>
              <w:br/>
            </w:r>
            <w:r>
              <w:rPr>
                <w:rFonts w:ascii="Times New Roman"/>
                <w:b w:val="false"/>
                <w:i w:val="false"/>
                <w:color w:val="000000"/>
                <w:sz w:val="20"/>
              </w:rPr>
              <w:t xml:space="preserve">"Экономика және кәсіпкерлік </w:t>
            </w:r>
            <w:r>
              <w:br/>
            </w:r>
            <w:r>
              <w:rPr>
                <w:rFonts w:ascii="Times New Roman"/>
                <w:b w:val="false"/>
                <w:i w:val="false"/>
                <w:color w:val="000000"/>
                <w:sz w:val="20"/>
              </w:rPr>
              <w:t xml:space="preserve">негіздері" білім беру </w:t>
            </w:r>
            <w:r>
              <w:br/>
            </w:r>
            <w:r>
              <w:rPr>
                <w:rFonts w:ascii="Times New Roman"/>
                <w:b w:val="false"/>
                <w:i w:val="false"/>
                <w:color w:val="000000"/>
                <w:sz w:val="20"/>
              </w:rPr>
              <w:t>бағдарламасына</w:t>
            </w:r>
            <w:r>
              <w:br/>
            </w:r>
            <w:r>
              <w:rPr>
                <w:rFonts w:ascii="Times New Roman"/>
                <w:b w:val="false"/>
                <w:i w:val="false"/>
                <w:color w:val="000000"/>
                <w:sz w:val="20"/>
              </w:rPr>
              <w:t>2-қосымша</w:t>
            </w:r>
          </w:p>
        </w:tc>
      </w:tr>
    </w:tbl>
    <w:bookmarkStart w:name="z322" w:id="263"/>
    <w:p>
      <w:pPr>
        <w:spacing w:after="0"/>
        <w:ind w:left="0"/>
        <w:jc w:val="left"/>
      </w:pPr>
      <w:r>
        <w:rPr>
          <w:rFonts w:ascii="Times New Roman"/>
          <w:b/>
          <w:i w:val="false"/>
          <w:color w:val="000000"/>
        </w:rPr>
        <w:t xml:space="preserve"> Аралас оқу режиміндегі курстың оқу-тақырыптық жоспары</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9"/>
        <w:gridCol w:w="7108"/>
        <w:gridCol w:w="398"/>
        <w:gridCol w:w="398"/>
        <w:gridCol w:w="398"/>
        <w:gridCol w:w="398"/>
        <w:gridCol w:w="398"/>
        <w:gridCol w:w="398"/>
        <w:gridCol w:w="398"/>
        <w:gridCol w:w="839"/>
        <w:gridCol w:w="618"/>
      </w:tblGrid>
      <w:tr>
        <w:trPr>
          <w:trHeight w:val="30" w:hRule="atLeast"/>
        </w:trPr>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тақырыптары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w:t>
            </w:r>
            <w:r>
              <w:br/>
            </w:r>
            <w:r>
              <w:rPr>
                <w:rFonts w:ascii="Times New Roman"/>
                <w:b w:val="false"/>
                <w:i w:val="false"/>
                <w:color w:val="000000"/>
                <w:sz w:val="20"/>
              </w:rPr>
              <w:t>
16 сағ.</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оқу</w:t>
            </w:r>
            <w:r>
              <w:br/>
            </w:r>
            <w:r>
              <w:rPr>
                <w:rFonts w:ascii="Times New Roman"/>
                <w:b w:val="false"/>
                <w:i w:val="false"/>
                <w:color w:val="000000"/>
                <w:sz w:val="20"/>
              </w:rPr>
              <w:t>
8 сағ.</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бетімен оқу</w:t>
            </w:r>
            <w:r>
              <w:br/>
            </w:r>
            <w:r>
              <w:rPr>
                <w:rFonts w:ascii="Times New Roman"/>
                <w:b w:val="false"/>
                <w:i w:val="false"/>
                <w:color w:val="000000"/>
                <w:sz w:val="20"/>
              </w:rPr>
              <w:t>
56 сағ.</w:t>
            </w:r>
          </w:p>
        </w:tc>
        <w:tc>
          <w:tcPr>
            <w:tcW w:w="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қорғау</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Онлайн-форум</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Онлайн-кеңес</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Тыңдаушының өз бетімен оқуы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жүйесіндегі нормативтік құқықтық актілермен бекітілген мемлекеттік саясаттың негізгі бағыттары мен қағидалары. Орта білім беру ұйымдары педагогтерінің қызметін реттейтін нормативтік құқықтық актілер</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экономикалық ойлауын дамытудың педагогикалық негіздері. Креативті ойлау</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білім беру мәселелерінде білім алушылардың функционалдық сауаттылығын психологиялық-педагогикалық сүйемелдеу</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Табысты кәсіпкерлік іс-әрекетті ұйымдастырудағы көшбасшылық сапалар. Шешендік өнер. Күйзеліске төзімділік. Тез тіл табысушылық.</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пен кәсіпкерлік негіздері нарықтың құрамдас бөлігі ретінде. Бизнесті ұйымдастыру түрлері. Жеке кәсіпкерліктің типтері. Жеке (ЖК) және заңды (ЖШС, АҚ, ҚБ, АҚБ, ҮЕҰ және т.б. ) тұлғалардың түрлері</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мен шығыстардың отбасылық сметасын қалыптастыруда экономикалық білімнің мәні. Жеке қаржылық жоспарлау. Аналитикалық ойлау</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Экономикадағы тұтынушы. Кіріс көздері. Қор жинау. Тұтынушылар шығыны. Тұтыну бюджетін жоспарлау. Тұтыну несиесі. Сақтандыру. Тұтынушыларды қорғау</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қаржы институттары. Қазақстан Республикасының банк жүйесі. Инвесторлар. Бизнес періштелер. Венчурлік қорлар</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Экономикадағы мемлекеттің рөлі. Қазақстан Республикасындағы салықтар және салықтар жүйесі. Жеке және заңды тұлғаларға салық салу</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ерекшеліктерді ескере отырып, шағын бизнесті дамыту. Нарықты талдау.</w:t>
            </w:r>
            <w:r>
              <w:br/>
            </w:r>
            <w:r>
              <w:rPr>
                <w:rFonts w:ascii="Times New Roman"/>
                <w:b w:val="false"/>
                <w:i w:val="false"/>
                <w:color w:val="000000"/>
                <w:sz w:val="20"/>
              </w:rPr>
              <w:t>
Тұтынушыға бағдар</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жоспар. Тиімді бизнес модельдер. Lean Startup технологиясы. Canvas (Лин Стартап. Канвас) моделі</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 құру. Жарғы. Құрылтайшылық келісімдер. Заңды тұлғаны тіркеу</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Бизнес-инкубаторлар. Бизнес-үдеткіштер. Технопарктер. Прототиптендіру орталықтары</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пирамидаларының тәуекелділігі және қаржылық алаяқтық</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Түлектің кәсіби және мансаптық өз таңдауын нақтылаудағы білім беру ұйымдарының рөлі. Стратегиялық ойлау</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кәсіпкерлік негіздері" пәнін оқытудағы белсенді формалар мен әдістер</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кәсіпкерлік негіздеріне оқытудағы критериалды бағалаудың әдіснамалық негіздері</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стартап-жобаның фрагменттерін панорамалық қорғау</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беруге қажеттіліктері бар оқушылардың оқу жетістіктерін критериалды бағалау</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білім қорларын (BilimLand (БілімЛэнд) және т.б) қолдану. Ақпараттық-білім беру кеңістігіндегі киберқауіпсіздік негіздері</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білім беру ұйымдарын цифрландыру: "Қазақстан Республикасының Электронды Үкіметі" порталы (EGov). "Күнделік" автоматтандырылған ақпараттық жүйесімен жұмыс</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кәсіпкерлік негіздері" сабағында сыни және креативті ойлау технологияларын қолдану</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бойында білімді өздігінен іздеу және топта табысты жұмыс жасау дағдыларын қалыптастыру</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жоспар мен бизнес-жобаны сараптау: мазмұны, құрылымы мен құндылық-маңызды негіздері. Бизнес-жоспарды жүзеге асыру: "Бизнес-жоспарды жобалау", "Мен өз ісімді ашамын...", "Мен кәсіпкер боламын...", "Инвестицияларды стартап - жобаға қалай тартуға болады?"</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кәсіпкерлік негіздері сабақтарында белсенді оқыту әдістерін қолдану тиімділігін диагностикалау</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стартаптар: Гипотезаларды тестілеу. Бизнес-модельді тестілеу. Маркетинг және Брэндинг. Инвесторларды іздеу</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қаржыны басқару</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 бойынша онлайн- кеңес</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both"/>
      </w:pPr>
      <w:r>
        <w:rPr>
          <w:rFonts w:ascii="Times New Roman"/>
          <w:b w:val="false"/>
          <w:i w:val="false"/>
          <w:color w:val="000000"/>
          <w:sz w:val="28"/>
        </w:rPr>
        <w:t>
      Ескерту: 1 академиялық сағат – 45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22 сәуірдегі</w:t>
            </w:r>
            <w:r>
              <w:br/>
            </w:r>
            <w:r>
              <w:rPr>
                <w:rFonts w:ascii="Times New Roman"/>
                <w:b w:val="false"/>
                <w:i w:val="false"/>
                <w:color w:val="000000"/>
                <w:sz w:val="20"/>
              </w:rPr>
              <w:t>№ 161 бұйрығына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2016 жылғы 28 қаңтардағы </w:t>
            </w:r>
            <w:r>
              <w:br/>
            </w:r>
            <w:r>
              <w:rPr>
                <w:rFonts w:ascii="Times New Roman"/>
                <w:b w:val="false"/>
                <w:i w:val="false"/>
                <w:color w:val="000000"/>
                <w:sz w:val="20"/>
              </w:rPr>
              <w:t>№ 92 бұйрығына</w:t>
            </w:r>
            <w:r>
              <w:br/>
            </w:r>
            <w:r>
              <w:rPr>
                <w:rFonts w:ascii="Times New Roman"/>
                <w:b w:val="false"/>
                <w:i w:val="false"/>
                <w:color w:val="000000"/>
                <w:sz w:val="20"/>
              </w:rPr>
              <w:t>106-қосымша</w:t>
            </w:r>
          </w:p>
        </w:tc>
      </w:tr>
    </w:tbl>
    <w:bookmarkStart w:name="z325" w:id="264"/>
    <w:p>
      <w:pPr>
        <w:spacing w:after="0"/>
        <w:ind w:left="0"/>
        <w:jc w:val="left"/>
      </w:pPr>
      <w:r>
        <w:rPr>
          <w:rFonts w:ascii="Times New Roman"/>
          <w:b/>
          <w:i w:val="false"/>
          <w:color w:val="000000"/>
        </w:rPr>
        <w:t xml:space="preserve"> Қазақ және орыс тілдерінде оқытатын орта білім беру ұйымдары директорларының тәрбие ісі жөніндегі орынбасарларына, тарих және құқық негіздері пәндері мұғалімдеріне арналған педагогика кадрларының біліктілігін арттыру курсының "Білім беру кеңістігінде қоғам мен діннің өзара әркеттестігінің негіздері" білім беру бағдарламасы</w:t>
      </w:r>
    </w:p>
    <w:bookmarkEnd w:id="264"/>
    <w:bookmarkStart w:name="z326" w:id="265"/>
    <w:p>
      <w:pPr>
        <w:spacing w:after="0"/>
        <w:ind w:left="0"/>
        <w:jc w:val="left"/>
      </w:pPr>
      <w:r>
        <w:rPr>
          <w:rFonts w:ascii="Times New Roman"/>
          <w:b/>
          <w:i w:val="false"/>
          <w:color w:val="000000"/>
        </w:rPr>
        <w:t xml:space="preserve"> 1-тарау. Жалпы ережелер</w:t>
      </w:r>
    </w:p>
    <w:bookmarkEnd w:id="265"/>
    <w:bookmarkStart w:name="z327" w:id="266"/>
    <w:p>
      <w:pPr>
        <w:spacing w:after="0"/>
        <w:ind w:left="0"/>
        <w:jc w:val="both"/>
      </w:pPr>
      <w:r>
        <w:rPr>
          <w:rFonts w:ascii="Times New Roman"/>
          <w:b w:val="false"/>
          <w:i w:val="false"/>
          <w:color w:val="000000"/>
          <w:sz w:val="28"/>
        </w:rPr>
        <w:t>
      1. Қазақ және орыс тілдерінде оқытатын орта білім беру ұйымдары директорларының тәрбие ісі жөніндегі орынбасарларына, тарих және құқық негіздері пәндері мұғалімдеріне арналған педагогика кадрларының біліктілігін арттыру курсының "Білім беру кеңістігінде қоғам мен діннің өзара әркеттестігінің негіздері" білім беру бағдарламасы (бұдан әрі - Бағдарлама) қазақ және орыс тілдерінде оқытатын орта білім беру ұйымдары директорларының тәрбие ісі жөніндегі орынбасарларын, тарих және құқық негіздері пәндерінің мұғалімдерін оқытуды регламенттейді.</w:t>
      </w:r>
    </w:p>
    <w:bookmarkEnd w:id="266"/>
    <w:bookmarkStart w:name="z328" w:id="267"/>
    <w:p>
      <w:pPr>
        <w:spacing w:after="0"/>
        <w:ind w:left="0"/>
        <w:jc w:val="both"/>
      </w:pPr>
      <w:r>
        <w:rPr>
          <w:rFonts w:ascii="Times New Roman"/>
          <w:b w:val="false"/>
          <w:i w:val="false"/>
          <w:color w:val="000000"/>
          <w:sz w:val="28"/>
        </w:rPr>
        <w:t>
      2. Білім беру бағдарламасы сапалы оқытуға және мұғалімдерге оқушылардың толеранттылығы мен рухани-адамгершілік құндылықтар негізіндегі гуманистік көзқарастарын тәрбиелеуде әдістемелік көмек көрсетуге ықпал ететін теориялық және тәжірибелік білім мен біліктерді алуды қамтамасыз етуге бағытталған.</w:t>
      </w:r>
    </w:p>
    <w:bookmarkEnd w:id="267"/>
    <w:bookmarkStart w:name="z329" w:id="268"/>
    <w:p>
      <w:pPr>
        <w:spacing w:after="0"/>
        <w:ind w:left="0"/>
        <w:jc w:val="left"/>
      </w:pPr>
      <w:r>
        <w:rPr>
          <w:rFonts w:ascii="Times New Roman"/>
          <w:b/>
          <w:i w:val="false"/>
          <w:color w:val="000000"/>
        </w:rPr>
        <w:t xml:space="preserve"> 2-тарау. Бағдарламаның мақсаты мен міндеттері, күтілетін нәтижелер</w:t>
      </w:r>
    </w:p>
    <w:bookmarkEnd w:id="268"/>
    <w:bookmarkStart w:name="z330" w:id="269"/>
    <w:p>
      <w:pPr>
        <w:spacing w:after="0"/>
        <w:ind w:left="0"/>
        <w:jc w:val="both"/>
      </w:pPr>
      <w:r>
        <w:rPr>
          <w:rFonts w:ascii="Times New Roman"/>
          <w:b w:val="false"/>
          <w:i w:val="false"/>
          <w:color w:val="000000"/>
          <w:sz w:val="28"/>
        </w:rPr>
        <w:t>
      3. Бағдарламаның мақсаты білім алушылардың діни сауаттылығын қалыптастыру, діни экстремизм мен терроризмнің алдын-алу мәселелері бойынша қазақ және орыс тілдерінде оқытатын орта білім беру ұйымдары директорларының тәрбие ісі жөніндегі орынбасарларының, тарих, құқық негіздері пәндері мұғалімдерінің кәсіби құзыреттілігін арттыру болып табылады.</w:t>
      </w:r>
    </w:p>
    <w:bookmarkEnd w:id="269"/>
    <w:bookmarkStart w:name="z331" w:id="270"/>
    <w:p>
      <w:pPr>
        <w:spacing w:after="0"/>
        <w:ind w:left="0"/>
        <w:jc w:val="both"/>
      </w:pPr>
      <w:r>
        <w:rPr>
          <w:rFonts w:ascii="Times New Roman"/>
          <w:b w:val="false"/>
          <w:i w:val="false"/>
          <w:color w:val="000000"/>
          <w:sz w:val="28"/>
        </w:rPr>
        <w:t>
      4. Бағдарлама міндеттері:</w:t>
      </w:r>
    </w:p>
    <w:bookmarkEnd w:id="270"/>
    <w:p>
      <w:pPr>
        <w:spacing w:after="0"/>
        <w:ind w:left="0"/>
        <w:jc w:val="both"/>
      </w:pPr>
      <w:r>
        <w:rPr>
          <w:rFonts w:ascii="Times New Roman"/>
          <w:b w:val="false"/>
          <w:i w:val="false"/>
          <w:color w:val="000000"/>
          <w:sz w:val="28"/>
        </w:rPr>
        <w:t>
      1) Қазақстан Республикасы Конституциясындағы діни бостандық және ар-ождан бостандығы ұстанымдарын, түрлі конфессияларға жататын азаматтардың құқықтарын регламенттейтін нормативтік құқықтық актілерді зерделеу;</w:t>
      </w:r>
    </w:p>
    <w:p>
      <w:pPr>
        <w:spacing w:after="0"/>
        <w:ind w:left="0"/>
        <w:jc w:val="both"/>
      </w:pPr>
      <w:r>
        <w:rPr>
          <w:rFonts w:ascii="Times New Roman"/>
          <w:b w:val="false"/>
          <w:i w:val="false"/>
          <w:color w:val="000000"/>
          <w:sz w:val="28"/>
        </w:rPr>
        <w:t>
      2) түрлі әлемдік діндер мен діни сенімдердің мәдени құндылықтары арасында байланыс орната отырып, заманауи әлемнің діни картинасындағы адамның орнын ұғынуға ықпал ету;</w:t>
      </w:r>
    </w:p>
    <w:p>
      <w:pPr>
        <w:spacing w:after="0"/>
        <w:ind w:left="0"/>
        <w:jc w:val="both"/>
      </w:pPr>
      <w:r>
        <w:rPr>
          <w:rFonts w:ascii="Times New Roman"/>
          <w:b w:val="false"/>
          <w:i w:val="false"/>
          <w:color w:val="000000"/>
          <w:sz w:val="28"/>
        </w:rPr>
        <w:t>
      3) Қазақстанның білім беру жүйесін дамытудың зайырлы ұстанымдарын жүзеге асыру кезеңінде дүниетанымдық, толерантты диалог жүргізу дағдысын меңгеру; ынтымақтастық пен мәдени өзара әрекеттестік педагогикасы негізінде білім беру процесін жобалау мен ұйымдастыру үшін инновациялық технологияларды меңгеруде кәсіби деңгейді арттыру.</w:t>
      </w:r>
    </w:p>
    <w:bookmarkStart w:name="z332" w:id="271"/>
    <w:p>
      <w:pPr>
        <w:spacing w:after="0"/>
        <w:ind w:left="0"/>
        <w:jc w:val="both"/>
      </w:pPr>
      <w:r>
        <w:rPr>
          <w:rFonts w:ascii="Times New Roman"/>
          <w:b w:val="false"/>
          <w:i w:val="false"/>
          <w:color w:val="000000"/>
          <w:sz w:val="28"/>
        </w:rPr>
        <w:t>
      5. Тыңдаушылар курс соңында:</w:t>
      </w:r>
    </w:p>
    <w:bookmarkEnd w:id="271"/>
    <w:p>
      <w:pPr>
        <w:spacing w:after="0"/>
        <w:ind w:left="0"/>
        <w:jc w:val="both"/>
      </w:pPr>
      <w:r>
        <w:rPr>
          <w:rFonts w:ascii="Times New Roman"/>
          <w:b w:val="false"/>
          <w:i w:val="false"/>
          <w:color w:val="000000"/>
          <w:sz w:val="28"/>
        </w:rPr>
        <w:t>
      1) Қазақстан Республикасы Конституциясындағы діни бостандық және ар-ождан бостандығы ұстанымдарын, түрлі конфессияларға жататын азаматтардың құқықтарын регламенттейтін нормативті құқықтық актілерді біледі;</w:t>
      </w:r>
    </w:p>
    <w:p>
      <w:pPr>
        <w:spacing w:after="0"/>
        <w:ind w:left="0"/>
        <w:jc w:val="both"/>
      </w:pPr>
      <w:r>
        <w:rPr>
          <w:rFonts w:ascii="Times New Roman"/>
          <w:b w:val="false"/>
          <w:i w:val="false"/>
          <w:color w:val="000000"/>
          <w:sz w:val="28"/>
        </w:rPr>
        <w:t>
      2) түрлі әлемдік діндер мен діни сенімдердің мәдени құндылықтары арасында байланыс орната отырып, заманауи әлемнің діни картинасындағы адамның орны туралы мәселелерді қарастыра алады;</w:t>
      </w:r>
    </w:p>
    <w:p>
      <w:pPr>
        <w:spacing w:after="0"/>
        <w:ind w:left="0"/>
        <w:jc w:val="both"/>
      </w:pPr>
      <w:r>
        <w:rPr>
          <w:rFonts w:ascii="Times New Roman"/>
          <w:b w:val="false"/>
          <w:i w:val="false"/>
          <w:color w:val="000000"/>
          <w:sz w:val="28"/>
        </w:rPr>
        <w:t>
      3) Қазақстанның білім беру жүйесін дамытудың зайырлы ұстанымдарын жүзеге асыру кезеңінде дүниетанымдық, толерантты диалог жүргізу дағдысын; ынтымақтастық пен мәдени өзара әрекеттестік педагогикасы негізінде білім беру процесін жобалау мен ұйымдастыру үшін инновациялық технологияларды меңгереді.</w:t>
      </w:r>
    </w:p>
    <w:bookmarkStart w:name="z333" w:id="272"/>
    <w:p>
      <w:pPr>
        <w:spacing w:after="0"/>
        <w:ind w:left="0"/>
        <w:jc w:val="left"/>
      </w:pPr>
      <w:r>
        <w:rPr>
          <w:rFonts w:ascii="Times New Roman"/>
          <w:b/>
          <w:i w:val="false"/>
          <w:color w:val="000000"/>
        </w:rPr>
        <w:t xml:space="preserve"> 3-тарау. Бағдарламаның құрылымы мен мазмұны</w:t>
      </w:r>
    </w:p>
    <w:bookmarkEnd w:id="272"/>
    <w:bookmarkStart w:name="z334" w:id="273"/>
    <w:p>
      <w:pPr>
        <w:spacing w:after="0"/>
        <w:ind w:left="0"/>
        <w:jc w:val="both"/>
      </w:pPr>
      <w:r>
        <w:rPr>
          <w:rFonts w:ascii="Times New Roman"/>
          <w:b w:val="false"/>
          <w:i w:val="false"/>
          <w:color w:val="000000"/>
          <w:sz w:val="28"/>
        </w:rPr>
        <w:t>
      6. Бағдарлама 6 модульден тұрады:</w:t>
      </w:r>
    </w:p>
    <w:bookmarkEnd w:id="273"/>
    <w:p>
      <w:pPr>
        <w:spacing w:after="0"/>
        <w:ind w:left="0"/>
        <w:jc w:val="both"/>
      </w:pPr>
      <w:r>
        <w:rPr>
          <w:rFonts w:ascii="Times New Roman"/>
          <w:b w:val="false"/>
          <w:i w:val="false"/>
          <w:color w:val="000000"/>
          <w:sz w:val="28"/>
        </w:rPr>
        <w:t>
      1) нормативті-құқықтық;</w:t>
      </w:r>
    </w:p>
    <w:p>
      <w:pPr>
        <w:spacing w:after="0"/>
        <w:ind w:left="0"/>
        <w:jc w:val="both"/>
      </w:pPr>
      <w:r>
        <w:rPr>
          <w:rFonts w:ascii="Times New Roman"/>
          <w:b w:val="false"/>
          <w:i w:val="false"/>
          <w:color w:val="000000"/>
          <w:sz w:val="28"/>
        </w:rPr>
        <w:t>
      2) басқарушылық;</w:t>
      </w:r>
    </w:p>
    <w:p>
      <w:pPr>
        <w:spacing w:after="0"/>
        <w:ind w:left="0"/>
        <w:jc w:val="both"/>
      </w:pPr>
      <w:r>
        <w:rPr>
          <w:rFonts w:ascii="Times New Roman"/>
          <w:b w:val="false"/>
          <w:i w:val="false"/>
          <w:color w:val="000000"/>
          <w:sz w:val="28"/>
        </w:rPr>
        <w:t>
      3) психологиялық-педагогикалық;</w:t>
      </w:r>
    </w:p>
    <w:p>
      <w:pPr>
        <w:spacing w:after="0"/>
        <w:ind w:left="0"/>
        <w:jc w:val="both"/>
      </w:pPr>
      <w:r>
        <w:rPr>
          <w:rFonts w:ascii="Times New Roman"/>
          <w:b w:val="false"/>
          <w:i w:val="false"/>
          <w:color w:val="000000"/>
          <w:sz w:val="28"/>
        </w:rPr>
        <w:t>
      4) мазмұндық;</w:t>
      </w:r>
    </w:p>
    <w:p>
      <w:pPr>
        <w:spacing w:after="0"/>
        <w:ind w:left="0"/>
        <w:jc w:val="both"/>
      </w:pPr>
      <w:r>
        <w:rPr>
          <w:rFonts w:ascii="Times New Roman"/>
          <w:b w:val="false"/>
          <w:i w:val="false"/>
          <w:color w:val="000000"/>
          <w:sz w:val="28"/>
        </w:rPr>
        <w:t>
      5) технологиялық;</w:t>
      </w:r>
    </w:p>
    <w:p>
      <w:pPr>
        <w:spacing w:after="0"/>
        <w:ind w:left="0"/>
        <w:jc w:val="both"/>
      </w:pPr>
      <w:r>
        <w:rPr>
          <w:rFonts w:ascii="Times New Roman"/>
          <w:b w:val="false"/>
          <w:i w:val="false"/>
          <w:color w:val="000000"/>
          <w:sz w:val="28"/>
        </w:rPr>
        <w:t>
      6) вариативтік.</w:t>
      </w:r>
    </w:p>
    <w:bookmarkStart w:name="z335" w:id="274"/>
    <w:p>
      <w:pPr>
        <w:spacing w:after="0"/>
        <w:ind w:left="0"/>
        <w:jc w:val="both"/>
      </w:pPr>
      <w:r>
        <w:rPr>
          <w:rFonts w:ascii="Times New Roman"/>
          <w:b w:val="false"/>
          <w:i w:val="false"/>
          <w:color w:val="000000"/>
          <w:sz w:val="28"/>
        </w:rPr>
        <w:t>
      7. Вариативтік модульдің тақырыптары тыңдаушылардың кipic сауалнамасы негізінде анықталады.</w:t>
      </w:r>
    </w:p>
    <w:bookmarkEnd w:id="274"/>
    <w:bookmarkStart w:name="z336" w:id="275"/>
    <w:p>
      <w:pPr>
        <w:spacing w:after="0"/>
        <w:ind w:left="0"/>
        <w:jc w:val="left"/>
      </w:pPr>
      <w:r>
        <w:rPr>
          <w:rFonts w:ascii="Times New Roman"/>
          <w:b/>
          <w:i w:val="false"/>
          <w:color w:val="000000"/>
        </w:rPr>
        <w:t xml:space="preserve"> 4-тарау. Білім беру процесінің нәтижелерін бағалауды ұйымдастыру, нысандары мен әдістері</w:t>
      </w:r>
    </w:p>
    <w:bookmarkEnd w:id="275"/>
    <w:bookmarkStart w:name="z337" w:id="276"/>
    <w:p>
      <w:pPr>
        <w:spacing w:after="0"/>
        <w:ind w:left="0"/>
        <w:jc w:val="both"/>
      </w:pPr>
      <w:r>
        <w:rPr>
          <w:rFonts w:ascii="Times New Roman"/>
          <w:b w:val="false"/>
          <w:i w:val="false"/>
          <w:color w:val="000000"/>
          <w:sz w:val="28"/>
        </w:rPr>
        <w:t>
      8. Біліктілікті арттыру курстары:</w:t>
      </w:r>
    </w:p>
    <w:bookmarkEnd w:id="276"/>
    <w:p>
      <w:pPr>
        <w:spacing w:after="0"/>
        <w:ind w:left="0"/>
        <w:jc w:val="both"/>
      </w:pPr>
      <w:r>
        <w:rPr>
          <w:rFonts w:ascii="Times New Roman"/>
          <w:b w:val="false"/>
          <w:i w:val="false"/>
          <w:color w:val="000000"/>
          <w:sz w:val="28"/>
        </w:rPr>
        <w:t xml:space="preserve">
      1) Бағдарламаға </w:t>
      </w:r>
      <w:r>
        <w:rPr>
          <w:rFonts w:ascii="Times New Roman"/>
          <w:b w:val="false"/>
          <w:i w:val="false"/>
          <w:color w:val="000000"/>
          <w:sz w:val="28"/>
        </w:rPr>
        <w:t>1-қосымшаға</w:t>
      </w:r>
      <w:r>
        <w:rPr>
          <w:rFonts w:ascii="Times New Roman"/>
          <w:b w:val="false"/>
          <w:i w:val="false"/>
          <w:color w:val="000000"/>
          <w:sz w:val="28"/>
        </w:rPr>
        <w:t xml:space="preserve"> сәйкес күндізгі оқу режимінде курстың оқу-тақырыптық жоспарына (бұдан әрі – ОТЖ) сай күндізгі оқу ұйымдастырылады. Күндізгі оқу курстарының ұзақтығы 72 академиялық сағатты құрайды. Бір апталық күндізгі оқу курстарын ұйымдастыру кезінде ОТЖ-дағы сағаттар саны екі есеге қысқарады, сабақтардың тақырыптары мен өткізу нысаны өзгеріссіз қалады;</w:t>
      </w:r>
    </w:p>
    <w:p>
      <w:pPr>
        <w:spacing w:after="0"/>
        <w:ind w:left="0"/>
        <w:jc w:val="both"/>
      </w:pPr>
      <w:r>
        <w:rPr>
          <w:rFonts w:ascii="Times New Roman"/>
          <w:b w:val="false"/>
          <w:i w:val="false"/>
          <w:color w:val="000000"/>
          <w:sz w:val="28"/>
        </w:rPr>
        <w:t xml:space="preserve">
      2) Бағдарламаға </w:t>
      </w:r>
      <w:r>
        <w:rPr>
          <w:rFonts w:ascii="Times New Roman"/>
          <w:b w:val="false"/>
          <w:i w:val="false"/>
          <w:color w:val="000000"/>
          <w:sz w:val="28"/>
        </w:rPr>
        <w:t>2-қосымшаға</w:t>
      </w:r>
      <w:r>
        <w:rPr>
          <w:rFonts w:ascii="Times New Roman"/>
          <w:b w:val="false"/>
          <w:i w:val="false"/>
          <w:color w:val="000000"/>
          <w:sz w:val="28"/>
        </w:rPr>
        <w:t xml:space="preserve"> сәйкес аралас оқу (Blended Learning - блендед лҰнинг) оқу-тақырыптық жоспарға сай аралас оқу режимінде ұйымдастырылады және ол үш кезеңнен тұрады: күндізгі оқу – 16 сағат, қашықтықтан оқу – 8 сағат, өз бетімен оқу – 48 сағат. Күндізгі оқу курстың алғашқы және соңғы күнінде өткізіледі.</w:t>
      </w:r>
    </w:p>
    <w:bookmarkStart w:name="z338" w:id="277"/>
    <w:p>
      <w:pPr>
        <w:spacing w:after="0"/>
        <w:ind w:left="0"/>
        <w:jc w:val="both"/>
      </w:pPr>
      <w:r>
        <w:rPr>
          <w:rFonts w:ascii="Times New Roman"/>
          <w:b w:val="false"/>
          <w:i w:val="false"/>
          <w:color w:val="000000"/>
          <w:sz w:val="28"/>
        </w:rPr>
        <w:t>
      9. Күндізгі және аралас оқу режимінде тыңдаушылардың білімін бақылау мен бағалау мақсатында өзіндік жұмыс, жобалау жұмысы, шағын сабақ (шағын іс-шара) таныстырылымы, қорытынды тестілеу, сондай-ақ, аралас оқу режимінде аралық тестілеу өткізіледі. Тыңдаушылардың өзіндік жұмыстарына арналған тапсырмалар, тест тапсырмалары, жоба жұмыстарының және шағын сабақтардың (шағын іс-шаралардың) тақырыптары курстың оқу-әдістемелік кешеніне (бұдан әрі – ОӘК) енгізіледі.</w:t>
      </w:r>
    </w:p>
    <w:bookmarkEnd w:id="277"/>
    <w:bookmarkStart w:name="z339" w:id="278"/>
    <w:p>
      <w:pPr>
        <w:spacing w:after="0"/>
        <w:ind w:left="0"/>
        <w:jc w:val="both"/>
      </w:pPr>
      <w:r>
        <w:rPr>
          <w:rFonts w:ascii="Times New Roman"/>
          <w:b w:val="false"/>
          <w:i w:val="false"/>
          <w:color w:val="000000"/>
          <w:sz w:val="28"/>
        </w:rPr>
        <w:t>
      10. Білім беру процесі оқытудың интерактивті түрлері мен әдістерін қамтиды: дәріс, семинар, практикалық жұмыс, көшпелі практикалық сабақтар, тренингтер, шеберлік сыныптар, конференция, дөңгелек үстел, шағын сабақ (шағын іс-шараның) таныстырылымы, рөлдік ойындар, кейс әдістері, бейнефильмдерді талқылау, мәселелерді бірлесіп шешу, сондай-ақ аралас оқу режиміндегі курстар үшін вебинар, онлайн-форум, онлайн-кеңес және тыңдаушының өз бетімен оқуы.</w:t>
      </w:r>
    </w:p>
    <w:bookmarkEnd w:id="278"/>
    <w:bookmarkStart w:name="z340" w:id="279"/>
    <w:p>
      <w:pPr>
        <w:spacing w:after="0"/>
        <w:ind w:left="0"/>
        <w:jc w:val="both"/>
      </w:pPr>
      <w:r>
        <w:rPr>
          <w:rFonts w:ascii="Times New Roman"/>
          <w:b w:val="false"/>
          <w:i w:val="false"/>
          <w:color w:val="000000"/>
          <w:sz w:val="28"/>
        </w:rPr>
        <w:t>
      11. Тыңдаушылардың кәсіби құзыреттіліктерін қалыптастыру деңгейін анықтау үшін профессор-оқытушылар құрамы Бағдарлама мазмұнын меңгеруді бағалау критерийлері мен параметрлерін әзірлеп, курстың ОӘК–не енгізеді.</w:t>
      </w:r>
    </w:p>
    <w:bookmarkEnd w:id="2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 және орыс тілдерінде </w:t>
            </w:r>
            <w:r>
              <w:br/>
            </w:r>
            <w:r>
              <w:rPr>
                <w:rFonts w:ascii="Times New Roman"/>
                <w:b w:val="false"/>
                <w:i w:val="false"/>
                <w:color w:val="000000"/>
                <w:sz w:val="20"/>
              </w:rPr>
              <w:t xml:space="preserve">оқытатын орта білім беру </w:t>
            </w:r>
            <w:r>
              <w:br/>
            </w:r>
            <w:r>
              <w:rPr>
                <w:rFonts w:ascii="Times New Roman"/>
                <w:b w:val="false"/>
                <w:i w:val="false"/>
                <w:color w:val="000000"/>
                <w:sz w:val="20"/>
              </w:rPr>
              <w:t xml:space="preserve">ұйымдары директорларының </w:t>
            </w:r>
            <w:r>
              <w:br/>
            </w:r>
            <w:r>
              <w:rPr>
                <w:rFonts w:ascii="Times New Roman"/>
                <w:b w:val="false"/>
                <w:i w:val="false"/>
                <w:color w:val="000000"/>
                <w:sz w:val="20"/>
              </w:rPr>
              <w:t xml:space="preserve">тәрбие ісі жөніндегі </w:t>
            </w:r>
            <w:r>
              <w:br/>
            </w:r>
            <w:r>
              <w:rPr>
                <w:rFonts w:ascii="Times New Roman"/>
                <w:b w:val="false"/>
                <w:i w:val="false"/>
                <w:color w:val="000000"/>
                <w:sz w:val="20"/>
              </w:rPr>
              <w:t xml:space="preserve">орынбасарларына, тарих және </w:t>
            </w:r>
            <w:r>
              <w:br/>
            </w:r>
            <w:r>
              <w:rPr>
                <w:rFonts w:ascii="Times New Roman"/>
                <w:b w:val="false"/>
                <w:i w:val="false"/>
                <w:color w:val="000000"/>
                <w:sz w:val="20"/>
              </w:rPr>
              <w:t xml:space="preserve">құқық негіздері пәндері </w:t>
            </w:r>
            <w:r>
              <w:br/>
            </w:r>
            <w:r>
              <w:rPr>
                <w:rFonts w:ascii="Times New Roman"/>
                <w:b w:val="false"/>
                <w:i w:val="false"/>
                <w:color w:val="000000"/>
                <w:sz w:val="20"/>
              </w:rPr>
              <w:t xml:space="preserve">мұғалімдеріне арналған </w:t>
            </w:r>
            <w:r>
              <w:br/>
            </w:r>
            <w:r>
              <w:rPr>
                <w:rFonts w:ascii="Times New Roman"/>
                <w:b w:val="false"/>
                <w:i w:val="false"/>
                <w:color w:val="000000"/>
                <w:sz w:val="20"/>
              </w:rPr>
              <w:t xml:space="preserve">педагогика кадрларының </w:t>
            </w:r>
            <w:r>
              <w:br/>
            </w:r>
            <w:r>
              <w:rPr>
                <w:rFonts w:ascii="Times New Roman"/>
                <w:b w:val="false"/>
                <w:i w:val="false"/>
                <w:color w:val="000000"/>
                <w:sz w:val="20"/>
              </w:rPr>
              <w:t xml:space="preserve">біліктілігін арттыру курсының </w:t>
            </w:r>
            <w:r>
              <w:br/>
            </w:r>
            <w:r>
              <w:rPr>
                <w:rFonts w:ascii="Times New Roman"/>
                <w:b w:val="false"/>
                <w:i w:val="false"/>
                <w:color w:val="000000"/>
                <w:sz w:val="20"/>
              </w:rPr>
              <w:t xml:space="preserve">"Білім беру кеңістігіндегі қоғам </w:t>
            </w:r>
            <w:r>
              <w:br/>
            </w:r>
            <w:r>
              <w:rPr>
                <w:rFonts w:ascii="Times New Roman"/>
                <w:b w:val="false"/>
                <w:i w:val="false"/>
                <w:color w:val="000000"/>
                <w:sz w:val="20"/>
              </w:rPr>
              <w:t xml:space="preserve">мен діннің өзара әркеттестігінің </w:t>
            </w:r>
            <w:r>
              <w:br/>
            </w:r>
            <w:r>
              <w:rPr>
                <w:rFonts w:ascii="Times New Roman"/>
                <w:b w:val="false"/>
                <w:i w:val="false"/>
                <w:color w:val="000000"/>
                <w:sz w:val="20"/>
              </w:rPr>
              <w:t xml:space="preserve">негіздері" білім беру </w:t>
            </w:r>
            <w:r>
              <w:br/>
            </w:r>
            <w:r>
              <w:rPr>
                <w:rFonts w:ascii="Times New Roman"/>
                <w:b w:val="false"/>
                <w:i w:val="false"/>
                <w:color w:val="000000"/>
                <w:sz w:val="20"/>
              </w:rPr>
              <w:t>бағдарламасына</w:t>
            </w:r>
            <w:r>
              <w:br/>
            </w:r>
            <w:r>
              <w:rPr>
                <w:rFonts w:ascii="Times New Roman"/>
                <w:b w:val="false"/>
                <w:i w:val="false"/>
                <w:color w:val="000000"/>
                <w:sz w:val="20"/>
              </w:rPr>
              <w:t>1-қосымша</w:t>
            </w:r>
          </w:p>
        </w:tc>
      </w:tr>
    </w:tbl>
    <w:bookmarkStart w:name="z342" w:id="280"/>
    <w:p>
      <w:pPr>
        <w:spacing w:after="0"/>
        <w:ind w:left="0"/>
        <w:jc w:val="left"/>
      </w:pPr>
      <w:r>
        <w:rPr>
          <w:rFonts w:ascii="Times New Roman"/>
          <w:b/>
          <w:i w:val="false"/>
          <w:color w:val="000000"/>
        </w:rPr>
        <w:t xml:space="preserve"> Күндізгі оқу режиміндегі оқу-тақырыптық жоспар</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8168"/>
        <w:gridCol w:w="374"/>
        <w:gridCol w:w="241"/>
        <w:gridCol w:w="374"/>
        <w:gridCol w:w="374"/>
        <w:gridCol w:w="241"/>
        <w:gridCol w:w="241"/>
        <w:gridCol w:w="241"/>
        <w:gridCol w:w="374"/>
        <w:gridCol w:w="241"/>
        <w:gridCol w:w="241"/>
        <w:gridCol w:w="241"/>
        <w:gridCol w:w="374"/>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тақырыптары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дәрісі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Шағын-сабақ таныстырылымы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қорғау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тестілеу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жүйесіндегі құқықтық нормативтік актілермен бекітілген мемлекеттік саясаттың негізгі бағыттары мен ұстанымдары. Орта білім беру педагогтерінің қызметін регламенттейтін құқықтық нормативтік актілер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Басқарушылық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жаңа парадигмасы жағдайында орта білім беру ұйымдарының даму стратегиясы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 басқару әдіснамасы және басқарудың ғылыми-теориялық негіздері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даулар мен шиеленістік жағдайларды шешу амалдары (медиация)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Педагогикалық-психологиялық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құндылық бағдарларының даму ерекшеліктері және жас - психологиялық заңдылықтар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кеңістігі аясында толеранттылықты қалыптастыруға бағытталған білім беру ұйымдары білім алушыларын психологиялық сүйемелдеу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 білім алушыларының өзіне-өзі қол жұмсау жағдайының алдын-алуды психологиялық сүйемелдеу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азаматтығын қалыптастырудың психологиялық механизмдері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тәжірибедегі толеранттылықтың қоғамдық нормалары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Зайырлы толерантты қоғамда "Мәңгілік Ел" ұлттық идеясын жүзеге асыру жолдары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мәдениеттерді оқу барысында оқушылардың оқу-тәрбие қызметін ұйымдастыруда интербелсенді формаларды қолдану әдістемесі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 тарихынан. Дін идеалдарының мәдени құндылықтары.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оқу және оқудан тыс жұмыстарды ұйымдастыру үлгілері мен түрлері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және электронды ресурстар материалдарын талдау арқылы сыни ойлау дағыларын дамыту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діндердің ортақ құндылықтары мен ерекшеліктерін оқытуда фишбоун әдісін қолданудың тиімділігі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 этникалық және діни толеранттылық рухында тәрбиелеу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діндердің қоғам мен мемлекеттер қауіпсіздігін және бейбітшілікті сақтаудағы рөлі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бағыттар мен ағымдар. Дәстүрлі және дәстүрлі емес діни ұйымдар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 қорғау. Тестілеу. Шағын-сабақ (шағын іс-шара) таныстырылымы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Қоғамның ынтымақтастығын нығайтудағы Қазақстан Республикасындағы діни мерекелердің рөлін анықтау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ортада толеранттылық пен ұлтаралық мәдениетті қалыптастыру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ұйымдарын цифрландыру: "Қазақстан Республикасының Электронды Үкіметі" порталы.. Ақпараттық-білім беру кеңістігіндегі киберқауіпсіздік негіздері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процесінде ІТ (Information Technology), SMART (self-monitoring, analysis and reporting technology селф-мониториг, анализис, репортинг технолоджи ) технологияларды пайдалану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 автоматтандырылған ақпараттық жүйесімен жұмыс.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білім беру ресурстары мен виртуалды зертханаларды қолдану (BilimLand (БілімЛэнд) және т.б.)</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оқу жетістіктері мен білім сапасын критериалды бағалау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Көпконфессионалды, көпмәдениетті қазақстандық қоғам жағдайында оқушылардың толеранттылығын дамыту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қоғамдық тұрақтылықты қамтамасыз ету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халық Ассамблеясының қоғамдағы рөлі. Этникааралық және конфессияаралық келісімнің қазақстандық моделі.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Діндер арасындағы толеранттылық. Қазақстан Республикасындағы дәстүрлі бірлестіктердің қызметі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сенім мен бостандықты қамтамасыз ету механизмдері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both"/>
      </w:pPr>
      <w:r>
        <w:rPr>
          <w:rFonts w:ascii="Times New Roman"/>
          <w:b w:val="false"/>
          <w:i w:val="false"/>
          <w:color w:val="000000"/>
          <w:sz w:val="28"/>
        </w:rPr>
        <w:t>
      Ескерту: 1 академиялық сағат – 45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 және орыс тілдерінде </w:t>
            </w:r>
            <w:r>
              <w:br/>
            </w:r>
            <w:r>
              <w:rPr>
                <w:rFonts w:ascii="Times New Roman"/>
                <w:b w:val="false"/>
                <w:i w:val="false"/>
                <w:color w:val="000000"/>
                <w:sz w:val="20"/>
              </w:rPr>
              <w:t xml:space="preserve">оқытатын орта білім беру </w:t>
            </w:r>
            <w:r>
              <w:br/>
            </w:r>
            <w:r>
              <w:rPr>
                <w:rFonts w:ascii="Times New Roman"/>
                <w:b w:val="false"/>
                <w:i w:val="false"/>
                <w:color w:val="000000"/>
                <w:sz w:val="20"/>
              </w:rPr>
              <w:t xml:space="preserve">ұйымдары директорларының </w:t>
            </w:r>
            <w:r>
              <w:br/>
            </w:r>
            <w:r>
              <w:rPr>
                <w:rFonts w:ascii="Times New Roman"/>
                <w:b w:val="false"/>
                <w:i w:val="false"/>
                <w:color w:val="000000"/>
                <w:sz w:val="20"/>
              </w:rPr>
              <w:t xml:space="preserve">тәрбие ісі жөніндегі </w:t>
            </w:r>
            <w:r>
              <w:br/>
            </w:r>
            <w:r>
              <w:rPr>
                <w:rFonts w:ascii="Times New Roman"/>
                <w:b w:val="false"/>
                <w:i w:val="false"/>
                <w:color w:val="000000"/>
                <w:sz w:val="20"/>
              </w:rPr>
              <w:t xml:space="preserve">орынбасарларына, тарих және </w:t>
            </w:r>
            <w:r>
              <w:br/>
            </w:r>
            <w:r>
              <w:rPr>
                <w:rFonts w:ascii="Times New Roman"/>
                <w:b w:val="false"/>
                <w:i w:val="false"/>
                <w:color w:val="000000"/>
                <w:sz w:val="20"/>
              </w:rPr>
              <w:t xml:space="preserve">құқық негіздері пәндері </w:t>
            </w:r>
            <w:r>
              <w:br/>
            </w:r>
            <w:r>
              <w:rPr>
                <w:rFonts w:ascii="Times New Roman"/>
                <w:b w:val="false"/>
                <w:i w:val="false"/>
                <w:color w:val="000000"/>
                <w:sz w:val="20"/>
              </w:rPr>
              <w:t xml:space="preserve">мұғалімдеріне арналған </w:t>
            </w:r>
            <w:r>
              <w:br/>
            </w:r>
            <w:r>
              <w:rPr>
                <w:rFonts w:ascii="Times New Roman"/>
                <w:b w:val="false"/>
                <w:i w:val="false"/>
                <w:color w:val="000000"/>
                <w:sz w:val="20"/>
              </w:rPr>
              <w:t xml:space="preserve">педагогика кадрларының </w:t>
            </w:r>
            <w:r>
              <w:br/>
            </w:r>
            <w:r>
              <w:rPr>
                <w:rFonts w:ascii="Times New Roman"/>
                <w:b w:val="false"/>
                <w:i w:val="false"/>
                <w:color w:val="000000"/>
                <w:sz w:val="20"/>
              </w:rPr>
              <w:t xml:space="preserve">біліктілігін арттыру курсының </w:t>
            </w:r>
            <w:r>
              <w:br/>
            </w:r>
            <w:r>
              <w:rPr>
                <w:rFonts w:ascii="Times New Roman"/>
                <w:b w:val="false"/>
                <w:i w:val="false"/>
                <w:color w:val="000000"/>
                <w:sz w:val="20"/>
              </w:rPr>
              <w:t xml:space="preserve">"Білім беру кеңістігіндегі қоғам </w:t>
            </w:r>
            <w:r>
              <w:br/>
            </w:r>
            <w:r>
              <w:rPr>
                <w:rFonts w:ascii="Times New Roman"/>
                <w:b w:val="false"/>
                <w:i w:val="false"/>
                <w:color w:val="000000"/>
                <w:sz w:val="20"/>
              </w:rPr>
              <w:t xml:space="preserve">мен діннің өзара әркеттестігінің </w:t>
            </w:r>
            <w:r>
              <w:br/>
            </w:r>
            <w:r>
              <w:rPr>
                <w:rFonts w:ascii="Times New Roman"/>
                <w:b w:val="false"/>
                <w:i w:val="false"/>
                <w:color w:val="000000"/>
                <w:sz w:val="20"/>
              </w:rPr>
              <w:t xml:space="preserve">негіздері" білім беру </w:t>
            </w:r>
            <w:r>
              <w:br/>
            </w:r>
            <w:r>
              <w:rPr>
                <w:rFonts w:ascii="Times New Roman"/>
                <w:b w:val="false"/>
                <w:i w:val="false"/>
                <w:color w:val="000000"/>
                <w:sz w:val="20"/>
              </w:rPr>
              <w:t>бағдарламасына</w:t>
            </w:r>
            <w:r>
              <w:br/>
            </w:r>
            <w:r>
              <w:rPr>
                <w:rFonts w:ascii="Times New Roman"/>
                <w:b w:val="false"/>
                <w:i w:val="false"/>
                <w:color w:val="000000"/>
                <w:sz w:val="20"/>
              </w:rPr>
              <w:t>2-қосымша</w:t>
            </w:r>
          </w:p>
        </w:tc>
      </w:tr>
    </w:tbl>
    <w:bookmarkStart w:name="z344" w:id="281"/>
    <w:p>
      <w:pPr>
        <w:spacing w:after="0"/>
        <w:ind w:left="0"/>
        <w:jc w:val="left"/>
      </w:pPr>
      <w:r>
        <w:rPr>
          <w:rFonts w:ascii="Times New Roman"/>
          <w:b/>
          <w:i w:val="false"/>
          <w:color w:val="000000"/>
        </w:rPr>
        <w:t xml:space="preserve"> Аралас оқу режиміндегі курстың оқу-тақырыптық жоспары</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9290"/>
        <w:gridCol w:w="241"/>
        <w:gridCol w:w="241"/>
        <w:gridCol w:w="241"/>
        <w:gridCol w:w="241"/>
        <w:gridCol w:w="241"/>
        <w:gridCol w:w="241"/>
        <w:gridCol w:w="241"/>
        <w:gridCol w:w="374"/>
        <w:gridCol w:w="374"/>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w:t>
            </w:r>
            <w:r>
              <w:br/>
            </w:r>
            <w:r>
              <w:rPr>
                <w:rFonts w:ascii="Times New Roman"/>
                <w:b w:val="false"/>
                <w:i w:val="false"/>
                <w:color w:val="000000"/>
                <w:sz w:val="20"/>
              </w:rPr>
              <w:t>
16 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оқу</w:t>
            </w:r>
            <w:r>
              <w:br/>
            </w:r>
            <w:r>
              <w:rPr>
                <w:rFonts w:ascii="Times New Roman"/>
                <w:b w:val="false"/>
                <w:i w:val="false"/>
                <w:color w:val="000000"/>
                <w:sz w:val="20"/>
              </w:rPr>
              <w:t>
8 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бетімен оқу</w:t>
            </w:r>
            <w:r>
              <w:br/>
            </w:r>
            <w:r>
              <w:rPr>
                <w:rFonts w:ascii="Times New Roman"/>
                <w:b w:val="false"/>
                <w:i w:val="false"/>
                <w:color w:val="000000"/>
                <w:sz w:val="20"/>
              </w:rPr>
              <w:t>
56 с.</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тақырыптары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сабақтың таныстырылымы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Онлайн-форум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Онлайн-консультация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Тыңдаушының өз бетімен оқуы</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жүйесіндегі құқықтық нормативтік актілермен бекітілген мемлекеттік саясаттың негізгі бағыттары мен ұстанымдары. Орта білім беру педагогтерінің қызметін реттейтін құқықтық нормативтік актілер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Басқарушылық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жаңа парадигмасы жағдайында орта білім беру ұйымдарының даму стратегиясы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 басқару әдіснамасы және басқарудың ғылыми-теориялық негіздері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даулар мен шиеленістік жағдайларды шешу амалдары (медиация)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Педагогикалық-психологиялық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құндылық бағдарларының даму ерекшеліктері және жас - психологиялық заңдылықтар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кеңістігі аясында толеранттылықты қалыптастыруға бағытталған білім беру ұйымдары білім алушыларын психологиялық сүйемелдеу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 білім алушыларының өзіне-өзі қол жұмсау жағдайының алдын-алуды психологиялық сүйемелдеу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азаматтығын қалыптастырудың психологиялық механизмдері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тәжірибедегі толеранттылықтың қоғамдық нормалары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Зайырлы толерантты қоғамда "Мәңгілік Ел" ұлттық идеясын жүзеге асыру жолдары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мәдениеттерді оқу барысында оқушылардың оқу-тәрбие қызметін ұйымдастыруда интербелсенді формаларды қолдану әдістемесі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 тарихынан. Дін идеалдарының мәдени құндылықтары.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оқу және оқудан тыс жұмыстарды ұйымдастыру үлгілері мен түрлері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және электронды ресурстар материалдарын талдау арқылы сыни ойлау дағыларын дамыту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діндердің ортақ құндылықтары мен ерекшеліктерін оқытуда фишбоун әдісін қолданудың тиімділігі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кезеңдегі мемлекеттік конфессиялық қарым-қатынас мәселелері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 этникалық және діни толеранттылық рухында тәрбиелеу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діндердің қоғам мен мемлекеттер қауіпсіздігін және бейбітшілікті сақтаудағы рөлі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бағыттар мен ағымдар. Дәстүрлі және дәстүрлі емес діни ұйымдар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 қорғау. Тестілеу. Шағын-сабақ (шағын іс-шара) таныстырылымы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Қоғамның ынтымақтастығын нығайтудағы Қазақстан Республикасындағы діни мерекелердің рөлін анықтау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ортада толеранттылық пен ұлтаралық мәдениетті қалыптастыру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ұйымдарын цифрландыру: "Қазақстан Республикасының Электронды Үкіметі" порталы. Ақпараттық-білім беру кеңістігіндегі киберқауіпсіздік негіздері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процесінде ІТ (Information Technology), SMART (self-monitoring, analysis and reporting technology селф-мониториг, анализис, репортинг технолоджи ) технологияларды пайдалану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 автоматтандырылған ақпараттық жүйесімен жұмыс.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білім беру ресурстары мен виртуалды зертханаларды қолдану (BilimLand (БілімЛэнд) және т.б.)</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оқу жетістіктері мен білім сапасын критериалды бағалау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Көпконфессионалды, көпмәдениетті қазақстандық қоғам жағдайында оқушылардың толеранттылығын дамыту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қоғамдық тұрақтылықты қамтамасыз ету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халық Ассамблеясының қоғамдағы рөлі. Этникааралық және конфессияаралық келісімнің қазақстандық моделі.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Діндер арасындағы толеранттылық. Қазақстан Республикасындағы дәстүрлі бірлестіктердің қызметі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сенім мен бостандықты қамтамасыз ету механизмдері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 бойынша онлайн-кеңес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both"/>
      </w:pPr>
      <w:r>
        <w:rPr>
          <w:rFonts w:ascii="Times New Roman"/>
          <w:b w:val="false"/>
          <w:i w:val="false"/>
          <w:color w:val="000000"/>
          <w:sz w:val="28"/>
        </w:rPr>
        <w:t>
      Ескерту: 1 академиялық сағат – 45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22 сәуірдегі</w:t>
            </w:r>
            <w:r>
              <w:br/>
            </w:r>
            <w:r>
              <w:rPr>
                <w:rFonts w:ascii="Times New Roman"/>
                <w:b w:val="false"/>
                <w:i w:val="false"/>
                <w:color w:val="000000"/>
                <w:sz w:val="20"/>
              </w:rPr>
              <w:t>№ 161 бұйрығына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28 қаңтардағы</w:t>
            </w:r>
            <w:r>
              <w:br/>
            </w:r>
            <w:r>
              <w:rPr>
                <w:rFonts w:ascii="Times New Roman"/>
                <w:b w:val="false"/>
                <w:i w:val="false"/>
                <w:color w:val="000000"/>
                <w:sz w:val="20"/>
              </w:rPr>
              <w:t>№ 92 бұйрығына</w:t>
            </w:r>
            <w:r>
              <w:br/>
            </w:r>
            <w:r>
              <w:rPr>
                <w:rFonts w:ascii="Times New Roman"/>
                <w:b w:val="false"/>
                <w:i w:val="false"/>
                <w:color w:val="000000"/>
                <w:sz w:val="20"/>
              </w:rPr>
              <w:t>107-қосымша</w:t>
            </w:r>
          </w:p>
        </w:tc>
      </w:tr>
    </w:tbl>
    <w:bookmarkStart w:name="z347" w:id="282"/>
    <w:p>
      <w:pPr>
        <w:spacing w:after="0"/>
        <w:ind w:left="0"/>
        <w:jc w:val="left"/>
      </w:pPr>
      <w:r>
        <w:rPr>
          <w:rFonts w:ascii="Times New Roman"/>
          <w:b/>
          <w:i w:val="false"/>
          <w:color w:val="000000"/>
        </w:rPr>
        <w:t xml:space="preserve"> Қазақ және орыс тілдерінде оқытатын орта білім беру ұйымдары директорларының тәрбие ісі жөніндегі орынбасарлары, тарих, география, биология, музыка, қазақ тілі мен әдебиеті, орыс тілі мен әдебиеті мұғалімдеріне арналған педагогикалық кадрлардың біліктілігін арттыру курсының "Мектептегі өлкетану жұмысын ұйымдастыру және өткізу" білім беру бағдарламасы</w:t>
      </w:r>
    </w:p>
    <w:bookmarkEnd w:id="282"/>
    <w:bookmarkStart w:name="z348" w:id="283"/>
    <w:p>
      <w:pPr>
        <w:spacing w:after="0"/>
        <w:ind w:left="0"/>
        <w:jc w:val="left"/>
      </w:pPr>
      <w:r>
        <w:rPr>
          <w:rFonts w:ascii="Times New Roman"/>
          <w:b/>
          <w:i w:val="false"/>
          <w:color w:val="000000"/>
        </w:rPr>
        <w:t xml:space="preserve"> 1-тарау. Жалпы ережелер</w:t>
      </w:r>
    </w:p>
    <w:bookmarkEnd w:id="283"/>
    <w:bookmarkStart w:name="z349" w:id="284"/>
    <w:p>
      <w:pPr>
        <w:spacing w:after="0"/>
        <w:ind w:left="0"/>
        <w:jc w:val="both"/>
      </w:pPr>
      <w:r>
        <w:rPr>
          <w:rFonts w:ascii="Times New Roman"/>
          <w:b w:val="false"/>
          <w:i w:val="false"/>
          <w:color w:val="000000"/>
          <w:sz w:val="28"/>
        </w:rPr>
        <w:t>
      1. Қазақ және орыс тілдерінде оқытатын орта білім беру ұйымдары директорларының тәрбие ісі жөніндегі орынбасарлары, тарих, география, биология, музыка, қазақ тілі мен әдебиеті, орыс тілі мен әдебиеті мұғалімдеріне арналған педагогика кадрларының біліктілігін арттыру курсының "Мектепте өлкетану жұмыстарын ұйымдастыру және өткізу" білім беру бағдарламасы (бұдан әрі – Бағдарлама) қазақ және орыс тілдерінде оқытатын орта білім беру ұйымдары директорларының тәрбие ісі жөніндегі орынбасарларын, тарих, география, биология, музыка, қазақ тілі мен әдебиеті, орыс тілі мен әдебиеті мұғалімдерін оқытуды регламенттейді.</w:t>
      </w:r>
    </w:p>
    <w:bookmarkEnd w:id="284"/>
    <w:bookmarkStart w:name="z350" w:id="285"/>
    <w:p>
      <w:pPr>
        <w:spacing w:after="0"/>
        <w:ind w:left="0"/>
        <w:jc w:val="both"/>
      </w:pPr>
      <w:r>
        <w:rPr>
          <w:rFonts w:ascii="Times New Roman"/>
          <w:b w:val="false"/>
          <w:i w:val="false"/>
          <w:color w:val="000000"/>
          <w:sz w:val="28"/>
        </w:rPr>
        <w:t>
      2. Бағдарлама білім берудің жаңа парадигмасы жағдайында мектепте өлкетану жұмыстарын ұйымдастыру мен жүргізуге бағытталған.</w:t>
      </w:r>
    </w:p>
    <w:bookmarkEnd w:id="285"/>
    <w:bookmarkStart w:name="z351" w:id="286"/>
    <w:p>
      <w:pPr>
        <w:spacing w:after="0"/>
        <w:ind w:left="0"/>
        <w:jc w:val="left"/>
      </w:pPr>
      <w:r>
        <w:rPr>
          <w:rFonts w:ascii="Times New Roman"/>
          <w:b/>
          <w:i w:val="false"/>
          <w:color w:val="000000"/>
        </w:rPr>
        <w:t xml:space="preserve"> 2-тарау. Бағдарламаның мақсаты мен міндеттері, күтілетін нәтижелер</w:t>
      </w:r>
    </w:p>
    <w:bookmarkEnd w:id="286"/>
    <w:bookmarkStart w:name="z352" w:id="287"/>
    <w:p>
      <w:pPr>
        <w:spacing w:after="0"/>
        <w:ind w:left="0"/>
        <w:jc w:val="both"/>
      </w:pPr>
      <w:r>
        <w:rPr>
          <w:rFonts w:ascii="Times New Roman"/>
          <w:b w:val="false"/>
          <w:i w:val="false"/>
          <w:color w:val="000000"/>
          <w:sz w:val="28"/>
        </w:rPr>
        <w:t>
      3. Бағдарламаның мақсаты қазақ және орыс тілдерінде оқытатын орта білім беру ұйымдары директорларының тәрбие ісі жөніндегі орынбасарларының, тарих, география, биология, музыка, қазақ тілі мен әдебиеті, орыс тілі мен әдебиеті мұғалімдерінің мектепте өлкетану жұмыстарын ұйымдастыру мен жүргізуде кәсіби құзыреттіліктерінің деңгейін арттыру болып табылады.</w:t>
      </w:r>
    </w:p>
    <w:bookmarkEnd w:id="287"/>
    <w:bookmarkStart w:name="z353" w:id="288"/>
    <w:p>
      <w:pPr>
        <w:spacing w:after="0"/>
        <w:ind w:left="0"/>
        <w:jc w:val="both"/>
      </w:pPr>
      <w:r>
        <w:rPr>
          <w:rFonts w:ascii="Times New Roman"/>
          <w:b w:val="false"/>
          <w:i w:val="false"/>
          <w:color w:val="000000"/>
          <w:sz w:val="28"/>
        </w:rPr>
        <w:t>
      4. Бағдарламаның міндеттері:</w:t>
      </w:r>
    </w:p>
    <w:bookmarkEnd w:id="288"/>
    <w:p>
      <w:pPr>
        <w:spacing w:after="0"/>
        <w:ind w:left="0"/>
        <w:jc w:val="both"/>
      </w:pPr>
      <w:r>
        <w:rPr>
          <w:rFonts w:ascii="Times New Roman"/>
          <w:b w:val="false"/>
          <w:i w:val="false"/>
          <w:color w:val="000000"/>
          <w:sz w:val="28"/>
        </w:rPr>
        <w:t>
      1) өлкетануды оқыту мәселелері бойынша теориялық даярлықты қамтамасыз ету; мектептегі өлкетану жұмысынының негізгі міндеттерін, қағидалары мен бағыттарын зерделеу; қосарлы пәндер мен өлкетануды насихаттау мен оқытудың тиімді әдістерін зерделеу;</w:t>
      </w:r>
    </w:p>
    <w:p>
      <w:pPr>
        <w:spacing w:after="0"/>
        <w:ind w:left="0"/>
        <w:jc w:val="both"/>
      </w:pPr>
      <w:r>
        <w:rPr>
          <w:rFonts w:ascii="Times New Roman"/>
          <w:b w:val="false"/>
          <w:i w:val="false"/>
          <w:color w:val="000000"/>
          <w:sz w:val="28"/>
        </w:rPr>
        <w:t>
      2) өлкетану жұмысын басқарудағы құзыреттілік тәсілдерді зерделеу және мектепте өлкетану жұмыстарын ұйымдастыру мен жүргізу бойынша тәжірибелік дағдыларды меңгеру; тәрбие жұмысында шығармашылық қабілеттерді, рухани-адамгершілік, отаншылдық және көшбасшылық сапаларды, белсенді азаматтық ұстанымды тиімді қалыптастыруды қамтамасыз ететін белсенді тәсілдер мен ақпараттық-коммуникациялық технологияларды меңгеру;</w:t>
      </w:r>
    </w:p>
    <w:p>
      <w:pPr>
        <w:spacing w:after="0"/>
        <w:ind w:left="0"/>
        <w:jc w:val="both"/>
      </w:pPr>
      <w:r>
        <w:rPr>
          <w:rFonts w:ascii="Times New Roman"/>
          <w:b w:val="false"/>
          <w:i w:val="false"/>
          <w:color w:val="000000"/>
          <w:sz w:val="28"/>
        </w:rPr>
        <w:t>
      3) "Тәрбие және білім" кіші бағдарламасының "Өлкетану" базалық бағытының міндеттері мен көрсеткіштеріне сәйкес тәрбие жұмысының мазмұны мен құрылымын құру бойынша дағдыларды қалыптастыру.</w:t>
      </w:r>
    </w:p>
    <w:bookmarkStart w:name="z354" w:id="289"/>
    <w:p>
      <w:pPr>
        <w:spacing w:after="0"/>
        <w:ind w:left="0"/>
        <w:jc w:val="both"/>
      </w:pPr>
      <w:r>
        <w:rPr>
          <w:rFonts w:ascii="Times New Roman"/>
          <w:b w:val="false"/>
          <w:i w:val="false"/>
          <w:color w:val="000000"/>
          <w:sz w:val="28"/>
        </w:rPr>
        <w:t>
      5. Тыңдаушылар курс соңында:</w:t>
      </w:r>
    </w:p>
    <w:bookmarkEnd w:id="289"/>
    <w:p>
      <w:pPr>
        <w:spacing w:after="0"/>
        <w:ind w:left="0"/>
        <w:jc w:val="both"/>
      </w:pPr>
      <w:r>
        <w:rPr>
          <w:rFonts w:ascii="Times New Roman"/>
          <w:b w:val="false"/>
          <w:i w:val="false"/>
          <w:color w:val="000000"/>
          <w:sz w:val="28"/>
        </w:rPr>
        <w:t>
      1) мектептегі өлкетану жұмысының негізгі міндеттерін, бағыттары мен қағидаларын, қосарлы пәндер мен өлкетануды оқыту мен насихаттаудың тиімді әдістерін біледі;</w:t>
      </w:r>
    </w:p>
    <w:p>
      <w:pPr>
        <w:spacing w:after="0"/>
        <w:ind w:left="0"/>
        <w:jc w:val="both"/>
      </w:pPr>
      <w:r>
        <w:rPr>
          <w:rFonts w:ascii="Times New Roman"/>
          <w:b w:val="false"/>
          <w:i w:val="false"/>
          <w:color w:val="000000"/>
          <w:sz w:val="28"/>
        </w:rPr>
        <w:t>
      2) өлкетану жұмысын басқаруда құзыреттілік тәсілдерді және мектепте өлкетану жұмыстарын ұйымдастыру мен жүргізу тәжірибелік дағдыларды, тәрбие жұмысында шығармашылық қабілеттерді, рухани-адамгершілік, отаншылдық және көшбасшылық сапаларды, белсенді азаматтық ұстанымды тиімді қалыптастыруды қамтамасыз ететін белсенді тәсілдер мен ақпараттық-коммуникациялық технологияларды қолдана алады;</w:t>
      </w:r>
    </w:p>
    <w:p>
      <w:pPr>
        <w:spacing w:after="0"/>
        <w:ind w:left="0"/>
        <w:jc w:val="both"/>
      </w:pPr>
      <w:r>
        <w:rPr>
          <w:rFonts w:ascii="Times New Roman"/>
          <w:b w:val="false"/>
          <w:i w:val="false"/>
          <w:color w:val="000000"/>
          <w:sz w:val="28"/>
        </w:rPr>
        <w:t>
      3) "Тәрбие және білім" кіші бағдарламасының "Өлкетану" базалық бағытының міндеттері мен көрсеткіштеріне сәйкес тәрбие жұмысының мазмұны мен құрылымын құру бойынша дағдыларды меңгереді.</w:t>
      </w:r>
    </w:p>
    <w:bookmarkStart w:name="z355" w:id="290"/>
    <w:p>
      <w:pPr>
        <w:spacing w:after="0"/>
        <w:ind w:left="0"/>
        <w:jc w:val="left"/>
      </w:pPr>
      <w:r>
        <w:rPr>
          <w:rFonts w:ascii="Times New Roman"/>
          <w:b/>
          <w:i w:val="false"/>
          <w:color w:val="000000"/>
        </w:rPr>
        <w:t xml:space="preserve"> 3-тарау. Бағдарламаның құрылымы мен мазмұны</w:t>
      </w:r>
    </w:p>
    <w:bookmarkEnd w:id="290"/>
    <w:bookmarkStart w:name="z356" w:id="291"/>
    <w:p>
      <w:pPr>
        <w:spacing w:after="0"/>
        <w:ind w:left="0"/>
        <w:jc w:val="both"/>
      </w:pPr>
      <w:r>
        <w:rPr>
          <w:rFonts w:ascii="Times New Roman"/>
          <w:b w:val="false"/>
          <w:i w:val="false"/>
          <w:color w:val="000000"/>
          <w:sz w:val="28"/>
        </w:rPr>
        <w:t>
      1. Бағдарлама 6 модульден тұрады:</w:t>
      </w:r>
    </w:p>
    <w:bookmarkEnd w:id="291"/>
    <w:p>
      <w:pPr>
        <w:spacing w:after="0"/>
        <w:ind w:left="0"/>
        <w:jc w:val="both"/>
      </w:pPr>
      <w:r>
        <w:rPr>
          <w:rFonts w:ascii="Times New Roman"/>
          <w:b w:val="false"/>
          <w:i w:val="false"/>
          <w:color w:val="000000"/>
          <w:sz w:val="28"/>
        </w:rPr>
        <w:t>
      1) нормативтік-құқықтық;</w:t>
      </w:r>
    </w:p>
    <w:p>
      <w:pPr>
        <w:spacing w:after="0"/>
        <w:ind w:left="0"/>
        <w:jc w:val="both"/>
      </w:pPr>
      <w:r>
        <w:rPr>
          <w:rFonts w:ascii="Times New Roman"/>
          <w:b w:val="false"/>
          <w:i w:val="false"/>
          <w:color w:val="000000"/>
          <w:sz w:val="28"/>
        </w:rPr>
        <w:t>
      2) басқарушылық;</w:t>
      </w:r>
    </w:p>
    <w:p>
      <w:pPr>
        <w:spacing w:after="0"/>
        <w:ind w:left="0"/>
        <w:jc w:val="both"/>
      </w:pPr>
      <w:r>
        <w:rPr>
          <w:rFonts w:ascii="Times New Roman"/>
          <w:b w:val="false"/>
          <w:i w:val="false"/>
          <w:color w:val="000000"/>
          <w:sz w:val="28"/>
        </w:rPr>
        <w:t>
      3) психологиялық-педагогикалық;</w:t>
      </w:r>
    </w:p>
    <w:p>
      <w:pPr>
        <w:spacing w:after="0"/>
        <w:ind w:left="0"/>
        <w:jc w:val="both"/>
      </w:pPr>
      <w:r>
        <w:rPr>
          <w:rFonts w:ascii="Times New Roman"/>
          <w:b w:val="false"/>
          <w:i w:val="false"/>
          <w:color w:val="000000"/>
          <w:sz w:val="28"/>
        </w:rPr>
        <w:t>
      4) мазмұндық;</w:t>
      </w:r>
    </w:p>
    <w:p>
      <w:pPr>
        <w:spacing w:after="0"/>
        <w:ind w:left="0"/>
        <w:jc w:val="both"/>
      </w:pPr>
      <w:r>
        <w:rPr>
          <w:rFonts w:ascii="Times New Roman"/>
          <w:b w:val="false"/>
          <w:i w:val="false"/>
          <w:color w:val="000000"/>
          <w:sz w:val="28"/>
        </w:rPr>
        <w:t>
      5) технологиялық;</w:t>
      </w:r>
    </w:p>
    <w:p>
      <w:pPr>
        <w:spacing w:after="0"/>
        <w:ind w:left="0"/>
        <w:jc w:val="both"/>
      </w:pPr>
      <w:r>
        <w:rPr>
          <w:rFonts w:ascii="Times New Roman"/>
          <w:b w:val="false"/>
          <w:i w:val="false"/>
          <w:color w:val="000000"/>
          <w:sz w:val="28"/>
        </w:rPr>
        <w:t>
      6) вариативтік.</w:t>
      </w:r>
    </w:p>
    <w:bookmarkStart w:name="z357" w:id="292"/>
    <w:p>
      <w:pPr>
        <w:spacing w:after="0"/>
        <w:ind w:left="0"/>
        <w:jc w:val="both"/>
      </w:pPr>
      <w:r>
        <w:rPr>
          <w:rFonts w:ascii="Times New Roman"/>
          <w:b w:val="false"/>
          <w:i w:val="false"/>
          <w:color w:val="000000"/>
          <w:sz w:val="28"/>
        </w:rPr>
        <w:t>
      7. Вариативті модульдің тақырыптары тыңдаушылардың кіріс сауалнамасы негізінде анықталады.</w:t>
      </w:r>
    </w:p>
    <w:bookmarkEnd w:id="292"/>
    <w:bookmarkStart w:name="z358" w:id="293"/>
    <w:p>
      <w:pPr>
        <w:spacing w:after="0"/>
        <w:ind w:left="0"/>
        <w:jc w:val="left"/>
      </w:pPr>
      <w:r>
        <w:rPr>
          <w:rFonts w:ascii="Times New Roman"/>
          <w:b/>
          <w:i w:val="false"/>
          <w:color w:val="000000"/>
        </w:rPr>
        <w:t xml:space="preserve"> 4-тарау. Білім беру процесінің нәтижелерін бағалауды ұйымдастыру, нысандары мен әдістері</w:t>
      </w:r>
    </w:p>
    <w:bookmarkEnd w:id="293"/>
    <w:bookmarkStart w:name="z359" w:id="294"/>
    <w:p>
      <w:pPr>
        <w:spacing w:after="0"/>
        <w:ind w:left="0"/>
        <w:jc w:val="both"/>
      </w:pPr>
      <w:r>
        <w:rPr>
          <w:rFonts w:ascii="Times New Roman"/>
          <w:b w:val="false"/>
          <w:i w:val="false"/>
          <w:color w:val="000000"/>
          <w:sz w:val="28"/>
        </w:rPr>
        <w:t>
      8. Біліктілікті арттыру курстары:</w:t>
      </w:r>
    </w:p>
    <w:bookmarkEnd w:id="294"/>
    <w:p>
      <w:pPr>
        <w:spacing w:after="0"/>
        <w:ind w:left="0"/>
        <w:jc w:val="both"/>
      </w:pPr>
      <w:r>
        <w:rPr>
          <w:rFonts w:ascii="Times New Roman"/>
          <w:b w:val="false"/>
          <w:i w:val="false"/>
          <w:color w:val="000000"/>
          <w:sz w:val="28"/>
        </w:rPr>
        <w:t xml:space="preserve">
      1) Бағдарламаға </w:t>
      </w:r>
      <w:r>
        <w:rPr>
          <w:rFonts w:ascii="Times New Roman"/>
          <w:b w:val="false"/>
          <w:i w:val="false"/>
          <w:color w:val="000000"/>
          <w:sz w:val="28"/>
        </w:rPr>
        <w:t>1-қосымшаға</w:t>
      </w:r>
      <w:r>
        <w:rPr>
          <w:rFonts w:ascii="Times New Roman"/>
          <w:b w:val="false"/>
          <w:i w:val="false"/>
          <w:color w:val="000000"/>
          <w:sz w:val="28"/>
        </w:rPr>
        <w:t xml:space="preserve"> сәйкес күндізгі оқу режимінде курстың оқу-тақырыптық жоспарына (бұдан әрі – ОТЖ) сай күндізгі оқу ұйымдастырылады. Күндізгі оқу курстарының ұзақтығы 72 академиялық сағатты құрайды. Бір апталық күндізгі оқу курстарын ұйымдастыру кезінде ОТЖ-дағы сағаттар саны екі есеге қысқарады, сабақтардың тақырыптары мен өткізу нысаны өзгеріссіз қалады;</w:t>
      </w:r>
    </w:p>
    <w:p>
      <w:pPr>
        <w:spacing w:after="0"/>
        <w:ind w:left="0"/>
        <w:jc w:val="both"/>
      </w:pPr>
      <w:r>
        <w:rPr>
          <w:rFonts w:ascii="Times New Roman"/>
          <w:b w:val="false"/>
          <w:i w:val="false"/>
          <w:color w:val="000000"/>
          <w:sz w:val="28"/>
        </w:rPr>
        <w:t xml:space="preserve">
      2) Бағдарламаға </w:t>
      </w:r>
      <w:r>
        <w:rPr>
          <w:rFonts w:ascii="Times New Roman"/>
          <w:b w:val="false"/>
          <w:i w:val="false"/>
          <w:color w:val="000000"/>
          <w:sz w:val="28"/>
        </w:rPr>
        <w:t>2-қосымшаға</w:t>
      </w:r>
      <w:r>
        <w:rPr>
          <w:rFonts w:ascii="Times New Roman"/>
          <w:b w:val="false"/>
          <w:i w:val="false"/>
          <w:color w:val="000000"/>
          <w:sz w:val="28"/>
        </w:rPr>
        <w:t xml:space="preserve"> сәйкес аралас оқу (Blended Learning - блендед лҰнинг) оқу-тақырыптық жоспарға сай аралас оқу режимінде ұйымдастырылады және ол үш кезеңнен тұрады: күндізгі оқу – 16 сағат, қашықтықтан оқу – 8 сағат, өз бетімен оқу – 48 сағат. Күндізгі оқу курстың алғашқы және соңғы күнінде өткізіледі.</w:t>
      </w:r>
    </w:p>
    <w:bookmarkStart w:name="z360" w:id="295"/>
    <w:p>
      <w:pPr>
        <w:spacing w:after="0"/>
        <w:ind w:left="0"/>
        <w:jc w:val="both"/>
      </w:pPr>
      <w:r>
        <w:rPr>
          <w:rFonts w:ascii="Times New Roman"/>
          <w:b w:val="false"/>
          <w:i w:val="false"/>
          <w:color w:val="000000"/>
          <w:sz w:val="28"/>
        </w:rPr>
        <w:t>
      9. Күндізгі және аралас оқу режимінде тыңдаушылардың білімін бақылау мен бағалау мақсатында өзіндік жұмыс, жобалау жұмысы, шағын сабақ (шағын іс-шара) таныстырылымы, қорытынды тестілеу, сондай-ақ, аралас оқу режимінде аралық тестілеу өткізіледі. Тыңдаушылардың өзіндік жұмыстарына арналған тапсырмалар, тест тапсырмалары, жоба жұмыстарының және шағын сабақтардың (шағын іс-шаралардың) тақырыптары курстың оқу-әдістемелік кешеніне (бұдан әрі – ОӘК) енгізіледі.</w:t>
      </w:r>
    </w:p>
    <w:bookmarkEnd w:id="295"/>
    <w:bookmarkStart w:name="z361" w:id="296"/>
    <w:p>
      <w:pPr>
        <w:spacing w:after="0"/>
        <w:ind w:left="0"/>
        <w:jc w:val="both"/>
      </w:pPr>
      <w:r>
        <w:rPr>
          <w:rFonts w:ascii="Times New Roman"/>
          <w:b w:val="false"/>
          <w:i w:val="false"/>
          <w:color w:val="000000"/>
          <w:sz w:val="28"/>
        </w:rPr>
        <w:t>
      10. Білім беру процесі оқытудың интерактивті түрлері мен әдістерін қамтиды: дәріс, семинар, практикалық жұмыс, көшпелі практикалық сабақтар, тренингтер, шеберлік сыныптар, конференция, дөңгелек үстел, шағын сабақ (шағын іс-шараның) таныстырылымы, рөлдік ойындар, кейс әдістері, бейнефильмдерді талқылау, мәселелерді бірлесіп шешу, сондай-ақ аралас оқу режиміндегі курстар үшін вебинар, онлайн-форум, онлайн-кеңес және тыңдаушының өз бетімен оқуы.</w:t>
      </w:r>
    </w:p>
    <w:bookmarkEnd w:id="296"/>
    <w:bookmarkStart w:name="z362" w:id="297"/>
    <w:p>
      <w:pPr>
        <w:spacing w:after="0"/>
        <w:ind w:left="0"/>
        <w:jc w:val="both"/>
      </w:pPr>
      <w:r>
        <w:rPr>
          <w:rFonts w:ascii="Times New Roman"/>
          <w:b w:val="false"/>
          <w:i w:val="false"/>
          <w:color w:val="000000"/>
          <w:sz w:val="28"/>
        </w:rPr>
        <w:t>
      11. Тыңдаушылардың кәсіби құзыреттіліктерін қалыптастыру деңгейін анықтау үшін профессор-оқытушылар құрамы Бағдарлама мазмұнын меңгеруді бағалау критерийлері мен параметрлерін әзірлеп, курстың ОӘК–не енгізеді.</w:t>
      </w:r>
    </w:p>
    <w:bookmarkEnd w:id="2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 және орыс тілдерінде </w:t>
            </w:r>
            <w:r>
              <w:br/>
            </w:r>
            <w:r>
              <w:rPr>
                <w:rFonts w:ascii="Times New Roman"/>
                <w:b w:val="false"/>
                <w:i w:val="false"/>
                <w:color w:val="000000"/>
                <w:sz w:val="20"/>
              </w:rPr>
              <w:t xml:space="preserve">оқытатын орта білім беру </w:t>
            </w:r>
            <w:r>
              <w:br/>
            </w:r>
            <w:r>
              <w:rPr>
                <w:rFonts w:ascii="Times New Roman"/>
                <w:b w:val="false"/>
                <w:i w:val="false"/>
                <w:color w:val="000000"/>
                <w:sz w:val="20"/>
              </w:rPr>
              <w:t xml:space="preserve">ұйымдары директорларының </w:t>
            </w:r>
            <w:r>
              <w:br/>
            </w:r>
            <w:r>
              <w:rPr>
                <w:rFonts w:ascii="Times New Roman"/>
                <w:b w:val="false"/>
                <w:i w:val="false"/>
                <w:color w:val="000000"/>
                <w:sz w:val="20"/>
              </w:rPr>
              <w:t xml:space="preserve">тәрбие ісі жөніндегі </w:t>
            </w:r>
            <w:r>
              <w:br/>
            </w:r>
            <w:r>
              <w:rPr>
                <w:rFonts w:ascii="Times New Roman"/>
                <w:b w:val="false"/>
                <w:i w:val="false"/>
                <w:color w:val="000000"/>
                <w:sz w:val="20"/>
              </w:rPr>
              <w:t xml:space="preserve">орынбасарлары, тарих, </w:t>
            </w:r>
            <w:r>
              <w:br/>
            </w:r>
            <w:r>
              <w:rPr>
                <w:rFonts w:ascii="Times New Roman"/>
                <w:b w:val="false"/>
                <w:i w:val="false"/>
                <w:color w:val="000000"/>
                <w:sz w:val="20"/>
              </w:rPr>
              <w:t xml:space="preserve">география, биология, музыка, </w:t>
            </w:r>
            <w:r>
              <w:br/>
            </w:r>
            <w:r>
              <w:rPr>
                <w:rFonts w:ascii="Times New Roman"/>
                <w:b w:val="false"/>
                <w:i w:val="false"/>
                <w:color w:val="000000"/>
                <w:sz w:val="20"/>
              </w:rPr>
              <w:t xml:space="preserve">қазақ тілі мен әдебиеті, орыс тілі </w:t>
            </w:r>
            <w:r>
              <w:br/>
            </w:r>
            <w:r>
              <w:rPr>
                <w:rFonts w:ascii="Times New Roman"/>
                <w:b w:val="false"/>
                <w:i w:val="false"/>
                <w:color w:val="000000"/>
                <w:sz w:val="20"/>
              </w:rPr>
              <w:t xml:space="preserve">мен әдебиеті мұғалімдеріне </w:t>
            </w:r>
            <w:r>
              <w:br/>
            </w:r>
            <w:r>
              <w:rPr>
                <w:rFonts w:ascii="Times New Roman"/>
                <w:b w:val="false"/>
                <w:i w:val="false"/>
                <w:color w:val="000000"/>
                <w:sz w:val="20"/>
              </w:rPr>
              <w:t xml:space="preserve">арналған педагогика </w:t>
            </w:r>
            <w:r>
              <w:br/>
            </w:r>
            <w:r>
              <w:rPr>
                <w:rFonts w:ascii="Times New Roman"/>
                <w:b w:val="false"/>
                <w:i w:val="false"/>
                <w:color w:val="000000"/>
                <w:sz w:val="20"/>
              </w:rPr>
              <w:t xml:space="preserve">кадрларының біліктілігін </w:t>
            </w:r>
            <w:r>
              <w:br/>
            </w:r>
            <w:r>
              <w:rPr>
                <w:rFonts w:ascii="Times New Roman"/>
                <w:b w:val="false"/>
                <w:i w:val="false"/>
                <w:color w:val="000000"/>
                <w:sz w:val="20"/>
              </w:rPr>
              <w:t xml:space="preserve">арттыру курсының </w:t>
            </w:r>
            <w:r>
              <w:br/>
            </w:r>
            <w:r>
              <w:rPr>
                <w:rFonts w:ascii="Times New Roman"/>
                <w:b w:val="false"/>
                <w:i w:val="false"/>
                <w:color w:val="000000"/>
                <w:sz w:val="20"/>
              </w:rPr>
              <w:t xml:space="preserve">"Мектепте өлкетану жұмысын </w:t>
            </w:r>
            <w:r>
              <w:br/>
            </w:r>
            <w:r>
              <w:rPr>
                <w:rFonts w:ascii="Times New Roman"/>
                <w:b w:val="false"/>
                <w:i w:val="false"/>
                <w:color w:val="000000"/>
                <w:sz w:val="20"/>
              </w:rPr>
              <w:t xml:space="preserve">ұйымдастыру және өткізу" </w:t>
            </w:r>
            <w:r>
              <w:br/>
            </w:r>
            <w:r>
              <w:rPr>
                <w:rFonts w:ascii="Times New Roman"/>
                <w:b w:val="false"/>
                <w:i w:val="false"/>
                <w:color w:val="000000"/>
                <w:sz w:val="20"/>
              </w:rPr>
              <w:t>білім беру бағдарламасына</w:t>
            </w:r>
            <w:r>
              <w:br/>
            </w:r>
            <w:r>
              <w:rPr>
                <w:rFonts w:ascii="Times New Roman"/>
                <w:b w:val="false"/>
                <w:i w:val="false"/>
                <w:color w:val="000000"/>
                <w:sz w:val="20"/>
              </w:rPr>
              <w:t>1-қосымша</w:t>
            </w:r>
          </w:p>
        </w:tc>
      </w:tr>
    </w:tbl>
    <w:bookmarkStart w:name="z364" w:id="298"/>
    <w:p>
      <w:pPr>
        <w:spacing w:after="0"/>
        <w:ind w:left="0"/>
        <w:jc w:val="left"/>
      </w:pPr>
      <w:r>
        <w:rPr>
          <w:rFonts w:ascii="Times New Roman"/>
          <w:b/>
          <w:i w:val="false"/>
          <w:color w:val="000000"/>
        </w:rPr>
        <w:t xml:space="preserve"> Күндізгі оқу режиміндегі курстың оқу-тақырыптық жоспары</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8436"/>
        <w:gridCol w:w="374"/>
        <w:gridCol w:w="241"/>
        <w:gridCol w:w="374"/>
        <w:gridCol w:w="374"/>
        <w:gridCol w:w="241"/>
        <w:gridCol w:w="241"/>
        <w:gridCol w:w="374"/>
        <w:gridCol w:w="241"/>
        <w:gridCol w:w="241"/>
        <w:gridCol w:w="107"/>
        <w:gridCol w:w="241"/>
        <w:gridCol w:w="374"/>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тақырыптары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дәріс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жұмыс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 сыныбы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ұстел</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сабақ таныстырылымы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тестілеу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жүйесіндегі нормативтік құқықтық актілермен бекітілген мемлекеттік саясаттың негізгі бағыттары мен қағидалары. Орта білім беру ұйымдары педагогтерінің қызметін регламенттейтін нормативтік құқықтық актілер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Басқарушылық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 қызметі мектептегі тәрбие жүйесінің жүйеқұраушы компоненті ретінде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Жалпыадамзаттық мәдени, тарихи және ұлттық дәстүр құндылықтарына баулу негізінде оқушылардың құзырлы тұлғасын тәрбиелеу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 жұмыстарын жүргізу бойынша тәрбие шараларын ұйымдастырудың заманауи түрлері мен стратегиялары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"Рухани жаңғыру" идеясын жүзеге асыру аясындағы "Тәрбие және білім" кіші бағдарламасы базалық бағыттарының индикаторлары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 білім алушыларының отаншылдық және көшбасшылық қасиеттерін қалыптастырудың психологиялық-педагогикалық негіздері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өлкенің тарихын зерделеу – тәрбиелеуші ғылым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балалар мен ата-аналардың психологиялық мәдениетін арттыру, тәрбие процесін психологиялық сүйемелдеу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 педагогикасын кіріктіру жас ұрпақты отаншылдыққа тәрбиелеу құралы ретінде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ДББҰ-ң "Туған елге тағзым", "Қазақтың 100 әні" тәрбие жұмыстарын ұйымдастырудағы тәжірибесі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 – тарихи жады мен ұлттық сананы жаңғырту. Тарих, география, биология, музыка, қазақ тілі мен әдебиеті, орыс тілі мен әдебиетін оқытуда "Тәрбие және білім" кіші бағдарламасының "Өлкетану" базалық бағытының идеяларын кіріктіру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 және оқу пәндерін (Қазақстан тарихы, География, Биология, Қазақ тілі мен әдебиеті, Орыс тілі мен әдебиеті, Музыка) оқытудағы өлкетанушылық тәсіл</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рухани мұрасы – келешекке ұлағат" ("Духовное наследие страны - великое будущее"). "Қазақстанның 100 қасиетті жері"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зерттеушілік қызметін ұйымдастыру. "Ауылдағы 2 апта" және "Ата-ананың кәсіпорнындағы 10 күн" жобалары, "TEDxNIS" клубы және "Wikipedia" өз Отанының патриоты мен азаматын тәрбиелеу құралы ретінде ("Назарбаев зияткерлік мектептері" ДББҰ тәжірибесінен)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өлкетануы: ұлттық мұраны зерделеу тарихы (Ш.Уәлиханов, С.Бабаджанов,</w:t>
            </w:r>
            <w:r>
              <w:br/>
            </w:r>
            <w:r>
              <w:rPr>
                <w:rFonts w:ascii="Times New Roman"/>
                <w:b w:val="false"/>
                <w:i w:val="false"/>
                <w:color w:val="000000"/>
                <w:sz w:val="20"/>
              </w:rPr>
              <w:t>
Н.Коншин, Е.Михаэлис, М.Тынышпаев, С.Ахметова, Н.Букетова)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 жұмысын ұйымдастыруда қауіпсіздік ережелерін сақтау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өмірде практикалық қолдану мен прагматизмге тәрбиелеудегі өлкетану курсының маңыздылығы.</w:t>
            </w:r>
            <w:r>
              <w:br/>
            </w:r>
            <w:r>
              <w:rPr>
                <w:rFonts w:ascii="Times New Roman"/>
                <w:b w:val="false"/>
                <w:i w:val="false"/>
                <w:color w:val="000000"/>
                <w:sz w:val="20"/>
              </w:rPr>
              <w:t>
Білім алушылардың өңір туралы ақпаратпен жұмыс істеу дағдысын дамыту. Мәліметтер базасын жинақтау өңірдің визит карточкасы ретінде.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Тыңдаушылардың қалыптасқан кәсіби құзыреттілігінің деңгейін анықтау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процесінде педагогикалық, IT, STEM-технологияларды (Science, Technology, Engineering, Mathematics – Сайнс, Технолоджи, Инжиниринг, Математикс) және робототехника құралдарын қолдану. Цифрлық білім беру ресурстары мен виртуалды зертханаларды пайдалану (BilimLand (БілімЛэнд) т.б.)</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 цифрландыру": электронды үкімет порталы (EGov)". "Күнделік" автоматтандырылған ақпараттық жүйесімен жұмыс.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жағдайында ақпараттық-білім беру кеңістігіндегі киберқауіпсіздік негіздері (Киберқауіпсіздік тұжырымдамасын жүзеге асыру бойынша шаралар жоспары "Қазақстанның киберқалқаны" 2022 жылға дейін)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 (тарих, география, биология, музыка, қазақ тілі мен әдебиеті, орыс тілі мен әдебиеті) бойынша өлкетану жұмысы оқушыларға азаматтық білім берудің маңызды құраушысы ретінде: жұмыстың белсенді түрлері мен әдістері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Жоспарлау түрлері. Өлкетану бойынша тиімді оқыту стратегиялары. Өлкетану курсы бойынша белсенді оқу әдістері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 базалық бағытындағы республикалық жобаларды жүзеге асыру аясында өңірдің тарихи процесін бағалаудағы өлкетану курсының мәні ("Алтын адам", "Менің елім Қазақстан", "Елімнің шежірелі байлығы", "Тарих мұрасы", "Ұлттық қазына", "Табиғат бесігі"). Шағын сабақ негізінде басқарушылық қызмет фрагменттерін панорамалық қорғау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Өлкетануды оқытудағы білім алушылардың қажеттіліктерін анықтау және есепке алу. Экскурсия және тірі табиғат нысандарын бақылау кезіндегі қауіпсіздік ережелері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аумағындағы хайуанаттар мен өсімдіктердің таралу заңдылықтарын анықтау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бойынша өлкетану жұмысының тәсілдері (ақпарат көздерімен жұмыс, ақпарат көзімен жұмыс алгоритмі, оқушыларды бақылау, бақылау алгоритмі). Табиғат құбылыстарына фенологиялық бақылау жүргізу өлкетану мәдениетінің негізі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туризм негіздерімен танысу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 жұмысы отаншылдық тәрбие түрі ретінде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 экологиялық дүниетанымды қалыптастыру құралы ретінде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 жаңа ақиқаттар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both"/>
      </w:pPr>
      <w:r>
        <w:rPr>
          <w:rFonts w:ascii="Times New Roman"/>
          <w:b w:val="false"/>
          <w:i w:val="false"/>
          <w:color w:val="000000"/>
          <w:sz w:val="28"/>
        </w:rPr>
        <w:t>
      Ескертпе: 1 академиялық сағат – 45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 және орыс тілдерінде </w:t>
            </w:r>
            <w:r>
              <w:br/>
            </w:r>
            <w:r>
              <w:rPr>
                <w:rFonts w:ascii="Times New Roman"/>
                <w:b w:val="false"/>
                <w:i w:val="false"/>
                <w:color w:val="000000"/>
                <w:sz w:val="20"/>
              </w:rPr>
              <w:t xml:space="preserve">оқытатын орта білім беру </w:t>
            </w:r>
            <w:r>
              <w:br/>
            </w:r>
            <w:r>
              <w:rPr>
                <w:rFonts w:ascii="Times New Roman"/>
                <w:b w:val="false"/>
                <w:i w:val="false"/>
                <w:color w:val="000000"/>
                <w:sz w:val="20"/>
              </w:rPr>
              <w:t xml:space="preserve">ұйымдары директорларының </w:t>
            </w:r>
            <w:r>
              <w:br/>
            </w:r>
            <w:r>
              <w:rPr>
                <w:rFonts w:ascii="Times New Roman"/>
                <w:b w:val="false"/>
                <w:i w:val="false"/>
                <w:color w:val="000000"/>
                <w:sz w:val="20"/>
              </w:rPr>
              <w:t xml:space="preserve">тәрбие ісі жөніндегі </w:t>
            </w:r>
            <w:r>
              <w:br/>
            </w:r>
            <w:r>
              <w:rPr>
                <w:rFonts w:ascii="Times New Roman"/>
                <w:b w:val="false"/>
                <w:i w:val="false"/>
                <w:color w:val="000000"/>
                <w:sz w:val="20"/>
              </w:rPr>
              <w:t xml:space="preserve">орынбасарлары, тарих, </w:t>
            </w:r>
            <w:r>
              <w:br/>
            </w:r>
            <w:r>
              <w:rPr>
                <w:rFonts w:ascii="Times New Roman"/>
                <w:b w:val="false"/>
                <w:i w:val="false"/>
                <w:color w:val="000000"/>
                <w:sz w:val="20"/>
              </w:rPr>
              <w:t xml:space="preserve">география, биология, музыка, </w:t>
            </w:r>
            <w:r>
              <w:br/>
            </w:r>
            <w:r>
              <w:rPr>
                <w:rFonts w:ascii="Times New Roman"/>
                <w:b w:val="false"/>
                <w:i w:val="false"/>
                <w:color w:val="000000"/>
                <w:sz w:val="20"/>
              </w:rPr>
              <w:t xml:space="preserve">қазақ тілі мен әдебиеті, орыс тілі </w:t>
            </w:r>
            <w:r>
              <w:br/>
            </w:r>
            <w:r>
              <w:rPr>
                <w:rFonts w:ascii="Times New Roman"/>
                <w:b w:val="false"/>
                <w:i w:val="false"/>
                <w:color w:val="000000"/>
                <w:sz w:val="20"/>
              </w:rPr>
              <w:t xml:space="preserve">мен әдебиеті мұғалімдеріне </w:t>
            </w:r>
            <w:r>
              <w:br/>
            </w:r>
            <w:r>
              <w:rPr>
                <w:rFonts w:ascii="Times New Roman"/>
                <w:b w:val="false"/>
                <w:i w:val="false"/>
                <w:color w:val="000000"/>
                <w:sz w:val="20"/>
              </w:rPr>
              <w:t xml:space="preserve">арналған педагогика </w:t>
            </w:r>
            <w:r>
              <w:br/>
            </w:r>
            <w:r>
              <w:rPr>
                <w:rFonts w:ascii="Times New Roman"/>
                <w:b w:val="false"/>
                <w:i w:val="false"/>
                <w:color w:val="000000"/>
                <w:sz w:val="20"/>
              </w:rPr>
              <w:t xml:space="preserve">кадрларының біліктілігін </w:t>
            </w:r>
            <w:r>
              <w:br/>
            </w:r>
            <w:r>
              <w:rPr>
                <w:rFonts w:ascii="Times New Roman"/>
                <w:b w:val="false"/>
                <w:i w:val="false"/>
                <w:color w:val="000000"/>
                <w:sz w:val="20"/>
              </w:rPr>
              <w:t xml:space="preserve">арттыру курсының </w:t>
            </w:r>
            <w:r>
              <w:br/>
            </w:r>
            <w:r>
              <w:rPr>
                <w:rFonts w:ascii="Times New Roman"/>
                <w:b w:val="false"/>
                <w:i w:val="false"/>
                <w:color w:val="000000"/>
                <w:sz w:val="20"/>
              </w:rPr>
              <w:t xml:space="preserve">"Мектепте өлкетану жұмысын </w:t>
            </w:r>
            <w:r>
              <w:br/>
            </w:r>
            <w:r>
              <w:rPr>
                <w:rFonts w:ascii="Times New Roman"/>
                <w:b w:val="false"/>
                <w:i w:val="false"/>
                <w:color w:val="000000"/>
                <w:sz w:val="20"/>
              </w:rPr>
              <w:t xml:space="preserve">ұйымдастыру және өткізу" </w:t>
            </w:r>
            <w:r>
              <w:br/>
            </w:r>
            <w:r>
              <w:rPr>
                <w:rFonts w:ascii="Times New Roman"/>
                <w:b w:val="false"/>
                <w:i w:val="false"/>
                <w:color w:val="000000"/>
                <w:sz w:val="20"/>
              </w:rPr>
              <w:t>білім беру бағдарламасына</w:t>
            </w:r>
            <w:r>
              <w:br/>
            </w:r>
            <w:r>
              <w:rPr>
                <w:rFonts w:ascii="Times New Roman"/>
                <w:b w:val="false"/>
                <w:i w:val="false"/>
                <w:color w:val="000000"/>
                <w:sz w:val="20"/>
              </w:rPr>
              <w:t>2-қосымша</w:t>
            </w:r>
          </w:p>
        </w:tc>
      </w:tr>
    </w:tbl>
    <w:bookmarkStart w:name="z366" w:id="299"/>
    <w:p>
      <w:pPr>
        <w:spacing w:after="0"/>
        <w:ind w:left="0"/>
        <w:jc w:val="left"/>
      </w:pPr>
      <w:r>
        <w:rPr>
          <w:rFonts w:ascii="Times New Roman"/>
          <w:b/>
          <w:i w:val="false"/>
          <w:color w:val="000000"/>
        </w:rPr>
        <w:t xml:space="preserve"> Аралас оқу режиміндегі курстың оқу-тақырыптық жоспары </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9246"/>
        <w:gridCol w:w="374"/>
        <w:gridCol w:w="152"/>
        <w:gridCol w:w="241"/>
        <w:gridCol w:w="241"/>
        <w:gridCol w:w="241"/>
        <w:gridCol w:w="241"/>
        <w:gridCol w:w="241"/>
        <w:gridCol w:w="374"/>
        <w:gridCol w:w="374"/>
      </w:tblGrid>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тақырыптары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w:t>
            </w:r>
            <w:r>
              <w:br/>
            </w:r>
            <w:r>
              <w:rPr>
                <w:rFonts w:ascii="Times New Roman"/>
                <w:b w:val="false"/>
                <w:i w:val="false"/>
                <w:color w:val="000000"/>
                <w:sz w:val="20"/>
              </w:rPr>
              <w:t>
16 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оқу</w:t>
            </w:r>
            <w:r>
              <w:br/>
            </w:r>
            <w:r>
              <w:rPr>
                <w:rFonts w:ascii="Times New Roman"/>
                <w:b w:val="false"/>
                <w:i w:val="false"/>
                <w:color w:val="000000"/>
                <w:sz w:val="20"/>
              </w:rPr>
              <w:t>
8 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оқу</w:t>
            </w:r>
            <w:r>
              <w:br/>
            </w:r>
            <w:r>
              <w:rPr>
                <w:rFonts w:ascii="Times New Roman"/>
                <w:b w:val="false"/>
                <w:i w:val="false"/>
                <w:color w:val="000000"/>
                <w:sz w:val="20"/>
              </w:rPr>
              <w:t>
56 с.</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қорғау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форум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кеңес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Тыңдаушының өз бетімен оқуы</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жүйесіндегі нормативтік құқықтық актілермен бекітілген мемлекеттік саясаттың негізгі бағыттары мен қағидалары. Орта білім беру ұйымдары педагогтерінің қызметін регламенттейтін нормативтік құқықтық актілер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Басқарушылық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 қызметі мектептегі тәрбие жүйесінің жүйеқұраушы компоненті ретінде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Жалпыадамзаттық мәдени, тарихи және ұлттық дәстүр құндылықтарына баулу негізінде оқушылардың құзырлы тұлғасын тәрбиелеу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 жұмыстарын жүргізу бойынша тәрбие шараларын ұйымдастырудың заманауи түрлері мен стратегиялары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"Рухани жаңғыру" идеясын жүзеге асыру аясындағы "Тәрбие және білім" кіші бағдарламасы базалық бағыттарының индикаторлары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 білім алушыларының отаншылдық және көшбасшылық қасиеттерін қалыптастырудың психологиялық-педагогикалық негіздері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өлкенің тарихын зерделеу – тәрбиелеуші ғылым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балалар мен ата-аналардың психологиялық мәдениетін арттыру, тәрбие процесін психологиялық сүйемелдеу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ДББҰ-ң "Туған елге тағзым", "Қазақтың 100 әні" тәрбие жұмыстарын ұйымдастырудағы тәжірибесі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 – тарихи жады мен ұлттық сананы жаңғырту. Тарих, география, биология, музыка, қазақ тілі мен әдебиеті, орыс тілі мен әдебиетін оқытуда "Тәрбие және білім" кіші бағдарламасының "Өлкетану" базалық бағытының идеяларын кіріктіру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 және оқу пәндерін (Қазақстан тарихы, География, Биология, Қазақ тілі мен әдебиеті, Орыс тілі мен әдебиеті, Музыка) оқытудағы өлкетанушылық тәсіл</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рухани мұрасы – келешекке ұлағат" ("Духовное наследие страны - великое будущее"). "Қазақстанның 100 қасиетті жері"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зерттеушілік қызметін ұйымдастыру. "Ауылдағы 2 апта" және "Ата-ананың кәсіпорнындағы 10 күн" жобалары, "TEDxNIS" клубы және "Wikipedia" өз Отанының патриоты мен азаматын тәрбиелеу құралы ретінде ("Назарбаев зияткерлік мектептері" ДББҰ тәжірибесінен))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өлкетануы: ұлттық мұраны зерделеу тарихы (Ш.Уәлиханов, С.Бабаджанов,</w:t>
            </w:r>
            <w:r>
              <w:br/>
            </w:r>
            <w:r>
              <w:rPr>
                <w:rFonts w:ascii="Times New Roman"/>
                <w:b w:val="false"/>
                <w:i w:val="false"/>
                <w:color w:val="000000"/>
                <w:sz w:val="20"/>
              </w:rPr>
              <w:t>
Н.Коншин, Е.Михаэлис, М.Тынышпаев, С.Ахметова, Н.Букетова)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 жұмысын ұйымдастыруда қауіпсіздік ережелерін сақтау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өмірде практикалық қолдану мен прагматизмге тәрбиелеудегі өлкетану курсының маңыздылығы.</w:t>
            </w:r>
            <w:r>
              <w:br/>
            </w:r>
            <w:r>
              <w:rPr>
                <w:rFonts w:ascii="Times New Roman"/>
                <w:b w:val="false"/>
                <w:i w:val="false"/>
                <w:color w:val="000000"/>
                <w:sz w:val="20"/>
              </w:rPr>
              <w:t>
Білім алушылардың өңір туралы ақпаратпен жұмыс істеу дағдысын дамыту. Мәліметтер базасын жинақтау өңірдің визит карточкасы ретінде.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 педагогикасын кіріктіру жас ұрпақты отаншылдыққа тәрбиелеу құралы ретінде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 базалық бағытындағы республикалық жобаларды жүзеге асыру аясында өңірдің тарихи процесін бағалаудағы өлкетану курсының мәні ("Алтын адам", "Менің елім Қазақстан", "Елімнің шежірелі байлығы", "Тарих мұрасы", "Ұлттық қазына", "Табиғат бесігі"). Шағын сабақ негізінде басқарушылық қызмет фрагменттерін панорамалық қорғау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үдерісінде педагогикалық, IT, STEM-технологияларды (Science, Technology, Engineering, Mathematics – Сайнс, Технолоджи, Инжиниринг, Математикс) және робототехника құралдарын қолдану. Цифрлық білім беру ресурстары мен виртуалды зертханаларды пайдалану (BilimLand (БілімЛэнд) т.б.)</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 цифрландыру": электронды үкімет порталы (EGov)". "Күнделік" автоматтандырылған ақпараттық жүйесімен жұмыс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жағдайында ақпараттық-білім беру кеңістігіндегі киберқауіпсіздік негіздері (Киберқауіпсіздік тұжырымдамасын жүзеге асыру бойынша шаралар жоспары "Қазақстанның киберқалқаны" 2022 жылға дейін)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 (тарих, география, биология, музыка, қазақ тілі мен әдебиеті, орыс тілі мен әдебиеті) бойынша өлкетану жұмысы оқушыларға азаматтық білім берудің маңызды құраушысы ретінде: жұмыстың белсенді түрлері мен әдістері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Жоспарлау түрлері. Өлкетану бойынша тиімді оқыту стратегиялары. Өлкетану курсы бойынша белсенді оқу әдістері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Өлкетануды оқытудағы білім алушылардың қажеттіліктерін анықтау және есепке алу. Экскурсия және тірі табиғат нысандарын бақылау кезіндегі қауіпсіздік ережелері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аумағындағы хайуанаттар мен өсімдіктердің таралу заңдылықтарын анықтау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бойынша өлкетану жұмысының тәсілдері (ақпарат көздерімен жұмыс, ақпарат көзімен жұмыс алгоритмі, оқушыларды бақылау, бақылау алгоритмі). Табиғат құбылыстарына фенологиялық бақылау жүргізу өлкетану мәдениетінің негізі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туризм негіздерімен танысу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 жұмысы отаншылдық тәрбие түрі ретінде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 экологиялық дүниетанымды қалыптастыру құралы ретінде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 жаңа ақиқаттар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 бойынша онлайн-кеңес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both"/>
      </w:pPr>
      <w:r>
        <w:rPr>
          <w:rFonts w:ascii="Times New Roman"/>
          <w:b w:val="false"/>
          <w:i w:val="false"/>
          <w:color w:val="000000"/>
          <w:sz w:val="28"/>
        </w:rPr>
        <w:t>
      Ескертпе: 1 академиялық сағат – 45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22 сәуірдегі</w:t>
            </w:r>
            <w:r>
              <w:br/>
            </w:r>
            <w:r>
              <w:rPr>
                <w:rFonts w:ascii="Times New Roman"/>
                <w:b w:val="false"/>
                <w:i w:val="false"/>
                <w:color w:val="000000"/>
                <w:sz w:val="20"/>
              </w:rPr>
              <w:t>№ 161 бұйрығына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28 қаңтардағы</w:t>
            </w:r>
            <w:r>
              <w:br/>
            </w:r>
            <w:r>
              <w:rPr>
                <w:rFonts w:ascii="Times New Roman"/>
                <w:b w:val="false"/>
                <w:i w:val="false"/>
                <w:color w:val="000000"/>
                <w:sz w:val="20"/>
              </w:rPr>
              <w:t>№ 92 бұйрығына</w:t>
            </w:r>
            <w:r>
              <w:br/>
            </w:r>
            <w:r>
              <w:rPr>
                <w:rFonts w:ascii="Times New Roman"/>
                <w:b w:val="false"/>
                <w:i w:val="false"/>
                <w:color w:val="000000"/>
                <w:sz w:val="20"/>
              </w:rPr>
              <w:t>108-қосымша</w:t>
            </w:r>
          </w:p>
        </w:tc>
      </w:tr>
    </w:tbl>
    <w:bookmarkStart w:name="z369" w:id="300"/>
    <w:p>
      <w:pPr>
        <w:spacing w:after="0"/>
        <w:ind w:left="0"/>
        <w:jc w:val="left"/>
      </w:pPr>
      <w:r>
        <w:rPr>
          <w:rFonts w:ascii="Times New Roman"/>
          <w:b/>
          <w:i w:val="false"/>
          <w:color w:val="000000"/>
        </w:rPr>
        <w:t xml:space="preserve"> Қазақ және орыс тілдерінде оқытатын орта білім беру ұйымдарының физика пәні мұғалімдеріне арналған педагогика кадрларының біліктілігін арттыру курсының "Жаратылыстану" және "Физика" пәндері мазмұнының сабақтастығын қамтамасыз ету" білім беру бағдарламасы</w:t>
      </w:r>
    </w:p>
    <w:bookmarkEnd w:id="300"/>
    <w:bookmarkStart w:name="z370" w:id="301"/>
    <w:p>
      <w:pPr>
        <w:spacing w:after="0"/>
        <w:ind w:left="0"/>
        <w:jc w:val="left"/>
      </w:pPr>
      <w:r>
        <w:rPr>
          <w:rFonts w:ascii="Times New Roman"/>
          <w:b/>
          <w:i w:val="false"/>
          <w:color w:val="000000"/>
        </w:rPr>
        <w:t xml:space="preserve"> 1-тарау. Жалпы ережелер</w:t>
      </w:r>
    </w:p>
    <w:bookmarkEnd w:id="301"/>
    <w:bookmarkStart w:name="z371" w:id="302"/>
    <w:p>
      <w:pPr>
        <w:spacing w:after="0"/>
        <w:ind w:left="0"/>
        <w:jc w:val="both"/>
      </w:pPr>
      <w:r>
        <w:rPr>
          <w:rFonts w:ascii="Times New Roman"/>
          <w:b w:val="false"/>
          <w:i w:val="false"/>
          <w:color w:val="000000"/>
          <w:sz w:val="28"/>
        </w:rPr>
        <w:t>
      1. Қазақ және орыс тілдерінде оқытатын орта білім беру ұйымдарының физика пәні мұғалімдеріне арналған педагогика кадрларының біліктілігін арттыру курсының ""Жаратылыстану" және "Физика" пәндері мазмұнының сабақтастығын қамтамасыз ету" білім беру бағдарламасы (бұдан әрі - Бағдарлама) қазақ және орыс тілдерінде оқытатын орта білім беру ұйымдарының физика пәні мұғалімдерін оқытуды регламенттейді.</w:t>
      </w:r>
    </w:p>
    <w:bookmarkEnd w:id="302"/>
    <w:bookmarkStart w:name="z372" w:id="303"/>
    <w:p>
      <w:pPr>
        <w:spacing w:after="0"/>
        <w:ind w:left="0"/>
        <w:jc w:val="both"/>
      </w:pPr>
      <w:r>
        <w:rPr>
          <w:rFonts w:ascii="Times New Roman"/>
          <w:b w:val="false"/>
          <w:i w:val="false"/>
          <w:color w:val="000000"/>
          <w:sz w:val="28"/>
        </w:rPr>
        <w:t>
      2. Бағдарлама физика пәні мұғалімдерінің "Жаратылыстану" және "Физика" пәндерінің мазмұнының сабақтастығын ұғынуына, оқытудың мазмұндық-ұйымдастырушылық амалдарын меңгеруін қамтамасыз етуге бағытталған.</w:t>
      </w:r>
    </w:p>
    <w:bookmarkEnd w:id="303"/>
    <w:bookmarkStart w:name="z373" w:id="304"/>
    <w:p>
      <w:pPr>
        <w:spacing w:after="0"/>
        <w:ind w:left="0"/>
        <w:jc w:val="left"/>
      </w:pPr>
      <w:r>
        <w:rPr>
          <w:rFonts w:ascii="Times New Roman"/>
          <w:b/>
          <w:i w:val="false"/>
          <w:color w:val="000000"/>
        </w:rPr>
        <w:t xml:space="preserve"> 2-тарау. Бағдарламаның мақсаты мен міндеттері, күтілетін нәтижелер</w:t>
      </w:r>
    </w:p>
    <w:bookmarkEnd w:id="304"/>
    <w:bookmarkStart w:name="z374" w:id="305"/>
    <w:p>
      <w:pPr>
        <w:spacing w:after="0"/>
        <w:ind w:left="0"/>
        <w:jc w:val="both"/>
      </w:pPr>
      <w:r>
        <w:rPr>
          <w:rFonts w:ascii="Times New Roman"/>
          <w:b w:val="false"/>
          <w:i w:val="false"/>
          <w:color w:val="000000"/>
          <w:sz w:val="28"/>
        </w:rPr>
        <w:t>
      3. Бағдарламаның мақсаты Қазақстан Республикасының білім берудің жаңа парадигмасы жағдайында "Жаратылыстану" және "Физика" пәндерінің мазмұнының сабақтастығын қамтамасыз ету мәселелері бойынша қазақ және орыс тілдерінде оқытатын орта білім беру ұйымдарының физика пәнінің мұғалімдерінің кәсіби құзыреттілігін дамыту.</w:t>
      </w:r>
    </w:p>
    <w:bookmarkEnd w:id="305"/>
    <w:bookmarkStart w:name="z375" w:id="306"/>
    <w:p>
      <w:pPr>
        <w:spacing w:after="0"/>
        <w:ind w:left="0"/>
        <w:jc w:val="both"/>
      </w:pPr>
      <w:r>
        <w:rPr>
          <w:rFonts w:ascii="Times New Roman"/>
          <w:b w:val="false"/>
          <w:i w:val="false"/>
          <w:color w:val="000000"/>
          <w:sz w:val="28"/>
        </w:rPr>
        <w:t>
      4. Бағдарламаның міндеттері:</w:t>
      </w:r>
    </w:p>
    <w:bookmarkEnd w:id="306"/>
    <w:p>
      <w:pPr>
        <w:spacing w:after="0"/>
        <w:ind w:left="0"/>
        <w:jc w:val="both"/>
      </w:pPr>
      <w:r>
        <w:rPr>
          <w:rFonts w:ascii="Times New Roman"/>
          <w:b w:val="false"/>
          <w:i w:val="false"/>
          <w:color w:val="000000"/>
          <w:sz w:val="28"/>
        </w:rPr>
        <w:t>
      1) Қазақстан Республикасы нормативтік құқықтық актілерімен бекітілген орта бiлiм жүйесiнде мемлекеттiң негiзгi бағыттары мен принциптерiн, "Жаратылыстану" және "Физика" пәндерінің сабақтастығының ерекшеліктерімен танысу; ерекше білім беруде қажеттіліктері бар балаларды қоса алғанда, білім алушылардың когнитивтік (танымдық) аясын дамыту мен диагностикалау дағдыларын, білім алушылардың функционалдық сауаттылығын, басты құзыреттіліктері мен зерттеушілік дағдыларын дамыту бағыты мен қажеттілігін пайымдауды зерделеу;</w:t>
      </w:r>
    </w:p>
    <w:p>
      <w:pPr>
        <w:spacing w:after="0"/>
        <w:ind w:left="0"/>
        <w:jc w:val="both"/>
      </w:pPr>
      <w:r>
        <w:rPr>
          <w:rFonts w:ascii="Times New Roman"/>
          <w:b w:val="false"/>
          <w:i w:val="false"/>
          <w:color w:val="000000"/>
          <w:sz w:val="28"/>
        </w:rPr>
        <w:t>
      2) орта білім беру саласындағы нормативтік құқықтық актілермен белгілеген талаптарға сәйкес сабақты жобалауда интерактивті өзара әрекеттестіктің әдістерін, оқыту және білім берудің заманауи білім беру технологиялары мен амалдарын қолдану дағдыларын, физика пәні бойынша оқу сабақтарының қысқа мерзімді жоспарын жобалау дағдыларын дамыту;</w:t>
      </w:r>
    </w:p>
    <w:p>
      <w:pPr>
        <w:spacing w:after="0"/>
        <w:ind w:left="0"/>
        <w:jc w:val="both"/>
      </w:pPr>
      <w:r>
        <w:rPr>
          <w:rFonts w:ascii="Times New Roman"/>
          <w:b w:val="false"/>
          <w:i w:val="false"/>
          <w:color w:val="000000"/>
          <w:sz w:val="28"/>
        </w:rPr>
        <w:t>
      3) физика пәнінің мұғалімінің жобалаушылық әрекетті практикада жүйелі қолдану дағдыларын қалыптастыруды, оқушылардың сыни ойлауын дамыту тәсілдерін игеру.</w:t>
      </w:r>
    </w:p>
    <w:bookmarkStart w:name="z376" w:id="307"/>
    <w:p>
      <w:pPr>
        <w:spacing w:after="0"/>
        <w:ind w:left="0"/>
        <w:jc w:val="both"/>
      </w:pPr>
      <w:r>
        <w:rPr>
          <w:rFonts w:ascii="Times New Roman"/>
          <w:b w:val="false"/>
          <w:i w:val="false"/>
          <w:color w:val="000000"/>
          <w:sz w:val="28"/>
        </w:rPr>
        <w:t>
      5. Тыңдаушылар курс соңында:</w:t>
      </w:r>
    </w:p>
    <w:bookmarkEnd w:id="307"/>
    <w:p>
      <w:pPr>
        <w:spacing w:after="0"/>
        <w:ind w:left="0"/>
        <w:jc w:val="both"/>
      </w:pPr>
      <w:r>
        <w:rPr>
          <w:rFonts w:ascii="Times New Roman"/>
          <w:b w:val="false"/>
          <w:i w:val="false"/>
          <w:color w:val="000000"/>
          <w:sz w:val="28"/>
        </w:rPr>
        <w:t>
      1) орта білім беру жүйесіндегі Қазақстан Республикасының әрекеттегі нормативтік-құқықтық актілерін; білім берудің жаңа парадигмасы жағдайында "Физика" пәні мен "Жаратылыстану" пәні мазмұнының сабақтастығын қамтамасыз ету ерекшелігі мен мазмұнын; функционалдық сауаттылықты дамыту қажеттілігін; оқушылардың зерттеу дағдылары мен түйінді құзыреттерін біледі;</w:t>
      </w:r>
    </w:p>
    <w:p>
      <w:pPr>
        <w:spacing w:after="0"/>
        <w:ind w:left="0"/>
        <w:jc w:val="both"/>
      </w:pPr>
      <w:r>
        <w:rPr>
          <w:rFonts w:ascii="Times New Roman"/>
          <w:b w:val="false"/>
          <w:i w:val="false"/>
          <w:color w:val="000000"/>
          <w:sz w:val="28"/>
        </w:rPr>
        <w:t>
      2) ерекше білім беруді қажет ететін балаларды қоса алғанда, оқушылардың когнитивтік (танымдық) орта диагностикасы мен дамыту дағдысын; заманауи білім беру технологиялары мен оқыту мен оқу амалдарын, сабақты жобалау кезінде өзара әрекет етудің интербелсенді әдістерін; орта білім беру аясында ұсынылған әрекеттегі нормативтік-құқықтық актілерді қолдана алады;</w:t>
      </w:r>
    </w:p>
    <w:p>
      <w:pPr>
        <w:spacing w:after="0"/>
        <w:ind w:left="0"/>
        <w:jc w:val="both"/>
      </w:pPr>
      <w:r>
        <w:rPr>
          <w:rFonts w:ascii="Times New Roman"/>
          <w:b w:val="false"/>
          <w:i w:val="false"/>
          <w:color w:val="000000"/>
          <w:sz w:val="28"/>
        </w:rPr>
        <w:t>
      3) функционалдық сауаттылықты дамыту бойынша дағдыларды; оқушылардың зерттеу дағдылары мен түйінді құзыреттіліктерін; оқу сабақтарының қысқа мерзімді жоспарының талдамасын; физика мұғалімінің тәжірибедегі жобалау әрекетін жүйелі қолдануды; оқушылардың сыни ойлауды дамыту тәсілдерін меңгереді.</w:t>
      </w:r>
    </w:p>
    <w:bookmarkStart w:name="z377" w:id="308"/>
    <w:p>
      <w:pPr>
        <w:spacing w:after="0"/>
        <w:ind w:left="0"/>
        <w:jc w:val="left"/>
      </w:pPr>
      <w:r>
        <w:rPr>
          <w:rFonts w:ascii="Times New Roman"/>
          <w:b/>
          <w:i w:val="false"/>
          <w:color w:val="000000"/>
        </w:rPr>
        <w:t xml:space="preserve"> 3-тарау. Бағдарламаның құрылымы мен мазмұны</w:t>
      </w:r>
    </w:p>
    <w:bookmarkEnd w:id="308"/>
    <w:bookmarkStart w:name="z378" w:id="309"/>
    <w:p>
      <w:pPr>
        <w:spacing w:after="0"/>
        <w:ind w:left="0"/>
        <w:jc w:val="both"/>
      </w:pPr>
      <w:r>
        <w:rPr>
          <w:rFonts w:ascii="Times New Roman"/>
          <w:b w:val="false"/>
          <w:i w:val="false"/>
          <w:color w:val="000000"/>
          <w:sz w:val="28"/>
        </w:rPr>
        <w:t>
      6. Бағдарлама 5 модульден тұрады:</w:t>
      </w:r>
    </w:p>
    <w:bookmarkEnd w:id="309"/>
    <w:p>
      <w:pPr>
        <w:spacing w:after="0"/>
        <w:ind w:left="0"/>
        <w:jc w:val="both"/>
      </w:pPr>
      <w:r>
        <w:rPr>
          <w:rFonts w:ascii="Times New Roman"/>
          <w:b w:val="false"/>
          <w:i w:val="false"/>
          <w:color w:val="000000"/>
          <w:sz w:val="28"/>
        </w:rPr>
        <w:t>
      1) нормативті-құқықтық;</w:t>
      </w:r>
    </w:p>
    <w:p>
      <w:pPr>
        <w:spacing w:after="0"/>
        <w:ind w:left="0"/>
        <w:jc w:val="both"/>
      </w:pPr>
      <w:r>
        <w:rPr>
          <w:rFonts w:ascii="Times New Roman"/>
          <w:b w:val="false"/>
          <w:i w:val="false"/>
          <w:color w:val="000000"/>
          <w:sz w:val="28"/>
        </w:rPr>
        <w:t>
      2) психологиялық-педагогикалық;</w:t>
      </w:r>
    </w:p>
    <w:p>
      <w:pPr>
        <w:spacing w:after="0"/>
        <w:ind w:left="0"/>
        <w:jc w:val="both"/>
      </w:pPr>
      <w:r>
        <w:rPr>
          <w:rFonts w:ascii="Times New Roman"/>
          <w:b w:val="false"/>
          <w:i w:val="false"/>
          <w:color w:val="000000"/>
          <w:sz w:val="28"/>
        </w:rPr>
        <w:t>
      3) мазмұндық;</w:t>
      </w:r>
    </w:p>
    <w:p>
      <w:pPr>
        <w:spacing w:after="0"/>
        <w:ind w:left="0"/>
        <w:jc w:val="both"/>
      </w:pPr>
      <w:r>
        <w:rPr>
          <w:rFonts w:ascii="Times New Roman"/>
          <w:b w:val="false"/>
          <w:i w:val="false"/>
          <w:color w:val="000000"/>
          <w:sz w:val="28"/>
        </w:rPr>
        <w:t>
      4) технологиялық;</w:t>
      </w:r>
    </w:p>
    <w:p>
      <w:pPr>
        <w:spacing w:after="0"/>
        <w:ind w:left="0"/>
        <w:jc w:val="both"/>
      </w:pPr>
      <w:r>
        <w:rPr>
          <w:rFonts w:ascii="Times New Roman"/>
          <w:b w:val="false"/>
          <w:i w:val="false"/>
          <w:color w:val="000000"/>
          <w:sz w:val="28"/>
        </w:rPr>
        <w:t>
      5) вариативтік.</w:t>
      </w:r>
    </w:p>
    <w:bookmarkStart w:name="z379" w:id="310"/>
    <w:p>
      <w:pPr>
        <w:spacing w:after="0"/>
        <w:ind w:left="0"/>
        <w:jc w:val="both"/>
      </w:pPr>
      <w:r>
        <w:rPr>
          <w:rFonts w:ascii="Times New Roman"/>
          <w:b w:val="false"/>
          <w:i w:val="false"/>
          <w:color w:val="000000"/>
          <w:sz w:val="28"/>
        </w:rPr>
        <w:t>
      7. Вариативтік модульдің тақырыптары тындаушылардың кіріс сауалнамасы негізінде анықталады.</w:t>
      </w:r>
    </w:p>
    <w:bookmarkEnd w:id="310"/>
    <w:bookmarkStart w:name="z380" w:id="311"/>
    <w:p>
      <w:pPr>
        <w:spacing w:after="0"/>
        <w:ind w:left="0"/>
        <w:jc w:val="left"/>
      </w:pPr>
      <w:r>
        <w:rPr>
          <w:rFonts w:ascii="Times New Roman"/>
          <w:b/>
          <w:i w:val="false"/>
          <w:color w:val="000000"/>
        </w:rPr>
        <w:t xml:space="preserve"> 4-тарау. Білім беру процесінің нәтижелерін бағалауды ұйымдастыру, нысандары мен әдістері</w:t>
      </w:r>
    </w:p>
    <w:bookmarkEnd w:id="311"/>
    <w:bookmarkStart w:name="z381" w:id="312"/>
    <w:p>
      <w:pPr>
        <w:spacing w:after="0"/>
        <w:ind w:left="0"/>
        <w:jc w:val="both"/>
      </w:pPr>
      <w:r>
        <w:rPr>
          <w:rFonts w:ascii="Times New Roman"/>
          <w:b w:val="false"/>
          <w:i w:val="false"/>
          <w:color w:val="000000"/>
          <w:sz w:val="28"/>
        </w:rPr>
        <w:t>
      8. Біліктілікті арттыру курстары:</w:t>
      </w:r>
    </w:p>
    <w:bookmarkEnd w:id="312"/>
    <w:p>
      <w:pPr>
        <w:spacing w:after="0"/>
        <w:ind w:left="0"/>
        <w:jc w:val="both"/>
      </w:pPr>
      <w:r>
        <w:rPr>
          <w:rFonts w:ascii="Times New Roman"/>
          <w:b w:val="false"/>
          <w:i w:val="false"/>
          <w:color w:val="000000"/>
          <w:sz w:val="28"/>
        </w:rPr>
        <w:t xml:space="preserve">
      1) Бағдарламаға </w:t>
      </w:r>
      <w:r>
        <w:rPr>
          <w:rFonts w:ascii="Times New Roman"/>
          <w:b w:val="false"/>
          <w:i w:val="false"/>
          <w:color w:val="000000"/>
          <w:sz w:val="28"/>
        </w:rPr>
        <w:t>1-қосымшаға</w:t>
      </w:r>
      <w:r>
        <w:rPr>
          <w:rFonts w:ascii="Times New Roman"/>
          <w:b w:val="false"/>
          <w:i w:val="false"/>
          <w:color w:val="000000"/>
          <w:sz w:val="28"/>
        </w:rPr>
        <w:t xml:space="preserve"> сәйкес күндізгі оқу режимінде курстың оқу-тақырыптық жоспарына (бұдан әрі – ОТЖ) сай күндізгі оқу ұйымдастырылады. Күндізгі оқу курстарының ұзақтығы 72 академиялық сағатты құрайды. Бір апталық күндізгі оқу курстарын ұйымдастыру кезінде ОТЖ-дағы сағаттар саны екі есеге қысқарады, сабақтардың тақырыптары мен өткізу нысаны өзгеріссіз қалады;</w:t>
      </w:r>
    </w:p>
    <w:p>
      <w:pPr>
        <w:spacing w:after="0"/>
        <w:ind w:left="0"/>
        <w:jc w:val="both"/>
      </w:pPr>
      <w:r>
        <w:rPr>
          <w:rFonts w:ascii="Times New Roman"/>
          <w:b w:val="false"/>
          <w:i w:val="false"/>
          <w:color w:val="000000"/>
          <w:sz w:val="28"/>
        </w:rPr>
        <w:t xml:space="preserve">
      2) Бағдарламаға </w:t>
      </w:r>
      <w:r>
        <w:rPr>
          <w:rFonts w:ascii="Times New Roman"/>
          <w:b w:val="false"/>
          <w:i w:val="false"/>
          <w:color w:val="000000"/>
          <w:sz w:val="28"/>
        </w:rPr>
        <w:t>2-қосымшаға</w:t>
      </w:r>
      <w:r>
        <w:rPr>
          <w:rFonts w:ascii="Times New Roman"/>
          <w:b w:val="false"/>
          <w:i w:val="false"/>
          <w:color w:val="000000"/>
          <w:sz w:val="28"/>
        </w:rPr>
        <w:t xml:space="preserve"> сәйкес аралас оқу (Blended Learning - блендед лҰнинг) оқу-тақырыптық жоспарға сай аралас оқу режимінде ұйымдастырылады және ол үш кезеңнен тұрады: күндізгі оқу – 16 сағат, қашықтықтан оқу – 8 сағат, өз бетімен оқу – 48 сағат. Күндізгі оқу курстың алғашқы және соңғы күнінде өткізіледі.</w:t>
      </w:r>
    </w:p>
    <w:bookmarkStart w:name="z382" w:id="313"/>
    <w:p>
      <w:pPr>
        <w:spacing w:after="0"/>
        <w:ind w:left="0"/>
        <w:jc w:val="both"/>
      </w:pPr>
      <w:r>
        <w:rPr>
          <w:rFonts w:ascii="Times New Roman"/>
          <w:b w:val="false"/>
          <w:i w:val="false"/>
          <w:color w:val="000000"/>
          <w:sz w:val="28"/>
        </w:rPr>
        <w:t>
      9. Күндізгі және аралас оқу режимінде тыңдаушылардың білімін бақылау мен бағалау мақсатында өзіндік жұмыс, жобалау жұмысы, шағын сабақ (шағын іс-шара) таныстырылымы, қорытынды тестілеу, сондай-ақ, аралас оқу режимінде аралық тестілеу өткізіледі. Тыңдаушылардың өзіндік жұмыстарына арналған тапсырмалар, тест тапсырмалары, жоба жұмыстарының және шағын сабақтардың (шағын іс-шаралардың) тақырыптары курстың оқу-әдістемелік кешеніне (бұдан әрі – ОӘК) енгізіледі.</w:t>
      </w:r>
    </w:p>
    <w:bookmarkEnd w:id="313"/>
    <w:bookmarkStart w:name="z383" w:id="314"/>
    <w:p>
      <w:pPr>
        <w:spacing w:after="0"/>
        <w:ind w:left="0"/>
        <w:jc w:val="both"/>
      </w:pPr>
      <w:r>
        <w:rPr>
          <w:rFonts w:ascii="Times New Roman"/>
          <w:b w:val="false"/>
          <w:i w:val="false"/>
          <w:color w:val="000000"/>
          <w:sz w:val="28"/>
        </w:rPr>
        <w:t>
      10. Білім беру процесі оқытудың интерактивті түрлері мен әдістерін қамтиды: дәріс, семинар, практикалық жұмыс, көшпелі практикалық сабақтар, тренингтер, шеберлік сыныптар, конференция, дөңгелек үстел, шағын сабақ (шағын іс-шараның) таныстырылымы, рөлдік ойындар, кейс әдістері, бейнефильмдерді талқылау, мәселелерді бірлесіп шешу, сондай-ақ аралас оқу режиміндегі курстар үшін вебинар, онлайн-форум, онлайн-кеңес және тыңдаушының өз бетімен оқуы.</w:t>
      </w:r>
    </w:p>
    <w:bookmarkEnd w:id="314"/>
    <w:bookmarkStart w:name="z384" w:id="315"/>
    <w:p>
      <w:pPr>
        <w:spacing w:after="0"/>
        <w:ind w:left="0"/>
        <w:jc w:val="both"/>
      </w:pPr>
      <w:r>
        <w:rPr>
          <w:rFonts w:ascii="Times New Roman"/>
          <w:b w:val="false"/>
          <w:i w:val="false"/>
          <w:color w:val="000000"/>
          <w:sz w:val="28"/>
        </w:rPr>
        <w:t>
      11. Тыңдаушылардың кәсіби құзыреттіліктерін қалыптастыру деңгейін анықтау үшін профессор-оқытушылар құрамы Бағдарлама мазмұнын меңгеруді бағалау критерийлері мен параметрлерін әзірлеп, курстың ОӘК–не енгізеді.</w:t>
      </w:r>
    </w:p>
    <w:bookmarkEnd w:id="3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 және орыс тілдерінде </w:t>
            </w:r>
            <w:r>
              <w:br/>
            </w:r>
            <w:r>
              <w:rPr>
                <w:rFonts w:ascii="Times New Roman"/>
                <w:b w:val="false"/>
                <w:i w:val="false"/>
                <w:color w:val="000000"/>
                <w:sz w:val="20"/>
              </w:rPr>
              <w:t xml:space="preserve">оқытатын орта білім беру </w:t>
            </w:r>
            <w:r>
              <w:br/>
            </w:r>
            <w:r>
              <w:rPr>
                <w:rFonts w:ascii="Times New Roman"/>
                <w:b w:val="false"/>
                <w:i w:val="false"/>
                <w:color w:val="000000"/>
                <w:sz w:val="20"/>
              </w:rPr>
              <w:t xml:space="preserve">ұйымдарының физика пәні </w:t>
            </w:r>
            <w:r>
              <w:br/>
            </w:r>
            <w:r>
              <w:rPr>
                <w:rFonts w:ascii="Times New Roman"/>
                <w:b w:val="false"/>
                <w:i w:val="false"/>
                <w:color w:val="000000"/>
                <w:sz w:val="20"/>
              </w:rPr>
              <w:t xml:space="preserve">мұғалімдеріне арналған </w:t>
            </w:r>
            <w:r>
              <w:br/>
            </w:r>
            <w:r>
              <w:rPr>
                <w:rFonts w:ascii="Times New Roman"/>
                <w:b w:val="false"/>
                <w:i w:val="false"/>
                <w:color w:val="000000"/>
                <w:sz w:val="20"/>
              </w:rPr>
              <w:t xml:space="preserve">педагогика кадрларының </w:t>
            </w:r>
            <w:r>
              <w:br/>
            </w:r>
            <w:r>
              <w:rPr>
                <w:rFonts w:ascii="Times New Roman"/>
                <w:b w:val="false"/>
                <w:i w:val="false"/>
                <w:color w:val="000000"/>
                <w:sz w:val="20"/>
              </w:rPr>
              <w:t xml:space="preserve">біліктілігін арттыру курсының </w:t>
            </w:r>
            <w:r>
              <w:br/>
            </w:r>
            <w:r>
              <w:rPr>
                <w:rFonts w:ascii="Times New Roman"/>
                <w:b w:val="false"/>
                <w:i w:val="false"/>
                <w:color w:val="000000"/>
                <w:sz w:val="20"/>
              </w:rPr>
              <w:t xml:space="preserve">""Жаратылыстану" және </w:t>
            </w:r>
            <w:r>
              <w:br/>
            </w:r>
            <w:r>
              <w:rPr>
                <w:rFonts w:ascii="Times New Roman"/>
                <w:b w:val="false"/>
                <w:i w:val="false"/>
                <w:color w:val="000000"/>
                <w:sz w:val="20"/>
              </w:rPr>
              <w:t xml:space="preserve">"Физика" пәндері мазмұнының </w:t>
            </w:r>
            <w:r>
              <w:br/>
            </w:r>
            <w:r>
              <w:rPr>
                <w:rFonts w:ascii="Times New Roman"/>
                <w:b w:val="false"/>
                <w:i w:val="false"/>
                <w:color w:val="000000"/>
                <w:sz w:val="20"/>
              </w:rPr>
              <w:t xml:space="preserve">сабақтастығын қамтамасыз ету" </w:t>
            </w:r>
            <w:r>
              <w:br/>
            </w:r>
            <w:r>
              <w:rPr>
                <w:rFonts w:ascii="Times New Roman"/>
                <w:b w:val="false"/>
                <w:i w:val="false"/>
                <w:color w:val="000000"/>
                <w:sz w:val="20"/>
              </w:rPr>
              <w:t>білім беру бағдарламасына</w:t>
            </w:r>
            <w:r>
              <w:br/>
            </w:r>
            <w:r>
              <w:rPr>
                <w:rFonts w:ascii="Times New Roman"/>
                <w:b w:val="false"/>
                <w:i w:val="false"/>
                <w:color w:val="000000"/>
                <w:sz w:val="20"/>
              </w:rPr>
              <w:t>1-қосымша</w:t>
            </w:r>
          </w:p>
        </w:tc>
      </w:tr>
    </w:tbl>
    <w:bookmarkStart w:name="z386" w:id="316"/>
    <w:p>
      <w:pPr>
        <w:spacing w:after="0"/>
        <w:ind w:left="0"/>
        <w:jc w:val="left"/>
      </w:pPr>
      <w:r>
        <w:rPr>
          <w:rFonts w:ascii="Times New Roman"/>
          <w:b/>
          <w:i w:val="false"/>
          <w:color w:val="000000"/>
        </w:rPr>
        <w:t xml:space="preserve"> Күндізгі оқу режиміндегі курстың оқу – тақырыптық жоспары </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8632"/>
        <w:gridCol w:w="374"/>
        <w:gridCol w:w="241"/>
        <w:gridCol w:w="374"/>
        <w:gridCol w:w="374"/>
        <w:gridCol w:w="241"/>
        <w:gridCol w:w="241"/>
        <w:gridCol w:w="374"/>
        <w:gridCol w:w="259"/>
        <w:gridCol w:w="241"/>
        <w:gridCol w:w="374"/>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тақырыптары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сабақ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жұмыс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Шебер-сынып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КТС</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Шағын-сабақты қорғау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 жүйесінде нормативтік құқықтық актілермен бекітілген мемлекеттік саясаттың негізгі бағыттары мен қағидалары. Орта білім беру педагогтерінің қызметін регламенттейтін нормативтік құқықтық актілері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психологиялық негізі ретінде білім алушылардың когнитивтік ортасы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беруді қажет ететін балаларды оқытудың психологиялық-педагогикалық амалдары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Кәсіби-педагогикалық қарым-қатынастың коммуникациялық дағдылары мен іскерліктерін дамыту. Мұғалімнің педагогикалық қызметі мен жеке тұлғасының психологиясы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денсаулық сақтаушы ортаны дамыту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дамытушы ортасын, сабақты және білім алушылардың жеке траекториясын психологиялық-педагогикалық сүйемелдеу және жобалау әдістемесі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және "Жаратылыстану" пәнін оқытудың ұйымдастырушылық-мазмұндық негізі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және "Жаратылыстану" пәнін ұзақ мерзімді және орта мерзімді жоспарлаудың ерекшеліктері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Сабақтағы интерактивтік әдістері, білім беру мен оқытудағы заманауи амалдар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пәнін оқытуда ғылыми-зерттеу қызметін ұйымдастырудағы ақпараттық-коммуникативтік технологияларды пайдалану ерекшеліктері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бағдарламасы бойынша пән мазмұнының және оқыту технологияларын таңдау ерекшеліктері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"Физика" және "Жаратылыстану" пәндерінің зерттеу икемдерін дамыту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оқыту және жобалау. "Жаратылыстану" элементтері мен физика сабағының қысқамерзімді жоспар талдамасы.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оқу жүйесі нәтижелерін бағалаудағы критериалдық амал</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процесіндегі білім алушылардың сыни тұрғыдан ойлауын дамыту (қорытынды тестілеу)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біліммен қамтамасыз ету жағдайында білім алушылардың функционалдық сауаттылығын дамыту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 таксономиясының түрлі үлгілері (Б.Блум, И. Лернер жэне т.б.), Б. Блумның "Толық меңгеру теориясы" "Білімді меңгеру деңгейлері" И. Лернер) жэне т.б. Заманауи мектепте инклюзивті білім беруді енгізудің ерекшеліктері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АКТ құзыреттілігін қалыптастыру. Білім беру үдерісінде педагогикалық және IT - технологияларды, робот техникасын қолдану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технологиялар: білім берудегі STEM-(Science, Technology, Engineering, Mathematics – Сайнс, Технолоджи, Инжиниринг, Математикс) (бұдан әрі - STEM) технологиялар.</w:t>
            </w:r>
            <w:r>
              <w:br/>
            </w:r>
            <w:r>
              <w:rPr>
                <w:rFonts w:ascii="Times New Roman"/>
                <w:b w:val="false"/>
                <w:i w:val="false"/>
                <w:color w:val="000000"/>
                <w:sz w:val="20"/>
              </w:rPr>
              <w:t>
STEM - Қазақстанда білім берудің басым бағыты ретінде. Оқу сабағының электрондық контенті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оқу жетістіктерін критериалды бағалау: бағалаудан бақылауға, дамыту үшін бағалау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беру ұйымдарын цифрландыру. "Электрондық үкімет" порталы. Ақпараттық-білім беру кеңістігіндегі киберқауіпсіздік негіздері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 ақпараттық білім беру жүйесін қолдану негіздері. Цифрлық білім қорларын ((BilimLand (БілімЛэнд) және т.б) қолдану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Ойлай білу икемдерінің таксономиясы "Физика" пәнінде білім алушылардың ойлау қабілетін дамыту құралы ретінде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жобалық қызметін ұйымдастыру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Рефлексия кері байланыс орнатудың тиімді тәсілі ретінде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интернет-қауымдастықта өзара әрекеттесуі кәсіби біліктілікті дамытудың шарты ретінде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both"/>
      </w:pPr>
      <w:r>
        <w:rPr>
          <w:rFonts w:ascii="Times New Roman"/>
          <w:b w:val="false"/>
          <w:i w:val="false"/>
          <w:color w:val="000000"/>
          <w:sz w:val="28"/>
        </w:rPr>
        <w:t>
      Ескерту: 1 академиялық сағат – 45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 және орыс тілдерінде </w:t>
            </w:r>
            <w:r>
              <w:br/>
            </w:r>
            <w:r>
              <w:rPr>
                <w:rFonts w:ascii="Times New Roman"/>
                <w:b w:val="false"/>
                <w:i w:val="false"/>
                <w:color w:val="000000"/>
                <w:sz w:val="20"/>
              </w:rPr>
              <w:t xml:space="preserve">оқытатын орта білім беру </w:t>
            </w:r>
            <w:r>
              <w:br/>
            </w:r>
            <w:r>
              <w:rPr>
                <w:rFonts w:ascii="Times New Roman"/>
                <w:b w:val="false"/>
                <w:i w:val="false"/>
                <w:color w:val="000000"/>
                <w:sz w:val="20"/>
              </w:rPr>
              <w:t xml:space="preserve">ұйымдарының физика пәні </w:t>
            </w:r>
            <w:r>
              <w:br/>
            </w:r>
            <w:r>
              <w:rPr>
                <w:rFonts w:ascii="Times New Roman"/>
                <w:b w:val="false"/>
                <w:i w:val="false"/>
                <w:color w:val="000000"/>
                <w:sz w:val="20"/>
              </w:rPr>
              <w:t xml:space="preserve">мұғалімдеріне арналған </w:t>
            </w:r>
            <w:r>
              <w:br/>
            </w:r>
            <w:r>
              <w:rPr>
                <w:rFonts w:ascii="Times New Roman"/>
                <w:b w:val="false"/>
                <w:i w:val="false"/>
                <w:color w:val="000000"/>
                <w:sz w:val="20"/>
              </w:rPr>
              <w:t xml:space="preserve">педагогика кадрларының </w:t>
            </w:r>
            <w:r>
              <w:br/>
            </w:r>
            <w:r>
              <w:rPr>
                <w:rFonts w:ascii="Times New Roman"/>
                <w:b w:val="false"/>
                <w:i w:val="false"/>
                <w:color w:val="000000"/>
                <w:sz w:val="20"/>
              </w:rPr>
              <w:t xml:space="preserve">біліктілігін арттыру курсының </w:t>
            </w:r>
            <w:r>
              <w:br/>
            </w:r>
            <w:r>
              <w:rPr>
                <w:rFonts w:ascii="Times New Roman"/>
                <w:b w:val="false"/>
                <w:i w:val="false"/>
                <w:color w:val="000000"/>
                <w:sz w:val="20"/>
              </w:rPr>
              <w:t xml:space="preserve">""Жаратылыстану" және </w:t>
            </w:r>
            <w:r>
              <w:br/>
            </w:r>
            <w:r>
              <w:rPr>
                <w:rFonts w:ascii="Times New Roman"/>
                <w:b w:val="false"/>
                <w:i w:val="false"/>
                <w:color w:val="000000"/>
                <w:sz w:val="20"/>
              </w:rPr>
              <w:t xml:space="preserve">"Физика" пәндері мазмұнының </w:t>
            </w:r>
            <w:r>
              <w:br/>
            </w:r>
            <w:r>
              <w:rPr>
                <w:rFonts w:ascii="Times New Roman"/>
                <w:b w:val="false"/>
                <w:i w:val="false"/>
                <w:color w:val="000000"/>
                <w:sz w:val="20"/>
              </w:rPr>
              <w:t xml:space="preserve">сабақтастығын қамтамасыз ету" </w:t>
            </w:r>
            <w:r>
              <w:br/>
            </w:r>
            <w:r>
              <w:rPr>
                <w:rFonts w:ascii="Times New Roman"/>
                <w:b w:val="false"/>
                <w:i w:val="false"/>
                <w:color w:val="000000"/>
                <w:sz w:val="20"/>
              </w:rPr>
              <w:t>білім беру бағдарламасына</w:t>
            </w:r>
            <w:r>
              <w:br/>
            </w:r>
            <w:r>
              <w:rPr>
                <w:rFonts w:ascii="Times New Roman"/>
                <w:b w:val="false"/>
                <w:i w:val="false"/>
                <w:color w:val="000000"/>
                <w:sz w:val="20"/>
              </w:rPr>
              <w:t>2-қосымша</w:t>
            </w:r>
          </w:p>
        </w:tc>
      </w:tr>
    </w:tbl>
    <w:bookmarkStart w:name="z388" w:id="317"/>
    <w:p>
      <w:pPr>
        <w:spacing w:after="0"/>
        <w:ind w:left="0"/>
        <w:jc w:val="left"/>
      </w:pPr>
      <w:r>
        <w:rPr>
          <w:rFonts w:ascii="Times New Roman"/>
          <w:b/>
          <w:i w:val="false"/>
          <w:color w:val="000000"/>
        </w:rPr>
        <w:t xml:space="preserve"> Аралас оқу режиміндегі курстың оқу-тақырыптық жоспары</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8632"/>
        <w:gridCol w:w="374"/>
        <w:gridCol w:w="241"/>
        <w:gridCol w:w="374"/>
        <w:gridCol w:w="374"/>
        <w:gridCol w:w="241"/>
        <w:gridCol w:w="241"/>
        <w:gridCol w:w="374"/>
        <w:gridCol w:w="259"/>
        <w:gridCol w:w="241"/>
        <w:gridCol w:w="374"/>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тақырыптары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сабақ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Пракикалық жұмыс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Шебер-сынып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КТС</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Шағын-сабақты қорғау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 жүйесінде нормативтік құқықтық актілермен бекітілген мемлекеттік саясаттың негізгі бағыттары мен принциптері. Орта білім беру педагогтерінің қызметін регламенттейтін нормативтік құқықтық актілері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психологиялық негізі ретінде білім алушылардың когнитивтік ортасы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беруді қажет ететін балаларды оқытудың психологиялық-педагогикалық амалдары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Кәсіби-педагогикалық қарым-қатынастың коммуникациялық дағдылары мен іскерліктерін дамыту. Мұғалімнің педагогикалық қызметі мен жеке тұлғасының психологиясы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денсаулық сақтаушы ортаны дамыту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дамытушы ортасын, сабақты және білім алушылардың жеке траекториясын психологиялық-педагогикалық сүйемелдеу және жобалау әдістемесі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және "Жаратылыстану" пәнін оқытудың ұйымдастырушылық-мазмұндық негізі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және "Жаратылыстану" пәнін ұзақ мерзімді және орта мерзімді жоспарлаудың ерекшеліктері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Сабақтағы интерактивтік әдістері, білім беру мен оқытудағы заманауи амалдар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пәнін оқытуда ғылыми-зерттеу қызметін ұйымдастырудағы ақпараттық-коммуникативтік технологияларды пайдалану ерекшеліктері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бағдарламасы бойынша пән мазмұнының және оқыту технологияларын таңдау ерекшеліктері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"Физика" және "Жаратылыстану" пәндерінің зерттеу икемдерін дамыту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оқыту және жобалау. "Жаратылыстану" элементтері мен физика сабағының қысқамерзімді жоспар талдамасы.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оқу жүйесі нәтижелерін бағалаудағы критериалдық амал</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процесіндегі білім алушылардың сыни тұрғыдан ойлауын дамыту (қорытынды тестілеу)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біліммен қамтамасыз ету жағдайында білім алушылардың функционалдық сауаттылығын дамыту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 таксономиясының түрлі үлгілері (Б.Блум, И. Лернер жэне т.б.), Б. Блумның "Толық меңгеру теориясы" "Білімді меңгеру деңгейлері" И. Лернер) жэне т.б. Заманауи мектепте инклюзивті білім беруді енгізудің ерекшеліктері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АКТ құзыреттілігін қалыптастыру. Білім беру үдерісінде педагогикалық және IT - технологияларды, робот техникасын қолдану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технологиялар: білім берудегі STEM-(Science, Technology, Engineering, Mathematics – Сайнс, Технолоджи, Инжиниринг, Математикс) (бұдан әрі - STEM) технологиялар.</w:t>
            </w:r>
            <w:r>
              <w:br/>
            </w:r>
            <w:r>
              <w:rPr>
                <w:rFonts w:ascii="Times New Roman"/>
                <w:b w:val="false"/>
                <w:i w:val="false"/>
                <w:color w:val="000000"/>
                <w:sz w:val="20"/>
              </w:rPr>
              <w:t>
STEM - Қазақстанда білім берудің басым бағыты ретінде. Оқу сабағының электрондық контенті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оқу жетістіктерін критериалды бағалау: бағалаудан бақылауға, дамыту үшін бағалау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беру ұйымдарын цифрландыру. "Электрондық үкімет" порталы. Ақпараттық-білім беру кеңістігіндегі киберқауіпсіздік негіздері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 ақпараттық білім беру жүйесін қолдану негіздері. Цифрлық білім қорларын ((BilimLand (БілімЛэнд) және т.б) қолдану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Ойлай білу икемдерінің таксономиясы "Физика" пәнінде білім алушылардың ойлау қабілетін дамыту құралы ретінде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жобалық қызметін ұйымдастыру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Рефлексия кері байланыс орнатудың тиімді тәсілі ретінде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интернет-қауымдастықта өзара әрекеттесуі кәсіби біліктілікті дамытудың шарты ретінде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both"/>
      </w:pPr>
      <w:r>
        <w:rPr>
          <w:rFonts w:ascii="Times New Roman"/>
          <w:b w:val="false"/>
          <w:i w:val="false"/>
          <w:color w:val="000000"/>
          <w:sz w:val="28"/>
        </w:rPr>
        <w:t>
      Ескерту: 1 академиялық сағат – 45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22 сәуірдегі</w:t>
            </w:r>
            <w:r>
              <w:br/>
            </w:r>
            <w:r>
              <w:rPr>
                <w:rFonts w:ascii="Times New Roman"/>
                <w:b w:val="false"/>
                <w:i w:val="false"/>
                <w:color w:val="000000"/>
                <w:sz w:val="20"/>
              </w:rPr>
              <w:t>№ 161 бұйрығына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28 қаңтардағы</w:t>
            </w:r>
            <w:r>
              <w:br/>
            </w:r>
            <w:r>
              <w:rPr>
                <w:rFonts w:ascii="Times New Roman"/>
                <w:b w:val="false"/>
                <w:i w:val="false"/>
                <w:color w:val="000000"/>
                <w:sz w:val="20"/>
              </w:rPr>
              <w:t>№ 92 бұйрығына</w:t>
            </w:r>
            <w:r>
              <w:br/>
            </w:r>
            <w:r>
              <w:rPr>
                <w:rFonts w:ascii="Times New Roman"/>
                <w:b w:val="false"/>
                <w:i w:val="false"/>
                <w:color w:val="000000"/>
                <w:sz w:val="20"/>
              </w:rPr>
              <w:t>109-қосымша</w:t>
            </w:r>
          </w:p>
        </w:tc>
      </w:tr>
    </w:tbl>
    <w:bookmarkStart w:name="z391" w:id="318"/>
    <w:p>
      <w:pPr>
        <w:spacing w:after="0"/>
        <w:ind w:left="0"/>
        <w:jc w:val="left"/>
      </w:pPr>
      <w:r>
        <w:rPr>
          <w:rFonts w:ascii="Times New Roman"/>
          <w:b/>
          <w:i w:val="false"/>
          <w:color w:val="000000"/>
        </w:rPr>
        <w:t xml:space="preserve"> Орыс тілінде оқытатын орта білім беру ұйымдарының қазақ тілі мен әдебиеті мұғалімдеріне арналған педагогика кадрларының біліктілігін арттыру курсының "Қазақ тілі мен әдебиеті мұғалімдерінің кәсіби құзыреттілігін дамыту" білім беру бағдарламасы</w:t>
      </w:r>
    </w:p>
    <w:bookmarkEnd w:id="318"/>
    <w:bookmarkStart w:name="z392" w:id="319"/>
    <w:p>
      <w:pPr>
        <w:spacing w:after="0"/>
        <w:ind w:left="0"/>
        <w:jc w:val="left"/>
      </w:pPr>
      <w:r>
        <w:rPr>
          <w:rFonts w:ascii="Times New Roman"/>
          <w:b/>
          <w:i w:val="false"/>
          <w:color w:val="000000"/>
        </w:rPr>
        <w:t xml:space="preserve"> 1-тарау. Жалпы ережелер</w:t>
      </w:r>
    </w:p>
    <w:bookmarkEnd w:id="319"/>
    <w:bookmarkStart w:name="z393" w:id="320"/>
    <w:p>
      <w:pPr>
        <w:spacing w:after="0"/>
        <w:ind w:left="0"/>
        <w:jc w:val="both"/>
      </w:pPr>
      <w:r>
        <w:rPr>
          <w:rFonts w:ascii="Times New Roman"/>
          <w:b w:val="false"/>
          <w:i w:val="false"/>
          <w:color w:val="000000"/>
          <w:sz w:val="28"/>
        </w:rPr>
        <w:t>
      1. Орыс тілінде оқытатын орта білім беру ұйымдарының қазақ тілі мен әдебиеті мұғалімдеріне арналған педагогика кадрларының біліктілігін арттыру курсының "Қазақ тілі мен әдебиеті мұғалімдерінің кәсіби құзыреттілігін дамыту" білім беру бағдарламасы (бұдан әрі - Бағдарлама) оқыту орыс тілінде жүретін орта білім беру ұйымдарының қазақ тілі мен әдебиеті мұғалімдерін оқытуды регламенттейді.</w:t>
      </w:r>
    </w:p>
    <w:bookmarkEnd w:id="320"/>
    <w:bookmarkStart w:name="z394" w:id="321"/>
    <w:p>
      <w:pPr>
        <w:spacing w:after="0"/>
        <w:ind w:left="0"/>
        <w:jc w:val="both"/>
      </w:pPr>
      <w:r>
        <w:rPr>
          <w:rFonts w:ascii="Times New Roman"/>
          <w:b w:val="false"/>
          <w:i w:val="false"/>
          <w:color w:val="000000"/>
          <w:sz w:val="28"/>
        </w:rPr>
        <w:t>
      2. Бағдарлама оқыту орыс тілінде жүретін орта білім беру ұйымдарының қазақ тілі мен әдебиеті мұғалімдерінің педагогикалық шеберліктерін жетілдіруге және кәсіби құзыреттіліктерін дамытуға бағытталған.</w:t>
      </w:r>
    </w:p>
    <w:bookmarkEnd w:id="321"/>
    <w:bookmarkStart w:name="z395" w:id="322"/>
    <w:p>
      <w:pPr>
        <w:spacing w:after="0"/>
        <w:ind w:left="0"/>
        <w:jc w:val="left"/>
      </w:pPr>
      <w:r>
        <w:rPr>
          <w:rFonts w:ascii="Times New Roman"/>
          <w:b/>
          <w:i w:val="false"/>
          <w:color w:val="000000"/>
        </w:rPr>
        <w:t xml:space="preserve"> 2-тарау. Бағдарламаның мақсаты мен міндеттері, күтілетін нәтижелер</w:t>
      </w:r>
    </w:p>
    <w:bookmarkEnd w:id="322"/>
    <w:bookmarkStart w:name="z396" w:id="323"/>
    <w:p>
      <w:pPr>
        <w:spacing w:after="0"/>
        <w:ind w:left="0"/>
        <w:jc w:val="both"/>
      </w:pPr>
      <w:r>
        <w:rPr>
          <w:rFonts w:ascii="Times New Roman"/>
          <w:b w:val="false"/>
          <w:i w:val="false"/>
          <w:color w:val="000000"/>
          <w:sz w:val="28"/>
        </w:rPr>
        <w:t>
      3. Бағдарламаның мақсаты орыс тілінде оқытатын орта білім беру ұйымдарының қазақ тілі мен әдебиеті мұғалімдерінің кәсіби құзыреттілігін дамыту болып табылады.</w:t>
      </w:r>
    </w:p>
    <w:bookmarkEnd w:id="323"/>
    <w:bookmarkStart w:name="z397" w:id="324"/>
    <w:p>
      <w:pPr>
        <w:spacing w:after="0"/>
        <w:ind w:left="0"/>
        <w:jc w:val="both"/>
      </w:pPr>
      <w:r>
        <w:rPr>
          <w:rFonts w:ascii="Times New Roman"/>
          <w:b w:val="false"/>
          <w:i w:val="false"/>
          <w:color w:val="000000"/>
          <w:sz w:val="28"/>
        </w:rPr>
        <w:t>
      4. Бағдарламаның міндеттері:</w:t>
      </w:r>
    </w:p>
    <w:bookmarkEnd w:id="324"/>
    <w:p>
      <w:pPr>
        <w:spacing w:after="0"/>
        <w:ind w:left="0"/>
        <w:jc w:val="both"/>
      </w:pPr>
      <w:r>
        <w:rPr>
          <w:rFonts w:ascii="Times New Roman"/>
          <w:b w:val="false"/>
          <w:i w:val="false"/>
          <w:color w:val="000000"/>
          <w:sz w:val="28"/>
        </w:rPr>
        <w:t>
      1) тілді деңгейлеп оқыту жүйесінің басты қағидаларын меңгеру;</w:t>
      </w:r>
    </w:p>
    <w:p>
      <w:pPr>
        <w:spacing w:after="0"/>
        <w:ind w:left="0"/>
        <w:jc w:val="both"/>
      </w:pPr>
      <w:r>
        <w:rPr>
          <w:rFonts w:ascii="Times New Roman"/>
          <w:b w:val="false"/>
          <w:i w:val="false"/>
          <w:color w:val="000000"/>
          <w:sz w:val="28"/>
        </w:rPr>
        <w:t>
      2) мақсаттарға жету дағдыларын, сонымен қатар орта мерзімді және қысқа мерзімді жоспарлаудың үлгісін меңгеру, сөйлеу әрекеттерін дамытуға аранлған тапсырмаларды дайындау дағдыларын жетілдіру, тілді сөздіктерді оқытудың тиімді әдіс-тәсілдерін меңгеру, білім алушылардың зерттеушілік дағдыларын дамытудың түрлі тәсілдерін қолдану;</w:t>
      </w:r>
    </w:p>
    <w:p>
      <w:pPr>
        <w:spacing w:after="0"/>
        <w:ind w:left="0"/>
        <w:jc w:val="both"/>
      </w:pPr>
      <w:r>
        <w:rPr>
          <w:rFonts w:ascii="Times New Roman"/>
          <w:b w:val="false"/>
          <w:i w:val="false"/>
          <w:color w:val="000000"/>
          <w:sz w:val="28"/>
        </w:rPr>
        <w:t>
      3) критериалды бағалау әдістерін қолдану дағдыларын қалыптастыру, шиыршықты оқыту және "CLIL" (Content and language integrated learning-контент энд лэнгуидж инегрейтид лҰнинг) пәндік-тілдік кіріктіру дағдыларын меңгеру;</w:t>
      </w:r>
    </w:p>
    <w:bookmarkStart w:name="z398" w:id="325"/>
    <w:p>
      <w:pPr>
        <w:spacing w:after="0"/>
        <w:ind w:left="0"/>
        <w:jc w:val="both"/>
      </w:pPr>
      <w:r>
        <w:rPr>
          <w:rFonts w:ascii="Times New Roman"/>
          <w:b w:val="false"/>
          <w:i w:val="false"/>
          <w:color w:val="000000"/>
          <w:sz w:val="28"/>
        </w:rPr>
        <w:t>
      5. Тыңдаушылар курс соңында:</w:t>
      </w:r>
    </w:p>
    <w:bookmarkEnd w:id="325"/>
    <w:p>
      <w:pPr>
        <w:spacing w:after="0"/>
        <w:ind w:left="0"/>
        <w:jc w:val="both"/>
      </w:pPr>
      <w:r>
        <w:rPr>
          <w:rFonts w:ascii="Times New Roman"/>
          <w:b w:val="false"/>
          <w:i w:val="false"/>
          <w:color w:val="000000"/>
          <w:sz w:val="28"/>
        </w:rPr>
        <w:t>
      1) тілді деңгейлеп оқыту жүйесінің басты қағидаларын біледі;</w:t>
      </w:r>
    </w:p>
    <w:p>
      <w:pPr>
        <w:spacing w:after="0"/>
        <w:ind w:left="0"/>
        <w:jc w:val="both"/>
      </w:pPr>
      <w:r>
        <w:rPr>
          <w:rFonts w:ascii="Times New Roman"/>
          <w:b w:val="false"/>
          <w:i w:val="false"/>
          <w:color w:val="000000"/>
          <w:sz w:val="28"/>
        </w:rPr>
        <w:t>
      2) сөздіктерді пайдаланбай оқытудың тиімді әдістерін қолдана алады, сөйлеу әрекеттерін дамытуға арналған тапсырмаларды дайындау дағдыларын пайдалана алады;</w:t>
      </w:r>
    </w:p>
    <w:p>
      <w:pPr>
        <w:spacing w:after="0"/>
        <w:ind w:left="0"/>
        <w:jc w:val="both"/>
      </w:pPr>
      <w:r>
        <w:rPr>
          <w:rFonts w:ascii="Times New Roman"/>
          <w:b w:val="false"/>
          <w:i w:val="false"/>
          <w:color w:val="000000"/>
          <w:sz w:val="28"/>
        </w:rPr>
        <w:t>
      3) шиыршықты оқыту және "CLIL" (Content and language integrated learning-контент энд лэнгуидж инегрейтид лҰнинг) пәндік-тілдік кіріктіру әдістерін, критериалды бағалау әдістерін қолдану дағдыларын меңгереді.</w:t>
      </w:r>
    </w:p>
    <w:bookmarkStart w:name="z399" w:id="326"/>
    <w:p>
      <w:pPr>
        <w:spacing w:after="0"/>
        <w:ind w:left="0"/>
        <w:jc w:val="left"/>
      </w:pPr>
      <w:r>
        <w:rPr>
          <w:rFonts w:ascii="Times New Roman"/>
          <w:b/>
          <w:i w:val="false"/>
          <w:color w:val="000000"/>
        </w:rPr>
        <w:t xml:space="preserve"> 3-тарау. Бағдарламаның құрылымы мен мазмұны</w:t>
      </w:r>
    </w:p>
    <w:bookmarkEnd w:id="326"/>
    <w:bookmarkStart w:name="z400" w:id="327"/>
    <w:p>
      <w:pPr>
        <w:spacing w:after="0"/>
        <w:ind w:left="0"/>
        <w:jc w:val="both"/>
      </w:pPr>
      <w:r>
        <w:rPr>
          <w:rFonts w:ascii="Times New Roman"/>
          <w:b w:val="false"/>
          <w:i w:val="false"/>
          <w:color w:val="000000"/>
          <w:sz w:val="28"/>
        </w:rPr>
        <w:t>
      6. Бағдарлама 5 модульден тұрады:</w:t>
      </w:r>
    </w:p>
    <w:bookmarkEnd w:id="327"/>
    <w:p>
      <w:pPr>
        <w:spacing w:after="0"/>
        <w:ind w:left="0"/>
        <w:jc w:val="both"/>
      </w:pPr>
      <w:r>
        <w:rPr>
          <w:rFonts w:ascii="Times New Roman"/>
          <w:b w:val="false"/>
          <w:i w:val="false"/>
          <w:color w:val="000000"/>
          <w:sz w:val="28"/>
        </w:rPr>
        <w:t>
      1) нормативтік-құқықтық;</w:t>
      </w:r>
    </w:p>
    <w:p>
      <w:pPr>
        <w:spacing w:after="0"/>
        <w:ind w:left="0"/>
        <w:jc w:val="both"/>
      </w:pPr>
      <w:r>
        <w:rPr>
          <w:rFonts w:ascii="Times New Roman"/>
          <w:b w:val="false"/>
          <w:i w:val="false"/>
          <w:color w:val="000000"/>
          <w:sz w:val="28"/>
        </w:rPr>
        <w:t>
      2) психологиялық-педагогикалық;</w:t>
      </w:r>
    </w:p>
    <w:p>
      <w:pPr>
        <w:spacing w:after="0"/>
        <w:ind w:left="0"/>
        <w:jc w:val="both"/>
      </w:pPr>
      <w:r>
        <w:rPr>
          <w:rFonts w:ascii="Times New Roman"/>
          <w:b w:val="false"/>
          <w:i w:val="false"/>
          <w:color w:val="000000"/>
          <w:sz w:val="28"/>
        </w:rPr>
        <w:t>
      3) мазмұндық;</w:t>
      </w:r>
    </w:p>
    <w:p>
      <w:pPr>
        <w:spacing w:after="0"/>
        <w:ind w:left="0"/>
        <w:jc w:val="both"/>
      </w:pPr>
      <w:r>
        <w:rPr>
          <w:rFonts w:ascii="Times New Roman"/>
          <w:b w:val="false"/>
          <w:i w:val="false"/>
          <w:color w:val="000000"/>
          <w:sz w:val="28"/>
        </w:rPr>
        <w:t>
      4) технологиялық;</w:t>
      </w:r>
    </w:p>
    <w:p>
      <w:pPr>
        <w:spacing w:after="0"/>
        <w:ind w:left="0"/>
        <w:jc w:val="both"/>
      </w:pPr>
      <w:r>
        <w:rPr>
          <w:rFonts w:ascii="Times New Roman"/>
          <w:b w:val="false"/>
          <w:i w:val="false"/>
          <w:color w:val="000000"/>
          <w:sz w:val="28"/>
        </w:rPr>
        <w:t>
      5) вариативтік.</w:t>
      </w:r>
    </w:p>
    <w:bookmarkStart w:name="z401" w:id="328"/>
    <w:p>
      <w:pPr>
        <w:spacing w:after="0"/>
        <w:ind w:left="0"/>
        <w:jc w:val="both"/>
      </w:pPr>
      <w:r>
        <w:rPr>
          <w:rFonts w:ascii="Times New Roman"/>
          <w:b w:val="false"/>
          <w:i w:val="false"/>
          <w:color w:val="000000"/>
          <w:sz w:val="28"/>
        </w:rPr>
        <w:t>
      7. Вариативтік модульдің тақырыптары тыңдаушылардың кіріс сауалнамасы негізінде анықталады.</w:t>
      </w:r>
    </w:p>
    <w:bookmarkEnd w:id="328"/>
    <w:bookmarkStart w:name="z402" w:id="329"/>
    <w:p>
      <w:pPr>
        <w:spacing w:after="0"/>
        <w:ind w:left="0"/>
        <w:jc w:val="left"/>
      </w:pPr>
      <w:r>
        <w:rPr>
          <w:rFonts w:ascii="Times New Roman"/>
          <w:b/>
          <w:i w:val="false"/>
          <w:color w:val="000000"/>
        </w:rPr>
        <w:t xml:space="preserve"> 4-тарау. Білім беру процесінің нәтижелерін бағалауды ұйымдастыру, нысандары мен әдістері</w:t>
      </w:r>
    </w:p>
    <w:bookmarkEnd w:id="329"/>
    <w:bookmarkStart w:name="z403" w:id="330"/>
    <w:p>
      <w:pPr>
        <w:spacing w:after="0"/>
        <w:ind w:left="0"/>
        <w:jc w:val="both"/>
      </w:pPr>
      <w:r>
        <w:rPr>
          <w:rFonts w:ascii="Times New Roman"/>
          <w:b w:val="false"/>
          <w:i w:val="false"/>
          <w:color w:val="000000"/>
          <w:sz w:val="28"/>
        </w:rPr>
        <w:t>
      8. Біліктілікті арттыру курстары:</w:t>
      </w:r>
    </w:p>
    <w:bookmarkEnd w:id="330"/>
    <w:p>
      <w:pPr>
        <w:spacing w:after="0"/>
        <w:ind w:left="0"/>
        <w:jc w:val="both"/>
      </w:pPr>
      <w:r>
        <w:rPr>
          <w:rFonts w:ascii="Times New Roman"/>
          <w:b w:val="false"/>
          <w:i w:val="false"/>
          <w:color w:val="000000"/>
          <w:sz w:val="28"/>
        </w:rPr>
        <w:t xml:space="preserve">
      1) Бағдарламаға </w:t>
      </w:r>
      <w:r>
        <w:rPr>
          <w:rFonts w:ascii="Times New Roman"/>
          <w:b w:val="false"/>
          <w:i w:val="false"/>
          <w:color w:val="000000"/>
          <w:sz w:val="28"/>
        </w:rPr>
        <w:t>1-қосымшаға</w:t>
      </w:r>
      <w:r>
        <w:rPr>
          <w:rFonts w:ascii="Times New Roman"/>
          <w:b w:val="false"/>
          <w:i w:val="false"/>
          <w:color w:val="000000"/>
          <w:sz w:val="28"/>
        </w:rPr>
        <w:t xml:space="preserve"> сәйкес күндізгі оқу режимінде курстың оқу-тақырыптық жоспарына (бұдан әрі – ОТЖ) сай күндізгі оқу ұйымдастырылады. Күндізгі оқу курстарының ұзақтығы 72 академиялық сағатты құрайды. Бір апталық күндізгі оқу курстарын ұйымдастыру кезінде ОТЖ-дағы сағаттар саны екі есеге қысқарады, сабақтардың тақырыптары мен өткізу нысаны өзгеріссіз қалады;</w:t>
      </w:r>
    </w:p>
    <w:p>
      <w:pPr>
        <w:spacing w:after="0"/>
        <w:ind w:left="0"/>
        <w:jc w:val="both"/>
      </w:pPr>
      <w:r>
        <w:rPr>
          <w:rFonts w:ascii="Times New Roman"/>
          <w:b w:val="false"/>
          <w:i w:val="false"/>
          <w:color w:val="000000"/>
          <w:sz w:val="28"/>
        </w:rPr>
        <w:t xml:space="preserve">
      2) Бағдарламаға </w:t>
      </w:r>
      <w:r>
        <w:rPr>
          <w:rFonts w:ascii="Times New Roman"/>
          <w:b w:val="false"/>
          <w:i w:val="false"/>
          <w:color w:val="000000"/>
          <w:sz w:val="28"/>
        </w:rPr>
        <w:t>2-қосымшаға</w:t>
      </w:r>
      <w:r>
        <w:rPr>
          <w:rFonts w:ascii="Times New Roman"/>
          <w:b w:val="false"/>
          <w:i w:val="false"/>
          <w:color w:val="000000"/>
          <w:sz w:val="28"/>
        </w:rPr>
        <w:t xml:space="preserve"> сәйкес аралас оқу (Blended Learning - блендед лҰнинг) оқу-тақырыптық жоспарға сай аралас оқу режимінде ұйымдастырылады және ол үш кезеңнен тұрады: күндізгі оқу – 16 сағат, қашықтықтан оқу – 8 сағат, өз бетімен оқу – 48 сағат. Күндізгі оқу курстың алғашқы және соңғы күнінде өткізіледі.</w:t>
      </w:r>
    </w:p>
    <w:bookmarkStart w:name="z404" w:id="331"/>
    <w:p>
      <w:pPr>
        <w:spacing w:after="0"/>
        <w:ind w:left="0"/>
        <w:jc w:val="both"/>
      </w:pPr>
      <w:r>
        <w:rPr>
          <w:rFonts w:ascii="Times New Roman"/>
          <w:b w:val="false"/>
          <w:i w:val="false"/>
          <w:color w:val="000000"/>
          <w:sz w:val="28"/>
        </w:rPr>
        <w:t>
      9. Күндізгі және аралас оқу режимінде тыңдаушылардың білімін бақылау мен бағалау мақсатында өзіндік жұмыс, жобалау жұмысы, шағын сабақ (шағын іс-шара) таныстырылымы, қорытынды тестілеу, сондай-ақ, аралас оқу режимінде аралық тестілеу өткізіледі. Тыңдаушылардың өзіндік жұмыстарына арналған тапсырмалар, тест тапсырмалары, жоба жұмыстарының және шағын сабақтардың (шағын іс-шаралардың) тақырыптары курстың оқу-әдістемелік кешеніне (бұдан әрі – ОӘК) енгізіледі.</w:t>
      </w:r>
    </w:p>
    <w:bookmarkEnd w:id="331"/>
    <w:bookmarkStart w:name="z405" w:id="332"/>
    <w:p>
      <w:pPr>
        <w:spacing w:after="0"/>
        <w:ind w:left="0"/>
        <w:jc w:val="both"/>
      </w:pPr>
      <w:r>
        <w:rPr>
          <w:rFonts w:ascii="Times New Roman"/>
          <w:b w:val="false"/>
          <w:i w:val="false"/>
          <w:color w:val="000000"/>
          <w:sz w:val="28"/>
        </w:rPr>
        <w:t>
      10. Білім беру процесі оқытудың интерактивті түрлері мен әдістерін қамтиды: дәріс, семинар, практикалық жұмыс, көшпелі практикалық сабақтар, тренингтер, шеберлік сыныптар, конференция, дөңгелек үстел, шағын сабақ (шағын іс-шараның) таныстырылымы, рөлдік ойындар, кейс әдістері, бейнефильмдерді талқылау, мәселелерді бірлесіп шешу, сондай-ақ аралас оқу режиміндегі курстар үшін вебинар, онлайн-форум, онлайн-кеңес және тыңдаушының өз бетімен оқуы.</w:t>
      </w:r>
    </w:p>
    <w:bookmarkEnd w:id="332"/>
    <w:bookmarkStart w:name="z406" w:id="333"/>
    <w:p>
      <w:pPr>
        <w:spacing w:after="0"/>
        <w:ind w:left="0"/>
        <w:jc w:val="both"/>
      </w:pPr>
      <w:r>
        <w:rPr>
          <w:rFonts w:ascii="Times New Roman"/>
          <w:b w:val="false"/>
          <w:i w:val="false"/>
          <w:color w:val="000000"/>
          <w:sz w:val="28"/>
        </w:rPr>
        <w:t>
      11. Тыңдаушылардың кәсіби құзыреттіліктерін қалыптастыру деңгейін анықтау үшін профессор-оқытушылар құрамы Бағдарлама мазмұнын меңгеруді бағалау критерийлері мен параметрлерін әзірлеп, курстың ОӘК–не енгізеді.</w:t>
      </w:r>
    </w:p>
    <w:bookmarkEnd w:id="3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Орыс тілінде оқытатын орта </w:t>
            </w:r>
            <w:r>
              <w:br/>
            </w:r>
            <w:r>
              <w:rPr>
                <w:rFonts w:ascii="Times New Roman"/>
                <w:b w:val="false"/>
                <w:i w:val="false"/>
                <w:color w:val="000000"/>
                <w:sz w:val="20"/>
              </w:rPr>
              <w:t xml:space="preserve">білім беру ұйымдарының қазақ </w:t>
            </w:r>
            <w:r>
              <w:br/>
            </w:r>
            <w:r>
              <w:rPr>
                <w:rFonts w:ascii="Times New Roman"/>
                <w:b w:val="false"/>
                <w:i w:val="false"/>
                <w:color w:val="000000"/>
                <w:sz w:val="20"/>
              </w:rPr>
              <w:t xml:space="preserve">тілі мен әдебиеті пәні </w:t>
            </w:r>
            <w:r>
              <w:br/>
            </w:r>
            <w:r>
              <w:rPr>
                <w:rFonts w:ascii="Times New Roman"/>
                <w:b w:val="false"/>
                <w:i w:val="false"/>
                <w:color w:val="000000"/>
                <w:sz w:val="20"/>
              </w:rPr>
              <w:t xml:space="preserve">мұғалімдеріне арналған </w:t>
            </w:r>
            <w:r>
              <w:br/>
            </w:r>
            <w:r>
              <w:rPr>
                <w:rFonts w:ascii="Times New Roman"/>
                <w:b w:val="false"/>
                <w:i w:val="false"/>
                <w:color w:val="000000"/>
                <w:sz w:val="20"/>
              </w:rPr>
              <w:t xml:space="preserve">педагогика кадрларының </w:t>
            </w:r>
            <w:r>
              <w:br/>
            </w:r>
            <w:r>
              <w:rPr>
                <w:rFonts w:ascii="Times New Roman"/>
                <w:b w:val="false"/>
                <w:i w:val="false"/>
                <w:color w:val="000000"/>
                <w:sz w:val="20"/>
              </w:rPr>
              <w:t xml:space="preserve">біліктілігін арттыру курсының </w:t>
            </w:r>
            <w:r>
              <w:br/>
            </w:r>
            <w:r>
              <w:rPr>
                <w:rFonts w:ascii="Times New Roman"/>
                <w:b w:val="false"/>
                <w:i w:val="false"/>
                <w:color w:val="000000"/>
                <w:sz w:val="20"/>
              </w:rPr>
              <w:t xml:space="preserve">"Қазақ тілі мен әдебиеті </w:t>
            </w:r>
            <w:r>
              <w:br/>
            </w:r>
            <w:r>
              <w:rPr>
                <w:rFonts w:ascii="Times New Roman"/>
                <w:b w:val="false"/>
                <w:i w:val="false"/>
                <w:color w:val="000000"/>
                <w:sz w:val="20"/>
              </w:rPr>
              <w:t xml:space="preserve">мұғалімдерінің кәсіби </w:t>
            </w:r>
            <w:r>
              <w:br/>
            </w:r>
            <w:r>
              <w:rPr>
                <w:rFonts w:ascii="Times New Roman"/>
                <w:b w:val="false"/>
                <w:i w:val="false"/>
                <w:color w:val="000000"/>
                <w:sz w:val="20"/>
              </w:rPr>
              <w:t xml:space="preserve">құзыреттілігін дамыту" </w:t>
            </w:r>
            <w:r>
              <w:br/>
            </w:r>
            <w:r>
              <w:rPr>
                <w:rFonts w:ascii="Times New Roman"/>
                <w:b w:val="false"/>
                <w:i w:val="false"/>
                <w:color w:val="000000"/>
                <w:sz w:val="20"/>
              </w:rPr>
              <w:t>білім беру бағдарламасына</w:t>
            </w:r>
            <w:r>
              <w:br/>
            </w:r>
            <w:r>
              <w:rPr>
                <w:rFonts w:ascii="Times New Roman"/>
                <w:b w:val="false"/>
                <w:i w:val="false"/>
                <w:color w:val="000000"/>
                <w:sz w:val="20"/>
              </w:rPr>
              <w:t>1-қосымша</w:t>
            </w:r>
          </w:p>
        </w:tc>
      </w:tr>
    </w:tbl>
    <w:bookmarkStart w:name="z408" w:id="334"/>
    <w:p>
      <w:pPr>
        <w:spacing w:after="0"/>
        <w:ind w:left="0"/>
        <w:jc w:val="left"/>
      </w:pPr>
      <w:r>
        <w:rPr>
          <w:rFonts w:ascii="Times New Roman"/>
          <w:b/>
          <w:i w:val="false"/>
          <w:color w:val="000000"/>
        </w:rPr>
        <w:t xml:space="preserve"> Күндізгі оқу режиміндегі курстың оқу-тақырыптық жоспары</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8328"/>
        <w:gridCol w:w="374"/>
        <w:gridCol w:w="241"/>
        <w:gridCol w:w="374"/>
        <w:gridCol w:w="241"/>
        <w:gridCol w:w="241"/>
        <w:gridCol w:w="107"/>
        <w:gridCol w:w="374"/>
        <w:gridCol w:w="107"/>
        <w:gridCol w:w="241"/>
        <w:gridCol w:w="241"/>
        <w:gridCol w:w="241"/>
        <w:gridCol w:w="241"/>
        <w:gridCol w:w="374"/>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тақырыптары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Таңдаудәрісі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Шеберліксыныптары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Т С</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Дөңгелекүстел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Шағын-сабақтықорғау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Жобақорғау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 - құқықтық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жүйесі бойынша нормативтік құқықтық актілерімен бекітілген мемлекеттік саясаттың негізгі бағыттары мен қағидалары. Орта білім беру ұйымдары педагогтерінің қызметін реттеуші нормативтік құқықтық актілер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 педагогикалық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Критериалды бағалауда мұғалімді психологиялық – педагогикалық сүйемелдеу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 үйрену процесінде туындайтын психологиялық кедергілерді жоюда психологиялық-педагогикалық әдістерді қолдану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беруге қажеттіліктері бар балаларды оқыту үшін жағдай жасау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Дарынды балалармен жұмыс жүйесі - зияткерлік әлеуетті дамыту факторы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әдебиетін деңгейлеп оқытудың тұжырымдамалық негіздері мен әдіснамасы. Қазақ тілін оқытудағы тілдік дағдыларды сипаттауда Жалпыеуропалық тіл құзыреттілігін бағалауды (CEFR - Common European Framework of Reference for Languages – Коммон еуропеан фрэймворк оф референс фор лэнгуиджз) қолдану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бойынша білім алушылардың жұмыстарын бағалаудағы критериалды тәсіл</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Критериалды бағалау бойынша заманауи қазақ тілі сабағын жобалаудың тұжырымдамалық негіздері ("Етістік" тақырыбы мысалында)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шығармашылығы мысалында қазақ тілі мен әдебиеті сабағындағы белсенді оқыту стратегиялары, белсенді тыңдау, тиімді кері байланыс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әдебиетін деңгейлеп оқытудағы қысқа мерзімді жоспарлау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Зерттеушілік іс-әрекет білім алушының құзыреттіліктерін дамыту шарты ретінде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Шиыршықты оқыту моделі бойынша коммуникативтік дағдыларды дамыту жолдары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 оқытуда тыңдалым және айтылым стратегияларын тиімді қолдану жолдары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 түрлері мен стратегиялары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 оқытуда жазылым дағдыларын дамыту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оқыту стратегиялары арқылы қысқа мерзімді жоспарларды жоспарлау және қорғау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пәндерін оқытуда тыңдаушылардың қатысымдық құзыреттіліктерін қалыптастыру практикасынан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бойынша заманауи сабақ жобаларын қорғау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порталдарымен және желілік педагогикалық қауымдастықпен жұмыс негіздері. Интернетте білім беру ресурстарымен жұмыс (BillimLand (БілімЛэнд) және т.б.)</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оқыту технологиялары: Screencast(Скринкаст), Podcast (Подкаст). Білім беру процесінде Screencast (Скринкаст), Podcast (Подкаст) көмегімен контентті жобалау.</w:t>
            </w:r>
            <w:r>
              <w:br/>
            </w:r>
            <w:r>
              <w:rPr>
                <w:rFonts w:ascii="Times New Roman"/>
                <w:b w:val="false"/>
                <w:i w:val="false"/>
                <w:color w:val="000000"/>
                <w:sz w:val="20"/>
              </w:rPr>
              <w:t>
Ақпараттық-білім беру кеңістігіндегі киберқауіпсіздік негіздері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хабарласудың заманауи әдістері және оқыту процесіндегі автоматтандыру. "Күнделік" білім беру ақпараттық жүйесі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беру ұйымдарын цифрландыру. "Электронды үкімет" порталы.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білім беру технологиялары ("Сатылай кешенді талдау" технологиясы)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соның ішінде ерекше білім беруге қажеттіліктері бар балалардың оқу жетістіктерін критериалды бағалау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"Рухани жаңғыру: болашаққа бағдар" мемлекеттік бағдарламасы аясындағы қазақ тілінің саяси және әлеуметтік маңызы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философиясы: қалыптастырушы бағалау және кері байланыс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Блум таксономиясы оқыту табыстылығын бағалау әдістемесі ретінде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Дидактикалық жүйедегі қазақ тілі сабақтарының заманауи типологиясы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сабақтарында рефлексия дағдыларын дамыту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 негізінде әдеби тіл нормаларын оқыту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дағдылар мен құзыреттілікті дамытудың маңыздылығы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both"/>
      </w:pPr>
      <w:r>
        <w:rPr>
          <w:rFonts w:ascii="Times New Roman"/>
          <w:b w:val="false"/>
          <w:i w:val="false"/>
          <w:color w:val="000000"/>
          <w:sz w:val="28"/>
        </w:rPr>
        <w:t>
      Ескерту: 1 академиялық сағат – 45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Орыс тілінде оқытатын орта </w:t>
            </w:r>
            <w:r>
              <w:br/>
            </w:r>
            <w:r>
              <w:rPr>
                <w:rFonts w:ascii="Times New Roman"/>
                <w:b w:val="false"/>
                <w:i w:val="false"/>
                <w:color w:val="000000"/>
                <w:sz w:val="20"/>
              </w:rPr>
              <w:t xml:space="preserve">білім беру ұйымдарының қазақ </w:t>
            </w:r>
            <w:r>
              <w:br/>
            </w:r>
            <w:r>
              <w:rPr>
                <w:rFonts w:ascii="Times New Roman"/>
                <w:b w:val="false"/>
                <w:i w:val="false"/>
                <w:color w:val="000000"/>
                <w:sz w:val="20"/>
              </w:rPr>
              <w:t xml:space="preserve">тілі мен әдебиеті мұғалімдеріне </w:t>
            </w:r>
            <w:r>
              <w:br/>
            </w:r>
            <w:r>
              <w:rPr>
                <w:rFonts w:ascii="Times New Roman"/>
                <w:b w:val="false"/>
                <w:i w:val="false"/>
                <w:color w:val="000000"/>
                <w:sz w:val="20"/>
              </w:rPr>
              <w:t xml:space="preserve">арналған педагогика </w:t>
            </w:r>
            <w:r>
              <w:br/>
            </w:r>
            <w:r>
              <w:rPr>
                <w:rFonts w:ascii="Times New Roman"/>
                <w:b w:val="false"/>
                <w:i w:val="false"/>
                <w:color w:val="000000"/>
                <w:sz w:val="20"/>
              </w:rPr>
              <w:t xml:space="preserve">кадрларының біліктілігін </w:t>
            </w:r>
            <w:r>
              <w:br/>
            </w:r>
            <w:r>
              <w:rPr>
                <w:rFonts w:ascii="Times New Roman"/>
                <w:b w:val="false"/>
                <w:i w:val="false"/>
                <w:color w:val="000000"/>
                <w:sz w:val="20"/>
              </w:rPr>
              <w:t xml:space="preserve">арттыру курсының "Қазақ тілі </w:t>
            </w:r>
            <w:r>
              <w:br/>
            </w:r>
            <w:r>
              <w:rPr>
                <w:rFonts w:ascii="Times New Roman"/>
                <w:b w:val="false"/>
                <w:i w:val="false"/>
                <w:color w:val="000000"/>
                <w:sz w:val="20"/>
              </w:rPr>
              <w:t xml:space="preserve">мен әдебиеті мұғалімдерінің </w:t>
            </w:r>
            <w:r>
              <w:br/>
            </w:r>
            <w:r>
              <w:rPr>
                <w:rFonts w:ascii="Times New Roman"/>
                <w:b w:val="false"/>
                <w:i w:val="false"/>
                <w:color w:val="000000"/>
                <w:sz w:val="20"/>
              </w:rPr>
              <w:t xml:space="preserve">кәсіби құзыреттілігін дамыту" </w:t>
            </w:r>
            <w:r>
              <w:br/>
            </w:r>
            <w:r>
              <w:rPr>
                <w:rFonts w:ascii="Times New Roman"/>
                <w:b w:val="false"/>
                <w:i w:val="false"/>
                <w:color w:val="000000"/>
                <w:sz w:val="20"/>
              </w:rPr>
              <w:t>білім беру бағдарламасына</w:t>
            </w:r>
            <w:r>
              <w:br/>
            </w:r>
            <w:r>
              <w:rPr>
                <w:rFonts w:ascii="Times New Roman"/>
                <w:b w:val="false"/>
                <w:i w:val="false"/>
                <w:color w:val="000000"/>
                <w:sz w:val="20"/>
              </w:rPr>
              <w:t>2-қосымша</w:t>
            </w:r>
          </w:p>
        </w:tc>
      </w:tr>
    </w:tbl>
    <w:bookmarkStart w:name="z410" w:id="335"/>
    <w:p>
      <w:pPr>
        <w:spacing w:after="0"/>
        <w:ind w:left="0"/>
        <w:jc w:val="left"/>
      </w:pPr>
      <w:r>
        <w:rPr>
          <w:rFonts w:ascii="Times New Roman"/>
          <w:b/>
          <w:i w:val="false"/>
          <w:color w:val="000000"/>
        </w:rPr>
        <w:t xml:space="preserve"> Аралас оқу режиміндегі курстың оқу-тақырыптық жоспары</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9227"/>
        <w:gridCol w:w="241"/>
        <w:gridCol w:w="241"/>
        <w:gridCol w:w="241"/>
        <w:gridCol w:w="241"/>
        <w:gridCol w:w="241"/>
        <w:gridCol w:w="241"/>
        <w:gridCol w:w="241"/>
        <w:gridCol w:w="437"/>
        <w:gridCol w:w="374"/>
      </w:tblGrid>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тақырыптары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w:t>
            </w:r>
            <w:r>
              <w:br/>
            </w:r>
            <w:r>
              <w:rPr>
                <w:rFonts w:ascii="Times New Roman"/>
                <w:b w:val="false"/>
                <w:i w:val="false"/>
                <w:color w:val="000000"/>
                <w:sz w:val="20"/>
              </w:rPr>
              <w:t>
16 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оқу</w:t>
            </w:r>
            <w:r>
              <w:br/>
            </w:r>
            <w:r>
              <w:rPr>
                <w:rFonts w:ascii="Times New Roman"/>
                <w:b w:val="false"/>
                <w:i w:val="false"/>
                <w:color w:val="000000"/>
                <w:sz w:val="20"/>
              </w:rPr>
              <w:t>
8 с.</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бетімен оқу</w:t>
            </w:r>
            <w:r>
              <w:br/>
            </w:r>
            <w:r>
              <w:rPr>
                <w:rFonts w:ascii="Times New Roman"/>
                <w:b w:val="false"/>
                <w:i w:val="false"/>
                <w:color w:val="000000"/>
                <w:sz w:val="20"/>
              </w:rPr>
              <w:t>
56 с.</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қорғау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Онлайн-форум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Онлайн-кеңес</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Тыңдаушының өз бетімен оқуы</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 - құқықтық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жүйесі бойынша нормативтік құқықтық актілерімен бекітілген мемлекеттік саясаттың негізгі бағыттары мен қағидалары. Орта білім беру ұйымдары педагогтерінің қызметін реттеуші нормативтік құқықтық актілер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Критериалды бағалауда мұғалімді психологиялық – педагогикалық сүйемелдеу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 үйрену процесінде туындайтын психологиялық кедергілерді жоюда психологиялық-педагогикалық әдістерді қолдану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беруге қажеттіліктері бар балаларды оқыту үшін жағдай жасау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Дарынды балалармен жұмыс жүйесі - зияткерлік әлеуетті дамыту факторы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әдебиетін деңгейлеп оқытудың тұжырымдамалық негіздері мен әдіснамасы. Қазақ тілін оқытудағы тілдік дағдыларды сипаттауда Жалпыеуропалық тіл құзыреттілігін бағалауды (CEFR - Common European Framework of Reference for Languages – Коммон еуропеан фрэймворк оф референс фор лэнгуиджз) қолдану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бойынша білім алушылардың жұмыстарын бағалаудағы критериалды тәсіл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Критериалды бағалау бойынша заманауи қазақ тілі сабағын жобалаудың тұжырымдамалық негіздері ("Етістік" тақырыбы мысалында)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шығармашылығы мысалында қазақ тілі мен әдебиеті сабағындағы белсенді оқыту стратегиялары, белсенді тыңдау, тиімді кері байланыс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әдебиетін деңгейлеп оқытудағы қысқа мерзімді жоспарлау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Зерттеушілік іс-әрекет білім алушының құзыреттіліктерін дамыту шарты ретінде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Шиыршықты оқыту моделі бойынша коммуникативтік дағдыларды дамыту жолдары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 оқытуда тыңдалым және айтылым стратегияларын тиімді қолдану жолдары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 түрлері мен стратегиялары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 оқытуда жазылым дағдыларын дамыту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оқыту стратегиялары арқылы қысқа мерзімді жоспарларды жоспарлау және қорғау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пәндерін оқытуда тыңдаушылардың қатысымдық құзыреттіліктерін қалыптастыру тәжірибесінен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бойынша заманауи сабақ жобаларын қорғау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порталдарымен және желілік педагогикалық қауымдастықпен жұмыс негіздері. Интернетте білім беру ресурстарымен жұмыс (BillimLand (БілімЛэнд) және т.б.)</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оқыту технологиялары: Screencast(Скринкаст), Podcast (Подкаст). Білім беру процесінде Screencast (Скринкаст), Podcast (Подкаст) көмегімен контентті жобалау.</w:t>
            </w:r>
            <w:r>
              <w:br/>
            </w:r>
            <w:r>
              <w:rPr>
                <w:rFonts w:ascii="Times New Roman"/>
                <w:b w:val="false"/>
                <w:i w:val="false"/>
                <w:color w:val="000000"/>
                <w:sz w:val="20"/>
              </w:rPr>
              <w:t>
Ақпараттық-білім беру кеңістігіндегі киберқауіпсіздік негіздері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хабарласудың заманауи әдістері және оқыту процесіндегі автоматтандыру. "Күнделік" білім беру ақпараттық жүйесі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беру ұйымдарын цифрландыру. "Электронды үкімет" 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білім беру технологиялары ("Сатылай кешенді талдау" технологиясы)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соның ішінде ерекше білім беруге қажеттіліктері бар балалардың оқу жетістіктерін критериалды бағалау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"Рухани жаңғыру: болашаққа бағдар" мемлекеттік бағдарламасы аясындағы қазақ тілінің саяси және әлеуметтік маңызы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философиясы: қалыптастырушы бағалау және кері байланыс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Блум таксономиясы оқыту табыстылығын бағалау әдістемесі ретінде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Дидактикалық жүйедегі қазақ тілі сабақтарының заманауи типологиясы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сабақтарында рефлексия дағдыларын дамыту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 негізінде әдеби тіл нормаларын оқыту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дағдылар мен құзыреттілікті дамытудың маңыздылығы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 бойынша онлайн-кеңес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both"/>
      </w:pPr>
      <w:r>
        <w:rPr>
          <w:rFonts w:ascii="Times New Roman"/>
          <w:b w:val="false"/>
          <w:i w:val="false"/>
          <w:color w:val="000000"/>
          <w:sz w:val="28"/>
        </w:rPr>
        <w:t>
      Ескерту: 1 академиялық сағат – 45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22 сәуірдегі</w:t>
            </w:r>
            <w:r>
              <w:br/>
            </w:r>
            <w:r>
              <w:rPr>
                <w:rFonts w:ascii="Times New Roman"/>
                <w:b w:val="false"/>
                <w:i w:val="false"/>
                <w:color w:val="000000"/>
                <w:sz w:val="20"/>
              </w:rPr>
              <w:t>№ 161 бұйрығына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28 қаңтардағы</w:t>
            </w:r>
            <w:r>
              <w:br/>
            </w:r>
            <w:r>
              <w:rPr>
                <w:rFonts w:ascii="Times New Roman"/>
                <w:b w:val="false"/>
                <w:i w:val="false"/>
                <w:color w:val="000000"/>
                <w:sz w:val="20"/>
              </w:rPr>
              <w:t>№ 92 бұйрығына</w:t>
            </w:r>
            <w:r>
              <w:br/>
            </w:r>
            <w:r>
              <w:rPr>
                <w:rFonts w:ascii="Times New Roman"/>
                <w:b w:val="false"/>
                <w:i w:val="false"/>
                <w:color w:val="000000"/>
                <w:sz w:val="20"/>
              </w:rPr>
              <w:t>110-қосымша</w:t>
            </w:r>
          </w:p>
        </w:tc>
      </w:tr>
    </w:tbl>
    <w:bookmarkStart w:name="z413" w:id="336"/>
    <w:p>
      <w:pPr>
        <w:spacing w:after="0"/>
        <w:ind w:left="0"/>
        <w:jc w:val="left"/>
      </w:pPr>
      <w:r>
        <w:rPr>
          <w:rFonts w:ascii="Times New Roman"/>
          <w:b/>
          <w:i w:val="false"/>
          <w:color w:val="000000"/>
        </w:rPr>
        <w:t xml:space="preserve"> Қазақ және орыс тілдерінде оқытатын орта білім беру ұйымдарының химия, биология, география, физика пәндері мұғалімдеріне арналған педагогика кадрларының біліктілігін арттыру курсының "STEM-оқыту негізінде жаратылыстану-ғылыми цикл пәндерін оқыту әдістемесі мен мазмұны" білім беру бағдарламасы</w:t>
      </w:r>
    </w:p>
    <w:bookmarkEnd w:id="336"/>
    <w:bookmarkStart w:name="z414" w:id="337"/>
    <w:p>
      <w:pPr>
        <w:spacing w:after="0"/>
        <w:ind w:left="0"/>
        <w:jc w:val="left"/>
      </w:pPr>
      <w:r>
        <w:rPr>
          <w:rFonts w:ascii="Times New Roman"/>
          <w:b/>
          <w:i w:val="false"/>
          <w:color w:val="000000"/>
        </w:rPr>
        <w:t xml:space="preserve"> 1-тарау. Жалпы ережелер</w:t>
      </w:r>
    </w:p>
    <w:bookmarkEnd w:id="337"/>
    <w:bookmarkStart w:name="z415" w:id="338"/>
    <w:p>
      <w:pPr>
        <w:spacing w:after="0"/>
        <w:ind w:left="0"/>
        <w:jc w:val="both"/>
      </w:pPr>
      <w:r>
        <w:rPr>
          <w:rFonts w:ascii="Times New Roman"/>
          <w:b w:val="false"/>
          <w:i w:val="false"/>
          <w:color w:val="000000"/>
          <w:sz w:val="28"/>
        </w:rPr>
        <w:t>
      1. Қазақ және орыс тілінде оқытатын орта білім беру ұйымдарының химия, биология, география, физика пәндері мұғалімдеріне арналған педагогика кадрларының біліктілігін арттыру курсының "STEM - білім беру негізінде жаратылыстану-ғылыми цикл пәндерін оқыту әдістемесі мен мазмұны" білім беру бағдарламасы (бұдан әрі - Бағдарлама) қазақ және орыс тілінде оқытатын орта білім беру ұйымдарының химия, биология, география, физика пәндері мұғалімдерін оқытуды регламенттейді.</w:t>
      </w:r>
    </w:p>
    <w:bookmarkEnd w:id="338"/>
    <w:bookmarkStart w:name="z416" w:id="339"/>
    <w:p>
      <w:pPr>
        <w:spacing w:after="0"/>
        <w:ind w:left="0"/>
        <w:jc w:val="both"/>
      </w:pPr>
      <w:r>
        <w:rPr>
          <w:rFonts w:ascii="Times New Roman"/>
          <w:b w:val="false"/>
          <w:i w:val="false"/>
          <w:color w:val="000000"/>
          <w:sz w:val="28"/>
        </w:rPr>
        <w:t>
      2. Бағдарлама мұғалімдердің оқу процесінде құрастыру, модельдеу, жобалауды ұйымдастыру, робототехника үшін қажетті STEM-білім берудегі (Science Technology Engineering Math – Сайнс Технолоджи Инжиниринг Мас (бұдан әрі - STEM) кәсіби құзыреттілігін дамытуға бағытталған.</w:t>
      </w:r>
    </w:p>
    <w:bookmarkEnd w:id="339"/>
    <w:bookmarkStart w:name="z417" w:id="340"/>
    <w:p>
      <w:pPr>
        <w:spacing w:after="0"/>
        <w:ind w:left="0"/>
        <w:jc w:val="left"/>
      </w:pPr>
      <w:r>
        <w:rPr>
          <w:rFonts w:ascii="Times New Roman"/>
          <w:b/>
          <w:i w:val="false"/>
          <w:color w:val="000000"/>
        </w:rPr>
        <w:t xml:space="preserve"> 2-тарау. Бағдарламаның мақсаты мен міндеттері, күтілетін нәтижелері</w:t>
      </w:r>
    </w:p>
    <w:bookmarkEnd w:id="340"/>
    <w:bookmarkStart w:name="z418" w:id="341"/>
    <w:p>
      <w:pPr>
        <w:spacing w:after="0"/>
        <w:ind w:left="0"/>
        <w:jc w:val="both"/>
      </w:pPr>
      <w:r>
        <w:rPr>
          <w:rFonts w:ascii="Times New Roman"/>
          <w:b w:val="false"/>
          <w:i w:val="false"/>
          <w:color w:val="000000"/>
          <w:sz w:val="28"/>
        </w:rPr>
        <w:t>
      3. Бағдарламаның мақсаты STEM (Science Technology Engineering Math – Сайнс Технолоджи Инжиниринг Мас) -білім беруді жүйелі және дәйекті ұйымдастыру үшін мұғалімдердің кәсіби құзыреттіліктерін дамыту болып табылады.</w:t>
      </w:r>
    </w:p>
    <w:bookmarkEnd w:id="341"/>
    <w:bookmarkStart w:name="z419" w:id="342"/>
    <w:p>
      <w:pPr>
        <w:spacing w:after="0"/>
        <w:ind w:left="0"/>
        <w:jc w:val="both"/>
      </w:pPr>
      <w:r>
        <w:rPr>
          <w:rFonts w:ascii="Times New Roman"/>
          <w:b w:val="false"/>
          <w:i w:val="false"/>
          <w:color w:val="000000"/>
          <w:sz w:val="28"/>
        </w:rPr>
        <w:t>
      4. Бағдарлама міндеттері:</w:t>
      </w:r>
    </w:p>
    <w:bookmarkEnd w:id="342"/>
    <w:p>
      <w:pPr>
        <w:spacing w:after="0"/>
        <w:ind w:left="0"/>
        <w:jc w:val="both"/>
      </w:pPr>
      <w:r>
        <w:rPr>
          <w:rFonts w:ascii="Times New Roman"/>
          <w:b w:val="false"/>
          <w:i w:val="false"/>
          <w:color w:val="000000"/>
          <w:sz w:val="28"/>
        </w:rPr>
        <w:t>
      1) Қазақстан Республикасының нормативтік-құқықтық актілермен бекітілген орта білім жүйесіндегі мемлекеттік саясаттың негізгі бағыттары мен ұстанымдарын зерделеу, STEM- оқытудың психологиялық-педагогикалық сипаттамасын зерделеу және оларды жаратылыстану-ғылыми цикліндегі пәндерді оқыту практикасына бейімдеу, Қазақстандық білім беру жүйесіндегі жетістіктер мен әлемдік тәжірибені ескере отырып, мұғалімдердің STEM -оқыту теориясы мен тәжірибесі туралы түсініктерін жүйелендіру;</w:t>
      </w:r>
    </w:p>
    <w:p>
      <w:pPr>
        <w:spacing w:after="0"/>
        <w:ind w:left="0"/>
        <w:jc w:val="both"/>
      </w:pPr>
      <w:r>
        <w:rPr>
          <w:rFonts w:ascii="Times New Roman"/>
          <w:b w:val="false"/>
          <w:i w:val="false"/>
          <w:color w:val="000000"/>
          <w:sz w:val="28"/>
        </w:rPr>
        <w:t>
      2) STEM-оқыту міндеттеріне, пәнаралық кіріктіру және практикалық-эксперименттік таным әдістерімен пәндерді кіріктіру принциптеріне сәйкес пәнді оқыту мазмұнын іріктеу мен жүйелеудің кәсіби-педагогикалық дағдыларын қалыптастыру, білім алушылардың құрастыру, модельдеу, жобалау, робототехника бағыттары бойынша жобалау қызметін ұйымдастыру;</w:t>
      </w:r>
    </w:p>
    <w:p>
      <w:pPr>
        <w:spacing w:after="0"/>
        <w:ind w:left="0"/>
        <w:jc w:val="both"/>
      </w:pPr>
      <w:r>
        <w:rPr>
          <w:rFonts w:ascii="Times New Roman"/>
          <w:b w:val="false"/>
          <w:i w:val="false"/>
          <w:color w:val="000000"/>
          <w:sz w:val="28"/>
        </w:rPr>
        <w:t>
      3) сабақтардың технологиялық карталарын әзірлеумен, STEM-оқыту әдістері мен ұйымдастырушылық формаларын іріктеумен байланысты әдістемелік құзыреттіліктерді дамыту, STEM-оқытуда сабақтан тыс жұмыстардың мазмұнын және бизнес пен өндіріс, қорлар мен қоғамдық ұйымдар, мұражайлар мен кітапханалар, оқушылар сарайы мен техникалық шығармашылық орталықтары, ресурстық орталықтарды тарта отырып оқытуды ұйымдастыру негіздерін анықтау, желілік қауымдастық жағдайында STEM-оқыту саласында кәсіби даму үшін мұғалімдердің коллаборативті өзара әрекеттестік дағдыларын жетілдіру.</w:t>
      </w:r>
    </w:p>
    <w:bookmarkStart w:name="z420" w:id="343"/>
    <w:p>
      <w:pPr>
        <w:spacing w:after="0"/>
        <w:ind w:left="0"/>
        <w:jc w:val="both"/>
      </w:pPr>
      <w:r>
        <w:rPr>
          <w:rFonts w:ascii="Times New Roman"/>
          <w:b w:val="false"/>
          <w:i w:val="false"/>
          <w:color w:val="000000"/>
          <w:sz w:val="28"/>
        </w:rPr>
        <w:t>
      5. Тыңдаушылар курс соңында:</w:t>
      </w:r>
    </w:p>
    <w:bookmarkEnd w:id="343"/>
    <w:p>
      <w:pPr>
        <w:spacing w:after="0"/>
        <w:ind w:left="0"/>
        <w:jc w:val="both"/>
      </w:pPr>
      <w:r>
        <w:rPr>
          <w:rFonts w:ascii="Times New Roman"/>
          <w:b w:val="false"/>
          <w:i w:val="false"/>
          <w:color w:val="000000"/>
          <w:sz w:val="28"/>
        </w:rPr>
        <w:t>
      1) Қазақстан Республикасының нормативтік құқықтық актілермен бекітілген орта білім жүйесіндегі мемлекеттік саясаттың негізгі бағыттары мен ұстанымдарын біледі;</w:t>
      </w:r>
    </w:p>
    <w:p>
      <w:pPr>
        <w:spacing w:after="0"/>
        <w:ind w:left="0"/>
        <w:jc w:val="both"/>
      </w:pPr>
      <w:r>
        <w:rPr>
          <w:rFonts w:ascii="Times New Roman"/>
          <w:b w:val="false"/>
          <w:i w:val="false"/>
          <w:color w:val="000000"/>
          <w:sz w:val="28"/>
        </w:rPr>
        <w:t>
      2) STEM-оқыту мазмұнына жауап беретін пән бойынша оқу материалдарын іріктей алады және оны білім алушылардың практикалық-эксперименттік және жобалау қызметін ұйымдастыру үшін басқа пәндермен кіріктіре алады; пәнді оқыту жағдайында құрастыру, модельдеу, жобалау, робототехника бағыттарын анықтай алады;</w:t>
      </w:r>
    </w:p>
    <w:p>
      <w:pPr>
        <w:spacing w:after="0"/>
        <w:ind w:left="0"/>
        <w:jc w:val="both"/>
      </w:pPr>
      <w:r>
        <w:rPr>
          <w:rFonts w:ascii="Times New Roman"/>
          <w:b w:val="false"/>
          <w:i w:val="false"/>
          <w:color w:val="000000"/>
          <w:sz w:val="28"/>
        </w:rPr>
        <w:t>
      3) STEM –оқыту жағдайында білім алушылардың оқу жетістіктерін бағалау дағдыларын; желілік қауымдастық жағдайында STEM-оқыту саласында кәсіби даму үшін мұғалімдердің коллаборативті өзара әрекеттестік дағдыларын; сабақтардың технологиялық карталарын әзірлеумен, STEM-оқыту әдістері мен ұйымдастырушылық формаларын іріктеумен байланысты әдістемелік құзыреттіліктерді меңгереді.</w:t>
      </w:r>
    </w:p>
    <w:bookmarkStart w:name="z421" w:id="344"/>
    <w:p>
      <w:pPr>
        <w:spacing w:after="0"/>
        <w:ind w:left="0"/>
        <w:jc w:val="left"/>
      </w:pPr>
      <w:r>
        <w:rPr>
          <w:rFonts w:ascii="Times New Roman"/>
          <w:b/>
          <w:i w:val="false"/>
          <w:color w:val="000000"/>
        </w:rPr>
        <w:t xml:space="preserve"> 3-тарау. Бағдарламаның құрылымы мен мазмұны</w:t>
      </w:r>
    </w:p>
    <w:bookmarkEnd w:id="344"/>
    <w:bookmarkStart w:name="z422" w:id="345"/>
    <w:p>
      <w:pPr>
        <w:spacing w:after="0"/>
        <w:ind w:left="0"/>
        <w:jc w:val="both"/>
      </w:pPr>
      <w:r>
        <w:rPr>
          <w:rFonts w:ascii="Times New Roman"/>
          <w:b w:val="false"/>
          <w:i w:val="false"/>
          <w:color w:val="000000"/>
          <w:sz w:val="28"/>
        </w:rPr>
        <w:t>
      1. Бағдарлама 5 модульден тұрады:</w:t>
      </w:r>
    </w:p>
    <w:bookmarkEnd w:id="345"/>
    <w:p>
      <w:pPr>
        <w:spacing w:after="0"/>
        <w:ind w:left="0"/>
        <w:jc w:val="both"/>
      </w:pPr>
      <w:r>
        <w:rPr>
          <w:rFonts w:ascii="Times New Roman"/>
          <w:b w:val="false"/>
          <w:i w:val="false"/>
          <w:color w:val="000000"/>
          <w:sz w:val="28"/>
        </w:rPr>
        <w:t>
      1) нормативтік-құқықтық;</w:t>
      </w:r>
    </w:p>
    <w:p>
      <w:pPr>
        <w:spacing w:after="0"/>
        <w:ind w:left="0"/>
        <w:jc w:val="both"/>
      </w:pPr>
      <w:r>
        <w:rPr>
          <w:rFonts w:ascii="Times New Roman"/>
          <w:b w:val="false"/>
          <w:i w:val="false"/>
          <w:color w:val="000000"/>
          <w:sz w:val="28"/>
        </w:rPr>
        <w:t>
      2) психологиялық-педагогикалық;</w:t>
      </w:r>
    </w:p>
    <w:p>
      <w:pPr>
        <w:spacing w:after="0"/>
        <w:ind w:left="0"/>
        <w:jc w:val="both"/>
      </w:pPr>
      <w:r>
        <w:rPr>
          <w:rFonts w:ascii="Times New Roman"/>
          <w:b w:val="false"/>
          <w:i w:val="false"/>
          <w:color w:val="000000"/>
          <w:sz w:val="28"/>
        </w:rPr>
        <w:t>
      3) мазмұндық;</w:t>
      </w:r>
    </w:p>
    <w:p>
      <w:pPr>
        <w:spacing w:after="0"/>
        <w:ind w:left="0"/>
        <w:jc w:val="both"/>
      </w:pPr>
      <w:r>
        <w:rPr>
          <w:rFonts w:ascii="Times New Roman"/>
          <w:b w:val="false"/>
          <w:i w:val="false"/>
          <w:color w:val="000000"/>
          <w:sz w:val="28"/>
        </w:rPr>
        <w:t>
      4) технологиялық;</w:t>
      </w:r>
    </w:p>
    <w:p>
      <w:pPr>
        <w:spacing w:after="0"/>
        <w:ind w:left="0"/>
        <w:jc w:val="both"/>
      </w:pPr>
      <w:r>
        <w:rPr>
          <w:rFonts w:ascii="Times New Roman"/>
          <w:b w:val="false"/>
          <w:i w:val="false"/>
          <w:color w:val="000000"/>
          <w:sz w:val="28"/>
        </w:rPr>
        <w:t>
      5) вариативтік.</w:t>
      </w:r>
    </w:p>
    <w:bookmarkStart w:name="z423" w:id="346"/>
    <w:p>
      <w:pPr>
        <w:spacing w:after="0"/>
        <w:ind w:left="0"/>
        <w:jc w:val="both"/>
      </w:pPr>
      <w:r>
        <w:rPr>
          <w:rFonts w:ascii="Times New Roman"/>
          <w:b w:val="false"/>
          <w:i w:val="false"/>
          <w:color w:val="000000"/>
          <w:sz w:val="28"/>
        </w:rPr>
        <w:t>
      7. Вариативтік модульдің тақырыптары тыңдаушылардың кіріс сауалнамасы негізінде анықталады.</w:t>
      </w:r>
    </w:p>
    <w:bookmarkEnd w:id="346"/>
    <w:bookmarkStart w:name="z424" w:id="347"/>
    <w:p>
      <w:pPr>
        <w:spacing w:after="0"/>
        <w:ind w:left="0"/>
        <w:jc w:val="left"/>
      </w:pPr>
      <w:r>
        <w:rPr>
          <w:rFonts w:ascii="Times New Roman"/>
          <w:b/>
          <w:i w:val="false"/>
          <w:color w:val="000000"/>
        </w:rPr>
        <w:t xml:space="preserve"> 4-тарау. Білім беру процесінің нәтижелерін бағалауды ұйымдастыру, нысандары мен әдістері</w:t>
      </w:r>
    </w:p>
    <w:bookmarkEnd w:id="347"/>
    <w:bookmarkStart w:name="z425" w:id="348"/>
    <w:p>
      <w:pPr>
        <w:spacing w:after="0"/>
        <w:ind w:left="0"/>
        <w:jc w:val="both"/>
      </w:pPr>
      <w:r>
        <w:rPr>
          <w:rFonts w:ascii="Times New Roman"/>
          <w:b w:val="false"/>
          <w:i w:val="false"/>
          <w:color w:val="000000"/>
          <w:sz w:val="28"/>
        </w:rPr>
        <w:t>
      8. Біліктілікті арттыру курстары:</w:t>
      </w:r>
    </w:p>
    <w:bookmarkEnd w:id="348"/>
    <w:p>
      <w:pPr>
        <w:spacing w:after="0"/>
        <w:ind w:left="0"/>
        <w:jc w:val="both"/>
      </w:pPr>
      <w:r>
        <w:rPr>
          <w:rFonts w:ascii="Times New Roman"/>
          <w:b w:val="false"/>
          <w:i w:val="false"/>
          <w:color w:val="000000"/>
          <w:sz w:val="28"/>
        </w:rPr>
        <w:t xml:space="preserve">
      1) Бағдарламаға </w:t>
      </w:r>
      <w:r>
        <w:rPr>
          <w:rFonts w:ascii="Times New Roman"/>
          <w:b w:val="false"/>
          <w:i w:val="false"/>
          <w:color w:val="000000"/>
          <w:sz w:val="28"/>
        </w:rPr>
        <w:t>1-қосымшаға</w:t>
      </w:r>
      <w:r>
        <w:rPr>
          <w:rFonts w:ascii="Times New Roman"/>
          <w:b w:val="false"/>
          <w:i w:val="false"/>
          <w:color w:val="000000"/>
          <w:sz w:val="28"/>
        </w:rPr>
        <w:t xml:space="preserve"> сәйкес күндізгі оқу режимінде курстың оқу-тақырыптық жоспарына (бұдан әрі – ОТЖ) сай күндізгі оқу ұйымдастырылады. Күндізгі оқу курстарының ұзақтығы 72 академиялық сағатты құрайды. Бір апталық күндізгі оқу курстарын ұйымдастыру кезінде ОТЖ-дағы сағаттар саны екі есеге қысқарады, сабақтардың тақырыптары мен өткізу нысаны өзгеріссіз қалады;</w:t>
      </w:r>
    </w:p>
    <w:p>
      <w:pPr>
        <w:spacing w:after="0"/>
        <w:ind w:left="0"/>
        <w:jc w:val="both"/>
      </w:pPr>
      <w:r>
        <w:rPr>
          <w:rFonts w:ascii="Times New Roman"/>
          <w:b w:val="false"/>
          <w:i w:val="false"/>
          <w:color w:val="000000"/>
          <w:sz w:val="28"/>
        </w:rPr>
        <w:t xml:space="preserve">
      2) Бағдарламаға </w:t>
      </w:r>
      <w:r>
        <w:rPr>
          <w:rFonts w:ascii="Times New Roman"/>
          <w:b w:val="false"/>
          <w:i w:val="false"/>
          <w:color w:val="000000"/>
          <w:sz w:val="28"/>
        </w:rPr>
        <w:t>2-қосымшаға</w:t>
      </w:r>
      <w:r>
        <w:rPr>
          <w:rFonts w:ascii="Times New Roman"/>
          <w:b w:val="false"/>
          <w:i w:val="false"/>
          <w:color w:val="000000"/>
          <w:sz w:val="28"/>
        </w:rPr>
        <w:t xml:space="preserve"> сәйкес аралас оқу (Blended Learning - блендед лҰнинг) оқу-тақырыптық жоспарға сай аралас оқу режимінде ұйымдастырылады және ол үш кезеңнен тұрады: күндізгі оқу – 16 сағат, қашықтықтан оқу – 8 сағат, өз бетімен оқу – 48 сағат. Күндізгі оқу курстың алғашқы және соңғы күнінде өткізіледі.</w:t>
      </w:r>
    </w:p>
    <w:bookmarkStart w:name="z426" w:id="349"/>
    <w:p>
      <w:pPr>
        <w:spacing w:after="0"/>
        <w:ind w:left="0"/>
        <w:jc w:val="both"/>
      </w:pPr>
      <w:r>
        <w:rPr>
          <w:rFonts w:ascii="Times New Roman"/>
          <w:b w:val="false"/>
          <w:i w:val="false"/>
          <w:color w:val="000000"/>
          <w:sz w:val="28"/>
        </w:rPr>
        <w:t>
      9. Күндізгі және аралас оқу режимінде тыңдаушылардың білімін бақылау мен бағалау мақсатында өзіндік жұмыс, жобалау жұмысы, шағын сабақ (шағын іс-шара) таныстырылымы, қорытынды тестілеу, сондай-ақ, аралас оқу режимінде аралық тестілеу өткізіледі. Тыңдаушылардың өзіндік жұмыстарына арналған тапсырмалар, тест тапсырмалары, жоба жұмыстарының және шағын сабақтардың (шағын іс-шаралардың) тақырыптары курстың оқу-әдістемелік кешеніне (бұдан әрі – ОӘК) енгізіледі.</w:t>
      </w:r>
    </w:p>
    <w:bookmarkEnd w:id="349"/>
    <w:bookmarkStart w:name="z427" w:id="350"/>
    <w:p>
      <w:pPr>
        <w:spacing w:after="0"/>
        <w:ind w:left="0"/>
        <w:jc w:val="both"/>
      </w:pPr>
      <w:r>
        <w:rPr>
          <w:rFonts w:ascii="Times New Roman"/>
          <w:b w:val="false"/>
          <w:i w:val="false"/>
          <w:color w:val="000000"/>
          <w:sz w:val="28"/>
        </w:rPr>
        <w:t>
      10. Білім беру процесі оқытудың интерактивті түрлері мен әдістерін қамтиды: дәріс, семинар, практикалық жұмыс, көшпелі практикалық сабақтар, тренингтер, шеберлік сыныптар, конференция, дөңгелек үстел, шағын сабақ (шағын іс-шараның) таныстырылымы, рөлдік ойындар, кейс әдістері, бейнефильмдерді талқылау, мәселелерді бірлесіп шешу, сондай-ақ аралас оқу режиміндегі курстар үшін вебинар, онлайн-форум, онлайн-кеңес және тыңдаушының өз бетімен оқуы.</w:t>
      </w:r>
    </w:p>
    <w:bookmarkEnd w:id="350"/>
    <w:bookmarkStart w:name="z428" w:id="351"/>
    <w:p>
      <w:pPr>
        <w:spacing w:after="0"/>
        <w:ind w:left="0"/>
        <w:jc w:val="both"/>
      </w:pPr>
      <w:r>
        <w:rPr>
          <w:rFonts w:ascii="Times New Roman"/>
          <w:b w:val="false"/>
          <w:i w:val="false"/>
          <w:color w:val="000000"/>
          <w:sz w:val="28"/>
        </w:rPr>
        <w:t>
      11. Тыңдаушылардың кәсіби құзыреттіліктерін қалыптастыру деңгейін анықтау үшін профессор-оқытушылар құрамы Бағдарлама мазмұнын меңгеруді бағалау критерийлері мен параметрлерін әзірлеп, курстың ОӘК–не енгізеді.</w:t>
      </w:r>
    </w:p>
    <w:bookmarkEnd w:id="3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 және орыс тілінде </w:t>
            </w:r>
            <w:r>
              <w:br/>
            </w:r>
            <w:r>
              <w:rPr>
                <w:rFonts w:ascii="Times New Roman"/>
                <w:b w:val="false"/>
                <w:i w:val="false"/>
                <w:color w:val="000000"/>
                <w:sz w:val="20"/>
              </w:rPr>
              <w:t xml:space="preserve">оқытатын орта білім беру </w:t>
            </w:r>
            <w:r>
              <w:br/>
            </w:r>
            <w:r>
              <w:rPr>
                <w:rFonts w:ascii="Times New Roman"/>
                <w:b w:val="false"/>
                <w:i w:val="false"/>
                <w:color w:val="000000"/>
                <w:sz w:val="20"/>
              </w:rPr>
              <w:t xml:space="preserve">ұйымдарының химия, биология, </w:t>
            </w:r>
            <w:r>
              <w:br/>
            </w:r>
            <w:r>
              <w:rPr>
                <w:rFonts w:ascii="Times New Roman"/>
                <w:b w:val="false"/>
                <w:i w:val="false"/>
                <w:color w:val="000000"/>
                <w:sz w:val="20"/>
              </w:rPr>
              <w:t xml:space="preserve">география, физика пәндері </w:t>
            </w:r>
            <w:r>
              <w:br/>
            </w:r>
            <w:r>
              <w:rPr>
                <w:rFonts w:ascii="Times New Roman"/>
                <w:b w:val="false"/>
                <w:i w:val="false"/>
                <w:color w:val="000000"/>
                <w:sz w:val="20"/>
              </w:rPr>
              <w:t xml:space="preserve">мұғалімдеріне арналған </w:t>
            </w:r>
            <w:r>
              <w:br/>
            </w:r>
            <w:r>
              <w:rPr>
                <w:rFonts w:ascii="Times New Roman"/>
                <w:b w:val="false"/>
                <w:i w:val="false"/>
                <w:color w:val="000000"/>
                <w:sz w:val="20"/>
              </w:rPr>
              <w:t xml:space="preserve">педагогика кадрларының </w:t>
            </w:r>
            <w:r>
              <w:br/>
            </w:r>
            <w:r>
              <w:rPr>
                <w:rFonts w:ascii="Times New Roman"/>
                <w:b w:val="false"/>
                <w:i w:val="false"/>
                <w:color w:val="000000"/>
                <w:sz w:val="20"/>
              </w:rPr>
              <w:t xml:space="preserve">біліктілігін арттыру курсының </w:t>
            </w:r>
            <w:r>
              <w:br/>
            </w:r>
            <w:r>
              <w:rPr>
                <w:rFonts w:ascii="Times New Roman"/>
                <w:b w:val="false"/>
                <w:i w:val="false"/>
                <w:color w:val="000000"/>
                <w:sz w:val="20"/>
              </w:rPr>
              <w:t xml:space="preserve">"STEM - білім беру негізінде </w:t>
            </w:r>
            <w:r>
              <w:br/>
            </w:r>
            <w:r>
              <w:rPr>
                <w:rFonts w:ascii="Times New Roman"/>
                <w:b w:val="false"/>
                <w:i w:val="false"/>
                <w:color w:val="000000"/>
                <w:sz w:val="20"/>
              </w:rPr>
              <w:t xml:space="preserve">жаратылыстану-ғылыми цикл </w:t>
            </w:r>
            <w:r>
              <w:br/>
            </w:r>
            <w:r>
              <w:rPr>
                <w:rFonts w:ascii="Times New Roman"/>
                <w:b w:val="false"/>
                <w:i w:val="false"/>
                <w:color w:val="000000"/>
                <w:sz w:val="20"/>
              </w:rPr>
              <w:t xml:space="preserve">пәндерін оқыту әдістемесі мен </w:t>
            </w:r>
            <w:r>
              <w:br/>
            </w:r>
            <w:r>
              <w:rPr>
                <w:rFonts w:ascii="Times New Roman"/>
                <w:b w:val="false"/>
                <w:i w:val="false"/>
                <w:color w:val="000000"/>
                <w:sz w:val="20"/>
              </w:rPr>
              <w:t xml:space="preserve">мазмұны" білім беру </w:t>
            </w:r>
            <w:r>
              <w:br/>
            </w:r>
            <w:r>
              <w:rPr>
                <w:rFonts w:ascii="Times New Roman"/>
                <w:b w:val="false"/>
                <w:i w:val="false"/>
                <w:color w:val="000000"/>
                <w:sz w:val="20"/>
              </w:rPr>
              <w:t>бағдарламасына</w:t>
            </w:r>
            <w:r>
              <w:br/>
            </w:r>
            <w:r>
              <w:rPr>
                <w:rFonts w:ascii="Times New Roman"/>
                <w:b w:val="false"/>
                <w:i w:val="false"/>
                <w:color w:val="000000"/>
                <w:sz w:val="20"/>
              </w:rPr>
              <w:t>1-қосымша</w:t>
            </w:r>
          </w:p>
        </w:tc>
      </w:tr>
    </w:tbl>
    <w:bookmarkStart w:name="z430" w:id="352"/>
    <w:p>
      <w:pPr>
        <w:spacing w:after="0"/>
        <w:ind w:left="0"/>
        <w:jc w:val="left"/>
      </w:pPr>
      <w:r>
        <w:rPr>
          <w:rFonts w:ascii="Times New Roman"/>
          <w:b/>
          <w:i w:val="false"/>
          <w:color w:val="000000"/>
        </w:rPr>
        <w:t xml:space="preserve"> Күндізгі оқу режиміндегі оқу-тақырыптық жоспары</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8580"/>
        <w:gridCol w:w="411"/>
        <w:gridCol w:w="265"/>
        <w:gridCol w:w="411"/>
        <w:gridCol w:w="265"/>
        <w:gridCol w:w="411"/>
        <w:gridCol w:w="117"/>
        <w:gridCol w:w="265"/>
        <w:gridCol w:w="265"/>
        <w:gridCol w:w="265"/>
        <w:gridCol w:w="413"/>
      </w:tblGrid>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Сабақтардың тақырыптары</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сабақ</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жұмыс</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КТС</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сабақ таныстырылымы</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жүйесіндегі нормативтік құқықтық актілермен бекітілген мемлекеттік саясаттың негізгі бағыттары мен ұстанымдары. Орта білім беру ұйымдары педагогтерінің қызметін реттейтін нормативтік құқықтық актілер</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процесіне STEM-оқытуды енгізуге мұғалімнің психологиялық- педагогикалық дайындығы</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STEM-оқыту жағдайында мұғалімнің қиындықтарды жеңуін психологиялық-педагогикалық сүйемелдеу</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STEM-оқытуға танымдық қызығушылықтарын қалыптастыруды, олардың жобалық-зерттеушілік жұмысқа деген уәждері мен қажеттіліктерін психологиялық-педагогикалық сүйемелдеу</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STEM-оқытудың мәні, мазмұны мен ұйымдастырушылық шарттары</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Әлемде және Қазақстанда STEM -оқытуды дамыту. STEM-білім берудегі тиімді бағдарламалар мен жобалар: "In Genious" (Ин Женьюс), "MASCIL", "INSTEM", "Ньютон-әль-Фараби" ұлттық серіктестік бағдарламасы</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STEM –оқыту негізінде білім беру процесін ұйымдастыру моделі</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STEM-оқытуда ғылыми таным әдістерін практикалы-бағдарлы қолдану</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STEM-оқыту негізінде жаратылыстану-математикалық пәндерін пәнаралық кіріктіру</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STEM-оқыту жағдайында ғылыми - жаратылыстану пәндерді оқытудағы жобалық тәсіл</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оқудан тыс уақыттағы жобалық-зерттеушілік STEM –қызметте білім алушылардың белсенді коммуникациялық және командалық жұмыс дағдыларын дамыту</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Робототехниканы ғылыми-жаратылыстану пәндерін оқытуда және өндіріс есептерін шығаруда пайдалану тәжірибесі</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Ғылыми-жаратылыстану пәндері сабақтарында модельдеуді ұйымдастыру әдістемесі</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Blender.avi (Блендер ави) бағдарламасы мысалында оқу 3D-модельдеуін ұйымдастыру</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Ғылыми-жаратылыстану пәндері сабақтарында интерактивті тапсырмаларды әзірлеу және қолдану</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Шағын-сабақ.</w:t>
            </w:r>
            <w:r>
              <w:br/>
            </w:r>
            <w:r>
              <w:rPr>
                <w:rFonts w:ascii="Times New Roman"/>
                <w:b w:val="false"/>
                <w:i w:val="false"/>
                <w:color w:val="000000"/>
                <w:sz w:val="20"/>
              </w:rPr>
              <w:t>
Шағын-сабақ таныстырылымы</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8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STEM -оқыту жағдайында оқушылардың сабақтан тыс жұмысын ұйымдастыру әдістемесі</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8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STEM –оқыту сапасының индикаторлары мен көрсеткіштері</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8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STEM-оқыту: ғылыми -жаратылыстану циклі пәндерін оқытуға енгізу жолдары және проблемалары</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8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тестілеу</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білім беру ресусртары мен виртуалды зертханаларды пайдалану (BilimLand (БілімЛэнд) және т.б.). "Күнделік" автоматтандырылған ақпараттық жүйесімен жұмыс.</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 цифрландыру: Электронды үкімет порталы (EGov)</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беруге қажеттіліктері бар балалардың оқу жетістіктерін критериалды бағалау</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Ақпараттық-білім беру кеңістігіндегі киберқауіпсіздік негіздері</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STEM -оқыту өнертапқыштық есептерді шығару технологиясы</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Ғылыми-жаратылыстану пәндері сабақтарында бизнес-жоспарларды әзірлеу технологиялары</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модуль</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STEM-оқытудың білім алушылардың ғылыми-техникалық бейін мамандықтарын саналы таңдауы мен функционалдық сауаттылығын дамытудағы рөлі</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Жобалық-зерттеушілік оқытуды қолдау үшін STEM-оқыту орталықтарын ұйымдастыру: ресурстық орталықтарды, мұражайларды, кітапханаларды, білім алушылардың ғылыми-қолданбалы және шығармашылық үйірмелерін жұмылдыру</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STEM–оқытудың технологиялық міндеттерін жүзеге асырудағы Pasco сандық зертханалық кешенінің мүмкіндіктері</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Жарнама-дизайнер, модель және шоу-бизнес мамандарын дайындауға аранлған STEM-оқыту</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STEM -оқыту заманауи өндірістің қолданбалы бағыты ретінде</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индустриялық-инновациялық және әлеуметтік-экономикалық дамуы үшін STEM –оқытуды дамыту бағыттары</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both"/>
      </w:pPr>
      <w:r>
        <w:rPr>
          <w:rFonts w:ascii="Times New Roman"/>
          <w:b w:val="false"/>
          <w:i w:val="false"/>
          <w:color w:val="000000"/>
          <w:sz w:val="28"/>
        </w:rPr>
        <w:t>
      Ескерту: 1 академиялық сағат – 45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 және орыс тілінде </w:t>
            </w:r>
            <w:r>
              <w:br/>
            </w:r>
            <w:r>
              <w:rPr>
                <w:rFonts w:ascii="Times New Roman"/>
                <w:b w:val="false"/>
                <w:i w:val="false"/>
                <w:color w:val="000000"/>
                <w:sz w:val="20"/>
              </w:rPr>
              <w:t xml:space="preserve">оқытатын орта білім беру </w:t>
            </w:r>
            <w:r>
              <w:br/>
            </w:r>
            <w:r>
              <w:rPr>
                <w:rFonts w:ascii="Times New Roman"/>
                <w:b w:val="false"/>
                <w:i w:val="false"/>
                <w:color w:val="000000"/>
                <w:sz w:val="20"/>
              </w:rPr>
              <w:t xml:space="preserve">ұйымдарының химия, биология, </w:t>
            </w:r>
            <w:r>
              <w:br/>
            </w:r>
            <w:r>
              <w:rPr>
                <w:rFonts w:ascii="Times New Roman"/>
                <w:b w:val="false"/>
                <w:i w:val="false"/>
                <w:color w:val="000000"/>
                <w:sz w:val="20"/>
              </w:rPr>
              <w:t xml:space="preserve">география, физика пәндері </w:t>
            </w:r>
            <w:r>
              <w:br/>
            </w:r>
            <w:r>
              <w:rPr>
                <w:rFonts w:ascii="Times New Roman"/>
                <w:b w:val="false"/>
                <w:i w:val="false"/>
                <w:color w:val="000000"/>
                <w:sz w:val="20"/>
              </w:rPr>
              <w:t xml:space="preserve">мұғалімдеріне арналған </w:t>
            </w:r>
            <w:r>
              <w:br/>
            </w:r>
            <w:r>
              <w:rPr>
                <w:rFonts w:ascii="Times New Roman"/>
                <w:b w:val="false"/>
                <w:i w:val="false"/>
                <w:color w:val="000000"/>
                <w:sz w:val="20"/>
              </w:rPr>
              <w:t xml:space="preserve">педагогика кадрларының </w:t>
            </w:r>
            <w:r>
              <w:br/>
            </w:r>
            <w:r>
              <w:rPr>
                <w:rFonts w:ascii="Times New Roman"/>
                <w:b w:val="false"/>
                <w:i w:val="false"/>
                <w:color w:val="000000"/>
                <w:sz w:val="20"/>
              </w:rPr>
              <w:t xml:space="preserve">біліктілігін арттыру курсының </w:t>
            </w:r>
            <w:r>
              <w:br/>
            </w:r>
            <w:r>
              <w:rPr>
                <w:rFonts w:ascii="Times New Roman"/>
                <w:b w:val="false"/>
                <w:i w:val="false"/>
                <w:color w:val="000000"/>
                <w:sz w:val="20"/>
              </w:rPr>
              <w:t xml:space="preserve">"STEM - білім беру негізінде </w:t>
            </w:r>
            <w:r>
              <w:br/>
            </w:r>
            <w:r>
              <w:rPr>
                <w:rFonts w:ascii="Times New Roman"/>
                <w:b w:val="false"/>
                <w:i w:val="false"/>
                <w:color w:val="000000"/>
                <w:sz w:val="20"/>
              </w:rPr>
              <w:t xml:space="preserve">жаратылыстану-ғылыми цикл </w:t>
            </w:r>
            <w:r>
              <w:br/>
            </w:r>
            <w:r>
              <w:rPr>
                <w:rFonts w:ascii="Times New Roman"/>
                <w:b w:val="false"/>
                <w:i w:val="false"/>
                <w:color w:val="000000"/>
                <w:sz w:val="20"/>
              </w:rPr>
              <w:t xml:space="preserve">пәндерін оқыту әдістемесі мен </w:t>
            </w:r>
            <w:r>
              <w:br/>
            </w:r>
            <w:r>
              <w:rPr>
                <w:rFonts w:ascii="Times New Roman"/>
                <w:b w:val="false"/>
                <w:i w:val="false"/>
                <w:color w:val="000000"/>
                <w:sz w:val="20"/>
              </w:rPr>
              <w:t xml:space="preserve">мазмұны" білім беру </w:t>
            </w:r>
            <w:r>
              <w:br/>
            </w:r>
            <w:r>
              <w:rPr>
                <w:rFonts w:ascii="Times New Roman"/>
                <w:b w:val="false"/>
                <w:i w:val="false"/>
                <w:color w:val="000000"/>
                <w:sz w:val="20"/>
              </w:rPr>
              <w:t>бағдарламасына</w:t>
            </w:r>
            <w:r>
              <w:br/>
            </w:r>
            <w:r>
              <w:rPr>
                <w:rFonts w:ascii="Times New Roman"/>
                <w:b w:val="false"/>
                <w:i w:val="false"/>
                <w:color w:val="000000"/>
                <w:sz w:val="20"/>
              </w:rPr>
              <w:t>2-қосымша</w:t>
            </w:r>
          </w:p>
        </w:tc>
      </w:tr>
    </w:tbl>
    <w:bookmarkStart w:name="z432" w:id="353"/>
    <w:p>
      <w:pPr>
        <w:spacing w:after="0"/>
        <w:ind w:left="0"/>
        <w:jc w:val="left"/>
      </w:pPr>
      <w:r>
        <w:rPr>
          <w:rFonts w:ascii="Times New Roman"/>
          <w:b/>
          <w:i w:val="false"/>
          <w:color w:val="000000"/>
        </w:rPr>
        <w:t xml:space="preserve"> Аралас оқыту режиміндегі курстың оқу-тақырыптық жоспары</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8767"/>
        <w:gridCol w:w="270"/>
        <w:gridCol w:w="270"/>
        <w:gridCol w:w="271"/>
        <w:gridCol w:w="271"/>
        <w:gridCol w:w="271"/>
        <w:gridCol w:w="271"/>
        <w:gridCol w:w="271"/>
        <w:gridCol w:w="571"/>
        <w:gridCol w:w="421"/>
      </w:tblGrid>
      <w:tr>
        <w:trPr>
          <w:trHeight w:val="30" w:hRule="atLeast"/>
        </w:trPr>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Сабақтардың тақырыптары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w:t>
            </w:r>
            <w:r>
              <w:br/>
            </w:r>
            <w:r>
              <w:rPr>
                <w:rFonts w:ascii="Times New Roman"/>
                <w:b w:val="false"/>
                <w:i w:val="false"/>
                <w:color w:val="000000"/>
                <w:sz w:val="20"/>
              </w:rPr>
              <w:t>
16 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оқу</w:t>
            </w:r>
            <w:r>
              <w:br/>
            </w:r>
            <w:r>
              <w:rPr>
                <w:rFonts w:ascii="Times New Roman"/>
                <w:b w:val="false"/>
                <w:i w:val="false"/>
                <w:color w:val="000000"/>
                <w:sz w:val="20"/>
              </w:rPr>
              <w:t>
8 с.</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оқу</w:t>
            </w:r>
            <w:r>
              <w:br/>
            </w:r>
            <w:r>
              <w:rPr>
                <w:rFonts w:ascii="Times New Roman"/>
                <w:b w:val="false"/>
                <w:i w:val="false"/>
                <w:color w:val="000000"/>
                <w:sz w:val="20"/>
              </w:rPr>
              <w:t>
56 с.</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қорғау</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Онлайн-форум</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Онлайн-кеңес</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Тыңдаушының өзіндік жұмысы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Нормативті-құқықтық модуль</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жүйесіндегі нормативтік құқықтық актілермен бекітілген мемлекеттік саясаттың негізгі бағыттары мен ұстанымдары. Орта білім беру ұйымдары педагогтерінің қызметін реттейтін нормативтік құқықтық актілер</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процесіне STEM-оқытуды енгізуге мұғалімнің психологиялық- педагогикалық дайындығы</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STEM-оқыту жағдайында мұғалімнің қиындықтарды жеңуін психологиялық-педагогикалық сүйемелдеу</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STEM-оқытуға танымдық қызығушылықтарын қалыптастыруды, олардың жобалық-зерттеушілік жұмысқа деген уәждері мен қажеттіліктерін психологиялық-педагогикалық сүйемелдеу</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STEM-оқытудың мәні, мазмұны мен ұйымдастырушылық шарттары</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Әлемде және Қазақстанда STEM -оқытуды дамыту. STEM-білім берудегі тиімді бағдарламалар мен жобалар: "In Genious" (Ин Женьюс), "MASCIL", "INSTEM", "Ньютон-әль-Фараби" ұлттық серіктестік бағдарламасы</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STEM–оқыту негізінде білім беру процесін ұйымдастыру моделі</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STEM-оқытуда ғылыми таным әдістерін практикалы-бағдарлы қолдану</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STEM-оқыту негізінде жаратылыстану-математикалық пәндерін пәнаралық кіріктіру</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STEM-оқыту жағдайында ғылыми - жаратылыстану пәндерді оқытудағы жобалық тәсіл</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оқудан тыс уақыттағы жобалық-зерттеушілік STEM–қызметте білім алушылардың белсенді коммуникациялық және командалық жұмыс дағдыларын дамыту</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Робототехниканы ғылыми-жаратылыстану пәндерін оқытуда және өндіріс есептерін шығаруда пайдалану тәжірибесі</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Ғылыми-жаратылыстану пәндері сабақтарында модельдеуді ұйымдастыру әдістемесі</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Blender.avi (Блендер ави) бағдарламасы мысалында оқу 3D-модельдеуін ұйымдастыру</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Ғылыми-жаратылыстану пәндер сабақтарында интерактивті тапсырмаларды әзірлеу және қолдану</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STEM -сабақты жобалау әдістемесі</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STEM –оқыту жағдайында оқушылардың сабақтан тыс жұмысын ұйымдастыру әдістемесі</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STEM –оқыту сапасының индикаторлары мен көрсеткіштері</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STEM-оқыту: ғылыми -жаратылыстану циклі пәндерін оқытуға енгізу жолдары және проблемалары</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 қорғау</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білім беру ресусртары мен виртуалды зертханаларды пайдалану (BilimLand (БілімЛэнд) және т.б.). "Күнделік" автоматтандырылған ақпараттық жүйесімен жұмыс.</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 цифрландыру: Электронды үкімет порталы (EGov)</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беруге қажеттіліктері бар балалардың оқу жетістіктерін критериалды бағалау</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Ақпараттық-білім беру кеңістігіндегі киберқауіпсіздік негіздері</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STEM -оқыту өнертапқыштық есептерді шығару технологиясы</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Ғылыми-жаратылыстану пәндері сабақтарында бизнес-жоспарларды әзірлеу технологиялары</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модуль</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STEM-оқытудың білім алушылардың ғылыми-техникалық бейін мамандықтарын саналы таңдауы мен функционалдық сауаттылығын дамытудағы рөлі</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Жобалық-зерттеушілік оқытуды қолдау үшін STEM-оқыту орталықтарын ұйымдастыру: ресурстық орталықтарды, мұражайларды, кітапханаларды, білім алушылардың ғылыми-қолданбалы және шығармашылық үйірмелерін жұмылдыру</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STEM–оқытудың технологиялық міндеттерін жүзеге асырудағы Pasco сандық зертханалық кешенінің мүмкіндіктері</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Жарнама-дизайнер, модель және шоу-бизнес мамандарын дайындауға аранлған STEM-оқыту</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STEM -оқыту заманауи өндірістің қолданбалы бағыты ретінде</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индустриялық-инновациялық және әлеуметтік-экономикалық дамуы үшін STEM –оқытуды дамыту бағыттары</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модуль бойынша онлайн-кеңес</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both"/>
      </w:pPr>
      <w:r>
        <w:rPr>
          <w:rFonts w:ascii="Times New Roman"/>
          <w:b w:val="false"/>
          <w:i w:val="false"/>
          <w:color w:val="000000"/>
          <w:sz w:val="28"/>
        </w:rPr>
        <w:t>
      Ескерту: 1 академиялық сағат - 45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22 сәуірдегі</w:t>
            </w:r>
            <w:r>
              <w:br/>
            </w:r>
            <w:r>
              <w:rPr>
                <w:rFonts w:ascii="Times New Roman"/>
                <w:b w:val="false"/>
                <w:i w:val="false"/>
                <w:color w:val="000000"/>
                <w:sz w:val="20"/>
              </w:rPr>
              <w:t>№ 161 бұйрығына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28 қаңтардағы</w:t>
            </w:r>
            <w:r>
              <w:br/>
            </w:r>
            <w:r>
              <w:rPr>
                <w:rFonts w:ascii="Times New Roman"/>
                <w:b w:val="false"/>
                <w:i w:val="false"/>
                <w:color w:val="000000"/>
                <w:sz w:val="20"/>
              </w:rPr>
              <w:t>№ 92 бұйрығына</w:t>
            </w:r>
            <w:r>
              <w:br/>
            </w:r>
            <w:r>
              <w:rPr>
                <w:rFonts w:ascii="Times New Roman"/>
                <w:b w:val="false"/>
                <w:i w:val="false"/>
                <w:color w:val="000000"/>
                <w:sz w:val="20"/>
              </w:rPr>
              <w:t>111-қосымша</w:t>
            </w:r>
          </w:p>
        </w:tc>
      </w:tr>
    </w:tbl>
    <w:bookmarkStart w:name="z435" w:id="354"/>
    <w:p>
      <w:pPr>
        <w:spacing w:after="0"/>
        <w:ind w:left="0"/>
        <w:jc w:val="left"/>
      </w:pPr>
      <w:r>
        <w:rPr>
          <w:rFonts w:ascii="Times New Roman"/>
          <w:b/>
          <w:i w:val="false"/>
          <w:color w:val="000000"/>
        </w:rPr>
        <w:t xml:space="preserve"> Қазақ және орыс тілдерінде оқытатын шағын жинақталған мектеп басшыларына, мұғалімдеріне педагогика кадрларының біліктілігін арттыру курсының "Шағын жинақталған мектептерде біріктірілген сынып-комплектілерінде пәндерді оқыту әдістемесі" білім беру бағдарламасы</w:t>
      </w:r>
    </w:p>
    <w:bookmarkEnd w:id="354"/>
    <w:bookmarkStart w:name="z436" w:id="355"/>
    <w:p>
      <w:pPr>
        <w:spacing w:after="0"/>
        <w:ind w:left="0"/>
        <w:jc w:val="left"/>
      </w:pPr>
      <w:r>
        <w:rPr>
          <w:rFonts w:ascii="Times New Roman"/>
          <w:b/>
          <w:i w:val="false"/>
          <w:color w:val="000000"/>
        </w:rPr>
        <w:t xml:space="preserve"> 1-тарау. Жалпы ережелер</w:t>
      </w:r>
    </w:p>
    <w:bookmarkEnd w:id="355"/>
    <w:bookmarkStart w:name="z437" w:id="356"/>
    <w:p>
      <w:pPr>
        <w:spacing w:after="0"/>
        <w:ind w:left="0"/>
        <w:jc w:val="both"/>
      </w:pPr>
      <w:r>
        <w:rPr>
          <w:rFonts w:ascii="Times New Roman"/>
          <w:b w:val="false"/>
          <w:i w:val="false"/>
          <w:color w:val="000000"/>
          <w:sz w:val="28"/>
        </w:rPr>
        <w:t>
      1. Қазақ және орыс тілдерінде оқытатын шағын жинақталған мектеп басшыларына, мұғалімдеріне арналған педагогика кадрларының біліктілігін арттыру курсының "Шағын жинақталған мектептердің біріктірілген сынып-комплектілерінде пәндерді оқыту әдістемесі" білім беру бағдарламасы (бұдан әрі – Бағдарлама) қазақ және орыс тілдерінде оқытатын шағын жинақталған мектеп басшыларын, мұғалімдерін оқытуды регламенттейді.</w:t>
      </w:r>
    </w:p>
    <w:bookmarkEnd w:id="356"/>
    <w:bookmarkStart w:name="z438" w:id="357"/>
    <w:p>
      <w:pPr>
        <w:spacing w:after="0"/>
        <w:ind w:left="0"/>
        <w:jc w:val="both"/>
      </w:pPr>
      <w:r>
        <w:rPr>
          <w:rFonts w:ascii="Times New Roman"/>
          <w:b w:val="false"/>
          <w:i w:val="false"/>
          <w:color w:val="000000"/>
          <w:sz w:val="28"/>
        </w:rPr>
        <w:t>
      2. Бағдарлама қазақ және орыс тілдерінде оқытатын шағын жинақталған мектеп басшыларын, мұғалімдерін Қазақстан Республикасының орта білім беру саласындағы қолданыстағы нормативтік құқықтық актілеріне сәйкес шағын жинақталған мектептердің біріктірілген сынып-комплектілерінде оқыту әдістемесіне үйретуге бағытталған.</w:t>
      </w:r>
    </w:p>
    <w:bookmarkEnd w:id="357"/>
    <w:bookmarkStart w:name="z439" w:id="358"/>
    <w:p>
      <w:pPr>
        <w:spacing w:after="0"/>
        <w:ind w:left="0"/>
        <w:jc w:val="left"/>
      </w:pPr>
      <w:r>
        <w:rPr>
          <w:rFonts w:ascii="Times New Roman"/>
          <w:b/>
          <w:i w:val="false"/>
          <w:color w:val="000000"/>
        </w:rPr>
        <w:t xml:space="preserve"> 2-тарау. Бағдарламаның мақсаты мен міндеттері, күтілетін нәтижелері</w:t>
      </w:r>
    </w:p>
    <w:bookmarkEnd w:id="358"/>
    <w:bookmarkStart w:name="z440" w:id="359"/>
    <w:p>
      <w:pPr>
        <w:spacing w:after="0"/>
        <w:ind w:left="0"/>
        <w:jc w:val="both"/>
      </w:pPr>
      <w:r>
        <w:rPr>
          <w:rFonts w:ascii="Times New Roman"/>
          <w:b w:val="false"/>
          <w:i w:val="false"/>
          <w:color w:val="000000"/>
          <w:sz w:val="28"/>
        </w:rPr>
        <w:t>
      3. Бағдарламаның мақсаты қазақ және орыс тілдерінде оқытатын шағын жинақталған мектеп басшыларының, мұғалімдерінің біріктірілген сынып-комплектілерде оқыту әдістемесі бойынша кәсіби құзыреттіліктерін дамыту болып табылады.</w:t>
      </w:r>
    </w:p>
    <w:bookmarkEnd w:id="359"/>
    <w:bookmarkStart w:name="z441" w:id="360"/>
    <w:p>
      <w:pPr>
        <w:spacing w:after="0"/>
        <w:ind w:left="0"/>
        <w:jc w:val="both"/>
      </w:pPr>
      <w:r>
        <w:rPr>
          <w:rFonts w:ascii="Times New Roman"/>
          <w:b w:val="false"/>
          <w:i w:val="false"/>
          <w:color w:val="000000"/>
          <w:sz w:val="28"/>
        </w:rPr>
        <w:t>
      4. Бағдарламаның міндеттері:</w:t>
      </w:r>
    </w:p>
    <w:bookmarkEnd w:id="360"/>
    <w:p>
      <w:pPr>
        <w:spacing w:after="0"/>
        <w:ind w:left="0"/>
        <w:jc w:val="both"/>
      </w:pPr>
      <w:r>
        <w:rPr>
          <w:rFonts w:ascii="Times New Roman"/>
          <w:b w:val="false"/>
          <w:i w:val="false"/>
          <w:color w:val="000000"/>
          <w:sz w:val="28"/>
        </w:rPr>
        <w:t>
      1) Қазақстан Республикасының орта білім беру саласындағы нормативтік құқықтық актілермен анықталған шағын жинақталған мектептердің біріктірілген сынып-комплектілерінде оқыту әдістемесін жетілдіру механизмдерін зерделеу, шағын жинақталған мектептердің біріктірілген сынып-комплектілерінде пәндерді оқыту әдістемесінің психологиялық-педагогикалық шарттарын, біріктірілген сынып-комплектілерінде оқыту үшін инновациялық білім беру технологияларын іріктеудің кәсіби-педагогикалық дағдыларын зерделеу;</w:t>
      </w:r>
    </w:p>
    <w:p>
      <w:pPr>
        <w:spacing w:after="0"/>
        <w:ind w:left="0"/>
        <w:jc w:val="both"/>
      </w:pPr>
      <w:r>
        <w:rPr>
          <w:rFonts w:ascii="Times New Roman"/>
          <w:b w:val="false"/>
          <w:i w:val="false"/>
          <w:color w:val="000000"/>
          <w:sz w:val="28"/>
        </w:rPr>
        <w:t>
      2) шиыршық қағидаты негізінде пәндер бойынша оқу материалын жоспарлауды іске асыру, біріктірілген сынып-комплектілерінде оқыту әдістерін және ұйымдастыру түрлерін іріктеумен, сабақтардың технологиялық картасын әзірлеумен байланысты әдістемелік құзыреттіліктерді дамыту;</w:t>
      </w:r>
    </w:p>
    <w:p>
      <w:pPr>
        <w:spacing w:after="0"/>
        <w:ind w:left="0"/>
        <w:jc w:val="both"/>
      </w:pPr>
      <w:r>
        <w:rPr>
          <w:rFonts w:ascii="Times New Roman"/>
          <w:b w:val="false"/>
          <w:i w:val="false"/>
          <w:color w:val="000000"/>
          <w:sz w:val="28"/>
        </w:rPr>
        <w:t>
      3) оқу жетістіктерін диагностикалау, біріктірілген сынып- комплектілеріндегі оқыту сапасының көрсеткіштерін және индикаторларын зерделеу, желілік қауымдастық жағдайында пәндерді оқыту әдістемесінің тиімді тәжірибесімен кәсіби тұрғыда алмасу үшін шағын жинақталған мектеп мұғалімдерінің коллаборативтік өзара әрекеттестік дағдыларын жетілдіру.</w:t>
      </w:r>
    </w:p>
    <w:bookmarkStart w:name="z442" w:id="361"/>
    <w:p>
      <w:pPr>
        <w:spacing w:after="0"/>
        <w:ind w:left="0"/>
        <w:jc w:val="both"/>
      </w:pPr>
      <w:r>
        <w:rPr>
          <w:rFonts w:ascii="Times New Roman"/>
          <w:b w:val="false"/>
          <w:i w:val="false"/>
          <w:color w:val="000000"/>
          <w:sz w:val="28"/>
        </w:rPr>
        <w:t>
      5. Тыңдаушылар курс соңында:</w:t>
      </w:r>
    </w:p>
    <w:bookmarkEnd w:id="361"/>
    <w:p>
      <w:pPr>
        <w:spacing w:after="0"/>
        <w:ind w:left="0"/>
        <w:jc w:val="both"/>
      </w:pPr>
      <w:r>
        <w:rPr>
          <w:rFonts w:ascii="Times New Roman"/>
          <w:b w:val="false"/>
          <w:i w:val="false"/>
          <w:color w:val="000000"/>
          <w:sz w:val="28"/>
        </w:rPr>
        <w:t>
      1) Қазақстан Республикасының орта білім беру саласындағы нормативтік-құқықтық актілермен анықталған шағын жинақталған мектептердің біріктірілген сынып-комплектілерінде оқыту әдістемесін жетілдіру механизмдерін; біріктірілген сынып-комплектілерде оқытудың психологиялық-педагогикалық негіздерін; біріктірілген сынып-комплектілерде оқытудың теориясы мен әдістемесін біледі;</w:t>
      </w:r>
    </w:p>
    <w:p>
      <w:pPr>
        <w:spacing w:after="0"/>
        <w:ind w:left="0"/>
        <w:jc w:val="both"/>
      </w:pPr>
      <w:r>
        <w:rPr>
          <w:rFonts w:ascii="Times New Roman"/>
          <w:b w:val="false"/>
          <w:i w:val="false"/>
          <w:color w:val="000000"/>
          <w:sz w:val="28"/>
        </w:rPr>
        <w:t>
      2) шиыршық қағидаты негізінде пәндер бойынша оқу материалын жоспарлауды іске асыра алады; білім алушылардың жобалау және практикалық-эксперименттік қызметтерін ұйымдастыру үшін оны басқа пәндермен кіріктіре алады; біріккен сынып-комплектілерде пәнді оқыту теориясын әзірлеп, негіздей алады;</w:t>
      </w:r>
    </w:p>
    <w:p>
      <w:pPr>
        <w:spacing w:after="0"/>
        <w:ind w:left="0"/>
        <w:jc w:val="both"/>
      </w:pPr>
      <w:r>
        <w:rPr>
          <w:rFonts w:ascii="Times New Roman"/>
          <w:b w:val="false"/>
          <w:i w:val="false"/>
          <w:color w:val="000000"/>
          <w:sz w:val="28"/>
        </w:rPr>
        <w:t>
      3) оқу жетістіктерін диагностикалау, біріктірілген сынып-комплектілеріндегі сабақтарды жобалау; шағын жинақталған мектептер жағдайында білім алушылардың сыныптан тыс қызметін ұйымдастыру; желілік қауымдастық және өз бетімен білімін жетілдіру көмегімен кәсіби-педагогикалық өзара әрекеттестік және өзіндік даму дағдыларын меңгереді.</w:t>
      </w:r>
    </w:p>
    <w:bookmarkStart w:name="z443" w:id="362"/>
    <w:p>
      <w:pPr>
        <w:spacing w:after="0"/>
        <w:ind w:left="0"/>
        <w:jc w:val="left"/>
      </w:pPr>
      <w:r>
        <w:rPr>
          <w:rFonts w:ascii="Times New Roman"/>
          <w:b/>
          <w:i w:val="false"/>
          <w:color w:val="000000"/>
        </w:rPr>
        <w:t xml:space="preserve"> 3-тарау. Бағдарламаның құрылымы мен мазмұны</w:t>
      </w:r>
    </w:p>
    <w:bookmarkEnd w:id="362"/>
    <w:bookmarkStart w:name="z444" w:id="363"/>
    <w:p>
      <w:pPr>
        <w:spacing w:after="0"/>
        <w:ind w:left="0"/>
        <w:jc w:val="both"/>
      </w:pPr>
      <w:r>
        <w:rPr>
          <w:rFonts w:ascii="Times New Roman"/>
          <w:b w:val="false"/>
          <w:i w:val="false"/>
          <w:color w:val="000000"/>
          <w:sz w:val="28"/>
        </w:rPr>
        <w:t>
      6. Бағдарлама 6 модульден тұрады:</w:t>
      </w:r>
    </w:p>
    <w:bookmarkEnd w:id="363"/>
    <w:p>
      <w:pPr>
        <w:spacing w:after="0"/>
        <w:ind w:left="0"/>
        <w:jc w:val="both"/>
      </w:pPr>
      <w:r>
        <w:rPr>
          <w:rFonts w:ascii="Times New Roman"/>
          <w:b w:val="false"/>
          <w:i w:val="false"/>
          <w:color w:val="000000"/>
          <w:sz w:val="28"/>
        </w:rPr>
        <w:t>
      1) нормативтік-құқықтық;</w:t>
      </w:r>
    </w:p>
    <w:p>
      <w:pPr>
        <w:spacing w:after="0"/>
        <w:ind w:left="0"/>
        <w:jc w:val="both"/>
      </w:pPr>
      <w:r>
        <w:rPr>
          <w:rFonts w:ascii="Times New Roman"/>
          <w:b w:val="false"/>
          <w:i w:val="false"/>
          <w:color w:val="000000"/>
          <w:sz w:val="28"/>
        </w:rPr>
        <w:t>
      2) басқарушылық;</w:t>
      </w:r>
    </w:p>
    <w:p>
      <w:pPr>
        <w:spacing w:after="0"/>
        <w:ind w:left="0"/>
        <w:jc w:val="both"/>
      </w:pPr>
      <w:r>
        <w:rPr>
          <w:rFonts w:ascii="Times New Roman"/>
          <w:b w:val="false"/>
          <w:i w:val="false"/>
          <w:color w:val="000000"/>
          <w:sz w:val="28"/>
        </w:rPr>
        <w:t>
      3) психологиялық-педагогикалық;</w:t>
      </w:r>
    </w:p>
    <w:p>
      <w:pPr>
        <w:spacing w:after="0"/>
        <w:ind w:left="0"/>
        <w:jc w:val="both"/>
      </w:pPr>
      <w:r>
        <w:rPr>
          <w:rFonts w:ascii="Times New Roman"/>
          <w:b w:val="false"/>
          <w:i w:val="false"/>
          <w:color w:val="000000"/>
          <w:sz w:val="28"/>
        </w:rPr>
        <w:t>
      4) мазмұндық;</w:t>
      </w:r>
    </w:p>
    <w:p>
      <w:pPr>
        <w:spacing w:after="0"/>
        <w:ind w:left="0"/>
        <w:jc w:val="both"/>
      </w:pPr>
      <w:r>
        <w:rPr>
          <w:rFonts w:ascii="Times New Roman"/>
          <w:b w:val="false"/>
          <w:i w:val="false"/>
          <w:color w:val="000000"/>
          <w:sz w:val="28"/>
        </w:rPr>
        <w:t>
      5) технологиялық;</w:t>
      </w:r>
    </w:p>
    <w:p>
      <w:pPr>
        <w:spacing w:after="0"/>
        <w:ind w:left="0"/>
        <w:jc w:val="both"/>
      </w:pPr>
      <w:r>
        <w:rPr>
          <w:rFonts w:ascii="Times New Roman"/>
          <w:b w:val="false"/>
          <w:i w:val="false"/>
          <w:color w:val="000000"/>
          <w:sz w:val="28"/>
        </w:rPr>
        <w:t>
      6) вариативтік.</w:t>
      </w:r>
    </w:p>
    <w:bookmarkStart w:name="z445" w:id="364"/>
    <w:p>
      <w:pPr>
        <w:spacing w:after="0"/>
        <w:ind w:left="0"/>
        <w:jc w:val="both"/>
      </w:pPr>
      <w:r>
        <w:rPr>
          <w:rFonts w:ascii="Times New Roman"/>
          <w:b w:val="false"/>
          <w:i w:val="false"/>
          <w:color w:val="000000"/>
          <w:sz w:val="28"/>
        </w:rPr>
        <w:t>
      7. Вариативтік модульдің тақырыптары тыңдаушылардың кіріс сауалнамасы негізінде анықталады.</w:t>
      </w:r>
    </w:p>
    <w:bookmarkEnd w:id="364"/>
    <w:bookmarkStart w:name="z446" w:id="365"/>
    <w:p>
      <w:pPr>
        <w:spacing w:after="0"/>
        <w:ind w:left="0"/>
        <w:jc w:val="left"/>
      </w:pPr>
      <w:r>
        <w:rPr>
          <w:rFonts w:ascii="Times New Roman"/>
          <w:b/>
          <w:i w:val="false"/>
          <w:color w:val="000000"/>
        </w:rPr>
        <w:t xml:space="preserve"> 4-тарау. Білім беру процесінің нәтижелерін бағалауды ұйымдастыру, нысандары мен әдістері</w:t>
      </w:r>
    </w:p>
    <w:bookmarkEnd w:id="365"/>
    <w:bookmarkStart w:name="z447" w:id="366"/>
    <w:p>
      <w:pPr>
        <w:spacing w:after="0"/>
        <w:ind w:left="0"/>
        <w:jc w:val="both"/>
      </w:pPr>
      <w:r>
        <w:rPr>
          <w:rFonts w:ascii="Times New Roman"/>
          <w:b w:val="false"/>
          <w:i w:val="false"/>
          <w:color w:val="000000"/>
          <w:sz w:val="28"/>
        </w:rPr>
        <w:t>
      8. Біліктілікті арттыру курстары:</w:t>
      </w:r>
    </w:p>
    <w:bookmarkEnd w:id="366"/>
    <w:p>
      <w:pPr>
        <w:spacing w:after="0"/>
        <w:ind w:left="0"/>
        <w:jc w:val="both"/>
      </w:pPr>
      <w:r>
        <w:rPr>
          <w:rFonts w:ascii="Times New Roman"/>
          <w:b w:val="false"/>
          <w:i w:val="false"/>
          <w:color w:val="000000"/>
          <w:sz w:val="28"/>
        </w:rPr>
        <w:t xml:space="preserve">
      1) Бағдарламаға </w:t>
      </w:r>
      <w:r>
        <w:rPr>
          <w:rFonts w:ascii="Times New Roman"/>
          <w:b w:val="false"/>
          <w:i w:val="false"/>
          <w:color w:val="000000"/>
          <w:sz w:val="28"/>
        </w:rPr>
        <w:t>1-қосымшаға</w:t>
      </w:r>
      <w:r>
        <w:rPr>
          <w:rFonts w:ascii="Times New Roman"/>
          <w:b w:val="false"/>
          <w:i w:val="false"/>
          <w:color w:val="000000"/>
          <w:sz w:val="28"/>
        </w:rPr>
        <w:t xml:space="preserve"> сәйкес күндізгі оқу режимінде курстың оқу-тақырыптық жоспарына (бұдан әрі – ОТЖ) сай күндізгі оқу ұйымдастырылады. Күндізгі оқу курстарының ұзақтығы 72 академиялық сағатты құрайды. Бір апталық күндізгі оқу курстарын ұйымдастыру кезінде ОТЖ-дағы сағаттар саны екі есеге қысқарады, сабақтардың тақырыптары мен өткізу нысаны өзгеріссіз қалады;</w:t>
      </w:r>
    </w:p>
    <w:p>
      <w:pPr>
        <w:spacing w:after="0"/>
        <w:ind w:left="0"/>
        <w:jc w:val="both"/>
      </w:pPr>
      <w:r>
        <w:rPr>
          <w:rFonts w:ascii="Times New Roman"/>
          <w:b w:val="false"/>
          <w:i w:val="false"/>
          <w:color w:val="000000"/>
          <w:sz w:val="28"/>
        </w:rPr>
        <w:t xml:space="preserve">
      2) Бағдарламаға </w:t>
      </w:r>
      <w:r>
        <w:rPr>
          <w:rFonts w:ascii="Times New Roman"/>
          <w:b w:val="false"/>
          <w:i w:val="false"/>
          <w:color w:val="000000"/>
          <w:sz w:val="28"/>
        </w:rPr>
        <w:t>2-қосымшаға</w:t>
      </w:r>
      <w:r>
        <w:rPr>
          <w:rFonts w:ascii="Times New Roman"/>
          <w:b w:val="false"/>
          <w:i w:val="false"/>
          <w:color w:val="000000"/>
          <w:sz w:val="28"/>
        </w:rPr>
        <w:t xml:space="preserve"> сәйкес аралас оқу (Blended Learning - блендед лҰнинг) оқу-тақырыптық жоспарға сай аралас оқу режимінде ұйымдастырылады және ол үш кезеңнен тұрады: күндізгі оқу – 16 сағат, қашықтықтан оқу – 8 сағат, өз бетімен оқу – 48 сағат. Күндізгі оқу курстың алғашқы және соңғы күнінде өткізіледі.</w:t>
      </w:r>
    </w:p>
    <w:bookmarkStart w:name="z448" w:id="367"/>
    <w:p>
      <w:pPr>
        <w:spacing w:after="0"/>
        <w:ind w:left="0"/>
        <w:jc w:val="both"/>
      </w:pPr>
      <w:r>
        <w:rPr>
          <w:rFonts w:ascii="Times New Roman"/>
          <w:b w:val="false"/>
          <w:i w:val="false"/>
          <w:color w:val="000000"/>
          <w:sz w:val="28"/>
        </w:rPr>
        <w:t>
      9. Күндізгі және аралас оқу режимінде тыңдаушылардың білімін бақылау мен бағалау мақсатында өзіндік жұмыс, жобалау жұмысы, шағын сабақ (шағын іс-шара) таныстырылымы, қорытынды тестілеу, сондай-ақ, аралас оқу режимінде аралық тестілеу өткізіледі. Тыңдаушылардың өзіндік жұмыстарына арналған тапсырмалар, тест тапсырмалары, жоба жұмыстарының және шағын сабақтардың (шағын іс-шаралардың) тақырыптары курстың оқу-әдістемелік кешеніне (бұдан әрі – ОӘК) енгізіледі.</w:t>
      </w:r>
    </w:p>
    <w:bookmarkEnd w:id="367"/>
    <w:bookmarkStart w:name="z449" w:id="368"/>
    <w:p>
      <w:pPr>
        <w:spacing w:after="0"/>
        <w:ind w:left="0"/>
        <w:jc w:val="both"/>
      </w:pPr>
      <w:r>
        <w:rPr>
          <w:rFonts w:ascii="Times New Roman"/>
          <w:b w:val="false"/>
          <w:i w:val="false"/>
          <w:color w:val="000000"/>
          <w:sz w:val="28"/>
        </w:rPr>
        <w:t>
      10. Білім беру процесі оқытудың интерактивті түрлері мен әдістерін қамтиды: дәріс, семинар, практикалық жұмыс, көшпелі практикалық сабақтар, тренингтер, шеберлік сыныптар, конференция, дөңгелек үстел, шағын сабақ (шағын іс-шараның) таныстырылымы, рөлдік ойындар, кейс әдістері, бейнефильмдерді талқылау, мәселелерді бірлесіп шешу, сондай-ақ аралас оқу режиміндегі курстар үшін вебинар, онлайн-форум, онлайн-кеңес және тыңдаушының өз бетімен оқуы.</w:t>
      </w:r>
    </w:p>
    <w:bookmarkEnd w:id="368"/>
    <w:bookmarkStart w:name="z450" w:id="369"/>
    <w:p>
      <w:pPr>
        <w:spacing w:after="0"/>
        <w:ind w:left="0"/>
        <w:jc w:val="both"/>
      </w:pPr>
      <w:r>
        <w:rPr>
          <w:rFonts w:ascii="Times New Roman"/>
          <w:b w:val="false"/>
          <w:i w:val="false"/>
          <w:color w:val="000000"/>
          <w:sz w:val="28"/>
        </w:rPr>
        <w:t>
      11. Тыңдаушылардың кәсіби құзыреттіліктерін қалыптастыру деңгейін анықтау үшін профессор-оқытушылар құрамы Бағдарлама мазмұнын меңгеруді бағалау критерийлері мен параметрлерін әзірлеп, курстың ОӘК–не енгізеді.</w:t>
      </w:r>
    </w:p>
    <w:bookmarkEnd w:id="3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 және орыс тілдерінде </w:t>
            </w:r>
            <w:r>
              <w:br/>
            </w:r>
            <w:r>
              <w:rPr>
                <w:rFonts w:ascii="Times New Roman"/>
                <w:b w:val="false"/>
                <w:i w:val="false"/>
                <w:color w:val="000000"/>
                <w:sz w:val="20"/>
              </w:rPr>
              <w:t xml:space="preserve">оқытатын шағын жинақталған </w:t>
            </w:r>
            <w:r>
              <w:br/>
            </w:r>
            <w:r>
              <w:rPr>
                <w:rFonts w:ascii="Times New Roman"/>
                <w:b w:val="false"/>
                <w:i w:val="false"/>
                <w:color w:val="000000"/>
                <w:sz w:val="20"/>
              </w:rPr>
              <w:t xml:space="preserve">мектеп басшыларына, </w:t>
            </w:r>
            <w:r>
              <w:br/>
            </w:r>
            <w:r>
              <w:rPr>
                <w:rFonts w:ascii="Times New Roman"/>
                <w:b w:val="false"/>
                <w:i w:val="false"/>
                <w:color w:val="000000"/>
                <w:sz w:val="20"/>
              </w:rPr>
              <w:t xml:space="preserve">мұғалімдеріне арналған </w:t>
            </w:r>
            <w:r>
              <w:br/>
            </w:r>
            <w:r>
              <w:rPr>
                <w:rFonts w:ascii="Times New Roman"/>
                <w:b w:val="false"/>
                <w:i w:val="false"/>
                <w:color w:val="000000"/>
                <w:sz w:val="20"/>
              </w:rPr>
              <w:t xml:space="preserve">педагогика кадрларының </w:t>
            </w:r>
            <w:r>
              <w:br/>
            </w:r>
            <w:r>
              <w:rPr>
                <w:rFonts w:ascii="Times New Roman"/>
                <w:b w:val="false"/>
                <w:i w:val="false"/>
                <w:color w:val="000000"/>
                <w:sz w:val="20"/>
              </w:rPr>
              <w:t xml:space="preserve">біліктілігін арттыру курсының </w:t>
            </w:r>
            <w:r>
              <w:br/>
            </w:r>
            <w:r>
              <w:rPr>
                <w:rFonts w:ascii="Times New Roman"/>
                <w:b w:val="false"/>
                <w:i w:val="false"/>
                <w:color w:val="000000"/>
                <w:sz w:val="20"/>
              </w:rPr>
              <w:t xml:space="preserve">"Шағын жинақталған </w:t>
            </w:r>
            <w:r>
              <w:br/>
            </w:r>
            <w:r>
              <w:rPr>
                <w:rFonts w:ascii="Times New Roman"/>
                <w:b w:val="false"/>
                <w:i w:val="false"/>
                <w:color w:val="000000"/>
                <w:sz w:val="20"/>
              </w:rPr>
              <w:t xml:space="preserve">мектептердің біріктірілген </w:t>
            </w:r>
            <w:r>
              <w:br/>
            </w:r>
            <w:r>
              <w:rPr>
                <w:rFonts w:ascii="Times New Roman"/>
                <w:b w:val="false"/>
                <w:i w:val="false"/>
                <w:color w:val="000000"/>
                <w:sz w:val="20"/>
              </w:rPr>
              <w:t xml:space="preserve">сынып-комплектілерінде </w:t>
            </w:r>
            <w:r>
              <w:br/>
            </w:r>
            <w:r>
              <w:rPr>
                <w:rFonts w:ascii="Times New Roman"/>
                <w:b w:val="false"/>
                <w:i w:val="false"/>
                <w:color w:val="000000"/>
                <w:sz w:val="20"/>
              </w:rPr>
              <w:t xml:space="preserve">пәндерді оқыту әдістемесі" </w:t>
            </w:r>
            <w:r>
              <w:br/>
            </w:r>
            <w:r>
              <w:rPr>
                <w:rFonts w:ascii="Times New Roman"/>
                <w:b w:val="false"/>
                <w:i w:val="false"/>
                <w:color w:val="000000"/>
                <w:sz w:val="20"/>
              </w:rPr>
              <w:t>білім беру бағдарламасына</w:t>
            </w:r>
            <w:r>
              <w:br/>
            </w:r>
            <w:r>
              <w:rPr>
                <w:rFonts w:ascii="Times New Roman"/>
                <w:b w:val="false"/>
                <w:i w:val="false"/>
                <w:color w:val="000000"/>
                <w:sz w:val="20"/>
              </w:rPr>
              <w:t>1-қосымша</w:t>
            </w:r>
          </w:p>
        </w:tc>
      </w:tr>
    </w:tbl>
    <w:bookmarkStart w:name="z452" w:id="370"/>
    <w:p>
      <w:pPr>
        <w:spacing w:after="0"/>
        <w:ind w:left="0"/>
        <w:jc w:val="left"/>
      </w:pPr>
      <w:r>
        <w:rPr>
          <w:rFonts w:ascii="Times New Roman"/>
          <w:b/>
          <w:i w:val="false"/>
          <w:color w:val="000000"/>
        </w:rPr>
        <w:t xml:space="preserve"> Күндізгі оқу режиміндегі курстың оқу-тақырыптық жоспары</w:t>
      </w:r>
    </w:p>
    <w:bookmarkEnd w:id="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8783"/>
        <w:gridCol w:w="374"/>
        <w:gridCol w:w="241"/>
        <w:gridCol w:w="374"/>
        <w:gridCol w:w="241"/>
        <w:gridCol w:w="374"/>
        <w:gridCol w:w="241"/>
        <w:gridCol w:w="241"/>
        <w:gridCol w:w="241"/>
        <w:gridCol w:w="241"/>
        <w:gridCol w:w="374"/>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сабақ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жұмыс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сабақ таныстырылымы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Нормативті-құқықтық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жүйесіндегі нормативтік құқықтық актілермен бекітілген мемлекеттік саясаттың негізгі бағыттары мен ұстанымдары. Орта білім беру жүйесі педагогтерінің қызметін реттейтін нормативтік құқықтық актілер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Басқарушылық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ұйымдарының даму стратегиясы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 басқарудың және басқару әдіснамасының ғылыми-теориялық негіздері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даулар мен шиеленістік жағдайларды шешу амалдары (медиация)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жинақталған мектеп мұғалімдерінің біріктірілген сынып-комплектілерде оқытуға психологиялық-педагогикалық дайындығы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жинақталған мектептердің біріктірілген сынып-комплектілерінде сабақ беретін мұғалімдерді қиындықтарды еңсеруде психологиялық-педагогикалық сүйемелдеу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жас топтарында оқытуды ұйымдастырудың психологиялық-педагогикалық ерекшеліктері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жинақталған мектептер жағдайында білім алушылардың танымдық қызығушылықтарын қалыптастыруды, олардың зерттеушілік қызметке деген қажеттілігі мен уәждерін психологиялық сүйемелдеу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ШЖМ білім беру процесін ұйымдастырудың ерекшеліктері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Сыныптарды комплектілерге біріктірудің заманауи тәсілдері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сынып-комплектілеріндегі пәнаралық кіріктіріп оқыту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ШЖМ біріктірілген сынып-комплектілерінде пән бойынша оқу материалдарын жоспарлау ерекшеліктері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сынып-комплектілеріндегі сабақтың қысқа мерзімді жоспарының құрылымы және түрі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оқыту. Шағын сабақ таныстырылымы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білім беру технологиялары шағын жинақталған мектептердің біріктірілген сынып-комплектілерінде тиімді оқытуды жетілдіру құралы ретінде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ШЖМ біріктірілген сынып комплектілерінде білім алушылардың өзіндік танымдық қызметін ұйымдастыруда белсенді оқыту әдістерін қолдану әдістемесі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сынып комплектілерінде оқыту жағдайында білім алушылардың белсенді коммуникативтік және командалық жұмыс дағдыларын дамыту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жинақталған мектептің біріктірілген сынып комплектілеріндегі сабақтарда критериалды бағалаудың ерекшеліктері. Ерекше білім беруге қажеттіліктері бар балалармен жұмыста критериалды бағалау жүйесін қолдану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Ресурстық орталықтарда пәндер бойынша бағдарламаның тәжірибелік бөлігін іске асыру әдістемесі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жинақталған мектеп педагогі: кәсіби даму мәселелері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білім беру ресурстары мен виртуалды зертханаларды пайдалану (BilimLand (БілімЛэнд) және т.б.). "Күнделік" автоматтандырылған ақпараттық жүйесімен жұмыс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беру ұйымдарын цифрландыру: Электрондық үкімет порталымен жұмыс (EGov).</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беруге қажеттіліктері бар балалардың оқу жетістіктерін критериалды бағалау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Ақпараттық-білім беру кеңістігіндегі киберқауіпсіздік негіздері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жинақталған мектептердің біріктірілген сынып-комплектілерінде пәндерді оқытуда ақпараттық коммуникациялық технологияларды қолдану әдістемесі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 тұрғысынан ойлау технологиясы шағын жинақталған мектептердің біріктірілген сынып-комплектілеріндегі сабақтарда білім алушылардың танымдық қызметін белсендіру құралы ретінде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жинақталған мектептер жағдайында сыныптан тыс жұмыстарды ұйымдастыру әдістемесі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жинақталған мектептер жағдайында бейін алды дайындықты және бейінді оқытуды ұйымдастыру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жас топтарындағы білім алушыларды TIMSS, PISA (Trendsin International Mathematics and Science Study (трэндсин интернейшинал математикс энд сайнс стади), PISA (Programme for International Student Assessment –Программ фор Интернешнл Стюдент Ассесмент) халықаралық зерттеулеріне дайындау әдістемесі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жинақталған мектептің біріктірілген сынып-комплектілеріндегі сабақтарда тірек сызбаларын қолдану әдістемесі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сынып- комплектілердегі сабақтарда білім алушылардың өзіндік танымдық қызметтерін өзектендірудегі SMART-технологияларының (Self Monitoring Analysis And Reporting Technology – Cелф Мониторинг Анализис энд Рипотинг Текнолоджи) рөлі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жас топтарындағы білім алушылардың кіріктірілген жобалық-зерттеушілік қызметін ұйымдастыру әдістемесі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both"/>
      </w:pPr>
      <w:r>
        <w:rPr>
          <w:rFonts w:ascii="Times New Roman"/>
          <w:b w:val="false"/>
          <w:i w:val="false"/>
          <w:color w:val="000000"/>
          <w:sz w:val="28"/>
        </w:rPr>
        <w:t>
      Ескерту: 1 академиялық сағат – 45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 және орыс тілдерінде </w:t>
            </w:r>
            <w:r>
              <w:br/>
            </w:r>
            <w:r>
              <w:rPr>
                <w:rFonts w:ascii="Times New Roman"/>
                <w:b w:val="false"/>
                <w:i w:val="false"/>
                <w:color w:val="000000"/>
                <w:sz w:val="20"/>
              </w:rPr>
              <w:t xml:space="preserve">оқытатын шағын жинақталған </w:t>
            </w:r>
            <w:r>
              <w:br/>
            </w:r>
            <w:r>
              <w:rPr>
                <w:rFonts w:ascii="Times New Roman"/>
                <w:b w:val="false"/>
                <w:i w:val="false"/>
                <w:color w:val="000000"/>
                <w:sz w:val="20"/>
              </w:rPr>
              <w:t xml:space="preserve">мектеп басшыларына, </w:t>
            </w:r>
            <w:r>
              <w:br/>
            </w:r>
            <w:r>
              <w:rPr>
                <w:rFonts w:ascii="Times New Roman"/>
                <w:b w:val="false"/>
                <w:i w:val="false"/>
                <w:color w:val="000000"/>
                <w:sz w:val="20"/>
              </w:rPr>
              <w:t xml:space="preserve">мұғалімдеріне арналған </w:t>
            </w:r>
            <w:r>
              <w:br/>
            </w:r>
            <w:r>
              <w:rPr>
                <w:rFonts w:ascii="Times New Roman"/>
                <w:b w:val="false"/>
                <w:i w:val="false"/>
                <w:color w:val="000000"/>
                <w:sz w:val="20"/>
              </w:rPr>
              <w:t xml:space="preserve">"Шағын жинақталған </w:t>
            </w:r>
            <w:r>
              <w:br/>
            </w:r>
            <w:r>
              <w:rPr>
                <w:rFonts w:ascii="Times New Roman"/>
                <w:b w:val="false"/>
                <w:i w:val="false"/>
                <w:color w:val="000000"/>
                <w:sz w:val="20"/>
              </w:rPr>
              <w:t xml:space="preserve">мектептердің біріктірілген </w:t>
            </w:r>
            <w:r>
              <w:br/>
            </w:r>
            <w:r>
              <w:rPr>
                <w:rFonts w:ascii="Times New Roman"/>
                <w:b w:val="false"/>
                <w:i w:val="false"/>
                <w:color w:val="000000"/>
                <w:sz w:val="20"/>
              </w:rPr>
              <w:t xml:space="preserve">сынып-комплектілерінде </w:t>
            </w:r>
            <w:r>
              <w:br/>
            </w:r>
            <w:r>
              <w:rPr>
                <w:rFonts w:ascii="Times New Roman"/>
                <w:b w:val="false"/>
                <w:i w:val="false"/>
                <w:color w:val="000000"/>
                <w:sz w:val="20"/>
              </w:rPr>
              <w:t xml:space="preserve">пәндерді оқыту әдістемесі" </w:t>
            </w:r>
            <w:r>
              <w:br/>
            </w:r>
            <w:r>
              <w:rPr>
                <w:rFonts w:ascii="Times New Roman"/>
                <w:b w:val="false"/>
                <w:i w:val="false"/>
                <w:color w:val="000000"/>
                <w:sz w:val="20"/>
              </w:rPr>
              <w:t xml:space="preserve">педагогика кадрларының </w:t>
            </w:r>
            <w:r>
              <w:br/>
            </w:r>
            <w:r>
              <w:rPr>
                <w:rFonts w:ascii="Times New Roman"/>
                <w:b w:val="false"/>
                <w:i w:val="false"/>
                <w:color w:val="000000"/>
                <w:sz w:val="20"/>
              </w:rPr>
              <w:t xml:space="preserve">біліктілігін арттыру курсының </w:t>
            </w:r>
            <w:r>
              <w:br/>
            </w:r>
            <w:r>
              <w:rPr>
                <w:rFonts w:ascii="Times New Roman"/>
                <w:b w:val="false"/>
                <w:i w:val="false"/>
                <w:color w:val="000000"/>
                <w:sz w:val="20"/>
              </w:rPr>
              <w:t>білім беру бағдарламасына</w:t>
            </w:r>
            <w:r>
              <w:br/>
            </w:r>
            <w:r>
              <w:rPr>
                <w:rFonts w:ascii="Times New Roman"/>
                <w:b w:val="false"/>
                <w:i w:val="false"/>
                <w:color w:val="000000"/>
                <w:sz w:val="20"/>
              </w:rPr>
              <w:t>2-қосымша</w:t>
            </w:r>
          </w:p>
        </w:tc>
      </w:tr>
    </w:tbl>
    <w:bookmarkStart w:name="z454" w:id="371"/>
    <w:p>
      <w:pPr>
        <w:spacing w:after="0"/>
        <w:ind w:left="0"/>
        <w:jc w:val="left"/>
      </w:pPr>
      <w:r>
        <w:rPr>
          <w:rFonts w:ascii="Times New Roman"/>
          <w:b/>
          <w:i w:val="false"/>
          <w:color w:val="000000"/>
        </w:rPr>
        <w:t xml:space="preserve"> Аралас оқу режиміндегі курстың оқу-тақырыптық жоспары</w:t>
      </w:r>
    </w:p>
    <w:bookmarkEnd w:id="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9290"/>
        <w:gridCol w:w="241"/>
        <w:gridCol w:w="241"/>
        <w:gridCol w:w="241"/>
        <w:gridCol w:w="241"/>
        <w:gridCol w:w="241"/>
        <w:gridCol w:w="241"/>
        <w:gridCol w:w="241"/>
        <w:gridCol w:w="374"/>
        <w:gridCol w:w="374"/>
      </w:tblGrid>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w:t>
            </w:r>
            <w:r>
              <w:br/>
            </w:r>
            <w:r>
              <w:rPr>
                <w:rFonts w:ascii="Times New Roman"/>
                <w:b w:val="false"/>
                <w:i w:val="false"/>
                <w:color w:val="000000"/>
                <w:sz w:val="20"/>
              </w:rPr>
              <w:t>
16 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оқу</w:t>
            </w:r>
            <w:r>
              <w:br/>
            </w:r>
            <w:r>
              <w:rPr>
                <w:rFonts w:ascii="Times New Roman"/>
                <w:b w:val="false"/>
                <w:i w:val="false"/>
                <w:color w:val="000000"/>
                <w:sz w:val="20"/>
              </w:rPr>
              <w:t>
8 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бетімен оқу</w:t>
            </w:r>
            <w:r>
              <w:br/>
            </w:r>
            <w:r>
              <w:rPr>
                <w:rFonts w:ascii="Times New Roman"/>
                <w:b w:val="false"/>
                <w:i w:val="false"/>
                <w:color w:val="000000"/>
                <w:sz w:val="20"/>
              </w:rPr>
              <w:t>
56 с.</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қорғау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Онлайн-форум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Онлайн-кеңес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Тыңдаушының өз бетімен оқуы</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жүйесіндегі нормативтік құқықтық актілермен бекітілген мемлекеттік саясаттың негізгі бағыттары мен ұстанымдарын. Орта білім беру жүйесі педагогтерінің қызметін реттейтін нормативтік құқықтық актілер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Басқарушылық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ұйымдарының даму стратегиясы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 басқарудың және басқару әдіснамасының ғылыми-теориялық негіздері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даулар мен шиеленістік жағдайларды шешу амалдары (медиация)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жинақталған мектеп мұғалімдерінің біріктірілген сынып-комплектілерде оқытуға психологиялық-педагогикалық дайындығы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жинақталған мектептердің біріктірілген сынып-комплектілерінде сабақ беретін мұғалімдерді қиындықтарды еңсеруде психологиялық-педагогикалық сүйемелдеу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жас топтарында оқытуды ұйымдастырудың психологиялық-педагогикалық ерекшеліктері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жинақталған мектептер жағдайында білім алушылардың танымдық қызығушылықтарын қалыптастыруды, олардың зерттеушілік қызметке деген қажеттілігі мен уәждерін психологиялық</w:t>
            </w:r>
            <w:r>
              <w:br/>
            </w:r>
            <w:r>
              <w:rPr>
                <w:rFonts w:ascii="Times New Roman"/>
                <w:b w:val="false"/>
                <w:i w:val="false"/>
                <w:color w:val="000000"/>
                <w:sz w:val="20"/>
              </w:rPr>
              <w:t>
сүйемелдеу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ШЖМ білім беру процесін ұйымдастырудың ерекшеліктері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Сыыптарды комплектілерге біріктірудің заманауи тәсілдері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сынып-комплектілеріндегі пәнаралық кіріктіріп оқыту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ШЖМ біріктірілген сынып-комплектілерінде пән бойынша оқу материалдарын жоспарлау ерекшеліктері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сынып-комплектілеріндегі сабақтың қысқа мерзімді жоспарының құрылымы және түрі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 қорғау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білім беру технологиялары шағын жинақталған мектептердің біріктірілген сынып-комплектілерінде тиімді оқытуды жетілдіру құралы ретінде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ШЖМ біріктірілген сынып комплектілерінде білім алушылардың өзіндік танымдық қызметін ұйымдастыруда белсенді оқыту әдістерін қолдану әдістемесі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сынып комплектілерінде оқыту жағдайында білім алушылардың белсенді коммуникативтік және командалық жұмыс дағдыларын дамыту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жинақталған мектептің біріктірілген сынып комплектілеріндегі сабақтарда критериалды бағалаудың ерекшеліктері. Ерекше білім беруге қажеттіліктері бар балалармен жұмыста критериалды бағалау жүйесін қолдану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Ресурстық орталықтарда пәндер бойынша бағдарламаның тәжірибелік бөлігін іске асыру әдістемесі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жинақталған мектеп педагогі: кәсіби даму мәселелері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білім беру ресурстары мен виртуалды зертханаларды пайдалану (BilimLand (БілімЛэнд) және т.б.). "Күнделік" автоматтандырылған ақпараттық жүйесімен жұмыс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беру ұйымдарын цифрландыру: Электрондық үкімет порталымен жұмыс (EGov).</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беруге қажеттіліктері бар балалардың оқу жетістіктерін критериалды бағалау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Ақпараттық-білім беру кеңістігіндегі киберқауіпсіздік негіздері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жинақталған мектептердің біріктірілген сынып-комплектілерінде пәндерді оқытуда ақпараттық коммуникациялық технологияларды қолдану әдістемесі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 тұрғысынан ойлау технологиясы шағын жинақталған мектептердің біріктірілген сынып-комплектілеріндегі сабақтарда білім алушылардың танымдық қызметін белсендіру құралы ретінде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жинақталған мектептер жағдайында сыныптан тыс жұмыстарды ұйымдастыру әдістемесі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жинақталған мектептер жағдайында бейін алды дайындықты және бейінді оқытуды ұйымдастыру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жас топтарындағы білім алушыларды TIMSS, PISA (Trendsin International Mathematics and Science Study (трэндсин интернейшинал математикс энд сайнс стади), PISA (Programme for International Student Assessment –Программ фор Интернешнл Стюдент Ассесмент) халықаралық зерттеулеріне дайындау әдістемесі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жинақталған мектептің біріктірілген сынып-комплектілеріндегі сабақтарда тірек сызбаларын қолдану әдістемесі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сынып- комплектілердегі сабақтарда білім алушылардың өзіндік танымдық қызметтерін өзектендірудегі SMART-технологияларының (Self Monitoring Analysis And Reporting Technology – Cелф Мониторинг Анализис энд Рипотинг Текнолоджи) рөлі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жас топтарындағы білім алушылардың кіріктірілген жобалық-зерттеушілік қызметін ұйымдастыру әдістемесі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модуль бойынша онлайн-кеңес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both"/>
      </w:pPr>
      <w:r>
        <w:rPr>
          <w:rFonts w:ascii="Times New Roman"/>
          <w:b w:val="false"/>
          <w:i w:val="false"/>
          <w:color w:val="000000"/>
          <w:sz w:val="28"/>
        </w:rPr>
        <w:t>
      Ескерту: 1 академиялық сағат - 45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22 сәуірдегі</w:t>
            </w:r>
            <w:r>
              <w:br/>
            </w:r>
            <w:r>
              <w:rPr>
                <w:rFonts w:ascii="Times New Roman"/>
                <w:b w:val="false"/>
                <w:i w:val="false"/>
                <w:color w:val="000000"/>
                <w:sz w:val="20"/>
              </w:rPr>
              <w:t>№ 161 бұйрығына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28 қаңтардағы</w:t>
            </w:r>
            <w:r>
              <w:br/>
            </w:r>
            <w:r>
              <w:rPr>
                <w:rFonts w:ascii="Times New Roman"/>
                <w:b w:val="false"/>
                <w:i w:val="false"/>
                <w:color w:val="000000"/>
                <w:sz w:val="20"/>
              </w:rPr>
              <w:t>№ 92 бұйрығына</w:t>
            </w:r>
            <w:r>
              <w:br/>
            </w:r>
            <w:r>
              <w:rPr>
                <w:rFonts w:ascii="Times New Roman"/>
                <w:b w:val="false"/>
                <w:i w:val="false"/>
                <w:color w:val="000000"/>
                <w:sz w:val="20"/>
              </w:rPr>
              <w:t>112-қосымша</w:t>
            </w:r>
          </w:p>
        </w:tc>
      </w:tr>
    </w:tbl>
    <w:bookmarkStart w:name="z457" w:id="372"/>
    <w:p>
      <w:pPr>
        <w:spacing w:after="0"/>
        <w:ind w:left="0"/>
        <w:jc w:val="left"/>
      </w:pPr>
      <w:r>
        <w:rPr>
          <w:rFonts w:ascii="Times New Roman"/>
          <w:b/>
          <w:i w:val="false"/>
          <w:color w:val="000000"/>
        </w:rPr>
        <w:t xml:space="preserve"> Қазақ және орыс тілдерінде оқытатын интернаттық ұйымдар тәрбиешілеріне арналған педагогика кадрларының біліктілігін арттыру курсының "Интернаттық ұйымдардағы тәрбиешілердің кәсіби құзыреттілігін дамыту" білім беру бағдарламасы</w:t>
      </w:r>
    </w:p>
    <w:bookmarkEnd w:id="372"/>
    <w:bookmarkStart w:name="z458" w:id="373"/>
    <w:p>
      <w:pPr>
        <w:spacing w:after="0"/>
        <w:ind w:left="0"/>
        <w:jc w:val="left"/>
      </w:pPr>
      <w:r>
        <w:rPr>
          <w:rFonts w:ascii="Times New Roman"/>
          <w:b/>
          <w:i w:val="false"/>
          <w:color w:val="000000"/>
        </w:rPr>
        <w:t xml:space="preserve"> 1-тарау. Жалпы ережелер</w:t>
      </w:r>
    </w:p>
    <w:bookmarkEnd w:id="373"/>
    <w:bookmarkStart w:name="z459" w:id="374"/>
    <w:p>
      <w:pPr>
        <w:spacing w:after="0"/>
        <w:ind w:left="0"/>
        <w:jc w:val="both"/>
      </w:pPr>
      <w:r>
        <w:rPr>
          <w:rFonts w:ascii="Times New Roman"/>
          <w:b w:val="false"/>
          <w:i w:val="false"/>
          <w:color w:val="000000"/>
          <w:sz w:val="28"/>
        </w:rPr>
        <w:t>
      1. Қазақ және орыс тілдерінде оқытатын интернаттық ұйымдар тәрбиешілеріне арналған педагогика кадрларының біліктілігін арттыру курсының "Интернаттық ұйымдардар тәрбиешілерінің кәсіби құзыреттілігін дамыту" білім беру бағдарламасы (бұдан әрі - Бағдарлама) қазақ және орыс тілдерінде оқытатын интернаттық ұйымдар тәрбиешілерін оқытуды регламенттейді.</w:t>
      </w:r>
    </w:p>
    <w:bookmarkEnd w:id="374"/>
    <w:bookmarkStart w:name="z460" w:id="375"/>
    <w:p>
      <w:pPr>
        <w:spacing w:after="0"/>
        <w:ind w:left="0"/>
        <w:jc w:val="both"/>
      </w:pPr>
      <w:r>
        <w:rPr>
          <w:rFonts w:ascii="Times New Roman"/>
          <w:b w:val="false"/>
          <w:i w:val="false"/>
          <w:color w:val="000000"/>
          <w:sz w:val="28"/>
        </w:rPr>
        <w:t>
      2. Бағдарлама қазақ және орыс тілдерінде оқытатын интернаттық ұйымдар тәрбиешілерінің кәсіби құзыреттіліктерін дамытуға бағытталған.</w:t>
      </w:r>
    </w:p>
    <w:bookmarkEnd w:id="375"/>
    <w:bookmarkStart w:name="z461" w:id="376"/>
    <w:p>
      <w:pPr>
        <w:spacing w:after="0"/>
        <w:ind w:left="0"/>
        <w:jc w:val="left"/>
      </w:pPr>
      <w:r>
        <w:rPr>
          <w:rFonts w:ascii="Times New Roman"/>
          <w:b/>
          <w:i w:val="false"/>
          <w:color w:val="000000"/>
        </w:rPr>
        <w:t xml:space="preserve"> 2-тарау. Бағдарламаның мақсаты мен міндеттері, күтілетін нәтижелер</w:t>
      </w:r>
    </w:p>
    <w:bookmarkEnd w:id="376"/>
    <w:bookmarkStart w:name="z462" w:id="377"/>
    <w:p>
      <w:pPr>
        <w:spacing w:after="0"/>
        <w:ind w:left="0"/>
        <w:jc w:val="both"/>
      </w:pPr>
      <w:r>
        <w:rPr>
          <w:rFonts w:ascii="Times New Roman"/>
          <w:b w:val="false"/>
          <w:i w:val="false"/>
          <w:color w:val="000000"/>
          <w:sz w:val="28"/>
        </w:rPr>
        <w:t>
      3. Бағдарламаның мақсаты интернаттық білім беру ұйымдары тәрбиешілерінің тәрбие жұмыстарын ұйымдастыру бойынша кәсіби құзыреттіліктерін дамыту болып табылады.</w:t>
      </w:r>
    </w:p>
    <w:bookmarkEnd w:id="377"/>
    <w:bookmarkStart w:name="z463" w:id="378"/>
    <w:p>
      <w:pPr>
        <w:spacing w:after="0"/>
        <w:ind w:left="0"/>
        <w:jc w:val="both"/>
      </w:pPr>
      <w:r>
        <w:rPr>
          <w:rFonts w:ascii="Times New Roman"/>
          <w:b w:val="false"/>
          <w:i w:val="false"/>
          <w:color w:val="000000"/>
          <w:sz w:val="28"/>
        </w:rPr>
        <w:t>
      4. Бағдарламаның міндеттері:</w:t>
      </w:r>
    </w:p>
    <w:bookmarkEnd w:id="378"/>
    <w:p>
      <w:pPr>
        <w:spacing w:after="0"/>
        <w:ind w:left="0"/>
        <w:jc w:val="both"/>
      </w:pPr>
      <w:r>
        <w:rPr>
          <w:rFonts w:ascii="Times New Roman"/>
          <w:b w:val="false"/>
          <w:i w:val="false"/>
          <w:color w:val="000000"/>
          <w:sz w:val="28"/>
        </w:rPr>
        <w:t>
      1) интернаттық білім беру ұйымдарының қызметін регламенттейтін мемлекеттік саясаттың басым бағыттарын білуді қамтамасыз ету, интернаттық білім беру ұйымдарында тәрбие процесін психологиялық-педагогикалық сүйемелдеу ерекшеліктерін зерделеу;</w:t>
      </w:r>
    </w:p>
    <w:p>
      <w:pPr>
        <w:spacing w:after="0"/>
        <w:ind w:left="0"/>
        <w:jc w:val="both"/>
      </w:pPr>
      <w:r>
        <w:rPr>
          <w:rFonts w:ascii="Times New Roman"/>
          <w:b w:val="false"/>
          <w:i w:val="false"/>
          <w:color w:val="000000"/>
          <w:sz w:val="28"/>
        </w:rPr>
        <w:t>
      2) "Назарбаев Зияткерлік мектептері" ДББҰ және балаларға арналған қосымша білім беру ұйымдары тәжірибесі негізінде тәрбиешілердің тәрбие процесін ұйымдастырудағы кәсіби дағдыларын дамыту, интернаттық білім беру ұйымдары жағдайында оқу-тәрбие процесін ұйымдастыруға қойылатын заманауи талаптарды, мектеп-интернат жағдайында тәрбие жұмысының құрылымын, негізгі тәсілдері мен бағыттарын қарастыру;</w:t>
      </w:r>
    </w:p>
    <w:p>
      <w:pPr>
        <w:spacing w:after="0"/>
        <w:ind w:left="0"/>
        <w:jc w:val="both"/>
      </w:pPr>
      <w:r>
        <w:rPr>
          <w:rFonts w:ascii="Times New Roman"/>
          <w:b w:val="false"/>
          <w:i w:val="false"/>
          <w:color w:val="000000"/>
          <w:sz w:val="28"/>
        </w:rPr>
        <w:t>
      3) заманауи ақпараттық-коммуникациялық технологияларды, тәрбиеленушілердің жеке-психологиялық ерекшеліктерін түзетуге және дамытуға бағытталған бағдарламаларды құрастыру біліктерін жетілдіру.</w:t>
      </w:r>
    </w:p>
    <w:bookmarkStart w:name="z464" w:id="379"/>
    <w:p>
      <w:pPr>
        <w:spacing w:after="0"/>
        <w:ind w:left="0"/>
        <w:jc w:val="both"/>
      </w:pPr>
      <w:r>
        <w:rPr>
          <w:rFonts w:ascii="Times New Roman"/>
          <w:b w:val="false"/>
          <w:i w:val="false"/>
          <w:color w:val="000000"/>
          <w:sz w:val="28"/>
        </w:rPr>
        <w:t>
      5. Тыңдаушылар курс соңында:</w:t>
      </w:r>
    </w:p>
    <w:bookmarkEnd w:id="379"/>
    <w:p>
      <w:pPr>
        <w:spacing w:after="0"/>
        <w:ind w:left="0"/>
        <w:jc w:val="both"/>
      </w:pPr>
      <w:r>
        <w:rPr>
          <w:rFonts w:ascii="Times New Roman"/>
          <w:b w:val="false"/>
          <w:i w:val="false"/>
          <w:color w:val="000000"/>
          <w:sz w:val="28"/>
        </w:rPr>
        <w:t>
      1) интернаттық білім беру ұйымдарының қызметін регламенттейтін мемлекеттік саясаттың басым бағыттарын, интернаттық білім беру ұйымдарында тәрбие процесін психологиялық-педагогикалық сүйемелдеу ерекшеліктерін біледі;</w:t>
      </w:r>
    </w:p>
    <w:p>
      <w:pPr>
        <w:spacing w:after="0"/>
        <w:ind w:left="0"/>
        <w:jc w:val="both"/>
      </w:pPr>
      <w:r>
        <w:rPr>
          <w:rFonts w:ascii="Times New Roman"/>
          <w:b w:val="false"/>
          <w:i w:val="false"/>
          <w:color w:val="000000"/>
          <w:sz w:val="28"/>
        </w:rPr>
        <w:t>
      2) "Назарбаев Зияткерлік мектептері" ДББҰ және қосымша білім беру ұйымдарының тәжірибесі негізінде оқу-тәрбие процесінің негізгі тәсілдері мен бағыттарын, құрылымын анықтап, арнайы мектеп-интернаты жағдайында оқу-тәрбие процесін ұйымдастыра алады;</w:t>
      </w:r>
    </w:p>
    <w:p>
      <w:pPr>
        <w:spacing w:after="0"/>
        <w:ind w:left="0"/>
        <w:jc w:val="both"/>
      </w:pPr>
      <w:r>
        <w:rPr>
          <w:rFonts w:ascii="Times New Roman"/>
          <w:b w:val="false"/>
          <w:i w:val="false"/>
          <w:color w:val="000000"/>
          <w:sz w:val="28"/>
        </w:rPr>
        <w:t>
      3) заманауи ақпараттық-коммуникациялық технологияларды қолдануды, тәрбиеленушілердің жеке-психологиялық ерекшеліктерін түзету мен дамытуға бағытталған бағдарламаларды құрастыру дағдыларын игереді.</w:t>
      </w:r>
    </w:p>
    <w:bookmarkStart w:name="z465" w:id="380"/>
    <w:p>
      <w:pPr>
        <w:spacing w:after="0"/>
        <w:ind w:left="0"/>
        <w:jc w:val="left"/>
      </w:pPr>
      <w:r>
        <w:rPr>
          <w:rFonts w:ascii="Times New Roman"/>
          <w:b/>
          <w:i w:val="false"/>
          <w:color w:val="000000"/>
        </w:rPr>
        <w:t xml:space="preserve"> 3-тарау. Бағдарламаның құрылымы мен мазмұны</w:t>
      </w:r>
    </w:p>
    <w:bookmarkEnd w:id="380"/>
    <w:bookmarkStart w:name="z466" w:id="381"/>
    <w:p>
      <w:pPr>
        <w:spacing w:after="0"/>
        <w:ind w:left="0"/>
        <w:jc w:val="both"/>
      </w:pPr>
      <w:r>
        <w:rPr>
          <w:rFonts w:ascii="Times New Roman"/>
          <w:b w:val="false"/>
          <w:i w:val="false"/>
          <w:color w:val="000000"/>
          <w:sz w:val="28"/>
        </w:rPr>
        <w:t>
      6. Бағдарлама 6 модульден тұрады:</w:t>
      </w:r>
    </w:p>
    <w:bookmarkEnd w:id="381"/>
    <w:p>
      <w:pPr>
        <w:spacing w:after="0"/>
        <w:ind w:left="0"/>
        <w:jc w:val="both"/>
      </w:pPr>
      <w:r>
        <w:rPr>
          <w:rFonts w:ascii="Times New Roman"/>
          <w:b w:val="false"/>
          <w:i w:val="false"/>
          <w:color w:val="000000"/>
          <w:sz w:val="28"/>
        </w:rPr>
        <w:t>
      1) нормативтік-құқықтық модуль;</w:t>
      </w:r>
    </w:p>
    <w:p>
      <w:pPr>
        <w:spacing w:after="0"/>
        <w:ind w:left="0"/>
        <w:jc w:val="both"/>
      </w:pPr>
      <w:r>
        <w:rPr>
          <w:rFonts w:ascii="Times New Roman"/>
          <w:b w:val="false"/>
          <w:i w:val="false"/>
          <w:color w:val="000000"/>
          <w:sz w:val="28"/>
        </w:rPr>
        <w:t>
      2) басқарушылық;</w:t>
      </w:r>
    </w:p>
    <w:p>
      <w:pPr>
        <w:spacing w:after="0"/>
        <w:ind w:left="0"/>
        <w:jc w:val="both"/>
      </w:pPr>
      <w:r>
        <w:rPr>
          <w:rFonts w:ascii="Times New Roman"/>
          <w:b w:val="false"/>
          <w:i w:val="false"/>
          <w:color w:val="000000"/>
          <w:sz w:val="28"/>
        </w:rPr>
        <w:t>
      3) психологиялық-педагогикалық;</w:t>
      </w:r>
    </w:p>
    <w:p>
      <w:pPr>
        <w:spacing w:after="0"/>
        <w:ind w:left="0"/>
        <w:jc w:val="both"/>
      </w:pPr>
      <w:r>
        <w:rPr>
          <w:rFonts w:ascii="Times New Roman"/>
          <w:b w:val="false"/>
          <w:i w:val="false"/>
          <w:color w:val="000000"/>
          <w:sz w:val="28"/>
        </w:rPr>
        <w:t>
      4) мазмұндық;</w:t>
      </w:r>
    </w:p>
    <w:p>
      <w:pPr>
        <w:spacing w:after="0"/>
        <w:ind w:left="0"/>
        <w:jc w:val="both"/>
      </w:pPr>
      <w:r>
        <w:rPr>
          <w:rFonts w:ascii="Times New Roman"/>
          <w:b w:val="false"/>
          <w:i w:val="false"/>
          <w:color w:val="000000"/>
          <w:sz w:val="28"/>
        </w:rPr>
        <w:t>
      5) технологиялық;</w:t>
      </w:r>
    </w:p>
    <w:p>
      <w:pPr>
        <w:spacing w:after="0"/>
        <w:ind w:left="0"/>
        <w:jc w:val="both"/>
      </w:pPr>
      <w:r>
        <w:rPr>
          <w:rFonts w:ascii="Times New Roman"/>
          <w:b w:val="false"/>
          <w:i w:val="false"/>
          <w:color w:val="000000"/>
          <w:sz w:val="28"/>
        </w:rPr>
        <w:t>
      6) вариативтік.</w:t>
      </w:r>
    </w:p>
    <w:bookmarkStart w:name="z467" w:id="382"/>
    <w:p>
      <w:pPr>
        <w:spacing w:after="0"/>
        <w:ind w:left="0"/>
        <w:jc w:val="both"/>
      </w:pPr>
      <w:r>
        <w:rPr>
          <w:rFonts w:ascii="Times New Roman"/>
          <w:b w:val="false"/>
          <w:i w:val="false"/>
          <w:color w:val="000000"/>
          <w:sz w:val="28"/>
        </w:rPr>
        <w:t>
      7. Вариативтік модульдің тақырыптары тыңдаушылардың кіріс сауалнамасы негсы негізінде анықталады.</w:t>
      </w:r>
    </w:p>
    <w:bookmarkEnd w:id="382"/>
    <w:bookmarkStart w:name="z468" w:id="383"/>
    <w:p>
      <w:pPr>
        <w:spacing w:after="0"/>
        <w:ind w:left="0"/>
        <w:jc w:val="left"/>
      </w:pPr>
      <w:r>
        <w:rPr>
          <w:rFonts w:ascii="Times New Roman"/>
          <w:b/>
          <w:i w:val="false"/>
          <w:color w:val="000000"/>
        </w:rPr>
        <w:t xml:space="preserve"> 4-тарау. Білім беру процесінің нәтижелерін бағалауды ұйымдастыру, нысандары мен әдістері</w:t>
      </w:r>
    </w:p>
    <w:bookmarkEnd w:id="383"/>
    <w:bookmarkStart w:name="z469" w:id="384"/>
    <w:p>
      <w:pPr>
        <w:spacing w:after="0"/>
        <w:ind w:left="0"/>
        <w:jc w:val="both"/>
      </w:pPr>
      <w:r>
        <w:rPr>
          <w:rFonts w:ascii="Times New Roman"/>
          <w:b w:val="false"/>
          <w:i w:val="false"/>
          <w:color w:val="000000"/>
          <w:sz w:val="28"/>
        </w:rPr>
        <w:t>
      8. Біліктілікті арттыру курстары:</w:t>
      </w:r>
    </w:p>
    <w:bookmarkEnd w:id="384"/>
    <w:p>
      <w:pPr>
        <w:spacing w:after="0"/>
        <w:ind w:left="0"/>
        <w:jc w:val="both"/>
      </w:pPr>
      <w:r>
        <w:rPr>
          <w:rFonts w:ascii="Times New Roman"/>
          <w:b w:val="false"/>
          <w:i w:val="false"/>
          <w:color w:val="000000"/>
          <w:sz w:val="28"/>
        </w:rPr>
        <w:t xml:space="preserve">
      1) Бағдарламаға </w:t>
      </w:r>
      <w:r>
        <w:rPr>
          <w:rFonts w:ascii="Times New Roman"/>
          <w:b w:val="false"/>
          <w:i w:val="false"/>
          <w:color w:val="000000"/>
          <w:sz w:val="28"/>
        </w:rPr>
        <w:t>1-қосымшаға</w:t>
      </w:r>
      <w:r>
        <w:rPr>
          <w:rFonts w:ascii="Times New Roman"/>
          <w:b w:val="false"/>
          <w:i w:val="false"/>
          <w:color w:val="000000"/>
          <w:sz w:val="28"/>
        </w:rPr>
        <w:t xml:space="preserve"> сәйкес күндізгі оқу режимінде курстың оқу-тақырыптық жоспарына (бұдан әрі – ОТЖ) сай күндізгі оқу ұйымдастырылады. Күндізгі оқу курстарының ұзақтығы 72 академиялық сағатты құрайды. Бір апталық күндізгі оқу курстарын ұйымдастыру кезінде ОТЖ-дағы сағаттар саны екі есеге қысқарады, сабақтардың тақырыптары мен өткізу нысаны өзгеріссіз қалады;</w:t>
      </w:r>
    </w:p>
    <w:p>
      <w:pPr>
        <w:spacing w:after="0"/>
        <w:ind w:left="0"/>
        <w:jc w:val="both"/>
      </w:pPr>
      <w:r>
        <w:rPr>
          <w:rFonts w:ascii="Times New Roman"/>
          <w:b w:val="false"/>
          <w:i w:val="false"/>
          <w:color w:val="000000"/>
          <w:sz w:val="28"/>
        </w:rPr>
        <w:t xml:space="preserve">
      2) Бағдарламаға </w:t>
      </w:r>
      <w:r>
        <w:rPr>
          <w:rFonts w:ascii="Times New Roman"/>
          <w:b w:val="false"/>
          <w:i w:val="false"/>
          <w:color w:val="000000"/>
          <w:sz w:val="28"/>
        </w:rPr>
        <w:t>2-қосымшаға</w:t>
      </w:r>
      <w:r>
        <w:rPr>
          <w:rFonts w:ascii="Times New Roman"/>
          <w:b w:val="false"/>
          <w:i w:val="false"/>
          <w:color w:val="000000"/>
          <w:sz w:val="28"/>
        </w:rPr>
        <w:t xml:space="preserve"> сәйкес аралас оқу (Blended Learning - блендед лҰнинг) оқу-тақырыптық жоспарға сай аралас оқу режимінде ұйымдастырылады және ол үш кезеңнен тұрады: күндізгі оқу – 16 сағат, қашықтықтан оқу – 8 сағат, өз бетімен оқу – 48 сағат. Күндізгі оқу курстың алғашқы және соңғы күнінде өткізіледі.</w:t>
      </w:r>
    </w:p>
    <w:bookmarkStart w:name="z470" w:id="385"/>
    <w:p>
      <w:pPr>
        <w:spacing w:after="0"/>
        <w:ind w:left="0"/>
        <w:jc w:val="both"/>
      </w:pPr>
      <w:r>
        <w:rPr>
          <w:rFonts w:ascii="Times New Roman"/>
          <w:b w:val="false"/>
          <w:i w:val="false"/>
          <w:color w:val="000000"/>
          <w:sz w:val="28"/>
        </w:rPr>
        <w:t>
      9. Күндізгі және аралас оқу режимінде тыңдаушылардың білімін бақылау мен бағалау мақсатында өзіндік жұмыс, жобалау жұмысы, шағын сабақ (шағын іс-шара) таныстырылымы, қорытынды тестілеу, сондай-ақ, аралас оқу режимінде аралық тестілеу өткізіледі. Тыңдаушылардың өзіндік жұмыстарына арналған тапсырмалар, тест тапсырмалары, жоба жұмыстарының және шағын сабақтардың (шағын іс-шаралардың) тақырыптары курстың оқу-әдістемелік кешеніне (бұдан әрі – ОӘК) енгізіледі.</w:t>
      </w:r>
    </w:p>
    <w:bookmarkEnd w:id="385"/>
    <w:bookmarkStart w:name="z471" w:id="386"/>
    <w:p>
      <w:pPr>
        <w:spacing w:after="0"/>
        <w:ind w:left="0"/>
        <w:jc w:val="both"/>
      </w:pPr>
      <w:r>
        <w:rPr>
          <w:rFonts w:ascii="Times New Roman"/>
          <w:b w:val="false"/>
          <w:i w:val="false"/>
          <w:color w:val="000000"/>
          <w:sz w:val="28"/>
        </w:rPr>
        <w:t>
      10. Білім беру процесі оқытудың интерактивті түрлері мен әдістерін қамтиды: дәріс, семинар, практикалық жұмыс, көшпелі практикалық сабақтар, тренингтер, шеберлік сыныптар, конференция, дөңгелек үстел, шағын сабақ (шағын іс-шараның) таныстырылымы, рөлдік ойындар, кейс әдістері, бейнефильмдерді талқылау, мәселелерді бірлесіп шешу, сондай-ақ аралас оқу режиміндегі курстар үшін вебинар, онлайн-форум, онлайн-кеңес және тыңдаушының өз бетімен оқуы.</w:t>
      </w:r>
    </w:p>
    <w:bookmarkEnd w:id="386"/>
    <w:bookmarkStart w:name="z472" w:id="387"/>
    <w:p>
      <w:pPr>
        <w:spacing w:after="0"/>
        <w:ind w:left="0"/>
        <w:jc w:val="both"/>
      </w:pPr>
      <w:r>
        <w:rPr>
          <w:rFonts w:ascii="Times New Roman"/>
          <w:b w:val="false"/>
          <w:i w:val="false"/>
          <w:color w:val="000000"/>
          <w:sz w:val="28"/>
        </w:rPr>
        <w:t>
      11. Тыңдаушылардың кәсіби құзыреттіліктерін қалыптастыру деңгейін анықтау үшін профессор-оқытушылар құрамы Бағдарлама мазмұнын меңгеруді бағалау критерийлері мен параметрлерін әзірлеп, курстың ОӘК–не енгізеді.</w:t>
      </w:r>
    </w:p>
    <w:bookmarkEnd w:id="3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 және орыс тілдерінде </w:t>
            </w:r>
            <w:r>
              <w:br/>
            </w:r>
            <w:r>
              <w:rPr>
                <w:rFonts w:ascii="Times New Roman"/>
                <w:b w:val="false"/>
                <w:i w:val="false"/>
                <w:color w:val="000000"/>
                <w:sz w:val="20"/>
              </w:rPr>
              <w:t xml:space="preserve">оқытатын интернаттық </w:t>
            </w:r>
            <w:r>
              <w:br/>
            </w:r>
            <w:r>
              <w:rPr>
                <w:rFonts w:ascii="Times New Roman"/>
                <w:b w:val="false"/>
                <w:i w:val="false"/>
                <w:color w:val="000000"/>
                <w:sz w:val="20"/>
              </w:rPr>
              <w:t xml:space="preserve">ұйымдардың тәрбиешілеріне </w:t>
            </w:r>
            <w:r>
              <w:br/>
            </w:r>
            <w:r>
              <w:rPr>
                <w:rFonts w:ascii="Times New Roman"/>
                <w:b w:val="false"/>
                <w:i w:val="false"/>
                <w:color w:val="000000"/>
                <w:sz w:val="20"/>
              </w:rPr>
              <w:t xml:space="preserve">арналған педагогика </w:t>
            </w:r>
            <w:r>
              <w:br/>
            </w:r>
            <w:r>
              <w:rPr>
                <w:rFonts w:ascii="Times New Roman"/>
                <w:b w:val="false"/>
                <w:i w:val="false"/>
                <w:color w:val="000000"/>
                <w:sz w:val="20"/>
              </w:rPr>
              <w:t xml:space="preserve">кадрларының біліктілігін </w:t>
            </w:r>
            <w:r>
              <w:br/>
            </w:r>
            <w:r>
              <w:rPr>
                <w:rFonts w:ascii="Times New Roman"/>
                <w:b w:val="false"/>
                <w:i w:val="false"/>
                <w:color w:val="000000"/>
                <w:sz w:val="20"/>
              </w:rPr>
              <w:t xml:space="preserve">арттыру курсының </w:t>
            </w:r>
            <w:r>
              <w:br/>
            </w:r>
            <w:r>
              <w:rPr>
                <w:rFonts w:ascii="Times New Roman"/>
                <w:b w:val="false"/>
                <w:i w:val="false"/>
                <w:color w:val="000000"/>
                <w:sz w:val="20"/>
              </w:rPr>
              <w:t xml:space="preserve">"Интернаттық ұйымдар </w:t>
            </w:r>
            <w:r>
              <w:br/>
            </w:r>
            <w:r>
              <w:rPr>
                <w:rFonts w:ascii="Times New Roman"/>
                <w:b w:val="false"/>
                <w:i w:val="false"/>
                <w:color w:val="000000"/>
                <w:sz w:val="20"/>
              </w:rPr>
              <w:t xml:space="preserve">тәрбиешілерінің кәсіби </w:t>
            </w:r>
            <w:r>
              <w:br/>
            </w:r>
            <w:r>
              <w:rPr>
                <w:rFonts w:ascii="Times New Roman"/>
                <w:b w:val="false"/>
                <w:i w:val="false"/>
                <w:color w:val="000000"/>
                <w:sz w:val="20"/>
              </w:rPr>
              <w:t xml:space="preserve">құзыреттілігін дамыту" </w:t>
            </w:r>
            <w:r>
              <w:br/>
            </w:r>
            <w:r>
              <w:rPr>
                <w:rFonts w:ascii="Times New Roman"/>
                <w:b w:val="false"/>
                <w:i w:val="false"/>
                <w:color w:val="000000"/>
                <w:sz w:val="20"/>
              </w:rPr>
              <w:t>білім беру бағдарламасына</w:t>
            </w:r>
            <w:r>
              <w:br/>
            </w:r>
            <w:r>
              <w:rPr>
                <w:rFonts w:ascii="Times New Roman"/>
                <w:b w:val="false"/>
                <w:i w:val="false"/>
                <w:color w:val="000000"/>
                <w:sz w:val="20"/>
              </w:rPr>
              <w:t>1-қосымша</w:t>
            </w:r>
          </w:p>
        </w:tc>
      </w:tr>
    </w:tbl>
    <w:bookmarkStart w:name="z474" w:id="388"/>
    <w:p>
      <w:pPr>
        <w:spacing w:after="0"/>
        <w:ind w:left="0"/>
        <w:jc w:val="left"/>
      </w:pPr>
      <w:r>
        <w:rPr>
          <w:rFonts w:ascii="Times New Roman"/>
          <w:b/>
          <w:i w:val="false"/>
          <w:color w:val="000000"/>
        </w:rPr>
        <w:t xml:space="preserve"> Күндізгі оқу тәртібіндегі курстың оқу-тақырыптық жоспары </w:t>
      </w:r>
    </w:p>
    <w:bookmarkEnd w:id="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4"/>
        <w:gridCol w:w="5142"/>
        <w:gridCol w:w="446"/>
        <w:gridCol w:w="692"/>
        <w:gridCol w:w="446"/>
        <w:gridCol w:w="446"/>
        <w:gridCol w:w="446"/>
        <w:gridCol w:w="693"/>
        <w:gridCol w:w="693"/>
        <w:gridCol w:w="198"/>
        <w:gridCol w:w="446"/>
        <w:gridCol w:w="447"/>
        <w:gridCol w:w="447"/>
        <w:gridCol w:w="694"/>
      </w:tblGrid>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тақырыптары</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бойыншга дәріс</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 сыныбы</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КТС</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қорғау</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жүйесіндегі құқықтық нормативтік актілермен бекітілген мемлекеттік саясаттың негізгі бағыттары мен ұстанымдары. Орта білім беру педагогтерінің қызметін регламенттейтін құқықтық нормативтік актілер</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Интернаттық білім беру ұйымдарында тәрбие процесін психологиялық-педагогикалық сүйемелдеу</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Дамытушылық білім беру ортасын ұйымдастырудың психологиялық-педагогикалық аспектілері</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Интернаттық білім беру ұйымдарында ерекше білім беруге қажеттіліктері бар балаларды оқыту ерекшеліктері</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Интернаттық ұйымдардар тәрбиеленушілері мінез-құлқындағы ұқсас проблемалар. Интернаттық ұйымдарда зорлық-зомбылық жағдайларының алдын алу шаралары</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модулі</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мектеп-интернат жағдайында оқу-тәрбие процесін ұйымдастыруға қойылатын заманауи талаптар</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Интернаттық ұйымдарда сабақтан тыс оқу қызметін ұйымдастыру</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жұмысының құрылымы, заманауи тәсілдері мен негізгі бағыттары. Интернаттық білім беру ұйымдары жағдайында тәрбие жұмысын жоспарлау</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Интернаттық ұйымдарда тәрбиеленушілердің бейімделу диагностикасы</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Интернаттық білім беру ұйымдары тәрбиеленушілерін әлеуметтендірудің өзекті мәселелері</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Гендерлік тәсіл негізінде оқу-тәрбие процесін ұйымдастыру</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Мониторингті ұйымдастыру интернаттық білім беру ұйымдарында тәрбие процесін жетілдірудің тиімді шарты ретінде</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кадрларды - интернаттық ұйымдар тәрбиешілерін аттестаттау</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жобалау мен педагогикалық қолдау тәрбие қызметінің тиімді технологиялары ретінде</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процесін ұйымдастырудағы белсенді әдістер мен тәсілдер</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жеке-психологиялық ерекшеліктерін дамытуға және түзетуге бағытталған балаларды сүйемелдеудің жеке жоспарын әзірлеу</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ДББҰ-ң тәрбие процесін ұйымдастыру тәжірибесі</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Интернаттық білім беру ұйымдары жағдайында жан-жақты тұлғаны қалыптастыру, қабілеттерін ашу, оның азаматтық және әлеуметтік белсенділігін қалыптастырудағы қосымша білім беру ұйымдарының тәжірибесі</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құзыреттіліктерінің қалыптасу деңгейін анықтау</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 қорғау</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білім беру ресурстары мен</w:t>
            </w:r>
            <w:r>
              <w:br/>
            </w:r>
            <w:r>
              <w:rPr>
                <w:rFonts w:ascii="Times New Roman"/>
                <w:b w:val="false"/>
                <w:i w:val="false"/>
                <w:color w:val="000000"/>
                <w:sz w:val="20"/>
              </w:rPr>
              <w:t>
виртуалды зертханаларды пайдалану (BilimLand (БілімЛэнд) және т.б.). "Күнделік" автоматтандырылған ақпараттық жүйесі.</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порталдарымен және педагогикалық желілік қауымдастықтармен жұмыс негіздері. Мамандандырылған мектеп-интернаттарға арналған Интернет желісінің ашық білім беру ресурстары</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Ақпараттық-білім беру кеңістігіндегі киберқауіпсіздік негіздері</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 цифрландыру. "Электрондық үкімет" порталы (EGov)</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Интернаттық білім беру ұйымдары педагог-тәрбиешілерінің негізгі құзыреттіліктерін дамыту</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Интернаттық білім беру ұйымдары жағдайында кәсіптік бағдар беру жұмыстарын ұйымдастыру және әдістемесі</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Интернаттық білім беру ұйымдары жағдайында кәмелетке толмағандардың құқық бұзушылық және өзіне-өзі қол жұмсау мінез-құлқының алдын алу</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Интернаттық ұйымдар тәрбиеленушілерімен алдын алу жұмысының жүйесі. Білім алушылар арасында нашақорлық, есірткі, алкоголизм, темекі шегу, АҚТҚ-инфекциясының алдын алу</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Отбасымен жұмыс жасау жүйесі тәрбие жұмысының негізгі бағыттарының бірі ретінде</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серіктестікті ұйымдастыру. Интернаттық білім беру ұйымдарының үкіметтік емес ұйымдармен өзара әрекеттестігі</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both"/>
      </w:pPr>
      <w:r>
        <w:rPr>
          <w:rFonts w:ascii="Times New Roman"/>
          <w:b w:val="false"/>
          <w:i w:val="false"/>
          <w:color w:val="000000"/>
          <w:sz w:val="28"/>
        </w:rPr>
        <w:t>
      Ескерту: 1 академиялық сағат - 45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 және орыс тілдерінде </w:t>
            </w:r>
            <w:r>
              <w:br/>
            </w:r>
            <w:r>
              <w:rPr>
                <w:rFonts w:ascii="Times New Roman"/>
                <w:b w:val="false"/>
                <w:i w:val="false"/>
                <w:color w:val="000000"/>
                <w:sz w:val="20"/>
              </w:rPr>
              <w:t xml:space="preserve">оқытатын интернаттық </w:t>
            </w:r>
            <w:r>
              <w:br/>
            </w:r>
            <w:r>
              <w:rPr>
                <w:rFonts w:ascii="Times New Roman"/>
                <w:b w:val="false"/>
                <w:i w:val="false"/>
                <w:color w:val="000000"/>
                <w:sz w:val="20"/>
              </w:rPr>
              <w:t xml:space="preserve">ұйымдардың тәрбиешілеріне </w:t>
            </w:r>
            <w:r>
              <w:br/>
            </w:r>
            <w:r>
              <w:rPr>
                <w:rFonts w:ascii="Times New Roman"/>
                <w:b w:val="false"/>
                <w:i w:val="false"/>
                <w:color w:val="000000"/>
                <w:sz w:val="20"/>
              </w:rPr>
              <w:t xml:space="preserve">арналған педагогика </w:t>
            </w:r>
            <w:r>
              <w:br/>
            </w:r>
            <w:r>
              <w:rPr>
                <w:rFonts w:ascii="Times New Roman"/>
                <w:b w:val="false"/>
                <w:i w:val="false"/>
                <w:color w:val="000000"/>
                <w:sz w:val="20"/>
              </w:rPr>
              <w:t xml:space="preserve">кадрларының біліктілігін </w:t>
            </w:r>
            <w:r>
              <w:br/>
            </w:r>
            <w:r>
              <w:rPr>
                <w:rFonts w:ascii="Times New Roman"/>
                <w:b w:val="false"/>
                <w:i w:val="false"/>
                <w:color w:val="000000"/>
                <w:sz w:val="20"/>
              </w:rPr>
              <w:t xml:space="preserve">арттыру курсының </w:t>
            </w:r>
            <w:r>
              <w:br/>
            </w:r>
            <w:r>
              <w:rPr>
                <w:rFonts w:ascii="Times New Roman"/>
                <w:b w:val="false"/>
                <w:i w:val="false"/>
                <w:color w:val="000000"/>
                <w:sz w:val="20"/>
              </w:rPr>
              <w:t xml:space="preserve">"Интернаттық ұйымдар </w:t>
            </w:r>
            <w:r>
              <w:br/>
            </w:r>
            <w:r>
              <w:rPr>
                <w:rFonts w:ascii="Times New Roman"/>
                <w:b w:val="false"/>
                <w:i w:val="false"/>
                <w:color w:val="000000"/>
                <w:sz w:val="20"/>
              </w:rPr>
              <w:t xml:space="preserve">тәрбиешілерінің кәсіби </w:t>
            </w:r>
            <w:r>
              <w:br/>
            </w:r>
            <w:r>
              <w:rPr>
                <w:rFonts w:ascii="Times New Roman"/>
                <w:b w:val="false"/>
                <w:i w:val="false"/>
                <w:color w:val="000000"/>
                <w:sz w:val="20"/>
              </w:rPr>
              <w:t xml:space="preserve">құзыреттілігін дамыту" </w:t>
            </w:r>
            <w:r>
              <w:br/>
            </w:r>
            <w:r>
              <w:rPr>
                <w:rFonts w:ascii="Times New Roman"/>
                <w:b w:val="false"/>
                <w:i w:val="false"/>
                <w:color w:val="000000"/>
                <w:sz w:val="20"/>
              </w:rPr>
              <w:t>білім беру бағдарламасына</w:t>
            </w:r>
            <w:r>
              <w:br/>
            </w:r>
            <w:r>
              <w:rPr>
                <w:rFonts w:ascii="Times New Roman"/>
                <w:b w:val="false"/>
                <w:i w:val="false"/>
                <w:color w:val="000000"/>
                <w:sz w:val="20"/>
              </w:rPr>
              <w:t>2-қосымша</w:t>
            </w:r>
          </w:p>
        </w:tc>
      </w:tr>
    </w:tbl>
    <w:bookmarkStart w:name="z476" w:id="389"/>
    <w:p>
      <w:pPr>
        <w:spacing w:after="0"/>
        <w:ind w:left="0"/>
        <w:jc w:val="left"/>
      </w:pPr>
      <w:r>
        <w:rPr>
          <w:rFonts w:ascii="Times New Roman"/>
          <w:b/>
          <w:i w:val="false"/>
          <w:color w:val="000000"/>
        </w:rPr>
        <w:t xml:space="preserve"> Аралас оқу тәртібіндегі курстың оқу-тақырыптық жоспары</w:t>
      </w:r>
    </w:p>
    <w:bookmarkEnd w:id="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5769"/>
        <w:gridCol w:w="500"/>
        <w:gridCol w:w="500"/>
        <w:gridCol w:w="500"/>
        <w:gridCol w:w="500"/>
        <w:gridCol w:w="501"/>
        <w:gridCol w:w="501"/>
        <w:gridCol w:w="501"/>
        <w:gridCol w:w="1056"/>
        <w:gridCol w:w="778"/>
      </w:tblGrid>
      <w:tr>
        <w:trPr>
          <w:trHeight w:val="30" w:hRule="atLeast"/>
        </w:trPr>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тақырыптары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w:t>
            </w:r>
            <w:r>
              <w:br/>
            </w:r>
            <w:r>
              <w:rPr>
                <w:rFonts w:ascii="Times New Roman"/>
                <w:b w:val="false"/>
                <w:i w:val="false"/>
                <w:color w:val="000000"/>
                <w:sz w:val="20"/>
              </w:rPr>
              <w:t>
16 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оқу</w:t>
            </w:r>
            <w:r>
              <w:br/>
            </w:r>
            <w:r>
              <w:rPr>
                <w:rFonts w:ascii="Times New Roman"/>
                <w:b w:val="false"/>
                <w:i w:val="false"/>
                <w:color w:val="000000"/>
                <w:sz w:val="20"/>
              </w:rPr>
              <w:t>
8 с.</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бетімен оқу</w:t>
            </w:r>
            <w:r>
              <w:br/>
            </w:r>
            <w:r>
              <w:rPr>
                <w:rFonts w:ascii="Times New Roman"/>
                <w:b w:val="false"/>
                <w:i w:val="false"/>
                <w:color w:val="000000"/>
                <w:sz w:val="20"/>
              </w:rPr>
              <w:t>
56 с.</w:t>
            </w: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қорғау</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Онлайн-форум</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Онлайн-кеңес</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Тыңдаушының өз бетімен оқуы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жүйесіндегі құқықтық нормативтік актілермен бекітілген мемлекеттік саясаттың негізгі бағыттары мен ұстанымдары. Орта білім беру педагогтерінің қызметін реттейтін құқықтық нормативтік актілер</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Интернаттық білім беру ұйымдарында тәрбие процесін психологиялық-педагогикалық сүйемелдеу</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Дамытушылық білім беру ортасын ұйымдастырудың психологиялық-педагогикалық аспектілері</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Интернаттық білім беру ұйымдарында ерекше білім беруге қажеттіліктері бар балаларды оқыту ерекшеліктері</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Интернаттық ұйымдардар тәрбиеленушілері мінез-құлқындағы ұқсас проблемалар. Интернаттық ұйымдарда зорлық-зомбылық жағдайларының алдын алу шаралары</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модулі</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мектеп-интернат жағдайында оқу-тәрбие процесін ұйымдастыруға қойылатын заманауи талаптар</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Интернаттық ұйымдарда сабақтан тыс оқу қызметін ұйымдастыру</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жұмысының құрылымы, заманауи тәсілдері мен негізгі бағыттары. Интернаттық білім беру ұйымдары жағдайында тәрбие жұмысын жоспарлау</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Интернаттық ұйымдарда тәрбиеленушілердің бейімделу диагностикасы</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Интернаттық білім беру ұйымдары тәрбиеленушілерін әлеуметтендірудің өзекті мәселелері</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Гендерлік тәсіл негізінде оқу-тәрбие процесін ұйымдастыру</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Мониторингті ұйымдастыру интернаттық білім беру ұйымдарында тәрбие процесін жетілдірудің тиімді шарты ретінде</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кадрларды - интернаттық ұйымдар тәрбиешілерін аттестаттау</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жобалау мен педагогикалық қолдау тәрбие қызметінің тиімді технологиялары ретінде</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процесін ұйымдастырудағы белсенді әдістер мен тәсілдер</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жеке-психологиялық ерекшеліктерін дамытуға және түзетуге бағытталған балаларды сүйемелдеудің жеке жоспарын әзірлеу</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ДББҰ-ң тәрбие процесін ұйымдастыру тәжірибесі</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Интернаттық білім беру ұйымдары жағдайында жан-жақты тұлғаны қалыптастыру, қабілеттерін ашу, оның азаматтық және әлеуметтік белсенділігін қалыптастырудағы қосымша білім беру ұйымдарының тәжірибесі</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 қорғау</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білім беру ресурстары мен</w:t>
            </w:r>
            <w:r>
              <w:br/>
            </w:r>
            <w:r>
              <w:rPr>
                <w:rFonts w:ascii="Times New Roman"/>
                <w:b w:val="false"/>
                <w:i w:val="false"/>
                <w:color w:val="000000"/>
                <w:sz w:val="20"/>
              </w:rPr>
              <w:t>
виртуалды зертханаларды пайдалану (BilimLand (БілімЛэнд) және т.б.). "Күнделік" автоматтандырылған ақпараттық жүйесі.</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порталдарымен және педагогикалық желілік қауымдастықтармен жұмыс негіздері. Мамандандырылған мектеп-интернаттарға арналған Интернет желісінің ашық білім беру ресурстары</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Ақпараттық-білім беру кеңістігіндегі киберқауіпсіздік негіздері</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 цифрландыру. "Электрондық үкімет" порталы (EGov)</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Интернаттық білім беру ұйымдары педагог-тәрбиешілерінің негізгі құзыреттіліктерін дамыту</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Интернаттық білім беру ұйымдары жағдайында кәсіптік бағдар беру жұмыстарын ұйымдастыру және әдістемесі</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Интернаттық білім беру ұйымдары жағдайында кәмелетке толмағандардың құқық бұзушылық және өзіне-өзі қол жұмсау мінез-құлқының алдын алу</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Интернаттық ұйымдар тәрбиеленушілерімен алдын алу жұмысының жүйесі. Білім алушылар арасында нашақорлық, есірткі, алкоголизм, темекі шегу, АҚТҚ-инфекциясының алдын алу</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Отбасымен жұмыс жасау жүйесі тәрбие жұмысының негізгі бағыттарының бірі ретінде</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серіктестікті ұйымдастыру. Интернаттық білім беру ұйымдарының үкіметтік емес ұйымдармен өзара әрекеттестігі</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 бойынша онлайн-кеңес</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both"/>
      </w:pPr>
      <w:r>
        <w:rPr>
          <w:rFonts w:ascii="Times New Roman"/>
          <w:b w:val="false"/>
          <w:i w:val="false"/>
          <w:color w:val="000000"/>
          <w:sz w:val="28"/>
        </w:rPr>
        <w:t>
      Ескерту: 1 академиялық сағат - 45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22 сәуірдегі</w:t>
            </w:r>
            <w:r>
              <w:br/>
            </w:r>
            <w:r>
              <w:rPr>
                <w:rFonts w:ascii="Times New Roman"/>
                <w:b w:val="false"/>
                <w:i w:val="false"/>
                <w:color w:val="000000"/>
                <w:sz w:val="20"/>
              </w:rPr>
              <w:t>№ 161 бұйрығына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28 қаңтардағы</w:t>
            </w:r>
            <w:r>
              <w:br/>
            </w:r>
            <w:r>
              <w:rPr>
                <w:rFonts w:ascii="Times New Roman"/>
                <w:b w:val="false"/>
                <w:i w:val="false"/>
                <w:color w:val="000000"/>
                <w:sz w:val="20"/>
              </w:rPr>
              <w:t>№ 92 бұйрығына</w:t>
            </w:r>
            <w:r>
              <w:br/>
            </w:r>
            <w:r>
              <w:rPr>
                <w:rFonts w:ascii="Times New Roman"/>
                <w:b w:val="false"/>
                <w:i w:val="false"/>
                <w:color w:val="000000"/>
                <w:sz w:val="20"/>
              </w:rPr>
              <w:t>113-қосымша</w:t>
            </w:r>
          </w:p>
        </w:tc>
      </w:tr>
    </w:tbl>
    <w:bookmarkStart w:name="z479" w:id="390"/>
    <w:p>
      <w:pPr>
        <w:spacing w:after="0"/>
        <w:ind w:left="0"/>
        <w:jc w:val="left"/>
      </w:pPr>
      <w:r>
        <w:rPr>
          <w:rFonts w:ascii="Times New Roman"/>
          <w:b/>
          <w:i w:val="false"/>
          <w:color w:val="000000"/>
        </w:rPr>
        <w:t xml:space="preserve"> Мектепке дейінгі ұйымдардың басшыларына (меңгерушілеріне), әдіскерлеріне, тәрбиешілеріне арналған педагогика кадрларының біліктілігін арттыру курсының "Мектеп жасына дейінгі балалардың ерте даму аспектісінде пәндік-кеңістіктік дамытушы ортаны модельдеу" білім беру бағдарламасы</w:t>
      </w:r>
    </w:p>
    <w:bookmarkEnd w:id="390"/>
    <w:bookmarkStart w:name="z480" w:id="391"/>
    <w:p>
      <w:pPr>
        <w:spacing w:after="0"/>
        <w:ind w:left="0"/>
        <w:jc w:val="left"/>
      </w:pPr>
      <w:r>
        <w:rPr>
          <w:rFonts w:ascii="Times New Roman"/>
          <w:b/>
          <w:i w:val="false"/>
          <w:color w:val="000000"/>
        </w:rPr>
        <w:t xml:space="preserve"> 1-тарау. Жалпы ережелер</w:t>
      </w:r>
    </w:p>
    <w:bookmarkEnd w:id="391"/>
    <w:bookmarkStart w:name="z481" w:id="392"/>
    <w:p>
      <w:pPr>
        <w:spacing w:after="0"/>
        <w:ind w:left="0"/>
        <w:jc w:val="both"/>
      </w:pPr>
      <w:r>
        <w:rPr>
          <w:rFonts w:ascii="Times New Roman"/>
          <w:b w:val="false"/>
          <w:i w:val="false"/>
          <w:color w:val="000000"/>
          <w:sz w:val="28"/>
        </w:rPr>
        <w:t>
      1. Мектепке дейінгі ұйымдардың басшыларына (меңгерушілеріне), әдіскерлеріне, тәрбиешілеріне арналған педагогика кадрларының біліктілігін арттыру курсының "Мектеп жасына дейінгі балалардың ерте жастан дамыту аспектісінде пәндік-кеңістіктік дамушы ортаны модельдеу" білім беру бағдарламасы (бұдан әрі - Бағдарлама) мектепке дейінгі ұйымдардың басшыларын (меңгерушілерін), әдіскерлерін, тәрбиешілерін оқытуды регламенттейді.</w:t>
      </w:r>
    </w:p>
    <w:bookmarkEnd w:id="392"/>
    <w:bookmarkStart w:name="z482" w:id="393"/>
    <w:p>
      <w:pPr>
        <w:spacing w:after="0"/>
        <w:ind w:left="0"/>
        <w:jc w:val="both"/>
      </w:pPr>
      <w:r>
        <w:rPr>
          <w:rFonts w:ascii="Times New Roman"/>
          <w:b w:val="false"/>
          <w:i w:val="false"/>
          <w:color w:val="000000"/>
          <w:sz w:val="28"/>
        </w:rPr>
        <w:t>
      2. Бағдарлама Қазақстан Республикасы нормативтік құқықтық актілерінің мемлекеттік тізілімінде № 14235 нөмірмен тіркелген Қазақстан Республикасы Білім және ғылым министрінің міндетін атқарушының 2016 жылдың 12- тамызындағы №499 бұйрығымен бекітілген Мектепке дейінгі тәрбиелеу мен оқытудың үлгілік бағдарламасын іске асыру жағдайында мектепке дейінгі балалардың ерте даму аспектісінде пәндік-кеңістіктік дамыту ортасын модельдеу бойынша мектепке дейінгі білім беру ұйымдарының басшыларының (меңгерушілерінің), әдіскерлерінің, тәрбиешілерінің кәсіби құзыреттілік деңгейін арттыруға бағытталған.</w:t>
      </w:r>
    </w:p>
    <w:bookmarkEnd w:id="393"/>
    <w:bookmarkStart w:name="z483" w:id="394"/>
    <w:p>
      <w:pPr>
        <w:spacing w:after="0"/>
        <w:ind w:left="0"/>
        <w:jc w:val="left"/>
      </w:pPr>
      <w:r>
        <w:rPr>
          <w:rFonts w:ascii="Times New Roman"/>
          <w:b/>
          <w:i w:val="false"/>
          <w:color w:val="000000"/>
        </w:rPr>
        <w:t xml:space="preserve"> 2-тарау. Бағдарламаның мақсаты мен міндеттері, күтілетін нәтижелері</w:t>
      </w:r>
    </w:p>
    <w:bookmarkEnd w:id="394"/>
    <w:bookmarkStart w:name="z484" w:id="395"/>
    <w:p>
      <w:pPr>
        <w:spacing w:after="0"/>
        <w:ind w:left="0"/>
        <w:jc w:val="both"/>
      </w:pPr>
      <w:r>
        <w:rPr>
          <w:rFonts w:ascii="Times New Roman"/>
          <w:b w:val="false"/>
          <w:i w:val="false"/>
          <w:color w:val="000000"/>
          <w:sz w:val="28"/>
        </w:rPr>
        <w:t>
      3. Бағдарламаның мақсаты мектепке дейінгі балаларды ерте даму аспектісінде пәндік-кеңістіктік даму ортасын жүйелі және дәйекті ұйымдастыру үшін мектепке дейінгі ұйымдардың басшыларының (меңгерушілерінің), әдіскерлердің, оқытушылардың кәсіби құзыреттерін дамыту болып табылады.</w:t>
      </w:r>
    </w:p>
    <w:bookmarkEnd w:id="395"/>
    <w:bookmarkStart w:name="z485" w:id="396"/>
    <w:p>
      <w:pPr>
        <w:spacing w:after="0"/>
        <w:ind w:left="0"/>
        <w:jc w:val="both"/>
      </w:pPr>
      <w:r>
        <w:rPr>
          <w:rFonts w:ascii="Times New Roman"/>
          <w:b w:val="false"/>
          <w:i w:val="false"/>
          <w:color w:val="000000"/>
          <w:sz w:val="28"/>
        </w:rPr>
        <w:t>
      4. Бағдарламаның міндеттері:</w:t>
      </w:r>
    </w:p>
    <w:bookmarkEnd w:id="396"/>
    <w:p>
      <w:pPr>
        <w:spacing w:after="0"/>
        <w:ind w:left="0"/>
        <w:jc w:val="both"/>
      </w:pPr>
      <w:r>
        <w:rPr>
          <w:rFonts w:ascii="Times New Roman"/>
          <w:b w:val="false"/>
          <w:i w:val="false"/>
          <w:color w:val="000000"/>
          <w:sz w:val="28"/>
        </w:rPr>
        <w:t>
      1) мектепке дейінгі ұйымдардың қызметін регламенттейтін мемлекеттік саясаттың басым бағыттарын білулерін қамтамасыз ету, дамытушы пәндік-кеңістіктік білімдік ортаның психологиялық-педагогикалық сипаттамасын анықтау және мектепке дейінгі ұйымдағы білім беру процесінің тәжірибесіне бейімдеу;</w:t>
      </w:r>
    </w:p>
    <w:p>
      <w:pPr>
        <w:spacing w:after="0"/>
        <w:ind w:left="0"/>
        <w:jc w:val="both"/>
      </w:pPr>
      <w:r>
        <w:rPr>
          <w:rFonts w:ascii="Times New Roman"/>
          <w:b w:val="false"/>
          <w:i w:val="false"/>
          <w:color w:val="000000"/>
          <w:sz w:val="28"/>
        </w:rPr>
        <w:t>
      2) білім беру салаларын кіріктіру принципін, гендерлік тәсілді ескере отырып дамытушы білімдік ортаның моделін құра алады және дамытушы білімдік ортаның базалық компоненттерін жобалау мазмұнын анықтау;</w:t>
      </w:r>
    </w:p>
    <w:p>
      <w:pPr>
        <w:spacing w:after="0"/>
        <w:ind w:left="0"/>
        <w:jc w:val="both"/>
      </w:pPr>
      <w:r>
        <w:rPr>
          <w:rFonts w:ascii="Times New Roman"/>
          <w:b w:val="false"/>
          <w:i w:val="false"/>
          <w:color w:val="000000"/>
          <w:sz w:val="28"/>
        </w:rPr>
        <w:t>
      3) заманауи ғылыми зерттеулердің негізінде пәндік-кеңістіктікте білімдік ортаны дамытуда жобалау, білім беру контентін құру, мектепке дейінгі балаларға арналған дамытушылық және түзетушілік сипаттағы ақпараттық-білімдік ресурстарды қолдану.</w:t>
      </w:r>
    </w:p>
    <w:bookmarkStart w:name="z486" w:id="397"/>
    <w:p>
      <w:pPr>
        <w:spacing w:after="0"/>
        <w:ind w:left="0"/>
        <w:jc w:val="both"/>
      </w:pPr>
      <w:r>
        <w:rPr>
          <w:rFonts w:ascii="Times New Roman"/>
          <w:b w:val="false"/>
          <w:i w:val="false"/>
          <w:color w:val="000000"/>
          <w:sz w:val="28"/>
        </w:rPr>
        <w:t>
      5. Тыңдаушылар курс соңында:</w:t>
      </w:r>
    </w:p>
    <w:bookmarkEnd w:id="397"/>
    <w:p>
      <w:pPr>
        <w:spacing w:after="0"/>
        <w:ind w:left="0"/>
        <w:jc w:val="both"/>
      </w:pPr>
      <w:r>
        <w:rPr>
          <w:rFonts w:ascii="Times New Roman"/>
          <w:b w:val="false"/>
          <w:i w:val="false"/>
          <w:color w:val="000000"/>
          <w:sz w:val="28"/>
        </w:rPr>
        <w:t>
      1) мектепке дейінгі ұйымдардың қызметін реттейтін негізгі нормативтік құқықтық актілерді, мектеп жасына дейінгі балалардың психологиялық-педагогикалық негіздерін, мектепке дейінгі ұйымдардағы пәндік-кеңістіктік дамытушы ортаны ұйымдастыру талаптарын, әлемнің жетекші елдерінің әлеуметтік даму тәжірибелерін біледі;</w:t>
      </w:r>
    </w:p>
    <w:p>
      <w:pPr>
        <w:spacing w:after="0"/>
        <w:ind w:left="0"/>
        <w:jc w:val="both"/>
      </w:pPr>
      <w:r>
        <w:rPr>
          <w:rFonts w:ascii="Times New Roman"/>
          <w:b w:val="false"/>
          <w:i w:val="false"/>
          <w:color w:val="000000"/>
          <w:sz w:val="28"/>
        </w:rPr>
        <w:t>
      2) білім беру салаларын кіріктіру принципін, гендерлік тәсілді ескере отырып дамытушы білімдік ортаның моделін құра алады және дамытушы білімдік ортаның базалық компоненттерін жобалау мазмұнын анықтай алады;</w:t>
      </w:r>
    </w:p>
    <w:p>
      <w:pPr>
        <w:spacing w:after="0"/>
        <w:ind w:left="0"/>
        <w:jc w:val="both"/>
      </w:pPr>
      <w:r>
        <w:rPr>
          <w:rFonts w:ascii="Times New Roman"/>
          <w:b w:val="false"/>
          <w:i w:val="false"/>
          <w:color w:val="000000"/>
          <w:sz w:val="28"/>
        </w:rPr>
        <w:t>
      3) заманауи ғылыми зерттеулердің негізінде пәндік-кеңістіктікте білімдік ортаны дамытуда жобалау, білім беру контентін құру, мектепке дейінгі балаларға арналған дамытушылық және түзетушілік сипаттағы ақпараттық-білімдік ресурстарды қолдану дағдыларын меңгереді.</w:t>
      </w:r>
    </w:p>
    <w:bookmarkStart w:name="z487" w:id="398"/>
    <w:p>
      <w:pPr>
        <w:spacing w:after="0"/>
        <w:ind w:left="0"/>
        <w:jc w:val="left"/>
      </w:pPr>
      <w:r>
        <w:rPr>
          <w:rFonts w:ascii="Times New Roman"/>
          <w:b/>
          <w:i w:val="false"/>
          <w:color w:val="000000"/>
        </w:rPr>
        <w:t xml:space="preserve"> 3-тарау. Бағдарламаның құрылымы мен мазмұны</w:t>
      </w:r>
    </w:p>
    <w:bookmarkEnd w:id="398"/>
    <w:bookmarkStart w:name="z488" w:id="399"/>
    <w:p>
      <w:pPr>
        <w:spacing w:after="0"/>
        <w:ind w:left="0"/>
        <w:jc w:val="both"/>
      </w:pPr>
      <w:r>
        <w:rPr>
          <w:rFonts w:ascii="Times New Roman"/>
          <w:b w:val="false"/>
          <w:i w:val="false"/>
          <w:color w:val="000000"/>
          <w:sz w:val="28"/>
        </w:rPr>
        <w:t>
      1) Бағдарлама 6 модульден тұрады:</w:t>
      </w:r>
    </w:p>
    <w:bookmarkEnd w:id="399"/>
    <w:p>
      <w:pPr>
        <w:spacing w:after="0"/>
        <w:ind w:left="0"/>
        <w:jc w:val="both"/>
      </w:pPr>
      <w:r>
        <w:rPr>
          <w:rFonts w:ascii="Times New Roman"/>
          <w:b w:val="false"/>
          <w:i w:val="false"/>
          <w:color w:val="000000"/>
          <w:sz w:val="28"/>
        </w:rPr>
        <w:t>
      1) нормативтік-құқықтық;</w:t>
      </w:r>
    </w:p>
    <w:p>
      <w:pPr>
        <w:spacing w:after="0"/>
        <w:ind w:left="0"/>
        <w:jc w:val="both"/>
      </w:pPr>
      <w:r>
        <w:rPr>
          <w:rFonts w:ascii="Times New Roman"/>
          <w:b w:val="false"/>
          <w:i w:val="false"/>
          <w:color w:val="000000"/>
          <w:sz w:val="28"/>
        </w:rPr>
        <w:t>
      2) басқарушылық;</w:t>
      </w:r>
    </w:p>
    <w:p>
      <w:pPr>
        <w:spacing w:after="0"/>
        <w:ind w:left="0"/>
        <w:jc w:val="both"/>
      </w:pPr>
      <w:r>
        <w:rPr>
          <w:rFonts w:ascii="Times New Roman"/>
          <w:b w:val="false"/>
          <w:i w:val="false"/>
          <w:color w:val="000000"/>
          <w:sz w:val="28"/>
        </w:rPr>
        <w:t>
      3) психологиялық-педагогикалық;</w:t>
      </w:r>
    </w:p>
    <w:p>
      <w:pPr>
        <w:spacing w:after="0"/>
        <w:ind w:left="0"/>
        <w:jc w:val="both"/>
      </w:pPr>
      <w:r>
        <w:rPr>
          <w:rFonts w:ascii="Times New Roman"/>
          <w:b w:val="false"/>
          <w:i w:val="false"/>
          <w:color w:val="000000"/>
          <w:sz w:val="28"/>
        </w:rPr>
        <w:t>
      4) мазмұндық;</w:t>
      </w:r>
    </w:p>
    <w:p>
      <w:pPr>
        <w:spacing w:after="0"/>
        <w:ind w:left="0"/>
        <w:jc w:val="both"/>
      </w:pPr>
      <w:r>
        <w:rPr>
          <w:rFonts w:ascii="Times New Roman"/>
          <w:b w:val="false"/>
          <w:i w:val="false"/>
          <w:color w:val="000000"/>
          <w:sz w:val="28"/>
        </w:rPr>
        <w:t>
      5) технологиялық;</w:t>
      </w:r>
    </w:p>
    <w:p>
      <w:pPr>
        <w:spacing w:after="0"/>
        <w:ind w:left="0"/>
        <w:jc w:val="both"/>
      </w:pPr>
      <w:r>
        <w:rPr>
          <w:rFonts w:ascii="Times New Roman"/>
          <w:b w:val="false"/>
          <w:i w:val="false"/>
          <w:color w:val="000000"/>
          <w:sz w:val="28"/>
        </w:rPr>
        <w:t>
      6) вариативтік.</w:t>
      </w:r>
    </w:p>
    <w:bookmarkStart w:name="z489" w:id="400"/>
    <w:p>
      <w:pPr>
        <w:spacing w:after="0"/>
        <w:ind w:left="0"/>
        <w:jc w:val="both"/>
      </w:pPr>
      <w:r>
        <w:rPr>
          <w:rFonts w:ascii="Times New Roman"/>
          <w:b w:val="false"/>
          <w:i w:val="false"/>
          <w:color w:val="000000"/>
          <w:sz w:val="28"/>
        </w:rPr>
        <w:t>
      7. Вариативтік модульдің тақырыптары тыңдаушылардың кіріс сауалнамасы негізінде анықталады.</w:t>
      </w:r>
    </w:p>
    <w:bookmarkEnd w:id="400"/>
    <w:bookmarkStart w:name="z490" w:id="401"/>
    <w:p>
      <w:pPr>
        <w:spacing w:after="0"/>
        <w:ind w:left="0"/>
        <w:jc w:val="left"/>
      </w:pPr>
      <w:r>
        <w:rPr>
          <w:rFonts w:ascii="Times New Roman"/>
          <w:b/>
          <w:i w:val="false"/>
          <w:color w:val="000000"/>
        </w:rPr>
        <w:t xml:space="preserve"> 4-тарау. Білім беру процесінің нәтижелерін бағалауды ұйымдастыру, нысандары мен әдістері</w:t>
      </w:r>
    </w:p>
    <w:bookmarkEnd w:id="401"/>
    <w:bookmarkStart w:name="z491" w:id="402"/>
    <w:p>
      <w:pPr>
        <w:spacing w:after="0"/>
        <w:ind w:left="0"/>
        <w:jc w:val="both"/>
      </w:pPr>
      <w:r>
        <w:rPr>
          <w:rFonts w:ascii="Times New Roman"/>
          <w:b w:val="false"/>
          <w:i w:val="false"/>
          <w:color w:val="000000"/>
          <w:sz w:val="28"/>
        </w:rPr>
        <w:t>
      8. Біліктілікті арттыру курстары:</w:t>
      </w:r>
    </w:p>
    <w:bookmarkEnd w:id="402"/>
    <w:p>
      <w:pPr>
        <w:spacing w:after="0"/>
        <w:ind w:left="0"/>
        <w:jc w:val="both"/>
      </w:pPr>
      <w:r>
        <w:rPr>
          <w:rFonts w:ascii="Times New Roman"/>
          <w:b w:val="false"/>
          <w:i w:val="false"/>
          <w:color w:val="000000"/>
          <w:sz w:val="28"/>
        </w:rPr>
        <w:t xml:space="preserve">
      1) Бағдарламаға </w:t>
      </w:r>
      <w:r>
        <w:rPr>
          <w:rFonts w:ascii="Times New Roman"/>
          <w:b w:val="false"/>
          <w:i w:val="false"/>
          <w:color w:val="000000"/>
          <w:sz w:val="28"/>
        </w:rPr>
        <w:t>1-қосымшаға</w:t>
      </w:r>
      <w:r>
        <w:rPr>
          <w:rFonts w:ascii="Times New Roman"/>
          <w:b w:val="false"/>
          <w:i w:val="false"/>
          <w:color w:val="000000"/>
          <w:sz w:val="28"/>
        </w:rPr>
        <w:t xml:space="preserve"> сәйкес күндізгі оқу режимінде курстың оқу-тақырыптық жоспарына (бұдан әрі – ОТЖ) сай күндізгі оқу ұйымдастырылады. Күндізгі оқу курстарының ұзақтығы 72 академиялық сағатты құрайды. Бір апталық күндізгі оқу курстарын ұйымдастыру кезінде ОТЖ-дағы сағаттар саны екі есеге қысқарады, сабақтардың тақырыптары мен өткізу нысаны өзгеріссіз қалады;</w:t>
      </w:r>
    </w:p>
    <w:p>
      <w:pPr>
        <w:spacing w:after="0"/>
        <w:ind w:left="0"/>
        <w:jc w:val="both"/>
      </w:pPr>
      <w:r>
        <w:rPr>
          <w:rFonts w:ascii="Times New Roman"/>
          <w:b w:val="false"/>
          <w:i w:val="false"/>
          <w:color w:val="000000"/>
          <w:sz w:val="28"/>
        </w:rPr>
        <w:t xml:space="preserve">
      2) Бағдарламаға </w:t>
      </w:r>
      <w:r>
        <w:rPr>
          <w:rFonts w:ascii="Times New Roman"/>
          <w:b w:val="false"/>
          <w:i w:val="false"/>
          <w:color w:val="000000"/>
          <w:sz w:val="28"/>
        </w:rPr>
        <w:t>2-қосымшаға</w:t>
      </w:r>
      <w:r>
        <w:rPr>
          <w:rFonts w:ascii="Times New Roman"/>
          <w:b w:val="false"/>
          <w:i w:val="false"/>
          <w:color w:val="000000"/>
          <w:sz w:val="28"/>
        </w:rPr>
        <w:t xml:space="preserve"> сәйкес аралас оқу (Blended Learning - блендед лҰнинг) оқу-тақырыптық жоспарға сай аралас оқу режимінде ұйымдастырылады және ол үш кезеңнен тұрады: күндізгі оқу – 16 сағат, қашықтықтан оқу – 8 сағат, өз бетімен оқу – 48 сағат. Күндізгі оқу курстың алғашқы және соңғы күнінде өткізіледі.</w:t>
      </w:r>
    </w:p>
    <w:bookmarkStart w:name="z492" w:id="403"/>
    <w:p>
      <w:pPr>
        <w:spacing w:after="0"/>
        <w:ind w:left="0"/>
        <w:jc w:val="both"/>
      </w:pPr>
      <w:r>
        <w:rPr>
          <w:rFonts w:ascii="Times New Roman"/>
          <w:b w:val="false"/>
          <w:i w:val="false"/>
          <w:color w:val="000000"/>
          <w:sz w:val="28"/>
        </w:rPr>
        <w:t>
      9. Күндізгі және аралас оқу режимінде тыңдаушылардың білімін бақылау мен бағалау мақсатында өзіндік жұмыс, жобалау жұмысы, шағын сабақ (шағын іс-шара) таныстырылымы, қорытынды тестілеу, сондай-ақ, аралас оқу режимінде аралық тестілеу өткізіледі. Тыңдаушылардың өзіндік жұмыстарына арналған тапсырмалар, тест тапсырмалары, жоба жұмыстарының және шағын сабақтардың (шағын іс-шаралардың) тақырыптары курстың оқу-әдістемелік кешеніне (бұдан әрі – ОӘК) енгізіледі.</w:t>
      </w:r>
    </w:p>
    <w:bookmarkEnd w:id="403"/>
    <w:bookmarkStart w:name="z493" w:id="404"/>
    <w:p>
      <w:pPr>
        <w:spacing w:after="0"/>
        <w:ind w:left="0"/>
        <w:jc w:val="both"/>
      </w:pPr>
      <w:r>
        <w:rPr>
          <w:rFonts w:ascii="Times New Roman"/>
          <w:b w:val="false"/>
          <w:i w:val="false"/>
          <w:color w:val="000000"/>
          <w:sz w:val="28"/>
        </w:rPr>
        <w:t>
      10. Білім беру процесі оқытудың интерактивті түрлері мен әдістерін қамтиды: дәріс, семинар, практикалық жұмыс, көшпелі практикалық сабақтар, тренингтер, шеберлік сыныптар, конференция, дөңгелек үстел, шағын сабақ (шағын іс-шараның) таныстырылымы, рөлдік ойындар, кейс әдістері, бейнефильмдерді талқылау, мәселелерді бірлесіп шешу, сондай-ақ аралас оқу режиміндегі курстар үшін вебинар, онлайн-форум, онлайн-кеңес және тыңдаушының өз бетімен оқуы.</w:t>
      </w:r>
    </w:p>
    <w:bookmarkEnd w:id="404"/>
    <w:bookmarkStart w:name="z494" w:id="405"/>
    <w:p>
      <w:pPr>
        <w:spacing w:after="0"/>
        <w:ind w:left="0"/>
        <w:jc w:val="both"/>
      </w:pPr>
      <w:r>
        <w:rPr>
          <w:rFonts w:ascii="Times New Roman"/>
          <w:b w:val="false"/>
          <w:i w:val="false"/>
          <w:color w:val="000000"/>
          <w:sz w:val="28"/>
        </w:rPr>
        <w:t>
      11. Тыңдаушылардың кәсіби құзыреттіліктерін қалыптастыру деңгейін анықтау үшін профессор-оқытушылар құрамы Бағдарлама мазмұнын меңгеруді бағалау критерийлері мен параметрлерін әзірлеп, курстың ОӘК–не енгізеді.</w:t>
      </w:r>
    </w:p>
    <w:bookmarkEnd w:id="4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Мектепке дейінгі ұйымдардың </w:t>
            </w:r>
            <w:r>
              <w:br/>
            </w:r>
            <w:r>
              <w:rPr>
                <w:rFonts w:ascii="Times New Roman"/>
                <w:b w:val="false"/>
                <w:i w:val="false"/>
                <w:color w:val="000000"/>
                <w:sz w:val="20"/>
              </w:rPr>
              <w:t xml:space="preserve">басшыларына </w:t>
            </w:r>
            <w:r>
              <w:br/>
            </w:r>
            <w:r>
              <w:rPr>
                <w:rFonts w:ascii="Times New Roman"/>
                <w:b w:val="false"/>
                <w:i w:val="false"/>
                <w:color w:val="000000"/>
                <w:sz w:val="20"/>
              </w:rPr>
              <w:t xml:space="preserve">(меңгерушілеріне), </w:t>
            </w:r>
            <w:r>
              <w:br/>
            </w:r>
            <w:r>
              <w:rPr>
                <w:rFonts w:ascii="Times New Roman"/>
                <w:b w:val="false"/>
                <w:i w:val="false"/>
                <w:color w:val="000000"/>
                <w:sz w:val="20"/>
              </w:rPr>
              <w:t xml:space="preserve">әдіскерлеріне, тәрбиешілеріне </w:t>
            </w:r>
            <w:r>
              <w:br/>
            </w:r>
            <w:r>
              <w:rPr>
                <w:rFonts w:ascii="Times New Roman"/>
                <w:b w:val="false"/>
                <w:i w:val="false"/>
                <w:color w:val="000000"/>
                <w:sz w:val="20"/>
              </w:rPr>
              <w:t xml:space="preserve">арналған педагогика </w:t>
            </w:r>
            <w:r>
              <w:br/>
            </w:r>
            <w:r>
              <w:rPr>
                <w:rFonts w:ascii="Times New Roman"/>
                <w:b w:val="false"/>
                <w:i w:val="false"/>
                <w:color w:val="000000"/>
                <w:sz w:val="20"/>
              </w:rPr>
              <w:t xml:space="preserve">кадрларының біліктілігін </w:t>
            </w:r>
            <w:r>
              <w:br/>
            </w:r>
            <w:r>
              <w:rPr>
                <w:rFonts w:ascii="Times New Roman"/>
                <w:b w:val="false"/>
                <w:i w:val="false"/>
                <w:color w:val="000000"/>
                <w:sz w:val="20"/>
              </w:rPr>
              <w:t xml:space="preserve">арттыру курсының </w:t>
            </w:r>
            <w:r>
              <w:br/>
            </w:r>
            <w:r>
              <w:rPr>
                <w:rFonts w:ascii="Times New Roman"/>
                <w:b w:val="false"/>
                <w:i w:val="false"/>
                <w:color w:val="000000"/>
                <w:sz w:val="20"/>
              </w:rPr>
              <w:t xml:space="preserve">"Мектеп жасына дейінгі </w:t>
            </w:r>
            <w:r>
              <w:br/>
            </w:r>
            <w:r>
              <w:rPr>
                <w:rFonts w:ascii="Times New Roman"/>
                <w:b w:val="false"/>
                <w:i w:val="false"/>
                <w:color w:val="000000"/>
                <w:sz w:val="20"/>
              </w:rPr>
              <w:t xml:space="preserve">балалардың ерте даму </w:t>
            </w:r>
            <w:r>
              <w:br/>
            </w:r>
            <w:r>
              <w:rPr>
                <w:rFonts w:ascii="Times New Roman"/>
                <w:b w:val="false"/>
                <w:i w:val="false"/>
                <w:color w:val="000000"/>
                <w:sz w:val="20"/>
              </w:rPr>
              <w:t xml:space="preserve">аспектісінде пәндік-кеңістіктік </w:t>
            </w:r>
            <w:r>
              <w:br/>
            </w:r>
            <w:r>
              <w:rPr>
                <w:rFonts w:ascii="Times New Roman"/>
                <w:b w:val="false"/>
                <w:i w:val="false"/>
                <w:color w:val="000000"/>
                <w:sz w:val="20"/>
              </w:rPr>
              <w:t xml:space="preserve">дамытушы ортаны модельдеу" </w:t>
            </w:r>
            <w:r>
              <w:br/>
            </w:r>
            <w:r>
              <w:rPr>
                <w:rFonts w:ascii="Times New Roman"/>
                <w:b w:val="false"/>
                <w:i w:val="false"/>
                <w:color w:val="000000"/>
                <w:sz w:val="20"/>
              </w:rPr>
              <w:t>білім беру бағдарламасына</w:t>
            </w:r>
            <w:r>
              <w:br/>
            </w:r>
            <w:r>
              <w:rPr>
                <w:rFonts w:ascii="Times New Roman"/>
                <w:b w:val="false"/>
                <w:i w:val="false"/>
                <w:color w:val="000000"/>
                <w:sz w:val="20"/>
              </w:rPr>
              <w:t>1-қосымша</w:t>
            </w:r>
          </w:p>
        </w:tc>
      </w:tr>
    </w:tbl>
    <w:bookmarkStart w:name="z496" w:id="406"/>
    <w:p>
      <w:pPr>
        <w:spacing w:after="0"/>
        <w:ind w:left="0"/>
        <w:jc w:val="left"/>
      </w:pPr>
      <w:r>
        <w:rPr>
          <w:rFonts w:ascii="Times New Roman"/>
          <w:b/>
          <w:i w:val="false"/>
          <w:color w:val="000000"/>
        </w:rPr>
        <w:t xml:space="preserve"> Күндізгі оқу режиміндегі курстың оқу-тақырыптық жоспары</w:t>
      </w:r>
    </w:p>
    <w:bookmarkEnd w:id="4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8"/>
        <w:gridCol w:w="6324"/>
        <w:gridCol w:w="584"/>
        <w:gridCol w:w="376"/>
        <w:gridCol w:w="584"/>
        <w:gridCol w:w="584"/>
        <w:gridCol w:w="376"/>
        <w:gridCol w:w="585"/>
        <w:gridCol w:w="377"/>
        <w:gridCol w:w="272"/>
        <w:gridCol w:w="377"/>
        <w:gridCol w:w="377"/>
        <w:gridCol w:w="586"/>
      </w:tblGrid>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такырыптары</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сабақ</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жұмыс</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КТС</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қорғау</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тестілеу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жүйесінде нормативтік құқықтық актілермен бекітілген мемлекеттік саясаттың негізгі бағыттары мен қағидалары. Мектепке дейінгі білім беру педагогтерінің қызметін регламенттейтін нормативтік құқықтық актілері</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Басқарушылық модуль</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ұйымды басқару жүйесі: менеджменттің теориясы мен практикасы</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ұйымының даму стратегиясы: даму бағдарламасы, бюджеттік жоспарлау, ішкі және сыртқы ортаға SWOT (Стренс Уикнесес Оппортюнаитиес Сритс) -анализ жасау</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жағдайында тәрбие мен оқыту процесінің сапасын басқару. Білім беру ұйымдарында даулар мен шиеленістік жағдайларды шешу амалдары (медиация)</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Психолого-педагогикалық модуль</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Білімдік дамытушы ортаның психологиялық-педагогикалық аспектілері. Мектепке дейінгі ұйымда режимдік процесстерді ұйымдастыру</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Білімдік дамытушы кеңістігінде мектепке дейінгі балаларды психологиялық-педагогикалық сүйемелдеу</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беруге қажеттіліктері бар балаларға арналған дамыта білім беру ортасын жобалау</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 білімдік дамытушы ортаның ұғымы мен құрылымы</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 дамыта білім беру ортасының функциялары мен компоненттері</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 дамыта білім беру ортасын құруға қойылатын талаптар. Дамыта білім беру ортасының сапа индикаторлары</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білім беру салаларын жүзеге асыру аясындағы дамыту ортаны модельдеу бойынша мектепке дейінгі мекемелердің қызмет мазмұны</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 білім беру салаларын кіріктіру принципі бойынша дамыта білім беру ортасын жобалау</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Дамыта білім беру ортасында гендерлік тәсілді жүзеге асыру. Ата-аналармен өзара әрекеттесудің заманауи формалары</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және заттық-кеңістіктік даму ортасын құру: шет елдердің тәжірибесі: (Финляндия, Ұлыбритания, Жаңа Зеландия, Оңтүстік Корея, Сингапур, Ресей және т.б.)</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 дамыта білім беру ортасын ұйымдастыру практикасы, оның тиімділігін қамтамасыз етуге ықпал ететін ресурстарды іздеу</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Дамыта білім беру ортасының әрбір бала үшін мектепке дейінгі сапалы білім мүмкіндіктерінің теңдік факторы ретінде</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ұйымдардағы дамыта білім беру ортасының функционалдық ойын түріндегі бағыты</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 қорғау</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құзыреттілігінің қалыптасу деңгейін анықтау</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жасына дейінгі балаларға арналған білім беру, дамыту ортасын ұйымдастыруға бағытталған даму және түзету сипатындағы мектепке дейінгі ұйымда және отбасында ақпараттық білім беру ресурстарын пайдалану</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ұйымдардағы робототехника, 3D-қалам арқылы құрастыру, модельдеу дағдыларын қалыптастыру</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өз бетімен іс-әрекет ету дағдыларын қалыптастыру. Ақпараттық-білім беру кеңістігіндегі киберқауіпсіздік негіздері</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білім беру ресурстарын пайдалану (BilimLand (БілімЛэнд) және т.б.). ҚР білім беру ұйымдарын цифрландыру. "Электрондық үкімет" порталы (EGov)</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дамыта білім беру ортасын ұйымдастыру</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білім кеңістігіндегі дизайн</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кәсіби қауымдастықтар мектепке дейінгі ұйымдар педагогтерінің кәсіби өсуі мен дамуының тиімді құралы ретінде</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Дамыта білім беру ортасын ұйымдастыру барысындағы балалардың зерттеу және жобалау қызметі</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bl>
    <w:p>
      <w:pPr>
        <w:spacing w:after="0"/>
        <w:ind w:left="0"/>
        <w:jc w:val="both"/>
      </w:pPr>
      <w:r>
        <w:rPr>
          <w:rFonts w:ascii="Times New Roman"/>
          <w:b w:val="false"/>
          <w:i w:val="false"/>
          <w:color w:val="000000"/>
          <w:sz w:val="28"/>
        </w:rPr>
        <w:t>
      Ескерту: 1 академиялық сағат – 45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Мектепке дейінгі ұйымдардың </w:t>
            </w:r>
            <w:r>
              <w:br/>
            </w:r>
            <w:r>
              <w:rPr>
                <w:rFonts w:ascii="Times New Roman"/>
                <w:b w:val="false"/>
                <w:i w:val="false"/>
                <w:color w:val="000000"/>
                <w:sz w:val="20"/>
              </w:rPr>
              <w:t xml:space="preserve">басшыларына </w:t>
            </w:r>
            <w:r>
              <w:br/>
            </w:r>
            <w:r>
              <w:rPr>
                <w:rFonts w:ascii="Times New Roman"/>
                <w:b w:val="false"/>
                <w:i w:val="false"/>
                <w:color w:val="000000"/>
                <w:sz w:val="20"/>
              </w:rPr>
              <w:t xml:space="preserve">(меңгерушілеріне), </w:t>
            </w:r>
            <w:r>
              <w:br/>
            </w:r>
            <w:r>
              <w:rPr>
                <w:rFonts w:ascii="Times New Roman"/>
                <w:b w:val="false"/>
                <w:i w:val="false"/>
                <w:color w:val="000000"/>
                <w:sz w:val="20"/>
              </w:rPr>
              <w:t xml:space="preserve">әдіскерлеріне, тәрбиешілеріне </w:t>
            </w:r>
            <w:r>
              <w:br/>
            </w:r>
            <w:r>
              <w:rPr>
                <w:rFonts w:ascii="Times New Roman"/>
                <w:b w:val="false"/>
                <w:i w:val="false"/>
                <w:color w:val="000000"/>
                <w:sz w:val="20"/>
              </w:rPr>
              <w:t xml:space="preserve">арналған педагогика </w:t>
            </w:r>
            <w:r>
              <w:br/>
            </w:r>
            <w:r>
              <w:rPr>
                <w:rFonts w:ascii="Times New Roman"/>
                <w:b w:val="false"/>
                <w:i w:val="false"/>
                <w:color w:val="000000"/>
                <w:sz w:val="20"/>
              </w:rPr>
              <w:t xml:space="preserve">кадрларының біліктілігін </w:t>
            </w:r>
            <w:r>
              <w:br/>
            </w:r>
            <w:r>
              <w:rPr>
                <w:rFonts w:ascii="Times New Roman"/>
                <w:b w:val="false"/>
                <w:i w:val="false"/>
                <w:color w:val="000000"/>
                <w:sz w:val="20"/>
              </w:rPr>
              <w:t xml:space="preserve">арттыру курсының </w:t>
            </w:r>
            <w:r>
              <w:br/>
            </w:r>
            <w:r>
              <w:rPr>
                <w:rFonts w:ascii="Times New Roman"/>
                <w:b w:val="false"/>
                <w:i w:val="false"/>
                <w:color w:val="000000"/>
                <w:sz w:val="20"/>
              </w:rPr>
              <w:t xml:space="preserve">"Мектеп жасына дейінгі </w:t>
            </w:r>
            <w:r>
              <w:br/>
            </w:r>
            <w:r>
              <w:rPr>
                <w:rFonts w:ascii="Times New Roman"/>
                <w:b w:val="false"/>
                <w:i w:val="false"/>
                <w:color w:val="000000"/>
                <w:sz w:val="20"/>
              </w:rPr>
              <w:t xml:space="preserve">балалардың ерте даму </w:t>
            </w:r>
            <w:r>
              <w:br/>
            </w:r>
            <w:r>
              <w:rPr>
                <w:rFonts w:ascii="Times New Roman"/>
                <w:b w:val="false"/>
                <w:i w:val="false"/>
                <w:color w:val="000000"/>
                <w:sz w:val="20"/>
              </w:rPr>
              <w:t xml:space="preserve">аспектісінде пәндік-кеңістіктік </w:t>
            </w:r>
            <w:r>
              <w:br/>
            </w:r>
            <w:r>
              <w:rPr>
                <w:rFonts w:ascii="Times New Roman"/>
                <w:b w:val="false"/>
                <w:i w:val="false"/>
                <w:color w:val="000000"/>
                <w:sz w:val="20"/>
              </w:rPr>
              <w:t xml:space="preserve">дамытушы ортаны модельдеу" </w:t>
            </w:r>
            <w:r>
              <w:br/>
            </w:r>
            <w:r>
              <w:rPr>
                <w:rFonts w:ascii="Times New Roman"/>
                <w:b w:val="false"/>
                <w:i w:val="false"/>
                <w:color w:val="000000"/>
                <w:sz w:val="20"/>
              </w:rPr>
              <w:t>білім беру бағдарламасына</w:t>
            </w:r>
            <w:r>
              <w:br/>
            </w:r>
            <w:r>
              <w:rPr>
                <w:rFonts w:ascii="Times New Roman"/>
                <w:b w:val="false"/>
                <w:i w:val="false"/>
                <w:color w:val="000000"/>
                <w:sz w:val="20"/>
              </w:rPr>
              <w:t>2-қосымша</w:t>
            </w:r>
          </w:p>
        </w:tc>
      </w:tr>
    </w:tbl>
    <w:bookmarkStart w:name="z498" w:id="407"/>
    <w:p>
      <w:pPr>
        <w:spacing w:after="0"/>
        <w:ind w:left="0"/>
        <w:jc w:val="left"/>
      </w:pPr>
      <w:r>
        <w:rPr>
          <w:rFonts w:ascii="Times New Roman"/>
          <w:b/>
          <w:i w:val="false"/>
          <w:color w:val="000000"/>
        </w:rPr>
        <w:t xml:space="preserve"> Аралас оқу режиміндегі курстың оқу-тақырыптық жоспары</w:t>
      </w:r>
    </w:p>
    <w:bookmarkEnd w:id="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9"/>
        <w:gridCol w:w="6966"/>
        <w:gridCol w:w="414"/>
        <w:gridCol w:w="414"/>
        <w:gridCol w:w="415"/>
        <w:gridCol w:w="415"/>
        <w:gridCol w:w="415"/>
        <w:gridCol w:w="337"/>
        <w:gridCol w:w="415"/>
        <w:gridCol w:w="875"/>
        <w:gridCol w:w="645"/>
      </w:tblGrid>
      <w:tr>
        <w:trPr>
          <w:trHeight w:val="30" w:hRule="atLeast"/>
        </w:trPr>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Сабактың такырыптары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оку</w:t>
            </w:r>
            <w:r>
              <w:br/>
            </w:r>
            <w:r>
              <w:rPr>
                <w:rFonts w:ascii="Times New Roman"/>
                <w:b w:val="false"/>
                <w:i w:val="false"/>
                <w:color w:val="000000"/>
                <w:sz w:val="20"/>
              </w:rPr>
              <w:t>
16 сағ.</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Қашықтан окыту</w:t>
            </w:r>
            <w:r>
              <w:br/>
            </w:r>
            <w:r>
              <w:rPr>
                <w:rFonts w:ascii="Times New Roman"/>
                <w:b w:val="false"/>
                <w:i w:val="false"/>
                <w:color w:val="000000"/>
                <w:sz w:val="20"/>
              </w:rPr>
              <w:t>
8 сағ.</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бетімен оқу</w:t>
            </w:r>
            <w:r>
              <w:br/>
            </w:r>
            <w:r>
              <w:rPr>
                <w:rFonts w:ascii="Times New Roman"/>
                <w:b w:val="false"/>
                <w:i w:val="false"/>
                <w:color w:val="000000"/>
                <w:sz w:val="20"/>
              </w:rPr>
              <w:t>
48 сағ.</w:t>
            </w:r>
          </w:p>
        </w:tc>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қорғау</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Онлайн-форум</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Онлайн-кеңес</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Тыңдаушылардың өз бетімен оқуы</w:t>
            </w:r>
          </w:p>
        </w:tc>
        <w:tc>
          <w:tcPr>
            <w:tcW w:w="0" w:type="auto"/>
            <w:vMerge/>
            <w:tcBorders>
              <w:top w:val="nil"/>
              <w:left w:val="single" w:color="cfcfcf" w:sz="5"/>
              <w:bottom w:val="single" w:color="cfcfcf" w:sz="5"/>
              <w:right w:val="single" w:color="cfcfcf" w:sz="5"/>
            </w:tcBorders>
          </w:tcP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жүйесінде нормативтік құқықтық актілермен бекітілген мемлекеттік саясаттың негізгі бағыттары мен принциптері. Мектепке дейінгі білім беру педагогтерінің қызметін регламенттейтін нормативтік құқықтық актілері</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Басқарушылық модуль</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жаңарту жағдайында мектепке дейінгі білім беру ұйымдарының стратегиялық дамуы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ұйымының даму стратегиясы: даму бағдарламасы, бюджеттік жоспарлау, ішкі және сыртқы ортаға SWOT (Стренс Уикнесес Оппортюнаитиес Сритс) -анализ жасау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жағдайында тәрбие мен оқыту процесінің сапасын басқару. Білім беру ұйымдарында даулар мен шиеленістік жағдайларды шешу амалдары (медиация)</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Білімдік дамытушы ортаның психологиялық-педагогикалық аспектілері. Мектепке дейінгі ұйымда режимдік процесстерді ұйымдастыру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Дамыта білім беру кеңістігінде мектепке дейінгі балаларды психологиялық-педагогикалық тұрыда сүйемелдеу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беруге қажеттіліктері бар балаларға арналған дамыта білім беру ортасын жобалау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 дамыта білім беру ортасының ұғымы мен құрылымы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 дамытушы білімдік ортаның функциялары мен компоненттері</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 дамыта білім беру ортасын құруға қойылатын талаптар. Дамыта білім беру ортасының сапа индикаторлары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білім беру салаларын жүзеге асыру аясындағы дамыту ортаны модельдеу бойынша мектепке дейінгі мекемелердің қызмет мазмұны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ұйымдарында білім беру салаларын кіріктіру принципі бойынша дамыта білім беру ортасын жобалау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Дамыта білім беру ортасында гендерлік тәсілді жүзеге асыру. Ата-аналармен өзара әрекеттесудің заманауи формалары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және заттық-кеңістіктік даму ортасын құру: шет елдердің тәжірибесі: (Финляндия, Ұлыбритания, Жаңа Зеландия, Оңтүстік Корея, Сингапур, Ресей және т. б.)</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 дамыта білім беру ортасын ұйымдастыру практикасы, оның тиімділігін қамтамасыз етуге ықпал ететін ресурстарды іздеу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Дамыта білім беру ортасының әрбір бала үшін мектепке дейінгі сапалы білім мүмкіндіктерінің теңдік факторы ретінде</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ұйымдардағы дамыта білім беру ортасының функционалдық ойын түріндегі бағыты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жасына дейінгі балаларға арналған білім беру, дамыту ортасын ұйымдастыруға бағытталған даму және түзету сипатындағы мектепке дейінгі ұйымдарда және отбасында ақпараттық білім беру ресурстарын пайдалану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ұйымдардағы робототехника, 3D-қалам арқылы құрастыру, модельдеу дағдыларын қалыптастыру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өз бетімен іс-әрекет ету дағдыларын қалыптастыру. Ақпараттық-білім беру кеңістігіндегі киберқауіпсіздік негіздері</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білім беру ресурстарын пайдалану (BilimLand (БілімЛэнд) және т.б.). ҚР білім беру ұйымдарын цифрландыру. "Электрондық үкімет" порталы (EGov)</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Вариативтық модуль</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дамыта білім беру ортасын ұйымдастыру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білім кеңістігіндегі дизайн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кәсіби қауымдастықтар мектепке дейінгі ұйымдар педагогтерінің кәсіби өсуі мен дамуының тиімді құралы ретінде</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Дамыта білім беру ортасын ұйымдастыру барысындағы балалардың зерттеу және жобалау қызметі</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Вариативтық модуль бойынша онлайн-кеңес</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bl>
    <w:p>
      <w:pPr>
        <w:spacing w:after="0"/>
        <w:ind w:left="0"/>
        <w:jc w:val="both"/>
      </w:pPr>
      <w:r>
        <w:rPr>
          <w:rFonts w:ascii="Times New Roman"/>
          <w:b w:val="false"/>
          <w:i w:val="false"/>
          <w:color w:val="000000"/>
          <w:sz w:val="28"/>
        </w:rPr>
        <w:t>
      Ескерту: 1 академиялық сағат – 45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22 сәуірдегі</w:t>
            </w:r>
            <w:r>
              <w:br/>
            </w:r>
            <w:r>
              <w:rPr>
                <w:rFonts w:ascii="Times New Roman"/>
                <w:b w:val="false"/>
                <w:i w:val="false"/>
                <w:color w:val="000000"/>
                <w:sz w:val="20"/>
              </w:rPr>
              <w:t>№ 161 бұйрығына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28 қаңтардағы</w:t>
            </w:r>
            <w:r>
              <w:br/>
            </w:r>
            <w:r>
              <w:rPr>
                <w:rFonts w:ascii="Times New Roman"/>
                <w:b w:val="false"/>
                <w:i w:val="false"/>
                <w:color w:val="000000"/>
                <w:sz w:val="20"/>
              </w:rPr>
              <w:t>№ 92 бұйрығына</w:t>
            </w:r>
            <w:r>
              <w:br/>
            </w:r>
            <w:r>
              <w:rPr>
                <w:rFonts w:ascii="Times New Roman"/>
                <w:b w:val="false"/>
                <w:i w:val="false"/>
                <w:color w:val="000000"/>
                <w:sz w:val="20"/>
              </w:rPr>
              <w:t>114-қосымша</w:t>
            </w:r>
          </w:p>
        </w:tc>
      </w:tr>
    </w:tbl>
    <w:bookmarkStart w:name="z501" w:id="408"/>
    <w:p>
      <w:pPr>
        <w:spacing w:after="0"/>
        <w:ind w:left="0"/>
        <w:jc w:val="left"/>
      </w:pPr>
      <w:r>
        <w:rPr>
          <w:rFonts w:ascii="Times New Roman"/>
          <w:b/>
          <w:i w:val="false"/>
          <w:color w:val="000000"/>
        </w:rPr>
        <w:t xml:space="preserve"> Мектепке дейінгі ұйымдардың басшыларына (меңгерушілеріне), тәрбиешілеріне арналған педагогика кадрларының біліктілігін арттыру курсының "Мектепке дейінгі ұйымдардың білім беру қызметінің сапасын бағалау негізінде заттық-кеңістіктік дамытушы ортаны жобалау" білім беру бағдарламасы</w:t>
      </w:r>
    </w:p>
    <w:bookmarkEnd w:id="408"/>
    <w:bookmarkStart w:name="z502" w:id="409"/>
    <w:p>
      <w:pPr>
        <w:spacing w:after="0"/>
        <w:ind w:left="0"/>
        <w:jc w:val="left"/>
      </w:pPr>
      <w:r>
        <w:rPr>
          <w:rFonts w:ascii="Times New Roman"/>
          <w:b/>
          <w:i w:val="false"/>
          <w:color w:val="000000"/>
        </w:rPr>
        <w:t xml:space="preserve"> 1-тарау. Жалпы ережелер</w:t>
      </w:r>
    </w:p>
    <w:bookmarkEnd w:id="409"/>
    <w:bookmarkStart w:name="z503" w:id="410"/>
    <w:p>
      <w:pPr>
        <w:spacing w:after="0"/>
        <w:ind w:left="0"/>
        <w:jc w:val="both"/>
      </w:pPr>
      <w:r>
        <w:rPr>
          <w:rFonts w:ascii="Times New Roman"/>
          <w:b w:val="false"/>
          <w:i w:val="false"/>
          <w:color w:val="000000"/>
          <w:sz w:val="28"/>
        </w:rPr>
        <w:t>
      1. Мектепке дейінгі ұйымдардың басшыларына (меңгерушілеріне), тәрбиешілеріне арналған педагогика кадрларының біліктілігін арттыру курсының "Мектепке дейінгі ұйымдардың білім беру қызметінің сапасын бағалау негізінде заттық-кеңістік дамытушы ортаны жобалау" білім беру бағдарламасы (бұдан әрі – Бағдарлама) мектепке дейінгі ұйымдардың басшыларын (меңгерушілерін), тәрбиешілерін оқытуды регламенттейді.</w:t>
      </w:r>
    </w:p>
    <w:bookmarkEnd w:id="410"/>
    <w:bookmarkStart w:name="z504" w:id="411"/>
    <w:p>
      <w:pPr>
        <w:spacing w:after="0"/>
        <w:ind w:left="0"/>
        <w:jc w:val="both"/>
      </w:pPr>
      <w:r>
        <w:rPr>
          <w:rFonts w:ascii="Times New Roman"/>
          <w:b w:val="false"/>
          <w:i w:val="false"/>
          <w:color w:val="000000"/>
          <w:sz w:val="28"/>
        </w:rPr>
        <w:t>
      2. Бағдарлама нормативтік құқықтық актілерге сәйкес мектепке дейінгі ұйымдар басшыларының (меңгерушілерінің), тәрбиешілерінің мектепке дейінгі ұйымдардың білім беру қызметінің сапасын бағалау негізінде заттық-кеңістік дамытушы ортаны жобалау саласындағы біліктілігін арттыруға бағытталған.</w:t>
      </w:r>
    </w:p>
    <w:bookmarkEnd w:id="411"/>
    <w:bookmarkStart w:name="z505" w:id="412"/>
    <w:p>
      <w:pPr>
        <w:spacing w:after="0"/>
        <w:ind w:left="0"/>
        <w:jc w:val="left"/>
      </w:pPr>
      <w:r>
        <w:rPr>
          <w:rFonts w:ascii="Times New Roman"/>
          <w:b/>
          <w:i w:val="false"/>
          <w:color w:val="000000"/>
        </w:rPr>
        <w:t xml:space="preserve"> 2-тарау. Бағдарламаның мақсаты мен міндеттері, күтілетін нәтижелер</w:t>
      </w:r>
    </w:p>
    <w:bookmarkEnd w:id="412"/>
    <w:bookmarkStart w:name="z506" w:id="413"/>
    <w:p>
      <w:pPr>
        <w:spacing w:after="0"/>
        <w:ind w:left="0"/>
        <w:jc w:val="both"/>
      </w:pPr>
      <w:r>
        <w:rPr>
          <w:rFonts w:ascii="Times New Roman"/>
          <w:b w:val="false"/>
          <w:i w:val="false"/>
          <w:color w:val="000000"/>
          <w:sz w:val="28"/>
        </w:rPr>
        <w:t>
      3. Бағдарламаның мақсаты мектепке дейінгі ұйым басшыларының (меңгерушілерінің), тәрбиешілерінің білім беру салалары мен балалардың іс-әрекеті түрлеріне сәйкес заттық-кеңістік дамытушы ортаны жобалаудағы құзіреттілігін дамыту болып табылады.</w:t>
      </w:r>
    </w:p>
    <w:bookmarkEnd w:id="413"/>
    <w:bookmarkStart w:name="z507" w:id="414"/>
    <w:p>
      <w:pPr>
        <w:spacing w:after="0"/>
        <w:ind w:left="0"/>
        <w:jc w:val="both"/>
      </w:pPr>
      <w:r>
        <w:rPr>
          <w:rFonts w:ascii="Times New Roman"/>
          <w:b w:val="false"/>
          <w:i w:val="false"/>
          <w:color w:val="000000"/>
          <w:sz w:val="28"/>
        </w:rPr>
        <w:t>
      4. Бағдарламаның міндеттері:</w:t>
      </w:r>
    </w:p>
    <w:bookmarkEnd w:id="414"/>
    <w:p>
      <w:pPr>
        <w:spacing w:after="0"/>
        <w:ind w:left="0"/>
        <w:jc w:val="both"/>
      </w:pPr>
      <w:r>
        <w:rPr>
          <w:rFonts w:ascii="Times New Roman"/>
          <w:b w:val="false"/>
          <w:i w:val="false"/>
          <w:color w:val="000000"/>
          <w:sz w:val="28"/>
        </w:rPr>
        <w:t>
      1) Қазақстан Республикасының мемлекеттік саясатының мәселелерін реттейтін нормативтік құқықтық актілерді, даулар мен шиеленістік жағдайларды шешу тәсілдерін зерделеу, мектепке дейінгі білім беру ұйымдарын дамыту стратегиялары, мектепке дейінгі білім беру ұйымдарының заттық-кеңістік дамытушы ортасын жобалаудың заманауи тұжырымдамалары, принциптері, компоненттері туралы түсініктерін кеңейту;</w:t>
      </w:r>
    </w:p>
    <w:p>
      <w:pPr>
        <w:spacing w:after="0"/>
        <w:ind w:left="0"/>
        <w:jc w:val="both"/>
      </w:pPr>
      <w:r>
        <w:rPr>
          <w:rFonts w:ascii="Times New Roman"/>
          <w:b w:val="false"/>
          <w:i w:val="false"/>
          <w:color w:val="000000"/>
          <w:sz w:val="28"/>
        </w:rPr>
        <w:t>
      2) мектепке дейінгі ұйымның білім беру қызметінің сапасын бағалау негізінде заттық-кеңістіктік дамытушы ортасының сапасын жобалау;</w:t>
      </w:r>
    </w:p>
    <w:p>
      <w:pPr>
        <w:spacing w:after="0"/>
        <w:ind w:left="0"/>
        <w:jc w:val="both"/>
      </w:pPr>
      <w:r>
        <w:rPr>
          <w:rFonts w:ascii="Times New Roman"/>
          <w:b w:val="false"/>
          <w:i w:val="false"/>
          <w:color w:val="000000"/>
          <w:sz w:val="28"/>
        </w:rPr>
        <w:t>
      3) мектепке дейінгі білім беру ұйымдарын дамыту стратегияларын бағалау үшін ECERS-R (Early Childhood Environment Rating Scales –– Ирли чайлдхуд инвайронмент рэтинг скэлс) (бұдан әрі – ECERS-R) халықаралық шәкілін қолдану дағдыларын қалыптастыру, мектепке дейінгі ұйымдарда STEAM-технологияларды (Science Technology Engineering Arts Mathematics – сайнс технолоджи инженеринг арт матимэтикс) (бұдан әрі – STEAM) қолдануда тәрбиешілердің жобалау-технологиялық құзіреттілігін қалыптастыру;</w:t>
      </w:r>
    </w:p>
    <w:bookmarkStart w:name="z508" w:id="415"/>
    <w:p>
      <w:pPr>
        <w:spacing w:after="0"/>
        <w:ind w:left="0"/>
        <w:jc w:val="both"/>
      </w:pPr>
      <w:r>
        <w:rPr>
          <w:rFonts w:ascii="Times New Roman"/>
          <w:b w:val="false"/>
          <w:i w:val="false"/>
          <w:color w:val="000000"/>
          <w:sz w:val="28"/>
        </w:rPr>
        <w:t>
      5. Тыңдаушылар курс соңында:</w:t>
      </w:r>
    </w:p>
    <w:bookmarkEnd w:id="415"/>
    <w:p>
      <w:pPr>
        <w:spacing w:after="0"/>
        <w:ind w:left="0"/>
        <w:jc w:val="both"/>
      </w:pPr>
      <w:r>
        <w:rPr>
          <w:rFonts w:ascii="Times New Roman"/>
          <w:b w:val="false"/>
          <w:i w:val="false"/>
          <w:color w:val="000000"/>
          <w:sz w:val="28"/>
        </w:rPr>
        <w:t>
      1) Қазақстан Республикасының мемлекеттік саясат мәселелерін реттейтін нормативтік құқықтық актілерін, даулар мен шиеленістік жағдайларды шешу тәсілдерін, мектепке дейінгі білім беру ұйымдарын дамыту стратегияларын, мектепке дейінгі білім беру ұйымдарының заттық-кеңістік дамытушы ортасын жобалаудың заманауи тұжырымдамаларын, принциптерін, компоненттерін біледі;</w:t>
      </w:r>
    </w:p>
    <w:p>
      <w:pPr>
        <w:spacing w:after="0"/>
        <w:ind w:left="0"/>
        <w:jc w:val="both"/>
      </w:pPr>
      <w:r>
        <w:rPr>
          <w:rFonts w:ascii="Times New Roman"/>
          <w:b w:val="false"/>
          <w:i w:val="false"/>
          <w:color w:val="000000"/>
          <w:sz w:val="28"/>
        </w:rPr>
        <w:t>
      2) мектепке дейінгі ұйымның білім беру қызметінің сапасын бағалау негізінде заттық-кеңістік дамытушы ортаны жобалай алады;</w:t>
      </w:r>
    </w:p>
    <w:p>
      <w:pPr>
        <w:spacing w:after="0"/>
        <w:ind w:left="0"/>
        <w:jc w:val="both"/>
      </w:pPr>
      <w:r>
        <w:rPr>
          <w:rFonts w:ascii="Times New Roman"/>
          <w:b w:val="false"/>
          <w:i w:val="false"/>
          <w:color w:val="000000"/>
          <w:sz w:val="28"/>
        </w:rPr>
        <w:t>
      3) мектепке дейінгі білім беру ұйымдарының заттық-кеңістік дамытушы ортасының сапасын және мектепке дейінгі білім беру ұйымдарын дамыту стратегияларын бағалау үшін ECERS-R (Early Childhood Environment Rating Scales –– Ирли чайлдхуд инвайронмент рэтинг скэлс) (бұдан әрі – ECERS-R) халықаралық шәкілін қолдану дағдыларын меңгереді.</w:t>
      </w:r>
    </w:p>
    <w:bookmarkStart w:name="z509" w:id="416"/>
    <w:p>
      <w:pPr>
        <w:spacing w:after="0"/>
        <w:ind w:left="0"/>
        <w:jc w:val="left"/>
      </w:pPr>
      <w:r>
        <w:rPr>
          <w:rFonts w:ascii="Times New Roman"/>
          <w:b/>
          <w:i w:val="false"/>
          <w:color w:val="000000"/>
        </w:rPr>
        <w:t xml:space="preserve"> 3-тарау. Бағдарламаның құрылымы мен мазмұны</w:t>
      </w:r>
    </w:p>
    <w:bookmarkEnd w:id="416"/>
    <w:bookmarkStart w:name="z510" w:id="417"/>
    <w:p>
      <w:pPr>
        <w:spacing w:after="0"/>
        <w:ind w:left="0"/>
        <w:jc w:val="both"/>
      </w:pPr>
      <w:r>
        <w:rPr>
          <w:rFonts w:ascii="Times New Roman"/>
          <w:b w:val="false"/>
          <w:i w:val="false"/>
          <w:color w:val="000000"/>
          <w:sz w:val="28"/>
        </w:rPr>
        <w:t>
      6. Бағдарлама 6 модульден тұрады:</w:t>
      </w:r>
    </w:p>
    <w:bookmarkEnd w:id="417"/>
    <w:p>
      <w:pPr>
        <w:spacing w:after="0"/>
        <w:ind w:left="0"/>
        <w:jc w:val="both"/>
      </w:pPr>
      <w:r>
        <w:rPr>
          <w:rFonts w:ascii="Times New Roman"/>
          <w:b w:val="false"/>
          <w:i w:val="false"/>
          <w:color w:val="000000"/>
          <w:sz w:val="28"/>
        </w:rPr>
        <w:t>
      1) нормативтік-құқықтық;</w:t>
      </w:r>
    </w:p>
    <w:p>
      <w:pPr>
        <w:spacing w:after="0"/>
        <w:ind w:left="0"/>
        <w:jc w:val="both"/>
      </w:pPr>
      <w:r>
        <w:rPr>
          <w:rFonts w:ascii="Times New Roman"/>
          <w:b w:val="false"/>
          <w:i w:val="false"/>
          <w:color w:val="000000"/>
          <w:sz w:val="28"/>
        </w:rPr>
        <w:t>
      2) басқарушылық;</w:t>
      </w:r>
    </w:p>
    <w:p>
      <w:pPr>
        <w:spacing w:after="0"/>
        <w:ind w:left="0"/>
        <w:jc w:val="both"/>
      </w:pPr>
      <w:r>
        <w:rPr>
          <w:rFonts w:ascii="Times New Roman"/>
          <w:b w:val="false"/>
          <w:i w:val="false"/>
          <w:color w:val="000000"/>
          <w:sz w:val="28"/>
        </w:rPr>
        <w:t>
      3) психологиялық-педагогикалық;</w:t>
      </w:r>
    </w:p>
    <w:p>
      <w:pPr>
        <w:spacing w:after="0"/>
        <w:ind w:left="0"/>
        <w:jc w:val="both"/>
      </w:pPr>
      <w:r>
        <w:rPr>
          <w:rFonts w:ascii="Times New Roman"/>
          <w:b w:val="false"/>
          <w:i w:val="false"/>
          <w:color w:val="000000"/>
          <w:sz w:val="28"/>
        </w:rPr>
        <w:t>
      4) мазмұндық;</w:t>
      </w:r>
    </w:p>
    <w:p>
      <w:pPr>
        <w:spacing w:after="0"/>
        <w:ind w:left="0"/>
        <w:jc w:val="both"/>
      </w:pPr>
      <w:r>
        <w:rPr>
          <w:rFonts w:ascii="Times New Roman"/>
          <w:b w:val="false"/>
          <w:i w:val="false"/>
          <w:color w:val="000000"/>
          <w:sz w:val="28"/>
        </w:rPr>
        <w:t>
      5) технологиялық;</w:t>
      </w:r>
    </w:p>
    <w:p>
      <w:pPr>
        <w:spacing w:after="0"/>
        <w:ind w:left="0"/>
        <w:jc w:val="both"/>
      </w:pPr>
      <w:r>
        <w:rPr>
          <w:rFonts w:ascii="Times New Roman"/>
          <w:b w:val="false"/>
          <w:i w:val="false"/>
          <w:color w:val="000000"/>
          <w:sz w:val="28"/>
        </w:rPr>
        <w:t>
      6) вариативтік.</w:t>
      </w:r>
    </w:p>
    <w:bookmarkStart w:name="z511" w:id="418"/>
    <w:p>
      <w:pPr>
        <w:spacing w:after="0"/>
        <w:ind w:left="0"/>
        <w:jc w:val="both"/>
      </w:pPr>
      <w:r>
        <w:rPr>
          <w:rFonts w:ascii="Times New Roman"/>
          <w:b w:val="false"/>
          <w:i w:val="false"/>
          <w:color w:val="000000"/>
          <w:sz w:val="28"/>
        </w:rPr>
        <w:t>
      7. Вариативтік модульдің тақырыптары тыңдаушылардың кіріс сауалнамасы негізінде анықталады.</w:t>
      </w:r>
    </w:p>
    <w:bookmarkEnd w:id="418"/>
    <w:bookmarkStart w:name="z512" w:id="419"/>
    <w:p>
      <w:pPr>
        <w:spacing w:after="0"/>
        <w:ind w:left="0"/>
        <w:jc w:val="left"/>
      </w:pPr>
      <w:r>
        <w:rPr>
          <w:rFonts w:ascii="Times New Roman"/>
          <w:b/>
          <w:i w:val="false"/>
          <w:color w:val="000000"/>
        </w:rPr>
        <w:t xml:space="preserve"> 4-тарау. Білім беру процесінің нәтижелерін бағалауды ұйымдастыру, нысандары мен әдістері</w:t>
      </w:r>
    </w:p>
    <w:bookmarkEnd w:id="419"/>
    <w:bookmarkStart w:name="z513" w:id="420"/>
    <w:p>
      <w:pPr>
        <w:spacing w:after="0"/>
        <w:ind w:left="0"/>
        <w:jc w:val="both"/>
      </w:pPr>
      <w:r>
        <w:rPr>
          <w:rFonts w:ascii="Times New Roman"/>
          <w:b w:val="false"/>
          <w:i w:val="false"/>
          <w:color w:val="000000"/>
          <w:sz w:val="28"/>
        </w:rPr>
        <w:t>
      8. Біліктілікті арттыру курстары:</w:t>
      </w:r>
    </w:p>
    <w:bookmarkEnd w:id="420"/>
    <w:p>
      <w:pPr>
        <w:spacing w:after="0"/>
        <w:ind w:left="0"/>
        <w:jc w:val="both"/>
      </w:pPr>
      <w:r>
        <w:rPr>
          <w:rFonts w:ascii="Times New Roman"/>
          <w:b w:val="false"/>
          <w:i w:val="false"/>
          <w:color w:val="000000"/>
          <w:sz w:val="28"/>
        </w:rPr>
        <w:t xml:space="preserve">
      1) Бағдарламаға </w:t>
      </w:r>
      <w:r>
        <w:rPr>
          <w:rFonts w:ascii="Times New Roman"/>
          <w:b w:val="false"/>
          <w:i w:val="false"/>
          <w:color w:val="000000"/>
          <w:sz w:val="28"/>
        </w:rPr>
        <w:t>1-қосымшаға</w:t>
      </w:r>
      <w:r>
        <w:rPr>
          <w:rFonts w:ascii="Times New Roman"/>
          <w:b w:val="false"/>
          <w:i w:val="false"/>
          <w:color w:val="000000"/>
          <w:sz w:val="28"/>
        </w:rPr>
        <w:t xml:space="preserve"> сәйкес күндізгі оқу режимінде курстың оқу-тақырыптық жоспарына (бұдан әрі – ОТЖ) сай күндізгі оқу ұйымдастырылады. Күндізгі оқу курстарының ұзақтығы 72 академиялық сағатты құрайды. Бір апталық күндізгі оқу курстарын ұйымдастыру кезінде ОТЖ-дағы сағаттар саны екі есеге қысқарады, сабақтардың тақырыптары мен өткізу нысаны өзгеріссіз қалады;</w:t>
      </w:r>
    </w:p>
    <w:p>
      <w:pPr>
        <w:spacing w:after="0"/>
        <w:ind w:left="0"/>
        <w:jc w:val="both"/>
      </w:pPr>
      <w:r>
        <w:rPr>
          <w:rFonts w:ascii="Times New Roman"/>
          <w:b w:val="false"/>
          <w:i w:val="false"/>
          <w:color w:val="000000"/>
          <w:sz w:val="28"/>
        </w:rPr>
        <w:t xml:space="preserve">
      2) Бағдарламаға </w:t>
      </w:r>
      <w:r>
        <w:rPr>
          <w:rFonts w:ascii="Times New Roman"/>
          <w:b w:val="false"/>
          <w:i w:val="false"/>
          <w:color w:val="000000"/>
          <w:sz w:val="28"/>
        </w:rPr>
        <w:t>2-қосымшаға</w:t>
      </w:r>
      <w:r>
        <w:rPr>
          <w:rFonts w:ascii="Times New Roman"/>
          <w:b w:val="false"/>
          <w:i w:val="false"/>
          <w:color w:val="000000"/>
          <w:sz w:val="28"/>
        </w:rPr>
        <w:t xml:space="preserve"> сәйкес аралас оқу (Blended Learning - блендед лҰнинг) оқу-тақырыптық жоспарға сай аралас оқу режимінде ұйымдастырылады және ол үш кезеңнен тұрады: күндізгі оқу – 16 сағат, қашықтықтан оқу – 8 сағат, өз бетімен оқу – 48 сағат. Күндізгі оқу курстың алғашқы және соңғы күнінде өткізіледі.</w:t>
      </w:r>
    </w:p>
    <w:bookmarkStart w:name="z514" w:id="421"/>
    <w:p>
      <w:pPr>
        <w:spacing w:after="0"/>
        <w:ind w:left="0"/>
        <w:jc w:val="both"/>
      </w:pPr>
      <w:r>
        <w:rPr>
          <w:rFonts w:ascii="Times New Roman"/>
          <w:b w:val="false"/>
          <w:i w:val="false"/>
          <w:color w:val="000000"/>
          <w:sz w:val="28"/>
        </w:rPr>
        <w:t>
      9. Күндізгі және аралас оқу режимінде тыңдаушылардың білімін бақылау мен бағалау мақсатында өзіндік жұмыс, жобалау жұмысы, шағын сабақ (шағын іс-шара) таныстырылымы, қорытынды тестілеу, сондай-ақ, аралас оқу режимінде аралық тестілеу өткізіледі. Тыңдаушылардың өзіндік жұмыстарына арналған тапсырмалар, тест тапсырмалары, жоба жұмыстарының және шағын сабақтардың (шағын іс-шаралардың) тақырыптары курстың оқу-әдістемелік кешеніне (бұдан әрі – ОӘК) енгізіледі.</w:t>
      </w:r>
    </w:p>
    <w:bookmarkEnd w:id="421"/>
    <w:bookmarkStart w:name="z515" w:id="422"/>
    <w:p>
      <w:pPr>
        <w:spacing w:after="0"/>
        <w:ind w:left="0"/>
        <w:jc w:val="both"/>
      </w:pPr>
      <w:r>
        <w:rPr>
          <w:rFonts w:ascii="Times New Roman"/>
          <w:b w:val="false"/>
          <w:i w:val="false"/>
          <w:color w:val="000000"/>
          <w:sz w:val="28"/>
        </w:rPr>
        <w:t>
      10. Білім беру процесі оқытудың интерактивті түрлері мен әдістерін қамтиды: дәріс, семинар, практикалық жұмыс, көшпелі практикалық сабақтар, тренингтер, шеберлік сыныптар, конференция, дөңгелек үстел, шағын сабақ (шағын іс-шараның) таныстырылымы, рөлдік ойындар, кейс әдістері, бейнефильмдерді талқылау, мәселелерді бірлесіп шешу, сондай-ақ аралас оқу режиміндегі курстар үшін вебинар, онлайн-форум, онлайн-кеңес және тыңдаушының өз бетімен оқуы.</w:t>
      </w:r>
    </w:p>
    <w:bookmarkEnd w:id="422"/>
    <w:bookmarkStart w:name="z516" w:id="423"/>
    <w:p>
      <w:pPr>
        <w:spacing w:after="0"/>
        <w:ind w:left="0"/>
        <w:jc w:val="both"/>
      </w:pPr>
      <w:r>
        <w:rPr>
          <w:rFonts w:ascii="Times New Roman"/>
          <w:b w:val="false"/>
          <w:i w:val="false"/>
          <w:color w:val="000000"/>
          <w:sz w:val="28"/>
        </w:rPr>
        <w:t>
      11. Тыңдаушылардың кәсіби құзыреттіліктерін қалыптастыру деңгейін анықтау үшін профессор-оқытушылар құрамы Бағдарлама мазмұнын меңгеруді бағалау критерийлері мен параметрлерін әзірлеп, курстың ОӘК–не енгізеді.</w:t>
      </w:r>
    </w:p>
    <w:bookmarkEnd w:id="4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Мектепке дейінгі ұйымдардың </w:t>
            </w:r>
            <w:r>
              <w:br/>
            </w:r>
            <w:r>
              <w:rPr>
                <w:rFonts w:ascii="Times New Roman"/>
                <w:b w:val="false"/>
                <w:i w:val="false"/>
                <w:color w:val="000000"/>
                <w:sz w:val="20"/>
              </w:rPr>
              <w:t xml:space="preserve">басшыларына </w:t>
            </w:r>
            <w:r>
              <w:br/>
            </w:r>
            <w:r>
              <w:rPr>
                <w:rFonts w:ascii="Times New Roman"/>
                <w:b w:val="false"/>
                <w:i w:val="false"/>
                <w:color w:val="000000"/>
                <w:sz w:val="20"/>
              </w:rPr>
              <w:t xml:space="preserve">(меңгерушілеріне), </w:t>
            </w:r>
            <w:r>
              <w:br/>
            </w:r>
            <w:r>
              <w:rPr>
                <w:rFonts w:ascii="Times New Roman"/>
                <w:b w:val="false"/>
                <w:i w:val="false"/>
                <w:color w:val="000000"/>
                <w:sz w:val="20"/>
              </w:rPr>
              <w:t xml:space="preserve">тәрбиешілеріне арналған </w:t>
            </w:r>
            <w:r>
              <w:br/>
            </w:r>
            <w:r>
              <w:rPr>
                <w:rFonts w:ascii="Times New Roman"/>
                <w:b w:val="false"/>
                <w:i w:val="false"/>
                <w:color w:val="000000"/>
                <w:sz w:val="20"/>
              </w:rPr>
              <w:t xml:space="preserve">педагогика кадрларының </w:t>
            </w:r>
            <w:r>
              <w:br/>
            </w:r>
            <w:r>
              <w:rPr>
                <w:rFonts w:ascii="Times New Roman"/>
                <w:b w:val="false"/>
                <w:i w:val="false"/>
                <w:color w:val="000000"/>
                <w:sz w:val="20"/>
              </w:rPr>
              <w:t xml:space="preserve">біліктілігін арттыру курсының </w:t>
            </w:r>
            <w:r>
              <w:br/>
            </w:r>
            <w:r>
              <w:rPr>
                <w:rFonts w:ascii="Times New Roman"/>
                <w:b w:val="false"/>
                <w:i w:val="false"/>
                <w:color w:val="000000"/>
                <w:sz w:val="20"/>
              </w:rPr>
              <w:t xml:space="preserve">"Мектепке дейінгі ұйымдардың </w:t>
            </w:r>
            <w:r>
              <w:br/>
            </w:r>
            <w:r>
              <w:rPr>
                <w:rFonts w:ascii="Times New Roman"/>
                <w:b w:val="false"/>
                <w:i w:val="false"/>
                <w:color w:val="000000"/>
                <w:sz w:val="20"/>
              </w:rPr>
              <w:t xml:space="preserve">білім беру қызметінің сапасын </w:t>
            </w:r>
            <w:r>
              <w:br/>
            </w:r>
            <w:r>
              <w:rPr>
                <w:rFonts w:ascii="Times New Roman"/>
                <w:b w:val="false"/>
                <w:i w:val="false"/>
                <w:color w:val="000000"/>
                <w:sz w:val="20"/>
              </w:rPr>
              <w:t xml:space="preserve">бағалау негізінде заттық-кеңістік </w:t>
            </w:r>
            <w:r>
              <w:br/>
            </w:r>
            <w:r>
              <w:rPr>
                <w:rFonts w:ascii="Times New Roman"/>
                <w:b w:val="false"/>
                <w:i w:val="false"/>
                <w:color w:val="000000"/>
                <w:sz w:val="20"/>
              </w:rPr>
              <w:t xml:space="preserve">дамытушы ортаны жобалау" </w:t>
            </w:r>
            <w:r>
              <w:br/>
            </w:r>
            <w:r>
              <w:rPr>
                <w:rFonts w:ascii="Times New Roman"/>
                <w:b w:val="false"/>
                <w:i w:val="false"/>
                <w:color w:val="000000"/>
                <w:sz w:val="20"/>
              </w:rPr>
              <w:t>білім беру бағдарламасына</w:t>
            </w:r>
            <w:r>
              <w:br/>
            </w:r>
            <w:r>
              <w:rPr>
                <w:rFonts w:ascii="Times New Roman"/>
                <w:b w:val="false"/>
                <w:i w:val="false"/>
                <w:color w:val="000000"/>
                <w:sz w:val="20"/>
              </w:rPr>
              <w:t>1-қосымша</w:t>
            </w:r>
          </w:p>
        </w:tc>
      </w:tr>
    </w:tbl>
    <w:bookmarkStart w:name="z518" w:id="424"/>
    <w:p>
      <w:pPr>
        <w:spacing w:after="0"/>
        <w:ind w:left="0"/>
        <w:jc w:val="left"/>
      </w:pPr>
      <w:r>
        <w:rPr>
          <w:rFonts w:ascii="Times New Roman"/>
          <w:b/>
          <w:i w:val="false"/>
          <w:color w:val="000000"/>
        </w:rPr>
        <w:t xml:space="preserve"> Күндізгі оқу режиміндегі курстың оқу-тақырыптық жоспары</w:t>
      </w:r>
    </w:p>
    <w:bookmarkEnd w:id="4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
        <w:gridCol w:w="8836"/>
        <w:gridCol w:w="380"/>
        <w:gridCol w:w="244"/>
        <w:gridCol w:w="380"/>
        <w:gridCol w:w="380"/>
        <w:gridCol w:w="380"/>
        <w:gridCol w:w="245"/>
        <w:gridCol w:w="245"/>
        <w:gridCol w:w="245"/>
        <w:gridCol w:w="381"/>
      </w:tblGrid>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тақырыптары</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сабағы</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жұмыс</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КТС</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қорғау</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тестілеу</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модуль</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жүйесіндегі нормативтік құқықтық актілермен бекітілген мемлекеттік саясаттың негізгі бағыттары мен ұстанымдары. Мектепке дейінгі ұйым педагогтерінің қызметін реттейтін нормативтік құқықтық актілер</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Басқарушылық модуль</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ұйымның даму стратегиясы: даму бағдарламасы, бюджеттік жоспарлау, ішкі және сыртқы ортаның SWOT (Стренс,Уикнесес, Оппортюнаитиес,Сритс) -талдауы</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ұйымының замануи менеджменті: ғылыми-теориялық негіздері мен әдіснамасы</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даулар мен шиеленістік жағдайларды шешу амалдары (медиация)</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 бала тұлғасын қалыптастыру және дамыту факторы ретінде. Балаларда өз бетімен әрекет ету дағдыларын қалыптастыру</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"Дамытушы білім беру ортасы" түсінігі: түсінігі, мәні. "Дамытушы білім беру ортасының" базалық компоненттері</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ұйымның пәндік-кеңістік даму ортасына гендерлік көзқарас. Мектепке дейінгі ұйымның ата-аналармен өзара әрекеттестігін қалыптастыру</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дамытушы білімдік ортасын жобалау. Мектепке дейінгі ұйымда режимдік процестерді ұйымдастыру</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білімді дамытудың заманауи үрдістері</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ұйымның заттық-кеңістік дамытушы ортасын құрудың заманауи тұжырымдамалары мен принциптері (В.А.Петровский, Р.Б.Стеркина, С.Л.Новоселова)</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ұйымдардағы заттық-кеңістік дамыту ортасының сапасын бағалау мәселелері. Қазақстан Республикасындағы білім берудің қазіргі ахуалы мен дамуы туралы ұлттық баяндама.</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ұйымдарының заттық-кеңістік дамытушы ортасының сапасын ECERS-R (Early Childhood Environment Rating Scales –– Ирли чайлдхуд инвайронмент рэтинг скэлс) халықаралық шәкілін қолданып бағалау</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заттық-кеңістік дамытушы ортасының сапасын бағалау нәтижелерін талдау және түсіндіру</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 қызметінің сапасын бағалау негізінде балалардың денсаулық сақтау дағдыларын дамытуға арналған заттық-кеңістік дамыту ортасын жобалау</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 қызметінің сапасын бағалау негізінде балалардың танымдық дағдыларын дамытуға арналған заттық-кеңістік дамыту ортасын жобалау</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 қызметінің сапасын бағалау негізінде балалардың шығармашылық дағдыларын дамытуға арналған заттық-кеңістік дамыту ортасын жобалау</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 қызметінің сапасын бағалау негізінде балалардың коммуникативтік-тілдік дағдыларын дамытуға арналған заттық-кеңістік дамыту ортасын жобалау</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8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 қызметінің сапасын бағалау негізінде балалардың әлеуметтік дағдыларын дамытуға арналған заттық-кеңістік дамыту ортасын жобалау</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8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таныстырылымы және қорғау</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 цифрландыру:. Қазақстан Республикасының электрондық үкімет порталы (egov.kz)</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жастағы балалар үшін қарапайым роботтандырылған жүйелерді модельдеу мен құрастырудың негіздері. Ақпараттық-білім беру кеңістігіндегі киберқауіпсіздік негіздері</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Тәрбиешінің роботтарды бағдарламалау және жинау бойынша құзіреттілігін дамыту. Цифрлық білім беру ресурстарын қолдану (BilimLand (БілімЛэнд) және т.б.)</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жастағы балаларда STEAM-құзіреттілікті (Science Technology Engineering Arts Mathematics – Ғылым Технология Инженерия Өнер математика – сайнс технолоджи инженеринг арт матимэтикс) дамыту үшін заттық-кеңістік дамыту ортасын жобалау</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Қорытынды тестілеу</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Заттық-кеңістік дамыту ортасын ұйымдастыру бойынша отбасы мен балабақшаның өзара әрекеттестігі</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әдісі балалардың өзіндік жұмысын ұйымдастыру тәсілі ретінде</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ұйымдардағы ортақ тақырыптар бойынша перспективалық жоспарлау</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 режимдік процестерді ұйымдастыру</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Кюизенердің есептеу таяқшалары</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жастағы балалардың толеранттылығын жетілдіру тренингі</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bl>
    <w:p>
      <w:pPr>
        <w:spacing w:after="0"/>
        <w:ind w:left="0"/>
        <w:jc w:val="both"/>
      </w:pPr>
      <w:r>
        <w:rPr>
          <w:rFonts w:ascii="Times New Roman"/>
          <w:b w:val="false"/>
          <w:i w:val="false"/>
          <w:color w:val="000000"/>
          <w:sz w:val="28"/>
        </w:rPr>
        <w:t xml:space="preserve">
      Ескерту: 1 академиялық сағат – 45 минут.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Мектепке дейінгі ұйымдардың </w:t>
            </w:r>
            <w:r>
              <w:br/>
            </w:r>
            <w:r>
              <w:rPr>
                <w:rFonts w:ascii="Times New Roman"/>
                <w:b w:val="false"/>
                <w:i w:val="false"/>
                <w:color w:val="000000"/>
                <w:sz w:val="20"/>
              </w:rPr>
              <w:t xml:space="preserve">басшыларына </w:t>
            </w:r>
            <w:r>
              <w:br/>
            </w:r>
            <w:r>
              <w:rPr>
                <w:rFonts w:ascii="Times New Roman"/>
                <w:b w:val="false"/>
                <w:i w:val="false"/>
                <w:color w:val="000000"/>
                <w:sz w:val="20"/>
              </w:rPr>
              <w:t xml:space="preserve">(меңгерушілеріне), </w:t>
            </w:r>
            <w:r>
              <w:br/>
            </w:r>
            <w:r>
              <w:rPr>
                <w:rFonts w:ascii="Times New Roman"/>
                <w:b w:val="false"/>
                <w:i w:val="false"/>
                <w:color w:val="000000"/>
                <w:sz w:val="20"/>
              </w:rPr>
              <w:t xml:space="preserve">тәрбиешілеріне арналған </w:t>
            </w:r>
            <w:r>
              <w:br/>
            </w:r>
            <w:r>
              <w:rPr>
                <w:rFonts w:ascii="Times New Roman"/>
                <w:b w:val="false"/>
                <w:i w:val="false"/>
                <w:color w:val="000000"/>
                <w:sz w:val="20"/>
              </w:rPr>
              <w:t xml:space="preserve">педагогика кадрларының </w:t>
            </w:r>
            <w:r>
              <w:br/>
            </w:r>
            <w:r>
              <w:rPr>
                <w:rFonts w:ascii="Times New Roman"/>
                <w:b w:val="false"/>
                <w:i w:val="false"/>
                <w:color w:val="000000"/>
                <w:sz w:val="20"/>
              </w:rPr>
              <w:t xml:space="preserve">біліктілігін арттыру курсының </w:t>
            </w:r>
            <w:r>
              <w:br/>
            </w:r>
            <w:r>
              <w:rPr>
                <w:rFonts w:ascii="Times New Roman"/>
                <w:b w:val="false"/>
                <w:i w:val="false"/>
                <w:color w:val="000000"/>
                <w:sz w:val="20"/>
              </w:rPr>
              <w:t xml:space="preserve">"Мектепке дейінгі ұйымдардың </w:t>
            </w:r>
            <w:r>
              <w:br/>
            </w:r>
            <w:r>
              <w:rPr>
                <w:rFonts w:ascii="Times New Roman"/>
                <w:b w:val="false"/>
                <w:i w:val="false"/>
                <w:color w:val="000000"/>
                <w:sz w:val="20"/>
              </w:rPr>
              <w:t xml:space="preserve">білім беру қызметінің сапасын </w:t>
            </w:r>
            <w:r>
              <w:br/>
            </w:r>
            <w:r>
              <w:rPr>
                <w:rFonts w:ascii="Times New Roman"/>
                <w:b w:val="false"/>
                <w:i w:val="false"/>
                <w:color w:val="000000"/>
                <w:sz w:val="20"/>
              </w:rPr>
              <w:t xml:space="preserve">бағалау негізінде заттық-кеңістік </w:t>
            </w:r>
            <w:r>
              <w:br/>
            </w:r>
            <w:r>
              <w:rPr>
                <w:rFonts w:ascii="Times New Roman"/>
                <w:b w:val="false"/>
                <w:i w:val="false"/>
                <w:color w:val="000000"/>
                <w:sz w:val="20"/>
              </w:rPr>
              <w:t xml:space="preserve">дамытушы ортаны жобалау" </w:t>
            </w:r>
            <w:r>
              <w:br/>
            </w:r>
            <w:r>
              <w:rPr>
                <w:rFonts w:ascii="Times New Roman"/>
                <w:b w:val="false"/>
                <w:i w:val="false"/>
                <w:color w:val="000000"/>
                <w:sz w:val="20"/>
              </w:rPr>
              <w:t>білім беру бағдарламасына</w:t>
            </w:r>
            <w:r>
              <w:br/>
            </w:r>
            <w:r>
              <w:rPr>
                <w:rFonts w:ascii="Times New Roman"/>
                <w:b w:val="false"/>
                <w:i w:val="false"/>
                <w:color w:val="000000"/>
                <w:sz w:val="20"/>
              </w:rPr>
              <w:t>2-қосымша</w:t>
            </w:r>
          </w:p>
        </w:tc>
      </w:tr>
    </w:tbl>
    <w:bookmarkStart w:name="z520" w:id="425"/>
    <w:p>
      <w:pPr>
        <w:spacing w:after="0"/>
        <w:ind w:left="0"/>
        <w:jc w:val="left"/>
      </w:pPr>
      <w:r>
        <w:rPr>
          <w:rFonts w:ascii="Times New Roman"/>
          <w:b/>
          <w:i w:val="false"/>
          <w:color w:val="000000"/>
        </w:rPr>
        <w:t xml:space="preserve"> Аралас оқу режиміндегі курстың оқу-тақырыптық жоспары</w:t>
      </w:r>
    </w:p>
    <w:bookmarkEnd w:id="4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
        <w:gridCol w:w="9121"/>
        <w:gridCol w:w="252"/>
        <w:gridCol w:w="252"/>
        <w:gridCol w:w="112"/>
        <w:gridCol w:w="252"/>
        <w:gridCol w:w="253"/>
        <w:gridCol w:w="253"/>
        <w:gridCol w:w="276"/>
        <w:gridCol w:w="533"/>
        <w:gridCol w:w="394"/>
      </w:tblGrid>
      <w:tr>
        <w:trPr>
          <w:trHeight w:val="30" w:hRule="atLeast"/>
        </w:trPr>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тақырыптары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w:t>
            </w:r>
            <w:r>
              <w:br/>
            </w:r>
            <w:r>
              <w:rPr>
                <w:rFonts w:ascii="Times New Roman"/>
                <w:b w:val="false"/>
                <w:i w:val="false"/>
                <w:color w:val="000000"/>
                <w:sz w:val="20"/>
              </w:rPr>
              <w:t>
16 сағ.</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оқу</w:t>
            </w:r>
            <w:r>
              <w:br/>
            </w:r>
            <w:r>
              <w:rPr>
                <w:rFonts w:ascii="Times New Roman"/>
                <w:b w:val="false"/>
                <w:i w:val="false"/>
                <w:color w:val="000000"/>
                <w:sz w:val="20"/>
              </w:rPr>
              <w:t>
8 сағ.</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бетімен оқу</w:t>
            </w:r>
            <w:r>
              <w:br/>
            </w:r>
            <w:r>
              <w:rPr>
                <w:rFonts w:ascii="Times New Roman"/>
                <w:b w:val="false"/>
                <w:i w:val="false"/>
                <w:color w:val="000000"/>
                <w:sz w:val="20"/>
              </w:rPr>
              <w:t>
48 сағ.</w:t>
            </w:r>
          </w:p>
        </w:tc>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жұмыс</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қорғау</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Онлайн-форум</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-кеңес</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Тыңдаушылардың өз бетімен оқуы</w:t>
            </w:r>
          </w:p>
        </w:tc>
        <w:tc>
          <w:tcPr>
            <w:tcW w:w="0" w:type="auto"/>
            <w:vMerge/>
            <w:tcBorders>
              <w:top w:val="nil"/>
              <w:left w:val="single" w:color="cfcfcf" w:sz="5"/>
              <w:bottom w:val="single" w:color="cfcfcf" w:sz="5"/>
              <w:right w:val="single" w:color="cfcfcf" w:sz="5"/>
            </w:tcBorders>
          </w:tcP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модуль</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жүйесіндегі нормативтік құқықтық актілермен бекітілген мемлекеттік саясаттың негізгі бағыттары мен ұстанымдары. Мектепке дейінгі ұйым педагогтерінің қызметін реттейтін нормативтік құқықтық актілер</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Басқарушылық модуль</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ұйымның даму стратегиясы: даму бағдарламасы, бюджеттік жоспарлау, ішкі және сыртқы ортаның SWOT (Стренс,Уикнесес, Оппортюнаитиес,Сритс) -талдауы</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ұйымының замануи менеджменті: ғылыми-теориялық негіздері мен әдіснамасы</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даулар мен шиеленістік жағдайларды шешу амалдары (медиация)</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 бала тұлғасын қалыптастыру және дамыту факторы ретінде. Балаларда өз бетімен әрекет ету дағдыларын қалыптастыру</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"Дамытушы білім беру ортасы" түсінігі: түсінігі, мәні. "Дамытушы білім беру ортасының" базалық компоненттері</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ұйымның пәндік-кеңістік даму ортасына гендерлік көзқарас. Мектепке дейінгі ұйымның ата-аналармен өзара әрекеттестігін қалыптастыру</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дамытушы білімдік ортасын жобалау. Мектепке дейінгі ұйымда режимдік процестерді ұйымдастыру</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білімді дамытудың заманауи үрдістері</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ұйымның заттық-кеңістік дамытушы ортасын құрудың заманауи тұжырымдамалары мен принциптері (В.А.Петровский, Р.Б.Стеркина, С.Л.Новоселова)</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ұйымдардағы заттық-кеңістік дамыту ортасының сапасын бағалау мәселелері. Қазақстан Республикасындағы білім берудің қазіргі ахуалы мен дамуы туралы ұлттық баяндама.</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ұйымдарының заттық-кеңістік дамытушы ортасының сапасын ECERS-R (Early Childhood Environment Rating Scales –– Ирли чайлдхуд инвайронмент рэтинг скэлс) халықаралық шәкілін қолданып бағалау</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заттық-кеңістік дамытушы ортасының сапасын бағалау нәтижелерін талдау және түсіндіру</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 қызметінің сапасын бағалау негізінде балалардың денсаулық сақтау дағдыларын дамытуға арналған заттық-кеңістік дамыту ортасын жобалау</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 қызметінің сапасын бағалау негізінде балалардың танымдық дағдыларын дамытуға арналған заттық-кеңістік дамыту ортасын жобалау</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 қызметінің сапасын бағалау негізінде балалардың шығармашылық дағдыларын дамытуға арналған заттық-кеңістік дамыту ортасын жобалау</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 қызметінің сапасын бағалау негізінде балалардың коммуникативтік-тілдік дағдыларын дамытуға арналған заттық-кеңістік дамыту ортасын жобалау</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 қызметінің сапасын бағалау негізінде балалардың әлеуметтік дағдыларын дамытуға арналған заттық-кеңістік дамыту ортасын жобалау</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таныстырылымы және қорғау</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 цифрландыру:. Қазақстан Республикасының электрондық үкімет порталы (egov.kz)</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жастағы балалар үшін қарапайым роботтандырылған жүйелерді модельдеу мен құрастырудың негіздері. Ақпараттық-білім беру кеңістігіндегі киберқауіпсіздік негіздері</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Тәрбиешінің роботтарды бағдарламалау және жинау бойынша құзіреттілігін дамыту. Цифрлық білім беру ресурстарын қолдану (BilimLand (БілімЛэнд) және т.б.)</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жастағы балаларда STEAM-құзіреттілікті (Science Technology Engineering Arts Mathematics – Ғылым Технология Инженерия Өнер математика – сайнс технолоджи инженеринг арт матимэтикс) дамыту үшін заттық-кеңістік дамыту ортасын жобалау</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Заттық-кеңістік дамыту ортасын ұйымдастыру бойынша отбасы мен балабақшаның өзара әрекеттестігі</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әдісі балалардың өзіндік жұмысын ұйымдастыру тәсілі ретінде</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ұйымдардағы ортақ тақырыптар бойынша перспективалық жоспарлау</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 режимдік процестерді ұйымдастыру</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Кюизенердің есептеу таяқшалары</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жастағы балалардың толеранттылығын жетілдіру тренингі</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 бойынша онлайн-кеңес</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bl>
    <w:p>
      <w:pPr>
        <w:spacing w:after="0"/>
        <w:ind w:left="0"/>
        <w:jc w:val="both"/>
      </w:pPr>
      <w:r>
        <w:rPr>
          <w:rFonts w:ascii="Times New Roman"/>
          <w:b w:val="false"/>
          <w:i w:val="false"/>
          <w:color w:val="000000"/>
          <w:sz w:val="28"/>
        </w:rPr>
        <w:t>
      Ескерту: 1 академиялық сағат – 45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22 сәуірдегі</w:t>
            </w:r>
            <w:r>
              <w:br/>
            </w:r>
            <w:r>
              <w:rPr>
                <w:rFonts w:ascii="Times New Roman"/>
                <w:b w:val="false"/>
                <w:i w:val="false"/>
                <w:color w:val="000000"/>
                <w:sz w:val="20"/>
              </w:rPr>
              <w:t>№ 161 бұйрығына</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28 қаңтардағы</w:t>
            </w:r>
            <w:r>
              <w:br/>
            </w:r>
            <w:r>
              <w:rPr>
                <w:rFonts w:ascii="Times New Roman"/>
                <w:b w:val="false"/>
                <w:i w:val="false"/>
                <w:color w:val="000000"/>
                <w:sz w:val="20"/>
              </w:rPr>
              <w:t>№ 92 бұйрығына</w:t>
            </w:r>
            <w:r>
              <w:br/>
            </w:r>
            <w:r>
              <w:rPr>
                <w:rFonts w:ascii="Times New Roman"/>
                <w:b w:val="false"/>
                <w:i w:val="false"/>
                <w:color w:val="000000"/>
                <w:sz w:val="20"/>
              </w:rPr>
              <w:t>115-қосымша</w:t>
            </w:r>
          </w:p>
        </w:tc>
      </w:tr>
    </w:tbl>
    <w:bookmarkStart w:name="z523" w:id="426"/>
    <w:p>
      <w:pPr>
        <w:spacing w:after="0"/>
        <w:ind w:left="0"/>
        <w:jc w:val="left"/>
      </w:pPr>
      <w:r>
        <w:rPr>
          <w:rFonts w:ascii="Times New Roman"/>
          <w:b/>
          <w:i w:val="false"/>
          <w:color w:val="000000"/>
        </w:rPr>
        <w:t xml:space="preserve"> Мектепке дейінгі ұйымдардың басшыларына (меңгерушілеріне), тәрбиешілеріне арналған педагогика кадрларының біліктілігін арттыру курсының "Мектепке дейінгі ұйымдарының білім беру қызметіндегі STEAM-оқыту" білім беру бағдарламасы</w:t>
      </w:r>
    </w:p>
    <w:bookmarkEnd w:id="426"/>
    <w:bookmarkStart w:name="z524" w:id="427"/>
    <w:p>
      <w:pPr>
        <w:spacing w:after="0"/>
        <w:ind w:left="0"/>
        <w:jc w:val="left"/>
      </w:pPr>
      <w:r>
        <w:rPr>
          <w:rFonts w:ascii="Times New Roman"/>
          <w:b/>
          <w:i w:val="false"/>
          <w:color w:val="000000"/>
        </w:rPr>
        <w:t xml:space="preserve"> 1-тарау. Жалпы ережелер</w:t>
      </w:r>
    </w:p>
    <w:bookmarkEnd w:id="427"/>
    <w:bookmarkStart w:name="z525" w:id="428"/>
    <w:p>
      <w:pPr>
        <w:spacing w:after="0"/>
        <w:ind w:left="0"/>
        <w:jc w:val="both"/>
      </w:pPr>
      <w:r>
        <w:rPr>
          <w:rFonts w:ascii="Times New Roman"/>
          <w:b w:val="false"/>
          <w:i w:val="false"/>
          <w:color w:val="000000"/>
          <w:sz w:val="28"/>
        </w:rPr>
        <w:t>
      1. Мектепке дейінгі ұйымдардың басшыларына (меңгерушілеріне), тәрбиешілеріне арналған педагогика кадрларының біліктілігін арттыру курсының "Мектепке дейінгі ұйымдардың білім беру қызметіндегі STEAM-оқыту" білім беру бағдарламасы (бұдан әрі – Бағдарлама) мектепке дейінгі ұйым басшыларын (меңгерушілерін), тәрбиешілерін оқытуды регламенттейді.</w:t>
      </w:r>
    </w:p>
    <w:bookmarkEnd w:id="428"/>
    <w:bookmarkStart w:name="z526" w:id="429"/>
    <w:p>
      <w:pPr>
        <w:spacing w:after="0"/>
        <w:ind w:left="0"/>
        <w:jc w:val="both"/>
      </w:pPr>
      <w:r>
        <w:rPr>
          <w:rFonts w:ascii="Times New Roman"/>
          <w:b w:val="false"/>
          <w:i w:val="false"/>
          <w:color w:val="000000"/>
          <w:sz w:val="28"/>
        </w:rPr>
        <w:t>
      2. Білім беру бағдарламасы мектепке дейінгі ұйымдар басшыларының (меңгерушілерінің), тәрбиешілерінің мектеп жасына дейінгі балаларды дамытудың әртүрлі инновациялық тәсілдемелеріне бағдарлана білу, STEAM-оқыту (Science Technology Engineering Art Mathematics – Сайнс Технолоджи Инжиниринг Арт Математикс) мәнмәтінінде педагогикалық процесті жобалау дағдыларын дамытуға бағытталған.</w:t>
      </w:r>
    </w:p>
    <w:bookmarkEnd w:id="429"/>
    <w:bookmarkStart w:name="z527" w:id="430"/>
    <w:p>
      <w:pPr>
        <w:spacing w:after="0"/>
        <w:ind w:left="0"/>
        <w:jc w:val="left"/>
      </w:pPr>
      <w:r>
        <w:rPr>
          <w:rFonts w:ascii="Times New Roman"/>
          <w:b/>
          <w:i w:val="false"/>
          <w:color w:val="000000"/>
        </w:rPr>
        <w:t xml:space="preserve"> 2-тарау. Бағдарламаның мақсаты мен міндеттері, күтілетін нәтижелер</w:t>
      </w:r>
    </w:p>
    <w:bookmarkEnd w:id="430"/>
    <w:bookmarkStart w:name="z528" w:id="431"/>
    <w:p>
      <w:pPr>
        <w:spacing w:after="0"/>
        <w:ind w:left="0"/>
        <w:jc w:val="both"/>
      </w:pPr>
      <w:r>
        <w:rPr>
          <w:rFonts w:ascii="Times New Roman"/>
          <w:b w:val="false"/>
          <w:i w:val="false"/>
          <w:color w:val="000000"/>
          <w:sz w:val="28"/>
        </w:rPr>
        <w:t>
      3. Бағдарламаның мақсаты - білім беру қызметінде STEAM- оқытуды пайдалану бойынша мектепке дейінгі ұйымдар басшылары (меңгерушілері) мен тәрбиешілерінің кәсіби құзыреттілігін қалыптастыру.</w:t>
      </w:r>
    </w:p>
    <w:bookmarkEnd w:id="431"/>
    <w:bookmarkStart w:name="z529" w:id="432"/>
    <w:p>
      <w:pPr>
        <w:spacing w:after="0"/>
        <w:ind w:left="0"/>
        <w:jc w:val="both"/>
      </w:pPr>
      <w:r>
        <w:rPr>
          <w:rFonts w:ascii="Times New Roman"/>
          <w:b w:val="false"/>
          <w:i w:val="false"/>
          <w:color w:val="000000"/>
          <w:sz w:val="28"/>
        </w:rPr>
        <w:t>
      4. Бағдарламаның міндеттері:</w:t>
      </w:r>
    </w:p>
    <w:bookmarkEnd w:id="432"/>
    <w:p>
      <w:pPr>
        <w:spacing w:after="0"/>
        <w:ind w:left="0"/>
        <w:jc w:val="both"/>
      </w:pPr>
      <w:r>
        <w:rPr>
          <w:rFonts w:ascii="Times New Roman"/>
          <w:b w:val="false"/>
          <w:i w:val="false"/>
          <w:color w:val="000000"/>
          <w:sz w:val="28"/>
        </w:rPr>
        <w:t>
      1) Қазақстан Республикасының білім беру саясатының басым бағыттарын, М.Монтессори педагогикалық жүйесінде мектеп жасына дейінгі балаларды ғарыштық және математикалық тәрбиелеудің инновациялық технологиялық бағыттарын зерделеу;</w:t>
      </w:r>
    </w:p>
    <w:p>
      <w:pPr>
        <w:spacing w:after="0"/>
        <w:ind w:left="0"/>
        <w:jc w:val="both"/>
      </w:pPr>
      <w:r>
        <w:rPr>
          <w:rFonts w:ascii="Times New Roman"/>
          <w:b w:val="false"/>
          <w:i w:val="false"/>
          <w:color w:val="000000"/>
          <w:sz w:val="28"/>
        </w:rPr>
        <w:t>
      2) мектепке дейінгі ұйымдардың білім беру үдерісінде қолданылатын заманауи ғылыми-практикалық технологиялар, STEAM оқыту мазмұнын іріктеу қағидалары туралы түсініктерін жүйеге келтіру, STEAM оқыту жағдайында мектеп жасына дейінгі балаларды жан-жақты дамыту үшін тұтас педагогикалық үдерісті жобалау дағдыларын дамыту;</w:t>
      </w:r>
    </w:p>
    <w:p>
      <w:pPr>
        <w:spacing w:after="0"/>
        <w:ind w:left="0"/>
        <w:jc w:val="both"/>
      </w:pPr>
      <w:r>
        <w:rPr>
          <w:rFonts w:ascii="Times New Roman"/>
          <w:b w:val="false"/>
          <w:i w:val="false"/>
          <w:color w:val="000000"/>
          <w:sz w:val="28"/>
        </w:rPr>
        <w:t>
      3) мектепке дейінгі ұйымдарда STEAM оқытуды іске асыруды қамтамасыз ететін заманауи инновациялық технологиялар мен әдістерді іріктеу, апробациялау және енгізу құралдарын пайдалану, мектепке дейінгі ұйымда оқу процесін білім беру құрылымдаушыларын пайдалана отырып жобалау дағдыларын қалыптастыру, балалардың шығармашылық және өнертапқыштық қабілеттерін дамытуға, логикалық және алгоритмдік ойлаудың негізгі компоненттерін қалыптастыруға бағытталған ұйымдастырылған оқу әрекетін құрылымдау, АКТ-технологияларын қолдану арқылы дидактикалық материалдарды, оқу құралдарын, шығармашылық өнімдерді әзірлеу дағдыларын қалыптастыру.</w:t>
      </w:r>
    </w:p>
    <w:bookmarkStart w:name="z530" w:id="433"/>
    <w:p>
      <w:pPr>
        <w:spacing w:after="0"/>
        <w:ind w:left="0"/>
        <w:jc w:val="both"/>
      </w:pPr>
      <w:r>
        <w:rPr>
          <w:rFonts w:ascii="Times New Roman"/>
          <w:b w:val="false"/>
          <w:i w:val="false"/>
          <w:color w:val="000000"/>
          <w:sz w:val="28"/>
        </w:rPr>
        <w:t>
      5. Тыңдаушылар курс соңында:</w:t>
      </w:r>
    </w:p>
    <w:bookmarkEnd w:id="433"/>
    <w:p>
      <w:pPr>
        <w:spacing w:after="0"/>
        <w:ind w:left="0"/>
        <w:jc w:val="both"/>
      </w:pPr>
      <w:r>
        <w:rPr>
          <w:rFonts w:ascii="Times New Roman"/>
          <w:b w:val="false"/>
          <w:i w:val="false"/>
          <w:color w:val="000000"/>
          <w:sz w:val="28"/>
        </w:rPr>
        <w:t>
      1) Қазақстан Республикасының білім беру саясатының басым бағыттарын; М.Монтессори педагогикалық жүйесіндегі мектеп жасына дейінгі балаларды ғарыштық және математикалық тәрбиелеудің инновациялық технологиялық бағыттарын біледі;</w:t>
      </w:r>
    </w:p>
    <w:p>
      <w:pPr>
        <w:spacing w:after="0"/>
        <w:ind w:left="0"/>
        <w:jc w:val="both"/>
      </w:pPr>
      <w:r>
        <w:rPr>
          <w:rFonts w:ascii="Times New Roman"/>
          <w:b w:val="false"/>
          <w:i w:val="false"/>
          <w:color w:val="000000"/>
          <w:sz w:val="28"/>
        </w:rPr>
        <w:t>
      2) мектепке дейінгі ұйымдардың білім беру үдерісінде қолданылатын заманауи ғылыми-практикалық технологиялар, STEAM-оқыту мазмұнын іріктеу қағидалары туралы түсініктерді жүйелеуді; STEAM оқыту жағдайында мектеп жасына дейінгі балаларды жан-жақты дамыту үшін тұтас педагогикалық үдерісті жобалау дағдыларын дамытуды қолдана алады.</w:t>
      </w:r>
    </w:p>
    <w:p>
      <w:pPr>
        <w:spacing w:after="0"/>
        <w:ind w:left="0"/>
        <w:jc w:val="both"/>
      </w:pPr>
      <w:r>
        <w:rPr>
          <w:rFonts w:ascii="Times New Roman"/>
          <w:b w:val="false"/>
          <w:i w:val="false"/>
          <w:color w:val="000000"/>
          <w:sz w:val="28"/>
        </w:rPr>
        <w:t>
      3) мектепке дейінгі ұйымдарда STEAM оқытуды іске асыруды қамтамасыз ететін заманауи инновациялық технологиялар мен әдістерді іріктеу, апробациялау және енгізу құралдарын пайдалану; мектепке дейінгі ұйымда оқу процесін білім беру құрылымдаушыларын пайдалана отырып жобалау дағдыларын; балалардың шығармашылық және өнертапқыштық қабілеттерін дамытуға, логикалық және алгоритмдік ойлаудың негізгі компоненттерін қалыптастыруға бағытталған ұйымдастырылған оқу әрекетін құрылымдау, АКТ-технологияларын қолдану арқылы дидактикалық материалдарды, оқу құралдарын, шығармашылық өнімдерді әзірлеу дағдыларын меңгереді.</w:t>
      </w:r>
    </w:p>
    <w:bookmarkStart w:name="z531" w:id="434"/>
    <w:p>
      <w:pPr>
        <w:spacing w:after="0"/>
        <w:ind w:left="0"/>
        <w:jc w:val="left"/>
      </w:pPr>
      <w:r>
        <w:rPr>
          <w:rFonts w:ascii="Times New Roman"/>
          <w:b/>
          <w:i w:val="false"/>
          <w:color w:val="000000"/>
        </w:rPr>
        <w:t xml:space="preserve"> 3-тарау. Бағдарламаның құрылымы мен мазмұны</w:t>
      </w:r>
    </w:p>
    <w:bookmarkEnd w:id="434"/>
    <w:bookmarkStart w:name="z532" w:id="435"/>
    <w:p>
      <w:pPr>
        <w:spacing w:after="0"/>
        <w:ind w:left="0"/>
        <w:jc w:val="both"/>
      </w:pPr>
      <w:r>
        <w:rPr>
          <w:rFonts w:ascii="Times New Roman"/>
          <w:b w:val="false"/>
          <w:i w:val="false"/>
          <w:color w:val="000000"/>
          <w:sz w:val="28"/>
        </w:rPr>
        <w:t>
      6. Бағдарлама 6 модульден тұрады:</w:t>
      </w:r>
    </w:p>
    <w:bookmarkEnd w:id="435"/>
    <w:p>
      <w:pPr>
        <w:spacing w:after="0"/>
        <w:ind w:left="0"/>
        <w:jc w:val="both"/>
      </w:pPr>
      <w:r>
        <w:rPr>
          <w:rFonts w:ascii="Times New Roman"/>
          <w:b w:val="false"/>
          <w:i w:val="false"/>
          <w:color w:val="000000"/>
          <w:sz w:val="28"/>
        </w:rPr>
        <w:t>
      1) нормативтік-құқықтық;</w:t>
      </w:r>
    </w:p>
    <w:p>
      <w:pPr>
        <w:spacing w:after="0"/>
        <w:ind w:left="0"/>
        <w:jc w:val="both"/>
      </w:pPr>
      <w:r>
        <w:rPr>
          <w:rFonts w:ascii="Times New Roman"/>
          <w:b w:val="false"/>
          <w:i w:val="false"/>
          <w:color w:val="000000"/>
          <w:sz w:val="28"/>
        </w:rPr>
        <w:t>
      2) басқарушылық;</w:t>
      </w:r>
    </w:p>
    <w:p>
      <w:pPr>
        <w:spacing w:after="0"/>
        <w:ind w:left="0"/>
        <w:jc w:val="both"/>
      </w:pPr>
      <w:r>
        <w:rPr>
          <w:rFonts w:ascii="Times New Roman"/>
          <w:b w:val="false"/>
          <w:i w:val="false"/>
          <w:color w:val="000000"/>
          <w:sz w:val="28"/>
        </w:rPr>
        <w:t>
      3) психологиялық-педагогикалық;</w:t>
      </w:r>
    </w:p>
    <w:p>
      <w:pPr>
        <w:spacing w:after="0"/>
        <w:ind w:left="0"/>
        <w:jc w:val="both"/>
      </w:pPr>
      <w:r>
        <w:rPr>
          <w:rFonts w:ascii="Times New Roman"/>
          <w:b w:val="false"/>
          <w:i w:val="false"/>
          <w:color w:val="000000"/>
          <w:sz w:val="28"/>
        </w:rPr>
        <w:t>
      4) мазмұндық;</w:t>
      </w:r>
    </w:p>
    <w:p>
      <w:pPr>
        <w:spacing w:after="0"/>
        <w:ind w:left="0"/>
        <w:jc w:val="both"/>
      </w:pPr>
      <w:r>
        <w:rPr>
          <w:rFonts w:ascii="Times New Roman"/>
          <w:b w:val="false"/>
          <w:i w:val="false"/>
          <w:color w:val="000000"/>
          <w:sz w:val="28"/>
        </w:rPr>
        <w:t>
      5) технологиялық;</w:t>
      </w:r>
    </w:p>
    <w:p>
      <w:pPr>
        <w:spacing w:after="0"/>
        <w:ind w:left="0"/>
        <w:jc w:val="both"/>
      </w:pPr>
      <w:r>
        <w:rPr>
          <w:rFonts w:ascii="Times New Roman"/>
          <w:b w:val="false"/>
          <w:i w:val="false"/>
          <w:color w:val="000000"/>
          <w:sz w:val="28"/>
        </w:rPr>
        <w:t>
      6) вариативтік.</w:t>
      </w:r>
    </w:p>
    <w:bookmarkStart w:name="z533" w:id="436"/>
    <w:p>
      <w:pPr>
        <w:spacing w:after="0"/>
        <w:ind w:left="0"/>
        <w:jc w:val="both"/>
      </w:pPr>
      <w:r>
        <w:rPr>
          <w:rFonts w:ascii="Times New Roman"/>
          <w:b w:val="false"/>
          <w:i w:val="false"/>
          <w:color w:val="000000"/>
          <w:sz w:val="28"/>
        </w:rPr>
        <w:t>
      7. Вариативті модульдің тақырыптары тыңдаушылардың кіріс сауалнамасы негізінде анықталады.</w:t>
      </w:r>
    </w:p>
    <w:bookmarkEnd w:id="436"/>
    <w:bookmarkStart w:name="z534" w:id="437"/>
    <w:p>
      <w:pPr>
        <w:spacing w:after="0"/>
        <w:ind w:left="0"/>
        <w:jc w:val="left"/>
      </w:pPr>
      <w:r>
        <w:rPr>
          <w:rFonts w:ascii="Times New Roman"/>
          <w:b/>
          <w:i w:val="false"/>
          <w:color w:val="000000"/>
        </w:rPr>
        <w:t xml:space="preserve"> 4-тарау. Білім беру процесінің нәтижелерін бағалауды ұйымдастыру, нысандары мен әдістері</w:t>
      </w:r>
    </w:p>
    <w:bookmarkEnd w:id="437"/>
    <w:bookmarkStart w:name="z535" w:id="438"/>
    <w:p>
      <w:pPr>
        <w:spacing w:after="0"/>
        <w:ind w:left="0"/>
        <w:jc w:val="both"/>
      </w:pPr>
      <w:r>
        <w:rPr>
          <w:rFonts w:ascii="Times New Roman"/>
          <w:b w:val="false"/>
          <w:i w:val="false"/>
          <w:color w:val="000000"/>
          <w:sz w:val="28"/>
        </w:rPr>
        <w:t>
      8. Біліктілікті арттыру курстары:</w:t>
      </w:r>
    </w:p>
    <w:bookmarkEnd w:id="438"/>
    <w:p>
      <w:pPr>
        <w:spacing w:after="0"/>
        <w:ind w:left="0"/>
        <w:jc w:val="both"/>
      </w:pPr>
      <w:r>
        <w:rPr>
          <w:rFonts w:ascii="Times New Roman"/>
          <w:b w:val="false"/>
          <w:i w:val="false"/>
          <w:color w:val="000000"/>
          <w:sz w:val="28"/>
        </w:rPr>
        <w:t xml:space="preserve">
      1) Бағдарламаға </w:t>
      </w:r>
      <w:r>
        <w:rPr>
          <w:rFonts w:ascii="Times New Roman"/>
          <w:b w:val="false"/>
          <w:i w:val="false"/>
          <w:color w:val="000000"/>
          <w:sz w:val="28"/>
        </w:rPr>
        <w:t>1-қосымшаға</w:t>
      </w:r>
      <w:r>
        <w:rPr>
          <w:rFonts w:ascii="Times New Roman"/>
          <w:b w:val="false"/>
          <w:i w:val="false"/>
          <w:color w:val="000000"/>
          <w:sz w:val="28"/>
        </w:rPr>
        <w:t xml:space="preserve"> сәйкес күндізгі оқу режимінде курстың оқу-тақырыптық жоспарына (бұдан әрі – ОТЖ) сай күндізгі оқу ұйымдастырылады. Күндізгі оқу курстарының ұзақтығы 72 академиялық сағатты құрайды. Бір апталық күндізгі оқу курстарын ұйымдастыру кезінде ОТЖ-дағы сағаттар саны екі есеге қысқарады, сабақтардың тақырыптары мен өткізу нысаны өзгеріссіз қалады;</w:t>
      </w:r>
    </w:p>
    <w:p>
      <w:pPr>
        <w:spacing w:after="0"/>
        <w:ind w:left="0"/>
        <w:jc w:val="both"/>
      </w:pPr>
      <w:r>
        <w:rPr>
          <w:rFonts w:ascii="Times New Roman"/>
          <w:b w:val="false"/>
          <w:i w:val="false"/>
          <w:color w:val="000000"/>
          <w:sz w:val="28"/>
        </w:rPr>
        <w:t xml:space="preserve">
      2) Бағдарламаға </w:t>
      </w:r>
      <w:r>
        <w:rPr>
          <w:rFonts w:ascii="Times New Roman"/>
          <w:b w:val="false"/>
          <w:i w:val="false"/>
          <w:color w:val="000000"/>
          <w:sz w:val="28"/>
        </w:rPr>
        <w:t>2-қосымшаға</w:t>
      </w:r>
      <w:r>
        <w:rPr>
          <w:rFonts w:ascii="Times New Roman"/>
          <w:b w:val="false"/>
          <w:i w:val="false"/>
          <w:color w:val="000000"/>
          <w:sz w:val="28"/>
        </w:rPr>
        <w:t xml:space="preserve"> сәйкес аралас оқу (Blended Learning - блендед лҰнинг) оқу-тақырыптық жоспарға сай аралас оқу режимінде ұйымдастырылады және ол үш кезеңнен тұрады: күндізгі оқу – 16 сағат, қашықтықтан оқу – 8 сағат, өз бетімен оқу – 48 сағат. Күндізгі оқу курстың алғашқы және соңғы күнінде өткізіледі.</w:t>
      </w:r>
    </w:p>
    <w:bookmarkStart w:name="z536" w:id="439"/>
    <w:p>
      <w:pPr>
        <w:spacing w:after="0"/>
        <w:ind w:left="0"/>
        <w:jc w:val="both"/>
      </w:pPr>
      <w:r>
        <w:rPr>
          <w:rFonts w:ascii="Times New Roman"/>
          <w:b w:val="false"/>
          <w:i w:val="false"/>
          <w:color w:val="000000"/>
          <w:sz w:val="28"/>
        </w:rPr>
        <w:t>
      9. Күндізгі және аралас оқу режимінде тыңдаушылардың білімін бақылау мен бағалау мақсатында өзіндік жұмыс, жобалау жұмысы, шағын сабақ (шағын іс-шара) таныстырылымы, қорытынды тестілеу, сондай-ақ, аралас оқу режимінде аралық тестілеу өткізіледі. Тыңдаушылардың өзіндік жұмыстарына арналған тапсырмалар, тест тапсырмалары, жоба жұмыстарының және шағын сабақтардың (шағын іс-шаралардың) тақырыптары курстың оқу-әдістемелік кешеніне (бұдан әрі – ОӘК) енгізіледі.</w:t>
      </w:r>
    </w:p>
    <w:bookmarkEnd w:id="439"/>
    <w:bookmarkStart w:name="z537" w:id="440"/>
    <w:p>
      <w:pPr>
        <w:spacing w:after="0"/>
        <w:ind w:left="0"/>
        <w:jc w:val="both"/>
      </w:pPr>
      <w:r>
        <w:rPr>
          <w:rFonts w:ascii="Times New Roman"/>
          <w:b w:val="false"/>
          <w:i w:val="false"/>
          <w:color w:val="000000"/>
          <w:sz w:val="28"/>
        </w:rPr>
        <w:t>
      10. Білім беру процесі оқытудың интерактивті түрлері мен әдістерін қамтиды: дәріс, семинар, практикалық жұмыс, көшпелі практикалық сабақтар, тренингтер, шеберлік сыныптар, конференция, дөңгелек үстел, шағын сабақ (шағын іс-шараның) таныстырылымы, рөлдік ойындар, кейс әдістері, бейнефильмдерді талқылау, мәселелерді бірлесіп шешу, сондай-ақ аралас оқу режиміндегі курстар үшін вебинар, онлайн-форум, онлайн-кеңес және тыңдаушының өз бетімен оқуы.</w:t>
      </w:r>
    </w:p>
    <w:bookmarkEnd w:id="440"/>
    <w:bookmarkStart w:name="z538" w:id="441"/>
    <w:p>
      <w:pPr>
        <w:spacing w:after="0"/>
        <w:ind w:left="0"/>
        <w:jc w:val="both"/>
      </w:pPr>
      <w:r>
        <w:rPr>
          <w:rFonts w:ascii="Times New Roman"/>
          <w:b w:val="false"/>
          <w:i w:val="false"/>
          <w:color w:val="000000"/>
          <w:sz w:val="28"/>
        </w:rPr>
        <w:t>
      11. Тыңдаушылардың кәсіби құзыреттіліктерін қалыптастыру деңгейін анықтау үшін профессор-оқытушылар құрамы Бағдарлама мазмұнын меңгеруді бағалау критерийлері мен параметрлерін әзірлеп, курстың ОӘК–не енгізеді.</w:t>
      </w:r>
    </w:p>
    <w:bookmarkEnd w:id="4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Мектепке дейінгі ұйымдардың </w:t>
            </w:r>
            <w:r>
              <w:br/>
            </w:r>
            <w:r>
              <w:rPr>
                <w:rFonts w:ascii="Times New Roman"/>
                <w:b w:val="false"/>
                <w:i w:val="false"/>
                <w:color w:val="000000"/>
                <w:sz w:val="20"/>
              </w:rPr>
              <w:t xml:space="preserve">басшыларына </w:t>
            </w:r>
            <w:r>
              <w:br/>
            </w:r>
            <w:r>
              <w:rPr>
                <w:rFonts w:ascii="Times New Roman"/>
                <w:b w:val="false"/>
                <w:i w:val="false"/>
                <w:color w:val="000000"/>
                <w:sz w:val="20"/>
              </w:rPr>
              <w:t xml:space="preserve">(меңгерушілеріне), </w:t>
            </w:r>
            <w:r>
              <w:br/>
            </w:r>
            <w:r>
              <w:rPr>
                <w:rFonts w:ascii="Times New Roman"/>
                <w:b w:val="false"/>
                <w:i w:val="false"/>
                <w:color w:val="000000"/>
                <w:sz w:val="20"/>
              </w:rPr>
              <w:t xml:space="preserve">тәрбиешілеріне арналған </w:t>
            </w:r>
            <w:r>
              <w:br/>
            </w:r>
            <w:r>
              <w:rPr>
                <w:rFonts w:ascii="Times New Roman"/>
                <w:b w:val="false"/>
                <w:i w:val="false"/>
                <w:color w:val="000000"/>
                <w:sz w:val="20"/>
              </w:rPr>
              <w:t xml:space="preserve">педагогика кадрларының </w:t>
            </w:r>
            <w:r>
              <w:br/>
            </w:r>
            <w:r>
              <w:rPr>
                <w:rFonts w:ascii="Times New Roman"/>
                <w:b w:val="false"/>
                <w:i w:val="false"/>
                <w:color w:val="000000"/>
                <w:sz w:val="20"/>
              </w:rPr>
              <w:t xml:space="preserve">біліктілігін арттыру курсының </w:t>
            </w:r>
            <w:r>
              <w:br/>
            </w:r>
            <w:r>
              <w:rPr>
                <w:rFonts w:ascii="Times New Roman"/>
                <w:b w:val="false"/>
                <w:i w:val="false"/>
                <w:color w:val="000000"/>
                <w:sz w:val="20"/>
              </w:rPr>
              <w:t xml:space="preserve">"Мектепке дейінгі ұйымдардың </w:t>
            </w:r>
            <w:r>
              <w:br/>
            </w:r>
            <w:r>
              <w:rPr>
                <w:rFonts w:ascii="Times New Roman"/>
                <w:b w:val="false"/>
                <w:i w:val="false"/>
                <w:color w:val="000000"/>
                <w:sz w:val="20"/>
              </w:rPr>
              <w:t xml:space="preserve">білім беру қызметіндегі </w:t>
            </w:r>
            <w:r>
              <w:br/>
            </w:r>
            <w:r>
              <w:rPr>
                <w:rFonts w:ascii="Times New Roman"/>
                <w:b w:val="false"/>
                <w:i w:val="false"/>
                <w:color w:val="000000"/>
                <w:sz w:val="20"/>
              </w:rPr>
              <w:t xml:space="preserve">STEAM-оқыту" </w:t>
            </w:r>
            <w:r>
              <w:br/>
            </w:r>
            <w:r>
              <w:rPr>
                <w:rFonts w:ascii="Times New Roman"/>
                <w:b w:val="false"/>
                <w:i w:val="false"/>
                <w:color w:val="000000"/>
                <w:sz w:val="20"/>
              </w:rPr>
              <w:t>білім беру бағдарламасына</w:t>
            </w:r>
            <w:r>
              <w:br/>
            </w:r>
            <w:r>
              <w:rPr>
                <w:rFonts w:ascii="Times New Roman"/>
                <w:b w:val="false"/>
                <w:i w:val="false"/>
                <w:color w:val="000000"/>
                <w:sz w:val="20"/>
              </w:rPr>
              <w:t>1-қосымша</w:t>
            </w:r>
          </w:p>
        </w:tc>
      </w:tr>
    </w:tbl>
    <w:bookmarkStart w:name="z540" w:id="442"/>
    <w:p>
      <w:pPr>
        <w:spacing w:after="0"/>
        <w:ind w:left="0"/>
        <w:jc w:val="left"/>
      </w:pPr>
      <w:r>
        <w:rPr>
          <w:rFonts w:ascii="Times New Roman"/>
          <w:b/>
          <w:i w:val="false"/>
          <w:color w:val="000000"/>
        </w:rPr>
        <w:t xml:space="preserve"> Күндізгі оқу режиміндегі курстың оқу-тақырыптық жоспары</w:t>
      </w:r>
    </w:p>
    <w:bookmarkEnd w:id="4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6217"/>
        <w:gridCol w:w="572"/>
        <w:gridCol w:w="369"/>
        <w:gridCol w:w="572"/>
        <w:gridCol w:w="369"/>
        <w:gridCol w:w="369"/>
        <w:gridCol w:w="266"/>
        <w:gridCol w:w="573"/>
        <w:gridCol w:w="164"/>
        <w:gridCol w:w="369"/>
        <w:gridCol w:w="369"/>
        <w:gridCol w:w="267"/>
        <w:gridCol w:w="369"/>
        <w:gridCol w:w="575"/>
      </w:tblGrid>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тақырыптары</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сабақ</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 сынып</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Т С</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сабақтардың таныстырылымы</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қорғау</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тестілеу</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жүйесіндегі нормативтік құқықтық актілермен бекітілген мемлекеттік саясаттың негізгі бағыттары мен ұстанымдары. Мектепке дейінгі ұйым педагогтерінің қызметтерін реттейтін нормативтік құқықтық актілер.</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Басқарушылық модуль</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даму стратегиясы: даму бағдарламасы, бюджеттік жоспарлау, ішкі және сыртқы ортаның SWOT-талдауы (Стренс Уикнесес Оппортюнаитиес Сритс)</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заманауи менеджменті: ғылыми-теориялық негіздері мен әдіснамасы</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даулар мен шиеленістік жағдайларды шешу амалдары (медиация)</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Кәсіби-педагогикалық қарым-қатынастағы коммуникативтік біліктер мен дағдыларды дамыту</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жасына дейінгі балалар дамуының психологиялық-педагогикалық ерекшеліктері. Мектепке дейінгі ұйымның ата-аналармен өзара әрекеттестікті қалыптастыруы</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мен тәрбиелеудегі инновациялық технологиялар– білім берудің жаңа сапасына қол жеткізу шарты</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STEAM оқытудың әлемдік және отандық тәжірибесі. STEAM-оқыту: қағидалар, технологиялардың негізгі міндеттері</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STEAM оқыту жағдайындағы мектепке дейінгі білім беру ұйымының дамытушы пәндік-кеңістік ортасы</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 жобалық қызметті ұйымдастырудың негізгі аспектілері. Мектепке дейінгі ұйымда режимдік процесстерді ұйымдастыру</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жасына дейінгі балаларда қызықты физика, химия, экология негіздері арқылы қарапайым ғылыми білімдерді қалыптастырудың әдістері мен тәсілдері</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Өнертапқыштық тапсырмаларды шешу-технологиялары (ӨТШТ) мектеп жасына дейінгі балаларда тірі және өлі табиғатты зерттеуде жаратылыстану-ғылыми білімді қалыптастыру құралы ретінде</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Дамудың жас ерекшелік кезеңдеріне сәйкес мектеп жасына дейінгі балаларды құрылымдық-модельдеу әрекетіне үйретудің нысандары, мазмұны және әдістемелері</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модельдеу мектеп жасына дейінгі балаларда инженерлік ойлауды қалыптастыру құралы ретінде</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жасына дейінгі балаларда сыни ойлауды дамыту технологиясының әдістері мен тәсілдері</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АРТ-фантазия мектеп жасына дейінгі балаларда шығармашылық қабілеттерді дамыту әдісі ретінде</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STEAM оқытудағы геймификациялық әдістер</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STEAM оқыту режимінде ұйымдастырылған оқу қызметін жобалау технологиясы</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STEAM оқыту жағдайында ұйымдастырылған оқу қызметінің фрагменттерін панорамалы қорғау</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STEAM оқыту жағдайында ерекше білім беруге қажеттіліктері бар балаларды әлеуметтендіру</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тыңдаушыларының қалыптасқан кәсіби құзыреттіліктерін анықтау (қорытынды тестілеу)</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 тәрбиешілерінің АКТ-құзыреттіліктерін қалыптастыру. Microsoft Office (Майкрасофт Офис) құралдарымен оқу-әдістемелік материалдарды дайындау тәсілдері</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 цифрландыру: электрондық үкімет порталымен жұмыс (EGov). Цифрлік білім беру ресурстары оқу-тәрбие үдерісінде (Bilim Land (БілімЛэнд) және т.б.)</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Кеңістікті модельдеу технологиясы мектеп жасына дейінгі балалардың логикалық ойлауын дамыту құралы ретінде. Балалардың өз бетімен әрекет ету дағдыларын қалыптастыру</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оқытудың Типтік оқу жоспарының вариативті компонентінің бағдарламасын әзірлеу технологиясы</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Ақпараттық-білім беру кеңістігіндегі киберқауіпсіздік негіздері</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модуль</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білім беру ресурстары. Стандартты бағдарламалық қамтамасыз ету құралдарымен мектеп жасына дейінгі балалар үшін білім беру контентін жобалау технологиясы</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STEAM оқытудағы алгоритм және бағдарламалау негіздері</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М.Монтессори жүйесіндегі ғарыштық тәрбиелеу</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Мария Монтессоридің педагогикалық жүйесінде мектеп жасына дейінгі балалардың математикалық түсініктерін дамытудың ерекшеліктері</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ойындар (дойбы, шахмат) мектеп жасына дейінгі балалардың логикалық ойлауын дамыту құралы ретінде</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Ойлаудың алгоритмдік мәдениетін дамыту: Ф.Додсон, Б.Никитин</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bl>
    <w:p>
      <w:pPr>
        <w:spacing w:after="0"/>
        <w:ind w:left="0"/>
        <w:jc w:val="both"/>
      </w:pPr>
      <w:r>
        <w:rPr>
          <w:rFonts w:ascii="Times New Roman"/>
          <w:b w:val="false"/>
          <w:i w:val="false"/>
          <w:color w:val="000000"/>
          <w:sz w:val="28"/>
        </w:rPr>
        <w:t>
      Ескерту: 1 академиялық сағат – 45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Мектепке дейінгі ұйымдардың </w:t>
            </w:r>
            <w:r>
              <w:br/>
            </w:r>
            <w:r>
              <w:rPr>
                <w:rFonts w:ascii="Times New Roman"/>
                <w:b w:val="false"/>
                <w:i w:val="false"/>
                <w:color w:val="000000"/>
                <w:sz w:val="20"/>
              </w:rPr>
              <w:t xml:space="preserve">басшыларына </w:t>
            </w:r>
            <w:r>
              <w:br/>
            </w:r>
            <w:r>
              <w:rPr>
                <w:rFonts w:ascii="Times New Roman"/>
                <w:b w:val="false"/>
                <w:i w:val="false"/>
                <w:color w:val="000000"/>
                <w:sz w:val="20"/>
              </w:rPr>
              <w:t xml:space="preserve">(меңгерушілеріне), </w:t>
            </w:r>
            <w:r>
              <w:br/>
            </w:r>
            <w:r>
              <w:rPr>
                <w:rFonts w:ascii="Times New Roman"/>
                <w:b w:val="false"/>
                <w:i w:val="false"/>
                <w:color w:val="000000"/>
                <w:sz w:val="20"/>
              </w:rPr>
              <w:t xml:space="preserve">тәрбиешілеріне арналған </w:t>
            </w:r>
            <w:r>
              <w:br/>
            </w:r>
            <w:r>
              <w:rPr>
                <w:rFonts w:ascii="Times New Roman"/>
                <w:b w:val="false"/>
                <w:i w:val="false"/>
                <w:color w:val="000000"/>
                <w:sz w:val="20"/>
              </w:rPr>
              <w:t xml:space="preserve">педагогика кадрларының </w:t>
            </w:r>
            <w:r>
              <w:br/>
            </w:r>
            <w:r>
              <w:rPr>
                <w:rFonts w:ascii="Times New Roman"/>
                <w:b w:val="false"/>
                <w:i w:val="false"/>
                <w:color w:val="000000"/>
                <w:sz w:val="20"/>
              </w:rPr>
              <w:t xml:space="preserve">біліктілігін арттыру курсының </w:t>
            </w:r>
            <w:r>
              <w:br/>
            </w:r>
            <w:r>
              <w:rPr>
                <w:rFonts w:ascii="Times New Roman"/>
                <w:b w:val="false"/>
                <w:i w:val="false"/>
                <w:color w:val="000000"/>
                <w:sz w:val="20"/>
              </w:rPr>
              <w:t xml:space="preserve">"Мектепке дейінгі ұйымдардың </w:t>
            </w:r>
            <w:r>
              <w:br/>
            </w:r>
            <w:r>
              <w:rPr>
                <w:rFonts w:ascii="Times New Roman"/>
                <w:b w:val="false"/>
                <w:i w:val="false"/>
                <w:color w:val="000000"/>
                <w:sz w:val="20"/>
              </w:rPr>
              <w:t xml:space="preserve">білім беру қызметіндегі </w:t>
            </w:r>
            <w:r>
              <w:br/>
            </w:r>
            <w:r>
              <w:rPr>
                <w:rFonts w:ascii="Times New Roman"/>
                <w:b w:val="false"/>
                <w:i w:val="false"/>
                <w:color w:val="000000"/>
                <w:sz w:val="20"/>
              </w:rPr>
              <w:t xml:space="preserve">STEAM-оқыту" </w:t>
            </w:r>
            <w:r>
              <w:br/>
            </w:r>
            <w:r>
              <w:rPr>
                <w:rFonts w:ascii="Times New Roman"/>
                <w:b w:val="false"/>
                <w:i w:val="false"/>
                <w:color w:val="000000"/>
                <w:sz w:val="20"/>
              </w:rPr>
              <w:t>білім беру бағдарламасына</w:t>
            </w:r>
            <w:r>
              <w:br/>
            </w:r>
            <w:r>
              <w:rPr>
                <w:rFonts w:ascii="Times New Roman"/>
                <w:b w:val="false"/>
                <w:i w:val="false"/>
                <w:color w:val="000000"/>
                <w:sz w:val="20"/>
              </w:rPr>
              <w:t>2-қосымша</w:t>
            </w:r>
          </w:p>
        </w:tc>
      </w:tr>
    </w:tbl>
    <w:bookmarkStart w:name="z542" w:id="443"/>
    <w:p>
      <w:pPr>
        <w:spacing w:after="0"/>
        <w:ind w:left="0"/>
        <w:jc w:val="left"/>
      </w:pPr>
      <w:r>
        <w:rPr>
          <w:rFonts w:ascii="Times New Roman"/>
          <w:b/>
          <w:i w:val="false"/>
          <w:color w:val="000000"/>
        </w:rPr>
        <w:t xml:space="preserve"> Аралас оқу режиміндегі курстың оқу-тақырыптық жоспары</w:t>
      </w:r>
    </w:p>
    <w:bookmarkEnd w:id="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1"/>
        <w:gridCol w:w="6435"/>
        <w:gridCol w:w="382"/>
        <w:gridCol w:w="382"/>
        <w:gridCol w:w="382"/>
        <w:gridCol w:w="382"/>
        <w:gridCol w:w="382"/>
        <w:gridCol w:w="382"/>
        <w:gridCol w:w="1263"/>
        <w:gridCol w:w="805"/>
        <w:gridCol w:w="594"/>
      </w:tblGrid>
      <w:tr>
        <w:trPr>
          <w:trHeight w:val="30" w:hRule="atLeast"/>
        </w:trPr>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тақырыптары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w:t>
            </w:r>
            <w:r>
              <w:br/>
            </w:r>
            <w:r>
              <w:rPr>
                <w:rFonts w:ascii="Times New Roman"/>
                <w:b w:val="false"/>
                <w:i w:val="false"/>
                <w:color w:val="000000"/>
                <w:sz w:val="20"/>
              </w:rPr>
              <w:t>
16 сағ.</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оқу</w:t>
            </w:r>
            <w:r>
              <w:br/>
            </w:r>
            <w:r>
              <w:rPr>
                <w:rFonts w:ascii="Times New Roman"/>
                <w:b w:val="false"/>
                <w:i w:val="false"/>
                <w:color w:val="000000"/>
                <w:sz w:val="20"/>
              </w:rPr>
              <w:t>
8 сағ.</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бетімен оқу</w:t>
            </w:r>
            <w:r>
              <w:br/>
            </w:r>
            <w:r>
              <w:rPr>
                <w:rFonts w:ascii="Times New Roman"/>
                <w:b w:val="false"/>
                <w:i w:val="false"/>
                <w:color w:val="000000"/>
                <w:sz w:val="20"/>
              </w:rPr>
              <w:t>
48 сағ.</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сабақ таныстырылымы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Онлайн-форум</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Оnline-кеңес беру</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Тыңдаушының өз бетімен оқуы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жүйесіндегі нормативтік құқықтық актілермен бекітілген мемлекеттік саясаттың негізгі бағыттары мен ұстанымдары. Мектепке дейінгі ұйым педагогтерінің қызметтерін реттейтін нормативтік құқықтық актілер.</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Басқарушылық модуль</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даму стратегиясы: даму бағдарламасы, бюджеттік жоспарлау, ішкі және сыртқы ортаның SWOT-талдауы (Стренс Уикнесес Оппортюнаитиес Сритс)</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заманауи менеджменті: ғылыми-теориялық негіздері мен әдіснамасы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даулар мен шиеленістік жағдайларды шешу амалдары (медиация)</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Кәсіби-педагогикалық қарым-қатынастағы коммуникативтік біліктер мен дағдыларды дамыту</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жасына дейінгі балалар дамуының психологиялық-педагогикалық ерекшеліктері. Мектепке дейінгі ұйымның ата-аналармен өзара әрекеттестікті қалыптастыруы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мен тәрбиелеудегі инновациялық технологиялар– білім берудің жаңа сапасына қол жеткізу шарты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STEAM оқытудың әлемдік және отандық тәжірибесі. STEAM-оқыту: қағидалар, технологиялардың негізгі міндеттері</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STEAM оқыту жағдайындағы мектепке дейінгі білім беру ұйымының дамытушы пәндік-кеңістік ортасы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 жобалық қызметті ұйымдастырудың негізгі аспектілері. Мектепке дейінгі ұйымда режимдік процестерді ұйымдастыру</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жасына дейінгі балаларда қызықты физика, химия, экология негіздері арқылы қарапайым ғылыми білімдерді қалыптастырудың әдістері мен тәсілдері</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Өнертапқыштық тапсырмаларды шешу-технологиялары (ӨТШТ) мектеп жасына дейінгі балаларда тірі және өлі табиғатты зерттеуде жаратылыстану-ғылыми білімді қалыптастыру құралы ретінде</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Дамудың жас ерекшелік кезеңдеріне сәйкес мектеп жасына дейінгі балаларды құрылымдық-модельдеу әрекетіне үйретудің нысандары, мазмұны және әдістемелері</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модельдеу мектеп жасына дейінгі балаларда инженерлік ойлауды қалыптастыру құралы ретінде</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жасына дейінгі балаларда сыни ойлауды дамыту технологиясының әдістері мен тәсілдері</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АРТ-фантазия мектеп жасына дейінгі балаларда шығармашылық қабілеттерді дамыту әдісі ретінде</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STEAM оқытудағы геймификациялық әдістер</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STEAM оқыту режимінде ұйымдастырылған оқу қызметін жобалау технологиясы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STEAM оқыту жағдайында ұйымдастырылған оқу қызметінің фрагменттерін панорамалы қорғау</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STEAM оқыту жағдайында ерекше білім беруге қажеттіліктері бар балаларды әлеуметтендіру</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тыңдаушыларының қалыптасқан кәсіби құзыреттіліктерін анықтау (қорытынды тестілеу)</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 тәрбиешілерінің АКТ-құзыреттіліктерін қалыптастыру. Microsoft Office (Майкрасофт Офис) құралдарымен оқу-әдістемелік материалдарды дайындау тәсілдері</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 цифрландыру: электрондық үкімет порталымен жұмыс (EGov). Цифрлік білім беру ресурстары оқу-тәрбие үдерісінде (Bilim Land (БілімЛэнд) және т.б.)</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Кеңістікті модельдеу технологиясы мектеп жасына дейінгі балалардың логикалық ойлауын дамыту құралы ретінде. Балалардың өз бетімен әрекет ету дағдыларын қалыптастыру</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оқытудың Типтік оқу жоспарының вариативті компонентінің бағдарламасын әзірлеу технологиясы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Ақпараттық-білім беру кеңістігіндегі киберқауіпсіздік негіздері</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модуль</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білім беру ресурстары. Стандартты бағдарламалық қамтамасыз ету құралдарымен мектеп жасына дейінгі балалар үшін білім беру контентін жобалау технологиясы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STEAM оқытудағы алгоритм және бағдарламалау негіздері</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М.Монтессори жүйесіндегі ғарыштық тәрбиелеу</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Мария Монтессоридің педагогикалық жүйесінде мектеп жасына дейінгі балалардың математикалық түсініктерін дамытудың ерекшеліктері</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ойындар (дойбы, шахмат) мектеп жасына дейінгі балалардың логикалық ойлауын дамыту құралы ретінде</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Ойлаудың алгоритмдік мәдениетін дамыту: Ф.Додсон, Б.Никитин</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 бойынша онлайн-кеңес</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bl>
    <w:p>
      <w:pPr>
        <w:spacing w:after="0"/>
        <w:ind w:left="0"/>
        <w:jc w:val="both"/>
      </w:pPr>
      <w:r>
        <w:rPr>
          <w:rFonts w:ascii="Times New Roman"/>
          <w:b w:val="false"/>
          <w:i w:val="false"/>
          <w:color w:val="000000"/>
          <w:sz w:val="28"/>
        </w:rPr>
        <w:t>
      Ескерту: 1 академиялық сағат – 45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22 сәуірдегі</w:t>
            </w:r>
            <w:r>
              <w:br/>
            </w:r>
            <w:r>
              <w:rPr>
                <w:rFonts w:ascii="Times New Roman"/>
                <w:b w:val="false"/>
                <w:i w:val="false"/>
                <w:color w:val="000000"/>
                <w:sz w:val="20"/>
              </w:rPr>
              <w:t>№ 161 бұйрығына</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28 қаңтардағы</w:t>
            </w:r>
            <w:r>
              <w:br/>
            </w:r>
            <w:r>
              <w:rPr>
                <w:rFonts w:ascii="Times New Roman"/>
                <w:b w:val="false"/>
                <w:i w:val="false"/>
                <w:color w:val="000000"/>
                <w:sz w:val="20"/>
              </w:rPr>
              <w:t>№ 92 бұйрығына</w:t>
            </w:r>
            <w:r>
              <w:br/>
            </w:r>
            <w:r>
              <w:rPr>
                <w:rFonts w:ascii="Times New Roman"/>
                <w:b w:val="false"/>
                <w:i w:val="false"/>
                <w:color w:val="000000"/>
                <w:sz w:val="20"/>
              </w:rPr>
              <w:t>116-қосымша</w:t>
            </w:r>
          </w:p>
        </w:tc>
      </w:tr>
    </w:tbl>
    <w:bookmarkStart w:name="z545" w:id="444"/>
    <w:p>
      <w:pPr>
        <w:spacing w:after="0"/>
        <w:ind w:left="0"/>
        <w:jc w:val="left"/>
      </w:pPr>
      <w:r>
        <w:rPr>
          <w:rFonts w:ascii="Times New Roman"/>
          <w:b/>
          <w:i w:val="false"/>
          <w:color w:val="000000"/>
        </w:rPr>
        <w:t xml:space="preserve"> Мектепке дейінгі ұйымдардың басшыларына (меңгерушілеріне) арналған педагогика кадрларының біліктілігін арттыру курсының "Мектепке дейінгі тәрбие мен оқытудың үлгілік оқу бағдарламасын іске асыру жағдайында мектепке дейінгі ұйымды басқару" білім беру бағдарламасы</w:t>
      </w:r>
    </w:p>
    <w:bookmarkEnd w:id="444"/>
    <w:bookmarkStart w:name="z546" w:id="445"/>
    <w:p>
      <w:pPr>
        <w:spacing w:after="0"/>
        <w:ind w:left="0"/>
        <w:jc w:val="left"/>
      </w:pPr>
      <w:r>
        <w:rPr>
          <w:rFonts w:ascii="Times New Roman"/>
          <w:b/>
          <w:i w:val="false"/>
          <w:color w:val="000000"/>
        </w:rPr>
        <w:t xml:space="preserve"> 1-тарау. Жалпы ережелер</w:t>
      </w:r>
    </w:p>
    <w:bookmarkEnd w:id="445"/>
    <w:bookmarkStart w:name="z547" w:id="446"/>
    <w:p>
      <w:pPr>
        <w:spacing w:after="0"/>
        <w:ind w:left="0"/>
        <w:jc w:val="both"/>
      </w:pPr>
      <w:r>
        <w:rPr>
          <w:rFonts w:ascii="Times New Roman"/>
          <w:b w:val="false"/>
          <w:i w:val="false"/>
          <w:color w:val="000000"/>
          <w:sz w:val="28"/>
        </w:rPr>
        <w:t>
      1. Мектепке дейінгі ұйымдардың басшыларына (меңгерушілеріне) арналған педагогика кадрларының біліктілігін арттыру курсының "Мектепке дейінгі тәрбие мен оқытудың үлгілік оқу бағдарламасын іске асыру жағдайында мектепке дейінгі ұйымды басқару" білім беру бағдарламасы (бұдан әрі – Бағдарлама) мектепке дейінгі ұйым басшыларын (меңгерушілерін) оқытуды регламенттейді.</w:t>
      </w:r>
    </w:p>
    <w:bookmarkEnd w:id="446"/>
    <w:bookmarkStart w:name="z548" w:id="447"/>
    <w:p>
      <w:pPr>
        <w:spacing w:after="0"/>
        <w:ind w:left="0"/>
        <w:jc w:val="both"/>
      </w:pPr>
      <w:r>
        <w:rPr>
          <w:rFonts w:ascii="Times New Roman"/>
          <w:b w:val="false"/>
          <w:i w:val="false"/>
          <w:color w:val="000000"/>
          <w:sz w:val="28"/>
        </w:rPr>
        <w:t>
      2. Білім беру бағдарламасы мектепке дейінгі ұйымның білім беру процесін модельдеуді қамтамасыз ететін Қазақстан Республикасының нормативтік құқықтық актілері мемлекеттік тізімінде № 14235 нөмірімен тіркелген Қазақстан Республикасы Білім және ғылым министрінің міндетін атқарушысының 2016 жылдың 12- тамызында № 499 бұйрығымен бекітілген мектепке дейінгі тәрбие мен оқытудың үлгілік оқу бағдарламасын (бұдан әрі - мектепке дейінгі тәрбиелеу мен оқытудың үлгілік оқу бағдарламасы) іске асыру жағдайында мектепке дейінгі ұйымды басқару бойынша басшылардың (меңгерушілердің) кәсіби құзыреттілігін дамытуға бағытталған.</w:t>
      </w:r>
    </w:p>
    <w:bookmarkEnd w:id="447"/>
    <w:bookmarkStart w:name="z549" w:id="448"/>
    <w:p>
      <w:pPr>
        <w:spacing w:after="0"/>
        <w:ind w:left="0"/>
        <w:jc w:val="left"/>
      </w:pPr>
      <w:r>
        <w:rPr>
          <w:rFonts w:ascii="Times New Roman"/>
          <w:b/>
          <w:i w:val="false"/>
          <w:color w:val="000000"/>
        </w:rPr>
        <w:t xml:space="preserve"> 2-тарау. Бағдарламаның мақсаты мен міндеттері, күтілетін нәтижелер</w:t>
      </w:r>
    </w:p>
    <w:bookmarkEnd w:id="448"/>
    <w:bookmarkStart w:name="z550" w:id="449"/>
    <w:p>
      <w:pPr>
        <w:spacing w:after="0"/>
        <w:ind w:left="0"/>
        <w:jc w:val="both"/>
      </w:pPr>
      <w:r>
        <w:rPr>
          <w:rFonts w:ascii="Times New Roman"/>
          <w:b w:val="false"/>
          <w:i w:val="false"/>
          <w:color w:val="000000"/>
          <w:sz w:val="28"/>
        </w:rPr>
        <w:t>
      3. Бағдарламаның мақсаты мектепке дейінгі тәрбие мен оқытудың үлгілік оқу бағдарламасын жүзеге асыру жағдайында басқарушылық қызметі бойынша қазақ және орыс тілдерінде оқытатын мектепке дейінгі ұйым басшыларының кәсіби құзыреттілігін дамыту болып табылады.</w:t>
      </w:r>
    </w:p>
    <w:bookmarkEnd w:id="449"/>
    <w:bookmarkStart w:name="z551" w:id="450"/>
    <w:p>
      <w:pPr>
        <w:spacing w:after="0"/>
        <w:ind w:left="0"/>
        <w:jc w:val="both"/>
      </w:pPr>
      <w:r>
        <w:rPr>
          <w:rFonts w:ascii="Times New Roman"/>
          <w:b w:val="false"/>
          <w:i w:val="false"/>
          <w:color w:val="000000"/>
          <w:sz w:val="28"/>
        </w:rPr>
        <w:t>
      4. Бағдарламаның міндеттері:</w:t>
      </w:r>
    </w:p>
    <w:bookmarkEnd w:id="450"/>
    <w:p>
      <w:pPr>
        <w:spacing w:after="0"/>
        <w:ind w:left="0"/>
        <w:jc w:val="both"/>
      </w:pPr>
      <w:r>
        <w:rPr>
          <w:rFonts w:ascii="Times New Roman"/>
          <w:b w:val="false"/>
          <w:i w:val="false"/>
          <w:color w:val="000000"/>
          <w:sz w:val="28"/>
        </w:rPr>
        <w:t>
      1) мектепке дейінгі ұйымдардың қызметін регламенттейтін нормативтік құқықтық актілер туралы біліммен қамтамасыз ету;</w:t>
      </w:r>
    </w:p>
    <w:p>
      <w:pPr>
        <w:spacing w:after="0"/>
        <w:ind w:left="0"/>
        <w:jc w:val="both"/>
      </w:pPr>
      <w:r>
        <w:rPr>
          <w:rFonts w:ascii="Times New Roman"/>
          <w:b w:val="false"/>
          <w:i w:val="false"/>
          <w:color w:val="000000"/>
          <w:sz w:val="28"/>
        </w:rPr>
        <w:t>
      2) мектепке дейінгі тәрбие мен оқытудың Үлгілік оқу бағдарламасын жүзеге асыру жағдайында мектепке дейінгі ұйымды басқарудың заманауи тәсілдерін қолдану дағдыларын қалыптастыру, мектепке дейінгі ұйымда пәндік-кеңістіктік даму ортасын ұйымдастыру, стратегиялық жоспарлауды іске асыру дағдыларын дамыту;</w:t>
      </w:r>
    </w:p>
    <w:p>
      <w:pPr>
        <w:spacing w:after="0"/>
        <w:ind w:left="0"/>
        <w:jc w:val="both"/>
      </w:pPr>
      <w:r>
        <w:rPr>
          <w:rFonts w:ascii="Times New Roman"/>
          <w:b w:val="false"/>
          <w:i w:val="false"/>
          <w:color w:val="000000"/>
          <w:sz w:val="28"/>
        </w:rPr>
        <w:t>
      3) мектеп жасына дейінгі балаларды оқытуға және тәрбиелеуге бағытталған білім беру үдерісін зерделеуді меңгерту, басқарушылық қызметінде инновациялық, ақпараттық-коммуникативтік технологияларды қолдану (бұдан әрі – АКТ) дағдыларын дамыту.</w:t>
      </w:r>
    </w:p>
    <w:bookmarkStart w:name="z552" w:id="451"/>
    <w:p>
      <w:pPr>
        <w:spacing w:after="0"/>
        <w:ind w:left="0"/>
        <w:jc w:val="both"/>
      </w:pPr>
      <w:r>
        <w:rPr>
          <w:rFonts w:ascii="Times New Roman"/>
          <w:b w:val="false"/>
          <w:i w:val="false"/>
          <w:color w:val="000000"/>
          <w:sz w:val="28"/>
        </w:rPr>
        <w:t>
      5. Тыңдаушылар курс соңында:</w:t>
      </w:r>
    </w:p>
    <w:bookmarkEnd w:id="451"/>
    <w:p>
      <w:pPr>
        <w:spacing w:after="0"/>
        <w:ind w:left="0"/>
        <w:jc w:val="both"/>
      </w:pPr>
      <w:r>
        <w:rPr>
          <w:rFonts w:ascii="Times New Roman"/>
          <w:b w:val="false"/>
          <w:i w:val="false"/>
          <w:color w:val="000000"/>
          <w:sz w:val="28"/>
        </w:rPr>
        <w:t>
      1) мектепке дейінгі ұйымдардың қызметін нормативтік құқықтық актілерін біледі;</w:t>
      </w:r>
    </w:p>
    <w:p>
      <w:pPr>
        <w:spacing w:after="0"/>
        <w:ind w:left="0"/>
        <w:jc w:val="both"/>
      </w:pPr>
      <w:r>
        <w:rPr>
          <w:rFonts w:ascii="Times New Roman"/>
          <w:b w:val="false"/>
          <w:i w:val="false"/>
          <w:color w:val="000000"/>
          <w:sz w:val="28"/>
        </w:rPr>
        <w:t>
      2) мектепке дейінгі тәрбие мен оқытудың Үлгілік оқу бағдарламасын жүзеге асыру жағдайында мектепке дейінгі ұйымды басқарудың заманауи тәсілдерін біледі; стратегиялық жоспарлауды, мектепке дейінгі ұйымда пәндік-кеңістіктік даму ортасын ұйымдастыруды жүзеге асыра алады;</w:t>
      </w:r>
    </w:p>
    <w:p>
      <w:pPr>
        <w:spacing w:after="0"/>
        <w:ind w:left="0"/>
        <w:jc w:val="both"/>
      </w:pPr>
      <w:r>
        <w:rPr>
          <w:rFonts w:ascii="Times New Roman"/>
          <w:b w:val="false"/>
          <w:i w:val="false"/>
          <w:color w:val="000000"/>
          <w:sz w:val="28"/>
        </w:rPr>
        <w:t>
      3) мектеп жасына дейінгі балаларды оқытуға және тәрбиелеуге бағытталған білім беру үдерісін зерделеуді, басқарушылық қызметінде инновациялық және ақпараттық-коммуникативтік (Бұдан әрі – АКТ) технологияларын қолдану дағдыларын меңгереді.</w:t>
      </w:r>
    </w:p>
    <w:bookmarkStart w:name="z553" w:id="452"/>
    <w:p>
      <w:pPr>
        <w:spacing w:after="0"/>
        <w:ind w:left="0"/>
        <w:jc w:val="left"/>
      </w:pPr>
      <w:r>
        <w:rPr>
          <w:rFonts w:ascii="Times New Roman"/>
          <w:b/>
          <w:i w:val="false"/>
          <w:color w:val="000000"/>
        </w:rPr>
        <w:t xml:space="preserve"> 3-тарау. Бағдарламаның құрылымы мен мазмұны</w:t>
      </w:r>
    </w:p>
    <w:bookmarkEnd w:id="452"/>
    <w:bookmarkStart w:name="z554" w:id="453"/>
    <w:p>
      <w:pPr>
        <w:spacing w:after="0"/>
        <w:ind w:left="0"/>
        <w:jc w:val="both"/>
      </w:pPr>
      <w:r>
        <w:rPr>
          <w:rFonts w:ascii="Times New Roman"/>
          <w:b w:val="false"/>
          <w:i w:val="false"/>
          <w:color w:val="000000"/>
          <w:sz w:val="28"/>
        </w:rPr>
        <w:t>
      6. Бағдарлама 6 модульдерден тұрады:</w:t>
      </w:r>
    </w:p>
    <w:bookmarkEnd w:id="453"/>
    <w:p>
      <w:pPr>
        <w:spacing w:after="0"/>
        <w:ind w:left="0"/>
        <w:jc w:val="both"/>
      </w:pPr>
      <w:r>
        <w:rPr>
          <w:rFonts w:ascii="Times New Roman"/>
          <w:b w:val="false"/>
          <w:i w:val="false"/>
          <w:color w:val="000000"/>
          <w:sz w:val="28"/>
        </w:rPr>
        <w:t>
      1) нормативтік-құқықтық;</w:t>
      </w:r>
    </w:p>
    <w:p>
      <w:pPr>
        <w:spacing w:after="0"/>
        <w:ind w:left="0"/>
        <w:jc w:val="both"/>
      </w:pPr>
      <w:r>
        <w:rPr>
          <w:rFonts w:ascii="Times New Roman"/>
          <w:b w:val="false"/>
          <w:i w:val="false"/>
          <w:color w:val="000000"/>
          <w:sz w:val="28"/>
        </w:rPr>
        <w:t>
      2) басқарушылық;</w:t>
      </w:r>
    </w:p>
    <w:p>
      <w:pPr>
        <w:spacing w:after="0"/>
        <w:ind w:left="0"/>
        <w:jc w:val="both"/>
      </w:pPr>
      <w:r>
        <w:rPr>
          <w:rFonts w:ascii="Times New Roman"/>
          <w:b w:val="false"/>
          <w:i w:val="false"/>
          <w:color w:val="000000"/>
          <w:sz w:val="28"/>
        </w:rPr>
        <w:t>
      3) психологиялық-педагогикалық;</w:t>
      </w:r>
    </w:p>
    <w:p>
      <w:pPr>
        <w:spacing w:after="0"/>
        <w:ind w:left="0"/>
        <w:jc w:val="both"/>
      </w:pPr>
      <w:r>
        <w:rPr>
          <w:rFonts w:ascii="Times New Roman"/>
          <w:b w:val="false"/>
          <w:i w:val="false"/>
          <w:color w:val="000000"/>
          <w:sz w:val="28"/>
        </w:rPr>
        <w:t>
      4) мазмұндық;</w:t>
      </w:r>
    </w:p>
    <w:p>
      <w:pPr>
        <w:spacing w:after="0"/>
        <w:ind w:left="0"/>
        <w:jc w:val="both"/>
      </w:pPr>
      <w:r>
        <w:rPr>
          <w:rFonts w:ascii="Times New Roman"/>
          <w:b w:val="false"/>
          <w:i w:val="false"/>
          <w:color w:val="000000"/>
          <w:sz w:val="28"/>
        </w:rPr>
        <w:t>
      5) технологиялық;</w:t>
      </w:r>
    </w:p>
    <w:p>
      <w:pPr>
        <w:spacing w:after="0"/>
        <w:ind w:left="0"/>
        <w:jc w:val="both"/>
      </w:pPr>
      <w:r>
        <w:rPr>
          <w:rFonts w:ascii="Times New Roman"/>
          <w:b w:val="false"/>
          <w:i w:val="false"/>
          <w:color w:val="000000"/>
          <w:sz w:val="28"/>
        </w:rPr>
        <w:t>
      6) вариативтік.</w:t>
      </w:r>
    </w:p>
    <w:bookmarkStart w:name="z555" w:id="454"/>
    <w:p>
      <w:pPr>
        <w:spacing w:after="0"/>
        <w:ind w:left="0"/>
        <w:jc w:val="both"/>
      </w:pPr>
      <w:r>
        <w:rPr>
          <w:rFonts w:ascii="Times New Roman"/>
          <w:b w:val="false"/>
          <w:i w:val="false"/>
          <w:color w:val="000000"/>
          <w:sz w:val="28"/>
        </w:rPr>
        <w:t>
      7. Вариативті модульдің тақырыптары тыңдаушылардың кіріс сауалнамасы негізінде анықталады.</w:t>
      </w:r>
    </w:p>
    <w:bookmarkEnd w:id="454"/>
    <w:bookmarkStart w:name="z556" w:id="455"/>
    <w:p>
      <w:pPr>
        <w:spacing w:after="0"/>
        <w:ind w:left="0"/>
        <w:jc w:val="left"/>
      </w:pPr>
      <w:r>
        <w:rPr>
          <w:rFonts w:ascii="Times New Roman"/>
          <w:b/>
          <w:i w:val="false"/>
          <w:color w:val="000000"/>
        </w:rPr>
        <w:t xml:space="preserve"> 4-тарау. Білім беру процесінің нәтижелерін бағалауды ұйымдастыру, нысандары мен әдістері</w:t>
      </w:r>
    </w:p>
    <w:bookmarkEnd w:id="455"/>
    <w:bookmarkStart w:name="z557" w:id="456"/>
    <w:p>
      <w:pPr>
        <w:spacing w:after="0"/>
        <w:ind w:left="0"/>
        <w:jc w:val="both"/>
      </w:pPr>
      <w:r>
        <w:rPr>
          <w:rFonts w:ascii="Times New Roman"/>
          <w:b w:val="false"/>
          <w:i w:val="false"/>
          <w:color w:val="000000"/>
          <w:sz w:val="28"/>
        </w:rPr>
        <w:t>
      8. Біліктілікті арттыру курстары:</w:t>
      </w:r>
    </w:p>
    <w:bookmarkEnd w:id="456"/>
    <w:p>
      <w:pPr>
        <w:spacing w:after="0"/>
        <w:ind w:left="0"/>
        <w:jc w:val="both"/>
      </w:pPr>
      <w:r>
        <w:rPr>
          <w:rFonts w:ascii="Times New Roman"/>
          <w:b w:val="false"/>
          <w:i w:val="false"/>
          <w:color w:val="000000"/>
          <w:sz w:val="28"/>
        </w:rPr>
        <w:t xml:space="preserve">
      1) Бағдарламаға </w:t>
      </w:r>
      <w:r>
        <w:rPr>
          <w:rFonts w:ascii="Times New Roman"/>
          <w:b w:val="false"/>
          <w:i w:val="false"/>
          <w:color w:val="000000"/>
          <w:sz w:val="28"/>
        </w:rPr>
        <w:t>1-қосымшаға</w:t>
      </w:r>
      <w:r>
        <w:rPr>
          <w:rFonts w:ascii="Times New Roman"/>
          <w:b w:val="false"/>
          <w:i w:val="false"/>
          <w:color w:val="000000"/>
          <w:sz w:val="28"/>
        </w:rPr>
        <w:t xml:space="preserve"> сәйкес күндізгі оқу режимінде курстың оқу-тақырыптық жоспарына (бұдан әрі – ОТЖ) сай күндізгі оқу ұйымдастырылады. Күндізгі оқу курстарының ұзақтығы 72 академиялық сағатты құрайды. Бір апталық күндізгі оқу курстарын ұйымдастыру кезінде ОТЖ-дағы сағаттар саны екі есеге қысқарады, сабақтардың тақырыптары мен өткізу нысаны өзгеріссіз қалады;</w:t>
      </w:r>
    </w:p>
    <w:p>
      <w:pPr>
        <w:spacing w:after="0"/>
        <w:ind w:left="0"/>
        <w:jc w:val="both"/>
      </w:pPr>
      <w:r>
        <w:rPr>
          <w:rFonts w:ascii="Times New Roman"/>
          <w:b w:val="false"/>
          <w:i w:val="false"/>
          <w:color w:val="000000"/>
          <w:sz w:val="28"/>
        </w:rPr>
        <w:t xml:space="preserve">
      2) Бағдарламаға </w:t>
      </w:r>
      <w:r>
        <w:rPr>
          <w:rFonts w:ascii="Times New Roman"/>
          <w:b w:val="false"/>
          <w:i w:val="false"/>
          <w:color w:val="000000"/>
          <w:sz w:val="28"/>
        </w:rPr>
        <w:t>2-қосымшаға</w:t>
      </w:r>
      <w:r>
        <w:rPr>
          <w:rFonts w:ascii="Times New Roman"/>
          <w:b w:val="false"/>
          <w:i w:val="false"/>
          <w:color w:val="000000"/>
          <w:sz w:val="28"/>
        </w:rPr>
        <w:t xml:space="preserve"> сәйкес аралас оқу (Blended Learning - блендед лҰнинг) оқу-тақырыптық жоспарға сай аралас оқу режимінде ұйымдастырылады және ол үш кезеңнен тұрады: күндізгі оқу – 16 сағат, қашықтықтан оқу – 8 сағат, өз бетімен оқу – 48 сағат. Күндізгі оқу курстың алғашқы және соңғы күнінде өткізіледі.</w:t>
      </w:r>
    </w:p>
    <w:bookmarkStart w:name="z558" w:id="457"/>
    <w:p>
      <w:pPr>
        <w:spacing w:after="0"/>
        <w:ind w:left="0"/>
        <w:jc w:val="both"/>
      </w:pPr>
      <w:r>
        <w:rPr>
          <w:rFonts w:ascii="Times New Roman"/>
          <w:b w:val="false"/>
          <w:i w:val="false"/>
          <w:color w:val="000000"/>
          <w:sz w:val="28"/>
        </w:rPr>
        <w:t>
      9. Күндізгі және аралас оқу режимінде тыңдаушылардың білімін бақылау мен бағалау мақсатында өзіндік жұмыс, жобалау жұмысы, шағын сабақ (шағын іс-шара) таныстырылымы, қорытынды тестілеу, сондай-ақ, аралас оқу режимінде аралық тестілеу өткізіледі. Тыңдаушылардың өзіндік жұмыстарына арналған тапсырмалар, тест тапсырмалары, жоба жұмыстарының және шағын сабақтардың (шағын іс-шаралардың) тақырыптары курстың оқу-әдістемелік кешеніне (бұдан әрі – ОӘК) енгізіледі.</w:t>
      </w:r>
    </w:p>
    <w:bookmarkEnd w:id="457"/>
    <w:bookmarkStart w:name="z559" w:id="458"/>
    <w:p>
      <w:pPr>
        <w:spacing w:after="0"/>
        <w:ind w:left="0"/>
        <w:jc w:val="both"/>
      </w:pPr>
      <w:r>
        <w:rPr>
          <w:rFonts w:ascii="Times New Roman"/>
          <w:b w:val="false"/>
          <w:i w:val="false"/>
          <w:color w:val="000000"/>
          <w:sz w:val="28"/>
        </w:rPr>
        <w:t>
      10. Білім беру процесі оқытудың интерактивті түрлері мен әдістерін қамтиды: дәріс, семинар, практикалық жұмыс, көшпелі практикалық сабақтар, тренингтер, шеберлік сыныптар, конференция, дөңгелек үстел, шағын сабақ (шағын іс-шараның) таныстырылымы, рөлдік ойындар, кейс әдістері, бейнефильмдерді талқылау, мәселелерді бірлесіп шешу, сондай-ақ аралас оқу режиміндегі курстар үшін вебинар, онлайн-форум, онлайн-кеңес және тыңдаушының өз бетімен оқуы.</w:t>
      </w:r>
    </w:p>
    <w:bookmarkEnd w:id="458"/>
    <w:bookmarkStart w:name="z560" w:id="459"/>
    <w:p>
      <w:pPr>
        <w:spacing w:after="0"/>
        <w:ind w:left="0"/>
        <w:jc w:val="both"/>
      </w:pPr>
      <w:r>
        <w:rPr>
          <w:rFonts w:ascii="Times New Roman"/>
          <w:b w:val="false"/>
          <w:i w:val="false"/>
          <w:color w:val="000000"/>
          <w:sz w:val="28"/>
        </w:rPr>
        <w:t>
      11. Тыңдаушылардың кәсіби құзыреттіліктерін қалыптастыру деңгейін анықтау үшін профессор-оқытушылар құрамы Бағдарлама мазмұнын меңгеруді бағалау критерийлері мен параметрлерін әзірлеп, курстың ОӘК–не енгізеді.</w:t>
      </w:r>
    </w:p>
    <w:bookmarkEnd w:id="4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Мектепке дейінгі ұйымдардың </w:t>
            </w:r>
            <w:r>
              <w:br/>
            </w:r>
            <w:r>
              <w:rPr>
                <w:rFonts w:ascii="Times New Roman"/>
                <w:b w:val="false"/>
                <w:i w:val="false"/>
                <w:color w:val="000000"/>
                <w:sz w:val="20"/>
              </w:rPr>
              <w:t xml:space="preserve">басшыларына </w:t>
            </w:r>
            <w:r>
              <w:br/>
            </w:r>
            <w:r>
              <w:rPr>
                <w:rFonts w:ascii="Times New Roman"/>
                <w:b w:val="false"/>
                <w:i w:val="false"/>
                <w:color w:val="000000"/>
                <w:sz w:val="20"/>
              </w:rPr>
              <w:t xml:space="preserve">(меңгерушілеріне), арналған </w:t>
            </w:r>
            <w:r>
              <w:br/>
            </w:r>
            <w:r>
              <w:rPr>
                <w:rFonts w:ascii="Times New Roman"/>
                <w:b w:val="false"/>
                <w:i w:val="false"/>
                <w:color w:val="000000"/>
                <w:sz w:val="20"/>
              </w:rPr>
              <w:t xml:space="preserve">педагогика кадрларының </w:t>
            </w:r>
            <w:r>
              <w:br/>
            </w:r>
            <w:r>
              <w:rPr>
                <w:rFonts w:ascii="Times New Roman"/>
                <w:b w:val="false"/>
                <w:i w:val="false"/>
                <w:color w:val="000000"/>
                <w:sz w:val="20"/>
              </w:rPr>
              <w:t xml:space="preserve">біліктілігін арттыру курсының </w:t>
            </w:r>
            <w:r>
              <w:br/>
            </w:r>
            <w:r>
              <w:rPr>
                <w:rFonts w:ascii="Times New Roman"/>
                <w:b w:val="false"/>
                <w:i w:val="false"/>
                <w:color w:val="000000"/>
                <w:sz w:val="20"/>
              </w:rPr>
              <w:t xml:space="preserve">"Мектепке дейінгі тәрбие мен </w:t>
            </w:r>
            <w:r>
              <w:br/>
            </w:r>
            <w:r>
              <w:rPr>
                <w:rFonts w:ascii="Times New Roman"/>
                <w:b w:val="false"/>
                <w:i w:val="false"/>
                <w:color w:val="000000"/>
                <w:sz w:val="20"/>
              </w:rPr>
              <w:t xml:space="preserve">оқытудың үлгілік оқу </w:t>
            </w:r>
            <w:r>
              <w:br/>
            </w:r>
            <w:r>
              <w:rPr>
                <w:rFonts w:ascii="Times New Roman"/>
                <w:b w:val="false"/>
                <w:i w:val="false"/>
                <w:color w:val="000000"/>
                <w:sz w:val="20"/>
              </w:rPr>
              <w:t xml:space="preserve">бағдарламасын іске асыру </w:t>
            </w:r>
            <w:r>
              <w:br/>
            </w:r>
            <w:r>
              <w:rPr>
                <w:rFonts w:ascii="Times New Roman"/>
                <w:b w:val="false"/>
                <w:i w:val="false"/>
                <w:color w:val="000000"/>
                <w:sz w:val="20"/>
              </w:rPr>
              <w:t xml:space="preserve">жағдайында мектепке дейінгі </w:t>
            </w:r>
            <w:r>
              <w:br/>
            </w:r>
            <w:r>
              <w:rPr>
                <w:rFonts w:ascii="Times New Roman"/>
                <w:b w:val="false"/>
                <w:i w:val="false"/>
                <w:color w:val="000000"/>
                <w:sz w:val="20"/>
              </w:rPr>
              <w:t xml:space="preserve">ұйымды басқару" білім беру </w:t>
            </w:r>
            <w:r>
              <w:br/>
            </w:r>
            <w:r>
              <w:rPr>
                <w:rFonts w:ascii="Times New Roman"/>
                <w:b w:val="false"/>
                <w:i w:val="false"/>
                <w:color w:val="000000"/>
                <w:sz w:val="20"/>
              </w:rPr>
              <w:t>бағдарламасына</w:t>
            </w:r>
            <w:r>
              <w:br/>
            </w:r>
            <w:r>
              <w:rPr>
                <w:rFonts w:ascii="Times New Roman"/>
                <w:b w:val="false"/>
                <w:i w:val="false"/>
                <w:color w:val="000000"/>
                <w:sz w:val="20"/>
              </w:rPr>
              <w:t>1-қосымша</w:t>
            </w:r>
          </w:p>
        </w:tc>
      </w:tr>
    </w:tbl>
    <w:bookmarkStart w:name="z562" w:id="460"/>
    <w:p>
      <w:pPr>
        <w:spacing w:after="0"/>
        <w:ind w:left="0"/>
        <w:jc w:val="left"/>
      </w:pPr>
      <w:r>
        <w:rPr>
          <w:rFonts w:ascii="Times New Roman"/>
          <w:b/>
          <w:i w:val="false"/>
          <w:color w:val="000000"/>
        </w:rPr>
        <w:t xml:space="preserve"> Күндізгі оқу режиміндегі курстың оқу-тақырыптық жоспары</w:t>
      </w:r>
    </w:p>
    <w:bookmarkEnd w:id="4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
        <w:gridCol w:w="8364"/>
        <w:gridCol w:w="271"/>
        <w:gridCol w:w="271"/>
        <w:gridCol w:w="271"/>
        <w:gridCol w:w="271"/>
        <w:gridCol w:w="272"/>
        <w:gridCol w:w="422"/>
        <w:gridCol w:w="422"/>
        <w:gridCol w:w="272"/>
        <w:gridCol w:w="272"/>
        <w:gridCol w:w="272"/>
        <w:gridCol w:w="423"/>
      </w:tblGrid>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тақырыптары</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Дәрістер</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дәрісі</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 сыныбы</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КТС</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қорғау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актілермен бекітілген мектепке дейінгі тәрбие мен оқыту жүйесіндегі мемлекеттік саясаттың негізгі бағыттары мен қағидаттары. Мектепке дейінгі білім беру ұйымының педагогтерінің қызметін регламенттейтін нормативтік құқықтық актілер</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Басқарушылық модуль</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стилі және көшбасшылық кезеңдері. Коучинг мектепке дейінгі ұйымдары педагогтерінің қызметін басқару әдісі ретінде</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 мемлекеттік сатып алуды ұйымдастыру және өткізу</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қызметінің стратегиялық жоспарлауы: даму бағдарламасы, бюджеттік жоспарлау, ішкі және сыртқы ортаға SWOT (Strengths Weaknesses Opportunities Threats-Стренс Уикнесис Опотьюнитис Сретс) -анализ жасау</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 режимдік процестерді ұйымдастыру және жоспарлау</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ұйымның пәндік-кеңістіктік, дамытушы ортасын құрудағы мектепке дейінгі ұйым басшысының басқарушылық құзыреттілігі</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 психологиялық ахуалды құруда басқарушылық қарым-қатынас дағдысын дамыту. Мектепке дейінгі ұйымының ата-аналармен өзара қарым-қатынасты қалыптастыру</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беруді қажет ететін балаларды психологиялық-педагогикалық қолдаудың ерекшеліктері</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Ұжымдағы шиеленіс жағдайларды шешу әдістері. Шиеленіс жағдайынан шығу стратегиялары</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оқу бағдарламасы мектепке дейінгі тәрбие мен оқытудың міндеттерін жүзеге асыратын мақсатты бағдар ретінде</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қызметін бақылау мен басқаруды ұйымдастырудың заманауи тәсілдері</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оқытудың үлгілік оқу бағдарламасының аясында бес білім беру саласының міндеттерін жүзеге асыру бойынша мектепке дейінгі ұйымның басқарушылық қызметі</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оқытудың үлгілік оқу бағдарламасына сәйкес мектепке дейінгі жастағы балалардың дағдылары мен қабілеттерін бағалаудың жаңа жүйесін енгізу</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жастағы балалардың сыни ойлау дағдыларын дамыту. Балалардың өз бетімен іс-әрекет ету дағдыларын қалыптастыру</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ұйымның тәжірибесіне әлемдік тәжірибені енгізу (Монтессори әдісі, Сингапур және т.б.)</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 басшысының жұмысын ұйымдастыруды дайындау және панорамалық қорғау</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технологиялары мектеп жасына дейінгі балалардың денсаулығын нығайту негізі ретінде</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ұйымның білім беру процесіне электронды білім беру ресурстарын қолдану, виртуалды зертханаларды пайдалану (BilimLand (БілімЛэнд) т.б.)</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 басшысы қызметінде АКТ-технологияларды пайдалану. Ақпараттық-білім беру кеңістігіндегі киберқауіпсіздік негіздері</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жасына дейінгі балалармен жұмыстағы білім беру робототехникасы</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білім беру ұйымдарын цифрландыру. "Қазақстан Республикасы Электронды Үкімет" порталы</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 мектепке дейінгі ұйымның оқу үдерісінің тиімділігін бағалаудың инновациялық технологиясы ретінде</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модуль</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ұйымының педагогтерін критериалды бағалау мониторингі</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 топтарында пәндік-дамытушылық ортаны құру</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берудің заманауи жағдайында ата-аналар мен педагогтерде әлеуметтік серіктестікті дамыту</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 педагогтерінің кәсіби құзыреттілігін арттырудағы инновациялық амалдар</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Блум Таксономиясы негізінде мектепке дейінгі оқытудың мақсаттары мен нәтижелерін жоспарлау</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 педагогтерінің шығармашылық ойлауын дамыту</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bl>
    <w:p>
      <w:pPr>
        <w:spacing w:after="0"/>
        <w:ind w:left="0"/>
        <w:jc w:val="both"/>
      </w:pPr>
      <w:r>
        <w:rPr>
          <w:rFonts w:ascii="Times New Roman"/>
          <w:b w:val="false"/>
          <w:i w:val="false"/>
          <w:color w:val="000000"/>
          <w:sz w:val="28"/>
        </w:rPr>
        <w:t>
      Ескерту: 1 академиялық сағат – 45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Мектепке дейінгі ұйымдардың </w:t>
            </w:r>
            <w:r>
              <w:br/>
            </w:r>
            <w:r>
              <w:rPr>
                <w:rFonts w:ascii="Times New Roman"/>
                <w:b w:val="false"/>
                <w:i w:val="false"/>
                <w:color w:val="000000"/>
                <w:sz w:val="20"/>
              </w:rPr>
              <w:t xml:space="preserve">басшыларына </w:t>
            </w:r>
            <w:r>
              <w:br/>
            </w:r>
            <w:r>
              <w:rPr>
                <w:rFonts w:ascii="Times New Roman"/>
                <w:b w:val="false"/>
                <w:i w:val="false"/>
                <w:color w:val="000000"/>
                <w:sz w:val="20"/>
              </w:rPr>
              <w:t xml:space="preserve">(меңгерушілеріне), арналған </w:t>
            </w:r>
            <w:r>
              <w:br/>
            </w:r>
            <w:r>
              <w:rPr>
                <w:rFonts w:ascii="Times New Roman"/>
                <w:b w:val="false"/>
                <w:i w:val="false"/>
                <w:color w:val="000000"/>
                <w:sz w:val="20"/>
              </w:rPr>
              <w:t xml:space="preserve">педагогика кадрларының </w:t>
            </w:r>
            <w:r>
              <w:br/>
            </w:r>
            <w:r>
              <w:rPr>
                <w:rFonts w:ascii="Times New Roman"/>
                <w:b w:val="false"/>
                <w:i w:val="false"/>
                <w:color w:val="000000"/>
                <w:sz w:val="20"/>
              </w:rPr>
              <w:t xml:space="preserve">біліктілігін арттыру курсының </w:t>
            </w:r>
            <w:r>
              <w:br/>
            </w:r>
            <w:r>
              <w:rPr>
                <w:rFonts w:ascii="Times New Roman"/>
                <w:b w:val="false"/>
                <w:i w:val="false"/>
                <w:color w:val="000000"/>
                <w:sz w:val="20"/>
              </w:rPr>
              <w:t xml:space="preserve">"Мектепке дейінгі тәрбие мен </w:t>
            </w:r>
            <w:r>
              <w:br/>
            </w:r>
            <w:r>
              <w:rPr>
                <w:rFonts w:ascii="Times New Roman"/>
                <w:b w:val="false"/>
                <w:i w:val="false"/>
                <w:color w:val="000000"/>
                <w:sz w:val="20"/>
              </w:rPr>
              <w:t xml:space="preserve">оқытудың үлгілік оқу </w:t>
            </w:r>
            <w:r>
              <w:br/>
            </w:r>
            <w:r>
              <w:rPr>
                <w:rFonts w:ascii="Times New Roman"/>
                <w:b w:val="false"/>
                <w:i w:val="false"/>
                <w:color w:val="000000"/>
                <w:sz w:val="20"/>
              </w:rPr>
              <w:t xml:space="preserve">бағдарламасын іске асыру </w:t>
            </w:r>
            <w:r>
              <w:br/>
            </w:r>
            <w:r>
              <w:rPr>
                <w:rFonts w:ascii="Times New Roman"/>
                <w:b w:val="false"/>
                <w:i w:val="false"/>
                <w:color w:val="000000"/>
                <w:sz w:val="20"/>
              </w:rPr>
              <w:t xml:space="preserve">жағдайында мектепке дейінгі </w:t>
            </w:r>
            <w:r>
              <w:br/>
            </w:r>
            <w:r>
              <w:rPr>
                <w:rFonts w:ascii="Times New Roman"/>
                <w:b w:val="false"/>
                <w:i w:val="false"/>
                <w:color w:val="000000"/>
                <w:sz w:val="20"/>
              </w:rPr>
              <w:t xml:space="preserve">ұйымды басқару" </w:t>
            </w:r>
            <w:r>
              <w:br/>
            </w:r>
            <w:r>
              <w:rPr>
                <w:rFonts w:ascii="Times New Roman"/>
                <w:b w:val="false"/>
                <w:i w:val="false"/>
                <w:color w:val="000000"/>
                <w:sz w:val="20"/>
              </w:rPr>
              <w:t>білім беру бағдарламасына</w:t>
            </w:r>
            <w:r>
              <w:br/>
            </w:r>
            <w:r>
              <w:rPr>
                <w:rFonts w:ascii="Times New Roman"/>
                <w:b w:val="false"/>
                <w:i w:val="false"/>
                <w:color w:val="000000"/>
                <w:sz w:val="20"/>
              </w:rPr>
              <w:t>2-қосымша</w:t>
            </w:r>
          </w:p>
        </w:tc>
      </w:tr>
    </w:tbl>
    <w:bookmarkStart w:name="z564" w:id="461"/>
    <w:p>
      <w:pPr>
        <w:spacing w:after="0"/>
        <w:ind w:left="0"/>
        <w:jc w:val="left"/>
      </w:pPr>
      <w:r>
        <w:rPr>
          <w:rFonts w:ascii="Times New Roman"/>
          <w:b/>
          <w:i w:val="false"/>
          <w:color w:val="000000"/>
        </w:rPr>
        <w:t xml:space="preserve"> Аралас оқу режиміндегі курстың оқу-тақырыптық жоспары</w:t>
      </w:r>
    </w:p>
    <w:bookmarkEnd w:id="4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
        <w:gridCol w:w="8750"/>
        <w:gridCol w:w="284"/>
        <w:gridCol w:w="284"/>
        <w:gridCol w:w="284"/>
        <w:gridCol w:w="284"/>
        <w:gridCol w:w="284"/>
        <w:gridCol w:w="284"/>
        <w:gridCol w:w="284"/>
        <w:gridCol w:w="600"/>
        <w:gridCol w:w="442"/>
      </w:tblGrid>
      <w:tr>
        <w:trPr>
          <w:trHeight w:val="30" w:hRule="atLeast"/>
        </w:trPr>
        <w:tc>
          <w:tcPr>
            <w:tcW w:w="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тақырыптары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w:t>
            </w:r>
            <w:r>
              <w:br/>
            </w:r>
            <w:r>
              <w:rPr>
                <w:rFonts w:ascii="Times New Roman"/>
                <w:b w:val="false"/>
                <w:i w:val="false"/>
                <w:color w:val="000000"/>
                <w:sz w:val="20"/>
              </w:rPr>
              <w:t>
16 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оқу</w:t>
            </w:r>
            <w:r>
              <w:br/>
            </w:r>
            <w:r>
              <w:rPr>
                <w:rFonts w:ascii="Times New Roman"/>
                <w:b w:val="false"/>
                <w:i w:val="false"/>
                <w:color w:val="000000"/>
                <w:sz w:val="20"/>
              </w:rPr>
              <w:t>
8 с.</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бетімен оқу</w:t>
            </w:r>
            <w:r>
              <w:br/>
            </w:r>
            <w:r>
              <w:rPr>
                <w:rFonts w:ascii="Times New Roman"/>
                <w:b w:val="false"/>
                <w:i w:val="false"/>
                <w:color w:val="000000"/>
                <w:sz w:val="20"/>
              </w:rPr>
              <w:t>
48 с.</w:t>
            </w:r>
          </w:p>
        </w:tc>
        <w:tc>
          <w:tcPr>
            <w:tcW w:w="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қорғау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Онлайн-форум</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Онлайн-кеңес</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Тыңдаушының өз бетімен оқуы</w:t>
            </w:r>
          </w:p>
        </w:tc>
        <w:tc>
          <w:tcPr>
            <w:tcW w:w="0" w:type="auto"/>
            <w:vMerge/>
            <w:tcBorders>
              <w:top w:val="nil"/>
              <w:left w:val="single" w:color="cfcfcf" w:sz="5"/>
              <w:bottom w:val="single" w:color="cfcfcf" w:sz="5"/>
              <w:right w:val="single" w:color="cfcfcf" w:sz="5"/>
            </w:tcBorders>
          </w:tcP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актілермен бекітілген мектепке дейінгі білім беру жүйесіндегі мемлекеттік саясаттың негізгі бағыттары мен қағидаттары. Мектепке дейінгі білім беру ұйымының педагогтерінің қызметін регламенттейтін нормативтік құқықтық актілер</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Басқарушылық модуль</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стилі және көшбасшылық кезеңдері. Коучинг мектепке дейінгі ұйымдары педагогтерінің қызметін басқару әдісі ретінде</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 мемлекеттік сатып алуды ұйымдастыру және өткізу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қызметінің стратегиялық жоспарлауы: даму бағдарламасы, бюджеттік жоспарлау, ішкі және сыртқы ортаға SWOT (Strengths Weaknesses Opportunities Threats-Стренс Уикнесис Опотьюнитис Сретс) -анализ жасау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 режимдік процестерді ұйымдастыру және жоспарлау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 психологиялық ахуалды құруда басқарушылық қарым-қатынас дағдысын дамыту. Мектепке дейінгі ұйымының ата-аналармен өзара қарым-қатынасты қалыптастыру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беруді қажет ететін балаларды психологиялық-педагогикалық қолдаудың ерекшеліктері</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Ұжымдағы шиеленіс жағдайларды шешу әдістері. Шиеленіс жағдайынан шығу стратегиялары.</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оқу бағдарламасы мектепке дейінгі тәрбие мен оқытудың міндеттерін жүзеге асыратын мақсатты бағдар ретінде</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қызметін бақылау мен басқаруды ұйымдастырудың заманауи тәсілдері</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оқытудың үлгілік оқу бағдарламасының аясында бес білім беру саласының міндеттерін жүзеге асыру бойынша мектепке дейінгі ұйымның басқарушылық қызметі</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оқытудың үлгілік оқу бағдарламасына сәйкес мектепке дейінгі жастағы балалардың дағдылары мен қабілеттерін бағалаудың жаңа жүйесін енгізу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жастағы балалардың сыни ойлау дағдыларын дамыту. Балалардың өз бетімен іс-әрекет ету дағдыларын қалыптастыру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ұйымның тәжірибесіне әлемдік тәжірибені енгізу (Монтессори әдісі, Сингапур және т.б.)</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 басшысының жұмысын ұйымдастыруды дайындау және панорамалық қорғау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технологиялары мектеп жасына дейінгі балалардың денсаулығын нығайту негізі ретінде</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ұйымның білім беру процесіне электронды білім беру ресурстарын қолдану, виртуалды зертханаларды пайдалану (BilimLand (БілімЛэнд) т.б.)</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 басшысы қызметінде АКТ-технологияларды пайдалану. Ақпараттық-білім беру кеңістігіндегі киберқауіпсіздік негіздері</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жасына дейінгі балалармен жұмыстағы білім беру робототехникасы</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білім беру ұйымдарын цифрландыру. "Қазақстан Республикасы Электронды Үкімет" порталы</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модуль</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ұйымының педагогтерін критериалды бағалау мониторингі</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 топтарында пәндік-дамытушылық ортаны құру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берудің заманауи жағдайында ата-аналар мен педагогтерде әлеуметтік серіктестікті дамыту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 педагогтерінің кәсіби құзыреттілігін арттырудағы инновациялық амалдар</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Блум Таксономиясы негізінде мектепке дейінгі оқытудың мақсаттары мен нәтижелерін жоспарлау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 педагогтерінің шығармашылық ойлауын дамыту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модуль бойынша он-лайн кеңес беру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bl>
    <w:p>
      <w:pPr>
        <w:spacing w:after="0"/>
        <w:ind w:left="0"/>
        <w:jc w:val="both"/>
      </w:pPr>
      <w:r>
        <w:rPr>
          <w:rFonts w:ascii="Times New Roman"/>
          <w:b w:val="false"/>
          <w:i w:val="false"/>
          <w:color w:val="000000"/>
          <w:sz w:val="28"/>
        </w:rPr>
        <w:t>
      Ескерту: 1 академиялық сағат – 45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22 сәуірдегі</w:t>
            </w:r>
            <w:r>
              <w:br/>
            </w:r>
            <w:r>
              <w:rPr>
                <w:rFonts w:ascii="Times New Roman"/>
                <w:b w:val="false"/>
                <w:i w:val="false"/>
                <w:color w:val="000000"/>
                <w:sz w:val="20"/>
              </w:rPr>
              <w:t>№ 161 бұйрығына</w:t>
            </w:r>
            <w:r>
              <w:br/>
            </w: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28 қаңтардағы</w:t>
            </w:r>
            <w:r>
              <w:br/>
            </w:r>
            <w:r>
              <w:rPr>
                <w:rFonts w:ascii="Times New Roman"/>
                <w:b w:val="false"/>
                <w:i w:val="false"/>
                <w:color w:val="000000"/>
                <w:sz w:val="20"/>
              </w:rPr>
              <w:t>№ 92 бұйрығына</w:t>
            </w:r>
            <w:r>
              <w:br/>
            </w:r>
            <w:r>
              <w:rPr>
                <w:rFonts w:ascii="Times New Roman"/>
                <w:b w:val="false"/>
                <w:i w:val="false"/>
                <w:color w:val="000000"/>
                <w:sz w:val="20"/>
              </w:rPr>
              <w:t>117-қосымша</w:t>
            </w:r>
          </w:p>
        </w:tc>
      </w:tr>
    </w:tbl>
    <w:bookmarkStart w:name="z567" w:id="462"/>
    <w:p>
      <w:pPr>
        <w:spacing w:after="0"/>
        <w:ind w:left="0"/>
        <w:jc w:val="left"/>
      </w:pPr>
      <w:r>
        <w:rPr>
          <w:rFonts w:ascii="Times New Roman"/>
          <w:b/>
          <w:i w:val="false"/>
          <w:color w:val="000000"/>
        </w:rPr>
        <w:t xml:space="preserve"> Қазақ және орыс тілдерінде оқытатын орта білім беру ұйымдарының мұғалімдеріне және балаларға арналған қосымша білім беру ұйымдарының педагогтеріне арналған педагогика кадрларының біліктілігін арттыру курсының "Білім беруде 3D-принтинг технологияларды қолдану" білім беру бағдарламасы</w:t>
      </w:r>
    </w:p>
    <w:bookmarkEnd w:id="462"/>
    <w:bookmarkStart w:name="z568" w:id="463"/>
    <w:p>
      <w:pPr>
        <w:spacing w:after="0"/>
        <w:ind w:left="0"/>
        <w:jc w:val="left"/>
      </w:pPr>
      <w:r>
        <w:rPr>
          <w:rFonts w:ascii="Times New Roman"/>
          <w:b/>
          <w:i w:val="false"/>
          <w:color w:val="000000"/>
        </w:rPr>
        <w:t xml:space="preserve"> 1-тарау. Жалпы ережелер</w:t>
      </w:r>
    </w:p>
    <w:bookmarkEnd w:id="463"/>
    <w:bookmarkStart w:name="z569" w:id="464"/>
    <w:p>
      <w:pPr>
        <w:spacing w:after="0"/>
        <w:ind w:left="0"/>
        <w:jc w:val="both"/>
      </w:pPr>
      <w:r>
        <w:rPr>
          <w:rFonts w:ascii="Times New Roman"/>
          <w:b w:val="false"/>
          <w:i w:val="false"/>
          <w:color w:val="000000"/>
          <w:sz w:val="28"/>
        </w:rPr>
        <w:t>
      1. Қазақ және орыс тілдерінде оқытатын орта білім беру ұйымдарының мұғалімдеріне және балаларға арналған қосымша білім беру ұйымдарының педагогтеріне арналған педагогика кадрларының біліктілігін арттыру курсының "Білім беруде 3D-притинг технологиясын қолдану" білім беру бағдарламасы (бұдан әрі – Бағдарлама) қазақ және орыс тілдерінде оқытатын орта білім беру ұйымдарының мұғалімдерін және қосымша білім беру ұйымдарының педагогтерін оқытуды реттейді.</w:t>
      </w:r>
    </w:p>
    <w:bookmarkEnd w:id="464"/>
    <w:bookmarkStart w:name="z570" w:id="465"/>
    <w:p>
      <w:pPr>
        <w:spacing w:after="0"/>
        <w:ind w:left="0"/>
        <w:jc w:val="both"/>
      </w:pPr>
      <w:r>
        <w:rPr>
          <w:rFonts w:ascii="Times New Roman"/>
          <w:b w:val="false"/>
          <w:i w:val="false"/>
          <w:color w:val="000000"/>
          <w:sz w:val="28"/>
        </w:rPr>
        <w:t>
      2. Бағдарлама 3D-принтинг құралдарын қолдану, пәндерді оқыту үдерісінде білімді бағалау және пәнаралық байланысты ұйымдастыру жүйесін зерттеу бойынша қазақ және орыс тілдерінде оқытатын орта білім беру ұйымдары мұғалімдерінің және балаларға арналған қосымша білім беру ұйымдары педагогтерінің кәсіби құзыреттілігін арттыруға бағытталған.</w:t>
      </w:r>
    </w:p>
    <w:bookmarkEnd w:id="465"/>
    <w:bookmarkStart w:name="z571" w:id="466"/>
    <w:p>
      <w:pPr>
        <w:spacing w:after="0"/>
        <w:ind w:left="0"/>
        <w:jc w:val="left"/>
      </w:pPr>
      <w:r>
        <w:rPr>
          <w:rFonts w:ascii="Times New Roman"/>
          <w:b/>
          <w:i w:val="false"/>
          <w:color w:val="000000"/>
        </w:rPr>
        <w:t xml:space="preserve"> 2-тарау. Бағдарламаның мақсаты мен міндеттері</w:t>
      </w:r>
    </w:p>
    <w:bookmarkEnd w:id="466"/>
    <w:bookmarkStart w:name="z572" w:id="467"/>
    <w:p>
      <w:pPr>
        <w:spacing w:after="0"/>
        <w:ind w:left="0"/>
        <w:jc w:val="both"/>
      </w:pPr>
      <w:r>
        <w:rPr>
          <w:rFonts w:ascii="Times New Roman"/>
          <w:b w:val="false"/>
          <w:i w:val="false"/>
          <w:color w:val="000000"/>
          <w:sz w:val="28"/>
        </w:rPr>
        <w:t>
      3. Бағдарламаның мақсаты білім беру мазмұны аясында 3D-принтинг құралдарын қолдану саласында қазақ және орыс тілдерінде оқытатын орта білім беру ұйымдары мұғалімдерінің және балаларға арналған қосымша білім беру ұйымдары педагогтерінің кәсіби құзыреттілігін арттыру болып табылады.</w:t>
      </w:r>
    </w:p>
    <w:bookmarkEnd w:id="467"/>
    <w:bookmarkStart w:name="z573" w:id="468"/>
    <w:p>
      <w:pPr>
        <w:spacing w:after="0"/>
        <w:ind w:left="0"/>
        <w:jc w:val="both"/>
      </w:pPr>
      <w:r>
        <w:rPr>
          <w:rFonts w:ascii="Times New Roman"/>
          <w:b w:val="false"/>
          <w:i w:val="false"/>
          <w:color w:val="000000"/>
          <w:sz w:val="28"/>
        </w:rPr>
        <w:t>
      4. Бағдарламаның міндеттері:</w:t>
      </w:r>
    </w:p>
    <w:bookmarkEnd w:id="468"/>
    <w:p>
      <w:pPr>
        <w:spacing w:after="0"/>
        <w:ind w:left="0"/>
        <w:jc w:val="both"/>
      </w:pPr>
      <w:r>
        <w:rPr>
          <w:rFonts w:ascii="Times New Roman"/>
          <w:b w:val="false"/>
          <w:i w:val="false"/>
          <w:color w:val="000000"/>
          <w:sz w:val="28"/>
        </w:rPr>
        <w:t>
      1) 3D-модельдеу және 3D-принтинг құралдарын басқару негіздерін; 3D-принтинг құралдарын қолдана отырып, сабақтарды жоспарлау мен өткізудің негізгі әдістемелерін білуді қамтамасыз ету;</w:t>
      </w:r>
    </w:p>
    <w:p>
      <w:pPr>
        <w:spacing w:after="0"/>
        <w:ind w:left="0"/>
        <w:jc w:val="both"/>
      </w:pPr>
      <w:r>
        <w:rPr>
          <w:rFonts w:ascii="Times New Roman"/>
          <w:b w:val="false"/>
          <w:i w:val="false"/>
          <w:color w:val="000000"/>
          <w:sz w:val="28"/>
        </w:rPr>
        <w:t>
      2) 3D-модельдеу мен білім алушылардың жалпы ақпараттық құзыреттілігін дамыту үшін робототехника құралдарын пайдалана отырып, сабақты жобалаудың тәсілдерін; 3D-принтинг бойынша сабақтан тыс жұмыстарды жоспарлау дағдыларын қалыптастыру;</w:t>
      </w:r>
    </w:p>
    <w:p>
      <w:pPr>
        <w:spacing w:after="0"/>
        <w:ind w:left="0"/>
        <w:jc w:val="both"/>
      </w:pPr>
      <w:r>
        <w:rPr>
          <w:rFonts w:ascii="Times New Roman"/>
          <w:b w:val="false"/>
          <w:i w:val="false"/>
          <w:color w:val="000000"/>
          <w:sz w:val="28"/>
        </w:rPr>
        <w:t>
      1) білім алушылардың функциональдық зерттеу дағдыларын қалыптастыру үшін пәнаралық жобаларды ұйымдастыруда 3D-принтинг құралдарын қолдануды үйрету.</w:t>
      </w:r>
    </w:p>
    <w:bookmarkStart w:name="z574" w:id="469"/>
    <w:p>
      <w:pPr>
        <w:spacing w:after="0"/>
        <w:ind w:left="0"/>
        <w:jc w:val="both"/>
      </w:pPr>
      <w:r>
        <w:rPr>
          <w:rFonts w:ascii="Times New Roman"/>
          <w:b w:val="false"/>
          <w:i w:val="false"/>
          <w:color w:val="000000"/>
          <w:sz w:val="28"/>
        </w:rPr>
        <w:t>
      5. Курстың соңында тыңдаушылар:</w:t>
      </w:r>
    </w:p>
    <w:bookmarkEnd w:id="469"/>
    <w:p>
      <w:pPr>
        <w:spacing w:after="0"/>
        <w:ind w:left="0"/>
        <w:jc w:val="both"/>
      </w:pPr>
      <w:r>
        <w:rPr>
          <w:rFonts w:ascii="Times New Roman"/>
          <w:b w:val="false"/>
          <w:i w:val="false"/>
          <w:color w:val="000000"/>
          <w:sz w:val="28"/>
        </w:rPr>
        <w:t>
      1) 3D-модельдеу және 3D-принтинг құралдарын басқару негіздерін; 3D-принтинг құралдарын қолдана отырып, сабақтарды жоспарлау мен өткізудің негізгі әдістемелерін біледі және түсінеді;</w:t>
      </w:r>
    </w:p>
    <w:p>
      <w:pPr>
        <w:spacing w:after="0"/>
        <w:ind w:left="0"/>
        <w:jc w:val="both"/>
      </w:pPr>
      <w:r>
        <w:rPr>
          <w:rFonts w:ascii="Times New Roman"/>
          <w:b w:val="false"/>
          <w:i w:val="false"/>
          <w:color w:val="000000"/>
          <w:sz w:val="28"/>
        </w:rPr>
        <w:t>
      2) 3D-модельдеу мен білім алушылардың жалпы ақпараттық құзыреттілігін дамыту үшін робототехника құралдарын пайдалана отырып, сабақты жобалаудың тәсілдерін; 3D-принтинг бойынша сабақтан тыс жұмыстарды жоспарлау дағдыларын меңгереді;</w:t>
      </w:r>
    </w:p>
    <w:p>
      <w:pPr>
        <w:spacing w:after="0"/>
        <w:ind w:left="0"/>
        <w:jc w:val="both"/>
      </w:pPr>
      <w:r>
        <w:rPr>
          <w:rFonts w:ascii="Times New Roman"/>
          <w:b w:val="false"/>
          <w:i w:val="false"/>
          <w:color w:val="000000"/>
          <w:sz w:val="28"/>
        </w:rPr>
        <w:t>
      3) білім алушылардың функциональдық зерттеу дағдыларын қалыптастыру үшін пәнаралық жобаларды ұйымдастыруда 3D-принтинг құралдарын қолдана алады.</w:t>
      </w:r>
    </w:p>
    <w:bookmarkStart w:name="z575" w:id="470"/>
    <w:p>
      <w:pPr>
        <w:spacing w:after="0"/>
        <w:ind w:left="0"/>
        <w:jc w:val="left"/>
      </w:pPr>
      <w:r>
        <w:rPr>
          <w:rFonts w:ascii="Times New Roman"/>
          <w:b/>
          <w:i w:val="false"/>
          <w:color w:val="000000"/>
        </w:rPr>
        <w:t xml:space="preserve"> 3-тарау. Бағдарламаның құрылымы мен мазмұны</w:t>
      </w:r>
    </w:p>
    <w:bookmarkEnd w:id="470"/>
    <w:bookmarkStart w:name="z576" w:id="471"/>
    <w:p>
      <w:pPr>
        <w:spacing w:after="0"/>
        <w:ind w:left="0"/>
        <w:jc w:val="both"/>
      </w:pPr>
      <w:r>
        <w:rPr>
          <w:rFonts w:ascii="Times New Roman"/>
          <w:b w:val="false"/>
          <w:i w:val="false"/>
          <w:color w:val="000000"/>
          <w:sz w:val="28"/>
        </w:rPr>
        <w:t>
      6. Бағдарлама 5 модульден тұрады:</w:t>
      </w:r>
    </w:p>
    <w:bookmarkEnd w:id="471"/>
    <w:p>
      <w:pPr>
        <w:spacing w:after="0"/>
        <w:ind w:left="0"/>
        <w:jc w:val="both"/>
      </w:pPr>
      <w:r>
        <w:rPr>
          <w:rFonts w:ascii="Times New Roman"/>
          <w:b w:val="false"/>
          <w:i w:val="false"/>
          <w:color w:val="000000"/>
          <w:sz w:val="28"/>
        </w:rPr>
        <w:t>
      1) нормативтік-құқықтық;</w:t>
      </w:r>
    </w:p>
    <w:p>
      <w:pPr>
        <w:spacing w:after="0"/>
        <w:ind w:left="0"/>
        <w:jc w:val="both"/>
      </w:pPr>
      <w:r>
        <w:rPr>
          <w:rFonts w:ascii="Times New Roman"/>
          <w:b w:val="false"/>
          <w:i w:val="false"/>
          <w:color w:val="000000"/>
          <w:sz w:val="28"/>
        </w:rPr>
        <w:t>
      2) психологиялық-педагогикалық;</w:t>
      </w:r>
    </w:p>
    <w:p>
      <w:pPr>
        <w:spacing w:after="0"/>
        <w:ind w:left="0"/>
        <w:jc w:val="both"/>
      </w:pPr>
      <w:r>
        <w:rPr>
          <w:rFonts w:ascii="Times New Roman"/>
          <w:b w:val="false"/>
          <w:i w:val="false"/>
          <w:color w:val="000000"/>
          <w:sz w:val="28"/>
        </w:rPr>
        <w:t>
      3) мазмұндық;</w:t>
      </w:r>
    </w:p>
    <w:p>
      <w:pPr>
        <w:spacing w:after="0"/>
        <w:ind w:left="0"/>
        <w:jc w:val="both"/>
      </w:pPr>
      <w:r>
        <w:rPr>
          <w:rFonts w:ascii="Times New Roman"/>
          <w:b w:val="false"/>
          <w:i w:val="false"/>
          <w:color w:val="000000"/>
          <w:sz w:val="28"/>
        </w:rPr>
        <w:t>
      4) технологиялық;</w:t>
      </w:r>
    </w:p>
    <w:p>
      <w:pPr>
        <w:spacing w:after="0"/>
        <w:ind w:left="0"/>
        <w:jc w:val="both"/>
      </w:pPr>
      <w:r>
        <w:rPr>
          <w:rFonts w:ascii="Times New Roman"/>
          <w:b w:val="false"/>
          <w:i w:val="false"/>
          <w:color w:val="000000"/>
          <w:sz w:val="28"/>
        </w:rPr>
        <w:t>
      5) вариативтік.</w:t>
      </w:r>
    </w:p>
    <w:bookmarkStart w:name="z577" w:id="472"/>
    <w:p>
      <w:pPr>
        <w:spacing w:after="0"/>
        <w:ind w:left="0"/>
        <w:jc w:val="both"/>
      </w:pPr>
      <w:r>
        <w:rPr>
          <w:rFonts w:ascii="Times New Roman"/>
          <w:b w:val="false"/>
          <w:i w:val="false"/>
          <w:color w:val="000000"/>
          <w:sz w:val="28"/>
        </w:rPr>
        <w:t>
      7. Вариативтік модульдің тақырыптары кіріс сауалнамасы кезінде анықталады.</w:t>
      </w:r>
    </w:p>
    <w:bookmarkEnd w:id="472"/>
    <w:bookmarkStart w:name="z578" w:id="473"/>
    <w:p>
      <w:pPr>
        <w:spacing w:after="0"/>
        <w:ind w:left="0"/>
        <w:jc w:val="left"/>
      </w:pPr>
      <w:r>
        <w:rPr>
          <w:rFonts w:ascii="Times New Roman"/>
          <w:b/>
          <w:i w:val="false"/>
          <w:color w:val="000000"/>
        </w:rPr>
        <w:t xml:space="preserve"> 4-тарау. Білім беру процесінің нәтижелерін бағалауды ұйымдастыру, нысандары мен әдістері</w:t>
      </w:r>
    </w:p>
    <w:bookmarkEnd w:id="473"/>
    <w:bookmarkStart w:name="z579" w:id="474"/>
    <w:p>
      <w:pPr>
        <w:spacing w:after="0"/>
        <w:ind w:left="0"/>
        <w:jc w:val="both"/>
      </w:pPr>
      <w:r>
        <w:rPr>
          <w:rFonts w:ascii="Times New Roman"/>
          <w:b w:val="false"/>
          <w:i w:val="false"/>
          <w:color w:val="000000"/>
          <w:sz w:val="28"/>
        </w:rPr>
        <w:t>
      8. Біліктілікті арттыру курстары:</w:t>
      </w:r>
    </w:p>
    <w:bookmarkEnd w:id="474"/>
    <w:p>
      <w:pPr>
        <w:spacing w:after="0"/>
        <w:ind w:left="0"/>
        <w:jc w:val="both"/>
      </w:pPr>
      <w:r>
        <w:rPr>
          <w:rFonts w:ascii="Times New Roman"/>
          <w:b w:val="false"/>
          <w:i w:val="false"/>
          <w:color w:val="000000"/>
          <w:sz w:val="28"/>
        </w:rPr>
        <w:t xml:space="preserve">
      1) Бағдарламаға </w:t>
      </w:r>
      <w:r>
        <w:rPr>
          <w:rFonts w:ascii="Times New Roman"/>
          <w:b w:val="false"/>
          <w:i w:val="false"/>
          <w:color w:val="000000"/>
          <w:sz w:val="28"/>
        </w:rPr>
        <w:t>1-қосымшаға</w:t>
      </w:r>
      <w:r>
        <w:rPr>
          <w:rFonts w:ascii="Times New Roman"/>
          <w:b w:val="false"/>
          <w:i w:val="false"/>
          <w:color w:val="000000"/>
          <w:sz w:val="28"/>
        </w:rPr>
        <w:t xml:space="preserve"> сәйкес күндізгі оқу режимінде курстың оқу-тақырыптық жоспарына (бұдан әрі – ОТЖ) сай күндізгі оқу ұйымдастырылады. Күндізгі оқу курстарының ұзақтығы 72 академиялық сағатты құрайды. Бір апталық күндізгі оқу курстарын ұйымдастыру кезінде ОТЖ-дағы сағаттар саны екі есеге қысқарады, сабақтардың тақырыптары мен өткізу нысаны өзгеріссіз қалады;</w:t>
      </w:r>
    </w:p>
    <w:p>
      <w:pPr>
        <w:spacing w:after="0"/>
        <w:ind w:left="0"/>
        <w:jc w:val="both"/>
      </w:pPr>
      <w:r>
        <w:rPr>
          <w:rFonts w:ascii="Times New Roman"/>
          <w:b w:val="false"/>
          <w:i w:val="false"/>
          <w:color w:val="000000"/>
          <w:sz w:val="28"/>
        </w:rPr>
        <w:t xml:space="preserve">
      2) Бағдарламаға </w:t>
      </w:r>
      <w:r>
        <w:rPr>
          <w:rFonts w:ascii="Times New Roman"/>
          <w:b w:val="false"/>
          <w:i w:val="false"/>
          <w:color w:val="000000"/>
          <w:sz w:val="28"/>
        </w:rPr>
        <w:t>2-қосымшаға</w:t>
      </w:r>
      <w:r>
        <w:rPr>
          <w:rFonts w:ascii="Times New Roman"/>
          <w:b w:val="false"/>
          <w:i w:val="false"/>
          <w:color w:val="000000"/>
          <w:sz w:val="28"/>
        </w:rPr>
        <w:t xml:space="preserve"> сәйкес аралас оқу (Blended Learning - блендед лҰнинг) оқу-тақырыптық жоспарға сай аралас оқу режимінде ұйымдастырылады және ол үш кезеңнен тұрады: күндізгі оқу – 16 сағат, қашықтықтан оқу – 8 сағат, өз бетімен оқу – 48 сағат. Күндізгі оқу курстың алғашқы және соңғы күнінде өткізіледі.</w:t>
      </w:r>
    </w:p>
    <w:bookmarkStart w:name="z580" w:id="475"/>
    <w:p>
      <w:pPr>
        <w:spacing w:after="0"/>
        <w:ind w:left="0"/>
        <w:jc w:val="both"/>
      </w:pPr>
      <w:r>
        <w:rPr>
          <w:rFonts w:ascii="Times New Roman"/>
          <w:b w:val="false"/>
          <w:i w:val="false"/>
          <w:color w:val="000000"/>
          <w:sz w:val="28"/>
        </w:rPr>
        <w:t>
      9. Күндізгі және аралас оқу режимінде тыңдаушылардың білімін бақылау мен бағалау мақсатында өзіндік жұмыс, жобалау жұмысы, шағын сабақ (шағын іс-шара) таныстырылымы, қорытынды тестілеу, сондай-ақ, аралас оқу режимінде аралық тестілеу өткізіледі. Тыңдаушылардың өзіндік жұмыстарына арналған тапсырмалар, тест тапсырмалары, жоба жұмыстарының және шағын сабақтардың (шағын іс-шаралардың) тақырыптары курстың оқу-әдістемелік кешеніне (бұдан әрі – ОӘК) енгізіледі.</w:t>
      </w:r>
    </w:p>
    <w:bookmarkEnd w:id="475"/>
    <w:bookmarkStart w:name="z581" w:id="476"/>
    <w:p>
      <w:pPr>
        <w:spacing w:after="0"/>
        <w:ind w:left="0"/>
        <w:jc w:val="both"/>
      </w:pPr>
      <w:r>
        <w:rPr>
          <w:rFonts w:ascii="Times New Roman"/>
          <w:b w:val="false"/>
          <w:i w:val="false"/>
          <w:color w:val="000000"/>
          <w:sz w:val="28"/>
        </w:rPr>
        <w:t>
      10. Білім беру процесі оқытудың интерактивті түрлері мен әдістерін қамтиды: дәріс, семинар, практикалық жұмыс, көшпелі практикалық сабақтар, тренингтер, шеберлік сыныптар, конференция, дөңгелек үстел, шағын сабақ (шағын іс-шараның) таныстырылымы, рөлдік ойындар, кейс әдістері, бейнефильмдерді талқылау, мәселелерді бірлесіп шешу, сондай-ақ аралас оқу режиміндегі курстар үшін вебинар, онлайн-форум, онлайн-кеңес және тыңдаушының өз бетімен оқуы.</w:t>
      </w:r>
    </w:p>
    <w:bookmarkEnd w:id="476"/>
    <w:bookmarkStart w:name="z582" w:id="477"/>
    <w:p>
      <w:pPr>
        <w:spacing w:after="0"/>
        <w:ind w:left="0"/>
        <w:jc w:val="both"/>
      </w:pPr>
      <w:r>
        <w:rPr>
          <w:rFonts w:ascii="Times New Roman"/>
          <w:b w:val="false"/>
          <w:i w:val="false"/>
          <w:color w:val="000000"/>
          <w:sz w:val="28"/>
        </w:rPr>
        <w:t>
      11. Тыңдаушылардың кәсіби құзыреттіліктерін қалыптастыру деңгейін анықтау үшін профессор-оқытушылар құрамы Бағдарлама мазмұнын меңгеруді бағалау критерийлері мен параметрлерін әзірлеп, курстың ОӘК–не енгізеді.</w:t>
      </w:r>
    </w:p>
    <w:bookmarkEnd w:id="4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 және орыс тілдерінде </w:t>
            </w:r>
            <w:r>
              <w:br/>
            </w:r>
            <w:r>
              <w:rPr>
                <w:rFonts w:ascii="Times New Roman"/>
                <w:b w:val="false"/>
                <w:i w:val="false"/>
                <w:color w:val="000000"/>
                <w:sz w:val="20"/>
              </w:rPr>
              <w:t xml:space="preserve">оқытатын орта білім беру </w:t>
            </w:r>
            <w:r>
              <w:br/>
            </w:r>
            <w:r>
              <w:rPr>
                <w:rFonts w:ascii="Times New Roman"/>
                <w:b w:val="false"/>
                <w:i w:val="false"/>
                <w:color w:val="000000"/>
                <w:sz w:val="20"/>
              </w:rPr>
              <w:t xml:space="preserve">ұйымдарының мұғалімдеріне </w:t>
            </w:r>
            <w:r>
              <w:br/>
            </w:r>
            <w:r>
              <w:rPr>
                <w:rFonts w:ascii="Times New Roman"/>
                <w:b w:val="false"/>
                <w:i w:val="false"/>
                <w:color w:val="000000"/>
                <w:sz w:val="20"/>
              </w:rPr>
              <w:t xml:space="preserve">және балаларға арналған </w:t>
            </w:r>
            <w:r>
              <w:br/>
            </w:r>
            <w:r>
              <w:rPr>
                <w:rFonts w:ascii="Times New Roman"/>
                <w:b w:val="false"/>
                <w:i w:val="false"/>
                <w:color w:val="000000"/>
                <w:sz w:val="20"/>
              </w:rPr>
              <w:t xml:space="preserve">қосымша білім беру </w:t>
            </w:r>
            <w:r>
              <w:br/>
            </w:r>
            <w:r>
              <w:rPr>
                <w:rFonts w:ascii="Times New Roman"/>
                <w:b w:val="false"/>
                <w:i w:val="false"/>
                <w:color w:val="000000"/>
                <w:sz w:val="20"/>
              </w:rPr>
              <w:t xml:space="preserve">ұйымдарының педагогтеріне </w:t>
            </w:r>
            <w:r>
              <w:br/>
            </w:r>
            <w:r>
              <w:rPr>
                <w:rFonts w:ascii="Times New Roman"/>
                <w:b w:val="false"/>
                <w:i w:val="false"/>
                <w:color w:val="000000"/>
                <w:sz w:val="20"/>
              </w:rPr>
              <w:t xml:space="preserve">арналған педагогика </w:t>
            </w:r>
            <w:r>
              <w:br/>
            </w:r>
            <w:r>
              <w:rPr>
                <w:rFonts w:ascii="Times New Roman"/>
                <w:b w:val="false"/>
                <w:i w:val="false"/>
                <w:color w:val="000000"/>
                <w:sz w:val="20"/>
              </w:rPr>
              <w:t xml:space="preserve">кадрларының біліктілігін </w:t>
            </w:r>
            <w:r>
              <w:br/>
            </w:r>
            <w:r>
              <w:rPr>
                <w:rFonts w:ascii="Times New Roman"/>
                <w:b w:val="false"/>
                <w:i w:val="false"/>
                <w:color w:val="000000"/>
                <w:sz w:val="20"/>
              </w:rPr>
              <w:t xml:space="preserve">арттыру курсының </w:t>
            </w:r>
            <w:r>
              <w:br/>
            </w:r>
            <w:r>
              <w:rPr>
                <w:rFonts w:ascii="Times New Roman"/>
                <w:b w:val="false"/>
                <w:i w:val="false"/>
                <w:color w:val="000000"/>
                <w:sz w:val="20"/>
              </w:rPr>
              <w:t xml:space="preserve">"Білім беруде 3D-принтинг </w:t>
            </w:r>
            <w:r>
              <w:br/>
            </w:r>
            <w:r>
              <w:rPr>
                <w:rFonts w:ascii="Times New Roman"/>
                <w:b w:val="false"/>
                <w:i w:val="false"/>
                <w:color w:val="000000"/>
                <w:sz w:val="20"/>
              </w:rPr>
              <w:t xml:space="preserve">технологиясын қолдану" </w:t>
            </w:r>
            <w:r>
              <w:br/>
            </w:r>
            <w:r>
              <w:rPr>
                <w:rFonts w:ascii="Times New Roman"/>
                <w:b w:val="false"/>
                <w:i w:val="false"/>
                <w:color w:val="000000"/>
                <w:sz w:val="20"/>
              </w:rPr>
              <w:t>білім беру бағдарламасына</w:t>
            </w:r>
            <w:r>
              <w:br/>
            </w:r>
            <w:r>
              <w:rPr>
                <w:rFonts w:ascii="Times New Roman"/>
                <w:b w:val="false"/>
                <w:i w:val="false"/>
                <w:color w:val="000000"/>
                <w:sz w:val="20"/>
              </w:rPr>
              <w:t>1-қосымша</w:t>
            </w:r>
          </w:p>
        </w:tc>
      </w:tr>
    </w:tbl>
    <w:bookmarkStart w:name="z584" w:id="478"/>
    <w:p>
      <w:pPr>
        <w:spacing w:after="0"/>
        <w:ind w:left="0"/>
        <w:jc w:val="left"/>
      </w:pPr>
      <w:r>
        <w:rPr>
          <w:rFonts w:ascii="Times New Roman"/>
          <w:b/>
          <w:i w:val="false"/>
          <w:color w:val="000000"/>
        </w:rPr>
        <w:t xml:space="preserve"> Күндізгі оқу режиміндегі курстың оқу-тақырыптық жоспары</w:t>
      </w:r>
    </w:p>
    <w:bookmarkEnd w:id="4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
        <w:gridCol w:w="6554"/>
        <w:gridCol w:w="656"/>
        <w:gridCol w:w="422"/>
        <w:gridCol w:w="656"/>
        <w:gridCol w:w="422"/>
        <w:gridCol w:w="656"/>
        <w:gridCol w:w="423"/>
        <w:gridCol w:w="423"/>
        <w:gridCol w:w="423"/>
        <w:gridCol w:w="657"/>
      </w:tblGrid>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тақырыптары</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сабағы</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жұмыс</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 сыныбы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қорғау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тестілеу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актілермен бекітілген орта білім беру жүйесіндегі мемлекеттік саясаттың негізгі бағыттары мен қағидаттары. Орта білім беру мұғалімдерінің қызметін реттейтін нормативтік құқықтық актілер</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Сыныптағы оқу әрекетін ұйымдастырудың психологиялық-педагогикалық ерекшеліктері. Оқытудағы тұлғаға бағдарланған және құзыреттілік тәсілдің мәні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қажеттіліктері бар балаларды психологиялық-педагогикалық қолдау</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3D-принтингті ендіру. Технологияның даму тарихы.</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пәндерінде 3D-принтинг технологияларын қолдану саласы және маңыздылығы</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процесінде 3D-принтерді пайдалану. 3D-принтерлерге шолу (техникалық сипаттамасы мен ерекшеліктері).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3D-принтерлердің жұмыс принциптерін қарастыру. Құрылымы. 3D-принтерді сыныпта пайдаланудың техникалық қауіпсіздігі.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3D-принтерді пайдалану туралы нұсқаулық (бапқа келтіру, калибрлеу және іске қосу</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3D-принтермен жұмыс істеу. Бапқа келтіру, калибрлеу, оңдау</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3D-модельді алу әдістері. Үш ықтимал нұсқаларды шолу. Ашық көздерден 3D модельдерді жүктеу мүмкіндігі. 3D-сканерлеу. 3D-модельдеу</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көздерден 3D-нысандарын алу. Thingiverse (сингиверс) 3D-моделінің базасын қолдану</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3D-сканерлеу. 3D-нысандарын жөнге келтіру және айырбастау</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3D-сканерлеу бойынша білім алушылармен жұмыс және тәжірибе алмасу</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3D-модельдеуді ендіру. Нарықтағы қолжетімді ақылы және тегін бағдарламаларға шолу</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Tinkercad (тинкеркад) бағдарламасының көмегімен 3D-модельдеудің негіздері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Tinkercad (тинкеркад) бағдарламасының көмегімен 3D-модельдеу</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1,2,3D бағдарламасының көмегімен 3D-модельдеудің негіздері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1,2,3D бағдарламасының көмегімен 3D-модельдеу</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процесінде 3D-принтинг құралдарын пайдалану</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3D-принтингті құралдарын қолдану арқылы сабақ жоспарын құру</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3D-принтингте пәнаралық байланысты қолдану</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Пәнаралық байланысты қолдану арқылы 3D-принтинг бойынша сабақ жоспарын құру</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 Білім алушылардың ақпараттық құзыреттілігін дамытуда 3D-принтинг технологияларын қолдану ерекшеліктері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Мұғалімнің кәсіби құзыреттілігінің қалыптасу деңгейін анықтау. Шағын сабақ таныстырылымы</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оқу жетістіктерін, оның ішінде арнайы білім беру қажеттіліктері бар балалардың оқу жетістіктерін критериалды бағалау</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процесінде IT-технологияларды табысты қолдану амалдары. Білім беру ұйымдарын цифрландыру: "Қазақстан Республикасының Электронды Үкімет" порталымен жұмыс істеу (EGov).</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Ақпараттық-білім беру кеңістігіндегі киберқауіпсіздік негіздері. "Күнделік" автоматтандырылған білім беру жүйесімен жұмыс. Цифрлық білім беру ресурстары мен виртуалды зертханаларды қолдану (BilimLand (Білім Лэнд) және т.б.)</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Жаратылыстану-математикалық цикл пәндерін оқытуда 3D-принтинг негіздері мен құралдарын қолдану</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3D-принтинг бойынша мектеп олимпиадасын ұйымдастыру</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3Д-принтинг технологияларының болашағы</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сыныптан тыс және факультативтер аясында 3D-принтингтің негіздері мен құралдарын пайдалана отырып, жобалау жұмыстарын ұйымдастыру</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bl>
    <w:p>
      <w:pPr>
        <w:spacing w:after="0"/>
        <w:ind w:left="0"/>
        <w:jc w:val="both"/>
      </w:pPr>
      <w:r>
        <w:rPr>
          <w:rFonts w:ascii="Times New Roman"/>
          <w:b w:val="false"/>
          <w:i w:val="false"/>
          <w:color w:val="000000"/>
          <w:sz w:val="28"/>
        </w:rPr>
        <w:t>
      Ескерту: 1 академиялық сағат – 45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 және орыс тілдерінде </w:t>
            </w:r>
            <w:r>
              <w:br/>
            </w:r>
            <w:r>
              <w:rPr>
                <w:rFonts w:ascii="Times New Roman"/>
                <w:b w:val="false"/>
                <w:i w:val="false"/>
                <w:color w:val="000000"/>
                <w:sz w:val="20"/>
              </w:rPr>
              <w:t xml:space="preserve">оқытатын орта білім беру </w:t>
            </w:r>
            <w:r>
              <w:br/>
            </w:r>
            <w:r>
              <w:rPr>
                <w:rFonts w:ascii="Times New Roman"/>
                <w:b w:val="false"/>
                <w:i w:val="false"/>
                <w:color w:val="000000"/>
                <w:sz w:val="20"/>
              </w:rPr>
              <w:t xml:space="preserve">ұйымдарының мұғалімдеріне </w:t>
            </w:r>
            <w:r>
              <w:br/>
            </w:r>
            <w:r>
              <w:rPr>
                <w:rFonts w:ascii="Times New Roman"/>
                <w:b w:val="false"/>
                <w:i w:val="false"/>
                <w:color w:val="000000"/>
                <w:sz w:val="20"/>
              </w:rPr>
              <w:t xml:space="preserve">және балаларға арналған </w:t>
            </w:r>
            <w:r>
              <w:br/>
            </w:r>
            <w:r>
              <w:rPr>
                <w:rFonts w:ascii="Times New Roman"/>
                <w:b w:val="false"/>
                <w:i w:val="false"/>
                <w:color w:val="000000"/>
                <w:sz w:val="20"/>
              </w:rPr>
              <w:t xml:space="preserve">қосымша білім беру </w:t>
            </w:r>
            <w:r>
              <w:br/>
            </w:r>
            <w:r>
              <w:rPr>
                <w:rFonts w:ascii="Times New Roman"/>
                <w:b w:val="false"/>
                <w:i w:val="false"/>
                <w:color w:val="000000"/>
                <w:sz w:val="20"/>
              </w:rPr>
              <w:t xml:space="preserve">ұйымдарының педагогтеріне </w:t>
            </w:r>
            <w:r>
              <w:br/>
            </w:r>
            <w:r>
              <w:rPr>
                <w:rFonts w:ascii="Times New Roman"/>
                <w:b w:val="false"/>
                <w:i w:val="false"/>
                <w:color w:val="000000"/>
                <w:sz w:val="20"/>
              </w:rPr>
              <w:t xml:space="preserve">арналған педагогика </w:t>
            </w:r>
            <w:r>
              <w:br/>
            </w:r>
            <w:r>
              <w:rPr>
                <w:rFonts w:ascii="Times New Roman"/>
                <w:b w:val="false"/>
                <w:i w:val="false"/>
                <w:color w:val="000000"/>
                <w:sz w:val="20"/>
              </w:rPr>
              <w:t xml:space="preserve">кадрларының біліктілігін </w:t>
            </w:r>
            <w:r>
              <w:br/>
            </w:r>
            <w:r>
              <w:rPr>
                <w:rFonts w:ascii="Times New Roman"/>
                <w:b w:val="false"/>
                <w:i w:val="false"/>
                <w:color w:val="000000"/>
                <w:sz w:val="20"/>
              </w:rPr>
              <w:t xml:space="preserve">арттыру курсының </w:t>
            </w:r>
            <w:r>
              <w:br/>
            </w:r>
            <w:r>
              <w:rPr>
                <w:rFonts w:ascii="Times New Roman"/>
                <w:b w:val="false"/>
                <w:i w:val="false"/>
                <w:color w:val="000000"/>
                <w:sz w:val="20"/>
              </w:rPr>
              <w:t xml:space="preserve">"Білім беруде 3D- принтинг </w:t>
            </w:r>
            <w:r>
              <w:br/>
            </w:r>
            <w:r>
              <w:rPr>
                <w:rFonts w:ascii="Times New Roman"/>
                <w:b w:val="false"/>
                <w:i w:val="false"/>
                <w:color w:val="000000"/>
                <w:sz w:val="20"/>
              </w:rPr>
              <w:t xml:space="preserve">технологиясын қолдану" </w:t>
            </w:r>
            <w:r>
              <w:br/>
            </w:r>
            <w:r>
              <w:rPr>
                <w:rFonts w:ascii="Times New Roman"/>
                <w:b w:val="false"/>
                <w:i w:val="false"/>
                <w:color w:val="000000"/>
                <w:sz w:val="20"/>
              </w:rPr>
              <w:t>білім беру бағдарламасына</w:t>
            </w:r>
            <w:r>
              <w:br/>
            </w:r>
            <w:r>
              <w:rPr>
                <w:rFonts w:ascii="Times New Roman"/>
                <w:b w:val="false"/>
                <w:i w:val="false"/>
                <w:color w:val="000000"/>
                <w:sz w:val="20"/>
              </w:rPr>
              <w:t>2-қосымша</w:t>
            </w:r>
          </w:p>
        </w:tc>
      </w:tr>
    </w:tbl>
    <w:bookmarkStart w:name="z586" w:id="479"/>
    <w:p>
      <w:pPr>
        <w:spacing w:after="0"/>
        <w:ind w:left="0"/>
        <w:jc w:val="left"/>
      </w:pPr>
      <w:r>
        <w:rPr>
          <w:rFonts w:ascii="Times New Roman"/>
          <w:b/>
          <w:i w:val="false"/>
          <w:color w:val="000000"/>
        </w:rPr>
        <w:t xml:space="preserve"> Аралас оқу режиміндегі курстың оқу-тақырыптық жоспары</w:t>
      </w:r>
    </w:p>
    <w:bookmarkEnd w:id="4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7"/>
        <w:gridCol w:w="7809"/>
        <w:gridCol w:w="346"/>
        <w:gridCol w:w="346"/>
        <w:gridCol w:w="347"/>
        <w:gridCol w:w="347"/>
        <w:gridCol w:w="347"/>
        <w:gridCol w:w="282"/>
        <w:gridCol w:w="378"/>
        <w:gridCol w:w="732"/>
        <w:gridCol w:w="539"/>
      </w:tblGrid>
      <w:tr>
        <w:trPr>
          <w:trHeight w:val="30" w:hRule="atLeast"/>
        </w:trPr>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тақырыптары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оқыту</w:t>
            </w:r>
            <w:r>
              <w:br/>
            </w:r>
            <w:r>
              <w:rPr>
                <w:rFonts w:ascii="Times New Roman"/>
                <w:b w:val="false"/>
                <w:i w:val="false"/>
                <w:color w:val="000000"/>
                <w:sz w:val="20"/>
              </w:rPr>
              <w:t>
16 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оқыту</w:t>
            </w:r>
            <w:r>
              <w:br/>
            </w:r>
            <w:r>
              <w:rPr>
                <w:rFonts w:ascii="Times New Roman"/>
                <w:b w:val="false"/>
                <w:i w:val="false"/>
                <w:color w:val="000000"/>
                <w:sz w:val="20"/>
              </w:rPr>
              <w:t>
8 с.</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оқу</w:t>
            </w:r>
            <w:r>
              <w:br/>
            </w:r>
            <w:r>
              <w:rPr>
                <w:rFonts w:ascii="Times New Roman"/>
                <w:b w:val="false"/>
                <w:i w:val="false"/>
                <w:color w:val="000000"/>
                <w:sz w:val="20"/>
              </w:rPr>
              <w:t>
48 с.</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 сынып</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қорғау</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Онлайн-форум</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Онлайн-кеңес беру</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Тыңдаушының өз бетінше білім алуы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Нормативті-құқықтық модуль</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актілермен бекітілген орта білім беру жүйесіндегі мемлекеттік саясаттың негізгі бағыттары мен принциптері. Орта білім беру мұғалімдерінің қызметін регламенттейтін нормативтік құқықтық актілер</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Сыныптағы оқу әрекетін ұйымдастырудың психологиялық-педагогикалық ерекшеліктерін оқытудағы тұлғаға бағдарланған және құзыреттілік тәсілдің мәні</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қажеттіліктері бар балаларды психологиялық-педагогикалық қолдау</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3D-принтингті ендіру. Технологияның даму тарихы</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пәндерінде 3D-принтинг технологияларын қолдану саласы және маңыздылығы</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процесінде 3D-принтерді пайдалану. 3D-принтерлерге шолу (техникалық сипаттамасы мен ерекшеліктері)</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3D-принтерлердің жұмыс принциптерін қарастыру. Құрылымы. 3D-принтерді сыныпта пайдаланудың техникалық қауіпсіздігі</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3D-принтерді пайдалану туралы нұсқаулық (бапқа келтіру, калибрлеу және іске қосу)</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3D-модельді алу әдістері. Үш ықтимал нұсқаларды шолу. Ашық көздерден 3D модельдерді жүктеу мүмкіндігі. Баптау, калибрлеу. Thingiverse (сингиверс) 3D-моделінің базасын қолдану. 3D-сканерлеу. 3D-модельдеу</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3D-сканерлеу. 3D-нысандарын жөнге келтіру және айырбастау</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3D-модельдеуге кіріспе. Нарықтағы қолжетімді ақылы және тегін бағдарламаларға шолу</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Tinkercad (тинкеркад) бағдарламасының көмегімен 3D-модельдеудің негіздері</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Tinkercad (тинкеркад) бағдарламасының көмегімен 3D-модельдеу</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1,2,3D бағдарламасының көмегімен 3D-модельдеу негіздері</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1,2,3D бағдарламасының көмегімен 3D-модельдеу</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процесінде 3D-притинг құралдарын пайдалану</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3D-принтинг құралдарын қолдану арқылы сабақтың оқу жоспарын құру</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3Д-принтингте пәнаралық байланысты қолдану</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Пәнаралық байланысты қолдану арқылы 3D-принтинг бойынша сабақ жоспарын құру</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процесінде 3D-принтинг технологияларын қолдану ерекшеліктерін талқылау</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Мұғалімнің кәсіби құзыреттілігінің қалыптасу деңгейін анықтау. Шағын сабақ таныстырылымы</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оқу жетістіктерін, оның ішінде арнайы білім беру қажеттіліктері бар балалардың оқу жетістіктерін критериалды бағалау</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үдердісінде IT-технологияларды табысты қолдану амалдары. Білім беру ұйымдарын цифрландыру: "Қазақстан Республикасының Электронды Үкімет" порталымен жұмыс істеу (EGov).</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Ақпараттық-білім беру кеңістігіндегі киберқауіпсіздік негіздері. "Күнделік" автоматтандырылған білім беру жүйесімен жұмыс. Цифрлық білім беру ресурстары мен виртуалды зертханаларды қолдану (BilimLand (Билим Лэнд) и тб.)</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Жаратылыстану-математикалық цикл пәндерін оқытуда 3D-принтинг негіздері мен құралдарын қолдану</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3D-принтинг бойынша мектеп олимпиадасын ұйымдастыру</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4D-принтинг технологияларының болашағы</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сыныптан тыс және факультативтер аясында 3D-принтингтің негіздері мен құралдарын пайдалана отырып, жобалау жұмыстарын ұйымдастыру</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модуль бойынша онлайн-кеңес беру</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bl>
    <w:p>
      <w:pPr>
        <w:spacing w:after="0"/>
        <w:ind w:left="0"/>
        <w:jc w:val="both"/>
      </w:pPr>
      <w:r>
        <w:rPr>
          <w:rFonts w:ascii="Times New Roman"/>
          <w:b w:val="false"/>
          <w:i w:val="false"/>
          <w:color w:val="000000"/>
          <w:sz w:val="28"/>
        </w:rPr>
        <w:t>
      Ескерту: 1 академиялық сағат – 45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22 сәуірдегі</w:t>
            </w:r>
            <w:r>
              <w:br/>
            </w:r>
            <w:r>
              <w:rPr>
                <w:rFonts w:ascii="Times New Roman"/>
                <w:b w:val="false"/>
                <w:i w:val="false"/>
                <w:color w:val="000000"/>
                <w:sz w:val="20"/>
              </w:rPr>
              <w:t>№ 161 бұйрығына</w:t>
            </w:r>
            <w:r>
              <w:br/>
            </w: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28 қаңтардағы</w:t>
            </w:r>
            <w:r>
              <w:br/>
            </w:r>
            <w:r>
              <w:rPr>
                <w:rFonts w:ascii="Times New Roman"/>
                <w:b w:val="false"/>
                <w:i w:val="false"/>
                <w:color w:val="000000"/>
                <w:sz w:val="20"/>
              </w:rPr>
              <w:t>№ 92 бұйрығына</w:t>
            </w:r>
            <w:r>
              <w:br/>
            </w:r>
            <w:r>
              <w:rPr>
                <w:rFonts w:ascii="Times New Roman"/>
                <w:b w:val="false"/>
                <w:i w:val="false"/>
                <w:color w:val="000000"/>
                <w:sz w:val="20"/>
              </w:rPr>
              <w:t>118-қосымша</w:t>
            </w:r>
          </w:p>
        </w:tc>
      </w:tr>
    </w:tbl>
    <w:bookmarkStart w:name="z589" w:id="480"/>
    <w:p>
      <w:pPr>
        <w:spacing w:after="0"/>
        <w:ind w:left="0"/>
        <w:jc w:val="left"/>
      </w:pPr>
      <w:r>
        <w:rPr>
          <w:rFonts w:ascii="Times New Roman"/>
          <w:b/>
          <w:i w:val="false"/>
          <w:color w:val="000000"/>
        </w:rPr>
        <w:t xml:space="preserve"> Қазақ және орыс тілдерінде оқытатын орта білім беру ұйымдарының география пәні мұғалімдеріне арналған педагогика кадрларының біліктілігін арттыру курсының "География пәні мұғалімдерінің кәсіби құзыреттіліктерін дамыту" білім беру бағдарламасы</w:t>
      </w:r>
    </w:p>
    <w:bookmarkEnd w:id="480"/>
    <w:bookmarkStart w:name="z590" w:id="481"/>
    <w:p>
      <w:pPr>
        <w:spacing w:after="0"/>
        <w:ind w:left="0"/>
        <w:jc w:val="left"/>
      </w:pPr>
      <w:r>
        <w:rPr>
          <w:rFonts w:ascii="Times New Roman"/>
          <w:b/>
          <w:i w:val="false"/>
          <w:color w:val="000000"/>
        </w:rPr>
        <w:t xml:space="preserve"> 1-тарау. Жалпы ережелер</w:t>
      </w:r>
    </w:p>
    <w:bookmarkEnd w:id="481"/>
    <w:bookmarkStart w:name="z591" w:id="482"/>
    <w:p>
      <w:pPr>
        <w:spacing w:after="0"/>
        <w:ind w:left="0"/>
        <w:jc w:val="both"/>
      </w:pPr>
      <w:r>
        <w:rPr>
          <w:rFonts w:ascii="Times New Roman"/>
          <w:b w:val="false"/>
          <w:i w:val="false"/>
          <w:color w:val="000000"/>
          <w:sz w:val="28"/>
        </w:rPr>
        <w:t>
      1. Қазақ және орыс тілдерінде оқытатын орта білім беру ұйымдарының география пәні мұғалімдеріне арналған педагогика кадрларының біліктілігін арттыру курсының "География пәні мұғалімінің кәсіби құзыреттіліктерін дамыту" білім беру бағдарламасы (бұдан әрі – Бағдарлама) қазақ және орыс тілдерінде оқытатын орта білім беру ұйымдарының география пәні мұғалімдерін оқытуды регламенттейді.</w:t>
      </w:r>
    </w:p>
    <w:bookmarkEnd w:id="482"/>
    <w:bookmarkStart w:name="z592" w:id="483"/>
    <w:p>
      <w:pPr>
        <w:spacing w:after="0"/>
        <w:ind w:left="0"/>
        <w:jc w:val="both"/>
      </w:pPr>
      <w:r>
        <w:rPr>
          <w:rFonts w:ascii="Times New Roman"/>
          <w:b w:val="false"/>
          <w:i w:val="false"/>
          <w:color w:val="000000"/>
          <w:sz w:val="28"/>
        </w:rPr>
        <w:t>
      2. Бағдарлама география пәні мұғалімдерінің оқыту әдістемесі бойынша мұғалімдердің кәсіби құзыреттіліктерін дамытуға бағытталған.</w:t>
      </w:r>
    </w:p>
    <w:bookmarkEnd w:id="483"/>
    <w:bookmarkStart w:name="z593" w:id="484"/>
    <w:p>
      <w:pPr>
        <w:spacing w:after="0"/>
        <w:ind w:left="0"/>
        <w:jc w:val="left"/>
      </w:pPr>
      <w:r>
        <w:rPr>
          <w:rFonts w:ascii="Times New Roman"/>
          <w:b/>
          <w:i w:val="false"/>
          <w:color w:val="000000"/>
        </w:rPr>
        <w:t xml:space="preserve"> 2-тарау. Бағдарламаның мақсаты мен міндеті, күтілетін нәтижелер</w:t>
      </w:r>
    </w:p>
    <w:bookmarkEnd w:id="484"/>
    <w:bookmarkStart w:name="z594" w:id="485"/>
    <w:p>
      <w:pPr>
        <w:spacing w:after="0"/>
        <w:ind w:left="0"/>
        <w:jc w:val="both"/>
      </w:pPr>
      <w:r>
        <w:rPr>
          <w:rFonts w:ascii="Times New Roman"/>
          <w:b w:val="false"/>
          <w:i w:val="false"/>
          <w:color w:val="000000"/>
          <w:sz w:val="28"/>
        </w:rPr>
        <w:t>
      3. Бағдарламаның мақсаты география пәнін оқыту әдістемесі бойынша қазақ және орыс тілдерінде оқытатын орта білім беру ұйымдарының мұғалімдердің кәсіби құзыреттіліктерін дамыту.</w:t>
      </w:r>
    </w:p>
    <w:bookmarkEnd w:id="485"/>
    <w:bookmarkStart w:name="z595" w:id="486"/>
    <w:p>
      <w:pPr>
        <w:spacing w:after="0"/>
        <w:ind w:left="0"/>
        <w:jc w:val="both"/>
      </w:pPr>
      <w:r>
        <w:rPr>
          <w:rFonts w:ascii="Times New Roman"/>
          <w:b w:val="false"/>
          <w:i w:val="false"/>
          <w:color w:val="000000"/>
          <w:sz w:val="28"/>
        </w:rPr>
        <w:t>
      4. Бағдарламаның міндеттері:</w:t>
      </w:r>
    </w:p>
    <w:bookmarkEnd w:id="486"/>
    <w:p>
      <w:pPr>
        <w:spacing w:after="0"/>
        <w:ind w:left="0"/>
        <w:jc w:val="both"/>
      </w:pPr>
      <w:r>
        <w:rPr>
          <w:rFonts w:ascii="Times New Roman"/>
          <w:b w:val="false"/>
          <w:i w:val="false"/>
          <w:color w:val="000000"/>
          <w:sz w:val="28"/>
        </w:rPr>
        <w:t>
      1) Орта білім беру ұйымдарының жүйесіндегі нормативтік құқықтық актілермен бекітілген мемлекеттік саясаттың негізгі бағыттары мен кағидаларын; практикада пәнді оқытуға бейімдеу және жоғары сыныптарда география пәнін оқытудың психологиялық-педагогикалық аспектілерін; концептуалды идеяларын, география пәні бойынша оқу бағдарламаларының мазмұны мен құрылымын, шиыршық тәрізді ұстанымдар негізінде география пәні бойынша оқу материалдарын жоспарлауды қамтамасыз етуді үйрену;</w:t>
      </w:r>
    </w:p>
    <w:p>
      <w:pPr>
        <w:spacing w:after="0"/>
        <w:ind w:left="0"/>
        <w:jc w:val="both"/>
      </w:pPr>
      <w:r>
        <w:rPr>
          <w:rFonts w:ascii="Times New Roman"/>
          <w:b w:val="false"/>
          <w:i w:val="false"/>
          <w:color w:val="000000"/>
          <w:sz w:val="28"/>
        </w:rPr>
        <w:t>
      2) пәнаралық кіріктіру ұстанымдарына сәйкес пәнді оқытудың мазмұнын жүйелеу және іріктеу дағдыларын қалыптастыру, сабақтың технологиялық карталарын құрастыру бойынша география пәнін оқытуды ұйымдастыру әдістері мен нысандарын, картамен, графикалармен т.б. географиялық объектілермен жұмыс мазмұнын анықтау арқылы әдістемелік құзіреттерін дамыту;</w:t>
      </w:r>
    </w:p>
    <w:p>
      <w:pPr>
        <w:spacing w:after="0"/>
        <w:ind w:left="0"/>
        <w:jc w:val="both"/>
      </w:pPr>
      <w:r>
        <w:rPr>
          <w:rFonts w:ascii="Times New Roman"/>
          <w:b w:val="false"/>
          <w:i w:val="false"/>
          <w:color w:val="000000"/>
          <w:sz w:val="28"/>
        </w:rPr>
        <w:t>
      3) оқытуда ақпараттық коммуникациялық технологияларды қолдану бойынша кәсіби құзыреттіліктерін дамыту, пәнді оқытуда кәсібилігін дамыту үшін география мұғалімдерінің желілік қауымдастық жағдайында өзара ынтымақтастық дағдыларын жетілдіру.</w:t>
      </w:r>
    </w:p>
    <w:bookmarkStart w:name="z596" w:id="487"/>
    <w:p>
      <w:pPr>
        <w:spacing w:after="0"/>
        <w:ind w:left="0"/>
        <w:jc w:val="both"/>
      </w:pPr>
      <w:r>
        <w:rPr>
          <w:rFonts w:ascii="Times New Roman"/>
          <w:b w:val="false"/>
          <w:i w:val="false"/>
          <w:color w:val="000000"/>
          <w:sz w:val="28"/>
        </w:rPr>
        <w:t>
      5. Тыңдаушылар курс соңында:</w:t>
      </w:r>
    </w:p>
    <w:bookmarkEnd w:id="487"/>
    <w:p>
      <w:pPr>
        <w:spacing w:after="0"/>
        <w:ind w:left="0"/>
        <w:jc w:val="both"/>
      </w:pPr>
      <w:r>
        <w:rPr>
          <w:rFonts w:ascii="Times New Roman"/>
          <w:b w:val="false"/>
          <w:i w:val="false"/>
          <w:color w:val="000000"/>
          <w:sz w:val="28"/>
        </w:rPr>
        <w:t>
      1) Орта білім беру ұйымдарының жүйесіндегі нормативтік құқықтық актілермен бекітілген мемлекеттік саясаттың негізгі бағыттары мен кағидаларын; практикада пәнді оқытуға бейімдеу және жоғары сыныптарда география пәнін оқытудың психологиялық-педагогикалық аспектілерін; концептуалды идеяларын, география пәні бойынша оқу бағдарламаларының мазмұны мен құрылымын, шиыршық тәрізді ұстанымдар негізінде география пәні бойынша оқу материалдарын жоспарлауды қамтамасыз етуді біледі;</w:t>
      </w:r>
    </w:p>
    <w:p>
      <w:pPr>
        <w:spacing w:after="0"/>
        <w:ind w:left="0"/>
        <w:jc w:val="both"/>
      </w:pPr>
      <w:r>
        <w:rPr>
          <w:rFonts w:ascii="Times New Roman"/>
          <w:b w:val="false"/>
          <w:i w:val="false"/>
          <w:color w:val="000000"/>
          <w:sz w:val="28"/>
        </w:rPr>
        <w:t>
      2) пәнаралық кіріктіру ұстанымдарына сәйкес пәнді оқытудың мазмұнын жүйелеу және іріктеу дағдыларын қалыптастыру, сабақтың технологиялық карталарын құрастыру бойынша география пәнін оқытуды ұйымдастыру әдістері мен нысандарын, картамен, графикалармен т.б. географиялық объектілермен жұмыс мазмұнын анықтау арқылы әдістемелік құзіреттерін қалыптастырады;</w:t>
      </w:r>
    </w:p>
    <w:p>
      <w:pPr>
        <w:spacing w:after="0"/>
        <w:ind w:left="0"/>
        <w:jc w:val="both"/>
      </w:pPr>
      <w:r>
        <w:rPr>
          <w:rFonts w:ascii="Times New Roman"/>
          <w:b w:val="false"/>
          <w:i w:val="false"/>
          <w:color w:val="000000"/>
          <w:sz w:val="28"/>
        </w:rPr>
        <w:t>
      3) оқытуда ақпараттық коммуникациялық технологияларды қолдану бойынша кәсіби құзыреттіліктерін дамыту, пәнді оқытуда кәсібилігін дамыту үшін география мұғалімдерінің желілік қауымдастық жағдайында өзара ынтымақтастық дағдыларын меңгереді.</w:t>
      </w:r>
    </w:p>
    <w:bookmarkStart w:name="z597" w:id="488"/>
    <w:p>
      <w:pPr>
        <w:spacing w:after="0"/>
        <w:ind w:left="0"/>
        <w:jc w:val="left"/>
      </w:pPr>
      <w:r>
        <w:rPr>
          <w:rFonts w:ascii="Times New Roman"/>
          <w:b/>
          <w:i w:val="false"/>
          <w:color w:val="000000"/>
        </w:rPr>
        <w:t xml:space="preserve"> 3-тарау. Бағдарламаның құрылымы мен мазмұны</w:t>
      </w:r>
    </w:p>
    <w:bookmarkEnd w:id="488"/>
    <w:bookmarkStart w:name="z598" w:id="489"/>
    <w:p>
      <w:pPr>
        <w:spacing w:after="0"/>
        <w:ind w:left="0"/>
        <w:jc w:val="both"/>
      </w:pPr>
      <w:r>
        <w:rPr>
          <w:rFonts w:ascii="Times New Roman"/>
          <w:b w:val="false"/>
          <w:i w:val="false"/>
          <w:color w:val="000000"/>
          <w:sz w:val="28"/>
        </w:rPr>
        <w:t>
      6. Бағдарлама 5 модульден тұрады:</w:t>
      </w:r>
    </w:p>
    <w:bookmarkEnd w:id="489"/>
    <w:p>
      <w:pPr>
        <w:spacing w:after="0"/>
        <w:ind w:left="0"/>
        <w:jc w:val="both"/>
      </w:pPr>
      <w:r>
        <w:rPr>
          <w:rFonts w:ascii="Times New Roman"/>
          <w:b w:val="false"/>
          <w:i w:val="false"/>
          <w:color w:val="000000"/>
          <w:sz w:val="28"/>
        </w:rPr>
        <w:t>
      1) нормативтік-құқықтық;</w:t>
      </w:r>
    </w:p>
    <w:p>
      <w:pPr>
        <w:spacing w:after="0"/>
        <w:ind w:left="0"/>
        <w:jc w:val="both"/>
      </w:pPr>
      <w:r>
        <w:rPr>
          <w:rFonts w:ascii="Times New Roman"/>
          <w:b w:val="false"/>
          <w:i w:val="false"/>
          <w:color w:val="000000"/>
          <w:sz w:val="28"/>
        </w:rPr>
        <w:t>
      2) психологиялық-педагогикалық;</w:t>
      </w:r>
    </w:p>
    <w:p>
      <w:pPr>
        <w:spacing w:after="0"/>
        <w:ind w:left="0"/>
        <w:jc w:val="both"/>
      </w:pPr>
      <w:r>
        <w:rPr>
          <w:rFonts w:ascii="Times New Roman"/>
          <w:b w:val="false"/>
          <w:i w:val="false"/>
          <w:color w:val="000000"/>
          <w:sz w:val="28"/>
        </w:rPr>
        <w:t>
      3) мазмұндық;</w:t>
      </w:r>
    </w:p>
    <w:p>
      <w:pPr>
        <w:spacing w:after="0"/>
        <w:ind w:left="0"/>
        <w:jc w:val="both"/>
      </w:pPr>
      <w:r>
        <w:rPr>
          <w:rFonts w:ascii="Times New Roman"/>
          <w:b w:val="false"/>
          <w:i w:val="false"/>
          <w:color w:val="000000"/>
          <w:sz w:val="28"/>
        </w:rPr>
        <w:t>
      4) технологиялық;</w:t>
      </w:r>
    </w:p>
    <w:p>
      <w:pPr>
        <w:spacing w:after="0"/>
        <w:ind w:left="0"/>
        <w:jc w:val="both"/>
      </w:pPr>
      <w:r>
        <w:rPr>
          <w:rFonts w:ascii="Times New Roman"/>
          <w:b w:val="false"/>
          <w:i w:val="false"/>
          <w:color w:val="000000"/>
          <w:sz w:val="28"/>
        </w:rPr>
        <w:t>
      5) вариативтік.</w:t>
      </w:r>
    </w:p>
    <w:bookmarkStart w:name="z599" w:id="490"/>
    <w:p>
      <w:pPr>
        <w:spacing w:after="0"/>
        <w:ind w:left="0"/>
        <w:jc w:val="both"/>
      </w:pPr>
      <w:r>
        <w:rPr>
          <w:rFonts w:ascii="Times New Roman"/>
          <w:b w:val="false"/>
          <w:i w:val="false"/>
          <w:color w:val="000000"/>
          <w:sz w:val="28"/>
        </w:rPr>
        <w:t>
      7. Вариативтік модульдің тақырыптары тыңдаушылардың кіріс сауалнамасы негізінде анықталады.</w:t>
      </w:r>
    </w:p>
    <w:bookmarkEnd w:id="490"/>
    <w:bookmarkStart w:name="z600" w:id="491"/>
    <w:p>
      <w:pPr>
        <w:spacing w:after="0"/>
        <w:ind w:left="0"/>
        <w:jc w:val="left"/>
      </w:pPr>
      <w:r>
        <w:rPr>
          <w:rFonts w:ascii="Times New Roman"/>
          <w:b/>
          <w:i w:val="false"/>
          <w:color w:val="000000"/>
        </w:rPr>
        <w:t xml:space="preserve"> 4-тарау. Білім беру процесінің нәтижелерін бағалауды ұйымдастыру, нысандары мен әдістері</w:t>
      </w:r>
    </w:p>
    <w:bookmarkEnd w:id="491"/>
    <w:bookmarkStart w:name="z601" w:id="492"/>
    <w:p>
      <w:pPr>
        <w:spacing w:after="0"/>
        <w:ind w:left="0"/>
        <w:jc w:val="both"/>
      </w:pPr>
      <w:r>
        <w:rPr>
          <w:rFonts w:ascii="Times New Roman"/>
          <w:b w:val="false"/>
          <w:i w:val="false"/>
          <w:color w:val="000000"/>
          <w:sz w:val="28"/>
        </w:rPr>
        <w:t>
      8. Біліктілікті арттыру курстары:</w:t>
      </w:r>
    </w:p>
    <w:bookmarkEnd w:id="492"/>
    <w:p>
      <w:pPr>
        <w:spacing w:after="0"/>
        <w:ind w:left="0"/>
        <w:jc w:val="both"/>
      </w:pPr>
      <w:r>
        <w:rPr>
          <w:rFonts w:ascii="Times New Roman"/>
          <w:b w:val="false"/>
          <w:i w:val="false"/>
          <w:color w:val="000000"/>
          <w:sz w:val="28"/>
        </w:rPr>
        <w:t xml:space="preserve">
      1) Бағдарламаға </w:t>
      </w:r>
      <w:r>
        <w:rPr>
          <w:rFonts w:ascii="Times New Roman"/>
          <w:b w:val="false"/>
          <w:i w:val="false"/>
          <w:color w:val="000000"/>
          <w:sz w:val="28"/>
        </w:rPr>
        <w:t>1-қосымшаға</w:t>
      </w:r>
      <w:r>
        <w:rPr>
          <w:rFonts w:ascii="Times New Roman"/>
          <w:b w:val="false"/>
          <w:i w:val="false"/>
          <w:color w:val="000000"/>
          <w:sz w:val="28"/>
        </w:rPr>
        <w:t xml:space="preserve"> сәйкес күндізгі оқу режимінде курстың оқу-тақырыптық жоспарына (бұдан әрі – ОТЖ) сай күндізгі оқу ұйымдастырылады. Күндізгі оқу курстарының ұзақтығы 72 академиялық сағатты құрайды. Бір апталық күндізгі оқу курстарын ұйымдастыру кезінде ОТЖ-дағы сағаттар саны екі есеге қысқарады, сабақтардың тақырыптары мен өткізу нысаны өзгеріссіз қалады;</w:t>
      </w:r>
    </w:p>
    <w:p>
      <w:pPr>
        <w:spacing w:after="0"/>
        <w:ind w:left="0"/>
        <w:jc w:val="both"/>
      </w:pPr>
      <w:r>
        <w:rPr>
          <w:rFonts w:ascii="Times New Roman"/>
          <w:b w:val="false"/>
          <w:i w:val="false"/>
          <w:color w:val="000000"/>
          <w:sz w:val="28"/>
        </w:rPr>
        <w:t xml:space="preserve">
      2) Бағдарламаға </w:t>
      </w:r>
      <w:r>
        <w:rPr>
          <w:rFonts w:ascii="Times New Roman"/>
          <w:b w:val="false"/>
          <w:i w:val="false"/>
          <w:color w:val="000000"/>
          <w:sz w:val="28"/>
        </w:rPr>
        <w:t>2-қосымшаға</w:t>
      </w:r>
      <w:r>
        <w:rPr>
          <w:rFonts w:ascii="Times New Roman"/>
          <w:b w:val="false"/>
          <w:i w:val="false"/>
          <w:color w:val="000000"/>
          <w:sz w:val="28"/>
        </w:rPr>
        <w:t xml:space="preserve"> сәйкес аралас оқу (Blended Learning - блендед лҰнинг) оқу-тақырыптық жоспарға сай аралас оқу режимінде ұйымдастырылады және ол үш кезеңнен тұрады: күндізгі оқу – 16 сағат, қашықтықтан оқу – 8 сағат, өз бетімен оқу – 48 сағат. Күндізгі оқу курстың алғашқы және соңғы күнінде өткізіледі.</w:t>
      </w:r>
    </w:p>
    <w:bookmarkStart w:name="z602" w:id="493"/>
    <w:p>
      <w:pPr>
        <w:spacing w:after="0"/>
        <w:ind w:left="0"/>
        <w:jc w:val="both"/>
      </w:pPr>
      <w:r>
        <w:rPr>
          <w:rFonts w:ascii="Times New Roman"/>
          <w:b w:val="false"/>
          <w:i w:val="false"/>
          <w:color w:val="000000"/>
          <w:sz w:val="28"/>
        </w:rPr>
        <w:t>
      9. Күндізгі және аралас оқу режимінде тыңдаушылардың білімін бақылау мен бағалау мақсатында өзіндік жұмыс, жобалау жұмысы, шағын сабақ (шағын іс-шара) таныстырылымы, қорытынды тестілеу, сондай-ақ, аралас оқу режимінде аралық тестілеу өткізіледі. Тыңдаушылардың өзіндік жұмыстарына арналған тапсырмалар, тест тапсырмалары, жоба жұмыстарының және шағын сабақтардың (шағын іс-шаралардың) тақырыптары курстың оқу-әдістемелік кешеніне (бұдан әрі – ОӘК) енгізіледі.</w:t>
      </w:r>
    </w:p>
    <w:bookmarkEnd w:id="493"/>
    <w:bookmarkStart w:name="z603" w:id="494"/>
    <w:p>
      <w:pPr>
        <w:spacing w:after="0"/>
        <w:ind w:left="0"/>
        <w:jc w:val="both"/>
      </w:pPr>
      <w:r>
        <w:rPr>
          <w:rFonts w:ascii="Times New Roman"/>
          <w:b w:val="false"/>
          <w:i w:val="false"/>
          <w:color w:val="000000"/>
          <w:sz w:val="28"/>
        </w:rPr>
        <w:t>
      10. Білім беру процесі оқытудың интерактивті түрлері мен әдістерін қамтиды: дәріс, семинар, практикалық жұмыс, көшпелі практикалық сабақтар, тренингтер, шеберлік сыныптар, конференция, дөңгелек үстел, шағын сабақ (шағын іс-шараның) таныстырылымы, рөлдік ойындар, кейс әдістері, бейнефильмдерді талқылау, мәселелерді бірлесіп шешу, сондай-ақ аралас оқу режиміндегі курстар үшін вебинар, онлайн-форум, онлайн-кеңес және тыңдаушының өз бетімен оқуы.</w:t>
      </w:r>
    </w:p>
    <w:bookmarkEnd w:id="494"/>
    <w:bookmarkStart w:name="z604" w:id="495"/>
    <w:p>
      <w:pPr>
        <w:spacing w:after="0"/>
        <w:ind w:left="0"/>
        <w:jc w:val="both"/>
      </w:pPr>
      <w:r>
        <w:rPr>
          <w:rFonts w:ascii="Times New Roman"/>
          <w:b w:val="false"/>
          <w:i w:val="false"/>
          <w:color w:val="000000"/>
          <w:sz w:val="28"/>
        </w:rPr>
        <w:t>
      11. Тыңдаушылардың кәсіби құзыреттіліктерін қалыптастыру деңгейін анықтау үшін профессор-оқытушылар құрамы Бағдарлама мазмұнын меңгеруді бағалау критерийлері мен параметрлерін әзірлеп, курстың ОӘК–не енгізеді.</w:t>
      </w:r>
    </w:p>
    <w:bookmarkEnd w:id="4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 және орыс тілдерінде </w:t>
            </w:r>
            <w:r>
              <w:br/>
            </w:r>
            <w:r>
              <w:rPr>
                <w:rFonts w:ascii="Times New Roman"/>
                <w:b w:val="false"/>
                <w:i w:val="false"/>
                <w:color w:val="000000"/>
                <w:sz w:val="20"/>
              </w:rPr>
              <w:t xml:space="preserve">оқытатын орта білім беру </w:t>
            </w:r>
            <w:r>
              <w:br/>
            </w:r>
            <w:r>
              <w:rPr>
                <w:rFonts w:ascii="Times New Roman"/>
                <w:b w:val="false"/>
                <w:i w:val="false"/>
                <w:color w:val="000000"/>
                <w:sz w:val="20"/>
              </w:rPr>
              <w:t xml:space="preserve">ұйымдарының география пәні </w:t>
            </w:r>
            <w:r>
              <w:br/>
            </w:r>
            <w:r>
              <w:rPr>
                <w:rFonts w:ascii="Times New Roman"/>
                <w:b w:val="false"/>
                <w:i w:val="false"/>
                <w:color w:val="000000"/>
                <w:sz w:val="20"/>
              </w:rPr>
              <w:t xml:space="preserve">мұғалімдеріне арналған </w:t>
            </w:r>
            <w:r>
              <w:br/>
            </w:r>
            <w:r>
              <w:rPr>
                <w:rFonts w:ascii="Times New Roman"/>
                <w:b w:val="false"/>
                <w:i w:val="false"/>
                <w:color w:val="000000"/>
                <w:sz w:val="20"/>
              </w:rPr>
              <w:t xml:space="preserve">педагогика кадрларының </w:t>
            </w:r>
            <w:r>
              <w:br/>
            </w:r>
            <w:r>
              <w:rPr>
                <w:rFonts w:ascii="Times New Roman"/>
                <w:b w:val="false"/>
                <w:i w:val="false"/>
                <w:color w:val="000000"/>
                <w:sz w:val="20"/>
              </w:rPr>
              <w:t xml:space="preserve">біліктілігін арттыру курсының </w:t>
            </w:r>
            <w:r>
              <w:br/>
            </w:r>
            <w:r>
              <w:rPr>
                <w:rFonts w:ascii="Times New Roman"/>
                <w:b w:val="false"/>
                <w:i w:val="false"/>
                <w:color w:val="000000"/>
                <w:sz w:val="20"/>
              </w:rPr>
              <w:t xml:space="preserve">"География пәні мұғалімінің </w:t>
            </w:r>
            <w:r>
              <w:br/>
            </w:r>
            <w:r>
              <w:rPr>
                <w:rFonts w:ascii="Times New Roman"/>
                <w:b w:val="false"/>
                <w:i w:val="false"/>
                <w:color w:val="000000"/>
                <w:sz w:val="20"/>
              </w:rPr>
              <w:t xml:space="preserve">кәсіби құзыреттіліктерін </w:t>
            </w:r>
            <w:r>
              <w:br/>
            </w:r>
            <w:r>
              <w:rPr>
                <w:rFonts w:ascii="Times New Roman"/>
                <w:b w:val="false"/>
                <w:i w:val="false"/>
                <w:color w:val="000000"/>
                <w:sz w:val="20"/>
              </w:rPr>
              <w:t xml:space="preserve">дамыту" білім беру </w:t>
            </w:r>
            <w:r>
              <w:br/>
            </w:r>
            <w:r>
              <w:rPr>
                <w:rFonts w:ascii="Times New Roman"/>
                <w:b w:val="false"/>
                <w:i w:val="false"/>
                <w:color w:val="000000"/>
                <w:sz w:val="20"/>
              </w:rPr>
              <w:t>бағдарламасына</w:t>
            </w:r>
            <w:r>
              <w:br/>
            </w:r>
            <w:r>
              <w:rPr>
                <w:rFonts w:ascii="Times New Roman"/>
                <w:b w:val="false"/>
                <w:i w:val="false"/>
                <w:color w:val="000000"/>
                <w:sz w:val="20"/>
              </w:rPr>
              <w:t>1-қосымша</w:t>
            </w:r>
          </w:p>
        </w:tc>
      </w:tr>
    </w:tbl>
    <w:bookmarkStart w:name="z606" w:id="496"/>
    <w:p>
      <w:pPr>
        <w:spacing w:after="0"/>
        <w:ind w:left="0"/>
        <w:jc w:val="left"/>
      </w:pPr>
      <w:r>
        <w:rPr>
          <w:rFonts w:ascii="Times New Roman"/>
          <w:b/>
          <w:i w:val="false"/>
          <w:color w:val="000000"/>
        </w:rPr>
        <w:t xml:space="preserve"> Күндізгі оқу режиміндегі оқу-тақырыптық жоспары</w:t>
      </w:r>
    </w:p>
    <w:bookmarkEnd w:id="4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8741"/>
        <w:gridCol w:w="272"/>
        <w:gridCol w:w="273"/>
        <w:gridCol w:w="423"/>
        <w:gridCol w:w="423"/>
        <w:gridCol w:w="273"/>
        <w:gridCol w:w="273"/>
        <w:gridCol w:w="273"/>
        <w:gridCol w:w="273"/>
        <w:gridCol w:w="425"/>
      </w:tblGrid>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тақырыптары</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сабақ</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КТС</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сабақ таныстырылымы</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ұйымдарының жүйесіндегі мемлекеттік саясаттың негізгі бағыттары мен кағидалары. Орта білім берудегі педагогтердің қызметін реттейтін нормативтік құқықтық актілер</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мазмұнының психологиялық-педагогикалық негіздері</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құзыреттілік тәсілдеріне және жеке тұлғаға бағытталуының мәні</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беруге қажеттіліктері бар балаларға психологиялық-педагогикалық жетекшілік ету</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пәнін оқытуды бағдарламалық, әдістемелік қамтамасыз ету</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пәні бойынша ұзақ мерзімді, және қысқа мерзімді жоспарлау тәсілдері мен ұстанымдары</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сабақтарында қолданылатын белсенді және интерактивті әдістер мен тәсілдер</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функционалдық сауаттылығын қалыптастырудағы STEM (Science Technology Engineering Math - Сайнс Технолоджи Инжиниринг Математикс) -білім берудің рөлі</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Блум таксономиясының танымдық деңгейлері. Оқу жетістігін бағалау.</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революция (ҒТР) ұғымы (негізгі белгілерін, құрамдас бөліктерін, техникасы мен технологиясының даму жолдарын, шаруашылық дамуының негізгі бағыттары) бойынша STEM (Science Technology Engineering Math - Сайнс Технолоджи Инжиниринг Математикс) сабақты жобалау әдістері</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Адамзаттың ғаламдық проблемалары, олардың өзара байланысы және шешу жолдары туралы оқулық, мерзімдік басқа да басылымдардың, интернет ақпаратарымен жұмыс істеу дағдысын дамыту</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қарым-қатынас және олардың негізгі бағыттары. Қазақстан Республикасының көршілес және алыс шетел елдерімен қарым-қатынасын жобалау</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шаруашылықтың салаларын орналастыру факторлары, кибернетика ғылымы және ҒТЖ жағдайында адам факторының рөлі, қазіргі кезеңде қоғам мен экономиканың ғылыми-техникалық жаңаруы мен дамуын тиімді әдістермен оқыту</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Дүниежүзінің табиғат ресурстары (отын-энергетикалық, рудалы және рудасыз, дүниежүзі экономикасының ресурстық әлеуеті, энергияның балама көздері, Астана қаласы ЭКСПО-2017 көрмесі</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инновациялық-индустриялдық реформалардың бағыттары және экономиканың ғылыми-техникалық жаңаруы аясындағы құзыреттіліктерін қалыптастыру</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өркениет, геосаясат, геосаяси жағдай, саяси география және саяси қарым-қатынас, халықаралық ұйымдар ұғымдары жағдайына баға беру және әлемдегі оқиғаларға байланысты болуы мүмкін өзгерістерді болжау, зерттеу</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елдеріне аймақтық шолу. Еуропаның жоғары дамыған елдеріне сипаттама (карталар, сызбанұсқалар, графиктермен жұмыс)</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Тарихи-географиялық аймақтар, дүниежүзінің саяси картасының мазмұны, қалыптасу кезеңдерін жіктеу тиімді әдіс тәсілдер</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Карталармен, сызбанұсқалармен, графиктермен, диаграммалармен, кестелермен, интернетпен, білім берудің цифрлық ресурстарымен жұмыс істеу дағдыларын дамыту</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сабағында ендік пен бойлықтың градустық өлшемін, ендіктер мен меридиандарды, жазықтық пен қималарын, географиялық объектілердің (таулардың биіктігі, ойпаттың тереңдігі және т.б.) сандық сипаттамаларын табу, сарамандық жұмыстар өткізу</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сабақтарында білім алушылардың оқу жетістіктерін критериалды бағалаудың ерекшеліктері</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Мұғалімдердің кәсіби құзыреттіліктерін қалыптастыру деңгейін анықтау</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сабақтарында IT-технологияны қолданудың тиімді амалдары</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білімді өздігінен алу және командада жұмыс істеу дағдыларын қалыптастыруда белсенді және интерактивті әдістер арқылы оқыту, сын тұрғысынан ойлау технологиясының рөлі</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сабақтарында білім алушылардың оқу жетістіктерін критериалды бағалау, соның ішінде ерекше білім беру қажеттіліктері бар балалар</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ресурстар және виртуалды лабораториялар мен құрылғыларды қолдану әдістерін үйрену (BilimLand (БілімЛэнд) және т.б.)</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сандық білім беруді ұйымдастыру: электронды үкімет порталымен жұмыс (EGov). "Күнделік" автоматтандырылған ақпараттық жүйемен жұмыс</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Ақпараттық-білім беру кеңістігіндегі киберқауіпсіздік негіздері</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 (Programme for International Student Assessment – Программ фор интернейшнл стюдент ассесмент) халықаралық зерттеуіне білім алушыларды дайындау әдістемесі</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атаулар сыры. Атаулардың пайда болуы, туған жер, су аттары, материктер мен мұхиттардың атауы</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өлкесінде орналасқан өзен, көл, бұлақ суларын анықтау (бір су нысанын зерттеу және сипаттау)</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халқының өсуі, құрамы, таралуы</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жердің физикалық-географиялық орны, жер бедері, халықтың орналасу тығыздығының жоспарын жасау</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Экологияның қазіргі заманғы өзекті проблемалары</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both"/>
      </w:pPr>
      <w:r>
        <w:rPr>
          <w:rFonts w:ascii="Times New Roman"/>
          <w:b w:val="false"/>
          <w:i w:val="false"/>
          <w:color w:val="000000"/>
          <w:sz w:val="28"/>
        </w:rPr>
        <w:t>
      Ескерту: 1 академиялық сағат – 45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 және орыс тілдерінде </w:t>
            </w:r>
            <w:r>
              <w:br/>
            </w:r>
            <w:r>
              <w:rPr>
                <w:rFonts w:ascii="Times New Roman"/>
                <w:b w:val="false"/>
                <w:i w:val="false"/>
                <w:color w:val="000000"/>
                <w:sz w:val="20"/>
              </w:rPr>
              <w:t xml:space="preserve">оқытатын орта білім беру </w:t>
            </w:r>
            <w:r>
              <w:br/>
            </w:r>
            <w:r>
              <w:rPr>
                <w:rFonts w:ascii="Times New Roman"/>
                <w:b w:val="false"/>
                <w:i w:val="false"/>
                <w:color w:val="000000"/>
                <w:sz w:val="20"/>
              </w:rPr>
              <w:t xml:space="preserve">ұйымдарының география пәні </w:t>
            </w:r>
            <w:r>
              <w:br/>
            </w:r>
            <w:r>
              <w:rPr>
                <w:rFonts w:ascii="Times New Roman"/>
                <w:b w:val="false"/>
                <w:i w:val="false"/>
                <w:color w:val="000000"/>
                <w:sz w:val="20"/>
              </w:rPr>
              <w:t xml:space="preserve">мұғалімдеріне педагогика </w:t>
            </w:r>
            <w:r>
              <w:br/>
            </w:r>
            <w:r>
              <w:rPr>
                <w:rFonts w:ascii="Times New Roman"/>
                <w:b w:val="false"/>
                <w:i w:val="false"/>
                <w:color w:val="000000"/>
                <w:sz w:val="20"/>
              </w:rPr>
              <w:t xml:space="preserve">кадрларының біліктілігін </w:t>
            </w:r>
            <w:r>
              <w:br/>
            </w:r>
            <w:r>
              <w:rPr>
                <w:rFonts w:ascii="Times New Roman"/>
                <w:b w:val="false"/>
                <w:i w:val="false"/>
                <w:color w:val="000000"/>
                <w:sz w:val="20"/>
              </w:rPr>
              <w:t xml:space="preserve">арттыру курсының </w:t>
            </w:r>
            <w:r>
              <w:br/>
            </w:r>
            <w:r>
              <w:rPr>
                <w:rFonts w:ascii="Times New Roman"/>
                <w:b w:val="false"/>
                <w:i w:val="false"/>
                <w:color w:val="000000"/>
                <w:sz w:val="20"/>
              </w:rPr>
              <w:t xml:space="preserve">"География пәні мұғалімінің </w:t>
            </w:r>
            <w:r>
              <w:br/>
            </w:r>
            <w:r>
              <w:rPr>
                <w:rFonts w:ascii="Times New Roman"/>
                <w:b w:val="false"/>
                <w:i w:val="false"/>
                <w:color w:val="000000"/>
                <w:sz w:val="20"/>
              </w:rPr>
              <w:t xml:space="preserve">кәсіби құзыреттіліктерін </w:t>
            </w:r>
            <w:r>
              <w:br/>
            </w:r>
            <w:r>
              <w:rPr>
                <w:rFonts w:ascii="Times New Roman"/>
                <w:b w:val="false"/>
                <w:i w:val="false"/>
                <w:color w:val="000000"/>
                <w:sz w:val="20"/>
              </w:rPr>
              <w:t xml:space="preserve">дамыту" арналған білім беру </w:t>
            </w:r>
            <w:r>
              <w:br/>
            </w:r>
            <w:r>
              <w:rPr>
                <w:rFonts w:ascii="Times New Roman"/>
                <w:b w:val="false"/>
                <w:i w:val="false"/>
                <w:color w:val="000000"/>
                <w:sz w:val="20"/>
              </w:rPr>
              <w:t>бағдарламасына</w:t>
            </w:r>
            <w:r>
              <w:br/>
            </w:r>
            <w:r>
              <w:rPr>
                <w:rFonts w:ascii="Times New Roman"/>
                <w:b w:val="false"/>
                <w:i w:val="false"/>
                <w:color w:val="000000"/>
                <w:sz w:val="20"/>
              </w:rPr>
              <w:t>2-қосымша</w:t>
            </w:r>
          </w:p>
        </w:tc>
      </w:tr>
    </w:tbl>
    <w:bookmarkStart w:name="z608" w:id="497"/>
    <w:p>
      <w:pPr>
        <w:spacing w:after="0"/>
        <w:ind w:left="0"/>
        <w:jc w:val="left"/>
      </w:pPr>
      <w:r>
        <w:rPr>
          <w:rFonts w:ascii="Times New Roman"/>
          <w:b/>
          <w:i w:val="false"/>
          <w:color w:val="000000"/>
        </w:rPr>
        <w:t xml:space="preserve"> Аралас оқу режиміндегі курстың оқу-тақырыптық жоспары</w:t>
      </w:r>
    </w:p>
    <w:bookmarkEnd w:id="4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8651"/>
        <w:gridCol w:w="292"/>
        <w:gridCol w:w="292"/>
        <w:gridCol w:w="129"/>
        <w:gridCol w:w="292"/>
        <w:gridCol w:w="292"/>
        <w:gridCol w:w="292"/>
        <w:gridCol w:w="292"/>
        <w:gridCol w:w="616"/>
        <w:gridCol w:w="455"/>
      </w:tblGrid>
      <w:tr>
        <w:trPr>
          <w:trHeight w:val="30" w:hRule="atLeast"/>
        </w:trPr>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тақырыптары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w:t>
            </w:r>
            <w:r>
              <w:br/>
            </w:r>
            <w:r>
              <w:rPr>
                <w:rFonts w:ascii="Times New Roman"/>
                <w:b w:val="false"/>
                <w:i w:val="false"/>
                <w:color w:val="000000"/>
                <w:sz w:val="20"/>
              </w:rPr>
              <w:t>
16 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оқу</w:t>
            </w:r>
            <w:r>
              <w:br/>
            </w:r>
            <w:r>
              <w:rPr>
                <w:rFonts w:ascii="Times New Roman"/>
                <w:b w:val="false"/>
                <w:i w:val="false"/>
                <w:color w:val="000000"/>
                <w:sz w:val="20"/>
              </w:rPr>
              <w:t>
8 с.</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бетімен оқу</w:t>
            </w:r>
            <w:r>
              <w:br/>
            </w:r>
            <w:r>
              <w:rPr>
                <w:rFonts w:ascii="Times New Roman"/>
                <w:b w:val="false"/>
                <w:i w:val="false"/>
                <w:color w:val="000000"/>
                <w:sz w:val="20"/>
              </w:rPr>
              <w:t>
56 с.</w:t>
            </w: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жұмыс</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қорғау</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Онлайн-форум</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Онлайн-кеңес</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Тыңдаушының өз бетімен оқуы</w:t>
            </w: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жүйесінде жүйесіндегі білім беру саясатының ұстанымдарын және негізгі бағыттары. Орта білім беру ұйымдары педагогтерінің қызметін жүйелейтін нормативтік-құқықтық актілер</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мазмұнының психологиялық-педагогикалық негіздері</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құзыреттілік тәсілдеріне және жеке тұлғаға бағытталуының мәні</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беруге қажеттіліктері бар балаларға психологиялық-педагогикалық жетекшілік ету</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пәнін оқытуды бағдарламалық, әдістемелік қамтамасыз ету</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пәні бойынша ұзақ мерзімді, және қысқа мерзімді жоспарлау тәсілдері мен ұстанымдары</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сабақтарында қолданылатын белсенді және интерактивті әдістер мен тәсілдер</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функционалдық сауаттылығын қалыптастырудағы STEM-білім берудің рөлі</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Блум таксономиясының танымдық деңгейлері. Оқу жетістігін бағалау.</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революция (ҒТР) ұғымы (негізгі белгілерін, құрамдас бөліктерін, техникасы мен технологиясының даму жолдарын, шаруашылық дамуының негізгі бағыттары) бойынша STEM сабақты жобалау әдістері</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Адамзаттың ғаламдық проблемалары, олардың өзара байланысы және шешу жолдары туралы оқулық, мерзімдік басқа да басылымдардың, интернет ақпаратарымен жұмыс істеу дағдысын дамыту</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қарым-қатынас және олардың негізгі бағыттары. Қазақстан Республикасының алыс және көршілес шетелмен қарым-қатынасы</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шаруашылықтың салаларын орналастыру факторлары, кибернетика ғылымы және ҒТР жағдайында адам факторының рөлі, қазіргі кезеңде қоғам мен экономиканың ғылыми-техникалық жаңаруы мен дамуын тиімді әдістермен оқыту</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Дүниежүзінің табиғат ресурстары (отын-энергетикалық, рудалы және рудасыз, дүниежүзі экономикасының ресурстық әлеуеті, энергияның балама көздері, Астана қаласы ЭКСПО-2017 көрмесі</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инновациялық-индустриялдық реформалардың бағыттары және экономиканың ғылыми-техникалық жаңаруы аясындағы құзыреттілігін қалыптастыру</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өркениет, геосаясат, геосаяси жағдай, саяси география және саяси қарым-қатынас, халықаралық ұйымдар ұғымдары жағдайына баға беру және әлемдегі оқиғаларға байланысты болуы мүмкін өзгерістерді болжау, зерттеу</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елдеріне аймақтық шолу. Еуропаның жоғары дамыған елдеріне сипаттама (карталар, сызбанұсқалар, графиктермен жұмыс)</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 географиялық аймақтар, дүниежүзінің саяси картасының мазмұны, қалыптасу кезеңдерін жіктеу тиімді әдіс тәсілдер</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Карталармен, сызбанұсқалармен, графиктермен, диаграммалармен, кестелермен, интернетпен, білім берудің цифрлық ресурстарымен жұмыс істеу дағдыларын дамыту</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сабағында ендік пен бойлықтың градустық өлшемін, ендіктер мен меридиандарды, жазықтық пен қималарды, географиялық объектілердің (таулардың биіктігі, ойпаттың тереңдігі және т.б.) сандық сипаттамаларын табу, сарамандық жұмыстар өткізу</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оқу жетістіктерін критериалды бағалаудың ерекшеліктері</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қорғау</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сабақтарында IT-технологияны қолданудың тиімді амалдары. Ақпараттық-білім беру кеңістігіндегі киберқауіпсіздік негіздері</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білімді өздігінен алу және командада жұмыс істеу дағдыларын қалыптастыруда белсенді және интерактивті әдістер арқылы оқыту, сын тұрғысынан ойлау технологиясының рөлі</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сабақтарында білім алушылардың оқу жетістіктерін критериалды бағалау, соның ішінде ерекше білім беруге қажеттіліктері бар балалар</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ресурстар және виртуалды лабораториялар мен құрылғыларды қолдану (BilimLand (БілімЛэнд) және т.б.).</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сандық білім беруді ұйымдастыру: электронды үкімет порталымен жұмыс (EGov). "Күнделік" автоматтандырылған ақпараттық жүйемен жұмыс</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 (Programme for International Student Assessment – Программ фор интернейшнл стюдент ассесмент) халықаралық зерттеуіне білім алушыларды дайындау әдістемесі</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атаулар сыры. Атаулардың пайда болуы, туған жер, су аттары, материктер мен мұхиттардың атауы</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өлкесінде орналасқан өзен, көл, бұлақ суларын анықтау (бір су нысанын зерттеу және сипаттау)</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халқының өсуі, құрамы, таралуы</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жердің физикалық-географиялық орны, жер бедері, халықтың орналасу тығыздығының планын жасау.</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Экологияның қазіргі заманғы өзекті проблемалары</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 бойынша онлайн-кеңес</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both"/>
      </w:pPr>
      <w:r>
        <w:rPr>
          <w:rFonts w:ascii="Times New Roman"/>
          <w:b w:val="false"/>
          <w:i w:val="false"/>
          <w:color w:val="000000"/>
          <w:sz w:val="28"/>
        </w:rPr>
        <w:t>
      Ескерту: 1 академиялық сағат – 45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22 сәуірдегі</w:t>
            </w:r>
            <w:r>
              <w:br/>
            </w:r>
            <w:r>
              <w:rPr>
                <w:rFonts w:ascii="Times New Roman"/>
                <w:b w:val="false"/>
                <w:i w:val="false"/>
                <w:color w:val="000000"/>
                <w:sz w:val="20"/>
              </w:rPr>
              <w:t>№ 161 бұйрығына</w:t>
            </w:r>
            <w:r>
              <w:br/>
            </w:r>
            <w:r>
              <w:rPr>
                <w:rFonts w:ascii="Times New Roman"/>
                <w:b w:val="false"/>
                <w:i w:val="false"/>
                <w:color w:val="000000"/>
                <w:sz w:val="20"/>
              </w:rPr>
              <w:t>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28 қаңтардағы</w:t>
            </w:r>
            <w:r>
              <w:br/>
            </w:r>
            <w:r>
              <w:rPr>
                <w:rFonts w:ascii="Times New Roman"/>
                <w:b w:val="false"/>
                <w:i w:val="false"/>
                <w:color w:val="000000"/>
                <w:sz w:val="20"/>
              </w:rPr>
              <w:t>№ 92 бұйрығына</w:t>
            </w:r>
            <w:r>
              <w:br/>
            </w:r>
            <w:r>
              <w:rPr>
                <w:rFonts w:ascii="Times New Roman"/>
                <w:b w:val="false"/>
                <w:i w:val="false"/>
                <w:color w:val="000000"/>
                <w:sz w:val="20"/>
              </w:rPr>
              <w:t>119-қосымша</w:t>
            </w:r>
          </w:p>
        </w:tc>
      </w:tr>
    </w:tbl>
    <w:bookmarkStart w:name="z611" w:id="498"/>
    <w:p>
      <w:pPr>
        <w:spacing w:after="0"/>
        <w:ind w:left="0"/>
        <w:jc w:val="left"/>
      </w:pPr>
      <w:r>
        <w:rPr>
          <w:rFonts w:ascii="Times New Roman"/>
          <w:b/>
          <w:i w:val="false"/>
          <w:color w:val="000000"/>
        </w:rPr>
        <w:t xml:space="preserve"> Қазақ және орыс тілдерінде оқытатын орта білім беру ұйымдарының физика, химия, биология, информатика пәндері мұғалімдеріне арналған педагогика кадрларының біліктілігін арттыру курсының "Көптілді оқытуды іске асыру аясында мұғалімдердің пәндік-тілдік құзыреттіліктерін қалыптастыру" білім беру бағдарламасы</w:t>
      </w:r>
    </w:p>
    <w:bookmarkEnd w:id="498"/>
    <w:bookmarkStart w:name="z612" w:id="499"/>
    <w:p>
      <w:pPr>
        <w:spacing w:after="0"/>
        <w:ind w:left="0"/>
        <w:jc w:val="left"/>
      </w:pPr>
      <w:r>
        <w:rPr>
          <w:rFonts w:ascii="Times New Roman"/>
          <w:b/>
          <w:i w:val="false"/>
          <w:color w:val="000000"/>
        </w:rPr>
        <w:t xml:space="preserve"> 1-тарау. Жалпы ережелер</w:t>
      </w:r>
    </w:p>
    <w:bookmarkEnd w:id="499"/>
    <w:bookmarkStart w:name="z613" w:id="500"/>
    <w:p>
      <w:pPr>
        <w:spacing w:after="0"/>
        <w:ind w:left="0"/>
        <w:jc w:val="both"/>
      </w:pPr>
      <w:r>
        <w:rPr>
          <w:rFonts w:ascii="Times New Roman"/>
          <w:b w:val="false"/>
          <w:i w:val="false"/>
          <w:color w:val="000000"/>
          <w:sz w:val="28"/>
        </w:rPr>
        <w:t>
      1. Қазақ және орыс тілдерінде оқытатын орта білім беру ұйымдарының физика, химия, биология, информатика пәндері мұғалімдеріне арналған педагогика кадрларының біліктілігін арттыру курсының "Көптілді білім беруді іске асыру жағдайында мұғалімдердің пәндік-тілдік құзыреттіліктерін қалыптастыру" білім беру бағдарламасы (бұдан әрі - Бағдарлама) ағылшын тілін А2 деңгейінен кем емес меңгерген физика, химия, биология, информатика пәндері мұғалімдерін оқытуды регламенттейді.</w:t>
      </w:r>
    </w:p>
    <w:bookmarkEnd w:id="500"/>
    <w:bookmarkStart w:name="z614" w:id="501"/>
    <w:p>
      <w:pPr>
        <w:spacing w:after="0"/>
        <w:ind w:left="0"/>
        <w:jc w:val="both"/>
      </w:pPr>
      <w:r>
        <w:rPr>
          <w:rFonts w:ascii="Times New Roman"/>
          <w:b w:val="false"/>
          <w:i w:val="false"/>
          <w:color w:val="000000"/>
          <w:sz w:val="28"/>
        </w:rPr>
        <w:t>
      2. Бағдарламада жалпы еуропалық стандарттар талаптары тілдік құзыреттілік деңгейлеріне CEFR (Common European Framework of Reference – Коммон Еуропеан Фреймворк оф Референс), CLIL (Content and Language Integrated Learning – Контент энд Лэнгуидж Интегритед ЛҰнинг) және интеграцияланған тілдік және пәндік оқыту әдістері (Teaching Knowledge Test Content and Language Integrated Learning - тичинг нолидж тест контент энд лангуидж интегрейтид ленинг) (бұдан әрі – ТКТ CLIL) негізделген әр модульде ағылшын тілін жетілдіру бойынша спиральды оқыту әдісі көрсетілген.</w:t>
      </w:r>
    </w:p>
    <w:bookmarkEnd w:id="501"/>
    <w:bookmarkStart w:name="z615" w:id="502"/>
    <w:p>
      <w:pPr>
        <w:spacing w:after="0"/>
        <w:ind w:left="0"/>
        <w:jc w:val="left"/>
      </w:pPr>
      <w:r>
        <w:rPr>
          <w:rFonts w:ascii="Times New Roman"/>
          <w:b/>
          <w:i w:val="false"/>
          <w:color w:val="000000"/>
        </w:rPr>
        <w:t xml:space="preserve"> 2-тарау. Бағдарламаның мақсаты мен міндеттері</w:t>
      </w:r>
    </w:p>
    <w:bookmarkEnd w:id="502"/>
    <w:bookmarkStart w:name="z616" w:id="503"/>
    <w:p>
      <w:pPr>
        <w:spacing w:after="0"/>
        <w:ind w:left="0"/>
        <w:jc w:val="both"/>
      </w:pPr>
      <w:r>
        <w:rPr>
          <w:rFonts w:ascii="Times New Roman"/>
          <w:b w:val="false"/>
          <w:i w:val="false"/>
          <w:color w:val="000000"/>
          <w:sz w:val="28"/>
        </w:rPr>
        <w:t>
      3. Бағдарламаның мақсаты CEFR жалпы еуропалық тілдік құзыреттілік шкаласына сәйкес ағылшын тілін меңгеру дағдыларын А2 деңгейінен B1-B2 деңгейіне дейін жетілдіру және жаратылыстану-математика бағыттарындағы (бұдан әрі - ЖМБ) пәндерді ағылшын тілінде оқыту әдістемесін мұғалімдердің меңгеруі болып табылады.</w:t>
      </w:r>
    </w:p>
    <w:bookmarkEnd w:id="503"/>
    <w:bookmarkStart w:name="z617" w:id="504"/>
    <w:p>
      <w:pPr>
        <w:spacing w:after="0"/>
        <w:ind w:left="0"/>
        <w:jc w:val="both"/>
      </w:pPr>
      <w:r>
        <w:rPr>
          <w:rFonts w:ascii="Times New Roman"/>
          <w:b w:val="false"/>
          <w:i w:val="false"/>
          <w:color w:val="000000"/>
          <w:sz w:val="28"/>
        </w:rPr>
        <w:t>
      4. Бағдарламаның міндеттері:</w:t>
      </w:r>
    </w:p>
    <w:bookmarkEnd w:id="504"/>
    <w:p>
      <w:pPr>
        <w:spacing w:after="0"/>
        <w:ind w:left="0"/>
        <w:jc w:val="both"/>
      </w:pPr>
      <w:r>
        <w:rPr>
          <w:rFonts w:ascii="Times New Roman"/>
          <w:b w:val="false"/>
          <w:i w:val="false"/>
          <w:color w:val="000000"/>
          <w:sz w:val="28"/>
        </w:rPr>
        <w:t>
      1) ағылшын тілін меңгеру деңгейін пәнді ағылшын тілінде оқытудың қажетті деңгейіне дейін кезең кезеңмен жетілдіру, TКT CLIL ағылшын тілінде ЖМБ пәндерін кіріктіріп оқыту әдістемесінің негізінде оқу үдерісінің ерекшеліктерін үйрету;</w:t>
      </w:r>
    </w:p>
    <w:p>
      <w:pPr>
        <w:spacing w:after="0"/>
        <w:ind w:left="0"/>
        <w:jc w:val="both"/>
      </w:pPr>
      <w:r>
        <w:rPr>
          <w:rFonts w:ascii="Times New Roman"/>
          <w:b w:val="false"/>
          <w:i w:val="false"/>
          <w:color w:val="000000"/>
          <w:sz w:val="28"/>
        </w:rPr>
        <w:t>
      2) ЖМБ пәндері бойынша ХХІ ғасыр дағдыларына сәйкес оқытудың интербелсенді әдістерін пайдаланып, ТКТ CLIL әдісі бойынша сабақты жобалау біліктерін қалыптастыру;</w:t>
      </w:r>
    </w:p>
    <w:p>
      <w:pPr>
        <w:spacing w:after="0"/>
        <w:ind w:left="0"/>
        <w:jc w:val="both"/>
      </w:pPr>
      <w:r>
        <w:rPr>
          <w:rFonts w:ascii="Times New Roman"/>
          <w:b w:val="false"/>
          <w:i w:val="false"/>
          <w:color w:val="000000"/>
          <w:sz w:val="28"/>
        </w:rPr>
        <w:t>
      3) ЖМБ пәндері бойынша ХХІ ғасыр дағдыларына сәйкес оқытудың интербелсенді әдістерін пайдаланып, оқу үдерісінде ақпараттық-коммуникациялық технологияларды (бұдан әрі - АКТ) қолдану бойынша құзіреттілігін қалыптастыру.</w:t>
      </w:r>
    </w:p>
    <w:bookmarkStart w:name="z618" w:id="505"/>
    <w:p>
      <w:pPr>
        <w:spacing w:after="0"/>
        <w:ind w:left="0"/>
        <w:jc w:val="both"/>
      </w:pPr>
      <w:r>
        <w:rPr>
          <w:rFonts w:ascii="Times New Roman"/>
          <w:b w:val="false"/>
          <w:i w:val="false"/>
          <w:color w:val="000000"/>
          <w:sz w:val="28"/>
        </w:rPr>
        <w:t>
      5. Тыңдаушылар курс соңында:</w:t>
      </w:r>
    </w:p>
    <w:bookmarkEnd w:id="505"/>
    <w:p>
      <w:pPr>
        <w:spacing w:after="0"/>
        <w:ind w:left="0"/>
        <w:jc w:val="both"/>
      </w:pPr>
      <w:r>
        <w:rPr>
          <w:rFonts w:ascii="Times New Roman"/>
          <w:b w:val="false"/>
          <w:i w:val="false"/>
          <w:color w:val="000000"/>
          <w:sz w:val="28"/>
        </w:rPr>
        <w:t>
      1) TКT CLIL ағылшын тілінде ЖМБ пәндерін кіріктіріп оқыту әдістемесінің негізінде оқу үдерісінің ерекшеліктерін біледі;</w:t>
      </w:r>
    </w:p>
    <w:p>
      <w:pPr>
        <w:spacing w:after="0"/>
        <w:ind w:left="0"/>
        <w:jc w:val="both"/>
      </w:pPr>
      <w:r>
        <w:rPr>
          <w:rFonts w:ascii="Times New Roman"/>
          <w:b w:val="false"/>
          <w:i w:val="false"/>
          <w:color w:val="000000"/>
          <w:sz w:val="28"/>
        </w:rPr>
        <w:t>
      2) жалпы еуропалық стандарттар талаптары CEFR тілдік құзыреттілік деңгейлеріне негізделген әр модульде ағылшын тілін жетілдіру бойынша спиральды оқыту әдісін қолдана алады;</w:t>
      </w:r>
    </w:p>
    <w:p>
      <w:pPr>
        <w:spacing w:after="0"/>
        <w:ind w:left="0"/>
        <w:jc w:val="both"/>
      </w:pPr>
      <w:r>
        <w:rPr>
          <w:rFonts w:ascii="Times New Roman"/>
          <w:b w:val="false"/>
          <w:i w:val="false"/>
          <w:color w:val="000000"/>
          <w:sz w:val="28"/>
        </w:rPr>
        <w:t>
      3) ЖМБ пәндері бойынша ХХІ ғасыр дағдыларына сәйкес оқытудың интербелсенді әдістерін пайдаланып, ТКТ CLIL әдісі бойынша сабақты жобалау дағдыларын меңгереді; оқу процесінде АКТ пайдалану дағдыларын меңгереді.</w:t>
      </w:r>
    </w:p>
    <w:bookmarkStart w:name="z619" w:id="506"/>
    <w:p>
      <w:pPr>
        <w:spacing w:after="0"/>
        <w:ind w:left="0"/>
        <w:jc w:val="left"/>
      </w:pPr>
      <w:r>
        <w:rPr>
          <w:rFonts w:ascii="Times New Roman"/>
          <w:b/>
          <w:i w:val="false"/>
          <w:color w:val="000000"/>
        </w:rPr>
        <w:t xml:space="preserve"> 3-тарау. Бағдарламаның құрылымы мен мазмұны</w:t>
      </w:r>
    </w:p>
    <w:bookmarkEnd w:id="506"/>
    <w:bookmarkStart w:name="z620" w:id="507"/>
    <w:p>
      <w:pPr>
        <w:spacing w:after="0"/>
        <w:ind w:left="0"/>
        <w:jc w:val="both"/>
      </w:pPr>
      <w:r>
        <w:rPr>
          <w:rFonts w:ascii="Times New Roman"/>
          <w:b w:val="false"/>
          <w:i w:val="false"/>
          <w:color w:val="000000"/>
          <w:sz w:val="28"/>
        </w:rPr>
        <w:t>
      6. Бағдарламаның қосымшасы бойынша оқу-тақырыптық жоспарына (бұдан әрі - ОТЖ) сәйкес курстың ұзақтығы 640 академиялық сағатты құрайды.</w:t>
      </w:r>
    </w:p>
    <w:bookmarkEnd w:id="507"/>
    <w:bookmarkStart w:name="z621" w:id="508"/>
    <w:p>
      <w:pPr>
        <w:spacing w:after="0"/>
        <w:ind w:left="0"/>
        <w:jc w:val="both"/>
      </w:pPr>
      <w:r>
        <w:rPr>
          <w:rFonts w:ascii="Times New Roman"/>
          <w:b w:val="false"/>
          <w:i w:val="false"/>
          <w:color w:val="000000"/>
          <w:sz w:val="28"/>
        </w:rPr>
        <w:t>
      7. Бағдарлама 2 модульден тұрады:</w:t>
      </w:r>
    </w:p>
    <w:bookmarkEnd w:id="508"/>
    <w:p>
      <w:pPr>
        <w:spacing w:after="0"/>
        <w:ind w:left="0"/>
        <w:jc w:val="both"/>
      </w:pPr>
      <w:r>
        <w:rPr>
          <w:rFonts w:ascii="Times New Roman"/>
          <w:b w:val="false"/>
          <w:i w:val="false"/>
          <w:color w:val="000000"/>
          <w:sz w:val="28"/>
        </w:rPr>
        <w:t>
      1) 1-модуль – ЖМБ пәндердің мұғалімдеріне арналған үшдеңгейлі үдемелі ағылшын тілі (Intensive English Language for Subject Teachers - интенсив инглиш лангуидж фо сабжект тичез) - 480 сағат;</w:t>
      </w:r>
    </w:p>
    <w:p>
      <w:pPr>
        <w:spacing w:after="0"/>
        <w:ind w:left="0"/>
        <w:jc w:val="both"/>
      </w:pPr>
      <w:r>
        <w:rPr>
          <w:rFonts w:ascii="Times New Roman"/>
          <w:b w:val="false"/>
          <w:i w:val="false"/>
          <w:color w:val="000000"/>
          <w:sz w:val="28"/>
        </w:rPr>
        <w:t>
      2) 2-модуль –ЖМБ пәндерін ағылшын тілінде пән мен тілді кіріктіріп оқыту әдістемесі (TKT CLIL) – 160 сағат.</w:t>
      </w:r>
    </w:p>
    <w:bookmarkStart w:name="z622" w:id="509"/>
    <w:p>
      <w:pPr>
        <w:spacing w:after="0"/>
        <w:ind w:left="0"/>
        <w:jc w:val="both"/>
      </w:pPr>
      <w:r>
        <w:rPr>
          <w:rFonts w:ascii="Times New Roman"/>
          <w:b w:val="false"/>
          <w:i w:val="false"/>
          <w:color w:val="000000"/>
          <w:sz w:val="28"/>
        </w:rPr>
        <w:t xml:space="preserve">
      8. Модульдердің мазмұнында Бағдарламаның </w:t>
      </w:r>
      <w:r>
        <w:rPr>
          <w:rFonts w:ascii="Times New Roman"/>
          <w:b w:val="false"/>
          <w:i w:val="false"/>
          <w:color w:val="000000"/>
          <w:sz w:val="28"/>
        </w:rPr>
        <w:t>қосымшасы</w:t>
      </w:r>
      <w:r>
        <w:rPr>
          <w:rFonts w:ascii="Times New Roman"/>
          <w:b w:val="false"/>
          <w:i w:val="false"/>
          <w:color w:val="000000"/>
          <w:sz w:val="28"/>
        </w:rPr>
        <w:t xml:space="preserve"> бойынша осы Бағдарламаның оқу-тақырыптық жоспарына сәйкес негізгі сұрақтар қарастырылады.</w:t>
      </w:r>
    </w:p>
    <w:bookmarkEnd w:id="509"/>
    <w:bookmarkStart w:name="z623" w:id="510"/>
    <w:p>
      <w:pPr>
        <w:spacing w:after="0"/>
        <w:ind w:left="0"/>
        <w:jc w:val="both"/>
      </w:pPr>
      <w:r>
        <w:rPr>
          <w:rFonts w:ascii="Times New Roman"/>
          <w:b w:val="false"/>
          <w:i w:val="false"/>
          <w:color w:val="000000"/>
          <w:sz w:val="28"/>
        </w:rPr>
        <w:t>
      9. Білім беру процесін ұйымдастыру барысында тілдік дағдыларды дамытудың белсенді әдістері, лингвистикалық құзыреттілік деңгейін тиімді арттыру стратегиясы және технологиясы пайдаланылады, сонымен қатар күнделікті материалдарды меңгеру деңгейін анықтау және алған білімін өз тәжірибесінде қолдану мақсатында рефлексия және микро оқыту, тыңдаушының өзіндік жұмысы өткізіледі.</w:t>
      </w:r>
    </w:p>
    <w:bookmarkEnd w:id="510"/>
    <w:bookmarkStart w:name="z624" w:id="511"/>
    <w:p>
      <w:pPr>
        <w:spacing w:after="0"/>
        <w:ind w:left="0"/>
        <w:jc w:val="both"/>
      </w:pPr>
      <w:r>
        <w:rPr>
          <w:rFonts w:ascii="Times New Roman"/>
          <w:b w:val="false"/>
          <w:i w:val="false"/>
          <w:color w:val="000000"/>
          <w:sz w:val="28"/>
        </w:rPr>
        <w:t>
      10. Білім беру үдерісі оқытудың интербелсенді әдістері арқылы жүзеге асырылады: тәжірибелік жұмыс, тренинг, шеберлік сыныбы, конференция, дөңгелек үстел, микро оқыту, рөлдік ойындар, кейс әдісі, бейнефильмдерді талқылау, мәселені бірлесіп талқылау.</w:t>
      </w:r>
    </w:p>
    <w:bookmarkEnd w:id="511"/>
    <w:bookmarkStart w:name="z625" w:id="512"/>
    <w:p>
      <w:pPr>
        <w:spacing w:after="0"/>
        <w:ind w:left="0"/>
        <w:jc w:val="both"/>
      </w:pPr>
      <w:r>
        <w:rPr>
          <w:rFonts w:ascii="Times New Roman"/>
          <w:b w:val="false"/>
          <w:i w:val="false"/>
          <w:color w:val="000000"/>
          <w:sz w:val="28"/>
        </w:rPr>
        <w:t>
      11. ЖМБ пәндерді ағылшын тілінде оқыту әдістемесін меңгеруді бақылау мақсатында оқу аяқталған соң Кембридж университетінің TKT CLIL емтиханы көзделген.</w:t>
      </w:r>
    </w:p>
    <w:bookmarkEnd w:id="512"/>
    <w:bookmarkStart w:name="z626" w:id="513"/>
    <w:p>
      <w:pPr>
        <w:spacing w:after="0"/>
        <w:ind w:left="0"/>
        <w:jc w:val="both"/>
      </w:pPr>
      <w:r>
        <w:rPr>
          <w:rFonts w:ascii="Times New Roman"/>
          <w:b w:val="false"/>
          <w:i w:val="false"/>
          <w:color w:val="000000"/>
          <w:sz w:val="28"/>
        </w:rPr>
        <w:t>
      12. Тыңдаушылардың лингвистикалық құзыреттіліктерін бағалау мақсатында тілдік дағдылар деңгейін анықтау үшін қорытынды тест алынады.</w:t>
      </w:r>
    </w:p>
    <w:bookmarkEnd w:id="5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 және орыс тілдерінде </w:t>
            </w:r>
            <w:r>
              <w:br/>
            </w:r>
            <w:r>
              <w:rPr>
                <w:rFonts w:ascii="Times New Roman"/>
                <w:b w:val="false"/>
                <w:i w:val="false"/>
                <w:color w:val="000000"/>
                <w:sz w:val="20"/>
              </w:rPr>
              <w:t xml:space="preserve">оқытатын орта білім беру </w:t>
            </w:r>
            <w:r>
              <w:br/>
            </w:r>
            <w:r>
              <w:rPr>
                <w:rFonts w:ascii="Times New Roman"/>
                <w:b w:val="false"/>
                <w:i w:val="false"/>
                <w:color w:val="000000"/>
                <w:sz w:val="20"/>
              </w:rPr>
              <w:t xml:space="preserve">ұйымдарының физика, химия, </w:t>
            </w:r>
            <w:r>
              <w:br/>
            </w:r>
            <w:r>
              <w:rPr>
                <w:rFonts w:ascii="Times New Roman"/>
                <w:b w:val="false"/>
                <w:i w:val="false"/>
                <w:color w:val="000000"/>
                <w:sz w:val="20"/>
              </w:rPr>
              <w:t xml:space="preserve">биология, информатика пәндері </w:t>
            </w:r>
            <w:r>
              <w:br/>
            </w:r>
            <w:r>
              <w:rPr>
                <w:rFonts w:ascii="Times New Roman"/>
                <w:b w:val="false"/>
                <w:i w:val="false"/>
                <w:color w:val="000000"/>
                <w:sz w:val="20"/>
              </w:rPr>
              <w:t xml:space="preserve">мұғалімдеріне арналған </w:t>
            </w:r>
            <w:r>
              <w:br/>
            </w:r>
            <w:r>
              <w:rPr>
                <w:rFonts w:ascii="Times New Roman"/>
                <w:b w:val="false"/>
                <w:i w:val="false"/>
                <w:color w:val="000000"/>
                <w:sz w:val="20"/>
              </w:rPr>
              <w:t xml:space="preserve">педагогика кадрларының </w:t>
            </w:r>
            <w:r>
              <w:br/>
            </w:r>
            <w:r>
              <w:rPr>
                <w:rFonts w:ascii="Times New Roman"/>
                <w:b w:val="false"/>
                <w:i w:val="false"/>
                <w:color w:val="000000"/>
                <w:sz w:val="20"/>
              </w:rPr>
              <w:t xml:space="preserve">біліктілігін арттыру курсының </w:t>
            </w:r>
            <w:r>
              <w:br/>
            </w:r>
            <w:r>
              <w:rPr>
                <w:rFonts w:ascii="Times New Roman"/>
                <w:b w:val="false"/>
                <w:i w:val="false"/>
                <w:color w:val="000000"/>
                <w:sz w:val="20"/>
              </w:rPr>
              <w:t xml:space="preserve">"Көптілді білім беруді іске </w:t>
            </w:r>
            <w:r>
              <w:br/>
            </w:r>
            <w:r>
              <w:rPr>
                <w:rFonts w:ascii="Times New Roman"/>
                <w:b w:val="false"/>
                <w:i w:val="false"/>
                <w:color w:val="000000"/>
                <w:sz w:val="20"/>
              </w:rPr>
              <w:t xml:space="preserve">асыру жағдайында </w:t>
            </w:r>
            <w:r>
              <w:br/>
            </w:r>
            <w:r>
              <w:rPr>
                <w:rFonts w:ascii="Times New Roman"/>
                <w:b w:val="false"/>
                <w:i w:val="false"/>
                <w:color w:val="000000"/>
                <w:sz w:val="20"/>
              </w:rPr>
              <w:t xml:space="preserve">мұғалімдердің пәндік-тілдік </w:t>
            </w:r>
            <w:r>
              <w:br/>
            </w:r>
            <w:r>
              <w:rPr>
                <w:rFonts w:ascii="Times New Roman"/>
                <w:b w:val="false"/>
                <w:i w:val="false"/>
                <w:color w:val="000000"/>
                <w:sz w:val="20"/>
              </w:rPr>
              <w:t xml:space="preserve">құзыреттіліктерін </w:t>
            </w:r>
            <w:r>
              <w:br/>
            </w:r>
            <w:r>
              <w:rPr>
                <w:rFonts w:ascii="Times New Roman"/>
                <w:b w:val="false"/>
                <w:i w:val="false"/>
                <w:color w:val="000000"/>
                <w:sz w:val="20"/>
              </w:rPr>
              <w:t xml:space="preserve">қалыптастыру" білім беру </w:t>
            </w:r>
            <w:r>
              <w:br/>
            </w:r>
            <w:r>
              <w:rPr>
                <w:rFonts w:ascii="Times New Roman"/>
                <w:b w:val="false"/>
                <w:i w:val="false"/>
                <w:color w:val="000000"/>
                <w:sz w:val="20"/>
              </w:rPr>
              <w:t>бағдарламасына</w:t>
            </w:r>
            <w:r>
              <w:br/>
            </w:r>
            <w:r>
              <w:rPr>
                <w:rFonts w:ascii="Times New Roman"/>
                <w:b w:val="false"/>
                <w:i w:val="false"/>
                <w:color w:val="000000"/>
                <w:sz w:val="20"/>
              </w:rPr>
              <w:t>қосымша</w:t>
            </w:r>
          </w:p>
        </w:tc>
      </w:tr>
    </w:tbl>
    <w:bookmarkStart w:name="z628" w:id="514"/>
    <w:p>
      <w:pPr>
        <w:spacing w:after="0"/>
        <w:ind w:left="0"/>
        <w:jc w:val="left"/>
      </w:pPr>
      <w:r>
        <w:rPr>
          <w:rFonts w:ascii="Times New Roman"/>
          <w:b/>
          <w:i w:val="false"/>
          <w:color w:val="000000"/>
        </w:rPr>
        <w:t xml:space="preserve"> Оқу-тақырыптық жоспар</w:t>
      </w:r>
    </w:p>
    <w:bookmarkEnd w:id="5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6669"/>
        <w:gridCol w:w="1205"/>
        <w:gridCol w:w="1190"/>
        <w:gridCol w:w="1086"/>
        <w:gridCol w:w="1027"/>
        <w:gridCol w:w="241"/>
        <w:gridCol w:w="508"/>
      </w:tblGrid>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6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тақырыптары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дағдылар</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(Listening – Лиснинг)</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(Speaking – Спикинг)</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(Reading – Ридинг)</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(Writing - Райтинг)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ЖББ пәндердің мұғалімдеріне арналған үш деңгейлі интенсивті ағылшын тілі</w:t>
            </w:r>
            <w:r>
              <w:br/>
            </w:r>
            <w:r>
              <w:rPr>
                <w:rFonts w:ascii="Times New Roman"/>
                <w:b w:val="false"/>
                <w:i w:val="false"/>
                <w:color w:val="000000"/>
                <w:sz w:val="20"/>
              </w:rPr>
              <w:t>
(Three-level Intensive English Language for Subject Teachers) 480 сағ.</w:t>
            </w:r>
            <w:r>
              <w:br/>
            </w:r>
            <w:r>
              <w:rPr>
                <w:rFonts w:ascii="Times New Roman"/>
                <w:b w:val="false"/>
                <w:i w:val="false"/>
                <w:color w:val="000000"/>
                <w:sz w:val="20"/>
              </w:rPr>
              <w:t>
1-12 апталар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1-модуль, А2 деңгейі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1-апта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келбетін сипаттау". Грамматика: Есімдік (pronoun one/ones - пронаун уан/уанс)</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және менің отбасым". Грамматика: Жалпы осы шақ (Present Simple - Презент Симпл). Зат есімдердің көпше түрі (Noun plurals – Наун плюралс)</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бекіту (Consolidation – Консолидейшн)</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күнім". Грамматика: Үстеу (Adverbs of frequency – АдвҰбс оф фрикуинси). Істей алу/істей алмау (can/can’t – кян/кян’т)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"Хоби". Грамматика: Есептелетін және есептелмейтін зат есімдері. Есімдік объекттері (Countable and uncountable nouns. Object pronouns – Каунтэбл энд анкаунтэбл наунс. Обджект пронаунс)</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2-апта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бекіту (Consolidation – Консолидейшн)</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үйім". Грамматика: Анықтауыш (Modifiers. There is/are; have got – Модифайэрс. Зер ис/ар; хав гот)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уақыт". Грамматика: Жалпы өткен шақ (Past Simple – Паст Симпл)</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бекіту (Consolidation – Консолидейшн)</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қала". Грамматика: Артиклдер. Тәуелдеу есімдіктер (Articles. Possessive pronouns - Артиклз. Посессив пронаунс)</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3-апта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мезгілдері". Грамматика: Жалпы созылыңқы шақ (Present Continuous – Презент Кантиниус). Сын есім (Adjective - Аджиктив). Жалпы осы шақ және жалпы созылыңқы шақ (Present Simple and Present Continuous – Презент Симпл энд Презент Континиус)</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бекіту (Consolidation – Консолидейшн)</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"Ауа-райы". Грамматика: Сын есімдерді салыстыру (Comparison of adjectives – Компарисон оф аджективз). Сын есімнің күшейтпелі шырайы (Superlative adjectives – Суперлэйтив аджективз)</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 Грамматика: Аяқталған осы шақ (Present Perfect – Презент ПҰрфект)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бекіту (Consolidation – Консолидейшн)</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4-апта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Грамматика: бөлшектердің сұрақтары –wh. Бұйрық рай (The imperative – Зэ имперетив)</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 Грамматика: Етістік "жиналу" (be going to – би гоуинг ту)</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бекіту (Consolidation – Консолидейшн)</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мерекелер-Наурыз". Грамматика: Тұйық етістік – етістіктің анықталмаған түрі (Infinitive of purpose – Инфинитив оф пурпоуз)</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дәстүрлер". Материалды бекіту (Consolidation – Консолидейшн)</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 тесті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1-модуль, А2+ деңгейі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5-апта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"Достар". Грамматика: Жалпы осы шақ (Present Simple – Презент Симпл)</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 Грамматика: Жалпы өткен шақ (Past Simple – Паст Симпл)</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бекіту (Consolidation – Консолидейшн)</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Грамматика: Орынды айтылу "be going to for future plans" (би гоуинг фор фюче планс)</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"Кафе. Ресторандар". Грамматика: Салыстырмалы сын есімдер (Comparative adjectives – Компэритив аджективз)</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6-апта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бекіту (Consolidation – Консолидейшн)</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әлем елдері мен қалалары". Грамматика: Аяқталған осы шақ (Present Perfect Simple – Презент ПҰрфект Симпл)</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 Саналатын және саналмайтын зат есімдер (Countable and uncountable nouns – Каунтэбл энд анкаунтэбл наунс)</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бекіту (Consolidation – Консолидейшн)</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және мансап". Грамматика: Герундий – тұйық етістік пен етістіктің жеке түрі – анықталмаған етістік түрі (Gerunds and Infinitives – Джерандс энд инфинитивз)</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7-апта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 болашағы". Грамматика: Жалпы созылыңқы шақ және жалпы өткен шақ (Past Continuous and Past Simple – Паст Континиус энд Паст Симпл)</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бекіту (Consolidation – Консолидейшн)</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Грамматика: Үстеу (Adverbs of manner – АдвҰбс оф маннер)</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"Масс-медиа". Саяхаттау туралы бейнематериал қарау</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бекіту (Consolidation – Консолидейшн)</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8-апта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"Оқытылып жатқан тіл халықтарының мерекелері мен дәстүрлері". Грамматика: Грамматкалық құрастырулар (Past habits – Паст хабитс)</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 және мәселелер". Материалды бекіту (Consolidation – Консолидейшн)</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Грамматика: Шартты ұсыныстар (Second Conditional – Сэконд Кондишинэл)</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Банктер". Грамматика: Жанама сөйлеу (Reported Speech – Рипотэд Спич)</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"Дүкендер. Сатып алулар". Материалды бекіту (Consolidation – Консолидейшн)</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 тесті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1-модуль, В1-В2 деңгейі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9-апта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"Оқиғаларды сипаттау". Грамматика: Жалпы осы және жалпы созылыңқы шақ (Present Simple and Present Continuous – Презент Симпл энд Презент Континиус)</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"Оқиғаларды сипаттау". Грамматика: Жалпы өткен және жалпы созылыңқы өткен шақ (Past Simple and Past Continuous – Паст Симпл энд Паст Континиус)</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бекіту (Consolidation – Консолидейшн)</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мәселелер жне оларды шешу жолдары". Грамматика: Ырықсыз етіс (The Passive – Зэ Пассив)</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планета". Грамматика: Белгісіз келер шақ (Future Simple – Фьюче Симпл)</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10-апта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мемлекеттердегі үй түрлері". Материалды бекіту (Consolidation – Консолидейшн)</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сүру стилі". Грамматика: Модаль етістіктер міндетті және тиым (Modal verbs of obligation and prohibition – Модал вҰрбс оф облигейшн энд прохибишн)</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сатылары". Грамматика: Нөлдік және бірінші типті шартты сөйлемдер (Zero and First Conditionals – Зиро энд ФҰст Кондишиналз)</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бекіту (Consolidation – Консолидейшн)</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және медицина". Грамматика: Жалпы өткен шақ (Past Perfect Simple – Паст ПҰфект Симпл)</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11-апта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Грамматика: Бастауышқа қатысты сұрақтар (Subject questions – Сабджект куэсшнз) және сөйлемнің тұрлаусыз мүшелеріне қойылатын сұрақтар (Object questions – Обджект куэшнз)</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бекіту (Consolidation – Консолидейшн)</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"Саяхат". Екінші типті шартты сөйлемдер (Second Conditional – Сэконд кондишинал)</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кино, театр, музыка". Үшінші типті шартты сөйлемдер Third Conditional – СҰд кондишинал)</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бекіту (Consolidation – Консолидейшн)</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12-апта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көркем сурет, мұражай". Грамматика: Модаль етістіктер, қажеттілікті/міндеттемені білдіру (Past obligation, permission – Паст облигейшн, пҰрмишн)</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жетістіктер". Грамматика: Жанама сөйлеу (Reported speech – Рипотэд спич)</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бекіту (Consolidation – Консолидейшн)</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гаджеттер". Грамматика: Өткен шақ етістіктері (Review of past tenses – Ривью оф паст тенсез)</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жүйесі". Материалды бекіту (Consolidation – Консолидейшн)</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дағдылар деңгейін анықтаудың қорытынды тесті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2-модуль. Тілді және пәнді кіріктіріп оқыту әдісі</w:t>
            </w:r>
            <w:r>
              <w:br/>
            </w:r>
            <w:r>
              <w:rPr>
                <w:rFonts w:ascii="Times New Roman"/>
                <w:b w:val="false"/>
                <w:i w:val="false"/>
                <w:color w:val="000000"/>
                <w:sz w:val="20"/>
              </w:rPr>
              <w:t>
(Teaching Knowledge Test Content and Language Integrated Learning – TKT CLIL) 160 сағ.</w:t>
            </w:r>
            <w:r>
              <w:br/>
            </w:r>
            <w:r>
              <w:rPr>
                <w:rFonts w:ascii="Times New Roman"/>
                <w:b w:val="false"/>
                <w:i w:val="false"/>
                <w:color w:val="000000"/>
                <w:sz w:val="20"/>
              </w:rPr>
              <w:t>
13-16 апталар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 </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тақырыптары</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жұмыс</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оқыту</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практикумы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13-апта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CLIL әдістемесін және принциптерін білу. CLIL мақсаты және негіздемесі</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үйрену, бағдарлама бойынша коммуникативті және когнитивті (танымдық) дағдыларды қалыптастыру</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дайындау. Сабақты немесе сабақ серияларын жоспарлау</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мазмұнға және оған қатысты тапсырмаларға қойылатын талаптар</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ресурстарын пайдалану (мультимедиялық және визуалды қоса алғанда). Материалдарды іріктеу және бейімдеу</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14-апта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қызметінің түрлері</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лексикасы (Classroom language – Класрум лангуидж)</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лексикасы (Classroom language – Класрум лангуидж)</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мазмұн және тіл үйрену (Scaffolding content and language learning – Скаффолдинг контент энд лангуидж лҰнинг)</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бекіту</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15-апта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оқу және оқыту</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алушыларға оқыту стратегиясын әзірлеуге көмектесетін әдістер</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алушыларға оқыту стратегиясын әзірлеуге көмектесетін әдістер</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үйренуді біріктіру және саралау (Consolidating learning and differentiation – Консолидэйтинг лҰнинг энд дифференшиейшн)</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CLIL сабақтарында пайдалану үшін электронды ресурстар</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16-апта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CLIL тиімді ортаны құру</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білімін бағалау</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бағалау түрлері</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бағалау стратегиясы</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оқыту</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TKT тесті: CLIL</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bl>
    <w:p>
      <w:pPr>
        <w:spacing w:after="0"/>
        <w:ind w:left="0"/>
        <w:jc w:val="both"/>
      </w:pPr>
      <w:r>
        <w:rPr>
          <w:rFonts w:ascii="Times New Roman"/>
          <w:b w:val="false"/>
          <w:i w:val="false"/>
          <w:color w:val="000000"/>
          <w:sz w:val="28"/>
        </w:rPr>
        <w:t>
      Ескерту: 1 академиялық сағат - 45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22 сәуірдегі</w:t>
            </w:r>
            <w:r>
              <w:br/>
            </w:r>
            <w:r>
              <w:rPr>
                <w:rFonts w:ascii="Times New Roman"/>
                <w:b w:val="false"/>
                <w:i w:val="false"/>
                <w:color w:val="000000"/>
                <w:sz w:val="20"/>
              </w:rPr>
              <w:t>№ 161 бұйрығына</w:t>
            </w:r>
            <w:r>
              <w:br/>
            </w:r>
            <w:r>
              <w:rPr>
                <w:rFonts w:ascii="Times New Roman"/>
                <w:b w:val="false"/>
                <w:i w:val="false"/>
                <w:color w:val="000000"/>
                <w:sz w:val="20"/>
              </w:rPr>
              <w:t>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28 қаңтардағы</w:t>
            </w:r>
            <w:r>
              <w:br/>
            </w:r>
            <w:r>
              <w:rPr>
                <w:rFonts w:ascii="Times New Roman"/>
                <w:b w:val="false"/>
                <w:i w:val="false"/>
                <w:color w:val="000000"/>
                <w:sz w:val="20"/>
              </w:rPr>
              <w:t>№ 92 бұйрығына</w:t>
            </w:r>
            <w:r>
              <w:br/>
            </w:r>
            <w:r>
              <w:rPr>
                <w:rFonts w:ascii="Times New Roman"/>
                <w:b w:val="false"/>
                <w:i w:val="false"/>
                <w:color w:val="000000"/>
                <w:sz w:val="20"/>
              </w:rPr>
              <w:t>120-қосымша</w:t>
            </w:r>
          </w:p>
        </w:tc>
      </w:tr>
    </w:tbl>
    <w:bookmarkStart w:name="z631" w:id="515"/>
    <w:p>
      <w:pPr>
        <w:spacing w:after="0"/>
        <w:ind w:left="0"/>
        <w:jc w:val="left"/>
      </w:pPr>
      <w:r>
        <w:rPr>
          <w:rFonts w:ascii="Times New Roman"/>
          <w:b/>
          <w:i w:val="false"/>
          <w:color w:val="000000"/>
        </w:rPr>
        <w:t xml:space="preserve"> Қазақ және орыс тілдерінде оқытатын орта білім беру ұйымдарының информатика пәні мұғалімдеріне арналған педагогика кадрларының біліктілігін арттыру курсының "Бағдарламалау негіздері цифрлық кеңістікті дамытудың факторы ретінде" білім беру бағдарламасы</w:t>
      </w:r>
    </w:p>
    <w:bookmarkEnd w:id="515"/>
    <w:bookmarkStart w:name="z632" w:id="516"/>
    <w:p>
      <w:pPr>
        <w:spacing w:after="0"/>
        <w:ind w:left="0"/>
        <w:jc w:val="left"/>
      </w:pPr>
      <w:r>
        <w:rPr>
          <w:rFonts w:ascii="Times New Roman"/>
          <w:b/>
          <w:i w:val="false"/>
          <w:color w:val="000000"/>
        </w:rPr>
        <w:t xml:space="preserve"> 1-тарау. Жалпы ережелер</w:t>
      </w:r>
    </w:p>
    <w:bookmarkEnd w:id="516"/>
    <w:bookmarkStart w:name="z633" w:id="517"/>
    <w:p>
      <w:pPr>
        <w:spacing w:after="0"/>
        <w:ind w:left="0"/>
        <w:jc w:val="both"/>
      </w:pPr>
      <w:r>
        <w:rPr>
          <w:rFonts w:ascii="Times New Roman"/>
          <w:b w:val="false"/>
          <w:i w:val="false"/>
          <w:color w:val="000000"/>
          <w:sz w:val="28"/>
        </w:rPr>
        <w:t>
      1. Қазақ және орыс тілдерінде оқытатын орта білім беру ұйымдарының информатика пәні мұғалімдеріне арналған "Бағдарламалау негіздері цифрлық кеңістікті дамытудың факторы ретінде" педагогика кадрларының біліктілігін арттыру курсының білім беру бағдарламасы (бұдан әрі – Бағдарлама) қазақ және орыс тілдерінде оқытатын орта білім беру ұйымдарының информатика пәні мұғалімдерін оқытуды реттейді.</w:t>
      </w:r>
    </w:p>
    <w:bookmarkEnd w:id="517"/>
    <w:bookmarkStart w:name="z634" w:id="518"/>
    <w:p>
      <w:pPr>
        <w:spacing w:after="0"/>
        <w:ind w:left="0"/>
        <w:jc w:val="both"/>
      </w:pPr>
      <w:r>
        <w:rPr>
          <w:rFonts w:ascii="Times New Roman"/>
          <w:b w:val="false"/>
          <w:i w:val="false"/>
          <w:color w:val="000000"/>
          <w:sz w:val="28"/>
        </w:rPr>
        <w:t>
      2. Бағдарлама бағдарламалау негіздерін меңгеру бойынша мұғалімінің кәсіби құзыреттілігін дамытуға бағытталған.</w:t>
      </w:r>
    </w:p>
    <w:bookmarkEnd w:id="518"/>
    <w:bookmarkStart w:name="z635" w:id="519"/>
    <w:p>
      <w:pPr>
        <w:spacing w:after="0"/>
        <w:ind w:left="0"/>
        <w:jc w:val="left"/>
      </w:pPr>
      <w:r>
        <w:rPr>
          <w:rFonts w:ascii="Times New Roman"/>
          <w:b/>
          <w:i w:val="false"/>
          <w:color w:val="000000"/>
        </w:rPr>
        <w:t xml:space="preserve"> 2-тарау. Бағдарламаның мақсаты мен міндеттері, күтілетін нәтижелер</w:t>
      </w:r>
    </w:p>
    <w:bookmarkEnd w:id="519"/>
    <w:bookmarkStart w:name="z636" w:id="520"/>
    <w:p>
      <w:pPr>
        <w:spacing w:after="0"/>
        <w:ind w:left="0"/>
        <w:jc w:val="both"/>
      </w:pPr>
      <w:r>
        <w:rPr>
          <w:rFonts w:ascii="Times New Roman"/>
          <w:b w:val="false"/>
          <w:i w:val="false"/>
          <w:color w:val="000000"/>
          <w:sz w:val="28"/>
        </w:rPr>
        <w:t>
      3. Бағдарлама мақсаты бағдарламалау негіздерін меңгеру аясында информатика пәні мұғалімдерінің кәсіби деңгейлерін дамыту болып табылады.</w:t>
      </w:r>
    </w:p>
    <w:bookmarkEnd w:id="520"/>
    <w:bookmarkStart w:name="z637" w:id="521"/>
    <w:p>
      <w:pPr>
        <w:spacing w:after="0"/>
        <w:ind w:left="0"/>
        <w:jc w:val="both"/>
      </w:pPr>
      <w:r>
        <w:rPr>
          <w:rFonts w:ascii="Times New Roman"/>
          <w:b w:val="false"/>
          <w:i w:val="false"/>
          <w:color w:val="000000"/>
          <w:sz w:val="28"/>
        </w:rPr>
        <w:t>
      4. Бағдарламаның міндеттері:</w:t>
      </w:r>
    </w:p>
    <w:bookmarkEnd w:id="521"/>
    <w:p>
      <w:pPr>
        <w:spacing w:after="0"/>
        <w:ind w:left="0"/>
        <w:jc w:val="both"/>
      </w:pPr>
      <w:r>
        <w:rPr>
          <w:rFonts w:ascii="Times New Roman"/>
          <w:b w:val="false"/>
          <w:i w:val="false"/>
          <w:color w:val="000000"/>
          <w:sz w:val="28"/>
        </w:rPr>
        <w:t>
      1) нормативтік құқықтық актілермен бекітілген орта білім беру жүйесіндегі мемлекеттік саясаттың негізгі бағыттары мен қағидаларын зерделеу, информатика пәнін оқытудың психологиялық-педагогикалық әдістемесі аспектілерін үйрету;</w:t>
      </w:r>
    </w:p>
    <w:p>
      <w:pPr>
        <w:spacing w:after="0"/>
        <w:ind w:left="0"/>
        <w:jc w:val="both"/>
      </w:pPr>
      <w:r>
        <w:rPr>
          <w:rFonts w:ascii="Times New Roman"/>
          <w:b w:val="false"/>
          <w:i w:val="false"/>
          <w:color w:val="000000"/>
          <w:sz w:val="28"/>
        </w:rPr>
        <w:t>
      2) информатика пәні мұғалімдеріне заманауи компьютерлік және мобильді бағдарламалау тілдерін таныстыру және меңгерту;</w:t>
      </w:r>
    </w:p>
    <w:p>
      <w:pPr>
        <w:spacing w:after="0"/>
        <w:ind w:left="0"/>
        <w:jc w:val="both"/>
      </w:pPr>
      <w:r>
        <w:rPr>
          <w:rFonts w:ascii="Times New Roman"/>
          <w:b w:val="false"/>
          <w:i w:val="false"/>
          <w:color w:val="000000"/>
          <w:sz w:val="28"/>
        </w:rPr>
        <w:t>
      3) тыңдаушылардың қазіргі білім беру саласындағы автоматтандыру ақпараттық жүйелерімен жұмыс жасау дағдыларын арттыру.</w:t>
      </w:r>
    </w:p>
    <w:bookmarkStart w:name="z638" w:id="522"/>
    <w:p>
      <w:pPr>
        <w:spacing w:after="0"/>
        <w:ind w:left="0"/>
        <w:jc w:val="both"/>
      </w:pPr>
      <w:r>
        <w:rPr>
          <w:rFonts w:ascii="Times New Roman"/>
          <w:b w:val="false"/>
          <w:i w:val="false"/>
          <w:color w:val="000000"/>
          <w:sz w:val="28"/>
        </w:rPr>
        <w:t>
      5. Тыңдаушылар курс соңында:</w:t>
      </w:r>
    </w:p>
    <w:bookmarkEnd w:id="522"/>
    <w:p>
      <w:pPr>
        <w:spacing w:after="0"/>
        <w:ind w:left="0"/>
        <w:jc w:val="both"/>
      </w:pPr>
      <w:r>
        <w:rPr>
          <w:rFonts w:ascii="Times New Roman"/>
          <w:b w:val="false"/>
          <w:i w:val="false"/>
          <w:color w:val="000000"/>
          <w:sz w:val="28"/>
        </w:rPr>
        <w:t>
      1) нормативтік құқықтық актілермен бекітілген орта білім беру жүйесіндегі мемлекеттік саясаттың негізгі бағыттары мен қағидаларын зерделеу, информатика пәнін оқытудың психологиялық-педагогикалық әдістемесі аспектілерін біледі;</w:t>
      </w:r>
    </w:p>
    <w:p>
      <w:pPr>
        <w:spacing w:after="0"/>
        <w:ind w:left="0"/>
        <w:jc w:val="both"/>
      </w:pPr>
      <w:r>
        <w:rPr>
          <w:rFonts w:ascii="Times New Roman"/>
          <w:b w:val="false"/>
          <w:i w:val="false"/>
          <w:color w:val="000000"/>
          <w:sz w:val="28"/>
        </w:rPr>
        <w:t>
      2) информатика пәні мұғалімдеріне заманауи компьютерлік және мобильді бағдарламалау тілдерін қолдана алады;</w:t>
      </w:r>
    </w:p>
    <w:p>
      <w:pPr>
        <w:spacing w:after="0"/>
        <w:ind w:left="0"/>
        <w:jc w:val="both"/>
      </w:pPr>
      <w:r>
        <w:rPr>
          <w:rFonts w:ascii="Times New Roman"/>
          <w:b w:val="false"/>
          <w:i w:val="false"/>
          <w:color w:val="000000"/>
          <w:sz w:val="28"/>
        </w:rPr>
        <w:t>
      3) тыңдаушылардың қазіргі білім беру саласындағы автоматтандыру ақпараттық жүйелерімен жұмыс жасау дағдыларын меңгереді.</w:t>
      </w:r>
    </w:p>
    <w:bookmarkStart w:name="z639" w:id="523"/>
    <w:p>
      <w:pPr>
        <w:spacing w:after="0"/>
        <w:ind w:left="0"/>
        <w:jc w:val="left"/>
      </w:pPr>
      <w:r>
        <w:rPr>
          <w:rFonts w:ascii="Times New Roman"/>
          <w:b/>
          <w:i w:val="false"/>
          <w:color w:val="000000"/>
        </w:rPr>
        <w:t xml:space="preserve"> 3-тарау. Бағдарламаның құрылымы мен мазмұны</w:t>
      </w:r>
    </w:p>
    <w:bookmarkEnd w:id="523"/>
    <w:bookmarkStart w:name="z640" w:id="524"/>
    <w:p>
      <w:pPr>
        <w:spacing w:after="0"/>
        <w:ind w:left="0"/>
        <w:jc w:val="both"/>
      </w:pPr>
      <w:r>
        <w:rPr>
          <w:rFonts w:ascii="Times New Roman"/>
          <w:b w:val="false"/>
          <w:i w:val="false"/>
          <w:color w:val="000000"/>
          <w:sz w:val="28"/>
        </w:rPr>
        <w:t>
      6. Бағдарлама 5 модульден тұрады:</w:t>
      </w:r>
    </w:p>
    <w:bookmarkEnd w:id="524"/>
    <w:p>
      <w:pPr>
        <w:spacing w:after="0"/>
        <w:ind w:left="0"/>
        <w:jc w:val="both"/>
      </w:pPr>
      <w:r>
        <w:rPr>
          <w:rFonts w:ascii="Times New Roman"/>
          <w:b w:val="false"/>
          <w:i w:val="false"/>
          <w:color w:val="000000"/>
          <w:sz w:val="28"/>
        </w:rPr>
        <w:t>
      1) нормативтік-құқықтық;</w:t>
      </w:r>
    </w:p>
    <w:p>
      <w:pPr>
        <w:spacing w:after="0"/>
        <w:ind w:left="0"/>
        <w:jc w:val="both"/>
      </w:pPr>
      <w:r>
        <w:rPr>
          <w:rFonts w:ascii="Times New Roman"/>
          <w:b w:val="false"/>
          <w:i w:val="false"/>
          <w:color w:val="000000"/>
          <w:sz w:val="28"/>
        </w:rPr>
        <w:t>
      2) психологиялық-педагогикалық;</w:t>
      </w:r>
    </w:p>
    <w:p>
      <w:pPr>
        <w:spacing w:after="0"/>
        <w:ind w:left="0"/>
        <w:jc w:val="both"/>
      </w:pPr>
      <w:r>
        <w:rPr>
          <w:rFonts w:ascii="Times New Roman"/>
          <w:b w:val="false"/>
          <w:i w:val="false"/>
          <w:color w:val="000000"/>
          <w:sz w:val="28"/>
        </w:rPr>
        <w:t>
      3) мазмұндық;</w:t>
      </w:r>
    </w:p>
    <w:p>
      <w:pPr>
        <w:spacing w:after="0"/>
        <w:ind w:left="0"/>
        <w:jc w:val="both"/>
      </w:pPr>
      <w:r>
        <w:rPr>
          <w:rFonts w:ascii="Times New Roman"/>
          <w:b w:val="false"/>
          <w:i w:val="false"/>
          <w:color w:val="000000"/>
          <w:sz w:val="28"/>
        </w:rPr>
        <w:t>
      4) технологиялық;</w:t>
      </w:r>
    </w:p>
    <w:p>
      <w:pPr>
        <w:spacing w:after="0"/>
        <w:ind w:left="0"/>
        <w:jc w:val="both"/>
      </w:pPr>
      <w:r>
        <w:rPr>
          <w:rFonts w:ascii="Times New Roman"/>
          <w:b w:val="false"/>
          <w:i w:val="false"/>
          <w:color w:val="000000"/>
          <w:sz w:val="28"/>
        </w:rPr>
        <w:t>
      5) вариативтік.</w:t>
      </w:r>
    </w:p>
    <w:bookmarkStart w:name="z641" w:id="525"/>
    <w:p>
      <w:pPr>
        <w:spacing w:after="0"/>
        <w:ind w:left="0"/>
        <w:jc w:val="both"/>
      </w:pPr>
      <w:r>
        <w:rPr>
          <w:rFonts w:ascii="Times New Roman"/>
          <w:b w:val="false"/>
          <w:i w:val="false"/>
          <w:color w:val="000000"/>
          <w:sz w:val="28"/>
        </w:rPr>
        <w:t>
      7. Вариативтік модульдің тақырыптары тыңдаушылардың кіріс сауалнамасы негізінде анықталады.</w:t>
      </w:r>
    </w:p>
    <w:bookmarkEnd w:id="525"/>
    <w:bookmarkStart w:name="z642" w:id="526"/>
    <w:p>
      <w:pPr>
        <w:spacing w:after="0"/>
        <w:ind w:left="0"/>
        <w:jc w:val="left"/>
      </w:pPr>
      <w:r>
        <w:rPr>
          <w:rFonts w:ascii="Times New Roman"/>
          <w:b/>
          <w:i w:val="false"/>
          <w:color w:val="000000"/>
        </w:rPr>
        <w:t xml:space="preserve"> 4-тарау. Білім беру процесінің нәтижелерін бағалауды ұйымдастыру, нысандары мен әдістері</w:t>
      </w:r>
    </w:p>
    <w:bookmarkEnd w:id="526"/>
    <w:bookmarkStart w:name="z643" w:id="527"/>
    <w:p>
      <w:pPr>
        <w:spacing w:after="0"/>
        <w:ind w:left="0"/>
        <w:jc w:val="both"/>
      </w:pPr>
      <w:r>
        <w:rPr>
          <w:rFonts w:ascii="Times New Roman"/>
          <w:b w:val="false"/>
          <w:i w:val="false"/>
          <w:color w:val="000000"/>
          <w:sz w:val="28"/>
        </w:rPr>
        <w:t>
      8. Біліктілікті арттыру курстары:</w:t>
      </w:r>
    </w:p>
    <w:bookmarkEnd w:id="527"/>
    <w:p>
      <w:pPr>
        <w:spacing w:after="0"/>
        <w:ind w:left="0"/>
        <w:jc w:val="both"/>
      </w:pPr>
      <w:r>
        <w:rPr>
          <w:rFonts w:ascii="Times New Roman"/>
          <w:b w:val="false"/>
          <w:i w:val="false"/>
          <w:color w:val="000000"/>
          <w:sz w:val="28"/>
        </w:rPr>
        <w:t xml:space="preserve">
      1) Бағдарламаға </w:t>
      </w:r>
      <w:r>
        <w:rPr>
          <w:rFonts w:ascii="Times New Roman"/>
          <w:b w:val="false"/>
          <w:i w:val="false"/>
          <w:color w:val="000000"/>
          <w:sz w:val="28"/>
        </w:rPr>
        <w:t>1-қосымшаға</w:t>
      </w:r>
      <w:r>
        <w:rPr>
          <w:rFonts w:ascii="Times New Roman"/>
          <w:b w:val="false"/>
          <w:i w:val="false"/>
          <w:color w:val="000000"/>
          <w:sz w:val="28"/>
        </w:rPr>
        <w:t xml:space="preserve"> сәйкес күндізгі оқу режимінде курстың оқу-тақырыптық жоспарына (бұдан әрі – ОТЖ) сай күндізгі оқу ұйымдастырылады. Күндізгі оқу курстарының ұзақтығы 72 академиялық сағатты құрайды. Бір апталық күндізгі оқу курстарын ұйымдастыру кезінде ОТЖ-дағы сағаттар саны екі есеге қысқарады, сабақтардың тақырыптары мен өткізу нысаны өзгеріссіз қалады;</w:t>
      </w:r>
    </w:p>
    <w:p>
      <w:pPr>
        <w:spacing w:after="0"/>
        <w:ind w:left="0"/>
        <w:jc w:val="both"/>
      </w:pPr>
      <w:r>
        <w:rPr>
          <w:rFonts w:ascii="Times New Roman"/>
          <w:b w:val="false"/>
          <w:i w:val="false"/>
          <w:color w:val="000000"/>
          <w:sz w:val="28"/>
        </w:rPr>
        <w:t xml:space="preserve">
      2) Бағдарламаға </w:t>
      </w:r>
      <w:r>
        <w:rPr>
          <w:rFonts w:ascii="Times New Roman"/>
          <w:b w:val="false"/>
          <w:i w:val="false"/>
          <w:color w:val="000000"/>
          <w:sz w:val="28"/>
        </w:rPr>
        <w:t>2-қосымшаға</w:t>
      </w:r>
      <w:r>
        <w:rPr>
          <w:rFonts w:ascii="Times New Roman"/>
          <w:b w:val="false"/>
          <w:i w:val="false"/>
          <w:color w:val="000000"/>
          <w:sz w:val="28"/>
        </w:rPr>
        <w:t xml:space="preserve"> сәйкес аралас оқу (Blended Learning - блендед лҰнинг) оқу-тақырыптық жоспарға сай аралас оқу режимінде ұйымдастырылады және ол үш кезеңнен тұрады: күндізгі оқу – 16 сағат, қашықтықтан оқу – 8 сағат, өз бетімен оқу – 48 сағат. Күндізгі оқу курстың алғашқы және соңғы күнінде өткізіледі.</w:t>
      </w:r>
    </w:p>
    <w:bookmarkStart w:name="z644" w:id="528"/>
    <w:p>
      <w:pPr>
        <w:spacing w:after="0"/>
        <w:ind w:left="0"/>
        <w:jc w:val="both"/>
      </w:pPr>
      <w:r>
        <w:rPr>
          <w:rFonts w:ascii="Times New Roman"/>
          <w:b w:val="false"/>
          <w:i w:val="false"/>
          <w:color w:val="000000"/>
          <w:sz w:val="28"/>
        </w:rPr>
        <w:t>
      9. Күндізгі және аралас оқу режимінде тыңдаушылардың білімін бақылау мен бағалау мақсатында өзіндік жұмыс, жобалау жұмысы, шағын сабақ (шағын іс-шара) таныстырылымы, қорытынды тестілеу, сондай-ақ, аралас оқу режимінде аралық тестілеу өткізіледі. Тыңдаушылардың өзіндік жұмыстарына арналған тапсырмалар, тест тапсырмалары, жоба жұмыстарының және шағын сабақтардың (шағын іс-шаралардың) тақырыптары курстың оқу-әдістемелік кешеніне (бұдан әрі – ОӘК) енгізіледі.</w:t>
      </w:r>
    </w:p>
    <w:bookmarkEnd w:id="528"/>
    <w:bookmarkStart w:name="z645" w:id="529"/>
    <w:p>
      <w:pPr>
        <w:spacing w:after="0"/>
        <w:ind w:left="0"/>
        <w:jc w:val="both"/>
      </w:pPr>
      <w:r>
        <w:rPr>
          <w:rFonts w:ascii="Times New Roman"/>
          <w:b w:val="false"/>
          <w:i w:val="false"/>
          <w:color w:val="000000"/>
          <w:sz w:val="28"/>
        </w:rPr>
        <w:t>
      10. Білім беру процесі оқытудың интерактивті түрлері мен әдістерін қамтиды: дәріс, семинар, практикалық жұмыс, көшпелі практикалық сабақтар, тренингтер, шеберлік сыныптар, конференция, дөңгелек үстел, шағын сабақ (шағын іс-шараның) таныстырылымы, рөлдік ойындар, кейс әдістері, бейнефильмдерді талқылау, мәселелерді бірлесіп шешу, сондай-ақ аралас оқу режиміндегі курстар үшін вебинар, онлайн-форум, онлайн-кеңес және тыңдаушының өз бетімен оқуы.</w:t>
      </w:r>
    </w:p>
    <w:bookmarkEnd w:id="529"/>
    <w:bookmarkStart w:name="z646" w:id="530"/>
    <w:p>
      <w:pPr>
        <w:spacing w:after="0"/>
        <w:ind w:left="0"/>
        <w:jc w:val="both"/>
      </w:pPr>
      <w:r>
        <w:rPr>
          <w:rFonts w:ascii="Times New Roman"/>
          <w:b w:val="false"/>
          <w:i w:val="false"/>
          <w:color w:val="000000"/>
          <w:sz w:val="28"/>
        </w:rPr>
        <w:t>
      11. Тыңдаушылардың кәсіби құзыреттіліктерін қалыптастыру деңгейін анықтау үшін профессор-оқытушылар құрамы Бағдарлама мазмұнын меңгеруді бағалау критерийлері мен параметрлерін әзірлеп, курстың ОӘК–не енгізеді.</w:t>
      </w:r>
    </w:p>
    <w:bookmarkEnd w:id="5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 және орыс тілдерінде </w:t>
            </w:r>
            <w:r>
              <w:br/>
            </w:r>
            <w:r>
              <w:rPr>
                <w:rFonts w:ascii="Times New Roman"/>
                <w:b w:val="false"/>
                <w:i w:val="false"/>
                <w:color w:val="000000"/>
                <w:sz w:val="20"/>
              </w:rPr>
              <w:t xml:space="preserve">оқытатын орта білім беру </w:t>
            </w:r>
            <w:r>
              <w:br/>
            </w:r>
            <w:r>
              <w:rPr>
                <w:rFonts w:ascii="Times New Roman"/>
                <w:b w:val="false"/>
                <w:i w:val="false"/>
                <w:color w:val="000000"/>
                <w:sz w:val="20"/>
              </w:rPr>
              <w:t xml:space="preserve">ұйымдарының информатика </w:t>
            </w:r>
            <w:r>
              <w:br/>
            </w:r>
            <w:r>
              <w:rPr>
                <w:rFonts w:ascii="Times New Roman"/>
                <w:b w:val="false"/>
                <w:i w:val="false"/>
                <w:color w:val="000000"/>
                <w:sz w:val="20"/>
              </w:rPr>
              <w:t xml:space="preserve">пәні мұғалімдеріне арналған </w:t>
            </w:r>
            <w:r>
              <w:br/>
            </w:r>
            <w:r>
              <w:rPr>
                <w:rFonts w:ascii="Times New Roman"/>
                <w:b w:val="false"/>
                <w:i w:val="false"/>
                <w:color w:val="000000"/>
                <w:sz w:val="20"/>
              </w:rPr>
              <w:t xml:space="preserve">педагогика кадрларының </w:t>
            </w:r>
            <w:r>
              <w:br/>
            </w:r>
            <w:r>
              <w:rPr>
                <w:rFonts w:ascii="Times New Roman"/>
                <w:b w:val="false"/>
                <w:i w:val="false"/>
                <w:color w:val="000000"/>
                <w:sz w:val="20"/>
              </w:rPr>
              <w:t xml:space="preserve">біліктілігін арттыру курсының </w:t>
            </w:r>
            <w:r>
              <w:br/>
            </w:r>
            <w:r>
              <w:rPr>
                <w:rFonts w:ascii="Times New Roman"/>
                <w:b w:val="false"/>
                <w:i w:val="false"/>
                <w:color w:val="000000"/>
                <w:sz w:val="20"/>
              </w:rPr>
              <w:t xml:space="preserve">"Бағдарламалау негіздері </w:t>
            </w:r>
            <w:r>
              <w:br/>
            </w:r>
            <w:r>
              <w:rPr>
                <w:rFonts w:ascii="Times New Roman"/>
                <w:b w:val="false"/>
                <w:i w:val="false"/>
                <w:color w:val="000000"/>
                <w:sz w:val="20"/>
              </w:rPr>
              <w:t xml:space="preserve">цифрлық кеңістікті дамытудың </w:t>
            </w:r>
            <w:r>
              <w:br/>
            </w:r>
            <w:r>
              <w:rPr>
                <w:rFonts w:ascii="Times New Roman"/>
                <w:b w:val="false"/>
                <w:i w:val="false"/>
                <w:color w:val="000000"/>
                <w:sz w:val="20"/>
              </w:rPr>
              <w:t xml:space="preserve">факторы ретінде" білім беру </w:t>
            </w:r>
            <w:r>
              <w:br/>
            </w:r>
            <w:r>
              <w:rPr>
                <w:rFonts w:ascii="Times New Roman"/>
                <w:b w:val="false"/>
                <w:i w:val="false"/>
                <w:color w:val="000000"/>
                <w:sz w:val="20"/>
              </w:rPr>
              <w:t>бағдарламасына</w:t>
            </w:r>
            <w:r>
              <w:br/>
            </w:r>
            <w:r>
              <w:rPr>
                <w:rFonts w:ascii="Times New Roman"/>
                <w:b w:val="false"/>
                <w:i w:val="false"/>
                <w:color w:val="000000"/>
                <w:sz w:val="20"/>
              </w:rPr>
              <w:t>1-қосымша</w:t>
            </w:r>
          </w:p>
        </w:tc>
      </w:tr>
    </w:tbl>
    <w:bookmarkStart w:name="z648" w:id="531"/>
    <w:p>
      <w:pPr>
        <w:spacing w:after="0"/>
        <w:ind w:left="0"/>
        <w:jc w:val="left"/>
      </w:pPr>
      <w:r>
        <w:rPr>
          <w:rFonts w:ascii="Times New Roman"/>
          <w:b/>
          <w:i w:val="false"/>
          <w:color w:val="000000"/>
        </w:rPr>
        <w:t xml:space="preserve"> Күндізгі оқыту режиміндегі курстың оқу-тақырыптық жоспары</w:t>
      </w:r>
    </w:p>
    <w:bookmarkEnd w:id="5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
        <w:gridCol w:w="7346"/>
        <w:gridCol w:w="488"/>
        <w:gridCol w:w="314"/>
        <w:gridCol w:w="488"/>
        <w:gridCol w:w="314"/>
        <w:gridCol w:w="315"/>
        <w:gridCol w:w="227"/>
        <w:gridCol w:w="315"/>
        <w:gridCol w:w="139"/>
        <w:gridCol w:w="227"/>
        <w:gridCol w:w="344"/>
        <w:gridCol w:w="227"/>
        <w:gridCol w:w="315"/>
        <w:gridCol w:w="491"/>
      </w:tblGrid>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тақырыптары</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дәріс</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жұмыс</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Шебенрлік сынып</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Т С</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Шағын-сабақ қорғау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қорғау</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актілермен бекітілген орта білім беру жүйесіндегі мемлекеттік саясаттың негізгі бағыттары мен қағидалары. Орта білім беру педагогтерінің қызметтерін регламенттейтін нормативтік құқықтық актілер</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мектептің білім беру мазмұнын жетілдіру жағдайында информатика сабақтарында оқу қызметін ұйымдастырудың психологиялық-педагогикалық ерекшеліктері</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Оқытудағы тұлғаға бағытталған және құзыреттілік тәсілдемелердің мәні</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алу қажеттіліктері бар балаларды психологиялық-педагогикалық сүйемелдеу</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білім беру жүйесінде бағдарламалау тілдерін дамыту</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Java (Джава) тілінде бағдарламалау. Тілдің лексикасы</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JavaScript (Джаваскрипт) тілін қолдану және тағайындау</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SQL (Эскюэл) сұраныстар тіліне кіріспе</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Python (Пайтон) бағдарламалау негіздері</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PHP (Пиэйчпи) тіліне кіріспе. Синтаксис негіздері</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(Си плюс плюс) тілімен жалпы танысу. Басқарушы операторлар, функциялар және класстар</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(Си шарп) тілімен бастапқы танысу. Visual Studio .Net (Вижуал студио нэт), Framework .Net (Фрэймворк нэт)</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Веб-беттерді құру кезінде HTML5 (Эйчтиэмэл) және CSS3 (Сиэсэс) пайдалану</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Android Studio (Андроид студио) бағдарламасында мобильді қосымшаларды жасақтау</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Бағдарламалауды меңгеру үшін интернет-ресурстармен жұмыс істеу</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тыңдаушыларында қалыптасқан кәсіби құзіреттіліктерін анықтау (Қорытынды тестілеу)</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білім алу және командалық жұмыс дағдыларын қалыптастыруда сын тұрғысынан ойлау технологиясының, оқытудың белсенді және интербелсенді әдістерінің рөлі</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Ойлау икемдерінің таксономиясы оқушылардың ойлауын дамыту құралы ретінде</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Оқу-тәрбие үдерісінде цифрлық білім беру ресурстар (Bilim Land (БілімЛэнд) және т.б.)</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 цифрландыру: электрондық үкімет порталымен (EGov) жұмыс. "Күнделік" автоматты ақпараттық жүйемен жұмыс</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Ақпараттық-білім беру кеңістігіндегі киберқауіпсіздік негіздері</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 информатика пәні бойынша мектепішілік, халықаралық, республикалық олимпиадаларға дайындау әдістері</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Arduino-ға (Ардвино) (IDE Arduino) (Айдией ардвино) арналған бағдарламалау ортасы және Processing (Процессинг) бағдарламалау тілі</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Контентті басқару үшін қолданылатын танымал жүйелерге жалпы шолу (CMS (Сиэмэс))</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сыныптарда информатика пәнін оқытуда жобалық қызметін ұйымдастыру</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bl>
    <w:p>
      <w:pPr>
        <w:spacing w:after="0"/>
        <w:ind w:left="0"/>
        <w:jc w:val="both"/>
      </w:pPr>
      <w:r>
        <w:rPr>
          <w:rFonts w:ascii="Times New Roman"/>
          <w:b w:val="false"/>
          <w:i w:val="false"/>
          <w:color w:val="000000"/>
          <w:sz w:val="28"/>
        </w:rPr>
        <w:t>
      Ескерту: 1 академиялық сағат – 45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 және орыс тілдерінде </w:t>
            </w:r>
            <w:r>
              <w:br/>
            </w:r>
            <w:r>
              <w:rPr>
                <w:rFonts w:ascii="Times New Roman"/>
                <w:b w:val="false"/>
                <w:i w:val="false"/>
                <w:color w:val="000000"/>
                <w:sz w:val="20"/>
              </w:rPr>
              <w:t xml:space="preserve">оқытатын орта білім беру </w:t>
            </w:r>
            <w:r>
              <w:br/>
            </w:r>
            <w:r>
              <w:rPr>
                <w:rFonts w:ascii="Times New Roman"/>
                <w:b w:val="false"/>
                <w:i w:val="false"/>
                <w:color w:val="000000"/>
                <w:sz w:val="20"/>
              </w:rPr>
              <w:t xml:space="preserve">ұйымдарының информатика </w:t>
            </w:r>
            <w:r>
              <w:br/>
            </w:r>
            <w:r>
              <w:rPr>
                <w:rFonts w:ascii="Times New Roman"/>
                <w:b w:val="false"/>
                <w:i w:val="false"/>
                <w:color w:val="000000"/>
                <w:sz w:val="20"/>
              </w:rPr>
              <w:t xml:space="preserve">пәні мұғалімдеріне арналған </w:t>
            </w:r>
            <w:r>
              <w:br/>
            </w:r>
            <w:r>
              <w:rPr>
                <w:rFonts w:ascii="Times New Roman"/>
                <w:b w:val="false"/>
                <w:i w:val="false"/>
                <w:color w:val="000000"/>
                <w:sz w:val="20"/>
              </w:rPr>
              <w:t xml:space="preserve">педагогика кадрларының </w:t>
            </w:r>
            <w:r>
              <w:br/>
            </w:r>
            <w:r>
              <w:rPr>
                <w:rFonts w:ascii="Times New Roman"/>
                <w:b w:val="false"/>
                <w:i w:val="false"/>
                <w:color w:val="000000"/>
                <w:sz w:val="20"/>
              </w:rPr>
              <w:t xml:space="preserve">біліктілігін арттыру курсының </w:t>
            </w:r>
            <w:r>
              <w:br/>
            </w:r>
            <w:r>
              <w:rPr>
                <w:rFonts w:ascii="Times New Roman"/>
                <w:b w:val="false"/>
                <w:i w:val="false"/>
                <w:color w:val="000000"/>
                <w:sz w:val="20"/>
              </w:rPr>
              <w:t xml:space="preserve">"Бағдарламалау негіздері </w:t>
            </w:r>
            <w:r>
              <w:br/>
            </w:r>
            <w:r>
              <w:rPr>
                <w:rFonts w:ascii="Times New Roman"/>
                <w:b w:val="false"/>
                <w:i w:val="false"/>
                <w:color w:val="000000"/>
                <w:sz w:val="20"/>
              </w:rPr>
              <w:t xml:space="preserve">цифрлық кеңістікті дамытудың </w:t>
            </w:r>
            <w:r>
              <w:br/>
            </w:r>
            <w:r>
              <w:rPr>
                <w:rFonts w:ascii="Times New Roman"/>
                <w:b w:val="false"/>
                <w:i w:val="false"/>
                <w:color w:val="000000"/>
                <w:sz w:val="20"/>
              </w:rPr>
              <w:t xml:space="preserve">факторы ретінде" білім беру </w:t>
            </w:r>
            <w:r>
              <w:br/>
            </w:r>
            <w:r>
              <w:rPr>
                <w:rFonts w:ascii="Times New Roman"/>
                <w:b w:val="false"/>
                <w:i w:val="false"/>
                <w:color w:val="000000"/>
                <w:sz w:val="20"/>
              </w:rPr>
              <w:t>бағдарламасына</w:t>
            </w:r>
            <w:r>
              <w:br/>
            </w:r>
            <w:r>
              <w:rPr>
                <w:rFonts w:ascii="Times New Roman"/>
                <w:b w:val="false"/>
                <w:i w:val="false"/>
                <w:color w:val="000000"/>
                <w:sz w:val="20"/>
              </w:rPr>
              <w:t>2-қосымша</w:t>
            </w:r>
          </w:p>
        </w:tc>
      </w:tr>
    </w:tbl>
    <w:bookmarkStart w:name="z650" w:id="532"/>
    <w:p>
      <w:pPr>
        <w:spacing w:after="0"/>
        <w:ind w:left="0"/>
        <w:jc w:val="left"/>
      </w:pPr>
      <w:r>
        <w:rPr>
          <w:rFonts w:ascii="Times New Roman"/>
          <w:b/>
          <w:i w:val="false"/>
          <w:color w:val="000000"/>
        </w:rPr>
        <w:t xml:space="preserve"> Аралас оқу режиміндегі курстың оқу-тақырыптық жоспары</w:t>
      </w:r>
    </w:p>
    <w:bookmarkEnd w:id="5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7350"/>
        <w:gridCol w:w="314"/>
        <w:gridCol w:w="315"/>
        <w:gridCol w:w="488"/>
        <w:gridCol w:w="315"/>
        <w:gridCol w:w="315"/>
        <w:gridCol w:w="256"/>
        <w:gridCol w:w="1042"/>
        <w:gridCol w:w="664"/>
        <w:gridCol w:w="490"/>
      </w:tblGrid>
      <w:tr>
        <w:trPr>
          <w:trHeight w:val="30" w:hRule="atLeast"/>
        </w:trPr>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тақырыптары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w:t>
            </w:r>
            <w:r>
              <w:br/>
            </w:r>
            <w:r>
              <w:rPr>
                <w:rFonts w:ascii="Times New Roman"/>
                <w:b w:val="false"/>
                <w:i w:val="false"/>
                <w:color w:val="000000"/>
                <w:sz w:val="20"/>
              </w:rPr>
              <w:t>
16 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оқу</w:t>
            </w:r>
            <w:r>
              <w:br/>
            </w:r>
            <w:r>
              <w:rPr>
                <w:rFonts w:ascii="Times New Roman"/>
                <w:b w:val="false"/>
                <w:i w:val="false"/>
                <w:color w:val="000000"/>
                <w:sz w:val="20"/>
              </w:rPr>
              <w:t>
8 с.</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бетімен оқу</w:t>
            </w:r>
            <w:r>
              <w:br/>
            </w:r>
            <w:r>
              <w:rPr>
                <w:rFonts w:ascii="Times New Roman"/>
                <w:b w:val="false"/>
                <w:i w:val="false"/>
                <w:color w:val="000000"/>
                <w:sz w:val="20"/>
              </w:rPr>
              <w:t>
48 с.</w:t>
            </w:r>
          </w:p>
        </w:tc>
        <w:tc>
          <w:tcPr>
            <w:tcW w:w="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сабақ таныстырылымы</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Онлайн-форум</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Оnline-кеңес беру</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Тыңдаушының өз бетімен оқуы</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актілермен бекітілген орта білім беру жүйесіндегі мемлекеттік саясаттың негізгі бағыттары мен қағидалары. Орта білім беру педагогтерінің қызметтерін регламенттейтін нормативтік құқықтық актілер</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ұйымдарындағы білім беру мазмұнын жетілдіруді іске асыру жағдайында информатика сабақтарында оқу қызметін ұйымдастырудың психологиялық-педагогикалық ерекшеліктері</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Информатиканы оқытудағы педагогикалық амалдар</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алу қажеттіліктері бар білім алушыларға информатиканы оқытудың психологиялық-педагогикалық амалдары</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білім беру жүйесінде бағдарламалау тілдерін дамыту</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Java (Джава) тілінде бағдарламалау. Тілдің лексикасы</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JavaScript (Джаваскрипт) тілін қолдану және тағайындау</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SQL (Эскюэл) сұраныстар тіліне кіріспе</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Python (пайтон) бағдарламалау негіздері</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PHP (пиэйчпи) тіліне кіріспе. Синтаксис негіздері</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(Си плюс плюс) тілімен жалпы танысу. Басқарушы операторлар, функциялар және класстар</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(Си шарп) тілімен бастапқы танысу. Visual Studio .Net (Вижуал студио нэт), Framework .Net (Фрэймворк нэт)</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Веб-беттерді құру кезінде HTML5 (Эйчтиэмэл) және CSS3 (Сиэсэс) пайдалану</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Android Studio (Андроид студио) бағдарламасында мобильді қосымшаларды жасақтау</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Бағдарламалауды меңгеру үшін интернет-ресурстармен жұмыс істеу</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тыңдаушыларында қалыптасқан кәсіби құзіреттіліктерін анықтау (Қорытынды тестілеу)</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білім алу және командалық жұмыс дағдыларын қалыптастыруда сын тұрғысынан ойлау технологиясының, оқытудың белсенді және интербелсенді әдістерінің рөлі</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Ойлау икемдерінің таксономиясы оқушылардың ойлауын дамыту құралы ретінде</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Оқу-тәрбие үдерісінде цифрлық білім беру ресурстар (Bilim Land (БілімЛэнд) және т.б.)</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 цифрландыру: электрондық үкімет порталымен (EGov) жұмыс. "Күнделік" автоматты ақпараттық жүйемен жұмыс</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Ақпараттық-білім беру кеңістігіндегі киберқауіпсіздік негіздері</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 информатика пәні бойынша мектепішілік, халықаралық, республикалық олимпиадаларға дайындау әдістері</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Arduino-ға (Ардвино) (IDE Arduino) (Айдией ардвино) арналған бағдарламалау ортасы және Processing (Процессинг) бағдарламалау тілі</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Контентті басқару үшін қолданылатын танымал жүйелерге жалпы шолу (CMS (Сиэмэс))</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сыныптарда информатика пәнін оқытуда жобалық қызметін ұйымдастыру</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 бойынша онлайн кеңес</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bl>
    <w:p>
      <w:pPr>
        <w:spacing w:after="0"/>
        <w:ind w:left="0"/>
        <w:jc w:val="both"/>
      </w:pPr>
      <w:r>
        <w:rPr>
          <w:rFonts w:ascii="Times New Roman"/>
          <w:b w:val="false"/>
          <w:i w:val="false"/>
          <w:color w:val="000000"/>
          <w:sz w:val="28"/>
        </w:rPr>
        <w:t>
      Ескерту: 1 академиялық сағат – 45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22 сәуірдегі</w:t>
            </w:r>
            <w:r>
              <w:br/>
            </w:r>
            <w:r>
              <w:rPr>
                <w:rFonts w:ascii="Times New Roman"/>
                <w:b w:val="false"/>
                <w:i w:val="false"/>
                <w:color w:val="000000"/>
                <w:sz w:val="20"/>
              </w:rPr>
              <w:t>№ 161 бұйрығына</w:t>
            </w:r>
            <w:r>
              <w:br/>
            </w:r>
            <w:r>
              <w:rPr>
                <w:rFonts w:ascii="Times New Roman"/>
                <w:b w:val="false"/>
                <w:i w:val="false"/>
                <w:color w:val="000000"/>
                <w:sz w:val="20"/>
              </w:rPr>
              <w:t>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28 қаңтардағы</w:t>
            </w:r>
            <w:r>
              <w:br/>
            </w:r>
            <w:r>
              <w:rPr>
                <w:rFonts w:ascii="Times New Roman"/>
                <w:b w:val="false"/>
                <w:i w:val="false"/>
                <w:color w:val="000000"/>
                <w:sz w:val="20"/>
              </w:rPr>
              <w:t>№ 92 бұйрығына</w:t>
            </w:r>
            <w:r>
              <w:br/>
            </w:r>
            <w:r>
              <w:rPr>
                <w:rFonts w:ascii="Times New Roman"/>
                <w:b w:val="false"/>
                <w:i w:val="false"/>
                <w:color w:val="000000"/>
                <w:sz w:val="20"/>
              </w:rPr>
              <w:t>121-қосымша</w:t>
            </w:r>
          </w:p>
        </w:tc>
      </w:tr>
    </w:tbl>
    <w:bookmarkStart w:name="z653" w:id="533"/>
    <w:p>
      <w:pPr>
        <w:spacing w:after="0"/>
        <w:ind w:left="0"/>
        <w:jc w:val="left"/>
      </w:pPr>
      <w:r>
        <w:rPr>
          <w:rFonts w:ascii="Times New Roman"/>
          <w:b/>
          <w:i w:val="false"/>
          <w:color w:val="000000"/>
        </w:rPr>
        <w:t xml:space="preserve"> Қазақ және орыс тілдерінде оқытатын орта білім беру ұйымдарының бастауыш сынып мұғалімдеріне арналған педагогика кадрларының біліктілігін арттыру курсының "Бастауыш білім беру жағдайында 4К моделін жүзеге асырудың психологиялық-педагогикалық аспектілері" білім беру бағдарламасы</w:t>
      </w:r>
    </w:p>
    <w:bookmarkEnd w:id="533"/>
    <w:bookmarkStart w:name="z654" w:id="534"/>
    <w:p>
      <w:pPr>
        <w:spacing w:after="0"/>
        <w:ind w:left="0"/>
        <w:jc w:val="left"/>
      </w:pPr>
      <w:r>
        <w:rPr>
          <w:rFonts w:ascii="Times New Roman"/>
          <w:b/>
          <w:i w:val="false"/>
          <w:color w:val="000000"/>
        </w:rPr>
        <w:t xml:space="preserve"> 1-тарау. Жалпы ережелер</w:t>
      </w:r>
    </w:p>
    <w:bookmarkEnd w:id="534"/>
    <w:bookmarkStart w:name="z655" w:id="535"/>
    <w:p>
      <w:pPr>
        <w:spacing w:after="0"/>
        <w:ind w:left="0"/>
        <w:jc w:val="both"/>
      </w:pPr>
      <w:r>
        <w:rPr>
          <w:rFonts w:ascii="Times New Roman"/>
          <w:b w:val="false"/>
          <w:i w:val="false"/>
          <w:color w:val="000000"/>
          <w:sz w:val="28"/>
        </w:rPr>
        <w:t>
      1. Қазақ және орыс тілдерінде оқытатын орта білім беру ұйымдарының бастауыш сынып мұғалімдеріне арналған педагогика кадрларының біліктілігін арттыру курсының "Бастауыш білім беру жағдайында 4К моделін жүзеге асырудың психологиялық-педагогикалық аспектілері" білім беру бағдарламасы (бұдан әрі - Бағдарлама) бастауыш сынып мұғалімдерін оқытуды регламенттейді.</w:t>
      </w:r>
    </w:p>
    <w:bookmarkEnd w:id="535"/>
    <w:bookmarkStart w:name="z656" w:id="536"/>
    <w:p>
      <w:pPr>
        <w:spacing w:after="0"/>
        <w:ind w:left="0"/>
        <w:jc w:val="both"/>
      </w:pPr>
      <w:r>
        <w:rPr>
          <w:rFonts w:ascii="Times New Roman"/>
          <w:b w:val="false"/>
          <w:i w:val="false"/>
          <w:color w:val="000000"/>
          <w:sz w:val="28"/>
        </w:rPr>
        <w:t>
      2. Білім беру бағдарламасы бастауыш сынып мұғалімдерінің оқыту әдістемесі бойынша кәсіби құзіреттеріне оқытуға бағытталған. Мазмұнды таңдау мен оқыту әдістемесін әзірлеу оқытудың тиімді формалары мен әдістері, инновациялық білім беру технологияларын, ақпараттық – коммуникациялық технологияларды қолдану мүмкіндіктеріне қол жеткізеді.</w:t>
      </w:r>
    </w:p>
    <w:bookmarkEnd w:id="536"/>
    <w:bookmarkStart w:name="z657" w:id="537"/>
    <w:p>
      <w:pPr>
        <w:spacing w:after="0"/>
        <w:ind w:left="0"/>
        <w:jc w:val="left"/>
      </w:pPr>
      <w:r>
        <w:rPr>
          <w:rFonts w:ascii="Times New Roman"/>
          <w:b/>
          <w:i w:val="false"/>
          <w:color w:val="000000"/>
        </w:rPr>
        <w:t xml:space="preserve"> 2-тарау. Бағдарламаның мақсаты мен міндеттері, күтілетін нәтижелер</w:t>
      </w:r>
    </w:p>
    <w:bookmarkEnd w:id="537"/>
    <w:bookmarkStart w:name="z658" w:id="538"/>
    <w:p>
      <w:pPr>
        <w:spacing w:after="0"/>
        <w:ind w:left="0"/>
        <w:jc w:val="both"/>
      </w:pPr>
      <w:r>
        <w:rPr>
          <w:rFonts w:ascii="Times New Roman"/>
          <w:b w:val="false"/>
          <w:i w:val="false"/>
          <w:color w:val="000000"/>
          <w:sz w:val="28"/>
        </w:rPr>
        <w:t>
      3. Бағдарламаның мақсаты 4К моделі мәнмәтінінде және критериалды бағалау жүйесін енгізуде мұғалімдердің педагогикалық шеберлігін жетілдіру болып табылады.</w:t>
      </w:r>
    </w:p>
    <w:bookmarkEnd w:id="538"/>
    <w:bookmarkStart w:name="z659" w:id="539"/>
    <w:p>
      <w:pPr>
        <w:spacing w:after="0"/>
        <w:ind w:left="0"/>
        <w:jc w:val="both"/>
      </w:pPr>
      <w:r>
        <w:rPr>
          <w:rFonts w:ascii="Times New Roman"/>
          <w:b w:val="false"/>
          <w:i w:val="false"/>
          <w:color w:val="000000"/>
          <w:sz w:val="28"/>
        </w:rPr>
        <w:t>
      4. Бағдарламаның міндеттері:</w:t>
      </w:r>
    </w:p>
    <w:bookmarkEnd w:id="539"/>
    <w:p>
      <w:pPr>
        <w:spacing w:after="0"/>
        <w:ind w:left="0"/>
        <w:jc w:val="both"/>
      </w:pPr>
      <w:r>
        <w:rPr>
          <w:rFonts w:ascii="Times New Roman"/>
          <w:b w:val="false"/>
          <w:i w:val="false"/>
          <w:color w:val="000000"/>
          <w:sz w:val="28"/>
        </w:rPr>
        <w:t>
      1) білім мазмұнының жаңартылуы жүйесіндегі мемлекеттік саясаттың нормативті құқықтық актілермен бекітілген негізгі бағыттарын зерделеу;</w:t>
      </w:r>
    </w:p>
    <w:p>
      <w:pPr>
        <w:spacing w:after="0"/>
        <w:ind w:left="0"/>
        <w:jc w:val="both"/>
      </w:pPr>
      <w:r>
        <w:rPr>
          <w:rFonts w:ascii="Times New Roman"/>
          <w:b w:val="false"/>
          <w:i w:val="false"/>
          <w:color w:val="000000"/>
          <w:sz w:val="28"/>
        </w:rPr>
        <w:t>
      2) бастауыш сынып оқушыларында сыни ойлауды, коммуникативтілікті және креативтілікті қалыптастыру үшін бастауыш мектепте оқытуда психологиялық-педагогикалық әдістемелердін негіздерін зерделеу және оларды тәжірибеде бейімдеу;</w:t>
      </w:r>
    </w:p>
    <w:p>
      <w:pPr>
        <w:spacing w:after="0"/>
        <w:ind w:left="0"/>
        <w:jc w:val="both"/>
      </w:pPr>
      <w:r>
        <w:rPr>
          <w:rFonts w:ascii="Times New Roman"/>
          <w:b w:val="false"/>
          <w:i w:val="false"/>
          <w:color w:val="000000"/>
          <w:sz w:val="28"/>
        </w:rPr>
        <w:t>
      3) өзара оқыту және серіктестік дағдыларын, командада жұмыс істей білуін қалыптастыру, оқу мақсаттарына қол жеткізуге арналған критериалды бағалау жүйесін қолдана білуін дамыту,оқытудың ақпараттық-коммуникативтік технологияларын қолдану бойынша кәсіби құзіреттіліктерін дамыту.</w:t>
      </w:r>
    </w:p>
    <w:bookmarkStart w:name="z660" w:id="540"/>
    <w:p>
      <w:pPr>
        <w:spacing w:after="0"/>
        <w:ind w:left="0"/>
        <w:jc w:val="both"/>
      </w:pPr>
      <w:r>
        <w:rPr>
          <w:rFonts w:ascii="Times New Roman"/>
          <w:b w:val="false"/>
          <w:i w:val="false"/>
          <w:color w:val="000000"/>
          <w:sz w:val="28"/>
        </w:rPr>
        <w:t>
      5. Курс соңында тыңдаушылар:</w:t>
      </w:r>
    </w:p>
    <w:bookmarkEnd w:id="540"/>
    <w:p>
      <w:pPr>
        <w:spacing w:after="0"/>
        <w:ind w:left="0"/>
        <w:jc w:val="both"/>
      </w:pPr>
      <w:r>
        <w:rPr>
          <w:rFonts w:ascii="Times New Roman"/>
          <w:b w:val="false"/>
          <w:i w:val="false"/>
          <w:color w:val="000000"/>
          <w:sz w:val="28"/>
        </w:rPr>
        <w:t>
      1) 4К моделін енгізу жағдайында білім беру процесін жобалаудың функционалдық негіздерді, білім сапасының заманауи талаптарын анықтайтын негізгі нормативті-құқыттык актілерін біледі;</w:t>
      </w:r>
    </w:p>
    <w:p>
      <w:pPr>
        <w:spacing w:after="0"/>
        <w:ind w:left="0"/>
        <w:jc w:val="both"/>
      </w:pPr>
      <w:r>
        <w:rPr>
          <w:rFonts w:ascii="Times New Roman"/>
          <w:b w:val="false"/>
          <w:i w:val="false"/>
          <w:color w:val="000000"/>
          <w:sz w:val="28"/>
        </w:rPr>
        <w:t>
      2) бастауыш мектеп педагогтерінің кәсіби құзыреттерін дамытуда психологиялық-педагогикалық ілеспелеудің қазіргі бағыттарын, оқушыларда функционалдық сауаттылықты қалыптастыруға арналған оқытудың белсенді стратегияларын пайдалануды, оқушылардың қажеттіліктерін есепке алып саралау тәсілдерін іске асыруды қолданады;</w:t>
      </w:r>
    </w:p>
    <w:p>
      <w:pPr>
        <w:spacing w:after="0"/>
        <w:ind w:left="0"/>
        <w:jc w:val="both"/>
      </w:pPr>
      <w:r>
        <w:rPr>
          <w:rFonts w:ascii="Times New Roman"/>
          <w:b w:val="false"/>
          <w:i w:val="false"/>
          <w:color w:val="000000"/>
          <w:sz w:val="28"/>
        </w:rPr>
        <w:t>
      3) қысқа мерзімді сабақ жоспарын жобалаудың, оқу мақсаттарына қол жеткізуге арналған критериалды бағалаудың; өз әрекетіне талдау жасау негізінде тиімді әдістер және құралдармен педагогикалық тәжірибені жүзеге асырудың; заманауи STEM (Science Technology Engineering Math – Сайнс Технолоджи Инжиниринг Мас) және ақпараттық-коммуникациялық технологиялардың (бұдан әрі - АКТ) кәсіби педагогикалық өзара әрекетін және өзін дамыту дағдыларын меңгереді.</w:t>
      </w:r>
    </w:p>
    <w:bookmarkStart w:name="z661" w:id="541"/>
    <w:p>
      <w:pPr>
        <w:spacing w:after="0"/>
        <w:ind w:left="0"/>
        <w:jc w:val="left"/>
      </w:pPr>
      <w:r>
        <w:rPr>
          <w:rFonts w:ascii="Times New Roman"/>
          <w:b/>
          <w:i w:val="false"/>
          <w:color w:val="000000"/>
        </w:rPr>
        <w:t xml:space="preserve"> 3-тарау. Бағдарламаның құрылымы мен мазмұны</w:t>
      </w:r>
    </w:p>
    <w:bookmarkEnd w:id="541"/>
    <w:bookmarkStart w:name="z662" w:id="542"/>
    <w:p>
      <w:pPr>
        <w:spacing w:after="0"/>
        <w:ind w:left="0"/>
        <w:jc w:val="both"/>
      </w:pPr>
      <w:r>
        <w:rPr>
          <w:rFonts w:ascii="Times New Roman"/>
          <w:b w:val="false"/>
          <w:i w:val="false"/>
          <w:color w:val="000000"/>
          <w:sz w:val="28"/>
        </w:rPr>
        <w:t>
      6. Бағдарлама 5 модульден тұрады:</w:t>
      </w:r>
    </w:p>
    <w:bookmarkEnd w:id="542"/>
    <w:p>
      <w:pPr>
        <w:spacing w:after="0"/>
        <w:ind w:left="0"/>
        <w:jc w:val="both"/>
      </w:pPr>
      <w:r>
        <w:rPr>
          <w:rFonts w:ascii="Times New Roman"/>
          <w:b w:val="false"/>
          <w:i w:val="false"/>
          <w:color w:val="000000"/>
          <w:sz w:val="28"/>
        </w:rPr>
        <w:t>
      1) нормативті-құқықтық;</w:t>
      </w:r>
    </w:p>
    <w:p>
      <w:pPr>
        <w:spacing w:after="0"/>
        <w:ind w:left="0"/>
        <w:jc w:val="both"/>
      </w:pPr>
      <w:r>
        <w:rPr>
          <w:rFonts w:ascii="Times New Roman"/>
          <w:b w:val="false"/>
          <w:i w:val="false"/>
          <w:color w:val="000000"/>
          <w:sz w:val="28"/>
        </w:rPr>
        <w:t>
      2) психологиялық-педагогикалық;</w:t>
      </w:r>
    </w:p>
    <w:p>
      <w:pPr>
        <w:spacing w:after="0"/>
        <w:ind w:left="0"/>
        <w:jc w:val="both"/>
      </w:pPr>
      <w:r>
        <w:rPr>
          <w:rFonts w:ascii="Times New Roman"/>
          <w:b w:val="false"/>
          <w:i w:val="false"/>
          <w:color w:val="000000"/>
          <w:sz w:val="28"/>
        </w:rPr>
        <w:t>
      3) мазмұндық;</w:t>
      </w:r>
    </w:p>
    <w:p>
      <w:pPr>
        <w:spacing w:after="0"/>
        <w:ind w:left="0"/>
        <w:jc w:val="both"/>
      </w:pPr>
      <w:r>
        <w:rPr>
          <w:rFonts w:ascii="Times New Roman"/>
          <w:b w:val="false"/>
          <w:i w:val="false"/>
          <w:color w:val="000000"/>
          <w:sz w:val="28"/>
        </w:rPr>
        <w:t>
      4) технологиялық;</w:t>
      </w:r>
    </w:p>
    <w:p>
      <w:pPr>
        <w:spacing w:after="0"/>
        <w:ind w:left="0"/>
        <w:jc w:val="both"/>
      </w:pPr>
      <w:r>
        <w:rPr>
          <w:rFonts w:ascii="Times New Roman"/>
          <w:b w:val="false"/>
          <w:i w:val="false"/>
          <w:color w:val="000000"/>
          <w:sz w:val="28"/>
        </w:rPr>
        <w:t>
      5) вариативтік.</w:t>
      </w:r>
    </w:p>
    <w:bookmarkStart w:name="z663" w:id="543"/>
    <w:p>
      <w:pPr>
        <w:spacing w:after="0"/>
        <w:ind w:left="0"/>
        <w:jc w:val="both"/>
      </w:pPr>
      <w:r>
        <w:rPr>
          <w:rFonts w:ascii="Times New Roman"/>
          <w:b w:val="false"/>
          <w:i w:val="false"/>
          <w:color w:val="000000"/>
          <w:sz w:val="28"/>
        </w:rPr>
        <w:t>
      7. Вариативтік модульдің тақырыптары шығыс сауалнамасын алу барысында анықталады.</w:t>
      </w:r>
    </w:p>
    <w:bookmarkEnd w:id="543"/>
    <w:bookmarkStart w:name="z664" w:id="544"/>
    <w:p>
      <w:pPr>
        <w:spacing w:after="0"/>
        <w:ind w:left="0"/>
        <w:jc w:val="left"/>
      </w:pPr>
      <w:r>
        <w:rPr>
          <w:rFonts w:ascii="Times New Roman"/>
          <w:b/>
          <w:i w:val="false"/>
          <w:color w:val="000000"/>
        </w:rPr>
        <w:t xml:space="preserve"> 4-тарау. Білім беру процесін ұйымдастыру, формалары мен әдістері, нәтижелерін бағалау</w:t>
      </w:r>
    </w:p>
    <w:bookmarkEnd w:id="544"/>
    <w:bookmarkStart w:name="z665" w:id="545"/>
    <w:p>
      <w:pPr>
        <w:spacing w:after="0"/>
        <w:ind w:left="0"/>
        <w:jc w:val="both"/>
      </w:pPr>
      <w:r>
        <w:rPr>
          <w:rFonts w:ascii="Times New Roman"/>
          <w:b w:val="false"/>
          <w:i w:val="false"/>
          <w:color w:val="000000"/>
          <w:sz w:val="28"/>
        </w:rPr>
        <w:t>
      8. Біліктілікті арттыру курстары:</w:t>
      </w:r>
    </w:p>
    <w:bookmarkEnd w:id="545"/>
    <w:p>
      <w:pPr>
        <w:spacing w:after="0"/>
        <w:ind w:left="0"/>
        <w:jc w:val="both"/>
      </w:pPr>
      <w:r>
        <w:rPr>
          <w:rFonts w:ascii="Times New Roman"/>
          <w:b w:val="false"/>
          <w:i w:val="false"/>
          <w:color w:val="000000"/>
          <w:sz w:val="28"/>
        </w:rPr>
        <w:t xml:space="preserve">
      1) Бағдарламаның </w:t>
      </w:r>
      <w:r>
        <w:rPr>
          <w:rFonts w:ascii="Times New Roman"/>
          <w:b w:val="false"/>
          <w:i w:val="false"/>
          <w:color w:val="000000"/>
          <w:sz w:val="28"/>
        </w:rPr>
        <w:t>1-қосымшасына</w:t>
      </w:r>
      <w:r>
        <w:rPr>
          <w:rFonts w:ascii="Times New Roman"/>
          <w:b w:val="false"/>
          <w:i w:val="false"/>
          <w:color w:val="000000"/>
          <w:sz w:val="28"/>
        </w:rPr>
        <w:t xml:space="preserve"> сәйкес күндізгі оқу режимінде курстың оқу-тақырыптық жоспарына (бұдан әрі – ОТЖ) сай ұйымдастырылады. Күндізгі оқу курстарының ұзақтығы 72 академиялық сағатты құрайды. Бір апталық күндізгі оқу курстарын ұйымдастыру кезінде ОТЖ-дағы сағаттар саны екі есеге қысқарады, сабақтардың тақырыптары мен өткізу формасы өзгеріссіз қалады;</w:t>
      </w:r>
    </w:p>
    <w:p>
      <w:pPr>
        <w:spacing w:after="0"/>
        <w:ind w:left="0"/>
        <w:jc w:val="both"/>
      </w:pPr>
      <w:r>
        <w:rPr>
          <w:rFonts w:ascii="Times New Roman"/>
          <w:b w:val="false"/>
          <w:i w:val="false"/>
          <w:color w:val="000000"/>
          <w:sz w:val="28"/>
        </w:rPr>
        <w:t xml:space="preserve">
      2) Бағдарламаның </w:t>
      </w:r>
      <w:r>
        <w:rPr>
          <w:rFonts w:ascii="Times New Roman"/>
          <w:b w:val="false"/>
          <w:i w:val="false"/>
          <w:color w:val="000000"/>
          <w:sz w:val="28"/>
        </w:rPr>
        <w:t>2-қосымшасына</w:t>
      </w:r>
      <w:r>
        <w:rPr>
          <w:rFonts w:ascii="Times New Roman"/>
          <w:b w:val="false"/>
          <w:i w:val="false"/>
          <w:color w:val="000000"/>
          <w:sz w:val="28"/>
        </w:rPr>
        <w:t xml:space="preserve"> сәйкес аралас оқу режиміндегі курс (Blended Learning - блендед лҰнинг) оқу-тақырыптық жоспарға сай аралас оқу режимінде ұйымдастырылады және үш кезеңнен тұрады: күндізгі оқу – 16 сағат, қашықтықтан оқу – 8 сағат, өз бетімен оқу – 48 сағат. Күндізгі оқу курстың алғашқы және соңғы күнінде өткізіледі.</w:t>
      </w:r>
    </w:p>
    <w:bookmarkStart w:name="z666" w:id="546"/>
    <w:p>
      <w:pPr>
        <w:spacing w:after="0"/>
        <w:ind w:left="0"/>
        <w:jc w:val="both"/>
      </w:pPr>
      <w:r>
        <w:rPr>
          <w:rFonts w:ascii="Times New Roman"/>
          <w:b w:val="false"/>
          <w:i w:val="false"/>
          <w:color w:val="000000"/>
          <w:sz w:val="28"/>
        </w:rPr>
        <w:t>
      9. Күндізгі және аралас оқу режимінде тыңдаушылардың білімін бақылау мен бағалау мақсатында өзіндік жұмыс, жобалау жұмысы, шағын сабақ (шағын іс-шара) таныстырылымы, қорытынды тестілеу, сондай-ақ, аралас оқу режимінде аралық тестілеу өткізіледі. Тыңдаушылардың өзіндік жұмыстарына арналған тапсырмалар, тест тапсырмалары, жоба жұмыстарының және шағын сабақтардың (шағын іс-шаралардың) тақырыптары курстың оқу-әдістемелік кешеніне (бұдан әрі – ОӘК) енгізіледі.</w:t>
      </w:r>
    </w:p>
    <w:bookmarkEnd w:id="546"/>
    <w:bookmarkStart w:name="z667" w:id="547"/>
    <w:p>
      <w:pPr>
        <w:spacing w:after="0"/>
        <w:ind w:left="0"/>
        <w:jc w:val="both"/>
      </w:pPr>
      <w:r>
        <w:rPr>
          <w:rFonts w:ascii="Times New Roman"/>
          <w:b w:val="false"/>
          <w:i w:val="false"/>
          <w:color w:val="000000"/>
          <w:sz w:val="28"/>
        </w:rPr>
        <w:t>
      10. Білім беру процесі оқытудың интерактивті түрлері мен әдістерін қамтиды: дәріс, семинар, тәжірибелік жұмыс, көшпелі тәжірибелік сабақтар, тренинг, шеберлік сыныптар, конференция, дөңгелек үстел, шағын сабақ (шағын іс-шараның) таныстырылымы, рөлдік ойындар, кейс әдістері, бейнефильмдерді талқылау, сұрақтарды бірлесіп шешу, сондай-ақ аралас оқу режиміндегі курстар үшін вебинар, онлайн-форум, онлайн-кеңес және тыңдаушының өз бетімен оқуы.</w:t>
      </w:r>
    </w:p>
    <w:bookmarkEnd w:id="547"/>
    <w:bookmarkStart w:name="z668" w:id="548"/>
    <w:p>
      <w:pPr>
        <w:spacing w:after="0"/>
        <w:ind w:left="0"/>
        <w:jc w:val="both"/>
      </w:pPr>
      <w:r>
        <w:rPr>
          <w:rFonts w:ascii="Times New Roman"/>
          <w:b w:val="false"/>
          <w:i w:val="false"/>
          <w:color w:val="000000"/>
          <w:sz w:val="28"/>
        </w:rPr>
        <w:t>
      11. Тыңдаушылардың кәсіби құзыреттіліктерінің қалыптасу деңгейін анықтау үшін профессор-оқытушылар құрамы Бағдарлама мазмұнын меңгеруді бағалау критерийлері мен параметрлерін әзірлеп, курстың ОӘК–не енгізеді.</w:t>
      </w:r>
    </w:p>
    <w:bookmarkEnd w:id="5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 және орыс тілдерінде </w:t>
            </w:r>
            <w:r>
              <w:br/>
            </w:r>
            <w:r>
              <w:rPr>
                <w:rFonts w:ascii="Times New Roman"/>
                <w:b w:val="false"/>
                <w:i w:val="false"/>
                <w:color w:val="000000"/>
                <w:sz w:val="20"/>
              </w:rPr>
              <w:t xml:space="preserve">оқытатын орта білім беру </w:t>
            </w:r>
            <w:r>
              <w:br/>
            </w:r>
            <w:r>
              <w:rPr>
                <w:rFonts w:ascii="Times New Roman"/>
                <w:b w:val="false"/>
                <w:i w:val="false"/>
                <w:color w:val="000000"/>
                <w:sz w:val="20"/>
              </w:rPr>
              <w:t xml:space="preserve">ұйымдарының бастауыш сынып </w:t>
            </w:r>
            <w:r>
              <w:br/>
            </w:r>
            <w:r>
              <w:rPr>
                <w:rFonts w:ascii="Times New Roman"/>
                <w:b w:val="false"/>
                <w:i w:val="false"/>
                <w:color w:val="000000"/>
                <w:sz w:val="20"/>
              </w:rPr>
              <w:t xml:space="preserve">мұғалімдеріне арналған </w:t>
            </w:r>
            <w:r>
              <w:br/>
            </w:r>
            <w:r>
              <w:rPr>
                <w:rFonts w:ascii="Times New Roman"/>
                <w:b w:val="false"/>
                <w:i w:val="false"/>
                <w:color w:val="000000"/>
                <w:sz w:val="20"/>
              </w:rPr>
              <w:t xml:space="preserve">педагогика кадрларының </w:t>
            </w:r>
            <w:r>
              <w:br/>
            </w:r>
            <w:r>
              <w:rPr>
                <w:rFonts w:ascii="Times New Roman"/>
                <w:b w:val="false"/>
                <w:i w:val="false"/>
                <w:color w:val="000000"/>
                <w:sz w:val="20"/>
              </w:rPr>
              <w:t xml:space="preserve">біліктілігін арттыру курсының </w:t>
            </w:r>
            <w:r>
              <w:br/>
            </w:r>
            <w:r>
              <w:rPr>
                <w:rFonts w:ascii="Times New Roman"/>
                <w:b w:val="false"/>
                <w:i w:val="false"/>
                <w:color w:val="000000"/>
                <w:sz w:val="20"/>
              </w:rPr>
              <w:t xml:space="preserve">"Бастауыш білім беру </w:t>
            </w:r>
            <w:r>
              <w:br/>
            </w:r>
            <w:r>
              <w:rPr>
                <w:rFonts w:ascii="Times New Roman"/>
                <w:b w:val="false"/>
                <w:i w:val="false"/>
                <w:color w:val="000000"/>
                <w:sz w:val="20"/>
              </w:rPr>
              <w:t xml:space="preserve">жағдайында 4К моделін жүзеге </w:t>
            </w:r>
            <w:r>
              <w:br/>
            </w:r>
            <w:r>
              <w:rPr>
                <w:rFonts w:ascii="Times New Roman"/>
                <w:b w:val="false"/>
                <w:i w:val="false"/>
                <w:color w:val="000000"/>
                <w:sz w:val="20"/>
              </w:rPr>
              <w:t>асырудың психологиялық-</w:t>
            </w:r>
            <w:r>
              <w:br/>
            </w:r>
            <w:r>
              <w:rPr>
                <w:rFonts w:ascii="Times New Roman"/>
                <w:b w:val="false"/>
                <w:i w:val="false"/>
                <w:color w:val="000000"/>
                <w:sz w:val="20"/>
              </w:rPr>
              <w:t xml:space="preserve">педагогикалық аспектілері" </w:t>
            </w:r>
            <w:r>
              <w:br/>
            </w:r>
            <w:r>
              <w:rPr>
                <w:rFonts w:ascii="Times New Roman"/>
                <w:b w:val="false"/>
                <w:i w:val="false"/>
                <w:color w:val="000000"/>
                <w:sz w:val="20"/>
              </w:rPr>
              <w:t>білім беру бағдарламасына</w:t>
            </w:r>
            <w:r>
              <w:br/>
            </w:r>
            <w:r>
              <w:rPr>
                <w:rFonts w:ascii="Times New Roman"/>
                <w:b w:val="false"/>
                <w:i w:val="false"/>
                <w:color w:val="000000"/>
                <w:sz w:val="20"/>
              </w:rPr>
              <w:t>1-қосымша</w:t>
            </w:r>
          </w:p>
        </w:tc>
      </w:tr>
    </w:tbl>
    <w:bookmarkStart w:name="z670" w:id="549"/>
    <w:p>
      <w:pPr>
        <w:spacing w:after="0"/>
        <w:ind w:left="0"/>
        <w:jc w:val="left"/>
      </w:pPr>
      <w:r>
        <w:rPr>
          <w:rFonts w:ascii="Times New Roman"/>
          <w:b/>
          <w:i w:val="false"/>
          <w:color w:val="000000"/>
        </w:rPr>
        <w:t xml:space="preserve"> Күндізгі оқу режиміндегі курстың оқу-тақырыптық жоспары</w:t>
      </w:r>
    </w:p>
    <w:bookmarkEnd w:id="5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8538"/>
        <w:gridCol w:w="241"/>
        <w:gridCol w:w="241"/>
        <w:gridCol w:w="374"/>
        <w:gridCol w:w="374"/>
        <w:gridCol w:w="241"/>
        <w:gridCol w:w="241"/>
        <w:gridCol w:w="374"/>
        <w:gridCol w:w="241"/>
        <w:gridCol w:w="245"/>
        <w:gridCol w:w="241"/>
        <w:gridCol w:w="374"/>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тақырыптары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сабақ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жұмыс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Шеберлік-сыныбы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Шағын-сабақ таныстырылымы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тестілеу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актілермен бекітілген орта білім беру жүйесінде мемлекеттік саясаттың негізгі бағыттары мен ұстанымдары. Бастауыш білім беруде педагогтердің қызметін реттейтін нормативтік-құқықтық актілер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 педагогикалық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Психолого-педагогикалық құзыреттілік білім берудің нәтижесі ретінде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қажеттілігі бар балаларды педагогикалық- психологиялық сүйемелдеудің ерекшеліктері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мектепте 4К моделін жүзеге асыру мәнмәтінінде оқу пәндерін оқытуда педагогикалық- психологиялық сүйемелдеудің ерекшеліктері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функционалдық сауаттылығын қалыптастыруда STEM- білім берудің рөлі (Science, Technology, Engineering, Mathematics – Сайнс, Технолоджи, Инжиниринг, Математикс) (бұдан әрі - STEM)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сабағы білім сапасын жетілдіру мәнмәтінінде (мұғалім мен оқушының көзқарасындағы өзгерістер)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Сыни тұрғыдан ойлау технологиясының рөлі, топтық жұмыс дағдыларын қалыптастыруда оқытудың белсенді және интербелсенді әдістері мен 1-4 сыныптарда сабақта білімді өздігінен алу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сыныптарда "Қазақ тілі" сабағында оқушылардың коммуникативтік дағдыларын дамыту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пәнін оқытуда сыни тұрғыдан ойлауды қолдану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зерттеушілік дағдыларын математика бойынша дамытуға бағытталған есептер шығару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сыныптарындағы жаратылыстану сабақтарында білім алушылардың сыни ойлауын белсенді оқыту құралдарымен және өздігінен білім алуын дамыту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Талантты және дарынды балалармен жұмыс жүйесі ұлттың зияткерлік мүмкіндіктерін дамыту ретінде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оқудағы жетістіктерін критериалды бағалау. Б.Блум таксономиясының оқу мақсаттары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Мұғалімнің кәсіби құзыреттілігінің қалыптасу деңгейін анықтау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Мұғалімдердің жұмысында STEM- технологиясын қолдану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мектепте білім беру процесінде педагогикалық және ақараттық-коммуникациялық технологиясын, цифрлық білім беру ресурстары мен виртуалды зертханаларды (BilimLand (Билим Лэнд) және т.б.) қолдану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цифрлық білім беру: электрондық Үкімет порталымен жұмыс (EGov).</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 автоматтандырылған ақпараттық жүйемен жұмыс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білім беру оқушыларды оқытуда технология ретінде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қызметте рефлексияның рөлі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both"/>
      </w:pPr>
      <w:r>
        <w:rPr>
          <w:rFonts w:ascii="Times New Roman"/>
          <w:b w:val="false"/>
          <w:i w:val="false"/>
          <w:color w:val="000000"/>
          <w:sz w:val="28"/>
        </w:rPr>
        <w:t>
      Ескерту: 1 академиялық сағат – 45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 және орыс тілдерінде </w:t>
            </w:r>
            <w:r>
              <w:br/>
            </w:r>
            <w:r>
              <w:rPr>
                <w:rFonts w:ascii="Times New Roman"/>
                <w:b w:val="false"/>
                <w:i w:val="false"/>
                <w:color w:val="000000"/>
                <w:sz w:val="20"/>
              </w:rPr>
              <w:t xml:space="preserve">оқытатын орта білім беру </w:t>
            </w:r>
            <w:r>
              <w:br/>
            </w:r>
            <w:r>
              <w:rPr>
                <w:rFonts w:ascii="Times New Roman"/>
                <w:b w:val="false"/>
                <w:i w:val="false"/>
                <w:color w:val="000000"/>
                <w:sz w:val="20"/>
              </w:rPr>
              <w:t xml:space="preserve">ұйымдарының бастауыш сынып </w:t>
            </w:r>
            <w:r>
              <w:br/>
            </w:r>
            <w:r>
              <w:rPr>
                <w:rFonts w:ascii="Times New Roman"/>
                <w:b w:val="false"/>
                <w:i w:val="false"/>
                <w:color w:val="000000"/>
                <w:sz w:val="20"/>
              </w:rPr>
              <w:t xml:space="preserve">мұғалімдеріне арналған </w:t>
            </w:r>
            <w:r>
              <w:br/>
            </w:r>
            <w:r>
              <w:rPr>
                <w:rFonts w:ascii="Times New Roman"/>
                <w:b w:val="false"/>
                <w:i w:val="false"/>
                <w:color w:val="000000"/>
                <w:sz w:val="20"/>
              </w:rPr>
              <w:t xml:space="preserve">педагогика кадрларының </w:t>
            </w:r>
            <w:r>
              <w:br/>
            </w:r>
            <w:r>
              <w:rPr>
                <w:rFonts w:ascii="Times New Roman"/>
                <w:b w:val="false"/>
                <w:i w:val="false"/>
                <w:color w:val="000000"/>
                <w:sz w:val="20"/>
              </w:rPr>
              <w:t xml:space="preserve">біліктілігін арттыру курсының </w:t>
            </w:r>
            <w:r>
              <w:br/>
            </w:r>
            <w:r>
              <w:rPr>
                <w:rFonts w:ascii="Times New Roman"/>
                <w:b w:val="false"/>
                <w:i w:val="false"/>
                <w:color w:val="000000"/>
                <w:sz w:val="20"/>
              </w:rPr>
              <w:t xml:space="preserve">"Бастауыш білім беру </w:t>
            </w:r>
            <w:r>
              <w:br/>
            </w:r>
            <w:r>
              <w:rPr>
                <w:rFonts w:ascii="Times New Roman"/>
                <w:b w:val="false"/>
                <w:i w:val="false"/>
                <w:color w:val="000000"/>
                <w:sz w:val="20"/>
              </w:rPr>
              <w:t xml:space="preserve">жағдайында 4К моделін жүзеге </w:t>
            </w:r>
            <w:r>
              <w:br/>
            </w:r>
            <w:r>
              <w:rPr>
                <w:rFonts w:ascii="Times New Roman"/>
                <w:b w:val="false"/>
                <w:i w:val="false"/>
                <w:color w:val="000000"/>
                <w:sz w:val="20"/>
              </w:rPr>
              <w:t>асырудың психологиялық-</w:t>
            </w:r>
            <w:r>
              <w:br/>
            </w:r>
            <w:r>
              <w:rPr>
                <w:rFonts w:ascii="Times New Roman"/>
                <w:b w:val="false"/>
                <w:i w:val="false"/>
                <w:color w:val="000000"/>
                <w:sz w:val="20"/>
              </w:rPr>
              <w:t xml:space="preserve">педагогикалық аспектілері" </w:t>
            </w:r>
            <w:r>
              <w:br/>
            </w:r>
            <w:r>
              <w:rPr>
                <w:rFonts w:ascii="Times New Roman"/>
                <w:b w:val="false"/>
                <w:i w:val="false"/>
                <w:color w:val="000000"/>
                <w:sz w:val="20"/>
              </w:rPr>
              <w:t>білім беру бағдарламасына</w:t>
            </w:r>
            <w:r>
              <w:br/>
            </w:r>
            <w:r>
              <w:rPr>
                <w:rFonts w:ascii="Times New Roman"/>
                <w:b w:val="false"/>
                <w:i w:val="false"/>
                <w:color w:val="000000"/>
                <w:sz w:val="20"/>
              </w:rPr>
              <w:t>2-қосымша</w:t>
            </w:r>
          </w:p>
        </w:tc>
      </w:tr>
    </w:tbl>
    <w:bookmarkStart w:name="z672" w:id="550"/>
    <w:p>
      <w:pPr>
        <w:spacing w:after="0"/>
        <w:ind w:left="0"/>
        <w:jc w:val="left"/>
      </w:pPr>
      <w:r>
        <w:rPr>
          <w:rFonts w:ascii="Times New Roman"/>
          <w:b/>
          <w:i w:val="false"/>
          <w:color w:val="000000"/>
        </w:rPr>
        <w:t xml:space="preserve"> Аралас оқу режиміндегі курстың оқу-тақырыптық жоспары</w:t>
      </w:r>
    </w:p>
    <w:bookmarkEnd w:id="5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
        <w:gridCol w:w="9007"/>
        <w:gridCol w:w="252"/>
        <w:gridCol w:w="252"/>
        <w:gridCol w:w="252"/>
        <w:gridCol w:w="252"/>
        <w:gridCol w:w="252"/>
        <w:gridCol w:w="252"/>
        <w:gridCol w:w="253"/>
        <w:gridCol w:w="533"/>
        <w:gridCol w:w="393"/>
      </w:tblGrid>
      <w:tr>
        <w:trPr>
          <w:trHeight w:val="30" w:hRule="atLeast"/>
        </w:trPr>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тақырыптары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w:t>
            </w:r>
            <w:r>
              <w:br/>
            </w:r>
            <w:r>
              <w:rPr>
                <w:rFonts w:ascii="Times New Roman"/>
                <w:b w:val="false"/>
                <w:i w:val="false"/>
                <w:color w:val="000000"/>
                <w:sz w:val="20"/>
              </w:rPr>
              <w:t>
16 сағ.</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оқу</w:t>
            </w:r>
            <w:r>
              <w:br/>
            </w:r>
            <w:r>
              <w:rPr>
                <w:rFonts w:ascii="Times New Roman"/>
                <w:b w:val="false"/>
                <w:i w:val="false"/>
                <w:color w:val="000000"/>
                <w:sz w:val="20"/>
              </w:rPr>
              <w:t>
8 сағ.</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бетімен оқу</w:t>
            </w:r>
            <w:r>
              <w:br/>
            </w:r>
            <w:r>
              <w:rPr>
                <w:rFonts w:ascii="Times New Roman"/>
                <w:b w:val="false"/>
                <w:i w:val="false"/>
                <w:color w:val="000000"/>
                <w:sz w:val="20"/>
              </w:rPr>
              <w:t>
56 сағ.</w:t>
            </w:r>
          </w:p>
        </w:tc>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сабақ</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қорғау</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Онлайн-форум</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Онлайн-кеңес</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Тыңдаушының өз бетімен оқуы</w:t>
            </w:r>
          </w:p>
        </w:tc>
        <w:tc>
          <w:tcPr>
            <w:tcW w:w="0" w:type="auto"/>
            <w:vMerge/>
            <w:tcBorders>
              <w:top w:val="nil"/>
              <w:left w:val="single" w:color="cfcfcf" w:sz="5"/>
              <w:bottom w:val="single" w:color="cfcfcf" w:sz="5"/>
              <w:right w:val="single" w:color="cfcfcf" w:sz="5"/>
            </w:tcBorders>
          </w:tcP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Нормативті-құқықтық модуль</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актілермен бекітілген орта білім беру жүйесінде мемлекеттік саясаттың негізгі бағыттары мен ұстанымдары. Бастауыш білім беруде педагогтердің қызметін реттейтін нормативтік-құқықтық актілер</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Құзыреттіліктің психологиялық-педагогикалық мазмұны білім берудің жаңа нәтижелері ретінде</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қажеттілігі бар балаларды педагогикалық- психологиялық сүйемелдеудің ерекшеліктері</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мектепте 4К моделін жүзеге асыру мәнмәтінінде оқу пәндерін оқытуда педагогикалық- психологиялық сүйемелдеудің ерекшеліктері</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функционалдық сауаттылығын қалыптастыруда STEM(Science, Technology, Engineering, Mathematics – Сайнс, Технолоджи, Инжиниринг, Математикс) (бұдан әрі -STEM)- білім берудің рөлі</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сабағы білім сапасын жетілдіру мәнмәтінінде (мұғалім мен оқушының көзқарасындағы өзгерістер)</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Сыни тұрғыдан ойлау технологиясының рөлі, топтық жұмыс дағдыларын қалыптастыруда оқытудың белсенді және интербелсенді әдістері мен 1-4 сыныптарда сабақта білімді өздігінен алу</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сыныптарда "Қазақ тілі" сабағында оқушылардың коммуникативтік дағдыларын дамыту</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пәнін оқытуда сыни тұрғыдан ойлауды қолдану</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зерттеушілік дағдыларын дамытуға бағытталған математика бойынша есептер шығару</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сыныптарындағы жаратылыстану сабақтарында білім алушылардың сыни ойлауын белсенді оқыту құралдарымен және өздігінен білім алуын дамыту</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Таланатты және дарынды балалармен жұмыс жүйесі ұлттың зияткерлік мүмкіндіктерін дамыту ретінде</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оқудағы жетістіктерін критериалды бағалау. Оқу мақсаттарындағы Б.Блум таксономиясы</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Мұғалімнің кәсіби құзыреттілігінің қалыптасу деңгейін анықтау</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Мұғалімдердің жұмысында STEM- технологиясын қолдану</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мектепте білім беру процесінде педагогикалық және АКТ технологиясын, цифрлық білім беру ресурстары мен виртуалды зертханаларды (BilimLand (Билим Лэнд) және т.б.) қолдану</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цифрлық білім беру: электрондық Үкімет порталымен жұмыс (EGov)</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 автоматтандырылған ақпараттық жүйемен жұмыс</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білім беру оқушыларды оқытуда технология ретінде</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қызметте рефлексияның рөлі</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 бойынша онлайн кеңес беру</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both"/>
      </w:pPr>
      <w:r>
        <w:rPr>
          <w:rFonts w:ascii="Times New Roman"/>
          <w:b w:val="false"/>
          <w:i w:val="false"/>
          <w:color w:val="000000"/>
          <w:sz w:val="28"/>
        </w:rPr>
        <w:t>
      Ескерту: 1 академиялық сағат – 45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22 сәуірдегі</w:t>
            </w:r>
            <w:r>
              <w:br/>
            </w:r>
            <w:r>
              <w:rPr>
                <w:rFonts w:ascii="Times New Roman"/>
                <w:b w:val="false"/>
                <w:i w:val="false"/>
                <w:color w:val="000000"/>
                <w:sz w:val="20"/>
              </w:rPr>
              <w:t>№ 161 бұйрығына</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28 қаңтардағы</w:t>
            </w:r>
            <w:r>
              <w:br/>
            </w:r>
            <w:r>
              <w:rPr>
                <w:rFonts w:ascii="Times New Roman"/>
                <w:b w:val="false"/>
                <w:i w:val="false"/>
                <w:color w:val="000000"/>
                <w:sz w:val="20"/>
              </w:rPr>
              <w:t>№ 92 бұйрығына</w:t>
            </w:r>
            <w:r>
              <w:br/>
            </w:r>
            <w:r>
              <w:rPr>
                <w:rFonts w:ascii="Times New Roman"/>
                <w:b w:val="false"/>
                <w:i w:val="false"/>
                <w:color w:val="000000"/>
                <w:sz w:val="20"/>
              </w:rPr>
              <w:t>122-қосымша</w:t>
            </w:r>
          </w:p>
        </w:tc>
      </w:tr>
    </w:tbl>
    <w:bookmarkStart w:name="z675" w:id="551"/>
    <w:p>
      <w:pPr>
        <w:spacing w:after="0"/>
        <w:ind w:left="0"/>
        <w:jc w:val="left"/>
      </w:pPr>
      <w:r>
        <w:rPr>
          <w:rFonts w:ascii="Times New Roman"/>
          <w:b/>
          <w:i w:val="false"/>
          <w:color w:val="000000"/>
        </w:rPr>
        <w:t xml:space="preserve"> Қазақ тілінде оқытатын орта білім беру ұйымдарының орыс тілі мен әдебиеті пәнінің 1-4 сынып мұғалімдеріне арналған педагогика кадрларының біліктілігін арттыру курсының "Орыс тілі мен әдебиеті пәні мұғалімінің кәсіби құзыреттеліктерін дамыту" білім беру бағдарламасы</w:t>
      </w:r>
    </w:p>
    <w:bookmarkEnd w:id="551"/>
    <w:bookmarkStart w:name="z676" w:id="552"/>
    <w:p>
      <w:pPr>
        <w:spacing w:after="0"/>
        <w:ind w:left="0"/>
        <w:jc w:val="left"/>
      </w:pPr>
      <w:r>
        <w:rPr>
          <w:rFonts w:ascii="Times New Roman"/>
          <w:b/>
          <w:i w:val="false"/>
          <w:color w:val="000000"/>
        </w:rPr>
        <w:t xml:space="preserve"> 1-тарау. Жалпы ережелер</w:t>
      </w:r>
    </w:p>
    <w:bookmarkEnd w:id="552"/>
    <w:bookmarkStart w:name="z677" w:id="553"/>
    <w:p>
      <w:pPr>
        <w:spacing w:after="0"/>
        <w:ind w:left="0"/>
        <w:jc w:val="both"/>
      </w:pPr>
      <w:r>
        <w:rPr>
          <w:rFonts w:ascii="Times New Roman"/>
          <w:b w:val="false"/>
          <w:i w:val="false"/>
          <w:color w:val="000000"/>
          <w:sz w:val="28"/>
        </w:rPr>
        <w:t>
      1. Қазақ тілінде оқытатын орта білім беру ұйымдарының орыс тілі мен әдебиеті пәнінің 1-4 сынып мұғалімдеріне арналған педагогика кадрларының біліктілігін арттыру курсының "Орыс тілі мен әдебиеті пәні мұғалімінің кәсіби құзыреттеліктерін дамыту" білім беру бағдарламасы (бұдан әрі - Бағдарлама) қазақ тілінде оқытатын орта білім беру ұйымдарының орыс тілі және әдебиеті мұғалімдерін оқытуды реттейді.</w:t>
      </w:r>
    </w:p>
    <w:bookmarkEnd w:id="553"/>
    <w:bookmarkStart w:name="z678" w:id="554"/>
    <w:p>
      <w:pPr>
        <w:spacing w:after="0"/>
        <w:ind w:left="0"/>
        <w:jc w:val="both"/>
      </w:pPr>
      <w:r>
        <w:rPr>
          <w:rFonts w:ascii="Times New Roman"/>
          <w:b w:val="false"/>
          <w:i w:val="false"/>
          <w:color w:val="000000"/>
          <w:sz w:val="28"/>
        </w:rPr>
        <w:t>
      2. Бағдарлама орыс тілі мен әдебиеті мұғалімдерінің кәсіби құзыреттілігін арттыру және білім беру жүйесінде болып жатқан модернизацияға байланысты педагогикалық амалдарын қайта ойластыруына бағытталған.</w:t>
      </w:r>
    </w:p>
    <w:bookmarkEnd w:id="554"/>
    <w:bookmarkStart w:name="z679" w:id="555"/>
    <w:p>
      <w:pPr>
        <w:spacing w:after="0"/>
        <w:ind w:left="0"/>
        <w:jc w:val="left"/>
      </w:pPr>
      <w:r>
        <w:rPr>
          <w:rFonts w:ascii="Times New Roman"/>
          <w:b/>
          <w:i w:val="false"/>
          <w:color w:val="000000"/>
        </w:rPr>
        <w:t xml:space="preserve"> 2-тарау. Бағдарламаның мақсаты мен міндеттері, күтілетін нәтижелер</w:t>
      </w:r>
    </w:p>
    <w:bookmarkEnd w:id="555"/>
    <w:bookmarkStart w:name="z680" w:id="556"/>
    <w:p>
      <w:pPr>
        <w:spacing w:after="0"/>
        <w:ind w:left="0"/>
        <w:jc w:val="both"/>
      </w:pPr>
      <w:r>
        <w:rPr>
          <w:rFonts w:ascii="Times New Roman"/>
          <w:b w:val="false"/>
          <w:i w:val="false"/>
          <w:color w:val="000000"/>
          <w:sz w:val="28"/>
        </w:rPr>
        <w:t>
      3. Бағдарлама мақсаты орыс тілі мен әдебиеті мұғалімінің білім беру мазмұнын жетілдіру мақсаттары мен міндеттерін іске асыру бойынша кәсіби құзыреттерін арттыру болып табылады.</w:t>
      </w:r>
    </w:p>
    <w:bookmarkEnd w:id="556"/>
    <w:bookmarkStart w:name="z681" w:id="557"/>
    <w:p>
      <w:pPr>
        <w:spacing w:after="0"/>
        <w:ind w:left="0"/>
        <w:jc w:val="both"/>
      </w:pPr>
      <w:r>
        <w:rPr>
          <w:rFonts w:ascii="Times New Roman"/>
          <w:b w:val="false"/>
          <w:i w:val="false"/>
          <w:color w:val="000000"/>
          <w:sz w:val="28"/>
        </w:rPr>
        <w:t>
      4. Бағдарламаның міндеттері:</w:t>
      </w:r>
    </w:p>
    <w:bookmarkEnd w:id="557"/>
    <w:p>
      <w:pPr>
        <w:spacing w:after="0"/>
        <w:ind w:left="0"/>
        <w:jc w:val="both"/>
      </w:pPr>
      <w:r>
        <w:rPr>
          <w:rFonts w:ascii="Times New Roman"/>
          <w:b w:val="false"/>
          <w:i w:val="false"/>
          <w:color w:val="000000"/>
          <w:sz w:val="28"/>
        </w:rPr>
        <w:t>
      1) нормативтік құқықтық актілерімен бекітілген, орта білім беру жүйесіндегі негізгі бағыттарын және мемлекеттік саясат принциптерін; оқу бағдарламалары бойынша "Орыс тілі" пәнін оқытудың әдістемелік аспектілерін зерделеу;</w:t>
      </w:r>
    </w:p>
    <w:p>
      <w:pPr>
        <w:spacing w:after="0"/>
        <w:ind w:left="0"/>
        <w:jc w:val="both"/>
      </w:pPr>
      <w:r>
        <w:rPr>
          <w:rFonts w:ascii="Times New Roman"/>
          <w:b w:val="false"/>
          <w:i w:val="false"/>
          <w:color w:val="000000"/>
          <w:sz w:val="28"/>
        </w:rPr>
        <w:t>
      2) интерактивті және инновациялық оқыту әдістерін пайдаланумен орыс тілі сабағын жобалау іскерлігін қалыптастыру;</w:t>
      </w:r>
    </w:p>
    <w:p>
      <w:pPr>
        <w:spacing w:after="0"/>
        <w:ind w:left="0"/>
        <w:jc w:val="both"/>
      </w:pPr>
      <w:r>
        <w:rPr>
          <w:rFonts w:ascii="Times New Roman"/>
          <w:b w:val="false"/>
          <w:i w:val="false"/>
          <w:color w:val="000000"/>
          <w:sz w:val="28"/>
        </w:rPr>
        <w:t>
      3) сыни ойлау әдіс-тәсілдерін қалыптастыруды тәжірибелік қызметінде қолдану дағдыларын дамыту;</w:t>
      </w:r>
    </w:p>
    <w:bookmarkStart w:name="z682" w:id="558"/>
    <w:p>
      <w:pPr>
        <w:spacing w:after="0"/>
        <w:ind w:left="0"/>
        <w:jc w:val="both"/>
      </w:pPr>
      <w:r>
        <w:rPr>
          <w:rFonts w:ascii="Times New Roman"/>
          <w:b w:val="false"/>
          <w:i w:val="false"/>
          <w:color w:val="000000"/>
          <w:sz w:val="28"/>
        </w:rPr>
        <w:t>
      5. Курстар аяқталған соң тыңдаушылар:</w:t>
      </w:r>
    </w:p>
    <w:bookmarkEnd w:id="558"/>
    <w:p>
      <w:pPr>
        <w:spacing w:after="0"/>
        <w:ind w:left="0"/>
        <w:jc w:val="both"/>
      </w:pPr>
      <w:r>
        <w:rPr>
          <w:rFonts w:ascii="Times New Roman"/>
          <w:b w:val="false"/>
          <w:i w:val="false"/>
          <w:color w:val="000000"/>
          <w:sz w:val="28"/>
        </w:rPr>
        <w:t>
      1) білім беру сапасына қойылатын заманауи талаптарды анықтайтын негізгі нормативтік-құқықтық актілерін, білім беру мазмұнын жетілдіруді іске асыру механизмдерін; білім беру мазмұнын жетілдіру контексінде "Орыс тілі" пәні бойынша оқу бағдарламаның құрылымы мен мазмұнын біледі;</w:t>
      </w:r>
    </w:p>
    <w:p>
      <w:pPr>
        <w:spacing w:after="0"/>
        <w:ind w:left="0"/>
        <w:jc w:val="both"/>
      </w:pPr>
      <w:r>
        <w:rPr>
          <w:rFonts w:ascii="Times New Roman"/>
          <w:b w:val="false"/>
          <w:i w:val="false"/>
          <w:color w:val="000000"/>
          <w:sz w:val="28"/>
        </w:rPr>
        <w:t>
      2) бағдарламаның талаптарына сәйкес сабақты сауатты жоспарлайды, оқытудың интербелсенді және инновациялық әдістерін ескере отырып, сан алуан формаларын жинақтайды;</w:t>
      </w:r>
    </w:p>
    <w:p>
      <w:pPr>
        <w:spacing w:after="0"/>
        <w:ind w:left="0"/>
        <w:jc w:val="both"/>
      </w:pPr>
      <w:r>
        <w:rPr>
          <w:rFonts w:ascii="Times New Roman"/>
          <w:b w:val="false"/>
          <w:i w:val="false"/>
          <w:color w:val="000000"/>
          <w:sz w:val="28"/>
        </w:rPr>
        <w:t>
      3) оқушылардың сын тұрғысынан ойлауына бағытталған заманауи инновациялық технологияларын игереді.</w:t>
      </w:r>
    </w:p>
    <w:bookmarkStart w:name="z683" w:id="559"/>
    <w:p>
      <w:pPr>
        <w:spacing w:after="0"/>
        <w:ind w:left="0"/>
        <w:jc w:val="left"/>
      </w:pPr>
      <w:r>
        <w:rPr>
          <w:rFonts w:ascii="Times New Roman"/>
          <w:b/>
          <w:i w:val="false"/>
          <w:color w:val="000000"/>
        </w:rPr>
        <w:t xml:space="preserve"> 3-тарау. Бағдарлама құрылымы және мазмұны</w:t>
      </w:r>
    </w:p>
    <w:bookmarkEnd w:id="559"/>
    <w:bookmarkStart w:name="z684" w:id="560"/>
    <w:p>
      <w:pPr>
        <w:spacing w:after="0"/>
        <w:ind w:left="0"/>
        <w:jc w:val="both"/>
      </w:pPr>
      <w:r>
        <w:rPr>
          <w:rFonts w:ascii="Times New Roman"/>
          <w:b w:val="false"/>
          <w:i w:val="false"/>
          <w:color w:val="000000"/>
          <w:sz w:val="28"/>
        </w:rPr>
        <w:t>
      6. Бағдарлама 5 модульден тұрады:</w:t>
      </w:r>
    </w:p>
    <w:bookmarkEnd w:id="560"/>
    <w:p>
      <w:pPr>
        <w:spacing w:after="0"/>
        <w:ind w:left="0"/>
        <w:jc w:val="both"/>
      </w:pPr>
      <w:r>
        <w:rPr>
          <w:rFonts w:ascii="Times New Roman"/>
          <w:b w:val="false"/>
          <w:i w:val="false"/>
          <w:color w:val="000000"/>
          <w:sz w:val="28"/>
        </w:rPr>
        <w:t>
      1) нормативті-құқықтық;</w:t>
      </w:r>
    </w:p>
    <w:p>
      <w:pPr>
        <w:spacing w:after="0"/>
        <w:ind w:left="0"/>
        <w:jc w:val="both"/>
      </w:pPr>
      <w:r>
        <w:rPr>
          <w:rFonts w:ascii="Times New Roman"/>
          <w:b w:val="false"/>
          <w:i w:val="false"/>
          <w:color w:val="000000"/>
          <w:sz w:val="28"/>
        </w:rPr>
        <w:t>
      2) психологиялық-педагогикалық;</w:t>
      </w:r>
    </w:p>
    <w:p>
      <w:pPr>
        <w:spacing w:after="0"/>
        <w:ind w:left="0"/>
        <w:jc w:val="both"/>
      </w:pPr>
      <w:r>
        <w:rPr>
          <w:rFonts w:ascii="Times New Roman"/>
          <w:b w:val="false"/>
          <w:i w:val="false"/>
          <w:color w:val="000000"/>
          <w:sz w:val="28"/>
        </w:rPr>
        <w:t>
      3) мазмұндық;</w:t>
      </w:r>
    </w:p>
    <w:p>
      <w:pPr>
        <w:spacing w:after="0"/>
        <w:ind w:left="0"/>
        <w:jc w:val="both"/>
      </w:pPr>
      <w:r>
        <w:rPr>
          <w:rFonts w:ascii="Times New Roman"/>
          <w:b w:val="false"/>
          <w:i w:val="false"/>
          <w:color w:val="000000"/>
          <w:sz w:val="28"/>
        </w:rPr>
        <w:t>
      4) технологиялық;</w:t>
      </w:r>
    </w:p>
    <w:p>
      <w:pPr>
        <w:spacing w:after="0"/>
        <w:ind w:left="0"/>
        <w:jc w:val="both"/>
      </w:pPr>
      <w:r>
        <w:rPr>
          <w:rFonts w:ascii="Times New Roman"/>
          <w:b w:val="false"/>
          <w:i w:val="false"/>
          <w:color w:val="000000"/>
          <w:sz w:val="28"/>
        </w:rPr>
        <w:t>
      5) вариативтік.</w:t>
      </w:r>
    </w:p>
    <w:bookmarkStart w:name="z685" w:id="561"/>
    <w:p>
      <w:pPr>
        <w:spacing w:after="0"/>
        <w:ind w:left="0"/>
        <w:jc w:val="both"/>
      </w:pPr>
      <w:r>
        <w:rPr>
          <w:rFonts w:ascii="Times New Roman"/>
          <w:b w:val="false"/>
          <w:i w:val="false"/>
          <w:color w:val="000000"/>
          <w:sz w:val="28"/>
        </w:rPr>
        <w:t>
      7. Вариативті модульдің тақырыптары кіріс сауалнамасы барысында тыңдаушылармен анықталады.</w:t>
      </w:r>
    </w:p>
    <w:bookmarkEnd w:id="561"/>
    <w:bookmarkStart w:name="z686" w:id="562"/>
    <w:p>
      <w:pPr>
        <w:spacing w:after="0"/>
        <w:ind w:left="0"/>
        <w:jc w:val="left"/>
      </w:pPr>
      <w:r>
        <w:rPr>
          <w:rFonts w:ascii="Times New Roman"/>
          <w:b/>
          <w:i w:val="false"/>
          <w:color w:val="000000"/>
        </w:rPr>
        <w:t xml:space="preserve"> 4-тарау. Білім беру үрдісін ұйымдастыру, формалар мен әдістері, нәтижелерін бағалау</w:t>
      </w:r>
    </w:p>
    <w:bookmarkEnd w:id="562"/>
    <w:bookmarkStart w:name="z687" w:id="563"/>
    <w:p>
      <w:pPr>
        <w:spacing w:after="0"/>
        <w:ind w:left="0"/>
        <w:jc w:val="both"/>
      </w:pPr>
      <w:r>
        <w:rPr>
          <w:rFonts w:ascii="Times New Roman"/>
          <w:b w:val="false"/>
          <w:i w:val="false"/>
          <w:color w:val="000000"/>
          <w:sz w:val="28"/>
        </w:rPr>
        <w:t>
      8. Біліктілікті арттыру курстары:</w:t>
      </w:r>
    </w:p>
    <w:bookmarkEnd w:id="563"/>
    <w:p>
      <w:pPr>
        <w:spacing w:after="0"/>
        <w:ind w:left="0"/>
        <w:jc w:val="both"/>
      </w:pPr>
      <w:r>
        <w:rPr>
          <w:rFonts w:ascii="Times New Roman"/>
          <w:b w:val="false"/>
          <w:i w:val="false"/>
          <w:color w:val="000000"/>
          <w:sz w:val="28"/>
        </w:rPr>
        <w:t xml:space="preserve">
      1) Бағдарламаның </w:t>
      </w:r>
      <w:r>
        <w:rPr>
          <w:rFonts w:ascii="Times New Roman"/>
          <w:b w:val="false"/>
          <w:i w:val="false"/>
          <w:color w:val="000000"/>
          <w:sz w:val="28"/>
        </w:rPr>
        <w:t>1-қосымшасына</w:t>
      </w:r>
      <w:r>
        <w:rPr>
          <w:rFonts w:ascii="Times New Roman"/>
          <w:b w:val="false"/>
          <w:i w:val="false"/>
          <w:color w:val="000000"/>
          <w:sz w:val="28"/>
        </w:rPr>
        <w:t xml:space="preserve"> сәйкес күндізгі оқу режиміндегі курстың оқу-тақырыптық жоспары (бұдан әрі – ОТЖ) бойынша күндізгі оқу режимінде ұйымдастырылады. Күндізгі оқу курстарының ұзақтығы 80 академиялық сағатты құрайды. Бір апталық күндізгі оқу курстарын ұйымдастыру кезінде ОТЖ-дағы сағаттар саны екі есеге қысқарады, сабақтардың тақырыптары мен өткізу формасы өзгеріссіз қалады.</w:t>
      </w:r>
    </w:p>
    <w:p>
      <w:pPr>
        <w:spacing w:after="0"/>
        <w:ind w:left="0"/>
        <w:jc w:val="both"/>
      </w:pPr>
      <w:r>
        <w:rPr>
          <w:rFonts w:ascii="Times New Roman"/>
          <w:b w:val="false"/>
          <w:i w:val="false"/>
          <w:color w:val="000000"/>
          <w:sz w:val="28"/>
        </w:rPr>
        <w:t xml:space="preserve">
      2) Бағдарламаның </w:t>
      </w:r>
      <w:r>
        <w:rPr>
          <w:rFonts w:ascii="Times New Roman"/>
          <w:b w:val="false"/>
          <w:i w:val="false"/>
          <w:color w:val="000000"/>
          <w:sz w:val="28"/>
        </w:rPr>
        <w:t>2-қосымшасына</w:t>
      </w:r>
      <w:r>
        <w:rPr>
          <w:rFonts w:ascii="Times New Roman"/>
          <w:b w:val="false"/>
          <w:i w:val="false"/>
          <w:color w:val="000000"/>
          <w:sz w:val="28"/>
        </w:rPr>
        <w:t xml:space="preserve"> сәйкес аралас оқу режиміндегі курстың оқу-тақырыптық жоспары бойынша аралас оқу режимінде ұйымдастырылады және үш кезеңнен тұрады: күндізгі оқу – 16 сағат, қашықтықтан оқу – 8 сағат, өз бетімен оқу – 56 сағат. Күндізгі оқу курстың алғашқы және соңғы күнінде өткізіледі.</w:t>
      </w:r>
    </w:p>
    <w:bookmarkStart w:name="z688" w:id="564"/>
    <w:p>
      <w:pPr>
        <w:spacing w:after="0"/>
        <w:ind w:left="0"/>
        <w:jc w:val="both"/>
      </w:pPr>
      <w:r>
        <w:rPr>
          <w:rFonts w:ascii="Times New Roman"/>
          <w:b w:val="false"/>
          <w:i w:val="false"/>
          <w:color w:val="000000"/>
          <w:sz w:val="28"/>
        </w:rPr>
        <w:t>
      9. Күндізгі және аралас оқу режимінде тыңдаушылардың білімін бақылау мен бағалау мақсатында жобалау жұмысы, жобалау жұмыстың презентациясы, қорытынды тестілеу, сондай-ақ, аралас оқу режимінде аралық тестілеу өткізіледі. Тыңдаушылардың жоба жұмыстары, тест тапсырмалары, жоба жұмыстарының тақырыптары курстың оқу-әдістемелік кешеніне (бұдан әрі – ОӘК) енгізілген</w:t>
      </w:r>
    </w:p>
    <w:bookmarkEnd w:id="564"/>
    <w:bookmarkStart w:name="z689" w:id="565"/>
    <w:p>
      <w:pPr>
        <w:spacing w:after="0"/>
        <w:ind w:left="0"/>
        <w:jc w:val="both"/>
      </w:pPr>
      <w:r>
        <w:rPr>
          <w:rFonts w:ascii="Times New Roman"/>
          <w:b w:val="false"/>
          <w:i w:val="false"/>
          <w:color w:val="000000"/>
          <w:sz w:val="28"/>
        </w:rPr>
        <w:t>
      10. Білім беру үрдісіне оқытудың интерактивті формалары мен әдістері кіреді: дәріс, шағын топтардағы жұмыс, оқыту ойындары, рефлексия, күрделі және пікірталас сұрақтарын талқылау, мәселені бірігіп шешу, көшпелі тәжірибелік сабақ, тренинг, жоба жұмыстарының презентациясы, кейс әдісі, видеофильмдерді талдау, сондай-ақ аралас оқу режимінде вебинар, онлайн-форум, онлайн-кеңес және тыңдаушының өз бетімен оқуы.</w:t>
      </w:r>
    </w:p>
    <w:bookmarkEnd w:id="565"/>
    <w:bookmarkStart w:name="z690" w:id="566"/>
    <w:p>
      <w:pPr>
        <w:spacing w:after="0"/>
        <w:ind w:left="0"/>
        <w:jc w:val="both"/>
      </w:pPr>
      <w:r>
        <w:rPr>
          <w:rFonts w:ascii="Times New Roman"/>
          <w:b w:val="false"/>
          <w:i w:val="false"/>
          <w:color w:val="000000"/>
          <w:sz w:val="28"/>
        </w:rPr>
        <w:t>
      11. Тыңдаушылардың кәсіби құзыреттіліктерінің қалыптасу деңгейін анықтау үшін профессорлық-оқытушылық құрамы Бағдарлама мазмұнын меңгеруді бағалаудың критерийлері мен параметрлерін әзірлеп, курстың ОӘК-не енгізеді.</w:t>
      </w:r>
    </w:p>
    <w:bookmarkEnd w:id="5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 тілінде оқытатын орта </w:t>
            </w:r>
            <w:r>
              <w:br/>
            </w:r>
            <w:r>
              <w:rPr>
                <w:rFonts w:ascii="Times New Roman"/>
                <w:b w:val="false"/>
                <w:i w:val="false"/>
                <w:color w:val="000000"/>
                <w:sz w:val="20"/>
              </w:rPr>
              <w:t xml:space="preserve">білім беру ұйымдарының орыс </w:t>
            </w:r>
            <w:r>
              <w:br/>
            </w:r>
            <w:r>
              <w:rPr>
                <w:rFonts w:ascii="Times New Roman"/>
                <w:b w:val="false"/>
                <w:i w:val="false"/>
                <w:color w:val="000000"/>
                <w:sz w:val="20"/>
              </w:rPr>
              <w:t xml:space="preserve">тілі мен әдебиеті пәнінің 1-4 </w:t>
            </w:r>
            <w:r>
              <w:br/>
            </w:r>
            <w:r>
              <w:rPr>
                <w:rFonts w:ascii="Times New Roman"/>
                <w:b w:val="false"/>
                <w:i w:val="false"/>
                <w:color w:val="000000"/>
                <w:sz w:val="20"/>
              </w:rPr>
              <w:t xml:space="preserve">сынып мұғалімдеріне арналған </w:t>
            </w:r>
            <w:r>
              <w:br/>
            </w:r>
            <w:r>
              <w:rPr>
                <w:rFonts w:ascii="Times New Roman"/>
                <w:b w:val="false"/>
                <w:i w:val="false"/>
                <w:color w:val="000000"/>
                <w:sz w:val="20"/>
              </w:rPr>
              <w:t xml:space="preserve">педагогика кадрларының </w:t>
            </w:r>
            <w:r>
              <w:br/>
            </w:r>
            <w:r>
              <w:rPr>
                <w:rFonts w:ascii="Times New Roman"/>
                <w:b w:val="false"/>
                <w:i w:val="false"/>
                <w:color w:val="000000"/>
                <w:sz w:val="20"/>
              </w:rPr>
              <w:t xml:space="preserve">біліктілігін арттыру курсының </w:t>
            </w:r>
            <w:r>
              <w:br/>
            </w:r>
            <w:r>
              <w:rPr>
                <w:rFonts w:ascii="Times New Roman"/>
                <w:b w:val="false"/>
                <w:i w:val="false"/>
                <w:color w:val="000000"/>
                <w:sz w:val="20"/>
              </w:rPr>
              <w:t xml:space="preserve">"Орыс тілі мен әдебиеті пәні </w:t>
            </w:r>
            <w:r>
              <w:br/>
            </w:r>
            <w:r>
              <w:rPr>
                <w:rFonts w:ascii="Times New Roman"/>
                <w:b w:val="false"/>
                <w:i w:val="false"/>
                <w:color w:val="000000"/>
                <w:sz w:val="20"/>
              </w:rPr>
              <w:t xml:space="preserve">мұғалімінің кәсіби </w:t>
            </w:r>
            <w:r>
              <w:br/>
            </w:r>
            <w:r>
              <w:rPr>
                <w:rFonts w:ascii="Times New Roman"/>
                <w:b w:val="false"/>
                <w:i w:val="false"/>
                <w:color w:val="000000"/>
                <w:sz w:val="20"/>
              </w:rPr>
              <w:t xml:space="preserve">құзыреттеліктерін дамыту" </w:t>
            </w:r>
            <w:r>
              <w:br/>
            </w:r>
            <w:r>
              <w:rPr>
                <w:rFonts w:ascii="Times New Roman"/>
                <w:b w:val="false"/>
                <w:i w:val="false"/>
                <w:color w:val="000000"/>
                <w:sz w:val="20"/>
              </w:rPr>
              <w:t>білім беру бағдарламасына</w:t>
            </w:r>
            <w:r>
              <w:br/>
            </w:r>
            <w:r>
              <w:rPr>
                <w:rFonts w:ascii="Times New Roman"/>
                <w:b w:val="false"/>
                <w:i w:val="false"/>
                <w:color w:val="000000"/>
                <w:sz w:val="20"/>
              </w:rPr>
              <w:t>1-қосымша</w:t>
            </w:r>
          </w:p>
        </w:tc>
      </w:tr>
    </w:tbl>
    <w:bookmarkStart w:name="z692" w:id="567"/>
    <w:p>
      <w:pPr>
        <w:spacing w:after="0"/>
        <w:ind w:left="0"/>
        <w:jc w:val="left"/>
      </w:pPr>
      <w:r>
        <w:rPr>
          <w:rFonts w:ascii="Times New Roman"/>
          <w:b/>
          <w:i w:val="false"/>
          <w:color w:val="000000"/>
        </w:rPr>
        <w:t xml:space="preserve"> Күндізгі оқыту курсының оқу-тақырыптық жоспары</w:t>
      </w:r>
    </w:p>
    <w:bookmarkEnd w:id="5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5"/>
        <w:gridCol w:w="5230"/>
        <w:gridCol w:w="492"/>
        <w:gridCol w:w="645"/>
        <w:gridCol w:w="764"/>
        <w:gridCol w:w="764"/>
        <w:gridCol w:w="492"/>
        <w:gridCol w:w="493"/>
        <w:gridCol w:w="493"/>
        <w:gridCol w:w="493"/>
        <w:gridCol w:w="493"/>
        <w:gridCol w:w="766"/>
      </w:tblGrid>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тақырыптары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б/а дәріс</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сабақтар</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КТС</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 сынып</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сабақт таныстырылымы</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актілермен бекітілген орта білім жүйесіндегі мемлекеттік саясатының негізгі бағыттары мен принциптері. Орта білім педагогтардың қызметін реттейтін нормативтік-құқықтық актілер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үдерісіне инновацияларды енгізуді педагогикалық-психологиялық қолдау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балаларды педагогикалық-психологиялық сүйемелдеу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бағдарламалары бойынша "Орыс тілі" пәнінің мазмұнының және оны зерделеудің ерекшеліктері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орта мерзімді және қысқа мерзімді сабақ жоспарлау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мектебім", "Менің туған өлкем" бөлімдерін зерделеу кезінде "Мәңгілік ел" ұлттық идеясы негізіндегі рухани-адамгершілік құндылықтарды дамыту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сабағында сөйлеу әрекетінің тәсілдер түрлерін жетілдіру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бөлімін зерделеу үлгісінде тиімді коммуникация негізі ретінде тыңдау және сөйлеу дағдыларын дамыту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"Тәні саудың жаны сау" бөлімін зерделеу үлгісінде оқу, жазу арқылы ақпараттық мәдениетін қалыптастыру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сыныптардың орыс тілі сабақтарында оқытудың белсенді және интербелсенді әдістерін пайдалану.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сабақтарында белсенді оқыту арқылы оқушылардың дербестігін, шығармашылық ойлауын дамыту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сыныптар орыс тілі сабақтарында сыни ойлаудың технологияларын қолдану арқылы коммуникативті дағдыларды дамыту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 жазу 4 сынып орыс тілі сабақтарында рефлексивті жеке дағдыларын дамыту тәсілі ретінде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сабақтарында шығармашылық қиялды дамыту үшін "РАФТ", "ПОПС-формула", "Шығармашылық шеберхана" стратегияларын пайдалану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дағдыларын дамыту үшін графикалық органайзерлерді пайдалану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 оқыту кезіндегі сараланған әдіс-тәсілдері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Мәселелік әдіс-тәсілдер орыс тілі сабақтарында функционалдық сауаттылықты қалыптастырудың құралы ретінде.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сабақтарында топтық жұмыс және өз бетінше білім алу дағдыларды қалыптастырудағы сын тұрғысынан ойлау технологиясының, белсенді және интерактивті оқыту әдістерінің рөлі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Мұғалімнің кәсіби құзыреттілігінің қалыптасу деңгейін анықтау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мазмұнын жетілдіру жағдайында оқыту нәтижелерін бағалаудың заманауи тәсілдері. Орыс тілі мен әдебиеті бойынша оқушылардың оқу жетістіктерін критериалды бағалау. Сабақты үлгісімен талдау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пәні бойынша сабақты қысқа мерзімді жоспарлаудың принциптері мен тәсілдері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Шағын-сабақты қорғау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мазмұнын жетілдіру жағдайында оқу үрдісінде ІТ-технологияларын тиімді қолданудың әдіс-тәсілдері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жұмыс және өз бетінше білім алу дағдыларын қалыптастырудағы сын тұрғысынан ойлау технологиясының, белсенді және интерактивті оқыту әдістерінің рөлі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сабақтарында оқушылардың, оның ішінде ерекше білім беру қажеттіліктері бар балалардың оқу жетістіктерін критериалды бағалау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білім беру ресурстарын және виртуалды зертханаларды (BilimLand (Билим Лэнд) және т.б.) пайдалану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 цифрландыру: электронды Үкімет порталымен жұмыс (EGov). "Күнделік" автоматтандырылған ақпараттық жүйемен жұмыс.</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бөлім</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1-сыныпта "Мектептегі қауіпсіздік" тақырыбын өткенде монологтік сөз сөйлеуді практикалық меңгеру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2-сыныпта "Адам денесі туралы таңғажайып фактілер" тақырыбын өткенде әр түрлі көздерден қажетті ақпарат алу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сыныпта "Фольклордағы уақыт" әр түрлі жанрдағы шығармашылық жұмыстарды жасау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4-сыныпта "Өмір мейірімді болу үшін берілген" тақырыбын зерделеу үлгісінде мәтінді орталықтас принципін іске асыру кезінде сын тұрғыдан ойлау стратегияларын пайдалану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1-сыныпта "Мектептегі қауіпсіздік" тақырыбын өткенде монологтік сөз сөйлеуді практикалық меңгеру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both"/>
      </w:pPr>
      <w:r>
        <w:rPr>
          <w:rFonts w:ascii="Times New Roman"/>
          <w:b w:val="false"/>
          <w:i w:val="false"/>
          <w:color w:val="000000"/>
          <w:sz w:val="28"/>
        </w:rPr>
        <w:t>
      Ескерту: 1 академиялық сағат – 45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 тілінде оқытатын орта </w:t>
            </w:r>
            <w:r>
              <w:br/>
            </w:r>
            <w:r>
              <w:rPr>
                <w:rFonts w:ascii="Times New Roman"/>
                <w:b w:val="false"/>
                <w:i w:val="false"/>
                <w:color w:val="000000"/>
                <w:sz w:val="20"/>
              </w:rPr>
              <w:t xml:space="preserve">білім беру ұйымдарының орыс </w:t>
            </w:r>
            <w:r>
              <w:br/>
            </w:r>
            <w:r>
              <w:rPr>
                <w:rFonts w:ascii="Times New Roman"/>
                <w:b w:val="false"/>
                <w:i w:val="false"/>
                <w:color w:val="000000"/>
                <w:sz w:val="20"/>
              </w:rPr>
              <w:t xml:space="preserve">тілі мен әдебиеті пәнінің 1-4 </w:t>
            </w:r>
            <w:r>
              <w:br/>
            </w:r>
            <w:r>
              <w:rPr>
                <w:rFonts w:ascii="Times New Roman"/>
                <w:b w:val="false"/>
                <w:i w:val="false"/>
                <w:color w:val="000000"/>
                <w:sz w:val="20"/>
              </w:rPr>
              <w:t xml:space="preserve">сынып мұғалімдеріне арналған </w:t>
            </w:r>
            <w:r>
              <w:br/>
            </w:r>
            <w:r>
              <w:rPr>
                <w:rFonts w:ascii="Times New Roman"/>
                <w:b w:val="false"/>
                <w:i w:val="false"/>
                <w:color w:val="000000"/>
                <w:sz w:val="20"/>
              </w:rPr>
              <w:t xml:space="preserve">педагогика кадрларының </w:t>
            </w:r>
            <w:r>
              <w:br/>
            </w:r>
            <w:r>
              <w:rPr>
                <w:rFonts w:ascii="Times New Roman"/>
                <w:b w:val="false"/>
                <w:i w:val="false"/>
                <w:color w:val="000000"/>
                <w:sz w:val="20"/>
              </w:rPr>
              <w:t xml:space="preserve">біліктілігін арттыру курсының </w:t>
            </w:r>
            <w:r>
              <w:br/>
            </w:r>
            <w:r>
              <w:rPr>
                <w:rFonts w:ascii="Times New Roman"/>
                <w:b w:val="false"/>
                <w:i w:val="false"/>
                <w:color w:val="000000"/>
                <w:sz w:val="20"/>
              </w:rPr>
              <w:t xml:space="preserve">"Орыс тілі мен әдебиеті пәні </w:t>
            </w:r>
            <w:r>
              <w:br/>
            </w:r>
            <w:r>
              <w:rPr>
                <w:rFonts w:ascii="Times New Roman"/>
                <w:b w:val="false"/>
                <w:i w:val="false"/>
                <w:color w:val="000000"/>
                <w:sz w:val="20"/>
              </w:rPr>
              <w:t xml:space="preserve">мұғалімінің кәсіби </w:t>
            </w:r>
            <w:r>
              <w:br/>
            </w:r>
            <w:r>
              <w:rPr>
                <w:rFonts w:ascii="Times New Roman"/>
                <w:b w:val="false"/>
                <w:i w:val="false"/>
                <w:color w:val="000000"/>
                <w:sz w:val="20"/>
              </w:rPr>
              <w:t xml:space="preserve">құзыреттеліктерін дамыту" </w:t>
            </w:r>
            <w:r>
              <w:br/>
            </w:r>
            <w:r>
              <w:rPr>
                <w:rFonts w:ascii="Times New Roman"/>
                <w:b w:val="false"/>
                <w:i w:val="false"/>
                <w:color w:val="000000"/>
                <w:sz w:val="20"/>
              </w:rPr>
              <w:t>білім беру бағдарламасына</w:t>
            </w:r>
            <w:r>
              <w:br/>
            </w:r>
            <w:r>
              <w:rPr>
                <w:rFonts w:ascii="Times New Roman"/>
                <w:b w:val="false"/>
                <w:i w:val="false"/>
                <w:color w:val="000000"/>
                <w:sz w:val="20"/>
              </w:rPr>
              <w:t>2-қосымша</w:t>
            </w:r>
          </w:p>
        </w:tc>
      </w:tr>
    </w:tbl>
    <w:bookmarkStart w:name="z694" w:id="568"/>
    <w:p>
      <w:pPr>
        <w:spacing w:after="0"/>
        <w:ind w:left="0"/>
        <w:jc w:val="left"/>
      </w:pPr>
      <w:r>
        <w:rPr>
          <w:rFonts w:ascii="Times New Roman"/>
          <w:b/>
          <w:i w:val="false"/>
          <w:color w:val="000000"/>
        </w:rPr>
        <w:t xml:space="preserve"> Аралас оқыту режимдегі курстың оқу - тақырыптық жоспары</w:t>
      </w:r>
    </w:p>
    <w:bookmarkEnd w:id="5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1"/>
        <w:gridCol w:w="5791"/>
        <w:gridCol w:w="545"/>
        <w:gridCol w:w="393"/>
        <w:gridCol w:w="242"/>
        <w:gridCol w:w="545"/>
        <w:gridCol w:w="545"/>
        <w:gridCol w:w="394"/>
        <w:gridCol w:w="545"/>
        <w:gridCol w:w="1151"/>
        <w:gridCol w:w="848"/>
      </w:tblGrid>
      <w:tr>
        <w:trPr>
          <w:trHeight w:val="30" w:hRule="atLeast"/>
        </w:trPr>
        <w:tc>
          <w:tcPr>
            <w:tcW w:w="1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тақырыптары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оқыту</w:t>
            </w:r>
            <w:r>
              <w:br/>
            </w:r>
            <w:r>
              <w:rPr>
                <w:rFonts w:ascii="Times New Roman"/>
                <w:b w:val="false"/>
                <w:i w:val="false"/>
                <w:color w:val="000000"/>
                <w:sz w:val="20"/>
              </w:rPr>
              <w:t>
16 сағ.</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оқыту</w:t>
            </w:r>
            <w:r>
              <w:br/>
            </w:r>
            <w:r>
              <w:rPr>
                <w:rFonts w:ascii="Times New Roman"/>
                <w:b w:val="false"/>
                <w:i w:val="false"/>
                <w:color w:val="000000"/>
                <w:sz w:val="20"/>
              </w:rPr>
              <w:t>
8 сағ.</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бетімен оқыту</w:t>
            </w:r>
            <w:r>
              <w:br/>
            </w:r>
            <w:r>
              <w:rPr>
                <w:rFonts w:ascii="Times New Roman"/>
                <w:b w:val="false"/>
                <w:i w:val="false"/>
                <w:color w:val="000000"/>
                <w:sz w:val="20"/>
              </w:rPr>
              <w:t>
56 сағ.</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қорғау</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форум</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кеңес</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Тыңдаушының өз бетімен оқуы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актілермен бекітілген орта білім жүйесіндегі мемлекеттік саясатының негізгі бағыттары мен принциптері. Орта білім педагогтардың қызметін реттейтін нормативтік-құқықтық актілер</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жетілдірудің психологиялық-педагогикалық негіздері</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балаларды психологиялық-педагогикалық қолдау</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бағдарламалар бойынша "Орыс тілі" пәні мазмұнының және оны зерделеудің ерекшеліктері</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орта мерзімді және қысқа мерзімді сабақ жоспарлау</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мектебім", "Менің туған өлкем" бөлімдерін зерделеу кезінде "Мәңгілік ел" ұлттық идеясы негізіндегі рухани-адамгершілік құндылықтарды дамыту</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сабағында сөйлеу әрекетінің түрлерін жетілдіру тәсілдері</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бөлімін зерделеу үлгісінде тиімді коммуникация негізі ретінде тыңдау және сөйлеу дағдыларын дамыту</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"Тәні саудың жаны сау" бөлімін зерделеу үлгісінде оқу, жазу арқылы ақпараттық мәдениетін қалыптастыру</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сыныптардың орыс тілі сабақтарында оқытудың белсенді және интербелсенді әдістерін пайдалану.</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сабақтарында белсенді оқыту арқылы оқушылардың дербестігін, шығармашылық ойлауын дамыту</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сыныптар орыс тілі сабақтарында сын тұрғысынан ойлаудың технологияларын қолдану арқылы коммуникативті дағдыларды дамыту</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 жазу 4 сынып орыс тілі сабақтарында рефлексивті жеке дағдыларын дамыту тәсілі ретінде</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сабақтарында шығармашылық қиялды дамыту үшін "РАФТ", "ПОПС-формула", "Шығармашылық шеберхана" стратегияларын пайдалану</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дағдыларын дамыту үшін графикалық органайзерлерді пайдалану</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 оқыту кезіндегі сараланған әдіс- тәсілдер</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Мәселелік әдіс-тәсілдер орыс тілі сабақтарында функционалдық сауаттылықты қалыптастырудың құралы ретінде.</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сабақтарында топтық жұмыс және өз бетінше білім алу дағдыларды қалыптастырудағы сын тұрғысынан ойлау технологиясының, белсенді және интерактивті оқыту әдістерінің рөлі</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Мұғалімнің кәсіби құзыреттілігінің қалыптасу деңгейін анықтау</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мазмұнын жетілдіру жағдайында оқыту нәтижелерін бағалаудың заманауи тәсілдері. Орыс тілі мен әдебиеті бойынша оқушылардың оқу жетістіктерін критериалды бағалау. Сабақты үлгісімен талдау</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пәні бойынша сабақтың қысқа мерзімді жоспарлаудың принциптері мен тәсілдері</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Шағын-сабақты қорғау</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мазмұнын жетілдіру жағдайында оқу үрдісінде ІТ-технологияларын тиімді қолданудың әдіс-тәсілдері</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сабақтарында топтық жұмыс және өз бетінше білім алу дағдыларды қалыптастырудағы сын тұрғысынан ойлау технологиясының, белсенді және интерактивті оқыту әдістерінің рөлі</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сабақтарында оқушылардың, оның ішінде ерекше білім беру қажеттіліктері бар балалардың оқу жетістіктерін критериалды бағалау</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білім беру ресурстарын және виртуалды зертханаларды (BilimLand (Билим Лэнд) және т.б.) пайдалану</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 цифрландыру: электронды Үкімет порталымен жұмыс (EGov). "Күнделік" автоматтандырылған ақпараттық жүйемен жұмыс.</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1-сыныпта "Мектептегі қауіпсіздік" тақырыбын өткенде монологтік сөз сөйлеуді практикалық меңгеру</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2-сыныпта "Адам денесі туралы таңғажайып фактілер" тақырыбын өткенде әр түрлі көздерден қажетті ақпарат алу</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сыныпта "Фольклордағы уақыт" әр түрлі жанрдағы шығармашылық жұмыстарды жасау</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4-сыныпта "Өмір мейірімді болу үшін берілген" тақырыбын зерделеу үлгісінде</w:t>
            </w:r>
            <w:r>
              <w:br/>
            </w:r>
            <w:r>
              <w:rPr>
                <w:rFonts w:ascii="Times New Roman"/>
                <w:b w:val="false"/>
                <w:i w:val="false"/>
                <w:color w:val="000000"/>
                <w:sz w:val="20"/>
              </w:rPr>
              <w:t>
мәтінді орталықтас принципін іске асыру кезінде сын тұрғыдан ойлау стратегияларын пайдалану</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1-сыныпта "Мектептегі қауіпсіздік" тақырыбын өткенде монологтік сөз сөйлеуді практикалық меңгеру</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модуль бойынша онлайн кеңес</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both"/>
      </w:pPr>
      <w:r>
        <w:rPr>
          <w:rFonts w:ascii="Times New Roman"/>
          <w:b w:val="false"/>
          <w:i w:val="false"/>
          <w:color w:val="000000"/>
          <w:sz w:val="28"/>
        </w:rPr>
        <w:t>
      Ескерту: 1 академиялық сағат – 45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22 сәуірдегі</w:t>
            </w:r>
            <w:r>
              <w:br/>
            </w:r>
            <w:r>
              <w:rPr>
                <w:rFonts w:ascii="Times New Roman"/>
                <w:b w:val="false"/>
                <w:i w:val="false"/>
                <w:color w:val="000000"/>
                <w:sz w:val="20"/>
              </w:rPr>
              <w:t>№ 161 бұйрығына</w:t>
            </w:r>
            <w:r>
              <w:br/>
            </w:r>
            <w:r>
              <w:rPr>
                <w:rFonts w:ascii="Times New Roman"/>
                <w:b w:val="false"/>
                <w:i w:val="false"/>
                <w:color w:val="000000"/>
                <w:sz w:val="20"/>
              </w:rPr>
              <w:t>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28 қаңтардағы</w:t>
            </w:r>
            <w:r>
              <w:br/>
            </w:r>
            <w:r>
              <w:rPr>
                <w:rFonts w:ascii="Times New Roman"/>
                <w:b w:val="false"/>
                <w:i w:val="false"/>
                <w:color w:val="000000"/>
                <w:sz w:val="20"/>
              </w:rPr>
              <w:t>№ 92 бұйрығына</w:t>
            </w:r>
            <w:r>
              <w:br/>
            </w:r>
            <w:r>
              <w:rPr>
                <w:rFonts w:ascii="Times New Roman"/>
                <w:b w:val="false"/>
                <w:i w:val="false"/>
                <w:color w:val="000000"/>
                <w:sz w:val="20"/>
              </w:rPr>
              <w:t>123-қосымша</w:t>
            </w:r>
          </w:p>
        </w:tc>
      </w:tr>
    </w:tbl>
    <w:bookmarkStart w:name="z697" w:id="569"/>
    <w:p>
      <w:pPr>
        <w:spacing w:after="0"/>
        <w:ind w:left="0"/>
        <w:jc w:val="left"/>
      </w:pPr>
      <w:r>
        <w:rPr>
          <w:rFonts w:ascii="Times New Roman"/>
          <w:b/>
          <w:i w:val="false"/>
          <w:color w:val="000000"/>
        </w:rPr>
        <w:t xml:space="preserve"> Қазақ тілінде оқытатын орта білім беру ұйымдарының орыс тілі мен әдебиеті пәнінің 5-9 сынып мұғалімдеріне арналған педагогика кадрларының біліктілігін арттыру курсының "Орыс тілі мен әдебиеті пәні мұғалімінің кәсіби құзыреттіліктері дамыту" білім беру бағдарламасы</w:t>
      </w:r>
    </w:p>
    <w:bookmarkEnd w:id="569"/>
    <w:bookmarkStart w:name="z698" w:id="570"/>
    <w:p>
      <w:pPr>
        <w:spacing w:after="0"/>
        <w:ind w:left="0"/>
        <w:jc w:val="left"/>
      </w:pPr>
      <w:r>
        <w:rPr>
          <w:rFonts w:ascii="Times New Roman"/>
          <w:b/>
          <w:i w:val="false"/>
          <w:color w:val="000000"/>
        </w:rPr>
        <w:t xml:space="preserve"> 1-тарау. Жалпы ережелер</w:t>
      </w:r>
    </w:p>
    <w:bookmarkEnd w:id="570"/>
    <w:bookmarkStart w:name="z699" w:id="571"/>
    <w:p>
      <w:pPr>
        <w:spacing w:after="0"/>
        <w:ind w:left="0"/>
        <w:jc w:val="both"/>
      </w:pPr>
      <w:r>
        <w:rPr>
          <w:rFonts w:ascii="Times New Roman"/>
          <w:b w:val="false"/>
          <w:i w:val="false"/>
          <w:color w:val="000000"/>
          <w:sz w:val="28"/>
        </w:rPr>
        <w:t>
      1. Қазақ тілінде оқытатын орта білім беру ұйымдарының орыс тілі мен әдебиеті пәнінің 5-9 сынып мұғалімдеріне арналған педагогика кадрларының біліктілігін арттыру курсының "Орыс тілі мен әдебиеті пәні мұғалімінің кәсіби құзыреттіліктері дамыту" білім беру бағдарламасы (бұдан әрі - бағдарлама) қазақ тілінде оқытатын орта білім беру ұйымдарының орыс тілі мен әдебиеті мұғалімдерін оқытуды регламенттейді.</w:t>
      </w:r>
    </w:p>
    <w:bookmarkEnd w:id="571"/>
    <w:bookmarkStart w:name="z700" w:id="572"/>
    <w:p>
      <w:pPr>
        <w:spacing w:after="0"/>
        <w:ind w:left="0"/>
        <w:jc w:val="both"/>
      </w:pPr>
      <w:r>
        <w:rPr>
          <w:rFonts w:ascii="Times New Roman"/>
          <w:b w:val="false"/>
          <w:i w:val="false"/>
          <w:color w:val="000000"/>
          <w:sz w:val="28"/>
        </w:rPr>
        <w:t>
      2. Бағдарлама орыс тілі мен әдебиеті мұғалімдерін оқулық мазмұнын ескере отырып, тиімді оқытуға үйретуге, 5-9-сыныптарда оқу бағдарламалары бойынша тақырыптарды зерделеу кезінде қиын мәселелерді шешуге, оқушылардың оқу жетістіктерін критериалды бағалау әдістерін пайдалану дағдыларын қалыптастыруға бағытталған.</w:t>
      </w:r>
    </w:p>
    <w:bookmarkEnd w:id="572"/>
    <w:bookmarkStart w:name="z701" w:id="573"/>
    <w:p>
      <w:pPr>
        <w:spacing w:after="0"/>
        <w:ind w:left="0"/>
        <w:jc w:val="left"/>
      </w:pPr>
      <w:r>
        <w:rPr>
          <w:rFonts w:ascii="Times New Roman"/>
          <w:b/>
          <w:i w:val="false"/>
          <w:color w:val="000000"/>
        </w:rPr>
        <w:t xml:space="preserve"> 2-тарау. Бағдарламаның мақсаты мен міндеттері</w:t>
      </w:r>
    </w:p>
    <w:bookmarkEnd w:id="573"/>
    <w:bookmarkStart w:name="z702" w:id="574"/>
    <w:p>
      <w:pPr>
        <w:spacing w:after="0"/>
        <w:ind w:left="0"/>
        <w:jc w:val="both"/>
      </w:pPr>
      <w:r>
        <w:rPr>
          <w:rFonts w:ascii="Times New Roman"/>
          <w:b w:val="false"/>
          <w:i w:val="false"/>
          <w:color w:val="000000"/>
          <w:sz w:val="28"/>
        </w:rPr>
        <w:t>
      3. Бағдарламаның мақсаты орыс тілі мен әдебиеті пәні бойынша 5-9-сыныптарда білім беру бағдарламалары бойынша орыс тілі мен әдебиеті мұғалімдерінің кәсіби құзыреттерін дамыту болып табылады.</w:t>
      </w:r>
    </w:p>
    <w:bookmarkEnd w:id="574"/>
    <w:bookmarkStart w:name="z703" w:id="575"/>
    <w:p>
      <w:pPr>
        <w:spacing w:after="0"/>
        <w:ind w:left="0"/>
        <w:jc w:val="both"/>
      </w:pPr>
      <w:r>
        <w:rPr>
          <w:rFonts w:ascii="Times New Roman"/>
          <w:b w:val="false"/>
          <w:i w:val="false"/>
          <w:color w:val="000000"/>
          <w:sz w:val="28"/>
        </w:rPr>
        <w:t>
      4. Бағдарламаның міндеттері:</w:t>
      </w:r>
    </w:p>
    <w:bookmarkEnd w:id="575"/>
    <w:p>
      <w:pPr>
        <w:spacing w:after="0"/>
        <w:ind w:left="0"/>
        <w:jc w:val="both"/>
      </w:pPr>
      <w:r>
        <w:rPr>
          <w:rFonts w:ascii="Times New Roman"/>
          <w:b w:val="false"/>
          <w:i w:val="false"/>
          <w:color w:val="000000"/>
          <w:sz w:val="28"/>
        </w:rPr>
        <w:t>
      1) орта білім беру педагогтерінің жұмысын реттейтін орта білім беру жүйесіндегі мемлекеттік саясаттың негізгі бағыттары мен қағидаттарын қамтитын нормативтік-құқықтық актілерді; білім беру мазмұнының психологиялық-педагогикалық негіздерін зерделеу;</w:t>
      </w:r>
    </w:p>
    <w:p>
      <w:pPr>
        <w:spacing w:after="0"/>
        <w:ind w:left="0"/>
        <w:jc w:val="both"/>
      </w:pPr>
      <w:r>
        <w:rPr>
          <w:rFonts w:ascii="Times New Roman"/>
          <w:b w:val="false"/>
          <w:i w:val="false"/>
          <w:color w:val="000000"/>
          <w:sz w:val="28"/>
        </w:rPr>
        <w:t>
      2) оқушылардың зерттеушілік дағдыларын дамытуға ықпал ететін проблемалық тапсырмалар мен тәсілдерді модельдеу және жетілдірілген бағдараламға сәйкес қолдана білуін қалыптастыру;</w:t>
      </w:r>
    </w:p>
    <w:p>
      <w:pPr>
        <w:spacing w:after="0"/>
        <w:ind w:left="0"/>
        <w:jc w:val="both"/>
      </w:pPr>
      <w:r>
        <w:rPr>
          <w:rFonts w:ascii="Times New Roman"/>
          <w:b w:val="false"/>
          <w:i w:val="false"/>
          <w:color w:val="000000"/>
          <w:sz w:val="28"/>
        </w:rPr>
        <w:t>
      3) орыс тілі мен әдебиеті бойынша оқу жұмысын тиімді жоспарлаудың практикалық дағдыларын, сабақтың тиімділігін қамтамасыз ететін инновациялық формалар, әдіс-тәсілдер мен IT-технологияларды практикада пайдалана білуін және оқушылардың оқу жетістіктерін критериалды бағалау әдістерін қолдана білу дағдыларын меңгерту.</w:t>
      </w:r>
    </w:p>
    <w:bookmarkStart w:name="z704" w:id="576"/>
    <w:p>
      <w:pPr>
        <w:spacing w:after="0"/>
        <w:ind w:left="0"/>
        <w:jc w:val="both"/>
      </w:pPr>
      <w:r>
        <w:rPr>
          <w:rFonts w:ascii="Times New Roman"/>
          <w:b w:val="false"/>
          <w:i w:val="false"/>
          <w:color w:val="000000"/>
          <w:sz w:val="28"/>
        </w:rPr>
        <w:t>
      5. Курс соңында тыңдаушылар:</w:t>
      </w:r>
    </w:p>
    <w:bookmarkEnd w:id="576"/>
    <w:p>
      <w:pPr>
        <w:spacing w:after="0"/>
        <w:ind w:left="0"/>
        <w:jc w:val="both"/>
      </w:pPr>
      <w:r>
        <w:rPr>
          <w:rFonts w:ascii="Times New Roman"/>
          <w:b w:val="false"/>
          <w:i w:val="false"/>
          <w:color w:val="000000"/>
          <w:sz w:val="28"/>
        </w:rPr>
        <w:t>
      1) білім беру бағдарламалары бойынша тиімді оқыту механизмдерін; білім беру мазмұнын жетілдіру жағдайында оқыту үдерісінің заманауи тәсілдерінің өзектілігі мен мәнін, айырықша ерекшеліктерін, білім беру мазмұнының психологиялық-педагогикалық негіздерін біледі;</w:t>
      </w:r>
    </w:p>
    <w:p>
      <w:pPr>
        <w:spacing w:after="0"/>
        <w:ind w:left="0"/>
        <w:jc w:val="both"/>
      </w:pPr>
      <w:r>
        <w:rPr>
          <w:rFonts w:ascii="Times New Roman"/>
          <w:b w:val="false"/>
          <w:i w:val="false"/>
          <w:color w:val="000000"/>
          <w:sz w:val="28"/>
        </w:rPr>
        <w:t>
      2) тұлғаның функционалдық сауаттылығын дамытуға бағытталған проблемалық міндеттер мен шығармашылық тапсырмаларды жоспарлайды және әзірлейді, оқыту үдерісіне инновациялық әдістер мен IT-технологияларды енгізу механизмдерін құра алады;</w:t>
      </w:r>
    </w:p>
    <w:p>
      <w:pPr>
        <w:spacing w:after="0"/>
        <w:ind w:left="0"/>
        <w:jc w:val="both"/>
      </w:pPr>
      <w:r>
        <w:rPr>
          <w:rFonts w:ascii="Times New Roman"/>
          <w:b w:val="false"/>
          <w:i w:val="false"/>
          <w:color w:val="000000"/>
          <w:sz w:val="28"/>
        </w:rPr>
        <w:t>
      3) орыс тілі мен әдебиеті бойынша оқу жұмысын тиімді жоспарлаудың практикалық дағдыларын, орыс тілі мен әдебиетке тиімді оқытуды ұйымдастыру жолдарын; оқушылардың оқу жетістіктерін критериалды бағалау әдістерін қолдану дағдыларын меңгереді.</w:t>
      </w:r>
    </w:p>
    <w:bookmarkStart w:name="z705" w:id="577"/>
    <w:p>
      <w:pPr>
        <w:spacing w:after="0"/>
        <w:ind w:left="0"/>
        <w:jc w:val="left"/>
      </w:pPr>
      <w:r>
        <w:rPr>
          <w:rFonts w:ascii="Times New Roman"/>
          <w:b/>
          <w:i w:val="false"/>
          <w:color w:val="000000"/>
        </w:rPr>
        <w:t xml:space="preserve"> 3-тарау. Бағдарламаның құрылымы мен мазмұны</w:t>
      </w:r>
    </w:p>
    <w:bookmarkEnd w:id="577"/>
    <w:bookmarkStart w:name="z706" w:id="578"/>
    <w:p>
      <w:pPr>
        <w:spacing w:after="0"/>
        <w:ind w:left="0"/>
        <w:jc w:val="both"/>
      </w:pPr>
      <w:r>
        <w:rPr>
          <w:rFonts w:ascii="Times New Roman"/>
          <w:b w:val="false"/>
          <w:i w:val="false"/>
          <w:color w:val="000000"/>
          <w:sz w:val="28"/>
        </w:rPr>
        <w:t>
      3. Бағдарлама 5 модульден тұрады:</w:t>
      </w:r>
    </w:p>
    <w:bookmarkEnd w:id="578"/>
    <w:p>
      <w:pPr>
        <w:spacing w:after="0"/>
        <w:ind w:left="0"/>
        <w:jc w:val="both"/>
      </w:pPr>
      <w:r>
        <w:rPr>
          <w:rFonts w:ascii="Times New Roman"/>
          <w:b w:val="false"/>
          <w:i w:val="false"/>
          <w:color w:val="000000"/>
          <w:sz w:val="28"/>
        </w:rPr>
        <w:t>
      1) нормативтік-құқықтық;</w:t>
      </w:r>
    </w:p>
    <w:p>
      <w:pPr>
        <w:spacing w:after="0"/>
        <w:ind w:left="0"/>
        <w:jc w:val="both"/>
      </w:pPr>
      <w:r>
        <w:rPr>
          <w:rFonts w:ascii="Times New Roman"/>
          <w:b w:val="false"/>
          <w:i w:val="false"/>
          <w:color w:val="000000"/>
          <w:sz w:val="28"/>
        </w:rPr>
        <w:t>
      2) психологиялық-педагогикалық;</w:t>
      </w:r>
    </w:p>
    <w:p>
      <w:pPr>
        <w:spacing w:after="0"/>
        <w:ind w:left="0"/>
        <w:jc w:val="both"/>
      </w:pPr>
      <w:r>
        <w:rPr>
          <w:rFonts w:ascii="Times New Roman"/>
          <w:b w:val="false"/>
          <w:i w:val="false"/>
          <w:color w:val="000000"/>
          <w:sz w:val="28"/>
        </w:rPr>
        <w:t>
      3) мазмұндық;</w:t>
      </w:r>
    </w:p>
    <w:p>
      <w:pPr>
        <w:spacing w:after="0"/>
        <w:ind w:left="0"/>
        <w:jc w:val="both"/>
      </w:pPr>
      <w:r>
        <w:rPr>
          <w:rFonts w:ascii="Times New Roman"/>
          <w:b w:val="false"/>
          <w:i w:val="false"/>
          <w:color w:val="000000"/>
          <w:sz w:val="28"/>
        </w:rPr>
        <w:t>
      4) технологиялық;</w:t>
      </w:r>
    </w:p>
    <w:p>
      <w:pPr>
        <w:spacing w:after="0"/>
        <w:ind w:left="0"/>
        <w:jc w:val="both"/>
      </w:pPr>
      <w:r>
        <w:rPr>
          <w:rFonts w:ascii="Times New Roman"/>
          <w:b w:val="false"/>
          <w:i w:val="false"/>
          <w:color w:val="000000"/>
          <w:sz w:val="28"/>
        </w:rPr>
        <w:t>
      5) вариативтік.</w:t>
      </w:r>
    </w:p>
    <w:bookmarkStart w:name="z707" w:id="579"/>
    <w:p>
      <w:pPr>
        <w:spacing w:after="0"/>
        <w:ind w:left="0"/>
        <w:jc w:val="both"/>
      </w:pPr>
      <w:r>
        <w:rPr>
          <w:rFonts w:ascii="Times New Roman"/>
          <w:b w:val="false"/>
          <w:i w:val="false"/>
          <w:color w:val="000000"/>
          <w:sz w:val="28"/>
        </w:rPr>
        <w:t>
      7. Вариативтік модульді кіріс сауалнамасы барысында тыңдаушылар анықтайды.</w:t>
      </w:r>
    </w:p>
    <w:bookmarkEnd w:id="579"/>
    <w:bookmarkStart w:name="z708" w:id="580"/>
    <w:p>
      <w:pPr>
        <w:spacing w:after="0"/>
        <w:ind w:left="0"/>
        <w:jc w:val="left"/>
      </w:pPr>
      <w:r>
        <w:rPr>
          <w:rFonts w:ascii="Times New Roman"/>
          <w:b/>
          <w:i w:val="false"/>
          <w:color w:val="000000"/>
        </w:rPr>
        <w:t xml:space="preserve"> 4-тарау. Білім беру процесін ұйымдастыру, формалары мен әдістері, нәтижелерін бағалау</w:t>
      </w:r>
    </w:p>
    <w:bookmarkEnd w:id="580"/>
    <w:bookmarkStart w:name="z709" w:id="581"/>
    <w:p>
      <w:pPr>
        <w:spacing w:after="0"/>
        <w:ind w:left="0"/>
        <w:jc w:val="both"/>
      </w:pPr>
      <w:r>
        <w:rPr>
          <w:rFonts w:ascii="Times New Roman"/>
          <w:b w:val="false"/>
          <w:i w:val="false"/>
          <w:color w:val="000000"/>
          <w:sz w:val="28"/>
        </w:rPr>
        <w:t>
      8. Біліктілікті арттыру курстары:</w:t>
      </w:r>
    </w:p>
    <w:bookmarkEnd w:id="581"/>
    <w:p>
      <w:pPr>
        <w:spacing w:after="0"/>
        <w:ind w:left="0"/>
        <w:jc w:val="both"/>
      </w:pPr>
      <w:r>
        <w:rPr>
          <w:rFonts w:ascii="Times New Roman"/>
          <w:b w:val="false"/>
          <w:i w:val="false"/>
          <w:color w:val="000000"/>
          <w:sz w:val="28"/>
        </w:rPr>
        <w:t xml:space="preserve">
      1) Күндізгі оқыту режиміндегі курстың оқу-тақырыптық жоспарына сәйкес (бұдан әрі-ОТЖ) осы Бағдарламаның </w:t>
      </w:r>
      <w:r>
        <w:rPr>
          <w:rFonts w:ascii="Times New Roman"/>
          <w:b w:val="false"/>
          <w:i w:val="false"/>
          <w:color w:val="000000"/>
          <w:sz w:val="28"/>
        </w:rPr>
        <w:t>1-қосымшасы</w:t>
      </w:r>
      <w:r>
        <w:rPr>
          <w:rFonts w:ascii="Times New Roman"/>
          <w:b w:val="false"/>
          <w:i w:val="false"/>
          <w:color w:val="000000"/>
          <w:sz w:val="28"/>
        </w:rPr>
        <w:t xml:space="preserve"> бойынша ұйымдастырылады. Күндізгі курстар 80 сағатты құрайды. Бір апталық курсты ұйымдастыру кезінде ОТЖ екі есеге қысқарады, сабақтың тақырыбы мен өткізу формасы өзгеріссіз қалады;</w:t>
      </w:r>
    </w:p>
    <w:p>
      <w:pPr>
        <w:spacing w:after="0"/>
        <w:ind w:left="0"/>
        <w:jc w:val="both"/>
      </w:pPr>
      <w:r>
        <w:rPr>
          <w:rFonts w:ascii="Times New Roman"/>
          <w:b w:val="false"/>
          <w:i w:val="false"/>
          <w:color w:val="000000"/>
          <w:sz w:val="28"/>
        </w:rPr>
        <w:t xml:space="preserve">
      2) Аралас оқыту (Blended Learning - блендид лҰнинг) осы бағдарламаның </w:t>
      </w:r>
      <w:r>
        <w:rPr>
          <w:rFonts w:ascii="Times New Roman"/>
          <w:b w:val="false"/>
          <w:i w:val="false"/>
          <w:color w:val="000000"/>
          <w:sz w:val="28"/>
        </w:rPr>
        <w:t>2-қосымшасы</w:t>
      </w:r>
      <w:r>
        <w:rPr>
          <w:rFonts w:ascii="Times New Roman"/>
          <w:b w:val="false"/>
          <w:i w:val="false"/>
          <w:color w:val="000000"/>
          <w:sz w:val="28"/>
        </w:rPr>
        <w:t xml:space="preserve"> бойынша аралас оқыту режиміндегі оқу-тақырыптық жоспарына сәйкес ұйымдастырылады және үш кезеңде оқытуды қарастырады: күндізгі - 16 сағат, қашықтық – 8 сағат, өздік - 56 сағат. Күндізгі оқыту курстың бірінші және соңғы күні 8 сағаттан өткізіледі.</w:t>
      </w:r>
    </w:p>
    <w:bookmarkStart w:name="z710" w:id="582"/>
    <w:p>
      <w:pPr>
        <w:spacing w:after="0"/>
        <w:ind w:left="0"/>
        <w:jc w:val="both"/>
      </w:pPr>
      <w:r>
        <w:rPr>
          <w:rFonts w:ascii="Times New Roman"/>
          <w:b w:val="false"/>
          <w:i w:val="false"/>
          <w:color w:val="000000"/>
          <w:sz w:val="28"/>
        </w:rPr>
        <w:t>
      9. Білім беру процесін ұйымдастыру кезінде күндізгі және аралас режимде тыңдаушылардың білімін бақылау және бағалау мақсатында өткізіледі: өздік жұмыс, жоба жұмысы, шағын сабақты презентациялау (шағын іс-шара), қорытынды тестілеу, сонымен қатар аралас оқыту режиміндегі курс үшін аралық тестілеу. Өздік жұмыс үшін тапсырмалар, тест тапсырмалары, жоба жұмысы мен шағын сабақтарды (шағын іс-шаралар) жобалау курстың оқу-әдістемелік кешеніне (бұдан әрі-ОӘК) енгізілген.</w:t>
      </w:r>
    </w:p>
    <w:bookmarkEnd w:id="582"/>
    <w:bookmarkStart w:name="z711" w:id="583"/>
    <w:p>
      <w:pPr>
        <w:spacing w:after="0"/>
        <w:ind w:left="0"/>
        <w:jc w:val="both"/>
      </w:pPr>
      <w:r>
        <w:rPr>
          <w:rFonts w:ascii="Times New Roman"/>
          <w:b w:val="false"/>
          <w:i w:val="false"/>
          <w:color w:val="000000"/>
          <w:sz w:val="28"/>
        </w:rPr>
        <w:t>
      10. Білім беру үдерісі оқытудың интерактивті формалары мен әдістерін қамтиды: дәріс, семинар, практикалық жұмыс, көшпелі практикалық сабақ, тренинг, шеберлік сыныбы, дөңгелек үстел, шағын сабақты презентациялау, сонымен қатар вебинар, онлайн-форум, онлайн-кеңес беру және курс тыңдаушыларының аралас оқыту режимінде өзін-өзі оқытуы.</w:t>
      </w:r>
    </w:p>
    <w:bookmarkEnd w:id="583"/>
    <w:bookmarkStart w:name="z712" w:id="584"/>
    <w:p>
      <w:pPr>
        <w:spacing w:after="0"/>
        <w:ind w:left="0"/>
        <w:jc w:val="both"/>
      </w:pPr>
      <w:r>
        <w:rPr>
          <w:rFonts w:ascii="Times New Roman"/>
          <w:b w:val="false"/>
          <w:i w:val="false"/>
          <w:color w:val="000000"/>
          <w:sz w:val="28"/>
        </w:rPr>
        <w:t>
      11. Тыңдаушылардың кәсіби құзыеттіліктерінің қалыптасқандық деңгейін анықтау үшін профессорлық-оқытушылық құрам бағдарлама мазмұнын меңгеру параметрлері мен бағалау критерийлерін әзірлейді, ол курстың оқу-әдістемелік кешеніне кіреді.</w:t>
      </w:r>
    </w:p>
    <w:bookmarkEnd w:id="5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 тілінде оқытатын орта </w:t>
            </w:r>
            <w:r>
              <w:br/>
            </w:r>
            <w:r>
              <w:rPr>
                <w:rFonts w:ascii="Times New Roman"/>
                <w:b w:val="false"/>
                <w:i w:val="false"/>
                <w:color w:val="000000"/>
                <w:sz w:val="20"/>
              </w:rPr>
              <w:t xml:space="preserve">білім беру ұйымдарының орыс </w:t>
            </w:r>
            <w:r>
              <w:br/>
            </w:r>
            <w:r>
              <w:rPr>
                <w:rFonts w:ascii="Times New Roman"/>
                <w:b w:val="false"/>
                <w:i w:val="false"/>
                <w:color w:val="000000"/>
                <w:sz w:val="20"/>
              </w:rPr>
              <w:t xml:space="preserve">тілі мен әдебиеті пәнінің 5-9 </w:t>
            </w:r>
            <w:r>
              <w:br/>
            </w:r>
            <w:r>
              <w:rPr>
                <w:rFonts w:ascii="Times New Roman"/>
                <w:b w:val="false"/>
                <w:i w:val="false"/>
                <w:color w:val="000000"/>
                <w:sz w:val="20"/>
              </w:rPr>
              <w:t xml:space="preserve">сынып мұғалімдеріне арналған </w:t>
            </w:r>
            <w:r>
              <w:br/>
            </w:r>
            <w:r>
              <w:rPr>
                <w:rFonts w:ascii="Times New Roman"/>
                <w:b w:val="false"/>
                <w:i w:val="false"/>
                <w:color w:val="000000"/>
                <w:sz w:val="20"/>
              </w:rPr>
              <w:t xml:space="preserve">педагогика кадрларының </w:t>
            </w:r>
            <w:r>
              <w:br/>
            </w:r>
            <w:r>
              <w:rPr>
                <w:rFonts w:ascii="Times New Roman"/>
                <w:b w:val="false"/>
                <w:i w:val="false"/>
                <w:color w:val="000000"/>
                <w:sz w:val="20"/>
              </w:rPr>
              <w:t xml:space="preserve">біліктілігін арттыру курсының </w:t>
            </w:r>
            <w:r>
              <w:br/>
            </w:r>
            <w:r>
              <w:rPr>
                <w:rFonts w:ascii="Times New Roman"/>
                <w:b w:val="false"/>
                <w:i w:val="false"/>
                <w:color w:val="000000"/>
                <w:sz w:val="20"/>
              </w:rPr>
              <w:t xml:space="preserve">"Орыс тілі мен әдебиеті пәні </w:t>
            </w:r>
            <w:r>
              <w:br/>
            </w:r>
            <w:r>
              <w:rPr>
                <w:rFonts w:ascii="Times New Roman"/>
                <w:b w:val="false"/>
                <w:i w:val="false"/>
                <w:color w:val="000000"/>
                <w:sz w:val="20"/>
              </w:rPr>
              <w:t xml:space="preserve">мұғалімінің кәсіби </w:t>
            </w:r>
            <w:r>
              <w:br/>
            </w:r>
            <w:r>
              <w:rPr>
                <w:rFonts w:ascii="Times New Roman"/>
                <w:b w:val="false"/>
                <w:i w:val="false"/>
                <w:color w:val="000000"/>
                <w:sz w:val="20"/>
              </w:rPr>
              <w:t xml:space="preserve">құзыреттіліктері дамыту" </w:t>
            </w:r>
            <w:r>
              <w:br/>
            </w:r>
            <w:r>
              <w:rPr>
                <w:rFonts w:ascii="Times New Roman"/>
                <w:b w:val="false"/>
                <w:i w:val="false"/>
                <w:color w:val="000000"/>
                <w:sz w:val="20"/>
              </w:rPr>
              <w:t>білім беру бағдарламасына</w:t>
            </w:r>
            <w:r>
              <w:br/>
            </w:r>
            <w:r>
              <w:rPr>
                <w:rFonts w:ascii="Times New Roman"/>
                <w:b w:val="false"/>
                <w:i w:val="false"/>
                <w:color w:val="000000"/>
                <w:sz w:val="20"/>
              </w:rPr>
              <w:t>1-қосымша</w:t>
            </w:r>
          </w:p>
        </w:tc>
      </w:tr>
    </w:tbl>
    <w:bookmarkStart w:name="z714" w:id="585"/>
    <w:p>
      <w:pPr>
        <w:spacing w:after="0"/>
        <w:ind w:left="0"/>
        <w:jc w:val="left"/>
      </w:pPr>
      <w:r>
        <w:rPr>
          <w:rFonts w:ascii="Times New Roman"/>
          <w:b/>
          <w:i w:val="false"/>
          <w:color w:val="000000"/>
        </w:rPr>
        <w:t xml:space="preserve"> Күндізгі оқыту режиміндегі оқу-тақырыптық жоспар</w:t>
      </w:r>
    </w:p>
    <w:bookmarkEnd w:id="5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5"/>
        <w:gridCol w:w="4964"/>
        <w:gridCol w:w="751"/>
        <w:gridCol w:w="484"/>
        <w:gridCol w:w="751"/>
        <w:gridCol w:w="752"/>
        <w:gridCol w:w="752"/>
        <w:gridCol w:w="484"/>
        <w:gridCol w:w="484"/>
        <w:gridCol w:w="485"/>
        <w:gridCol w:w="485"/>
        <w:gridCol w:w="753"/>
      </w:tblGrid>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тақырыптары</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сабақтар</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КТС</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 сыныбы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сабақ презентациясы</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актілермен бекітілген орта білім беру жүйесіндегі мемлекеттік саясаттың негізгі бағыттары және қағидаттары. Орта білім беру педагогтерінің жұмысын реттейтін нормативтік-құқықтық актілер</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мектептің білім беру мазмұнының психологиялық-педагогикалық негіздері</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балаларды психологиялық-педагогикалық сүйемелдеу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мазмұнын жетілдіру жағдайында тілдік пәндерді оқыту ерекшеліктері. Орыс тілі мен әдебиетін оқытудағы коммуникативтік-әрекеттетік тәсіл мен мәтінге бағдарланған тәсілдің байланысы</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оқыту жағдайында "Орыс тілі мен әдебиеті" оқулығымен жұмыс әдістемесі. Оқулықпен өздігімен жұмыс жасауды (жеке, жұптық, топтық) ұйымдастырудың тиімді әдістері</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Зерттеушілік және жоба жұмысын дамыту үшін орыс тілі мен әдебиетін оқытудың заманауи тәсілдері</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Біртума мәтіндер құру әдістемесі мен алгоритмі (эссе, күнделік, этюд, мақала, аннотация және т.б.)</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әдебиетке лингвистикалық талдау жасауға үйрету. Тақырып бойынша сабақты талдау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Лексикалық талдау мәнмәтінінде грамматика мен синтаксистің қиын сұрақтарын зерделеудің тиімді тәсілдері мен әдістері</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және ойлау әрекетін, коммуникативтік біліктері мен орыс тілін практикалық меңгеру дағдыларын дамытудың замануи амалдары. Тақырып бойынша сабақты талдау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функционалдық сауаттылығын дамытуға арналған проблемалық міндеттер мен шығармашылық тапсырмаларды моделдеу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сабақтарында әр түрлі жанрлардағы шығармалармен жұмыстың ерекшеліктері (мысал, ертегі, өлең, әңгіме және т.б.)</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Танысу, зерделеу, іздеу, зерттеушілік оқу дағдыларын дамыту және оқылған ақпаратты өңдеу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бойынша орыс тілі мен әдебиеті сабағын және өзіндік талдау әдістемесі</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сабақтың оқу-әдістемелік және ақпараттық ресурстары арқылы білім беру мазмұны бағдарламаларын меңгеруді қамтамасыз ету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функционалдық сауаттылығын қалыптастырудағы STEM-технологияның рөлі</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зерттеушілік дағдыларын дамытуға бағытталған орыс тілі мен әдебиеті тапсырмаларын орындау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сабақтарында критериалды бағалау жүйесін қолдану. Қалыптастырушы және жиынтық бағалау. Тақырып бойынша сабақты талдау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Мұғалімнің кәсіби құзыреттіліктерінің қалыптасу деңгейін анықтау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мазмұнын жетілдіру жағдайында оқу үдерісінде IT-технологияларды табысты қолдану тәсілдері</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жұмыс және өздігінен білім алу дағдыларын қалыптастырудағы сын тұрғысынан ойлау технологиясы, белсенді және интербелсенді оқыту әдістерінің рөлі</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сабақтарында оқушылардың, оның ішінде ерекше білім беру қажеттіліктері бар балалардың оқу жетістіктерін критериалды бағалау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білім беру және виртуалды зертханаларды пайдалану (Bilimland (Билим Лэнд) және т.б..)</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 цифрландыру: электрондық үкімет (EGov) порталымен жұмыс. "Күнделік" автоматтандырылған ақпараттық жүйесімен жұмыс</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5-сыныпта "Ауа райы және табиғат" тақырыбын зерделеу кезінде сөздік жұмысты ұйымдастыру әдістері</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6-сыныпта Г. Троепольскийдің "Қара құлақ ақ Бим" тақырыбы бойынша сабақта кейіпкерлердің әрекеттерін сипаттау және бағалау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7-сыныпта "Абай шығармашылығындағы жыл мезгілдері" тақырыбы бойынша жеке әсерлері мен бақылаулары негізінде дәлелді пікірілер құрумен жұмыс</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8-сыныпта "Жас болу оңай ма?" тақырыбы бойынша проблемалық сұрақтар құрастыру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9-сыныпта А.С.Пушкиннің "Капитан қызы" тақырыбы бойынша ұсынылған проблемаға пікірсайыс</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both"/>
      </w:pPr>
      <w:r>
        <w:rPr>
          <w:rFonts w:ascii="Times New Roman"/>
          <w:b w:val="false"/>
          <w:i w:val="false"/>
          <w:color w:val="000000"/>
          <w:sz w:val="28"/>
        </w:rPr>
        <w:t>
      Ескерту: 1 академиялық сағат – 45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 тілінде оқытатын орта </w:t>
            </w:r>
            <w:r>
              <w:br/>
            </w:r>
            <w:r>
              <w:rPr>
                <w:rFonts w:ascii="Times New Roman"/>
                <w:b w:val="false"/>
                <w:i w:val="false"/>
                <w:color w:val="000000"/>
                <w:sz w:val="20"/>
              </w:rPr>
              <w:t xml:space="preserve">білім беру ұйымдарының орыс </w:t>
            </w:r>
            <w:r>
              <w:br/>
            </w:r>
            <w:r>
              <w:rPr>
                <w:rFonts w:ascii="Times New Roman"/>
                <w:b w:val="false"/>
                <w:i w:val="false"/>
                <w:color w:val="000000"/>
                <w:sz w:val="20"/>
              </w:rPr>
              <w:t xml:space="preserve">тілі мен әдебиеті пәнінің 5-9 </w:t>
            </w:r>
            <w:r>
              <w:br/>
            </w:r>
            <w:r>
              <w:rPr>
                <w:rFonts w:ascii="Times New Roman"/>
                <w:b w:val="false"/>
                <w:i w:val="false"/>
                <w:color w:val="000000"/>
                <w:sz w:val="20"/>
              </w:rPr>
              <w:t xml:space="preserve">сынып мұғалімдеріне арналған </w:t>
            </w:r>
            <w:r>
              <w:br/>
            </w:r>
            <w:r>
              <w:rPr>
                <w:rFonts w:ascii="Times New Roman"/>
                <w:b w:val="false"/>
                <w:i w:val="false"/>
                <w:color w:val="000000"/>
                <w:sz w:val="20"/>
              </w:rPr>
              <w:t xml:space="preserve">педагогика кадрларының </w:t>
            </w:r>
            <w:r>
              <w:br/>
            </w:r>
            <w:r>
              <w:rPr>
                <w:rFonts w:ascii="Times New Roman"/>
                <w:b w:val="false"/>
                <w:i w:val="false"/>
                <w:color w:val="000000"/>
                <w:sz w:val="20"/>
              </w:rPr>
              <w:t xml:space="preserve">біліктілігін арттыру курсының </w:t>
            </w:r>
            <w:r>
              <w:br/>
            </w:r>
            <w:r>
              <w:rPr>
                <w:rFonts w:ascii="Times New Roman"/>
                <w:b w:val="false"/>
                <w:i w:val="false"/>
                <w:color w:val="000000"/>
                <w:sz w:val="20"/>
              </w:rPr>
              <w:t xml:space="preserve">"Орыс тілі мен әдебиеті пәні </w:t>
            </w:r>
            <w:r>
              <w:br/>
            </w:r>
            <w:r>
              <w:rPr>
                <w:rFonts w:ascii="Times New Roman"/>
                <w:b w:val="false"/>
                <w:i w:val="false"/>
                <w:color w:val="000000"/>
                <w:sz w:val="20"/>
              </w:rPr>
              <w:t xml:space="preserve">мұғалімінің кәсіби </w:t>
            </w:r>
            <w:r>
              <w:br/>
            </w:r>
            <w:r>
              <w:rPr>
                <w:rFonts w:ascii="Times New Roman"/>
                <w:b w:val="false"/>
                <w:i w:val="false"/>
                <w:color w:val="000000"/>
                <w:sz w:val="20"/>
              </w:rPr>
              <w:t xml:space="preserve">құзыреттіліктері дамыту" </w:t>
            </w:r>
            <w:r>
              <w:br/>
            </w:r>
            <w:r>
              <w:rPr>
                <w:rFonts w:ascii="Times New Roman"/>
                <w:b w:val="false"/>
                <w:i w:val="false"/>
                <w:color w:val="000000"/>
                <w:sz w:val="20"/>
              </w:rPr>
              <w:t>білім беру бағдарламасына</w:t>
            </w:r>
            <w:r>
              <w:br/>
            </w:r>
            <w:r>
              <w:rPr>
                <w:rFonts w:ascii="Times New Roman"/>
                <w:b w:val="false"/>
                <w:i w:val="false"/>
                <w:color w:val="000000"/>
                <w:sz w:val="20"/>
              </w:rPr>
              <w:t>2-қосымша</w:t>
            </w:r>
          </w:p>
        </w:tc>
      </w:tr>
    </w:tbl>
    <w:bookmarkStart w:name="z716" w:id="586"/>
    <w:p>
      <w:pPr>
        <w:spacing w:after="0"/>
        <w:ind w:left="0"/>
        <w:jc w:val="left"/>
      </w:pPr>
      <w:r>
        <w:rPr>
          <w:rFonts w:ascii="Times New Roman"/>
          <w:b/>
          <w:i w:val="false"/>
          <w:color w:val="000000"/>
        </w:rPr>
        <w:t xml:space="preserve"> Аралас оқыту режиміндегі курстың оқу-тақырыптық жоспары</w:t>
      </w:r>
    </w:p>
    <w:bookmarkEnd w:id="5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0"/>
        <w:gridCol w:w="5792"/>
        <w:gridCol w:w="498"/>
        <w:gridCol w:w="498"/>
        <w:gridCol w:w="499"/>
        <w:gridCol w:w="499"/>
        <w:gridCol w:w="499"/>
        <w:gridCol w:w="499"/>
        <w:gridCol w:w="499"/>
        <w:gridCol w:w="1052"/>
        <w:gridCol w:w="775"/>
      </w:tblGrid>
      <w:tr>
        <w:trPr>
          <w:trHeight w:val="30" w:hRule="atLeast"/>
        </w:trPr>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w:t>
            </w:r>
            <w:r>
              <w:br/>
            </w:r>
            <w:r>
              <w:rPr>
                <w:rFonts w:ascii="Times New Roman"/>
                <w:b w:val="false"/>
                <w:i w:val="false"/>
                <w:color w:val="000000"/>
                <w:sz w:val="20"/>
              </w:rPr>
              <w:t>
16 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оқу</w:t>
            </w:r>
            <w:r>
              <w:br/>
            </w:r>
            <w:r>
              <w:rPr>
                <w:rFonts w:ascii="Times New Roman"/>
                <w:b w:val="false"/>
                <w:i w:val="false"/>
                <w:color w:val="000000"/>
                <w:sz w:val="20"/>
              </w:rPr>
              <w:t>
8 с.</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бетімен оқу</w:t>
            </w:r>
            <w:r>
              <w:br/>
            </w:r>
            <w:r>
              <w:rPr>
                <w:rFonts w:ascii="Times New Roman"/>
                <w:b w:val="false"/>
                <w:i w:val="false"/>
                <w:color w:val="000000"/>
                <w:sz w:val="20"/>
              </w:rPr>
              <w:t>
56 с.</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сабақты қорғау</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Онлайн-форум</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Онлайн-кеңес</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Тыңдаушының өзін-өзі оқытуы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актілермен бекітілген орта білім беру жүйесіндегі мемлекеттік саясаттың негізгі бағыттары және қағидаттары. Орта білім беру педагогтерінің жұмысын реттейтін нормативтік-құқықтық актілер</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мектептің білім беру мазмұнының психологиялық-педагогикалық негіздері</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балаларды психологиялық-педагогикалық сүйемелдеу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мазмұнын жетілдіру жағдайында тілдік пәндерді оқыту ерекшеліктері. Орыс тілі мен әдебиетін оқытудағы коммуникативтік-әрекеттетік тәсіл мен мәтінге бағдарланған тәсілдің байланысы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оқыту жағдайында "Орыс тілі мен әдебиеті" оқулығымен жұмыс әдістемесі. Оқулықпен өздігімен жұмыс жасауды (жеке, жұптық, топтық) ұйымдастырудың тиімді әдістері</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Зерттеушілік және жоба жұмысын дамыту үшін орыс тілі мен әдебиетін оқытудың заманауи тәсілдері</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Біртума мәтіндер құру әдістемесі мен алгоритмі (эссе, күнделік, этюд, мақала, аннотация және т.б.)</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әдебиетке лингвистикалық талдау жасауға үйрету. Тақырып бойынша сабақты талдау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Лексикалық талдау мәнмәтінінде грамматика мен синтаксистің қиын сұрақтарын зерделеудің тиімді тәсілдері мен әдістері</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және ойлау әрекетін, коммуникативтік біліктері мен орыс тілін практикалық меңгеру дағдыларын дамытудың замануи амалдары. Тақырып бойынша сабақты талдау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функционалдық сауаттылығын дамытуға арналған проблемалық міндеттер мен шығармашылық тапсырмаларды моделдеу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сабақтарында әр түрлі жанрлардағы шығармалармен жұмыстың ерекшеліктері (мысал, ертегі, өлең, әңгіме және т.б.)</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Танысу, зерделеу, іздеу, зерттеушілік оқу дағдыларын дамыту және оқылған ақпаратты өңдеу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бойынша орыс тілі мен әдебиеті сабағын және өзіндік талдау әдістемесі</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сабақтың оқу-әдістемелік және ақпараттық ресурстары арқылы білім беру мазмұны бағдарламаларын меңгеруді қамтамасыз ету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функционалдық сауаттылығын қалыптастырудағы STEM-технологияның рөлі</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зерттеушілік дағдыларын дамытуға бағытталған орыс тілі мен әдебиеті тапсырмаларын орындау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сабақтарында критериалды бағалау жүйесін қолдану. Қалыптастырушы және жиынтық бағалау. Тақырып бойынша сабақты талдау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мазмұнын жетілдіру жағдайында оқу үдерісінде IT-технологияларды табысты қолдану тәсілдері</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жұмыс және өздігінен білім алу дағдыларын қалыптастырудағы сын тұрғысынан ойлау технологиясы, белсенді және интербелсенді оқыту әдістерінің рөлі</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сабақтарында оқушылардың, оның ішінде ерекше білім беру қажеттіліктері бар балалардың оқу жетістіктерін критериалды бағалау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білім беру және виртуалды зертхананы пайдалану (Bilimland (Білім Лэнд) және т.б.)</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 цифрландыру: электронды үкімет (EGov) порталымен жұмыс. "Күнделік" автоматтандырылған ақпараттық жүйесімен жұмыс</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5-сыныпта "Ауа райы және табиғат" тақырыбын зерделеу кезінде сөздік жұмысты ұйымдастыру әдістері. 6-сыныпта Г.Троепольскийдің "Қара құлақ ақ Бим" тақырыбы бойынша сабақта кейіпкерлердің әрекеттерін сипаттау және бағалау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7-сыныпта "Абай шығармашығыныдағы жыл мезгілдері" тақырыбы бойынша жеке әсерлері мен бақылаулары негізінде дәлелді пікірілер құрумен жұмыс.</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8-сыныпта "Жас болу оңай ма?" тақырыбы бойынша проблемалық сұрақтар құрастыру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9-сыныпта А.С.Пушкиннің "Капитан қызы" тақырыбы бойынша ұсынылған проблемаға пікірсайыс</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 бойынша онлайн-кеңес беру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both"/>
      </w:pPr>
      <w:r>
        <w:rPr>
          <w:rFonts w:ascii="Times New Roman"/>
          <w:b w:val="false"/>
          <w:i w:val="false"/>
          <w:color w:val="000000"/>
          <w:sz w:val="28"/>
        </w:rPr>
        <w:t>
      Ескерту: 1 академиялық сағат – 45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22 сәуірдегі</w:t>
            </w:r>
            <w:r>
              <w:br/>
            </w:r>
            <w:r>
              <w:rPr>
                <w:rFonts w:ascii="Times New Roman"/>
                <w:b w:val="false"/>
                <w:i w:val="false"/>
                <w:color w:val="000000"/>
                <w:sz w:val="20"/>
              </w:rPr>
              <w:t>№ 161 бұйрығына</w:t>
            </w:r>
            <w:r>
              <w:br/>
            </w:r>
            <w:r>
              <w:rPr>
                <w:rFonts w:ascii="Times New Roman"/>
                <w:b w:val="false"/>
                <w:i w:val="false"/>
                <w:color w:val="000000"/>
                <w:sz w:val="20"/>
              </w:rPr>
              <w:t>33-қосымша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28 қаңтардағы</w:t>
            </w:r>
            <w:r>
              <w:br/>
            </w:r>
            <w:r>
              <w:rPr>
                <w:rFonts w:ascii="Times New Roman"/>
                <w:b w:val="false"/>
                <w:i w:val="false"/>
                <w:color w:val="000000"/>
                <w:sz w:val="20"/>
              </w:rPr>
              <w:t>№ 92 бұйрығына</w:t>
            </w:r>
            <w:r>
              <w:br/>
            </w:r>
            <w:r>
              <w:rPr>
                <w:rFonts w:ascii="Times New Roman"/>
                <w:b w:val="false"/>
                <w:i w:val="false"/>
                <w:color w:val="000000"/>
                <w:sz w:val="20"/>
              </w:rPr>
              <w:t>124-қосымша</w:t>
            </w:r>
          </w:p>
        </w:tc>
      </w:tr>
    </w:tbl>
    <w:bookmarkStart w:name="z719" w:id="587"/>
    <w:p>
      <w:pPr>
        <w:spacing w:after="0"/>
        <w:ind w:left="0"/>
        <w:jc w:val="left"/>
      </w:pPr>
      <w:r>
        <w:rPr>
          <w:rFonts w:ascii="Times New Roman"/>
          <w:b/>
          <w:i w:val="false"/>
          <w:color w:val="000000"/>
        </w:rPr>
        <w:t xml:space="preserve"> Орыс тілінде оқытатын орта білім беру ұйымдарының орыс тілі мен әдебиеті пәнінің 5-9 сынып мұғалімдеріне арналған педагогика кадрларының біліктілігін арттыру курсының "Орыс тілі мен әдебиеті пәні мұғалімінің кәсіби құзыреттіліктерін дамыту" білім беру бағдарламасы</w:t>
      </w:r>
    </w:p>
    <w:bookmarkEnd w:id="587"/>
    <w:bookmarkStart w:name="z720" w:id="588"/>
    <w:p>
      <w:pPr>
        <w:spacing w:after="0"/>
        <w:ind w:left="0"/>
        <w:jc w:val="left"/>
      </w:pPr>
      <w:r>
        <w:rPr>
          <w:rFonts w:ascii="Times New Roman"/>
          <w:b/>
          <w:i w:val="false"/>
          <w:color w:val="000000"/>
        </w:rPr>
        <w:t xml:space="preserve"> 1-тарау. Жалпы ережесі</w:t>
      </w:r>
    </w:p>
    <w:bookmarkEnd w:id="588"/>
    <w:bookmarkStart w:name="z721" w:id="589"/>
    <w:p>
      <w:pPr>
        <w:spacing w:after="0"/>
        <w:ind w:left="0"/>
        <w:jc w:val="both"/>
      </w:pPr>
      <w:r>
        <w:rPr>
          <w:rFonts w:ascii="Times New Roman"/>
          <w:b w:val="false"/>
          <w:i w:val="false"/>
          <w:color w:val="000000"/>
          <w:sz w:val="28"/>
        </w:rPr>
        <w:t>
      1. Орыс тілінде оқытатын орта білім беру ұйымдарының орыс тілі мен әдебиеті пәнінің 5-9 сынып мұғалімдеріне арналған педагогика кадрларының біліктілігін арттыру курсының "Орыс тілі мен әдебиеті пәні мұғалімінің кәсіби құзыреттіліктерін дамыту" білім беру бағдарламасы (бұдан әрі- Бағдарлама) орыс тілінде оқытатын орта білім беру ұйымдарының орыс тілі мен әдебиеті пәні мұғалімдерін оқытуды регламенттейді.</w:t>
      </w:r>
    </w:p>
    <w:bookmarkEnd w:id="589"/>
    <w:bookmarkStart w:name="z722" w:id="590"/>
    <w:p>
      <w:pPr>
        <w:spacing w:after="0"/>
        <w:ind w:left="0"/>
        <w:jc w:val="both"/>
      </w:pPr>
      <w:r>
        <w:rPr>
          <w:rFonts w:ascii="Times New Roman"/>
          <w:b w:val="false"/>
          <w:i w:val="false"/>
          <w:color w:val="000000"/>
          <w:sz w:val="28"/>
        </w:rPr>
        <w:t>
      2. Бағдарлама оқыту процесіне орыс тілі мен орыс әдебиеті бойынша оқытудың спиральдік үлгісі негізінде тілдік білімді жетілдіру мен білім беру үдерісін жобалау әдістемесі саласында мұғалімдердің кәсіби құзыреттерін дамытуға бағытталған.</w:t>
      </w:r>
    </w:p>
    <w:bookmarkEnd w:id="590"/>
    <w:bookmarkStart w:name="z723" w:id="591"/>
    <w:p>
      <w:pPr>
        <w:spacing w:after="0"/>
        <w:ind w:left="0"/>
        <w:jc w:val="left"/>
      </w:pPr>
      <w:r>
        <w:rPr>
          <w:rFonts w:ascii="Times New Roman"/>
          <w:b/>
          <w:i w:val="false"/>
          <w:color w:val="000000"/>
        </w:rPr>
        <w:t xml:space="preserve"> 2-тарау. Бағдарламаның мақсаты мен міндеттері, күтілетін нәтиже</w:t>
      </w:r>
    </w:p>
    <w:bookmarkEnd w:id="591"/>
    <w:bookmarkStart w:name="z724" w:id="592"/>
    <w:p>
      <w:pPr>
        <w:spacing w:after="0"/>
        <w:ind w:left="0"/>
        <w:jc w:val="both"/>
      </w:pPr>
      <w:r>
        <w:rPr>
          <w:rFonts w:ascii="Times New Roman"/>
          <w:b w:val="false"/>
          <w:i w:val="false"/>
          <w:color w:val="000000"/>
          <w:sz w:val="28"/>
        </w:rPr>
        <w:t>
      3. Бағдарлама мақсаты жалпы білім беру мазмұнын жетілдіру жағдайында орыс тілі мен әдебиеті пәні бойынша оқыту процесін жобалау әдістемесі саласында мұғалімдердің кәсіби құзыреттерін дамыту болып табылады.</w:t>
      </w:r>
    </w:p>
    <w:bookmarkEnd w:id="592"/>
    <w:bookmarkStart w:name="z725" w:id="593"/>
    <w:p>
      <w:pPr>
        <w:spacing w:after="0"/>
        <w:ind w:left="0"/>
        <w:jc w:val="both"/>
      </w:pPr>
      <w:r>
        <w:rPr>
          <w:rFonts w:ascii="Times New Roman"/>
          <w:b w:val="false"/>
          <w:i w:val="false"/>
          <w:color w:val="000000"/>
          <w:sz w:val="28"/>
        </w:rPr>
        <w:t>
      4. Бағдарлама мақсатына жету үшін келесі міндеттер айқындалған:</w:t>
      </w:r>
    </w:p>
    <w:bookmarkEnd w:id="593"/>
    <w:p>
      <w:pPr>
        <w:spacing w:after="0"/>
        <w:ind w:left="0"/>
        <w:jc w:val="both"/>
      </w:pPr>
      <w:r>
        <w:rPr>
          <w:rFonts w:ascii="Times New Roman"/>
          <w:b w:val="false"/>
          <w:i w:val="false"/>
          <w:color w:val="000000"/>
          <w:sz w:val="28"/>
        </w:rPr>
        <w:t>
      1) орта білім беру жүйесіндегі нормативтік құқықтық актілермен бекітілген негізгі бағыттарды және мемлекет саясаты принциптерін талдау;</w:t>
      </w:r>
    </w:p>
    <w:p>
      <w:pPr>
        <w:spacing w:after="0"/>
        <w:ind w:left="0"/>
        <w:jc w:val="both"/>
      </w:pPr>
      <w:r>
        <w:rPr>
          <w:rFonts w:ascii="Times New Roman"/>
          <w:b w:val="false"/>
          <w:i w:val="false"/>
          <w:color w:val="000000"/>
          <w:sz w:val="28"/>
        </w:rPr>
        <w:t>
      2) білім беру мазмұнының психологиялық-педагогикалық негізін анықтау, орыс тілі сабақтарында тыңдалым, айтылым, оқылым, жазылым 4 түрлі сөйлеу әрекетінің оқытудағы инновациялық әдістері мен мазмұнын кәсіби-педагогикалық жүйелей және іріктей алу білігін қалыптастыру;</w:t>
      </w:r>
    </w:p>
    <w:p>
      <w:pPr>
        <w:spacing w:after="0"/>
        <w:ind w:left="0"/>
        <w:jc w:val="both"/>
      </w:pPr>
      <w:r>
        <w:rPr>
          <w:rFonts w:ascii="Times New Roman"/>
          <w:b w:val="false"/>
          <w:i w:val="false"/>
          <w:color w:val="000000"/>
          <w:sz w:val="28"/>
        </w:rPr>
        <w:t>
      3) оқытудың спиральдік үлгісі мәнмәтінінде орыс тілі мен орыс әдебиеті бойынша оқыту бағдарламасының мазмұны мен құрылымын, тұжырымдамалық идеясын меңгеру, әдебиет сабақтарында оқушылардың көркем шығармаларды түсіну, талдау, интерпретациялау және бағалау дағдыларын қалыптастыруда кәсіби құзыреттерін дамыту.</w:t>
      </w:r>
    </w:p>
    <w:bookmarkStart w:name="z726" w:id="594"/>
    <w:p>
      <w:pPr>
        <w:spacing w:after="0"/>
        <w:ind w:left="0"/>
        <w:jc w:val="both"/>
      </w:pPr>
      <w:r>
        <w:rPr>
          <w:rFonts w:ascii="Times New Roman"/>
          <w:b w:val="false"/>
          <w:i w:val="false"/>
          <w:color w:val="000000"/>
          <w:sz w:val="28"/>
        </w:rPr>
        <w:t>
      5. Курс соңында тыңдаушылар:</w:t>
      </w:r>
    </w:p>
    <w:bookmarkEnd w:id="594"/>
    <w:p>
      <w:pPr>
        <w:spacing w:after="0"/>
        <w:ind w:left="0"/>
        <w:jc w:val="both"/>
      </w:pPr>
      <w:r>
        <w:rPr>
          <w:rFonts w:ascii="Times New Roman"/>
          <w:b w:val="false"/>
          <w:i w:val="false"/>
          <w:color w:val="000000"/>
          <w:sz w:val="28"/>
        </w:rPr>
        <w:t>
      1) білім сапасына қойылатын заманауи талаптарды анықтайтын негізгі заңдылықтар мен нормативтік-құқықтық актілерді; тілдік білім берудің психологиялық-педагогикалық негіздерін біледі;</w:t>
      </w:r>
    </w:p>
    <w:p>
      <w:pPr>
        <w:spacing w:after="0"/>
        <w:ind w:left="0"/>
        <w:jc w:val="both"/>
      </w:pPr>
      <w:r>
        <w:rPr>
          <w:rFonts w:ascii="Times New Roman"/>
          <w:b w:val="false"/>
          <w:i w:val="false"/>
          <w:color w:val="000000"/>
          <w:sz w:val="28"/>
        </w:rPr>
        <w:t>
      2) әдебиет сабақтарында көркем шығармалармен жұмыс жасау дағдыларын қалыптастыру үдерісін, орыс тілі сабақтарында 4 түрлі сөйлеу әрекеті тыңдалым, айтылым, оқылым, жазылым бойынша оқытудың мазмұнын жүйелей және іріктей алады;</w:t>
      </w:r>
    </w:p>
    <w:p>
      <w:pPr>
        <w:spacing w:after="0"/>
        <w:ind w:left="0"/>
        <w:jc w:val="both"/>
      </w:pPr>
      <w:r>
        <w:rPr>
          <w:rFonts w:ascii="Times New Roman"/>
          <w:b w:val="false"/>
          <w:i w:val="false"/>
          <w:color w:val="000000"/>
          <w:sz w:val="28"/>
        </w:rPr>
        <w:t>
      3) орыс тілі мен әдебиеті сабақтарының қысқа мерзімді жоспарын жобалау дағдыларын; орыс тілі мен әдебиетін оқыту үдерісінде критериалды бағалау жүйесін қолдануды; тілдік білім беруді жетілдіру жағдайында сыныптан тыс жұмыстарды ұйымдастыруды меңгереді.</w:t>
      </w:r>
    </w:p>
    <w:bookmarkStart w:name="z727" w:id="595"/>
    <w:p>
      <w:pPr>
        <w:spacing w:after="0"/>
        <w:ind w:left="0"/>
        <w:jc w:val="left"/>
      </w:pPr>
      <w:r>
        <w:rPr>
          <w:rFonts w:ascii="Times New Roman"/>
          <w:b/>
          <w:i w:val="false"/>
          <w:color w:val="000000"/>
        </w:rPr>
        <w:t xml:space="preserve"> 3-тарау. Бағдарламаның құрылымы мен мазмұны</w:t>
      </w:r>
    </w:p>
    <w:bookmarkEnd w:id="595"/>
    <w:bookmarkStart w:name="z728" w:id="596"/>
    <w:p>
      <w:pPr>
        <w:spacing w:after="0"/>
        <w:ind w:left="0"/>
        <w:jc w:val="both"/>
      </w:pPr>
      <w:r>
        <w:rPr>
          <w:rFonts w:ascii="Times New Roman"/>
          <w:b w:val="false"/>
          <w:i w:val="false"/>
          <w:color w:val="000000"/>
          <w:sz w:val="28"/>
        </w:rPr>
        <w:t>
      6. Бағдарлама 5 модульден тұрады:</w:t>
      </w:r>
    </w:p>
    <w:bookmarkEnd w:id="596"/>
    <w:p>
      <w:pPr>
        <w:spacing w:after="0"/>
        <w:ind w:left="0"/>
        <w:jc w:val="both"/>
      </w:pPr>
      <w:r>
        <w:rPr>
          <w:rFonts w:ascii="Times New Roman"/>
          <w:b w:val="false"/>
          <w:i w:val="false"/>
          <w:color w:val="000000"/>
          <w:sz w:val="28"/>
        </w:rPr>
        <w:t>
      1) нормативті-құқықтық модуль;</w:t>
      </w:r>
    </w:p>
    <w:p>
      <w:pPr>
        <w:spacing w:after="0"/>
        <w:ind w:left="0"/>
        <w:jc w:val="both"/>
      </w:pPr>
      <w:r>
        <w:rPr>
          <w:rFonts w:ascii="Times New Roman"/>
          <w:b w:val="false"/>
          <w:i w:val="false"/>
          <w:color w:val="000000"/>
          <w:sz w:val="28"/>
        </w:rPr>
        <w:t>
      2) психологиялық-педагогикалық;</w:t>
      </w:r>
    </w:p>
    <w:p>
      <w:pPr>
        <w:spacing w:after="0"/>
        <w:ind w:left="0"/>
        <w:jc w:val="both"/>
      </w:pPr>
      <w:r>
        <w:rPr>
          <w:rFonts w:ascii="Times New Roman"/>
          <w:b w:val="false"/>
          <w:i w:val="false"/>
          <w:color w:val="000000"/>
          <w:sz w:val="28"/>
        </w:rPr>
        <w:t>
      3) мазмұндық;</w:t>
      </w:r>
    </w:p>
    <w:p>
      <w:pPr>
        <w:spacing w:after="0"/>
        <w:ind w:left="0"/>
        <w:jc w:val="both"/>
      </w:pPr>
      <w:r>
        <w:rPr>
          <w:rFonts w:ascii="Times New Roman"/>
          <w:b w:val="false"/>
          <w:i w:val="false"/>
          <w:color w:val="000000"/>
          <w:sz w:val="28"/>
        </w:rPr>
        <w:t>
      4) технологиялық;</w:t>
      </w:r>
    </w:p>
    <w:p>
      <w:pPr>
        <w:spacing w:after="0"/>
        <w:ind w:left="0"/>
        <w:jc w:val="both"/>
      </w:pPr>
      <w:r>
        <w:rPr>
          <w:rFonts w:ascii="Times New Roman"/>
          <w:b w:val="false"/>
          <w:i w:val="false"/>
          <w:color w:val="000000"/>
          <w:sz w:val="28"/>
        </w:rPr>
        <w:t>
      5) вариативтік.</w:t>
      </w:r>
    </w:p>
    <w:bookmarkStart w:name="z729" w:id="597"/>
    <w:p>
      <w:pPr>
        <w:spacing w:after="0"/>
        <w:ind w:left="0"/>
        <w:jc w:val="both"/>
      </w:pPr>
      <w:r>
        <w:rPr>
          <w:rFonts w:ascii="Times New Roman"/>
          <w:b w:val="false"/>
          <w:i w:val="false"/>
          <w:color w:val="000000"/>
          <w:sz w:val="28"/>
        </w:rPr>
        <w:t>
      7. Вариативтік модульдің тақырыптарын тыңдаушылар кіріс сауалнамасы кезінде анықтайды.</w:t>
      </w:r>
    </w:p>
    <w:bookmarkEnd w:id="597"/>
    <w:bookmarkStart w:name="z730" w:id="598"/>
    <w:p>
      <w:pPr>
        <w:spacing w:after="0"/>
        <w:ind w:left="0"/>
        <w:jc w:val="left"/>
      </w:pPr>
      <w:r>
        <w:rPr>
          <w:rFonts w:ascii="Times New Roman"/>
          <w:b/>
          <w:i w:val="false"/>
          <w:color w:val="000000"/>
        </w:rPr>
        <w:t xml:space="preserve"> 4-тарау. Білім беру процесінің нәтижелерін бағалау, формасы мен әдістері, ұйымдастырылуы</w:t>
      </w:r>
    </w:p>
    <w:bookmarkEnd w:id="598"/>
    <w:bookmarkStart w:name="z731" w:id="599"/>
    <w:p>
      <w:pPr>
        <w:spacing w:after="0"/>
        <w:ind w:left="0"/>
        <w:jc w:val="both"/>
      </w:pPr>
      <w:r>
        <w:rPr>
          <w:rFonts w:ascii="Times New Roman"/>
          <w:b w:val="false"/>
          <w:i w:val="false"/>
          <w:color w:val="000000"/>
          <w:sz w:val="28"/>
        </w:rPr>
        <w:t>
      8. Біліктілік арттыру курстары мына тәртіпте ұйымдастырылады:</w:t>
      </w:r>
    </w:p>
    <w:bookmarkEnd w:id="599"/>
    <w:p>
      <w:pPr>
        <w:spacing w:after="0"/>
        <w:ind w:left="0"/>
        <w:jc w:val="both"/>
      </w:pPr>
      <w:r>
        <w:rPr>
          <w:rFonts w:ascii="Times New Roman"/>
          <w:b w:val="false"/>
          <w:i w:val="false"/>
          <w:color w:val="000000"/>
          <w:sz w:val="28"/>
        </w:rPr>
        <w:t xml:space="preserve">
      1) Күндізгі оқу курстың оқу –тақырыптық жоспарымен(бұдан әрі – ОТЖ) және осы Бағдарламаның </w:t>
      </w:r>
      <w:r>
        <w:rPr>
          <w:rFonts w:ascii="Times New Roman"/>
          <w:b w:val="false"/>
          <w:i w:val="false"/>
          <w:color w:val="000000"/>
          <w:sz w:val="28"/>
        </w:rPr>
        <w:t>1 қосымшасымен</w:t>
      </w:r>
      <w:r>
        <w:rPr>
          <w:rFonts w:ascii="Times New Roman"/>
          <w:b w:val="false"/>
          <w:i w:val="false"/>
          <w:color w:val="000000"/>
          <w:sz w:val="28"/>
        </w:rPr>
        <w:t xml:space="preserve"> сәйкес. Күндізгі курстың ұзақтығы 80 сағатты құрайды. Бір апталық курсты ұйымдастыруда сағат саны ОТЖ-да екі есе қысқартылады, сабақтардың тақырыбы мен өткізу формасы өзгеріссіз қалады;</w:t>
      </w:r>
    </w:p>
    <w:p>
      <w:pPr>
        <w:spacing w:after="0"/>
        <w:ind w:left="0"/>
        <w:jc w:val="both"/>
      </w:pPr>
      <w:r>
        <w:rPr>
          <w:rFonts w:ascii="Times New Roman"/>
          <w:b w:val="false"/>
          <w:i w:val="false"/>
          <w:color w:val="000000"/>
          <w:sz w:val="28"/>
        </w:rPr>
        <w:t xml:space="preserve">
      2) аралас оқу (Blended Learning – блендид лҰнинг) аралас оқу режиміндегі курстың оқу тақырыптық жоспарымен және осы Бағдарламаның </w:t>
      </w:r>
      <w:r>
        <w:rPr>
          <w:rFonts w:ascii="Times New Roman"/>
          <w:b w:val="false"/>
          <w:i w:val="false"/>
          <w:color w:val="000000"/>
          <w:sz w:val="28"/>
        </w:rPr>
        <w:t>2 қосымшасымен</w:t>
      </w:r>
      <w:r>
        <w:rPr>
          <w:rFonts w:ascii="Times New Roman"/>
          <w:b w:val="false"/>
          <w:i w:val="false"/>
          <w:color w:val="000000"/>
          <w:sz w:val="28"/>
        </w:rPr>
        <w:t xml:space="preserve"> сәйкес оқудың үш кезеңінен тұрады: күндізгі оқу– 16 сағат, қашықтықтан оқу– 8 сағат, өз бетімен оқу – 56 сағат. Курстың күндізгі оқуының бірінші және соңғы күндері 8 сағаттан өткізіледі.</w:t>
      </w:r>
    </w:p>
    <w:bookmarkStart w:name="z732" w:id="600"/>
    <w:p>
      <w:pPr>
        <w:spacing w:after="0"/>
        <w:ind w:left="0"/>
        <w:jc w:val="both"/>
      </w:pPr>
      <w:r>
        <w:rPr>
          <w:rFonts w:ascii="Times New Roman"/>
          <w:b w:val="false"/>
          <w:i w:val="false"/>
          <w:color w:val="000000"/>
          <w:sz w:val="28"/>
        </w:rPr>
        <w:t>
      9. Тыңдаушылардың білімін бақылау және бағалау мақсатында күндізгі және аралас оқу режиміндегі оқыту үдерісін ұйымдастыру барысында өзіндік жұмыс, жобалау жұмысы, шағын сабақ таныстырылымы, қорытынды тестілеу, сондай –ақ аралас оқу режиміндегі курс үшін аралық тестілеу өткізіледі. Өзіндік жұмыс тапсырмасы, тестік тапсырмалар, жоба жұмысының тақырыптары және шағын сабақтар курстың оқу әдістемелік кешеніне (бұдан әрі – ОӘК)енгізілген.</w:t>
      </w:r>
    </w:p>
    <w:bookmarkEnd w:id="600"/>
    <w:bookmarkStart w:name="z733" w:id="601"/>
    <w:p>
      <w:pPr>
        <w:spacing w:after="0"/>
        <w:ind w:left="0"/>
        <w:jc w:val="both"/>
      </w:pPr>
      <w:r>
        <w:rPr>
          <w:rFonts w:ascii="Times New Roman"/>
          <w:b w:val="false"/>
          <w:i w:val="false"/>
          <w:color w:val="000000"/>
          <w:sz w:val="28"/>
        </w:rPr>
        <w:t>
      10. Оқыту үдерісіне дәріс, тәжірибелік жұмыс, көшпелі тәжірибелік сабақ, тренинг, шағын сабақ таныстырылымы, мәселені бірге шешу, сондай-ақ вебинар, онлайн-кеңес және аралас оқу режиміндегі курс үшін тыңдаушының өзіндік оқуы сияқты оқытудың интербелсенді түрі мен әдістері кіреді.</w:t>
      </w:r>
    </w:p>
    <w:bookmarkEnd w:id="601"/>
    <w:bookmarkStart w:name="z734" w:id="602"/>
    <w:p>
      <w:pPr>
        <w:spacing w:after="0"/>
        <w:ind w:left="0"/>
        <w:jc w:val="both"/>
      </w:pPr>
      <w:r>
        <w:rPr>
          <w:rFonts w:ascii="Times New Roman"/>
          <w:b w:val="false"/>
          <w:i w:val="false"/>
          <w:color w:val="000000"/>
          <w:sz w:val="28"/>
        </w:rPr>
        <w:t>
      11. Тыңдаушылардың кәсіби құзыреттілігінің қалыптасқан деңгейін анықтау үшін Бағдарламаның мазмұнын меңгерудің параметрлері мен бағалау критерийлері профессорлық-оқытушылық құраммен құрастырылады және курстың ОӘК-не кіреді.</w:t>
      </w:r>
    </w:p>
    <w:bookmarkEnd w:id="6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Орыс тілінде оқытатын орта </w:t>
            </w:r>
            <w:r>
              <w:br/>
            </w:r>
            <w:r>
              <w:rPr>
                <w:rFonts w:ascii="Times New Roman"/>
                <w:b w:val="false"/>
                <w:i w:val="false"/>
                <w:color w:val="000000"/>
                <w:sz w:val="20"/>
              </w:rPr>
              <w:t xml:space="preserve">білім беру ұйымдарының орыс </w:t>
            </w:r>
            <w:r>
              <w:br/>
            </w:r>
            <w:r>
              <w:rPr>
                <w:rFonts w:ascii="Times New Roman"/>
                <w:b w:val="false"/>
                <w:i w:val="false"/>
                <w:color w:val="000000"/>
                <w:sz w:val="20"/>
              </w:rPr>
              <w:t xml:space="preserve">тілі мен әдебиеті пәнінің 5-9 </w:t>
            </w:r>
            <w:r>
              <w:br/>
            </w:r>
            <w:r>
              <w:rPr>
                <w:rFonts w:ascii="Times New Roman"/>
                <w:b w:val="false"/>
                <w:i w:val="false"/>
                <w:color w:val="000000"/>
                <w:sz w:val="20"/>
              </w:rPr>
              <w:t xml:space="preserve">сынып мұғалімдеріне арналған </w:t>
            </w:r>
            <w:r>
              <w:br/>
            </w:r>
            <w:r>
              <w:rPr>
                <w:rFonts w:ascii="Times New Roman"/>
                <w:b w:val="false"/>
                <w:i w:val="false"/>
                <w:color w:val="000000"/>
                <w:sz w:val="20"/>
              </w:rPr>
              <w:t xml:space="preserve">педагогика кадрларының </w:t>
            </w:r>
            <w:r>
              <w:br/>
            </w:r>
            <w:r>
              <w:rPr>
                <w:rFonts w:ascii="Times New Roman"/>
                <w:b w:val="false"/>
                <w:i w:val="false"/>
                <w:color w:val="000000"/>
                <w:sz w:val="20"/>
              </w:rPr>
              <w:t xml:space="preserve">біліктілігін арттыру курсының </w:t>
            </w:r>
            <w:r>
              <w:br/>
            </w:r>
            <w:r>
              <w:rPr>
                <w:rFonts w:ascii="Times New Roman"/>
                <w:b w:val="false"/>
                <w:i w:val="false"/>
                <w:color w:val="000000"/>
                <w:sz w:val="20"/>
              </w:rPr>
              <w:t xml:space="preserve">"Орыс тілі мен әдебиеті пәні </w:t>
            </w:r>
            <w:r>
              <w:br/>
            </w:r>
            <w:r>
              <w:rPr>
                <w:rFonts w:ascii="Times New Roman"/>
                <w:b w:val="false"/>
                <w:i w:val="false"/>
                <w:color w:val="000000"/>
                <w:sz w:val="20"/>
              </w:rPr>
              <w:t xml:space="preserve">мұғалімінің кәсіби </w:t>
            </w:r>
            <w:r>
              <w:br/>
            </w:r>
            <w:r>
              <w:rPr>
                <w:rFonts w:ascii="Times New Roman"/>
                <w:b w:val="false"/>
                <w:i w:val="false"/>
                <w:color w:val="000000"/>
                <w:sz w:val="20"/>
              </w:rPr>
              <w:t xml:space="preserve">құзыреттіліктерін дамыту" </w:t>
            </w:r>
            <w:r>
              <w:br/>
            </w:r>
            <w:r>
              <w:rPr>
                <w:rFonts w:ascii="Times New Roman"/>
                <w:b w:val="false"/>
                <w:i w:val="false"/>
                <w:color w:val="000000"/>
                <w:sz w:val="20"/>
              </w:rPr>
              <w:t>білім беру бағдарламасына</w:t>
            </w:r>
            <w:r>
              <w:br/>
            </w:r>
            <w:r>
              <w:rPr>
                <w:rFonts w:ascii="Times New Roman"/>
                <w:b w:val="false"/>
                <w:i w:val="false"/>
                <w:color w:val="000000"/>
                <w:sz w:val="20"/>
              </w:rPr>
              <w:t>1-қосымша</w:t>
            </w:r>
          </w:p>
        </w:tc>
      </w:tr>
    </w:tbl>
    <w:bookmarkStart w:name="z736" w:id="603"/>
    <w:p>
      <w:pPr>
        <w:spacing w:after="0"/>
        <w:ind w:left="0"/>
        <w:jc w:val="left"/>
      </w:pPr>
      <w:r>
        <w:rPr>
          <w:rFonts w:ascii="Times New Roman"/>
          <w:b/>
          <w:i w:val="false"/>
          <w:color w:val="000000"/>
        </w:rPr>
        <w:t xml:space="preserve"> Күндізгі оқу режиміндегі курстың оқу-тақырыптық жоспары</w:t>
      </w:r>
    </w:p>
    <w:bookmarkEnd w:id="6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0"/>
        <w:gridCol w:w="7050"/>
        <w:gridCol w:w="436"/>
        <w:gridCol w:w="436"/>
        <w:gridCol w:w="676"/>
        <w:gridCol w:w="676"/>
        <w:gridCol w:w="436"/>
        <w:gridCol w:w="436"/>
        <w:gridCol w:w="436"/>
        <w:gridCol w:w="678"/>
      </w:tblGrid>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тақырыптары</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сабақ</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жұмыс</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КТС</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сабақ таныстырылымы</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актілерде бекітілген орта білім беру жүйесінде мемлекеттік саясаттың негізгі бағыттары мен принциптері. Орта білім беру мұғалімдерінің қызметін реттейтін нормативтік құқықтық актілер</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мазмұнының психологиялық-педагогикалық негіздері</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қажеттіліктері бар балаларды психологиялық-педагогикалық қолдау</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білім беруде коммуникативтік-сөйлеу тұжырымдамасы аспектісінде орыс тілі мен әдебиетін оқытудың әдістемесі</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спиральдік үлгісі мәнмәтінінде орыс тілі мен орыс әдебиеті бойынша оқу бағдарламасының мазмұны мен құрылымы</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сабағын қысқа мерзімді жоспарлаудың амалдары мен ұстанымы</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5-сыныпта ("Мектеп" баспасы оқулығы негізінде) "Өмірлік құндылықтар" ортақ тақырыбы аясында "Жақсылық жаса" тақырыбын оқыту мысалында тыңдалым дағдыларын дамыту бойынша сабақты жобалау</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6-сыныпта ("Арман-ПВ" оқулығы негізінде) "Тірі ағзалар: жануарлар" ортақ тақырыбы аясында "Қызыл кітап жануарлары" тақырыбын оқыту мысалында айтылым дағдыларын дамыту бойынша сабақты жобалау</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7-сыныпта ("Мектеп" оқулығы негізінде) "Жеңіс күні" ортақ тақырыбы аясында "День Победы – это радость со слезами на глазах" тақырыбын оқыту мысалында оқылым дағдыларын дамыту бойынша сабақты жобалау</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8-сыныпта ("Арман-ПВ" баспасының оқулығы негізінде) "Музыка жаңа қоғамда" ортақ тақырыбы аясында "Қазақстанның музыкалық мұрасы" тақырыбын оқыту мысалында жазылым дағдыларын дамыту бойынша сабақты жобалау</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8-сыныпта ("Арман-ПВ" баспасының оқулығы негізінде) "Өсімдіктер әлемінің өкілдері" сөйлеу тақырыбы аясында (әртүрлі омонимдік қызметтегі сөйлем мүшесі: бы(б), ли(ль), же(ж)демеуліктері, чтобы, тоже, также жалғаулықтары) грамматикалық аспектіде меңгеру әдістемесі</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5/6/7/8 сыныптарда тілдік білім беру жағдайында орыс тілінен сабақтарды өткізу және талдау</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спиральдік үлгісі мәнмәтінінде орыс әдебиеті бойынша оқу бағдарламасының мазмұны мен құрылымы</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 сабағын қысқа мерзімді жоспарлаудың ұстанымы мен тәсілдері</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6-сыныпта ("Мектеп" баспасы оқулығы негізінде) В.П. Астафьевтің "Қызғылт жалды ат" шығармасын оқу мысалында түсіну және сұраққа жауап беру дағдыларын дамыту бойынша әдебиет сабағын жоспарлау</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7-сыныпта ("Мектеп" баспасы оқулығы негізінде М.Е. Салтыкова-Щедриннің "Бір еркектің екі генералды қалай тамақтандырғаны туралы ертегі" шығармасын оқыту мысалында талдау және интерпретациялау дағдыларын дамыту бойынша әдебиет сабағын жоспарлау</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8-сыныпта ("Мектеп" баспасы оқулығы негізінде В.М. Шукшиннің "Чудик" шығармасын оқыту мысалында бағалау және салыстырмалы талдау дағдыларын дамыту бойынша әдебиет сабағын жоспарлау</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5/6/7/8 сыныптарда тілдік білім беру жағдайында орыс әдебиеті сабақтарын өткізу және талдау</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орыс әдебиеті сабақтарында критериалды бағалау жүйесін қолдану. Қалыптастырушы және жиынтық бағалау. Мысал арқылы сабақты талдау</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білім беру жағдайында орыс тілі мен орыс әдебиетінен сабақтан тыс жұмысты ұйымдастыру</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білім беру жағдайында орыс тілінен/әдебиетінен шағын сабақтар таныстырылымы</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қорғау</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мазмұнын жетілдіру жағдайында білім беру процесінде IT-технологияларды тиімді қолданудың жолдары</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Командамен жұмыс жасау және өз бетімен білім алу дағдыларын қалыптастыруда оқытудың белсенді және интербелсенді әдістерінің, сыни тұрғыдан ойлау технологиясының рөлі</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сабақтарында оқушылардың және соның ішінде ерекше білім беруге қажеттіліктері бар балаларды оқу жетістіктерін критериалды бағалау</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білім беру ресурстарын және виртуалды зертханаларды пайдалану (BilimLand (БілімЛэнд) және т.б.)</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цифрлық білім беруді ұйымдастыру: электрондық Үкімет порталымен жұмыс (EGov). "Күнделік" автоматтандырылған ақпараттық жүйесімен жұмыс</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5-сыныпта К.Г. Паустовскийдің "Ыстық нан" шығармасын оқыту мысалында көркем мәтінге әдебиеттанушылық талдаудың ерекшелігі</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6-сыныпта("Арман-ПВ" баспасы оқулығы негізінде) "Жаңажылдық ғажаптар" тақырыбын оқыту мысалында балаларға арналған кітаптардың аңдатпасы мәтінімен жұмыс жасау әдістемесі</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7-сыныпта ("Мектеп" баспасы оқулығы негізінде) "Қазақ халқының салт-дәстүрлері" тақырыбын оқыту мысалында сайыс қорытындысы бойынша газетке жазба жазуды үйретудің ерекшелігі</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8-сыныпта ("Арман-ПВ" баспасы оқулығы негізінде) "Тірі және өлі су" тақырыбын оқу мысалында тавтологиялық қателіктері бар мәтінді стилистикалық редакциялауға үйрету тәжірибесі</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9-сыныпта Н.В. Гогольдің "Өлі жандар" шығармасын оқыту мысалында (сызбалар, таблицалар, ақыл-картасы, ментальды карта, формула, диаграммалар) ақпаратты қысқартуға үйретудің әдістемесі</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both"/>
      </w:pPr>
      <w:r>
        <w:rPr>
          <w:rFonts w:ascii="Times New Roman"/>
          <w:b w:val="false"/>
          <w:i w:val="false"/>
          <w:color w:val="000000"/>
          <w:sz w:val="28"/>
        </w:rPr>
        <w:t>
      Ескерту: 1 академиялық сағат – 45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Орыс тілінде оқытатын орта </w:t>
            </w:r>
            <w:r>
              <w:br/>
            </w:r>
            <w:r>
              <w:rPr>
                <w:rFonts w:ascii="Times New Roman"/>
                <w:b w:val="false"/>
                <w:i w:val="false"/>
                <w:color w:val="000000"/>
                <w:sz w:val="20"/>
              </w:rPr>
              <w:t xml:space="preserve">білім беру ұйымдарының орыс </w:t>
            </w:r>
            <w:r>
              <w:br/>
            </w:r>
            <w:r>
              <w:rPr>
                <w:rFonts w:ascii="Times New Roman"/>
                <w:b w:val="false"/>
                <w:i w:val="false"/>
                <w:color w:val="000000"/>
                <w:sz w:val="20"/>
              </w:rPr>
              <w:t xml:space="preserve">тілі мен әдебиеті пәнінің 5-9 </w:t>
            </w:r>
            <w:r>
              <w:br/>
            </w:r>
            <w:r>
              <w:rPr>
                <w:rFonts w:ascii="Times New Roman"/>
                <w:b w:val="false"/>
                <w:i w:val="false"/>
                <w:color w:val="000000"/>
                <w:sz w:val="20"/>
              </w:rPr>
              <w:t xml:space="preserve">сынып мұғалімдеріне арналған </w:t>
            </w:r>
            <w:r>
              <w:br/>
            </w:r>
            <w:r>
              <w:rPr>
                <w:rFonts w:ascii="Times New Roman"/>
                <w:b w:val="false"/>
                <w:i w:val="false"/>
                <w:color w:val="000000"/>
                <w:sz w:val="20"/>
              </w:rPr>
              <w:t xml:space="preserve">педагогика кадрларының </w:t>
            </w:r>
            <w:r>
              <w:br/>
            </w:r>
            <w:r>
              <w:rPr>
                <w:rFonts w:ascii="Times New Roman"/>
                <w:b w:val="false"/>
                <w:i w:val="false"/>
                <w:color w:val="000000"/>
                <w:sz w:val="20"/>
              </w:rPr>
              <w:t xml:space="preserve">біліктілігін арттыру курсының </w:t>
            </w:r>
            <w:r>
              <w:br/>
            </w:r>
            <w:r>
              <w:rPr>
                <w:rFonts w:ascii="Times New Roman"/>
                <w:b w:val="false"/>
                <w:i w:val="false"/>
                <w:color w:val="000000"/>
                <w:sz w:val="20"/>
              </w:rPr>
              <w:t xml:space="preserve">"Орыс тілі мен әдебиеті пәні </w:t>
            </w:r>
            <w:r>
              <w:br/>
            </w:r>
            <w:r>
              <w:rPr>
                <w:rFonts w:ascii="Times New Roman"/>
                <w:b w:val="false"/>
                <w:i w:val="false"/>
                <w:color w:val="000000"/>
                <w:sz w:val="20"/>
              </w:rPr>
              <w:t xml:space="preserve">мұғалімінің кәсіби </w:t>
            </w:r>
            <w:r>
              <w:br/>
            </w:r>
            <w:r>
              <w:rPr>
                <w:rFonts w:ascii="Times New Roman"/>
                <w:b w:val="false"/>
                <w:i w:val="false"/>
                <w:color w:val="000000"/>
                <w:sz w:val="20"/>
              </w:rPr>
              <w:t xml:space="preserve">құзыреттіліктерін дамыту" </w:t>
            </w:r>
            <w:r>
              <w:br/>
            </w:r>
            <w:r>
              <w:rPr>
                <w:rFonts w:ascii="Times New Roman"/>
                <w:b w:val="false"/>
                <w:i w:val="false"/>
                <w:color w:val="000000"/>
                <w:sz w:val="20"/>
              </w:rPr>
              <w:t>білім беру бағдарламасына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6869"/>
        <w:gridCol w:w="434"/>
        <w:gridCol w:w="434"/>
        <w:gridCol w:w="193"/>
        <w:gridCol w:w="435"/>
        <w:gridCol w:w="435"/>
        <w:gridCol w:w="435"/>
        <w:gridCol w:w="435"/>
        <w:gridCol w:w="917"/>
        <w:gridCol w:w="676"/>
      </w:tblGrid>
      <w:tr>
        <w:trPr>
          <w:trHeight w:val="30" w:hRule="atLeast"/>
        </w:trPr>
        <w:tc>
          <w:tcPr>
            <w:tcW w:w="1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тақырыптары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w:t>
            </w:r>
            <w:r>
              <w:br/>
            </w:r>
            <w:r>
              <w:rPr>
                <w:rFonts w:ascii="Times New Roman"/>
                <w:b w:val="false"/>
                <w:i w:val="false"/>
                <w:color w:val="000000"/>
                <w:sz w:val="20"/>
              </w:rPr>
              <w:t>
16 сағ</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оқу</w:t>
            </w:r>
            <w:r>
              <w:br/>
            </w:r>
            <w:r>
              <w:rPr>
                <w:rFonts w:ascii="Times New Roman"/>
                <w:b w:val="false"/>
                <w:i w:val="false"/>
                <w:color w:val="000000"/>
                <w:sz w:val="20"/>
              </w:rPr>
              <w:t>
8 сағ.</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бетімен оқу</w:t>
            </w:r>
            <w:r>
              <w:br/>
            </w:r>
            <w:r>
              <w:rPr>
                <w:rFonts w:ascii="Times New Roman"/>
                <w:b w:val="false"/>
                <w:i w:val="false"/>
                <w:color w:val="000000"/>
                <w:sz w:val="20"/>
              </w:rPr>
              <w:t>
56 сағ.</w:t>
            </w: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сабақ</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қорғау</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Онлайн-форум</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Онлайн-кеңес</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Тыңдаушының өз бетімен оқуы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актілерде бекітілген орта білім беру жүйесінде мемлекеттік саясаттың негізгі бағыттары мен принциптері. Орта білім беру мұғалімдерінің қызметін реттейтін нормативтік құқықтық актілер</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мазмұнының психологиялық-педагогикалық негіздері</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қажеттіліктері бар балаларды психологиялық-педагогикалық қолдау</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білім беруде коммуникативтік-сөйлеу тұжырымдамасы аспектісінде орыс тілі мен әдебиетін оқытудың әдістемесі</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спиральдік үлгісі мәнмәтінінде орыс тілі мен орыс әдебиеті бойынша оқу бағдарламасының мазмұны мен құрылымы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сабағын қысқа мерзімді жоспарлаудың амалдары мен ұстанымы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5-сыныпта ("Мектеп" баспасы оқулығы негізінде) "Өмірлік құндылықтар" ортақ тақырыбы аясында "Жақсылық жаса" тақырыбын оқыту мысалында тыңдалым дағдыларын дамыту бойынша сабақты жобалау</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6-сыныпта ("Арман-ПВ" оқулығы негізінде) "Тірі ағзалар: жануарлар" ортақ тақырыбы аясында "Қызыл кітап жануарлары" тақырыбын оқыту мысалында айтылым дағдыларын дамыту бойынша сабақты жобалау</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7-сыныпта ("Мектеп"оқулығы негізінде) "Жеңіс күні" ортақ тақырыбы аясында "День Победы – это радость со слезами на глазах" тақырыбын оқыту мысалында оқылым дағдыларын дамыту бойынша сабақты жобалау</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8-сыныпта("Арман-ПВ" баспасының оқулығы негізінде) "Музыка жаңа қоғамда" ортақ тақырыбы аясында "Қазақстанның музыкалық мұрасы" тақырыбын оқыту мысалында жазылым дағдыларын дамыту бойынша сабақты жобалау</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8-сыныпта ("Арман-ПВ" баспасының оқулығы негізінде) "Өсімдіктер әлемінің өкілдері" сөйлеу тақырыбы аясында (әртүрлі омонимдік қызметтегі сөйлем мүшесі:бы(б), ли(ль), же(ж) демеуліктерін, чтобы, тоже, также жалғаулықтарын грамматикалық аспектіде меңгеру әдістемесі</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5/6/7/8 сыныптарда тілдік білім беру жағдайында орыс тілінен сабақтарды өткізу және талдау</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спиральдік үлгісі мәнмәтінінде орыс әдебиеті бойынша оқу бағдарламасының мазмұны мен құрылымы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 сабағын қысқа мерзімді жоспарлаудың ұстанымы мен тәсілдері</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6-сыныпта ("Мектеп" баспасы оқулығы негізінде) В.П. Астафьевтің "Қызғылт жалды ат" шығармасын оқыту мысалында түсіну және сұраққа жауап беру дағдыларын дамыту бойынша әдебиет сабағын жоспарлау</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7-сыныпта ("Мектеп" баспасы оқулығы негізінде М.Е. Салтыкова-Щедриннің "Бір еркектің екі генералды қалай тамақтандырғаны туралы ертегі" шығармасын оқыту мысалында талдау және интерпретациялау дағдыларын дамыту бойынша әдебиет сабағын жоспарлау</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8-сыныпта ("Мектеп" баспасы оқулығы негізінде В.М. Шукшиннің "Чудик" шығармасын оқыту мысалында бағалау және салыстырмалы талдау дағдыларын дамыту бойынша әдебиет сабағын жоспарлау</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5/6/7/8 сыныптарда тілдік білім беру жағдайында орыс әдебиеті сабақтарын өткізу және талдау</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орыс әдебиеті сабақтарында критериалды бағалау жүйесін қолдану. Қалыптастырушы және жиынтық бағалау. Мысал арқылы сабақты талдау</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білім беру жағдайында орыс тілі мен орыс әдебиетінен сабақтан тыс жұмысты ұйымдастыру</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қорғау</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мазмұнын жағдайында білім беру процесінде IT-технологияларды тиімді қолданудың жолдары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Командамен жұмыс жасау және өз бетімен білім алу дағдыларын қалыптастыруда оқытудың белсенді және интербелсенді әдістерінің, сыни тұрғыдан ойлау технологиясының рөлі</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сабақтарында оқушылардың, соның ішінде ерекше білім беруге қажеттіліктері бар балалардың да оқу жетістіктерін критериалды бағалау</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білім беру ресурстарын және виртуалды зертханаларды пайдалану (BilimLand (БілімЛэнд) және т.б.)</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цифрлық білім беруді ұйымдастыру: электрондық Үкімет порталымен жұмыс (EGov). "Күнделік" автоматтандырылған ақпараттық жүйесімен жұмыс</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6-сыныпта ("Арман-ПВ" баспасы оқулығы негізінде) "Жаңажылдық ғажаптар" тақырыбын оқыту мысалында балаларға арналған кітаптардың аңдатпасы мәтінімен жұмыс жасау әдістемесі</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7-сыныпта ("Мектеп" баспасы оқулығы негізінде) "Қазақ халқының салт-дәстүрлері" тақырыбын оқыту мысалында сайыс қорытындысы бойынша газетке жазба жазуды үйретудің ерекшелігі</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8-сыныпта ("Арман-ПВ" баспасы оқулығы негізінде) "Тірі және өлі су" тақырыбын оқу мысалында тавтологиялық қателіктері бар мәтінді стилистикалық редакциялауға үйрету тәжірибесі</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9-сыныпта Н.В. Гогольдің "Өлі жандар" шығармасын оқыту мысалында(сызбалар, таблицалар, ақыл-картасы, ментальды карта, формула, диаграммалар) ақпаратты қысқартуға үйретудің әдістемесі</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 бойынша онлайн кеңес беру</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both"/>
      </w:pPr>
      <w:r>
        <w:rPr>
          <w:rFonts w:ascii="Times New Roman"/>
          <w:b w:val="false"/>
          <w:i w:val="false"/>
          <w:color w:val="000000"/>
          <w:sz w:val="28"/>
        </w:rPr>
        <w:t>
      Ескерту: 1 академиялық сағат – 45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22 сәуірдегі</w:t>
            </w:r>
            <w:r>
              <w:br/>
            </w:r>
            <w:r>
              <w:rPr>
                <w:rFonts w:ascii="Times New Roman"/>
                <w:b w:val="false"/>
                <w:i w:val="false"/>
                <w:color w:val="000000"/>
                <w:sz w:val="20"/>
              </w:rPr>
              <w:t>№ 161 бұйрығына</w:t>
            </w:r>
            <w:r>
              <w:br/>
            </w:r>
            <w:r>
              <w:rPr>
                <w:rFonts w:ascii="Times New Roman"/>
                <w:b w:val="false"/>
                <w:i w:val="false"/>
                <w:color w:val="000000"/>
                <w:sz w:val="20"/>
              </w:rPr>
              <w:t>34-қосымша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28 қаңтардағы</w:t>
            </w:r>
            <w:r>
              <w:br/>
            </w:r>
            <w:r>
              <w:rPr>
                <w:rFonts w:ascii="Times New Roman"/>
                <w:b w:val="false"/>
                <w:i w:val="false"/>
                <w:color w:val="000000"/>
                <w:sz w:val="20"/>
              </w:rPr>
              <w:t>№ 92 бұйрығына</w:t>
            </w:r>
            <w:r>
              <w:br/>
            </w:r>
            <w:r>
              <w:rPr>
                <w:rFonts w:ascii="Times New Roman"/>
                <w:b w:val="false"/>
                <w:i w:val="false"/>
                <w:color w:val="000000"/>
                <w:sz w:val="20"/>
              </w:rPr>
              <w:t>125-қосымша</w:t>
            </w:r>
          </w:p>
        </w:tc>
      </w:tr>
    </w:tbl>
    <w:bookmarkStart w:name="z740" w:id="604"/>
    <w:p>
      <w:pPr>
        <w:spacing w:after="0"/>
        <w:ind w:left="0"/>
        <w:jc w:val="left"/>
      </w:pPr>
      <w:r>
        <w:rPr>
          <w:rFonts w:ascii="Times New Roman"/>
          <w:b/>
          <w:i w:val="false"/>
          <w:color w:val="000000"/>
        </w:rPr>
        <w:t xml:space="preserve"> Қазақ тілінде оқытпайтын орта білім беру ұйымдарының 1-4 сыныптарының қазақ тілі пәні мұғалімдеріне арналған педагогика кадрларының біліктілігін арттыру курсының "Қазақ тілі пәні мұғалімінің кәсіби құзыреттіліктерін дамыту" білім беру бағдарламасы</w:t>
      </w:r>
    </w:p>
    <w:bookmarkEnd w:id="604"/>
    <w:bookmarkStart w:name="z741" w:id="605"/>
    <w:p>
      <w:pPr>
        <w:spacing w:after="0"/>
        <w:ind w:left="0"/>
        <w:jc w:val="left"/>
      </w:pPr>
      <w:r>
        <w:rPr>
          <w:rFonts w:ascii="Times New Roman"/>
          <w:b/>
          <w:i w:val="false"/>
          <w:color w:val="000000"/>
        </w:rPr>
        <w:t xml:space="preserve"> 1-тарау. Жалпы ережелер</w:t>
      </w:r>
    </w:p>
    <w:bookmarkEnd w:id="605"/>
    <w:bookmarkStart w:name="z742" w:id="606"/>
    <w:p>
      <w:pPr>
        <w:spacing w:after="0"/>
        <w:ind w:left="0"/>
        <w:jc w:val="both"/>
      </w:pPr>
      <w:r>
        <w:rPr>
          <w:rFonts w:ascii="Times New Roman"/>
          <w:b w:val="false"/>
          <w:i w:val="false"/>
          <w:color w:val="000000"/>
          <w:sz w:val="28"/>
        </w:rPr>
        <w:t>
      1. Қазақ тілінде оқытпайтын орта білім беру ұйымдарының 1-4 сыныптарының қазақ тілі пәні мұғалімдеріне арналған педагогика кадрларының біліктілігін арттыру курсының "Қазақ тілі пәні мұғалімінің кәсіби құзыреттіліктерін дамыту" білім беру бағдарламасы (бұдан әрі - Бағдарлама) қазақ тілі пәні мұғалімдерін оқытуға арналған.</w:t>
      </w:r>
    </w:p>
    <w:bookmarkEnd w:id="606"/>
    <w:bookmarkStart w:name="z743" w:id="607"/>
    <w:p>
      <w:pPr>
        <w:spacing w:after="0"/>
        <w:ind w:left="0"/>
        <w:jc w:val="both"/>
      </w:pPr>
      <w:r>
        <w:rPr>
          <w:rFonts w:ascii="Times New Roman"/>
          <w:b w:val="false"/>
          <w:i w:val="false"/>
          <w:color w:val="000000"/>
          <w:sz w:val="28"/>
        </w:rPr>
        <w:t>
      2. Бағдарлама қазақ тілінде оқытпайтын орта білім беру ұйымдарының қазақ тілі пәні мұғалімдерінің лингвистикалық және коммуникативтік құзыреттіліктерін қалыптастыруға, білім беру процесін ұйымдастыруға қажетті білім көлемін дамытуға бағытталған.</w:t>
      </w:r>
    </w:p>
    <w:bookmarkEnd w:id="607"/>
    <w:bookmarkStart w:name="z744" w:id="608"/>
    <w:p>
      <w:pPr>
        <w:spacing w:after="0"/>
        <w:ind w:left="0"/>
        <w:jc w:val="left"/>
      </w:pPr>
      <w:r>
        <w:rPr>
          <w:rFonts w:ascii="Times New Roman"/>
          <w:b/>
          <w:i w:val="false"/>
          <w:color w:val="000000"/>
        </w:rPr>
        <w:t xml:space="preserve"> 2-тарау. Бағдарламаның мақсаты мен міндеттері, күтілетін нәтижелер</w:t>
      </w:r>
    </w:p>
    <w:bookmarkEnd w:id="608"/>
    <w:bookmarkStart w:name="z745" w:id="609"/>
    <w:p>
      <w:pPr>
        <w:spacing w:after="0"/>
        <w:ind w:left="0"/>
        <w:jc w:val="both"/>
      </w:pPr>
      <w:r>
        <w:rPr>
          <w:rFonts w:ascii="Times New Roman"/>
          <w:b w:val="false"/>
          <w:i w:val="false"/>
          <w:color w:val="000000"/>
          <w:sz w:val="28"/>
        </w:rPr>
        <w:t>
      3. Бағдарламаның мақсаты – білім беру мазмұнын жетілдіру жағдайында бастауыш сыныптың қазақ тілі пәні мұғалімдерінің кәсіби құзыреттерін дамыту.</w:t>
      </w:r>
    </w:p>
    <w:bookmarkEnd w:id="609"/>
    <w:bookmarkStart w:name="z746" w:id="610"/>
    <w:p>
      <w:pPr>
        <w:spacing w:after="0"/>
        <w:ind w:left="0"/>
        <w:jc w:val="both"/>
      </w:pPr>
      <w:r>
        <w:rPr>
          <w:rFonts w:ascii="Times New Roman"/>
          <w:b w:val="false"/>
          <w:i w:val="false"/>
          <w:color w:val="000000"/>
          <w:sz w:val="28"/>
        </w:rPr>
        <w:t>
      4. Бағдарламаның міндеттері:</w:t>
      </w:r>
    </w:p>
    <w:bookmarkEnd w:id="610"/>
    <w:p>
      <w:pPr>
        <w:spacing w:after="0"/>
        <w:ind w:left="0"/>
        <w:jc w:val="both"/>
      </w:pPr>
      <w:r>
        <w:rPr>
          <w:rFonts w:ascii="Times New Roman"/>
          <w:b w:val="false"/>
          <w:i w:val="false"/>
          <w:color w:val="000000"/>
          <w:sz w:val="28"/>
        </w:rPr>
        <w:t>
      1) Қазақстан Республикасы жалпы білім беру жүйесіндегі нормативтік-құқықтық құжаттарды зерделеу;</w:t>
      </w:r>
    </w:p>
    <w:p>
      <w:pPr>
        <w:spacing w:after="0"/>
        <w:ind w:left="0"/>
        <w:jc w:val="both"/>
      </w:pPr>
      <w:r>
        <w:rPr>
          <w:rFonts w:ascii="Times New Roman"/>
          <w:b w:val="false"/>
          <w:i w:val="false"/>
          <w:color w:val="000000"/>
          <w:sz w:val="28"/>
        </w:rPr>
        <w:t>
      2) қазақ тілінде оқытпайтын орта білім беру ұйымдарында қазақ тілі пәнін оқытуды жетілдірудің әдістемелік және тұжырымдамалық ерекшеліктерін айқындау; оқу және оқыту үдерісінде белсенді әдіс-тәсілдерді тиімді қолдану дағдыларын меңгеру;</w:t>
      </w:r>
    </w:p>
    <w:p>
      <w:pPr>
        <w:spacing w:after="0"/>
        <w:ind w:left="0"/>
        <w:jc w:val="both"/>
      </w:pPr>
      <w:r>
        <w:rPr>
          <w:rFonts w:ascii="Times New Roman"/>
          <w:b w:val="false"/>
          <w:i w:val="false"/>
          <w:color w:val="000000"/>
          <w:sz w:val="28"/>
        </w:rPr>
        <w:t>
      3) оқушылардың пәндік, тілдік және оқу жетістіктерін критериалды бағалау дағдыларын қалыптастыру; саралау тапсырмаларын, критерийлер және тапсырмаларға дескрипторлар әзірлеу дағдыларын қалыптастыру.</w:t>
      </w:r>
    </w:p>
    <w:bookmarkStart w:name="z747" w:id="611"/>
    <w:p>
      <w:pPr>
        <w:spacing w:after="0"/>
        <w:ind w:left="0"/>
        <w:jc w:val="both"/>
      </w:pPr>
      <w:r>
        <w:rPr>
          <w:rFonts w:ascii="Times New Roman"/>
          <w:b w:val="false"/>
          <w:i w:val="false"/>
          <w:color w:val="000000"/>
          <w:sz w:val="28"/>
        </w:rPr>
        <w:t>
      5. Курс соңында тыңдаушылар:</w:t>
      </w:r>
    </w:p>
    <w:bookmarkEnd w:id="611"/>
    <w:p>
      <w:pPr>
        <w:spacing w:after="0"/>
        <w:ind w:left="0"/>
        <w:jc w:val="both"/>
      </w:pPr>
      <w:r>
        <w:rPr>
          <w:rFonts w:ascii="Times New Roman"/>
          <w:b w:val="false"/>
          <w:i w:val="false"/>
          <w:color w:val="000000"/>
          <w:sz w:val="28"/>
        </w:rPr>
        <w:t>
      1) Қазақстан Республикасы жалпы білім беру жүйесіндегі нормативтік-құқықтық құжаттарын зерттелейді;</w:t>
      </w:r>
    </w:p>
    <w:p>
      <w:pPr>
        <w:spacing w:after="0"/>
        <w:ind w:left="0"/>
        <w:jc w:val="both"/>
      </w:pPr>
      <w:r>
        <w:rPr>
          <w:rFonts w:ascii="Times New Roman"/>
          <w:b w:val="false"/>
          <w:i w:val="false"/>
          <w:color w:val="000000"/>
          <w:sz w:val="28"/>
        </w:rPr>
        <w:t>
      2) қазақ тілінде оқытпайтын орта білім беру ұйымдарында қазақ тілі пәнін оқытуды жетілдірудің әдістемелік және тұжырымдамалық ерекшеліктерін айқындап оқу және оқыту үдерісінде белсенді әдіс-тәсілдерді тиімді қолдана алады;</w:t>
      </w:r>
    </w:p>
    <w:p>
      <w:pPr>
        <w:spacing w:after="0"/>
        <w:ind w:left="0"/>
        <w:jc w:val="both"/>
      </w:pPr>
      <w:r>
        <w:rPr>
          <w:rFonts w:ascii="Times New Roman"/>
          <w:b w:val="false"/>
          <w:i w:val="false"/>
          <w:color w:val="000000"/>
          <w:sz w:val="28"/>
        </w:rPr>
        <w:t>
      3) оқушылардың пәндік, тілдік және оқу жетістіктерін критериалды бағалау дағдыларын қалыптастыру; саралау тапсырмаларын, критерийлер және тапсырмаларға дескрипторлар әзірлеу дағдыларын меңгереді.</w:t>
      </w:r>
    </w:p>
    <w:bookmarkStart w:name="z748" w:id="612"/>
    <w:p>
      <w:pPr>
        <w:spacing w:after="0"/>
        <w:ind w:left="0"/>
        <w:jc w:val="left"/>
      </w:pPr>
      <w:r>
        <w:rPr>
          <w:rFonts w:ascii="Times New Roman"/>
          <w:b/>
          <w:i w:val="false"/>
          <w:color w:val="000000"/>
        </w:rPr>
        <w:t xml:space="preserve"> 3-тарау. Бағдарламаның құрылымы мен мазмұны</w:t>
      </w:r>
    </w:p>
    <w:bookmarkEnd w:id="612"/>
    <w:bookmarkStart w:name="z749" w:id="613"/>
    <w:p>
      <w:pPr>
        <w:spacing w:after="0"/>
        <w:ind w:left="0"/>
        <w:jc w:val="both"/>
      </w:pPr>
      <w:r>
        <w:rPr>
          <w:rFonts w:ascii="Times New Roman"/>
          <w:b w:val="false"/>
          <w:i w:val="false"/>
          <w:color w:val="000000"/>
          <w:sz w:val="28"/>
        </w:rPr>
        <w:t>
      6. Бағдарлама 5 модульден тұрады:</w:t>
      </w:r>
    </w:p>
    <w:bookmarkEnd w:id="613"/>
    <w:p>
      <w:pPr>
        <w:spacing w:after="0"/>
        <w:ind w:left="0"/>
        <w:jc w:val="both"/>
      </w:pPr>
      <w:r>
        <w:rPr>
          <w:rFonts w:ascii="Times New Roman"/>
          <w:b w:val="false"/>
          <w:i w:val="false"/>
          <w:color w:val="000000"/>
          <w:sz w:val="28"/>
        </w:rPr>
        <w:t>
      1) нормативтік-құқықтық модуль;</w:t>
      </w:r>
    </w:p>
    <w:p>
      <w:pPr>
        <w:spacing w:after="0"/>
        <w:ind w:left="0"/>
        <w:jc w:val="both"/>
      </w:pPr>
      <w:r>
        <w:rPr>
          <w:rFonts w:ascii="Times New Roman"/>
          <w:b w:val="false"/>
          <w:i w:val="false"/>
          <w:color w:val="000000"/>
          <w:sz w:val="28"/>
        </w:rPr>
        <w:t>
      2) психологиялық-педагогикалық;</w:t>
      </w:r>
    </w:p>
    <w:p>
      <w:pPr>
        <w:spacing w:after="0"/>
        <w:ind w:left="0"/>
        <w:jc w:val="both"/>
      </w:pPr>
      <w:r>
        <w:rPr>
          <w:rFonts w:ascii="Times New Roman"/>
          <w:b w:val="false"/>
          <w:i w:val="false"/>
          <w:color w:val="000000"/>
          <w:sz w:val="28"/>
        </w:rPr>
        <w:t>
      3) мазмұндық;</w:t>
      </w:r>
    </w:p>
    <w:p>
      <w:pPr>
        <w:spacing w:after="0"/>
        <w:ind w:left="0"/>
        <w:jc w:val="both"/>
      </w:pPr>
      <w:r>
        <w:rPr>
          <w:rFonts w:ascii="Times New Roman"/>
          <w:b w:val="false"/>
          <w:i w:val="false"/>
          <w:color w:val="000000"/>
          <w:sz w:val="28"/>
        </w:rPr>
        <w:t>
      4) технологиялық;</w:t>
      </w:r>
    </w:p>
    <w:p>
      <w:pPr>
        <w:spacing w:after="0"/>
        <w:ind w:left="0"/>
        <w:jc w:val="both"/>
      </w:pPr>
      <w:r>
        <w:rPr>
          <w:rFonts w:ascii="Times New Roman"/>
          <w:b w:val="false"/>
          <w:i w:val="false"/>
          <w:color w:val="000000"/>
          <w:sz w:val="28"/>
        </w:rPr>
        <w:t>
      5) вариативтік.</w:t>
      </w:r>
    </w:p>
    <w:bookmarkStart w:name="z750" w:id="614"/>
    <w:p>
      <w:pPr>
        <w:spacing w:after="0"/>
        <w:ind w:left="0"/>
        <w:jc w:val="both"/>
      </w:pPr>
      <w:r>
        <w:rPr>
          <w:rFonts w:ascii="Times New Roman"/>
          <w:b w:val="false"/>
          <w:i w:val="false"/>
          <w:color w:val="000000"/>
          <w:sz w:val="28"/>
        </w:rPr>
        <w:t>
      7. Вариативті модульдің тақырыптары тыңдаушылардың кіріс сауалнамасы негізінде анықталады.</w:t>
      </w:r>
    </w:p>
    <w:bookmarkEnd w:id="614"/>
    <w:bookmarkStart w:name="z751" w:id="615"/>
    <w:p>
      <w:pPr>
        <w:spacing w:after="0"/>
        <w:ind w:left="0"/>
        <w:jc w:val="left"/>
      </w:pPr>
      <w:r>
        <w:rPr>
          <w:rFonts w:ascii="Times New Roman"/>
          <w:b/>
          <w:i w:val="false"/>
          <w:color w:val="000000"/>
        </w:rPr>
        <w:t xml:space="preserve"> 4-тарау. Білім беру үдерісін ұйымдастыру, формалары мен әдістері, нәтижелерін бағалау</w:t>
      </w:r>
    </w:p>
    <w:bookmarkEnd w:id="615"/>
    <w:bookmarkStart w:name="z752" w:id="616"/>
    <w:p>
      <w:pPr>
        <w:spacing w:after="0"/>
        <w:ind w:left="0"/>
        <w:jc w:val="both"/>
      </w:pPr>
      <w:r>
        <w:rPr>
          <w:rFonts w:ascii="Times New Roman"/>
          <w:b w:val="false"/>
          <w:i w:val="false"/>
          <w:color w:val="000000"/>
          <w:sz w:val="28"/>
        </w:rPr>
        <w:t>
      8. Біліктілікті арттыру курстары ұйымдастырылады:</w:t>
      </w:r>
    </w:p>
    <w:bookmarkEnd w:id="616"/>
    <w:p>
      <w:pPr>
        <w:spacing w:after="0"/>
        <w:ind w:left="0"/>
        <w:jc w:val="both"/>
      </w:pPr>
      <w:r>
        <w:rPr>
          <w:rFonts w:ascii="Times New Roman"/>
          <w:b w:val="false"/>
          <w:i w:val="false"/>
          <w:color w:val="000000"/>
          <w:sz w:val="28"/>
        </w:rPr>
        <w:t xml:space="preserve">
      1) осы Бағдарламаның </w:t>
      </w:r>
      <w:r>
        <w:rPr>
          <w:rFonts w:ascii="Times New Roman"/>
          <w:b w:val="false"/>
          <w:i w:val="false"/>
          <w:color w:val="000000"/>
          <w:sz w:val="28"/>
        </w:rPr>
        <w:t>1-қосымшасына</w:t>
      </w:r>
      <w:r>
        <w:rPr>
          <w:rFonts w:ascii="Times New Roman"/>
          <w:b w:val="false"/>
          <w:i w:val="false"/>
          <w:color w:val="000000"/>
          <w:sz w:val="28"/>
        </w:rPr>
        <w:t xml:space="preserve"> сәйкес күндізгі оқу режиміндегі курстың оқу-тақырыптық жоспары (бұдан әрі – ОТЖ) бойынша күндізгі оқу режиміндегі оқу ұйымдастырылады. Күндізгі оқу курстарының ұзақтығы 80 сағатты құрайды. Бір апталық күндізгі оқу курстарын ұйымдастыру кезінде ОТЖ-дағы сағаттар саны екі есеге қысқарады, сабақтардың тақырыптары мен өткізу формасы өзгеріссіз қалады;</w:t>
      </w:r>
    </w:p>
    <w:p>
      <w:pPr>
        <w:spacing w:after="0"/>
        <w:ind w:left="0"/>
        <w:jc w:val="both"/>
      </w:pPr>
      <w:r>
        <w:rPr>
          <w:rFonts w:ascii="Times New Roman"/>
          <w:b w:val="false"/>
          <w:i w:val="false"/>
          <w:color w:val="000000"/>
          <w:sz w:val="28"/>
        </w:rPr>
        <w:t xml:space="preserve">
      2) Бағдарламаның </w:t>
      </w:r>
      <w:r>
        <w:rPr>
          <w:rFonts w:ascii="Times New Roman"/>
          <w:b w:val="false"/>
          <w:i w:val="false"/>
          <w:color w:val="000000"/>
          <w:sz w:val="28"/>
        </w:rPr>
        <w:t>2-қосымшасына</w:t>
      </w:r>
      <w:r>
        <w:rPr>
          <w:rFonts w:ascii="Times New Roman"/>
          <w:b w:val="false"/>
          <w:i w:val="false"/>
          <w:color w:val="000000"/>
          <w:sz w:val="28"/>
        </w:rPr>
        <w:t xml:space="preserve"> сәйкес аралас оқу режиміндегі курстың оқу-тақырыптық жоспары бойынша аралас оқу (Blended Learning - блендид лҰнинг) режимінде ұйымдастырылады және үш кезеңнен тұрады: күндізгі оқу – 16 сағат, қашықтан оқу - 8 сағат, өз бетімен оқу – 56 сағат. Күндізгі оқу курстың алғашқы және соңғы күнінде өткізіледі.</w:t>
      </w:r>
    </w:p>
    <w:bookmarkStart w:name="z753" w:id="617"/>
    <w:p>
      <w:pPr>
        <w:spacing w:after="0"/>
        <w:ind w:left="0"/>
        <w:jc w:val="both"/>
      </w:pPr>
      <w:r>
        <w:rPr>
          <w:rFonts w:ascii="Times New Roman"/>
          <w:b w:val="false"/>
          <w:i w:val="false"/>
          <w:color w:val="000000"/>
          <w:sz w:val="28"/>
        </w:rPr>
        <w:t>
      9. Күндізгі және аралас оқу режимінде тыңдаушылардың білімін бақылау мен бағалау мақсатында өзіндік жұмыс, жобалау жұмысы, шағын сабақ (шағын іс-шара) таныстырылымы, көшпелі тәжірибелік сабақ, қорытынды тестілеу, сондай-ақ, аралас оқу режимінде аралық тестілеу өткізіледі. Тыңдаушылардың өзіндік жұмыстарына арналған тапсырмалар, тест тапсырмалары, жоба жұмыстарының және шағын сабақтардың (шағын іс-шаралардың) тақырыптары курстың оқу-әдістемелік кешеніне (бұдан әрі – ОӘК) енгізілген.</w:t>
      </w:r>
    </w:p>
    <w:bookmarkEnd w:id="617"/>
    <w:bookmarkStart w:name="z754" w:id="618"/>
    <w:p>
      <w:pPr>
        <w:spacing w:after="0"/>
        <w:ind w:left="0"/>
        <w:jc w:val="both"/>
      </w:pPr>
      <w:r>
        <w:rPr>
          <w:rFonts w:ascii="Times New Roman"/>
          <w:b w:val="false"/>
          <w:i w:val="false"/>
          <w:color w:val="000000"/>
          <w:sz w:val="28"/>
        </w:rPr>
        <w:t>
      10. Білім беру процесі оқытудың келесі интерактивті түрлері мен әдістерін қамтиды: дәрістер, семинарлар, тәжірибелік жұмыс, көшпелі тәжірибелік сабақтар, тренингтер, шеберлік сыныптар, конференциялар, дөңгелек үстелдер, шағын сабақтың (шағын іс-шараның) таныстырылымы, рөлдік ойындар, кейс әдістері, бейнефильмдерді талқылау, сұрақтарды бірлесіп шешу, сондай-ақ аралас оқу режимінде вебинар, онлайн-форум, онлайн-кеңес және тыңдаушының өз бетімен оқуы.</w:t>
      </w:r>
    </w:p>
    <w:bookmarkEnd w:id="618"/>
    <w:bookmarkStart w:name="z755" w:id="619"/>
    <w:p>
      <w:pPr>
        <w:spacing w:after="0"/>
        <w:ind w:left="0"/>
        <w:jc w:val="both"/>
      </w:pPr>
      <w:r>
        <w:rPr>
          <w:rFonts w:ascii="Times New Roman"/>
          <w:b w:val="false"/>
          <w:i w:val="false"/>
          <w:color w:val="000000"/>
          <w:sz w:val="28"/>
        </w:rPr>
        <w:t>
      11. Тыңдаушылардың кәсіби құзыреттіліктерінің қалыптасу деңгейін анықтау үшін профессор-оқытушылар құрамы Бағдарлама мазмұнын меңгеруді бағалаудың критерийлері мен параметрлерін әзірлеп, курстың ОӘК-не енгізеді.</w:t>
      </w:r>
    </w:p>
    <w:bookmarkEnd w:id="6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 тілінде оқытпайтын орта </w:t>
            </w:r>
            <w:r>
              <w:br/>
            </w:r>
            <w:r>
              <w:rPr>
                <w:rFonts w:ascii="Times New Roman"/>
                <w:b w:val="false"/>
                <w:i w:val="false"/>
                <w:color w:val="000000"/>
                <w:sz w:val="20"/>
              </w:rPr>
              <w:t xml:space="preserve">білім беру ұйымдарының 1-4 </w:t>
            </w:r>
            <w:r>
              <w:br/>
            </w:r>
            <w:r>
              <w:rPr>
                <w:rFonts w:ascii="Times New Roman"/>
                <w:b w:val="false"/>
                <w:i w:val="false"/>
                <w:color w:val="000000"/>
                <w:sz w:val="20"/>
              </w:rPr>
              <w:t xml:space="preserve">сыныптарының қазақ тілі пәні </w:t>
            </w:r>
            <w:r>
              <w:br/>
            </w:r>
            <w:r>
              <w:rPr>
                <w:rFonts w:ascii="Times New Roman"/>
                <w:b w:val="false"/>
                <w:i w:val="false"/>
                <w:color w:val="000000"/>
                <w:sz w:val="20"/>
              </w:rPr>
              <w:t xml:space="preserve">мұғалімдеріне арналған </w:t>
            </w:r>
            <w:r>
              <w:br/>
            </w:r>
            <w:r>
              <w:rPr>
                <w:rFonts w:ascii="Times New Roman"/>
                <w:b w:val="false"/>
                <w:i w:val="false"/>
                <w:color w:val="000000"/>
                <w:sz w:val="20"/>
              </w:rPr>
              <w:t xml:space="preserve">педагогика кадрларының </w:t>
            </w:r>
            <w:r>
              <w:br/>
            </w:r>
            <w:r>
              <w:rPr>
                <w:rFonts w:ascii="Times New Roman"/>
                <w:b w:val="false"/>
                <w:i w:val="false"/>
                <w:color w:val="000000"/>
                <w:sz w:val="20"/>
              </w:rPr>
              <w:t xml:space="preserve">біліктілігін арттыру курсының </w:t>
            </w:r>
            <w:r>
              <w:br/>
            </w:r>
            <w:r>
              <w:rPr>
                <w:rFonts w:ascii="Times New Roman"/>
                <w:b w:val="false"/>
                <w:i w:val="false"/>
                <w:color w:val="000000"/>
                <w:sz w:val="20"/>
              </w:rPr>
              <w:t xml:space="preserve">"Қазақ тілі пәні мұғалімінің </w:t>
            </w:r>
            <w:r>
              <w:br/>
            </w:r>
            <w:r>
              <w:rPr>
                <w:rFonts w:ascii="Times New Roman"/>
                <w:b w:val="false"/>
                <w:i w:val="false"/>
                <w:color w:val="000000"/>
                <w:sz w:val="20"/>
              </w:rPr>
              <w:t xml:space="preserve">кәсіби құзыреттіліктерін </w:t>
            </w:r>
            <w:r>
              <w:br/>
            </w:r>
            <w:r>
              <w:rPr>
                <w:rFonts w:ascii="Times New Roman"/>
                <w:b w:val="false"/>
                <w:i w:val="false"/>
                <w:color w:val="000000"/>
                <w:sz w:val="20"/>
              </w:rPr>
              <w:t xml:space="preserve">дамыту" білім беру </w:t>
            </w:r>
            <w:r>
              <w:br/>
            </w:r>
            <w:r>
              <w:rPr>
                <w:rFonts w:ascii="Times New Roman"/>
                <w:b w:val="false"/>
                <w:i w:val="false"/>
                <w:color w:val="000000"/>
                <w:sz w:val="20"/>
              </w:rPr>
              <w:t>бағдарламасына</w:t>
            </w:r>
            <w:r>
              <w:br/>
            </w:r>
            <w:r>
              <w:rPr>
                <w:rFonts w:ascii="Times New Roman"/>
                <w:b w:val="false"/>
                <w:i w:val="false"/>
                <w:color w:val="000000"/>
                <w:sz w:val="20"/>
              </w:rPr>
              <w:t>1-қосымша</w:t>
            </w:r>
          </w:p>
        </w:tc>
      </w:tr>
    </w:tbl>
    <w:bookmarkStart w:name="z757" w:id="620"/>
    <w:p>
      <w:pPr>
        <w:spacing w:after="0"/>
        <w:ind w:left="0"/>
        <w:jc w:val="left"/>
      </w:pPr>
      <w:r>
        <w:rPr>
          <w:rFonts w:ascii="Times New Roman"/>
          <w:b/>
          <w:i w:val="false"/>
          <w:color w:val="000000"/>
        </w:rPr>
        <w:t xml:space="preserve"> Күндізгі оқу режиміндегі курстың оқу-тақырыптық жоспары</w:t>
      </w:r>
    </w:p>
    <w:bookmarkEnd w:id="6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7526"/>
        <w:gridCol w:w="458"/>
        <w:gridCol w:w="295"/>
        <w:gridCol w:w="459"/>
        <w:gridCol w:w="295"/>
        <w:gridCol w:w="459"/>
        <w:gridCol w:w="296"/>
        <w:gridCol w:w="296"/>
        <w:gridCol w:w="459"/>
        <w:gridCol w:w="296"/>
        <w:gridCol w:w="296"/>
        <w:gridCol w:w="460"/>
      </w:tblGrid>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тақырыптары</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сабақ</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Мастер-класс</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КТС</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сабақ таныстырылымы</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актілерде бекітілген орта білім беру жүйесінде мемлекеттік саясаттың негізгі бағыттары мен принциптері. Орта білім беру мұғалімдерінің қызметін реттейтін нормативтік құқықтық актілер</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мазмұнының психологиялық-педагогикалық негіздері</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оқушыларды психологиялық-педагогикалық қолдау</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пәнін оқытудың әдістемелік және тұжырымдамалық ерекшеліктері</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тілді оқытуға сəйкес басқа пəндердің мазмұнын меңгертуде мемлекеттік тілді қолдану және пəнаралық байланыс</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пəнін оқытуда қолданылатын педагогикалық əдіс-тəсілдер: диалогтік оқыту негізінде өзара біріккен оқу-танымдық іс-əрекеті үдерісін ұйымдастыру</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сабағында оқушылардың зерттеу дағдыларын дамытуға бағытталған тапсырмаларын әзірлеу</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пәнінде критериалды бағалау жүйесін қолдану. Қалыптастырушы және жиынтық бағалау. Мысал арқылы сабақты талдау</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функционалдық сауаттылығын қалыптастырудағы STEM-оқытудың (Science Technology Engineering Math – Сайнс Технолоджи Инжиниринг Мас) рөлі</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сабағында білім алушылардың тілдік дағдыларын дамытудың әдіс-тәсілдері</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сабағында білім алушылардың ашық және жабық сұрақтар қою дағдыларын дамыту</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сабағында оқушылардың сыни ойлауын дамытудың тиімді әдіс-тәсілдері</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сабағындағы саралап оқыту әдістері мен түрлері</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сабағында саралау тапсырмаларын әзірлеу және қолдану</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 талдауда оқушылардың тілдік дағдыларын (тыңдалым, айтылым, оқылым, жазылым) дамытудың тиімді жолдары</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үдерісінде оқушылардың тыңдалым-айтылым дағдыларын дамытуда драмалық әдісті қолдану</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Оқушыларға арналған бөлім және тоқсандық жиынтық бағалау тапсырмаларын дайындау</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сабақ таныстырылымын әзірлеу</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Курсқа қатысушылардың кәсіби құзыреттілігін қалыптасу деңгейін анықтау</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мазмұнын жетілдіру жағдайында білім беру процесінде IT-технологияларды тиімді қолданудың жолдары</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сабақтарында оқушылардың соның ішінде ерекше білім беруге қажеттіліктері бар балалардың оқу жетістіктерін критериалды бағалау.</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сабақтарында сыни тұрғыдан ойлау технологиясының рөлі, командалық жұмыс дағдылары мен өзін қалыптастыруда интербелсенді оқыту әдістері</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білім беру ресурстарын және виртуалды зертханаларды пайдалану (BilimLand(БілімЛэнд) және т.б.)</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цифрлық білім беруді ұйымдастыру: электрондық Үкімет порталымен жұмыс (EGov). "Күнделік" автоматтандырылған ақпараттық жүйесімен жұмыс</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 оқушыларының тілдік дағдыларын дамытуға арналған оқу ойын тапсырмаларын дайындау және қолдану жолдары</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 оқушылары үшін қазақ тілі сабағында қоғамдық ресурстарды (кездесулер, саяхатқа шығу) дайындау және үйлесімді пайдалану</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сабағында 3-сынып оқушыларын жеке жəне жұптық, топтық, ұжымдық жұмыстарға қатыстыру әдістерін өзара үйлесімділікпен қолдану.</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Мәтінмен жұмыс жасауда 4-сынып оқушыларының оқу және жазу сауаттылықтарын дамыту әдістері</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both"/>
      </w:pPr>
      <w:r>
        <w:rPr>
          <w:rFonts w:ascii="Times New Roman"/>
          <w:b w:val="false"/>
          <w:i w:val="false"/>
          <w:color w:val="000000"/>
          <w:sz w:val="28"/>
        </w:rPr>
        <w:t>
      Ескерту: 1 академиялық сағат - 45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 тілінде оқытпайтын орта </w:t>
            </w:r>
            <w:r>
              <w:br/>
            </w:r>
            <w:r>
              <w:rPr>
                <w:rFonts w:ascii="Times New Roman"/>
                <w:b w:val="false"/>
                <w:i w:val="false"/>
                <w:color w:val="000000"/>
                <w:sz w:val="20"/>
              </w:rPr>
              <w:t xml:space="preserve">білім беру ұйымдарының 1-4 </w:t>
            </w:r>
            <w:r>
              <w:br/>
            </w:r>
            <w:r>
              <w:rPr>
                <w:rFonts w:ascii="Times New Roman"/>
                <w:b w:val="false"/>
                <w:i w:val="false"/>
                <w:color w:val="000000"/>
                <w:sz w:val="20"/>
              </w:rPr>
              <w:t xml:space="preserve">сыныптарының қазақ тілі пәні </w:t>
            </w:r>
            <w:r>
              <w:br/>
            </w:r>
            <w:r>
              <w:rPr>
                <w:rFonts w:ascii="Times New Roman"/>
                <w:b w:val="false"/>
                <w:i w:val="false"/>
                <w:color w:val="000000"/>
                <w:sz w:val="20"/>
              </w:rPr>
              <w:t xml:space="preserve">мұғалімдеріне арналған </w:t>
            </w:r>
            <w:r>
              <w:br/>
            </w:r>
            <w:r>
              <w:rPr>
                <w:rFonts w:ascii="Times New Roman"/>
                <w:b w:val="false"/>
                <w:i w:val="false"/>
                <w:color w:val="000000"/>
                <w:sz w:val="20"/>
              </w:rPr>
              <w:t xml:space="preserve">педагогика кадрларының </w:t>
            </w:r>
            <w:r>
              <w:br/>
            </w:r>
            <w:r>
              <w:rPr>
                <w:rFonts w:ascii="Times New Roman"/>
                <w:b w:val="false"/>
                <w:i w:val="false"/>
                <w:color w:val="000000"/>
                <w:sz w:val="20"/>
              </w:rPr>
              <w:t xml:space="preserve">біліктілігін арттыру курсының </w:t>
            </w:r>
            <w:r>
              <w:br/>
            </w:r>
            <w:r>
              <w:rPr>
                <w:rFonts w:ascii="Times New Roman"/>
                <w:b w:val="false"/>
                <w:i w:val="false"/>
                <w:color w:val="000000"/>
                <w:sz w:val="20"/>
              </w:rPr>
              <w:t xml:space="preserve">"Қазақ тілі пәні мұғалімінің </w:t>
            </w:r>
            <w:r>
              <w:br/>
            </w:r>
            <w:r>
              <w:rPr>
                <w:rFonts w:ascii="Times New Roman"/>
                <w:b w:val="false"/>
                <w:i w:val="false"/>
                <w:color w:val="000000"/>
                <w:sz w:val="20"/>
              </w:rPr>
              <w:t xml:space="preserve">кәсіби құзыреттіліктерін </w:t>
            </w:r>
            <w:r>
              <w:br/>
            </w:r>
            <w:r>
              <w:rPr>
                <w:rFonts w:ascii="Times New Roman"/>
                <w:b w:val="false"/>
                <w:i w:val="false"/>
                <w:color w:val="000000"/>
                <w:sz w:val="20"/>
              </w:rPr>
              <w:t xml:space="preserve">дамыту" білім беру </w:t>
            </w:r>
            <w:r>
              <w:br/>
            </w:r>
            <w:r>
              <w:rPr>
                <w:rFonts w:ascii="Times New Roman"/>
                <w:b w:val="false"/>
                <w:i w:val="false"/>
                <w:color w:val="000000"/>
                <w:sz w:val="20"/>
              </w:rPr>
              <w:t>бағдарламасына</w:t>
            </w:r>
            <w:r>
              <w:br/>
            </w:r>
            <w:r>
              <w:rPr>
                <w:rFonts w:ascii="Times New Roman"/>
                <w:b w:val="false"/>
                <w:i w:val="false"/>
                <w:color w:val="000000"/>
                <w:sz w:val="20"/>
              </w:rPr>
              <w:t>2-қосымша</w:t>
            </w:r>
          </w:p>
        </w:tc>
      </w:tr>
    </w:tbl>
    <w:bookmarkStart w:name="z759" w:id="621"/>
    <w:p>
      <w:pPr>
        <w:spacing w:after="0"/>
        <w:ind w:left="0"/>
        <w:jc w:val="left"/>
      </w:pPr>
      <w:r>
        <w:rPr>
          <w:rFonts w:ascii="Times New Roman"/>
          <w:b/>
          <w:i w:val="false"/>
          <w:color w:val="000000"/>
        </w:rPr>
        <w:t xml:space="preserve"> Аралас оқу режиміндегі курстың оқу-тақырыптық жоспары</w:t>
      </w:r>
    </w:p>
    <w:bookmarkEnd w:id="6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8132"/>
        <w:gridCol w:w="319"/>
        <w:gridCol w:w="319"/>
        <w:gridCol w:w="319"/>
        <w:gridCol w:w="319"/>
        <w:gridCol w:w="319"/>
        <w:gridCol w:w="319"/>
        <w:gridCol w:w="320"/>
        <w:gridCol w:w="675"/>
        <w:gridCol w:w="497"/>
      </w:tblGrid>
      <w:tr>
        <w:trPr>
          <w:trHeight w:val="30" w:hRule="atLeast"/>
        </w:trPr>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тақырыптары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w:t>
            </w:r>
            <w:r>
              <w:br/>
            </w:r>
            <w:r>
              <w:rPr>
                <w:rFonts w:ascii="Times New Roman"/>
                <w:b w:val="false"/>
                <w:i w:val="false"/>
                <w:color w:val="000000"/>
                <w:sz w:val="20"/>
              </w:rPr>
              <w:t>
16 сағ.</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оқу</w:t>
            </w:r>
            <w:r>
              <w:br/>
            </w:r>
            <w:r>
              <w:rPr>
                <w:rFonts w:ascii="Times New Roman"/>
                <w:b w:val="false"/>
                <w:i w:val="false"/>
                <w:color w:val="000000"/>
                <w:sz w:val="20"/>
              </w:rPr>
              <w:t>
8 сағ.</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бетімен оқу</w:t>
            </w:r>
            <w:r>
              <w:br/>
            </w:r>
            <w:r>
              <w:rPr>
                <w:rFonts w:ascii="Times New Roman"/>
                <w:b w:val="false"/>
                <w:i w:val="false"/>
                <w:color w:val="000000"/>
                <w:sz w:val="20"/>
              </w:rPr>
              <w:t>
56 сағ.</w:t>
            </w:r>
          </w:p>
        </w:tc>
        <w:tc>
          <w:tcPr>
            <w:tcW w:w="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сабақ</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қорғау</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Онлайн-форум</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Онлайн-кеңес</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Тыңдаушының өз бетімен оқуы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Нормативті-құқықтық модуль</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актілерде бекітілген орта білім беру жүйесінде мемлекеттік саясаттың негізгі бағыттары мен принциптері. Орта білім беру мұғалімдерінің қызметін реттейтін нормативтік құқықтық актілер</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мазмұнының психологиялық-педагогикалық негіздері</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балаларды психологиялық-педагогикалық қолдау</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пәнін оқытудың әдістемелік және тұжырымдамалық ерекшеліктері</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тілді оқытуға сəйкес басқа пəндердің мазмұнын меңгертуде мемлекеттік тілді қолдану және пəнаралық байланыс</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пəнін оқытуда қолданылатын педагогикалық əдіс-тəсілдер: диалогтік негіздегі мұғалім мен оқушының өзара біріккен оқу-танымдық іс-əрекеті үдерісін ұйымдастыру</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сабағында оқушылардың зерттеу дағдыларын дамытуға бағытталған тапсырмаларын әзірлеу</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пәнінде критериалды бағалау жүйесін қолдану. Қалыптастырушы және жиынтық бағалау. Мысал арқылы сабақты талдау</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функционалдық сауаттылығын қалыптастырудағы STEM-оқытудың (Science Technology Engineering Math – Сайнс Технолоджи Инжиниринг Мас) рөлі</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сабағында оқушылардың тілдік дағдыларын дамыту әдіс-тәсілдері</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сабағында оқушылардың сұрақ қою дағдыларын дамыту</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сабағында сыни ойлауын дамытудың тиімді әдіс-тәсілдері</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сабағындағы саралап оқыту әдістері мен түрлері</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сабақтарында саралау тапсырмаларын дайындау және қолдану</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 талдауда оқушылардың тілдік дағдыларын (тыңдалым, айтылым, оқылым, жазылым) дамытудың тиімді жолдары</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тыңдалым-айтылым дағдыларын дамытуда драмалық әдісті оқу үдерісінде қолдану</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Оқушыларға арналған бөлім және тоқсандық жиынтық бағалаудың тапсырамаларын дайындау</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сабақ таныстырылымын әзірлеу</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Мұғалімдердің кәсіби құзыреттілігін қалыптасу деңгейін анықтау</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мазмұнын жетілдіру жағдайында білім беру процесінде IT-технологияларды тиімді қолданудың жолдары</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сабақтарында оқушылардың соның ішінде, ерекше білім беруге қажеттіліктері бар балалардың оқу жетістіктерін критериалды бағалау</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 автоматтандырылған ақпараттық жүйесімен жұмыс</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білім беру ресурстарын және виртуалды зертханаларды пайдалану (BilimLand (БілімЛэнд) және т.б.)</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цифрлық білім беруді ұйымдастыру: электрондық Үкімет порталымен жұмыс (EGov)</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 оқушыларының тілдік дағдыларын дамытуға арналған оқу ойын тапсырмаларын дайындау және қолдану жолдары</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 оқушылары үшін Қазақ тілі сабағында қоғамдық ресурстарды (кездесулер, саяхатқа шығу) дайындау және үйлесімді пайдалану</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сабағында 3-сынып оқушыларын жеке жəне жұптық, топтық, ұжымдық жұмыстарға қатыстыру әдістерін өзара үйлесімділікпен қолдану</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Мәтінмен жұмыс жасауда 4-сынып оқушыларының оқу және жазу сауаттылықтарын дамыту әдістері</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 бойынша онлайн кеңес беру</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both"/>
      </w:pPr>
      <w:r>
        <w:rPr>
          <w:rFonts w:ascii="Times New Roman"/>
          <w:b w:val="false"/>
          <w:i w:val="false"/>
          <w:color w:val="000000"/>
          <w:sz w:val="28"/>
        </w:rPr>
        <w:t>
      Ескерту: 1 академиялық сағат – 45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22 сәуірдегі</w:t>
            </w:r>
            <w:r>
              <w:br/>
            </w:r>
            <w:r>
              <w:rPr>
                <w:rFonts w:ascii="Times New Roman"/>
                <w:b w:val="false"/>
                <w:i w:val="false"/>
                <w:color w:val="000000"/>
                <w:sz w:val="20"/>
              </w:rPr>
              <w:t>№ 161 бұйрығына</w:t>
            </w:r>
            <w:r>
              <w:br/>
            </w:r>
            <w:r>
              <w:rPr>
                <w:rFonts w:ascii="Times New Roman"/>
                <w:b w:val="false"/>
                <w:i w:val="false"/>
                <w:color w:val="000000"/>
                <w:sz w:val="20"/>
              </w:rPr>
              <w:t>35-қосымша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28 қаңтардағы</w:t>
            </w:r>
            <w:r>
              <w:br/>
            </w:r>
            <w:r>
              <w:rPr>
                <w:rFonts w:ascii="Times New Roman"/>
                <w:b w:val="false"/>
                <w:i w:val="false"/>
                <w:color w:val="000000"/>
                <w:sz w:val="20"/>
              </w:rPr>
              <w:t>№ 92 бұйрығына</w:t>
            </w:r>
            <w:r>
              <w:br/>
            </w:r>
            <w:r>
              <w:rPr>
                <w:rFonts w:ascii="Times New Roman"/>
                <w:b w:val="false"/>
                <w:i w:val="false"/>
                <w:color w:val="000000"/>
                <w:sz w:val="20"/>
              </w:rPr>
              <w:t>126-қосымша</w:t>
            </w:r>
          </w:p>
        </w:tc>
      </w:tr>
    </w:tbl>
    <w:bookmarkStart w:name="z762" w:id="622"/>
    <w:p>
      <w:pPr>
        <w:spacing w:after="0"/>
        <w:ind w:left="0"/>
        <w:jc w:val="left"/>
      </w:pPr>
      <w:r>
        <w:rPr>
          <w:rFonts w:ascii="Times New Roman"/>
          <w:b/>
          <w:i w:val="false"/>
          <w:color w:val="000000"/>
        </w:rPr>
        <w:t xml:space="preserve"> Орыс тілінде оқытатын орта білім беру ұйымдарының 5-9 сыныптарының қазақ тілі мен әдебиеті пәні мұғалімдеріне арналған педагогика кадрларының біліктілігін арттыру курсының "Қазақ тілі мен әдебиеті пәні мұғалімінің кәсіби құзыреттіліктерін дамыту" білім беру бағдарламасы</w:t>
      </w:r>
    </w:p>
    <w:bookmarkEnd w:id="622"/>
    <w:bookmarkStart w:name="z763" w:id="623"/>
    <w:p>
      <w:pPr>
        <w:spacing w:after="0"/>
        <w:ind w:left="0"/>
        <w:jc w:val="left"/>
      </w:pPr>
      <w:r>
        <w:rPr>
          <w:rFonts w:ascii="Times New Roman"/>
          <w:b/>
          <w:i w:val="false"/>
          <w:color w:val="000000"/>
        </w:rPr>
        <w:t xml:space="preserve"> 1-тарау. Жалпы ережелер</w:t>
      </w:r>
    </w:p>
    <w:bookmarkEnd w:id="623"/>
    <w:bookmarkStart w:name="z764" w:id="624"/>
    <w:p>
      <w:pPr>
        <w:spacing w:after="0"/>
        <w:ind w:left="0"/>
        <w:jc w:val="both"/>
      </w:pPr>
      <w:r>
        <w:rPr>
          <w:rFonts w:ascii="Times New Roman"/>
          <w:b w:val="false"/>
          <w:i w:val="false"/>
          <w:color w:val="000000"/>
          <w:sz w:val="28"/>
        </w:rPr>
        <w:t>
      1. Орыс тілінде оқытатын орта білім беру ұйымдарының 5-9 сыныптарының қазақ тілі мен әдебиеті пәні мұғалімдеріне арналған педагогика кадрларының біліктілігін арттыру курсының "Қазақ тілі мен әдебиеті пәні мұғалімінің кәсіби құзыреттіліктерін дамыту" білім беру бағдарламасы (бұдан әрі - Бағдарлама) қазақ тілі мен әдебиеті пәні мұғалімдерін оқытуды реттейді.</w:t>
      </w:r>
    </w:p>
    <w:bookmarkEnd w:id="624"/>
    <w:bookmarkStart w:name="z765" w:id="625"/>
    <w:p>
      <w:pPr>
        <w:spacing w:after="0"/>
        <w:ind w:left="0"/>
        <w:jc w:val="both"/>
      </w:pPr>
      <w:r>
        <w:rPr>
          <w:rFonts w:ascii="Times New Roman"/>
          <w:b w:val="false"/>
          <w:i w:val="false"/>
          <w:color w:val="000000"/>
          <w:sz w:val="28"/>
        </w:rPr>
        <w:t>
      2. Бағдарлама орыс тілінде оқытатын білім беру ұйымдарының қазақ тілі мен әдебиеті пәні мұғалімдерін қазақ тілін үйретуде белсенді оқу стратегияларын қолдануды қажетті көлемде оқытуға және тұрақты кәсіби құзіреттілігін қалыптастыруға бағытталған.</w:t>
      </w:r>
    </w:p>
    <w:bookmarkEnd w:id="625"/>
    <w:bookmarkStart w:name="z766" w:id="626"/>
    <w:p>
      <w:pPr>
        <w:spacing w:after="0"/>
        <w:ind w:left="0"/>
        <w:jc w:val="left"/>
      </w:pPr>
      <w:r>
        <w:rPr>
          <w:rFonts w:ascii="Times New Roman"/>
          <w:b/>
          <w:i w:val="false"/>
          <w:color w:val="000000"/>
        </w:rPr>
        <w:t xml:space="preserve"> 2-тарау. Бағдарламаның мақсаты мен міндеттері, күтілетін нәтижелер</w:t>
      </w:r>
    </w:p>
    <w:bookmarkEnd w:id="626"/>
    <w:bookmarkStart w:name="z767" w:id="627"/>
    <w:p>
      <w:pPr>
        <w:spacing w:after="0"/>
        <w:ind w:left="0"/>
        <w:jc w:val="both"/>
      </w:pPr>
      <w:r>
        <w:rPr>
          <w:rFonts w:ascii="Times New Roman"/>
          <w:b w:val="false"/>
          <w:i w:val="false"/>
          <w:color w:val="000000"/>
          <w:sz w:val="28"/>
        </w:rPr>
        <w:t>
      3. Бағдарламаның мақсаты –оқу процесін жобалау және ұйымдастыру бойынша қазақ тілі мен әдебиеті пәні мұғалімдерінің кәсіби құзыреттерін арттыру.</w:t>
      </w:r>
    </w:p>
    <w:bookmarkEnd w:id="627"/>
    <w:bookmarkStart w:name="z768" w:id="628"/>
    <w:p>
      <w:pPr>
        <w:spacing w:after="0"/>
        <w:ind w:left="0"/>
        <w:jc w:val="both"/>
      </w:pPr>
      <w:r>
        <w:rPr>
          <w:rFonts w:ascii="Times New Roman"/>
          <w:b w:val="false"/>
          <w:i w:val="false"/>
          <w:color w:val="000000"/>
          <w:sz w:val="28"/>
        </w:rPr>
        <w:t>
      4. Бағдарламаның міндеттері:</w:t>
      </w:r>
    </w:p>
    <w:bookmarkEnd w:id="628"/>
    <w:p>
      <w:pPr>
        <w:spacing w:after="0"/>
        <w:ind w:left="0"/>
        <w:jc w:val="both"/>
      </w:pPr>
      <w:r>
        <w:rPr>
          <w:rFonts w:ascii="Times New Roman"/>
          <w:b w:val="false"/>
          <w:i w:val="false"/>
          <w:color w:val="000000"/>
          <w:sz w:val="28"/>
        </w:rPr>
        <w:t>
      1) нормативтік құқықтық актілермен бекітілген орта білім беру жүйесіндегі мемлекеттік саясаттың басым бағыттарын зерделеу;</w:t>
      </w:r>
    </w:p>
    <w:p>
      <w:pPr>
        <w:spacing w:after="0"/>
        <w:ind w:left="0"/>
        <w:jc w:val="both"/>
      </w:pPr>
      <w:r>
        <w:rPr>
          <w:rFonts w:ascii="Times New Roman"/>
          <w:b w:val="false"/>
          <w:i w:val="false"/>
          <w:color w:val="000000"/>
          <w:sz w:val="28"/>
        </w:rPr>
        <w:t>
      2) орта білім беру бағдарламасының оқыту мақсаттарын жүзеге асыру үшін критериалды бағалау жүйесін қолдану білігін және түсінуін қамтамасыз ету, кәсіби қызметте ақпараттық-коммуникативтік технологияларды (АКТ) қолдану дағдысын дамыту;</w:t>
      </w:r>
    </w:p>
    <w:p>
      <w:pPr>
        <w:spacing w:after="0"/>
        <w:ind w:left="0"/>
        <w:jc w:val="both"/>
      </w:pPr>
      <w:r>
        <w:rPr>
          <w:rFonts w:ascii="Times New Roman"/>
          <w:b w:val="false"/>
          <w:i w:val="false"/>
          <w:color w:val="000000"/>
          <w:sz w:val="28"/>
        </w:rPr>
        <w:t>
      3) педагогикалық қызметтің түрлерін құрылымдау, оның ішінде табысты оқуға қол жеткізу үшін SMART-жоспарлаудағы (Self Monitoring Analysis And Reporting Technology – Cелф Мониторинг Анализис энд Рипотинг Текнолоджи) мұғалімдердің дағдыларын қалыптастыру.</w:t>
      </w:r>
    </w:p>
    <w:bookmarkStart w:name="z769" w:id="629"/>
    <w:p>
      <w:pPr>
        <w:spacing w:after="0"/>
        <w:ind w:left="0"/>
        <w:jc w:val="both"/>
      </w:pPr>
      <w:r>
        <w:rPr>
          <w:rFonts w:ascii="Times New Roman"/>
          <w:b w:val="false"/>
          <w:i w:val="false"/>
          <w:color w:val="000000"/>
          <w:sz w:val="28"/>
        </w:rPr>
        <w:t>
      5. Курс соңында тыңдаушылар:</w:t>
      </w:r>
    </w:p>
    <w:bookmarkEnd w:id="629"/>
    <w:p>
      <w:pPr>
        <w:spacing w:after="0"/>
        <w:ind w:left="0"/>
        <w:jc w:val="both"/>
      </w:pPr>
      <w:r>
        <w:rPr>
          <w:rFonts w:ascii="Times New Roman"/>
          <w:b w:val="false"/>
          <w:i w:val="false"/>
          <w:color w:val="000000"/>
          <w:sz w:val="28"/>
        </w:rPr>
        <w:t>
      1) нормативтік құқықтық актілермен бекітілген орта білім беру жүйесіндегі мемлекеттік саясаттың басым бағыттарын біледі;</w:t>
      </w:r>
    </w:p>
    <w:p>
      <w:pPr>
        <w:spacing w:after="0"/>
        <w:ind w:left="0"/>
        <w:jc w:val="both"/>
      </w:pPr>
      <w:r>
        <w:rPr>
          <w:rFonts w:ascii="Times New Roman"/>
          <w:b w:val="false"/>
          <w:i w:val="false"/>
          <w:color w:val="000000"/>
          <w:sz w:val="28"/>
        </w:rPr>
        <w:t>
      2) барлық оқушылардың оқуда табысты болуына қол жеткізу үшін белсенді әдіс-тәсілдері мен бағалау үдерістерінің тиімді жолдарын, оқу мен оқытуда жоспарлауды қолдана алады;</w:t>
      </w:r>
    </w:p>
    <w:p>
      <w:pPr>
        <w:spacing w:after="0"/>
        <w:ind w:left="0"/>
        <w:jc w:val="both"/>
      </w:pPr>
      <w:r>
        <w:rPr>
          <w:rFonts w:ascii="Times New Roman"/>
          <w:b w:val="false"/>
          <w:i w:val="false"/>
          <w:color w:val="000000"/>
          <w:sz w:val="28"/>
        </w:rPr>
        <w:t>
      3) педагогикалық қызметтің түрлерін құрылымдау, оның ішінде табысты оқуға қол жеткізу үшін SMART-жоспарлау (Self Monitoring Analysis And Reporting Technology – Cелф Мониторинг Анализис энд Рипотинг Текнолоджи) дағдыларын меңгереді.</w:t>
      </w:r>
    </w:p>
    <w:bookmarkStart w:name="z770" w:id="630"/>
    <w:p>
      <w:pPr>
        <w:spacing w:after="0"/>
        <w:ind w:left="0"/>
        <w:jc w:val="left"/>
      </w:pPr>
      <w:r>
        <w:rPr>
          <w:rFonts w:ascii="Times New Roman"/>
          <w:b/>
          <w:i w:val="false"/>
          <w:color w:val="000000"/>
        </w:rPr>
        <w:t xml:space="preserve"> 3-тарау. Бағдарламаның құрылымы мен мазмұны:</w:t>
      </w:r>
    </w:p>
    <w:bookmarkEnd w:id="630"/>
    <w:bookmarkStart w:name="z771" w:id="631"/>
    <w:p>
      <w:pPr>
        <w:spacing w:after="0"/>
        <w:ind w:left="0"/>
        <w:jc w:val="both"/>
      </w:pPr>
      <w:r>
        <w:rPr>
          <w:rFonts w:ascii="Times New Roman"/>
          <w:b w:val="false"/>
          <w:i w:val="false"/>
          <w:color w:val="000000"/>
          <w:sz w:val="28"/>
        </w:rPr>
        <w:t>
      6. Бағдарлама 5 модульден тұрады:</w:t>
      </w:r>
    </w:p>
    <w:bookmarkEnd w:id="631"/>
    <w:p>
      <w:pPr>
        <w:spacing w:after="0"/>
        <w:ind w:left="0"/>
        <w:jc w:val="both"/>
      </w:pPr>
      <w:r>
        <w:rPr>
          <w:rFonts w:ascii="Times New Roman"/>
          <w:b w:val="false"/>
          <w:i w:val="false"/>
          <w:color w:val="000000"/>
          <w:sz w:val="28"/>
        </w:rPr>
        <w:t>
      1) нормативтік-құқықтық модуль</w:t>
      </w:r>
    </w:p>
    <w:p>
      <w:pPr>
        <w:spacing w:after="0"/>
        <w:ind w:left="0"/>
        <w:jc w:val="both"/>
      </w:pPr>
      <w:r>
        <w:rPr>
          <w:rFonts w:ascii="Times New Roman"/>
          <w:b w:val="false"/>
          <w:i w:val="false"/>
          <w:color w:val="000000"/>
          <w:sz w:val="28"/>
        </w:rPr>
        <w:t>
      2) психологиялық-педагогикалық модуль</w:t>
      </w:r>
    </w:p>
    <w:p>
      <w:pPr>
        <w:spacing w:after="0"/>
        <w:ind w:left="0"/>
        <w:jc w:val="both"/>
      </w:pPr>
      <w:r>
        <w:rPr>
          <w:rFonts w:ascii="Times New Roman"/>
          <w:b w:val="false"/>
          <w:i w:val="false"/>
          <w:color w:val="000000"/>
          <w:sz w:val="28"/>
        </w:rPr>
        <w:t>
      3) мазмұндық модуль</w:t>
      </w:r>
    </w:p>
    <w:p>
      <w:pPr>
        <w:spacing w:after="0"/>
        <w:ind w:left="0"/>
        <w:jc w:val="both"/>
      </w:pPr>
      <w:r>
        <w:rPr>
          <w:rFonts w:ascii="Times New Roman"/>
          <w:b w:val="false"/>
          <w:i w:val="false"/>
          <w:color w:val="000000"/>
          <w:sz w:val="28"/>
        </w:rPr>
        <w:t>
      4) технологиялық модуль</w:t>
      </w:r>
    </w:p>
    <w:p>
      <w:pPr>
        <w:spacing w:after="0"/>
        <w:ind w:left="0"/>
        <w:jc w:val="both"/>
      </w:pPr>
      <w:r>
        <w:rPr>
          <w:rFonts w:ascii="Times New Roman"/>
          <w:b w:val="false"/>
          <w:i w:val="false"/>
          <w:color w:val="000000"/>
          <w:sz w:val="28"/>
        </w:rPr>
        <w:t>
      5) вариативтік модуль:</w:t>
      </w:r>
    </w:p>
    <w:bookmarkStart w:name="z772" w:id="632"/>
    <w:p>
      <w:pPr>
        <w:spacing w:after="0"/>
        <w:ind w:left="0"/>
        <w:jc w:val="both"/>
      </w:pPr>
      <w:r>
        <w:rPr>
          <w:rFonts w:ascii="Times New Roman"/>
          <w:b w:val="false"/>
          <w:i w:val="false"/>
          <w:color w:val="000000"/>
          <w:sz w:val="28"/>
        </w:rPr>
        <w:t>
      7. Вариативті модульдің тақырыптары тыңдаушылардың кіріс диагностикасы негізінде анықталады.</w:t>
      </w:r>
    </w:p>
    <w:bookmarkEnd w:id="632"/>
    <w:bookmarkStart w:name="z773" w:id="633"/>
    <w:p>
      <w:pPr>
        <w:spacing w:after="0"/>
        <w:ind w:left="0"/>
        <w:jc w:val="left"/>
      </w:pPr>
      <w:r>
        <w:rPr>
          <w:rFonts w:ascii="Times New Roman"/>
          <w:b/>
          <w:i w:val="false"/>
          <w:color w:val="000000"/>
        </w:rPr>
        <w:t xml:space="preserve"> 4-тарау. Білім беру процесін ұйымдастыру, формалары мен әдістері, нәтижелерін бағалау:</w:t>
      </w:r>
    </w:p>
    <w:bookmarkEnd w:id="633"/>
    <w:bookmarkStart w:name="z774" w:id="634"/>
    <w:p>
      <w:pPr>
        <w:spacing w:after="0"/>
        <w:ind w:left="0"/>
        <w:jc w:val="both"/>
      </w:pPr>
      <w:r>
        <w:rPr>
          <w:rFonts w:ascii="Times New Roman"/>
          <w:b w:val="false"/>
          <w:i w:val="false"/>
          <w:color w:val="000000"/>
          <w:sz w:val="28"/>
        </w:rPr>
        <w:t>
      8. Біліктілікті арттыру курстары:</w:t>
      </w:r>
    </w:p>
    <w:bookmarkEnd w:id="634"/>
    <w:p>
      <w:pPr>
        <w:spacing w:after="0"/>
        <w:ind w:left="0"/>
        <w:jc w:val="both"/>
      </w:pPr>
      <w:r>
        <w:rPr>
          <w:rFonts w:ascii="Times New Roman"/>
          <w:b w:val="false"/>
          <w:i w:val="false"/>
          <w:color w:val="000000"/>
          <w:sz w:val="28"/>
        </w:rPr>
        <w:t xml:space="preserve">
      1) осы Бағдарламаның </w:t>
      </w:r>
      <w:r>
        <w:rPr>
          <w:rFonts w:ascii="Times New Roman"/>
          <w:b w:val="false"/>
          <w:i w:val="false"/>
          <w:color w:val="000000"/>
          <w:sz w:val="28"/>
        </w:rPr>
        <w:t>1-қосымшасына</w:t>
      </w:r>
      <w:r>
        <w:rPr>
          <w:rFonts w:ascii="Times New Roman"/>
          <w:b w:val="false"/>
          <w:i w:val="false"/>
          <w:color w:val="000000"/>
          <w:sz w:val="28"/>
        </w:rPr>
        <w:t xml:space="preserve"> сәйкес күндізгі оқу режиміндегі курстың оқу-тақырыптық жоспары (бұдан әрі-ОТЖ) бойынша күндізгі оқу режимінде ұйымдастырылады. Күндізгі оқу курстарының ұзақтығы 80 академиялық сағатты құрайды. Бір апталық күндізгі оқу курстарын ұйымдастыру кезінде ОТЖ-дағы сағаттар саны екі есеге қысқарады, сабақтардың тақырыптары мен өткізу формасы өзгеріссіз қалады;</w:t>
      </w:r>
    </w:p>
    <w:p>
      <w:pPr>
        <w:spacing w:after="0"/>
        <w:ind w:left="0"/>
        <w:jc w:val="both"/>
      </w:pPr>
      <w:r>
        <w:rPr>
          <w:rFonts w:ascii="Times New Roman"/>
          <w:b w:val="false"/>
          <w:i w:val="false"/>
          <w:color w:val="000000"/>
          <w:sz w:val="28"/>
        </w:rPr>
        <w:t xml:space="preserve">
      2) осы Бағдарламаның </w:t>
      </w:r>
      <w:r>
        <w:rPr>
          <w:rFonts w:ascii="Times New Roman"/>
          <w:b w:val="false"/>
          <w:i w:val="false"/>
          <w:color w:val="000000"/>
          <w:sz w:val="28"/>
        </w:rPr>
        <w:t>2-қосымшасына</w:t>
      </w:r>
      <w:r>
        <w:rPr>
          <w:rFonts w:ascii="Times New Roman"/>
          <w:b w:val="false"/>
          <w:i w:val="false"/>
          <w:color w:val="000000"/>
          <w:sz w:val="28"/>
        </w:rPr>
        <w:t xml:space="preserve"> сәйкес аралас оқу режиміндегі курстың оқу-тақырыптық жоспары бойынша аралас оқу режимінде ұйымдастырылады және үш кезеңнен тұрады: күндізгі оқу -16 сағат, қашықтықтан оқу -8 сағат, өз бетімен оқу - 56 сағат. Күндізгі оқу курстың алғашқы және соңғы күнінде 8 сағаттан өткізіледі.</w:t>
      </w:r>
    </w:p>
    <w:bookmarkStart w:name="z775" w:id="635"/>
    <w:p>
      <w:pPr>
        <w:spacing w:after="0"/>
        <w:ind w:left="0"/>
        <w:jc w:val="both"/>
      </w:pPr>
      <w:r>
        <w:rPr>
          <w:rFonts w:ascii="Times New Roman"/>
          <w:b w:val="false"/>
          <w:i w:val="false"/>
          <w:color w:val="000000"/>
          <w:sz w:val="28"/>
        </w:rPr>
        <w:t>
      9. Күндізгі және аралас оқу режимінде тыңдаушылардың білімін бақылау мен бағалау мақсатында практикалық сабақ, мастер-класс, шағын сабақ таныстырылымы, сондай ақ, аралас оқу режимінде жоба қорғау өткізіледі. Тыңдаушылардың практикалық сабақтарына арналған тапсырмалар, мастер-класс тапсырмалары, шағын сабақ таныстырылымының және жоба жұмыстарының тақырыптары курстың оқу-әдістемелік кешенінде (бұдан әрі-ОӘК) енгізілген.</w:t>
      </w:r>
    </w:p>
    <w:bookmarkEnd w:id="635"/>
    <w:bookmarkStart w:name="z776" w:id="636"/>
    <w:p>
      <w:pPr>
        <w:spacing w:after="0"/>
        <w:ind w:left="0"/>
        <w:jc w:val="both"/>
      </w:pPr>
      <w:r>
        <w:rPr>
          <w:rFonts w:ascii="Times New Roman"/>
          <w:b w:val="false"/>
          <w:i w:val="false"/>
          <w:color w:val="000000"/>
          <w:sz w:val="28"/>
        </w:rPr>
        <w:t>
      10. Білім беру процесі оқытудың келесі интерактивті түрлері мен әдістерін қамтиды: дәрістер, практикалық жұмыс, көшпелі тәжірибелік сабақтар, тренингтер, мастер-класс, семинарлар, дөңгелек үстел, шағын сабақ таныстырылымы, сұрақтарды бірлесіп шешу, сондай-ақ аралас оқу режимінде вебинар, онлайн-форум, онлайн-кеңес және тыңдаушының өз бетімен оқуы.</w:t>
      </w:r>
    </w:p>
    <w:bookmarkEnd w:id="636"/>
    <w:bookmarkStart w:name="z777" w:id="637"/>
    <w:p>
      <w:pPr>
        <w:spacing w:after="0"/>
        <w:ind w:left="0"/>
        <w:jc w:val="both"/>
      </w:pPr>
      <w:r>
        <w:rPr>
          <w:rFonts w:ascii="Times New Roman"/>
          <w:b w:val="false"/>
          <w:i w:val="false"/>
          <w:color w:val="000000"/>
          <w:sz w:val="28"/>
        </w:rPr>
        <w:t>
      11. Тыңдаушылардың кәсіби құзыреттілігін қалыптасу деңгейін анықтау үшін профессор-оқытушылар құрамы Бағдарлама мазмұнын меңгеруді бағалаудың критерийлері мен параметрлерін әзірлеп, курстың ОӘК-не енгізеді.</w:t>
      </w:r>
    </w:p>
    <w:bookmarkEnd w:id="6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Орыс тілінде оқытатын орта </w:t>
            </w:r>
            <w:r>
              <w:br/>
            </w:r>
            <w:r>
              <w:rPr>
                <w:rFonts w:ascii="Times New Roman"/>
                <w:b w:val="false"/>
                <w:i w:val="false"/>
                <w:color w:val="000000"/>
                <w:sz w:val="20"/>
              </w:rPr>
              <w:t xml:space="preserve">білім беру ұйымдарының 5-9 </w:t>
            </w:r>
            <w:r>
              <w:br/>
            </w:r>
            <w:r>
              <w:rPr>
                <w:rFonts w:ascii="Times New Roman"/>
                <w:b w:val="false"/>
                <w:i w:val="false"/>
                <w:color w:val="000000"/>
                <w:sz w:val="20"/>
              </w:rPr>
              <w:t xml:space="preserve">сыныптарының қазақ тілі мен </w:t>
            </w:r>
            <w:r>
              <w:br/>
            </w:r>
            <w:r>
              <w:rPr>
                <w:rFonts w:ascii="Times New Roman"/>
                <w:b w:val="false"/>
                <w:i w:val="false"/>
                <w:color w:val="000000"/>
                <w:sz w:val="20"/>
              </w:rPr>
              <w:t xml:space="preserve">әдебиеті пәні мұғалімдеріне </w:t>
            </w:r>
            <w:r>
              <w:br/>
            </w:r>
            <w:r>
              <w:rPr>
                <w:rFonts w:ascii="Times New Roman"/>
                <w:b w:val="false"/>
                <w:i w:val="false"/>
                <w:color w:val="000000"/>
                <w:sz w:val="20"/>
              </w:rPr>
              <w:t xml:space="preserve">арналған педагогика </w:t>
            </w:r>
            <w:r>
              <w:br/>
            </w:r>
            <w:r>
              <w:rPr>
                <w:rFonts w:ascii="Times New Roman"/>
                <w:b w:val="false"/>
                <w:i w:val="false"/>
                <w:color w:val="000000"/>
                <w:sz w:val="20"/>
              </w:rPr>
              <w:t xml:space="preserve">кадрларының біліктілігін </w:t>
            </w:r>
            <w:r>
              <w:br/>
            </w:r>
            <w:r>
              <w:rPr>
                <w:rFonts w:ascii="Times New Roman"/>
                <w:b w:val="false"/>
                <w:i w:val="false"/>
                <w:color w:val="000000"/>
                <w:sz w:val="20"/>
              </w:rPr>
              <w:t xml:space="preserve">арттыру курсының </w:t>
            </w:r>
            <w:r>
              <w:br/>
            </w:r>
            <w:r>
              <w:rPr>
                <w:rFonts w:ascii="Times New Roman"/>
                <w:b w:val="false"/>
                <w:i w:val="false"/>
                <w:color w:val="000000"/>
                <w:sz w:val="20"/>
              </w:rPr>
              <w:t xml:space="preserve">"Қазақ тілі мен әдебиеті пәні </w:t>
            </w:r>
            <w:r>
              <w:br/>
            </w:r>
            <w:r>
              <w:rPr>
                <w:rFonts w:ascii="Times New Roman"/>
                <w:b w:val="false"/>
                <w:i w:val="false"/>
                <w:color w:val="000000"/>
                <w:sz w:val="20"/>
              </w:rPr>
              <w:t xml:space="preserve">мұғалімінің кәсіби </w:t>
            </w:r>
            <w:r>
              <w:br/>
            </w:r>
            <w:r>
              <w:rPr>
                <w:rFonts w:ascii="Times New Roman"/>
                <w:b w:val="false"/>
                <w:i w:val="false"/>
                <w:color w:val="000000"/>
                <w:sz w:val="20"/>
              </w:rPr>
              <w:t xml:space="preserve">құзыреттіліктерін дамыту" </w:t>
            </w:r>
            <w:r>
              <w:br/>
            </w:r>
            <w:r>
              <w:rPr>
                <w:rFonts w:ascii="Times New Roman"/>
                <w:b w:val="false"/>
                <w:i w:val="false"/>
                <w:color w:val="000000"/>
                <w:sz w:val="20"/>
              </w:rPr>
              <w:t>білім беру бағдарламасына</w:t>
            </w:r>
            <w:r>
              <w:br/>
            </w:r>
            <w:r>
              <w:rPr>
                <w:rFonts w:ascii="Times New Roman"/>
                <w:b w:val="false"/>
                <w:i w:val="false"/>
                <w:color w:val="000000"/>
                <w:sz w:val="20"/>
              </w:rPr>
              <w:t>1-қосымша</w:t>
            </w:r>
          </w:p>
        </w:tc>
      </w:tr>
    </w:tbl>
    <w:bookmarkStart w:name="z779" w:id="638"/>
    <w:p>
      <w:pPr>
        <w:spacing w:after="0"/>
        <w:ind w:left="0"/>
        <w:jc w:val="left"/>
      </w:pPr>
      <w:r>
        <w:rPr>
          <w:rFonts w:ascii="Times New Roman"/>
          <w:b/>
          <w:i w:val="false"/>
          <w:color w:val="000000"/>
        </w:rPr>
        <w:t xml:space="preserve"> Күндізгі оқу режиміндегі курстың оқу-тақырыптық жоспары</w:t>
      </w:r>
    </w:p>
    <w:bookmarkEnd w:id="6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
        <w:gridCol w:w="8461"/>
        <w:gridCol w:w="393"/>
        <w:gridCol w:w="253"/>
        <w:gridCol w:w="393"/>
        <w:gridCol w:w="393"/>
        <w:gridCol w:w="393"/>
        <w:gridCol w:w="253"/>
        <w:gridCol w:w="254"/>
        <w:gridCol w:w="254"/>
        <w:gridCol w:w="254"/>
        <w:gridCol w:w="395"/>
      </w:tblGrid>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тақырыптары</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сабағы</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сабақ</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КТС</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таныстырылымы</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актілерде бекітілген орта білім беру жүйесінде мемлекеттік саясаттың негізгі бағыттары мен принциптері. Орта білім беру мұғалімдерінің қызметін реттейтін нормативтік құқықтық актілер</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мазмұнының жетілдірудің психологиялық-педагогикалық негіздері</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қажеттіліктері бар балаларды психологиялық-педагогикалық қолдау</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ауқымды дағдыларды дамытуға негізделген оқу мақсаттар жүйесін саралау</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берудегі тұлғалық жеке қасиеттерді дамыту - "Мәңгілік Ел" құндылықтары</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сабақты SMART жоспарлау (Self Monitoring Analysis And Reporting Technology – Cелф Мониторинг Анализис энд Рипотинг Текнолоджи)</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 деңгейлік оқыту мен шиыршықты оқытудың сабақтастығы</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тіл үйретудегі педагогикалық белсенді оқыту</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мазмұнын жетілдіру жағдайында қазақ тілі және әдебиет пәндері бойынша сабақтан тыс жұмыстарды ұйымдастыру</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дағдылардың негізгі ерекшеліктері және лингвистикалық білімді дамыту</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Оқушыларға екінші тіл үйретудегі білім, білік, дағдыларын дамытуға бағытталған қазақ тілі мен әдебиеті пәні тапсырмаларын құрылымдау</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Бағамдау: мұғалімдер үшін - бастапқы деңгей, қалыптасу деңгейі, қалыптасқан деңгей, жетілген деңгей; оқушылар үшін: "Шет тілін меңгерудің жалпы еуропалық құзыреті" (CEFR) А1,А2; В1,В2; С1. тілді меңгерту деңгейлері;</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пәнінде критериалды бағалау жүйесін қолдану. Қалыптастырушы және жиынтық бағалау. Мысал арқылы сабақты талдау</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функционалдық сауаттылығын қалыптастырудағы STEM-оқытудың (Science Technology Engineering Math – Сайнс Технолоджи Инжиниринг Мас) рөлі</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зерттеу дағдыларын дамытуға бағытталған қазақ тілі пәні тапсырмаларын саралау</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Мұғалімдердің кәсіби құзыреттілігін қалыптасу деңгейін анықтау</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тыңдаушыларының сабақ жобаларын қорғау</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мазмұнын жетілдіру жағдайында білім беру процесінде IT-технологияларды тиімді қолданудың жолдары</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жұмыс пен өз бетімен білім алу дағдыларын қалыптастыруда сын тұрғысынан ойлау технологиясының рөлі</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сабақтарында оқушылардың, соның ішінде ерекше білім беруге қажеттіліктері бар балалардың оқу жетістіктерін критериалды бағалау</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білім беру ресурстарын және виртуалды зертханаларды пайдалану (BilimLand (БілімЛэнд) және т.б.)</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цифрлық білім беруді ұйымдастыру: электрондық Үкімет порталымен жұмыс (EGov). "Күнделік" автоматтандырылған ақпараттық жүйесімен жұмыс</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5-сыныпта М. Мақатаевтың "Тоқта ботам" шығармасын оқып-зерделеу мысалында қазақ тілінің сөйлеу этикеті стильдерінің ерекшеліктері</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сыныпта Ш. Айтматовтың "Ана-Жер Ана" шығармасын оқып-зерделеу мысалында диалогтық сөйлеуге үйрету тәжірибесі</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сыныпта Т. Нұрмағанбетовтің "Он төрт жасар жігіт" шығармасын оқып-зерделеу мысалында іскерлік хаттарды құрастыру және жазуға үйрету ерекшеліктері</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8-сыныпта Д. Исабековтің "Ескерткіш" шығармасын оқып-зерделеу мысалында көркем мәтінді әдебиеттік талдау ерекшелігі</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сыныпта М. Сәрсекенің "Жетінші толқын" шығармасын оқып-зерделеу мысалында сөйлеудің ғылыми стилі әдістерін меңгерту</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both"/>
      </w:pPr>
      <w:r>
        <w:rPr>
          <w:rFonts w:ascii="Times New Roman"/>
          <w:b w:val="false"/>
          <w:i w:val="false"/>
          <w:color w:val="000000"/>
          <w:sz w:val="28"/>
        </w:rPr>
        <w:t>
      Ескерту: 1 академиялық сағат - 45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Орыс тілінде оқытатын орта </w:t>
            </w:r>
            <w:r>
              <w:br/>
            </w:r>
            <w:r>
              <w:rPr>
                <w:rFonts w:ascii="Times New Roman"/>
                <w:b w:val="false"/>
                <w:i w:val="false"/>
                <w:color w:val="000000"/>
                <w:sz w:val="20"/>
              </w:rPr>
              <w:t xml:space="preserve">білім беру ұйымдарының 5-9 </w:t>
            </w:r>
            <w:r>
              <w:br/>
            </w:r>
            <w:r>
              <w:rPr>
                <w:rFonts w:ascii="Times New Roman"/>
                <w:b w:val="false"/>
                <w:i w:val="false"/>
                <w:color w:val="000000"/>
                <w:sz w:val="20"/>
              </w:rPr>
              <w:t xml:space="preserve">сыныптарының қазақ тілі мен </w:t>
            </w:r>
            <w:r>
              <w:br/>
            </w:r>
            <w:r>
              <w:rPr>
                <w:rFonts w:ascii="Times New Roman"/>
                <w:b w:val="false"/>
                <w:i w:val="false"/>
                <w:color w:val="000000"/>
                <w:sz w:val="20"/>
              </w:rPr>
              <w:t xml:space="preserve">әдебиеті пәні мұғалімдеріне </w:t>
            </w:r>
            <w:r>
              <w:br/>
            </w:r>
            <w:r>
              <w:rPr>
                <w:rFonts w:ascii="Times New Roman"/>
                <w:b w:val="false"/>
                <w:i w:val="false"/>
                <w:color w:val="000000"/>
                <w:sz w:val="20"/>
              </w:rPr>
              <w:t xml:space="preserve">арналған педагогика </w:t>
            </w:r>
            <w:r>
              <w:br/>
            </w:r>
            <w:r>
              <w:rPr>
                <w:rFonts w:ascii="Times New Roman"/>
                <w:b w:val="false"/>
                <w:i w:val="false"/>
                <w:color w:val="000000"/>
                <w:sz w:val="20"/>
              </w:rPr>
              <w:t xml:space="preserve">кадрларының біліктілігін </w:t>
            </w:r>
            <w:r>
              <w:br/>
            </w:r>
            <w:r>
              <w:rPr>
                <w:rFonts w:ascii="Times New Roman"/>
                <w:b w:val="false"/>
                <w:i w:val="false"/>
                <w:color w:val="000000"/>
                <w:sz w:val="20"/>
              </w:rPr>
              <w:t xml:space="preserve">арттыру курсының "Қазақ тілі </w:t>
            </w:r>
            <w:r>
              <w:br/>
            </w:r>
            <w:r>
              <w:rPr>
                <w:rFonts w:ascii="Times New Roman"/>
                <w:b w:val="false"/>
                <w:i w:val="false"/>
                <w:color w:val="000000"/>
                <w:sz w:val="20"/>
              </w:rPr>
              <w:t xml:space="preserve">мен әдебиеті пәні мұғалімінің </w:t>
            </w:r>
            <w:r>
              <w:br/>
            </w:r>
            <w:r>
              <w:rPr>
                <w:rFonts w:ascii="Times New Roman"/>
                <w:b w:val="false"/>
                <w:i w:val="false"/>
                <w:color w:val="000000"/>
                <w:sz w:val="20"/>
              </w:rPr>
              <w:t xml:space="preserve">кәсіби құзыреттіліктерін </w:t>
            </w:r>
            <w:r>
              <w:br/>
            </w:r>
            <w:r>
              <w:rPr>
                <w:rFonts w:ascii="Times New Roman"/>
                <w:b w:val="false"/>
                <w:i w:val="false"/>
                <w:color w:val="000000"/>
                <w:sz w:val="20"/>
              </w:rPr>
              <w:t xml:space="preserve">дамыту" білім беру </w:t>
            </w:r>
            <w:r>
              <w:br/>
            </w:r>
            <w:r>
              <w:rPr>
                <w:rFonts w:ascii="Times New Roman"/>
                <w:b w:val="false"/>
                <w:i w:val="false"/>
                <w:color w:val="000000"/>
                <w:sz w:val="20"/>
              </w:rPr>
              <w:t>бағдарламасына</w:t>
            </w:r>
            <w:r>
              <w:br/>
            </w:r>
            <w:r>
              <w:rPr>
                <w:rFonts w:ascii="Times New Roman"/>
                <w:b w:val="false"/>
                <w:i w:val="false"/>
                <w:color w:val="000000"/>
                <w:sz w:val="20"/>
              </w:rPr>
              <w:t>2-қосымша</w:t>
            </w:r>
          </w:p>
        </w:tc>
      </w:tr>
    </w:tbl>
    <w:bookmarkStart w:name="z781" w:id="639"/>
    <w:p>
      <w:pPr>
        <w:spacing w:after="0"/>
        <w:ind w:left="0"/>
        <w:jc w:val="left"/>
      </w:pPr>
      <w:r>
        <w:rPr>
          <w:rFonts w:ascii="Times New Roman"/>
          <w:b/>
          <w:i w:val="false"/>
          <w:color w:val="000000"/>
        </w:rPr>
        <w:t xml:space="preserve"> Аралас оқу режиміндегі курстың оқу-тақырыптық жоспары</w:t>
      </w:r>
    </w:p>
    <w:bookmarkEnd w:id="6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8843"/>
        <w:gridCol w:w="265"/>
        <w:gridCol w:w="265"/>
        <w:gridCol w:w="265"/>
        <w:gridCol w:w="265"/>
        <w:gridCol w:w="265"/>
        <w:gridCol w:w="265"/>
        <w:gridCol w:w="265"/>
        <w:gridCol w:w="558"/>
        <w:gridCol w:w="412"/>
      </w:tblGrid>
      <w:tr>
        <w:trPr>
          <w:trHeight w:val="30" w:hRule="atLeast"/>
        </w:trPr>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тақырыптары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w:t>
            </w:r>
            <w:r>
              <w:br/>
            </w:r>
            <w:r>
              <w:rPr>
                <w:rFonts w:ascii="Times New Roman"/>
                <w:b w:val="false"/>
                <w:i w:val="false"/>
                <w:color w:val="000000"/>
                <w:sz w:val="20"/>
              </w:rPr>
              <w:t>
16 сағ</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оқу</w:t>
            </w:r>
            <w:r>
              <w:br/>
            </w:r>
            <w:r>
              <w:rPr>
                <w:rFonts w:ascii="Times New Roman"/>
                <w:b w:val="false"/>
                <w:i w:val="false"/>
                <w:color w:val="000000"/>
                <w:sz w:val="20"/>
              </w:rPr>
              <w:t>
8 сағ</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бетімен оқу</w:t>
            </w:r>
            <w:r>
              <w:br/>
            </w:r>
            <w:r>
              <w:rPr>
                <w:rFonts w:ascii="Times New Roman"/>
                <w:b w:val="false"/>
                <w:i w:val="false"/>
                <w:color w:val="000000"/>
                <w:sz w:val="20"/>
              </w:rPr>
              <w:t>
56 сағ.</w:t>
            </w:r>
          </w:p>
        </w:tc>
        <w:tc>
          <w:tcPr>
            <w:tcW w:w="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сабақ</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қорғау</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Онлайн-форум</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Онлайн-кеңес</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Тыңдаушының өз бетімен оқуы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актілерде бекітілген орта білім беру жүйесінде мемлекеттік саясаттың негізгі бағыттары мен принциптері. Орта білім беру мұғалімдерінің қызметін реттейтін нормативтік құқықтық актілер</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мазмұнының психологиялық-педагогикалық негіздері</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қажеттіліктері бар балаларды психологиялық-педагогикалық қолдау</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ауқымды дағдыларды дамытуға негізделген оқу мақсаттар жүйесін саралау</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берудегі тұлғалық жеке қасиеттерді дамыту - "Мәңгілік Ел" құндылықтары</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сабақты SMART жоспарлау (Self Monitoring Analysis And Reporting Technology – Cелф Мониторинг Анализис энд Рипотинг Текнолоджи)</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 деңгейлік оқыту мен спиральді оқытудың сабақтастығы</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тіл үйретудегі педагогикалық белсенді оқыту</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және әдебиет пәндері бойынша сабақтан тыс жұмыстарды ұйымдастыру</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дағдылар және тілдік бағдарды меңгертудегі ұлттық ерекшеліктер маңыздылығы</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Оқушыларға екінші тіл үйретудегі білім, білік, дағдыларын дамытуға бағытталған қазақ тілі мен әдебиеті пәні тапсырмаларын құрылымдау</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Бағамдау: мұғалімдер үшін - бастапқы деңгей, қалыптасу деңгейі, қалыптасқан деңгей, жетілген деңгей; оқушылар үшін: "Шет тілін меңгерудің жалпы еуропалық құзыреті" (CEFR) А1,А2; В1,В2; С1. тілді меңгерту деңгейлері;</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пәнінде критериалды бағалау жүйесін қолдану. Қалыптастырушы және жиынтық бағалау. Мысал арқылы сабақты талдау</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функционалдық сауаттылығын қалыптастырудағы STEM-оқытудың (Science Technology Engineering Math – Сайнс Технолоджи Инжиниринг Мас) рөлі</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зерттеу дағдыларын дамытуға бағытталған қазақ тілі пәні тапсырмаларын саралау</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Мұғалімдердің кәсіби құзыреттілігін қалыптасу деңгейін анықтау</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тыңдаушыларының сабақ жобаларын қорғау</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процесінде IT-технологияларды тиімді қолданудың жолдары</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жұмыс пен өз бетімен білім алу дағдыларын қалыптастыруда сын тұрғысынан ойлау технологиясының рөлі</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сабақтарында оқушылардың оқу жетістіктерін критериалды бағалау, соның ішінде ерекше білім беруге қажеттіліктері бар балалар</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білім беру ресурстарын және виртуалды зертханаларды пайдалану (BilimLand (БілімЛэнд) және т.б.)</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цифрлық білім беруді ұйымдастыру: электрондық Үкімет порталымен жұмыс (EGov). "Күнделік" автоматтандырылған ақпараттық жүйесімен жұмыс</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5-сыныпта М. Мақатаевтың "Тоқта ботам" шығармасын оқып-зерделеу мысалында қазақ тілінің сөйлеу этикеті стильдерінің ерекшеліктері</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6-сыныпта Ш. Айтматовтың "Ана-Жер Ана" шығармасын оқып-зерделеу мысалында диалогтық сөйлеуге үйрету тәжірибесі</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7-сыныпта Т. Нұрмағанбетовтің "Он төрт жасар жігіт" шығармасын оқып-зерделеу мысалында іскерлік хаттарды құрастыру және жазуға үйрету ерекшеліктері</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8-сыныпта Д. Исабековтің "Ескерткіш" шығармасын оқып-зерделеу мысалында көркем мәтінді әдебиеттік талдау ерекшелігі</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9-сыныпта М. Сәрсекенің "Жетінші толқын" шығармасын оқып-зерделеу мысалында сөйлеудің ғылыми стилі әдістерін меңгерту</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модуль бойынша онлайн кеңес беру</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both"/>
      </w:pPr>
      <w:r>
        <w:rPr>
          <w:rFonts w:ascii="Times New Roman"/>
          <w:b w:val="false"/>
          <w:i w:val="false"/>
          <w:color w:val="000000"/>
          <w:sz w:val="28"/>
        </w:rPr>
        <w:t>
      Ескерту: 1 академиялық сағат - 45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22 сәуірдегі</w:t>
            </w:r>
            <w:r>
              <w:br/>
            </w:r>
            <w:r>
              <w:rPr>
                <w:rFonts w:ascii="Times New Roman"/>
                <w:b w:val="false"/>
                <w:i w:val="false"/>
                <w:color w:val="000000"/>
                <w:sz w:val="20"/>
              </w:rPr>
              <w:t>№ 161 бұйрығына</w:t>
            </w:r>
            <w:r>
              <w:br/>
            </w:r>
            <w:r>
              <w:rPr>
                <w:rFonts w:ascii="Times New Roman"/>
                <w:b w:val="false"/>
                <w:i w:val="false"/>
                <w:color w:val="000000"/>
                <w:sz w:val="20"/>
              </w:rPr>
              <w:t>36-қосымша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28 қаңтардағы</w:t>
            </w:r>
            <w:r>
              <w:br/>
            </w:r>
            <w:r>
              <w:rPr>
                <w:rFonts w:ascii="Times New Roman"/>
                <w:b w:val="false"/>
                <w:i w:val="false"/>
                <w:color w:val="000000"/>
                <w:sz w:val="20"/>
              </w:rPr>
              <w:t>№ 92 бұйрығына</w:t>
            </w:r>
            <w:r>
              <w:br/>
            </w:r>
            <w:r>
              <w:rPr>
                <w:rFonts w:ascii="Times New Roman"/>
                <w:b w:val="false"/>
                <w:i w:val="false"/>
                <w:color w:val="000000"/>
                <w:sz w:val="20"/>
              </w:rPr>
              <w:t>127-қосымша</w:t>
            </w:r>
          </w:p>
        </w:tc>
      </w:tr>
    </w:tbl>
    <w:bookmarkStart w:name="z784" w:id="640"/>
    <w:p>
      <w:pPr>
        <w:spacing w:after="0"/>
        <w:ind w:left="0"/>
        <w:jc w:val="left"/>
      </w:pPr>
      <w:r>
        <w:rPr>
          <w:rFonts w:ascii="Times New Roman"/>
          <w:b/>
          <w:i w:val="false"/>
          <w:color w:val="000000"/>
        </w:rPr>
        <w:t xml:space="preserve"> Қазақ тілінде оқытатын орта білім беру ұйымдарының 5-9 сыныптарының қазақ тілі мен әдебиеті пәні мұғалімдеріне арналған педагогика кадрларының біліктілігін арттыру курсының "Қазақ тілі мен әдебиеті пәні мұғалімінің кәсіби құзыреттіліктерін дамыту" білім беру бағдарламасы</w:t>
      </w:r>
    </w:p>
    <w:bookmarkEnd w:id="640"/>
    <w:bookmarkStart w:name="z785" w:id="641"/>
    <w:p>
      <w:pPr>
        <w:spacing w:after="0"/>
        <w:ind w:left="0"/>
        <w:jc w:val="left"/>
      </w:pPr>
      <w:r>
        <w:rPr>
          <w:rFonts w:ascii="Times New Roman"/>
          <w:b/>
          <w:i w:val="false"/>
          <w:color w:val="000000"/>
        </w:rPr>
        <w:t xml:space="preserve"> 1-тарау. Жалпы ережелер</w:t>
      </w:r>
    </w:p>
    <w:bookmarkEnd w:id="641"/>
    <w:bookmarkStart w:name="z786" w:id="642"/>
    <w:p>
      <w:pPr>
        <w:spacing w:after="0"/>
        <w:ind w:left="0"/>
        <w:jc w:val="both"/>
      </w:pPr>
      <w:r>
        <w:rPr>
          <w:rFonts w:ascii="Times New Roman"/>
          <w:b w:val="false"/>
          <w:i w:val="false"/>
          <w:color w:val="000000"/>
          <w:sz w:val="28"/>
        </w:rPr>
        <w:t>
      1. Қазақ тілінде оқытатын орта білім беру ұйымдарының 5-9 сыныптарының қазақ тілі мен әдебиеті пәні мұғалімдеріне арналған педагогика кадрларының біліктілігін арттыру курсының "Қазақ тілі мен әдебиеті пәні мұғалімінің кәсіби құзыреттіліктерін дамыту" білім беру бағдарламасы (бұдан әрі - Бағдарлама) қазақ тілінде оқытатын орта білім беру ұйымдарының қазақ тілі мен қазақ әдебиеті пәндері мұғалімдерін оқытуды регламенттейді.</w:t>
      </w:r>
    </w:p>
    <w:bookmarkEnd w:id="642"/>
    <w:bookmarkStart w:name="z787" w:id="643"/>
    <w:p>
      <w:pPr>
        <w:spacing w:after="0"/>
        <w:ind w:left="0"/>
        <w:jc w:val="both"/>
      </w:pPr>
      <w:r>
        <w:rPr>
          <w:rFonts w:ascii="Times New Roman"/>
          <w:b w:val="false"/>
          <w:i w:val="false"/>
          <w:color w:val="000000"/>
          <w:sz w:val="28"/>
        </w:rPr>
        <w:t>
      2. Бағдарлама қазақ тілі мен қазақ әдебиеті пәндері мұғалімдерін 5-9 сыныптардың білім беру бағдарламасы бойынша тақырыптарды меңгеруде туындаған күрделі мәселелерді шешуге, оқушылардың оқу жетістіктерін бағалауда критериалды бағалау әдістерін қолдану дағдыларын қалыптастыруға, оқулықтар мазмұнын ескере отыра тиімді оқытуға бағытталған.</w:t>
      </w:r>
    </w:p>
    <w:bookmarkEnd w:id="643"/>
    <w:bookmarkStart w:name="z788" w:id="644"/>
    <w:p>
      <w:pPr>
        <w:spacing w:after="0"/>
        <w:ind w:left="0"/>
        <w:jc w:val="left"/>
      </w:pPr>
      <w:r>
        <w:rPr>
          <w:rFonts w:ascii="Times New Roman"/>
          <w:b/>
          <w:i w:val="false"/>
          <w:color w:val="000000"/>
        </w:rPr>
        <w:t xml:space="preserve"> 2-тарау. Бағдарламаның мақсаты мен міндеттері, күтілетін нәтижелер</w:t>
      </w:r>
    </w:p>
    <w:bookmarkEnd w:id="644"/>
    <w:bookmarkStart w:name="z789" w:id="645"/>
    <w:p>
      <w:pPr>
        <w:spacing w:after="0"/>
        <w:ind w:left="0"/>
        <w:jc w:val="both"/>
      </w:pPr>
      <w:r>
        <w:rPr>
          <w:rFonts w:ascii="Times New Roman"/>
          <w:b w:val="false"/>
          <w:i w:val="false"/>
          <w:color w:val="000000"/>
          <w:sz w:val="28"/>
        </w:rPr>
        <w:t>
      3. Бағдарламаның мақсаты қазақ тілінде білім беретін мектептердегі 5-9 сыныптарда "Қазақ тілі" және "Қазақ әдебиеті" пәндері бойынша білім беру бағдарламасы аясында мұғалімдерінің кәсіби құзыреттіліктерін жетілдіру.</w:t>
      </w:r>
    </w:p>
    <w:bookmarkEnd w:id="645"/>
    <w:bookmarkStart w:name="z790" w:id="646"/>
    <w:p>
      <w:pPr>
        <w:spacing w:after="0"/>
        <w:ind w:left="0"/>
        <w:jc w:val="both"/>
      </w:pPr>
      <w:r>
        <w:rPr>
          <w:rFonts w:ascii="Times New Roman"/>
          <w:b w:val="false"/>
          <w:i w:val="false"/>
          <w:color w:val="000000"/>
          <w:sz w:val="28"/>
        </w:rPr>
        <w:t>
      4. Бағдарламаның міндеттері:</w:t>
      </w:r>
    </w:p>
    <w:bookmarkEnd w:id="646"/>
    <w:p>
      <w:pPr>
        <w:spacing w:after="0"/>
        <w:ind w:left="0"/>
        <w:jc w:val="both"/>
      </w:pPr>
      <w:r>
        <w:rPr>
          <w:rFonts w:ascii="Times New Roman"/>
          <w:b w:val="false"/>
          <w:i w:val="false"/>
          <w:color w:val="000000"/>
          <w:sz w:val="28"/>
        </w:rPr>
        <w:t>
      1) орта білім беру жүйесіндегі мұғалімдердің қызметін реттейтін, мемлекеттік саясат принциптерін және негізгі бағыттарын көрсететін нормативтік-құқықтық актлерді; мұғалімдердің кәсіби құзыретін дамытудың психологиялық-педагогикалық негіздерін зерделеу;</w:t>
      </w:r>
    </w:p>
    <w:p>
      <w:pPr>
        <w:spacing w:after="0"/>
        <w:ind w:left="0"/>
        <w:jc w:val="both"/>
      </w:pPr>
      <w:r>
        <w:rPr>
          <w:rFonts w:ascii="Times New Roman"/>
          <w:b w:val="false"/>
          <w:i w:val="false"/>
          <w:color w:val="000000"/>
          <w:sz w:val="28"/>
        </w:rPr>
        <w:t>
      2) "Қазақ тілі" және "Қазақ әдебиеті" пәндерін тиімді оқытуды ұйымдастыру және оқу қызметін жоспарлаудың тәжірибелік дағдыларын және оқушылардың зерттеушілік дағдыларын дамытуға ықпал ететін проблемалық тапсырмалар мен тәсілдерді қолдану білігін қалыптастыру;</w:t>
      </w:r>
    </w:p>
    <w:p>
      <w:pPr>
        <w:spacing w:after="0"/>
        <w:ind w:left="0"/>
        <w:jc w:val="both"/>
      </w:pPr>
      <w:r>
        <w:rPr>
          <w:rFonts w:ascii="Times New Roman"/>
          <w:b w:val="false"/>
          <w:i w:val="false"/>
          <w:color w:val="000000"/>
          <w:sz w:val="28"/>
        </w:rPr>
        <w:t>
      3) тәжірибеде сабақтың тиімділігін қамтамасыз ететін IT-технологияны, жаңашыл әдіс-тәсілдерді тәжірибеде қолдану білігін меңгерту;</w:t>
      </w:r>
    </w:p>
    <w:bookmarkStart w:name="z791" w:id="647"/>
    <w:p>
      <w:pPr>
        <w:spacing w:after="0"/>
        <w:ind w:left="0"/>
        <w:jc w:val="both"/>
      </w:pPr>
      <w:r>
        <w:rPr>
          <w:rFonts w:ascii="Times New Roman"/>
          <w:b w:val="false"/>
          <w:i w:val="false"/>
          <w:color w:val="000000"/>
          <w:sz w:val="28"/>
        </w:rPr>
        <w:t>
      5. Тыңдаушылар курстың соңында:</w:t>
      </w:r>
    </w:p>
    <w:bookmarkEnd w:id="647"/>
    <w:p>
      <w:pPr>
        <w:spacing w:after="0"/>
        <w:ind w:left="0"/>
        <w:jc w:val="both"/>
      </w:pPr>
      <w:r>
        <w:rPr>
          <w:rFonts w:ascii="Times New Roman"/>
          <w:b w:val="false"/>
          <w:i w:val="false"/>
          <w:color w:val="000000"/>
          <w:sz w:val="28"/>
        </w:rPr>
        <w:t>
      1) орта білім беру жүйесінде мемлекет саясатының прициптерін және негізгі бағыттарын; білім беру мазмұнын жаңартудың психологиялық-педагогикалық негіздерін; білім беру мазмұнын жаңарту жағдайындағы оқытудың заманауи тәсілдерінің мәнін, өзектілігін және ерекшелігін біледі;</w:t>
      </w:r>
    </w:p>
    <w:p>
      <w:pPr>
        <w:spacing w:after="0"/>
        <w:ind w:left="0"/>
        <w:jc w:val="both"/>
      </w:pPr>
      <w:r>
        <w:rPr>
          <w:rFonts w:ascii="Times New Roman"/>
          <w:b w:val="false"/>
          <w:i w:val="false"/>
          <w:color w:val="000000"/>
          <w:sz w:val="28"/>
        </w:rPr>
        <w:t>
      2) оқыту үдерісінде IT-технологияны, жаңашыл әдіс-тәсілдерді енгізу механизімін; сабақта тұлғаның функционалдық сауаттылығын дамытуға бағытталған, зерттеушілік дағдыларын дамытуға ықпал ететін проблемалық және шығармашылық тапсырмаларды әзірлей және тиімді қолдана алады;</w:t>
      </w:r>
    </w:p>
    <w:p>
      <w:pPr>
        <w:spacing w:after="0"/>
        <w:ind w:left="0"/>
        <w:jc w:val="both"/>
      </w:pPr>
      <w:r>
        <w:rPr>
          <w:rFonts w:ascii="Times New Roman"/>
          <w:b w:val="false"/>
          <w:i w:val="false"/>
          <w:color w:val="000000"/>
          <w:sz w:val="28"/>
        </w:rPr>
        <w:t>
      3) оқу қызметін жоспарлау және қазақ тілі мен қазақ әдебиетін тиімді оқытуды ұйымдастыру дағдыларын; оқушылардың білім жетістігін критериалды бағалау әдістерін қолдану дағдыларын меңгереді.</w:t>
      </w:r>
    </w:p>
    <w:bookmarkStart w:name="z792" w:id="648"/>
    <w:p>
      <w:pPr>
        <w:spacing w:after="0"/>
        <w:ind w:left="0"/>
        <w:jc w:val="left"/>
      </w:pPr>
      <w:r>
        <w:rPr>
          <w:rFonts w:ascii="Times New Roman"/>
          <w:b/>
          <w:i w:val="false"/>
          <w:color w:val="000000"/>
        </w:rPr>
        <w:t xml:space="preserve"> 3-тарау. Бағдарламаның құрылымы мен мазмұны</w:t>
      </w:r>
    </w:p>
    <w:bookmarkEnd w:id="648"/>
    <w:bookmarkStart w:name="z793" w:id="649"/>
    <w:p>
      <w:pPr>
        <w:spacing w:after="0"/>
        <w:ind w:left="0"/>
        <w:jc w:val="both"/>
      </w:pPr>
      <w:r>
        <w:rPr>
          <w:rFonts w:ascii="Times New Roman"/>
          <w:b w:val="false"/>
          <w:i w:val="false"/>
          <w:color w:val="000000"/>
          <w:sz w:val="28"/>
        </w:rPr>
        <w:t>
      6. Бағдарлама 5 модульден тұрады:</w:t>
      </w:r>
    </w:p>
    <w:bookmarkEnd w:id="649"/>
    <w:p>
      <w:pPr>
        <w:spacing w:after="0"/>
        <w:ind w:left="0"/>
        <w:jc w:val="both"/>
      </w:pPr>
      <w:r>
        <w:rPr>
          <w:rFonts w:ascii="Times New Roman"/>
          <w:b w:val="false"/>
          <w:i w:val="false"/>
          <w:color w:val="000000"/>
          <w:sz w:val="28"/>
        </w:rPr>
        <w:t>
      1) нормативті-құқықтық;</w:t>
      </w:r>
    </w:p>
    <w:p>
      <w:pPr>
        <w:spacing w:after="0"/>
        <w:ind w:left="0"/>
        <w:jc w:val="both"/>
      </w:pPr>
      <w:r>
        <w:rPr>
          <w:rFonts w:ascii="Times New Roman"/>
          <w:b w:val="false"/>
          <w:i w:val="false"/>
          <w:color w:val="000000"/>
          <w:sz w:val="28"/>
        </w:rPr>
        <w:t>
      2) психологиялық-педагогикалық;</w:t>
      </w:r>
    </w:p>
    <w:p>
      <w:pPr>
        <w:spacing w:after="0"/>
        <w:ind w:left="0"/>
        <w:jc w:val="both"/>
      </w:pPr>
      <w:r>
        <w:rPr>
          <w:rFonts w:ascii="Times New Roman"/>
          <w:b w:val="false"/>
          <w:i w:val="false"/>
          <w:color w:val="000000"/>
          <w:sz w:val="28"/>
        </w:rPr>
        <w:t>
      3) мазмұндық;</w:t>
      </w:r>
    </w:p>
    <w:p>
      <w:pPr>
        <w:spacing w:after="0"/>
        <w:ind w:left="0"/>
        <w:jc w:val="both"/>
      </w:pPr>
      <w:r>
        <w:rPr>
          <w:rFonts w:ascii="Times New Roman"/>
          <w:b w:val="false"/>
          <w:i w:val="false"/>
          <w:color w:val="000000"/>
          <w:sz w:val="28"/>
        </w:rPr>
        <w:t>
      4) технологиялық;</w:t>
      </w:r>
    </w:p>
    <w:p>
      <w:pPr>
        <w:spacing w:after="0"/>
        <w:ind w:left="0"/>
        <w:jc w:val="both"/>
      </w:pPr>
      <w:r>
        <w:rPr>
          <w:rFonts w:ascii="Times New Roman"/>
          <w:b w:val="false"/>
          <w:i w:val="false"/>
          <w:color w:val="000000"/>
          <w:sz w:val="28"/>
        </w:rPr>
        <w:t>
      5) вариативтік.</w:t>
      </w:r>
    </w:p>
    <w:bookmarkStart w:name="z794" w:id="650"/>
    <w:p>
      <w:pPr>
        <w:spacing w:after="0"/>
        <w:ind w:left="0"/>
        <w:jc w:val="both"/>
      </w:pPr>
      <w:r>
        <w:rPr>
          <w:rFonts w:ascii="Times New Roman"/>
          <w:b w:val="false"/>
          <w:i w:val="false"/>
          <w:color w:val="000000"/>
          <w:sz w:val="28"/>
        </w:rPr>
        <w:t>
      7. Вариативті модульдің тақырыптары тыңдаушылардың кіріс сауалнамасын өзткізу кезінде анықталады.</w:t>
      </w:r>
    </w:p>
    <w:bookmarkEnd w:id="650"/>
    <w:bookmarkStart w:name="z795" w:id="651"/>
    <w:p>
      <w:pPr>
        <w:spacing w:after="0"/>
        <w:ind w:left="0"/>
        <w:jc w:val="left"/>
      </w:pPr>
      <w:r>
        <w:rPr>
          <w:rFonts w:ascii="Times New Roman"/>
          <w:b/>
          <w:i w:val="false"/>
          <w:color w:val="000000"/>
        </w:rPr>
        <w:t xml:space="preserve"> 4-тарау. Білім беру процесін ұйымдастыру, формалары мен әдістері, нәтижелерін бағалау</w:t>
      </w:r>
    </w:p>
    <w:bookmarkEnd w:id="651"/>
    <w:bookmarkStart w:name="z796" w:id="652"/>
    <w:p>
      <w:pPr>
        <w:spacing w:after="0"/>
        <w:ind w:left="0"/>
        <w:jc w:val="both"/>
      </w:pPr>
      <w:r>
        <w:rPr>
          <w:rFonts w:ascii="Times New Roman"/>
          <w:b w:val="false"/>
          <w:i w:val="false"/>
          <w:color w:val="000000"/>
          <w:sz w:val="28"/>
        </w:rPr>
        <w:t>
      8. Біліктілікті арттыру курстары :</w:t>
      </w:r>
    </w:p>
    <w:bookmarkEnd w:id="652"/>
    <w:p>
      <w:pPr>
        <w:spacing w:after="0"/>
        <w:ind w:left="0"/>
        <w:jc w:val="both"/>
      </w:pPr>
      <w:r>
        <w:rPr>
          <w:rFonts w:ascii="Times New Roman"/>
          <w:b w:val="false"/>
          <w:i w:val="false"/>
          <w:color w:val="000000"/>
          <w:sz w:val="28"/>
        </w:rPr>
        <w:t xml:space="preserve">
      1) осы Бағдарламаның </w:t>
      </w:r>
      <w:r>
        <w:rPr>
          <w:rFonts w:ascii="Times New Roman"/>
          <w:b w:val="false"/>
          <w:i w:val="false"/>
          <w:color w:val="000000"/>
          <w:sz w:val="28"/>
        </w:rPr>
        <w:t>1-қосымшасымен</w:t>
      </w:r>
      <w:r>
        <w:rPr>
          <w:rFonts w:ascii="Times New Roman"/>
          <w:b w:val="false"/>
          <w:i w:val="false"/>
          <w:color w:val="000000"/>
          <w:sz w:val="28"/>
        </w:rPr>
        <w:t xml:space="preserve"> келісілген курстың оқу-тақырыптық жоспары (бұдан әрі – ОТЖ) сәйкес күндізгі оқу режимінде ұйымдастырылады. Күндізгі оқу курстарының ұзақтығы 80 академиялық сағатты құрайды. Бір апталық күндізгі оқу курстарын ұйымдастыру кезінде ОТЖ-дағы сағаттар саны екі есеге қысқарады, сабақтардың тақырыптары мен өткізу формасы өзгеріссіз қалады;</w:t>
      </w:r>
    </w:p>
    <w:p>
      <w:pPr>
        <w:spacing w:after="0"/>
        <w:ind w:left="0"/>
        <w:jc w:val="both"/>
      </w:pPr>
      <w:r>
        <w:rPr>
          <w:rFonts w:ascii="Times New Roman"/>
          <w:b w:val="false"/>
          <w:i w:val="false"/>
          <w:color w:val="000000"/>
          <w:sz w:val="28"/>
        </w:rPr>
        <w:t xml:space="preserve">
      2) осы Бағдарламаның </w:t>
      </w:r>
      <w:r>
        <w:rPr>
          <w:rFonts w:ascii="Times New Roman"/>
          <w:b w:val="false"/>
          <w:i w:val="false"/>
          <w:color w:val="000000"/>
          <w:sz w:val="28"/>
        </w:rPr>
        <w:t>2-қосымшасына</w:t>
      </w:r>
      <w:r>
        <w:rPr>
          <w:rFonts w:ascii="Times New Roman"/>
          <w:b w:val="false"/>
          <w:i w:val="false"/>
          <w:color w:val="000000"/>
          <w:sz w:val="28"/>
        </w:rPr>
        <w:t xml:space="preserve"> сәйкес аралас оқу режиміндегі курстың оқу-тақырыптық жоспарымен сәйкес аралас оқу режиміндегі (Blended Learning – блендид лҰнинг) оқу үш кезеңнен тұрады: күндізгі оқу – 16 сағат, қашықтықтан оқу – 8 сағат, өз бетімен оқу – 56 сағат. Күндізгі оқу курстың алғашқы және соңғы күнінде өткізіледі.</w:t>
      </w:r>
    </w:p>
    <w:bookmarkStart w:name="z797" w:id="653"/>
    <w:p>
      <w:pPr>
        <w:spacing w:after="0"/>
        <w:ind w:left="0"/>
        <w:jc w:val="both"/>
      </w:pPr>
      <w:r>
        <w:rPr>
          <w:rFonts w:ascii="Times New Roman"/>
          <w:b w:val="false"/>
          <w:i w:val="false"/>
          <w:color w:val="000000"/>
          <w:sz w:val="28"/>
        </w:rPr>
        <w:t>
      9. Тыңдаушылардың білімін бақылау мен бағалау мақсатында күндізгі және аралас оқу режимінде білім беру үдерісін ұйымдастыру кезінде: өзіндік жұмыс, жобалау жұмысы, шағын сабақ (шағын іс-шара) таныстырылымы, қорытынды тестілеу, сондай-ақ, аралас оқу режимінде аралық тестілеу өткізіледі.Тыңдаушылардың өзіндік жұмыстарына арналған тапсырмалар, тест тапсырмалары, жоба жұмыстарының және шағын сабақтардың (шағын іс-шаралардың) тақырыптары курстың оқу-әдістемелік кешеніне (бұдан әрі – ОӘК) енгізілген.</w:t>
      </w:r>
    </w:p>
    <w:bookmarkEnd w:id="653"/>
    <w:bookmarkStart w:name="z798" w:id="654"/>
    <w:p>
      <w:pPr>
        <w:spacing w:after="0"/>
        <w:ind w:left="0"/>
        <w:jc w:val="both"/>
      </w:pPr>
      <w:r>
        <w:rPr>
          <w:rFonts w:ascii="Times New Roman"/>
          <w:b w:val="false"/>
          <w:i w:val="false"/>
          <w:color w:val="000000"/>
          <w:sz w:val="28"/>
        </w:rPr>
        <w:t>
      10. Білім беру үдерісі оқытудың келесі интерактивті түрлері мен әдістерін қамтиды: дәрістер, тәжірибелік жұмыс, көшпелі тәжірибелік сабақтар, тренинг, шеберлік сынып, дөңгелек үстел, шағын сабақтың (шағын іс-шараның) таныстырылымы, сондай-ақ аралас оқу режиміндегі курс үшін вебинар, онлайн-форум, онлайн-кеңес және тыңдаушының өз бетімен оқуы.</w:t>
      </w:r>
    </w:p>
    <w:bookmarkEnd w:id="654"/>
    <w:bookmarkStart w:name="z799" w:id="655"/>
    <w:p>
      <w:pPr>
        <w:spacing w:after="0"/>
        <w:ind w:left="0"/>
        <w:jc w:val="both"/>
      </w:pPr>
      <w:r>
        <w:rPr>
          <w:rFonts w:ascii="Times New Roman"/>
          <w:b w:val="false"/>
          <w:i w:val="false"/>
          <w:color w:val="000000"/>
          <w:sz w:val="28"/>
        </w:rPr>
        <w:t>
      11. Тыңдаушылардың кәсіби құзыреттіліктерінің қалыптасқан деңгейін анықтау үшін профессорлық-оқытушылар құрамы курстың ОӘК–не енгізілетін. Бағдарлама мазмұнын меңгеруді параметрлері мен бағалау критерийлерін әзірлейді.</w:t>
      </w:r>
    </w:p>
    <w:bookmarkEnd w:id="6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 тілінде оқытатын орта </w:t>
            </w:r>
            <w:r>
              <w:br/>
            </w:r>
            <w:r>
              <w:rPr>
                <w:rFonts w:ascii="Times New Roman"/>
                <w:b w:val="false"/>
                <w:i w:val="false"/>
                <w:color w:val="000000"/>
                <w:sz w:val="20"/>
              </w:rPr>
              <w:t xml:space="preserve">білім беру ұйымдарының 5-9 </w:t>
            </w:r>
            <w:r>
              <w:br/>
            </w:r>
            <w:r>
              <w:rPr>
                <w:rFonts w:ascii="Times New Roman"/>
                <w:b w:val="false"/>
                <w:i w:val="false"/>
                <w:color w:val="000000"/>
                <w:sz w:val="20"/>
              </w:rPr>
              <w:t xml:space="preserve">сыныптарының қазақ тілі мен </w:t>
            </w:r>
            <w:r>
              <w:br/>
            </w:r>
            <w:r>
              <w:rPr>
                <w:rFonts w:ascii="Times New Roman"/>
                <w:b w:val="false"/>
                <w:i w:val="false"/>
                <w:color w:val="000000"/>
                <w:sz w:val="20"/>
              </w:rPr>
              <w:t xml:space="preserve">әдебиеті пәні мұғалімдеріне </w:t>
            </w:r>
            <w:r>
              <w:br/>
            </w:r>
            <w:r>
              <w:rPr>
                <w:rFonts w:ascii="Times New Roman"/>
                <w:b w:val="false"/>
                <w:i w:val="false"/>
                <w:color w:val="000000"/>
                <w:sz w:val="20"/>
              </w:rPr>
              <w:t xml:space="preserve">арналған педагогика </w:t>
            </w:r>
            <w:r>
              <w:br/>
            </w:r>
            <w:r>
              <w:rPr>
                <w:rFonts w:ascii="Times New Roman"/>
                <w:b w:val="false"/>
                <w:i w:val="false"/>
                <w:color w:val="000000"/>
                <w:sz w:val="20"/>
              </w:rPr>
              <w:t xml:space="preserve">кадрларының біліктілігін </w:t>
            </w:r>
            <w:r>
              <w:br/>
            </w:r>
            <w:r>
              <w:rPr>
                <w:rFonts w:ascii="Times New Roman"/>
                <w:b w:val="false"/>
                <w:i w:val="false"/>
                <w:color w:val="000000"/>
                <w:sz w:val="20"/>
              </w:rPr>
              <w:t xml:space="preserve">арттыру курсының "Қазақ тілі </w:t>
            </w:r>
            <w:r>
              <w:br/>
            </w:r>
            <w:r>
              <w:rPr>
                <w:rFonts w:ascii="Times New Roman"/>
                <w:b w:val="false"/>
                <w:i w:val="false"/>
                <w:color w:val="000000"/>
                <w:sz w:val="20"/>
              </w:rPr>
              <w:t xml:space="preserve">мен әдебиеті пәні мұғалімінің </w:t>
            </w:r>
            <w:r>
              <w:br/>
            </w:r>
            <w:r>
              <w:rPr>
                <w:rFonts w:ascii="Times New Roman"/>
                <w:b w:val="false"/>
                <w:i w:val="false"/>
                <w:color w:val="000000"/>
                <w:sz w:val="20"/>
              </w:rPr>
              <w:t xml:space="preserve">кәсіби құзыреттіліктерін </w:t>
            </w:r>
            <w:r>
              <w:br/>
            </w:r>
            <w:r>
              <w:rPr>
                <w:rFonts w:ascii="Times New Roman"/>
                <w:b w:val="false"/>
                <w:i w:val="false"/>
                <w:color w:val="000000"/>
                <w:sz w:val="20"/>
              </w:rPr>
              <w:t xml:space="preserve">дамыту" білім беру </w:t>
            </w:r>
            <w:r>
              <w:br/>
            </w:r>
            <w:r>
              <w:rPr>
                <w:rFonts w:ascii="Times New Roman"/>
                <w:b w:val="false"/>
                <w:i w:val="false"/>
                <w:color w:val="000000"/>
                <w:sz w:val="20"/>
              </w:rPr>
              <w:t>бағдарламасына</w:t>
            </w:r>
            <w:r>
              <w:br/>
            </w:r>
            <w:r>
              <w:rPr>
                <w:rFonts w:ascii="Times New Roman"/>
                <w:b w:val="false"/>
                <w:i w:val="false"/>
                <w:color w:val="000000"/>
                <w:sz w:val="20"/>
              </w:rPr>
              <w:t>1-қосымша</w:t>
            </w:r>
          </w:p>
        </w:tc>
      </w:tr>
    </w:tbl>
    <w:bookmarkStart w:name="z801" w:id="656"/>
    <w:p>
      <w:pPr>
        <w:spacing w:after="0"/>
        <w:ind w:left="0"/>
        <w:jc w:val="left"/>
      </w:pPr>
      <w:r>
        <w:rPr>
          <w:rFonts w:ascii="Times New Roman"/>
          <w:b/>
          <w:i w:val="false"/>
          <w:color w:val="000000"/>
        </w:rPr>
        <w:t xml:space="preserve"> Күндізгі оқу режиміндегі курстың оқу-тақырыптық жоспары</w:t>
      </w:r>
    </w:p>
    <w:bookmarkEnd w:id="6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7"/>
        <w:gridCol w:w="4972"/>
        <w:gridCol w:w="746"/>
        <w:gridCol w:w="481"/>
        <w:gridCol w:w="746"/>
        <w:gridCol w:w="746"/>
        <w:gridCol w:w="746"/>
        <w:gridCol w:w="481"/>
        <w:gridCol w:w="481"/>
        <w:gridCol w:w="525"/>
        <w:gridCol w:w="481"/>
        <w:gridCol w:w="748"/>
      </w:tblGrid>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тақырыптары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Дәрістер</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дәрісі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КТС</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 сыныбы</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Шағын-сабақт таныстырылымы</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 - құқықтық модуль</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актілерде бекітілген орта білім беру жүйесінде мемлекеттік саясаттың негізгі бағыттары мен принциптері.Орта білім беру мұғалімдерінің қызметін реттейтін нормативтік құқықтық актілер</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 педагогикалық модуль</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Мұғалімдердің кәсіби құзыретін дамытудың психологиялық-педагогикалық негіздері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қажеттіліктері бар балаларды психологиялық-педагогикалық қолдау</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және "Қазақ әдебиеті" пәндері мұғалімдерінің кәсіби құзыретін дамытудың ерекшеліктері. Әдебиет пен тілді оқытуда тиімді тәсілдердің байланысы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Саралап оқыту жағдайында "Қазақ тілі" және "Қазақ әдебиеті" оқулықтарымен жұмыс әдістемесі. Оқулықпен өзіндік жұмысты ұйымдастырудың тиімді әдістері(жеке, жұппен, топпен)</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 оқытуда көркем шығармаларға талдау жасаудың түрлері (пед.технологияларды қолдану)</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 және әдебиетін оқытуда оқушылардың зерттеушілік және жобалау қызметін дамытудағы жаңа тәсілдер</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мәтіндерді құрудың алғышарты мен әдістемесі (эссе, мақала, жарнама, түйіндеме және т.б.)</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сыни ойлау дағдыларын дамытуда белсенді оқу әдіс-тәсілдерін тиімді қолдану.</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Лексикалық тақырып(көркем шығармалар) мәнмәтінінде көркемдегіш құралдарды талдау</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және "Қазақ әдебиеті" пәні сабақтарында графикалық органайзерлер арқылы оқушылардың зерттеу дағдыларын дамыту</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функционалдық сауаттылығын дамытуға бағытталған шығармашылық, проблемалық тапсырмалар әзірлеу</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қазақ әдебиеті сабақтарында критериалды бағалау жүйесін қолдану. Қалыптастырушы және жиынтық бағалау. Тақырып бойынша сабақты талдау</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және "Қазақ әдебиеті" пәндері мұғалімдерінің кәсіби құзыретін дамытуда сабақтарды талдау және өзіндік талдау жасаудың әдістемесі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сынып қазақ әдебиеті пәні сабақтарын тиімді жоспарлау жолдары.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және "Қазақ әдебиеті" сабақтарына арналған жаттығуларды саралау және олардың тиімділігін бағамдау</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сабақтың оқу-әдістемелік және ақпараттық ресурстары арқылы оқу бағдарламасын меңгеруді қамтамасыз ету</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және қазақ әдебиеті сабақтарында тілдік дағдыларды (айтылым, тыңдалым, оқылым, жазылым) дамытудың әдіс-тәсілдері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Мұғалімдердің кәсіби құзыреттілігін қалыптасу деңгейін анықтау</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және "Қазақ әдебиеті" пәндері мұғалімдерінің кәсіби құзыретін дамыту процесінде IT-технологияларды табысты қолданудың жолдары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Сыни тұрғыдан ойлау технологиясының рөлі, топтық жұмыс пен өз бетімен білім алу дағдыларын қалыптастыруда белсенді және интербелсенді әдістердің рөлі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және әдебиеті сабақтарында оқушылардың оқу жетістіктерін критериалды бағалау, соның ішінде ерекше білім беруге қажеттіліктері бар балалардың да</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білім беру ресурстарын және виртуалды зертханаларды пайдалану (BilimLand (БілімЛэнд) және т.б.)</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цифрлық білім беруді ұйымдастыру: электрондық Үкімет порталымен жұмыс (EGov). "Күнделік" автоматтандырылған ақпараттық жүйесімен жұмыс</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сыныпта "Ұлттық киімдер" тақырыбын меңгеруде сұрақ түрлерін құрастыру әдістері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сыныпта "Әлемнің жеті кереметі" мәтінін меңгеруде өз көзқарасын дәлелдеп, дискуссивті эссе жазу әдістемесі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сынып "Денсаулық – зор байлық" тақырыбында тілдік құралдар арқылы мәтіннің стильдік ерекшеліктерін анықтау жұмысын ұйымдастыру</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сыныпта Шалкиіз жыраудың "Би Темірге айтқан толғауында" Би Темір бейнесін сипаттау және оның іс-әрекетін бағалау</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сыныпта "ЭКСПО -2017" тақырыбы бойынша материалдарды талдау арқылы ақпараттық сауаттылықты қалыптастыру</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both"/>
      </w:pPr>
      <w:r>
        <w:rPr>
          <w:rFonts w:ascii="Times New Roman"/>
          <w:b w:val="false"/>
          <w:i w:val="false"/>
          <w:color w:val="000000"/>
          <w:sz w:val="28"/>
        </w:rPr>
        <w:t>
      Ескерту: 1 академиялық сағат – 45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 тілінде оқытатын орта </w:t>
            </w:r>
            <w:r>
              <w:br/>
            </w:r>
            <w:r>
              <w:rPr>
                <w:rFonts w:ascii="Times New Roman"/>
                <w:b w:val="false"/>
                <w:i w:val="false"/>
                <w:color w:val="000000"/>
                <w:sz w:val="20"/>
              </w:rPr>
              <w:t xml:space="preserve">білім беру ұйымдарының 5-9 </w:t>
            </w:r>
            <w:r>
              <w:br/>
            </w:r>
            <w:r>
              <w:rPr>
                <w:rFonts w:ascii="Times New Roman"/>
                <w:b w:val="false"/>
                <w:i w:val="false"/>
                <w:color w:val="000000"/>
                <w:sz w:val="20"/>
              </w:rPr>
              <w:t xml:space="preserve">сыныптарының қазақ тілі мен </w:t>
            </w:r>
            <w:r>
              <w:br/>
            </w:r>
            <w:r>
              <w:rPr>
                <w:rFonts w:ascii="Times New Roman"/>
                <w:b w:val="false"/>
                <w:i w:val="false"/>
                <w:color w:val="000000"/>
                <w:sz w:val="20"/>
              </w:rPr>
              <w:t xml:space="preserve">әдебиеті пәні мұғалімдеріне </w:t>
            </w:r>
            <w:r>
              <w:br/>
            </w:r>
            <w:r>
              <w:rPr>
                <w:rFonts w:ascii="Times New Roman"/>
                <w:b w:val="false"/>
                <w:i w:val="false"/>
                <w:color w:val="000000"/>
                <w:sz w:val="20"/>
              </w:rPr>
              <w:t xml:space="preserve">арналған педагогика </w:t>
            </w:r>
            <w:r>
              <w:br/>
            </w:r>
            <w:r>
              <w:rPr>
                <w:rFonts w:ascii="Times New Roman"/>
                <w:b w:val="false"/>
                <w:i w:val="false"/>
                <w:color w:val="000000"/>
                <w:sz w:val="20"/>
              </w:rPr>
              <w:t xml:space="preserve">кадрларының біліктілігін </w:t>
            </w:r>
            <w:r>
              <w:br/>
            </w:r>
            <w:r>
              <w:rPr>
                <w:rFonts w:ascii="Times New Roman"/>
                <w:b w:val="false"/>
                <w:i w:val="false"/>
                <w:color w:val="000000"/>
                <w:sz w:val="20"/>
              </w:rPr>
              <w:t xml:space="preserve">арттыру курсының "Қазақ тілі </w:t>
            </w:r>
            <w:r>
              <w:br/>
            </w:r>
            <w:r>
              <w:rPr>
                <w:rFonts w:ascii="Times New Roman"/>
                <w:b w:val="false"/>
                <w:i w:val="false"/>
                <w:color w:val="000000"/>
                <w:sz w:val="20"/>
              </w:rPr>
              <w:t xml:space="preserve">мен әдебиеті пәні мұғалімінің </w:t>
            </w:r>
            <w:r>
              <w:br/>
            </w:r>
            <w:r>
              <w:rPr>
                <w:rFonts w:ascii="Times New Roman"/>
                <w:b w:val="false"/>
                <w:i w:val="false"/>
                <w:color w:val="000000"/>
                <w:sz w:val="20"/>
              </w:rPr>
              <w:t xml:space="preserve">кәсіби құзыреттіліктерін </w:t>
            </w:r>
            <w:r>
              <w:br/>
            </w:r>
            <w:r>
              <w:rPr>
                <w:rFonts w:ascii="Times New Roman"/>
                <w:b w:val="false"/>
                <w:i w:val="false"/>
                <w:color w:val="000000"/>
                <w:sz w:val="20"/>
              </w:rPr>
              <w:t xml:space="preserve">дамыту" білім беру </w:t>
            </w:r>
            <w:r>
              <w:br/>
            </w:r>
            <w:r>
              <w:rPr>
                <w:rFonts w:ascii="Times New Roman"/>
                <w:b w:val="false"/>
                <w:i w:val="false"/>
                <w:color w:val="000000"/>
                <w:sz w:val="20"/>
              </w:rPr>
              <w:t>бағдарламасына</w:t>
            </w:r>
            <w:r>
              <w:br/>
            </w:r>
            <w:r>
              <w:rPr>
                <w:rFonts w:ascii="Times New Roman"/>
                <w:b w:val="false"/>
                <w:i w:val="false"/>
                <w:color w:val="000000"/>
                <w:sz w:val="20"/>
              </w:rPr>
              <w:t>2-қосымша</w:t>
            </w:r>
          </w:p>
        </w:tc>
      </w:tr>
    </w:tbl>
    <w:bookmarkStart w:name="z803" w:id="657"/>
    <w:p>
      <w:pPr>
        <w:spacing w:after="0"/>
        <w:ind w:left="0"/>
        <w:jc w:val="left"/>
      </w:pPr>
      <w:r>
        <w:rPr>
          <w:rFonts w:ascii="Times New Roman"/>
          <w:b/>
          <w:i w:val="false"/>
          <w:color w:val="000000"/>
        </w:rPr>
        <w:t xml:space="preserve"> Аралас оқу режиміндегі курстың оқу-тақырыптық жоспары</w:t>
      </w:r>
    </w:p>
    <w:bookmarkEnd w:id="6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4"/>
        <w:gridCol w:w="5438"/>
        <w:gridCol w:w="526"/>
        <w:gridCol w:w="526"/>
        <w:gridCol w:w="526"/>
        <w:gridCol w:w="526"/>
        <w:gridCol w:w="526"/>
        <w:gridCol w:w="526"/>
        <w:gridCol w:w="526"/>
        <w:gridCol w:w="1109"/>
        <w:gridCol w:w="817"/>
      </w:tblGrid>
      <w:tr>
        <w:trPr>
          <w:trHeight w:val="30" w:hRule="atLeast"/>
        </w:trPr>
        <w:tc>
          <w:tcPr>
            <w:tcW w:w="1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тақырыптары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w:t>
            </w:r>
            <w:r>
              <w:br/>
            </w:r>
            <w:r>
              <w:rPr>
                <w:rFonts w:ascii="Times New Roman"/>
                <w:b w:val="false"/>
                <w:i w:val="false"/>
                <w:color w:val="000000"/>
                <w:sz w:val="20"/>
              </w:rPr>
              <w:t>
16 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оқу</w:t>
            </w:r>
            <w:r>
              <w:br/>
            </w:r>
            <w:r>
              <w:rPr>
                <w:rFonts w:ascii="Times New Roman"/>
                <w:b w:val="false"/>
                <w:i w:val="false"/>
                <w:color w:val="000000"/>
                <w:sz w:val="20"/>
              </w:rPr>
              <w:t>
8 с.</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бетімен оқу</w:t>
            </w:r>
            <w:r>
              <w:br/>
            </w:r>
            <w:r>
              <w:rPr>
                <w:rFonts w:ascii="Times New Roman"/>
                <w:b w:val="false"/>
                <w:i w:val="false"/>
                <w:color w:val="000000"/>
                <w:sz w:val="20"/>
              </w:rPr>
              <w:t>
56 с.</w:t>
            </w:r>
          </w:p>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сабақ</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Ықшам сабақ қорғау</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Онлайн-форум</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Онлайн-кеңес</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Тыңдаушының өз бетімен оқуы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 - құқықтық модуль</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актілерде бекітілген орта білім беру жүйесінде мемлекеттік саясаттың негізгі бағыттары мен принциптері.Орта білім беру мұғалімдерінің қызметін реттейтін нормативтік құқықтық актілер</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 педагогикалық модуль</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Мұғалімдердің кәсіби құзыретін дамытудың психологиялық-педагогикалық негіздері</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қажеттіліктері бар балаларды психологиялық-педагогикалық қолдау</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және "Қазақ әдебиеті" пәндері мұғалімдерінің кәсіби құзыретін дамытудың ерекшеліктері. Әдебиет пен тілді оқытуда тиімді тәсілдердің байланысы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Саралап оқыту жағдайында "Қазақ тілі" және "Қазақ әдебиеті" оқулықтарымен жұмыс әдістемесі. Оқулықпен өзіндік жұмысты ұйымдастырудың тиімді әдістері(жеке, жұппен, топпен)</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 оқытуда көркем шығармаларға талдау жасаудың түрлері (пед.технологияларды қолдану)</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 және әдебиетін оқытуда оқушылардың зерттеушілік және жобалау қызметін дамытудағы жаңа тәсілдер.</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мәтіндерді құрудың алғышарты мен әдістемесі (эссе, мақала, жарнама, түйіндеме және т.б.)</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сыни ойлау дағдыларын дамытуда белсенді оқу әдіс-тәсілдерін тиімді қолдану.</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Лексикалық тақырып(көркем шығармалар) мәнмәтінінде көркемдегіш құралдарды талдау</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және "Қазақ әдебиеті" пәні сабақтарында графикалық органайзерлер арқылы оқушылардың зерттеу дағдыларын дамыту</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функционалдық сауаттылығын дамытуға бағытталған шығармашылық, проблемалық тапсырмалар әзірлеу</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қазақ әдебиеті сабақтарында критериалды бағалау жүйесін қолдану. Қалыптастырушы және жиынтық бағалау. Тақырып бойынша сабақты талдау</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және "Қазақ әдебиеті" пәндері мұғалімдерінің кәсіби құзыретін дамытуда сабақтарды талдау және өзіндік талдау жасаудың әдістемесі</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сынып қазақ әдебиеті пәні сабақтарын тиімді жоспарлау жолдары.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және "Қазақ әдебиеті" сабақтарына арналған жаттығуларды саралау және олардың тиімділігін бағамдау.</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сабақтың оқу-әдістемелік және ақпараттық ресурстары арқылы оқу бағдарламасын меңгеруді қамтамасыз ету</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және қазақ әдебиеті сабақтарында тілдік дағдыларды (айтылым, тыңдалым, оқылым, жазылым) дамытудың әдіс-тәсілдері</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және "Қазақ әдебиеті" пәндері мұғалімдерінің кәсіби құзыретін дамыту процесінде IT-технологияларды табысты қолданудың жолдары.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Сыни тұрғыдан ойлау технологиясының рөлі, топтық жұмыс пен өз бетімен білім алу дағдыларын қалыптастыруда белсенді және интербелсенді әдістердің рөлі</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және әдебиеті сабақтарында оқушылардың оқу жетістіктерін критериалды бағалау, соның ішінде ерекше білім беруге қажеттіліктері бар балалардың да</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білім беру ресурстарын және виртуалды зертханаларды пайдалану (BilimLand (БілімЛэнд) және т.б.)</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цифрлық білім беруді ұйымдастыру: электрондық Үкімет порталымен жұмыс (EGov). "Күнделік" автоматтандырылған ақпараттық жүйесімен жұмыс</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сыныпта "Ұлттық киімдер" тақырыбын меңгеруде сұрақ түрлерін құрастыру әдістері</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сыныпта "Әлемнің жеті кереметі" мәтінін меңгеруде өз көзқарасын дәлелдеп, дискуссивті эссе жазу әдістемесі</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сынып "Денсаулық – зор байлық" тақырыбында тілдік құралдар арқылы мәтіннің стильдік ерекшеліктерін анықтау жұмысын ұйымдастыру</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сыныпта Шалкиіз жыраудың "Би Темірге айтқан толғауында" Би Темір бейнесін сипаттау және оның іс-әрекетін бағалау</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сыныпта "ЭКСПО -2017" тақырыбы бойынша материалдарды талдау арқылы ақпараттық сауаттылықты қалыптастыру.</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 бойынша онлайн-кеңес</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both"/>
      </w:pPr>
      <w:r>
        <w:rPr>
          <w:rFonts w:ascii="Times New Roman"/>
          <w:b w:val="false"/>
          <w:i w:val="false"/>
          <w:color w:val="000000"/>
          <w:sz w:val="28"/>
        </w:rPr>
        <w:t>
      Ескерту: 1 академиялық сағат – 45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22 сәуірдегі</w:t>
            </w:r>
            <w:r>
              <w:br/>
            </w:r>
            <w:r>
              <w:rPr>
                <w:rFonts w:ascii="Times New Roman"/>
                <w:b w:val="false"/>
                <w:i w:val="false"/>
                <w:color w:val="000000"/>
                <w:sz w:val="20"/>
              </w:rPr>
              <w:t>№ 161 бұйрығына</w:t>
            </w:r>
            <w:r>
              <w:br/>
            </w:r>
            <w:r>
              <w:rPr>
                <w:rFonts w:ascii="Times New Roman"/>
                <w:b w:val="false"/>
                <w:i w:val="false"/>
                <w:color w:val="000000"/>
                <w:sz w:val="20"/>
              </w:rPr>
              <w:t>37-қосымша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28 қаңтардағы</w:t>
            </w:r>
            <w:r>
              <w:br/>
            </w:r>
            <w:r>
              <w:rPr>
                <w:rFonts w:ascii="Times New Roman"/>
                <w:b w:val="false"/>
                <w:i w:val="false"/>
                <w:color w:val="000000"/>
                <w:sz w:val="20"/>
              </w:rPr>
              <w:t>№ 92 бұйрығына</w:t>
            </w:r>
            <w:r>
              <w:br/>
            </w:r>
            <w:r>
              <w:rPr>
                <w:rFonts w:ascii="Times New Roman"/>
                <w:b w:val="false"/>
                <w:i w:val="false"/>
                <w:color w:val="000000"/>
                <w:sz w:val="20"/>
              </w:rPr>
              <w:t>128-қосымша</w:t>
            </w:r>
          </w:p>
        </w:tc>
      </w:tr>
    </w:tbl>
    <w:bookmarkStart w:name="z806" w:id="658"/>
    <w:p>
      <w:pPr>
        <w:spacing w:after="0"/>
        <w:ind w:left="0"/>
        <w:jc w:val="left"/>
      </w:pPr>
      <w:r>
        <w:rPr>
          <w:rFonts w:ascii="Times New Roman"/>
          <w:b/>
          <w:i w:val="false"/>
          <w:color w:val="000000"/>
        </w:rPr>
        <w:t xml:space="preserve"> Қазақ және орыс тілдерінде оқытатын орта білім беру ұйымдарының бастауыш сынып мұғалімдеріне арналған педагогика кадрларының біліктілігін арттыру курсының "Бастауыш сынып мұғалімінің кәсіби құзыреттіліктерін дамыту" білім беру бағдарламасы</w:t>
      </w:r>
    </w:p>
    <w:bookmarkEnd w:id="658"/>
    <w:bookmarkStart w:name="z807" w:id="659"/>
    <w:p>
      <w:pPr>
        <w:spacing w:after="0"/>
        <w:ind w:left="0"/>
        <w:jc w:val="left"/>
      </w:pPr>
      <w:r>
        <w:rPr>
          <w:rFonts w:ascii="Times New Roman"/>
          <w:b/>
          <w:i w:val="false"/>
          <w:color w:val="000000"/>
        </w:rPr>
        <w:t xml:space="preserve"> 1-тарау. Жалпы ережелер</w:t>
      </w:r>
    </w:p>
    <w:bookmarkEnd w:id="659"/>
    <w:bookmarkStart w:name="z808" w:id="660"/>
    <w:p>
      <w:pPr>
        <w:spacing w:after="0"/>
        <w:ind w:left="0"/>
        <w:jc w:val="both"/>
      </w:pPr>
      <w:r>
        <w:rPr>
          <w:rFonts w:ascii="Times New Roman"/>
          <w:b w:val="false"/>
          <w:i w:val="false"/>
          <w:color w:val="000000"/>
          <w:sz w:val="28"/>
        </w:rPr>
        <w:t>
      1. Қазақ және орыс тілдерінде оқытатын орта білім беру ұйымдарының бастауыш сынып мұғалімдеріне арналған педагогика кадрларының біліктілігін арттыру курсының "Бастауыш сынып мұғалімінің кәсіби құзыреттіліктерін дамыту" білім беру бағдарламасы (бұдан әрі–Бағдарлама) бастауыш сынып мұғалімдерін оқытуды регламенттейді.</w:t>
      </w:r>
    </w:p>
    <w:bookmarkEnd w:id="660"/>
    <w:bookmarkStart w:name="z809" w:id="661"/>
    <w:p>
      <w:pPr>
        <w:spacing w:after="0"/>
        <w:ind w:left="0"/>
        <w:jc w:val="both"/>
      </w:pPr>
      <w:r>
        <w:rPr>
          <w:rFonts w:ascii="Times New Roman"/>
          <w:b w:val="false"/>
          <w:i w:val="false"/>
          <w:color w:val="000000"/>
          <w:sz w:val="28"/>
        </w:rPr>
        <w:t>
      2. Білім беру бағдарламасы Қазақстан Республикасының мемлекеттік жалпыға міндетті бастауыш білім беру стандарты талаптарына сәйкес бастауыш сынып мұғалімдерінің кәсіби құзыреттерін жетілдіруге бағытталған.</w:t>
      </w:r>
    </w:p>
    <w:bookmarkEnd w:id="661"/>
    <w:bookmarkStart w:name="z810" w:id="662"/>
    <w:p>
      <w:pPr>
        <w:spacing w:after="0"/>
        <w:ind w:left="0"/>
        <w:jc w:val="left"/>
      </w:pPr>
      <w:r>
        <w:rPr>
          <w:rFonts w:ascii="Times New Roman"/>
          <w:b/>
          <w:i w:val="false"/>
          <w:color w:val="000000"/>
        </w:rPr>
        <w:t xml:space="preserve"> 2-тарау. Бағдарламаның мақсаты мен міндеттері, күтілетін нәтижелер</w:t>
      </w:r>
    </w:p>
    <w:bookmarkEnd w:id="662"/>
    <w:bookmarkStart w:name="z811" w:id="663"/>
    <w:p>
      <w:pPr>
        <w:spacing w:after="0"/>
        <w:ind w:left="0"/>
        <w:jc w:val="both"/>
      </w:pPr>
      <w:r>
        <w:rPr>
          <w:rFonts w:ascii="Times New Roman"/>
          <w:b w:val="false"/>
          <w:i w:val="false"/>
          <w:color w:val="000000"/>
          <w:sz w:val="28"/>
        </w:rPr>
        <w:t>
      3. Бағдарламаның мақсаты бастауыш мектептердегі білім беру мен оқыту үдерісін ұйымдастыру бойынша бастауыш сынып мұғалімдерінің кәсіби құзыреттерін дамыту болып табылады.</w:t>
      </w:r>
    </w:p>
    <w:bookmarkEnd w:id="663"/>
    <w:bookmarkStart w:name="z812" w:id="664"/>
    <w:p>
      <w:pPr>
        <w:spacing w:after="0"/>
        <w:ind w:left="0"/>
        <w:jc w:val="both"/>
      </w:pPr>
      <w:r>
        <w:rPr>
          <w:rFonts w:ascii="Times New Roman"/>
          <w:b w:val="false"/>
          <w:i w:val="false"/>
          <w:color w:val="000000"/>
          <w:sz w:val="28"/>
        </w:rPr>
        <w:t>
      4. Бағдарламаның мақсаттарына қол жеткізу үшін келесідей міндеттер анықталған:</w:t>
      </w:r>
    </w:p>
    <w:bookmarkEnd w:id="664"/>
    <w:p>
      <w:pPr>
        <w:spacing w:after="0"/>
        <w:ind w:left="0"/>
        <w:jc w:val="both"/>
      </w:pPr>
      <w:r>
        <w:rPr>
          <w:rFonts w:ascii="Times New Roman"/>
          <w:b w:val="false"/>
          <w:i w:val="false"/>
          <w:color w:val="000000"/>
          <w:sz w:val="28"/>
        </w:rPr>
        <w:t>
      1) бастауыш сынып мұғалімдерінің қызметін реттейтін орта білім беру жүйесіндегі мемлекеттік саясаттың бағыттары мен қағидаттарын, нормативтік-құқықтық құжаттарды зерттеу;</w:t>
      </w:r>
    </w:p>
    <w:p>
      <w:pPr>
        <w:spacing w:after="0"/>
        <w:ind w:left="0"/>
        <w:jc w:val="both"/>
      </w:pPr>
      <w:r>
        <w:rPr>
          <w:rFonts w:ascii="Times New Roman"/>
          <w:b w:val="false"/>
          <w:i w:val="false"/>
          <w:color w:val="000000"/>
          <w:sz w:val="28"/>
        </w:rPr>
        <w:t>
      2) кіші мектеп жасындағы оқушылардың кең ауқымды дағдыларын меңгерту үшін заманауи білім беру үдерістерін, ақпараттық технологияларды, педагогикалық тәсілдерді, ерекше білім беруді қажет ететін балаларды қолдау машығын қолдануды қалыптастыру;</w:t>
      </w:r>
    </w:p>
    <w:p>
      <w:pPr>
        <w:spacing w:after="0"/>
        <w:ind w:left="0"/>
        <w:jc w:val="both"/>
      </w:pPr>
      <w:r>
        <w:rPr>
          <w:rFonts w:ascii="Times New Roman"/>
          <w:b w:val="false"/>
          <w:i w:val="false"/>
          <w:color w:val="000000"/>
          <w:sz w:val="28"/>
        </w:rPr>
        <w:t>
      3) кіші мектеп жасындағы оқушылардың оқу нәтижелерін критериалды бағалау дағдыларын дамыту, өз бетімен кәсіби білімін жетілдіру қажеттілігін қалыптастыру.</w:t>
      </w:r>
    </w:p>
    <w:bookmarkStart w:name="z813" w:id="665"/>
    <w:p>
      <w:pPr>
        <w:spacing w:after="0"/>
        <w:ind w:left="0"/>
        <w:jc w:val="both"/>
      </w:pPr>
      <w:r>
        <w:rPr>
          <w:rFonts w:ascii="Times New Roman"/>
          <w:b w:val="false"/>
          <w:i w:val="false"/>
          <w:color w:val="000000"/>
          <w:sz w:val="28"/>
        </w:rPr>
        <w:t>
      5. Курс аяқталғаннан кейін тыңдаушылар:</w:t>
      </w:r>
    </w:p>
    <w:bookmarkEnd w:id="665"/>
    <w:p>
      <w:pPr>
        <w:spacing w:after="0"/>
        <w:ind w:left="0"/>
        <w:jc w:val="both"/>
      </w:pPr>
      <w:r>
        <w:rPr>
          <w:rFonts w:ascii="Times New Roman"/>
          <w:b w:val="false"/>
          <w:i w:val="false"/>
          <w:color w:val="000000"/>
          <w:sz w:val="28"/>
        </w:rPr>
        <w:t>
      1) бастауыш сынып мұғалімдерінің қызметін реттейтін орта білім беру жүйесіндегі мемлекеттік саясаттың бағыттары мен қағидаттарын, нормативтік-құқықтық құжаттармен танысады;</w:t>
      </w:r>
    </w:p>
    <w:p>
      <w:pPr>
        <w:spacing w:after="0"/>
        <w:ind w:left="0"/>
        <w:jc w:val="both"/>
      </w:pPr>
      <w:r>
        <w:rPr>
          <w:rFonts w:ascii="Times New Roman"/>
          <w:b w:val="false"/>
          <w:i w:val="false"/>
          <w:color w:val="000000"/>
          <w:sz w:val="28"/>
        </w:rPr>
        <w:t>
      2) кіші мектеп жасындағы оқушылардың кең ауқымды дағдыларын меңгерту үшін заманауи білім беру үдерістерін, ақпараттық технологияларды, педагогикалық тәсілдерді, ерекше білім беруді қажет ететін балаларды қолдау машығын қолдана алады;</w:t>
      </w:r>
    </w:p>
    <w:p>
      <w:pPr>
        <w:spacing w:after="0"/>
        <w:ind w:left="0"/>
        <w:jc w:val="both"/>
      </w:pPr>
      <w:r>
        <w:rPr>
          <w:rFonts w:ascii="Times New Roman"/>
          <w:b w:val="false"/>
          <w:i w:val="false"/>
          <w:color w:val="000000"/>
          <w:sz w:val="28"/>
        </w:rPr>
        <w:t>
      3) кіші мектеп жасындағы оқушылардың оқу нәтижелерін критериалды бағалау дағдыларын дамыту және өз бетімен кәсіби білімін жетілдіру қажеттілігін меңгереді.</w:t>
      </w:r>
    </w:p>
    <w:bookmarkStart w:name="z814" w:id="666"/>
    <w:p>
      <w:pPr>
        <w:spacing w:after="0"/>
        <w:ind w:left="0"/>
        <w:jc w:val="left"/>
      </w:pPr>
      <w:r>
        <w:rPr>
          <w:rFonts w:ascii="Times New Roman"/>
          <w:b/>
          <w:i w:val="false"/>
          <w:color w:val="000000"/>
        </w:rPr>
        <w:t xml:space="preserve"> 3-тарау. Бағдарламаның құрылымы мен мазмұны</w:t>
      </w:r>
    </w:p>
    <w:bookmarkEnd w:id="666"/>
    <w:bookmarkStart w:name="z815" w:id="667"/>
    <w:p>
      <w:pPr>
        <w:spacing w:after="0"/>
        <w:ind w:left="0"/>
        <w:jc w:val="both"/>
      </w:pPr>
      <w:r>
        <w:rPr>
          <w:rFonts w:ascii="Times New Roman"/>
          <w:b w:val="false"/>
          <w:i w:val="false"/>
          <w:color w:val="000000"/>
          <w:sz w:val="28"/>
        </w:rPr>
        <w:t>
      6. Бағдарлама мазмұны бес модульден тұрады:</w:t>
      </w:r>
    </w:p>
    <w:bookmarkEnd w:id="667"/>
    <w:p>
      <w:pPr>
        <w:spacing w:after="0"/>
        <w:ind w:left="0"/>
        <w:jc w:val="both"/>
      </w:pPr>
      <w:r>
        <w:rPr>
          <w:rFonts w:ascii="Times New Roman"/>
          <w:b w:val="false"/>
          <w:i w:val="false"/>
          <w:color w:val="000000"/>
          <w:sz w:val="28"/>
        </w:rPr>
        <w:t>
      1) нормативтік-құқықтық;</w:t>
      </w:r>
    </w:p>
    <w:p>
      <w:pPr>
        <w:spacing w:after="0"/>
        <w:ind w:left="0"/>
        <w:jc w:val="both"/>
      </w:pPr>
      <w:r>
        <w:rPr>
          <w:rFonts w:ascii="Times New Roman"/>
          <w:b w:val="false"/>
          <w:i w:val="false"/>
          <w:color w:val="000000"/>
          <w:sz w:val="28"/>
        </w:rPr>
        <w:t>
      2) психологиялық-педагогикалық;</w:t>
      </w:r>
    </w:p>
    <w:p>
      <w:pPr>
        <w:spacing w:after="0"/>
        <w:ind w:left="0"/>
        <w:jc w:val="both"/>
      </w:pPr>
      <w:r>
        <w:rPr>
          <w:rFonts w:ascii="Times New Roman"/>
          <w:b w:val="false"/>
          <w:i w:val="false"/>
          <w:color w:val="000000"/>
          <w:sz w:val="28"/>
        </w:rPr>
        <w:t>
      3) мазмұндық;</w:t>
      </w:r>
    </w:p>
    <w:p>
      <w:pPr>
        <w:spacing w:after="0"/>
        <w:ind w:left="0"/>
        <w:jc w:val="both"/>
      </w:pPr>
      <w:r>
        <w:rPr>
          <w:rFonts w:ascii="Times New Roman"/>
          <w:b w:val="false"/>
          <w:i w:val="false"/>
          <w:color w:val="000000"/>
          <w:sz w:val="28"/>
        </w:rPr>
        <w:t>
      4) технологиялық;</w:t>
      </w:r>
    </w:p>
    <w:p>
      <w:pPr>
        <w:spacing w:after="0"/>
        <w:ind w:left="0"/>
        <w:jc w:val="both"/>
      </w:pPr>
      <w:r>
        <w:rPr>
          <w:rFonts w:ascii="Times New Roman"/>
          <w:b w:val="false"/>
          <w:i w:val="false"/>
          <w:color w:val="000000"/>
          <w:sz w:val="28"/>
        </w:rPr>
        <w:t>
      5) вариативтік.</w:t>
      </w:r>
    </w:p>
    <w:bookmarkStart w:name="z816" w:id="668"/>
    <w:p>
      <w:pPr>
        <w:spacing w:after="0"/>
        <w:ind w:left="0"/>
        <w:jc w:val="both"/>
      </w:pPr>
      <w:r>
        <w:rPr>
          <w:rFonts w:ascii="Times New Roman"/>
          <w:b w:val="false"/>
          <w:i w:val="false"/>
          <w:color w:val="000000"/>
          <w:sz w:val="28"/>
        </w:rPr>
        <w:t>
      7. Вариативті модуль тақырыптары тыңдаушылардың кіріс сауалнамасы барысында анықталады.</w:t>
      </w:r>
    </w:p>
    <w:bookmarkEnd w:id="668"/>
    <w:bookmarkStart w:name="z817" w:id="669"/>
    <w:p>
      <w:pPr>
        <w:spacing w:after="0"/>
        <w:ind w:left="0"/>
        <w:jc w:val="left"/>
      </w:pPr>
      <w:r>
        <w:rPr>
          <w:rFonts w:ascii="Times New Roman"/>
          <w:b/>
          <w:i w:val="false"/>
          <w:color w:val="000000"/>
        </w:rPr>
        <w:t xml:space="preserve"> 4-тарау. Білім беру үдерісін ұйымдастыру, формалары мен әдістерін, нәтижелерін бағалау</w:t>
      </w:r>
    </w:p>
    <w:bookmarkEnd w:id="669"/>
    <w:bookmarkStart w:name="z818" w:id="670"/>
    <w:p>
      <w:pPr>
        <w:spacing w:after="0"/>
        <w:ind w:left="0"/>
        <w:jc w:val="both"/>
      </w:pPr>
      <w:r>
        <w:rPr>
          <w:rFonts w:ascii="Times New Roman"/>
          <w:b w:val="false"/>
          <w:i w:val="false"/>
          <w:color w:val="000000"/>
          <w:sz w:val="28"/>
        </w:rPr>
        <w:t>
      8. Біліктілікті арттыру курстары келесі режимде ұйымдастырылады:</w:t>
      </w:r>
    </w:p>
    <w:bookmarkEnd w:id="670"/>
    <w:p>
      <w:pPr>
        <w:spacing w:after="0"/>
        <w:ind w:left="0"/>
        <w:jc w:val="both"/>
      </w:pPr>
      <w:r>
        <w:rPr>
          <w:rFonts w:ascii="Times New Roman"/>
          <w:b w:val="false"/>
          <w:i w:val="false"/>
          <w:color w:val="000000"/>
          <w:sz w:val="28"/>
        </w:rPr>
        <w:t xml:space="preserve">
      1) Бағдарламаның </w:t>
      </w:r>
      <w:r>
        <w:rPr>
          <w:rFonts w:ascii="Times New Roman"/>
          <w:b w:val="false"/>
          <w:i w:val="false"/>
          <w:color w:val="000000"/>
          <w:sz w:val="28"/>
        </w:rPr>
        <w:t>1-қосымшасына</w:t>
      </w:r>
      <w:r>
        <w:rPr>
          <w:rFonts w:ascii="Times New Roman"/>
          <w:b w:val="false"/>
          <w:i w:val="false"/>
          <w:color w:val="000000"/>
          <w:sz w:val="28"/>
        </w:rPr>
        <w:t xml:space="preserve"> сәйкес курстың оқу-тақырыптық жоспары (бұдан әрі – ОТЖ) бойынша күндізгі оқу режимінде ұйымдастырылады. Күндізгі оқу курстарының ұзақтығы 80 академиялық сағатты құрайды. Бір апталық күндізгі оқу курстарын ұйымдастыру кезінде ОТЖ-дағы сағаттар саны екі есеге қысқарады, сабақтардың тақырыптары мен өткізу формасы өзгеріссіз қалады;</w:t>
      </w:r>
    </w:p>
    <w:p>
      <w:pPr>
        <w:spacing w:after="0"/>
        <w:ind w:left="0"/>
        <w:jc w:val="both"/>
      </w:pPr>
      <w:r>
        <w:rPr>
          <w:rFonts w:ascii="Times New Roman"/>
          <w:b w:val="false"/>
          <w:i w:val="false"/>
          <w:color w:val="000000"/>
          <w:sz w:val="28"/>
        </w:rPr>
        <w:t xml:space="preserve">
      2) Бағдарламаның </w:t>
      </w:r>
      <w:r>
        <w:rPr>
          <w:rFonts w:ascii="Times New Roman"/>
          <w:b w:val="false"/>
          <w:i w:val="false"/>
          <w:color w:val="000000"/>
          <w:sz w:val="28"/>
        </w:rPr>
        <w:t>2-қосымшасына</w:t>
      </w:r>
      <w:r>
        <w:rPr>
          <w:rFonts w:ascii="Times New Roman"/>
          <w:b w:val="false"/>
          <w:i w:val="false"/>
          <w:color w:val="000000"/>
          <w:sz w:val="28"/>
        </w:rPr>
        <w:t xml:space="preserve"> сәйкес курстың оқу-тақырыптық жоспары бойынша аралас оқу ұйымдастырылады және үш кезеңнен тұрады: күндізгі оқу – 16 сағат, қашықтықтан оқу - 8 сағат, өз бетімен оқу – 56 сағат. Күндізгі оқу курстың алғашқы және соңғы күнінде өткізіледі.</w:t>
      </w:r>
    </w:p>
    <w:bookmarkStart w:name="z819" w:id="671"/>
    <w:p>
      <w:pPr>
        <w:spacing w:after="0"/>
        <w:ind w:left="0"/>
        <w:jc w:val="both"/>
      </w:pPr>
      <w:r>
        <w:rPr>
          <w:rFonts w:ascii="Times New Roman"/>
          <w:b w:val="false"/>
          <w:i w:val="false"/>
          <w:color w:val="000000"/>
          <w:sz w:val="28"/>
        </w:rPr>
        <w:t>
      9. Білім беру үдерісін ұйымдастыру барысында күндізгі және аралас оқу режиміндегі тыңдаушылардың білімін бақылау мен бағалау мақсатында өткізіледі: өзіндік жұмыс, шағын сабақ таныстырылымы, жоба қорғау, қорытынды тестілеу, тәжірибелік семинарлар, сондай-ақ, аралас оқу режиміндегі курс үшін аралық тестілеу өткізіледі. Өзіндік жұмыстарға арналған тапсырмалар, тест тапсырмалары, сабақтар мен жоба жұмыстарының тақырыптары оқу-әдістемелік кешеніне (бұдан әрі – ОӘК) енгізілген.</w:t>
      </w:r>
    </w:p>
    <w:bookmarkEnd w:id="671"/>
    <w:bookmarkStart w:name="z820" w:id="672"/>
    <w:p>
      <w:pPr>
        <w:spacing w:after="0"/>
        <w:ind w:left="0"/>
        <w:jc w:val="both"/>
      </w:pPr>
      <w:r>
        <w:rPr>
          <w:rFonts w:ascii="Times New Roman"/>
          <w:b w:val="false"/>
          <w:i w:val="false"/>
          <w:color w:val="000000"/>
          <w:sz w:val="28"/>
        </w:rPr>
        <w:t>
      10. Білім беру үдерісі оқытудың келесі интерактивті түрлері мен әдістерін қамтиды: дәрістер, семинарлар, тәжірибелік жұмыстар, көшпелі тәжірибелік сабақтар, тренингтер, шеберлік сыныптар, конференциялар, дөңгелек үстелдер, шағын сабақтың (шағын іс-шараның) таныстырылымы, рөлдік ойындар, кейс әдістері, сұрақтарды бірлесіп шешу, сондай-ақ аралас оқу режимінде вебинар, онлайн-форум, онлайн-кеңес және тыңдаушының өз бетімен оқуы.</w:t>
      </w:r>
    </w:p>
    <w:bookmarkEnd w:id="672"/>
    <w:bookmarkStart w:name="z821" w:id="673"/>
    <w:p>
      <w:pPr>
        <w:spacing w:after="0"/>
        <w:ind w:left="0"/>
        <w:jc w:val="both"/>
      </w:pPr>
      <w:r>
        <w:rPr>
          <w:rFonts w:ascii="Times New Roman"/>
          <w:b w:val="false"/>
          <w:i w:val="false"/>
          <w:color w:val="000000"/>
          <w:sz w:val="28"/>
        </w:rPr>
        <w:t>
      11. Тыңдаушылардың кәсіби құзыреттіліктерінің қалыптасу деңгейін анықтау үшін профессорлық-оқытушылық құрам Бағдарлама мазмұнын меңгеруді бағалаудың критерийлері мен параметрлерін әзірлеп, курстың ОӘК-не енгізеді.</w:t>
      </w:r>
    </w:p>
    <w:bookmarkEnd w:id="6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 және орыс тілдерінде </w:t>
            </w:r>
            <w:r>
              <w:br/>
            </w:r>
            <w:r>
              <w:rPr>
                <w:rFonts w:ascii="Times New Roman"/>
                <w:b w:val="false"/>
                <w:i w:val="false"/>
                <w:color w:val="000000"/>
                <w:sz w:val="20"/>
              </w:rPr>
              <w:t xml:space="preserve">оқытатын орта білім беру </w:t>
            </w:r>
            <w:r>
              <w:br/>
            </w:r>
            <w:r>
              <w:rPr>
                <w:rFonts w:ascii="Times New Roman"/>
                <w:b w:val="false"/>
                <w:i w:val="false"/>
                <w:color w:val="000000"/>
                <w:sz w:val="20"/>
              </w:rPr>
              <w:t xml:space="preserve">ұйымдарының бастауыш сынып </w:t>
            </w:r>
            <w:r>
              <w:br/>
            </w:r>
            <w:r>
              <w:rPr>
                <w:rFonts w:ascii="Times New Roman"/>
                <w:b w:val="false"/>
                <w:i w:val="false"/>
                <w:color w:val="000000"/>
                <w:sz w:val="20"/>
              </w:rPr>
              <w:t xml:space="preserve">мұғалімдеріне арналған </w:t>
            </w:r>
            <w:r>
              <w:br/>
            </w:r>
            <w:r>
              <w:rPr>
                <w:rFonts w:ascii="Times New Roman"/>
                <w:b w:val="false"/>
                <w:i w:val="false"/>
                <w:color w:val="000000"/>
                <w:sz w:val="20"/>
              </w:rPr>
              <w:t xml:space="preserve">педагогика кадрларының </w:t>
            </w:r>
            <w:r>
              <w:br/>
            </w:r>
            <w:r>
              <w:rPr>
                <w:rFonts w:ascii="Times New Roman"/>
                <w:b w:val="false"/>
                <w:i w:val="false"/>
                <w:color w:val="000000"/>
                <w:sz w:val="20"/>
              </w:rPr>
              <w:t xml:space="preserve">біліктілігін арттыру курсының </w:t>
            </w:r>
            <w:r>
              <w:br/>
            </w:r>
            <w:r>
              <w:rPr>
                <w:rFonts w:ascii="Times New Roman"/>
                <w:b w:val="false"/>
                <w:i w:val="false"/>
                <w:color w:val="000000"/>
                <w:sz w:val="20"/>
              </w:rPr>
              <w:t xml:space="preserve">"Бастауыш сынып мұғалімінің </w:t>
            </w:r>
            <w:r>
              <w:br/>
            </w:r>
            <w:r>
              <w:rPr>
                <w:rFonts w:ascii="Times New Roman"/>
                <w:b w:val="false"/>
                <w:i w:val="false"/>
                <w:color w:val="000000"/>
                <w:sz w:val="20"/>
              </w:rPr>
              <w:t xml:space="preserve">кәсіби құзыреттіліктерін </w:t>
            </w:r>
            <w:r>
              <w:br/>
            </w:r>
            <w:r>
              <w:rPr>
                <w:rFonts w:ascii="Times New Roman"/>
                <w:b w:val="false"/>
                <w:i w:val="false"/>
                <w:color w:val="000000"/>
                <w:sz w:val="20"/>
              </w:rPr>
              <w:t xml:space="preserve">дамыту" білім беру </w:t>
            </w:r>
            <w:r>
              <w:br/>
            </w:r>
            <w:r>
              <w:rPr>
                <w:rFonts w:ascii="Times New Roman"/>
                <w:b w:val="false"/>
                <w:i w:val="false"/>
                <w:color w:val="000000"/>
                <w:sz w:val="20"/>
              </w:rPr>
              <w:t>бағдарламасына</w:t>
            </w:r>
            <w:r>
              <w:br/>
            </w:r>
            <w:r>
              <w:rPr>
                <w:rFonts w:ascii="Times New Roman"/>
                <w:b w:val="false"/>
                <w:i w:val="false"/>
                <w:color w:val="000000"/>
                <w:sz w:val="20"/>
              </w:rPr>
              <w:t>1-қосымша</w:t>
            </w:r>
          </w:p>
        </w:tc>
      </w:tr>
    </w:tbl>
    <w:bookmarkStart w:name="z823" w:id="674"/>
    <w:p>
      <w:pPr>
        <w:spacing w:after="0"/>
        <w:ind w:left="0"/>
        <w:jc w:val="left"/>
      </w:pPr>
      <w:r>
        <w:rPr>
          <w:rFonts w:ascii="Times New Roman"/>
          <w:b/>
          <w:i w:val="false"/>
          <w:color w:val="000000"/>
        </w:rPr>
        <w:t xml:space="preserve"> Күндізгі оқу режиміндегі оқу-тақырыптық жоспар</w:t>
      </w:r>
    </w:p>
    <w:bookmarkEnd w:id="6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8461"/>
        <w:gridCol w:w="382"/>
        <w:gridCol w:w="246"/>
        <w:gridCol w:w="382"/>
        <w:gridCol w:w="382"/>
        <w:gridCol w:w="246"/>
        <w:gridCol w:w="246"/>
        <w:gridCol w:w="246"/>
        <w:gridCol w:w="246"/>
        <w:gridCol w:w="246"/>
        <w:gridCol w:w="246"/>
        <w:gridCol w:w="384"/>
      </w:tblGrid>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тақырыптары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Дәрістер</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сабағы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сабақ</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КТС</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Шебер-сынып</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үстол</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таныстырылымы</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актілермен бекітілген орта білім беру жүйесіндегі мемлекеттік саясаттың негізгі бағыттары мен принциптері. Орта білім беру педагогтерінің қызметін реттейтін нормативтік-құқықтық актілер</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мазмұнын жетілдірудің психологиялық-педагогикалық негіздері</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беруді қажет ететін оқушыларды педагогикалық-психологиялық тұрғыда жетелеу</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 білім беру саласын меңгертуде оқу мен оқытуды ұйымдастырудың ерекшеліктері</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 білім беру саласын меңгертуде оқу мен оқытуды ұйымдастырудың ерекшеліктері</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 пәндік білім беру саласын меңгертуде оқу мен оқытудың ерекшеліктері</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пәндік білім беру саласын оқытудың ерекшеліктері</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 сабақтарында заманауи білім беру технологияларын қолдану</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дағдыларды қалыптастырудағы функционалдық сауаттылық</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 сабақтарындағы пәнаралық байланыс</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 сабақтарында зерттеу дағдыларын дамыту</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тиімді жоспарлау. Оқу мақсаттары (SMART-мақсаттар мен мақсат қою жағдайлары ) (Self Monitoring Analysis and reporting technology – Селф Анализис энд Рипотинг Текнолоджи)</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 сабақтарындағы критериалды бағалау – ішкі уәжді дамыту құралы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әдістер мен тәсілдер арқылы оқушыларды тәрбиелеу мен оқытудың тұлғалық-бағдарлық амалдары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және жеке тапсырмалардың түрлері. Оларды сабақта қолдану танымдық қызығушылықты арттыру құралы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Рефлексия мен тәжірибені жақсарту үшін ұсынылатын кері байланыстың тиімді түрлерін қолдану</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Мұғалімдердің кәсіби құзыреттілігінің қалыптасу деңгейін анықтау</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Шағын-сабақты қорғау</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үрдісінде IT-технологияларды табысты қолданудың жолдары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жұмыс және өздігінен білім алу дағдыларын қалыптастыруда сыни тұрғыдан ойлау технологиясының, белсенді және интерактивті оқыту әдістерінің рөлі</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 сабақтарында ақпараттық технологияларды қолдану ерекшеліктері. Білім беру мекемелерін цифрландыру: электронды Үкімет порталымен жұмыс (EGov). "Күнделік" автоматтандырылған ақпараттық жүйесімен жұмыс жасау.</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білім беру ресурстарын және виртуалды зертханаларды (BilimLand (Билим Лэнд) және т.б.) пайдалану.</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мектептерде жобалау технологиясын қолдану</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модуль</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 сабақтарында модельдеу тәсілін қолдану</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Саралау тапсырмаларының түрлері және оларды сабақта қолдану әдістері</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 сабақтарындағы проблемалық оқыту</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белсенді әдістері білім беру үдерісінің тиімділігін арттыру амалы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сынып мұғалімінің тәжірибедегі зерттеу қызметі</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педагогикалық қоғамдастық – мұғалімді кәсіби дамыту формасы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both"/>
      </w:pPr>
      <w:r>
        <w:rPr>
          <w:rFonts w:ascii="Times New Roman"/>
          <w:b w:val="false"/>
          <w:i w:val="false"/>
          <w:color w:val="000000"/>
          <w:sz w:val="28"/>
        </w:rPr>
        <w:t xml:space="preserve">
      Ескерту: 1 академиялық сағат – 45 минут.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 және орыс тілдерінде </w:t>
            </w:r>
            <w:r>
              <w:br/>
            </w:r>
            <w:r>
              <w:rPr>
                <w:rFonts w:ascii="Times New Roman"/>
                <w:b w:val="false"/>
                <w:i w:val="false"/>
                <w:color w:val="000000"/>
                <w:sz w:val="20"/>
              </w:rPr>
              <w:t xml:space="preserve">оқытатын орта білім беру </w:t>
            </w:r>
            <w:r>
              <w:br/>
            </w:r>
            <w:r>
              <w:rPr>
                <w:rFonts w:ascii="Times New Roman"/>
                <w:b w:val="false"/>
                <w:i w:val="false"/>
                <w:color w:val="000000"/>
                <w:sz w:val="20"/>
              </w:rPr>
              <w:t xml:space="preserve">ұйымдарының бастауыш сынып </w:t>
            </w:r>
            <w:r>
              <w:br/>
            </w:r>
            <w:r>
              <w:rPr>
                <w:rFonts w:ascii="Times New Roman"/>
                <w:b w:val="false"/>
                <w:i w:val="false"/>
                <w:color w:val="000000"/>
                <w:sz w:val="20"/>
              </w:rPr>
              <w:t xml:space="preserve">мұғалімдеріне арналған </w:t>
            </w:r>
            <w:r>
              <w:br/>
            </w:r>
            <w:r>
              <w:rPr>
                <w:rFonts w:ascii="Times New Roman"/>
                <w:b w:val="false"/>
                <w:i w:val="false"/>
                <w:color w:val="000000"/>
                <w:sz w:val="20"/>
              </w:rPr>
              <w:t xml:space="preserve">педагогика кадрларының </w:t>
            </w:r>
            <w:r>
              <w:br/>
            </w:r>
            <w:r>
              <w:rPr>
                <w:rFonts w:ascii="Times New Roman"/>
                <w:b w:val="false"/>
                <w:i w:val="false"/>
                <w:color w:val="000000"/>
                <w:sz w:val="20"/>
              </w:rPr>
              <w:t xml:space="preserve">біліктілігін арттыру курсының </w:t>
            </w:r>
            <w:r>
              <w:br/>
            </w:r>
            <w:r>
              <w:rPr>
                <w:rFonts w:ascii="Times New Roman"/>
                <w:b w:val="false"/>
                <w:i w:val="false"/>
                <w:color w:val="000000"/>
                <w:sz w:val="20"/>
              </w:rPr>
              <w:t xml:space="preserve">"Бастауыш сынып мұғалімінің </w:t>
            </w:r>
            <w:r>
              <w:br/>
            </w:r>
            <w:r>
              <w:rPr>
                <w:rFonts w:ascii="Times New Roman"/>
                <w:b w:val="false"/>
                <w:i w:val="false"/>
                <w:color w:val="000000"/>
                <w:sz w:val="20"/>
              </w:rPr>
              <w:t xml:space="preserve">кәсіби құзыреттіліктерін </w:t>
            </w:r>
            <w:r>
              <w:br/>
            </w:r>
            <w:r>
              <w:rPr>
                <w:rFonts w:ascii="Times New Roman"/>
                <w:b w:val="false"/>
                <w:i w:val="false"/>
                <w:color w:val="000000"/>
                <w:sz w:val="20"/>
              </w:rPr>
              <w:t xml:space="preserve">дамыту" білім беру </w:t>
            </w:r>
            <w:r>
              <w:br/>
            </w:r>
            <w:r>
              <w:rPr>
                <w:rFonts w:ascii="Times New Roman"/>
                <w:b w:val="false"/>
                <w:i w:val="false"/>
                <w:color w:val="000000"/>
                <w:sz w:val="20"/>
              </w:rPr>
              <w:t>бағдарламасына</w:t>
            </w:r>
            <w:r>
              <w:br/>
            </w:r>
            <w:r>
              <w:rPr>
                <w:rFonts w:ascii="Times New Roman"/>
                <w:b w:val="false"/>
                <w:i w:val="false"/>
                <w:color w:val="000000"/>
                <w:sz w:val="20"/>
              </w:rPr>
              <w:t>2-қосымша</w:t>
            </w:r>
          </w:p>
        </w:tc>
      </w:tr>
    </w:tbl>
    <w:bookmarkStart w:name="z825" w:id="675"/>
    <w:p>
      <w:pPr>
        <w:spacing w:after="0"/>
        <w:ind w:left="0"/>
        <w:jc w:val="left"/>
      </w:pPr>
      <w:r>
        <w:rPr>
          <w:rFonts w:ascii="Times New Roman"/>
          <w:b/>
          <w:i w:val="false"/>
          <w:color w:val="000000"/>
        </w:rPr>
        <w:t xml:space="preserve"> Аралас оқу режиміндегі оқу-тақырыптық жоспар</w:t>
      </w:r>
    </w:p>
    <w:bookmarkEnd w:id="6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
        <w:gridCol w:w="8896"/>
        <w:gridCol w:w="260"/>
        <w:gridCol w:w="261"/>
        <w:gridCol w:w="261"/>
        <w:gridCol w:w="261"/>
        <w:gridCol w:w="261"/>
        <w:gridCol w:w="261"/>
        <w:gridCol w:w="261"/>
        <w:gridCol w:w="550"/>
        <w:gridCol w:w="406"/>
      </w:tblGrid>
      <w:tr>
        <w:trPr>
          <w:trHeight w:val="30" w:hRule="atLeast"/>
        </w:trPr>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тақырыптары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w:t>
            </w:r>
            <w:r>
              <w:br/>
            </w:r>
            <w:r>
              <w:rPr>
                <w:rFonts w:ascii="Times New Roman"/>
                <w:b w:val="false"/>
                <w:i w:val="false"/>
                <w:color w:val="000000"/>
                <w:sz w:val="20"/>
              </w:rPr>
              <w:t>
16 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оқу</w:t>
            </w:r>
            <w:r>
              <w:br/>
            </w:r>
            <w:r>
              <w:rPr>
                <w:rFonts w:ascii="Times New Roman"/>
                <w:b w:val="false"/>
                <w:i w:val="false"/>
                <w:color w:val="000000"/>
                <w:sz w:val="20"/>
              </w:rPr>
              <w:t>
8 с.</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бетімен оқу</w:t>
            </w:r>
            <w:r>
              <w:br/>
            </w:r>
            <w:r>
              <w:rPr>
                <w:rFonts w:ascii="Times New Roman"/>
                <w:b w:val="false"/>
                <w:i w:val="false"/>
                <w:color w:val="000000"/>
                <w:sz w:val="20"/>
              </w:rPr>
              <w:t>
56 с.</w:t>
            </w:r>
          </w:p>
        </w:tc>
        <w:tc>
          <w:tcPr>
            <w:tcW w:w="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Дәрістер</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Тәжіриблік сабақтар</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қорғау</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Онлайн-форум</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Онлайн-консультация</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Тыңдаушының өздігінен оқуы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актілермен бекітілген орта білім беру жүйесіндегі мемлекеттік саясаттың негізгі бағыттары мен принциптері. Орта білім беру педагогтерінің қызметін реттейтін нормативтік-құқықтық актілер</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мазмұнын жетілдірудің психологиялық-педагогикалық негіздері</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беруді қажет ететін оқушыларды педагогикалық-психологиялық тұрғыда жетелеу</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 пәндік білім беру саласын оқу мен оқытудың ерекшеліктері</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 пәндік білім беру саласын оқу мен оқытудың ерекшеліктері</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 пәндік білім беру саласын оқу мен оқытудың ерекшеліктері</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пәндік білім беру саласын оқу мен оқытудың ерекшеліктері</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 сабақтарында заманауи білім беру технологияларын қолдану</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дағдыларды қалыптастырудағы функционалдық сауаттылық</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 сабақтарындағы пәнаралық байланыс</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 сабақтарында зерттеу дағдыларын дамыту</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тиімді жоспарлау. Оқу мақсаттары (SMART-мақсаттар мен мақсат қою жағдайлары) (Self Monitoring Analysis and reporting technology – Селф Анализис энд Рипотинг Текнолоджи)</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сынып сабақтарындағы критериалды бағалау – ішкі уәжді дамыту құралы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әдістер мен тәсілдер арқылы оқушыларды тәрбиелеу мен оқытудың тұлғалық-бағдарлық амалдары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және жеке тапсырмалардың түрлері. Оларды сабақта қолдану танымдық қызығушылықты арттыру құралы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Рефлексия мен тәжірибені жақсарту үшін ұсынылатын кері байланыстың тиімді түрлерін қолдану</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Мұғалімдердің кәсіби құзыреттілігінің қалыптасу деңгейін анықтау</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Шағын-сабақ қорғау</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үрдісінде IT-технологияларды табысты қолданудың жолдары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жұмыс және өздігінен білім алу дағдыларын қалыптастыруда сыни тұрғыдан ойлау технологиясының, белсенді және интерактивті оқыту әдістерінің рөлі</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 сабақтарында ақпараттық технологияларды қолдану ерекшеліктері. Цифрлық білім беру ресурстары: электронды Үкімет порталымен жұмыс (EGov). "Күнделік" автоматтандырылған ақпараттық жүйесімен жұмыс.</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білім беру ресурстарын және виртуалды зертханаларды (BilimLand (Билим Лэнд) және т.б.) пайдалану.</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мектептерде жобалау технологиясын қолдану</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модуль</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 сабақтарында модельдеуді қолдану</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сынып мұғалімі тәжірибесінде іс жүзіндегі зерттеу</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Саралау тапсырмаларының түрлері және оларды сабақта қолдану әдістері</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мектеп жасындағы оқушыларды проблемалық оқыту</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модуль бойынша онлайн консультация</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both"/>
      </w:pPr>
      <w:r>
        <w:rPr>
          <w:rFonts w:ascii="Times New Roman"/>
          <w:b w:val="false"/>
          <w:i w:val="false"/>
          <w:color w:val="000000"/>
          <w:sz w:val="28"/>
        </w:rPr>
        <w:t>
      Ескерту: 1 академиялық сағат – 45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22 сәуірдегі</w:t>
            </w:r>
            <w:r>
              <w:br/>
            </w:r>
            <w:r>
              <w:rPr>
                <w:rFonts w:ascii="Times New Roman"/>
                <w:b w:val="false"/>
                <w:i w:val="false"/>
                <w:color w:val="000000"/>
                <w:sz w:val="20"/>
              </w:rPr>
              <w:t>№ 161 бұйрығына</w:t>
            </w:r>
            <w:r>
              <w:br/>
            </w:r>
            <w:r>
              <w:rPr>
                <w:rFonts w:ascii="Times New Roman"/>
                <w:b w:val="false"/>
                <w:i w:val="false"/>
                <w:color w:val="000000"/>
                <w:sz w:val="20"/>
              </w:rPr>
              <w:t>38-қосымша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28 қаңтардағы</w:t>
            </w:r>
            <w:r>
              <w:br/>
            </w:r>
            <w:r>
              <w:rPr>
                <w:rFonts w:ascii="Times New Roman"/>
                <w:b w:val="false"/>
                <w:i w:val="false"/>
                <w:color w:val="000000"/>
                <w:sz w:val="20"/>
              </w:rPr>
              <w:t>№ 92 бұйрығына</w:t>
            </w:r>
            <w:r>
              <w:br/>
            </w:r>
            <w:r>
              <w:rPr>
                <w:rFonts w:ascii="Times New Roman"/>
                <w:b w:val="false"/>
                <w:i w:val="false"/>
                <w:color w:val="000000"/>
                <w:sz w:val="20"/>
              </w:rPr>
              <w:t>129-қосымша</w:t>
            </w:r>
          </w:p>
        </w:tc>
      </w:tr>
    </w:tbl>
    <w:bookmarkStart w:name="z828" w:id="676"/>
    <w:p>
      <w:pPr>
        <w:spacing w:after="0"/>
        <w:ind w:left="0"/>
        <w:jc w:val="left"/>
      </w:pPr>
      <w:r>
        <w:rPr>
          <w:rFonts w:ascii="Times New Roman"/>
          <w:b/>
          <w:i w:val="false"/>
          <w:color w:val="000000"/>
        </w:rPr>
        <w:t xml:space="preserve"> Қазақ және орыс тілдерінде оқытатын орта білім беру ұйымдарының 1-4 сыныптарының ағылшын тілі пәні мұғалімдеріне арналған педагогика кадрларының біліктілігін арттыру курсының "Ағылшын тілі пәні мұғалімінің кәсіби құзыреттіліктерін дамыту" білім беру бағдарламасы</w:t>
      </w:r>
    </w:p>
    <w:bookmarkEnd w:id="676"/>
    <w:bookmarkStart w:name="z829" w:id="677"/>
    <w:p>
      <w:pPr>
        <w:spacing w:after="0"/>
        <w:ind w:left="0"/>
        <w:jc w:val="left"/>
      </w:pPr>
      <w:r>
        <w:rPr>
          <w:rFonts w:ascii="Times New Roman"/>
          <w:b/>
          <w:i w:val="false"/>
          <w:color w:val="000000"/>
        </w:rPr>
        <w:t xml:space="preserve"> 1-тарау. Жалпы ережелер</w:t>
      </w:r>
    </w:p>
    <w:bookmarkEnd w:id="677"/>
    <w:bookmarkStart w:name="z830" w:id="678"/>
    <w:p>
      <w:pPr>
        <w:spacing w:after="0"/>
        <w:ind w:left="0"/>
        <w:jc w:val="both"/>
      </w:pPr>
      <w:r>
        <w:rPr>
          <w:rFonts w:ascii="Times New Roman"/>
          <w:b w:val="false"/>
          <w:i w:val="false"/>
          <w:color w:val="000000"/>
          <w:sz w:val="28"/>
        </w:rPr>
        <w:t>
      1. Қазақ және орыс тілдерінде оқытатын орта білім беру ұйымдарының 1-4 сыныптарының ағылшын тілі пәні мұғалімдеріне арналған педагогика кадрларының біліктілігін арттыру курсының "Ағылшын тілі пәні мұғалімінің кәсіби құзыреттіліктерін дамыту" білім беру бағдарламасы (бұдан әрі – Бағдарлама) қазақ және орыс тілдерінде оқытатын орта білім беру ұйымдарының бастауыш мектептерінде ағылшын тілі пәні мұғалімдерін оқытуды регламенттейді.</w:t>
      </w:r>
    </w:p>
    <w:bookmarkEnd w:id="678"/>
    <w:bookmarkStart w:name="z831" w:id="679"/>
    <w:p>
      <w:pPr>
        <w:spacing w:after="0"/>
        <w:ind w:left="0"/>
        <w:jc w:val="both"/>
      </w:pPr>
      <w:r>
        <w:rPr>
          <w:rFonts w:ascii="Times New Roman"/>
          <w:b w:val="false"/>
          <w:i w:val="false"/>
          <w:color w:val="000000"/>
          <w:sz w:val="28"/>
        </w:rPr>
        <w:t>
      2. Бағдарлама Қазақстан Республикасының білім беру жүйесіндегі нормативтік-психологиялық негіздерін ескере отырып, ағылшын тілі мұғалімдерінің 1-4 сыныптардың тұжырымдамасы бойынша білім беру моделін және кәсіби-әдістемелік құзыреттілігін дамытуды қалыптастыруға бағытталған.</w:t>
      </w:r>
    </w:p>
    <w:bookmarkEnd w:id="679"/>
    <w:bookmarkStart w:name="z832" w:id="680"/>
    <w:p>
      <w:pPr>
        <w:spacing w:after="0"/>
        <w:ind w:left="0"/>
        <w:jc w:val="left"/>
      </w:pPr>
      <w:r>
        <w:rPr>
          <w:rFonts w:ascii="Times New Roman"/>
          <w:b/>
          <w:i w:val="false"/>
          <w:color w:val="000000"/>
        </w:rPr>
        <w:t xml:space="preserve"> 2-тарау. Бағдарлама мақсаты мен міндеттері, күтілетін нәтижелер</w:t>
      </w:r>
    </w:p>
    <w:bookmarkEnd w:id="680"/>
    <w:bookmarkStart w:name="z833" w:id="681"/>
    <w:p>
      <w:pPr>
        <w:spacing w:after="0"/>
        <w:ind w:left="0"/>
        <w:jc w:val="both"/>
      </w:pPr>
      <w:r>
        <w:rPr>
          <w:rFonts w:ascii="Times New Roman"/>
          <w:b w:val="false"/>
          <w:i w:val="false"/>
          <w:color w:val="000000"/>
          <w:sz w:val="28"/>
        </w:rPr>
        <w:t>
      3. Бағдарламаның мақсаты қазақ және орыс тілдерінде оқытатын орта білім беру ұйымдарының білім беру бағдарламасы бойынша 1-4 сыныптардың ағылшын тілі пәні мұғалімдерінің белсенді оқыту әдістері мен тәсілдерін және жаңа технологияны қолдана отырып, кәсіби-әдістемелік құзыреттерін қалыптастыру және дамыту болып табылады.</w:t>
      </w:r>
    </w:p>
    <w:bookmarkEnd w:id="681"/>
    <w:bookmarkStart w:name="z834" w:id="682"/>
    <w:p>
      <w:pPr>
        <w:spacing w:after="0"/>
        <w:ind w:left="0"/>
        <w:jc w:val="both"/>
      </w:pPr>
      <w:r>
        <w:rPr>
          <w:rFonts w:ascii="Times New Roman"/>
          <w:b w:val="false"/>
          <w:i w:val="false"/>
          <w:color w:val="000000"/>
          <w:sz w:val="28"/>
        </w:rPr>
        <w:t>
      4. Бағдарламаның міндеттері:</w:t>
      </w:r>
    </w:p>
    <w:bookmarkEnd w:id="682"/>
    <w:p>
      <w:pPr>
        <w:spacing w:after="0"/>
        <w:ind w:left="0"/>
        <w:jc w:val="both"/>
      </w:pPr>
      <w:r>
        <w:rPr>
          <w:rFonts w:ascii="Times New Roman"/>
          <w:b w:val="false"/>
          <w:i w:val="false"/>
          <w:color w:val="000000"/>
          <w:sz w:val="28"/>
        </w:rPr>
        <w:t>
      1) Қазақстан Республикасының білім беру бағдарламасы бойынша орта білім беру жүйесінің нормативтік-құқықтық құжаттарымен таныстыру;</w:t>
      </w:r>
    </w:p>
    <w:p>
      <w:pPr>
        <w:spacing w:after="0"/>
        <w:ind w:left="0"/>
        <w:jc w:val="both"/>
      </w:pPr>
      <w:r>
        <w:rPr>
          <w:rFonts w:ascii="Times New Roman"/>
          <w:b w:val="false"/>
          <w:i w:val="false"/>
          <w:color w:val="000000"/>
          <w:sz w:val="28"/>
        </w:rPr>
        <w:t>
      2) білім беру үрдісін жаңғыртуда психологиялық-педагогикалық қарым-қатынасты және психологиялық құралдарды қолдануды дамыту;</w:t>
      </w:r>
    </w:p>
    <w:p>
      <w:pPr>
        <w:spacing w:after="0"/>
        <w:ind w:left="0"/>
        <w:jc w:val="both"/>
      </w:pPr>
      <w:r>
        <w:rPr>
          <w:rFonts w:ascii="Times New Roman"/>
          <w:b w:val="false"/>
          <w:i w:val="false"/>
          <w:color w:val="000000"/>
          <w:sz w:val="28"/>
        </w:rPr>
        <w:t>
      3) білім беру мазмұнына сәйкес педагогтарды оқушылардың психологиялық жас ерекшеліктерін ескере отырып, инновациялық интерактивті әдістермен оқыту және бағалаумен таныстыру және оларды педагогикалық үдеріске енгізу; білім беру үдерісін жаңғыртуда және кәсіби біліктілікті арттыруда педагогтердің ақпараттық-коммуникативтік қабілеттерін дамыту.</w:t>
      </w:r>
    </w:p>
    <w:bookmarkStart w:name="z835" w:id="683"/>
    <w:p>
      <w:pPr>
        <w:spacing w:after="0"/>
        <w:ind w:left="0"/>
        <w:jc w:val="both"/>
      </w:pPr>
      <w:r>
        <w:rPr>
          <w:rFonts w:ascii="Times New Roman"/>
          <w:b w:val="false"/>
          <w:i w:val="false"/>
          <w:color w:val="000000"/>
          <w:sz w:val="28"/>
        </w:rPr>
        <w:t>
      5. Тыңдаушылар курс соңында:</w:t>
      </w:r>
    </w:p>
    <w:bookmarkEnd w:id="683"/>
    <w:p>
      <w:pPr>
        <w:spacing w:after="0"/>
        <w:ind w:left="0"/>
        <w:jc w:val="both"/>
      </w:pPr>
      <w:r>
        <w:rPr>
          <w:rFonts w:ascii="Times New Roman"/>
          <w:b w:val="false"/>
          <w:i w:val="false"/>
          <w:color w:val="000000"/>
          <w:sz w:val="28"/>
        </w:rPr>
        <w:t>
      1) Қазақстан Республикасында орта білім беру жүйесіндегі нормативтік-құқықтық актілерді, оқыту үдерісін ұйымдастыру бойынша құқықтық негіздерді біледі;</w:t>
      </w:r>
    </w:p>
    <w:p>
      <w:pPr>
        <w:spacing w:after="0"/>
        <w:ind w:left="0"/>
        <w:jc w:val="both"/>
      </w:pPr>
      <w:r>
        <w:rPr>
          <w:rFonts w:ascii="Times New Roman"/>
          <w:b w:val="false"/>
          <w:i w:val="false"/>
          <w:color w:val="000000"/>
          <w:sz w:val="28"/>
        </w:rPr>
        <w:t>
      бастауыш мектептегі білім беру үдерісінің психологиялық және педагогикалық қолдау негіздерін біледі;</w:t>
      </w:r>
    </w:p>
    <w:p>
      <w:pPr>
        <w:spacing w:after="0"/>
        <w:ind w:left="0"/>
        <w:jc w:val="both"/>
      </w:pPr>
      <w:r>
        <w:rPr>
          <w:rFonts w:ascii="Times New Roman"/>
          <w:b w:val="false"/>
          <w:i w:val="false"/>
          <w:color w:val="000000"/>
          <w:sz w:val="28"/>
        </w:rPr>
        <w:t>
      2) білім беру үрдісін жаңғыртуда психологиялық-педагогикалық қарым-қатынасты және психологиялық құралдарды қолдана алады;</w:t>
      </w:r>
    </w:p>
    <w:p>
      <w:pPr>
        <w:spacing w:after="0"/>
        <w:ind w:left="0"/>
        <w:jc w:val="both"/>
      </w:pPr>
      <w:r>
        <w:rPr>
          <w:rFonts w:ascii="Times New Roman"/>
          <w:b w:val="false"/>
          <w:i w:val="false"/>
          <w:color w:val="000000"/>
          <w:sz w:val="28"/>
        </w:rPr>
        <w:t>
      3) оқушылардың психологиялық жас ерекшеліктерін ескере отырып, инновациялық интерактивті әдістермен оқытуды, бағалауды және оларды педагогикалық үдеріске енгізуді; білім беру үдерісін жаңғыртуда және кәсіби біліктілікті арттыруда педагогтердің ақпараттық-коммуникативтік қабілеттерді меңгереді.</w:t>
      </w:r>
    </w:p>
    <w:bookmarkStart w:name="z836" w:id="684"/>
    <w:p>
      <w:pPr>
        <w:spacing w:after="0"/>
        <w:ind w:left="0"/>
        <w:jc w:val="left"/>
      </w:pPr>
      <w:r>
        <w:rPr>
          <w:rFonts w:ascii="Times New Roman"/>
          <w:b/>
          <w:i w:val="false"/>
          <w:color w:val="000000"/>
        </w:rPr>
        <w:t xml:space="preserve"> 3-тарау. Бағдарламаның құрылымы мен мазмұны</w:t>
      </w:r>
    </w:p>
    <w:bookmarkEnd w:id="684"/>
    <w:bookmarkStart w:name="z837" w:id="685"/>
    <w:p>
      <w:pPr>
        <w:spacing w:after="0"/>
        <w:ind w:left="0"/>
        <w:jc w:val="both"/>
      </w:pPr>
      <w:r>
        <w:rPr>
          <w:rFonts w:ascii="Times New Roman"/>
          <w:b w:val="false"/>
          <w:i w:val="false"/>
          <w:color w:val="000000"/>
          <w:sz w:val="28"/>
        </w:rPr>
        <w:t>
      6. Бағдарлама 5 модульден тұрады:</w:t>
      </w:r>
    </w:p>
    <w:bookmarkEnd w:id="685"/>
    <w:p>
      <w:pPr>
        <w:spacing w:after="0"/>
        <w:ind w:left="0"/>
        <w:jc w:val="both"/>
      </w:pPr>
      <w:r>
        <w:rPr>
          <w:rFonts w:ascii="Times New Roman"/>
          <w:b w:val="false"/>
          <w:i w:val="false"/>
          <w:color w:val="000000"/>
          <w:sz w:val="28"/>
        </w:rPr>
        <w:t>
      1) нормативтік-құқықтық;</w:t>
      </w:r>
    </w:p>
    <w:p>
      <w:pPr>
        <w:spacing w:after="0"/>
        <w:ind w:left="0"/>
        <w:jc w:val="both"/>
      </w:pPr>
      <w:r>
        <w:rPr>
          <w:rFonts w:ascii="Times New Roman"/>
          <w:b w:val="false"/>
          <w:i w:val="false"/>
          <w:color w:val="000000"/>
          <w:sz w:val="28"/>
        </w:rPr>
        <w:t>
      2) психологиялық-педагогикалық;</w:t>
      </w:r>
    </w:p>
    <w:p>
      <w:pPr>
        <w:spacing w:after="0"/>
        <w:ind w:left="0"/>
        <w:jc w:val="both"/>
      </w:pPr>
      <w:r>
        <w:rPr>
          <w:rFonts w:ascii="Times New Roman"/>
          <w:b w:val="false"/>
          <w:i w:val="false"/>
          <w:color w:val="000000"/>
          <w:sz w:val="28"/>
        </w:rPr>
        <w:t>
      3) мазмұндық;</w:t>
      </w:r>
    </w:p>
    <w:p>
      <w:pPr>
        <w:spacing w:after="0"/>
        <w:ind w:left="0"/>
        <w:jc w:val="both"/>
      </w:pPr>
      <w:r>
        <w:rPr>
          <w:rFonts w:ascii="Times New Roman"/>
          <w:b w:val="false"/>
          <w:i w:val="false"/>
          <w:color w:val="000000"/>
          <w:sz w:val="28"/>
        </w:rPr>
        <w:t>
      4) технологиялық;</w:t>
      </w:r>
    </w:p>
    <w:p>
      <w:pPr>
        <w:spacing w:after="0"/>
        <w:ind w:left="0"/>
        <w:jc w:val="both"/>
      </w:pPr>
      <w:r>
        <w:rPr>
          <w:rFonts w:ascii="Times New Roman"/>
          <w:b w:val="false"/>
          <w:i w:val="false"/>
          <w:color w:val="000000"/>
          <w:sz w:val="28"/>
        </w:rPr>
        <w:t>
      5) вариативтік.</w:t>
      </w:r>
    </w:p>
    <w:bookmarkStart w:name="z838" w:id="686"/>
    <w:p>
      <w:pPr>
        <w:spacing w:after="0"/>
        <w:ind w:left="0"/>
        <w:jc w:val="both"/>
      </w:pPr>
      <w:r>
        <w:rPr>
          <w:rFonts w:ascii="Times New Roman"/>
          <w:b w:val="false"/>
          <w:i w:val="false"/>
          <w:color w:val="000000"/>
          <w:sz w:val="28"/>
        </w:rPr>
        <w:t>
      7. Вариативтік модуль тақырыптары тыңдаушылардың кіріс сауалнамасы негізінде анықталады.</w:t>
      </w:r>
    </w:p>
    <w:bookmarkEnd w:id="686"/>
    <w:bookmarkStart w:name="z839" w:id="687"/>
    <w:p>
      <w:pPr>
        <w:spacing w:after="0"/>
        <w:ind w:left="0"/>
        <w:jc w:val="left"/>
      </w:pPr>
      <w:r>
        <w:rPr>
          <w:rFonts w:ascii="Times New Roman"/>
          <w:b/>
          <w:i w:val="false"/>
          <w:color w:val="000000"/>
        </w:rPr>
        <w:t xml:space="preserve"> 4-тарау. Білім беру процесін ұйымдастыру, формалары мен әдістері, нәтижелерін бағалау</w:t>
      </w:r>
    </w:p>
    <w:bookmarkEnd w:id="687"/>
    <w:bookmarkStart w:name="z840" w:id="688"/>
    <w:p>
      <w:pPr>
        <w:spacing w:after="0"/>
        <w:ind w:left="0"/>
        <w:jc w:val="both"/>
      </w:pPr>
      <w:r>
        <w:rPr>
          <w:rFonts w:ascii="Times New Roman"/>
          <w:b w:val="false"/>
          <w:i w:val="false"/>
          <w:color w:val="000000"/>
          <w:sz w:val="28"/>
        </w:rPr>
        <w:t>
      8. Біліктілікті арттыру курстары:</w:t>
      </w:r>
    </w:p>
    <w:bookmarkEnd w:id="688"/>
    <w:p>
      <w:pPr>
        <w:spacing w:after="0"/>
        <w:ind w:left="0"/>
        <w:jc w:val="both"/>
      </w:pPr>
      <w:r>
        <w:rPr>
          <w:rFonts w:ascii="Times New Roman"/>
          <w:b w:val="false"/>
          <w:i w:val="false"/>
          <w:color w:val="000000"/>
          <w:sz w:val="28"/>
        </w:rPr>
        <w:t xml:space="preserve">
      1) осы Бағдарламаның </w:t>
      </w:r>
      <w:r>
        <w:rPr>
          <w:rFonts w:ascii="Times New Roman"/>
          <w:b w:val="false"/>
          <w:i w:val="false"/>
          <w:color w:val="000000"/>
          <w:sz w:val="28"/>
        </w:rPr>
        <w:t>1-қосымшасына</w:t>
      </w:r>
      <w:r>
        <w:rPr>
          <w:rFonts w:ascii="Times New Roman"/>
          <w:b w:val="false"/>
          <w:i w:val="false"/>
          <w:color w:val="000000"/>
          <w:sz w:val="28"/>
        </w:rPr>
        <w:t xml:space="preserve"> сәйкес күндізгі оқу режиміндегі курстың оқу-тақырыптық жоспары (бұдан әрі – ОТЖ) бойынша күндізгі оқу режимінде ұйымдастырылады. Күндізгі оқу курстарының ұзақтығы 80 сағатты құрайды. Бір апталық күндізгі оқу курстарын ұйымдастыру кезінде ОТЖ-дағы сағаттар саны екі есеге қысқарады, сабақтардың тақырыптары мен өткізу формасы өзгеріссіз қалады;</w:t>
      </w:r>
    </w:p>
    <w:p>
      <w:pPr>
        <w:spacing w:after="0"/>
        <w:ind w:left="0"/>
        <w:jc w:val="both"/>
      </w:pPr>
      <w:r>
        <w:rPr>
          <w:rFonts w:ascii="Times New Roman"/>
          <w:b w:val="false"/>
          <w:i w:val="false"/>
          <w:color w:val="000000"/>
          <w:sz w:val="28"/>
        </w:rPr>
        <w:t xml:space="preserve">
      2) осы Бағдарламаның </w:t>
      </w:r>
      <w:r>
        <w:rPr>
          <w:rFonts w:ascii="Times New Roman"/>
          <w:b w:val="false"/>
          <w:i w:val="false"/>
          <w:color w:val="000000"/>
          <w:sz w:val="28"/>
        </w:rPr>
        <w:t>2-қосымшасына</w:t>
      </w:r>
      <w:r>
        <w:rPr>
          <w:rFonts w:ascii="Times New Roman"/>
          <w:b w:val="false"/>
          <w:i w:val="false"/>
          <w:color w:val="000000"/>
          <w:sz w:val="28"/>
        </w:rPr>
        <w:t xml:space="preserve"> сәйкес аралас оқу режиміндегі курстың оқу-тақырыптық жоспары бойынша аралас оқу режимінде ұйымдастырылады және үш кезеңнен тұрады: күндізгі оқу – 16 сағат, қашықтықтан оқу – 8 сағат, өз бетімен оқу – 56 сағат. Күндізгі оқу курстың алғашқы және соңғы күнінде өткізіледі.</w:t>
      </w:r>
    </w:p>
    <w:bookmarkStart w:name="z841" w:id="689"/>
    <w:p>
      <w:pPr>
        <w:spacing w:after="0"/>
        <w:ind w:left="0"/>
        <w:jc w:val="both"/>
      </w:pPr>
      <w:r>
        <w:rPr>
          <w:rFonts w:ascii="Times New Roman"/>
          <w:b w:val="false"/>
          <w:i w:val="false"/>
          <w:color w:val="000000"/>
          <w:sz w:val="28"/>
        </w:rPr>
        <w:t>
      9. Күндізгі және аралас оқу режимінде тыңдаушылардың білімін бақылау мен бағалау мақсатында өзіндік жұмыс, жобалау жұмысы, шағын сабақ (шағын іс-шара) таныстырылымы, қорытынды тестілеу, көшпелі тәжірибелік сабақ, сондай-ақ, аралас оқу режимінде аралық тестілеу өткізіледі. Тыңдаушылардың өзіндік жұмыстарына арналған тапсырмалар, тест тапсырмалары, жоба жұмыстарының және шағын сабақтардың (шағын іс-шаралардың) тақырыптары курстың оқу-әдістемелік кешеніне (бұдан әрі – ОӘК) енгізілген.</w:t>
      </w:r>
    </w:p>
    <w:bookmarkEnd w:id="689"/>
    <w:bookmarkStart w:name="z842" w:id="690"/>
    <w:p>
      <w:pPr>
        <w:spacing w:after="0"/>
        <w:ind w:left="0"/>
        <w:jc w:val="both"/>
      </w:pPr>
      <w:r>
        <w:rPr>
          <w:rFonts w:ascii="Times New Roman"/>
          <w:b w:val="false"/>
          <w:i w:val="false"/>
          <w:color w:val="000000"/>
          <w:sz w:val="28"/>
        </w:rPr>
        <w:t>
      10. Білім беру процесі оқытудың келесі интерактивті түрлері мен әдістерін қамтиды: дәріс, семинар, тәжірибелік жұмыс, көшпелі тәжірибелік сабақ, тренинг, шеберлік сынып, дөңгелек үстел, шағын сабақтың таныстырылымы, сондай-ақ аралас оқу режимінде вебинар, онлайн-форум, онлайн-кеңес және тыңдаушының өз бетімен оқуы.</w:t>
      </w:r>
    </w:p>
    <w:bookmarkEnd w:id="690"/>
    <w:bookmarkStart w:name="z843" w:id="691"/>
    <w:p>
      <w:pPr>
        <w:spacing w:after="0"/>
        <w:ind w:left="0"/>
        <w:jc w:val="both"/>
      </w:pPr>
      <w:r>
        <w:rPr>
          <w:rFonts w:ascii="Times New Roman"/>
          <w:b w:val="false"/>
          <w:i w:val="false"/>
          <w:color w:val="000000"/>
          <w:sz w:val="28"/>
        </w:rPr>
        <w:t>
      11. Тыңдаушылардың кәсіби құзыреттіліктерінің қалыптасу деңгейін анықтау үшін профессорлық-оқытушылар құрамы Бағдарлама мазмұнын меңгеруді бағалаудың критерийлері мен параметрлерін әзірлеп, курстың ОӘК-не енгізеді.</w:t>
      </w:r>
    </w:p>
    <w:bookmarkEnd w:id="6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 және орыс тілдерінде </w:t>
            </w:r>
            <w:r>
              <w:br/>
            </w:r>
            <w:r>
              <w:rPr>
                <w:rFonts w:ascii="Times New Roman"/>
                <w:b w:val="false"/>
                <w:i w:val="false"/>
                <w:color w:val="000000"/>
                <w:sz w:val="20"/>
              </w:rPr>
              <w:t xml:space="preserve">оқытатын орта білім беру </w:t>
            </w:r>
            <w:r>
              <w:br/>
            </w:r>
            <w:r>
              <w:rPr>
                <w:rFonts w:ascii="Times New Roman"/>
                <w:b w:val="false"/>
                <w:i w:val="false"/>
                <w:color w:val="000000"/>
                <w:sz w:val="20"/>
              </w:rPr>
              <w:t xml:space="preserve">ұйымдарының 1-4 </w:t>
            </w:r>
            <w:r>
              <w:br/>
            </w:r>
            <w:r>
              <w:rPr>
                <w:rFonts w:ascii="Times New Roman"/>
                <w:b w:val="false"/>
                <w:i w:val="false"/>
                <w:color w:val="000000"/>
                <w:sz w:val="20"/>
              </w:rPr>
              <w:t xml:space="preserve">сыныптарының ағылшын тілі </w:t>
            </w:r>
            <w:r>
              <w:br/>
            </w:r>
            <w:r>
              <w:rPr>
                <w:rFonts w:ascii="Times New Roman"/>
                <w:b w:val="false"/>
                <w:i w:val="false"/>
                <w:color w:val="000000"/>
                <w:sz w:val="20"/>
              </w:rPr>
              <w:t xml:space="preserve">пәні мұғалімдеріне арналған </w:t>
            </w:r>
            <w:r>
              <w:br/>
            </w:r>
            <w:r>
              <w:rPr>
                <w:rFonts w:ascii="Times New Roman"/>
                <w:b w:val="false"/>
                <w:i w:val="false"/>
                <w:color w:val="000000"/>
                <w:sz w:val="20"/>
              </w:rPr>
              <w:t xml:space="preserve">педагогика кадрларының </w:t>
            </w:r>
            <w:r>
              <w:br/>
            </w:r>
            <w:r>
              <w:rPr>
                <w:rFonts w:ascii="Times New Roman"/>
                <w:b w:val="false"/>
                <w:i w:val="false"/>
                <w:color w:val="000000"/>
                <w:sz w:val="20"/>
              </w:rPr>
              <w:t xml:space="preserve">біліктілігін арттыру курсының </w:t>
            </w:r>
            <w:r>
              <w:br/>
            </w:r>
            <w:r>
              <w:rPr>
                <w:rFonts w:ascii="Times New Roman"/>
                <w:b w:val="false"/>
                <w:i w:val="false"/>
                <w:color w:val="000000"/>
                <w:sz w:val="20"/>
              </w:rPr>
              <w:t xml:space="preserve">"Ағылшын тілі пәні мұғалімінің </w:t>
            </w:r>
            <w:r>
              <w:br/>
            </w:r>
            <w:r>
              <w:rPr>
                <w:rFonts w:ascii="Times New Roman"/>
                <w:b w:val="false"/>
                <w:i w:val="false"/>
                <w:color w:val="000000"/>
                <w:sz w:val="20"/>
              </w:rPr>
              <w:t xml:space="preserve">кәсіби құзыреттіліктерін </w:t>
            </w:r>
            <w:r>
              <w:br/>
            </w:r>
            <w:r>
              <w:rPr>
                <w:rFonts w:ascii="Times New Roman"/>
                <w:b w:val="false"/>
                <w:i w:val="false"/>
                <w:color w:val="000000"/>
                <w:sz w:val="20"/>
              </w:rPr>
              <w:t xml:space="preserve">дамыту" білім беру </w:t>
            </w:r>
            <w:r>
              <w:br/>
            </w:r>
            <w:r>
              <w:rPr>
                <w:rFonts w:ascii="Times New Roman"/>
                <w:b w:val="false"/>
                <w:i w:val="false"/>
                <w:color w:val="000000"/>
                <w:sz w:val="20"/>
              </w:rPr>
              <w:t>бағдарламасына</w:t>
            </w:r>
            <w:r>
              <w:br/>
            </w:r>
            <w:r>
              <w:rPr>
                <w:rFonts w:ascii="Times New Roman"/>
                <w:b w:val="false"/>
                <w:i w:val="false"/>
                <w:color w:val="000000"/>
                <w:sz w:val="20"/>
              </w:rPr>
              <w:t>1-қосымша</w:t>
            </w:r>
          </w:p>
        </w:tc>
      </w:tr>
    </w:tbl>
    <w:bookmarkStart w:name="z845" w:id="692"/>
    <w:p>
      <w:pPr>
        <w:spacing w:after="0"/>
        <w:ind w:left="0"/>
        <w:jc w:val="left"/>
      </w:pPr>
      <w:r>
        <w:rPr>
          <w:rFonts w:ascii="Times New Roman"/>
          <w:b/>
          <w:i w:val="false"/>
          <w:color w:val="000000"/>
        </w:rPr>
        <w:t xml:space="preserve"> Күндізгі оқу режиміндегі курстың оқу-тақырыптық жоспары</w:t>
      </w:r>
    </w:p>
    <w:bookmarkEnd w:id="6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1"/>
        <w:gridCol w:w="5294"/>
        <w:gridCol w:w="512"/>
        <w:gridCol w:w="794"/>
        <w:gridCol w:w="794"/>
        <w:gridCol w:w="512"/>
        <w:gridCol w:w="512"/>
        <w:gridCol w:w="794"/>
        <w:gridCol w:w="559"/>
        <w:gridCol w:w="512"/>
        <w:gridCol w:w="796"/>
      </w:tblGrid>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тақырыптары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Шеберлік-сынып</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КТС</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Ықшам-сабақтың таныстырылымы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актілерде бекітілген орта білім беру жүйесінде мемлекеттік саясаттың негізгі бағыттары мен принциптері. Орта білім беру мұғалімдерінің қызметін реттейтін нормативтік құқықтық актілер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мазмұнын жетілдірудің психологиялық-педагогикалық негіздері</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балаларды психологиялық-педагогикалық қолдау</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тест</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мектептің оқу бағдарламасының негізгі құжаттарын талдау: пән бағдарламасы, курс жоспары, қалыптастырушы бағалауға арналған тапсырмалар жинағы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сыныптарға арналған оқу бағдарламасының сабақ жоспарының ерекшеліктері мен кезеңдері</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мақсаты және оқыту ерекшеліктері. 1-4 сыныптарда ағылшын тілі бойынша сабақтың мақсатын қалыптастыруда қысқа мерзімді жоспар құру</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Грамматика және лексиканы ойын арқылы оқыту</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оқыту әдісі. Бастауыш мектепте сабақ үлгілері мен әдістерін таңдау қағидалары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Саралау түрлері: іс-әрекет түрлері бойынша, оқу үдерісінің мазмұны және нәтижесі бойынша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әңгімелеу</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Блум таксономиясының қайта қаралған нұсқасы. Блум таксономиясына сәйкес бастауыш мектеп үшін тапсырмалар құрастыру</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стилі. Білім алушылардың оқу стиліне сәйкес тапсырмаларды құрастыру</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 меңгерудегі қабілеттілік және өнімділік. Тілдік дағдыларды біріктіру қағидалары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Критериалды бағалаудың моделінің қағидалары мен сипаттамалары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Қалыптастырушы бағалаудың тиімді және пәрменді әдістері</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Ықшам сабақ</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мазмұнын жетілдіру жағдайында білім беру процесінде IT-технологияларды тиімді қолданудың жолдары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Сыни тұрғыдан ойлау технологиясының рөлі, топтық жұмыс пен өз бетімен білім алу дағдыларын қалыптастыруда белсенді және интербелсенді әдістердің рөлі</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 сабақтарында оқушылардың оқу жетістіктерін критериалды бағалау, соның ішінде ерекше білім беруге қажеттіліктері бар балаларды ескеру</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білім беру ресурстарын және виртуалды зертханаларды пайдалану (BilimLand (БілімЛэнд) және т.б.)</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цифрлық білім беруді ұйымдастыру: электрондық Үкімет порталымен жұмыс (EGov). "Күнделік" автоматтандырылған ақпараттық жүйесімен жұмыс</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сыныпта тілдік дағдыларды дамыту ерекшеліктері</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сыныпта тілдік дағдыларды дамыту ерекшеліктері..</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сыныпта тілдік дағдыларды дамыту ерекшеліктері.</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сыныпта тілдік дағдыларды дамыту ерекшеліктері.</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both"/>
      </w:pPr>
      <w:r>
        <w:rPr>
          <w:rFonts w:ascii="Times New Roman"/>
          <w:b w:val="false"/>
          <w:i w:val="false"/>
          <w:color w:val="000000"/>
          <w:sz w:val="28"/>
        </w:rPr>
        <w:t>
      Ескерту: 1 академиялық сағат – 45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 және орыс тілдерінде </w:t>
            </w:r>
            <w:r>
              <w:br/>
            </w:r>
            <w:r>
              <w:rPr>
                <w:rFonts w:ascii="Times New Roman"/>
                <w:b w:val="false"/>
                <w:i w:val="false"/>
                <w:color w:val="000000"/>
                <w:sz w:val="20"/>
              </w:rPr>
              <w:t xml:space="preserve">оқытатын орта білім беру </w:t>
            </w:r>
            <w:r>
              <w:br/>
            </w:r>
            <w:r>
              <w:rPr>
                <w:rFonts w:ascii="Times New Roman"/>
                <w:b w:val="false"/>
                <w:i w:val="false"/>
                <w:color w:val="000000"/>
                <w:sz w:val="20"/>
              </w:rPr>
              <w:t xml:space="preserve">ұйымдарының 1-4 </w:t>
            </w:r>
            <w:r>
              <w:br/>
            </w:r>
            <w:r>
              <w:rPr>
                <w:rFonts w:ascii="Times New Roman"/>
                <w:b w:val="false"/>
                <w:i w:val="false"/>
                <w:color w:val="000000"/>
                <w:sz w:val="20"/>
              </w:rPr>
              <w:t xml:space="preserve">сыныптарының ағылшын тілі </w:t>
            </w:r>
            <w:r>
              <w:br/>
            </w:r>
            <w:r>
              <w:rPr>
                <w:rFonts w:ascii="Times New Roman"/>
                <w:b w:val="false"/>
                <w:i w:val="false"/>
                <w:color w:val="000000"/>
                <w:sz w:val="20"/>
              </w:rPr>
              <w:t xml:space="preserve">пәні мұғалімдеріне арналған </w:t>
            </w:r>
            <w:r>
              <w:br/>
            </w:r>
            <w:r>
              <w:rPr>
                <w:rFonts w:ascii="Times New Roman"/>
                <w:b w:val="false"/>
                <w:i w:val="false"/>
                <w:color w:val="000000"/>
                <w:sz w:val="20"/>
              </w:rPr>
              <w:t xml:space="preserve">педагогика кадрларының </w:t>
            </w:r>
            <w:r>
              <w:br/>
            </w:r>
            <w:r>
              <w:rPr>
                <w:rFonts w:ascii="Times New Roman"/>
                <w:b w:val="false"/>
                <w:i w:val="false"/>
                <w:color w:val="000000"/>
                <w:sz w:val="20"/>
              </w:rPr>
              <w:t xml:space="preserve">біліктілігін арттыру курсының </w:t>
            </w:r>
            <w:r>
              <w:br/>
            </w:r>
            <w:r>
              <w:rPr>
                <w:rFonts w:ascii="Times New Roman"/>
                <w:b w:val="false"/>
                <w:i w:val="false"/>
                <w:color w:val="000000"/>
                <w:sz w:val="20"/>
              </w:rPr>
              <w:t xml:space="preserve">"Ағылшын тілі пәні мұғалімінің </w:t>
            </w:r>
            <w:r>
              <w:br/>
            </w:r>
            <w:r>
              <w:rPr>
                <w:rFonts w:ascii="Times New Roman"/>
                <w:b w:val="false"/>
                <w:i w:val="false"/>
                <w:color w:val="000000"/>
                <w:sz w:val="20"/>
              </w:rPr>
              <w:t xml:space="preserve">кәсіби құзыреттіліктерін </w:t>
            </w:r>
            <w:r>
              <w:br/>
            </w:r>
            <w:r>
              <w:rPr>
                <w:rFonts w:ascii="Times New Roman"/>
                <w:b w:val="false"/>
                <w:i w:val="false"/>
                <w:color w:val="000000"/>
                <w:sz w:val="20"/>
              </w:rPr>
              <w:t xml:space="preserve">дамыту" білім беру </w:t>
            </w:r>
            <w:r>
              <w:br/>
            </w:r>
            <w:r>
              <w:rPr>
                <w:rFonts w:ascii="Times New Roman"/>
                <w:b w:val="false"/>
                <w:i w:val="false"/>
                <w:color w:val="000000"/>
                <w:sz w:val="20"/>
              </w:rPr>
              <w:t>бағдарламасына</w:t>
            </w:r>
            <w:r>
              <w:br/>
            </w:r>
            <w:r>
              <w:rPr>
                <w:rFonts w:ascii="Times New Roman"/>
                <w:b w:val="false"/>
                <w:i w:val="false"/>
                <w:color w:val="000000"/>
                <w:sz w:val="20"/>
              </w:rPr>
              <w:t>2-қосымша</w:t>
            </w:r>
          </w:p>
        </w:tc>
      </w:tr>
    </w:tbl>
    <w:bookmarkStart w:name="z847" w:id="693"/>
    <w:p>
      <w:pPr>
        <w:spacing w:after="0"/>
        <w:ind w:left="0"/>
        <w:jc w:val="left"/>
      </w:pPr>
      <w:r>
        <w:rPr>
          <w:rFonts w:ascii="Times New Roman"/>
          <w:b/>
          <w:i w:val="false"/>
          <w:color w:val="000000"/>
        </w:rPr>
        <w:t xml:space="preserve"> Аралас оқу режиміндегі курстың оқу-тақырыптық жоспары</w:t>
      </w:r>
    </w:p>
    <w:bookmarkEnd w:id="6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5"/>
        <w:gridCol w:w="5313"/>
        <w:gridCol w:w="797"/>
        <w:gridCol w:w="513"/>
        <w:gridCol w:w="514"/>
        <w:gridCol w:w="514"/>
        <w:gridCol w:w="514"/>
        <w:gridCol w:w="514"/>
        <w:gridCol w:w="514"/>
        <w:gridCol w:w="1083"/>
        <w:gridCol w:w="799"/>
      </w:tblGrid>
      <w:tr>
        <w:trPr>
          <w:trHeight w:val="30" w:hRule="atLeast"/>
        </w:trPr>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тақырыптары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w:t>
            </w:r>
            <w:r>
              <w:br/>
            </w:r>
            <w:r>
              <w:rPr>
                <w:rFonts w:ascii="Times New Roman"/>
                <w:b w:val="false"/>
                <w:i w:val="false"/>
                <w:color w:val="000000"/>
                <w:sz w:val="20"/>
              </w:rPr>
              <w:t>
16 сағ.</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оқу</w:t>
            </w:r>
            <w:r>
              <w:br/>
            </w:r>
            <w:r>
              <w:rPr>
                <w:rFonts w:ascii="Times New Roman"/>
                <w:b w:val="false"/>
                <w:i w:val="false"/>
                <w:color w:val="000000"/>
                <w:sz w:val="20"/>
              </w:rPr>
              <w:t>
8 сағ.</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бетімен оқу</w:t>
            </w:r>
            <w:r>
              <w:br/>
            </w:r>
            <w:r>
              <w:rPr>
                <w:rFonts w:ascii="Times New Roman"/>
                <w:b w:val="false"/>
                <w:i w:val="false"/>
                <w:color w:val="000000"/>
                <w:sz w:val="20"/>
              </w:rPr>
              <w:t>
56 сағ.</w:t>
            </w:r>
          </w:p>
        </w:tc>
        <w:tc>
          <w:tcPr>
            <w:tcW w:w="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 тренинг</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қорғау</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Онлайн-форум</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Онлайн-кеңес</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Тыңдаушының өз бетімен оқуы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Нормативті-құқықтық модуль</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актілерде бекітілген орта білім беру жүйесінде мемлекеттік саясаттың негізгі бағыттары мен принциптері. Орта білім беру мұғалімдерінің қызметін реттейтін нормативтік құқықтық актілер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мазмұнын жетілдірудің психологиялық-педагогикалық негіздері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балаларды психологиялық-педагогикалық қолдау</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мектептің оқу бағдарламасының негізгі құжаттарын талдау: пән бағдарламасы, курс жоспары, қалыптастырушы бағалауға арналған тапсырмалар жинағы.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сыныптарға арналған оқу бағдарламасының сабақ жоспарының ерекшеліктері мен кезеңдері.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мақсаты және оқыту ерекшеліктері. 1-4 сыныптарда ағылшын тілі бойынша сабақтың мақсатын қалыптастыруда қысқа мерзімді жоспар құру.</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Грамматика және лексиканы ойын арқылы оқыту.</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оқыту әдісі. Бастауыш мектепте сабақ формалары мен әдістерін таңдау қағидалары.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Саралау түрлері: іс-әрекет түрлері бойынша, оқу үдерісінің мазмұны және нәтижесі бойынша.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әңгімелеу</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Блум таксономиясының қайта қаралған нұсқасы. Блум таксономиясына сәйкес бастауыш мектеп үшін тапсырмалар құрастыру.</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стилі. Білім алушылардың оқу стиліне сәйкес тапсырмаларды құрастыру.</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 меңгерудегі қабілеттілік және өнімділік. Тілдік дағдыларды біріктіру қағидалары.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Критериалды бағалаудың моделінің қағидалары мен сипаттамалары.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Қалыптастырушы бағалаудың тиімді және пәрменді әдістері.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жоспарының презентациясы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мазмұнын жетілдіру жағдайында білім беру процесінде IT-технологияларды тиімді қолданудың жолдары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Сыни тұрғыдан ойлау технологиясының рөлі, топтық жұмыс дпен өз бетімен білім алу дағдыларын қалыптастыруда белсенді және интербелсенді әдістердің рөлі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 сабақтарында оқушылардың оқу жетістіктерін критериалды бағалау, соның ішінде ерекше білім беруге қажеттіліктері бар балаларды ескеру</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білім беру ресурстарын және виртуалды зертханаларды пайдалану (BilimLand (БілімЛэнд) және т.б.)</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цифрлық білім беруді ұйымдастыру: электрондық Үкімет порталымен жұмыс (EGov). "Күнделік" автоматтандырылған ақпараттық жүйесімен жұмыс</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сыныпта тілдік дағдыларды дамыту ерекшеліктері.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сыныпта тілдік дағдыларды дамыту ерекшеліктері..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3-сыныпта тілдік дағдыларды дамыту ерекшеліктері.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4-сыныпта тілдік дағдыларды дамыту ерекшеліктері.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Вариатитік модуль бойынша онлайн-кеңес</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both"/>
      </w:pPr>
      <w:r>
        <w:rPr>
          <w:rFonts w:ascii="Times New Roman"/>
          <w:b w:val="false"/>
          <w:i w:val="false"/>
          <w:color w:val="000000"/>
          <w:sz w:val="28"/>
        </w:rPr>
        <w:t>
      Ескерту: 1 академиялық сағат – 45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22 сәуірдегі</w:t>
            </w:r>
            <w:r>
              <w:br/>
            </w:r>
            <w:r>
              <w:rPr>
                <w:rFonts w:ascii="Times New Roman"/>
                <w:b w:val="false"/>
                <w:i w:val="false"/>
                <w:color w:val="000000"/>
                <w:sz w:val="20"/>
              </w:rPr>
              <w:t>№ 161 бұйрығына</w:t>
            </w:r>
            <w:r>
              <w:br/>
            </w:r>
            <w:r>
              <w:rPr>
                <w:rFonts w:ascii="Times New Roman"/>
                <w:b w:val="false"/>
                <w:i w:val="false"/>
                <w:color w:val="000000"/>
                <w:sz w:val="20"/>
              </w:rPr>
              <w:t>39-қосымша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28 қаңтардағы</w:t>
            </w:r>
            <w:r>
              <w:br/>
            </w:r>
            <w:r>
              <w:rPr>
                <w:rFonts w:ascii="Times New Roman"/>
                <w:b w:val="false"/>
                <w:i w:val="false"/>
                <w:color w:val="000000"/>
                <w:sz w:val="20"/>
              </w:rPr>
              <w:t>№ 92 бұйрығына</w:t>
            </w:r>
            <w:r>
              <w:br/>
            </w:r>
            <w:r>
              <w:rPr>
                <w:rFonts w:ascii="Times New Roman"/>
                <w:b w:val="false"/>
                <w:i w:val="false"/>
                <w:color w:val="000000"/>
                <w:sz w:val="20"/>
              </w:rPr>
              <w:t>130-қосымша</w:t>
            </w:r>
          </w:p>
        </w:tc>
      </w:tr>
    </w:tbl>
    <w:bookmarkStart w:name="z850" w:id="694"/>
    <w:p>
      <w:pPr>
        <w:spacing w:after="0"/>
        <w:ind w:left="0"/>
        <w:jc w:val="left"/>
      </w:pPr>
      <w:r>
        <w:rPr>
          <w:rFonts w:ascii="Times New Roman"/>
          <w:b/>
          <w:i w:val="false"/>
          <w:color w:val="000000"/>
        </w:rPr>
        <w:t xml:space="preserve"> Қазақ және орыс тілдерінде оқытатын орта білім беру ұйымдарының 5-11 сыныптарының ағылшын тілі пәні мұғалімдеріне арналған педагогика кадрларының біліктілігін арттыру курсының "Ағылшын тілі пәні мұғалімінің кәсіби құзыреттіліктерін дамыту" білім беру бағдарламасы</w:t>
      </w:r>
    </w:p>
    <w:bookmarkEnd w:id="694"/>
    <w:bookmarkStart w:name="z851" w:id="695"/>
    <w:p>
      <w:pPr>
        <w:spacing w:after="0"/>
        <w:ind w:left="0"/>
        <w:jc w:val="left"/>
      </w:pPr>
      <w:r>
        <w:rPr>
          <w:rFonts w:ascii="Times New Roman"/>
          <w:b/>
          <w:i w:val="false"/>
          <w:color w:val="000000"/>
        </w:rPr>
        <w:t xml:space="preserve"> 1-тарау. Жалпы ережелер</w:t>
      </w:r>
    </w:p>
    <w:bookmarkEnd w:id="695"/>
    <w:bookmarkStart w:name="z852" w:id="696"/>
    <w:p>
      <w:pPr>
        <w:spacing w:after="0"/>
        <w:ind w:left="0"/>
        <w:jc w:val="both"/>
      </w:pPr>
      <w:r>
        <w:rPr>
          <w:rFonts w:ascii="Times New Roman"/>
          <w:b w:val="false"/>
          <w:i w:val="false"/>
          <w:color w:val="000000"/>
          <w:sz w:val="28"/>
        </w:rPr>
        <w:t>
      1. Қазақ және орыс тілдерінде оқытатын орта білім беру ұйымдарының 5-11 сыныптарының ағылшын тілі пәні мұғалімдеріне арналған педагогика кадрларының біліктілігін арттыру курсының "Ағылшын тілі пәні мұғалімінің кәсіби құзыреттіліктерін дамыту" білім беру бағдарламасы (бұдан әрі – Бағдарлама) қазақ және орыс тілдерінде оқытатын орта білім беру ұйымдарының ағылшын тілі пәні мұғалімдерін оқытуды регламенттейді.</w:t>
      </w:r>
    </w:p>
    <w:bookmarkEnd w:id="696"/>
    <w:bookmarkStart w:name="z853" w:id="697"/>
    <w:p>
      <w:pPr>
        <w:spacing w:after="0"/>
        <w:ind w:left="0"/>
        <w:jc w:val="both"/>
      </w:pPr>
      <w:r>
        <w:rPr>
          <w:rFonts w:ascii="Times New Roman"/>
          <w:b w:val="false"/>
          <w:i w:val="false"/>
          <w:color w:val="000000"/>
          <w:sz w:val="28"/>
        </w:rPr>
        <w:t>
      2. Бағдарлама Қазақстан Республикасының білім беру жүйесіндегі нормативтік-психологиялық негіздерін ескере отырып, ағылшын тілі мұғалімдерінің 5-11 сыныптардың тұжырымдамасы бойынша білім беру моделін және кәсіби-әдістемелік құзыреттілігін дамытуды қалыптастыруға бағытталған.</w:t>
      </w:r>
    </w:p>
    <w:bookmarkEnd w:id="697"/>
    <w:bookmarkStart w:name="z854" w:id="698"/>
    <w:p>
      <w:pPr>
        <w:spacing w:after="0"/>
        <w:ind w:left="0"/>
        <w:jc w:val="left"/>
      </w:pPr>
      <w:r>
        <w:rPr>
          <w:rFonts w:ascii="Times New Roman"/>
          <w:b/>
          <w:i w:val="false"/>
          <w:color w:val="000000"/>
        </w:rPr>
        <w:t xml:space="preserve"> 2-тарау. Бағдарлама мақсаты мен міндеттері, күтілетін нәтижелер</w:t>
      </w:r>
    </w:p>
    <w:bookmarkEnd w:id="698"/>
    <w:bookmarkStart w:name="z855" w:id="699"/>
    <w:p>
      <w:pPr>
        <w:spacing w:after="0"/>
        <w:ind w:left="0"/>
        <w:jc w:val="both"/>
      </w:pPr>
      <w:r>
        <w:rPr>
          <w:rFonts w:ascii="Times New Roman"/>
          <w:b w:val="false"/>
          <w:i w:val="false"/>
          <w:color w:val="000000"/>
          <w:sz w:val="28"/>
        </w:rPr>
        <w:t>
      3. Бағдарламаның мақсаты қазақ және орыс тілдерінде оқытатын орта білім беру ұйымдарының білім беру бағдарламасын жетілдіру бойынша 5-11 сыныптардың ағылшын тілі пәні мұғалімдерінің белсенді оқыту әдістері мен тәсілдерін және жаңа технологияны қолдана отырып, кәсіби-әдістемелік құзыреттілігін қалыптастыру және дамыту болып табылады.</w:t>
      </w:r>
    </w:p>
    <w:bookmarkEnd w:id="699"/>
    <w:bookmarkStart w:name="z856" w:id="700"/>
    <w:p>
      <w:pPr>
        <w:spacing w:after="0"/>
        <w:ind w:left="0"/>
        <w:jc w:val="both"/>
      </w:pPr>
      <w:r>
        <w:rPr>
          <w:rFonts w:ascii="Times New Roman"/>
          <w:b w:val="false"/>
          <w:i w:val="false"/>
          <w:color w:val="000000"/>
          <w:sz w:val="28"/>
        </w:rPr>
        <w:t>
      4. Бағдарламаның міндеттері:</w:t>
      </w:r>
    </w:p>
    <w:bookmarkEnd w:id="700"/>
    <w:p>
      <w:pPr>
        <w:spacing w:after="0"/>
        <w:ind w:left="0"/>
        <w:jc w:val="both"/>
      </w:pPr>
      <w:r>
        <w:rPr>
          <w:rFonts w:ascii="Times New Roman"/>
          <w:b w:val="false"/>
          <w:i w:val="false"/>
          <w:color w:val="000000"/>
          <w:sz w:val="28"/>
        </w:rPr>
        <w:t>
      1) Қазақстан Республикасының білім беру бағдарламасы бойынша орта білім беру жүйесінің нормативтік-құқықтық құжаттарымен, оқыту үдерісін ұйымдастырудың құқықтық негіздерімен таныстыру;</w:t>
      </w:r>
    </w:p>
    <w:p>
      <w:pPr>
        <w:spacing w:after="0"/>
        <w:ind w:left="0"/>
        <w:jc w:val="both"/>
      </w:pPr>
      <w:r>
        <w:rPr>
          <w:rFonts w:ascii="Times New Roman"/>
          <w:b w:val="false"/>
          <w:i w:val="false"/>
          <w:color w:val="000000"/>
          <w:sz w:val="28"/>
        </w:rPr>
        <w:t>
      2) білім беру үрдісін жаңғыртуға сәйкес психологиялық-педагогикалық қарым-қатынас және психологиялық құралдарды пайдалану дағдыларын қалыптастыру;</w:t>
      </w:r>
    </w:p>
    <w:p>
      <w:pPr>
        <w:spacing w:after="0"/>
        <w:ind w:left="0"/>
        <w:jc w:val="both"/>
      </w:pPr>
      <w:r>
        <w:rPr>
          <w:rFonts w:ascii="Times New Roman"/>
          <w:b w:val="false"/>
          <w:i w:val="false"/>
          <w:color w:val="000000"/>
          <w:sz w:val="28"/>
        </w:rPr>
        <w:t>
      3) оқушылардың психологиялық жас ерекшеліктерін ескере отырып, инновациялық интерактивті ойын әдістерімен оқыту және білім алушылардың жетістіктерін бағалауды пайдалану дағдыларын қалыптастыру, білім беру үдерісін жаңғыртуда және кәсіби біліктілікті арттыруда педагогтардың ақпараттық-коммуникативтік қабілеттерін дамыту.</w:t>
      </w:r>
    </w:p>
    <w:bookmarkStart w:name="z857" w:id="701"/>
    <w:p>
      <w:pPr>
        <w:spacing w:after="0"/>
        <w:ind w:left="0"/>
        <w:jc w:val="both"/>
      </w:pPr>
      <w:r>
        <w:rPr>
          <w:rFonts w:ascii="Times New Roman"/>
          <w:b w:val="false"/>
          <w:i w:val="false"/>
          <w:color w:val="000000"/>
          <w:sz w:val="28"/>
        </w:rPr>
        <w:t>
      5. Тыңдаушылар курс соңында:</w:t>
      </w:r>
    </w:p>
    <w:bookmarkEnd w:id="701"/>
    <w:p>
      <w:pPr>
        <w:spacing w:after="0"/>
        <w:ind w:left="0"/>
        <w:jc w:val="both"/>
      </w:pPr>
      <w:r>
        <w:rPr>
          <w:rFonts w:ascii="Times New Roman"/>
          <w:b w:val="false"/>
          <w:i w:val="false"/>
          <w:color w:val="000000"/>
          <w:sz w:val="28"/>
        </w:rPr>
        <w:t>
      1) Қазақстан Республикасының білім беру бағдарламасы бойынша орта білім беру жүйесінің нормативтік-құқықтық құжаттарын, оқыту үдерісін ұйымдастырудың құқықтық негіздерін біледі;</w:t>
      </w:r>
    </w:p>
    <w:p>
      <w:pPr>
        <w:spacing w:after="0"/>
        <w:ind w:left="0"/>
        <w:jc w:val="both"/>
      </w:pPr>
      <w:r>
        <w:rPr>
          <w:rFonts w:ascii="Times New Roman"/>
          <w:b w:val="false"/>
          <w:i w:val="false"/>
          <w:color w:val="000000"/>
          <w:sz w:val="28"/>
        </w:rPr>
        <w:t>
      2) білім беру үрдісін жаңғыртуға сәйкес психологиялық-педагогикалық қарым-қатынас және психологиялық құралдарды пайдалану дағдыларын қалыптастырады;</w:t>
      </w:r>
    </w:p>
    <w:p>
      <w:pPr>
        <w:spacing w:after="0"/>
        <w:ind w:left="0"/>
        <w:jc w:val="both"/>
      </w:pPr>
      <w:r>
        <w:rPr>
          <w:rFonts w:ascii="Times New Roman"/>
          <w:b w:val="false"/>
          <w:i w:val="false"/>
          <w:color w:val="000000"/>
          <w:sz w:val="28"/>
        </w:rPr>
        <w:t>
      3) оқушылардың психологиялық жас ерекшеліктерін ескере отырып, инновациялық интерактивті ойын әдістерімен оқыту және білім алушылардың жетістіктерін бағалауды пайдалану дағдыларын қалыптастырып, білім беру үдерісін жаңғыртуда және кәсіби біліктілікті арттыруда ақпараттық-коммуникативтік қабілеттерін дамытады.</w:t>
      </w:r>
    </w:p>
    <w:bookmarkStart w:name="z858" w:id="702"/>
    <w:p>
      <w:pPr>
        <w:spacing w:after="0"/>
        <w:ind w:left="0"/>
        <w:jc w:val="left"/>
      </w:pPr>
      <w:r>
        <w:rPr>
          <w:rFonts w:ascii="Times New Roman"/>
          <w:b/>
          <w:i w:val="false"/>
          <w:color w:val="000000"/>
        </w:rPr>
        <w:t xml:space="preserve"> 3-тарау. Бағдарламаның құрылымы мен мазмұны</w:t>
      </w:r>
    </w:p>
    <w:bookmarkEnd w:id="702"/>
    <w:bookmarkStart w:name="z859" w:id="703"/>
    <w:p>
      <w:pPr>
        <w:spacing w:after="0"/>
        <w:ind w:left="0"/>
        <w:jc w:val="both"/>
      </w:pPr>
      <w:r>
        <w:rPr>
          <w:rFonts w:ascii="Times New Roman"/>
          <w:b w:val="false"/>
          <w:i w:val="false"/>
          <w:color w:val="000000"/>
          <w:sz w:val="28"/>
        </w:rPr>
        <w:t>
      Бағдарлама 5 модульден тұрады:</w:t>
      </w:r>
    </w:p>
    <w:bookmarkEnd w:id="703"/>
    <w:p>
      <w:pPr>
        <w:spacing w:after="0"/>
        <w:ind w:left="0"/>
        <w:jc w:val="both"/>
      </w:pPr>
      <w:r>
        <w:rPr>
          <w:rFonts w:ascii="Times New Roman"/>
          <w:b w:val="false"/>
          <w:i w:val="false"/>
          <w:color w:val="000000"/>
          <w:sz w:val="28"/>
        </w:rPr>
        <w:t>
      1) нормативтік-құқықтық;</w:t>
      </w:r>
    </w:p>
    <w:p>
      <w:pPr>
        <w:spacing w:after="0"/>
        <w:ind w:left="0"/>
        <w:jc w:val="both"/>
      </w:pPr>
      <w:r>
        <w:rPr>
          <w:rFonts w:ascii="Times New Roman"/>
          <w:b w:val="false"/>
          <w:i w:val="false"/>
          <w:color w:val="000000"/>
          <w:sz w:val="28"/>
        </w:rPr>
        <w:t>
      2) психологиялық-педагогикалық;</w:t>
      </w:r>
    </w:p>
    <w:p>
      <w:pPr>
        <w:spacing w:after="0"/>
        <w:ind w:left="0"/>
        <w:jc w:val="both"/>
      </w:pPr>
      <w:r>
        <w:rPr>
          <w:rFonts w:ascii="Times New Roman"/>
          <w:b w:val="false"/>
          <w:i w:val="false"/>
          <w:color w:val="000000"/>
          <w:sz w:val="28"/>
        </w:rPr>
        <w:t>
      3) мазмұндық;</w:t>
      </w:r>
    </w:p>
    <w:p>
      <w:pPr>
        <w:spacing w:after="0"/>
        <w:ind w:left="0"/>
        <w:jc w:val="both"/>
      </w:pPr>
      <w:r>
        <w:rPr>
          <w:rFonts w:ascii="Times New Roman"/>
          <w:b w:val="false"/>
          <w:i w:val="false"/>
          <w:color w:val="000000"/>
          <w:sz w:val="28"/>
        </w:rPr>
        <w:t>
      4) технологиялық;</w:t>
      </w:r>
    </w:p>
    <w:p>
      <w:pPr>
        <w:spacing w:after="0"/>
        <w:ind w:left="0"/>
        <w:jc w:val="both"/>
      </w:pPr>
      <w:r>
        <w:rPr>
          <w:rFonts w:ascii="Times New Roman"/>
          <w:b w:val="false"/>
          <w:i w:val="false"/>
          <w:color w:val="000000"/>
          <w:sz w:val="28"/>
        </w:rPr>
        <w:t>
      5) вариативтік.</w:t>
      </w:r>
    </w:p>
    <w:bookmarkStart w:name="z860" w:id="704"/>
    <w:p>
      <w:pPr>
        <w:spacing w:after="0"/>
        <w:ind w:left="0"/>
        <w:jc w:val="both"/>
      </w:pPr>
      <w:r>
        <w:rPr>
          <w:rFonts w:ascii="Times New Roman"/>
          <w:b w:val="false"/>
          <w:i w:val="false"/>
          <w:color w:val="000000"/>
          <w:sz w:val="28"/>
        </w:rPr>
        <w:t>
      7. Вариативтік модульдің тақырыптары тыңдаушылардың кіріс сауалнамасы негізінде анықталады.</w:t>
      </w:r>
    </w:p>
    <w:bookmarkEnd w:id="704"/>
    <w:bookmarkStart w:name="z861" w:id="705"/>
    <w:p>
      <w:pPr>
        <w:spacing w:after="0"/>
        <w:ind w:left="0"/>
        <w:jc w:val="left"/>
      </w:pPr>
      <w:r>
        <w:rPr>
          <w:rFonts w:ascii="Times New Roman"/>
          <w:b/>
          <w:i w:val="false"/>
          <w:color w:val="000000"/>
        </w:rPr>
        <w:t xml:space="preserve"> 4-тарау. Білім беру процесін ұйымдастыру, формалары мен әдістері, нәтижелерін бағалау</w:t>
      </w:r>
    </w:p>
    <w:bookmarkEnd w:id="705"/>
    <w:bookmarkStart w:name="z862" w:id="706"/>
    <w:p>
      <w:pPr>
        <w:spacing w:after="0"/>
        <w:ind w:left="0"/>
        <w:jc w:val="both"/>
      </w:pPr>
      <w:r>
        <w:rPr>
          <w:rFonts w:ascii="Times New Roman"/>
          <w:b w:val="false"/>
          <w:i w:val="false"/>
          <w:color w:val="000000"/>
          <w:sz w:val="28"/>
        </w:rPr>
        <w:t>
      8. Біліктілікті арттыру курстары:</w:t>
      </w:r>
    </w:p>
    <w:bookmarkEnd w:id="706"/>
    <w:p>
      <w:pPr>
        <w:spacing w:after="0"/>
        <w:ind w:left="0"/>
        <w:jc w:val="both"/>
      </w:pPr>
      <w:r>
        <w:rPr>
          <w:rFonts w:ascii="Times New Roman"/>
          <w:b w:val="false"/>
          <w:i w:val="false"/>
          <w:color w:val="000000"/>
          <w:sz w:val="28"/>
        </w:rPr>
        <w:t xml:space="preserve">
      1) осы Бағдарламаның </w:t>
      </w:r>
      <w:r>
        <w:rPr>
          <w:rFonts w:ascii="Times New Roman"/>
          <w:b w:val="false"/>
          <w:i w:val="false"/>
          <w:color w:val="000000"/>
          <w:sz w:val="28"/>
        </w:rPr>
        <w:t>1-қосымшасына</w:t>
      </w:r>
      <w:r>
        <w:rPr>
          <w:rFonts w:ascii="Times New Roman"/>
          <w:b w:val="false"/>
          <w:i w:val="false"/>
          <w:color w:val="000000"/>
          <w:sz w:val="28"/>
        </w:rPr>
        <w:t xml:space="preserve"> сәйкес күндізгі оқу режиміндегі курстың оқу-тақырыптық жоспары (бұдан әрі – ОТЖ) бойынша күндізгі оқу режимінде ұйымдастырылады. Күндізгі оқу курстарының ұзақтығы 80 сағатты құрайды. Бір апталық күндізгі оқу курстарын ұйымдастыру кезінде ОТЖ-дағы сағаттар саны екі есеге қысқарады, сабақтардың тақырыптары мен өткізу формасы өзгеріссіз қалады;</w:t>
      </w:r>
    </w:p>
    <w:p>
      <w:pPr>
        <w:spacing w:after="0"/>
        <w:ind w:left="0"/>
        <w:jc w:val="both"/>
      </w:pPr>
      <w:r>
        <w:rPr>
          <w:rFonts w:ascii="Times New Roman"/>
          <w:b w:val="false"/>
          <w:i w:val="false"/>
          <w:color w:val="000000"/>
          <w:sz w:val="28"/>
        </w:rPr>
        <w:t xml:space="preserve">
      2) осы Бағдарламаның </w:t>
      </w:r>
      <w:r>
        <w:rPr>
          <w:rFonts w:ascii="Times New Roman"/>
          <w:b w:val="false"/>
          <w:i w:val="false"/>
          <w:color w:val="000000"/>
          <w:sz w:val="28"/>
        </w:rPr>
        <w:t>2-қосымшасына</w:t>
      </w:r>
      <w:r>
        <w:rPr>
          <w:rFonts w:ascii="Times New Roman"/>
          <w:b w:val="false"/>
          <w:i w:val="false"/>
          <w:color w:val="000000"/>
          <w:sz w:val="28"/>
        </w:rPr>
        <w:t xml:space="preserve"> сәйкес аралас оқу режиміндегі курстың оқу-тақырыптық жоспары бойынша аралас оқу режимінде ұйымдастырылады және үш кезеңнен тұрады: күндізгі оқу – 16 сағат, қашықтықтан оқу – 8 сағат, өз бетімен оқу – 56 сағат. Күндізгі оқу курстың алғашқы және соңғы күнінде өткізіледі.</w:t>
      </w:r>
    </w:p>
    <w:bookmarkStart w:name="z863" w:id="707"/>
    <w:p>
      <w:pPr>
        <w:spacing w:after="0"/>
        <w:ind w:left="0"/>
        <w:jc w:val="both"/>
      </w:pPr>
      <w:r>
        <w:rPr>
          <w:rFonts w:ascii="Times New Roman"/>
          <w:b w:val="false"/>
          <w:i w:val="false"/>
          <w:color w:val="000000"/>
          <w:sz w:val="28"/>
        </w:rPr>
        <w:t>
      9. Күндізгі және аралас оқу режимінде тыңдаушылардың білімін бақылау мен бағалау мақсатында өзіндік жұмыс, жобалау жұмысы, шағын сабақ (шағын іс-шара) таныстырылымы, қорытынды тестілеу, сондай-ақ, аралас оқу режимінде аралық тестілеу өткізіледі. Тыңдаушылардың өзіндік жұмыстарына арналған тапсырмалар, тест тапсырмалары, жоба жұмыстарының және шағын сабақтардың (шағын іс-шаралардың) тақырыптары курстың оқу-әдістемелік кешеніне (бұдан әрі – ОӘК) енгізілген.</w:t>
      </w:r>
    </w:p>
    <w:bookmarkEnd w:id="707"/>
    <w:bookmarkStart w:name="z864" w:id="708"/>
    <w:p>
      <w:pPr>
        <w:spacing w:after="0"/>
        <w:ind w:left="0"/>
        <w:jc w:val="both"/>
      </w:pPr>
      <w:r>
        <w:rPr>
          <w:rFonts w:ascii="Times New Roman"/>
          <w:b w:val="false"/>
          <w:i w:val="false"/>
          <w:color w:val="000000"/>
          <w:sz w:val="28"/>
        </w:rPr>
        <w:t>
      10. Білім беру процесі оқытудың келесі интерактивті түрлері мен әдістерін қамтиды: дәріс, семинар, тәжірибелік жұмыс, көшпелі тәжірибелік сабақ, тренинг, шеберлік сынып, дөңгелек үстел, шағын сабақтың таныстырылымы, сондай-ақ аралас оқу режимінде вебинар, онлайн-форум, онлайн-кеңес және тыңдаушының өз бетімен оқуы.</w:t>
      </w:r>
    </w:p>
    <w:bookmarkEnd w:id="708"/>
    <w:bookmarkStart w:name="z865" w:id="709"/>
    <w:p>
      <w:pPr>
        <w:spacing w:after="0"/>
        <w:ind w:left="0"/>
        <w:jc w:val="both"/>
      </w:pPr>
      <w:r>
        <w:rPr>
          <w:rFonts w:ascii="Times New Roman"/>
          <w:b w:val="false"/>
          <w:i w:val="false"/>
          <w:color w:val="000000"/>
          <w:sz w:val="28"/>
        </w:rPr>
        <w:t>
      11. Тыңдаушылардың кәсіби құзыреттіліктерінің қалыптасу деңгейін анықтау үшін профессорлық-оқытушылар құрамы Бағдарлама мазмұнын меңгеруді бағалаудың критерийлері мен параметрлерін әзірлеп, курстың ОӘК-не енгізеді.</w:t>
      </w:r>
    </w:p>
    <w:bookmarkEnd w:id="7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 және орыс тілдерінде </w:t>
            </w:r>
            <w:r>
              <w:br/>
            </w:r>
            <w:r>
              <w:rPr>
                <w:rFonts w:ascii="Times New Roman"/>
                <w:b w:val="false"/>
                <w:i w:val="false"/>
                <w:color w:val="000000"/>
                <w:sz w:val="20"/>
              </w:rPr>
              <w:t xml:space="preserve">оқытатын орта білім беру </w:t>
            </w:r>
            <w:r>
              <w:br/>
            </w:r>
            <w:r>
              <w:rPr>
                <w:rFonts w:ascii="Times New Roman"/>
                <w:b w:val="false"/>
                <w:i w:val="false"/>
                <w:color w:val="000000"/>
                <w:sz w:val="20"/>
              </w:rPr>
              <w:t xml:space="preserve">ұйымдарының 5-11 </w:t>
            </w:r>
            <w:r>
              <w:br/>
            </w:r>
            <w:r>
              <w:rPr>
                <w:rFonts w:ascii="Times New Roman"/>
                <w:b w:val="false"/>
                <w:i w:val="false"/>
                <w:color w:val="000000"/>
                <w:sz w:val="20"/>
              </w:rPr>
              <w:t xml:space="preserve">сыныптарының ағылшын тілі </w:t>
            </w:r>
            <w:r>
              <w:br/>
            </w:r>
            <w:r>
              <w:rPr>
                <w:rFonts w:ascii="Times New Roman"/>
                <w:b w:val="false"/>
                <w:i w:val="false"/>
                <w:color w:val="000000"/>
                <w:sz w:val="20"/>
              </w:rPr>
              <w:t xml:space="preserve">пәні мұғалімдеріне арналған </w:t>
            </w:r>
            <w:r>
              <w:br/>
            </w:r>
            <w:r>
              <w:rPr>
                <w:rFonts w:ascii="Times New Roman"/>
                <w:b w:val="false"/>
                <w:i w:val="false"/>
                <w:color w:val="000000"/>
                <w:sz w:val="20"/>
              </w:rPr>
              <w:t xml:space="preserve">педагогика кадрларының </w:t>
            </w:r>
            <w:r>
              <w:br/>
            </w:r>
            <w:r>
              <w:rPr>
                <w:rFonts w:ascii="Times New Roman"/>
                <w:b w:val="false"/>
                <w:i w:val="false"/>
                <w:color w:val="000000"/>
                <w:sz w:val="20"/>
              </w:rPr>
              <w:t xml:space="preserve">біліктілігін арттыру курсының </w:t>
            </w:r>
            <w:r>
              <w:br/>
            </w:r>
            <w:r>
              <w:rPr>
                <w:rFonts w:ascii="Times New Roman"/>
                <w:b w:val="false"/>
                <w:i w:val="false"/>
                <w:color w:val="000000"/>
                <w:sz w:val="20"/>
              </w:rPr>
              <w:t xml:space="preserve">"Ағылшын тілі пәні мұғалімінің </w:t>
            </w:r>
            <w:r>
              <w:br/>
            </w:r>
            <w:r>
              <w:rPr>
                <w:rFonts w:ascii="Times New Roman"/>
                <w:b w:val="false"/>
                <w:i w:val="false"/>
                <w:color w:val="000000"/>
                <w:sz w:val="20"/>
              </w:rPr>
              <w:t xml:space="preserve">кәсіби құзыреттіліктерін </w:t>
            </w:r>
            <w:r>
              <w:br/>
            </w:r>
            <w:r>
              <w:rPr>
                <w:rFonts w:ascii="Times New Roman"/>
                <w:b w:val="false"/>
                <w:i w:val="false"/>
                <w:color w:val="000000"/>
                <w:sz w:val="20"/>
              </w:rPr>
              <w:t xml:space="preserve">дамыту" білім беру </w:t>
            </w:r>
            <w:r>
              <w:br/>
            </w:r>
            <w:r>
              <w:rPr>
                <w:rFonts w:ascii="Times New Roman"/>
                <w:b w:val="false"/>
                <w:i w:val="false"/>
                <w:color w:val="000000"/>
                <w:sz w:val="20"/>
              </w:rPr>
              <w:t>бағдарламасына</w:t>
            </w:r>
            <w:r>
              <w:br/>
            </w:r>
            <w:r>
              <w:rPr>
                <w:rFonts w:ascii="Times New Roman"/>
                <w:b w:val="false"/>
                <w:i w:val="false"/>
                <w:color w:val="000000"/>
                <w:sz w:val="20"/>
              </w:rPr>
              <w:t>1-қосымша</w:t>
            </w:r>
          </w:p>
        </w:tc>
      </w:tr>
    </w:tbl>
    <w:bookmarkStart w:name="z867" w:id="710"/>
    <w:p>
      <w:pPr>
        <w:spacing w:after="0"/>
        <w:ind w:left="0"/>
        <w:jc w:val="left"/>
      </w:pPr>
      <w:r>
        <w:rPr>
          <w:rFonts w:ascii="Times New Roman"/>
          <w:b/>
          <w:i w:val="false"/>
          <w:color w:val="000000"/>
        </w:rPr>
        <w:t xml:space="preserve"> Күндізгі оқу режиміндегі курстың оқу-тақырыптық жоспары</w:t>
      </w:r>
    </w:p>
    <w:bookmarkEnd w:id="7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9"/>
        <w:gridCol w:w="5546"/>
        <w:gridCol w:w="536"/>
        <w:gridCol w:w="536"/>
        <w:gridCol w:w="832"/>
        <w:gridCol w:w="832"/>
        <w:gridCol w:w="832"/>
        <w:gridCol w:w="536"/>
        <w:gridCol w:w="537"/>
        <w:gridCol w:w="834"/>
      </w:tblGrid>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тақырыптары</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сабақ</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КТС</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сабақт таныстырылымы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актілерде бекітілген орта білім беру жүйесінде мемлекеттік саясаттың негізгі бағыттары мен принциптері. Орта білім беру мұғалімдерінің қызметін реттейтін нормативтік құқықтық актілер</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мазмұнын жетілдірудің психологиялық-педагогикалық негіздері</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балаларды психологиялық-педагогикалық қолдау</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тест</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мектебінің оқу бағдарламасының негізгі құжаттарын талдау: пән бағдарламасы, курс жоспары, қалыптастырушы бағалауға арналған тапсырмалар жинағы</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сыныптарға арналған оқу бағдарламасының сабақ жоспарының ерекшеліктері мен кезеңдері</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мақсаты және оқыту ерекшеліктері. 5-11 сыныптарда ағылшын тілі бойынша сабақтың мақсатын қалыптастыруда қысқа мерзімді жоспар құру</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оқыту мен оқудың негізгі стратегиялары</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оқыту әдісі. Орта білім беретін мектептерде сабақ үлгілері мен әдістерін таңдау қағидалары</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Саралау түрлері: іс-әрекет түрлері бойынша, оқу үдерісінің мазмұны және нәтижесі бойынша</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Критериалды ойлау. Критериалды ойлау қабілетін дамытудың стратегиялары</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Блум таксономиясының қайта қаралған нұсқасы. Блум таксономиясына сәйкес орта мектеп үшін тапсырмалар құрастыру</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Гарднердің Әртүрлі Зияткерлік теориясы. Білім алушылардың оқу стиліне сәйкес тапсырмаларды құрастыру</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 меңгерудегі қабілеттілік және өнімділік. Тілдік дағдыларды біріктіру қағидалары</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Критериалды бағалаудың моделінің қағидалары мен сипаттамалары</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Қалыптастырушы бағалаудың тиімді және пәрменді әдістері</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Ықшам сабақ</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мазмұнын жетілдіру жағдайында білім беру процесінде IT-технологияларды тиімді қолданудың жолдары</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Сыни тұрғыдан ойлау технологиясының рөлі, топтық жұмыс пен өз бетімен білім алу дағдыларын қалыптастыруда белсенді және интербелсенді әдістердің рөлі</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 сабақтарында оқушылардың оқу жетістіктерін критериалды бағалау, соның ішінде ерекше білім беруге қажеттіліктері бар балаларды ескеру</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білім беру ресурстарын және виртуалды зертханаларды пайдалану (BilimLand (БілімЛэнд) және т.б.)</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цифрлық білім беруді ұйымдастыру: электрондық Үкімет порталымен жұмыс (EGov). "Күнделік" автоматтандырылған ақпараттық жүйесімен жұмыс</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сыныптарда тілдік дағдыларды дамыту ерекшеліктері.</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сыныптарда тілдік дағдыларды дамыту ерекшеліктері.</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сыныптарда тілдік дағдыларды дамыту ерекшеліктері.</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сыныпта тілдік дағдыларды дамыту ерекшеліктері.</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both"/>
      </w:pPr>
      <w:r>
        <w:rPr>
          <w:rFonts w:ascii="Times New Roman"/>
          <w:b w:val="false"/>
          <w:i w:val="false"/>
          <w:color w:val="000000"/>
          <w:sz w:val="28"/>
        </w:rPr>
        <w:t>
      Ескерту: 1 академиялық сағат – 45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 және орыс тілдерінде </w:t>
            </w:r>
            <w:r>
              <w:br/>
            </w:r>
            <w:r>
              <w:rPr>
                <w:rFonts w:ascii="Times New Roman"/>
                <w:b w:val="false"/>
                <w:i w:val="false"/>
                <w:color w:val="000000"/>
                <w:sz w:val="20"/>
              </w:rPr>
              <w:t xml:space="preserve">оқытатын орта білім беру </w:t>
            </w:r>
            <w:r>
              <w:br/>
            </w:r>
            <w:r>
              <w:rPr>
                <w:rFonts w:ascii="Times New Roman"/>
                <w:b w:val="false"/>
                <w:i w:val="false"/>
                <w:color w:val="000000"/>
                <w:sz w:val="20"/>
              </w:rPr>
              <w:t xml:space="preserve">ұйымдарының 5-11 </w:t>
            </w:r>
            <w:r>
              <w:br/>
            </w:r>
            <w:r>
              <w:rPr>
                <w:rFonts w:ascii="Times New Roman"/>
                <w:b w:val="false"/>
                <w:i w:val="false"/>
                <w:color w:val="000000"/>
                <w:sz w:val="20"/>
              </w:rPr>
              <w:t xml:space="preserve">сыныптарының ағылшын тілі </w:t>
            </w:r>
            <w:r>
              <w:br/>
            </w:r>
            <w:r>
              <w:rPr>
                <w:rFonts w:ascii="Times New Roman"/>
                <w:b w:val="false"/>
                <w:i w:val="false"/>
                <w:color w:val="000000"/>
                <w:sz w:val="20"/>
              </w:rPr>
              <w:t xml:space="preserve">пәні мұғалімдеріне арналған </w:t>
            </w:r>
            <w:r>
              <w:br/>
            </w:r>
            <w:r>
              <w:rPr>
                <w:rFonts w:ascii="Times New Roman"/>
                <w:b w:val="false"/>
                <w:i w:val="false"/>
                <w:color w:val="000000"/>
                <w:sz w:val="20"/>
              </w:rPr>
              <w:t xml:space="preserve">педагогика кадрларының </w:t>
            </w:r>
            <w:r>
              <w:br/>
            </w:r>
            <w:r>
              <w:rPr>
                <w:rFonts w:ascii="Times New Roman"/>
                <w:b w:val="false"/>
                <w:i w:val="false"/>
                <w:color w:val="000000"/>
                <w:sz w:val="20"/>
              </w:rPr>
              <w:t xml:space="preserve">біліктілігін арттыру курсының </w:t>
            </w:r>
            <w:r>
              <w:br/>
            </w:r>
            <w:r>
              <w:rPr>
                <w:rFonts w:ascii="Times New Roman"/>
                <w:b w:val="false"/>
                <w:i w:val="false"/>
                <w:color w:val="000000"/>
                <w:sz w:val="20"/>
              </w:rPr>
              <w:t xml:space="preserve">"Ағылшын тілі пәні мұғалімінің </w:t>
            </w:r>
            <w:r>
              <w:br/>
            </w:r>
            <w:r>
              <w:rPr>
                <w:rFonts w:ascii="Times New Roman"/>
                <w:b w:val="false"/>
                <w:i w:val="false"/>
                <w:color w:val="000000"/>
                <w:sz w:val="20"/>
              </w:rPr>
              <w:t xml:space="preserve">кәсіби құзыреттіліктерін </w:t>
            </w:r>
            <w:r>
              <w:br/>
            </w:r>
            <w:r>
              <w:rPr>
                <w:rFonts w:ascii="Times New Roman"/>
                <w:b w:val="false"/>
                <w:i w:val="false"/>
                <w:color w:val="000000"/>
                <w:sz w:val="20"/>
              </w:rPr>
              <w:t xml:space="preserve">дамыту" білім беру </w:t>
            </w:r>
            <w:r>
              <w:br/>
            </w:r>
            <w:r>
              <w:rPr>
                <w:rFonts w:ascii="Times New Roman"/>
                <w:b w:val="false"/>
                <w:i w:val="false"/>
                <w:color w:val="000000"/>
                <w:sz w:val="20"/>
              </w:rPr>
              <w:t>бағдарламасына</w:t>
            </w:r>
            <w:r>
              <w:br/>
            </w:r>
            <w:r>
              <w:rPr>
                <w:rFonts w:ascii="Times New Roman"/>
                <w:b w:val="false"/>
                <w:i w:val="false"/>
                <w:color w:val="000000"/>
                <w:sz w:val="20"/>
              </w:rPr>
              <w:t>2-қосымша</w:t>
            </w:r>
          </w:p>
        </w:tc>
      </w:tr>
    </w:tbl>
    <w:bookmarkStart w:name="z869" w:id="711"/>
    <w:p>
      <w:pPr>
        <w:spacing w:after="0"/>
        <w:ind w:left="0"/>
        <w:jc w:val="left"/>
      </w:pPr>
      <w:r>
        <w:rPr>
          <w:rFonts w:ascii="Times New Roman"/>
          <w:b/>
          <w:i w:val="false"/>
          <w:color w:val="000000"/>
        </w:rPr>
        <w:t xml:space="preserve"> Аралас оқу режиміндегі курстың оқу-тақырыптық жоспары</w:t>
      </w:r>
    </w:p>
    <w:bookmarkEnd w:id="7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5"/>
        <w:gridCol w:w="5313"/>
        <w:gridCol w:w="797"/>
        <w:gridCol w:w="513"/>
        <w:gridCol w:w="514"/>
        <w:gridCol w:w="514"/>
        <w:gridCol w:w="514"/>
        <w:gridCol w:w="514"/>
        <w:gridCol w:w="514"/>
        <w:gridCol w:w="1083"/>
        <w:gridCol w:w="799"/>
      </w:tblGrid>
      <w:tr>
        <w:trPr>
          <w:trHeight w:val="30" w:hRule="atLeast"/>
        </w:trPr>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тақырыптары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w:t>
            </w:r>
            <w:r>
              <w:br/>
            </w:r>
            <w:r>
              <w:rPr>
                <w:rFonts w:ascii="Times New Roman"/>
                <w:b w:val="false"/>
                <w:i w:val="false"/>
                <w:color w:val="000000"/>
                <w:sz w:val="20"/>
              </w:rPr>
              <w:t>
16 сағ.</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оқу</w:t>
            </w:r>
            <w:r>
              <w:br/>
            </w:r>
            <w:r>
              <w:rPr>
                <w:rFonts w:ascii="Times New Roman"/>
                <w:b w:val="false"/>
                <w:i w:val="false"/>
                <w:color w:val="000000"/>
                <w:sz w:val="20"/>
              </w:rPr>
              <w:t>
8 сағ.</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бетімен оқу</w:t>
            </w:r>
            <w:r>
              <w:br/>
            </w:r>
            <w:r>
              <w:rPr>
                <w:rFonts w:ascii="Times New Roman"/>
                <w:b w:val="false"/>
                <w:i w:val="false"/>
                <w:color w:val="000000"/>
                <w:sz w:val="20"/>
              </w:rPr>
              <w:t>
56 сағ.</w:t>
            </w:r>
          </w:p>
        </w:tc>
        <w:tc>
          <w:tcPr>
            <w:tcW w:w="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қорғау</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Онлайн-форум</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Онлайн-кеңес</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Тыңдаушының өз бетімен оқуы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Нормативті-құқықтық модуль</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актілерде бекітілген орта білім беру жүйесінде мемлекеттік саясаттың негізгі бағыттары мен принциптері. Орта білім беру мұғалімдерінің қызметін реттейтін нормативтік құқықтық актілер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мазмұнының психологиялық-педагогикалық негіздері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балаларды психологиялық-педагогикалық қолдау</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мектебінің оқу бағдарламасының негізгі құжаттарын талдау: пән бағдарламасы, курс жоспары, қалыптастырушы бағалауға арналған тапсырмалар жинағы.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сыныптарға арналған жаңартылған оқу бағдарламасының сабақ жоспарының ерекшеліктері мен кезеңдері.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мақсаты және оқыту ерекшеліктері. 5-11 сыныптарда ағылшын тілі бойынша сабақтың мақсатын қалыптастыруда қысқа мерзімді жоспар құру</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оқыту мен оқудың негізгі стратегиялары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оқыту әдісі. Орта білім беретін мектептерде сабақ үлгілері мен әдістерін таңдау қағидалары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Саралау түрлері: іс-әрекет түрлері бойынша, оқу үдерісінің мазмұны және нәтижесі бойынша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Критериалды ойлау. Критериалды ойлау қабілетін дамытудың стратегиялары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Блум таксономиясының қайта қаралған нұсқасы. Блум таксономиясына сәйкес орта мектеп үшін тапсырмалар құрастыру</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Гарднердің Әртүрлі Зияткерлік теориясы. Білім алушылардың оқу стиліне сәйкес тапсырмаларды құрастыру</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 меңгерудегі қабілеттілік және өнімділік. Тілдік дағдыларды біріктіру қағидалары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Критериалды бағалаудың моделінің қағидалары мен сипаттамалары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Қалыптастырушы бағалаудың тиімді және пәрменді әдістері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жоспарының таныстырылымы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мазмұнын жетілдіру жағдайында білім беру процесінде IT-технологияларды тиімді қолданудың жолдары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Сыни тұрғыдан ойлау технологиясының рөлі, топтық жұмыс дпен өз бетімен білім алу дағдыларын қалыптастыруда белсенді және интербелсенді әдістердің рөлі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 сабақтарында оқушылардың оқу жетістіктерін критериалды бағалау, соның ішінде ерекше білім беруге қажеттіліктері бар балаларды ескеру</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білім беру ресурстарын және виртуалды зертханаларды пайдалану (BilimLand (БілімЛэнд) және т.б.)</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цифрлық білім беруді ұйымдастыру: электрондық Үкімет порталымен жұмыс (EGov). "Күнделік" автоматтандырылған ақпараттық жүйесімен жұмыс</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модуль</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сыныптарда тілдік дағдыларды дамыту ерекшеліктері.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сыныптарда тілдік дағдыларды дамыту ерекшеліктері.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сыныптарда тілдік дағдыларды дамыту ерекшеліктері.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сыныпта тілдік дағдыларды дамыту ерекшеліктері.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 бойынша онлайн-кеңес</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both"/>
      </w:pPr>
      <w:r>
        <w:rPr>
          <w:rFonts w:ascii="Times New Roman"/>
          <w:b w:val="false"/>
          <w:i w:val="false"/>
          <w:color w:val="000000"/>
          <w:sz w:val="28"/>
        </w:rPr>
        <w:t>
      Ескерту: 1 академиялық сағат – 45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22 сәуірдегі</w:t>
            </w:r>
            <w:r>
              <w:br/>
            </w:r>
            <w:r>
              <w:rPr>
                <w:rFonts w:ascii="Times New Roman"/>
                <w:b w:val="false"/>
                <w:i w:val="false"/>
                <w:color w:val="000000"/>
                <w:sz w:val="20"/>
              </w:rPr>
              <w:t>№ 161 бұйрығына</w:t>
            </w:r>
            <w:r>
              <w:br/>
            </w:r>
            <w:r>
              <w:rPr>
                <w:rFonts w:ascii="Times New Roman"/>
                <w:b w:val="false"/>
                <w:i w:val="false"/>
                <w:color w:val="000000"/>
                <w:sz w:val="20"/>
              </w:rPr>
              <w:t>40-қосымша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28 қаңтардағы</w:t>
            </w:r>
            <w:r>
              <w:br/>
            </w:r>
            <w:r>
              <w:rPr>
                <w:rFonts w:ascii="Times New Roman"/>
                <w:b w:val="false"/>
                <w:i w:val="false"/>
                <w:color w:val="000000"/>
                <w:sz w:val="20"/>
              </w:rPr>
              <w:t>№ 92 бұйрығына</w:t>
            </w:r>
            <w:r>
              <w:br/>
            </w:r>
            <w:r>
              <w:rPr>
                <w:rFonts w:ascii="Times New Roman"/>
                <w:b w:val="false"/>
                <w:i w:val="false"/>
                <w:color w:val="000000"/>
                <w:sz w:val="20"/>
              </w:rPr>
              <w:t>131-қосымша</w:t>
            </w:r>
          </w:p>
        </w:tc>
      </w:tr>
    </w:tbl>
    <w:bookmarkStart w:name="z872" w:id="712"/>
    <w:p>
      <w:pPr>
        <w:spacing w:after="0"/>
        <w:ind w:left="0"/>
        <w:jc w:val="left"/>
      </w:pPr>
      <w:r>
        <w:rPr>
          <w:rFonts w:ascii="Times New Roman"/>
          <w:b/>
          <w:i w:val="false"/>
          <w:color w:val="000000"/>
        </w:rPr>
        <w:t xml:space="preserve"> Қазақ және орыс тілдерінде оқытатын орта білім беру ұйымдарының 5-11 сыныптарының неміс тілі пәні мұғалімдеріне арналған педагогика кадрларының біліктілігін арттыру курсының "Неміс тілі пәні мұғалімінің кәсіби құзыреттіліктерін дамыту" білім беру бағдарламасы</w:t>
      </w:r>
    </w:p>
    <w:bookmarkEnd w:id="712"/>
    <w:bookmarkStart w:name="z873" w:id="713"/>
    <w:p>
      <w:pPr>
        <w:spacing w:after="0"/>
        <w:ind w:left="0"/>
        <w:jc w:val="left"/>
      </w:pPr>
      <w:r>
        <w:rPr>
          <w:rFonts w:ascii="Times New Roman"/>
          <w:b/>
          <w:i w:val="false"/>
          <w:color w:val="000000"/>
        </w:rPr>
        <w:t xml:space="preserve"> 1-тарау. Жалпы ережелер</w:t>
      </w:r>
    </w:p>
    <w:bookmarkEnd w:id="713"/>
    <w:bookmarkStart w:name="z874" w:id="714"/>
    <w:p>
      <w:pPr>
        <w:spacing w:after="0"/>
        <w:ind w:left="0"/>
        <w:jc w:val="both"/>
      </w:pPr>
      <w:r>
        <w:rPr>
          <w:rFonts w:ascii="Times New Roman"/>
          <w:b w:val="false"/>
          <w:i w:val="false"/>
          <w:color w:val="000000"/>
          <w:sz w:val="28"/>
        </w:rPr>
        <w:t>
      1. Қазақ және орыс тілдерінде оқытатын орта білім беру ұйымдарының 5-11 сыныптарының неміс тілі пәні мұғалімдеріне арналған педагогика кадрларының біліктілігін арттыру курсының "Неміс тілі пәні мұғалімінің кәсіби құзыреттіліктерін дамыту" білім беру бағдарламасы (бұдан әрі – Бағдарлама) қазақ және орыс тілдерінде оқытатын орта білім беру ұйымдарының неміс тілі пәні мұғалімдерін оқытуды реттейді.</w:t>
      </w:r>
    </w:p>
    <w:bookmarkEnd w:id="714"/>
    <w:bookmarkStart w:name="z875" w:id="715"/>
    <w:p>
      <w:pPr>
        <w:spacing w:after="0"/>
        <w:ind w:left="0"/>
        <w:jc w:val="both"/>
      </w:pPr>
      <w:r>
        <w:rPr>
          <w:rFonts w:ascii="Times New Roman"/>
          <w:b w:val="false"/>
          <w:i w:val="false"/>
          <w:color w:val="000000"/>
          <w:sz w:val="28"/>
        </w:rPr>
        <w:t>
      2. Бағдарлама 5-11 сыныптардың оқу бағдарламасын және оқулықтардың мазмұнын ескере отырып, неміс тілі пәні мұғалімдерін тиімді оқытуға, білім алушылардың оқу жетістіктерін критериалды бағалау әдістерін пайдалану дағдыларын қалыптастыруға бағытталған.</w:t>
      </w:r>
    </w:p>
    <w:bookmarkEnd w:id="715"/>
    <w:bookmarkStart w:name="z876" w:id="716"/>
    <w:p>
      <w:pPr>
        <w:spacing w:after="0"/>
        <w:ind w:left="0"/>
        <w:jc w:val="left"/>
      </w:pPr>
      <w:r>
        <w:rPr>
          <w:rFonts w:ascii="Times New Roman"/>
          <w:b/>
          <w:i w:val="false"/>
          <w:color w:val="000000"/>
        </w:rPr>
        <w:t xml:space="preserve"> 2-тарау. Бағдарлама мақсаты мен міндеттері, күтілетін нәтижелер</w:t>
      </w:r>
    </w:p>
    <w:bookmarkEnd w:id="716"/>
    <w:bookmarkStart w:name="z877" w:id="717"/>
    <w:p>
      <w:pPr>
        <w:spacing w:after="0"/>
        <w:ind w:left="0"/>
        <w:jc w:val="both"/>
      </w:pPr>
      <w:r>
        <w:rPr>
          <w:rFonts w:ascii="Times New Roman"/>
          <w:b w:val="false"/>
          <w:i w:val="false"/>
          <w:color w:val="000000"/>
          <w:sz w:val="28"/>
        </w:rPr>
        <w:t>
      3. Бағдарламаның мақсаты 5-11 сыныптарда "Неміс тілі" пәні бойынша оқу бағдарламасын жүзеге асыру аясында мұғалімдердің кәсіби құзыреттерін дамыту болып табылады.</w:t>
      </w:r>
    </w:p>
    <w:bookmarkEnd w:id="717"/>
    <w:bookmarkStart w:name="z878" w:id="718"/>
    <w:p>
      <w:pPr>
        <w:spacing w:after="0"/>
        <w:ind w:left="0"/>
        <w:jc w:val="both"/>
      </w:pPr>
      <w:r>
        <w:rPr>
          <w:rFonts w:ascii="Times New Roman"/>
          <w:b w:val="false"/>
          <w:i w:val="false"/>
          <w:color w:val="000000"/>
          <w:sz w:val="28"/>
        </w:rPr>
        <w:t>
      4. Бағдарламаның міндеттері:</w:t>
      </w:r>
    </w:p>
    <w:bookmarkEnd w:id="718"/>
    <w:p>
      <w:pPr>
        <w:spacing w:after="0"/>
        <w:ind w:left="0"/>
        <w:jc w:val="both"/>
      </w:pPr>
      <w:r>
        <w:rPr>
          <w:rFonts w:ascii="Times New Roman"/>
          <w:b w:val="false"/>
          <w:i w:val="false"/>
          <w:color w:val="000000"/>
          <w:sz w:val="28"/>
        </w:rPr>
        <w:t>
      1) орта білім беру жүйесіндегі мемлекеттік саясат принциптерін және негізгі бағыттарын көрсететін, орта білім педагогтерінің қызметтерін, білім беру мазмұнының психологиялық-педагогикалық негіздерін реттейтін нормативтік-құқықтық актілерді зерделеу;</w:t>
      </w:r>
    </w:p>
    <w:p>
      <w:pPr>
        <w:spacing w:after="0"/>
        <w:ind w:left="0"/>
        <w:jc w:val="both"/>
      </w:pPr>
      <w:r>
        <w:rPr>
          <w:rFonts w:ascii="Times New Roman"/>
          <w:b w:val="false"/>
          <w:i w:val="false"/>
          <w:color w:val="000000"/>
          <w:sz w:val="28"/>
        </w:rPr>
        <w:t>
      2) неміс тілін тиімді оқытуды ұйымдастыру және оқыту қызметін жоспарлаудың практикалық дағдыларын қалыптастыру;</w:t>
      </w:r>
    </w:p>
    <w:p>
      <w:pPr>
        <w:spacing w:after="0"/>
        <w:ind w:left="0"/>
        <w:jc w:val="both"/>
      </w:pPr>
      <w:r>
        <w:rPr>
          <w:rFonts w:ascii="Times New Roman"/>
          <w:b w:val="false"/>
          <w:i w:val="false"/>
          <w:color w:val="000000"/>
          <w:sz w:val="28"/>
        </w:rPr>
        <w:t>
      3) оқушылардың зерттеу дағдыларын дамытуға және қолдануға мүмкіндік беретін күрделі тапсырмалар мен тәсілдерді тиімді пайдалану және моделдеу шеберлігін қалыптастыру; сабақтың тиімділігін қамтамасыз ететін инновациялық әдіс-тәсілдер мен IT-технологияларын практикада пайдалана білу біліктігін; білім алушылардың оқу жетістіктерін критериалды бағалау әдістерін практикада пайдалану дағдысын қалыптастыру.</w:t>
      </w:r>
    </w:p>
    <w:bookmarkStart w:name="z879" w:id="719"/>
    <w:p>
      <w:pPr>
        <w:spacing w:after="0"/>
        <w:ind w:left="0"/>
        <w:jc w:val="both"/>
      </w:pPr>
      <w:r>
        <w:rPr>
          <w:rFonts w:ascii="Times New Roman"/>
          <w:b w:val="false"/>
          <w:i w:val="false"/>
          <w:color w:val="000000"/>
          <w:sz w:val="28"/>
        </w:rPr>
        <w:t>
      5. Тыңдаушылар курс соңында:</w:t>
      </w:r>
    </w:p>
    <w:bookmarkEnd w:id="719"/>
    <w:p>
      <w:pPr>
        <w:spacing w:after="0"/>
        <w:ind w:left="0"/>
        <w:jc w:val="both"/>
      </w:pPr>
      <w:r>
        <w:rPr>
          <w:rFonts w:ascii="Times New Roman"/>
          <w:b w:val="false"/>
          <w:i w:val="false"/>
          <w:color w:val="000000"/>
          <w:sz w:val="28"/>
        </w:rPr>
        <w:t>
      1) орта білім беру жүйесіндегі мемлекеттік саясат принциптерін және негізгі бағыттарын көрсететін, орта білім педагогтерінің қызметтерін, білім беру мазмұнының психологиялық-педагогикалық негіздерін реттейтін нормативтік-құқықтық актілерді біледі;</w:t>
      </w:r>
    </w:p>
    <w:p>
      <w:pPr>
        <w:spacing w:after="0"/>
        <w:ind w:left="0"/>
        <w:jc w:val="both"/>
      </w:pPr>
      <w:r>
        <w:rPr>
          <w:rFonts w:ascii="Times New Roman"/>
          <w:b w:val="false"/>
          <w:i w:val="false"/>
          <w:color w:val="000000"/>
          <w:sz w:val="28"/>
        </w:rPr>
        <w:t>
      2) неміс тілін тиімді оқытуды ұйымдастыру және оқыту қызметін жоспарлаудың практикалық дағдыларын меңгереді;</w:t>
      </w:r>
    </w:p>
    <w:p>
      <w:pPr>
        <w:spacing w:after="0"/>
        <w:ind w:left="0"/>
        <w:jc w:val="both"/>
      </w:pPr>
      <w:r>
        <w:rPr>
          <w:rFonts w:ascii="Times New Roman"/>
          <w:b w:val="false"/>
          <w:i w:val="false"/>
          <w:color w:val="000000"/>
          <w:sz w:val="28"/>
        </w:rPr>
        <w:t>
      3) оқушылардың зерттеу дағдыларын дамытуға және қолдануға мүмкіндік беретін күрделі тапсырмалар мен тәсілдерді тиімді пайдалану және моделдеу шеберлігін қалыптастыру; сабақтың тиімділігін қамтамасыз ететін инновациялық әдіс-тәсілдер мен IT-технологияларын практикада пайдалана білу біліктігін; білім алушылардың оқу жетістіктерін критериалды бағалау әдістерін практикада пайдалану дағдысын қалыптастыра алады.</w:t>
      </w:r>
    </w:p>
    <w:bookmarkStart w:name="z880" w:id="720"/>
    <w:p>
      <w:pPr>
        <w:spacing w:after="0"/>
        <w:ind w:left="0"/>
        <w:jc w:val="left"/>
      </w:pPr>
      <w:r>
        <w:rPr>
          <w:rFonts w:ascii="Times New Roman"/>
          <w:b/>
          <w:i w:val="false"/>
          <w:color w:val="000000"/>
        </w:rPr>
        <w:t xml:space="preserve"> 3-тарау. Бағдарламаның құрылымы мен мазмұны</w:t>
      </w:r>
    </w:p>
    <w:bookmarkEnd w:id="720"/>
    <w:bookmarkStart w:name="z881" w:id="721"/>
    <w:p>
      <w:pPr>
        <w:spacing w:after="0"/>
        <w:ind w:left="0"/>
        <w:jc w:val="both"/>
      </w:pPr>
      <w:r>
        <w:rPr>
          <w:rFonts w:ascii="Times New Roman"/>
          <w:b w:val="false"/>
          <w:i w:val="false"/>
          <w:color w:val="000000"/>
          <w:sz w:val="28"/>
        </w:rPr>
        <w:t>
      Бағдарлама 5 модульден тұрады:</w:t>
      </w:r>
    </w:p>
    <w:bookmarkEnd w:id="721"/>
    <w:p>
      <w:pPr>
        <w:spacing w:after="0"/>
        <w:ind w:left="0"/>
        <w:jc w:val="both"/>
      </w:pPr>
      <w:r>
        <w:rPr>
          <w:rFonts w:ascii="Times New Roman"/>
          <w:b w:val="false"/>
          <w:i w:val="false"/>
          <w:color w:val="000000"/>
          <w:sz w:val="28"/>
        </w:rPr>
        <w:t>
      1) нормативтік-құқықтық;</w:t>
      </w:r>
    </w:p>
    <w:p>
      <w:pPr>
        <w:spacing w:after="0"/>
        <w:ind w:left="0"/>
        <w:jc w:val="both"/>
      </w:pPr>
      <w:r>
        <w:rPr>
          <w:rFonts w:ascii="Times New Roman"/>
          <w:b w:val="false"/>
          <w:i w:val="false"/>
          <w:color w:val="000000"/>
          <w:sz w:val="28"/>
        </w:rPr>
        <w:t>
      2) психологиялық-педагогикалық;</w:t>
      </w:r>
    </w:p>
    <w:p>
      <w:pPr>
        <w:spacing w:after="0"/>
        <w:ind w:left="0"/>
        <w:jc w:val="both"/>
      </w:pPr>
      <w:r>
        <w:rPr>
          <w:rFonts w:ascii="Times New Roman"/>
          <w:b w:val="false"/>
          <w:i w:val="false"/>
          <w:color w:val="000000"/>
          <w:sz w:val="28"/>
        </w:rPr>
        <w:t>
      3) мазмұндық;</w:t>
      </w:r>
    </w:p>
    <w:p>
      <w:pPr>
        <w:spacing w:after="0"/>
        <w:ind w:left="0"/>
        <w:jc w:val="both"/>
      </w:pPr>
      <w:r>
        <w:rPr>
          <w:rFonts w:ascii="Times New Roman"/>
          <w:b w:val="false"/>
          <w:i w:val="false"/>
          <w:color w:val="000000"/>
          <w:sz w:val="28"/>
        </w:rPr>
        <w:t>
      4) технологиялық;</w:t>
      </w:r>
    </w:p>
    <w:p>
      <w:pPr>
        <w:spacing w:after="0"/>
        <w:ind w:left="0"/>
        <w:jc w:val="both"/>
      </w:pPr>
      <w:r>
        <w:rPr>
          <w:rFonts w:ascii="Times New Roman"/>
          <w:b w:val="false"/>
          <w:i w:val="false"/>
          <w:color w:val="000000"/>
          <w:sz w:val="28"/>
        </w:rPr>
        <w:t>
      5) вариативтік.</w:t>
      </w:r>
    </w:p>
    <w:bookmarkStart w:name="z882" w:id="722"/>
    <w:p>
      <w:pPr>
        <w:spacing w:after="0"/>
        <w:ind w:left="0"/>
        <w:jc w:val="both"/>
      </w:pPr>
      <w:r>
        <w:rPr>
          <w:rFonts w:ascii="Times New Roman"/>
          <w:b w:val="false"/>
          <w:i w:val="false"/>
          <w:color w:val="000000"/>
          <w:sz w:val="28"/>
        </w:rPr>
        <w:t>
      7. Вариативтік модульдің тақырыптары тыңдаушылардың кіріс сауалнамасы негізінде анықталады.</w:t>
      </w:r>
    </w:p>
    <w:bookmarkEnd w:id="722"/>
    <w:bookmarkStart w:name="z883" w:id="723"/>
    <w:p>
      <w:pPr>
        <w:spacing w:after="0"/>
        <w:ind w:left="0"/>
        <w:jc w:val="left"/>
      </w:pPr>
      <w:r>
        <w:rPr>
          <w:rFonts w:ascii="Times New Roman"/>
          <w:b/>
          <w:i w:val="false"/>
          <w:color w:val="000000"/>
        </w:rPr>
        <w:t xml:space="preserve"> 4-тарау. Білім беру процесін ұйымдастыру, формалары мен әдістері, нәтижелерін бағалау</w:t>
      </w:r>
    </w:p>
    <w:bookmarkEnd w:id="723"/>
    <w:bookmarkStart w:name="z884" w:id="724"/>
    <w:p>
      <w:pPr>
        <w:spacing w:after="0"/>
        <w:ind w:left="0"/>
        <w:jc w:val="both"/>
      </w:pPr>
      <w:r>
        <w:rPr>
          <w:rFonts w:ascii="Times New Roman"/>
          <w:b w:val="false"/>
          <w:i w:val="false"/>
          <w:color w:val="000000"/>
          <w:sz w:val="28"/>
        </w:rPr>
        <w:t>
      8. Біліктілікті арттыру курстары:</w:t>
      </w:r>
    </w:p>
    <w:bookmarkEnd w:id="724"/>
    <w:p>
      <w:pPr>
        <w:spacing w:after="0"/>
        <w:ind w:left="0"/>
        <w:jc w:val="both"/>
      </w:pPr>
      <w:r>
        <w:rPr>
          <w:rFonts w:ascii="Times New Roman"/>
          <w:b w:val="false"/>
          <w:i w:val="false"/>
          <w:color w:val="000000"/>
          <w:sz w:val="28"/>
        </w:rPr>
        <w:t xml:space="preserve">
      1) осы Бағдарламаның </w:t>
      </w:r>
      <w:r>
        <w:rPr>
          <w:rFonts w:ascii="Times New Roman"/>
          <w:b w:val="false"/>
          <w:i w:val="false"/>
          <w:color w:val="000000"/>
          <w:sz w:val="28"/>
        </w:rPr>
        <w:t>1-қосымшасына</w:t>
      </w:r>
      <w:r>
        <w:rPr>
          <w:rFonts w:ascii="Times New Roman"/>
          <w:b w:val="false"/>
          <w:i w:val="false"/>
          <w:color w:val="000000"/>
          <w:sz w:val="28"/>
        </w:rPr>
        <w:t xml:space="preserve"> сәйкес күндізгі оқу режиміндегі курстың оқу-тақырыптық жоспары (бұдан әрі – ОТЖ) бойынша күндізгі оқу режимінде ұйымдастырылады. Күндізгі оқу курстарының ұзақтығы 80 сағатты құрайды. Бір апталық күндізгі оқу курстарын ұйымдастыру кезінде ОТЖ-дағы сағаттар саны екі есеге қысқарады, сабақтардың тақырыптары мен өткізу формасы өзгеріссіз қалады;</w:t>
      </w:r>
    </w:p>
    <w:p>
      <w:pPr>
        <w:spacing w:after="0"/>
        <w:ind w:left="0"/>
        <w:jc w:val="both"/>
      </w:pPr>
      <w:r>
        <w:rPr>
          <w:rFonts w:ascii="Times New Roman"/>
          <w:b w:val="false"/>
          <w:i w:val="false"/>
          <w:color w:val="000000"/>
          <w:sz w:val="28"/>
        </w:rPr>
        <w:t xml:space="preserve">
      2) осы Бағдарламаның </w:t>
      </w:r>
      <w:r>
        <w:rPr>
          <w:rFonts w:ascii="Times New Roman"/>
          <w:b w:val="false"/>
          <w:i w:val="false"/>
          <w:color w:val="000000"/>
          <w:sz w:val="28"/>
        </w:rPr>
        <w:t>2-қосымшасына</w:t>
      </w:r>
      <w:r>
        <w:rPr>
          <w:rFonts w:ascii="Times New Roman"/>
          <w:b w:val="false"/>
          <w:i w:val="false"/>
          <w:color w:val="000000"/>
          <w:sz w:val="28"/>
        </w:rPr>
        <w:t xml:space="preserve"> сәйкес аралас оқу режиміндегі (Blended Learning – блендид лҰнинг) курстың оқу-тақырыптық жоспары бойынша аралас оқу режимінде ұйымдастырылады және үш кезеңнен тұрады: күндізгі оқу – 16 сағат, қашықтықтан оқу – 8 сағат, өз бетімен оқу – 56 сағат. Күндізгі оқу курстың алғашқы және соңғы күнінде өткізіледі.</w:t>
      </w:r>
    </w:p>
    <w:bookmarkStart w:name="z885" w:id="725"/>
    <w:p>
      <w:pPr>
        <w:spacing w:after="0"/>
        <w:ind w:left="0"/>
        <w:jc w:val="both"/>
      </w:pPr>
      <w:r>
        <w:rPr>
          <w:rFonts w:ascii="Times New Roman"/>
          <w:b w:val="false"/>
          <w:i w:val="false"/>
          <w:color w:val="000000"/>
          <w:sz w:val="28"/>
        </w:rPr>
        <w:t>
      9. Күндізгі және аралас оқу режимінде тыңдаушылардың білімін бақылау мен бағалау мақсатында жобалау жұмысы, жобалау жұмысының таныстырылымы, қорытынды тестілеу, сондай-ақ, аралас оқу режимінде аралық тестілеу өткізіледі. Тыңдаушылардың жоба жұмыстарына арналған тапсырмалар, тест тапсырмалары, жоба жұмыстарының тақырыптары курстың оқу-әдістемелік кешеніне (бұдан әрі – ОӘК) енгізілген.</w:t>
      </w:r>
    </w:p>
    <w:bookmarkEnd w:id="725"/>
    <w:bookmarkStart w:name="z886" w:id="726"/>
    <w:p>
      <w:pPr>
        <w:spacing w:after="0"/>
        <w:ind w:left="0"/>
        <w:jc w:val="both"/>
      </w:pPr>
      <w:r>
        <w:rPr>
          <w:rFonts w:ascii="Times New Roman"/>
          <w:b w:val="false"/>
          <w:i w:val="false"/>
          <w:color w:val="000000"/>
          <w:sz w:val="28"/>
        </w:rPr>
        <w:t>
      10. Білім беру процесі оқытудың келесі интерактивті түрлері мен әдістерін қамтиды: дәріс, шағын топпен жұмыс, оқыту ойындары, рефлекция, күрделі және пікірталас сұрақтарын талқылау, мәселені бірлесіп шешу, көшпелі тәжірибелік сабақ, тренинг, жоба жұмысының таныстырылымы, кейс әдісі, сондай-ақ аралас оқу режимінде вебинар, онлайн-форум, онлайн-кеңес және тыңдаушының өз бетімен оқуы.</w:t>
      </w:r>
    </w:p>
    <w:bookmarkEnd w:id="726"/>
    <w:bookmarkStart w:name="z887" w:id="727"/>
    <w:p>
      <w:pPr>
        <w:spacing w:after="0"/>
        <w:ind w:left="0"/>
        <w:jc w:val="both"/>
      </w:pPr>
      <w:r>
        <w:rPr>
          <w:rFonts w:ascii="Times New Roman"/>
          <w:b w:val="false"/>
          <w:i w:val="false"/>
          <w:color w:val="000000"/>
          <w:sz w:val="28"/>
        </w:rPr>
        <w:t>
      11. Тыңдаушылардың кәсіби құзыреттіліктерінің қалыптасу деңгейін анықтау үшін профессорлық-оқытушылар құрамы Бағдарлама мазмұнын меңгеруді бағалаудың критерийлері мен параметрлерін әзірлеп, курстың ОӘК-не енгізеді.</w:t>
      </w:r>
    </w:p>
    <w:bookmarkEnd w:id="7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 және орыс тілдерінде </w:t>
            </w:r>
            <w:r>
              <w:br/>
            </w:r>
            <w:r>
              <w:rPr>
                <w:rFonts w:ascii="Times New Roman"/>
                <w:b w:val="false"/>
                <w:i w:val="false"/>
                <w:color w:val="000000"/>
                <w:sz w:val="20"/>
              </w:rPr>
              <w:t xml:space="preserve">оқытатын орта білім беру </w:t>
            </w:r>
            <w:r>
              <w:br/>
            </w:r>
            <w:r>
              <w:rPr>
                <w:rFonts w:ascii="Times New Roman"/>
                <w:b w:val="false"/>
                <w:i w:val="false"/>
                <w:color w:val="000000"/>
                <w:sz w:val="20"/>
              </w:rPr>
              <w:t xml:space="preserve">ұйымдарының 5-11 </w:t>
            </w:r>
            <w:r>
              <w:br/>
            </w:r>
            <w:r>
              <w:rPr>
                <w:rFonts w:ascii="Times New Roman"/>
                <w:b w:val="false"/>
                <w:i w:val="false"/>
                <w:color w:val="000000"/>
                <w:sz w:val="20"/>
              </w:rPr>
              <w:t xml:space="preserve">сыныптарының неміс тілі пәні </w:t>
            </w:r>
            <w:r>
              <w:br/>
            </w:r>
            <w:r>
              <w:rPr>
                <w:rFonts w:ascii="Times New Roman"/>
                <w:b w:val="false"/>
                <w:i w:val="false"/>
                <w:color w:val="000000"/>
                <w:sz w:val="20"/>
              </w:rPr>
              <w:t xml:space="preserve">мұғалімдеріне арналған </w:t>
            </w:r>
            <w:r>
              <w:br/>
            </w:r>
            <w:r>
              <w:rPr>
                <w:rFonts w:ascii="Times New Roman"/>
                <w:b w:val="false"/>
                <w:i w:val="false"/>
                <w:color w:val="000000"/>
                <w:sz w:val="20"/>
              </w:rPr>
              <w:t xml:space="preserve">педагогика кадрларының </w:t>
            </w:r>
            <w:r>
              <w:br/>
            </w:r>
            <w:r>
              <w:rPr>
                <w:rFonts w:ascii="Times New Roman"/>
                <w:b w:val="false"/>
                <w:i w:val="false"/>
                <w:color w:val="000000"/>
                <w:sz w:val="20"/>
              </w:rPr>
              <w:t xml:space="preserve">біліктілігін арттыру курсының </w:t>
            </w:r>
            <w:r>
              <w:br/>
            </w:r>
            <w:r>
              <w:rPr>
                <w:rFonts w:ascii="Times New Roman"/>
                <w:b w:val="false"/>
                <w:i w:val="false"/>
                <w:color w:val="000000"/>
                <w:sz w:val="20"/>
              </w:rPr>
              <w:t xml:space="preserve">"Неміс тілі пәні мұғалімінің </w:t>
            </w:r>
            <w:r>
              <w:br/>
            </w:r>
            <w:r>
              <w:rPr>
                <w:rFonts w:ascii="Times New Roman"/>
                <w:b w:val="false"/>
                <w:i w:val="false"/>
                <w:color w:val="000000"/>
                <w:sz w:val="20"/>
              </w:rPr>
              <w:t xml:space="preserve">кәсіби құзыреттіліктерін </w:t>
            </w:r>
            <w:r>
              <w:br/>
            </w:r>
            <w:r>
              <w:rPr>
                <w:rFonts w:ascii="Times New Roman"/>
                <w:b w:val="false"/>
                <w:i w:val="false"/>
                <w:color w:val="000000"/>
                <w:sz w:val="20"/>
              </w:rPr>
              <w:t xml:space="preserve">дамыту" білім беру </w:t>
            </w:r>
            <w:r>
              <w:br/>
            </w:r>
            <w:r>
              <w:rPr>
                <w:rFonts w:ascii="Times New Roman"/>
                <w:b w:val="false"/>
                <w:i w:val="false"/>
                <w:color w:val="000000"/>
                <w:sz w:val="20"/>
              </w:rPr>
              <w:t>бағдарламасына</w:t>
            </w:r>
            <w:r>
              <w:br/>
            </w:r>
            <w:r>
              <w:rPr>
                <w:rFonts w:ascii="Times New Roman"/>
                <w:b w:val="false"/>
                <w:i w:val="false"/>
                <w:color w:val="000000"/>
                <w:sz w:val="20"/>
              </w:rPr>
              <w:t>1-қосымша</w:t>
            </w:r>
          </w:p>
        </w:tc>
      </w:tr>
    </w:tbl>
    <w:bookmarkStart w:name="z889" w:id="728"/>
    <w:p>
      <w:pPr>
        <w:spacing w:after="0"/>
        <w:ind w:left="0"/>
        <w:jc w:val="left"/>
      </w:pPr>
      <w:r>
        <w:rPr>
          <w:rFonts w:ascii="Times New Roman"/>
          <w:b/>
          <w:i w:val="false"/>
          <w:color w:val="000000"/>
        </w:rPr>
        <w:t xml:space="preserve"> Күндізгі оқу режиміндегі курстың оқу-тақырыптық жоспары</w:t>
      </w:r>
    </w:p>
    <w:bookmarkEnd w:id="7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6"/>
        <w:gridCol w:w="5792"/>
        <w:gridCol w:w="641"/>
        <w:gridCol w:w="642"/>
        <w:gridCol w:w="413"/>
        <w:gridCol w:w="642"/>
        <w:gridCol w:w="413"/>
        <w:gridCol w:w="642"/>
        <w:gridCol w:w="414"/>
        <w:gridCol w:w="658"/>
        <w:gridCol w:w="414"/>
        <w:gridCol w:w="643"/>
      </w:tblGrid>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тақырыптары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 сынып</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КТС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сабақ / жоба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актілерде бекітілген орта білім беру жүйесінде мемлекеттік саясаттың негізгі бағыттары мен принциптері. Орта білім беру мұғалімдерінің қызметін реттейтін нормативтік құқықтық актілер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мазмұнын жетілдірудің психологиялық-педагогикалық негіздері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балаларды психологиялық-педагогикалық қолдау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тест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мектебінің оқу бағдарламасының негізгі құжаттарын талдау: пән бағдарламасы, курс жоспары, қалыптастырушы бағалауға арналған тапсырмалар жинағы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сыныптарға арналған оқу бағдарламасының сабақ жоспарының ерекшеліктері мен кезеңдері.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жоспарлау, өткізу және сабақты талдау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оқу мақсатының ерекшеліктері, неміс тілі сабағында мақсатты тұжырымдау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оқыту мен оқудың негізгі стратегиялары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оқыту әдісі. Орта білім беретін мектептерде сабақ үлгілері мен әдістерін таңдау қағидалары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Саралау түрлері: іс-әрекет түрлері бойынша, оқу үдерісінің мазмұны және нәтижесі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Критериалды ойлау. Критериалды ойлау қабілетін дамытудың стратегиялары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Блум таксономиясының қайта қаралған нұсқасы. Блум таксономиясына сәйкес орта мектеп үшін тапсырмалар құрастыру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Гарднердің әр түрлі зияткерлік теориясы. Білім алушылардың оқу стиліне сәйкес тапсырмаларды құрастыру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 меңгерудегі қабілеттілік және өнімділік. Тілдік дағдыларды біріктіру қағидалары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Критериалды бағалаудың моделінің қағидалары мен сипаттамалары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Қалыптастырушы бағалаудың тиімді және пәрменді әдістері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беруде неміс тілін оқытудың ерекшеліктері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тілін ойын түрлерін пайдалана отырып оқыту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Ықшам сабақ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Оқу-тәрбие үрдісінде белсенді компьютерлік технологияларды пайдалану. Веб-сервистер, Prezi, Padlet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тіліндегі топтық жұмыстардың түрі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 сабағында АКТ пайдалану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білім беру ресурстарын және құрылғыларды пайдалану әдісімен оқыту (BilimLand, PASCO және т.б.).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цифрлық білім беруді ұйымдастыру: электрондық Үкімет порталымен жұмыс (EGov). "Күнделік" автоматтандырылған ақпараттық жүйесімен жұмыс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модуль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 сабағында оқытудың инклюзивті қолданысы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 сабағында оқушылардың коммуникативті дағдыларын дамыту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both"/>
      </w:pPr>
      <w:r>
        <w:rPr>
          <w:rFonts w:ascii="Times New Roman"/>
          <w:b w:val="false"/>
          <w:i w:val="false"/>
          <w:color w:val="000000"/>
          <w:sz w:val="28"/>
        </w:rPr>
        <w:t>
      Ескерту: 1 академиялық сағат – 45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 және орыс тілдерінде </w:t>
            </w:r>
            <w:r>
              <w:br/>
            </w:r>
            <w:r>
              <w:rPr>
                <w:rFonts w:ascii="Times New Roman"/>
                <w:b w:val="false"/>
                <w:i w:val="false"/>
                <w:color w:val="000000"/>
                <w:sz w:val="20"/>
              </w:rPr>
              <w:t xml:space="preserve">оқытатын орта білім беру </w:t>
            </w:r>
            <w:r>
              <w:br/>
            </w:r>
            <w:r>
              <w:rPr>
                <w:rFonts w:ascii="Times New Roman"/>
                <w:b w:val="false"/>
                <w:i w:val="false"/>
                <w:color w:val="000000"/>
                <w:sz w:val="20"/>
              </w:rPr>
              <w:t xml:space="preserve">ұйымдарының 5-11 </w:t>
            </w:r>
            <w:r>
              <w:br/>
            </w:r>
            <w:r>
              <w:rPr>
                <w:rFonts w:ascii="Times New Roman"/>
                <w:b w:val="false"/>
                <w:i w:val="false"/>
                <w:color w:val="000000"/>
                <w:sz w:val="20"/>
              </w:rPr>
              <w:t xml:space="preserve">сыныптарының неміс тілі пәні </w:t>
            </w:r>
            <w:r>
              <w:br/>
            </w:r>
            <w:r>
              <w:rPr>
                <w:rFonts w:ascii="Times New Roman"/>
                <w:b w:val="false"/>
                <w:i w:val="false"/>
                <w:color w:val="000000"/>
                <w:sz w:val="20"/>
              </w:rPr>
              <w:t xml:space="preserve">мұғалімдеріне арналған </w:t>
            </w:r>
            <w:r>
              <w:br/>
            </w:r>
            <w:r>
              <w:rPr>
                <w:rFonts w:ascii="Times New Roman"/>
                <w:b w:val="false"/>
                <w:i w:val="false"/>
                <w:color w:val="000000"/>
                <w:sz w:val="20"/>
              </w:rPr>
              <w:t xml:space="preserve">педагогика кадрларының </w:t>
            </w:r>
            <w:r>
              <w:br/>
            </w:r>
            <w:r>
              <w:rPr>
                <w:rFonts w:ascii="Times New Roman"/>
                <w:b w:val="false"/>
                <w:i w:val="false"/>
                <w:color w:val="000000"/>
                <w:sz w:val="20"/>
              </w:rPr>
              <w:t xml:space="preserve">біліктілігін арттыру курсының </w:t>
            </w:r>
            <w:r>
              <w:br/>
            </w:r>
            <w:r>
              <w:rPr>
                <w:rFonts w:ascii="Times New Roman"/>
                <w:b w:val="false"/>
                <w:i w:val="false"/>
                <w:color w:val="000000"/>
                <w:sz w:val="20"/>
              </w:rPr>
              <w:t xml:space="preserve">"Неміс тілі пәні мұғалімінің </w:t>
            </w:r>
            <w:r>
              <w:br/>
            </w:r>
            <w:r>
              <w:rPr>
                <w:rFonts w:ascii="Times New Roman"/>
                <w:b w:val="false"/>
                <w:i w:val="false"/>
                <w:color w:val="000000"/>
                <w:sz w:val="20"/>
              </w:rPr>
              <w:t xml:space="preserve">кәсіби құзыреттіліктерін </w:t>
            </w:r>
            <w:r>
              <w:br/>
            </w:r>
            <w:r>
              <w:rPr>
                <w:rFonts w:ascii="Times New Roman"/>
                <w:b w:val="false"/>
                <w:i w:val="false"/>
                <w:color w:val="000000"/>
                <w:sz w:val="20"/>
              </w:rPr>
              <w:t xml:space="preserve">дамыту" білім беру </w:t>
            </w:r>
            <w:r>
              <w:br/>
            </w:r>
            <w:r>
              <w:rPr>
                <w:rFonts w:ascii="Times New Roman"/>
                <w:b w:val="false"/>
                <w:i w:val="false"/>
                <w:color w:val="000000"/>
                <w:sz w:val="20"/>
              </w:rPr>
              <w:t>бағдарламасына</w:t>
            </w:r>
            <w:r>
              <w:br/>
            </w:r>
            <w:r>
              <w:rPr>
                <w:rFonts w:ascii="Times New Roman"/>
                <w:b w:val="false"/>
                <w:i w:val="false"/>
                <w:color w:val="000000"/>
                <w:sz w:val="20"/>
              </w:rPr>
              <w:t>2-қосымша</w:t>
            </w:r>
          </w:p>
        </w:tc>
      </w:tr>
    </w:tbl>
    <w:bookmarkStart w:name="z891" w:id="729"/>
    <w:p>
      <w:pPr>
        <w:spacing w:after="0"/>
        <w:ind w:left="0"/>
        <w:jc w:val="left"/>
      </w:pPr>
      <w:r>
        <w:rPr>
          <w:rFonts w:ascii="Times New Roman"/>
          <w:b/>
          <w:i w:val="false"/>
          <w:color w:val="000000"/>
        </w:rPr>
        <w:t xml:space="preserve"> Аралас оқу режиміндегі курстың оқу-тақырыптық жоспары</w:t>
      </w:r>
    </w:p>
    <w:bookmarkEnd w:id="7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3"/>
        <w:gridCol w:w="6240"/>
        <w:gridCol w:w="691"/>
        <w:gridCol w:w="445"/>
        <w:gridCol w:w="445"/>
        <w:gridCol w:w="445"/>
        <w:gridCol w:w="446"/>
        <w:gridCol w:w="446"/>
        <w:gridCol w:w="446"/>
        <w:gridCol w:w="940"/>
        <w:gridCol w:w="693"/>
      </w:tblGrid>
      <w:tr>
        <w:trPr>
          <w:trHeight w:val="30" w:hRule="atLeast"/>
        </w:trPr>
        <w:tc>
          <w:tcPr>
            <w:tcW w:w="1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тақырыптары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w:t>
            </w:r>
            <w:r>
              <w:br/>
            </w:r>
            <w:r>
              <w:rPr>
                <w:rFonts w:ascii="Times New Roman"/>
                <w:b w:val="false"/>
                <w:i w:val="false"/>
                <w:color w:val="000000"/>
                <w:sz w:val="20"/>
              </w:rPr>
              <w:t>
16 сағ.</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оқу</w:t>
            </w:r>
            <w:r>
              <w:br/>
            </w:r>
            <w:r>
              <w:rPr>
                <w:rFonts w:ascii="Times New Roman"/>
                <w:b w:val="false"/>
                <w:i w:val="false"/>
                <w:color w:val="000000"/>
                <w:sz w:val="20"/>
              </w:rPr>
              <w:t>
8 сағ.</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бетімен оқу</w:t>
            </w:r>
            <w:r>
              <w:br/>
            </w:r>
            <w:r>
              <w:rPr>
                <w:rFonts w:ascii="Times New Roman"/>
                <w:b w:val="false"/>
                <w:i w:val="false"/>
                <w:color w:val="000000"/>
                <w:sz w:val="20"/>
              </w:rPr>
              <w:t>
56 сағ.</w:t>
            </w: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сабақ</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қорғау</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Онлайн-форум</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Онлайн-кеңес</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Тыңдаушының өз бетімен оқуы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актілерде бекітілген орта білім беру жүйесінде мемлекеттік саясаттың негізгі бағыттары мен принциптері. Орта білім беру мұғалімдерінің қызметін реттейтін нормативтік құқықтық актілер.</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мазмұнын жетілдірудің психологиялық-педагогикалық негіздері</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балаларды психологиялық-педагогикалық қолдау</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мектебінің оқу бағдарламасының негізгі құжаттарын талдау: пән бағдарламасы, курс жоспары, қалыптастырушы бағалауға арналған тапсырмалар жинағы.</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сыныптарға арналған оқу бағдарламасының сабақ жоспарының ерекшеліктері мен кезеңдері.</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жоспарлау, өткізу және сабақты талдау</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оқу мақсатының ерекшеліктері, неміс тілі сабағында мақсатты тұжырымдау</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оқыту мен оқудың негізгі стратегиялары</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оқыту әдісі. Орта білім беретін мектептерде сабақ үлгілері мен әдістерін таңдау қағидалары.</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Саралау түрлері: іс-әрекет түрлері бойынша, оқу үдерісінің мазмұны және нәтижесі бойынша</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Критериалды ойлау. Критериалды ойлау қабілетін дамытудың стратегиялары.</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Блум таксономиясының қайта қаралған нұсқасы. Блум таксономиясына сәйкес орта мектеп үшін тапсырмалар құрастыру.</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Гарднердің әр түрлі зияткерлік теориясы. Білім алушылардың оқу стиліне сәйкес тапсырмаларды құрастыру.</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 меңгерудегі қабілеттілік және өнімділік. Тілдік дағдыларды біріктіру қағидалары.</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Критериалды бағалаудың моделінің қағидалары мен сипаттамалары.</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Қалыптастырушы бағалаудың тиімді және пәрменді әдістері.</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беруде неміс тілін оқытудың ерекшеліктері.</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тілін ойын түрлерін пайдалана отырып оқыту.</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Ықшам сабақ</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Оқу-тәрбие үрдісінде белсенді компьютерлік технологияларды пайдалану. Веб-сервистер, Prezi, Padlet.</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тіліндегі топтық жұмыстардың түрі.</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 сабағында АКТ пайдалану.</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білім беру ресурстарын және құрылғыларды пайдалану әдісімен оқыту (BilimLand, PASCO және т.б.).</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цифрлық білім беруді ұйымдастыру: электрондық Үкімет порталымен жұмыс (EGov). "Күнделік" автоматтандырылған ақпараттық жүйесімен жұмыс</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модуль</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 сабағында оқытудың инклюзивті қолданысы</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 сабағында оқушылардың коммуникативті дағдыларын дамыту</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Онлайн-кеңес</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both"/>
      </w:pPr>
      <w:r>
        <w:rPr>
          <w:rFonts w:ascii="Times New Roman"/>
          <w:b w:val="false"/>
          <w:i w:val="false"/>
          <w:color w:val="000000"/>
          <w:sz w:val="28"/>
        </w:rPr>
        <w:t>
      Ескерту: 1 академиялық сағат – 45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22 сәуірдегі</w:t>
            </w:r>
            <w:r>
              <w:br/>
            </w:r>
            <w:r>
              <w:rPr>
                <w:rFonts w:ascii="Times New Roman"/>
                <w:b w:val="false"/>
                <w:i w:val="false"/>
                <w:color w:val="000000"/>
                <w:sz w:val="20"/>
              </w:rPr>
              <w:t>№ 161 бұйрығына</w:t>
            </w:r>
            <w:r>
              <w:br/>
            </w:r>
            <w:r>
              <w:rPr>
                <w:rFonts w:ascii="Times New Roman"/>
                <w:b w:val="false"/>
                <w:i w:val="false"/>
                <w:color w:val="000000"/>
                <w:sz w:val="20"/>
              </w:rPr>
              <w:t>41-қосымша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28 қаңтардағы</w:t>
            </w:r>
            <w:r>
              <w:br/>
            </w:r>
            <w:r>
              <w:rPr>
                <w:rFonts w:ascii="Times New Roman"/>
                <w:b w:val="false"/>
                <w:i w:val="false"/>
                <w:color w:val="000000"/>
                <w:sz w:val="20"/>
              </w:rPr>
              <w:t>№ 92 бұйрығына</w:t>
            </w:r>
            <w:r>
              <w:br/>
            </w:r>
            <w:r>
              <w:rPr>
                <w:rFonts w:ascii="Times New Roman"/>
                <w:b w:val="false"/>
                <w:i w:val="false"/>
                <w:color w:val="000000"/>
                <w:sz w:val="20"/>
              </w:rPr>
              <w:t>132-қосымша</w:t>
            </w:r>
          </w:p>
        </w:tc>
      </w:tr>
    </w:tbl>
    <w:bookmarkStart w:name="z894" w:id="730"/>
    <w:p>
      <w:pPr>
        <w:spacing w:after="0"/>
        <w:ind w:left="0"/>
        <w:jc w:val="left"/>
      </w:pPr>
      <w:r>
        <w:rPr>
          <w:rFonts w:ascii="Times New Roman"/>
          <w:b/>
          <w:i w:val="false"/>
          <w:color w:val="000000"/>
        </w:rPr>
        <w:t xml:space="preserve"> Қазақ және орыс тілдерінде оқытатын орта білім беру ұйымдарының 5-9 сыныптарының математика пәні мұғалімдеріне арналған педагогика кадрларының біліктілігін арттыру курсының "Математика пәні мұғалімінің кәсіби құзыреттіліктерін дамыту" білім беру бағдарламасы</w:t>
      </w:r>
    </w:p>
    <w:bookmarkEnd w:id="730"/>
    <w:bookmarkStart w:name="z895" w:id="731"/>
    <w:p>
      <w:pPr>
        <w:spacing w:after="0"/>
        <w:ind w:left="0"/>
        <w:jc w:val="left"/>
      </w:pPr>
      <w:r>
        <w:rPr>
          <w:rFonts w:ascii="Times New Roman"/>
          <w:b/>
          <w:i w:val="false"/>
          <w:color w:val="000000"/>
        </w:rPr>
        <w:t xml:space="preserve"> 1-тарау. Жалпы ережелер</w:t>
      </w:r>
    </w:p>
    <w:bookmarkEnd w:id="731"/>
    <w:bookmarkStart w:name="z896" w:id="732"/>
    <w:p>
      <w:pPr>
        <w:spacing w:after="0"/>
        <w:ind w:left="0"/>
        <w:jc w:val="both"/>
      </w:pPr>
      <w:r>
        <w:rPr>
          <w:rFonts w:ascii="Times New Roman"/>
          <w:b w:val="false"/>
          <w:i w:val="false"/>
          <w:color w:val="000000"/>
          <w:sz w:val="28"/>
        </w:rPr>
        <w:t>
      1. Қазақ және орыс тілдерінде оқытатын орта білім беру ұйымдарының 5-9 сыныптарының математика пәні мұғалімдеріне арналған педагогика кадрларының біліктілігін арттыру курсының "Математика пәні мұғалімінің кәсіби құзыреттіліктерін дамыту" білім беру бағдарламасы (бұдан әрі - Бағдарлама) жалпы орта мектептердегі математика пәні мұғалімдерінің біліктілігін арттыруға арналған.</w:t>
      </w:r>
    </w:p>
    <w:bookmarkEnd w:id="732"/>
    <w:bookmarkStart w:name="z897" w:id="733"/>
    <w:p>
      <w:pPr>
        <w:spacing w:after="0"/>
        <w:ind w:left="0"/>
        <w:jc w:val="both"/>
      </w:pPr>
      <w:r>
        <w:rPr>
          <w:rFonts w:ascii="Times New Roman"/>
          <w:b w:val="false"/>
          <w:i w:val="false"/>
          <w:color w:val="000000"/>
          <w:sz w:val="28"/>
        </w:rPr>
        <w:t>
      2. Бағдарлама Қазақстан Республикасының жалпы білім беретін мектеп мұғалімдерінің біліктілігін заңнамалық, нормативтік құқықтық актілерге, сондай-ақ 5-9 сыныптарға арналған оқу-әдістемелік құралдарға сәйкес жетілдіруге және дамытуға бағытталған.</w:t>
      </w:r>
    </w:p>
    <w:bookmarkEnd w:id="733"/>
    <w:bookmarkStart w:name="z898" w:id="734"/>
    <w:p>
      <w:pPr>
        <w:spacing w:after="0"/>
        <w:ind w:left="0"/>
        <w:jc w:val="left"/>
      </w:pPr>
      <w:r>
        <w:rPr>
          <w:rFonts w:ascii="Times New Roman"/>
          <w:b/>
          <w:i w:val="false"/>
          <w:color w:val="000000"/>
        </w:rPr>
        <w:t xml:space="preserve"> 2-тарау. Бағдарламаның мақсаты мен міндеттері, күтілетін нәтижелер</w:t>
      </w:r>
    </w:p>
    <w:bookmarkEnd w:id="734"/>
    <w:bookmarkStart w:name="z899" w:id="735"/>
    <w:p>
      <w:pPr>
        <w:spacing w:after="0"/>
        <w:ind w:left="0"/>
        <w:jc w:val="both"/>
      </w:pPr>
      <w:r>
        <w:rPr>
          <w:rFonts w:ascii="Times New Roman"/>
          <w:b w:val="false"/>
          <w:i w:val="false"/>
          <w:color w:val="000000"/>
          <w:sz w:val="28"/>
        </w:rPr>
        <w:t>
      3. Бағдарламаның мақсаты: білім берудің мазмұнын жетілдіру жағдайында 5-9 сынып математика мұғалімдерінің теориялық білімдерін, практикалық және әдістемелік дағдыларын арттыру.</w:t>
      </w:r>
    </w:p>
    <w:bookmarkEnd w:id="735"/>
    <w:bookmarkStart w:name="z900" w:id="736"/>
    <w:p>
      <w:pPr>
        <w:spacing w:after="0"/>
        <w:ind w:left="0"/>
        <w:jc w:val="both"/>
      </w:pPr>
      <w:r>
        <w:rPr>
          <w:rFonts w:ascii="Times New Roman"/>
          <w:b w:val="false"/>
          <w:i w:val="false"/>
          <w:color w:val="000000"/>
          <w:sz w:val="28"/>
        </w:rPr>
        <w:t>
      4. Бағдарламаның міндеттері:</w:t>
      </w:r>
    </w:p>
    <w:bookmarkEnd w:id="736"/>
    <w:p>
      <w:pPr>
        <w:spacing w:after="0"/>
        <w:ind w:left="0"/>
        <w:jc w:val="both"/>
      </w:pPr>
      <w:r>
        <w:rPr>
          <w:rFonts w:ascii="Times New Roman"/>
          <w:b w:val="false"/>
          <w:i w:val="false"/>
          <w:color w:val="000000"/>
          <w:sz w:val="28"/>
        </w:rPr>
        <w:t>
      1) 5-9 сынып математика мұғалімдерін орта білім беру жүйесіндегі білім беру мазмұнының басым бағыттарымен таныстыру, білім беруді ұйымдастыруды негізі ұстанымдарын зерделеу;</w:t>
      </w:r>
    </w:p>
    <w:p>
      <w:pPr>
        <w:spacing w:after="0"/>
        <w:ind w:left="0"/>
        <w:jc w:val="both"/>
      </w:pPr>
      <w:r>
        <w:rPr>
          <w:rFonts w:ascii="Times New Roman"/>
          <w:b w:val="false"/>
          <w:i w:val="false"/>
          <w:color w:val="000000"/>
          <w:sz w:val="28"/>
        </w:rPr>
        <w:t>
      2) жаңартылған білім беру мазмұны аясында 5-9 сыныптарда математиканы оқытудың әдістемелік ерекшеліктерін (спиральды оқыту принципі, әдістері мен тәсілдері, SMART мақсаттар, Self Monitoring Analysis and reporting technology – Селф Мониторинг Анализис энд Рипотинг Текнолоджи), оқу үрдісінде критериалды бағалау жүйесін қолдану, оқу мақсаттарының бірізділігі, үйлесімділігі және саралап оқыту жолымен оқушылар қабілетін дамыту) пайдалануды, IT-технологияларды, нәтижеге бағытталған білім беруде цифрлық білім беру ресурстарын тиімді қолдану дағдыларын қалыптастыруды оқып үйрену;</w:t>
      </w:r>
    </w:p>
    <w:p>
      <w:pPr>
        <w:spacing w:after="0"/>
        <w:ind w:left="0"/>
        <w:jc w:val="both"/>
      </w:pPr>
      <w:r>
        <w:rPr>
          <w:rFonts w:ascii="Times New Roman"/>
          <w:b w:val="false"/>
          <w:i w:val="false"/>
          <w:color w:val="000000"/>
          <w:sz w:val="28"/>
        </w:rPr>
        <w:t>
      3) математикадан білім беру мазмұнындағы оқушылардың функционалдық сауаттылығын зерттеу мен жетілдіруге негізделген оқытуды ұйымдастырудың маңызын талдау, математикалық сауаттылық арқылы оқушылардың ойлау, зерттеу дағдыларын дамыту жолдарын қолдану.</w:t>
      </w:r>
    </w:p>
    <w:bookmarkStart w:name="z901" w:id="737"/>
    <w:p>
      <w:pPr>
        <w:spacing w:after="0"/>
        <w:ind w:left="0"/>
        <w:jc w:val="both"/>
      </w:pPr>
      <w:r>
        <w:rPr>
          <w:rFonts w:ascii="Times New Roman"/>
          <w:b w:val="false"/>
          <w:i w:val="false"/>
          <w:color w:val="000000"/>
          <w:sz w:val="28"/>
        </w:rPr>
        <w:t>
      5. Тыңдаушылар курстың соңында:</w:t>
      </w:r>
    </w:p>
    <w:bookmarkEnd w:id="737"/>
    <w:p>
      <w:pPr>
        <w:spacing w:after="0"/>
        <w:ind w:left="0"/>
        <w:jc w:val="both"/>
      </w:pPr>
      <w:r>
        <w:rPr>
          <w:rFonts w:ascii="Times New Roman"/>
          <w:b w:val="false"/>
          <w:i w:val="false"/>
          <w:color w:val="000000"/>
          <w:sz w:val="28"/>
        </w:rPr>
        <w:t>
      1) 5-9 сынып математика мұғалімдерін орта білім беру жүйесіндегі білім беру мазмұнының басым бағыттарымен таныстыру, білім беруді ұйымдастыруды негізі ұстанымдарын біледі;</w:t>
      </w:r>
    </w:p>
    <w:p>
      <w:pPr>
        <w:spacing w:after="0"/>
        <w:ind w:left="0"/>
        <w:jc w:val="both"/>
      </w:pPr>
      <w:r>
        <w:rPr>
          <w:rFonts w:ascii="Times New Roman"/>
          <w:b w:val="false"/>
          <w:i w:val="false"/>
          <w:color w:val="000000"/>
          <w:sz w:val="28"/>
        </w:rPr>
        <w:t>
      2) 5-9 сыныптардағы математиканы оқытудың әдістемелік ерекшеліктерін түсінеді, оқыту үдерісінде спиральдік қағидаттарына сүйене отырып саралап оқыту мен оқытудың белсенді әдіс-тәсілдердің, Smart мақсаттардың, критериалды бағалаудың, оқу мақсаттарын IT-технологиялардың, цифрлық білім беру ресурстарының үйлестіре, сабақтастыра отырып қолдана алады;</w:t>
      </w:r>
    </w:p>
    <w:p>
      <w:pPr>
        <w:spacing w:after="0"/>
        <w:ind w:left="0"/>
        <w:jc w:val="both"/>
      </w:pPr>
      <w:r>
        <w:rPr>
          <w:rFonts w:ascii="Times New Roman"/>
          <w:b w:val="false"/>
          <w:i w:val="false"/>
          <w:color w:val="000000"/>
          <w:sz w:val="28"/>
        </w:rPr>
        <w:t>
      3) жаңартылған білім мазмұнында математикадан әртүрлі проблемалық сұрақтар мен ситуациялық есеп-жаттығуларды шешу арқылы оқушыларының математикалық сауаттылықтарын жетілдіріп, функционалдық сауаттылығын дамыту арқылы өмірге бейімдеу жолдарын меңгереді.</w:t>
      </w:r>
    </w:p>
    <w:bookmarkStart w:name="z902" w:id="738"/>
    <w:p>
      <w:pPr>
        <w:spacing w:after="0"/>
        <w:ind w:left="0"/>
        <w:jc w:val="left"/>
      </w:pPr>
      <w:r>
        <w:rPr>
          <w:rFonts w:ascii="Times New Roman"/>
          <w:b/>
          <w:i w:val="false"/>
          <w:color w:val="000000"/>
        </w:rPr>
        <w:t xml:space="preserve"> 3-тарау. Бағдарламаның құрылымы мен мазмұны</w:t>
      </w:r>
    </w:p>
    <w:bookmarkEnd w:id="738"/>
    <w:bookmarkStart w:name="z903" w:id="739"/>
    <w:p>
      <w:pPr>
        <w:spacing w:after="0"/>
        <w:ind w:left="0"/>
        <w:jc w:val="both"/>
      </w:pPr>
      <w:r>
        <w:rPr>
          <w:rFonts w:ascii="Times New Roman"/>
          <w:b w:val="false"/>
          <w:i w:val="false"/>
          <w:color w:val="000000"/>
          <w:sz w:val="28"/>
        </w:rPr>
        <w:t>
      6. Бағдарлама 5 модульден тұрады:</w:t>
      </w:r>
    </w:p>
    <w:bookmarkEnd w:id="739"/>
    <w:p>
      <w:pPr>
        <w:spacing w:after="0"/>
        <w:ind w:left="0"/>
        <w:jc w:val="both"/>
      </w:pPr>
      <w:r>
        <w:rPr>
          <w:rFonts w:ascii="Times New Roman"/>
          <w:b w:val="false"/>
          <w:i w:val="false"/>
          <w:color w:val="000000"/>
          <w:sz w:val="28"/>
        </w:rPr>
        <w:t>
      1) нормативті-құқықтық;</w:t>
      </w:r>
    </w:p>
    <w:p>
      <w:pPr>
        <w:spacing w:after="0"/>
        <w:ind w:left="0"/>
        <w:jc w:val="both"/>
      </w:pPr>
      <w:r>
        <w:rPr>
          <w:rFonts w:ascii="Times New Roman"/>
          <w:b w:val="false"/>
          <w:i w:val="false"/>
          <w:color w:val="000000"/>
          <w:sz w:val="28"/>
        </w:rPr>
        <w:t>
      2) психологиялық-педагогикалық;</w:t>
      </w:r>
    </w:p>
    <w:p>
      <w:pPr>
        <w:spacing w:after="0"/>
        <w:ind w:left="0"/>
        <w:jc w:val="both"/>
      </w:pPr>
      <w:r>
        <w:rPr>
          <w:rFonts w:ascii="Times New Roman"/>
          <w:b w:val="false"/>
          <w:i w:val="false"/>
          <w:color w:val="000000"/>
          <w:sz w:val="28"/>
        </w:rPr>
        <w:t>
      3) мазмұндық;</w:t>
      </w:r>
    </w:p>
    <w:p>
      <w:pPr>
        <w:spacing w:after="0"/>
        <w:ind w:left="0"/>
        <w:jc w:val="both"/>
      </w:pPr>
      <w:r>
        <w:rPr>
          <w:rFonts w:ascii="Times New Roman"/>
          <w:b w:val="false"/>
          <w:i w:val="false"/>
          <w:color w:val="000000"/>
          <w:sz w:val="28"/>
        </w:rPr>
        <w:t>
      4) технологиялық;</w:t>
      </w:r>
    </w:p>
    <w:p>
      <w:pPr>
        <w:spacing w:after="0"/>
        <w:ind w:left="0"/>
        <w:jc w:val="both"/>
      </w:pPr>
      <w:r>
        <w:rPr>
          <w:rFonts w:ascii="Times New Roman"/>
          <w:b w:val="false"/>
          <w:i w:val="false"/>
          <w:color w:val="000000"/>
          <w:sz w:val="28"/>
        </w:rPr>
        <w:t>
      5) вариативтік.</w:t>
      </w:r>
    </w:p>
    <w:bookmarkStart w:name="z904" w:id="740"/>
    <w:p>
      <w:pPr>
        <w:spacing w:after="0"/>
        <w:ind w:left="0"/>
        <w:jc w:val="both"/>
      </w:pPr>
      <w:r>
        <w:rPr>
          <w:rFonts w:ascii="Times New Roman"/>
          <w:b w:val="false"/>
          <w:i w:val="false"/>
          <w:color w:val="000000"/>
          <w:sz w:val="28"/>
        </w:rPr>
        <w:t>
      7. Вариативті модульдің тақырыптары тыңдаушылардан алынған кіріс сауалнамаларындағы сұраныстар негізінде анықталады.</w:t>
      </w:r>
    </w:p>
    <w:bookmarkEnd w:id="740"/>
    <w:bookmarkStart w:name="z905" w:id="741"/>
    <w:p>
      <w:pPr>
        <w:spacing w:after="0"/>
        <w:ind w:left="0"/>
        <w:jc w:val="left"/>
      </w:pPr>
      <w:r>
        <w:rPr>
          <w:rFonts w:ascii="Times New Roman"/>
          <w:b/>
          <w:i w:val="false"/>
          <w:color w:val="000000"/>
        </w:rPr>
        <w:t xml:space="preserve"> 4-тарау. Білім беру процесін ұйымдастыру, формалары мен әдістері, нәтижелерін бағалау</w:t>
      </w:r>
    </w:p>
    <w:bookmarkEnd w:id="741"/>
    <w:bookmarkStart w:name="z906" w:id="742"/>
    <w:p>
      <w:pPr>
        <w:spacing w:after="0"/>
        <w:ind w:left="0"/>
        <w:jc w:val="both"/>
      </w:pPr>
      <w:r>
        <w:rPr>
          <w:rFonts w:ascii="Times New Roman"/>
          <w:b w:val="false"/>
          <w:i w:val="false"/>
          <w:color w:val="000000"/>
          <w:sz w:val="28"/>
        </w:rPr>
        <w:t>
      8. Біліктілікті арттыру курстары:</w:t>
      </w:r>
    </w:p>
    <w:bookmarkEnd w:id="742"/>
    <w:p>
      <w:pPr>
        <w:spacing w:after="0"/>
        <w:ind w:left="0"/>
        <w:jc w:val="both"/>
      </w:pPr>
      <w:r>
        <w:rPr>
          <w:rFonts w:ascii="Times New Roman"/>
          <w:b w:val="false"/>
          <w:i w:val="false"/>
          <w:color w:val="000000"/>
          <w:sz w:val="28"/>
        </w:rPr>
        <w:t xml:space="preserve">
      1) осы Бағдарламаның </w:t>
      </w:r>
      <w:r>
        <w:rPr>
          <w:rFonts w:ascii="Times New Roman"/>
          <w:b w:val="false"/>
          <w:i w:val="false"/>
          <w:color w:val="000000"/>
          <w:sz w:val="28"/>
        </w:rPr>
        <w:t>1-қосымшасына</w:t>
      </w:r>
      <w:r>
        <w:rPr>
          <w:rFonts w:ascii="Times New Roman"/>
          <w:b w:val="false"/>
          <w:i w:val="false"/>
          <w:color w:val="000000"/>
          <w:sz w:val="28"/>
        </w:rPr>
        <w:t xml:space="preserve"> сәйкес күндізгі оқу режиміндегі курстың оқу-тақырыптық жоспары (бұдан әрі – ОТЖ) бойынша күндізгі оқу режимінде ұйымдастырылады. Күндізгі оқу курстарының ұзақтығы 80 академиялық сағатты құрайды. Бір апталық күндізгі оқу курстарын ұйымдастыру кезінде ОТЖ-дағы сағаттар саны екі есеге қысқарады, сабақтардың тақырыптары мен өткізу формасы өзгеріссіз қалады;</w:t>
      </w:r>
    </w:p>
    <w:p>
      <w:pPr>
        <w:spacing w:after="0"/>
        <w:ind w:left="0"/>
        <w:jc w:val="both"/>
      </w:pPr>
      <w:r>
        <w:rPr>
          <w:rFonts w:ascii="Times New Roman"/>
          <w:b w:val="false"/>
          <w:i w:val="false"/>
          <w:color w:val="000000"/>
          <w:sz w:val="28"/>
        </w:rPr>
        <w:t xml:space="preserve">
      2) осы Бағдарламаның </w:t>
      </w:r>
      <w:r>
        <w:rPr>
          <w:rFonts w:ascii="Times New Roman"/>
          <w:b w:val="false"/>
          <w:i w:val="false"/>
          <w:color w:val="000000"/>
          <w:sz w:val="28"/>
        </w:rPr>
        <w:t>2-қосымшасына</w:t>
      </w:r>
      <w:r>
        <w:rPr>
          <w:rFonts w:ascii="Times New Roman"/>
          <w:b w:val="false"/>
          <w:i w:val="false"/>
          <w:color w:val="000000"/>
          <w:sz w:val="28"/>
        </w:rPr>
        <w:t xml:space="preserve"> сәйкес аралас оқу режиміндегі курстың оқу-тақырыптық жоспары бойынша аралас оқу режимінде ұйымдастырылады және үш кезеңнен тұрады: күндізгі оқу – 16 сағат, қашықтықтан оқу – 8 сағат, өз бетімен оқу – 56 сағат. Күндізгі оқу курстың алғашқы және соңғы күнінде 8 сағаттан өткізіледі.</w:t>
      </w:r>
    </w:p>
    <w:bookmarkStart w:name="z907" w:id="743"/>
    <w:p>
      <w:pPr>
        <w:spacing w:after="0"/>
        <w:ind w:left="0"/>
        <w:jc w:val="both"/>
      </w:pPr>
      <w:r>
        <w:rPr>
          <w:rFonts w:ascii="Times New Roman"/>
          <w:b w:val="false"/>
          <w:i w:val="false"/>
          <w:color w:val="000000"/>
          <w:sz w:val="28"/>
        </w:rPr>
        <w:t>
      9. Күндізгі және аралас оқу режимінде тыңдаушылардың білімін бақылау мен бағалау мақсатында өзіндік жұмыс, жобалау жұмысы, шағын сабақ (шағын іс-шара) таныстырылымы, қорытынды тестілеу, сондай-ақ, аралас оқу режимінде аралық тестілеу өткізіледі. Тыңдаушылардың өзіндік жұмыстарына арналған тапсырмалар, тест тапсырмалары, жоба жұмыстарының және шағын сабақтардың (шағын іс-шаралардың) тақырыптары курстың оқу-әдістемелік кешеніне (бұдан әрі – ОӘК) енгізілген.</w:t>
      </w:r>
    </w:p>
    <w:bookmarkEnd w:id="743"/>
    <w:bookmarkStart w:name="z908" w:id="744"/>
    <w:p>
      <w:pPr>
        <w:spacing w:after="0"/>
        <w:ind w:left="0"/>
        <w:jc w:val="both"/>
      </w:pPr>
      <w:r>
        <w:rPr>
          <w:rFonts w:ascii="Times New Roman"/>
          <w:b w:val="false"/>
          <w:i w:val="false"/>
          <w:color w:val="000000"/>
          <w:sz w:val="28"/>
        </w:rPr>
        <w:t>
      10. Білім беру процесі оқытудың келесі интерактивті түрлері мен әдістерін қамтиды: дәрістер, семинарлар, тәжірибелік жұмыс, көшпелі тәжірибелік сабақтар, тренингтер, шеберлік сыныптар, конференциялар, дөңгелек үстелдер, шағын сабақтың (шағын іс-шараның) таныстырылымы, рөлдік ойындар, кейс әдістері, бейнефильмдерді талқылау, сұрақтарды бірлесіп шешу, сондай-ақ аралас оқу режимінде вебинар, онлайн-форум, онлайн-кеңес және тыңдаушының өз бетімен оқуы.</w:t>
      </w:r>
    </w:p>
    <w:bookmarkEnd w:id="744"/>
    <w:bookmarkStart w:name="z909" w:id="745"/>
    <w:p>
      <w:pPr>
        <w:spacing w:after="0"/>
        <w:ind w:left="0"/>
        <w:jc w:val="both"/>
      </w:pPr>
      <w:r>
        <w:rPr>
          <w:rFonts w:ascii="Times New Roman"/>
          <w:b w:val="false"/>
          <w:i w:val="false"/>
          <w:color w:val="000000"/>
          <w:sz w:val="28"/>
        </w:rPr>
        <w:t>
      11. Тыңдаушылардың кәсіби құзыреттіліктерінің қалыптасу деңгейін анықтау үшін профессор-оқытушылар құрамы Бағдарлама мазмұнын меңгеруді бағалаудың критерийлері мен параметрлерін әзірлеп, курстың ОӘК–не енгізеді.</w:t>
      </w:r>
    </w:p>
    <w:bookmarkEnd w:id="7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 және орыс тілдерінде </w:t>
            </w:r>
            <w:r>
              <w:br/>
            </w:r>
            <w:r>
              <w:rPr>
                <w:rFonts w:ascii="Times New Roman"/>
                <w:b w:val="false"/>
                <w:i w:val="false"/>
                <w:color w:val="000000"/>
                <w:sz w:val="20"/>
              </w:rPr>
              <w:t xml:space="preserve">оқытатын орта білім беру </w:t>
            </w:r>
            <w:r>
              <w:br/>
            </w:r>
            <w:r>
              <w:rPr>
                <w:rFonts w:ascii="Times New Roman"/>
                <w:b w:val="false"/>
                <w:i w:val="false"/>
                <w:color w:val="000000"/>
                <w:sz w:val="20"/>
              </w:rPr>
              <w:t xml:space="preserve">ұйымдарының 5-9 </w:t>
            </w:r>
            <w:r>
              <w:br/>
            </w:r>
            <w:r>
              <w:rPr>
                <w:rFonts w:ascii="Times New Roman"/>
                <w:b w:val="false"/>
                <w:i w:val="false"/>
                <w:color w:val="000000"/>
                <w:sz w:val="20"/>
              </w:rPr>
              <w:t xml:space="preserve">сыныптарының математика пәні </w:t>
            </w:r>
            <w:r>
              <w:br/>
            </w:r>
            <w:r>
              <w:rPr>
                <w:rFonts w:ascii="Times New Roman"/>
                <w:b w:val="false"/>
                <w:i w:val="false"/>
                <w:color w:val="000000"/>
                <w:sz w:val="20"/>
              </w:rPr>
              <w:t xml:space="preserve">мұғалімдеріне арналған </w:t>
            </w:r>
            <w:r>
              <w:br/>
            </w:r>
            <w:r>
              <w:rPr>
                <w:rFonts w:ascii="Times New Roman"/>
                <w:b w:val="false"/>
                <w:i w:val="false"/>
                <w:color w:val="000000"/>
                <w:sz w:val="20"/>
              </w:rPr>
              <w:t xml:space="preserve">педагогика кадрларының </w:t>
            </w:r>
            <w:r>
              <w:br/>
            </w:r>
            <w:r>
              <w:rPr>
                <w:rFonts w:ascii="Times New Roman"/>
                <w:b w:val="false"/>
                <w:i w:val="false"/>
                <w:color w:val="000000"/>
                <w:sz w:val="20"/>
              </w:rPr>
              <w:t xml:space="preserve">біліктілігін арттыру курсының </w:t>
            </w:r>
            <w:r>
              <w:br/>
            </w:r>
            <w:r>
              <w:rPr>
                <w:rFonts w:ascii="Times New Roman"/>
                <w:b w:val="false"/>
                <w:i w:val="false"/>
                <w:color w:val="000000"/>
                <w:sz w:val="20"/>
              </w:rPr>
              <w:t xml:space="preserve">"Математика пәні мұғалімінің </w:t>
            </w:r>
            <w:r>
              <w:br/>
            </w:r>
            <w:r>
              <w:rPr>
                <w:rFonts w:ascii="Times New Roman"/>
                <w:b w:val="false"/>
                <w:i w:val="false"/>
                <w:color w:val="000000"/>
                <w:sz w:val="20"/>
              </w:rPr>
              <w:t xml:space="preserve">кәсіби құзыреттіліктерін </w:t>
            </w:r>
            <w:r>
              <w:br/>
            </w:r>
            <w:r>
              <w:rPr>
                <w:rFonts w:ascii="Times New Roman"/>
                <w:b w:val="false"/>
                <w:i w:val="false"/>
                <w:color w:val="000000"/>
                <w:sz w:val="20"/>
              </w:rPr>
              <w:t xml:space="preserve">дамыту" білім беру </w:t>
            </w:r>
            <w:r>
              <w:br/>
            </w:r>
            <w:r>
              <w:rPr>
                <w:rFonts w:ascii="Times New Roman"/>
                <w:b w:val="false"/>
                <w:i w:val="false"/>
                <w:color w:val="000000"/>
                <w:sz w:val="20"/>
              </w:rPr>
              <w:t>бағдарламасына</w:t>
            </w:r>
            <w:r>
              <w:br/>
            </w:r>
            <w:r>
              <w:rPr>
                <w:rFonts w:ascii="Times New Roman"/>
                <w:b w:val="false"/>
                <w:i w:val="false"/>
                <w:color w:val="000000"/>
                <w:sz w:val="20"/>
              </w:rPr>
              <w:t>1-қосымша</w:t>
            </w:r>
          </w:p>
        </w:tc>
      </w:tr>
    </w:tbl>
    <w:bookmarkStart w:name="z911" w:id="746"/>
    <w:p>
      <w:pPr>
        <w:spacing w:after="0"/>
        <w:ind w:left="0"/>
        <w:jc w:val="left"/>
      </w:pPr>
      <w:r>
        <w:rPr>
          <w:rFonts w:ascii="Times New Roman"/>
          <w:b/>
          <w:i w:val="false"/>
          <w:color w:val="000000"/>
        </w:rPr>
        <w:t xml:space="preserve"> Күндізгі оқу режиміндегі курстың оқу-тақырыптық жоспары</w:t>
      </w:r>
    </w:p>
    <w:bookmarkEnd w:id="7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7520"/>
        <w:gridCol w:w="295"/>
        <w:gridCol w:w="295"/>
        <w:gridCol w:w="458"/>
        <w:gridCol w:w="458"/>
        <w:gridCol w:w="458"/>
        <w:gridCol w:w="295"/>
        <w:gridCol w:w="295"/>
        <w:gridCol w:w="296"/>
        <w:gridCol w:w="470"/>
        <w:gridCol w:w="296"/>
        <w:gridCol w:w="460"/>
      </w:tblGrid>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тақырыптары</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сабақ</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КТС</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 сыныбы</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сабақ / жоба</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актілерде бекітілген орта білім беру жүйесінде мемлекеттік саясаттың негізгі бағыттары мен принциптері. Орта білім беру мұғалімдерінің қызметін реттейтін нормативтік құқықтық актілер</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мазмұнының психологиялық-педагогикалық негіздері</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қажеттіліктері бар балаларды психологиялық-педагогикалық қолдау</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сабағында білім беру құндылықтарын қалыптастыру. Білім мазмұнын жетілдіру бойынша 5-9 сыныптардағы математиканы оқытудың басым бағыттары</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Спиральдік қағидатқа негізделген коммуникативтік дағдылар мен әрекеттердің оқу мақсаттарымен бірізділігі, үйлесімділігі (Математика пәні бойынша 5-9 сыныптардаға арналған оқу бағдарламасы негізінде)</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Математиканы оқытуда белсенді оқу және саралап оқыту әдіс-тәсілдерін қолданудың әдістемелік ерекшеліктерін оқып-үйрену.</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пәні бойынша қысқа мерзімді сабақ жоспарын құру мен қолданудың әдістемелік ерекшеліктері, SMART мақсаттар (Математика пәні бойынша 5-9 сыныптар оқу бағдарламасы негізінде)</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бағытталған білім беруде 5-9 сыныптың математика пәнінен сабақты жоспарлауда Блум таксономиясына негізделген есеп-жаттығуларға әдістемелік талдау.</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зерттеу дағдыларын дамытуға бағытталған математика пәні бойынша есеп-жаттығуларды, теориялық материалдарды зерделеу. (Математика пәні бойынша 5-9 сыныптарға арналған оқулықтар негізінде)</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Математикадан жоба жұмыстары мен тапсырмаларын даярлау және ұйымдастыру, оқушылардың жоба жұмыстарын орындау дағдыларын қалыптастыру. (Математика пәні бойынша 5-9 сыныптар оқу бағдарламмасы негізінде)</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математикалық сауаттылығын қалыптастырудағы STEM-оқытудың (Science Technology Engineering Math – Сайнс Технолоджи Инжиниринг Мас) рөлі</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 сыныптарда математика пәнін жаңа форматта табысты оқытуда тиімді кері байланыс: жеке, жұптық және топтық іс-әрекеттердегі өзара қарым-қатынас.</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сыныптың математика пәні оқулықтарындағы оқушылардың логикалық ойлау, ақпаратпен жұмыс жасау дағдыларын дамытуға бағытталған есеп-жаттығуларды шешу әдіс-тәсілдеріне әдістемелік талдау. Оқушыларды шығармашылық ізденіске баулу.</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сыныпта математика пәнін оқытуда қолданылатын қалыптастырушы бағалау тапсырмалары даярлау және қолдану. Оқушылардың өздігінен жұмыс жасау дағдыларын дамыту.</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7-сыныпта математиканы оқытуда оқушылардың танымдық қажеттіліктері мен тұлғалық ерекшеліктерін, мүмкіндіктерін ескере отырып белсенді есеп-жаттығулар. мен қолда бар ресурстарды пайдалану.</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8-сыныпта математиканы оқытуда проблемалық жағдаят туғызу арқылы ерекше қабілетті, қабілеті шамадан тыс оқушылармен жұмысты ұйымдастыру. Оқушылардың математикалық модельдеу дағдыларын дамыту</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сынып оқушыларының математикалық сауаттылықтарын дамытуға арналған есеп- жаттығуларды тиімді тәсілдермен шешу арқылы, оладың сыни тұрғыдан ойлау дағдыларын дамыту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Мұғалімдердің кәсіби құзыреттілігін қалыптасу деңгейін анықтау</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мазмұнын жаңарту жағдайында білім беру процесінде IT-технологияларды тиімді қолданудың жолдары</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цифрлық білім беруді ұйымдастыру: электрондық Үкімет порталымен жұмыс (EGov). "Күнделік" автоматтандырылған ақпараттық жүйесімен жұмыс</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білім беру ресурстарын және виртуалды зертханаларды пайдалану (BilimLand (БілімЛэнд) және т.б.)</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Geogebra еркін жалпы білім беру математикалық бағдарламасында планиметриядан есеп-жаттығуларды орнындау әдістемесі</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Geogebra еркін жалпы білім беру математикалық бағдарламасында кеңістіктегі геометриялық есептерді шешу әдістері</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сыныптағы математиканы оқытуда логикалық есеп жаттығулар мен ойын элементтерін пайдалану.</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алгебралық өрнектерге түрлендірулер мен тепе-теңдіктерді дәлелдеу. (6-сынып)</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Алгебралық теңдеулер мен теңдеулер жүйелеріне келтірілетін мәтінді мәселе есеп-жаттығуларды шешу тәсілдері. (7-сынып)</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алгебралық теңсіздіктерді дәлелдеу және шешу (8-сынып)</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Планиметриядан күрделі есеп-жаттығуларды орындау әдіс-тәсілдеріне әдістемелік талдау. (9-сынып)</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both"/>
      </w:pPr>
      <w:r>
        <w:rPr>
          <w:rFonts w:ascii="Times New Roman"/>
          <w:b w:val="false"/>
          <w:i w:val="false"/>
          <w:color w:val="000000"/>
          <w:sz w:val="28"/>
        </w:rPr>
        <w:t>
      Ескерту: 1 академиялық сағат – 45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 және орыс тілдерінде </w:t>
            </w:r>
            <w:r>
              <w:br/>
            </w:r>
            <w:r>
              <w:rPr>
                <w:rFonts w:ascii="Times New Roman"/>
                <w:b w:val="false"/>
                <w:i w:val="false"/>
                <w:color w:val="000000"/>
                <w:sz w:val="20"/>
              </w:rPr>
              <w:t xml:space="preserve">оқытатын орта білім беру </w:t>
            </w:r>
            <w:r>
              <w:br/>
            </w:r>
            <w:r>
              <w:rPr>
                <w:rFonts w:ascii="Times New Roman"/>
                <w:b w:val="false"/>
                <w:i w:val="false"/>
                <w:color w:val="000000"/>
                <w:sz w:val="20"/>
              </w:rPr>
              <w:t xml:space="preserve">ұйымдарының 5-9 </w:t>
            </w:r>
            <w:r>
              <w:br/>
            </w:r>
            <w:r>
              <w:rPr>
                <w:rFonts w:ascii="Times New Roman"/>
                <w:b w:val="false"/>
                <w:i w:val="false"/>
                <w:color w:val="000000"/>
                <w:sz w:val="20"/>
              </w:rPr>
              <w:t xml:space="preserve">сыныптарының математика пәні </w:t>
            </w:r>
            <w:r>
              <w:br/>
            </w:r>
            <w:r>
              <w:rPr>
                <w:rFonts w:ascii="Times New Roman"/>
                <w:b w:val="false"/>
                <w:i w:val="false"/>
                <w:color w:val="000000"/>
                <w:sz w:val="20"/>
              </w:rPr>
              <w:t xml:space="preserve">мұғалімдеріне арналған </w:t>
            </w:r>
            <w:r>
              <w:br/>
            </w:r>
            <w:r>
              <w:rPr>
                <w:rFonts w:ascii="Times New Roman"/>
                <w:b w:val="false"/>
                <w:i w:val="false"/>
                <w:color w:val="000000"/>
                <w:sz w:val="20"/>
              </w:rPr>
              <w:t xml:space="preserve">педагогика кадрларының </w:t>
            </w:r>
            <w:r>
              <w:br/>
            </w:r>
            <w:r>
              <w:rPr>
                <w:rFonts w:ascii="Times New Roman"/>
                <w:b w:val="false"/>
                <w:i w:val="false"/>
                <w:color w:val="000000"/>
                <w:sz w:val="20"/>
              </w:rPr>
              <w:t xml:space="preserve">біліктілігін арттыру курсының </w:t>
            </w:r>
            <w:r>
              <w:br/>
            </w:r>
            <w:r>
              <w:rPr>
                <w:rFonts w:ascii="Times New Roman"/>
                <w:b w:val="false"/>
                <w:i w:val="false"/>
                <w:color w:val="000000"/>
                <w:sz w:val="20"/>
              </w:rPr>
              <w:t xml:space="preserve">"Математика пәні мұғалімінің </w:t>
            </w:r>
            <w:r>
              <w:br/>
            </w:r>
            <w:r>
              <w:rPr>
                <w:rFonts w:ascii="Times New Roman"/>
                <w:b w:val="false"/>
                <w:i w:val="false"/>
                <w:color w:val="000000"/>
                <w:sz w:val="20"/>
              </w:rPr>
              <w:t xml:space="preserve">кәсіби құзыреттіліктерін </w:t>
            </w:r>
            <w:r>
              <w:br/>
            </w:r>
            <w:r>
              <w:rPr>
                <w:rFonts w:ascii="Times New Roman"/>
                <w:b w:val="false"/>
                <w:i w:val="false"/>
                <w:color w:val="000000"/>
                <w:sz w:val="20"/>
              </w:rPr>
              <w:t xml:space="preserve">дамыту" білім беру </w:t>
            </w:r>
            <w:r>
              <w:br/>
            </w:r>
            <w:r>
              <w:rPr>
                <w:rFonts w:ascii="Times New Roman"/>
                <w:b w:val="false"/>
                <w:i w:val="false"/>
                <w:color w:val="000000"/>
                <w:sz w:val="20"/>
              </w:rPr>
              <w:t>бағдарламасына</w:t>
            </w:r>
            <w:r>
              <w:br/>
            </w:r>
            <w:r>
              <w:rPr>
                <w:rFonts w:ascii="Times New Roman"/>
                <w:b w:val="false"/>
                <w:i w:val="false"/>
                <w:color w:val="000000"/>
                <w:sz w:val="20"/>
              </w:rPr>
              <w:t>2-қосымша</w:t>
            </w:r>
          </w:p>
        </w:tc>
      </w:tr>
    </w:tbl>
    <w:bookmarkStart w:name="z913" w:id="747"/>
    <w:p>
      <w:pPr>
        <w:spacing w:after="0"/>
        <w:ind w:left="0"/>
        <w:jc w:val="left"/>
      </w:pPr>
      <w:r>
        <w:rPr>
          <w:rFonts w:ascii="Times New Roman"/>
          <w:b/>
          <w:i w:val="false"/>
          <w:color w:val="000000"/>
        </w:rPr>
        <w:t xml:space="preserve"> Аралас оқу режиміндегі курстың оқу-тақырыптық жоспары</w:t>
      </w:r>
    </w:p>
    <w:bookmarkEnd w:id="7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4"/>
        <w:gridCol w:w="6042"/>
        <w:gridCol w:w="744"/>
        <w:gridCol w:w="480"/>
        <w:gridCol w:w="213"/>
        <w:gridCol w:w="480"/>
        <w:gridCol w:w="480"/>
        <w:gridCol w:w="480"/>
        <w:gridCol w:w="480"/>
        <w:gridCol w:w="1011"/>
        <w:gridCol w:w="746"/>
      </w:tblGrid>
      <w:tr>
        <w:trPr>
          <w:trHeight w:val="30" w:hRule="atLeast"/>
        </w:trPr>
        <w:tc>
          <w:tcPr>
            <w:tcW w:w="1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тақырыптары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w:t>
            </w:r>
            <w:r>
              <w:br/>
            </w:r>
            <w:r>
              <w:rPr>
                <w:rFonts w:ascii="Times New Roman"/>
                <w:b w:val="false"/>
                <w:i w:val="false"/>
                <w:color w:val="000000"/>
                <w:sz w:val="20"/>
              </w:rPr>
              <w:t>
16 сағ.</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оқу</w:t>
            </w:r>
            <w:r>
              <w:br/>
            </w:r>
            <w:r>
              <w:rPr>
                <w:rFonts w:ascii="Times New Roman"/>
                <w:b w:val="false"/>
                <w:i w:val="false"/>
                <w:color w:val="000000"/>
                <w:sz w:val="20"/>
              </w:rPr>
              <w:t>
8 сағ.</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бетімен оқу</w:t>
            </w:r>
            <w:r>
              <w:br/>
            </w:r>
            <w:r>
              <w:rPr>
                <w:rFonts w:ascii="Times New Roman"/>
                <w:b w:val="false"/>
                <w:i w:val="false"/>
                <w:color w:val="000000"/>
                <w:sz w:val="20"/>
              </w:rPr>
              <w:t>
56 сағ.</w:t>
            </w:r>
          </w:p>
        </w:tc>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сабақ</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қорғау</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Онлайн-форум</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Онлайн-кеңес</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Тыңдаушының өз бетімен оқуы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Нормативті-құқықтық модуль</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актілерде бекітілген орта білім беру жүйесінде мемлекеттік саясаттың негізгі бағыттары мен принциптері. Орта білім беру мұғалімдерінің қызметін реттейтін нормативтік құқықтық актілер</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мазмұнын жетілдірудің психологиялық-педагогикалық негіздері</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қажеттіліктері бар балаларды психологиялық-педагогикалық қолдау</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сабағында білім беру құндылықтарын қалыптастыру. 5-9 сыныптардағы математиканы оқытудың басым бағыттары</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Спиральдік қағидатқа негізделген коммуникативтік дағдылар мен әрекеттердің оқу мақсаттарымен бірізділігі, үйлесімділігі (Математика пәні бойынша 5-9 сыныптардаға арналған оқу бағдарламасы негізінде.)</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Математиканы оқытуда белсенді оқу және саралап оқыту әдіс-тәсілдерін қолданудың әдістемелік ерекшеліктерін оқып-үйрену.</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пәні бойынша қысқа мерзімді сабақ жоспарын құру мен қолданудың әдістемелік ерекшеліктері, SMART мақсаттар (Математика пәні бойынша 5-9 сыныптар оқу бағдарламмасы негізінде)</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бағытталған білім беруде 5-9 сыныптың математика пәнінен сабақты жоспарлауда Блум таксономиясына негізделген есеп-жаттығуларға әдістемелік талдау</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зерттеу дағдыларын дамытуға бағытталған математика пәні бойынша есеп-жаттығуларды,теориялық материалдарды зерделеу. (Математика пәні бойынша 5-9 сыныптарға арналған оқулықтар негізінде)</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Математикадан жоба жұмыстары тақырыптары мен тапсырмаларын даярлау және ұйымдастыру, оқушылардың жоба жұмыстарын орындау дағдыларын қалыптастыру. (Математика пәні бойынша 5-9 сыныптар оқу бағдарламмасы негізінде)</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математикалық сауаттылығын қалыптастырудағы STEM-оқытудың рөлі</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сыныптарда математика пәнін жаңа форматта табысты оқытуда тиімді кері байланыс: жеке, жұптық және топтық іс-әрекеттердегі өзара қарым-қатынас.</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5-сыныптың математика пәні оқулықтарындағы оқушылардың логикалық ойлау, ақпаратпен жұмыс жасау дағдыларын дамытуға бағытталған есеп-жаттығуларды шешу әдіс-тәсілдеріне әдістемелік талдау. Оқушыларды шығармашылық ізденіске баулу.</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6-сыныпта математика пәнін оқытуда қолданылатын қалыптастырушы бағалау тапсырмалары даярлау және қолдану. Оқушылардың өздігінен жұмыс жасау дағдыларын дамыту.</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7-сыныпта математиканы оқытуда оқушылардың танымдық қажеттіліктері мен тұлғалық ерекшеліктерін, мүмкіндіктерін ескере отырып белсенді есеп-жаттығулар. мен қолда бар ресурстарды пайдалану.</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8-сыныпта математиканы оқытуда проблемалық жағдаят туғызу арқылы ерекше қабілетті, қабілеті шамадан тыс оқушылармен жұмысты ұйымдастыру. Оқушылардың математикалық модельдеу дағдыларын дамыту</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 оқушыларының математикалық сауаттылықтарын дамытуға арналғған есеп- жаттығуларды тиімді тәсілдермен шешу арқылы, оладың сыни тұрғыдан ойлау дағдыларын дамыту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Мұғалімдердің кәсіби құзыреттілігін қалыптасу деңгейін анықтау</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мазмұнын жетілдіру жағдайында білім беру процесінде IT-технологияларды тиімді қолданудың жолдары</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цифрлық білім беруді ұйымдастыру: электрондық Үкімет порталымен жұмыс (EGov). "Күнделік" автоматтандырылған ақпараттық жүйесімен жұмыс</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білім беру ресурстарын және виртуалды зертханаларды пайдалану (BilimLand (БілімЛэнд) және т.б.)</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Geogebra еркін жалпы білім беру математикалық бағдарламасында планиметриядан есеп-жаттығуларды орнындау әдістемесі</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Geogebra еркін жалпы білім беру математикалық бағдарламасында кеңістіктегі геометриялық есептерді шешу әдістері</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сыныптағы математиканы оқытуда логикалық есеп жаттығулар мен ойын элементтерін пайдалану.</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алгебралық өрнектерге түрлендірулер мен тепе-теңдіктерді дәлелдеу. (6-шы сынып)</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Алгебралық теңдеулер мен теңдеулер жүйелеріне келтірілетін мәтінді мәселе есеп-жаттығуларды шешу тәсілдері. (7 –ші сынып)</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алгебралық теңсіздіктерді дәлелдеу және шешу (8 –ші сынып)</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Планиметриядан күрделі есеп-жаттығуларды орындау әдіс-тәсілдеріне әдістемелік талдау. (9 –ші сынып)</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модуль бойынша онлайн кеңес беру</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both"/>
      </w:pPr>
      <w:r>
        <w:rPr>
          <w:rFonts w:ascii="Times New Roman"/>
          <w:b w:val="false"/>
          <w:i w:val="false"/>
          <w:color w:val="000000"/>
          <w:sz w:val="28"/>
        </w:rPr>
        <w:t>
      Ескерту: 1 академиялық сағат – 45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22 сәуірдегі</w:t>
            </w:r>
            <w:r>
              <w:br/>
            </w:r>
            <w:r>
              <w:rPr>
                <w:rFonts w:ascii="Times New Roman"/>
                <w:b w:val="false"/>
                <w:i w:val="false"/>
                <w:color w:val="000000"/>
                <w:sz w:val="20"/>
              </w:rPr>
              <w:t>№ 161 бұйрығына</w:t>
            </w:r>
            <w:r>
              <w:br/>
            </w:r>
            <w:r>
              <w:rPr>
                <w:rFonts w:ascii="Times New Roman"/>
                <w:b w:val="false"/>
                <w:i w:val="false"/>
                <w:color w:val="000000"/>
                <w:sz w:val="20"/>
              </w:rPr>
              <w:t>42-қосымша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28 қаңтардағы</w:t>
            </w:r>
            <w:r>
              <w:br/>
            </w:r>
            <w:r>
              <w:rPr>
                <w:rFonts w:ascii="Times New Roman"/>
                <w:b w:val="false"/>
                <w:i w:val="false"/>
                <w:color w:val="000000"/>
                <w:sz w:val="20"/>
              </w:rPr>
              <w:t>№ 92 бұйрығына</w:t>
            </w:r>
            <w:r>
              <w:br/>
            </w:r>
            <w:r>
              <w:rPr>
                <w:rFonts w:ascii="Times New Roman"/>
                <w:b w:val="false"/>
                <w:i w:val="false"/>
                <w:color w:val="000000"/>
                <w:sz w:val="20"/>
              </w:rPr>
              <w:t>133-қосымша</w:t>
            </w:r>
          </w:p>
        </w:tc>
      </w:tr>
    </w:tbl>
    <w:bookmarkStart w:name="z916" w:id="748"/>
    <w:p>
      <w:pPr>
        <w:spacing w:after="0"/>
        <w:ind w:left="0"/>
        <w:jc w:val="left"/>
      </w:pPr>
      <w:r>
        <w:rPr>
          <w:rFonts w:ascii="Times New Roman"/>
          <w:b/>
          <w:i w:val="false"/>
          <w:color w:val="000000"/>
        </w:rPr>
        <w:t xml:space="preserve"> Қазақ және орыс тілдерінде оқытатын орта білім беру ұйымдарының "Қазақстан тарихы" және "Құқық негіздері" пәндерінің мұғалімдеріне арналған педагогика кадрларының біліктілігін арттыру курсының "Қазақстан тарихы" және "Құқық негіздері" пәндері мұғалімдерінің кәсіби құзыреттіліктерін дамыту" білім беру бағдарламасы</w:t>
      </w:r>
    </w:p>
    <w:bookmarkEnd w:id="748"/>
    <w:bookmarkStart w:name="z917" w:id="749"/>
    <w:p>
      <w:pPr>
        <w:spacing w:after="0"/>
        <w:ind w:left="0"/>
        <w:jc w:val="left"/>
      </w:pPr>
      <w:r>
        <w:rPr>
          <w:rFonts w:ascii="Times New Roman"/>
          <w:b/>
          <w:i w:val="false"/>
          <w:color w:val="000000"/>
        </w:rPr>
        <w:t xml:space="preserve"> 1-тарау. Жалпы ережелер</w:t>
      </w:r>
    </w:p>
    <w:bookmarkEnd w:id="749"/>
    <w:bookmarkStart w:name="z918" w:id="750"/>
    <w:p>
      <w:pPr>
        <w:spacing w:after="0"/>
        <w:ind w:left="0"/>
        <w:jc w:val="both"/>
      </w:pPr>
      <w:r>
        <w:rPr>
          <w:rFonts w:ascii="Times New Roman"/>
          <w:b w:val="false"/>
          <w:i w:val="false"/>
          <w:color w:val="000000"/>
          <w:sz w:val="28"/>
        </w:rPr>
        <w:t>
      1. Қазақ және орыс тілдерінде оқытатын орта білім беру ұйымдарының "Қазақстан тарихы" және "Құқық негіздері" пәндерінің мұғалімдеріне арналған педагогика кадрларының біліктілігін арттыру курсының "Қазақстан тарихы" және "Құқық негіздері" пәндері мұғалімдерінің кәсіби құзыреттіліктерін дамыту" білім беру бағдарламасы (бұдан әрі - Бағдарлама) "Қазақстан тарихы" және "Құқық негіздері" пәні мұғалімдерін оқытуды регламенттейді.</w:t>
      </w:r>
    </w:p>
    <w:bookmarkEnd w:id="750"/>
    <w:bookmarkStart w:name="z919" w:id="751"/>
    <w:p>
      <w:pPr>
        <w:spacing w:after="0"/>
        <w:ind w:left="0"/>
        <w:jc w:val="both"/>
      </w:pPr>
      <w:r>
        <w:rPr>
          <w:rFonts w:ascii="Times New Roman"/>
          <w:b w:val="false"/>
          <w:i w:val="false"/>
          <w:color w:val="000000"/>
          <w:sz w:val="28"/>
        </w:rPr>
        <w:t>
      2. Бағдарлама "Қазақстан тарихы" және "Құқық негіздері" пән мұғалімдеріне оқытудың құралдары мен заманауи әдіс-тәсілдеріне, оқу материалдарының мазмұнын саралауға, сындарлы-жобалық қызметті ұйымдастыру бойынша кәсіби құзыреттерін дамытуға бағытталған.</w:t>
      </w:r>
    </w:p>
    <w:bookmarkEnd w:id="751"/>
    <w:bookmarkStart w:name="z920" w:id="752"/>
    <w:p>
      <w:pPr>
        <w:spacing w:after="0"/>
        <w:ind w:left="0"/>
        <w:jc w:val="left"/>
      </w:pPr>
      <w:r>
        <w:rPr>
          <w:rFonts w:ascii="Times New Roman"/>
          <w:b/>
          <w:i w:val="false"/>
          <w:color w:val="000000"/>
        </w:rPr>
        <w:t xml:space="preserve"> 2-тарау. Бағдарламаның мақсаты мен міндеттері, күтілетін нәтижелер</w:t>
      </w:r>
    </w:p>
    <w:bookmarkEnd w:id="752"/>
    <w:bookmarkStart w:name="z921" w:id="753"/>
    <w:p>
      <w:pPr>
        <w:spacing w:after="0"/>
        <w:ind w:left="0"/>
        <w:jc w:val="both"/>
      </w:pPr>
      <w:r>
        <w:rPr>
          <w:rFonts w:ascii="Times New Roman"/>
          <w:b w:val="false"/>
          <w:i w:val="false"/>
          <w:color w:val="000000"/>
          <w:sz w:val="28"/>
        </w:rPr>
        <w:t>
      3. Бағдарламаның мақсаты білім беру мазмұнын жетілдіру жағдайына сәйкес, пәнді оқыту және тиімді оқытуды сындарлы ету үшін тарих және құқық негіздері пән мұғалімдерінің кәсіби құзыреттерін дамыту болып табылады.</w:t>
      </w:r>
    </w:p>
    <w:bookmarkEnd w:id="753"/>
    <w:bookmarkStart w:name="z922" w:id="754"/>
    <w:p>
      <w:pPr>
        <w:spacing w:after="0"/>
        <w:ind w:left="0"/>
        <w:jc w:val="both"/>
      </w:pPr>
      <w:r>
        <w:rPr>
          <w:rFonts w:ascii="Times New Roman"/>
          <w:b w:val="false"/>
          <w:i w:val="false"/>
          <w:color w:val="000000"/>
          <w:sz w:val="28"/>
        </w:rPr>
        <w:t>
      4. Бағдарламаның міндеттері:</w:t>
      </w:r>
    </w:p>
    <w:bookmarkEnd w:id="754"/>
    <w:p>
      <w:pPr>
        <w:spacing w:after="0"/>
        <w:ind w:left="0"/>
        <w:jc w:val="both"/>
      </w:pPr>
      <w:r>
        <w:rPr>
          <w:rFonts w:ascii="Times New Roman"/>
          <w:b w:val="false"/>
          <w:i w:val="false"/>
          <w:color w:val="000000"/>
          <w:sz w:val="28"/>
        </w:rPr>
        <w:t>
      1) Қазақстан Республикасы білім беру саясатының басымдық бағыттарын жүзеге асыру механизмдері, білім беру мазмұнын жетілдіру бойынша нормативтік-құқықтық актілерді зерделеу;</w:t>
      </w:r>
    </w:p>
    <w:p>
      <w:pPr>
        <w:spacing w:after="0"/>
        <w:ind w:left="0"/>
        <w:jc w:val="both"/>
      </w:pPr>
      <w:r>
        <w:rPr>
          <w:rFonts w:ascii="Times New Roman"/>
          <w:b w:val="false"/>
          <w:i w:val="false"/>
          <w:color w:val="000000"/>
          <w:sz w:val="28"/>
        </w:rPr>
        <w:t>
      2) білім беру бағдарламасы міндеттеріне сәйкес ақпараттық-коммуникативтік технологияларды, білім алушылардың-зерттеушілік, оқу-жобалау жұмысын пайдалана отырып, тиімді сабақты құруда кәсіби-педагогикалық дағдыларын қалыптастыру, оқыту үдерісінде тарихи концептілер негізінде жүзеге асыруда дағдыларды игеру мен құқықтық жағдаяттарды шешу құзыреттіліктерін арттыру;</w:t>
      </w:r>
    </w:p>
    <w:p>
      <w:pPr>
        <w:spacing w:after="0"/>
        <w:ind w:left="0"/>
        <w:jc w:val="both"/>
      </w:pPr>
      <w:r>
        <w:rPr>
          <w:rFonts w:ascii="Times New Roman"/>
          <w:b w:val="false"/>
          <w:i w:val="false"/>
          <w:color w:val="000000"/>
          <w:sz w:val="28"/>
        </w:rPr>
        <w:t>
      3) критериалды бағалауды және оқытудың белсенді әдістері мен тәсілдерін қолдану бойынша практикалық дағдыларды меңгеру.</w:t>
      </w:r>
    </w:p>
    <w:bookmarkStart w:name="z923" w:id="755"/>
    <w:p>
      <w:pPr>
        <w:spacing w:after="0"/>
        <w:ind w:left="0"/>
        <w:jc w:val="both"/>
      </w:pPr>
      <w:r>
        <w:rPr>
          <w:rFonts w:ascii="Times New Roman"/>
          <w:b w:val="false"/>
          <w:i w:val="false"/>
          <w:color w:val="000000"/>
          <w:sz w:val="28"/>
        </w:rPr>
        <w:t>
      5. Тыңдаушылар курс соңында:</w:t>
      </w:r>
    </w:p>
    <w:bookmarkEnd w:id="755"/>
    <w:p>
      <w:pPr>
        <w:spacing w:after="0"/>
        <w:ind w:left="0"/>
        <w:jc w:val="both"/>
      </w:pPr>
      <w:r>
        <w:rPr>
          <w:rFonts w:ascii="Times New Roman"/>
          <w:b w:val="false"/>
          <w:i w:val="false"/>
          <w:color w:val="000000"/>
          <w:sz w:val="28"/>
        </w:rPr>
        <w:t>
      1) білім беру сапасының заманауи талаптарын анықтайтын негізгі нормативтік құқықтық актілерді, білім беру мазмұны мәнмәтініндегі оқу бағдарламаларының мазмұны мен құрылымын біледі;</w:t>
      </w:r>
    </w:p>
    <w:p>
      <w:pPr>
        <w:spacing w:after="0"/>
        <w:ind w:left="0"/>
        <w:jc w:val="both"/>
      </w:pPr>
      <w:r>
        <w:rPr>
          <w:rFonts w:ascii="Times New Roman"/>
          <w:b w:val="false"/>
          <w:i w:val="false"/>
          <w:color w:val="000000"/>
          <w:sz w:val="28"/>
        </w:rPr>
        <w:t>
      2) білім алушылардың жобалық-зерттеушілік қызметін ұйымдастыру, басқа пәндермен кіріктіруді, шиыршық тәрізді ұстанымдар негізінде оқу материалдарын жоспарлауды жүзеге асырады, ақпараттық-коммуникациялық технологияларды табысты пайдалану дағдыларын қолдана алады;</w:t>
      </w:r>
    </w:p>
    <w:p>
      <w:pPr>
        <w:spacing w:after="0"/>
        <w:ind w:left="0"/>
        <w:jc w:val="both"/>
      </w:pPr>
      <w:r>
        <w:rPr>
          <w:rFonts w:ascii="Times New Roman"/>
          <w:b w:val="false"/>
          <w:i w:val="false"/>
          <w:color w:val="000000"/>
          <w:sz w:val="28"/>
        </w:rPr>
        <w:t>
      3) қысқа мерзімді сабақ жоспарларын жобалауды, желілік қауымдастық көмегімен және өз білімін жетілдіру арқылы кәсіби-педагогикалық өзара әрекеттестікті және Қазақстан тарихы пәнін оқыту үдерісінде тарихи концептілер негізінде құқықтық жағдаяттарды шешу құзыреттіліктерін меңгереді.</w:t>
      </w:r>
    </w:p>
    <w:bookmarkStart w:name="z924" w:id="756"/>
    <w:p>
      <w:pPr>
        <w:spacing w:after="0"/>
        <w:ind w:left="0"/>
        <w:jc w:val="left"/>
      </w:pPr>
      <w:r>
        <w:rPr>
          <w:rFonts w:ascii="Times New Roman"/>
          <w:b/>
          <w:i w:val="false"/>
          <w:color w:val="000000"/>
        </w:rPr>
        <w:t xml:space="preserve"> 3-тарау. Бағдарламаның құрылымы мен мазмұны</w:t>
      </w:r>
    </w:p>
    <w:bookmarkEnd w:id="756"/>
    <w:bookmarkStart w:name="z925" w:id="757"/>
    <w:p>
      <w:pPr>
        <w:spacing w:after="0"/>
        <w:ind w:left="0"/>
        <w:jc w:val="both"/>
      </w:pPr>
      <w:r>
        <w:rPr>
          <w:rFonts w:ascii="Times New Roman"/>
          <w:b w:val="false"/>
          <w:i w:val="false"/>
          <w:color w:val="000000"/>
          <w:sz w:val="28"/>
        </w:rPr>
        <w:t>
      6. Бағдарлама 5 модульден тұрады:</w:t>
      </w:r>
    </w:p>
    <w:bookmarkEnd w:id="757"/>
    <w:p>
      <w:pPr>
        <w:spacing w:after="0"/>
        <w:ind w:left="0"/>
        <w:jc w:val="both"/>
      </w:pPr>
      <w:r>
        <w:rPr>
          <w:rFonts w:ascii="Times New Roman"/>
          <w:b w:val="false"/>
          <w:i w:val="false"/>
          <w:color w:val="000000"/>
          <w:sz w:val="28"/>
        </w:rPr>
        <w:t>
      1) нормативтік-құқықтық;</w:t>
      </w:r>
    </w:p>
    <w:p>
      <w:pPr>
        <w:spacing w:after="0"/>
        <w:ind w:left="0"/>
        <w:jc w:val="both"/>
      </w:pPr>
      <w:r>
        <w:rPr>
          <w:rFonts w:ascii="Times New Roman"/>
          <w:b w:val="false"/>
          <w:i w:val="false"/>
          <w:color w:val="000000"/>
          <w:sz w:val="28"/>
        </w:rPr>
        <w:t>
      2) психологиялық-педагогикалық;</w:t>
      </w:r>
    </w:p>
    <w:p>
      <w:pPr>
        <w:spacing w:after="0"/>
        <w:ind w:left="0"/>
        <w:jc w:val="both"/>
      </w:pPr>
      <w:r>
        <w:rPr>
          <w:rFonts w:ascii="Times New Roman"/>
          <w:b w:val="false"/>
          <w:i w:val="false"/>
          <w:color w:val="000000"/>
          <w:sz w:val="28"/>
        </w:rPr>
        <w:t>
      3) мазмұндық;</w:t>
      </w:r>
    </w:p>
    <w:p>
      <w:pPr>
        <w:spacing w:after="0"/>
        <w:ind w:left="0"/>
        <w:jc w:val="both"/>
      </w:pPr>
      <w:r>
        <w:rPr>
          <w:rFonts w:ascii="Times New Roman"/>
          <w:b w:val="false"/>
          <w:i w:val="false"/>
          <w:color w:val="000000"/>
          <w:sz w:val="28"/>
        </w:rPr>
        <w:t>
      4) технологиялық;</w:t>
      </w:r>
    </w:p>
    <w:p>
      <w:pPr>
        <w:spacing w:after="0"/>
        <w:ind w:left="0"/>
        <w:jc w:val="both"/>
      </w:pPr>
      <w:r>
        <w:rPr>
          <w:rFonts w:ascii="Times New Roman"/>
          <w:b w:val="false"/>
          <w:i w:val="false"/>
          <w:color w:val="000000"/>
          <w:sz w:val="28"/>
        </w:rPr>
        <w:t>
      5) вариативтік.</w:t>
      </w:r>
    </w:p>
    <w:bookmarkStart w:name="z926" w:id="758"/>
    <w:p>
      <w:pPr>
        <w:spacing w:after="0"/>
        <w:ind w:left="0"/>
        <w:jc w:val="both"/>
      </w:pPr>
      <w:r>
        <w:rPr>
          <w:rFonts w:ascii="Times New Roman"/>
          <w:b w:val="false"/>
          <w:i w:val="false"/>
          <w:color w:val="000000"/>
          <w:sz w:val="28"/>
        </w:rPr>
        <w:t>
      7. Вариативтік модульдің тақырыптары тыңдаушылардың кіріс сауалнамасы негізінде анықталады.</w:t>
      </w:r>
    </w:p>
    <w:bookmarkEnd w:id="758"/>
    <w:bookmarkStart w:name="z927" w:id="759"/>
    <w:p>
      <w:pPr>
        <w:spacing w:after="0"/>
        <w:ind w:left="0"/>
        <w:jc w:val="left"/>
      </w:pPr>
      <w:r>
        <w:rPr>
          <w:rFonts w:ascii="Times New Roman"/>
          <w:b/>
          <w:i w:val="false"/>
          <w:color w:val="000000"/>
        </w:rPr>
        <w:t xml:space="preserve"> 4-тарау. Білім беру процесін ұйымдастыру, формалары мен әдістері, нәтижелерін бағалау</w:t>
      </w:r>
    </w:p>
    <w:bookmarkEnd w:id="759"/>
    <w:bookmarkStart w:name="z928" w:id="760"/>
    <w:p>
      <w:pPr>
        <w:spacing w:after="0"/>
        <w:ind w:left="0"/>
        <w:jc w:val="both"/>
      </w:pPr>
      <w:r>
        <w:rPr>
          <w:rFonts w:ascii="Times New Roman"/>
          <w:b w:val="false"/>
          <w:i w:val="false"/>
          <w:color w:val="000000"/>
          <w:sz w:val="28"/>
        </w:rPr>
        <w:t>
      8. Біліктілікті арттыру курстары:</w:t>
      </w:r>
    </w:p>
    <w:bookmarkEnd w:id="760"/>
    <w:p>
      <w:pPr>
        <w:spacing w:after="0"/>
        <w:ind w:left="0"/>
        <w:jc w:val="both"/>
      </w:pPr>
      <w:r>
        <w:rPr>
          <w:rFonts w:ascii="Times New Roman"/>
          <w:b w:val="false"/>
          <w:i w:val="false"/>
          <w:color w:val="000000"/>
          <w:sz w:val="28"/>
        </w:rPr>
        <w:t xml:space="preserve">
      1) Бағдарламаның </w:t>
      </w:r>
      <w:r>
        <w:rPr>
          <w:rFonts w:ascii="Times New Roman"/>
          <w:b w:val="false"/>
          <w:i w:val="false"/>
          <w:color w:val="000000"/>
          <w:sz w:val="28"/>
        </w:rPr>
        <w:t>1-қосымшасына</w:t>
      </w:r>
      <w:r>
        <w:rPr>
          <w:rFonts w:ascii="Times New Roman"/>
          <w:b w:val="false"/>
          <w:i w:val="false"/>
          <w:color w:val="000000"/>
          <w:sz w:val="28"/>
        </w:rPr>
        <w:t xml:space="preserve"> сәйкес күндізгі оқу режиміндегі курстың оқу-тақырыптық жоспары (бұдан әрі – ОТЖ) бойынша күндізгі оқу режимінде ұйымдастырылады. Күндізгі оқу курстарының ұзақтығы 80 академиялық сағатты құрайды. Бір апталық күндізгі оқу курстарын ұйымдастыру кезінде ОТЖ-дағы сағаттар саны екі есеге қысқарады, сабақтардың тақырыптары мен өткізу формасы өзгеріссіз қалады;</w:t>
      </w:r>
    </w:p>
    <w:p>
      <w:pPr>
        <w:spacing w:after="0"/>
        <w:ind w:left="0"/>
        <w:jc w:val="both"/>
      </w:pPr>
      <w:r>
        <w:rPr>
          <w:rFonts w:ascii="Times New Roman"/>
          <w:b w:val="false"/>
          <w:i w:val="false"/>
          <w:color w:val="000000"/>
          <w:sz w:val="28"/>
        </w:rPr>
        <w:t xml:space="preserve">
      2) Бағдарламаның </w:t>
      </w:r>
      <w:r>
        <w:rPr>
          <w:rFonts w:ascii="Times New Roman"/>
          <w:b w:val="false"/>
          <w:i w:val="false"/>
          <w:color w:val="000000"/>
          <w:sz w:val="28"/>
        </w:rPr>
        <w:t>2-қосымшасына</w:t>
      </w:r>
      <w:r>
        <w:rPr>
          <w:rFonts w:ascii="Times New Roman"/>
          <w:b w:val="false"/>
          <w:i w:val="false"/>
          <w:color w:val="000000"/>
          <w:sz w:val="28"/>
        </w:rPr>
        <w:t xml:space="preserve"> сәйкес аралас оқу режиміндегі курстың оқу-тақырыптық жоспары бойынша аралас оқу режимінде ұйымдастырылады және үш кезеңнен тұрады: күндізгі оқу – 16 сағат, қашықтықтан оқу – 8 сағат, өз бетімен оқу – 56 сағат. Күндізгі оқу курстың алғашқы және соңғы күнінде өткізіледі.</w:t>
      </w:r>
    </w:p>
    <w:bookmarkStart w:name="z929" w:id="761"/>
    <w:p>
      <w:pPr>
        <w:spacing w:after="0"/>
        <w:ind w:left="0"/>
        <w:jc w:val="both"/>
      </w:pPr>
      <w:r>
        <w:rPr>
          <w:rFonts w:ascii="Times New Roman"/>
          <w:b w:val="false"/>
          <w:i w:val="false"/>
          <w:color w:val="000000"/>
          <w:sz w:val="28"/>
        </w:rPr>
        <w:t>
      9. Күндізгі және аралас оқу режимінде тыңдаушылардың білімін бақылау мен бағалау мақсатында өзіндік жұмыс, жобалау жұмысы, шағын сабақ (шағын іс-шара) таныстырылымы, қорытынды тестілеу, сондай-ақ, аралас оқу режимінде аралық тестілеу өткізіледі. Тыңдаушылардың өзіндік жұмыстарына арналған тапсырмалар, тест тапсырмалары, жоба жұмыстарының және шағын сабақтардың (шағын іс-шаралардың) тақырыптары курстың оқу-әдістемелік кешеніне (бұдан әрі – ОӘК) енгізілген.</w:t>
      </w:r>
    </w:p>
    <w:bookmarkEnd w:id="761"/>
    <w:bookmarkStart w:name="z930" w:id="762"/>
    <w:p>
      <w:pPr>
        <w:spacing w:after="0"/>
        <w:ind w:left="0"/>
        <w:jc w:val="both"/>
      </w:pPr>
      <w:r>
        <w:rPr>
          <w:rFonts w:ascii="Times New Roman"/>
          <w:b w:val="false"/>
          <w:i w:val="false"/>
          <w:color w:val="000000"/>
          <w:sz w:val="28"/>
        </w:rPr>
        <w:t>
      10. Білім беру процесі оқытудың келесі интерактивті түрлері мен әдістерін қамтиды: дәрістер, семинарлар, тәжірибелік жұмыс, көшпелі тәжірибелік сабақтар, тренингтер, шеберлік сыныптар, конференциялар, дөңгелек үстелдер, шағын сабақтың (шағын іс-шараның) таныстырылымы, рөлдік ойындар, кейс әдістері, бейнефильмдерді талқылау, сұрақтарды бірлесіп шешу, сондай-ақ аралас оқу режимінде вебинар, онлайн-форум, онлайн-кеңес және тыңдаушының өз бетімен оқуы.</w:t>
      </w:r>
    </w:p>
    <w:bookmarkEnd w:id="762"/>
    <w:bookmarkStart w:name="z931" w:id="763"/>
    <w:p>
      <w:pPr>
        <w:spacing w:after="0"/>
        <w:ind w:left="0"/>
        <w:jc w:val="both"/>
      </w:pPr>
      <w:r>
        <w:rPr>
          <w:rFonts w:ascii="Times New Roman"/>
          <w:b w:val="false"/>
          <w:i w:val="false"/>
          <w:color w:val="000000"/>
          <w:sz w:val="28"/>
        </w:rPr>
        <w:t>
      11. Тыңдаушылардың кәсіби құзыреттіліктерінің қалыптасу деңгейін анықтау үшін профессор-оқытушылар құрамы Бағдарлама мазмұнын меңгеруді бағалаудың критерийлері мен параметрлерін әзірлеп, курстың ОӘК–не енгізеді.</w:t>
      </w:r>
    </w:p>
    <w:bookmarkEnd w:id="7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 және орыс тілдерінде </w:t>
            </w:r>
            <w:r>
              <w:br/>
            </w:r>
            <w:r>
              <w:rPr>
                <w:rFonts w:ascii="Times New Roman"/>
                <w:b w:val="false"/>
                <w:i w:val="false"/>
                <w:color w:val="000000"/>
                <w:sz w:val="20"/>
              </w:rPr>
              <w:t xml:space="preserve">оқытатын орта білім беру </w:t>
            </w:r>
            <w:r>
              <w:br/>
            </w:r>
            <w:r>
              <w:rPr>
                <w:rFonts w:ascii="Times New Roman"/>
                <w:b w:val="false"/>
                <w:i w:val="false"/>
                <w:color w:val="000000"/>
                <w:sz w:val="20"/>
              </w:rPr>
              <w:t xml:space="preserve">ұйымдарының "Қазақстан </w:t>
            </w:r>
            <w:r>
              <w:br/>
            </w:r>
            <w:r>
              <w:rPr>
                <w:rFonts w:ascii="Times New Roman"/>
                <w:b w:val="false"/>
                <w:i w:val="false"/>
                <w:color w:val="000000"/>
                <w:sz w:val="20"/>
              </w:rPr>
              <w:t xml:space="preserve">тарихы" және "Құқық негіздері" </w:t>
            </w:r>
            <w:r>
              <w:br/>
            </w:r>
            <w:r>
              <w:rPr>
                <w:rFonts w:ascii="Times New Roman"/>
                <w:b w:val="false"/>
                <w:i w:val="false"/>
                <w:color w:val="000000"/>
                <w:sz w:val="20"/>
              </w:rPr>
              <w:t xml:space="preserve">пәндерінің мұғалімдеріне </w:t>
            </w:r>
            <w:r>
              <w:br/>
            </w:r>
            <w:r>
              <w:rPr>
                <w:rFonts w:ascii="Times New Roman"/>
                <w:b w:val="false"/>
                <w:i w:val="false"/>
                <w:color w:val="000000"/>
                <w:sz w:val="20"/>
              </w:rPr>
              <w:t xml:space="preserve">арналған педагогика </w:t>
            </w:r>
            <w:r>
              <w:br/>
            </w:r>
            <w:r>
              <w:rPr>
                <w:rFonts w:ascii="Times New Roman"/>
                <w:b w:val="false"/>
                <w:i w:val="false"/>
                <w:color w:val="000000"/>
                <w:sz w:val="20"/>
              </w:rPr>
              <w:t xml:space="preserve">кадрларының біліктілігін </w:t>
            </w:r>
            <w:r>
              <w:br/>
            </w:r>
            <w:r>
              <w:rPr>
                <w:rFonts w:ascii="Times New Roman"/>
                <w:b w:val="false"/>
                <w:i w:val="false"/>
                <w:color w:val="000000"/>
                <w:sz w:val="20"/>
              </w:rPr>
              <w:t xml:space="preserve">арттыру курсының "Қазақстан </w:t>
            </w:r>
            <w:r>
              <w:br/>
            </w:r>
            <w:r>
              <w:rPr>
                <w:rFonts w:ascii="Times New Roman"/>
                <w:b w:val="false"/>
                <w:i w:val="false"/>
                <w:color w:val="000000"/>
                <w:sz w:val="20"/>
              </w:rPr>
              <w:t xml:space="preserve">тарихы" және "Құқық негіздері" </w:t>
            </w:r>
            <w:r>
              <w:br/>
            </w:r>
            <w:r>
              <w:rPr>
                <w:rFonts w:ascii="Times New Roman"/>
                <w:b w:val="false"/>
                <w:i w:val="false"/>
                <w:color w:val="000000"/>
                <w:sz w:val="20"/>
              </w:rPr>
              <w:t xml:space="preserve">пәндері мұғалімдерінің кәсіби </w:t>
            </w:r>
            <w:r>
              <w:br/>
            </w:r>
            <w:r>
              <w:rPr>
                <w:rFonts w:ascii="Times New Roman"/>
                <w:b w:val="false"/>
                <w:i w:val="false"/>
                <w:color w:val="000000"/>
                <w:sz w:val="20"/>
              </w:rPr>
              <w:t xml:space="preserve">құзыреттіліктерін дамыту" білім </w:t>
            </w:r>
            <w:r>
              <w:br/>
            </w:r>
            <w:r>
              <w:rPr>
                <w:rFonts w:ascii="Times New Roman"/>
                <w:b w:val="false"/>
                <w:i w:val="false"/>
                <w:color w:val="000000"/>
                <w:sz w:val="20"/>
              </w:rPr>
              <w:t>беру бағдарламасына</w:t>
            </w:r>
            <w:r>
              <w:br/>
            </w:r>
            <w:r>
              <w:rPr>
                <w:rFonts w:ascii="Times New Roman"/>
                <w:b w:val="false"/>
                <w:i w:val="false"/>
                <w:color w:val="000000"/>
                <w:sz w:val="20"/>
              </w:rPr>
              <w:t>1-қосымша</w:t>
            </w:r>
          </w:p>
        </w:tc>
      </w:tr>
    </w:tbl>
    <w:bookmarkStart w:name="z933" w:id="764"/>
    <w:p>
      <w:pPr>
        <w:spacing w:after="0"/>
        <w:ind w:left="0"/>
        <w:jc w:val="left"/>
      </w:pPr>
      <w:r>
        <w:rPr>
          <w:rFonts w:ascii="Times New Roman"/>
          <w:b/>
          <w:i w:val="false"/>
          <w:color w:val="000000"/>
        </w:rPr>
        <w:t xml:space="preserve"> Күндізгі оқу режиміндегі курстың оқу-тақырыптық жоспары</w:t>
      </w:r>
    </w:p>
    <w:bookmarkEnd w:id="7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
        <w:gridCol w:w="7787"/>
        <w:gridCol w:w="480"/>
        <w:gridCol w:w="309"/>
        <w:gridCol w:w="480"/>
        <w:gridCol w:w="480"/>
        <w:gridCol w:w="309"/>
        <w:gridCol w:w="309"/>
        <w:gridCol w:w="309"/>
        <w:gridCol w:w="309"/>
        <w:gridCol w:w="309"/>
        <w:gridCol w:w="482"/>
      </w:tblGrid>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тақырыптары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сабақ</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жұмыс</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КТС</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қорғау</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актілерде бекітілген орта білім беру жүйесінде мемлекеттік саясаттың негізгі бағыттары мен принциптері. Орта білім беру мұғалімдерінің қызметін реттейтін нормативтік құқықтық актілер</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мазмұнын жетілдірудің психологиялық-педагогикалық негіздері</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қажеттіліктері бар балаларды психологиялық-педагогикалық қолдау</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және Құқық негіздері пәні бойынша білім беру бағдарламасына талдау. Ұзақ мерзімді жоспар. Қысқа мерзімді сабақты жоспарлау</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"Мәңгілік ел" патриоттық актісі негізінде білім беру үдерісін ұйымдастыру. "Қазақстан тарихы" және "Құқық негіздері" пәнін оқытудағы тілдік құзыреттіліктерді қалыптастыру</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және "Құқық негіздері" пәні бойынша тиімді оқыту мен оқу тәсілдері. Пәнді оқытуда белсенді оқу әдістерін қолдану</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функционалдық сауаттылығын қалыптастырудағы STEАM-оқытудың(Science Technology Engineering Math – Сайнс Технолоджи Инжиниринг Мас) рөлі</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пәні бойынша критериалды бағалау жүйесін қолдану. Қалыптастырушы және жиынтық бағалау. Мысал арқылы сабақты талдау</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 пәні бойынша критериалды бағалау жүйесін қолдану. Қалыптастырушы және жиынтық бағалау. Мысал арқылы сабақты талдау</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және "Құқық негіздері" пәні бойынша оқушылардың қажеттіліктерін анықтау және ескеру.</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және "Құқық негіздері" пәні бойынша оқушылардың зерттеу дағдыларын дамытуға бағытталған тапсырмалар орындау. Жоба жұмыстарын ұйымдастыру</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Құқықтағы тәжірибелік жағдаяттарды сыни талдау және бағамдау дағдыларын дамытуға арналған жаттығулар. "Құқық негіздері" пәнін оқытуда пәнаралық байланысты жүзеге асыру</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пәнінен бөлімдер (оқу бағдарламасы) бойынша сабақтарды жоспарлау. "Қазақстан тарихы" пәнін оқытуда пәнаралық байланысты жүзеге асыру</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7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 пәні бойынша "Мемлекет және құқық", "Конституциялық құқық", "Азаматтық құқық" және "Еңбек құқығы" бөлімдері бойынша сабақтарды жоспарлау</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7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 пәні бойынша оқу бағдарламасының "Отбасы құқығы", "Әкімшілік құқық" және "Қылмыстық құқық" бөлімдері бойынша сабақтарды жоспарлау</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7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сабақтың таныстырылымын өткізу</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7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 (қорытынды аттестаттау мектеп бітіру емтихандары) ұлттық бірыңғай тестілеуге (ҰБТ) дайындық әдістемесі</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7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Мұғалімдердің кәсіби құзыреттілігінің қалыптасу деңгейін анықтау</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мазмұнын жетілдіру жағдайында білім беру процесінде IT-технологияларды табысты қолданудың жолдары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Сыни тұрғыдан ойлау технологиясының рөлі, командалық жұмыс дағдылары мен өзін-өзі тануды қалыптастыруда белсенді және интерактивті оқыту әдістері</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және "Құқық негіздері" пәні бойынша оқушылардың оқу жетістіктерін критериалды бағалау, соның ішінде ерекше білім беруге қажеттіліктері бар балаларды қанағаттандыру</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білім беру ресурстарын және виртуалды зертханаларды пайдалану (BilimLand (БілімЛэнд) және т.б.)</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цифрлық білім беруді ұйымдастыру: электрондық үкімет порталымен жұмыс (EGov). "Күнделік" автоматтандырылған ақпараттық жүйесімен жұмыс</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5-сынып: "Қазақстан тарихы" пәні бойынша деректермен жұмыс жасау жолдары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6-сынып: "Қазақстан тарихы" пәні бойынша оқушының танымдық қызығушылығын дамыту және дарынды балалармен жұмыс жасау әдісі</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7-сынып: Функционалдық сауаттылықты дамыту мәнмәтінінде "Қазақстан тарихы" пәні бойынша оқушылардың графикалық мәдениетін қалыптастыру</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8-сынып: "Қазақстан тарихы" пәні бойынша ақпаратпен жұмыс жасауда ақпараттық мәдениетті қалыптастыру жолдары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9-класс: "Қазақстан тарихы" мен "Құқық негіздері" сабағында оқушылардың ғылыми жобалау құзыреттіліктерін қалыптастыру</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both"/>
      </w:pPr>
      <w:r>
        <w:rPr>
          <w:rFonts w:ascii="Times New Roman"/>
          <w:b w:val="false"/>
          <w:i w:val="false"/>
          <w:color w:val="000000"/>
          <w:sz w:val="28"/>
        </w:rPr>
        <w:t>
      Ескерту: 1 академиялық сағат - 45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 және орыс тілдерінде </w:t>
            </w:r>
            <w:r>
              <w:br/>
            </w:r>
            <w:r>
              <w:rPr>
                <w:rFonts w:ascii="Times New Roman"/>
                <w:b w:val="false"/>
                <w:i w:val="false"/>
                <w:color w:val="000000"/>
                <w:sz w:val="20"/>
              </w:rPr>
              <w:t xml:space="preserve">оқытатын орта білім беру </w:t>
            </w:r>
            <w:r>
              <w:br/>
            </w:r>
            <w:r>
              <w:rPr>
                <w:rFonts w:ascii="Times New Roman"/>
                <w:b w:val="false"/>
                <w:i w:val="false"/>
                <w:color w:val="000000"/>
                <w:sz w:val="20"/>
              </w:rPr>
              <w:t xml:space="preserve">ұйымдарының "Қазақстан </w:t>
            </w:r>
            <w:r>
              <w:br/>
            </w:r>
            <w:r>
              <w:rPr>
                <w:rFonts w:ascii="Times New Roman"/>
                <w:b w:val="false"/>
                <w:i w:val="false"/>
                <w:color w:val="000000"/>
                <w:sz w:val="20"/>
              </w:rPr>
              <w:t xml:space="preserve">тарихы" және "Құқық негіздері" </w:t>
            </w:r>
            <w:r>
              <w:br/>
            </w:r>
            <w:r>
              <w:rPr>
                <w:rFonts w:ascii="Times New Roman"/>
                <w:b w:val="false"/>
                <w:i w:val="false"/>
                <w:color w:val="000000"/>
                <w:sz w:val="20"/>
              </w:rPr>
              <w:t xml:space="preserve">пәндерінің мұғалімдеріне </w:t>
            </w:r>
            <w:r>
              <w:br/>
            </w:r>
            <w:r>
              <w:rPr>
                <w:rFonts w:ascii="Times New Roman"/>
                <w:b w:val="false"/>
                <w:i w:val="false"/>
                <w:color w:val="000000"/>
                <w:sz w:val="20"/>
              </w:rPr>
              <w:t xml:space="preserve">арналған педагогика </w:t>
            </w:r>
            <w:r>
              <w:br/>
            </w:r>
            <w:r>
              <w:rPr>
                <w:rFonts w:ascii="Times New Roman"/>
                <w:b w:val="false"/>
                <w:i w:val="false"/>
                <w:color w:val="000000"/>
                <w:sz w:val="20"/>
              </w:rPr>
              <w:t xml:space="preserve">кадрларының біліктілігін </w:t>
            </w:r>
            <w:r>
              <w:br/>
            </w:r>
            <w:r>
              <w:rPr>
                <w:rFonts w:ascii="Times New Roman"/>
                <w:b w:val="false"/>
                <w:i w:val="false"/>
                <w:color w:val="000000"/>
                <w:sz w:val="20"/>
              </w:rPr>
              <w:t xml:space="preserve">арттыру курсының "Қазақстан </w:t>
            </w:r>
            <w:r>
              <w:br/>
            </w:r>
            <w:r>
              <w:rPr>
                <w:rFonts w:ascii="Times New Roman"/>
                <w:b w:val="false"/>
                <w:i w:val="false"/>
                <w:color w:val="000000"/>
                <w:sz w:val="20"/>
              </w:rPr>
              <w:t xml:space="preserve">тарихы" және "Құқық негіздері" </w:t>
            </w:r>
            <w:r>
              <w:br/>
            </w:r>
            <w:r>
              <w:rPr>
                <w:rFonts w:ascii="Times New Roman"/>
                <w:b w:val="false"/>
                <w:i w:val="false"/>
                <w:color w:val="000000"/>
                <w:sz w:val="20"/>
              </w:rPr>
              <w:t xml:space="preserve">пәндері мұғалімдерінің кәсіби </w:t>
            </w:r>
            <w:r>
              <w:br/>
            </w:r>
            <w:r>
              <w:rPr>
                <w:rFonts w:ascii="Times New Roman"/>
                <w:b w:val="false"/>
                <w:i w:val="false"/>
                <w:color w:val="000000"/>
                <w:sz w:val="20"/>
              </w:rPr>
              <w:t xml:space="preserve">құзыреттіліктерін дамыту" білім </w:t>
            </w:r>
            <w:r>
              <w:br/>
            </w:r>
            <w:r>
              <w:rPr>
                <w:rFonts w:ascii="Times New Roman"/>
                <w:b w:val="false"/>
                <w:i w:val="false"/>
                <w:color w:val="000000"/>
                <w:sz w:val="20"/>
              </w:rPr>
              <w:t>беру бағдарламасына</w:t>
            </w:r>
            <w:r>
              <w:br/>
            </w:r>
            <w:r>
              <w:rPr>
                <w:rFonts w:ascii="Times New Roman"/>
                <w:b w:val="false"/>
                <w:i w:val="false"/>
                <w:color w:val="000000"/>
                <w:sz w:val="20"/>
              </w:rPr>
              <w:t>2-қосымша</w:t>
            </w:r>
          </w:p>
        </w:tc>
      </w:tr>
    </w:tbl>
    <w:bookmarkStart w:name="z935" w:id="765"/>
    <w:p>
      <w:pPr>
        <w:spacing w:after="0"/>
        <w:ind w:left="0"/>
        <w:jc w:val="left"/>
      </w:pPr>
      <w:r>
        <w:rPr>
          <w:rFonts w:ascii="Times New Roman"/>
          <w:b/>
          <w:i w:val="false"/>
          <w:color w:val="000000"/>
        </w:rPr>
        <w:t xml:space="preserve"> Аралас оқу режиміндегі курстың оқу-тақырыптық жоспары</w:t>
      </w:r>
    </w:p>
    <w:bookmarkEnd w:id="7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7"/>
        <w:gridCol w:w="8102"/>
        <w:gridCol w:w="321"/>
        <w:gridCol w:w="321"/>
        <w:gridCol w:w="322"/>
        <w:gridCol w:w="322"/>
        <w:gridCol w:w="322"/>
        <w:gridCol w:w="322"/>
        <w:gridCol w:w="322"/>
        <w:gridCol w:w="679"/>
        <w:gridCol w:w="500"/>
      </w:tblGrid>
      <w:tr>
        <w:trPr>
          <w:trHeight w:val="30" w:hRule="atLeast"/>
        </w:trPr>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тақырыптары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w:t>
            </w:r>
            <w:r>
              <w:br/>
            </w:r>
            <w:r>
              <w:rPr>
                <w:rFonts w:ascii="Times New Roman"/>
                <w:b w:val="false"/>
                <w:i w:val="false"/>
                <w:color w:val="000000"/>
                <w:sz w:val="20"/>
              </w:rPr>
              <w:t>
16 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оқу</w:t>
            </w:r>
            <w:r>
              <w:br/>
            </w:r>
            <w:r>
              <w:rPr>
                <w:rFonts w:ascii="Times New Roman"/>
                <w:b w:val="false"/>
                <w:i w:val="false"/>
                <w:color w:val="000000"/>
                <w:sz w:val="20"/>
              </w:rPr>
              <w:t>
8 с.</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бетімен оқу</w:t>
            </w:r>
            <w:r>
              <w:br/>
            </w:r>
            <w:r>
              <w:rPr>
                <w:rFonts w:ascii="Times New Roman"/>
                <w:b w:val="false"/>
                <w:i w:val="false"/>
                <w:color w:val="000000"/>
                <w:sz w:val="20"/>
              </w:rPr>
              <w:t>
56 с.</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сабақ</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қорғау</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Онлайн-форум</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Онлайн-консультация</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Тыңдаушының өз бетімен оқуы</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актілерде бекітілген орта білім беру жүйесінде мемлекеттік саясаттың негізгі бағыттары мен принциптері. Орта білім беру мұғалімдерінің қызметін реттейтін нормативтік құқықтық актілер</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Педагогикалық-психологиялық модуль</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мазмұнын жетілдірудің психологиялық-педагогикалық негіздері</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қажеттіліктері бар балаларды психологиялық-педагогикалық қолдау</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және Құқық негіздері пәні бойынша білім беру бағдарламасына талдау. Ұзақ мерзімді жоспар. Қысқа мерзімді сабақты жоспарлау</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"Мәңгілік ел" патриоттық актісі негізінде білім беру үдерісін ұйымдастыру. "Қазақстан тарихы" және "Құқық негіздері" пәнін оқытудағы тілдік құзыреттіліктерді қалыптастыру</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және "Құқық негіздері" пәні бойынша тиімді оқыту мен оқу тәсілдері. Пәнді оқытуда белсенді оқу әдістерін қолдану</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функционалдық сауаттылығын қалыптастырудағы STEАM-оқытудың(Science Technology Engineering Math – Сайнс Технолоджи Инжиниринг Мас) рөлі</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пәні бойынша критериалды бағалау жүйесін қолдану. Қалыптастырушы және жиынтық бағалау. Мысал арқылы сабақты талдау</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 пәні бойынша критериалды бағалау жүйесін қолдану. Қалыптастырушы және жиынтық бағалау. Мысал арқылы сабақты талдау</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және "Құқық негіздері" пәні бойынша оқушылардың қажеттіліктерін анықтау және ескеру</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және "Құқық негіздері" пәні бойынша оқушылардың зерттеу дағдыларын дамытуға бағытталған тапсырмалар орындау. Жоба жұмыстарын ұйымдастыру</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Құқықтағы тәжірибелік жағдаяттарды сыни талдау және бағамдау дағдыларын дамытуға арналған жаттығулар. "Құқық негіздері" пәнін оқытуда пәнаралық байланысты жүзеге асыру</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пәнінен бөлімдер (оқу бағдарламасы) бойынша сабақтарды жоспарлау. "Қазақстан тарихы" пәнін оқытуда пәнаралық байланысты жүзеге асыру</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 пәні бойынша "Мемлекет және құқық", "Конституциялық құқық", "Азаматтық құқық" және "Еңбек құқығы" бөлімдері бойынша сабақтарды жоспарлау</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 пәні бойынша оқу бағдарламасының "Отбасы құқығы", "Әкімшілік құқық" және "Қылмыстық құқық" бөлімдері бойынша сабақтарды жоспарлау</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сабақтың таныстырылымын өткізу</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 (қорытынды аттестаттау мектеп бітіру емтихандары) ұлттық бірыңғай тестілеуге (ҰБТ) дайындық әдістемесі</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Мұғалімдердің кәсіби құзыреттілігінің қалыптасу деңгейін анықтау</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мазмұнын жетілдіру жағдайында білім беру процесінде IT-технологияларды табысты қолданудың жолдары</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Сыни тұрғыдан ойлау технологиясының рөлі, командалық жұмыс дағдылары мен өзін-өзі тануды қалыптастыруда белсенді және интерактивті оқыту әдістері</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және "Құқық негіздері" пәні бойынша оқушылардың оқу жетістіктерін критериалды бағалау, соның ішінде ерекше білім беруге қажеттіліктері бар балаларды қанағаттандыру</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білім беру ресурстарын және виртуалды зертханаларды пайдалану (BilimLand (БілімЛэнд) және т.б.)</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цифрлық білім беруді ұйымдастыру: электрондық үкімет порталымен жұмыс (EGov). "Күнделік" автоматтандырылған ақпараттық жүйесімен жұмыс</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5-сынып: "Қазақстан тарихы" пәні бойынша деректермен жұмыс жасау жолдары</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6-сынып: "Қазақстан тарихы" пәні бойынша оқушының танымдық қызығушылығын дамыту және дарынды балалармен жұмыс жасау әдісі</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7-сынып: Функционалдық сауаттылықты дамыту мәнмәтінінде "Қазақстан тарихы" пәні бойынша оқушылардың графикалық мәдениетін қалыптастыру</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8-сынып: "Қазақстан тарихы" пәні бойынша ақпаратпен жұмыс жасауда ақпараттық мәдениетті қалыптастыру жолдары</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9-класс: "Қазақстан тарихы" мен "Құқық негіздері" сабағында оқушылардың ғылыми жобалау құзыреттіліктерін қалыптастыру</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 бойынша онлайн-консультация</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both"/>
      </w:pPr>
      <w:r>
        <w:rPr>
          <w:rFonts w:ascii="Times New Roman"/>
          <w:b w:val="false"/>
          <w:i w:val="false"/>
          <w:color w:val="000000"/>
          <w:sz w:val="28"/>
        </w:rPr>
        <w:t>
      Ескерту: 1 академиялық сағат – 45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22 сәуірдегі</w:t>
            </w:r>
            <w:r>
              <w:br/>
            </w:r>
            <w:r>
              <w:rPr>
                <w:rFonts w:ascii="Times New Roman"/>
                <w:b w:val="false"/>
                <w:i w:val="false"/>
                <w:color w:val="000000"/>
                <w:sz w:val="20"/>
              </w:rPr>
              <w:t>№ 161 бұйрығына</w:t>
            </w:r>
            <w:r>
              <w:br/>
            </w:r>
            <w:r>
              <w:rPr>
                <w:rFonts w:ascii="Times New Roman"/>
                <w:b w:val="false"/>
                <w:i w:val="false"/>
                <w:color w:val="000000"/>
                <w:sz w:val="20"/>
              </w:rPr>
              <w:t>43-қосымша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28 қаңтардағы</w:t>
            </w:r>
            <w:r>
              <w:br/>
            </w:r>
            <w:r>
              <w:rPr>
                <w:rFonts w:ascii="Times New Roman"/>
                <w:b w:val="false"/>
                <w:i w:val="false"/>
                <w:color w:val="000000"/>
                <w:sz w:val="20"/>
              </w:rPr>
              <w:t>№ 92 бұйрығына</w:t>
            </w:r>
            <w:r>
              <w:br/>
            </w:r>
            <w:r>
              <w:rPr>
                <w:rFonts w:ascii="Times New Roman"/>
                <w:b w:val="false"/>
                <w:i w:val="false"/>
                <w:color w:val="000000"/>
                <w:sz w:val="20"/>
              </w:rPr>
              <w:t>134-қосымша</w:t>
            </w:r>
          </w:p>
        </w:tc>
      </w:tr>
    </w:tbl>
    <w:bookmarkStart w:name="z938" w:id="766"/>
    <w:p>
      <w:pPr>
        <w:spacing w:after="0"/>
        <w:ind w:left="0"/>
        <w:jc w:val="left"/>
      </w:pPr>
      <w:r>
        <w:rPr>
          <w:rFonts w:ascii="Times New Roman"/>
          <w:b/>
          <w:i w:val="false"/>
          <w:color w:val="000000"/>
        </w:rPr>
        <w:t xml:space="preserve"> Қазақ және орыс тілдерінде оқытатын орта білім беру ұйымдарының "Дүниежүзі тарихы" және "Құқық негіздері" пәндерінің мұғалімдеріне арналған педагогика кадрларының біліктілігін арттыру курсының "Дүниежүзі тарихы" және "Құқық негіздері" пәндері мұғалімдерінің кәсіби құзыреттіліктерін дамыту" білім беру бағдарламасы</w:t>
      </w:r>
    </w:p>
    <w:bookmarkEnd w:id="766"/>
    <w:bookmarkStart w:name="z939" w:id="767"/>
    <w:p>
      <w:pPr>
        <w:spacing w:after="0"/>
        <w:ind w:left="0"/>
        <w:jc w:val="left"/>
      </w:pPr>
      <w:r>
        <w:rPr>
          <w:rFonts w:ascii="Times New Roman"/>
          <w:b/>
          <w:i w:val="false"/>
          <w:color w:val="000000"/>
        </w:rPr>
        <w:t xml:space="preserve"> 1-тарау. Жалпы ережелер</w:t>
      </w:r>
    </w:p>
    <w:bookmarkEnd w:id="767"/>
    <w:bookmarkStart w:name="z940" w:id="768"/>
    <w:p>
      <w:pPr>
        <w:spacing w:after="0"/>
        <w:ind w:left="0"/>
        <w:jc w:val="both"/>
      </w:pPr>
      <w:r>
        <w:rPr>
          <w:rFonts w:ascii="Times New Roman"/>
          <w:b w:val="false"/>
          <w:i w:val="false"/>
          <w:color w:val="000000"/>
          <w:sz w:val="28"/>
        </w:rPr>
        <w:t>
      1. Қазақ және орыс тілдерінде оқытатын орта білім беру ұйымдарының "Дүниежүзі тарихы" және "Құқық негіздері" пәндерінің мұғалімдеріне арналған педагогика кадрларының біліктілігін арттыру курсының "Дүниежүзі тарихы" және "Құқық негіздері" пәндері мұғалімдерінің кәсіби құзыреттіліктерін дамыту" білім беру бағдарламасы (бұдан әрі – Бағдарлама) қазақ және орыс тілінде оқытатын орта білім беру ұйымдарының дүниежүзі тарихы және құқық негіздері пәні мұғалімдерін оқытуды регламенттейді.</w:t>
      </w:r>
    </w:p>
    <w:bookmarkEnd w:id="768"/>
    <w:bookmarkStart w:name="z941" w:id="769"/>
    <w:p>
      <w:pPr>
        <w:spacing w:after="0"/>
        <w:ind w:left="0"/>
        <w:jc w:val="both"/>
      </w:pPr>
      <w:r>
        <w:rPr>
          <w:rFonts w:ascii="Times New Roman"/>
          <w:b w:val="false"/>
          <w:i w:val="false"/>
          <w:color w:val="000000"/>
          <w:sz w:val="28"/>
        </w:rPr>
        <w:t>
      2. Бағдарлама дүниежүзі тарихы және құқық негіздері мұғалімдерін оқытуға, білім беру мазмұнын жетілдіру аясында мұғалімдердің өздігінен дамуды басқаруға, субъект ретінде педагогтың өсуіне және белсенді кәсіби іс-әрекетке педагогтің дайындығына бағытталған.</w:t>
      </w:r>
    </w:p>
    <w:bookmarkEnd w:id="769"/>
    <w:bookmarkStart w:name="z942" w:id="770"/>
    <w:p>
      <w:pPr>
        <w:spacing w:after="0"/>
        <w:ind w:left="0"/>
        <w:jc w:val="left"/>
      </w:pPr>
      <w:r>
        <w:rPr>
          <w:rFonts w:ascii="Times New Roman"/>
          <w:b/>
          <w:i w:val="false"/>
          <w:color w:val="000000"/>
        </w:rPr>
        <w:t xml:space="preserve"> 2-тарау. Бағдарламаның мақсаты мен міндеттері, күтілетін нәтижелер</w:t>
      </w:r>
    </w:p>
    <w:bookmarkEnd w:id="770"/>
    <w:bookmarkStart w:name="z943" w:id="771"/>
    <w:p>
      <w:pPr>
        <w:spacing w:after="0"/>
        <w:ind w:left="0"/>
        <w:jc w:val="both"/>
      </w:pPr>
      <w:r>
        <w:rPr>
          <w:rFonts w:ascii="Times New Roman"/>
          <w:b w:val="false"/>
          <w:i w:val="false"/>
          <w:color w:val="000000"/>
          <w:sz w:val="28"/>
        </w:rPr>
        <w:t>
      3. Бағдарлама мақсаты білім беру мазмұнын жетілдіру жағдайында дүниежүзі тарихы және құқық негіздері пәні мұғалімдерінің әдістемелік, кәсіби деңгейін арттыру.</w:t>
      </w:r>
    </w:p>
    <w:bookmarkEnd w:id="771"/>
    <w:bookmarkStart w:name="z944" w:id="772"/>
    <w:p>
      <w:pPr>
        <w:spacing w:after="0"/>
        <w:ind w:left="0"/>
        <w:jc w:val="both"/>
      </w:pPr>
      <w:r>
        <w:rPr>
          <w:rFonts w:ascii="Times New Roman"/>
          <w:b w:val="false"/>
          <w:i w:val="false"/>
          <w:color w:val="000000"/>
          <w:sz w:val="28"/>
        </w:rPr>
        <w:t>
      4. Бағдарламаның міндеттері:</w:t>
      </w:r>
    </w:p>
    <w:bookmarkEnd w:id="772"/>
    <w:p>
      <w:pPr>
        <w:spacing w:after="0"/>
        <w:ind w:left="0"/>
        <w:jc w:val="both"/>
      </w:pPr>
      <w:r>
        <w:rPr>
          <w:rFonts w:ascii="Times New Roman"/>
          <w:b w:val="false"/>
          <w:i w:val="false"/>
          <w:color w:val="000000"/>
          <w:sz w:val="28"/>
        </w:rPr>
        <w:t>
      1) нормативтік-құқықтық актілермен бекітілген орта білім беру жүйесіндегі мемлекеттік саясаттың негізгі бағыттарын зерделеу, Қазақстан Республикасында орта білім беру мазмұнын жетілдіру жағдайында әмбебап құзыреттіліктерді қалыптастырудағы білім беру бағдарламалары мен тарихи білім берудің рөлін, оқытудың негізгі қағидаларын қарастыру;</w:t>
      </w:r>
    </w:p>
    <w:p>
      <w:pPr>
        <w:spacing w:after="0"/>
        <w:ind w:left="0"/>
        <w:jc w:val="both"/>
      </w:pPr>
      <w:r>
        <w:rPr>
          <w:rFonts w:ascii="Times New Roman"/>
          <w:b w:val="false"/>
          <w:i w:val="false"/>
          <w:color w:val="000000"/>
          <w:sz w:val="28"/>
        </w:rPr>
        <w:t>
      2) білім алушылардың оқу жетістіктерін критериалды бағалау, белсенді оқытудың әдістері мен тәсілдерін қолдану бойынша практикалық дағдыларды қалыптастыру;</w:t>
      </w:r>
    </w:p>
    <w:p>
      <w:pPr>
        <w:spacing w:after="0"/>
        <w:ind w:left="0"/>
        <w:jc w:val="both"/>
      </w:pPr>
      <w:r>
        <w:rPr>
          <w:rFonts w:ascii="Times New Roman"/>
          <w:b w:val="false"/>
          <w:i w:val="false"/>
          <w:color w:val="000000"/>
          <w:sz w:val="28"/>
        </w:rPr>
        <w:t>
      3) оқушылардың тарихи деректермен жұмыс жасау, сабақтастық пен өзгеріске қатысты тарихи мысалдарды уақыт пен кеңістікте талдау және бағалау дағдыларын қалыптастыруда педагогтердің тарихи концептілерімен жұмыс жасау құзыреттіліктерін арттыру.</w:t>
      </w:r>
    </w:p>
    <w:bookmarkStart w:name="z945" w:id="773"/>
    <w:p>
      <w:pPr>
        <w:spacing w:after="0"/>
        <w:ind w:left="0"/>
        <w:jc w:val="both"/>
      </w:pPr>
      <w:r>
        <w:rPr>
          <w:rFonts w:ascii="Times New Roman"/>
          <w:b w:val="false"/>
          <w:i w:val="false"/>
          <w:color w:val="000000"/>
          <w:sz w:val="28"/>
        </w:rPr>
        <w:t>
      5. Курс соңында тыңдаушылар:</w:t>
      </w:r>
    </w:p>
    <w:bookmarkEnd w:id="773"/>
    <w:p>
      <w:pPr>
        <w:spacing w:after="0"/>
        <w:ind w:left="0"/>
        <w:jc w:val="both"/>
      </w:pPr>
      <w:r>
        <w:rPr>
          <w:rFonts w:ascii="Times New Roman"/>
          <w:b w:val="false"/>
          <w:i w:val="false"/>
          <w:color w:val="000000"/>
          <w:sz w:val="28"/>
        </w:rPr>
        <w:t>
      1) нормативтік-құқықтық актілермен бекітілген орта білім беру жүйесіндегі мемлекеттік саясаттың негізгі бағыттарын, Қазақстан Республикасында орта білім беру мазмұнын жетілдіру жағдайында әмбебап құзыреттерді қалыптастыруда білім беру бағдарламаларын және тарихи білім берудің рөлін оқытудың негізгі қағидаларын біледі;</w:t>
      </w:r>
    </w:p>
    <w:p>
      <w:pPr>
        <w:spacing w:after="0"/>
        <w:ind w:left="0"/>
        <w:jc w:val="both"/>
      </w:pPr>
      <w:r>
        <w:rPr>
          <w:rFonts w:ascii="Times New Roman"/>
          <w:b w:val="false"/>
          <w:i w:val="false"/>
          <w:color w:val="000000"/>
          <w:sz w:val="28"/>
        </w:rPr>
        <w:t>
      2) білім алушылардың оқу жетістіктерін критериалды бағалау, белсенді оқытудың әдістері мен тәсілдерін пайдалану бойынша практикалық дағдыларды қалыптастыруды қолдана алады;</w:t>
      </w:r>
    </w:p>
    <w:p>
      <w:pPr>
        <w:spacing w:after="0"/>
        <w:ind w:left="0"/>
        <w:jc w:val="both"/>
      </w:pPr>
      <w:r>
        <w:rPr>
          <w:rFonts w:ascii="Times New Roman"/>
          <w:b w:val="false"/>
          <w:i w:val="false"/>
          <w:color w:val="000000"/>
          <w:sz w:val="28"/>
        </w:rPr>
        <w:t>
      3) білім алушылардың оқу жетістіктерін критериалдық бағалау дағдыларын, уақыт пен кеңістіктегі үздіксіздік пен өзгерістердің тарихи үлгілерін талдау және бағалау, тарихи деректермен жұмыс жасау дағдыларын оқушыларда қалыптастыру үшін тарихи концептілерімен жұмыс жасау дағдыларын игереді.</w:t>
      </w:r>
    </w:p>
    <w:bookmarkStart w:name="z946" w:id="774"/>
    <w:p>
      <w:pPr>
        <w:spacing w:after="0"/>
        <w:ind w:left="0"/>
        <w:jc w:val="left"/>
      </w:pPr>
      <w:r>
        <w:rPr>
          <w:rFonts w:ascii="Times New Roman"/>
          <w:b/>
          <w:i w:val="false"/>
          <w:color w:val="000000"/>
        </w:rPr>
        <w:t xml:space="preserve"> 3-тарау. Бағдарламаның құрылымы мен мазмұны</w:t>
      </w:r>
    </w:p>
    <w:bookmarkEnd w:id="774"/>
    <w:bookmarkStart w:name="z947" w:id="775"/>
    <w:p>
      <w:pPr>
        <w:spacing w:after="0"/>
        <w:ind w:left="0"/>
        <w:jc w:val="both"/>
      </w:pPr>
      <w:r>
        <w:rPr>
          <w:rFonts w:ascii="Times New Roman"/>
          <w:b w:val="false"/>
          <w:i w:val="false"/>
          <w:color w:val="000000"/>
          <w:sz w:val="28"/>
        </w:rPr>
        <w:t>
      6. Бағдарлама мазмұны 5 модульден тұрады:</w:t>
      </w:r>
    </w:p>
    <w:bookmarkEnd w:id="775"/>
    <w:p>
      <w:pPr>
        <w:spacing w:after="0"/>
        <w:ind w:left="0"/>
        <w:jc w:val="both"/>
      </w:pPr>
      <w:r>
        <w:rPr>
          <w:rFonts w:ascii="Times New Roman"/>
          <w:b w:val="false"/>
          <w:i w:val="false"/>
          <w:color w:val="000000"/>
          <w:sz w:val="28"/>
        </w:rPr>
        <w:t>
      1) нормативтік-құқықтық;</w:t>
      </w:r>
    </w:p>
    <w:p>
      <w:pPr>
        <w:spacing w:after="0"/>
        <w:ind w:left="0"/>
        <w:jc w:val="both"/>
      </w:pPr>
      <w:r>
        <w:rPr>
          <w:rFonts w:ascii="Times New Roman"/>
          <w:b w:val="false"/>
          <w:i w:val="false"/>
          <w:color w:val="000000"/>
          <w:sz w:val="28"/>
        </w:rPr>
        <w:t>
      2) психологиялық-педагогикалық;</w:t>
      </w:r>
    </w:p>
    <w:p>
      <w:pPr>
        <w:spacing w:after="0"/>
        <w:ind w:left="0"/>
        <w:jc w:val="both"/>
      </w:pPr>
      <w:r>
        <w:rPr>
          <w:rFonts w:ascii="Times New Roman"/>
          <w:b w:val="false"/>
          <w:i w:val="false"/>
          <w:color w:val="000000"/>
          <w:sz w:val="28"/>
        </w:rPr>
        <w:t>
      3) мазмұндық;</w:t>
      </w:r>
    </w:p>
    <w:p>
      <w:pPr>
        <w:spacing w:after="0"/>
        <w:ind w:left="0"/>
        <w:jc w:val="both"/>
      </w:pPr>
      <w:r>
        <w:rPr>
          <w:rFonts w:ascii="Times New Roman"/>
          <w:b w:val="false"/>
          <w:i w:val="false"/>
          <w:color w:val="000000"/>
          <w:sz w:val="28"/>
        </w:rPr>
        <w:t>
      4) технологиялық;</w:t>
      </w:r>
    </w:p>
    <w:p>
      <w:pPr>
        <w:spacing w:after="0"/>
        <w:ind w:left="0"/>
        <w:jc w:val="both"/>
      </w:pPr>
      <w:r>
        <w:rPr>
          <w:rFonts w:ascii="Times New Roman"/>
          <w:b w:val="false"/>
          <w:i w:val="false"/>
          <w:color w:val="000000"/>
          <w:sz w:val="28"/>
        </w:rPr>
        <w:t>
      5) вариативтік.</w:t>
      </w:r>
    </w:p>
    <w:bookmarkStart w:name="z948" w:id="776"/>
    <w:p>
      <w:pPr>
        <w:spacing w:after="0"/>
        <w:ind w:left="0"/>
        <w:jc w:val="both"/>
      </w:pPr>
      <w:r>
        <w:rPr>
          <w:rFonts w:ascii="Times New Roman"/>
          <w:b w:val="false"/>
          <w:i w:val="false"/>
          <w:color w:val="000000"/>
          <w:sz w:val="28"/>
        </w:rPr>
        <w:t>
      7. Вариативтік модульдің тақырыптары тыңдаушылардың кіріс сауалнамасы негізінде анықталады.</w:t>
      </w:r>
    </w:p>
    <w:bookmarkEnd w:id="776"/>
    <w:bookmarkStart w:name="z949" w:id="777"/>
    <w:p>
      <w:pPr>
        <w:spacing w:after="0"/>
        <w:ind w:left="0"/>
        <w:jc w:val="left"/>
      </w:pPr>
      <w:r>
        <w:rPr>
          <w:rFonts w:ascii="Times New Roman"/>
          <w:b/>
          <w:i w:val="false"/>
          <w:color w:val="000000"/>
        </w:rPr>
        <w:t xml:space="preserve"> 4-тарау. Білім беру үдерісін ұйымдастыру, формалары мен әдістері, нәтижелерін бағалау</w:t>
      </w:r>
    </w:p>
    <w:bookmarkEnd w:id="777"/>
    <w:bookmarkStart w:name="z950" w:id="778"/>
    <w:p>
      <w:pPr>
        <w:spacing w:after="0"/>
        <w:ind w:left="0"/>
        <w:jc w:val="both"/>
      </w:pPr>
      <w:r>
        <w:rPr>
          <w:rFonts w:ascii="Times New Roman"/>
          <w:b w:val="false"/>
          <w:i w:val="false"/>
          <w:color w:val="000000"/>
          <w:sz w:val="28"/>
        </w:rPr>
        <w:t>
      8. Біліктілікті арттыру курстары келесі режимде ұйымдастырылады:</w:t>
      </w:r>
    </w:p>
    <w:bookmarkEnd w:id="778"/>
    <w:p>
      <w:pPr>
        <w:spacing w:after="0"/>
        <w:ind w:left="0"/>
        <w:jc w:val="both"/>
      </w:pPr>
      <w:r>
        <w:rPr>
          <w:rFonts w:ascii="Times New Roman"/>
          <w:b w:val="false"/>
          <w:i w:val="false"/>
          <w:color w:val="000000"/>
          <w:sz w:val="28"/>
        </w:rPr>
        <w:t xml:space="preserve">
      1) осы Бағдарламаның </w:t>
      </w:r>
      <w:r>
        <w:rPr>
          <w:rFonts w:ascii="Times New Roman"/>
          <w:b w:val="false"/>
          <w:i w:val="false"/>
          <w:color w:val="000000"/>
          <w:sz w:val="28"/>
        </w:rPr>
        <w:t>1-қосымшасына</w:t>
      </w:r>
      <w:r>
        <w:rPr>
          <w:rFonts w:ascii="Times New Roman"/>
          <w:b w:val="false"/>
          <w:i w:val="false"/>
          <w:color w:val="000000"/>
          <w:sz w:val="28"/>
        </w:rPr>
        <w:t xml:space="preserve"> сәйкес күндізгі оқу режиміндегі курстың оқу-тақырыптық жоспары (бұдан әрі – ОТЖ) бойынша күндізгі оқу режимінде ұйымдастырылады. Күндізгі оқу курстарының ұзақтығы 80 академиялық сағатты құрайды. Бір апталық күндізгі оқу курстарын ұйымдастыру кезінде ОТЖ-дағы сағаттар саны екі есеге қысқарады, сабақтардың тақырыптары мен өткізу формасы өзгеріссіз қалады;</w:t>
      </w:r>
    </w:p>
    <w:p>
      <w:pPr>
        <w:spacing w:after="0"/>
        <w:ind w:left="0"/>
        <w:jc w:val="both"/>
      </w:pPr>
      <w:r>
        <w:rPr>
          <w:rFonts w:ascii="Times New Roman"/>
          <w:b w:val="false"/>
          <w:i w:val="false"/>
          <w:color w:val="000000"/>
          <w:sz w:val="28"/>
        </w:rPr>
        <w:t xml:space="preserve">
      2) осы Бағдарламаның </w:t>
      </w:r>
      <w:r>
        <w:rPr>
          <w:rFonts w:ascii="Times New Roman"/>
          <w:b w:val="false"/>
          <w:i w:val="false"/>
          <w:color w:val="000000"/>
          <w:sz w:val="28"/>
        </w:rPr>
        <w:t>2-қосымшасына</w:t>
      </w:r>
      <w:r>
        <w:rPr>
          <w:rFonts w:ascii="Times New Roman"/>
          <w:b w:val="false"/>
          <w:i w:val="false"/>
          <w:color w:val="000000"/>
          <w:sz w:val="28"/>
        </w:rPr>
        <w:t xml:space="preserve"> сәйкес аралас оқу режиміндегі курстың оқу-тақырыптық жоспары бойынша аралас оқу режимінде ұйымдастырылады және үш кезеңнен тұрады: күндізгі оқу – 16 сағат, қашықтықтан оқу – 8 сағат, өз бетімен оқу – 56 сағат. Күндізгі оқу курстың алғашқы және соңғы күнінде 8 сағаттан өткізіледі.</w:t>
      </w:r>
    </w:p>
    <w:bookmarkStart w:name="z951" w:id="779"/>
    <w:p>
      <w:pPr>
        <w:spacing w:after="0"/>
        <w:ind w:left="0"/>
        <w:jc w:val="both"/>
      </w:pPr>
      <w:r>
        <w:rPr>
          <w:rFonts w:ascii="Times New Roman"/>
          <w:b w:val="false"/>
          <w:i w:val="false"/>
          <w:color w:val="000000"/>
          <w:sz w:val="28"/>
        </w:rPr>
        <w:t>
      9. Күндізгі және аралас оқу режимінде тыңдаушылардың білімін бақылау мен бағалау мақсатында өзіндік жұмыс, жобалау жұмысы, шағын сабақ (шағын іс-шара) таныстырылымы, қорытынды тестілеу, сондай-ақ, аралас оқу режимінде аралық тестілеу өткізіледі. Тыңдаушылардың өзіндік жұмыстарына арналған тапсырмалар, тест тапсырмалары, жоба жұмыстарының және шағын сабақтардың (шағын іс-шаралардың) тақырыптары курстың оқу-әдістемелік кешеніне (бұдан әрі – ОӘК) енгізілген.</w:t>
      </w:r>
    </w:p>
    <w:bookmarkEnd w:id="779"/>
    <w:bookmarkStart w:name="z952" w:id="780"/>
    <w:p>
      <w:pPr>
        <w:spacing w:after="0"/>
        <w:ind w:left="0"/>
        <w:jc w:val="both"/>
      </w:pPr>
      <w:r>
        <w:rPr>
          <w:rFonts w:ascii="Times New Roman"/>
          <w:b w:val="false"/>
          <w:i w:val="false"/>
          <w:color w:val="000000"/>
          <w:sz w:val="28"/>
        </w:rPr>
        <w:t>
      10. Білім беру процесі оқытудың келесі интерактивті түрлері мен әдістерін қамтиды: дәріс, семинар, тәжірибелік жұмыс, көшпелі тәжірибелік сабақ, тренинг, шеберлік сыныбы, конференция, дөңгелек үстел, шағын сабақтың таныстырылымы, рөлдік ойындар, кейс әдісі, сұрақтарды бірлесіп шешу, сондай-ақ аралас оқу режиміндегі курс тыңдаушыларына вебинар, онлайн-форум, онлайн-кеңес және тыңдаушының өз бетімен оқуы.</w:t>
      </w:r>
    </w:p>
    <w:bookmarkEnd w:id="780"/>
    <w:bookmarkStart w:name="z953" w:id="781"/>
    <w:p>
      <w:pPr>
        <w:spacing w:after="0"/>
        <w:ind w:left="0"/>
        <w:jc w:val="both"/>
      </w:pPr>
      <w:r>
        <w:rPr>
          <w:rFonts w:ascii="Times New Roman"/>
          <w:b w:val="false"/>
          <w:i w:val="false"/>
          <w:color w:val="000000"/>
          <w:sz w:val="28"/>
        </w:rPr>
        <w:t>
      11. Тыңдаушылардың кәсіби құзыреттіліктерінің қалыптасу деңгейін анықтау үшін профессор-оқытушылар құрамы курстың ОӘК-не енгізілетін Бағдарлама мазмұнын меңгерудің бағалау критерийлері мен параметрлерін әзірлейді.</w:t>
      </w:r>
    </w:p>
    <w:bookmarkEnd w:id="7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 және орыс тілдерінде </w:t>
            </w:r>
            <w:r>
              <w:br/>
            </w:r>
            <w:r>
              <w:rPr>
                <w:rFonts w:ascii="Times New Roman"/>
                <w:b w:val="false"/>
                <w:i w:val="false"/>
                <w:color w:val="000000"/>
                <w:sz w:val="20"/>
              </w:rPr>
              <w:t xml:space="preserve">оқытатын орта білім беру </w:t>
            </w:r>
            <w:r>
              <w:br/>
            </w:r>
            <w:r>
              <w:rPr>
                <w:rFonts w:ascii="Times New Roman"/>
                <w:b w:val="false"/>
                <w:i w:val="false"/>
                <w:color w:val="000000"/>
                <w:sz w:val="20"/>
              </w:rPr>
              <w:t xml:space="preserve">ұйымдарының "Дүниежүзі </w:t>
            </w:r>
            <w:r>
              <w:br/>
            </w:r>
            <w:r>
              <w:rPr>
                <w:rFonts w:ascii="Times New Roman"/>
                <w:b w:val="false"/>
                <w:i w:val="false"/>
                <w:color w:val="000000"/>
                <w:sz w:val="20"/>
              </w:rPr>
              <w:t xml:space="preserve">тарихы" және "Құқық негіздері" </w:t>
            </w:r>
            <w:r>
              <w:br/>
            </w:r>
            <w:r>
              <w:rPr>
                <w:rFonts w:ascii="Times New Roman"/>
                <w:b w:val="false"/>
                <w:i w:val="false"/>
                <w:color w:val="000000"/>
                <w:sz w:val="20"/>
              </w:rPr>
              <w:t xml:space="preserve">пәндерінің мұғалімдеріне </w:t>
            </w:r>
            <w:r>
              <w:br/>
            </w:r>
            <w:r>
              <w:rPr>
                <w:rFonts w:ascii="Times New Roman"/>
                <w:b w:val="false"/>
                <w:i w:val="false"/>
                <w:color w:val="000000"/>
                <w:sz w:val="20"/>
              </w:rPr>
              <w:t xml:space="preserve">арналған педагогика </w:t>
            </w:r>
            <w:r>
              <w:br/>
            </w:r>
            <w:r>
              <w:rPr>
                <w:rFonts w:ascii="Times New Roman"/>
                <w:b w:val="false"/>
                <w:i w:val="false"/>
                <w:color w:val="000000"/>
                <w:sz w:val="20"/>
              </w:rPr>
              <w:t xml:space="preserve">кадрларының біліктілігін </w:t>
            </w:r>
            <w:r>
              <w:br/>
            </w:r>
            <w:r>
              <w:rPr>
                <w:rFonts w:ascii="Times New Roman"/>
                <w:b w:val="false"/>
                <w:i w:val="false"/>
                <w:color w:val="000000"/>
                <w:sz w:val="20"/>
              </w:rPr>
              <w:t xml:space="preserve">арттыру курсының "Дүниежүзі </w:t>
            </w:r>
            <w:r>
              <w:br/>
            </w:r>
            <w:r>
              <w:rPr>
                <w:rFonts w:ascii="Times New Roman"/>
                <w:b w:val="false"/>
                <w:i w:val="false"/>
                <w:color w:val="000000"/>
                <w:sz w:val="20"/>
              </w:rPr>
              <w:t xml:space="preserve">тарихы" және "Құқық негіздері" </w:t>
            </w:r>
            <w:r>
              <w:br/>
            </w:r>
            <w:r>
              <w:rPr>
                <w:rFonts w:ascii="Times New Roman"/>
                <w:b w:val="false"/>
                <w:i w:val="false"/>
                <w:color w:val="000000"/>
                <w:sz w:val="20"/>
              </w:rPr>
              <w:t xml:space="preserve">пәндері мұғалімдерінің кәсіби </w:t>
            </w:r>
            <w:r>
              <w:br/>
            </w:r>
            <w:r>
              <w:rPr>
                <w:rFonts w:ascii="Times New Roman"/>
                <w:b w:val="false"/>
                <w:i w:val="false"/>
                <w:color w:val="000000"/>
                <w:sz w:val="20"/>
              </w:rPr>
              <w:t xml:space="preserve">құзыреттіліктерін дамыту" білім </w:t>
            </w:r>
            <w:r>
              <w:br/>
            </w:r>
            <w:r>
              <w:rPr>
                <w:rFonts w:ascii="Times New Roman"/>
                <w:b w:val="false"/>
                <w:i w:val="false"/>
                <w:color w:val="000000"/>
                <w:sz w:val="20"/>
              </w:rPr>
              <w:t>беру бағдарламасына</w:t>
            </w:r>
            <w:r>
              <w:br/>
            </w:r>
            <w:r>
              <w:rPr>
                <w:rFonts w:ascii="Times New Roman"/>
                <w:b w:val="false"/>
                <w:i w:val="false"/>
                <w:color w:val="000000"/>
                <w:sz w:val="20"/>
              </w:rPr>
              <w:t>1-қосымша</w:t>
            </w:r>
          </w:p>
        </w:tc>
      </w:tr>
    </w:tbl>
    <w:bookmarkStart w:name="z955" w:id="782"/>
    <w:p>
      <w:pPr>
        <w:spacing w:after="0"/>
        <w:ind w:left="0"/>
        <w:jc w:val="left"/>
      </w:pPr>
      <w:r>
        <w:rPr>
          <w:rFonts w:ascii="Times New Roman"/>
          <w:b/>
          <w:i w:val="false"/>
          <w:color w:val="000000"/>
        </w:rPr>
        <w:t xml:space="preserve"> Күндізгі оқу режиміндегі курстың оқу-тақырыптық жоспары</w:t>
      </w:r>
    </w:p>
    <w:bookmarkEnd w:id="7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7"/>
        <w:gridCol w:w="6579"/>
        <w:gridCol w:w="531"/>
        <w:gridCol w:w="342"/>
        <w:gridCol w:w="531"/>
        <w:gridCol w:w="531"/>
        <w:gridCol w:w="532"/>
        <w:gridCol w:w="533"/>
        <w:gridCol w:w="342"/>
        <w:gridCol w:w="343"/>
        <w:gridCol w:w="343"/>
        <w:gridCol w:w="343"/>
        <w:gridCol w:w="533"/>
      </w:tblGrid>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тақырыптары</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Дәрістер</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дәрісі</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сабақ</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КТС</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 – сыныбы</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сабақ таныстырылымы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актілерде бекітілген орта білім беру жүйесінің негізгі бағыттары мен принциптері. Орта білім беру мұғалімдерінің қызметін реттейтін нормативтік құқықтық актілер</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Педагогикалық-психологиялық модуль</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мазмұнының психологиялық-педагогикалық негіздері</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қажеттіліктері бар балаларды психологиялық-педагогикалық қолдау</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және "Құқық негіздері" пәндері бойынша білім беру бағдарламаларының негізгі қағидалары. Білім беру бағдарламасындағы спиральділік қағидасы</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және "Құқық негіздері" сабақтарында оқушылардың сыни ойлау дағдыларын дамытуда пәнаралық байланыстарды жүзеге асыру</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пәні бойынша тарихи ойлау дағдыларын қалыптастыру және оқу мақсаттарын тиімді жүзеге асыруда тарихи концептілер негізінде оқыту</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сабағында оқушылардың сыни ойлау дағдыларын дамытуда тарихи концептілерге негізделген тапсырмаларды дайындау және талдау</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 сабағында оқушылардың сыни ойлау дағдыларын дамытуда тәжірибелік жағдаяттарды талдау және бағамдау</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 оқытуда оқушылардың қажеттіліктерін анықтау және есепке алу. Саралап оқыту әдістерін қолдану</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және "Құқық негіздері" сабақтарында оқушылардың академиялық тілді игеруде (тыңдалым, айтылым, оқылым, жазылым) тілдік дағдыларын қолдану</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зерттеу дағдыларын дамытуға бағытталған "Дүниежүзі тарихы" және "Құқық негіздері" пәні тапсырмаларын орындау</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және "Құқық негіздері" сабақтарында белсенді оқыту әдістерін қолданудың маңызы</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"Мәңгілік ел" идеясы аясында тұлғаны әлеуметтендіру және тәрбиелеу негізінде көшбасшылық пен патриоттық, азаматтық белсенділік сапаларын қалыптастыру</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жағдайлардағы қоғамдық пәндер мұғалімінің зерттеушілік, жобалық және тәжірибелік-эксперименталдық іс-әрекеті</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 жетілдіріп, жүзеге асыру: жоспарлау. Сабақты жоспарлауда Блум таксономиясының танымдық деңгейлерімен тапсырмаларды ықпалдастыру және құрастыру</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ерекше білім беру қажеттіліктерін есепке алумен, қысқа мерзімді сабақ жоспарын құрастыру</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сабақ таныстырылымы</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Мұғалімдердің кәсіби құзыреттіліктерінің қалыптасу деңгейін анықтау</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мазмұнын жетілдіру жағдайында білім беру процесінде IT-технологияларды тиімді қолданудың амалдары</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жұмыс пен өздігінен білім алу дағдыларын қалыптастыруда оқытудың белсенді және интерактивті әдістерінің, сыни тұрғыдан ойлау технологиясының рөлі және білімдерді өз бетімен игеру</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және "Құқық негіздері" сабақтарында оқушылардың, оның ішінде ерекше білім беру қажеттіліктері бар балалардың оқу жетістіктерін критериалды бағалау</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білім беру ресурстарын және виртуалды зертханаларды ((BilimLand (БілімЛэнд) және т.б) қолдану</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 цифрландыру: электрондық Үкімет порталымен жұмыс (EGov). "Күнделік" автоматтандырылған ақпараттық жүйесімен жұмыс</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модуль</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5-сынып: тарих сабақтарында оқушылардың коммуникативтік дағдыларын арттыруда мәтінмен жұмыс жасау әдістерін қолдану</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6-сынып: тарих сабағында оқушылардың шығармашылық әлеуетін арттыру жолдары</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7-сынып: шағын оқытуды ұйымдастыру</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8-сынып: оқушылардың дағдыларын дамытуда ақпараттық-коммуникациялық технологияларды, (proprofs тест, spritz, youtube video) программаларын қолдану</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 дүниежүзі тарихы және құқық негіздері сабақтарында оқушылардың жобалау-зерттеу құзыреттерін қалыптастыру</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both"/>
      </w:pPr>
      <w:r>
        <w:rPr>
          <w:rFonts w:ascii="Times New Roman"/>
          <w:b w:val="false"/>
          <w:i w:val="false"/>
          <w:color w:val="000000"/>
          <w:sz w:val="28"/>
        </w:rPr>
        <w:t>
      Ескерту: 1 академиялық сағат – 45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 және орыс тілдерінде </w:t>
            </w:r>
            <w:r>
              <w:br/>
            </w:r>
            <w:r>
              <w:rPr>
                <w:rFonts w:ascii="Times New Roman"/>
                <w:b w:val="false"/>
                <w:i w:val="false"/>
                <w:color w:val="000000"/>
                <w:sz w:val="20"/>
              </w:rPr>
              <w:t xml:space="preserve">оқытатын орта білім беру </w:t>
            </w:r>
            <w:r>
              <w:br/>
            </w:r>
            <w:r>
              <w:rPr>
                <w:rFonts w:ascii="Times New Roman"/>
                <w:b w:val="false"/>
                <w:i w:val="false"/>
                <w:color w:val="000000"/>
                <w:sz w:val="20"/>
              </w:rPr>
              <w:t xml:space="preserve">ұйымдарының "Дүниежүзі </w:t>
            </w:r>
            <w:r>
              <w:br/>
            </w:r>
            <w:r>
              <w:rPr>
                <w:rFonts w:ascii="Times New Roman"/>
                <w:b w:val="false"/>
                <w:i w:val="false"/>
                <w:color w:val="000000"/>
                <w:sz w:val="20"/>
              </w:rPr>
              <w:t xml:space="preserve">тарихы" және "Құқық негіздері" </w:t>
            </w:r>
            <w:r>
              <w:br/>
            </w:r>
            <w:r>
              <w:rPr>
                <w:rFonts w:ascii="Times New Roman"/>
                <w:b w:val="false"/>
                <w:i w:val="false"/>
                <w:color w:val="000000"/>
                <w:sz w:val="20"/>
              </w:rPr>
              <w:t xml:space="preserve">пәндерінің мұғалімдеріне </w:t>
            </w:r>
            <w:r>
              <w:br/>
            </w:r>
            <w:r>
              <w:rPr>
                <w:rFonts w:ascii="Times New Roman"/>
                <w:b w:val="false"/>
                <w:i w:val="false"/>
                <w:color w:val="000000"/>
                <w:sz w:val="20"/>
              </w:rPr>
              <w:t xml:space="preserve">арналған педагогика </w:t>
            </w:r>
            <w:r>
              <w:br/>
            </w:r>
            <w:r>
              <w:rPr>
                <w:rFonts w:ascii="Times New Roman"/>
                <w:b w:val="false"/>
                <w:i w:val="false"/>
                <w:color w:val="000000"/>
                <w:sz w:val="20"/>
              </w:rPr>
              <w:t xml:space="preserve">кадрларының біліктілігін </w:t>
            </w:r>
            <w:r>
              <w:br/>
            </w:r>
            <w:r>
              <w:rPr>
                <w:rFonts w:ascii="Times New Roman"/>
                <w:b w:val="false"/>
                <w:i w:val="false"/>
                <w:color w:val="000000"/>
                <w:sz w:val="20"/>
              </w:rPr>
              <w:t xml:space="preserve">арттыру курсының "Дүниежүзі </w:t>
            </w:r>
            <w:r>
              <w:br/>
            </w:r>
            <w:r>
              <w:rPr>
                <w:rFonts w:ascii="Times New Roman"/>
                <w:b w:val="false"/>
                <w:i w:val="false"/>
                <w:color w:val="000000"/>
                <w:sz w:val="20"/>
              </w:rPr>
              <w:t xml:space="preserve">тарихы" және "Құқық негіздері" </w:t>
            </w:r>
            <w:r>
              <w:br/>
            </w:r>
            <w:r>
              <w:rPr>
                <w:rFonts w:ascii="Times New Roman"/>
                <w:b w:val="false"/>
                <w:i w:val="false"/>
                <w:color w:val="000000"/>
                <w:sz w:val="20"/>
              </w:rPr>
              <w:t xml:space="preserve">пәндері мұғалімдерінің кәсіби </w:t>
            </w:r>
            <w:r>
              <w:br/>
            </w:r>
            <w:r>
              <w:rPr>
                <w:rFonts w:ascii="Times New Roman"/>
                <w:b w:val="false"/>
                <w:i w:val="false"/>
                <w:color w:val="000000"/>
                <w:sz w:val="20"/>
              </w:rPr>
              <w:t xml:space="preserve">құзыреттіліктерін дамыту" білім </w:t>
            </w:r>
            <w:r>
              <w:br/>
            </w:r>
            <w:r>
              <w:rPr>
                <w:rFonts w:ascii="Times New Roman"/>
                <w:b w:val="false"/>
                <w:i w:val="false"/>
                <w:color w:val="000000"/>
                <w:sz w:val="20"/>
              </w:rPr>
              <w:t>беру бағдарламасына</w:t>
            </w:r>
            <w:r>
              <w:br/>
            </w:r>
            <w:r>
              <w:rPr>
                <w:rFonts w:ascii="Times New Roman"/>
                <w:b w:val="false"/>
                <w:i w:val="false"/>
                <w:color w:val="000000"/>
                <w:sz w:val="20"/>
              </w:rPr>
              <w:t>2-қосымша</w:t>
            </w:r>
          </w:p>
        </w:tc>
      </w:tr>
    </w:tbl>
    <w:bookmarkStart w:name="z957" w:id="783"/>
    <w:p>
      <w:pPr>
        <w:spacing w:after="0"/>
        <w:ind w:left="0"/>
        <w:jc w:val="left"/>
      </w:pPr>
      <w:r>
        <w:rPr>
          <w:rFonts w:ascii="Times New Roman"/>
          <w:b/>
          <w:i w:val="false"/>
          <w:color w:val="000000"/>
        </w:rPr>
        <w:t xml:space="preserve"> Аралас оқу режиміндегі оқу-тақырыптық жоспар</w:t>
      </w:r>
    </w:p>
    <w:bookmarkEnd w:id="7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6"/>
        <w:gridCol w:w="5318"/>
        <w:gridCol w:w="791"/>
        <w:gridCol w:w="510"/>
        <w:gridCol w:w="510"/>
        <w:gridCol w:w="510"/>
        <w:gridCol w:w="510"/>
        <w:gridCol w:w="556"/>
        <w:gridCol w:w="510"/>
        <w:gridCol w:w="1076"/>
        <w:gridCol w:w="793"/>
      </w:tblGrid>
      <w:tr>
        <w:trPr>
          <w:trHeight w:val="30" w:hRule="atLeast"/>
        </w:trPr>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тақырыптары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w:t>
            </w:r>
            <w:r>
              <w:br/>
            </w:r>
            <w:r>
              <w:rPr>
                <w:rFonts w:ascii="Times New Roman"/>
                <w:b w:val="false"/>
                <w:i w:val="false"/>
                <w:color w:val="000000"/>
                <w:sz w:val="20"/>
              </w:rPr>
              <w:t>
16 сағ.</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оқу</w:t>
            </w:r>
            <w:r>
              <w:br/>
            </w:r>
            <w:r>
              <w:rPr>
                <w:rFonts w:ascii="Times New Roman"/>
                <w:b w:val="false"/>
                <w:i w:val="false"/>
                <w:color w:val="000000"/>
                <w:sz w:val="20"/>
              </w:rPr>
              <w:t>
8 сағ.</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бетімен оқу</w:t>
            </w:r>
            <w:r>
              <w:br/>
            </w:r>
            <w:r>
              <w:rPr>
                <w:rFonts w:ascii="Times New Roman"/>
                <w:b w:val="false"/>
                <w:i w:val="false"/>
                <w:color w:val="000000"/>
                <w:sz w:val="20"/>
              </w:rPr>
              <w:t>
56 сағ.</w:t>
            </w: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Дәрістер</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сабақ</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қорғау</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-форум</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Онлайн-консультация</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Тыңдаушының өздігінен оқуы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актілерде бекітілген орта білім беру жүйесінің негізгі бағыттары мен принциптері. Орта білім беру мұғалімдерінің қызметін реттейтін нормативтік құқықтық актілер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Педагогикалық-психологиялық модуль</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мазмұнының психологиялық-педагогикалық негіздері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қажеттіліктері бар балаларды психологиялық-педагогикалық қолдау</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және "Құқық негіздері" пәндері бойынша білім беру бағдарламаларының негізгі қағидалары. Білім беру бағдарламасындағы спиральділік қағидасы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және "Құқық негіздері" сабақтарында оқушылардың сыни ойлау дағдыларын дамытуда пәнаралық байланыстарды жүзеге асыру</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пәні бойынша тарихи ойлау дағдыларын қалыптастыру және оқу мақсаттарын тиімді жүзеге асыруда тарихи концептілер негізінде оқыту</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сабағында оқушылардың сыни ойлау дағдыларын дамытуда тарихи концептілерге негізделген тапсырмаларды дайындау</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 сабағында оқушылардың сыни ойлау дағдыларын дамытуда тәжірибелік жағдаяттарды талдау және бағамдау</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 оқытуда оқушылардың қажеттіліктерін анықтау және есепке алу. Саралап оқыту әдістерін қолдану</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және "Құқық негіздері" сабақтарында оқушылардың академиялық тілді игеруде (тыңдалым, айтылым, оқылым, жазылым) тілдік дағдыларын қолдану</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зерттеу дағдыларын дамытуға бағытталған "Дүниежүзі тарихы" және "Құқық негіздері" пәні тапсырмаларын орындау</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және "Құқық негіздері" сабақтарында белсенді оқыту әдістерін қолданудың маңызы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"Мәңгілік ел" идеясы аясында тұлғаны әлеуметтендіру және тәрбиелеу негізінде көшбасшылық пен патриоттық, азаматтық белсенділік сапаларын қалыптастыру</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жағдайлардағы қоғамдық пәндер мұғалімінің зерттеушілік, жобалық және тәжірибелік-эксперименталдық іс-әрекеті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 жүзеге асыру: ұзақ мерзімді, орта мерзімді және қысқа мерзімді жоспарлау.</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жоспарлауда Блум таксономиясының танымдық деңгейлерімен тапсырмаларды ықпалдастыру және құрастыру</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ерекше білім беру қажеттіліктерін есепке алумен, қысқа мерзімді сабақ жоспарын құрастыру</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сабақ таныстырылымы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мазмұнын жетілдіру жағдайында білім беру үрдісінде IT-технологияларды табысты қолданудың жолдары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жұмыс пен өздігінен білім алу дағдыларын қалыптастыруда оқытудың белсенді және интерактивті әдістерінің, сыни тұрғыдан ойлау технологиясының рөлі және білімдерді өз бетімен игеру</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және "Құқық негіздері" сабақтарында оқушылардың, оның ішінде ерекше білім беру қажеттіліктері бар балалардың оқу жетістіктерін критериалды бағалау</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білім беру ресурстарын және виртуалды зертханаларды ((BilimLand (БілімЛэнд) және т.б) қолдану</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 цифрландыру: электрондық Үкімет порталымен жұмыс (EGov). "Күнделік" автоматтандырылған ақпараттық жүйесімен жұмыс</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6-сынып: тарих сабақтарында оқушылардың коммуникативтік дағдыларын арттыруда мәтінмен жұмыс жасау әдістерін қолдану</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7-сынып: тарих сабағында оқушылардың шығармашылық әлеуетін арттыру жолдары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8-сынып: шағын оқытуды ұйымдастыру</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 дүниежүзі тарихы және құқық негіздері сабақтарында оқушылардың жобалау-зерттеу құзыреттерін қалыптастыру</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 бойынша онлайн кеңес</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both"/>
      </w:pPr>
      <w:r>
        <w:rPr>
          <w:rFonts w:ascii="Times New Roman"/>
          <w:b w:val="false"/>
          <w:i w:val="false"/>
          <w:color w:val="000000"/>
          <w:sz w:val="28"/>
        </w:rPr>
        <w:t>
      Ескерту: 1 академиялық сағат – 45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22 сәуірдегі</w:t>
            </w:r>
            <w:r>
              <w:br/>
            </w:r>
            <w:r>
              <w:rPr>
                <w:rFonts w:ascii="Times New Roman"/>
                <w:b w:val="false"/>
                <w:i w:val="false"/>
                <w:color w:val="000000"/>
                <w:sz w:val="20"/>
              </w:rPr>
              <w:t>№ 161 бұйрығына</w:t>
            </w:r>
            <w:r>
              <w:br/>
            </w:r>
            <w:r>
              <w:rPr>
                <w:rFonts w:ascii="Times New Roman"/>
                <w:b w:val="false"/>
                <w:i w:val="false"/>
                <w:color w:val="000000"/>
                <w:sz w:val="20"/>
              </w:rPr>
              <w:t>44-қосымша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28 қаңтардағы</w:t>
            </w:r>
            <w:r>
              <w:br/>
            </w:r>
            <w:r>
              <w:rPr>
                <w:rFonts w:ascii="Times New Roman"/>
                <w:b w:val="false"/>
                <w:i w:val="false"/>
                <w:color w:val="000000"/>
                <w:sz w:val="20"/>
              </w:rPr>
              <w:t>№ 92 бұйрығына</w:t>
            </w:r>
            <w:r>
              <w:br/>
            </w:r>
            <w:r>
              <w:rPr>
                <w:rFonts w:ascii="Times New Roman"/>
                <w:b w:val="false"/>
                <w:i w:val="false"/>
                <w:color w:val="000000"/>
                <w:sz w:val="20"/>
              </w:rPr>
              <w:t>135-қосымша</w:t>
            </w:r>
          </w:p>
        </w:tc>
      </w:tr>
    </w:tbl>
    <w:bookmarkStart w:name="z960" w:id="784"/>
    <w:p>
      <w:pPr>
        <w:spacing w:after="0"/>
        <w:ind w:left="0"/>
        <w:jc w:val="left"/>
      </w:pPr>
      <w:r>
        <w:rPr>
          <w:rFonts w:ascii="Times New Roman"/>
          <w:b/>
          <w:i w:val="false"/>
          <w:color w:val="000000"/>
        </w:rPr>
        <w:t xml:space="preserve"> Қазақ және орыс тілдерінде оқытатын орта білім беру ұйымдарының 5-9 сыныптарының география пәні мұғалімдеріне арналған педагогика кадрларының біліктілігін арттыру курсының "География пәні мұғалімінің кәсіби құзыреттіліктерін дамыту" білім беру бағдарламасы</w:t>
      </w:r>
    </w:p>
    <w:bookmarkEnd w:id="784"/>
    <w:bookmarkStart w:name="z961" w:id="785"/>
    <w:p>
      <w:pPr>
        <w:spacing w:after="0"/>
        <w:ind w:left="0"/>
        <w:jc w:val="left"/>
      </w:pPr>
      <w:r>
        <w:rPr>
          <w:rFonts w:ascii="Times New Roman"/>
          <w:b/>
          <w:i w:val="false"/>
          <w:color w:val="000000"/>
        </w:rPr>
        <w:t xml:space="preserve"> 1-тарау. Жалпы ережелер</w:t>
      </w:r>
    </w:p>
    <w:bookmarkEnd w:id="785"/>
    <w:bookmarkStart w:name="z962" w:id="786"/>
    <w:p>
      <w:pPr>
        <w:spacing w:after="0"/>
        <w:ind w:left="0"/>
        <w:jc w:val="both"/>
      </w:pPr>
      <w:r>
        <w:rPr>
          <w:rFonts w:ascii="Times New Roman"/>
          <w:b w:val="false"/>
          <w:i w:val="false"/>
          <w:color w:val="000000"/>
          <w:sz w:val="28"/>
        </w:rPr>
        <w:t>
      1. Қазақ және орыс тілдерінде оқытатын орта білім беру ұйымдарының 5-9 сыныптарының география пәні мұғалімдеріне арналған педагогика кадрларының біліктілігін арттыру курсының "География пәні мұғалімінің кәсіби құзыреттіліктерін дамыту" білім беру бағдарламасы (бұдан әрі – бағдарлама) орта білім беру ұйымдарының география пәні мұғалімдерін оқытуды реттейді.</w:t>
      </w:r>
    </w:p>
    <w:bookmarkEnd w:id="786"/>
    <w:bookmarkStart w:name="z963" w:id="787"/>
    <w:p>
      <w:pPr>
        <w:spacing w:after="0"/>
        <w:ind w:left="0"/>
        <w:jc w:val="both"/>
      </w:pPr>
      <w:r>
        <w:rPr>
          <w:rFonts w:ascii="Times New Roman"/>
          <w:b w:val="false"/>
          <w:i w:val="false"/>
          <w:color w:val="000000"/>
          <w:sz w:val="28"/>
        </w:rPr>
        <w:t>
      2. Бағдарлама білім беру мазмұнын жетілдіру жағдайында география пәнін оқыту әдістемесі бойынша мұғалімдердің кәсіби құзыреттілігін дамытуға бағытталған. Географияны оқыту әдістемесінің мазмұнын іріктеу және әзірлеу оқытудың тиімді нысандары мен әдістерін, инновациялық білім беру технологияларын, ақпараттық-коммуникациялық технологияларды қолдануға мүмкіндік береді.</w:t>
      </w:r>
    </w:p>
    <w:bookmarkEnd w:id="787"/>
    <w:bookmarkStart w:name="z964" w:id="788"/>
    <w:p>
      <w:pPr>
        <w:spacing w:after="0"/>
        <w:ind w:left="0"/>
        <w:jc w:val="left"/>
      </w:pPr>
      <w:r>
        <w:rPr>
          <w:rFonts w:ascii="Times New Roman"/>
          <w:b/>
          <w:i w:val="false"/>
          <w:color w:val="000000"/>
        </w:rPr>
        <w:t xml:space="preserve"> 2-тарау. Бағдарламаның мақсаты мен міндеттері, күтілетін нәтижелері</w:t>
      </w:r>
    </w:p>
    <w:bookmarkEnd w:id="788"/>
    <w:bookmarkStart w:name="z965" w:id="789"/>
    <w:p>
      <w:pPr>
        <w:spacing w:after="0"/>
        <w:ind w:left="0"/>
        <w:jc w:val="both"/>
      </w:pPr>
      <w:r>
        <w:rPr>
          <w:rFonts w:ascii="Times New Roman"/>
          <w:b w:val="false"/>
          <w:i w:val="false"/>
          <w:color w:val="000000"/>
          <w:sz w:val="28"/>
        </w:rPr>
        <w:t>
      3. Бағдарламаның мақсаты - білім беру мазмұнын жетілдіру жағдайында география пәні мұғалімінің кәсіби құзыреттерін дамыту болып табылады.</w:t>
      </w:r>
    </w:p>
    <w:bookmarkEnd w:id="789"/>
    <w:bookmarkStart w:name="z966" w:id="790"/>
    <w:p>
      <w:pPr>
        <w:spacing w:after="0"/>
        <w:ind w:left="0"/>
        <w:jc w:val="both"/>
      </w:pPr>
      <w:r>
        <w:rPr>
          <w:rFonts w:ascii="Times New Roman"/>
          <w:b w:val="false"/>
          <w:i w:val="false"/>
          <w:color w:val="000000"/>
          <w:sz w:val="28"/>
        </w:rPr>
        <w:t>
      4. Бағдарламаның міндеттері:</w:t>
      </w:r>
    </w:p>
    <w:bookmarkEnd w:id="790"/>
    <w:p>
      <w:pPr>
        <w:spacing w:after="0"/>
        <w:ind w:left="0"/>
        <w:jc w:val="both"/>
      </w:pPr>
      <w:r>
        <w:rPr>
          <w:rFonts w:ascii="Times New Roman"/>
          <w:b w:val="false"/>
          <w:i w:val="false"/>
          <w:color w:val="000000"/>
          <w:sz w:val="28"/>
        </w:rPr>
        <w:t>
      1) нормативтік-құқықтық актілермен бекітілген орта білім беру жүйесінің мазмұнын жетілдіру бойынша мемлекеттік саясаттың негізгі бағыттары мен қағидаттарын зерделеу;</w:t>
      </w:r>
    </w:p>
    <w:p>
      <w:pPr>
        <w:spacing w:after="0"/>
        <w:ind w:left="0"/>
        <w:jc w:val="both"/>
      </w:pPr>
      <w:r>
        <w:rPr>
          <w:rFonts w:ascii="Times New Roman"/>
          <w:b w:val="false"/>
          <w:i w:val="false"/>
          <w:color w:val="000000"/>
          <w:sz w:val="28"/>
        </w:rPr>
        <w:t>
      2) географияны оқыту әдістемесінің психологиялық-педагогикалық аспектілерін зерттеу және оларды білім беру мазмұнын жетілдіру жағдайында пәнді оқыту практикасына бейімдеу;</w:t>
      </w:r>
    </w:p>
    <w:p>
      <w:pPr>
        <w:spacing w:after="0"/>
        <w:ind w:left="0"/>
        <w:jc w:val="both"/>
      </w:pPr>
      <w:r>
        <w:rPr>
          <w:rFonts w:ascii="Times New Roman"/>
          <w:b w:val="false"/>
          <w:i w:val="false"/>
          <w:color w:val="000000"/>
          <w:sz w:val="28"/>
        </w:rPr>
        <w:t>
      3) пәнаралық интеграция және тәжірибелік-эксперименталды таным әдістерімен интеграциялау принциптеріне сәйкес пәнді оқыту мазмұнын іріктеу және жүйелеу, құрастыру, модельдеу, жобалау жағдайында білім алушылардың жобалық қызметін ұйымдастыру, кәсіби-педагогикалық біліктерін қалыптастыру; оқытудың ақпараттық-коммуникациялық технологияларын қолдану жөніндегі кәсіби құзыреттіліктерін дамыту.</w:t>
      </w:r>
    </w:p>
    <w:bookmarkStart w:name="z967" w:id="791"/>
    <w:p>
      <w:pPr>
        <w:spacing w:after="0"/>
        <w:ind w:left="0"/>
        <w:jc w:val="both"/>
      </w:pPr>
      <w:r>
        <w:rPr>
          <w:rFonts w:ascii="Times New Roman"/>
          <w:b w:val="false"/>
          <w:i w:val="false"/>
          <w:color w:val="000000"/>
          <w:sz w:val="28"/>
        </w:rPr>
        <w:t>
      5. Курс соңында тыңдаушылар:</w:t>
      </w:r>
    </w:p>
    <w:bookmarkEnd w:id="791"/>
    <w:p>
      <w:pPr>
        <w:spacing w:after="0"/>
        <w:ind w:left="0"/>
        <w:jc w:val="both"/>
      </w:pPr>
      <w:r>
        <w:rPr>
          <w:rFonts w:ascii="Times New Roman"/>
          <w:b w:val="false"/>
          <w:i w:val="false"/>
          <w:color w:val="000000"/>
          <w:sz w:val="28"/>
        </w:rPr>
        <w:t>
      1) білім беру сапасына қойылатын заманауи талаптарды анықтайтын негізгі нормативтік-құқықтық актілерді, білім беру мазмұнын жетілдіруді жүзеге асыру механизмдерін біледі;</w:t>
      </w:r>
    </w:p>
    <w:p>
      <w:pPr>
        <w:spacing w:after="0"/>
        <w:ind w:left="0"/>
        <w:jc w:val="both"/>
      </w:pPr>
      <w:r>
        <w:rPr>
          <w:rFonts w:ascii="Times New Roman"/>
          <w:b w:val="false"/>
          <w:i w:val="false"/>
          <w:color w:val="000000"/>
          <w:sz w:val="28"/>
        </w:rPr>
        <w:t>
      2) білім беру мазмұнын жетілдіру жағдайында географияны оқыту әдістемесінің психологиялық-педагогикалық аспектілерін; білім беру мазмұнын жетілдіру контексінде география пәні бойынша оқу бағдарламасының тұжырымдамалық идеяларын, құрылымы мен мазмұнын іс-тәжірибеде қолдана алады;</w:t>
      </w:r>
    </w:p>
    <w:p>
      <w:pPr>
        <w:spacing w:after="0"/>
        <w:ind w:left="0"/>
        <w:jc w:val="both"/>
      </w:pPr>
      <w:r>
        <w:rPr>
          <w:rFonts w:ascii="Times New Roman"/>
          <w:b w:val="false"/>
          <w:i w:val="false"/>
          <w:color w:val="000000"/>
          <w:sz w:val="28"/>
        </w:rPr>
        <w:t>
      3) спиральдік принципі негізінде география пәні бойынша оқу материалын жоспарлауды жүзеге асыра алады; білім алушылардың тәжірибелік-эксперименттік және жобалық қызметін ұйымдастыру үшін оны басқа пәндермен біріктіре алады; география сабақтарында оқытудың инновациялық технологияларын, белсенді формалары мен әдістерін, оқытудың ақпараттық-коммуникациялық технологияларын қолдану жөніндегі кәсіби құзыреттіліктерді меңгереді.</w:t>
      </w:r>
    </w:p>
    <w:bookmarkStart w:name="z968" w:id="792"/>
    <w:p>
      <w:pPr>
        <w:spacing w:after="0"/>
        <w:ind w:left="0"/>
        <w:jc w:val="left"/>
      </w:pPr>
      <w:r>
        <w:rPr>
          <w:rFonts w:ascii="Times New Roman"/>
          <w:b/>
          <w:i w:val="false"/>
          <w:color w:val="000000"/>
        </w:rPr>
        <w:t xml:space="preserve"> 3-тарау. Бағдарламаның құрылымы мен мазмұны</w:t>
      </w:r>
    </w:p>
    <w:bookmarkEnd w:id="792"/>
    <w:bookmarkStart w:name="z969" w:id="793"/>
    <w:p>
      <w:pPr>
        <w:spacing w:after="0"/>
        <w:ind w:left="0"/>
        <w:jc w:val="both"/>
      </w:pPr>
      <w:r>
        <w:rPr>
          <w:rFonts w:ascii="Times New Roman"/>
          <w:b w:val="false"/>
          <w:i w:val="false"/>
          <w:color w:val="000000"/>
          <w:sz w:val="28"/>
        </w:rPr>
        <w:t>
      6. Бағдарлама 5 модульден тұрады:</w:t>
      </w:r>
    </w:p>
    <w:bookmarkEnd w:id="793"/>
    <w:p>
      <w:pPr>
        <w:spacing w:after="0"/>
        <w:ind w:left="0"/>
        <w:jc w:val="both"/>
      </w:pPr>
      <w:r>
        <w:rPr>
          <w:rFonts w:ascii="Times New Roman"/>
          <w:b w:val="false"/>
          <w:i w:val="false"/>
          <w:color w:val="000000"/>
          <w:sz w:val="28"/>
        </w:rPr>
        <w:t>
      1) нормативтік-құқықтық;</w:t>
      </w:r>
    </w:p>
    <w:p>
      <w:pPr>
        <w:spacing w:after="0"/>
        <w:ind w:left="0"/>
        <w:jc w:val="both"/>
      </w:pPr>
      <w:r>
        <w:rPr>
          <w:rFonts w:ascii="Times New Roman"/>
          <w:b w:val="false"/>
          <w:i w:val="false"/>
          <w:color w:val="000000"/>
          <w:sz w:val="28"/>
        </w:rPr>
        <w:t>
      2) психологиялық-педагогикалық;</w:t>
      </w:r>
    </w:p>
    <w:p>
      <w:pPr>
        <w:spacing w:after="0"/>
        <w:ind w:left="0"/>
        <w:jc w:val="both"/>
      </w:pPr>
      <w:r>
        <w:rPr>
          <w:rFonts w:ascii="Times New Roman"/>
          <w:b w:val="false"/>
          <w:i w:val="false"/>
          <w:color w:val="000000"/>
          <w:sz w:val="28"/>
        </w:rPr>
        <w:t>
      3) мазмұндық;</w:t>
      </w:r>
    </w:p>
    <w:p>
      <w:pPr>
        <w:spacing w:after="0"/>
        <w:ind w:left="0"/>
        <w:jc w:val="both"/>
      </w:pPr>
      <w:r>
        <w:rPr>
          <w:rFonts w:ascii="Times New Roman"/>
          <w:b w:val="false"/>
          <w:i w:val="false"/>
          <w:color w:val="000000"/>
          <w:sz w:val="28"/>
        </w:rPr>
        <w:t>
      4) технологиялық;</w:t>
      </w:r>
    </w:p>
    <w:p>
      <w:pPr>
        <w:spacing w:after="0"/>
        <w:ind w:left="0"/>
        <w:jc w:val="both"/>
      </w:pPr>
      <w:r>
        <w:rPr>
          <w:rFonts w:ascii="Times New Roman"/>
          <w:b w:val="false"/>
          <w:i w:val="false"/>
          <w:color w:val="000000"/>
          <w:sz w:val="28"/>
        </w:rPr>
        <w:t>
      5) вариативтік.</w:t>
      </w:r>
    </w:p>
    <w:bookmarkStart w:name="z970" w:id="794"/>
    <w:p>
      <w:pPr>
        <w:spacing w:after="0"/>
        <w:ind w:left="0"/>
        <w:jc w:val="both"/>
      </w:pPr>
      <w:r>
        <w:rPr>
          <w:rFonts w:ascii="Times New Roman"/>
          <w:b w:val="false"/>
          <w:i w:val="false"/>
          <w:color w:val="000000"/>
          <w:sz w:val="28"/>
        </w:rPr>
        <w:t>
      7. Вариативтік модульдің тақырыптары тыңдаушыларға жүргізілген кіріс сауалнамасы негізінде анықталады.</w:t>
      </w:r>
    </w:p>
    <w:bookmarkEnd w:id="794"/>
    <w:bookmarkStart w:name="z971" w:id="795"/>
    <w:p>
      <w:pPr>
        <w:spacing w:after="0"/>
        <w:ind w:left="0"/>
        <w:jc w:val="left"/>
      </w:pPr>
      <w:r>
        <w:rPr>
          <w:rFonts w:ascii="Times New Roman"/>
          <w:b/>
          <w:i w:val="false"/>
          <w:color w:val="000000"/>
        </w:rPr>
        <w:t xml:space="preserve"> 4 тарау. Білім беру процесін ұйымдастыру, өткізу формасы мен әдістерін және нәтижелерін бағалау</w:t>
      </w:r>
    </w:p>
    <w:bookmarkEnd w:id="795"/>
    <w:bookmarkStart w:name="z972" w:id="796"/>
    <w:p>
      <w:pPr>
        <w:spacing w:after="0"/>
        <w:ind w:left="0"/>
        <w:jc w:val="both"/>
      </w:pPr>
      <w:r>
        <w:rPr>
          <w:rFonts w:ascii="Times New Roman"/>
          <w:b w:val="false"/>
          <w:i w:val="false"/>
          <w:color w:val="000000"/>
          <w:sz w:val="28"/>
        </w:rPr>
        <w:t>
      8. Біліктілікті арттыру курстарын келесі режимде ұйымдастыру:</w:t>
      </w:r>
    </w:p>
    <w:bookmarkEnd w:id="796"/>
    <w:p>
      <w:pPr>
        <w:spacing w:after="0"/>
        <w:ind w:left="0"/>
        <w:jc w:val="both"/>
      </w:pPr>
      <w:r>
        <w:rPr>
          <w:rFonts w:ascii="Times New Roman"/>
          <w:b w:val="false"/>
          <w:i w:val="false"/>
          <w:color w:val="000000"/>
          <w:sz w:val="28"/>
        </w:rPr>
        <w:t xml:space="preserve">
      1) күндізгі оқыту Бағдарламаның </w:t>
      </w:r>
      <w:r>
        <w:rPr>
          <w:rFonts w:ascii="Times New Roman"/>
          <w:b w:val="false"/>
          <w:i w:val="false"/>
          <w:color w:val="000000"/>
          <w:sz w:val="28"/>
        </w:rPr>
        <w:t>1-қосымшасында</w:t>
      </w:r>
      <w:r>
        <w:rPr>
          <w:rFonts w:ascii="Times New Roman"/>
          <w:b w:val="false"/>
          <w:i w:val="false"/>
          <w:color w:val="000000"/>
          <w:sz w:val="28"/>
        </w:rPr>
        <w:t xml:space="preserve"> берілген оқу-тақырыптық жоспарына (әрі қарай - ОТЖ) сәйкес берілген. Курстың ұзақтылығы 80 сағатты құрайды. Бірапталық курстарды ұйымдастыру үшін ОТЖ-да берілген сағаттар саны екі есеге қысқартылып, сабақты өткізу формалары мен тақырыптары өзгеріссіз қалдырылады.</w:t>
      </w:r>
    </w:p>
    <w:p>
      <w:pPr>
        <w:spacing w:after="0"/>
        <w:ind w:left="0"/>
        <w:jc w:val="both"/>
      </w:pPr>
      <w:r>
        <w:rPr>
          <w:rFonts w:ascii="Times New Roman"/>
          <w:b w:val="false"/>
          <w:i w:val="false"/>
          <w:color w:val="000000"/>
          <w:sz w:val="28"/>
        </w:rPr>
        <w:t xml:space="preserve">
      2) осы Бағдарламаның </w:t>
      </w:r>
      <w:r>
        <w:rPr>
          <w:rFonts w:ascii="Times New Roman"/>
          <w:b w:val="false"/>
          <w:i w:val="false"/>
          <w:color w:val="000000"/>
          <w:sz w:val="28"/>
        </w:rPr>
        <w:t>2-қосымшасына</w:t>
      </w:r>
      <w:r>
        <w:rPr>
          <w:rFonts w:ascii="Times New Roman"/>
          <w:b w:val="false"/>
          <w:i w:val="false"/>
          <w:color w:val="000000"/>
          <w:sz w:val="28"/>
        </w:rPr>
        <w:t xml:space="preserve"> сәйкес аралас оқыту (Blended Learning - блендид ленинг) режиміндегі курстың ОТЖ аралас оқыту арқылы үш кезеңде жүргізіледі: күндізгі - 16 сағат, қашықтықтан-8 сағат, дербес-56 сағат. Күндізгі оқыту курстың бірінші күні және соңғы күні 8 сағаттан өткізіледі.</w:t>
      </w:r>
    </w:p>
    <w:bookmarkStart w:name="z973" w:id="797"/>
    <w:p>
      <w:pPr>
        <w:spacing w:after="0"/>
        <w:ind w:left="0"/>
        <w:jc w:val="both"/>
      </w:pPr>
      <w:r>
        <w:rPr>
          <w:rFonts w:ascii="Times New Roman"/>
          <w:b w:val="false"/>
          <w:i w:val="false"/>
          <w:color w:val="000000"/>
          <w:sz w:val="28"/>
        </w:rPr>
        <w:t>
      9. Күндізгі және аралас оқыту режимдерде білім беру процесін ұйымдастыру кезінде тыңдаушылардың білімін бақылау және бағалау мақсатында: өзіндік жұмыс, жобалық жұмыс, шағын сабақ (шағын іс-шара) таныстыру, қорытынды тестілеу, сондай-ақ аралас оқыту режиміндегі курс үшін модульдер бойынша аралық тестілеу өткізіледі. Өзіндік жұмысқа арналған тапсырмалар, тест тапсырмалары, жобалық жұмыстар мен шағын-сабақтар (шағын іс-шаралар) тақырыптары курстың оқу-әдістемелік кешеніне (бұдан әрі - ОӘК) енгізілген.</w:t>
      </w:r>
    </w:p>
    <w:bookmarkEnd w:id="797"/>
    <w:bookmarkStart w:name="z974" w:id="798"/>
    <w:p>
      <w:pPr>
        <w:spacing w:after="0"/>
        <w:ind w:left="0"/>
        <w:jc w:val="both"/>
      </w:pPr>
      <w:r>
        <w:rPr>
          <w:rFonts w:ascii="Times New Roman"/>
          <w:b w:val="false"/>
          <w:i w:val="false"/>
          <w:color w:val="000000"/>
          <w:sz w:val="28"/>
        </w:rPr>
        <w:t>
      10. Білім беру процесі оқытудың интерактивті әдістері арқылы жүзеге асырылады: дәріс, семинар, практикалық жұмыс, көшпелі тәжірибелік сабақ, тренинг, шебер-сынып, конференция, дөңгелек үстел, шағын сабақ презентациясы, кейс әдістері, бейнефильмдерді талқылау, мәселені бірлесіп шешу, сонымен бірге, аралас оқыту режимінде вебинар, онлайн-форум, онлайн-кеңес және тыңдаушылардың өзіндік жұмыстары.</w:t>
      </w:r>
    </w:p>
    <w:bookmarkEnd w:id="798"/>
    <w:bookmarkStart w:name="z975" w:id="799"/>
    <w:p>
      <w:pPr>
        <w:spacing w:after="0"/>
        <w:ind w:left="0"/>
        <w:jc w:val="both"/>
      </w:pPr>
      <w:r>
        <w:rPr>
          <w:rFonts w:ascii="Times New Roman"/>
          <w:b w:val="false"/>
          <w:i w:val="false"/>
          <w:color w:val="000000"/>
          <w:sz w:val="28"/>
        </w:rPr>
        <w:t>
      11. Тыңдаушылардың кәсіби құзыреттіліктерінің қалыптасу деңгейін анықтау үшін профессорлық-оқытушылық құрам бағдарлама мазмұнын игеру мен бағалау өлшемдерін жасайды және олар курстың ОӘК беріледі.</w:t>
      </w:r>
    </w:p>
    <w:bookmarkEnd w:id="7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 және орыс тілдерінде </w:t>
            </w:r>
            <w:r>
              <w:br/>
            </w:r>
            <w:r>
              <w:rPr>
                <w:rFonts w:ascii="Times New Roman"/>
                <w:b w:val="false"/>
                <w:i w:val="false"/>
                <w:color w:val="000000"/>
                <w:sz w:val="20"/>
              </w:rPr>
              <w:t xml:space="preserve">оқытатын орта білім беру </w:t>
            </w:r>
            <w:r>
              <w:br/>
            </w:r>
            <w:r>
              <w:rPr>
                <w:rFonts w:ascii="Times New Roman"/>
                <w:b w:val="false"/>
                <w:i w:val="false"/>
                <w:color w:val="000000"/>
                <w:sz w:val="20"/>
              </w:rPr>
              <w:t xml:space="preserve">ұйымдарының 5-9 </w:t>
            </w:r>
            <w:r>
              <w:br/>
            </w:r>
            <w:r>
              <w:rPr>
                <w:rFonts w:ascii="Times New Roman"/>
                <w:b w:val="false"/>
                <w:i w:val="false"/>
                <w:color w:val="000000"/>
                <w:sz w:val="20"/>
              </w:rPr>
              <w:t xml:space="preserve">сыныптарының география пәні </w:t>
            </w:r>
            <w:r>
              <w:br/>
            </w:r>
            <w:r>
              <w:rPr>
                <w:rFonts w:ascii="Times New Roman"/>
                <w:b w:val="false"/>
                <w:i w:val="false"/>
                <w:color w:val="000000"/>
                <w:sz w:val="20"/>
              </w:rPr>
              <w:t xml:space="preserve">мұғалімдеріне арналған </w:t>
            </w:r>
            <w:r>
              <w:br/>
            </w:r>
            <w:r>
              <w:rPr>
                <w:rFonts w:ascii="Times New Roman"/>
                <w:b w:val="false"/>
                <w:i w:val="false"/>
                <w:color w:val="000000"/>
                <w:sz w:val="20"/>
              </w:rPr>
              <w:t xml:space="preserve">педагогика кадрларының </w:t>
            </w:r>
            <w:r>
              <w:br/>
            </w:r>
            <w:r>
              <w:rPr>
                <w:rFonts w:ascii="Times New Roman"/>
                <w:b w:val="false"/>
                <w:i w:val="false"/>
                <w:color w:val="000000"/>
                <w:sz w:val="20"/>
              </w:rPr>
              <w:t xml:space="preserve">біліктілігін арттыру курсының </w:t>
            </w:r>
            <w:r>
              <w:br/>
            </w:r>
            <w:r>
              <w:rPr>
                <w:rFonts w:ascii="Times New Roman"/>
                <w:b w:val="false"/>
                <w:i w:val="false"/>
                <w:color w:val="000000"/>
                <w:sz w:val="20"/>
              </w:rPr>
              <w:t xml:space="preserve">"География пәні мұғалімінің </w:t>
            </w:r>
            <w:r>
              <w:br/>
            </w:r>
            <w:r>
              <w:rPr>
                <w:rFonts w:ascii="Times New Roman"/>
                <w:b w:val="false"/>
                <w:i w:val="false"/>
                <w:color w:val="000000"/>
                <w:sz w:val="20"/>
              </w:rPr>
              <w:t xml:space="preserve">кәсіби құзыреттіліктерін </w:t>
            </w:r>
            <w:r>
              <w:br/>
            </w:r>
            <w:r>
              <w:rPr>
                <w:rFonts w:ascii="Times New Roman"/>
                <w:b w:val="false"/>
                <w:i w:val="false"/>
                <w:color w:val="000000"/>
                <w:sz w:val="20"/>
              </w:rPr>
              <w:t xml:space="preserve">дамыту" білім беру </w:t>
            </w:r>
            <w:r>
              <w:br/>
            </w:r>
            <w:r>
              <w:rPr>
                <w:rFonts w:ascii="Times New Roman"/>
                <w:b w:val="false"/>
                <w:i w:val="false"/>
                <w:color w:val="000000"/>
                <w:sz w:val="20"/>
              </w:rPr>
              <w:t>бағдарламасына</w:t>
            </w:r>
            <w:r>
              <w:br/>
            </w:r>
            <w:r>
              <w:rPr>
                <w:rFonts w:ascii="Times New Roman"/>
                <w:b w:val="false"/>
                <w:i w:val="false"/>
                <w:color w:val="000000"/>
                <w:sz w:val="20"/>
              </w:rPr>
              <w:t>1-қосымша</w:t>
            </w:r>
          </w:p>
        </w:tc>
      </w:tr>
    </w:tbl>
    <w:bookmarkStart w:name="z977" w:id="800"/>
    <w:p>
      <w:pPr>
        <w:spacing w:after="0"/>
        <w:ind w:left="0"/>
        <w:jc w:val="left"/>
      </w:pPr>
      <w:r>
        <w:rPr>
          <w:rFonts w:ascii="Times New Roman"/>
          <w:b/>
          <w:i w:val="false"/>
          <w:color w:val="000000"/>
        </w:rPr>
        <w:t xml:space="preserve"> Күндізгі оқу режиміндегі курстың оқу-тақырыптық жоспары</w:t>
      </w:r>
    </w:p>
    <w:bookmarkEnd w:id="8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
        <w:gridCol w:w="8473"/>
        <w:gridCol w:w="392"/>
        <w:gridCol w:w="252"/>
        <w:gridCol w:w="392"/>
        <w:gridCol w:w="392"/>
        <w:gridCol w:w="392"/>
        <w:gridCol w:w="253"/>
        <w:gridCol w:w="253"/>
        <w:gridCol w:w="253"/>
        <w:gridCol w:w="253"/>
        <w:gridCol w:w="393"/>
      </w:tblGrid>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Тақырыбы</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сабақ</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жұмыс</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КТС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оқытуды қорғау</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жүйесіндегі нормативтік-құқықтық актілермен бекітілген мемлекеттік саясат қағидаттары мен басты бағыттары. Орта білім беру жүйесіндегі педагогтің қызметін реттейтін нормативтік-құқықтық актілер</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мектептегі мазмұнның психологиялық-педагогикалық негіздері</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қажеттілігі бар балаларды психологиялық-педагогикалық қолдау</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мазмұнын жетілдіру жағдайында географияны оқытуды бағдарламалық-әдістемелік қамтамасыз ету</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жоспарының негізгі қағидалары: сабақтың мақсаты, саралау тәсілі, оқытудың белсенді әдістері, критериалды бағалау жүйесі</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сабағында орта мерзімді және қысқа мерзімді жоспарлаудың принциптері мен тәсілдері</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сабақтарында қолданылатын белсенді және интербелсенді әдістер мен тәсілдер</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сабағында географиялық тапсырмаларды орындау арқылы оқушылардың функционалдық сауаттылығын қалыптастыру әдістері</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функционалдық сауаттылығын қалыптастыруда STEM (Science Technology Engineering Math – Сайнс Технолоджи Инжиниринг Мас) білім берудің рөлі</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зерттеу дағдыларын дамытуға бағытталған практикалық жұмыстарды орындау</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деректер базасын құрастыруда ақпараттық-коммуникациялық технологиялардың рөлі" тақырыбын оқыту әдістері</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8-сыныптың оқу бағдарламасы бойынша "Географиялық деректерді өңдеу және талдау", "Географиялық модельдер" тақырыптарының мысалында тәжірибелік жұмыстарды ұйымдастыру және жүргізу әдістемесінің ерекшеліктері</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(Self Monitoring Analysis and reporting technology – Селф Анализис энд Рипотинг Текнолоджи) талаптарына сәйкес мақсат қою. География сабақтарында саралап оқытуды жүзеге асырудың тәсілдері</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 бөлімі мысалында география сабақтарында оқушылардың зерттеу дағдыларын дамыту</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пайдалы қазбалардың орындарын және қолдану салаларын анықтау", "Литосфералық катаклизмдер", "Елдердің саяси типологиясы" тақырыптарын оқыту ерекшеліктері</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сабақтарында оқушылардың өзіндік танымдық қызметін ұйымдастыруда белсенді оқыту әдістерін қолдану әдістемесі</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сабағында оқушылардың оқу жетістіктерін критериалды бағалау ерекшеліктері</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Қалыптастырушы бағалау – оқуды, жоспарлауды және ұйымдастыруды бағалау. Қалыптастырушы бағалаудың тапсырмаларын әзірлеу жолдары</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бағалау – оқуды (жоспарлауды және ұйымдастыруды) бағалау. Жиынтық бағалаудың тапсырмаларын әзірлеу жолдары</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Б.Блумның таксономиясы – география пәні бойынша білім алушылардың оқу жетістігін бағалау әдістемесі ретінде</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мазмұнын жетілдіру жағдайында география пәні мұғалімдерінің кәсіби құзыреттіліктерінің қалыптастасу деңгейін анықтау</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сабақтарында IT -технологияларды тиімді қолдану амалдары</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білімді өздігінен алу және командада жұмыс істеу дағдыларын қалыптастыруда сын тұрғысынан ойлау технологиясының рөлі</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ресурстар және виртуалды лабораториялар мен құрылғыларды қолдану әдістерін үйрену (BilimLand (БілімЛэнд) және т.б.)</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цифрлық білім беруді ұйымдастыру: электронды үкімет порталымен жұмыс (EGov). "Күнделік" автоматтандырылған ақпараттық жүйемен жұмыс</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мазмұнын жетілдіру жағдайында география бойынша білім алушылардың сабақтан тыс және сыныптан тыс қызметін ұйымдастыру</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 әлеуметтік-мәдени феномен ретінде: ізденіс, зерттеу және болашақ</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Географияда графикалық әдістердің қолданылуы</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сабақтарында геоақпараттық жүйелерді қолдану</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сабақтарында жобалық қызметті ұйымдастыру арқылы оқушылардың сыни ойлауын дамыту</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 (Programme forInternational Student Assessment – Программ фор интернейшнл стюдент ассесмент) халықаралық зерттеуіне оқушыларды дайындау әдістемесі</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both"/>
      </w:pPr>
      <w:r>
        <w:rPr>
          <w:rFonts w:ascii="Times New Roman"/>
          <w:b w:val="false"/>
          <w:i w:val="false"/>
          <w:color w:val="000000"/>
          <w:sz w:val="28"/>
        </w:rPr>
        <w:t>
      Ескерту: 1 академиялық сағат – 45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 және орыс тілдерінде </w:t>
            </w:r>
            <w:r>
              <w:br/>
            </w:r>
            <w:r>
              <w:rPr>
                <w:rFonts w:ascii="Times New Roman"/>
                <w:b w:val="false"/>
                <w:i w:val="false"/>
                <w:color w:val="000000"/>
                <w:sz w:val="20"/>
              </w:rPr>
              <w:t xml:space="preserve">оқытатын орта білім беру </w:t>
            </w:r>
            <w:r>
              <w:br/>
            </w:r>
            <w:r>
              <w:rPr>
                <w:rFonts w:ascii="Times New Roman"/>
                <w:b w:val="false"/>
                <w:i w:val="false"/>
                <w:color w:val="000000"/>
                <w:sz w:val="20"/>
              </w:rPr>
              <w:t xml:space="preserve">ұйымдарының 5-9 </w:t>
            </w:r>
            <w:r>
              <w:br/>
            </w:r>
            <w:r>
              <w:rPr>
                <w:rFonts w:ascii="Times New Roman"/>
                <w:b w:val="false"/>
                <w:i w:val="false"/>
                <w:color w:val="000000"/>
                <w:sz w:val="20"/>
              </w:rPr>
              <w:t xml:space="preserve">сыныптарының география пәні </w:t>
            </w:r>
            <w:r>
              <w:br/>
            </w:r>
            <w:r>
              <w:rPr>
                <w:rFonts w:ascii="Times New Roman"/>
                <w:b w:val="false"/>
                <w:i w:val="false"/>
                <w:color w:val="000000"/>
                <w:sz w:val="20"/>
              </w:rPr>
              <w:t xml:space="preserve">мұғалімдеріне арналған </w:t>
            </w:r>
            <w:r>
              <w:br/>
            </w:r>
            <w:r>
              <w:rPr>
                <w:rFonts w:ascii="Times New Roman"/>
                <w:b w:val="false"/>
                <w:i w:val="false"/>
                <w:color w:val="000000"/>
                <w:sz w:val="20"/>
              </w:rPr>
              <w:t xml:space="preserve">педагогика кадрларының </w:t>
            </w:r>
            <w:r>
              <w:br/>
            </w:r>
            <w:r>
              <w:rPr>
                <w:rFonts w:ascii="Times New Roman"/>
                <w:b w:val="false"/>
                <w:i w:val="false"/>
                <w:color w:val="000000"/>
                <w:sz w:val="20"/>
              </w:rPr>
              <w:t xml:space="preserve">біліктілігін арттыру курсының </w:t>
            </w:r>
            <w:r>
              <w:br/>
            </w:r>
            <w:r>
              <w:rPr>
                <w:rFonts w:ascii="Times New Roman"/>
                <w:b w:val="false"/>
                <w:i w:val="false"/>
                <w:color w:val="000000"/>
                <w:sz w:val="20"/>
              </w:rPr>
              <w:t xml:space="preserve">"География пәні мұғалімінің </w:t>
            </w:r>
            <w:r>
              <w:br/>
            </w:r>
            <w:r>
              <w:rPr>
                <w:rFonts w:ascii="Times New Roman"/>
                <w:b w:val="false"/>
                <w:i w:val="false"/>
                <w:color w:val="000000"/>
                <w:sz w:val="20"/>
              </w:rPr>
              <w:t xml:space="preserve">кәсіби құзыреттіліктерін </w:t>
            </w:r>
            <w:r>
              <w:br/>
            </w:r>
            <w:r>
              <w:rPr>
                <w:rFonts w:ascii="Times New Roman"/>
                <w:b w:val="false"/>
                <w:i w:val="false"/>
                <w:color w:val="000000"/>
                <w:sz w:val="20"/>
              </w:rPr>
              <w:t xml:space="preserve">дамыту" білім беру </w:t>
            </w:r>
            <w:r>
              <w:br/>
            </w:r>
            <w:r>
              <w:rPr>
                <w:rFonts w:ascii="Times New Roman"/>
                <w:b w:val="false"/>
                <w:i w:val="false"/>
                <w:color w:val="000000"/>
                <w:sz w:val="20"/>
              </w:rPr>
              <w:t>бағдарламасына</w:t>
            </w:r>
            <w:r>
              <w:br/>
            </w:r>
            <w:r>
              <w:rPr>
                <w:rFonts w:ascii="Times New Roman"/>
                <w:b w:val="false"/>
                <w:i w:val="false"/>
                <w:color w:val="000000"/>
                <w:sz w:val="20"/>
              </w:rPr>
              <w:t>2-қосымша</w:t>
            </w:r>
          </w:p>
        </w:tc>
      </w:tr>
    </w:tbl>
    <w:bookmarkStart w:name="z979" w:id="801"/>
    <w:p>
      <w:pPr>
        <w:spacing w:after="0"/>
        <w:ind w:left="0"/>
        <w:jc w:val="left"/>
      </w:pPr>
      <w:r>
        <w:rPr>
          <w:rFonts w:ascii="Times New Roman"/>
          <w:b/>
          <w:i w:val="false"/>
          <w:color w:val="000000"/>
        </w:rPr>
        <w:t xml:space="preserve"> Аралас оқу режиміндегі курстың оқу-тақырыптық жоспары</w:t>
      </w:r>
    </w:p>
    <w:bookmarkEnd w:id="8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
        <w:gridCol w:w="8717"/>
        <w:gridCol w:w="259"/>
        <w:gridCol w:w="260"/>
        <w:gridCol w:w="260"/>
        <w:gridCol w:w="260"/>
        <w:gridCol w:w="260"/>
        <w:gridCol w:w="356"/>
        <w:gridCol w:w="356"/>
        <w:gridCol w:w="548"/>
        <w:gridCol w:w="404"/>
      </w:tblGrid>
      <w:tr>
        <w:trPr>
          <w:trHeight w:val="30" w:hRule="atLeast"/>
        </w:trPr>
        <w:tc>
          <w:tcPr>
            <w:tcW w:w="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w:t>
            </w:r>
            <w:r>
              <w:br/>
            </w:r>
            <w:r>
              <w:rPr>
                <w:rFonts w:ascii="Times New Roman"/>
                <w:b w:val="false"/>
                <w:i w:val="false"/>
                <w:color w:val="000000"/>
                <w:sz w:val="20"/>
              </w:rPr>
              <w:t>
16 сағ.</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оқыту</w:t>
            </w:r>
            <w:r>
              <w:br/>
            </w:r>
            <w:r>
              <w:rPr>
                <w:rFonts w:ascii="Times New Roman"/>
                <w:b w:val="false"/>
                <w:i w:val="false"/>
                <w:color w:val="000000"/>
                <w:sz w:val="20"/>
              </w:rPr>
              <w:t>
8 сағ.</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бетімен оқу</w:t>
            </w:r>
            <w:r>
              <w:br/>
            </w:r>
            <w:r>
              <w:rPr>
                <w:rFonts w:ascii="Times New Roman"/>
                <w:b w:val="false"/>
                <w:i w:val="false"/>
                <w:color w:val="000000"/>
                <w:sz w:val="20"/>
              </w:rPr>
              <w:t>
56 сағ.</w:t>
            </w:r>
          </w:p>
        </w:tc>
        <w:tc>
          <w:tcPr>
            <w:tcW w:w="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Дәрістер</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қорғау</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 форум</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 кеңес</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Тыңдаушының өзіндік оқуы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жүйесіндегі нормативтік-құқықтық актілермен бекітілген мемлекеттік саясат қағидаттары мен басты бағыттары. Орта білім беру жүйесіндегі педагогтің қызметін реттейтін нормативтік-құқықтық актілер</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мектептегі білім мазмұнының психологиялық-педагогикалық негіздері</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қажеттілігі бар балаларды психологиялық-педагогикалық қолдау</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мазмұнын жетілдіру жағдайында географияны оқытуды бағдарламалық-әдістемелік қамтамасыз ету</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жоспарының негізгі қағидалары: сабақтың мақсаты, саралау тәсілі, оқытудың белсенді әдістері, критериалды бағалау жүйесі</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сабағында орта мерзімді және қысқа мерзімді жоспарлаудың принциптері мен тәсілдері</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сабақтарында қолданылатын белсенді және интербелсенді әдістер мен тәсілдер</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сабағында географиялық тапсырмаларды орындау арқылы оқушылардың функционалдық сауаттылығын қалыптастыру әдістері</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функционалдық сауаттылығын қалыптастыруда STEM (Science Technology Engineering Math – Сайнс Технолоджи Инжиниринг Мас) білім берудің рөлі</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зерттеу дағдыларын дамытуға бағытталған практикалық жұмыстарды орындау</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деректер базасын құрастыруда ақпараттық-коммуникациялық технологиялардың рөлі" тақырыбын оқыту әдістері</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8-сыныптың оқу бағдарламасы бойынша "Географиялық деректерді өңдеу және талдау", "Географиялық модельдер" тақырыптарының мысалында тәжірибелік жұмыстарды ұйымдастыру және жүргізу әдістемесінің ерекшеліктері</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(Self Monitoring Analysis and reporting technology – Селф Анализис энд Рипотинг Текнолоджи) талаптарына сәйкес мақсат қою. География сабақтарында саралап оқытуды жүзеге асырудың тәсілдері</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 бөлімі мысалында география сабақтарында оқушылардың зерттеу дағдыларын дамыту</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пайдалы қазбалардың орындарын және қолдану салаларын анықтау", "Литосфералық катаклизмдер", "Елдердің саяси типологиясы" тақырыптарын оқыту ерекшеліктері</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сабақтарында оқушылардың өзіндік танымдық қызметін ұйымдастыруда белсенді оқыту әдістерін қолдану әдістемесі</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сабағында оқушылардың оқу жетістіктерін критериалды бағалау ерекшеліктері</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Қалыптастырушы бағалау – оқуды, жоспарлауды және ұйымдастыруды бағалау. Қалыптастырушы бағалаудың тапсырмаларын әзірлеу жолдары</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бағалау – оқуды (жоспарлауды және ұйымдастыруды) бағалау. Жиынтық бағалаудың тапсырмаларын әзірлеу жолдары</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Б.Блумның таксономиясы – география пәні бойынша білім алушылардың оқу жетістігін бағалау әдістемесі ретінде</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мазмұнын жетілдіру жағдайында география пәні мұғалімдерінің кәсіби құзыреттіліктерінің қалыптастасу деңгейін анықтау</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сабақтарында IT -технологияларды тиімді қолдану амалдары</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білімді өздігінен алу және командада жұмыс істеу дағдыларын қалыптастыруда сын тұрғысынан ойлау технологиясының рөлі.</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ресурстар және виртуалды лабораториялар мен құрылғыларды қолдану әдістерін үйрену (BilimLand (БілімЛэнд) және т.б.)</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цифрлық білім беруді ұйымдастыру: электронды үкімет порталымен жұмыс (EGov). "Күнделік" автоматтандырылған ақпараттық жүйемен жұмыс</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мазмұнын жетілдіру жағдайында география бойынша білім алушылардың сабақтан тыс және сыныптан тыс қызметін ұйымдастыру</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 әлеуметтік-мәдени феномен ретінде: ізденіс, зерттеу және болашақ</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Географияда графикалық әдістердің қолданылуы</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сабақтарында геоақпараттық жүйелерді қолдану</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сабақтарында жобалық қызметті ұйымдастыру арқылы оқушылардың сыни ойлауын дамыту</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 (Programme forInternational Student Assessment – Программ фор интернейшнл стюдент ассесмент) халықаралық зерттеуіне оқушыларды дайындау әдістемесі</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 бойынша онлайн-кеңес</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both"/>
      </w:pPr>
      <w:r>
        <w:rPr>
          <w:rFonts w:ascii="Times New Roman"/>
          <w:b w:val="false"/>
          <w:i w:val="false"/>
          <w:color w:val="000000"/>
          <w:sz w:val="28"/>
        </w:rPr>
        <w:t>
      Ескерту: 1 академиялық сағат – 45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22 сәуірдегі</w:t>
            </w:r>
            <w:r>
              <w:br/>
            </w:r>
            <w:r>
              <w:rPr>
                <w:rFonts w:ascii="Times New Roman"/>
                <w:b w:val="false"/>
                <w:i w:val="false"/>
                <w:color w:val="000000"/>
                <w:sz w:val="20"/>
              </w:rPr>
              <w:t>№ 161 бұйрығына</w:t>
            </w:r>
            <w:r>
              <w:br/>
            </w:r>
            <w:r>
              <w:rPr>
                <w:rFonts w:ascii="Times New Roman"/>
                <w:b w:val="false"/>
                <w:i w:val="false"/>
                <w:color w:val="000000"/>
                <w:sz w:val="20"/>
              </w:rPr>
              <w:t>45-қосымша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28 қаңтардағы</w:t>
            </w:r>
            <w:r>
              <w:br/>
            </w:r>
            <w:r>
              <w:rPr>
                <w:rFonts w:ascii="Times New Roman"/>
                <w:b w:val="false"/>
                <w:i w:val="false"/>
                <w:color w:val="000000"/>
                <w:sz w:val="20"/>
              </w:rPr>
              <w:t>№ 92 бұйрығына</w:t>
            </w:r>
            <w:r>
              <w:br/>
            </w:r>
            <w:r>
              <w:rPr>
                <w:rFonts w:ascii="Times New Roman"/>
                <w:b w:val="false"/>
                <w:i w:val="false"/>
                <w:color w:val="000000"/>
                <w:sz w:val="20"/>
              </w:rPr>
              <w:t>136-қосымша</w:t>
            </w:r>
          </w:p>
        </w:tc>
      </w:tr>
    </w:tbl>
    <w:bookmarkStart w:name="z982" w:id="802"/>
    <w:p>
      <w:pPr>
        <w:spacing w:after="0"/>
        <w:ind w:left="0"/>
        <w:jc w:val="left"/>
      </w:pPr>
      <w:r>
        <w:rPr>
          <w:rFonts w:ascii="Times New Roman"/>
          <w:b/>
          <w:i w:val="false"/>
          <w:color w:val="000000"/>
        </w:rPr>
        <w:t xml:space="preserve"> Қазақ және орыс тілдерінде оқытатын орта білім беру ұйымдарының 5-9 сыныптарының жаратылыстану және биология пәндері мұғалімдеріне арналған педагогика кадрларының біліктілігін арттыру курсының "Жаратылыстану және биология пәндері мұғалімдерінің кәсіби құзыреттіліктерін дамыту" білім беру бағдарламасы</w:t>
      </w:r>
    </w:p>
    <w:bookmarkEnd w:id="802"/>
    <w:bookmarkStart w:name="z983" w:id="803"/>
    <w:p>
      <w:pPr>
        <w:spacing w:after="0"/>
        <w:ind w:left="0"/>
        <w:jc w:val="left"/>
      </w:pPr>
      <w:r>
        <w:rPr>
          <w:rFonts w:ascii="Times New Roman"/>
          <w:b/>
          <w:i w:val="false"/>
          <w:color w:val="000000"/>
        </w:rPr>
        <w:t xml:space="preserve"> 1-тарау. Жалпы ережелер</w:t>
      </w:r>
    </w:p>
    <w:bookmarkEnd w:id="803"/>
    <w:bookmarkStart w:name="z984" w:id="804"/>
    <w:p>
      <w:pPr>
        <w:spacing w:after="0"/>
        <w:ind w:left="0"/>
        <w:jc w:val="both"/>
      </w:pPr>
      <w:r>
        <w:rPr>
          <w:rFonts w:ascii="Times New Roman"/>
          <w:b w:val="false"/>
          <w:i w:val="false"/>
          <w:color w:val="000000"/>
          <w:sz w:val="28"/>
        </w:rPr>
        <w:t>
      1. Қазақ және орыс тілдерінде оқытатын орта білім беру ұйымдарының 5-9 сыныптарының жаратылыстану және биология пәндері мұғалімдеріне арналған педагогика кадрларының біліктілігін арттыру курсының "Жаратылыстану және биология пәндері мұғалімдерінің кәсіби құзыреттіліктерін дамыту" білім беру бағдарламасы (бұдан әрі – Бағдарлама) қазақ және орыс тілдерінде оқытатын орта білім беру ұйымдарындағы 5-9 сыныптардың жарытылыстану және биология пәні мұғалімдерін оқытуды регламенттейді.</w:t>
      </w:r>
    </w:p>
    <w:bookmarkEnd w:id="804"/>
    <w:bookmarkStart w:name="z985" w:id="805"/>
    <w:p>
      <w:pPr>
        <w:spacing w:after="0"/>
        <w:ind w:left="0"/>
        <w:jc w:val="both"/>
      </w:pPr>
      <w:r>
        <w:rPr>
          <w:rFonts w:ascii="Times New Roman"/>
          <w:b w:val="false"/>
          <w:i w:val="false"/>
          <w:color w:val="000000"/>
          <w:sz w:val="28"/>
        </w:rPr>
        <w:t>
      2. Бағдарлама орта білім беру мазмұнын жетілдіру жағдайында оқу үдерісін ұйымдастыруда заманауи тәсілдемелер мен білім беру технологияларын интеграциялауға педагогтердің кәсіби дайындығын дамытуға және оның сапасын арттыруға бағытталған.</w:t>
      </w:r>
    </w:p>
    <w:bookmarkEnd w:id="805"/>
    <w:bookmarkStart w:name="z986" w:id="806"/>
    <w:p>
      <w:pPr>
        <w:spacing w:after="0"/>
        <w:ind w:left="0"/>
        <w:jc w:val="left"/>
      </w:pPr>
      <w:r>
        <w:rPr>
          <w:rFonts w:ascii="Times New Roman"/>
          <w:b/>
          <w:i w:val="false"/>
          <w:color w:val="000000"/>
        </w:rPr>
        <w:t xml:space="preserve"> 2-тарау. Бағдарламаның мақсаты мен міндеттері, күтілетін нәтижелер</w:t>
      </w:r>
    </w:p>
    <w:bookmarkEnd w:id="806"/>
    <w:bookmarkStart w:name="z987" w:id="807"/>
    <w:p>
      <w:pPr>
        <w:spacing w:after="0"/>
        <w:ind w:left="0"/>
        <w:jc w:val="both"/>
      </w:pPr>
      <w:r>
        <w:rPr>
          <w:rFonts w:ascii="Times New Roman"/>
          <w:b w:val="false"/>
          <w:i w:val="false"/>
          <w:color w:val="000000"/>
          <w:sz w:val="28"/>
        </w:rPr>
        <w:t>
      3. Бағдарламаның мақсаты орта білім беру мазмұнын жетілдіру жағдайында білім беру үдерісін жобалау мен ұйымдастыру саласында жарытылыстану және биология пәні мұғалімдерінің кәсіби құзыреттіліктерінің деңгейін арттыру болып табылады.</w:t>
      </w:r>
    </w:p>
    <w:bookmarkEnd w:id="807"/>
    <w:bookmarkStart w:name="z988" w:id="808"/>
    <w:p>
      <w:pPr>
        <w:spacing w:after="0"/>
        <w:ind w:left="0"/>
        <w:jc w:val="both"/>
      </w:pPr>
      <w:r>
        <w:rPr>
          <w:rFonts w:ascii="Times New Roman"/>
          <w:b w:val="false"/>
          <w:i w:val="false"/>
          <w:color w:val="000000"/>
          <w:sz w:val="28"/>
        </w:rPr>
        <w:t>
      4. Бағдарламаның міндеттері:</w:t>
      </w:r>
    </w:p>
    <w:bookmarkEnd w:id="808"/>
    <w:p>
      <w:pPr>
        <w:spacing w:after="0"/>
        <w:ind w:left="0"/>
        <w:jc w:val="both"/>
      </w:pPr>
      <w:r>
        <w:rPr>
          <w:rFonts w:ascii="Times New Roman"/>
          <w:b w:val="false"/>
          <w:i w:val="false"/>
          <w:color w:val="000000"/>
          <w:sz w:val="28"/>
        </w:rPr>
        <w:t>
      1) нормативтік құқықтық актілермен бекітілген орта білім беру жүйесіндегі мемлекеттік саясаттың негізгі бағыттары мен қағидаттарын зерделеу;</w:t>
      </w:r>
    </w:p>
    <w:p>
      <w:pPr>
        <w:spacing w:after="0"/>
        <w:ind w:left="0"/>
        <w:jc w:val="both"/>
      </w:pPr>
      <w:r>
        <w:rPr>
          <w:rFonts w:ascii="Times New Roman"/>
          <w:b w:val="false"/>
          <w:i w:val="false"/>
          <w:color w:val="000000"/>
          <w:sz w:val="28"/>
        </w:rPr>
        <w:t>
      2) орта білім беру мазмұнын жетілдіру жағдайында "Жарытылыстану" және "Биология" пәндері бойынша оқу-тәрбие үдерісін модельдеу дағдыларын жетілдіру;</w:t>
      </w:r>
    </w:p>
    <w:p>
      <w:pPr>
        <w:spacing w:after="0"/>
        <w:ind w:left="0"/>
        <w:jc w:val="both"/>
      </w:pPr>
      <w:r>
        <w:rPr>
          <w:rFonts w:ascii="Times New Roman"/>
          <w:b w:val="false"/>
          <w:i w:val="false"/>
          <w:color w:val="000000"/>
          <w:sz w:val="28"/>
        </w:rPr>
        <w:t>
      3) оқытудың заманауи технологиялары мен үдеріске-бағытталған оқытуды ұйымдастырудың халықаралық тәжірибесін пайдалана отырып, "Жарытылыстану" және "Биология" пәндері бойынша оқу үдерісін жобалау дағдыларын жетілдіру.</w:t>
      </w:r>
    </w:p>
    <w:bookmarkStart w:name="z989" w:id="809"/>
    <w:p>
      <w:pPr>
        <w:spacing w:after="0"/>
        <w:ind w:left="0"/>
        <w:jc w:val="both"/>
      </w:pPr>
      <w:r>
        <w:rPr>
          <w:rFonts w:ascii="Times New Roman"/>
          <w:b w:val="false"/>
          <w:i w:val="false"/>
          <w:color w:val="000000"/>
          <w:sz w:val="28"/>
        </w:rPr>
        <w:t>
      5. Курс аяқталғаннан кейін тыңдаушылар:</w:t>
      </w:r>
    </w:p>
    <w:bookmarkEnd w:id="809"/>
    <w:p>
      <w:pPr>
        <w:spacing w:after="0"/>
        <w:ind w:left="0"/>
        <w:jc w:val="both"/>
      </w:pPr>
      <w:r>
        <w:rPr>
          <w:rFonts w:ascii="Times New Roman"/>
          <w:b w:val="false"/>
          <w:i w:val="false"/>
          <w:color w:val="000000"/>
          <w:sz w:val="28"/>
        </w:rPr>
        <w:t>
      1) Нормативтік құқықтық актілермен бекітілген орта білім беру жүйесіндегі мемлекеттік саясаттың негізгі бағыттары мен қағидаттарын біледі;</w:t>
      </w:r>
    </w:p>
    <w:p>
      <w:pPr>
        <w:spacing w:after="0"/>
        <w:ind w:left="0"/>
        <w:jc w:val="both"/>
      </w:pPr>
      <w:r>
        <w:rPr>
          <w:rFonts w:ascii="Times New Roman"/>
          <w:b w:val="false"/>
          <w:i w:val="false"/>
          <w:color w:val="000000"/>
          <w:sz w:val="28"/>
        </w:rPr>
        <w:t>
      2) орта білім беру мазмұнын жетілдіру жағдайында "Жарытылыстану" және "Биология" пәндері бойынша оқу-тәрбие үдерісін модельдеу дағдыларын меңгереді;</w:t>
      </w:r>
    </w:p>
    <w:p>
      <w:pPr>
        <w:spacing w:after="0"/>
        <w:ind w:left="0"/>
        <w:jc w:val="both"/>
      </w:pPr>
      <w:r>
        <w:rPr>
          <w:rFonts w:ascii="Times New Roman"/>
          <w:b w:val="false"/>
          <w:i w:val="false"/>
          <w:color w:val="000000"/>
          <w:sz w:val="28"/>
        </w:rPr>
        <w:t>
      3) оқытудың заманауи технологиялары мен үдеріске бағытталған оқытуды ұйымдастырудың халықаралық тәжірибесін пайдалана отырып, "Жарытылыстану" және "Биология" пәндері бойынша оқу үдерісін жобалау дағдыларын жетілдіру.</w:t>
      </w:r>
    </w:p>
    <w:bookmarkStart w:name="z990" w:id="810"/>
    <w:p>
      <w:pPr>
        <w:spacing w:after="0"/>
        <w:ind w:left="0"/>
        <w:jc w:val="left"/>
      </w:pPr>
      <w:r>
        <w:rPr>
          <w:rFonts w:ascii="Times New Roman"/>
          <w:b/>
          <w:i w:val="false"/>
          <w:color w:val="000000"/>
        </w:rPr>
        <w:t xml:space="preserve"> 3-тарау. Бағдарламаның құрылымы мен мазмұны</w:t>
      </w:r>
    </w:p>
    <w:bookmarkEnd w:id="810"/>
    <w:bookmarkStart w:name="z991" w:id="811"/>
    <w:p>
      <w:pPr>
        <w:spacing w:after="0"/>
        <w:ind w:left="0"/>
        <w:jc w:val="both"/>
      </w:pPr>
      <w:r>
        <w:rPr>
          <w:rFonts w:ascii="Times New Roman"/>
          <w:b w:val="false"/>
          <w:i w:val="false"/>
          <w:color w:val="000000"/>
          <w:sz w:val="28"/>
        </w:rPr>
        <w:t>
      6. Бағдарлама 5 модульден тұрады:</w:t>
      </w:r>
    </w:p>
    <w:bookmarkEnd w:id="811"/>
    <w:p>
      <w:pPr>
        <w:spacing w:after="0"/>
        <w:ind w:left="0"/>
        <w:jc w:val="both"/>
      </w:pPr>
      <w:r>
        <w:rPr>
          <w:rFonts w:ascii="Times New Roman"/>
          <w:b w:val="false"/>
          <w:i w:val="false"/>
          <w:color w:val="000000"/>
          <w:sz w:val="28"/>
        </w:rPr>
        <w:t>
      1) нормативтік-құқықтық;</w:t>
      </w:r>
    </w:p>
    <w:p>
      <w:pPr>
        <w:spacing w:after="0"/>
        <w:ind w:left="0"/>
        <w:jc w:val="both"/>
      </w:pPr>
      <w:r>
        <w:rPr>
          <w:rFonts w:ascii="Times New Roman"/>
          <w:b w:val="false"/>
          <w:i w:val="false"/>
          <w:color w:val="000000"/>
          <w:sz w:val="28"/>
        </w:rPr>
        <w:t>
      2) психологиялық-педагогикалық;</w:t>
      </w:r>
    </w:p>
    <w:p>
      <w:pPr>
        <w:spacing w:after="0"/>
        <w:ind w:left="0"/>
        <w:jc w:val="both"/>
      </w:pPr>
      <w:r>
        <w:rPr>
          <w:rFonts w:ascii="Times New Roman"/>
          <w:b w:val="false"/>
          <w:i w:val="false"/>
          <w:color w:val="000000"/>
          <w:sz w:val="28"/>
        </w:rPr>
        <w:t>
      3) мазмұндық;</w:t>
      </w:r>
    </w:p>
    <w:p>
      <w:pPr>
        <w:spacing w:after="0"/>
        <w:ind w:left="0"/>
        <w:jc w:val="both"/>
      </w:pPr>
      <w:r>
        <w:rPr>
          <w:rFonts w:ascii="Times New Roman"/>
          <w:b w:val="false"/>
          <w:i w:val="false"/>
          <w:color w:val="000000"/>
          <w:sz w:val="28"/>
        </w:rPr>
        <w:t>
      4) технологиялық;</w:t>
      </w:r>
    </w:p>
    <w:p>
      <w:pPr>
        <w:spacing w:after="0"/>
        <w:ind w:left="0"/>
        <w:jc w:val="both"/>
      </w:pPr>
      <w:r>
        <w:rPr>
          <w:rFonts w:ascii="Times New Roman"/>
          <w:b w:val="false"/>
          <w:i w:val="false"/>
          <w:color w:val="000000"/>
          <w:sz w:val="28"/>
        </w:rPr>
        <w:t>
      5) вариативтік.</w:t>
      </w:r>
    </w:p>
    <w:bookmarkStart w:name="z992" w:id="812"/>
    <w:p>
      <w:pPr>
        <w:spacing w:after="0"/>
        <w:ind w:left="0"/>
        <w:jc w:val="both"/>
      </w:pPr>
      <w:r>
        <w:rPr>
          <w:rFonts w:ascii="Times New Roman"/>
          <w:b w:val="false"/>
          <w:i w:val="false"/>
          <w:color w:val="000000"/>
          <w:sz w:val="28"/>
        </w:rPr>
        <w:t>
      7. Вариативтік модульдің тақырыптары тыңдаушылардың кіріс сауалнамасы негізінде анықталады.</w:t>
      </w:r>
    </w:p>
    <w:bookmarkEnd w:id="812"/>
    <w:bookmarkStart w:name="z993" w:id="813"/>
    <w:p>
      <w:pPr>
        <w:spacing w:after="0"/>
        <w:ind w:left="0"/>
        <w:jc w:val="left"/>
      </w:pPr>
      <w:r>
        <w:rPr>
          <w:rFonts w:ascii="Times New Roman"/>
          <w:b/>
          <w:i w:val="false"/>
          <w:color w:val="000000"/>
        </w:rPr>
        <w:t xml:space="preserve"> 4-тарау. Білім беру процесін ұйымдастыру, формалары мен әдістері, нәтижелерін бағалау</w:t>
      </w:r>
    </w:p>
    <w:bookmarkEnd w:id="813"/>
    <w:bookmarkStart w:name="z994" w:id="814"/>
    <w:p>
      <w:pPr>
        <w:spacing w:after="0"/>
        <w:ind w:left="0"/>
        <w:jc w:val="both"/>
      </w:pPr>
      <w:r>
        <w:rPr>
          <w:rFonts w:ascii="Times New Roman"/>
          <w:b w:val="false"/>
          <w:i w:val="false"/>
          <w:color w:val="000000"/>
          <w:sz w:val="28"/>
        </w:rPr>
        <w:t>
      8. Біліктілікті арттыру курстары келесі режимінде ұйымдастырылады:</w:t>
      </w:r>
    </w:p>
    <w:bookmarkEnd w:id="814"/>
    <w:p>
      <w:pPr>
        <w:spacing w:after="0"/>
        <w:ind w:left="0"/>
        <w:jc w:val="both"/>
      </w:pPr>
      <w:r>
        <w:rPr>
          <w:rFonts w:ascii="Times New Roman"/>
          <w:b w:val="false"/>
          <w:i w:val="false"/>
          <w:color w:val="000000"/>
          <w:sz w:val="28"/>
        </w:rPr>
        <w:t xml:space="preserve">
      1) осы Бағдарламаның </w:t>
      </w:r>
      <w:r>
        <w:rPr>
          <w:rFonts w:ascii="Times New Roman"/>
          <w:b w:val="false"/>
          <w:i w:val="false"/>
          <w:color w:val="000000"/>
          <w:sz w:val="28"/>
        </w:rPr>
        <w:t>1-қосымшасына</w:t>
      </w:r>
      <w:r>
        <w:rPr>
          <w:rFonts w:ascii="Times New Roman"/>
          <w:b w:val="false"/>
          <w:i w:val="false"/>
          <w:color w:val="000000"/>
          <w:sz w:val="28"/>
        </w:rPr>
        <w:t xml:space="preserve"> сәйкес күндізгі оқу режиміндегі курстың оқу-тақырыптық жоспары (бұдан әрі – ОТЖ) бойынша күндізгі оқу режимінде ұйымдастырылады. Күндізгі оқу курстарының ұзақтығы 80 сағатты құрайды. Бір апталық күндізгі оқу курстарын ұйымдастыру кезінде ОТЖ-дағы сағаттар саны екі есеге қысқарады, сабақтардың тақырыптары мен өткізу формасы өзгеріссіз қалады;</w:t>
      </w:r>
    </w:p>
    <w:p>
      <w:pPr>
        <w:spacing w:after="0"/>
        <w:ind w:left="0"/>
        <w:jc w:val="both"/>
      </w:pPr>
      <w:r>
        <w:rPr>
          <w:rFonts w:ascii="Times New Roman"/>
          <w:b w:val="false"/>
          <w:i w:val="false"/>
          <w:color w:val="000000"/>
          <w:sz w:val="28"/>
        </w:rPr>
        <w:t xml:space="preserve">
      2) осы Бағдарламаның </w:t>
      </w:r>
      <w:r>
        <w:rPr>
          <w:rFonts w:ascii="Times New Roman"/>
          <w:b w:val="false"/>
          <w:i w:val="false"/>
          <w:color w:val="000000"/>
          <w:sz w:val="28"/>
        </w:rPr>
        <w:t>2-қосымшасына</w:t>
      </w:r>
      <w:r>
        <w:rPr>
          <w:rFonts w:ascii="Times New Roman"/>
          <w:b w:val="false"/>
          <w:i w:val="false"/>
          <w:color w:val="000000"/>
          <w:sz w:val="28"/>
        </w:rPr>
        <w:t xml:space="preserve"> сәйкес аралас оқу режиміндегі курстың (Blended Learning - блендид лҰнинг) оқу-тақырыптық жоспары бойынша аралас оқу режимінде ұйымдастырылады және оқытудың үш кезеңінен тұрады: күндізгі оқу – 16 сағат, қашықтықтан оқу – 8 сағат, өз бетімен оқу – 56 сағат. Күндізгі оқу курстың алғашқы және соңғы күнінде 8 сағаттан өткізіледі.</w:t>
      </w:r>
    </w:p>
    <w:bookmarkStart w:name="z995" w:id="815"/>
    <w:p>
      <w:pPr>
        <w:spacing w:after="0"/>
        <w:ind w:left="0"/>
        <w:jc w:val="both"/>
      </w:pPr>
      <w:r>
        <w:rPr>
          <w:rFonts w:ascii="Times New Roman"/>
          <w:b w:val="false"/>
          <w:i w:val="false"/>
          <w:color w:val="000000"/>
          <w:sz w:val="28"/>
        </w:rPr>
        <w:t>
      9. Күндізгі және аралас оқу режимінде тыңдаушылардың білімін бақылау мен бағалау мақсатында: өзіндік жұмыс, жобалау жұмысы, шағын сабақ (шағын іс-шара) таныстырылымы, қорытынды тестілеу, сондай-ақ, аралас оқу режимінде аралық тестілеу өткізіледі. Тыңдаушылардың өзіндік жұмыстарына арналған тапсырмалар, тест тапсырмалары, жоба жұмыстарының және шағын сабақтардың тақырыптары курстың оқу-әдістемелік кешеніне (бұдан әрі – ОӘК) енгізілген.</w:t>
      </w:r>
    </w:p>
    <w:bookmarkEnd w:id="815"/>
    <w:bookmarkStart w:name="z996" w:id="816"/>
    <w:p>
      <w:pPr>
        <w:spacing w:after="0"/>
        <w:ind w:left="0"/>
        <w:jc w:val="both"/>
      </w:pPr>
      <w:r>
        <w:rPr>
          <w:rFonts w:ascii="Times New Roman"/>
          <w:b w:val="false"/>
          <w:i w:val="false"/>
          <w:color w:val="000000"/>
          <w:sz w:val="28"/>
        </w:rPr>
        <w:t>
      10. Білім беру үрдісі оқытудың келесі интербелсенді түрлері мен әдістерін қамтиды: дәріс, семинар, тәжірибелік жұмыс, көшпелі тәжірибелік сабақтар, тренингтер, шеберлік сынып, конференция, дөңгелек үстелдер, шағын сабақтың таныстырылымы, бейнефильмдерді талқылау, шеберлік сыныптар, рөлдік ойындар, кейс тәсілі, сұрақтарды бірлесіп шешу, сондай-ақ аралас оқу режимінде онлайн-форум, онлайн-кеңес және тыңдаушының өз бетімен оқуы.</w:t>
      </w:r>
    </w:p>
    <w:bookmarkEnd w:id="816"/>
    <w:bookmarkStart w:name="z997" w:id="817"/>
    <w:p>
      <w:pPr>
        <w:spacing w:after="0"/>
        <w:ind w:left="0"/>
        <w:jc w:val="both"/>
      </w:pPr>
      <w:r>
        <w:rPr>
          <w:rFonts w:ascii="Times New Roman"/>
          <w:b w:val="false"/>
          <w:i w:val="false"/>
          <w:color w:val="000000"/>
          <w:sz w:val="28"/>
        </w:rPr>
        <w:t>
      11. Тыңдаушылардың кәсіби құзыреттіліктерінің қалыптасу деңгейін анықтау үшін профессорлық-оқытушылар құрамымен курстың ОӘК–не енгізілетін, Бағдарлама мазмұнының меңгеруін бағалаудың критерийлері мен параметрлері әзірленеді.</w:t>
      </w:r>
    </w:p>
    <w:bookmarkEnd w:id="8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 және орыс тілдерінде </w:t>
            </w:r>
            <w:r>
              <w:br/>
            </w:r>
            <w:r>
              <w:rPr>
                <w:rFonts w:ascii="Times New Roman"/>
                <w:b w:val="false"/>
                <w:i w:val="false"/>
                <w:color w:val="000000"/>
                <w:sz w:val="20"/>
              </w:rPr>
              <w:t xml:space="preserve">оқытатын орта білім беру </w:t>
            </w:r>
            <w:r>
              <w:br/>
            </w:r>
            <w:r>
              <w:rPr>
                <w:rFonts w:ascii="Times New Roman"/>
                <w:b w:val="false"/>
                <w:i w:val="false"/>
                <w:color w:val="000000"/>
                <w:sz w:val="20"/>
              </w:rPr>
              <w:t xml:space="preserve">ұйымдарының 5-9 </w:t>
            </w:r>
            <w:r>
              <w:br/>
            </w:r>
            <w:r>
              <w:rPr>
                <w:rFonts w:ascii="Times New Roman"/>
                <w:b w:val="false"/>
                <w:i w:val="false"/>
                <w:color w:val="000000"/>
                <w:sz w:val="20"/>
              </w:rPr>
              <w:t xml:space="preserve">сыныптарының жаратылыстану </w:t>
            </w:r>
            <w:r>
              <w:br/>
            </w:r>
            <w:r>
              <w:rPr>
                <w:rFonts w:ascii="Times New Roman"/>
                <w:b w:val="false"/>
                <w:i w:val="false"/>
                <w:color w:val="000000"/>
                <w:sz w:val="20"/>
              </w:rPr>
              <w:t xml:space="preserve">және биология пәндері </w:t>
            </w:r>
            <w:r>
              <w:br/>
            </w:r>
            <w:r>
              <w:rPr>
                <w:rFonts w:ascii="Times New Roman"/>
                <w:b w:val="false"/>
                <w:i w:val="false"/>
                <w:color w:val="000000"/>
                <w:sz w:val="20"/>
              </w:rPr>
              <w:t xml:space="preserve">мұғалімдеріне арналған </w:t>
            </w:r>
            <w:r>
              <w:br/>
            </w:r>
            <w:r>
              <w:rPr>
                <w:rFonts w:ascii="Times New Roman"/>
                <w:b w:val="false"/>
                <w:i w:val="false"/>
                <w:color w:val="000000"/>
                <w:sz w:val="20"/>
              </w:rPr>
              <w:t xml:space="preserve">педагогика кадрларының </w:t>
            </w:r>
            <w:r>
              <w:br/>
            </w:r>
            <w:r>
              <w:rPr>
                <w:rFonts w:ascii="Times New Roman"/>
                <w:b w:val="false"/>
                <w:i w:val="false"/>
                <w:color w:val="000000"/>
                <w:sz w:val="20"/>
              </w:rPr>
              <w:t xml:space="preserve">біліктілігін арттыру курсының </w:t>
            </w:r>
            <w:r>
              <w:br/>
            </w:r>
            <w:r>
              <w:rPr>
                <w:rFonts w:ascii="Times New Roman"/>
                <w:b w:val="false"/>
                <w:i w:val="false"/>
                <w:color w:val="000000"/>
                <w:sz w:val="20"/>
              </w:rPr>
              <w:t xml:space="preserve">"Жаратылыстану және биология </w:t>
            </w:r>
            <w:r>
              <w:br/>
            </w:r>
            <w:r>
              <w:rPr>
                <w:rFonts w:ascii="Times New Roman"/>
                <w:b w:val="false"/>
                <w:i w:val="false"/>
                <w:color w:val="000000"/>
                <w:sz w:val="20"/>
              </w:rPr>
              <w:t xml:space="preserve">пәндері мұғалімдерінің кәсіби </w:t>
            </w:r>
            <w:r>
              <w:br/>
            </w:r>
            <w:r>
              <w:rPr>
                <w:rFonts w:ascii="Times New Roman"/>
                <w:b w:val="false"/>
                <w:i w:val="false"/>
                <w:color w:val="000000"/>
                <w:sz w:val="20"/>
              </w:rPr>
              <w:t xml:space="preserve">құзыреттіліктерін дамыту" </w:t>
            </w:r>
            <w:r>
              <w:br/>
            </w:r>
            <w:r>
              <w:rPr>
                <w:rFonts w:ascii="Times New Roman"/>
                <w:b w:val="false"/>
                <w:i w:val="false"/>
                <w:color w:val="000000"/>
                <w:sz w:val="20"/>
              </w:rPr>
              <w:t>білім беру бағдарламасына</w:t>
            </w:r>
            <w:r>
              <w:br/>
            </w:r>
            <w:r>
              <w:rPr>
                <w:rFonts w:ascii="Times New Roman"/>
                <w:b w:val="false"/>
                <w:i w:val="false"/>
                <w:color w:val="000000"/>
                <w:sz w:val="20"/>
              </w:rPr>
              <w:t>1-қосымша</w:t>
            </w:r>
          </w:p>
        </w:tc>
      </w:tr>
    </w:tbl>
    <w:bookmarkStart w:name="z999" w:id="818"/>
    <w:p>
      <w:pPr>
        <w:spacing w:after="0"/>
        <w:ind w:left="0"/>
        <w:jc w:val="left"/>
      </w:pPr>
      <w:r>
        <w:rPr>
          <w:rFonts w:ascii="Times New Roman"/>
          <w:b/>
          <w:i w:val="false"/>
          <w:color w:val="000000"/>
        </w:rPr>
        <w:t xml:space="preserve"> Күндізгі оқу режиміндегі курстың оқу-тақырыптық жоспары</w:t>
      </w:r>
    </w:p>
    <w:bookmarkEnd w:id="8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8194"/>
        <w:gridCol w:w="302"/>
        <w:gridCol w:w="302"/>
        <w:gridCol w:w="468"/>
        <w:gridCol w:w="469"/>
        <w:gridCol w:w="469"/>
        <w:gridCol w:w="302"/>
        <w:gridCol w:w="302"/>
        <w:gridCol w:w="302"/>
        <w:gridCol w:w="470"/>
      </w:tblGrid>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тақырыптары</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сабақтар</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тәжірибелік сабақ</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 сынып</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сабақтың таныстырылымы</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актілермен бекітілген орта білім беру жүйесіндегі мемлекеттік саясаттың негізгі бағыттары мен қағидаттары. Білім беру мазмұнын жетілдіру жағдайында орта білім беру педагогтерінің қызметін реттейтін нормативтік құқықтық актілер.</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мазмұнын жетілдірудің психологиялық-педагогикалық негіздері</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алуға қажеттіліктері бар балаларды психологиялық-педагогикалық қостау</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мазмұнын жетілдіру жағдайында мұғалімнің кәсіби дамуы. Кәсіби шеберлікті арттыру үшін әрекеттегі зерттеулердің рөлі</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Білімдерді функционалды және шығармашылық тұрғыда қолдану дағдыларын қалыптастыруда сыни ойлауды дамытудың тәсілдерін, белсенді және интербелсенді оқыту әдістерін қолданудың практикалық маңыздылығы</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мазмұнын жетілдірудың жаңа міндеттеріне сәйкес ОТҮ сапасы мен тиімділігін арттыру үшін оқу үдерісінде IT-технологияларды қолдану әдістемесі</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оқыту (Peer Learning). Білім алушылардың ғылыми-зерттеу дағдыларын дамыту шарты ретінде жаратылыстану және биология сабақтарындағы жобалық іс-әрекет</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функционалдық сауаттылығын қалыптастыру үшін жаратылыстану және биология сабақтарында STEM-білімді (Science Technology Engineering Math – Сайнс Технолоджи Инжиниринг Мас) енгізу әдістемесі</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және биология сабақтарында критериалды бағалау жүйесін қолдану</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және биология сабақтарында қалыптастырушы бағалауға арналған тапсырмаларды әзірлеу мен қолданудың әдістемелік негіздері (сабақ мысалдарын талдау арқылы)</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және биология сабақтарында жиынтық бағалауға арналған тапсырмаларды әзірлеу және қолданудың әдістемелік негіздері (сабақ мысалдарын талдау арқылы)</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зерттеу мәдениетін қалыптастыру үшін эвристикалық оқыту</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сабақтарында табиғаттағы объектілер мен үдерістердің алуан түрлілігін жүйелеуді үйретудің әдіснамалық қағидаттары</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білім. БАҚ қолдану арқылы оқыту</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сабақтарын жобалау ерекшеліктері</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сабақтарын жобалау ерекшеліктері</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және биология сабақтарында академиялық тілді дамыту</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және биология сабақтарында оқулықтарды пайдалану бойынша ұсыныстар</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тапсырмасын ұйымдастырудың инновациялық формалары</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Мұғалімнің кәсіби құзыреттіліктерінің қалыптасу деңгейін анықтау</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және биология сабақтарында білім алушылардың, оның ішінде ерекше білім алуға қажеттіліктері бар балалардың, оқу жетістіктерін бағалауға арналған тапсырмаларды әзірлеу технологиясы (критерийлер және дескрипторларымен бірге)</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ресурстарды, жабдықтарды және виртуалды зертханаларды пайдалану (BilimLand, LearningApps және т.б.)</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 цифрландыру: электрондық Үкімет порталымен жұмыс (EGov). "Күнделік" автоматтандырылған ақпараттық жүйесімен жұмыс.</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және биология пәндері бойынша білім алушылардағы кең ауқымды дағдылардың дамуын бақылау мен мониторинг тәсілдері</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Табиғатта оқыту (бақылау, гипотезаны тексеру, нақты материалды жинау) - "Жаратылыстану" пәні бойынша сабақты ұйымдастырудың келешек түрі, 5-сынып</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пәні бойынша модельдеу экспериментті ауыстыру тәсілі ретінде, 6-сынып</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7-сыныпта "Биология" пәні бойынша зертханалық жұмыстарды ұйымдастыру және өткізу ерекшеліктері</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8-сынып үшін "Биология" пәні бойынша оқыту курсындағы зерттеу кейстері</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пәні бойынша әлеуметтік маңызы бар жобалар 9-сынып оқушылары үшін пәндік құзыреттерді дамыту құралы</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both"/>
      </w:pPr>
      <w:r>
        <w:rPr>
          <w:rFonts w:ascii="Times New Roman"/>
          <w:b w:val="false"/>
          <w:i w:val="false"/>
          <w:color w:val="000000"/>
          <w:sz w:val="28"/>
        </w:rPr>
        <w:t>
      Ескерту: 1 академиялық сағат – 45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 және орыс тілдерінде </w:t>
            </w:r>
            <w:r>
              <w:br/>
            </w:r>
            <w:r>
              <w:rPr>
                <w:rFonts w:ascii="Times New Roman"/>
                <w:b w:val="false"/>
                <w:i w:val="false"/>
                <w:color w:val="000000"/>
                <w:sz w:val="20"/>
              </w:rPr>
              <w:t xml:space="preserve">оқытатын орта білім беру </w:t>
            </w:r>
            <w:r>
              <w:br/>
            </w:r>
            <w:r>
              <w:rPr>
                <w:rFonts w:ascii="Times New Roman"/>
                <w:b w:val="false"/>
                <w:i w:val="false"/>
                <w:color w:val="000000"/>
                <w:sz w:val="20"/>
              </w:rPr>
              <w:t xml:space="preserve">ұйымдарының 5-9 </w:t>
            </w:r>
            <w:r>
              <w:br/>
            </w:r>
            <w:r>
              <w:rPr>
                <w:rFonts w:ascii="Times New Roman"/>
                <w:b w:val="false"/>
                <w:i w:val="false"/>
                <w:color w:val="000000"/>
                <w:sz w:val="20"/>
              </w:rPr>
              <w:t xml:space="preserve">сыныптарының жаратылыстану </w:t>
            </w:r>
            <w:r>
              <w:br/>
            </w:r>
            <w:r>
              <w:rPr>
                <w:rFonts w:ascii="Times New Roman"/>
                <w:b w:val="false"/>
                <w:i w:val="false"/>
                <w:color w:val="000000"/>
                <w:sz w:val="20"/>
              </w:rPr>
              <w:t xml:space="preserve">және биология пәндері </w:t>
            </w:r>
            <w:r>
              <w:br/>
            </w:r>
            <w:r>
              <w:rPr>
                <w:rFonts w:ascii="Times New Roman"/>
                <w:b w:val="false"/>
                <w:i w:val="false"/>
                <w:color w:val="000000"/>
                <w:sz w:val="20"/>
              </w:rPr>
              <w:t xml:space="preserve">мұғалімдеріне арналған </w:t>
            </w:r>
            <w:r>
              <w:br/>
            </w:r>
            <w:r>
              <w:rPr>
                <w:rFonts w:ascii="Times New Roman"/>
                <w:b w:val="false"/>
                <w:i w:val="false"/>
                <w:color w:val="000000"/>
                <w:sz w:val="20"/>
              </w:rPr>
              <w:t xml:space="preserve">педагогика кадрларының </w:t>
            </w:r>
            <w:r>
              <w:br/>
            </w:r>
            <w:r>
              <w:rPr>
                <w:rFonts w:ascii="Times New Roman"/>
                <w:b w:val="false"/>
                <w:i w:val="false"/>
                <w:color w:val="000000"/>
                <w:sz w:val="20"/>
              </w:rPr>
              <w:t xml:space="preserve">біліктілігін арттыру курсының </w:t>
            </w:r>
            <w:r>
              <w:br/>
            </w:r>
            <w:r>
              <w:rPr>
                <w:rFonts w:ascii="Times New Roman"/>
                <w:b w:val="false"/>
                <w:i w:val="false"/>
                <w:color w:val="000000"/>
                <w:sz w:val="20"/>
              </w:rPr>
              <w:t xml:space="preserve">"Жаратылыстану және биология </w:t>
            </w:r>
            <w:r>
              <w:br/>
            </w:r>
            <w:r>
              <w:rPr>
                <w:rFonts w:ascii="Times New Roman"/>
                <w:b w:val="false"/>
                <w:i w:val="false"/>
                <w:color w:val="000000"/>
                <w:sz w:val="20"/>
              </w:rPr>
              <w:t xml:space="preserve">пәндері мұғалімдерінің кәсіби </w:t>
            </w:r>
            <w:r>
              <w:br/>
            </w:r>
            <w:r>
              <w:rPr>
                <w:rFonts w:ascii="Times New Roman"/>
                <w:b w:val="false"/>
                <w:i w:val="false"/>
                <w:color w:val="000000"/>
                <w:sz w:val="20"/>
              </w:rPr>
              <w:t xml:space="preserve">құзыреттіліктерін дамыту" білім </w:t>
            </w:r>
            <w:r>
              <w:br/>
            </w:r>
            <w:r>
              <w:rPr>
                <w:rFonts w:ascii="Times New Roman"/>
                <w:b w:val="false"/>
                <w:i w:val="false"/>
                <w:color w:val="000000"/>
                <w:sz w:val="20"/>
              </w:rPr>
              <w:t>беру бағдарламасына</w:t>
            </w:r>
            <w:r>
              <w:br/>
            </w:r>
            <w:r>
              <w:rPr>
                <w:rFonts w:ascii="Times New Roman"/>
                <w:b w:val="false"/>
                <w:i w:val="false"/>
                <w:color w:val="000000"/>
                <w:sz w:val="20"/>
              </w:rPr>
              <w:t>2-қосымша</w:t>
            </w:r>
          </w:p>
        </w:tc>
      </w:tr>
    </w:tbl>
    <w:bookmarkStart w:name="z1001" w:id="819"/>
    <w:p>
      <w:pPr>
        <w:spacing w:after="0"/>
        <w:ind w:left="0"/>
        <w:jc w:val="left"/>
      </w:pPr>
      <w:r>
        <w:rPr>
          <w:rFonts w:ascii="Times New Roman"/>
          <w:b/>
          <w:i w:val="false"/>
          <w:color w:val="000000"/>
        </w:rPr>
        <w:t xml:space="preserve"> Аралас оқу режиміндегі курстың оқу-тақырыптық жоспары</w:t>
      </w:r>
    </w:p>
    <w:bookmarkEnd w:id="8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8287"/>
        <w:gridCol w:w="305"/>
        <w:gridCol w:w="305"/>
        <w:gridCol w:w="305"/>
        <w:gridCol w:w="305"/>
        <w:gridCol w:w="305"/>
        <w:gridCol w:w="306"/>
        <w:gridCol w:w="333"/>
        <w:gridCol w:w="645"/>
        <w:gridCol w:w="476"/>
      </w:tblGrid>
      <w:tr>
        <w:trPr>
          <w:trHeight w:val="30" w:hRule="atLeast"/>
        </w:trPr>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Тематика занятий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w:t>
            </w:r>
            <w:r>
              <w:br/>
            </w:r>
            <w:r>
              <w:rPr>
                <w:rFonts w:ascii="Times New Roman"/>
                <w:b w:val="false"/>
                <w:i w:val="false"/>
                <w:color w:val="000000"/>
                <w:sz w:val="20"/>
              </w:rPr>
              <w:t>
16 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оқу</w:t>
            </w:r>
            <w:r>
              <w:br/>
            </w:r>
            <w:r>
              <w:rPr>
                <w:rFonts w:ascii="Times New Roman"/>
                <w:b w:val="false"/>
                <w:i w:val="false"/>
                <w:color w:val="000000"/>
                <w:sz w:val="20"/>
              </w:rPr>
              <w:t>
8 с.</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оқу</w:t>
            </w:r>
            <w:r>
              <w:br/>
            </w:r>
            <w:r>
              <w:rPr>
                <w:rFonts w:ascii="Times New Roman"/>
                <w:b w:val="false"/>
                <w:i w:val="false"/>
                <w:color w:val="000000"/>
                <w:sz w:val="20"/>
              </w:rPr>
              <w:t>
56 с.</w:t>
            </w:r>
          </w:p>
        </w:tc>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сабақ</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сабақ таныстырылымы</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Онлайн-форум</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Онлайн-кеңес беру</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Тыңдаушының өз бетімен оқуы</w:t>
            </w:r>
          </w:p>
        </w:tc>
        <w:tc>
          <w:tcPr>
            <w:tcW w:w="0" w:type="auto"/>
            <w:vMerge/>
            <w:tcBorders>
              <w:top w:val="nil"/>
              <w:left w:val="single" w:color="cfcfcf" w:sz="5"/>
              <w:bottom w:val="single" w:color="cfcfcf" w:sz="5"/>
              <w:right w:val="single" w:color="cfcfcf" w:sz="5"/>
            </w:tcBorders>
          </w:tcP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актілермен бекітілген орта білім беру жүйесіндегі мемлекеттік саясаттың негізгі бағыттары мен қағидаттары. Білім беру мазмұнын жетілдіру жағдайында орта білім беру педагогтерінің қызметін реттейтін нормативтік құқықтық актілер.</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мазмұнын жетілдірудің психологиялық-педагогикалық негіздері</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алуға қажеттіліктері бар балаларды психологиялық-педагогикалық қолдау</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мазмұнын жетілдіру жағдайында мұғалімнің кәсіби дамуы. Кәсіби шеберлікті арттыру үшін әрекеттегі зерттеулердің рөлі</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Білімдерді функционалды және шығармашылық тұрғыда қолдану дағдыларын қалыптастыруда сыни ойлауды дамытудың тәсілдерін, белсенді және интербелсенді оқыту әдістерін қолданудың практикалық маңыздылығы</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мазмұнын жетілдірудың жаңа міндеттеріне сәйкес ОТҮ сапасы мен тиімділігін арттыру үшін оқу үдерісінде IT-технологияларды қолдану әдістемесі</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оқыту (Peer Learning). Білім алушылардың ғылыми-зерттеу дағдыларын дамыту шарты ретінде жаратылыстану және биология сабақтарындағы жобалық іс-әрекет</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функционалдық сауаттылығын қалыптастыру үшін жаратылыстану және биология сабақтарында STEM-білімді (Science Technology Engineering Math – Сайнс Технолоджи Инжиниринг Мас) енгізу әдістемесі</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және биология сабақтарында критериалды бағалау жүйесін қолдану</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және биология сабақтарында қалыптастырушы бағалауға арналған тапсырмаларды әзірлеу мен қолданудың әдістемелік негіздері (сабақ мысалдарын талдау арқылы)</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және биология сабақтарында жиынтық бағалауға арналған тапсырмаларды әзірлеу және қолданудың әдістемелік негіздері (сабақ мысалдарын талдау арқылы)</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зерттеу мәдениетін қалыптастыру үшін эвристикалық оқыту</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сабақтарында табиғаттағы объектілер мен үдерістердің алуан түрлілігін жүйелеуді үйретудің әдіснамалық қағидаттары</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білім. БАҚ қолдану арқылы оқыту</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сабақтарын жобалау ерекшеліктері</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сабақтарын жобалау ерекшеліктері</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және биология сабақтарында академиялық тілді дамыту</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және биология сабақтарында оқулықтарды пайдалану бойынша ұсыныстар</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тапсырмасын ұйымдастырудың инновациялық формалары</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Мұғалімнің кәсіби құзыреттіліктерінің қалыптасу деңгейін анықтау</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және биология сабақтарында білім алушылардың, оның ішінде ерекше білім алуға қажеттіліктері бар балалардың оқу жетістіктерін бағалауға арналған тапсырмаларды әзірлеу технологиясы (критерийлер және дескрипторларымен бірге)</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және биология сабақтарында (BilimLand, LearningApps және т.б.) желілік цифрлық білім беру ресурстарын және виртуалды зертханаларды пайдалану</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 цифрлеу: электрондық үкімет порталымен (EGov) жұмыс. Білім беру ұйымдарын цифрландыру: электрондық Үкімет порталымен жұмыс (EGov). "Күнделік" автоматтандырылған ақпараттық жүйесімен жұмыс.</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және биология пәндерібойынша білім алушылардағы кең ауқымды дағдылардың дамуын бақылау мен мониторинг тәсілдері.</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Табиғатта оқыту (бақылау, гипотезаны тексеру, нақты материалды жинау) - 5-сыныптағы "Жаратылыстану" пәні бойынша сабақты ұйымдастырудың перспективалық түрі</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Модельдеу 6-сыныптағы "Жаратылыстану" пәні бойынша экспериментті ауыстыру тәсілі ретінде</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7-сыныпта "Биология" пәні бойынша зертханалық жұмыстарды ұйымдастыру және өткізу ерекшеліктері</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8-сынып үшін "Биология" пәні бойынша оқыту курсындағы зерттеу кейстері</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пәні бойынша әлеуметтік маңызы бар жобалар 9-сынып оқушылары үшін пәндік құзыреттерді дамыту құралы</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 бойынша онлайн кеңес беру</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both"/>
      </w:pPr>
      <w:r>
        <w:rPr>
          <w:rFonts w:ascii="Times New Roman"/>
          <w:b w:val="false"/>
          <w:i w:val="false"/>
          <w:color w:val="000000"/>
          <w:sz w:val="28"/>
        </w:rPr>
        <w:t>
      Ескерту: 1 академиялық сағат – 45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22 сәуірдегі</w:t>
            </w:r>
            <w:r>
              <w:br/>
            </w:r>
            <w:r>
              <w:rPr>
                <w:rFonts w:ascii="Times New Roman"/>
                <w:b w:val="false"/>
                <w:i w:val="false"/>
                <w:color w:val="000000"/>
                <w:sz w:val="20"/>
              </w:rPr>
              <w:t>№ 161 бұйрығына</w:t>
            </w:r>
            <w:r>
              <w:br/>
            </w:r>
            <w:r>
              <w:rPr>
                <w:rFonts w:ascii="Times New Roman"/>
                <w:b w:val="false"/>
                <w:i w:val="false"/>
                <w:color w:val="000000"/>
                <w:sz w:val="20"/>
              </w:rPr>
              <w:t>46-қосымша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28 қаңтардағы</w:t>
            </w:r>
            <w:r>
              <w:br/>
            </w:r>
            <w:r>
              <w:rPr>
                <w:rFonts w:ascii="Times New Roman"/>
                <w:b w:val="false"/>
                <w:i w:val="false"/>
                <w:color w:val="000000"/>
                <w:sz w:val="20"/>
              </w:rPr>
              <w:t>№ 92 бұйрығына</w:t>
            </w:r>
            <w:r>
              <w:br/>
            </w:r>
            <w:r>
              <w:rPr>
                <w:rFonts w:ascii="Times New Roman"/>
                <w:b w:val="false"/>
                <w:i w:val="false"/>
                <w:color w:val="000000"/>
                <w:sz w:val="20"/>
              </w:rPr>
              <w:t>137-қосымша</w:t>
            </w:r>
          </w:p>
        </w:tc>
      </w:tr>
    </w:tbl>
    <w:bookmarkStart w:name="z1004" w:id="820"/>
    <w:p>
      <w:pPr>
        <w:spacing w:after="0"/>
        <w:ind w:left="0"/>
        <w:jc w:val="left"/>
      </w:pPr>
      <w:r>
        <w:rPr>
          <w:rFonts w:ascii="Times New Roman"/>
          <w:b/>
          <w:i w:val="false"/>
          <w:color w:val="000000"/>
        </w:rPr>
        <w:t xml:space="preserve"> Қазақ және орыс тілдерінде оқытатын орта білім беру ұйымдарының 5-9 сыныптарының химия және жаратылыстану пәндерінің мұғалімдеріне арналған педагогика кадрларының біліктілігін арттыру курсының "Химия және жаратылыстану пәндері мұғалімдерінің кәсіби құзыреттіліктерін дамыту" білім беру бағдарламасы</w:t>
      </w:r>
    </w:p>
    <w:bookmarkEnd w:id="820"/>
    <w:bookmarkStart w:name="z1005" w:id="821"/>
    <w:p>
      <w:pPr>
        <w:spacing w:after="0"/>
        <w:ind w:left="0"/>
        <w:jc w:val="left"/>
      </w:pPr>
      <w:r>
        <w:rPr>
          <w:rFonts w:ascii="Times New Roman"/>
          <w:b/>
          <w:i w:val="false"/>
          <w:color w:val="000000"/>
        </w:rPr>
        <w:t xml:space="preserve"> 1-тарау. Жалпы ережелер</w:t>
      </w:r>
    </w:p>
    <w:bookmarkEnd w:id="821"/>
    <w:bookmarkStart w:name="z1006" w:id="822"/>
    <w:p>
      <w:pPr>
        <w:spacing w:after="0"/>
        <w:ind w:left="0"/>
        <w:jc w:val="both"/>
      </w:pPr>
      <w:r>
        <w:rPr>
          <w:rFonts w:ascii="Times New Roman"/>
          <w:b w:val="false"/>
          <w:i w:val="false"/>
          <w:color w:val="000000"/>
          <w:sz w:val="28"/>
        </w:rPr>
        <w:t>
      1. Қазақ және орыс тілдерінде оқытатын орта білім беру ұйымдарының 5-9 сыныптарының химия және жаратылыстану пәндерінің мұғалімдеріне арналған педагогика кадрларының біліктілігін арттыру курсының "Химия және жаратылыстану пәндері мұғалімдерінің кәсіби құзыреттіліктерін дамыту" білім беру бағдарламасы (бұдан әрі - Бағдарлама) қазақ және орыс тілдерінде оқытатын орта білім беру ұйымдарының 5-9 сынып химия және жаратылыстану пәні мұғалімдерін оқытуды реттейді.</w:t>
      </w:r>
    </w:p>
    <w:bookmarkEnd w:id="822"/>
    <w:bookmarkStart w:name="z1007" w:id="823"/>
    <w:p>
      <w:pPr>
        <w:spacing w:after="0"/>
        <w:ind w:left="0"/>
        <w:jc w:val="both"/>
      </w:pPr>
      <w:r>
        <w:rPr>
          <w:rFonts w:ascii="Times New Roman"/>
          <w:b w:val="false"/>
          <w:i w:val="false"/>
          <w:color w:val="000000"/>
          <w:sz w:val="28"/>
        </w:rPr>
        <w:t>
      2. Бағдарлама білім беру мазмұнын жаңарту жағдайындағы химия және жаратылыстану пәндерін оқыту әдістемесі және ғылыми-жаратылыстану білім беруді жаңарту саласындағы мұғалімдердің кәсіби құзыреттіліктерін дамытуға бағытталған.</w:t>
      </w:r>
    </w:p>
    <w:bookmarkEnd w:id="823"/>
    <w:bookmarkStart w:name="z1008" w:id="824"/>
    <w:p>
      <w:pPr>
        <w:spacing w:after="0"/>
        <w:ind w:left="0"/>
        <w:jc w:val="left"/>
      </w:pPr>
      <w:r>
        <w:rPr>
          <w:rFonts w:ascii="Times New Roman"/>
          <w:b/>
          <w:i w:val="false"/>
          <w:color w:val="000000"/>
        </w:rPr>
        <w:t xml:space="preserve"> 2-тарау. Бағдарламаның мақсаты мен міндеттері, күтілетін нәтижелер</w:t>
      </w:r>
    </w:p>
    <w:bookmarkEnd w:id="824"/>
    <w:bookmarkStart w:name="z1009" w:id="825"/>
    <w:p>
      <w:pPr>
        <w:spacing w:after="0"/>
        <w:ind w:left="0"/>
        <w:jc w:val="both"/>
      </w:pPr>
      <w:r>
        <w:rPr>
          <w:rFonts w:ascii="Times New Roman"/>
          <w:b w:val="false"/>
          <w:i w:val="false"/>
          <w:color w:val="000000"/>
          <w:sz w:val="28"/>
        </w:rPr>
        <w:t>
      3. Бағдарламаның мақсаты "Химия" және "Жаратылыстану" пәндерін оқыту әдістемесі бойынша мұғалімдердің кәсіби құзыреттерін дамыту болып табылады.</w:t>
      </w:r>
    </w:p>
    <w:bookmarkEnd w:id="825"/>
    <w:bookmarkStart w:name="z1010" w:id="826"/>
    <w:p>
      <w:pPr>
        <w:spacing w:after="0"/>
        <w:ind w:left="0"/>
        <w:jc w:val="both"/>
      </w:pPr>
      <w:r>
        <w:rPr>
          <w:rFonts w:ascii="Times New Roman"/>
          <w:b w:val="false"/>
          <w:i w:val="false"/>
          <w:color w:val="000000"/>
          <w:sz w:val="28"/>
        </w:rPr>
        <w:t>
      4. Бағдарламаның міндеттері:</w:t>
      </w:r>
    </w:p>
    <w:bookmarkEnd w:id="826"/>
    <w:p>
      <w:pPr>
        <w:spacing w:after="0"/>
        <w:ind w:left="0"/>
        <w:jc w:val="both"/>
      </w:pPr>
      <w:r>
        <w:rPr>
          <w:rFonts w:ascii="Times New Roman"/>
          <w:b w:val="false"/>
          <w:i w:val="false"/>
          <w:color w:val="000000"/>
          <w:sz w:val="28"/>
        </w:rPr>
        <w:t>
      1) білім беру мазмұнын жаңартуды жүзеге асыру механизмдерін, білім сапасының заманауи талаптарын анықтайтын, негізгі заңнамалық, нормативтік құқықтық актілерін; білім беру мазмұнын жаңарту жағдайында химия және жаратылыстану пәндерін оқытудың психологиялық-педагогикалық аспектілерін; ғылыми-жаратылыстану білімдерін жаңарту жағдайы контекстіндегі химия және жаратылыстану пәндері бойынша оқу бағдарламасының мазмұны және құрылымы, концептуалды идеяларын білу;</w:t>
      </w:r>
    </w:p>
    <w:p>
      <w:pPr>
        <w:spacing w:after="0"/>
        <w:ind w:left="0"/>
        <w:jc w:val="both"/>
      </w:pPr>
      <w:r>
        <w:rPr>
          <w:rFonts w:ascii="Times New Roman"/>
          <w:b w:val="false"/>
          <w:i w:val="false"/>
          <w:color w:val="000000"/>
          <w:sz w:val="28"/>
        </w:rPr>
        <w:t>
      2) спиралділік ұстанымы негізінде химия және жаратылыстану пәндері бойынша оқу материалдарын жүзеге асыруды; оқушылардың жобалық және тәжірибелік-эксперименталдық қызметтерін ұйымдастыру үшін оны басқа пәндермен кіріктіруді; сабақтарда белсенді оқыту әдістемесінің түрлерін және тәсілдерін, инновациялық технологияларды қолдану дағдыларын меңгеру;</w:t>
      </w:r>
    </w:p>
    <w:p>
      <w:pPr>
        <w:spacing w:after="0"/>
        <w:ind w:left="0"/>
        <w:jc w:val="both"/>
      </w:pPr>
      <w:r>
        <w:rPr>
          <w:rFonts w:ascii="Times New Roman"/>
          <w:b w:val="false"/>
          <w:i w:val="false"/>
          <w:color w:val="000000"/>
          <w:sz w:val="28"/>
        </w:rPr>
        <w:t>
      3) сабақтың қысқамерзімді жоспарларын құруды, оқушылардың оқу жетістіктерін критериалды бағалауды жүзеге асыру, тәжірибелік, зертханалық жұмыстарды жүргізу құралдарын және тиімді әдістерді қолдануды, сонымен қатар химия және жаратылыстану пәндері бойынша оқушылардың біліктіліктері мен дағдыларын, республика, аймақтарда желілік қауымдастық және өзіндік білімін көтеру көмегімен және өзара кәсіби-педагогикалық әрекеттестік арқылы дамытуды игеру;</w:t>
      </w:r>
    </w:p>
    <w:bookmarkStart w:name="z1011" w:id="827"/>
    <w:p>
      <w:pPr>
        <w:spacing w:after="0"/>
        <w:ind w:left="0"/>
        <w:jc w:val="both"/>
      </w:pPr>
      <w:r>
        <w:rPr>
          <w:rFonts w:ascii="Times New Roman"/>
          <w:b w:val="false"/>
          <w:i w:val="false"/>
          <w:color w:val="000000"/>
          <w:sz w:val="28"/>
        </w:rPr>
        <w:t>
      5. Курс соңында тыңдаушылар:</w:t>
      </w:r>
    </w:p>
    <w:bookmarkEnd w:id="827"/>
    <w:p>
      <w:pPr>
        <w:spacing w:after="0"/>
        <w:ind w:left="0"/>
        <w:jc w:val="both"/>
      </w:pPr>
      <w:r>
        <w:rPr>
          <w:rFonts w:ascii="Times New Roman"/>
          <w:b w:val="false"/>
          <w:i w:val="false"/>
          <w:color w:val="000000"/>
          <w:sz w:val="28"/>
        </w:rPr>
        <w:t>
      1) білім беру мазмұнын жаңартуды жүзеге асыру механизмдерін, білім сапасының заманауи талаптарын анықтайтын, негізгі заңнамалық, нормативтік құқықтық актілерін; білім беру мазмұнын жаңарту жағдайында химия және жаратылыстану пәндерін оқытудың психологиялық-педагогикалық аспектілерін; ғылыми-жаратылыстану білімдерін жаңарту жағдайы контекстіндегі химия және жаратылыстану пәндері бойынша оқу бағдарламасының мазмұны және құрылымы, концептуалды идеяларын біледі;</w:t>
      </w:r>
    </w:p>
    <w:p>
      <w:pPr>
        <w:spacing w:after="0"/>
        <w:ind w:left="0"/>
        <w:jc w:val="both"/>
      </w:pPr>
      <w:r>
        <w:rPr>
          <w:rFonts w:ascii="Times New Roman"/>
          <w:b w:val="false"/>
          <w:i w:val="false"/>
          <w:color w:val="000000"/>
          <w:sz w:val="28"/>
        </w:rPr>
        <w:t>
      2) спиралділік ұстанымы негізінде химия және жаратылыстану пәндері бойынша оқу материалдарын жүзеге асыруды; оқушылардың жобалық және тәжірибелік-эксперименталдық қызметтерін ұйымдастыру үшін оны басқа пәндермен кіріктіруді; сабақтарда белсенді оқыту әдістемесінің түрлерін және тәсілдерін, инновациялық технологияларды қолдануды меңгереді;</w:t>
      </w:r>
    </w:p>
    <w:p>
      <w:pPr>
        <w:spacing w:after="0"/>
        <w:ind w:left="0"/>
        <w:jc w:val="both"/>
      </w:pPr>
      <w:r>
        <w:rPr>
          <w:rFonts w:ascii="Times New Roman"/>
          <w:b w:val="false"/>
          <w:i w:val="false"/>
          <w:color w:val="000000"/>
          <w:sz w:val="28"/>
        </w:rPr>
        <w:t>
      3) сабақтың қысқамерзімді жоспарларын құруды, оқушылардың оқу жетістіктерін критериалды бағалауды жүзеге асыру, тәжірибелік, зертханалық жұмыстарды жүргізу құралдарын және тиімді әдістерді қолдануды, сонымен қатар химия және жаратылыстану пәндері бойынша оқушылардың біліктіліктері мен дағдыларын, республика, аймақтарда желілік қауымдастық және өзіндік білімін көтеру көмегімен және өзара кәсіби-педагогикалық әрекеттестік арқылы дамытуды игереді.</w:t>
      </w:r>
    </w:p>
    <w:bookmarkStart w:name="z1012" w:id="828"/>
    <w:p>
      <w:pPr>
        <w:spacing w:after="0"/>
        <w:ind w:left="0"/>
        <w:jc w:val="left"/>
      </w:pPr>
      <w:r>
        <w:rPr>
          <w:rFonts w:ascii="Times New Roman"/>
          <w:b/>
          <w:i w:val="false"/>
          <w:color w:val="000000"/>
        </w:rPr>
        <w:t xml:space="preserve"> 3-тарау. Бағдарламаның құрылымы мен мазмұны</w:t>
      </w:r>
    </w:p>
    <w:bookmarkEnd w:id="828"/>
    <w:bookmarkStart w:name="z1013" w:id="829"/>
    <w:p>
      <w:pPr>
        <w:spacing w:after="0"/>
        <w:ind w:left="0"/>
        <w:jc w:val="both"/>
      </w:pPr>
      <w:r>
        <w:rPr>
          <w:rFonts w:ascii="Times New Roman"/>
          <w:b w:val="false"/>
          <w:i w:val="false"/>
          <w:color w:val="000000"/>
          <w:sz w:val="28"/>
        </w:rPr>
        <w:t>
      6. Бағдарлама 5 модульден тұрады:</w:t>
      </w:r>
    </w:p>
    <w:bookmarkEnd w:id="829"/>
    <w:p>
      <w:pPr>
        <w:spacing w:after="0"/>
        <w:ind w:left="0"/>
        <w:jc w:val="both"/>
      </w:pPr>
      <w:r>
        <w:rPr>
          <w:rFonts w:ascii="Times New Roman"/>
          <w:b w:val="false"/>
          <w:i w:val="false"/>
          <w:color w:val="000000"/>
          <w:sz w:val="28"/>
        </w:rPr>
        <w:t>
      1) нормативті-құқықтық;</w:t>
      </w:r>
    </w:p>
    <w:p>
      <w:pPr>
        <w:spacing w:after="0"/>
        <w:ind w:left="0"/>
        <w:jc w:val="both"/>
      </w:pPr>
      <w:r>
        <w:rPr>
          <w:rFonts w:ascii="Times New Roman"/>
          <w:b w:val="false"/>
          <w:i w:val="false"/>
          <w:color w:val="000000"/>
          <w:sz w:val="28"/>
        </w:rPr>
        <w:t>
      2) психологиялық-педагогикалық;</w:t>
      </w:r>
    </w:p>
    <w:p>
      <w:pPr>
        <w:spacing w:after="0"/>
        <w:ind w:left="0"/>
        <w:jc w:val="both"/>
      </w:pPr>
      <w:r>
        <w:rPr>
          <w:rFonts w:ascii="Times New Roman"/>
          <w:b w:val="false"/>
          <w:i w:val="false"/>
          <w:color w:val="000000"/>
          <w:sz w:val="28"/>
        </w:rPr>
        <w:t>
      3) мазмұндық;</w:t>
      </w:r>
    </w:p>
    <w:p>
      <w:pPr>
        <w:spacing w:after="0"/>
        <w:ind w:left="0"/>
        <w:jc w:val="both"/>
      </w:pPr>
      <w:r>
        <w:rPr>
          <w:rFonts w:ascii="Times New Roman"/>
          <w:b w:val="false"/>
          <w:i w:val="false"/>
          <w:color w:val="000000"/>
          <w:sz w:val="28"/>
        </w:rPr>
        <w:t>
      4) технологиялық;</w:t>
      </w:r>
    </w:p>
    <w:p>
      <w:pPr>
        <w:spacing w:after="0"/>
        <w:ind w:left="0"/>
        <w:jc w:val="both"/>
      </w:pPr>
      <w:r>
        <w:rPr>
          <w:rFonts w:ascii="Times New Roman"/>
          <w:b w:val="false"/>
          <w:i w:val="false"/>
          <w:color w:val="000000"/>
          <w:sz w:val="28"/>
        </w:rPr>
        <w:t>
      5) вариативтік.</w:t>
      </w:r>
    </w:p>
    <w:bookmarkStart w:name="z1014" w:id="830"/>
    <w:p>
      <w:pPr>
        <w:spacing w:after="0"/>
        <w:ind w:left="0"/>
        <w:jc w:val="both"/>
      </w:pPr>
      <w:r>
        <w:rPr>
          <w:rFonts w:ascii="Times New Roman"/>
          <w:b w:val="false"/>
          <w:i w:val="false"/>
          <w:color w:val="000000"/>
          <w:sz w:val="28"/>
        </w:rPr>
        <w:t>
      7. Вариативті модульдің тақырыптары тыңдаушылардың кіріс диагностикасы негізінде анықталады.</w:t>
      </w:r>
    </w:p>
    <w:bookmarkEnd w:id="830"/>
    <w:bookmarkStart w:name="z1015" w:id="831"/>
    <w:p>
      <w:pPr>
        <w:spacing w:after="0"/>
        <w:ind w:left="0"/>
        <w:jc w:val="left"/>
      </w:pPr>
      <w:r>
        <w:rPr>
          <w:rFonts w:ascii="Times New Roman"/>
          <w:b/>
          <w:i w:val="false"/>
          <w:color w:val="000000"/>
        </w:rPr>
        <w:t xml:space="preserve"> 4-тарау. Білім беру процесін ұйымдастыру, формалары мен әдістері, нәтижелерін бағалау</w:t>
      </w:r>
    </w:p>
    <w:bookmarkEnd w:id="831"/>
    <w:bookmarkStart w:name="z1016" w:id="832"/>
    <w:p>
      <w:pPr>
        <w:spacing w:after="0"/>
        <w:ind w:left="0"/>
        <w:jc w:val="both"/>
      </w:pPr>
      <w:r>
        <w:rPr>
          <w:rFonts w:ascii="Times New Roman"/>
          <w:b w:val="false"/>
          <w:i w:val="false"/>
          <w:color w:val="000000"/>
          <w:sz w:val="28"/>
        </w:rPr>
        <w:t>
      8. Біліктілікті арттыру курстары:</w:t>
      </w:r>
    </w:p>
    <w:bookmarkEnd w:id="832"/>
    <w:p>
      <w:pPr>
        <w:spacing w:after="0"/>
        <w:ind w:left="0"/>
        <w:jc w:val="both"/>
      </w:pPr>
      <w:r>
        <w:rPr>
          <w:rFonts w:ascii="Times New Roman"/>
          <w:b w:val="false"/>
          <w:i w:val="false"/>
          <w:color w:val="000000"/>
          <w:sz w:val="28"/>
        </w:rPr>
        <w:t xml:space="preserve">
      1) осы Бағдарламаның </w:t>
      </w:r>
      <w:r>
        <w:rPr>
          <w:rFonts w:ascii="Times New Roman"/>
          <w:b w:val="false"/>
          <w:i w:val="false"/>
          <w:color w:val="000000"/>
          <w:sz w:val="28"/>
        </w:rPr>
        <w:t>1-қосымшасына</w:t>
      </w:r>
      <w:r>
        <w:rPr>
          <w:rFonts w:ascii="Times New Roman"/>
          <w:b w:val="false"/>
          <w:i w:val="false"/>
          <w:color w:val="000000"/>
          <w:sz w:val="28"/>
        </w:rPr>
        <w:t xml:space="preserve"> сәйкес күндізгі оқу режиміндегі курстың оқу-тақырыптық жоспары (бұдан әрі – ОТЖ) бойынша күндізгі оқу режимінде ұйымдастырылады. Күндізгі оқу курстарының ұзақтығы 80 академиялық сағатты құрайды. Бір апталық күндізгі оқу курстарын ұйымдастыру кезінде ОТЖ-дағы сағаттар саны екі есеге қысқарады, сабақтардың тақырыптары мен өткізу формасы өзгеріссіз қалады;</w:t>
      </w:r>
    </w:p>
    <w:p>
      <w:pPr>
        <w:spacing w:after="0"/>
        <w:ind w:left="0"/>
        <w:jc w:val="both"/>
      </w:pPr>
      <w:r>
        <w:rPr>
          <w:rFonts w:ascii="Times New Roman"/>
          <w:b w:val="false"/>
          <w:i w:val="false"/>
          <w:color w:val="000000"/>
          <w:sz w:val="28"/>
        </w:rPr>
        <w:t xml:space="preserve">
      2) осы Бағдарламаның </w:t>
      </w:r>
      <w:r>
        <w:rPr>
          <w:rFonts w:ascii="Times New Roman"/>
          <w:b w:val="false"/>
          <w:i w:val="false"/>
          <w:color w:val="000000"/>
          <w:sz w:val="28"/>
        </w:rPr>
        <w:t>2-қосымшасына</w:t>
      </w:r>
      <w:r>
        <w:rPr>
          <w:rFonts w:ascii="Times New Roman"/>
          <w:b w:val="false"/>
          <w:i w:val="false"/>
          <w:color w:val="000000"/>
          <w:sz w:val="28"/>
        </w:rPr>
        <w:t xml:space="preserve"> сәйкес аралас оқу режиміндегі курстың оқу-тақырыптық жоспары бойынша аралас оқу режимінде ұйымдастырылады және үш кезеңнен тұрады: күндізгі оқу – 16 сағат, қашықтықтан оқу – 8 сағат, өз бетімен оқу – 56 сағат. Күндізгі оқу курстың алғашқы және соңғы күнінде 8 сағаттан өткізіледі.</w:t>
      </w:r>
    </w:p>
    <w:bookmarkStart w:name="z1017" w:id="833"/>
    <w:p>
      <w:pPr>
        <w:spacing w:after="0"/>
        <w:ind w:left="0"/>
        <w:jc w:val="both"/>
      </w:pPr>
      <w:r>
        <w:rPr>
          <w:rFonts w:ascii="Times New Roman"/>
          <w:b w:val="false"/>
          <w:i w:val="false"/>
          <w:color w:val="000000"/>
          <w:sz w:val="28"/>
        </w:rPr>
        <w:t>
      9. Күндізгі және аралас оқу режимінде тыңдаушылардың білімін бақылау мен бағалау мақсатында өзіндік жұмыс, жобалау жұмысы, шағын сабақ (шағын іс-шара) таныстырылымы, қорытынды тестілеу, сондай-ақ, аралас оқу режимінде аралық тестілеу өткізіледі. Тыңдаушылардың өзіндік жұмыстарына арналған тапсырмалар, тест тапсырмалары, жоба жұмыстарының және шағын сабақтардың (шағын іс-шаралардың) тақырыптары курстың оқу-әдістемелік кешеніне (бұдан әрі – ОӘК) енгізілген.</w:t>
      </w:r>
    </w:p>
    <w:bookmarkEnd w:id="833"/>
    <w:bookmarkStart w:name="z1018" w:id="834"/>
    <w:p>
      <w:pPr>
        <w:spacing w:after="0"/>
        <w:ind w:left="0"/>
        <w:jc w:val="both"/>
      </w:pPr>
      <w:r>
        <w:rPr>
          <w:rFonts w:ascii="Times New Roman"/>
          <w:b w:val="false"/>
          <w:i w:val="false"/>
          <w:color w:val="000000"/>
          <w:sz w:val="28"/>
        </w:rPr>
        <w:t>
      10. Білім беру процесі оқытудың келесі интерактивті түрлері мен әдістерін қамтиды: дәрістер, семинарлар, тәжірибелік жұмыс, көшпелі тәжірибелік сабақтар, тренингтер, шеберлік сыныптар, конференциялар, дөңгелек үстелдер, шағын сабақтың (шағын іс-шараның) таныстырылымы, рөлдік ойындар, кейс әдістері, бейнефильмдерді талқылау, сұрақтарды бірлесіп шешу, сондай-ақ аралас оқу режимінде вебинар, онлайн-форум, онлайн-кеңес және тыңдаушының өз бетімен оқуы.</w:t>
      </w:r>
    </w:p>
    <w:bookmarkEnd w:id="834"/>
    <w:bookmarkStart w:name="z1019" w:id="835"/>
    <w:p>
      <w:pPr>
        <w:spacing w:after="0"/>
        <w:ind w:left="0"/>
        <w:jc w:val="both"/>
      </w:pPr>
      <w:r>
        <w:rPr>
          <w:rFonts w:ascii="Times New Roman"/>
          <w:b w:val="false"/>
          <w:i w:val="false"/>
          <w:color w:val="000000"/>
          <w:sz w:val="28"/>
        </w:rPr>
        <w:t>
      11. Тыңдаушылардың кәсіби құзыреттіліктерінің қалыптасу деңгейін анықтау үшін профессор-оқытушылар құрамы Бағдарлама мазмұнын меңгеруді бағалаудың критерийлері мен параметрлерін әзірлеп, курстың ОӘК–не енгізеді.</w:t>
      </w:r>
    </w:p>
    <w:bookmarkEnd w:id="8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 және орыс тілдерінде </w:t>
            </w:r>
            <w:r>
              <w:br/>
            </w:r>
            <w:r>
              <w:rPr>
                <w:rFonts w:ascii="Times New Roman"/>
                <w:b w:val="false"/>
                <w:i w:val="false"/>
                <w:color w:val="000000"/>
                <w:sz w:val="20"/>
              </w:rPr>
              <w:t xml:space="preserve">оқытатын орта білім беру </w:t>
            </w:r>
            <w:r>
              <w:br/>
            </w:r>
            <w:r>
              <w:rPr>
                <w:rFonts w:ascii="Times New Roman"/>
                <w:b w:val="false"/>
                <w:i w:val="false"/>
                <w:color w:val="000000"/>
                <w:sz w:val="20"/>
              </w:rPr>
              <w:t xml:space="preserve">ұйымдарының 5-9 </w:t>
            </w:r>
            <w:r>
              <w:br/>
            </w:r>
            <w:r>
              <w:rPr>
                <w:rFonts w:ascii="Times New Roman"/>
                <w:b w:val="false"/>
                <w:i w:val="false"/>
                <w:color w:val="000000"/>
                <w:sz w:val="20"/>
              </w:rPr>
              <w:t xml:space="preserve">сыныптарының химия және </w:t>
            </w:r>
            <w:r>
              <w:br/>
            </w:r>
            <w:r>
              <w:rPr>
                <w:rFonts w:ascii="Times New Roman"/>
                <w:b w:val="false"/>
                <w:i w:val="false"/>
                <w:color w:val="000000"/>
                <w:sz w:val="20"/>
              </w:rPr>
              <w:t xml:space="preserve">жаратылыстану пәндерінің </w:t>
            </w:r>
            <w:r>
              <w:br/>
            </w:r>
            <w:r>
              <w:rPr>
                <w:rFonts w:ascii="Times New Roman"/>
                <w:b w:val="false"/>
                <w:i w:val="false"/>
                <w:color w:val="000000"/>
                <w:sz w:val="20"/>
              </w:rPr>
              <w:t xml:space="preserve">мұғалімдеріне арналған </w:t>
            </w:r>
            <w:r>
              <w:br/>
            </w:r>
            <w:r>
              <w:rPr>
                <w:rFonts w:ascii="Times New Roman"/>
                <w:b w:val="false"/>
                <w:i w:val="false"/>
                <w:color w:val="000000"/>
                <w:sz w:val="20"/>
              </w:rPr>
              <w:t xml:space="preserve">педагогика кадрларының </w:t>
            </w:r>
            <w:r>
              <w:br/>
            </w:r>
            <w:r>
              <w:rPr>
                <w:rFonts w:ascii="Times New Roman"/>
                <w:b w:val="false"/>
                <w:i w:val="false"/>
                <w:color w:val="000000"/>
                <w:sz w:val="20"/>
              </w:rPr>
              <w:t xml:space="preserve">біліктілігін арттыру курсының </w:t>
            </w:r>
            <w:r>
              <w:br/>
            </w:r>
            <w:r>
              <w:rPr>
                <w:rFonts w:ascii="Times New Roman"/>
                <w:b w:val="false"/>
                <w:i w:val="false"/>
                <w:color w:val="000000"/>
                <w:sz w:val="20"/>
              </w:rPr>
              <w:t xml:space="preserve">"Химия және жаратылыстану </w:t>
            </w:r>
            <w:r>
              <w:br/>
            </w:r>
            <w:r>
              <w:rPr>
                <w:rFonts w:ascii="Times New Roman"/>
                <w:b w:val="false"/>
                <w:i w:val="false"/>
                <w:color w:val="000000"/>
                <w:sz w:val="20"/>
              </w:rPr>
              <w:t xml:space="preserve">пәндері мұғалімдерінің кәсіби </w:t>
            </w:r>
            <w:r>
              <w:br/>
            </w:r>
            <w:r>
              <w:rPr>
                <w:rFonts w:ascii="Times New Roman"/>
                <w:b w:val="false"/>
                <w:i w:val="false"/>
                <w:color w:val="000000"/>
                <w:sz w:val="20"/>
              </w:rPr>
              <w:t xml:space="preserve">құзыреттіліктерін дамыту" білім </w:t>
            </w:r>
            <w:r>
              <w:br/>
            </w:r>
            <w:r>
              <w:rPr>
                <w:rFonts w:ascii="Times New Roman"/>
                <w:b w:val="false"/>
                <w:i w:val="false"/>
                <w:color w:val="000000"/>
                <w:sz w:val="20"/>
              </w:rPr>
              <w:t>беру бағдарламасына</w:t>
            </w:r>
            <w:r>
              <w:br/>
            </w:r>
            <w:r>
              <w:rPr>
                <w:rFonts w:ascii="Times New Roman"/>
                <w:b w:val="false"/>
                <w:i w:val="false"/>
                <w:color w:val="000000"/>
                <w:sz w:val="20"/>
              </w:rPr>
              <w:t>1-қосымша</w:t>
            </w:r>
          </w:p>
        </w:tc>
      </w:tr>
    </w:tbl>
    <w:bookmarkStart w:name="z1021" w:id="836"/>
    <w:p>
      <w:pPr>
        <w:spacing w:after="0"/>
        <w:ind w:left="0"/>
        <w:jc w:val="left"/>
      </w:pPr>
      <w:r>
        <w:rPr>
          <w:rFonts w:ascii="Times New Roman"/>
          <w:b/>
          <w:i w:val="false"/>
          <w:color w:val="000000"/>
        </w:rPr>
        <w:t xml:space="preserve"> Күндізгі оқу режиміндегі курстың оқу-тақырыптық жоспары</w:t>
      </w:r>
    </w:p>
    <w:bookmarkEnd w:id="8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8916"/>
        <w:gridCol w:w="241"/>
        <w:gridCol w:w="241"/>
        <w:gridCol w:w="374"/>
        <w:gridCol w:w="241"/>
        <w:gridCol w:w="241"/>
        <w:gridCol w:w="374"/>
        <w:gridCol w:w="241"/>
        <w:gridCol w:w="241"/>
        <w:gridCol w:w="241"/>
        <w:gridCol w:w="374"/>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Сабақтардың тақырыптары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сабақ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Мастер-класс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сабақ / жоба қорғау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актілерде бекітілген орта білім беру жүйесінде мемлекеттік саясаттың негізгі бағыттары мен принциптері. Орта білім беру мұғалімдерінің қызметін реттейтін нормативтік құқықтық актілер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мазмұнының психологиялық-педагогикалық негіздері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қажеттіліктері бар балаларды психологиялық-педагогикалық қолдау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және "Жаратылыстану" пәндерінің заманауи ғылыми әлем және оларды түсінуі және ғылыми-жаратылыстану білімінің рөлі мен орны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Спиралдік оқыту моделі контекстіндегі "Химия" және "Жаратылыстану" пәндері бойынша оқу бағдарламасының мазмұны мен құрылымы. Пән бойынша ұзақмерзімді жоспарлау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мазмұнын жаңарту аспектісіндегі "Химия" және "Жаратылыстану" пәндері бойынша ОӘК – оқу-әдістемелік кешенін талдау (оқулықтар, әдістемелік ұсынымдар және т.б.)</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ОӘК негізінде "Құрылым және заттардың қасиеттері" тақырыбы мысалындағы сабақтың қысқамерзімді жоспары ("Жаратылыстану",5сынып)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ОӘК негізінде "Химиялық реакциялардың түрі" (Химия 8 сынып) тақырыбының қысқамерзімді сабақ жоспары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және жаратылыстану сабақтарында заттардың құрылуы туралы түсініктерінің қалыптасуы. Атомдық-молекулярлық теория: әдістемелік аспект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және жаратылыстану мектеп курсындағы химиялық кинетиканың және химиялық термодинамика негіздерін үйрену әдістемесі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сабағы бойынша білім мазмұны бағдарламасы контекстіндегі қышқылды-түзету әсерлерін үйрену әдістемесі. Қышқыл-түзету әсерлерінің құрылымдық әдістемесі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сабағы бойынша білім мазмұны бағдарламасы контекстіндегі электролит ерітінділерінің теориясын үйрену әдістемесі. Ерітінді тапсырмаларын шешу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сабағы бойынша білім мазмұны бағдарламасы контекстіндегі электрохимия негізін үйрену әдістемесі. Кинетикалық заңнамалар және газдық заңдар тапсырмаларын шешу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сабағы бойынша білім мазмұны бағдарламасы контекстіндегі химиялық әсерлердің механизмдерін үйрену әдістемесі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сабақтарында оқушылардың пәндік-тілдік құзыреттіліктерін қалыптастырудағы CLIL (Content and Language Integrated Learning) әдістемесі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әлемі" (5,6 сыныптар) бөлімін үйрену барысында оқушылардың ғылыми-жаратылыстану дағдыларын қалыптастыру әдістемесі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емес құрылымдарын сапалық талдау" бөліміндегі тәжірибелік және зертханалық жұмыстарды ұйымдастырудың әдістемелік ерекшеліктері (9-сынып)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және жаратылыстану сабақтарында оқушылардың өзіндік танымдық қызметтерін ұйымдастыруда белсенді оқыту әдістерін қолдану әдістемесі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TIMS және PISA халықаралық зерттеулеріне дайындау контекстінде химия және жаратылыстану сабақтарында оқушылардың функционалдық ғылыми-жаратылыстану сауаттылықтарын қалыптастыру әдістемесі</w:t>
            </w:r>
            <w:r>
              <w:br/>
            </w:r>
            <w:r>
              <w:rPr>
                <w:rFonts w:ascii="Times New Roman"/>
                <w:b w:val="false"/>
                <w:i w:val="false"/>
                <w:color w:val="000000"/>
                <w:sz w:val="20"/>
              </w:rPr>
              <w:t>
(Trendsin International Mathematics and Science Study- Трендсин Интернейшинал Математикс энд Сайнс Стади) и PISA (Programme forInternational Student Assessment – Программ фор интернейшнл стюдент ассесмент)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функционалдық ғылыми-жаратылыстану сауаттылықтарын қалыптастыруда STEM-білімнің(Science Technology Engineering Math – Сайнс Технолоджи Инжиниринг Мас) рөлі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сабақтарында критериалды бағалау жүйесін қолдану. Қалыптастырушы және жиынтық бағалау. "Материктер мен мұхиттар" тақырыбындағы сабақтарды талдау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сабақтарында критериалды бағалау жүйесін қолдану. Қалыптастырушы және жиынтық бағалау. "Қышқылдық-түзету реакциялары" тақырыбындағы сабақты талдау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Ғылыми-жаратылыстану сауаттылықтарын қалыптастыру мәселелері мен жолдары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Ғылыми-жаратылыстану білім беруді жаңарту жағдайында химия және жаратылыстану пәндерінің шағын сабақ таныстырылымы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Мұғалімнің кәсіби құзыреттіліктерін қалыптастыру деңгейлерін анықтау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және жаратылыстану сабақтарында IT-технологияны тиімді қолданудың тәсілдері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Сыни тұрғыдан ойлау технологиясының рөлі, топтық жұмыс пен өз бетімен білім алу дағдыларын қалыптастыруда белсенді және интербелсенді әдістердің рөлі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және жаратылыстану сабақтарында оқушылардың оқу жетістіктерін критериалды бағалау, соның ішінде ерекше білім беруге қажеттіліктері бар балалар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білім беру ресурстарын және виртуалды зертханаларды пайдалану (BilimLand (БілімЛэнд) және т.б.)</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цифрлық білім беруді ұйымдастыру: электрондық Үкімет порталымен жұмыс (EGov)</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 автоматтандырылған ақпараттық жүйесімен жұмыс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"Әлем.Жер.Адам" (5 сынып) біліміндегі тақырыптарды оқу барысында оқушылардың (тыңдалым, айтылым, оқылым, жазылым) тілдік дағдыларын дамытудың құралдары мен әдістері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және тұрақты даму" (6 сынып) бөліміндегі тақырыптарды оқытуда оқушылардың жобалық-зерттеушілік қызметтерін ұйымдастыру әдістемесі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"Мектептегі жас химик" (7 сынып) сыныптан тыс жұмысын ұйымдастыру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(8 сынып) тақырыбы бойынша STEM – сабақты (Science Technology Engineering Math – Сайнс Технолоджи Инжиниринг Мас)обалау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"Көмірсулар және жылу", "Адам организміндегі химиялық элементтер" (9 сынып) бөлімі тақырыбындағы оқушылардың жобалық-зерттеушілік қызметін ұйымдастырудың әдістемесі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both"/>
      </w:pPr>
      <w:r>
        <w:rPr>
          <w:rFonts w:ascii="Times New Roman"/>
          <w:b w:val="false"/>
          <w:i w:val="false"/>
          <w:color w:val="000000"/>
          <w:sz w:val="28"/>
        </w:rPr>
        <w:t>
      Ескерту: 1 академиялық сағат – 45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 және орыс тілдерінде </w:t>
            </w:r>
            <w:r>
              <w:br/>
            </w:r>
            <w:r>
              <w:rPr>
                <w:rFonts w:ascii="Times New Roman"/>
                <w:b w:val="false"/>
                <w:i w:val="false"/>
                <w:color w:val="000000"/>
                <w:sz w:val="20"/>
              </w:rPr>
              <w:t xml:space="preserve">оқытатын орта білім беру </w:t>
            </w:r>
            <w:r>
              <w:br/>
            </w:r>
            <w:r>
              <w:rPr>
                <w:rFonts w:ascii="Times New Roman"/>
                <w:b w:val="false"/>
                <w:i w:val="false"/>
                <w:color w:val="000000"/>
                <w:sz w:val="20"/>
              </w:rPr>
              <w:t xml:space="preserve">ұйымдарының 5-9 </w:t>
            </w:r>
            <w:r>
              <w:br/>
            </w:r>
            <w:r>
              <w:rPr>
                <w:rFonts w:ascii="Times New Roman"/>
                <w:b w:val="false"/>
                <w:i w:val="false"/>
                <w:color w:val="000000"/>
                <w:sz w:val="20"/>
              </w:rPr>
              <w:t xml:space="preserve">сыныптарының химия және </w:t>
            </w:r>
            <w:r>
              <w:br/>
            </w:r>
            <w:r>
              <w:rPr>
                <w:rFonts w:ascii="Times New Roman"/>
                <w:b w:val="false"/>
                <w:i w:val="false"/>
                <w:color w:val="000000"/>
                <w:sz w:val="20"/>
              </w:rPr>
              <w:t xml:space="preserve">жаратылыстану пәндерінің </w:t>
            </w:r>
            <w:r>
              <w:br/>
            </w:r>
            <w:r>
              <w:rPr>
                <w:rFonts w:ascii="Times New Roman"/>
                <w:b w:val="false"/>
                <w:i w:val="false"/>
                <w:color w:val="000000"/>
                <w:sz w:val="20"/>
              </w:rPr>
              <w:t xml:space="preserve">мұғалімдеріне арналған </w:t>
            </w:r>
            <w:r>
              <w:br/>
            </w:r>
            <w:r>
              <w:rPr>
                <w:rFonts w:ascii="Times New Roman"/>
                <w:b w:val="false"/>
                <w:i w:val="false"/>
                <w:color w:val="000000"/>
                <w:sz w:val="20"/>
              </w:rPr>
              <w:t xml:space="preserve">педагогика кадрларының </w:t>
            </w:r>
            <w:r>
              <w:br/>
            </w:r>
            <w:r>
              <w:rPr>
                <w:rFonts w:ascii="Times New Roman"/>
                <w:b w:val="false"/>
                <w:i w:val="false"/>
                <w:color w:val="000000"/>
                <w:sz w:val="20"/>
              </w:rPr>
              <w:t xml:space="preserve">біліктілігін арттыру курсының </w:t>
            </w:r>
            <w:r>
              <w:br/>
            </w:r>
            <w:r>
              <w:rPr>
                <w:rFonts w:ascii="Times New Roman"/>
                <w:b w:val="false"/>
                <w:i w:val="false"/>
                <w:color w:val="000000"/>
                <w:sz w:val="20"/>
              </w:rPr>
              <w:t xml:space="preserve">"Химия және жаратылыстану </w:t>
            </w:r>
            <w:r>
              <w:br/>
            </w:r>
            <w:r>
              <w:rPr>
                <w:rFonts w:ascii="Times New Roman"/>
                <w:b w:val="false"/>
                <w:i w:val="false"/>
                <w:color w:val="000000"/>
                <w:sz w:val="20"/>
              </w:rPr>
              <w:t xml:space="preserve">пәндері мұғалімдерінің кәсіби </w:t>
            </w:r>
            <w:r>
              <w:br/>
            </w:r>
            <w:r>
              <w:rPr>
                <w:rFonts w:ascii="Times New Roman"/>
                <w:b w:val="false"/>
                <w:i w:val="false"/>
                <w:color w:val="000000"/>
                <w:sz w:val="20"/>
              </w:rPr>
              <w:t xml:space="preserve">құзыреттіліктерін дамыту" білім </w:t>
            </w:r>
            <w:r>
              <w:br/>
            </w:r>
            <w:r>
              <w:rPr>
                <w:rFonts w:ascii="Times New Roman"/>
                <w:b w:val="false"/>
                <w:i w:val="false"/>
                <w:color w:val="000000"/>
                <w:sz w:val="20"/>
              </w:rPr>
              <w:t>беру бағдарламасына</w:t>
            </w:r>
            <w:r>
              <w:br/>
            </w:r>
            <w:r>
              <w:rPr>
                <w:rFonts w:ascii="Times New Roman"/>
                <w:b w:val="false"/>
                <w:i w:val="false"/>
                <w:color w:val="000000"/>
                <w:sz w:val="20"/>
              </w:rPr>
              <w:t>2-қосымша</w:t>
            </w:r>
          </w:p>
        </w:tc>
      </w:tr>
    </w:tbl>
    <w:bookmarkStart w:name="z1023" w:id="837"/>
    <w:p>
      <w:pPr>
        <w:spacing w:after="0"/>
        <w:ind w:left="0"/>
        <w:jc w:val="left"/>
      </w:pPr>
      <w:r>
        <w:rPr>
          <w:rFonts w:ascii="Times New Roman"/>
          <w:b/>
          <w:i w:val="false"/>
          <w:color w:val="000000"/>
        </w:rPr>
        <w:t xml:space="preserve"> Аралас оқу режиміндегі оқу-тақырыптық жоспар</w:t>
      </w:r>
    </w:p>
    <w:bookmarkEnd w:id="8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9424"/>
        <w:gridCol w:w="241"/>
        <w:gridCol w:w="241"/>
        <w:gridCol w:w="107"/>
        <w:gridCol w:w="241"/>
        <w:gridCol w:w="241"/>
        <w:gridCol w:w="241"/>
        <w:gridCol w:w="241"/>
        <w:gridCol w:w="374"/>
        <w:gridCol w:w="374"/>
      </w:tblGrid>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тақырыптары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w:t>
            </w:r>
            <w:r>
              <w:br/>
            </w:r>
            <w:r>
              <w:rPr>
                <w:rFonts w:ascii="Times New Roman"/>
                <w:b w:val="false"/>
                <w:i w:val="false"/>
                <w:color w:val="000000"/>
                <w:sz w:val="20"/>
              </w:rPr>
              <w:t>
16 сағ.</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оқу</w:t>
            </w:r>
            <w:r>
              <w:br/>
            </w:r>
            <w:r>
              <w:rPr>
                <w:rFonts w:ascii="Times New Roman"/>
                <w:b w:val="false"/>
                <w:i w:val="false"/>
                <w:color w:val="000000"/>
                <w:sz w:val="20"/>
              </w:rPr>
              <w:t>
8 сағ.</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бетімен оқу</w:t>
            </w:r>
            <w:r>
              <w:br/>
            </w:r>
            <w:r>
              <w:rPr>
                <w:rFonts w:ascii="Times New Roman"/>
                <w:b w:val="false"/>
                <w:i w:val="false"/>
                <w:color w:val="000000"/>
                <w:sz w:val="20"/>
              </w:rPr>
              <w:t>
56 сағ.</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сабақ</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қорғау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Онлайн-форум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Онлайн-кеңес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Тыңдаушының өз бетімен оқуы</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Нормативті-құқықтық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актілерде бекітілген орта білім беру жүйесінде мемлекеттік саясаттың негізгі бағыттары мен принциптері. Орта білім беру мұғалімдерінің қызметін реттейтін нормативтік құқықтық актілер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мазмұнының психологиялық-педагогикалық негіздері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қажеттіліктері бар балаларды психологиялық-педагогикалық қолдау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және "Жаратылыстану" пәндерінің заманауи ғылыми әлем және оларды түсінуі және ғылыми-жаратылыстану білімінің рөлі мен орны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Спиралдік оқыту моделі контекстіндегі "Химия" және "Жаратылыстану" пәндері бойынша оқу бағдарламасының мазмұны мен құрылымы. Пән бойынша ұзақмерзімді жоспарлау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мазмұнын жаңарту аспектісіндегі "Химия" және "Жаратылыстану" пәндері бойынша ОӘК – оқу-әдістемелік кешенін талдау (оқулықтар, әдістемелік нұсқаулық және т.б.)</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ОӘК негізінде "Құрылым және заттардың қасиеттері" тақырыбы мысалындағы сабақтың қысқамерзімді жоспары ("Жаратылыстану", 5сынып)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ОӘК негізінде "Химиялық реакциялардың түрі" (Химия 8 сынып) тақырыбының қысқамерзімді сабақ жоспары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және жаратылыстану сабақтарында заттардың құрылуы туралы түсініктерінің қалыптасуы. Атомдық-молекулярлық теория: әдістемелік аспект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және жаратылыстану мектеп курсындағы химиялық кинетиканың және химиялық термодинамика негіздерін үйрену әдістемесі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сабағы бойынша білім мазмұнын жаңарту бағдарламасы контекстіндегі қышқылды-түзету реакцияларын үйрену әдістемесі. Қышқыл-түзету реакцияларының құрылымдық әдістемесі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сабағы бойынша білім мазмұнын жаңарту бағдарламасы контекстіндегі электролит ерітінділерінің теориясын үйрену әдістемесі. Ерітінді тапсырмаларын шешу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сабағы бойынша білім мазмұнын жаңарту бағдарламасы контекстіндегі электрохимия негізін үйрену әдістемесі. Кинетикалық заңнамалар және газдық заңдар тапсырмаларын шешу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сабағы бойынша білім мазмұнын жаңарту бағдарламасы контекстіндегі химиялық әсерлердің механизмдерін үйрену әдістемесі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сабақтарында оқушылардың пәндік-тілдік құзыреттіліктерін қалыптастыруда CLIL (Content and Language Integrated Learning) әдістемесі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әлемі" (5,6 сыныптар) бөлімін үйрену барысында оқушылардың ғылыми-жаратылыстану дағдыларын қалыптастыру әдістемесі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емес құрылымдарын сапалық талдау" бөліміндегі тәжірибелік және зертханалық жұмыстарды ұйымдастырудың әдістемелік ерекшеліктері (9ынып)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және жаратылыстану сабақтарында оқушылардың өзіндік танымдық қызметтерін ұйымдастыруда белсенді оқыту әдістерін қолдану әдістемесі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TIMS және PISA халықаралық зерттеулеріне дайындау контекстінде химия және жаратылыстану сабақтарында оқушылардың функционалдық ғылыми-жаратылыстану сауаттылықтарын қалыптастыру әдістемесі (Trendsin International Mathematics and Science Study- Трендсин Интернейшинал Математикс энд Сайнс Стади) и PISA (Programme forInternational Student Assessment – Программ фор интернейшнл стюдент ассесмент)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функционалдық ғылыми-жаратылыстану сауаттылықтарын қалыптастыруда STEM-білімнің(Science Technology Engineering Math – Сайнс Технолоджи Инжиниринг Мас) рөлі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сабақтарында критериалды бағалау жүйесін қолдану. Қалыптастырушы және жиынтық бағалау. "Материктер мен мұхиттар" тақырыбындағы сабақтарды талдау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сабақтарында критериалды бағалау жүйесін қолдану. Қалыптастырушы және жиынтық бағалау. "Қышқылдық-түзету реакциялары" тақырыбындағы сабақты талдау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қорғау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сабақтарында IT-технологияны тиімді қолданудың тәсілдері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 тұрғысынан ойлау технологиясының рөлі, белсенді және интерактивті оқытудың әдістерін қалыптастыруда білімді өздігінен алу және командалық жұмыс жасау дағдыларын қалыптастыру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және жаратылыстану сабақтарында оқушылардың оқу жетістіктерін критериалды бағалау, соның ішінде ерекше білім беруге қажеттіліктері бар балалар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білім беру ресурстарын және виртуалды зертханаларды пайдалану (BilimLand (БілімЛэнд) және т.б.)</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цифрлық білім беруді ұйымдастыру: электрондық Үкімет порталымен жұмыс (EGov) "Күнделік" автоматтандырылған ақпараттық жүйесімен жұмыс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"Әлем.Жер.Адам" (5 сынып) біліміндегі тақырыптарды оқу барысында оқушылардың (тыңдалым, айтылым, оқылым, жазылым) тілдік дағдыларын дамытудың құралдары мен әдістері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және тұрақты даму" (6 сынып) бөліміндегі тақырыптарды оқытуда оқушылардың жобалық-зерттеушілік қызметтерін ұйымдастыру әдістемесі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"Мектептегі жас химик" (7 сынып) сыныптан тыс жұмысын ұйымдастыру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(8 сынып) тақырыбы бойынша STEM – сабақты (Science Technology Engineering Math – Сайнс Технолоджи Инжиниринг Мас)обалау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"Көмірсулар және жылу", "Адам организміндегі химиялық элементтер" (9 сынып) бөлімі тақырыбындағы оқушылардың жобалық-зерттеушілік қызметін ұйымдастырудың әдістемесі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 бойынша онлайн кеңестер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both"/>
      </w:pPr>
      <w:r>
        <w:rPr>
          <w:rFonts w:ascii="Times New Roman"/>
          <w:b w:val="false"/>
          <w:i w:val="false"/>
          <w:color w:val="000000"/>
          <w:sz w:val="28"/>
        </w:rPr>
        <w:t>
      Ескерту: 1 академиялық сағат – 45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22 сәуірдегі</w:t>
            </w:r>
            <w:r>
              <w:br/>
            </w:r>
            <w:r>
              <w:rPr>
                <w:rFonts w:ascii="Times New Roman"/>
                <w:b w:val="false"/>
                <w:i w:val="false"/>
                <w:color w:val="000000"/>
                <w:sz w:val="20"/>
              </w:rPr>
              <w:t>№ 161 бұйрығына</w:t>
            </w:r>
            <w:r>
              <w:br/>
            </w:r>
            <w:r>
              <w:rPr>
                <w:rFonts w:ascii="Times New Roman"/>
                <w:b w:val="false"/>
                <w:i w:val="false"/>
                <w:color w:val="000000"/>
                <w:sz w:val="20"/>
              </w:rPr>
              <w:t>47-қосымша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28 қаңтардағы</w:t>
            </w:r>
            <w:r>
              <w:br/>
            </w:r>
            <w:r>
              <w:rPr>
                <w:rFonts w:ascii="Times New Roman"/>
                <w:b w:val="false"/>
                <w:i w:val="false"/>
                <w:color w:val="000000"/>
                <w:sz w:val="20"/>
              </w:rPr>
              <w:t>№ 92 бұйрығына</w:t>
            </w:r>
            <w:r>
              <w:br/>
            </w:r>
            <w:r>
              <w:rPr>
                <w:rFonts w:ascii="Times New Roman"/>
                <w:b w:val="false"/>
                <w:i w:val="false"/>
                <w:color w:val="000000"/>
                <w:sz w:val="20"/>
              </w:rPr>
              <w:t>138-қосымша</w:t>
            </w:r>
          </w:p>
        </w:tc>
      </w:tr>
    </w:tbl>
    <w:bookmarkStart w:name="z1026" w:id="838"/>
    <w:p>
      <w:pPr>
        <w:spacing w:after="0"/>
        <w:ind w:left="0"/>
        <w:jc w:val="left"/>
      </w:pPr>
      <w:r>
        <w:rPr>
          <w:rFonts w:ascii="Times New Roman"/>
          <w:b/>
          <w:i w:val="false"/>
          <w:color w:val="000000"/>
        </w:rPr>
        <w:t xml:space="preserve"> Қазақ және орыс тілдерінде оқытатын орта білім беру ұйымдарының 5-9 сыныптарының информатика пәнінің мұғалімдеріне арналған педагогика кадрларының біліктілігін арттыру курсының "Информатика пәні мұғалімінің кәсіби құзыреттіліктерін дамыту" білім беру бағдарламасы</w:t>
      </w:r>
    </w:p>
    <w:bookmarkEnd w:id="838"/>
    <w:bookmarkStart w:name="z1027" w:id="839"/>
    <w:p>
      <w:pPr>
        <w:spacing w:after="0"/>
        <w:ind w:left="0"/>
        <w:jc w:val="left"/>
      </w:pPr>
      <w:r>
        <w:rPr>
          <w:rFonts w:ascii="Times New Roman"/>
          <w:b/>
          <w:i w:val="false"/>
          <w:color w:val="000000"/>
        </w:rPr>
        <w:t xml:space="preserve"> 1-тарау. Жалпы ережелер</w:t>
      </w:r>
    </w:p>
    <w:bookmarkEnd w:id="839"/>
    <w:bookmarkStart w:name="z1028" w:id="840"/>
    <w:p>
      <w:pPr>
        <w:spacing w:after="0"/>
        <w:ind w:left="0"/>
        <w:jc w:val="both"/>
      </w:pPr>
      <w:r>
        <w:rPr>
          <w:rFonts w:ascii="Times New Roman"/>
          <w:b w:val="false"/>
          <w:i w:val="false"/>
          <w:color w:val="000000"/>
          <w:sz w:val="28"/>
        </w:rPr>
        <w:t>
      1. Қазақ және орыс тілдерінде оқытатын орта білім беру ұйымдарының 5-9 сыныптарының информатика пәнінің мұғалімдеріне арналған педагогика кадрларының біліктілігін арттыру курсының "Информатика пәні мұғалімінің кәсіби құзыреттіліктерін дамыту" білім беру бағдарламасы (бұдан әрі – Бағдарлама) қазақ және орыс тілдерінде оқытатын орта білім беру ұйымдарының 5-9 сынып информатика мұғалімдерін оқытуды регламенттейді.</w:t>
      </w:r>
    </w:p>
    <w:bookmarkEnd w:id="840"/>
    <w:bookmarkStart w:name="z1029" w:id="841"/>
    <w:p>
      <w:pPr>
        <w:spacing w:after="0"/>
        <w:ind w:left="0"/>
        <w:jc w:val="both"/>
      </w:pPr>
      <w:r>
        <w:rPr>
          <w:rFonts w:ascii="Times New Roman"/>
          <w:b w:val="false"/>
          <w:i w:val="false"/>
          <w:color w:val="000000"/>
          <w:sz w:val="28"/>
        </w:rPr>
        <w:t>
      2. Бағдарлама 21-ғасыр мұғаліміне қажетті базалық құзырлылықтарды дамыту үшін заманауи білім мен кешенді цифрлық технологияларды тиімді қолдана алуға және практикаға бағытталған оқу процесін ұйымдастыруға бағытталған.</w:t>
      </w:r>
    </w:p>
    <w:bookmarkEnd w:id="841"/>
    <w:bookmarkStart w:name="z1030" w:id="842"/>
    <w:p>
      <w:pPr>
        <w:spacing w:after="0"/>
        <w:ind w:left="0"/>
        <w:jc w:val="left"/>
      </w:pPr>
      <w:r>
        <w:rPr>
          <w:rFonts w:ascii="Times New Roman"/>
          <w:b/>
          <w:i w:val="false"/>
          <w:color w:val="000000"/>
        </w:rPr>
        <w:t xml:space="preserve"> 2-тарау. Бағдарламаның мақсаты мен міндеттері, күтілетін нәтижелері</w:t>
      </w:r>
    </w:p>
    <w:bookmarkEnd w:id="842"/>
    <w:bookmarkStart w:name="z1031" w:id="843"/>
    <w:p>
      <w:pPr>
        <w:spacing w:after="0"/>
        <w:ind w:left="0"/>
        <w:jc w:val="both"/>
      </w:pPr>
      <w:r>
        <w:rPr>
          <w:rFonts w:ascii="Times New Roman"/>
          <w:b w:val="false"/>
          <w:i w:val="false"/>
          <w:color w:val="000000"/>
          <w:sz w:val="28"/>
        </w:rPr>
        <w:t>
      3. Бағдарламаның мақсаты білім беру мазмұнын жетілдіру жағдайында оқыту сапасын арттыру үшін информатика мұғалімдерінің кәсіби құзыреттерін дамыту болып табылады.</w:t>
      </w:r>
    </w:p>
    <w:bookmarkEnd w:id="843"/>
    <w:bookmarkStart w:name="z1032" w:id="844"/>
    <w:p>
      <w:pPr>
        <w:spacing w:after="0"/>
        <w:ind w:left="0"/>
        <w:jc w:val="both"/>
      </w:pPr>
      <w:r>
        <w:rPr>
          <w:rFonts w:ascii="Times New Roman"/>
          <w:b w:val="false"/>
          <w:i w:val="false"/>
          <w:color w:val="000000"/>
          <w:sz w:val="28"/>
        </w:rPr>
        <w:t>
      4. Бағдарламаның міндеттері:</w:t>
      </w:r>
    </w:p>
    <w:bookmarkEnd w:id="844"/>
    <w:p>
      <w:pPr>
        <w:spacing w:after="0"/>
        <w:ind w:left="0"/>
        <w:jc w:val="both"/>
      </w:pPr>
      <w:r>
        <w:rPr>
          <w:rFonts w:ascii="Times New Roman"/>
          <w:b w:val="false"/>
          <w:i w:val="false"/>
          <w:color w:val="000000"/>
          <w:sz w:val="28"/>
        </w:rPr>
        <w:t>
      1) негізгі нормативтік-құқықтық актілерді, білім беру сапасына қойылатын талаптарды айқындайтын оқытудың әдістемелік жүйесін; онлайн сервистер көмегімен информатика сабағында оқушылардың білімін интерактивтік құралдар арқылы бағалауды; білім берудің заманауи трендтерін; өзекті программалау тілдерін; 3D (3Д) – принтинг және робототехника саласында цифрлық технологияларды білу;</w:t>
      </w:r>
    </w:p>
    <w:p>
      <w:pPr>
        <w:spacing w:after="0"/>
        <w:ind w:left="0"/>
        <w:jc w:val="both"/>
      </w:pPr>
      <w:r>
        <w:rPr>
          <w:rFonts w:ascii="Times New Roman"/>
          <w:b w:val="false"/>
          <w:i w:val="false"/>
          <w:color w:val="000000"/>
          <w:sz w:val="28"/>
        </w:rPr>
        <w:t>
      2) оқушылардың жобалық-зерттеушілік іс-әрекетін ұйымдастыру мен жүргізу; заманауи білім беру трендтерін - STEAM (Science Technology Engineering Arts Mathematics – Сайнс Технолоджи Инжиниринг Арт Математик) және Хан Академиясының бейнересурстарын қолдану арқылы төңкерілген оқыту "Flipped classroom" (Флиппед Классроум); электрондық портфолио мен инфографиканы құруды; Б.Блум таксономиясы негізінде қалыптастырушы және жинақтаушы бағалау тапсырмаларын құру әдістерін үйрену;</w:t>
      </w:r>
    </w:p>
    <w:p>
      <w:pPr>
        <w:spacing w:after="0"/>
        <w:ind w:left="0"/>
        <w:jc w:val="both"/>
      </w:pPr>
      <w:r>
        <w:rPr>
          <w:rFonts w:ascii="Times New Roman"/>
          <w:b w:val="false"/>
          <w:i w:val="false"/>
          <w:color w:val="000000"/>
          <w:sz w:val="28"/>
        </w:rPr>
        <w:t>
      3) Scratch (Скрач) программалау ортасында, программа құрудың кіріктірілген ортасында С/С++ (Си/Си++), Python (Пайтн) циклдер мен массивтерге программа құру дағдысын; электрондық кестеде модельдеу процестерін (физикалық, биологиялық, экономикалық) зерттеу мен оны құру дағдысын; заманауи графикалық редакторда растрлық және векторлық бейнелерді өңдеу дағдыларын меңгеру.</w:t>
      </w:r>
    </w:p>
    <w:bookmarkStart w:name="z1033" w:id="845"/>
    <w:p>
      <w:pPr>
        <w:spacing w:after="0"/>
        <w:ind w:left="0"/>
        <w:jc w:val="both"/>
      </w:pPr>
      <w:r>
        <w:rPr>
          <w:rFonts w:ascii="Times New Roman"/>
          <w:b w:val="false"/>
          <w:i w:val="false"/>
          <w:color w:val="000000"/>
          <w:sz w:val="28"/>
        </w:rPr>
        <w:t>
      5. Курс соңында тыңдаушылар:</w:t>
      </w:r>
    </w:p>
    <w:bookmarkEnd w:id="845"/>
    <w:p>
      <w:pPr>
        <w:spacing w:after="0"/>
        <w:ind w:left="0"/>
        <w:jc w:val="both"/>
      </w:pPr>
      <w:r>
        <w:rPr>
          <w:rFonts w:ascii="Times New Roman"/>
          <w:b w:val="false"/>
          <w:i w:val="false"/>
          <w:color w:val="000000"/>
          <w:sz w:val="28"/>
        </w:rPr>
        <w:t>
      1) негізгі нормативтік-құқықтық актілерді, білім беру сапасына қойылатын талаптарды айқындайтын оқытудың әдістемелік жүйесін; онлайн сервистер көмегімен информатика сабағында оқушылардың білімін интерактивтік құралдар арқылы бағалауды; білім берудің заманауи трендтерін; өзекті программалау тілдерін; 3D (3Д) – принтинг және робототехника саласында цифрлық технологияларды біледі;</w:t>
      </w:r>
    </w:p>
    <w:p>
      <w:pPr>
        <w:spacing w:after="0"/>
        <w:ind w:left="0"/>
        <w:jc w:val="both"/>
      </w:pPr>
      <w:r>
        <w:rPr>
          <w:rFonts w:ascii="Times New Roman"/>
          <w:b w:val="false"/>
          <w:i w:val="false"/>
          <w:color w:val="000000"/>
          <w:sz w:val="28"/>
        </w:rPr>
        <w:t>
      2) оқушылардың жобалық-зерттеушілік іс-әрекетін ұйымдастыру мен жүргізу; заманауи білім беру трендтерін - STEAM (Science Technology Engineering Arts Mathematics – Сайнс Технолоджи Инжиниринг Арт Математик) және Хан Академиясының бейнересурстарын қолдану арқылы төңкерілген оқыту "Flipped classroom" (Флиппед Классроум); электрондық портфолио мен инфографиканы құруды; Б.Блум таксономиясы негізінде қалыптастырушы және жинақтаушы бағалау тапсырмаларын құру әдістерін үйренеді;</w:t>
      </w:r>
    </w:p>
    <w:p>
      <w:pPr>
        <w:spacing w:after="0"/>
        <w:ind w:left="0"/>
        <w:jc w:val="both"/>
      </w:pPr>
      <w:r>
        <w:rPr>
          <w:rFonts w:ascii="Times New Roman"/>
          <w:b w:val="false"/>
          <w:i w:val="false"/>
          <w:color w:val="000000"/>
          <w:sz w:val="28"/>
        </w:rPr>
        <w:t>
      3) Scratch (Скрач) программалау ортасында, программа құрудың кіріктірілген ортасында С/С++ (Си/Си++), Python (Пайтн) циклдер мен массивтерге программа құру дағдысын; электрондық кестеде модельдеу процестерін (физикалық, биологиялық, экономикалық) зерттеу мен оны құру дағдысын; заманауи графикалық редакторда растрлық және векторлық бейнелерді өңдеу дағдыларын меңгереді.</w:t>
      </w:r>
    </w:p>
    <w:bookmarkStart w:name="z1034" w:id="846"/>
    <w:p>
      <w:pPr>
        <w:spacing w:after="0"/>
        <w:ind w:left="0"/>
        <w:jc w:val="left"/>
      </w:pPr>
      <w:r>
        <w:rPr>
          <w:rFonts w:ascii="Times New Roman"/>
          <w:b/>
          <w:i w:val="false"/>
          <w:color w:val="000000"/>
        </w:rPr>
        <w:t xml:space="preserve"> 3-тарау. Бағдарламаның құрылымы мен мазмұны</w:t>
      </w:r>
    </w:p>
    <w:bookmarkEnd w:id="846"/>
    <w:bookmarkStart w:name="z1035" w:id="847"/>
    <w:p>
      <w:pPr>
        <w:spacing w:after="0"/>
        <w:ind w:left="0"/>
        <w:jc w:val="both"/>
      </w:pPr>
      <w:r>
        <w:rPr>
          <w:rFonts w:ascii="Times New Roman"/>
          <w:b w:val="false"/>
          <w:i w:val="false"/>
          <w:color w:val="000000"/>
          <w:sz w:val="28"/>
        </w:rPr>
        <w:t>
      6. Бағдарлама 5 модульден тұрады:</w:t>
      </w:r>
    </w:p>
    <w:bookmarkEnd w:id="847"/>
    <w:p>
      <w:pPr>
        <w:spacing w:after="0"/>
        <w:ind w:left="0"/>
        <w:jc w:val="both"/>
      </w:pPr>
      <w:r>
        <w:rPr>
          <w:rFonts w:ascii="Times New Roman"/>
          <w:b w:val="false"/>
          <w:i w:val="false"/>
          <w:color w:val="000000"/>
          <w:sz w:val="28"/>
        </w:rPr>
        <w:t>
      1) нормативтік-құқықтық;</w:t>
      </w:r>
    </w:p>
    <w:p>
      <w:pPr>
        <w:spacing w:after="0"/>
        <w:ind w:left="0"/>
        <w:jc w:val="both"/>
      </w:pPr>
      <w:r>
        <w:rPr>
          <w:rFonts w:ascii="Times New Roman"/>
          <w:b w:val="false"/>
          <w:i w:val="false"/>
          <w:color w:val="000000"/>
          <w:sz w:val="28"/>
        </w:rPr>
        <w:t>
      2) психологиялық-педагогикалық;</w:t>
      </w:r>
    </w:p>
    <w:p>
      <w:pPr>
        <w:spacing w:after="0"/>
        <w:ind w:left="0"/>
        <w:jc w:val="both"/>
      </w:pPr>
      <w:r>
        <w:rPr>
          <w:rFonts w:ascii="Times New Roman"/>
          <w:b w:val="false"/>
          <w:i w:val="false"/>
          <w:color w:val="000000"/>
          <w:sz w:val="28"/>
        </w:rPr>
        <w:t>
      3) мазмұндық;</w:t>
      </w:r>
    </w:p>
    <w:p>
      <w:pPr>
        <w:spacing w:after="0"/>
        <w:ind w:left="0"/>
        <w:jc w:val="both"/>
      </w:pPr>
      <w:r>
        <w:rPr>
          <w:rFonts w:ascii="Times New Roman"/>
          <w:b w:val="false"/>
          <w:i w:val="false"/>
          <w:color w:val="000000"/>
          <w:sz w:val="28"/>
        </w:rPr>
        <w:t>
      4) технологиялық;</w:t>
      </w:r>
    </w:p>
    <w:p>
      <w:pPr>
        <w:spacing w:after="0"/>
        <w:ind w:left="0"/>
        <w:jc w:val="both"/>
      </w:pPr>
      <w:r>
        <w:rPr>
          <w:rFonts w:ascii="Times New Roman"/>
          <w:b w:val="false"/>
          <w:i w:val="false"/>
          <w:color w:val="000000"/>
          <w:sz w:val="28"/>
        </w:rPr>
        <w:t>
      5) вариативтік.</w:t>
      </w:r>
    </w:p>
    <w:bookmarkStart w:name="z1036" w:id="848"/>
    <w:p>
      <w:pPr>
        <w:spacing w:after="0"/>
        <w:ind w:left="0"/>
        <w:jc w:val="both"/>
      </w:pPr>
      <w:r>
        <w:rPr>
          <w:rFonts w:ascii="Times New Roman"/>
          <w:b w:val="false"/>
          <w:i w:val="false"/>
          <w:color w:val="000000"/>
          <w:sz w:val="28"/>
        </w:rPr>
        <w:t>
      7. Вариативтік модульдің тақырыптары тыңдаушыларға жүргізілген кіріс сауалнамасы негізінде анықталады.</w:t>
      </w:r>
    </w:p>
    <w:bookmarkEnd w:id="848"/>
    <w:bookmarkStart w:name="z1037" w:id="849"/>
    <w:p>
      <w:pPr>
        <w:spacing w:after="0"/>
        <w:ind w:left="0"/>
        <w:jc w:val="left"/>
      </w:pPr>
      <w:r>
        <w:rPr>
          <w:rFonts w:ascii="Times New Roman"/>
          <w:b/>
          <w:i w:val="false"/>
          <w:color w:val="000000"/>
        </w:rPr>
        <w:t xml:space="preserve"> 4-тарау. Білім беру процесін ұйымдастыру, формалары мен әдістері және нәтижелерін бағалау</w:t>
      </w:r>
    </w:p>
    <w:bookmarkEnd w:id="849"/>
    <w:bookmarkStart w:name="z1038" w:id="850"/>
    <w:p>
      <w:pPr>
        <w:spacing w:after="0"/>
        <w:ind w:left="0"/>
        <w:jc w:val="both"/>
      </w:pPr>
      <w:r>
        <w:rPr>
          <w:rFonts w:ascii="Times New Roman"/>
          <w:b w:val="false"/>
          <w:i w:val="false"/>
          <w:color w:val="000000"/>
          <w:sz w:val="28"/>
        </w:rPr>
        <w:t>
      8. Біліктілікті арттыру курстарын ұйымдастыру:</w:t>
      </w:r>
    </w:p>
    <w:bookmarkEnd w:id="850"/>
    <w:p>
      <w:pPr>
        <w:spacing w:after="0"/>
        <w:ind w:left="0"/>
        <w:jc w:val="both"/>
      </w:pPr>
      <w:r>
        <w:rPr>
          <w:rFonts w:ascii="Times New Roman"/>
          <w:b w:val="false"/>
          <w:i w:val="false"/>
          <w:color w:val="000000"/>
          <w:sz w:val="28"/>
        </w:rPr>
        <w:t xml:space="preserve">
      1) күндізгі оқыту Бағдарламаның </w:t>
      </w:r>
      <w:r>
        <w:rPr>
          <w:rFonts w:ascii="Times New Roman"/>
          <w:b w:val="false"/>
          <w:i w:val="false"/>
          <w:color w:val="000000"/>
          <w:sz w:val="28"/>
        </w:rPr>
        <w:t>1-қосымшасында</w:t>
      </w:r>
      <w:r>
        <w:rPr>
          <w:rFonts w:ascii="Times New Roman"/>
          <w:b w:val="false"/>
          <w:i w:val="false"/>
          <w:color w:val="000000"/>
          <w:sz w:val="28"/>
        </w:rPr>
        <w:t xml:space="preserve"> берілген оқу-тақырыптық жоспарына (әрі қарай - ОТЖ) сәйкес берілген. Курстың ұзақтылығы 80 сағатты құрайды. Бірапталық курстарды ұйымдастыру үшін ОТЖ-да берілген сағаттар саны екі есеге қысқартылып, сабақты өткізу формалары мен тақырыптары өзгеріссіз қалдырылады.</w:t>
      </w:r>
    </w:p>
    <w:p>
      <w:pPr>
        <w:spacing w:after="0"/>
        <w:ind w:left="0"/>
        <w:jc w:val="both"/>
      </w:pPr>
      <w:r>
        <w:rPr>
          <w:rFonts w:ascii="Times New Roman"/>
          <w:b w:val="false"/>
          <w:i w:val="false"/>
          <w:color w:val="000000"/>
          <w:sz w:val="28"/>
        </w:rPr>
        <w:t xml:space="preserve">
      2) аралас оқыту (Blended Learning - блендид лҰнинг) Бағдарламаның </w:t>
      </w:r>
      <w:r>
        <w:rPr>
          <w:rFonts w:ascii="Times New Roman"/>
          <w:b w:val="false"/>
          <w:i w:val="false"/>
          <w:color w:val="000000"/>
          <w:sz w:val="28"/>
        </w:rPr>
        <w:t>2-қосымшасында</w:t>
      </w:r>
      <w:r>
        <w:rPr>
          <w:rFonts w:ascii="Times New Roman"/>
          <w:b w:val="false"/>
          <w:i w:val="false"/>
          <w:color w:val="000000"/>
          <w:sz w:val="28"/>
        </w:rPr>
        <w:t xml:space="preserve"> берілген оқу-тақырыптық жоспарына (әрі қарай - ОТЖ) сәйкес берілген және ол оқытудың 3 кезеңінен тұрады: күндізгі - 8 сағат, қашықтық – 16 сағат, өзіндік - 56 сағат. Күндізгі оқыту курстың бірінші және соңғы күнінде өткізіледі.</w:t>
      </w:r>
    </w:p>
    <w:bookmarkStart w:name="z1039" w:id="851"/>
    <w:p>
      <w:pPr>
        <w:spacing w:after="0"/>
        <w:ind w:left="0"/>
        <w:jc w:val="both"/>
      </w:pPr>
      <w:r>
        <w:rPr>
          <w:rFonts w:ascii="Times New Roman"/>
          <w:b w:val="false"/>
          <w:i w:val="false"/>
          <w:color w:val="000000"/>
          <w:sz w:val="28"/>
        </w:rPr>
        <w:t>
      9. Білім беру процесін ұйымдастыру кезінде тыңдаушылардың білімін бақылау және бағалау мақсатында: өзіндік жұмыс, жобалық жұмыстың таныстырылымы және қорытынды тестілеу, сонымен бірге аралас оқыту режиміндегі курстарда аралық тестілеу жүргізіледі. Тыңдаушылардың өзіндік жұмыстарының, тесттің тапсырмалары, жоба жұмыстарының тақырыптары курстың оқу-әдістемелік кешенінде (бұдан әрі - ОӘК) беріледі.</w:t>
      </w:r>
    </w:p>
    <w:bookmarkEnd w:id="851"/>
    <w:bookmarkStart w:name="z1040" w:id="852"/>
    <w:p>
      <w:pPr>
        <w:spacing w:after="0"/>
        <w:ind w:left="0"/>
        <w:jc w:val="both"/>
      </w:pPr>
      <w:r>
        <w:rPr>
          <w:rFonts w:ascii="Times New Roman"/>
          <w:b w:val="false"/>
          <w:i w:val="false"/>
          <w:color w:val="000000"/>
          <w:sz w:val="28"/>
        </w:rPr>
        <w:t>
      10. Білім беру процесі оқытудың интерактивті әдістері арқылы жүзеге асырылады: дәріс, шағын топтағы жұмыс, оқыту ойындары, рефлексия, күрделі мәселелерді талқылау және өзара талдау, мәселені бірлесе шешу, көшпелі практикалық сабақтар, тренингтер, жоба жұмысының презентациясы, кейс әдістері, бейнефильмдерді талқылау, сонымен бірге, аралас оқыту режимінде вебинар, онлайн-форум, онлайн-консультация және тыңдаушылардың өзіндік жұмыстары.</w:t>
      </w:r>
    </w:p>
    <w:bookmarkEnd w:id="852"/>
    <w:bookmarkStart w:name="z1041" w:id="853"/>
    <w:p>
      <w:pPr>
        <w:spacing w:after="0"/>
        <w:ind w:left="0"/>
        <w:jc w:val="both"/>
      </w:pPr>
      <w:r>
        <w:rPr>
          <w:rFonts w:ascii="Times New Roman"/>
          <w:b w:val="false"/>
          <w:i w:val="false"/>
          <w:color w:val="000000"/>
          <w:sz w:val="28"/>
        </w:rPr>
        <w:t>
      11. Тыңдаушылардың кәсіби құзыреттіліктерінің қалыптасу деңгейін анықтау үшін профессорлық-оқытушылық құрам бағдарлама мазмұнын игеру параметрлері мен бағалау өлшемдерін жасайды және олар курстың оқу-әдістемелік кешенінде (ОӘК) беріледі.</w:t>
      </w:r>
    </w:p>
    <w:bookmarkEnd w:id="8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 және орыс тілдерінде </w:t>
            </w:r>
            <w:r>
              <w:br/>
            </w:r>
            <w:r>
              <w:rPr>
                <w:rFonts w:ascii="Times New Roman"/>
                <w:b w:val="false"/>
                <w:i w:val="false"/>
                <w:color w:val="000000"/>
                <w:sz w:val="20"/>
              </w:rPr>
              <w:t xml:space="preserve">оқытатын орта білім беру </w:t>
            </w:r>
            <w:r>
              <w:br/>
            </w:r>
            <w:r>
              <w:rPr>
                <w:rFonts w:ascii="Times New Roman"/>
                <w:b w:val="false"/>
                <w:i w:val="false"/>
                <w:color w:val="000000"/>
                <w:sz w:val="20"/>
              </w:rPr>
              <w:t xml:space="preserve">ұйымдарының 5-9 </w:t>
            </w:r>
            <w:r>
              <w:br/>
            </w:r>
            <w:r>
              <w:rPr>
                <w:rFonts w:ascii="Times New Roman"/>
                <w:b w:val="false"/>
                <w:i w:val="false"/>
                <w:color w:val="000000"/>
                <w:sz w:val="20"/>
              </w:rPr>
              <w:t xml:space="preserve">сыныптарының информатика </w:t>
            </w:r>
            <w:r>
              <w:br/>
            </w:r>
            <w:r>
              <w:rPr>
                <w:rFonts w:ascii="Times New Roman"/>
                <w:b w:val="false"/>
                <w:i w:val="false"/>
                <w:color w:val="000000"/>
                <w:sz w:val="20"/>
              </w:rPr>
              <w:t xml:space="preserve">пәнінің мұғалімдеріне арналған </w:t>
            </w:r>
            <w:r>
              <w:br/>
            </w:r>
            <w:r>
              <w:rPr>
                <w:rFonts w:ascii="Times New Roman"/>
                <w:b w:val="false"/>
                <w:i w:val="false"/>
                <w:color w:val="000000"/>
                <w:sz w:val="20"/>
              </w:rPr>
              <w:t xml:space="preserve">педагогика кадрларының </w:t>
            </w:r>
            <w:r>
              <w:br/>
            </w:r>
            <w:r>
              <w:rPr>
                <w:rFonts w:ascii="Times New Roman"/>
                <w:b w:val="false"/>
                <w:i w:val="false"/>
                <w:color w:val="000000"/>
                <w:sz w:val="20"/>
              </w:rPr>
              <w:t xml:space="preserve">біліктілігін арттыру курсының </w:t>
            </w:r>
            <w:r>
              <w:br/>
            </w:r>
            <w:r>
              <w:rPr>
                <w:rFonts w:ascii="Times New Roman"/>
                <w:b w:val="false"/>
                <w:i w:val="false"/>
                <w:color w:val="000000"/>
                <w:sz w:val="20"/>
              </w:rPr>
              <w:t xml:space="preserve">"Информатика пәні мұғалімінің </w:t>
            </w:r>
            <w:r>
              <w:br/>
            </w:r>
            <w:r>
              <w:rPr>
                <w:rFonts w:ascii="Times New Roman"/>
                <w:b w:val="false"/>
                <w:i w:val="false"/>
                <w:color w:val="000000"/>
                <w:sz w:val="20"/>
              </w:rPr>
              <w:t xml:space="preserve">кәсіби құзыреттіліктерін </w:t>
            </w:r>
            <w:r>
              <w:br/>
            </w:r>
            <w:r>
              <w:rPr>
                <w:rFonts w:ascii="Times New Roman"/>
                <w:b w:val="false"/>
                <w:i w:val="false"/>
                <w:color w:val="000000"/>
                <w:sz w:val="20"/>
              </w:rPr>
              <w:t xml:space="preserve">дамыту" білім беру </w:t>
            </w:r>
            <w:r>
              <w:br/>
            </w:r>
            <w:r>
              <w:rPr>
                <w:rFonts w:ascii="Times New Roman"/>
                <w:b w:val="false"/>
                <w:i w:val="false"/>
                <w:color w:val="000000"/>
                <w:sz w:val="20"/>
              </w:rPr>
              <w:t>бағдарламасына</w:t>
            </w:r>
            <w:r>
              <w:br/>
            </w:r>
            <w:r>
              <w:rPr>
                <w:rFonts w:ascii="Times New Roman"/>
                <w:b w:val="false"/>
                <w:i w:val="false"/>
                <w:color w:val="000000"/>
                <w:sz w:val="20"/>
              </w:rPr>
              <w:t>1-қосымша</w:t>
            </w:r>
          </w:p>
        </w:tc>
      </w:tr>
    </w:tbl>
    <w:bookmarkStart w:name="z1043" w:id="854"/>
    <w:p>
      <w:pPr>
        <w:spacing w:after="0"/>
        <w:ind w:left="0"/>
        <w:jc w:val="left"/>
      </w:pPr>
      <w:r>
        <w:rPr>
          <w:rFonts w:ascii="Times New Roman"/>
          <w:b/>
          <w:i w:val="false"/>
          <w:color w:val="000000"/>
        </w:rPr>
        <w:t xml:space="preserve"> Күндізгі оқу режиміндегі курстың оқу-тақырыптық жоспары</w:t>
      </w:r>
    </w:p>
    <w:bookmarkEnd w:id="8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8650"/>
        <w:gridCol w:w="241"/>
        <w:gridCol w:w="241"/>
        <w:gridCol w:w="374"/>
        <w:gridCol w:w="374"/>
        <w:gridCol w:w="374"/>
        <w:gridCol w:w="374"/>
        <w:gridCol w:w="241"/>
        <w:gridCol w:w="241"/>
        <w:gridCol w:w="241"/>
        <w:gridCol w:w="374"/>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Тақырыбы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сабақ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жұмыс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КТС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презентациясы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жүйесіндегі нормативтік-құқықтық актілермен бекітілген мемлекеттік саясат қағидаттары мен басты бағыттары. Орта білім беру жүйесіндегі педагогтің қызметін реттейтін нормативтік-құқықтық актілер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мазмұнын жетілдіру аясында "Мен" Тұжырымдамасы негізінде тұлғалық қалыптасудың психологиялық-педагогикалық аспектілері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 аттестациядан өткізу жағдайында психологиялық-педагогикалық қолдау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ХХІ ғасырдағы Информатика мұғалімінің моделі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пәнін оқытудың әдістемелік жүйесі: мақсаты, оқыту мазмұны, әдістері, формалары, жоспарлау құралдары мен оны өткізу, бақылау, талдау, оқу процесін түзету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CLIL (Content and Language Integrated Learning - Контент энд Лангуидж Интегрейтид Ленинг) кіріктірілген оқытудың 4Сs (4Сиэс) (content (контент), cognition (когнишн), communication (комюникейшн), culture (калча)) принциптеріне сәйкес ағылшын тілінде Информатика сабағын жоспарлау әдісі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 бағалаудың критериалды жүйесі. Б.Блум таксономиясы негізінде қалыптастырушы және жиынтық бағалау тапсырмаларын жасаут әдістемесі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мұғалімдерінің сындарлы ойлауын және командамен жұмыс дағдыларын дамыту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Ықшам оқыту. Оқытудың әдістемелік жүйесі бойынша "Информатика" пәнінен сабақты жоспарлау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(3Д) редакторындағы жағдаяттар және объектінің үш өлшемді моделін құру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Программалау технологиясы: Scratch (Скрач) программалау ортасында қарапайым программа құрудан компьютерлік ойындарға дейін программа құру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Кіріктірілген программалау ортасында (С/С++ (Си/Си++), Python (Пайтн) циклді қолданып программа құру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Кіріктірілген программалау ортасында (С/С++ (Си/Си++), Python (Пайтн)бір өлшемді массивті қолданып программа құру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кестелердегі процестер моделін (физикалық, биологиялық, экономикалық) зерттеу және құру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графикалық редакторда растрлық және векторлық бейнелерді өңдеу технологиясы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сабақтарында жобалау-зерттеу жұмыстарын ұйымдастыру және жүргізу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Ықшам сабақ. Заманауи программалау тілдерін қолдана отырып, оқушылардың функционалдық сауаттылығын қалыптастыру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мазмұнын жетілдіру жағдайында информатика пәні мұғалімдерінің кәсіби құзыреттілігін қалыптастыру деңгейін анықтау (кіріс, аралық және қорытынды тестілеу)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мұғалімдерінің электрондық портфолиосы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 цифрландыру: электрондық үкімет порталымен жұмыс істеу (EGov (ЕГов). "Күнделік" автоматтандырылған ақпараттық жүйесімен жұмыс істеу. Цифрлық білім беру ресурстары мен виртуалды зертханаларды пайдалану (BilimLand (Білім Лэнд) және т.б.)</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Төңкерілген оқыту технологиясы "Flipped classroom" (Флиппед Классроум)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заманауи тренді: STEAM (Science Technology Engineering Arts Mathematics – Сайнс Технолоджи Инжиниринг Арт Математик)-білім беру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технологиялар саласы - 3D (3Д) – принтинг және робототехника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сервистер көмегімен информатика сабағында оқушылардың білімін бағалаудың интерактивтік құралдары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Инфографика – сабақта ақпаратты есте сақтау, меңгерту, талдау және қолдануды жетілдірудің визуалды коммуникациялық құралдары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Төңкерілген оқыту технологиясында Хан Академиясының бейнересурстары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білім берудегі ашық онлайн курстарының жиынтығы (МООК)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both"/>
      </w:pPr>
      <w:r>
        <w:rPr>
          <w:rFonts w:ascii="Times New Roman"/>
          <w:b w:val="false"/>
          <w:i w:val="false"/>
          <w:color w:val="000000"/>
          <w:sz w:val="28"/>
        </w:rPr>
        <w:t>
      Ескерту: 1 академиялық сағат – 45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 және орыс тілдерінде </w:t>
            </w:r>
            <w:r>
              <w:br/>
            </w:r>
            <w:r>
              <w:rPr>
                <w:rFonts w:ascii="Times New Roman"/>
                <w:b w:val="false"/>
                <w:i w:val="false"/>
                <w:color w:val="000000"/>
                <w:sz w:val="20"/>
              </w:rPr>
              <w:t xml:space="preserve">оқытатын орта білім беру </w:t>
            </w:r>
            <w:r>
              <w:br/>
            </w:r>
            <w:r>
              <w:rPr>
                <w:rFonts w:ascii="Times New Roman"/>
                <w:b w:val="false"/>
                <w:i w:val="false"/>
                <w:color w:val="000000"/>
                <w:sz w:val="20"/>
              </w:rPr>
              <w:t xml:space="preserve">ұйымдарының 5-9 </w:t>
            </w:r>
            <w:r>
              <w:br/>
            </w:r>
            <w:r>
              <w:rPr>
                <w:rFonts w:ascii="Times New Roman"/>
                <w:b w:val="false"/>
                <w:i w:val="false"/>
                <w:color w:val="000000"/>
                <w:sz w:val="20"/>
              </w:rPr>
              <w:t xml:space="preserve">сыныптарының информатика </w:t>
            </w:r>
            <w:r>
              <w:br/>
            </w:r>
            <w:r>
              <w:rPr>
                <w:rFonts w:ascii="Times New Roman"/>
                <w:b w:val="false"/>
                <w:i w:val="false"/>
                <w:color w:val="000000"/>
                <w:sz w:val="20"/>
              </w:rPr>
              <w:t xml:space="preserve">пәнінің мұғалімдеріне арналған </w:t>
            </w:r>
            <w:r>
              <w:br/>
            </w:r>
            <w:r>
              <w:rPr>
                <w:rFonts w:ascii="Times New Roman"/>
                <w:b w:val="false"/>
                <w:i w:val="false"/>
                <w:color w:val="000000"/>
                <w:sz w:val="20"/>
              </w:rPr>
              <w:t xml:space="preserve">педагогика кадрларының </w:t>
            </w:r>
            <w:r>
              <w:br/>
            </w:r>
            <w:r>
              <w:rPr>
                <w:rFonts w:ascii="Times New Roman"/>
                <w:b w:val="false"/>
                <w:i w:val="false"/>
                <w:color w:val="000000"/>
                <w:sz w:val="20"/>
              </w:rPr>
              <w:t xml:space="preserve">біліктілігін арттыру курсының </w:t>
            </w:r>
            <w:r>
              <w:br/>
            </w:r>
            <w:r>
              <w:rPr>
                <w:rFonts w:ascii="Times New Roman"/>
                <w:b w:val="false"/>
                <w:i w:val="false"/>
                <w:color w:val="000000"/>
                <w:sz w:val="20"/>
              </w:rPr>
              <w:t xml:space="preserve">"Информатика пәні мұғалімінің </w:t>
            </w:r>
            <w:r>
              <w:br/>
            </w:r>
            <w:r>
              <w:rPr>
                <w:rFonts w:ascii="Times New Roman"/>
                <w:b w:val="false"/>
                <w:i w:val="false"/>
                <w:color w:val="000000"/>
                <w:sz w:val="20"/>
              </w:rPr>
              <w:t xml:space="preserve">кәсіби құзыреттіліктерін </w:t>
            </w:r>
            <w:r>
              <w:br/>
            </w:r>
            <w:r>
              <w:rPr>
                <w:rFonts w:ascii="Times New Roman"/>
                <w:b w:val="false"/>
                <w:i w:val="false"/>
                <w:color w:val="000000"/>
                <w:sz w:val="20"/>
              </w:rPr>
              <w:t xml:space="preserve">дамыту" білім беру </w:t>
            </w:r>
            <w:r>
              <w:br/>
            </w:r>
            <w:r>
              <w:rPr>
                <w:rFonts w:ascii="Times New Roman"/>
                <w:b w:val="false"/>
                <w:i w:val="false"/>
                <w:color w:val="000000"/>
                <w:sz w:val="20"/>
              </w:rPr>
              <w:t>бағдарламасына</w:t>
            </w:r>
            <w:r>
              <w:br/>
            </w:r>
            <w:r>
              <w:rPr>
                <w:rFonts w:ascii="Times New Roman"/>
                <w:b w:val="false"/>
                <w:i w:val="false"/>
                <w:color w:val="000000"/>
                <w:sz w:val="20"/>
              </w:rPr>
              <w:t>2-қосымша</w:t>
            </w:r>
          </w:p>
        </w:tc>
      </w:tr>
    </w:tbl>
    <w:bookmarkStart w:name="z1045" w:id="855"/>
    <w:p>
      <w:pPr>
        <w:spacing w:after="0"/>
        <w:ind w:left="0"/>
        <w:jc w:val="left"/>
      </w:pPr>
      <w:r>
        <w:rPr>
          <w:rFonts w:ascii="Times New Roman"/>
          <w:b/>
          <w:i w:val="false"/>
          <w:color w:val="000000"/>
        </w:rPr>
        <w:t xml:space="preserve"> Аралас оқу режиміндегі курстың оқу-тақырыптық жоспары</w:t>
      </w:r>
    </w:p>
    <w:bookmarkEnd w:id="8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9290"/>
        <w:gridCol w:w="241"/>
        <w:gridCol w:w="241"/>
        <w:gridCol w:w="241"/>
        <w:gridCol w:w="241"/>
        <w:gridCol w:w="241"/>
        <w:gridCol w:w="241"/>
        <w:gridCol w:w="241"/>
        <w:gridCol w:w="374"/>
        <w:gridCol w:w="374"/>
      </w:tblGrid>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w:t>
            </w:r>
            <w:r>
              <w:br/>
            </w:r>
            <w:r>
              <w:rPr>
                <w:rFonts w:ascii="Times New Roman"/>
                <w:b w:val="false"/>
                <w:i w:val="false"/>
                <w:color w:val="000000"/>
                <w:sz w:val="20"/>
              </w:rPr>
              <w:t>
16 сағ.</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оқыту</w:t>
            </w:r>
            <w:r>
              <w:br/>
            </w:r>
            <w:r>
              <w:rPr>
                <w:rFonts w:ascii="Times New Roman"/>
                <w:b w:val="false"/>
                <w:i w:val="false"/>
                <w:color w:val="000000"/>
                <w:sz w:val="20"/>
              </w:rPr>
              <w:t>
8 сағ.</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оқыту</w:t>
            </w:r>
            <w:r>
              <w:br/>
            </w:r>
            <w:r>
              <w:rPr>
                <w:rFonts w:ascii="Times New Roman"/>
                <w:b w:val="false"/>
                <w:i w:val="false"/>
                <w:color w:val="000000"/>
                <w:sz w:val="20"/>
              </w:rPr>
              <w:t>
56 сағ.</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қорғау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 форум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 кеңес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Тыңдаушының өзіндік оқуы</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жүйесіндегі нормативтік-құқықтық актілермен бекітілген мемлекеттік саясат қағидаттары мен басты бағыттары. Орта білім беру жүйесіндегі педагогтің қызметін реттейтін нормативтік-құқықтық актілер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мазмұнынын жетілдіру аясында "Мен" Тұжырымдамасы негізінде тұлғалық қалыптасудың психологиялық-педагогикалық аспектілері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 аттестациядан өткізуде психологиялық-педагогикалық қолдау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ғасырдағы Информатика мұғалімінің моделі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пәнін оқытудың әдістемелік жүйесі: мақсаты, оқыту мазмұны, әдістері, формалары, жоспарлау құралдары мен оны өткізу, бақылау, талдау, оқу процесін түзету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CLIL (Content and Language Integrated Learning - Контент энд Лангуидж Интегрейтид Ленинг) кіріктірілген оқытудың 4Сs (4Сиэс) (content (контент), cognition (когнишн), communication (комюникейшн), culture (калча)) принциптеріне сәйкес ағылшын тілінде Информатика сабағын жоспарлау әдісі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 бағалаудың критериалды жүйесі. Б.Блум таксономиясы негізінде қалыптастырушы және жиынтық бағалау тапсырмаларын жасау әдістемесі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мұғалімдерінің сындарлы ойлауын және командамен жұмыс дағдыларын дамыту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(3Д) редакторындағы жағдаяттар және объектінің үш өлшемді моделін құру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Программалау технологиясы: Scratch (Скрач) программалау ортасында қарапайым программа құрудан компьютерлік ойындарға дейін программа құру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Кіріктірілген программалау ортасында (С/С++ (Си/Си++), Python (Пайтн) циклді қолданып программа құру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Кіріктірілген программалау ортасында (С/С++ (Си/Си++), Python (Пайтн) бір өлшемді массивті қолданып программа құру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кестелердегі процестер моделін (физикалық, биологиялық, экономикалық) зерттеу және құру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графикалық редакторда растрлық және векторлық бейнелерді өңдеу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мазмұнын жетілдіру жағдайында информатика мұғалімдерінің кәсіби құзыреттілігін қалыптастыру деңгейін анықтау (кіріс, аралық және қорытынды тестілеу)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мұғалімдерінің (кіріс, аралық және шығыс тестлеуде) кәсіби құзыреттілігін қалыптастыру деңгейін анықтау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мұғалімдерінің электрондық портфолиосы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 цифрландыру: электрондық үкімет порталымен жұмыс істеу (EGov (ЕГов). "Күнделік" автоматтандырылған ақпараттық жүйесімен жұмыс істеу. Цифрлық білім беру ресурстары мен виртуалды зертханаларды пайдалану (BilimLand (Білім Лэнд) және т.б.)</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Төңкерілген оқыту технологиясы "Flipped classroom" (Флиппед Классроум)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заманауи тренді: STEAM (СТИM)-білім беру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технологиялар саласы - 3D (3Д) – принтинг және робототехника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сервистер көмегімен информатика сабағында оқушылардың білімін бағалаудың интерактивтік құралдары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Инфографика – сабақта ақпаратты есте сақтау, меңгерту, талдау және қолдануды жетілдірудің визуалды коммуникациялық құралдары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Төңкерілген оқыту технологиясында Хан Академиясының бейнересурстары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білім берудегі ашық онлайн курстарының жиынтығы (МООК)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сервистер көмегімен информатика сабағында оқушылардың білімін бағалаудың интерактивтік құралдары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 бойынша онлайн-кеңес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both"/>
      </w:pPr>
      <w:r>
        <w:rPr>
          <w:rFonts w:ascii="Times New Roman"/>
          <w:b w:val="false"/>
          <w:i w:val="false"/>
          <w:color w:val="000000"/>
          <w:sz w:val="28"/>
        </w:rPr>
        <w:t>
      Ескерту: 1 академиялық сағат – 45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22 сәуірдегі</w:t>
            </w:r>
            <w:r>
              <w:br/>
            </w:r>
            <w:r>
              <w:rPr>
                <w:rFonts w:ascii="Times New Roman"/>
                <w:b w:val="false"/>
                <w:i w:val="false"/>
                <w:color w:val="000000"/>
                <w:sz w:val="20"/>
              </w:rPr>
              <w:t>№ 161 бұйрығына</w:t>
            </w:r>
            <w:r>
              <w:br/>
            </w:r>
            <w:r>
              <w:rPr>
                <w:rFonts w:ascii="Times New Roman"/>
                <w:b w:val="false"/>
                <w:i w:val="false"/>
                <w:color w:val="000000"/>
                <w:sz w:val="20"/>
              </w:rPr>
              <w:t>48-қосымша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28 қаңтардағы</w:t>
            </w:r>
            <w:r>
              <w:br/>
            </w:r>
            <w:r>
              <w:rPr>
                <w:rFonts w:ascii="Times New Roman"/>
                <w:b w:val="false"/>
                <w:i w:val="false"/>
                <w:color w:val="000000"/>
                <w:sz w:val="20"/>
              </w:rPr>
              <w:t>№ 92 бұйрығына</w:t>
            </w:r>
            <w:r>
              <w:br/>
            </w:r>
            <w:r>
              <w:rPr>
                <w:rFonts w:ascii="Times New Roman"/>
                <w:b w:val="false"/>
                <w:i w:val="false"/>
                <w:color w:val="000000"/>
                <w:sz w:val="20"/>
              </w:rPr>
              <w:t>139-қосымша</w:t>
            </w:r>
          </w:p>
        </w:tc>
      </w:tr>
    </w:tbl>
    <w:bookmarkStart w:name="z1048" w:id="856"/>
    <w:p>
      <w:pPr>
        <w:spacing w:after="0"/>
        <w:ind w:left="0"/>
        <w:jc w:val="left"/>
      </w:pPr>
      <w:r>
        <w:rPr>
          <w:rFonts w:ascii="Times New Roman"/>
          <w:b/>
          <w:i w:val="false"/>
          <w:color w:val="000000"/>
        </w:rPr>
        <w:t xml:space="preserve"> Қазақ және орыс тілдерінде оқытатын орта білім беру ұйымдарының, директорларына, директорлардың орынбасарлары мен педагогтеріне арналған педагогика кадрларының біліктілігін арттыру курсының "Педагогикалық қызметкерлердің цифрлық сауаттылығын қалыптастырудың негіздері" білім беру бағдарламасы</w:t>
      </w:r>
    </w:p>
    <w:bookmarkEnd w:id="856"/>
    <w:bookmarkStart w:name="z1049" w:id="857"/>
    <w:p>
      <w:pPr>
        <w:spacing w:after="0"/>
        <w:ind w:left="0"/>
        <w:jc w:val="left"/>
      </w:pPr>
      <w:r>
        <w:rPr>
          <w:rFonts w:ascii="Times New Roman"/>
          <w:b/>
          <w:i w:val="false"/>
          <w:color w:val="000000"/>
        </w:rPr>
        <w:t xml:space="preserve"> 1-тарау. Жалпы ережелер</w:t>
      </w:r>
    </w:p>
    <w:bookmarkEnd w:id="857"/>
    <w:bookmarkStart w:name="z1050" w:id="858"/>
    <w:p>
      <w:pPr>
        <w:spacing w:after="0"/>
        <w:ind w:left="0"/>
        <w:jc w:val="both"/>
      </w:pPr>
      <w:r>
        <w:rPr>
          <w:rFonts w:ascii="Times New Roman"/>
          <w:b w:val="false"/>
          <w:i w:val="false"/>
          <w:color w:val="000000"/>
          <w:sz w:val="28"/>
        </w:rPr>
        <w:t>
      1. Қазақ және орыс тілдерінде оқытатын орта білім беру ұйымдарының, директорларына, директорлардың орынбасарлары мен педагогтеріне арналған педагогика кадрларының біліктілігін арттыру курсының "Педагогикалық қызметкерлердің цифрлық сауаттылығын қалыптастырудың негіздері" білім беру бағдарламасы (бұдан әрі – Бағдарлама) қазақ және орыс тілдерінде оқытатын білім беру ұйымдарының басшылары мен педагогтарды оқытуды регламенттейді.</w:t>
      </w:r>
    </w:p>
    <w:bookmarkEnd w:id="858"/>
    <w:bookmarkStart w:name="z1051" w:id="859"/>
    <w:p>
      <w:pPr>
        <w:spacing w:after="0"/>
        <w:ind w:left="0"/>
        <w:jc w:val="both"/>
      </w:pPr>
      <w:r>
        <w:rPr>
          <w:rFonts w:ascii="Times New Roman"/>
          <w:b w:val="false"/>
          <w:i w:val="false"/>
          <w:color w:val="000000"/>
          <w:sz w:val="28"/>
        </w:rPr>
        <w:t>
      2. Бағдарлама қоғамның цифрландыру дәуірінде еңбек өнімділігін арттыру мақсатында цифрлық сауаттылықты қалыптастыру бойынша білім беру ұйымдарының директорлары, директорларының орынбасарлары және педагогтері үшін біліктілікті арттыру курстарын ұйымдастыруға бағытталған.</w:t>
      </w:r>
    </w:p>
    <w:bookmarkEnd w:id="859"/>
    <w:bookmarkStart w:name="z1052" w:id="860"/>
    <w:p>
      <w:pPr>
        <w:spacing w:after="0"/>
        <w:ind w:left="0"/>
        <w:jc w:val="left"/>
      </w:pPr>
      <w:r>
        <w:rPr>
          <w:rFonts w:ascii="Times New Roman"/>
          <w:b/>
          <w:i w:val="false"/>
          <w:color w:val="000000"/>
        </w:rPr>
        <w:t xml:space="preserve"> 2-тарау. Бағдарламаның мақсаты мен міндеттері, күтілетін нәтижелер</w:t>
      </w:r>
    </w:p>
    <w:bookmarkEnd w:id="860"/>
    <w:bookmarkStart w:name="z1053" w:id="861"/>
    <w:p>
      <w:pPr>
        <w:spacing w:after="0"/>
        <w:ind w:left="0"/>
        <w:jc w:val="both"/>
      </w:pPr>
      <w:r>
        <w:rPr>
          <w:rFonts w:ascii="Times New Roman"/>
          <w:b w:val="false"/>
          <w:i w:val="false"/>
          <w:color w:val="000000"/>
          <w:sz w:val="28"/>
        </w:rPr>
        <w:t>
      3. Бағдарламаның мақсаты білім беру сапасын жақсарту үшін кәсіби қызметінде цифрлық технологиялар мен мобильдік қосымшаларды қолдана отырып педагогтің цифрлық құзырлылығын қалыптастыру болып табылады.</w:t>
      </w:r>
    </w:p>
    <w:bookmarkEnd w:id="861"/>
    <w:bookmarkStart w:name="z1054" w:id="862"/>
    <w:p>
      <w:pPr>
        <w:spacing w:after="0"/>
        <w:ind w:left="0"/>
        <w:jc w:val="both"/>
      </w:pPr>
      <w:r>
        <w:rPr>
          <w:rFonts w:ascii="Times New Roman"/>
          <w:b w:val="false"/>
          <w:i w:val="false"/>
          <w:color w:val="000000"/>
          <w:sz w:val="28"/>
        </w:rPr>
        <w:t>
      4. Бағдарламаның міндеттері:</w:t>
      </w:r>
    </w:p>
    <w:bookmarkEnd w:id="862"/>
    <w:p>
      <w:pPr>
        <w:spacing w:after="0"/>
        <w:ind w:left="0"/>
        <w:jc w:val="both"/>
      </w:pPr>
      <w:r>
        <w:rPr>
          <w:rFonts w:ascii="Times New Roman"/>
          <w:b w:val="false"/>
          <w:i w:val="false"/>
          <w:color w:val="000000"/>
          <w:sz w:val="28"/>
        </w:rPr>
        <w:t>
      1) цифрлық білім беруге көшудегі білім беру ұйымдарының стратегиялық басымдықтарын; цифрлық қоғамдағы педагогтің педагогикалық этикасын; білім берудегі заманауи трендтерді, мектеп технопаркі жұмысын ұйымдастыруды білу;</w:t>
      </w:r>
    </w:p>
    <w:p>
      <w:pPr>
        <w:spacing w:after="0"/>
        <w:ind w:left="0"/>
        <w:jc w:val="both"/>
      </w:pPr>
      <w:r>
        <w:rPr>
          <w:rFonts w:ascii="Times New Roman"/>
          <w:b w:val="false"/>
          <w:i w:val="false"/>
          <w:color w:val="000000"/>
          <w:sz w:val="28"/>
        </w:rPr>
        <w:t>
      2) үлкен көлемдегі мәліметтермен жұмыс істеу кезінде сыни тұрғыдан ойлауды өздігінен қолдануға; жоспарлау, басқару және оқыту процестеріне цифрлық құралдарды пайдалануға; қалыптастырушы бағалау үшін электрондық портфолио мен цифрлық білім ресурстарын құруға; мектеп құжаттарын жүргізу мен сапалы коммуникация үшін бұлттық сервистердің мүмкіндіктерін қолдана алу;</w:t>
      </w:r>
    </w:p>
    <w:p>
      <w:pPr>
        <w:spacing w:after="0"/>
        <w:ind w:left="0"/>
        <w:jc w:val="both"/>
      </w:pPr>
      <w:r>
        <w:rPr>
          <w:rFonts w:ascii="Times New Roman"/>
          <w:b w:val="false"/>
          <w:i w:val="false"/>
          <w:color w:val="000000"/>
          <w:sz w:val="28"/>
        </w:rPr>
        <w:t>
      3) Flipped Learning (Флипд ЛҰнинг) – төңкерілген оқыту; Smart (Self Monitoring Analysis And Reporting Technology – Cелф Мониторинг Анализис энд Рипотинг Текнолоджи) (әрі қарай – Smart), STEAM (Science Technology Engineering Art Math – Сайнс Технолоджи Инжиниринг Арт Мас) (әрі қарай – STEAM), робот техникасы; цифрлық педагогика және білім берудегі геймификация; цифрлық білім беру кеңістігіндегі жаңа құралдарды жобалау оқытудың заманауи дағдыларын меңгеру.</w:t>
      </w:r>
    </w:p>
    <w:bookmarkStart w:name="z1055" w:id="863"/>
    <w:p>
      <w:pPr>
        <w:spacing w:after="0"/>
        <w:ind w:left="0"/>
        <w:jc w:val="both"/>
      </w:pPr>
      <w:r>
        <w:rPr>
          <w:rFonts w:ascii="Times New Roman"/>
          <w:b w:val="false"/>
          <w:i w:val="false"/>
          <w:color w:val="000000"/>
          <w:sz w:val="28"/>
        </w:rPr>
        <w:t>
      5. Тыңдаушылар курс соңында:</w:t>
      </w:r>
    </w:p>
    <w:bookmarkEnd w:id="863"/>
    <w:p>
      <w:pPr>
        <w:spacing w:after="0"/>
        <w:ind w:left="0"/>
        <w:jc w:val="both"/>
      </w:pPr>
      <w:r>
        <w:rPr>
          <w:rFonts w:ascii="Times New Roman"/>
          <w:b w:val="false"/>
          <w:i w:val="false"/>
          <w:color w:val="000000"/>
          <w:sz w:val="28"/>
        </w:rPr>
        <w:t>
      1) цифрлық білім беруге көшудегі білім беру ұйымдарының стратегиялық басымдықтарын; цифрлық қоғамдағы педагогтің педагогикалық этикасын; білім берудегі заманауи трендтерді, мектеп технопаркі жұмысын ұйымдастыруды біледі;</w:t>
      </w:r>
    </w:p>
    <w:p>
      <w:pPr>
        <w:spacing w:after="0"/>
        <w:ind w:left="0"/>
        <w:jc w:val="both"/>
      </w:pPr>
      <w:r>
        <w:rPr>
          <w:rFonts w:ascii="Times New Roman"/>
          <w:b w:val="false"/>
          <w:i w:val="false"/>
          <w:color w:val="000000"/>
          <w:sz w:val="28"/>
        </w:rPr>
        <w:t>
      2) үлкен көлемдегі мәліметтермен жұмыс істеу кезінде сыни тұрғыдан ойлауды өздігінен қолдануға; жоспарлау, басқару және оқыту процестеріне цифрлық құралдарды пайдалануға; қалыптастырушы бағалау үшін электрондық портфолио мен цифрлық білім ресурстарын құруға; мектеп құжаттарын жүргізу мен сапалы коммуникация үшін бұлттық сервистердің мүмкіндіктерін қолдана алады;</w:t>
      </w:r>
    </w:p>
    <w:p>
      <w:pPr>
        <w:spacing w:after="0"/>
        <w:ind w:left="0"/>
        <w:jc w:val="both"/>
      </w:pPr>
      <w:r>
        <w:rPr>
          <w:rFonts w:ascii="Times New Roman"/>
          <w:b w:val="false"/>
          <w:i w:val="false"/>
          <w:color w:val="000000"/>
          <w:sz w:val="28"/>
        </w:rPr>
        <w:t>
      3) Flipped Learning (Флипд ЛҰнинг) – төңкерілген оқыту; Smart (Self Monitoring Analysis And Reporting Technology – Cелф Мониторинг Анализис энд Рипотинг Текнолоджи) (әрі қарай – Smart), STEAM (Science Technology Engineering Art Math – Сайнс Технолоджи Инжиниринг Арт Мас) (әрі қарай – STEAM), робот техникасы; цифрлық педагогика және білім берудегі геймификация; цифрлық білім беру кеңістігіндегі жаңа құралдарды жобалау оқытудың заманауи дағдыларын меңгереді.</w:t>
      </w:r>
    </w:p>
    <w:bookmarkStart w:name="z1056" w:id="864"/>
    <w:p>
      <w:pPr>
        <w:spacing w:after="0"/>
        <w:ind w:left="0"/>
        <w:jc w:val="left"/>
      </w:pPr>
      <w:r>
        <w:rPr>
          <w:rFonts w:ascii="Times New Roman"/>
          <w:b/>
          <w:i w:val="false"/>
          <w:color w:val="000000"/>
        </w:rPr>
        <w:t xml:space="preserve"> 3-тарау. Бағдарламаның құрылымы мен мазмұны</w:t>
      </w:r>
    </w:p>
    <w:bookmarkEnd w:id="864"/>
    <w:bookmarkStart w:name="z1057" w:id="865"/>
    <w:p>
      <w:pPr>
        <w:spacing w:after="0"/>
        <w:ind w:left="0"/>
        <w:jc w:val="both"/>
      </w:pPr>
      <w:r>
        <w:rPr>
          <w:rFonts w:ascii="Times New Roman"/>
          <w:b w:val="false"/>
          <w:i w:val="false"/>
          <w:color w:val="000000"/>
          <w:sz w:val="28"/>
        </w:rPr>
        <w:t>
      6. Бағдарлама 6 модульден тұрады:</w:t>
      </w:r>
    </w:p>
    <w:bookmarkEnd w:id="865"/>
    <w:p>
      <w:pPr>
        <w:spacing w:after="0"/>
        <w:ind w:left="0"/>
        <w:jc w:val="both"/>
      </w:pPr>
      <w:r>
        <w:rPr>
          <w:rFonts w:ascii="Times New Roman"/>
          <w:b w:val="false"/>
          <w:i w:val="false"/>
          <w:color w:val="000000"/>
          <w:sz w:val="28"/>
        </w:rPr>
        <w:t>
      1) нормативті-құқықтық;</w:t>
      </w:r>
    </w:p>
    <w:p>
      <w:pPr>
        <w:spacing w:after="0"/>
        <w:ind w:left="0"/>
        <w:jc w:val="both"/>
      </w:pPr>
      <w:r>
        <w:rPr>
          <w:rFonts w:ascii="Times New Roman"/>
          <w:b w:val="false"/>
          <w:i w:val="false"/>
          <w:color w:val="000000"/>
          <w:sz w:val="28"/>
        </w:rPr>
        <w:t>
      2) басқарушылық;</w:t>
      </w:r>
    </w:p>
    <w:p>
      <w:pPr>
        <w:spacing w:after="0"/>
        <w:ind w:left="0"/>
        <w:jc w:val="both"/>
      </w:pPr>
      <w:r>
        <w:rPr>
          <w:rFonts w:ascii="Times New Roman"/>
          <w:b w:val="false"/>
          <w:i w:val="false"/>
          <w:color w:val="000000"/>
          <w:sz w:val="28"/>
        </w:rPr>
        <w:t>
      3) психологиялық-педагогикалық;</w:t>
      </w:r>
    </w:p>
    <w:p>
      <w:pPr>
        <w:spacing w:after="0"/>
        <w:ind w:left="0"/>
        <w:jc w:val="both"/>
      </w:pPr>
      <w:r>
        <w:rPr>
          <w:rFonts w:ascii="Times New Roman"/>
          <w:b w:val="false"/>
          <w:i w:val="false"/>
          <w:color w:val="000000"/>
          <w:sz w:val="28"/>
        </w:rPr>
        <w:t>
      4) мазмұндық;</w:t>
      </w:r>
    </w:p>
    <w:p>
      <w:pPr>
        <w:spacing w:after="0"/>
        <w:ind w:left="0"/>
        <w:jc w:val="both"/>
      </w:pPr>
      <w:r>
        <w:rPr>
          <w:rFonts w:ascii="Times New Roman"/>
          <w:b w:val="false"/>
          <w:i w:val="false"/>
          <w:color w:val="000000"/>
          <w:sz w:val="28"/>
        </w:rPr>
        <w:t>
      5) технологиялық;</w:t>
      </w:r>
    </w:p>
    <w:p>
      <w:pPr>
        <w:spacing w:after="0"/>
        <w:ind w:left="0"/>
        <w:jc w:val="both"/>
      </w:pPr>
      <w:r>
        <w:rPr>
          <w:rFonts w:ascii="Times New Roman"/>
          <w:b w:val="false"/>
          <w:i w:val="false"/>
          <w:color w:val="000000"/>
          <w:sz w:val="28"/>
        </w:rPr>
        <w:t>
      6) вариативтік.</w:t>
      </w:r>
    </w:p>
    <w:bookmarkStart w:name="z1058" w:id="866"/>
    <w:p>
      <w:pPr>
        <w:spacing w:after="0"/>
        <w:ind w:left="0"/>
        <w:jc w:val="both"/>
      </w:pPr>
      <w:r>
        <w:rPr>
          <w:rFonts w:ascii="Times New Roman"/>
          <w:b w:val="false"/>
          <w:i w:val="false"/>
          <w:color w:val="000000"/>
          <w:sz w:val="28"/>
        </w:rPr>
        <w:t>
      7. Вариативтік модульдің тақырыптары тыңдаушылардың кіріс сауалнамасы негізінде анықталады.</w:t>
      </w:r>
    </w:p>
    <w:bookmarkEnd w:id="866"/>
    <w:bookmarkStart w:name="z1059" w:id="867"/>
    <w:p>
      <w:pPr>
        <w:spacing w:after="0"/>
        <w:ind w:left="0"/>
        <w:jc w:val="left"/>
      </w:pPr>
      <w:r>
        <w:rPr>
          <w:rFonts w:ascii="Times New Roman"/>
          <w:b/>
          <w:i w:val="false"/>
          <w:color w:val="000000"/>
        </w:rPr>
        <w:t xml:space="preserve"> 4-тарау. Білім беру процесін ұйымдастыру, формалары мен әдістері, нәтижелерін бағалау</w:t>
      </w:r>
    </w:p>
    <w:bookmarkEnd w:id="867"/>
    <w:bookmarkStart w:name="z1060" w:id="868"/>
    <w:p>
      <w:pPr>
        <w:spacing w:after="0"/>
        <w:ind w:left="0"/>
        <w:jc w:val="both"/>
      </w:pPr>
      <w:r>
        <w:rPr>
          <w:rFonts w:ascii="Times New Roman"/>
          <w:b w:val="false"/>
          <w:i w:val="false"/>
          <w:color w:val="000000"/>
          <w:sz w:val="28"/>
        </w:rPr>
        <w:t>
      8. Біліктілікті арттыру курстары:</w:t>
      </w:r>
    </w:p>
    <w:bookmarkEnd w:id="868"/>
    <w:p>
      <w:pPr>
        <w:spacing w:after="0"/>
        <w:ind w:left="0"/>
        <w:jc w:val="both"/>
      </w:pPr>
      <w:r>
        <w:rPr>
          <w:rFonts w:ascii="Times New Roman"/>
          <w:b w:val="false"/>
          <w:i w:val="false"/>
          <w:color w:val="000000"/>
          <w:sz w:val="28"/>
        </w:rPr>
        <w:t xml:space="preserve">
      1) осы Бағдарламаның </w:t>
      </w:r>
      <w:r>
        <w:rPr>
          <w:rFonts w:ascii="Times New Roman"/>
          <w:b w:val="false"/>
          <w:i w:val="false"/>
          <w:color w:val="000000"/>
          <w:sz w:val="28"/>
        </w:rPr>
        <w:t>1-қосымшасына</w:t>
      </w:r>
      <w:r>
        <w:rPr>
          <w:rFonts w:ascii="Times New Roman"/>
          <w:b w:val="false"/>
          <w:i w:val="false"/>
          <w:color w:val="000000"/>
          <w:sz w:val="28"/>
        </w:rPr>
        <w:t xml:space="preserve"> сәйкес күндізгі оқу режиміндегі курстың оқу-тақырыптық жоспары (бұдан әрі – ОТЖ) бойынша күндізгі оқу режимінде ұйымдастырылады. Күндізгі оқу курстарының ұзақтығы 80 академиялық сағатты құрайды. Бір апталық күндізгі оқу курстарын ұйымдастыру кезінде ОТЖ-дағы сағаттар саны екі есеге қысқарады, сабақтардың тақырыптары мен өткізу формасы өзгеріссіз қалады;</w:t>
      </w:r>
    </w:p>
    <w:p>
      <w:pPr>
        <w:spacing w:after="0"/>
        <w:ind w:left="0"/>
        <w:jc w:val="both"/>
      </w:pPr>
      <w:r>
        <w:rPr>
          <w:rFonts w:ascii="Times New Roman"/>
          <w:b w:val="false"/>
          <w:i w:val="false"/>
          <w:color w:val="000000"/>
          <w:sz w:val="28"/>
        </w:rPr>
        <w:t xml:space="preserve">
      2) осы Бағдарламаның </w:t>
      </w:r>
      <w:r>
        <w:rPr>
          <w:rFonts w:ascii="Times New Roman"/>
          <w:b w:val="false"/>
          <w:i w:val="false"/>
          <w:color w:val="000000"/>
          <w:sz w:val="28"/>
        </w:rPr>
        <w:t>2-қосымшасына</w:t>
      </w:r>
      <w:r>
        <w:rPr>
          <w:rFonts w:ascii="Times New Roman"/>
          <w:b w:val="false"/>
          <w:i w:val="false"/>
          <w:color w:val="000000"/>
          <w:sz w:val="28"/>
        </w:rPr>
        <w:t xml:space="preserve"> сәйкес аралас оқу (Blended Learning (Блендед ЛҰнинг) режиміндегі курстың оқу-тақырыптық жоспары бойынша аралас оқу режимінде ұйымдастырылады және үш кезеңнен тұрады: күндізгі оқу – 16 сағат, қашықтықтан оқу – 8 сағат, өз бетімен оқу – 56 сағат. Күндізгі оқу курстың алғашқы және соңғы күнінде 8 сағаттан өткізіледі.</w:t>
      </w:r>
    </w:p>
    <w:bookmarkStart w:name="z1061" w:id="869"/>
    <w:p>
      <w:pPr>
        <w:spacing w:after="0"/>
        <w:ind w:left="0"/>
        <w:jc w:val="both"/>
      </w:pPr>
      <w:r>
        <w:rPr>
          <w:rFonts w:ascii="Times New Roman"/>
          <w:b w:val="false"/>
          <w:i w:val="false"/>
          <w:color w:val="000000"/>
          <w:sz w:val="28"/>
        </w:rPr>
        <w:t>
      9. Күндізгі және аралас оқу режимінде тыңдаушылардың білімін бақылау мен бағалау мақсатында өзіндік жұмыс, жобалау жұмысы, шағын сабақ (шағын іс-шара) таныстырылымы, қорытынды тестілеу, сондай-ақ, аралас оқу режимінде аралық тестілеу өткізіледі. Тыңдаушылардың өзіндік жұмыстарына арналған тапсырмалар, тест тапсырмалары, жоба жұмыстарының және шағын сабақтардың (шағын іс-шаралардың) тақырыптары курстың оқу-әдістемелік кешеніне (бұдан әрі – ОӘК) енгізілген.</w:t>
      </w:r>
    </w:p>
    <w:bookmarkEnd w:id="869"/>
    <w:bookmarkStart w:name="z1062" w:id="870"/>
    <w:p>
      <w:pPr>
        <w:spacing w:after="0"/>
        <w:ind w:left="0"/>
        <w:jc w:val="both"/>
      </w:pPr>
      <w:r>
        <w:rPr>
          <w:rFonts w:ascii="Times New Roman"/>
          <w:b w:val="false"/>
          <w:i w:val="false"/>
          <w:color w:val="000000"/>
          <w:sz w:val="28"/>
        </w:rPr>
        <w:t>
      10. Білім беру процесі оқытудың келесі интерактивті түрлері мен әдістерін қамтиды: дәрістер, семинарлар, тәжірибелік жұмыс, көшпелі тәжірибелік сабақтар, тренингтер, шеберлік сыныптар, конференциялар, дөңгелек үстелдер, шағын сабақтың (шағын іс-шараның) таныстырылымы, рөлдік ойындар, кейс әдістері, бейнефильмдерді талқылау, сұрақтарды бірлесіп шешу, сондай-ақ аралас оқу режимінде вебинар, онлайн-форум, онлайн-кеңес және тыңдаушының өз бетімен оқуы.</w:t>
      </w:r>
    </w:p>
    <w:bookmarkEnd w:id="870"/>
    <w:bookmarkStart w:name="z1063" w:id="871"/>
    <w:p>
      <w:pPr>
        <w:spacing w:after="0"/>
        <w:ind w:left="0"/>
        <w:jc w:val="both"/>
      </w:pPr>
      <w:r>
        <w:rPr>
          <w:rFonts w:ascii="Times New Roman"/>
          <w:b w:val="false"/>
          <w:i w:val="false"/>
          <w:color w:val="000000"/>
          <w:sz w:val="28"/>
        </w:rPr>
        <w:t>
      11. Тыңдаушылардың кәсіби құзыреттіліктерінің қалыптасу деңгейін анықтау үшін профессор-оқытушылар құрамы Бағдарлама мазмұнын меңгеруді бағалаудың критерийлері мен параметрлерін әзірлеп, курстың ОӘК–не енгізеді.</w:t>
      </w:r>
    </w:p>
    <w:bookmarkEnd w:id="8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 және орыс тілдерінде </w:t>
            </w:r>
            <w:r>
              <w:br/>
            </w:r>
            <w:r>
              <w:rPr>
                <w:rFonts w:ascii="Times New Roman"/>
                <w:b w:val="false"/>
                <w:i w:val="false"/>
                <w:color w:val="000000"/>
                <w:sz w:val="20"/>
              </w:rPr>
              <w:t xml:space="preserve">оқытатын орта білім беру </w:t>
            </w:r>
            <w:r>
              <w:br/>
            </w:r>
            <w:r>
              <w:rPr>
                <w:rFonts w:ascii="Times New Roman"/>
                <w:b w:val="false"/>
                <w:i w:val="false"/>
                <w:color w:val="000000"/>
                <w:sz w:val="20"/>
              </w:rPr>
              <w:t xml:space="preserve">ұйымдарының, директорларына, </w:t>
            </w:r>
            <w:r>
              <w:br/>
            </w:r>
            <w:r>
              <w:rPr>
                <w:rFonts w:ascii="Times New Roman"/>
                <w:b w:val="false"/>
                <w:i w:val="false"/>
                <w:color w:val="000000"/>
                <w:sz w:val="20"/>
              </w:rPr>
              <w:t xml:space="preserve">директорлардың орынбасарлары </w:t>
            </w:r>
            <w:r>
              <w:br/>
            </w:r>
            <w:r>
              <w:rPr>
                <w:rFonts w:ascii="Times New Roman"/>
                <w:b w:val="false"/>
                <w:i w:val="false"/>
                <w:color w:val="000000"/>
                <w:sz w:val="20"/>
              </w:rPr>
              <w:t xml:space="preserve">мен педагогтеріне арналған </w:t>
            </w:r>
            <w:r>
              <w:br/>
            </w:r>
            <w:r>
              <w:rPr>
                <w:rFonts w:ascii="Times New Roman"/>
                <w:b w:val="false"/>
                <w:i w:val="false"/>
                <w:color w:val="000000"/>
                <w:sz w:val="20"/>
              </w:rPr>
              <w:t xml:space="preserve">педагогика кадрларының </w:t>
            </w:r>
            <w:r>
              <w:br/>
            </w:r>
            <w:r>
              <w:rPr>
                <w:rFonts w:ascii="Times New Roman"/>
                <w:b w:val="false"/>
                <w:i w:val="false"/>
                <w:color w:val="000000"/>
                <w:sz w:val="20"/>
              </w:rPr>
              <w:t xml:space="preserve">біліктілігін арттыру курсының </w:t>
            </w:r>
            <w:r>
              <w:br/>
            </w:r>
            <w:r>
              <w:rPr>
                <w:rFonts w:ascii="Times New Roman"/>
                <w:b w:val="false"/>
                <w:i w:val="false"/>
                <w:color w:val="000000"/>
                <w:sz w:val="20"/>
              </w:rPr>
              <w:t xml:space="preserve">"Педагогикалық </w:t>
            </w:r>
            <w:r>
              <w:br/>
            </w:r>
            <w:r>
              <w:rPr>
                <w:rFonts w:ascii="Times New Roman"/>
                <w:b w:val="false"/>
                <w:i w:val="false"/>
                <w:color w:val="000000"/>
                <w:sz w:val="20"/>
              </w:rPr>
              <w:t xml:space="preserve">қызметкерлердің цифрлық </w:t>
            </w:r>
            <w:r>
              <w:br/>
            </w:r>
            <w:r>
              <w:rPr>
                <w:rFonts w:ascii="Times New Roman"/>
                <w:b w:val="false"/>
                <w:i w:val="false"/>
                <w:color w:val="000000"/>
                <w:sz w:val="20"/>
              </w:rPr>
              <w:t xml:space="preserve">сауаттылығын </w:t>
            </w:r>
            <w:r>
              <w:br/>
            </w:r>
            <w:r>
              <w:rPr>
                <w:rFonts w:ascii="Times New Roman"/>
                <w:b w:val="false"/>
                <w:i w:val="false"/>
                <w:color w:val="000000"/>
                <w:sz w:val="20"/>
              </w:rPr>
              <w:t xml:space="preserve">қалыптастырудың негіздері" </w:t>
            </w:r>
            <w:r>
              <w:br/>
            </w:r>
            <w:r>
              <w:rPr>
                <w:rFonts w:ascii="Times New Roman"/>
                <w:b w:val="false"/>
                <w:i w:val="false"/>
                <w:color w:val="000000"/>
                <w:sz w:val="20"/>
              </w:rPr>
              <w:t>білім беру бағдарламасына</w:t>
            </w:r>
            <w:r>
              <w:br/>
            </w:r>
            <w:r>
              <w:rPr>
                <w:rFonts w:ascii="Times New Roman"/>
                <w:b w:val="false"/>
                <w:i w:val="false"/>
                <w:color w:val="000000"/>
                <w:sz w:val="20"/>
              </w:rPr>
              <w:t>1-қосымша</w:t>
            </w:r>
          </w:p>
        </w:tc>
      </w:tr>
    </w:tbl>
    <w:bookmarkStart w:name="z1065" w:id="872"/>
    <w:p>
      <w:pPr>
        <w:spacing w:after="0"/>
        <w:ind w:left="0"/>
        <w:jc w:val="left"/>
      </w:pPr>
      <w:r>
        <w:rPr>
          <w:rFonts w:ascii="Times New Roman"/>
          <w:b/>
          <w:i w:val="false"/>
          <w:color w:val="000000"/>
        </w:rPr>
        <w:t xml:space="preserve"> Күндізгі оқу режиміндегі курстың оқу-тақырыптық жоспары</w:t>
      </w:r>
    </w:p>
    <w:bookmarkEnd w:id="8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
        <w:gridCol w:w="6982"/>
        <w:gridCol w:w="351"/>
        <w:gridCol w:w="351"/>
        <w:gridCol w:w="545"/>
        <w:gridCol w:w="545"/>
        <w:gridCol w:w="545"/>
        <w:gridCol w:w="545"/>
        <w:gridCol w:w="351"/>
        <w:gridCol w:w="351"/>
        <w:gridCol w:w="351"/>
        <w:gridCol w:w="546"/>
      </w:tblGrid>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тақырыптары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Таңдауы бойынша дәріс</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жұмыс</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КТС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 презентация жасау</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актілермен бекітілген, орта білім жүйесіндегі мемлекеттік саясаттың негізгі бағыттары мен принциптері. Орта білім беретін педагогтердің қызметін реттейтін нормативтік-құқықтық актілер</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Басқарушылық модуль</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білім беру жүйесіне көшу кезеңіндегі білім беру ұйымдарының стратегиялық басымдықтары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технологиялар арқылы электрондық мемлекеттік қызметтерді басқару</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бағалауымен танысу – ICILS (АйСиАйЭлЭс) 2018 халықаралық зерттеудің жаңа тұжырымдамасы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деректермен жұмыс істеу кезінде педагогтің педагогикалық этикасы және цифрлық құзыреттілігі</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Мектептің ақпараттық-білім беру кеңістігінде 2022 жылға дейінгі "Қазақстанның киберқалқаны" киберқауіпсіздік негіздері</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 цифрлық тұтыну, цифрлық құзырлылық және цифрлық қауіпсіздік</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статистикалық есептілікті цифрландыруға бағытталған Ұлттық білім беру деректер базасы (ҰББДБ)</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Пәндік-педагогикалық, жалпы педагогикалық және жалпы қолданыстағы қызметіндегі педагогтің цифрлық құралы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Жобалық-зерттеушілік қызметінде цифрлық технологияларды қолдану</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педагогика және білім берудегі геймификация</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қоғамдағы деректермен жұмыс істеу кезінде сыни ойлау технологиясы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ақпараттық ортадағы функционалдық сауаттылығын дамыту</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оқытудың бір түрі - Flipped Learning (Флипд ЛҰнинг) (төңкерілген оқыту)</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берудегі заманауи трендтер: SMART (СМАРТ)-оқыту, STEAM (СТИМ) - білім беру, робот техникасы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 оқу үшін цифрлық білім беру ресурстарын құру</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АКТ-құзырлылығын анықтау (кіріс және қорытынды тестілеу)</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портфолио педагогтің цифрлық сауаттылығын бағалаудың тиімді құралы ретінде</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білім беру қызметінде цифрлық құралдарды қолдану тәжірибесі</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ресурстар мен жабдықты пайдалану әдісімен оқыту (BilimLand (Білім Лэнд) және т.б.). Білім беру ұйымдарын цифрландыру: электрондық үкімет порталымен жұмыс жасау (EGov). "Күнделік" автоматтандырылған ақпаратттық жүйесімен жұмыс жасау</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қажеттіліктері бар балалардың оқу жетістіктерін критериалды бағалау</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мектеп – педагогтің ақпараттық мәдениетін дамыту, цифрлық білім беру ортасын құру</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электрондық білім беру өнімдері мен ресурстарын меңгеру</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әлемдегі педагогтердің көлемді деректерді өңдеу мен талдау дағдыларын қалыптастыру</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сапасының автоматтандырылған мектепішілік мониторингісінің желілік моделі</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мұғалімінің жеке электрондық оқу-әдістемелік ортасы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құралдарды жобалау: цифрлық білім беру кеңістігінің функционалдық қабатының құрамы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сапалы байланыс және мектеп құжаттамасын жүргізу үшін "бұлтты қызметтерді" пайдалану</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технопаркі жұмысын ұйымдастыру: медиаорталық, 3D (3Д) - модельдеу зертханасы, робот техникасы кабинеті, STEAM (СТИМ) - кабинеті, бейінді инженерлік-технологиялық кабинеті, оқу кабинеттері</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both"/>
      </w:pPr>
      <w:r>
        <w:rPr>
          <w:rFonts w:ascii="Times New Roman"/>
          <w:b w:val="false"/>
          <w:i w:val="false"/>
          <w:color w:val="000000"/>
          <w:sz w:val="28"/>
        </w:rPr>
        <w:t>
      Ескерту: 1 академиялық сағат – 45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 және орыс тілдерінде </w:t>
            </w:r>
            <w:r>
              <w:br/>
            </w:r>
            <w:r>
              <w:rPr>
                <w:rFonts w:ascii="Times New Roman"/>
                <w:b w:val="false"/>
                <w:i w:val="false"/>
                <w:color w:val="000000"/>
                <w:sz w:val="20"/>
              </w:rPr>
              <w:t xml:space="preserve">оқытатын орта білім беру </w:t>
            </w:r>
            <w:r>
              <w:br/>
            </w:r>
            <w:r>
              <w:rPr>
                <w:rFonts w:ascii="Times New Roman"/>
                <w:b w:val="false"/>
                <w:i w:val="false"/>
                <w:color w:val="000000"/>
                <w:sz w:val="20"/>
              </w:rPr>
              <w:t xml:space="preserve">ұйымдарының, директорларына, </w:t>
            </w:r>
            <w:r>
              <w:br/>
            </w:r>
            <w:r>
              <w:rPr>
                <w:rFonts w:ascii="Times New Roman"/>
                <w:b w:val="false"/>
                <w:i w:val="false"/>
                <w:color w:val="000000"/>
                <w:sz w:val="20"/>
              </w:rPr>
              <w:t xml:space="preserve">директорлардың орынбасарлары </w:t>
            </w:r>
            <w:r>
              <w:br/>
            </w:r>
            <w:r>
              <w:rPr>
                <w:rFonts w:ascii="Times New Roman"/>
                <w:b w:val="false"/>
                <w:i w:val="false"/>
                <w:color w:val="000000"/>
                <w:sz w:val="20"/>
              </w:rPr>
              <w:t xml:space="preserve">мен педагогтеріне арналған </w:t>
            </w:r>
            <w:r>
              <w:br/>
            </w:r>
            <w:r>
              <w:rPr>
                <w:rFonts w:ascii="Times New Roman"/>
                <w:b w:val="false"/>
                <w:i w:val="false"/>
                <w:color w:val="000000"/>
                <w:sz w:val="20"/>
              </w:rPr>
              <w:t xml:space="preserve">педагогика кадрларының </w:t>
            </w:r>
            <w:r>
              <w:br/>
            </w:r>
            <w:r>
              <w:rPr>
                <w:rFonts w:ascii="Times New Roman"/>
                <w:b w:val="false"/>
                <w:i w:val="false"/>
                <w:color w:val="000000"/>
                <w:sz w:val="20"/>
              </w:rPr>
              <w:t xml:space="preserve">біліктілігін арттыру курсының </w:t>
            </w:r>
            <w:r>
              <w:br/>
            </w:r>
            <w:r>
              <w:rPr>
                <w:rFonts w:ascii="Times New Roman"/>
                <w:b w:val="false"/>
                <w:i w:val="false"/>
                <w:color w:val="000000"/>
                <w:sz w:val="20"/>
              </w:rPr>
              <w:t xml:space="preserve">"Педагогикалық </w:t>
            </w:r>
            <w:r>
              <w:br/>
            </w:r>
            <w:r>
              <w:rPr>
                <w:rFonts w:ascii="Times New Roman"/>
                <w:b w:val="false"/>
                <w:i w:val="false"/>
                <w:color w:val="000000"/>
                <w:sz w:val="20"/>
              </w:rPr>
              <w:t xml:space="preserve">қызметкерлердің цифрлық </w:t>
            </w:r>
            <w:r>
              <w:br/>
            </w:r>
            <w:r>
              <w:rPr>
                <w:rFonts w:ascii="Times New Roman"/>
                <w:b w:val="false"/>
                <w:i w:val="false"/>
                <w:color w:val="000000"/>
                <w:sz w:val="20"/>
              </w:rPr>
              <w:t xml:space="preserve">сауаттылығын </w:t>
            </w:r>
            <w:r>
              <w:br/>
            </w:r>
            <w:r>
              <w:rPr>
                <w:rFonts w:ascii="Times New Roman"/>
                <w:b w:val="false"/>
                <w:i w:val="false"/>
                <w:color w:val="000000"/>
                <w:sz w:val="20"/>
              </w:rPr>
              <w:t xml:space="preserve">қалыптастырудың негіздері" </w:t>
            </w:r>
            <w:r>
              <w:br/>
            </w:r>
            <w:r>
              <w:rPr>
                <w:rFonts w:ascii="Times New Roman"/>
                <w:b w:val="false"/>
                <w:i w:val="false"/>
                <w:color w:val="000000"/>
                <w:sz w:val="20"/>
              </w:rPr>
              <w:t>білім беру бағдарламасына</w:t>
            </w:r>
            <w:r>
              <w:br/>
            </w:r>
            <w:r>
              <w:rPr>
                <w:rFonts w:ascii="Times New Roman"/>
                <w:b w:val="false"/>
                <w:i w:val="false"/>
                <w:color w:val="000000"/>
                <w:sz w:val="20"/>
              </w:rPr>
              <w:t>2-қосымша</w:t>
            </w:r>
          </w:p>
        </w:tc>
      </w:tr>
    </w:tbl>
    <w:bookmarkStart w:name="z1067" w:id="873"/>
    <w:p>
      <w:pPr>
        <w:spacing w:after="0"/>
        <w:ind w:left="0"/>
        <w:jc w:val="left"/>
      </w:pPr>
      <w:r>
        <w:rPr>
          <w:rFonts w:ascii="Times New Roman"/>
          <w:b/>
          <w:i w:val="false"/>
          <w:color w:val="000000"/>
        </w:rPr>
        <w:t xml:space="preserve"> Аралас оқу режиміндегі курстың оқу-тақырыптық жоспары</w:t>
      </w:r>
    </w:p>
    <w:bookmarkEnd w:id="8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0"/>
        <w:gridCol w:w="7497"/>
        <w:gridCol w:w="381"/>
        <w:gridCol w:w="381"/>
        <w:gridCol w:w="169"/>
        <w:gridCol w:w="382"/>
        <w:gridCol w:w="382"/>
        <w:gridCol w:w="417"/>
        <w:gridCol w:w="382"/>
        <w:gridCol w:w="805"/>
        <w:gridCol w:w="594"/>
      </w:tblGrid>
      <w:tr>
        <w:trPr>
          <w:trHeight w:val="30" w:hRule="atLeast"/>
        </w:trPr>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тақырыптары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w:t>
            </w:r>
            <w:r>
              <w:br/>
            </w:r>
            <w:r>
              <w:rPr>
                <w:rFonts w:ascii="Times New Roman"/>
                <w:b w:val="false"/>
                <w:i w:val="false"/>
                <w:color w:val="000000"/>
                <w:sz w:val="20"/>
              </w:rPr>
              <w:t>
16 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оқу</w:t>
            </w:r>
            <w:r>
              <w:br/>
            </w:r>
            <w:r>
              <w:rPr>
                <w:rFonts w:ascii="Times New Roman"/>
                <w:b w:val="false"/>
                <w:i w:val="false"/>
                <w:color w:val="000000"/>
                <w:sz w:val="20"/>
              </w:rPr>
              <w:t>
8 с.</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бетімен оқу</w:t>
            </w:r>
            <w:r>
              <w:br/>
            </w:r>
            <w:r>
              <w:rPr>
                <w:rFonts w:ascii="Times New Roman"/>
                <w:b w:val="false"/>
                <w:i w:val="false"/>
                <w:color w:val="000000"/>
                <w:sz w:val="20"/>
              </w:rPr>
              <w:t>
56 с.</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қорғау</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-форум</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Онлайн-кеңес</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Тыңдаушының өз бетімен қуы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актілермен бекітілген, орта білім жүйесіндегі мемлекеттік саясаттың негізгі бағыттары мен принциптері. Орта білім беретін педагогтердің қызметін реттейтін нормативтік-құқықтық актілер.</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Басқарушылық модуль</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білім беру жүйесіне көшу кезеңіндегі білім беру ұйымдарының стратегиялық басымдықтары</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технологиялар арқылы электрондық мемлекеттік қызметтерді басқару</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бағалауымен танысу – ICILS (АйСиАйЭлЭс) 2018 халықаралық зерттеудің жаңа тұжырымдамасы</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деректермен жұмыс істеу кезінде педагогтің педагогикалық этикасы және цифрлық құзыреттілігі</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Мектептің ақпараттық-білім беру кеңістігінде 2022 жылға дейінгі "Қазақстанның киберқалқаны" киберқауіпсіздік негіздері</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 цифрлық тұтыну, цифрлық құзырлылық және цифрлық қауіпсіздік</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статистикалық есептілікті цифрландыруға бағытталған Ұлттық білім беру деректер базасы (ҰББДБ)</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Пәндік-педагогикалық, жалпы педагогикалық және жалпы қолданыстағы қызметіндегі педагогтің цифрлық құралы</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Жобалық-зерттеушілік қызметінде цифрлық технологияларды қолдану</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педагогика және білім берудегі геймификация</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қоғамдағы деректермен жұмыс істеу кезінде сыни ойлау технологиясы</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ақпараттық ортадағы функционалдық сауаттылығын дамыту</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оқытудың бір түрі - Flipped Learning (Флипд ЛҰнинг) (төңкерілген оқыту)</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берудегі заманауи трендтер: SMART (СМАРТ) -оқыту, STEAM (СТИМ) - білім беру, робот техникасы</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 оқу үшін цифрлық білім беру ресурстарын құру</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АКТ-құзырлылығын анықтау (кіріс және қорытынды тестілеу)</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портфолио педагогтің цифрлық сауаттылығын бағалаудың тиімді құралы ретінде</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білім беру қызметінде цифрлық құралдарды қолдану тәжірибесі</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ресурстар мен жабдықты пайдалану әдісімен оқыту (BilimLand (Білім Лэнд) және т.б.). Білім беру ұйымдарын цифрландыру: электрондық үкімет порталымен жұмыс жасау (Egov). "Күнделік" автоматтандырылған ақпаратттық жүйесімен жұмыс жасау</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қажеттіліктері бар балалардың оқу жетістіктерін критериалды бағалау</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мектеп – педагогтің ақпараттық мәдениетін дамыту, цифрлық білім беру ортасын құру</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электрондық білім беру өнімдері мен ресурстарын меңгеру</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әлемдегі педагогтердің көлемді деректерді өңдеу мен талдау дағдыларын қалыптастыру</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сапасының автоматтандырылған мектепішілік мониторингісінің желілік моделі</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мұғалімінің жеке электрондық оқу-әдістемелік ортасы</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құралдарды жобалау: цифрлық білім беру кеңістігінің функционалдық қабатының құрамы</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сапалы байланыс және мектеп құжаттамасын жүргізу үшін "бұлтты қызметтерді" пайдалану</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технопаркі жұмысын ұйымдастыру: медиаорталық, 3D (3Д) - модельдеу зертханасы, робот техникасы кабинеті, STEAM (СТИМ) -кабинеті, бейінді инженерлік-технологиялық кабинеті, оқу кабинеттері</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 бойынша онлайн-кеңес</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both"/>
      </w:pPr>
      <w:r>
        <w:rPr>
          <w:rFonts w:ascii="Times New Roman"/>
          <w:b w:val="false"/>
          <w:i w:val="false"/>
          <w:color w:val="000000"/>
          <w:sz w:val="28"/>
        </w:rPr>
        <w:t>
      Ескерту: 1 академиялық сағат – 45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22 сәуірдегі</w:t>
            </w:r>
            <w:r>
              <w:br/>
            </w:r>
            <w:r>
              <w:rPr>
                <w:rFonts w:ascii="Times New Roman"/>
                <w:b w:val="false"/>
                <w:i w:val="false"/>
                <w:color w:val="000000"/>
                <w:sz w:val="20"/>
              </w:rPr>
              <w:t>№ 161 бұйрығына</w:t>
            </w:r>
            <w:r>
              <w:br/>
            </w:r>
            <w:r>
              <w:rPr>
                <w:rFonts w:ascii="Times New Roman"/>
                <w:b w:val="false"/>
                <w:i w:val="false"/>
                <w:color w:val="000000"/>
                <w:sz w:val="20"/>
              </w:rPr>
              <w:t>49-қосымша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28 қаңтардағы</w:t>
            </w:r>
            <w:r>
              <w:br/>
            </w:r>
            <w:r>
              <w:rPr>
                <w:rFonts w:ascii="Times New Roman"/>
                <w:b w:val="false"/>
                <w:i w:val="false"/>
                <w:color w:val="000000"/>
                <w:sz w:val="20"/>
              </w:rPr>
              <w:t>№ 92 бұйрығына</w:t>
            </w:r>
            <w:r>
              <w:br/>
            </w:r>
            <w:r>
              <w:rPr>
                <w:rFonts w:ascii="Times New Roman"/>
                <w:b w:val="false"/>
                <w:i w:val="false"/>
                <w:color w:val="000000"/>
                <w:sz w:val="20"/>
              </w:rPr>
              <w:t>140-қосымша</w:t>
            </w:r>
          </w:p>
        </w:tc>
      </w:tr>
    </w:tbl>
    <w:bookmarkStart w:name="z1070" w:id="874"/>
    <w:p>
      <w:pPr>
        <w:spacing w:after="0"/>
        <w:ind w:left="0"/>
        <w:jc w:val="left"/>
      </w:pPr>
      <w:r>
        <w:rPr>
          <w:rFonts w:ascii="Times New Roman"/>
          <w:b/>
          <w:i w:val="false"/>
          <w:color w:val="000000"/>
        </w:rPr>
        <w:t xml:space="preserve"> Қазақ және орыс тілдерінде оқытатын орта білім беру ұйымдарының 5-9 сыныптарының дене тәрбиесі пәнінің мұғалімдеріне арналған педагогика кадрларының біліктілігін арттыру курсының "Дене тәрбиесі пәні мұғалімдерінің кәсіби құзыреттіліктерін дамыту" білім беру бағдарламасы</w:t>
      </w:r>
    </w:p>
    <w:bookmarkEnd w:id="874"/>
    <w:bookmarkStart w:name="z1071" w:id="875"/>
    <w:p>
      <w:pPr>
        <w:spacing w:after="0"/>
        <w:ind w:left="0"/>
        <w:jc w:val="left"/>
      </w:pPr>
      <w:r>
        <w:rPr>
          <w:rFonts w:ascii="Times New Roman"/>
          <w:b/>
          <w:i w:val="false"/>
          <w:color w:val="000000"/>
        </w:rPr>
        <w:t xml:space="preserve"> 1-тарау. Жалпы ережелер</w:t>
      </w:r>
    </w:p>
    <w:bookmarkEnd w:id="875"/>
    <w:bookmarkStart w:name="z1072" w:id="876"/>
    <w:p>
      <w:pPr>
        <w:spacing w:after="0"/>
        <w:ind w:left="0"/>
        <w:jc w:val="both"/>
      </w:pPr>
      <w:r>
        <w:rPr>
          <w:rFonts w:ascii="Times New Roman"/>
          <w:b w:val="false"/>
          <w:i w:val="false"/>
          <w:color w:val="000000"/>
          <w:sz w:val="28"/>
        </w:rPr>
        <w:t>
      1. Қазақ және орыс тілдерінде оқытатын орта білім беру ұйымдарының 5-9 сыныптарының дене тәрбиесі пәнінің мұғалімдеріне арналған педагогика кадрларының біліктілігін арттыру курсының "Дене тәрбиесі пәні мұғалімдерінің кәсіби құзыреттіліктерін дамыту" білім беру бағдарламасы (бұдан әрі - Бағдарлама) дене тәрбиесі мұғалімдерін оқытуды регламенттейді.</w:t>
      </w:r>
    </w:p>
    <w:bookmarkEnd w:id="876"/>
    <w:bookmarkStart w:name="z1073" w:id="877"/>
    <w:p>
      <w:pPr>
        <w:spacing w:after="0"/>
        <w:ind w:left="0"/>
        <w:jc w:val="both"/>
      </w:pPr>
      <w:r>
        <w:rPr>
          <w:rFonts w:ascii="Times New Roman"/>
          <w:b w:val="false"/>
          <w:i w:val="false"/>
          <w:color w:val="000000"/>
          <w:sz w:val="28"/>
        </w:rPr>
        <w:t>
      2. Қазақстан Республикасындағы білім беру бағдарламасының нормативтік және психологиялық негіздерін ескере отырып, кәсіби және әдістемелік құзыреттерді дамытуда негізгі орта білім беру ұйымдарының қазақ және орыс тілдеріндегі 5-9 сыныптар "Дене тәрбиесі" пәні мұғалімдерін біліктілігін арттыруға бағытталған.</w:t>
      </w:r>
    </w:p>
    <w:bookmarkEnd w:id="877"/>
    <w:bookmarkStart w:name="z1074" w:id="878"/>
    <w:p>
      <w:pPr>
        <w:spacing w:after="0"/>
        <w:ind w:left="0"/>
        <w:jc w:val="left"/>
      </w:pPr>
      <w:r>
        <w:rPr>
          <w:rFonts w:ascii="Times New Roman"/>
          <w:b/>
          <w:i w:val="false"/>
          <w:color w:val="000000"/>
        </w:rPr>
        <w:t xml:space="preserve"> 2-тарау. Бағдарламаның мақсаты мен міндеттері, күтілетін нәтижелер</w:t>
      </w:r>
    </w:p>
    <w:bookmarkEnd w:id="878"/>
    <w:bookmarkStart w:name="z1075" w:id="879"/>
    <w:p>
      <w:pPr>
        <w:spacing w:after="0"/>
        <w:ind w:left="0"/>
        <w:jc w:val="both"/>
      </w:pPr>
      <w:r>
        <w:rPr>
          <w:rFonts w:ascii="Times New Roman"/>
          <w:b w:val="false"/>
          <w:i w:val="false"/>
          <w:color w:val="000000"/>
          <w:sz w:val="28"/>
        </w:rPr>
        <w:t>
      3. Бағдарламаның мақсаты - белсенді формаларды, әдістер мен тәсілдерді, оқытудың және білім берудің жаңа технологияларын пайдалану арқылы білім беру бағдарламаларын жаңарту контексінде қазақ және орыс тілдеріндегі негізгі орта білім беру ұйымдарының 5-9 сыныптарындағы дене тәрбиесі мұғалімдерінің кәсіби және әдістемелік дағдыларын қалыптастыру және дамыту.</w:t>
      </w:r>
    </w:p>
    <w:bookmarkEnd w:id="879"/>
    <w:bookmarkStart w:name="z1076" w:id="880"/>
    <w:p>
      <w:pPr>
        <w:spacing w:after="0"/>
        <w:ind w:left="0"/>
        <w:jc w:val="both"/>
      </w:pPr>
      <w:r>
        <w:rPr>
          <w:rFonts w:ascii="Times New Roman"/>
          <w:b w:val="false"/>
          <w:i w:val="false"/>
          <w:color w:val="000000"/>
          <w:sz w:val="28"/>
        </w:rPr>
        <w:t>
      4. Бағдарламаның міндеттері:</w:t>
      </w:r>
    </w:p>
    <w:bookmarkEnd w:id="880"/>
    <w:p>
      <w:pPr>
        <w:spacing w:after="0"/>
        <w:ind w:left="0"/>
        <w:jc w:val="both"/>
      </w:pPr>
      <w:r>
        <w:rPr>
          <w:rFonts w:ascii="Times New Roman"/>
          <w:b w:val="false"/>
          <w:i w:val="false"/>
          <w:color w:val="000000"/>
          <w:sz w:val="28"/>
        </w:rPr>
        <w:t>
      1) орта білім беру саласындағы мемлекеттік саясаттың нормативтік құқықтық актілермен бекітілген басым бағыттарымен танысу, оқу үрдісін ұйымдастырудың құқықтық негіздерін зерделеу;</w:t>
      </w:r>
    </w:p>
    <w:p>
      <w:pPr>
        <w:spacing w:after="0"/>
        <w:ind w:left="0"/>
        <w:jc w:val="both"/>
      </w:pPr>
      <w:r>
        <w:rPr>
          <w:rFonts w:ascii="Times New Roman"/>
          <w:b w:val="false"/>
          <w:i w:val="false"/>
          <w:color w:val="000000"/>
          <w:sz w:val="28"/>
        </w:rPr>
        <w:t>
      2) оқу үрдісін жаңғыртуға сәйкес психологиялық-педагогикалық қарым-қатынас пен психологиялық құралдарды пайдалану дағдыларын дамыту; пәндік салаларда кіріктірілген оқытудың дағдыларын қалыптастыру;</w:t>
      </w:r>
    </w:p>
    <w:p>
      <w:pPr>
        <w:spacing w:after="0"/>
        <w:ind w:left="0"/>
        <w:jc w:val="both"/>
      </w:pPr>
      <w:r>
        <w:rPr>
          <w:rFonts w:ascii="Times New Roman"/>
          <w:b w:val="false"/>
          <w:i w:val="false"/>
          <w:color w:val="000000"/>
          <w:sz w:val="28"/>
        </w:rPr>
        <w:t>
      3) Оқушылардың психологиялық және жас ерекшеліктерін ескере отырып оқытудың инновациялық интерактивті ойын әдістерін пайдалану дағдыларын қалыптастыру;</w:t>
      </w:r>
    </w:p>
    <w:bookmarkStart w:name="z1077" w:id="881"/>
    <w:p>
      <w:pPr>
        <w:spacing w:after="0"/>
        <w:ind w:left="0"/>
        <w:jc w:val="both"/>
      </w:pPr>
      <w:r>
        <w:rPr>
          <w:rFonts w:ascii="Times New Roman"/>
          <w:b w:val="false"/>
          <w:i w:val="false"/>
          <w:color w:val="000000"/>
          <w:sz w:val="28"/>
        </w:rPr>
        <w:t>
      5. Тыңдаушылар курс соңында:</w:t>
      </w:r>
    </w:p>
    <w:bookmarkEnd w:id="881"/>
    <w:p>
      <w:pPr>
        <w:spacing w:after="0"/>
        <w:ind w:left="0"/>
        <w:jc w:val="both"/>
      </w:pPr>
      <w:r>
        <w:rPr>
          <w:rFonts w:ascii="Times New Roman"/>
          <w:b w:val="false"/>
          <w:i w:val="false"/>
          <w:color w:val="000000"/>
          <w:sz w:val="28"/>
        </w:rPr>
        <w:t>
      1) орта білім беру саласындағы мемлекеттік саясаттың нормативтік құқықтық актілермен бекітілген басым бағыттарымен танысады, оқу үрдісін ұйымдастырудың құқықтық негіздерін біледі;</w:t>
      </w:r>
    </w:p>
    <w:p>
      <w:pPr>
        <w:spacing w:after="0"/>
        <w:ind w:left="0"/>
        <w:jc w:val="both"/>
      </w:pPr>
      <w:r>
        <w:rPr>
          <w:rFonts w:ascii="Times New Roman"/>
          <w:b w:val="false"/>
          <w:i w:val="false"/>
          <w:color w:val="000000"/>
          <w:sz w:val="28"/>
        </w:rPr>
        <w:t>
      2) оқу үрдісін жаңғыртуға сәйкес психологиялық-педагогикалық қарым-қатынас пен психологиялық құралдарды пайдалану дағдыларын, пәндік салаларда кіріктірілген оқытудың дағдыларын қалыптастырады;</w:t>
      </w:r>
    </w:p>
    <w:p>
      <w:pPr>
        <w:spacing w:after="0"/>
        <w:ind w:left="0"/>
        <w:jc w:val="both"/>
      </w:pPr>
      <w:r>
        <w:rPr>
          <w:rFonts w:ascii="Times New Roman"/>
          <w:b w:val="false"/>
          <w:i w:val="false"/>
          <w:color w:val="000000"/>
          <w:sz w:val="28"/>
        </w:rPr>
        <w:t>
      3) Оқушылардың психологиялық және жас ерекшеліктерін ескере отырып оқытудың инновациялық интерактивті ойын әдістерін пайдалану дағдыларын меңгереді.</w:t>
      </w:r>
    </w:p>
    <w:bookmarkStart w:name="z1078" w:id="882"/>
    <w:p>
      <w:pPr>
        <w:spacing w:after="0"/>
        <w:ind w:left="0"/>
        <w:jc w:val="left"/>
      </w:pPr>
      <w:r>
        <w:rPr>
          <w:rFonts w:ascii="Times New Roman"/>
          <w:b/>
          <w:i w:val="false"/>
          <w:color w:val="000000"/>
        </w:rPr>
        <w:t xml:space="preserve"> 3-тарау. Бағдарламаның құрылымы мен мазмұны</w:t>
      </w:r>
    </w:p>
    <w:bookmarkEnd w:id="882"/>
    <w:bookmarkStart w:name="z1079" w:id="883"/>
    <w:p>
      <w:pPr>
        <w:spacing w:after="0"/>
        <w:ind w:left="0"/>
        <w:jc w:val="both"/>
      </w:pPr>
      <w:r>
        <w:rPr>
          <w:rFonts w:ascii="Times New Roman"/>
          <w:b w:val="false"/>
          <w:i w:val="false"/>
          <w:color w:val="000000"/>
          <w:sz w:val="28"/>
        </w:rPr>
        <w:t>
      3.1. Бағдарлама 5 модульден тұрады:</w:t>
      </w:r>
    </w:p>
    <w:bookmarkEnd w:id="883"/>
    <w:p>
      <w:pPr>
        <w:spacing w:after="0"/>
        <w:ind w:left="0"/>
        <w:jc w:val="both"/>
      </w:pPr>
      <w:r>
        <w:rPr>
          <w:rFonts w:ascii="Times New Roman"/>
          <w:b w:val="false"/>
          <w:i w:val="false"/>
          <w:color w:val="000000"/>
          <w:sz w:val="28"/>
        </w:rPr>
        <w:t>
      1) нормативтік-құқықтық;</w:t>
      </w:r>
    </w:p>
    <w:p>
      <w:pPr>
        <w:spacing w:after="0"/>
        <w:ind w:left="0"/>
        <w:jc w:val="both"/>
      </w:pPr>
      <w:r>
        <w:rPr>
          <w:rFonts w:ascii="Times New Roman"/>
          <w:b w:val="false"/>
          <w:i w:val="false"/>
          <w:color w:val="000000"/>
          <w:sz w:val="28"/>
        </w:rPr>
        <w:t>
      2) психологиялық-педагогикалық;</w:t>
      </w:r>
    </w:p>
    <w:p>
      <w:pPr>
        <w:spacing w:after="0"/>
        <w:ind w:left="0"/>
        <w:jc w:val="both"/>
      </w:pPr>
      <w:r>
        <w:rPr>
          <w:rFonts w:ascii="Times New Roman"/>
          <w:b w:val="false"/>
          <w:i w:val="false"/>
          <w:color w:val="000000"/>
          <w:sz w:val="28"/>
        </w:rPr>
        <w:t>
      3) мазмұндық;</w:t>
      </w:r>
    </w:p>
    <w:p>
      <w:pPr>
        <w:spacing w:after="0"/>
        <w:ind w:left="0"/>
        <w:jc w:val="both"/>
      </w:pPr>
      <w:r>
        <w:rPr>
          <w:rFonts w:ascii="Times New Roman"/>
          <w:b w:val="false"/>
          <w:i w:val="false"/>
          <w:color w:val="000000"/>
          <w:sz w:val="28"/>
        </w:rPr>
        <w:t>
      4) технологиялық;</w:t>
      </w:r>
    </w:p>
    <w:p>
      <w:pPr>
        <w:spacing w:after="0"/>
        <w:ind w:left="0"/>
        <w:jc w:val="both"/>
      </w:pPr>
      <w:r>
        <w:rPr>
          <w:rFonts w:ascii="Times New Roman"/>
          <w:b w:val="false"/>
          <w:i w:val="false"/>
          <w:color w:val="000000"/>
          <w:sz w:val="28"/>
        </w:rPr>
        <w:t>
      5) вариативтік.</w:t>
      </w:r>
    </w:p>
    <w:bookmarkStart w:name="z1080" w:id="884"/>
    <w:p>
      <w:pPr>
        <w:spacing w:after="0"/>
        <w:ind w:left="0"/>
        <w:jc w:val="both"/>
      </w:pPr>
      <w:r>
        <w:rPr>
          <w:rFonts w:ascii="Times New Roman"/>
          <w:b w:val="false"/>
          <w:i w:val="false"/>
          <w:color w:val="000000"/>
          <w:sz w:val="28"/>
        </w:rPr>
        <w:t>
      7. Вариативті модульдің тақырыптары тыңдаушылардың кіріс диагностикасы негізінде анықталады.</w:t>
      </w:r>
    </w:p>
    <w:bookmarkEnd w:id="884"/>
    <w:bookmarkStart w:name="z1081" w:id="885"/>
    <w:p>
      <w:pPr>
        <w:spacing w:after="0"/>
        <w:ind w:left="0"/>
        <w:jc w:val="left"/>
      </w:pPr>
      <w:r>
        <w:rPr>
          <w:rFonts w:ascii="Times New Roman"/>
          <w:b/>
          <w:i w:val="false"/>
          <w:color w:val="000000"/>
        </w:rPr>
        <w:t xml:space="preserve"> 4-тарау. Білім беру үдерісін ұйымдастыру, формалары мен әдістері, нәтижелерін бағалау</w:t>
      </w:r>
    </w:p>
    <w:bookmarkEnd w:id="885"/>
    <w:bookmarkStart w:name="z1082" w:id="886"/>
    <w:p>
      <w:pPr>
        <w:spacing w:after="0"/>
        <w:ind w:left="0"/>
        <w:jc w:val="both"/>
      </w:pPr>
      <w:r>
        <w:rPr>
          <w:rFonts w:ascii="Times New Roman"/>
          <w:b w:val="false"/>
          <w:i w:val="false"/>
          <w:color w:val="000000"/>
          <w:sz w:val="28"/>
        </w:rPr>
        <w:t>
      8. Біліктілікті арттыру курстары:</w:t>
      </w:r>
    </w:p>
    <w:bookmarkEnd w:id="886"/>
    <w:p>
      <w:pPr>
        <w:spacing w:after="0"/>
        <w:ind w:left="0"/>
        <w:jc w:val="both"/>
      </w:pPr>
      <w:r>
        <w:rPr>
          <w:rFonts w:ascii="Times New Roman"/>
          <w:b w:val="false"/>
          <w:i w:val="false"/>
          <w:color w:val="000000"/>
          <w:sz w:val="28"/>
        </w:rPr>
        <w:t xml:space="preserve">
      1) бағдарламаның </w:t>
      </w:r>
      <w:r>
        <w:rPr>
          <w:rFonts w:ascii="Times New Roman"/>
          <w:b w:val="false"/>
          <w:i w:val="false"/>
          <w:color w:val="000000"/>
          <w:sz w:val="28"/>
        </w:rPr>
        <w:t>1-қосымшасына</w:t>
      </w:r>
      <w:r>
        <w:rPr>
          <w:rFonts w:ascii="Times New Roman"/>
          <w:b w:val="false"/>
          <w:i w:val="false"/>
          <w:color w:val="000000"/>
          <w:sz w:val="28"/>
        </w:rPr>
        <w:t xml:space="preserve"> сәйкес күндізгі оқу режиміндегі курстың оқу-тақырыптық жоспары (бұдан әрі – ОТЖ) бойынша күндізгі оқу режимінде ұйымдастырылады. Күндізгі оқу бағдарламасының ұзақтығы 80 сағат. Бір апталық оқу курстарын ұйымдастыру кезінде ОТЖ-дағы сағаттар саны екі есеге қысқарады, сабақтардың тақырыптары мен өткізу формасы өзгеріссіз қалады;</w:t>
      </w:r>
    </w:p>
    <w:p>
      <w:pPr>
        <w:spacing w:after="0"/>
        <w:ind w:left="0"/>
        <w:jc w:val="both"/>
      </w:pPr>
      <w:r>
        <w:rPr>
          <w:rFonts w:ascii="Times New Roman"/>
          <w:b w:val="false"/>
          <w:i w:val="false"/>
          <w:color w:val="000000"/>
          <w:sz w:val="28"/>
        </w:rPr>
        <w:t xml:space="preserve">
      2) бағдарламаның </w:t>
      </w:r>
      <w:r>
        <w:rPr>
          <w:rFonts w:ascii="Times New Roman"/>
          <w:b w:val="false"/>
          <w:i w:val="false"/>
          <w:color w:val="000000"/>
          <w:sz w:val="28"/>
        </w:rPr>
        <w:t>2-қосымшасына</w:t>
      </w:r>
      <w:r>
        <w:rPr>
          <w:rFonts w:ascii="Times New Roman"/>
          <w:b w:val="false"/>
          <w:i w:val="false"/>
          <w:color w:val="000000"/>
          <w:sz w:val="28"/>
        </w:rPr>
        <w:t xml:space="preserve"> сәйкес аралас оқу режиміндегі курстың оқу-тақырыптық жоспары бойынша аралас оқу режимінде ұйымдастырылады және үш кезеңнен тұрады: күндізгі оқу – 16 сағат, қашықтықтан оқу - 8 сағат, өз бетімен оқу – 56 сағат. Күндізгі оқу курстың алғашқы және соңғы күнінде өткізіледі.</w:t>
      </w:r>
    </w:p>
    <w:bookmarkStart w:name="z1083" w:id="887"/>
    <w:p>
      <w:pPr>
        <w:spacing w:after="0"/>
        <w:ind w:left="0"/>
        <w:jc w:val="both"/>
      </w:pPr>
      <w:r>
        <w:rPr>
          <w:rFonts w:ascii="Times New Roman"/>
          <w:b w:val="false"/>
          <w:i w:val="false"/>
          <w:color w:val="000000"/>
          <w:sz w:val="28"/>
        </w:rPr>
        <w:t>
      9. Оқу үрдісін күндізгі және аралас режимде ұйымдастыру кезінде тындаушылардың білімін бақылау және бағалау үшін келесі жұмыстар жүргізіледі: өзіндік жұмыс, жобалық жұмыс, шағын сабақ (шағын-шара), қорытынды тестілеу, көшпелі практикалық сабақтар, сондай-ақ аралас режимде аралық тестілеу. Өзіндік жұмыстар, тест тапсырмалары, жоба және шағын-сабақтар ( шағын-шаралар)тақырыптары курстың оқу-әдістемелік кешеніне (бұдан әрі - ОӘК) енгізіледі.</w:t>
      </w:r>
    </w:p>
    <w:bookmarkEnd w:id="887"/>
    <w:bookmarkStart w:name="z1084" w:id="888"/>
    <w:p>
      <w:pPr>
        <w:spacing w:after="0"/>
        <w:ind w:left="0"/>
        <w:jc w:val="both"/>
      </w:pPr>
      <w:r>
        <w:rPr>
          <w:rFonts w:ascii="Times New Roman"/>
          <w:b w:val="false"/>
          <w:i w:val="false"/>
          <w:color w:val="000000"/>
          <w:sz w:val="28"/>
        </w:rPr>
        <w:t>
      10. Оқу үдерісіне интерактивті пішіндер мен оқыту әдістері кіреді: лекция, практикалық сабақтар, практикалық сабақтар, көшпелі практикалық сабақтар, тренингтер,шебер-сынып, дөңгелек үстел, шағын сабақ, сондай-ақ вебинар, онлайн форум, онлайн кеңес беру және тыңдаушыны аралас оқыту режимінде өз бетімен оқу.</w:t>
      </w:r>
    </w:p>
    <w:bookmarkEnd w:id="888"/>
    <w:bookmarkStart w:name="z1085" w:id="889"/>
    <w:p>
      <w:pPr>
        <w:spacing w:after="0"/>
        <w:ind w:left="0"/>
        <w:jc w:val="both"/>
      </w:pPr>
      <w:r>
        <w:rPr>
          <w:rFonts w:ascii="Times New Roman"/>
          <w:b w:val="false"/>
          <w:i w:val="false"/>
          <w:color w:val="000000"/>
          <w:sz w:val="28"/>
        </w:rPr>
        <w:t>
      11. Тыңдаушылардың кәсіби құзыреттіліктерінің қалыптасу деңгейін анықтау үшін профессор-оқытушылар құрамы Бағдарлама мазмұнын меңгеруі бойынша бағалаудың критерийлері мен параметрлерін әзірлеп, курстың ОӘК-не енгізеді.</w:t>
      </w:r>
    </w:p>
    <w:bookmarkEnd w:id="8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 және орыс тілдерінде </w:t>
            </w:r>
            <w:r>
              <w:br/>
            </w:r>
            <w:r>
              <w:rPr>
                <w:rFonts w:ascii="Times New Roman"/>
                <w:b w:val="false"/>
                <w:i w:val="false"/>
                <w:color w:val="000000"/>
                <w:sz w:val="20"/>
              </w:rPr>
              <w:t xml:space="preserve">оқытатын орта білім беру </w:t>
            </w:r>
            <w:r>
              <w:br/>
            </w:r>
            <w:r>
              <w:rPr>
                <w:rFonts w:ascii="Times New Roman"/>
                <w:b w:val="false"/>
                <w:i w:val="false"/>
                <w:color w:val="000000"/>
                <w:sz w:val="20"/>
              </w:rPr>
              <w:t xml:space="preserve">ұйымдарының 5-9 </w:t>
            </w:r>
            <w:r>
              <w:br/>
            </w:r>
            <w:r>
              <w:rPr>
                <w:rFonts w:ascii="Times New Roman"/>
                <w:b w:val="false"/>
                <w:i w:val="false"/>
                <w:color w:val="000000"/>
                <w:sz w:val="20"/>
              </w:rPr>
              <w:t xml:space="preserve">сыныптарының дене тәрбиесі </w:t>
            </w:r>
            <w:r>
              <w:br/>
            </w:r>
            <w:r>
              <w:rPr>
                <w:rFonts w:ascii="Times New Roman"/>
                <w:b w:val="false"/>
                <w:i w:val="false"/>
                <w:color w:val="000000"/>
                <w:sz w:val="20"/>
              </w:rPr>
              <w:t xml:space="preserve">пәнінің мұғалімдеріне арналған </w:t>
            </w:r>
            <w:r>
              <w:br/>
            </w:r>
            <w:r>
              <w:rPr>
                <w:rFonts w:ascii="Times New Roman"/>
                <w:b w:val="false"/>
                <w:i w:val="false"/>
                <w:color w:val="000000"/>
                <w:sz w:val="20"/>
              </w:rPr>
              <w:t xml:space="preserve">педагогика кадрларының </w:t>
            </w:r>
            <w:r>
              <w:br/>
            </w:r>
            <w:r>
              <w:rPr>
                <w:rFonts w:ascii="Times New Roman"/>
                <w:b w:val="false"/>
                <w:i w:val="false"/>
                <w:color w:val="000000"/>
                <w:sz w:val="20"/>
              </w:rPr>
              <w:t xml:space="preserve">біліктілігін арттыру курсының </w:t>
            </w:r>
            <w:r>
              <w:br/>
            </w:r>
            <w:r>
              <w:rPr>
                <w:rFonts w:ascii="Times New Roman"/>
                <w:b w:val="false"/>
                <w:i w:val="false"/>
                <w:color w:val="000000"/>
                <w:sz w:val="20"/>
              </w:rPr>
              <w:t xml:space="preserve">"Дене тәрбиесі пәні </w:t>
            </w:r>
            <w:r>
              <w:br/>
            </w:r>
            <w:r>
              <w:rPr>
                <w:rFonts w:ascii="Times New Roman"/>
                <w:b w:val="false"/>
                <w:i w:val="false"/>
                <w:color w:val="000000"/>
                <w:sz w:val="20"/>
              </w:rPr>
              <w:t xml:space="preserve">мұғалімдерінің кәсіби </w:t>
            </w:r>
            <w:r>
              <w:br/>
            </w:r>
            <w:r>
              <w:rPr>
                <w:rFonts w:ascii="Times New Roman"/>
                <w:b w:val="false"/>
                <w:i w:val="false"/>
                <w:color w:val="000000"/>
                <w:sz w:val="20"/>
              </w:rPr>
              <w:t xml:space="preserve">құзыреттіліктерін дамыту" </w:t>
            </w:r>
            <w:r>
              <w:br/>
            </w:r>
            <w:r>
              <w:rPr>
                <w:rFonts w:ascii="Times New Roman"/>
                <w:b w:val="false"/>
                <w:i w:val="false"/>
                <w:color w:val="000000"/>
                <w:sz w:val="20"/>
              </w:rPr>
              <w:t>білім беру бағдарламасына</w:t>
            </w:r>
            <w:r>
              <w:br/>
            </w:r>
            <w:r>
              <w:rPr>
                <w:rFonts w:ascii="Times New Roman"/>
                <w:b w:val="false"/>
                <w:i w:val="false"/>
                <w:color w:val="000000"/>
                <w:sz w:val="20"/>
              </w:rPr>
              <w:t>1-қосымша</w:t>
            </w:r>
          </w:p>
        </w:tc>
      </w:tr>
    </w:tbl>
    <w:bookmarkStart w:name="z1087" w:id="890"/>
    <w:p>
      <w:pPr>
        <w:spacing w:after="0"/>
        <w:ind w:left="0"/>
        <w:jc w:val="left"/>
      </w:pPr>
      <w:r>
        <w:rPr>
          <w:rFonts w:ascii="Times New Roman"/>
          <w:b/>
          <w:i w:val="false"/>
          <w:color w:val="000000"/>
        </w:rPr>
        <w:t xml:space="preserve"> Күндізгі оқу режиміндегі курстың оқу-тақырыптық жоспары</w:t>
      </w:r>
    </w:p>
    <w:bookmarkEnd w:id="8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5343"/>
        <w:gridCol w:w="516"/>
        <w:gridCol w:w="516"/>
        <w:gridCol w:w="802"/>
        <w:gridCol w:w="802"/>
        <w:gridCol w:w="802"/>
        <w:gridCol w:w="965"/>
        <w:gridCol w:w="517"/>
        <w:gridCol w:w="804"/>
      </w:tblGrid>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тақырыптары</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сабақ</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КТС</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сабақ / жоба қорғау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актілерде бекітілген орта білім беру жүйесінде мемлекеттік саясаттың негізгі бағыттары мен принциптері. Орта білім беру мұғалімдерінің қызметін реттейтін нормативтік құқықтық актілер</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мазмұнын жетілдірудің психологиялық-педагогикалық негіздері</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қажеттіліктері бар балаларды психологиялық-педагогикалық қолдау</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дене тәрбиесі тұжырымдамасының негізгі ережелері</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пәні бойынша ұзақмерзімді және қысқамерзімді жоспарлау қағидаттары мен тәсілдері</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пәнінде критериалды бағалау жүйесін қолдану. Қалыптастырушы және жиынтық бағалау</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пәнін тиімді оқу мен оқытудың стратегиялары</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пәні бойынша жаңартылған оқу бағдарламасындағы педагогикалық тәсілдер</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зерттеу дағдыларын дамытуға бағытталған "Дене тәрбиесі" пәні тапсырмаларын орындау</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ережесі. Ерекше қозғалыс қабілетін дамыту</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сабағында арнайы медициналық топ жұмысын ұйымдастыру ерекшеліктері</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халықтық ойындардың элементтерін пайдалану арқылы дене тәрбиесі пәнін жетілдіру</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түрлерін оқыту негіздері</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қозғалмалы ойындар" Баскетбол. Волейбол. Қол добы. Футбол</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биіктіктегі "Гимнастика"</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даярлығы"</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пәнінің басқа пәндермен интеграциясы</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берудің принциптері мен бағыттары</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Мұғалімдердің кәсіби құзыреттілігін қалыптастыру денгейін анықтау</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мазмұнын жетілдіру жағдайында білім беру процесінде IT-технологияларды тиімді қолданудың жолдары</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Сыни тұрғыдан ойлау технологиясының рөлі, топтық жұмыс пен өз бетімен білім алу дағдыларын қалыптастыруда белсенді және интербелсенді әдістердің рөлі</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пәні сабақтарында оқушылардың оқу жетістіктерін критериалды бағалау</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білім беру ресурстарын және виртуалды зертханаларды пайдалану (BilimLand (БілімЛэнд) және т.б.)</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цифрлық білім беруді ұйымдастыру: электрондық Үкімет порталымен жұмыс (EGov). "Күнделік" автоматтандырылған ақпараттық жүйесімен жұмыс</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сыныпқа арналған тақырып: "Қысқа қашықтыққа жүгіру"</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сыныпқа арналған тақырып: "Спорт ойындарындағы тактикалық іс- әрекеттер"</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сыныпқа арналған тақырып : "Өрлеу және оның түрлері" ("шырша", "саты")</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сыныпқа арналған тақырып: "Акробатикалық жаттығулар"</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сыныпқа арналған тақырып: "Жеңіл атлетика"</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both"/>
      </w:pPr>
      <w:r>
        <w:rPr>
          <w:rFonts w:ascii="Times New Roman"/>
          <w:b w:val="false"/>
          <w:i w:val="false"/>
          <w:color w:val="000000"/>
          <w:sz w:val="28"/>
        </w:rPr>
        <w:t>
      Ескерту: 1 академиялық сағат – 45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 және орыс тілдерінде </w:t>
            </w:r>
            <w:r>
              <w:br/>
            </w:r>
            <w:r>
              <w:rPr>
                <w:rFonts w:ascii="Times New Roman"/>
                <w:b w:val="false"/>
                <w:i w:val="false"/>
                <w:color w:val="000000"/>
                <w:sz w:val="20"/>
              </w:rPr>
              <w:t xml:space="preserve">оқытатын орта білім беру </w:t>
            </w:r>
            <w:r>
              <w:br/>
            </w:r>
            <w:r>
              <w:rPr>
                <w:rFonts w:ascii="Times New Roman"/>
                <w:b w:val="false"/>
                <w:i w:val="false"/>
                <w:color w:val="000000"/>
                <w:sz w:val="20"/>
              </w:rPr>
              <w:t xml:space="preserve">ұйымдарының 5-9 </w:t>
            </w:r>
            <w:r>
              <w:br/>
            </w:r>
            <w:r>
              <w:rPr>
                <w:rFonts w:ascii="Times New Roman"/>
                <w:b w:val="false"/>
                <w:i w:val="false"/>
                <w:color w:val="000000"/>
                <w:sz w:val="20"/>
              </w:rPr>
              <w:t xml:space="preserve">сыныптарының дене тәрбиесі </w:t>
            </w:r>
            <w:r>
              <w:br/>
            </w:r>
            <w:r>
              <w:rPr>
                <w:rFonts w:ascii="Times New Roman"/>
                <w:b w:val="false"/>
                <w:i w:val="false"/>
                <w:color w:val="000000"/>
                <w:sz w:val="20"/>
              </w:rPr>
              <w:t xml:space="preserve">пәнінің мұғалімдеріне арналған </w:t>
            </w:r>
            <w:r>
              <w:br/>
            </w:r>
            <w:r>
              <w:rPr>
                <w:rFonts w:ascii="Times New Roman"/>
                <w:b w:val="false"/>
                <w:i w:val="false"/>
                <w:color w:val="000000"/>
                <w:sz w:val="20"/>
              </w:rPr>
              <w:t xml:space="preserve">педагогика кадрларының </w:t>
            </w:r>
            <w:r>
              <w:br/>
            </w:r>
            <w:r>
              <w:rPr>
                <w:rFonts w:ascii="Times New Roman"/>
                <w:b w:val="false"/>
                <w:i w:val="false"/>
                <w:color w:val="000000"/>
                <w:sz w:val="20"/>
              </w:rPr>
              <w:t xml:space="preserve">біліктілігін арттыру курсының </w:t>
            </w:r>
            <w:r>
              <w:br/>
            </w:r>
            <w:r>
              <w:rPr>
                <w:rFonts w:ascii="Times New Roman"/>
                <w:b w:val="false"/>
                <w:i w:val="false"/>
                <w:color w:val="000000"/>
                <w:sz w:val="20"/>
              </w:rPr>
              <w:t xml:space="preserve">"Дене тәрбиесі пәні </w:t>
            </w:r>
            <w:r>
              <w:br/>
            </w:r>
            <w:r>
              <w:rPr>
                <w:rFonts w:ascii="Times New Roman"/>
                <w:b w:val="false"/>
                <w:i w:val="false"/>
                <w:color w:val="000000"/>
                <w:sz w:val="20"/>
              </w:rPr>
              <w:t xml:space="preserve">мұғалімдерінің кәсіби </w:t>
            </w:r>
            <w:r>
              <w:br/>
            </w:r>
            <w:r>
              <w:rPr>
                <w:rFonts w:ascii="Times New Roman"/>
                <w:b w:val="false"/>
                <w:i w:val="false"/>
                <w:color w:val="000000"/>
                <w:sz w:val="20"/>
              </w:rPr>
              <w:t xml:space="preserve">құзыреттіліктерін дамыту" білім </w:t>
            </w:r>
            <w:r>
              <w:br/>
            </w:r>
            <w:r>
              <w:rPr>
                <w:rFonts w:ascii="Times New Roman"/>
                <w:b w:val="false"/>
                <w:i w:val="false"/>
                <w:color w:val="000000"/>
                <w:sz w:val="20"/>
              </w:rPr>
              <w:t>беру бағдарламасына</w:t>
            </w:r>
            <w:r>
              <w:br/>
            </w:r>
            <w:r>
              <w:rPr>
                <w:rFonts w:ascii="Times New Roman"/>
                <w:b w:val="false"/>
                <w:i w:val="false"/>
                <w:color w:val="000000"/>
                <w:sz w:val="20"/>
              </w:rPr>
              <w:t>2-қосымша</w:t>
            </w:r>
          </w:p>
        </w:tc>
      </w:tr>
    </w:tbl>
    <w:bookmarkStart w:name="z1089" w:id="891"/>
    <w:p>
      <w:pPr>
        <w:spacing w:after="0"/>
        <w:ind w:left="0"/>
        <w:jc w:val="left"/>
      </w:pPr>
      <w:r>
        <w:rPr>
          <w:rFonts w:ascii="Times New Roman"/>
          <w:b/>
          <w:i w:val="false"/>
          <w:color w:val="000000"/>
        </w:rPr>
        <w:t xml:space="preserve"> Аралас оқу режиміндегі курстың оқу-тақырыптық жоспары</w:t>
      </w:r>
    </w:p>
    <w:bookmarkEnd w:id="8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
        <w:gridCol w:w="5375"/>
        <w:gridCol w:w="806"/>
        <w:gridCol w:w="520"/>
        <w:gridCol w:w="520"/>
        <w:gridCol w:w="520"/>
        <w:gridCol w:w="520"/>
        <w:gridCol w:w="520"/>
        <w:gridCol w:w="520"/>
        <w:gridCol w:w="951"/>
        <w:gridCol w:w="808"/>
      </w:tblGrid>
      <w:tr>
        <w:trPr>
          <w:trHeight w:val="30" w:hRule="atLeast"/>
        </w:trPr>
        <w:tc>
          <w:tcPr>
            <w:tcW w:w="1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тақырыптары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w:t>
            </w:r>
            <w:r>
              <w:br/>
            </w:r>
            <w:r>
              <w:rPr>
                <w:rFonts w:ascii="Times New Roman"/>
                <w:b w:val="false"/>
                <w:i w:val="false"/>
                <w:color w:val="000000"/>
                <w:sz w:val="20"/>
              </w:rPr>
              <w:t>
16 сағ</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оқу</w:t>
            </w:r>
            <w:r>
              <w:br/>
            </w:r>
            <w:r>
              <w:rPr>
                <w:rFonts w:ascii="Times New Roman"/>
                <w:b w:val="false"/>
                <w:i w:val="false"/>
                <w:color w:val="000000"/>
                <w:sz w:val="20"/>
              </w:rPr>
              <w:t>
8 сағ.</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бетімен оқу</w:t>
            </w:r>
            <w:r>
              <w:br/>
            </w:r>
            <w:r>
              <w:rPr>
                <w:rFonts w:ascii="Times New Roman"/>
                <w:b w:val="false"/>
                <w:i w:val="false"/>
                <w:color w:val="000000"/>
                <w:sz w:val="20"/>
              </w:rPr>
              <w:t>
56 сағ</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Тәжәрибеләк сабақ</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қорғау</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Онлайн-форум</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Онлайн-кеңес</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Тыңдаушының өз бетімен оқуы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Нормативті-құқықтық модуль</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актілерде бекітілген орта білім беру жүйесінде мемлекеттік саясаттың негізгі бағыттары мен принциптері. Орта білім беру мұғалімдерінің қызметін реттейтін нормативтік құқықтық актілер</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мазмұнының жетілдірудің психологиялық-педагогикалық негіздері</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қажеттіліктері бар балаларды психологиялық-педагогикалық қолдау</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дене тәрбиесі тұжырымдамасының негізгі ережелері</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пәні бойынша ұзақмерзімді және қысқамерзімді жоспарлау қағидаттары мен тәсілдері</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пәнінде критериалды бағалау жүйесін қолдану. Қалыптастырушы және жиынтық бағалау</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пәнін тиімді оқу мен оқытудың стратегиялары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пәні бойынша жаңартылған оқу бағдарламасындағы педагогикалық тәсілдер</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зерттеу дағдыларын дамытуға бағытталған "Дене тәрбиесі" пәні тапсырмаларын орындау</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ережесі. Ерекше қозғалыс</w:t>
            </w:r>
            <w:r>
              <w:br/>
            </w:r>
            <w:r>
              <w:rPr>
                <w:rFonts w:ascii="Times New Roman"/>
                <w:b w:val="false"/>
                <w:i w:val="false"/>
                <w:color w:val="000000"/>
                <w:sz w:val="20"/>
              </w:rPr>
              <w:t>
қабілетін дамыту</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сабағында арнайы медициналық топ жұмысын ұйымдастыру ерекшеліктері</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халықтық ойындардың элементтерін пайдалану арқылы дене тәрбиесі пәнін жетілдіру</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түрлерін оқыту негіздері</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қозғалмалы ойындар" Баскетбол. Волейбол. Қол добы. Футбол.</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биіктіктегі "Гимнастика".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даярлығы"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пәнімен басқа пәндермен интеграциясы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берудің принциптері мен бағыттары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Мұғалімдердің кәсіби құзыреттілігін қалыптастыру денгейін анықтау</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мазмұнын жаңарту жағдайында білім беру процесінде IT-технологияларды тиімді қолданудың жолдары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Сыни тұрғыдан ойлау технологиясының рөлі, топтық жұмыс пен өз бетімен білім алу дағдыларын қалыптастыруда белсенді және интербелсенді әдістердің рөлі</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пәні сабақтарында оқушылардың оқу жетістіктерін критериалды бағалау</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білім беру ресурстарын және виртуалды зертханаларды пайдалану (BilimLand (БілімЛэнд) және т.б.)</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цифрлық білім беруді ұйымдастыру: электрондық Үкімет порталымен жұмыс (EGov). "Күнделік" автоматтандырылған ақпараттық жүйесімен жұмыс</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5-сыныпқа арналған тақырып: "Қысқа қашықтыққа жүгіру"</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6-сыныпқа арналған тақырып: "Спорт ойындарындағы тактикалық</w:t>
            </w:r>
            <w:r>
              <w:br/>
            </w:r>
            <w:r>
              <w:rPr>
                <w:rFonts w:ascii="Times New Roman"/>
                <w:b w:val="false"/>
                <w:i w:val="false"/>
                <w:color w:val="000000"/>
                <w:sz w:val="20"/>
              </w:rPr>
              <w:t>
іс- әрекеттер"</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7-сыныпқа арналған : "Өрлеу және оның түрлері" өрлеу ("шыршаға", "сатыға")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8-сыныпқа арналған тақырып: "Акробатикалық жаттығулар"</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9-сыныпқа арналған тақырып: "Жеңіл атлетика"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 бойынша онлайн кеңес беру</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both"/>
      </w:pPr>
      <w:r>
        <w:rPr>
          <w:rFonts w:ascii="Times New Roman"/>
          <w:b w:val="false"/>
          <w:i w:val="false"/>
          <w:color w:val="000000"/>
          <w:sz w:val="28"/>
        </w:rPr>
        <w:t>
      Ескерту: 1 академиялық сағат – 45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22 сәуірдегі</w:t>
            </w:r>
            <w:r>
              <w:br/>
            </w:r>
            <w:r>
              <w:rPr>
                <w:rFonts w:ascii="Times New Roman"/>
                <w:b w:val="false"/>
                <w:i w:val="false"/>
                <w:color w:val="000000"/>
                <w:sz w:val="20"/>
              </w:rPr>
              <w:t>№ 161 бұйрығына</w:t>
            </w:r>
            <w:r>
              <w:br/>
            </w:r>
            <w:r>
              <w:rPr>
                <w:rFonts w:ascii="Times New Roman"/>
                <w:b w:val="false"/>
                <w:i w:val="false"/>
                <w:color w:val="000000"/>
                <w:sz w:val="20"/>
              </w:rPr>
              <w:t>50-қосымша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28 қаңтардағы</w:t>
            </w:r>
            <w:r>
              <w:br/>
            </w:r>
            <w:r>
              <w:rPr>
                <w:rFonts w:ascii="Times New Roman"/>
                <w:b w:val="false"/>
                <w:i w:val="false"/>
                <w:color w:val="000000"/>
                <w:sz w:val="20"/>
              </w:rPr>
              <w:t>№ 92 бұйрығына</w:t>
            </w:r>
            <w:r>
              <w:br/>
            </w:r>
            <w:r>
              <w:rPr>
                <w:rFonts w:ascii="Times New Roman"/>
                <w:b w:val="false"/>
                <w:i w:val="false"/>
                <w:color w:val="000000"/>
                <w:sz w:val="20"/>
              </w:rPr>
              <w:t>141-қосымша</w:t>
            </w:r>
          </w:p>
        </w:tc>
      </w:tr>
    </w:tbl>
    <w:bookmarkStart w:name="z1092" w:id="892"/>
    <w:p>
      <w:pPr>
        <w:spacing w:after="0"/>
        <w:ind w:left="0"/>
        <w:jc w:val="left"/>
      </w:pPr>
      <w:r>
        <w:rPr>
          <w:rFonts w:ascii="Times New Roman"/>
          <w:b/>
          <w:i w:val="false"/>
          <w:color w:val="000000"/>
        </w:rPr>
        <w:t xml:space="preserve"> Қазақ және орыс тілдерінде оқытатын орта білім беру ұйымдарының 5-6 сыныптарының музыка пәні мұғалімдеріне арналған педагогика кадрларының біліктілігін арттыру курсының "Музыка пәні сабақтарында оқушылардың шығармашылық қабілеттерін дамыту" білім беру бағдарламасы</w:t>
      </w:r>
    </w:p>
    <w:bookmarkEnd w:id="892"/>
    <w:bookmarkStart w:name="z1093" w:id="893"/>
    <w:p>
      <w:pPr>
        <w:spacing w:after="0"/>
        <w:ind w:left="0"/>
        <w:jc w:val="left"/>
      </w:pPr>
      <w:r>
        <w:rPr>
          <w:rFonts w:ascii="Times New Roman"/>
          <w:b/>
          <w:i w:val="false"/>
          <w:color w:val="000000"/>
        </w:rPr>
        <w:t xml:space="preserve"> 1-тарау. Жалпы ережелер</w:t>
      </w:r>
    </w:p>
    <w:bookmarkEnd w:id="893"/>
    <w:bookmarkStart w:name="z1094" w:id="894"/>
    <w:p>
      <w:pPr>
        <w:spacing w:after="0"/>
        <w:ind w:left="0"/>
        <w:jc w:val="both"/>
      </w:pPr>
      <w:r>
        <w:rPr>
          <w:rFonts w:ascii="Times New Roman"/>
          <w:b w:val="false"/>
          <w:i w:val="false"/>
          <w:color w:val="000000"/>
          <w:sz w:val="28"/>
        </w:rPr>
        <w:t>
      1. Қазақ және орыс тілдерінде оқытатын орта білім беру ұйымдарының 5-6 сыныптарының музыка пәні мұғалімдеріне арналған педагогика кадрларының біліктілігін арттыру курсының "Музыка пәні сабақтарында оқушылардың шығармашылық қабілеттерін дамыту" білім беру бағдарламасы (бұдан әрі - Бағдарлама) қазақ және орыс тілдерінде оқытатын орта білім беру ұйымдары 5-6 сыныптарының музыка пәні мұғалімдерін оқытуды регламенттейді.</w:t>
      </w:r>
    </w:p>
    <w:bookmarkEnd w:id="894"/>
    <w:bookmarkStart w:name="z1095" w:id="895"/>
    <w:p>
      <w:pPr>
        <w:spacing w:after="0"/>
        <w:ind w:left="0"/>
        <w:jc w:val="both"/>
      </w:pPr>
      <w:r>
        <w:rPr>
          <w:rFonts w:ascii="Times New Roman"/>
          <w:b w:val="false"/>
          <w:i w:val="false"/>
          <w:color w:val="000000"/>
          <w:sz w:val="28"/>
        </w:rPr>
        <w:t>
      2. Бағдарлама музыка пәні мұғалімдерін оқулық мазмұнын ескере отырып тиімді сабақ беруге оқытуға, 5-6 сыныптардағы жаңартылған оқу бағдарламалары бойынша тақырыптарын зерделеу барысында күрделі сұрақтарды шешуге, білім алушылардың оқу жетістіктерін критериалды бағалау әдістерін пайдалану дағдаларын қалыптастыруға бағытталған.</w:t>
      </w:r>
    </w:p>
    <w:bookmarkEnd w:id="895"/>
    <w:bookmarkStart w:name="z1096" w:id="896"/>
    <w:p>
      <w:pPr>
        <w:spacing w:after="0"/>
        <w:ind w:left="0"/>
        <w:jc w:val="left"/>
      </w:pPr>
      <w:r>
        <w:rPr>
          <w:rFonts w:ascii="Times New Roman"/>
          <w:b/>
          <w:i w:val="false"/>
          <w:color w:val="000000"/>
        </w:rPr>
        <w:t xml:space="preserve"> 2-тарау. Бағдарламаның мақсаты мен міндеттері, күтілетін нәтижелер</w:t>
      </w:r>
    </w:p>
    <w:bookmarkEnd w:id="896"/>
    <w:bookmarkStart w:name="z1097" w:id="897"/>
    <w:p>
      <w:pPr>
        <w:spacing w:after="0"/>
        <w:ind w:left="0"/>
        <w:jc w:val="both"/>
      </w:pPr>
      <w:r>
        <w:rPr>
          <w:rFonts w:ascii="Times New Roman"/>
          <w:b w:val="false"/>
          <w:i w:val="false"/>
          <w:color w:val="000000"/>
          <w:sz w:val="28"/>
        </w:rPr>
        <w:t>
      3. Бағдарламаның мақсаты белсенді оқыту әдістерін оқу үдерісінде қолдану әдістемесі бойынша музыка пәні мұғалімдерінің кәсіби құзыреттерін жетілдіру болып табылады.</w:t>
      </w:r>
    </w:p>
    <w:bookmarkEnd w:id="897"/>
    <w:bookmarkStart w:name="z1098" w:id="898"/>
    <w:p>
      <w:pPr>
        <w:spacing w:after="0"/>
        <w:ind w:left="0"/>
        <w:jc w:val="both"/>
      </w:pPr>
      <w:r>
        <w:rPr>
          <w:rFonts w:ascii="Times New Roman"/>
          <w:b w:val="false"/>
          <w:i w:val="false"/>
          <w:color w:val="000000"/>
          <w:sz w:val="28"/>
        </w:rPr>
        <w:t>
      4. Бағдарламаның міндеттері:</w:t>
      </w:r>
    </w:p>
    <w:bookmarkEnd w:id="898"/>
    <w:p>
      <w:pPr>
        <w:spacing w:after="0"/>
        <w:ind w:left="0"/>
        <w:jc w:val="both"/>
      </w:pPr>
      <w:r>
        <w:rPr>
          <w:rFonts w:ascii="Times New Roman"/>
          <w:b w:val="false"/>
          <w:i w:val="false"/>
          <w:color w:val="000000"/>
          <w:sz w:val="28"/>
        </w:rPr>
        <w:t>
      1) білім беру сапасына қойылатын заманауи талаптарды анықтайтын негізгі нормативтік-құқықтық актілерді, білім беруді ұйымдастырудың негізгі принциптерін зерделейді;</w:t>
      </w:r>
    </w:p>
    <w:p>
      <w:pPr>
        <w:spacing w:after="0"/>
        <w:ind w:left="0"/>
        <w:jc w:val="both"/>
      </w:pPr>
      <w:r>
        <w:rPr>
          <w:rFonts w:ascii="Times New Roman"/>
          <w:b w:val="false"/>
          <w:i w:val="false"/>
          <w:color w:val="000000"/>
          <w:sz w:val="28"/>
        </w:rPr>
        <w:t>
      2) балалардың музыкалық және функционалдық сауаттылықтарын дамытуда ақпараттық-коммуникациялық технологияларды қолданудың артықшылықтарын меңгереді;</w:t>
      </w:r>
    </w:p>
    <w:p>
      <w:pPr>
        <w:spacing w:after="0"/>
        <w:ind w:left="0"/>
        <w:jc w:val="both"/>
      </w:pPr>
      <w:r>
        <w:rPr>
          <w:rFonts w:ascii="Times New Roman"/>
          <w:b w:val="false"/>
          <w:i w:val="false"/>
          <w:color w:val="000000"/>
          <w:sz w:val="28"/>
        </w:rPr>
        <w:t>
      3) пән бойынша Бағдарламаны жүзеге асыру мақсатында мұғалімдердің қажетті дағдыларын қалыптастыру.</w:t>
      </w:r>
    </w:p>
    <w:bookmarkStart w:name="z1099" w:id="899"/>
    <w:p>
      <w:pPr>
        <w:spacing w:after="0"/>
        <w:ind w:left="0"/>
        <w:jc w:val="both"/>
      </w:pPr>
      <w:r>
        <w:rPr>
          <w:rFonts w:ascii="Times New Roman"/>
          <w:b w:val="false"/>
          <w:i w:val="false"/>
          <w:color w:val="000000"/>
          <w:sz w:val="28"/>
        </w:rPr>
        <w:t>
      5. Тыңдаушылар курс соңында:</w:t>
      </w:r>
    </w:p>
    <w:bookmarkEnd w:id="899"/>
    <w:p>
      <w:pPr>
        <w:spacing w:after="0"/>
        <w:ind w:left="0"/>
        <w:jc w:val="both"/>
      </w:pPr>
      <w:r>
        <w:rPr>
          <w:rFonts w:ascii="Times New Roman"/>
          <w:b w:val="false"/>
          <w:i w:val="false"/>
          <w:color w:val="000000"/>
          <w:sz w:val="28"/>
        </w:rPr>
        <w:t>
      1) білім беру сапасына қойылатын заманауи талаптарды анықтайтын негізгі нормативтік-құқықтық актілерді, білім беруді ұйымдастырудың негізгі принциптерін біледі;</w:t>
      </w:r>
    </w:p>
    <w:p>
      <w:pPr>
        <w:spacing w:after="0"/>
        <w:ind w:left="0"/>
        <w:jc w:val="both"/>
      </w:pPr>
      <w:r>
        <w:rPr>
          <w:rFonts w:ascii="Times New Roman"/>
          <w:b w:val="false"/>
          <w:i w:val="false"/>
          <w:color w:val="000000"/>
          <w:sz w:val="28"/>
        </w:rPr>
        <w:t>
      2) балалардың музыкалық және функционалдық сауаттылықтарын дамытуда ақпараттық-коммуникациялық технологияларды қолдана алады;</w:t>
      </w:r>
    </w:p>
    <w:p>
      <w:pPr>
        <w:spacing w:after="0"/>
        <w:ind w:left="0"/>
        <w:jc w:val="both"/>
      </w:pPr>
      <w:r>
        <w:rPr>
          <w:rFonts w:ascii="Times New Roman"/>
          <w:b w:val="false"/>
          <w:i w:val="false"/>
          <w:color w:val="000000"/>
          <w:sz w:val="28"/>
        </w:rPr>
        <w:t>
      3) пән бойынша Бағдарламаны жүзеге асыру мақсатында мұғалімдердің қажетті дағдыларын меңгереді.</w:t>
      </w:r>
    </w:p>
    <w:bookmarkStart w:name="z1100" w:id="900"/>
    <w:p>
      <w:pPr>
        <w:spacing w:after="0"/>
        <w:ind w:left="0"/>
        <w:jc w:val="left"/>
      </w:pPr>
      <w:r>
        <w:rPr>
          <w:rFonts w:ascii="Times New Roman"/>
          <w:b/>
          <w:i w:val="false"/>
          <w:color w:val="000000"/>
        </w:rPr>
        <w:t xml:space="preserve"> 3-тарау. Бағдарламаның құрылымы мен мазмұны</w:t>
      </w:r>
    </w:p>
    <w:bookmarkEnd w:id="900"/>
    <w:bookmarkStart w:name="z1101" w:id="901"/>
    <w:p>
      <w:pPr>
        <w:spacing w:after="0"/>
        <w:ind w:left="0"/>
        <w:jc w:val="both"/>
      </w:pPr>
      <w:r>
        <w:rPr>
          <w:rFonts w:ascii="Times New Roman"/>
          <w:b w:val="false"/>
          <w:i w:val="false"/>
          <w:color w:val="000000"/>
          <w:sz w:val="28"/>
        </w:rPr>
        <w:t>
      6. Бағдарлама 5 модульден тұрады:</w:t>
      </w:r>
    </w:p>
    <w:bookmarkEnd w:id="901"/>
    <w:p>
      <w:pPr>
        <w:spacing w:after="0"/>
        <w:ind w:left="0"/>
        <w:jc w:val="both"/>
      </w:pPr>
      <w:r>
        <w:rPr>
          <w:rFonts w:ascii="Times New Roman"/>
          <w:b w:val="false"/>
          <w:i w:val="false"/>
          <w:color w:val="000000"/>
          <w:sz w:val="28"/>
        </w:rPr>
        <w:t>
      1) нормативтік-құқықтық;</w:t>
      </w:r>
    </w:p>
    <w:p>
      <w:pPr>
        <w:spacing w:after="0"/>
        <w:ind w:left="0"/>
        <w:jc w:val="both"/>
      </w:pPr>
      <w:r>
        <w:rPr>
          <w:rFonts w:ascii="Times New Roman"/>
          <w:b w:val="false"/>
          <w:i w:val="false"/>
          <w:color w:val="000000"/>
          <w:sz w:val="28"/>
        </w:rPr>
        <w:t>
      2) психологиялық-педагогикалық;</w:t>
      </w:r>
    </w:p>
    <w:p>
      <w:pPr>
        <w:spacing w:after="0"/>
        <w:ind w:left="0"/>
        <w:jc w:val="both"/>
      </w:pPr>
      <w:r>
        <w:rPr>
          <w:rFonts w:ascii="Times New Roman"/>
          <w:b w:val="false"/>
          <w:i w:val="false"/>
          <w:color w:val="000000"/>
          <w:sz w:val="28"/>
        </w:rPr>
        <w:t>
      3) мазмұндық;</w:t>
      </w:r>
    </w:p>
    <w:p>
      <w:pPr>
        <w:spacing w:after="0"/>
        <w:ind w:left="0"/>
        <w:jc w:val="both"/>
      </w:pPr>
      <w:r>
        <w:rPr>
          <w:rFonts w:ascii="Times New Roman"/>
          <w:b w:val="false"/>
          <w:i w:val="false"/>
          <w:color w:val="000000"/>
          <w:sz w:val="28"/>
        </w:rPr>
        <w:t>
      4) технологиялық;</w:t>
      </w:r>
    </w:p>
    <w:p>
      <w:pPr>
        <w:spacing w:after="0"/>
        <w:ind w:left="0"/>
        <w:jc w:val="both"/>
      </w:pPr>
      <w:r>
        <w:rPr>
          <w:rFonts w:ascii="Times New Roman"/>
          <w:b w:val="false"/>
          <w:i w:val="false"/>
          <w:color w:val="000000"/>
          <w:sz w:val="28"/>
        </w:rPr>
        <w:t>
      5) вариативтік.</w:t>
      </w:r>
    </w:p>
    <w:bookmarkStart w:name="z1102" w:id="902"/>
    <w:p>
      <w:pPr>
        <w:spacing w:after="0"/>
        <w:ind w:left="0"/>
        <w:jc w:val="both"/>
      </w:pPr>
      <w:r>
        <w:rPr>
          <w:rFonts w:ascii="Times New Roman"/>
          <w:b w:val="false"/>
          <w:i w:val="false"/>
          <w:color w:val="000000"/>
          <w:sz w:val="28"/>
        </w:rPr>
        <w:t>
      7. Вариативтік модульдің тақырыптары тыңдаушылардың кіріс сауалнамасы негізінде анықталады.</w:t>
      </w:r>
    </w:p>
    <w:bookmarkEnd w:id="902"/>
    <w:bookmarkStart w:name="z1103" w:id="903"/>
    <w:p>
      <w:pPr>
        <w:spacing w:after="0"/>
        <w:ind w:left="0"/>
        <w:jc w:val="left"/>
      </w:pPr>
      <w:r>
        <w:rPr>
          <w:rFonts w:ascii="Times New Roman"/>
          <w:b/>
          <w:i w:val="false"/>
          <w:color w:val="000000"/>
        </w:rPr>
        <w:t xml:space="preserve"> 4-тарау. Білім беру үдерісін ұйымдастыру, формалары мен әдістері, нәтижелерін бағалау</w:t>
      </w:r>
    </w:p>
    <w:bookmarkEnd w:id="903"/>
    <w:bookmarkStart w:name="z1104" w:id="904"/>
    <w:p>
      <w:pPr>
        <w:spacing w:after="0"/>
        <w:ind w:left="0"/>
        <w:jc w:val="both"/>
      </w:pPr>
      <w:r>
        <w:rPr>
          <w:rFonts w:ascii="Times New Roman"/>
          <w:b w:val="false"/>
          <w:i w:val="false"/>
          <w:color w:val="000000"/>
          <w:sz w:val="28"/>
        </w:rPr>
        <w:t>
      8. Біліктілікті арттыру курстары:</w:t>
      </w:r>
    </w:p>
    <w:bookmarkEnd w:id="904"/>
    <w:p>
      <w:pPr>
        <w:spacing w:after="0"/>
        <w:ind w:left="0"/>
        <w:jc w:val="both"/>
      </w:pPr>
      <w:r>
        <w:rPr>
          <w:rFonts w:ascii="Times New Roman"/>
          <w:b w:val="false"/>
          <w:i w:val="false"/>
          <w:color w:val="000000"/>
          <w:sz w:val="28"/>
        </w:rPr>
        <w:t xml:space="preserve">
      1) Бағдарламаның </w:t>
      </w:r>
      <w:r>
        <w:rPr>
          <w:rFonts w:ascii="Times New Roman"/>
          <w:b w:val="false"/>
          <w:i w:val="false"/>
          <w:color w:val="000000"/>
          <w:sz w:val="28"/>
        </w:rPr>
        <w:t>1-қосымшасына</w:t>
      </w:r>
      <w:r>
        <w:rPr>
          <w:rFonts w:ascii="Times New Roman"/>
          <w:b w:val="false"/>
          <w:i w:val="false"/>
          <w:color w:val="000000"/>
          <w:sz w:val="28"/>
        </w:rPr>
        <w:t xml:space="preserve"> сәйкес күндізгі оқу режиміндегі курстың оқу-тақырыптық жоспары (бұдан әрі – ОТЖ) бойынша күндізгі оқу режимінде ұйымдастырылады. Күндізгі оқу курстарының ұзақтығы 80 академиялық сағатты құрайды. Бір апталық күндізгі оқу курстарын ұйымдастыру кезінде ОТЖ-дағы сағаттар саны екі есеге қысқарады, сабақтардың тақырыптары мен өткізу формасы өзгеріссіз қалады;</w:t>
      </w:r>
    </w:p>
    <w:p>
      <w:pPr>
        <w:spacing w:after="0"/>
        <w:ind w:left="0"/>
        <w:jc w:val="both"/>
      </w:pPr>
      <w:r>
        <w:rPr>
          <w:rFonts w:ascii="Times New Roman"/>
          <w:b w:val="false"/>
          <w:i w:val="false"/>
          <w:color w:val="000000"/>
          <w:sz w:val="28"/>
        </w:rPr>
        <w:t xml:space="preserve">
      2) Бағдарламаның </w:t>
      </w:r>
      <w:r>
        <w:rPr>
          <w:rFonts w:ascii="Times New Roman"/>
          <w:b w:val="false"/>
          <w:i w:val="false"/>
          <w:color w:val="000000"/>
          <w:sz w:val="28"/>
        </w:rPr>
        <w:t>2-қосымшасына</w:t>
      </w:r>
      <w:r>
        <w:rPr>
          <w:rFonts w:ascii="Times New Roman"/>
          <w:b w:val="false"/>
          <w:i w:val="false"/>
          <w:color w:val="000000"/>
          <w:sz w:val="28"/>
        </w:rPr>
        <w:t xml:space="preserve"> сәйкес аралас оқу режиміндегі курстың оқу-тақырыптық жоспары бойынша аралас оқу (Blended Learning - блендед лҰнинг) режимінде ұйымдастырылады және үш кезеңнен тұрады: күндізгі оқу – 16 сағат, қашықтықтан оқу – 8 сағат, өз бетімен оқу – 56 сағат. Күндізгі оқу курстың алғашқы және соңғы күнінде өткізіледі.</w:t>
      </w:r>
    </w:p>
    <w:bookmarkStart w:name="z1105" w:id="905"/>
    <w:p>
      <w:pPr>
        <w:spacing w:after="0"/>
        <w:ind w:left="0"/>
        <w:jc w:val="both"/>
      </w:pPr>
      <w:r>
        <w:rPr>
          <w:rFonts w:ascii="Times New Roman"/>
          <w:b w:val="false"/>
          <w:i w:val="false"/>
          <w:color w:val="000000"/>
          <w:sz w:val="28"/>
        </w:rPr>
        <w:t>
      9. Күндізгі және аралас оқу режимінде тыңдаушылардың білімін бақылау мен бағалау мақсатында өзіндік жұмыс, жобалау жұмысы, шағын сабақ (шағын іс-шара) таныстырылымы, қорытынды тестілеу, сондай-ақ, аралас оқу режимінде аралық тестілеу өткізіледі. Тыңдаушылардың өзіндік жұмыстарына арналған тапсырмалар, тест тапсырмалары, жоба жұмыстарының және шағын сабақтардың (шағын іс-шаралардың) тақырыптары курстың оқу-әдістемелік кешеніне (бұдан әрі – ОӘК) енгізілген.</w:t>
      </w:r>
    </w:p>
    <w:bookmarkEnd w:id="905"/>
    <w:bookmarkStart w:name="z1106" w:id="906"/>
    <w:p>
      <w:pPr>
        <w:spacing w:after="0"/>
        <w:ind w:left="0"/>
        <w:jc w:val="both"/>
      </w:pPr>
      <w:r>
        <w:rPr>
          <w:rFonts w:ascii="Times New Roman"/>
          <w:b w:val="false"/>
          <w:i w:val="false"/>
          <w:color w:val="000000"/>
          <w:sz w:val="28"/>
        </w:rPr>
        <w:t>
      10. Білім беру үдерісі оқытудың келесі интерактивті түрлері мен әдістерін қамтиды: дәрістер, семинарлар, тәжірибелік жұмыс, көшпелі тәжірибелік сабақтар, тренингтер, шеберлік сыныптар, конференциялар, дөңгелек үстелдер, шағын сабақтың (шағын іс-шараның) таныстырылымы, рөлдік ойындар, кейс әдістері, бейнефильмдерді талқылау, сұрақтарды бірлесіп шешу, сондай-ақ аралас оқу режимінде вебинар, онлайн-форум, онлайн-кеңес және тыңдаушының өз бетімен оқуы.</w:t>
      </w:r>
    </w:p>
    <w:bookmarkEnd w:id="906"/>
    <w:bookmarkStart w:name="z1107" w:id="907"/>
    <w:p>
      <w:pPr>
        <w:spacing w:after="0"/>
        <w:ind w:left="0"/>
        <w:jc w:val="both"/>
      </w:pPr>
      <w:r>
        <w:rPr>
          <w:rFonts w:ascii="Times New Roman"/>
          <w:b w:val="false"/>
          <w:i w:val="false"/>
          <w:color w:val="000000"/>
          <w:sz w:val="28"/>
        </w:rPr>
        <w:t>
      11. Тыңдаушылардың кәсіби құзыреттіліктерінің қалыптасу деңгейін анықтау үшін профессор-оқытушылар құрамы Бағдарлама мазмұнын меңгеруді бағалаудың критерийлері мен параметрлерін әзірлеп, курстың ОӘК–не енгізеді.</w:t>
      </w:r>
    </w:p>
    <w:bookmarkEnd w:id="9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 және орыс тілдерінде </w:t>
            </w:r>
            <w:r>
              <w:br/>
            </w:r>
            <w:r>
              <w:rPr>
                <w:rFonts w:ascii="Times New Roman"/>
                <w:b w:val="false"/>
                <w:i w:val="false"/>
                <w:color w:val="000000"/>
                <w:sz w:val="20"/>
              </w:rPr>
              <w:t xml:space="preserve">оқытатын орта білім беру </w:t>
            </w:r>
            <w:r>
              <w:br/>
            </w:r>
            <w:r>
              <w:rPr>
                <w:rFonts w:ascii="Times New Roman"/>
                <w:b w:val="false"/>
                <w:i w:val="false"/>
                <w:color w:val="000000"/>
                <w:sz w:val="20"/>
              </w:rPr>
              <w:t xml:space="preserve">ұйымдарының 5-6 </w:t>
            </w:r>
            <w:r>
              <w:br/>
            </w:r>
            <w:r>
              <w:rPr>
                <w:rFonts w:ascii="Times New Roman"/>
                <w:b w:val="false"/>
                <w:i w:val="false"/>
                <w:color w:val="000000"/>
                <w:sz w:val="20"/>
              </w:rPr>
              <w:t xml:space="preserve">сыныптарының музыка пәні </w:t>
            </w:r>
            <w:r>
              <w:br/>
            </w:r>
            <w:r>
              <w:rPr>
                <w:rFonts w:ascii="Times New Roman"/>
                <w:b w:val="false"/>
                <w:i w:val="false"/>
                <w:color w:val="000000"/>
                <w:sz w:val="20"/>
              </w:rPr>
              <w:t xml:space="preserve">мұғалімдеріне арналған </w:t>
            </w:r>
            <w:r>
              <w:br/>
            </w:r>
            <w:r>
              <w:rPr>
                <w:rFonts w:ascii="Times New Roman"/>
                <w:b w:val="false"/>
                <w:i w:val="false"/>
                <w:color w:val="000000"/>
                <w:sz w:val="20"/>
              </w:rPr>
              <w:t xml:space="preserve">педагогика кадрларының </w:t>
            </w:r>
            <w:r>
              <w:br/>
            </w:r>
            <w:r>
              <w:rPr>
                <w:rFonts w:ascii="Times New Roman"/>
                <w:b w:val="false"/>
                <w:i w:val="false"/>
                <w:color w:val="000000"/>
                <w:sz w:val="20"/>
              </w:rPr>
              <w:t xml:space="preserve">біліктілігін арттыру курсының </w:t>
            </w:r>
            <w:r>
              <w:br/>
            </w:r>
            <w:r>
              <w:rPr>
                <w:rFonts w:ascii="Times New Roman"/>
                <w:b w:val="false"/>
                <w:i w:val="false"/>
                <w:color w:val="000000"/>
                <w:sz w:val="20"/>
              </w:rPr>
              <w:t xml:space="preserve">"Музыка пәні сабақтарында </w:t>
            </w:r>
            <w:r>
              <w:br/>
            </w:r>
            <w:r>
              <w:rPr>
                <w:rFonts w:ascii="Times New Roman"/>
                <w:b w:val="false"/>
                <w:i w:val="false"/>
                <w:color w:val="000000"/>
                <w:sz w:val="20"/>
              </w:rPr>
              <w:t xml:space="preserve">оқушылардың шығармашылық </w:t>
            </w:r>
            <w:r>
              <w:br/>
            </w:r>
            <w:r>
              <w:rPr>
                <w:rFonts w:ascii="Times New Roman"/>
                <w:b w:val="false"/>
                <w:i w:val="false"/>
                <w:color w:val="000000"/>
                <w:sz w:val="20"/>
              </w:rPr>
              <w:t xml:space="preserve">қабілеттерін дамыту" білім беру </w:t>
            </w:r>
            <w:r>
              <w:br/>
            </w:r>
            <w:r>
              <w:rPr>
                <w:rFonts w:ascii="Times New Roman"/>
                <w:b w:val="false"/>
                <w:i w:val="false"/>
                <w:color w:val="000000"/>
                <w:sz w:val="20"/>
              </w:rPr>
              <w:t>бағдарламасына</w:t>
            </w:r>
            <w:r>
              <w:br/>
            </w:r>
            <w:r>
              <w:rPr>
                <w:rFonts w:ascii="Times New Roman"/>
                <w:b w:val="false"/>
                <w:i w:val="false"/>
                <w:color w:val="000000"/>
                <w:sz w:val="20"/>
              </w:rPr>
              <w:t>1-қосымша</w:t>
            </w:r>
          </w:p>
        </w:tc>
      </w:tr>
    </w:tbl>
    <w:bookmarkStart w:name="z1109" w:id="908"/>
    <w:p>
      <w:pPr>
        <w:spacing w:after="0"/>
        <w:ind w:left="0"/>
        <w:jc w:val="left"/>
      </w:pPr>
      <w:r>
        <w:rPr>
          <w:rFonts w:ascii="Times New Roman"/>
          <w:b/>
          <w:i w:val="false"/>
          <w:color w:val="000000"/>
        </w:rPr>
        <w:t xml:space="preserve"> Күндізгі оқу режиміндегі оқу-тақырыптық жоспары</w:t>
      </w:r>
    </w:p>
    <w:bookmarkEnd w:id="9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1"/>
        <w:gridCol w:w="4990"/>
        <w:gridCol w:w="749"/>
        <w:gridCol w:w="482"/>
        <w:gridCol w:w="749"/>
        <w:gridCol w:w="749"/>
        <w:gridCol w:w="482"/>
        <w:gridCol w:w="749"/>
        <w:gridCol w:w="483"/>
        <w:gridCol w:w="483"/>
        <w:gridCol w:w="483"/>
        <w:gridCol w:w="750"/>
      </w:tblGrid>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тақырыптары</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сабағы</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сабақ</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 сыныбы</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КТС</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қорғау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білім беру жүйесінің негізгі бағыттары мен қағидаттары. Орта білім педагогтарының қызметтін реттуші нормативтік-құқықтық актілер</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сабақтарында тұлғаны тәрбиелеудегі жеке тұлғаға бағытталған тәсіл</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беруді қажет ететін балаларды психологиялық-педагогикалық сүйемелдеу. "Музыка" пәнінің "Өзін-өзі тану" және басқа пәндермен кіріктірудің мүмкіндіктері мен қағидаттары</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пәнінен оқыту үдерісін ұйымдастыруға қойылатын заманауи талаптар</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пәнін оқытудағы қазіргі заманғы педагогикалық тәсілдер</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сабақтарында оқушы-лардың шығармашылық және креативті қабілеттерін дамыту</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сабақтарында зерттеушілік, тәжірибеге бағытталған әрекетті ұйымдастыру</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пәні бойынша сабақты жоспарлаудағы жүйелілік тәсіл</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пәнінің мұғалімінің кәсіби құзыреттіліктері мен шеберлігін дамыту</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пәнін оқытудағы инновациялық және белсенді оқу әдістері</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Сабақтан тыс уақытта оқушы-лардың шығармашылық қабілет-терін дамыту құралдарының алуантүрлілігі</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оқу жетістіктерін бағалаудың әдістемелік жүйесін жобалау.</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сабақтарындағы критериалды бағалау</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жобалау – "Музыка" пәнін оқытудағы құзырлылық тәсілінің негізі</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 беру жағдайында оқушылардың шығармашылық қабілеттерін дамытуда мұғалімдердің практикалық қызметін жүзеге асыру</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орындаушылықты тәрбиелеу мен оқытуда музыка сабақтарындағы қазіргі заманғы жүйелер мен технологиялар</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"Кейс-стади" музыка сабақтарында оқушылардың функционалдық сауаттылығын дамыту әдістерінің бірі ретінде</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мазмұнын жетілдіру жағдайында музыкаға оқыту әдістері</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Тыңдаушылардың оқу және тәжірибелік жетістіктерін диагностикалау</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пәнінің білім беру және тәрбиелеу үдерісіне ақпараттық-коммуникациялық технологияларды (АКТ) ендірудің өзекті мәселелері</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Блум таксономиясы – оқыту табыстылығын бағалау әдісі ретінде</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ресурстары мен виртуалды зертханаларды (BilimLand (Білім Лэнд) және т.б.) пайдалану</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сабағының әдісін сыни ойлау әдістерін қолдану арқылы жобалау</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 цифландыру: электронды Үкімет порталымен (EGov) жұмыс. "Күнделік" автоматтандырылған ақпараттық жүйесімен жұмыс</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сабақтарында электронды оқулықтарды қолданудың ерекшеліктері</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заманғы музыка пәнінің мұғалімінің бәсекеге қабілеттілігін дамыту жолдары</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қызметтегі факультативті курстың нысандары мен әдістерін әзірлеу</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әлемдік музыканың ұқсастықтары мен айырмашылықтары</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театрландырылған қойылымдарда шығармашылық қабілеттерін дамыту</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сабақтарында коммуникативті дағдыларды дамыту</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сабақтарындағы қалыптастырушы және жиынтық бағалау</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Портфолио технологиясы оқушылардың жұмыстарының, нәтижелерінің бағаларын тіркеу, жинақтау және бағалау тәсілі ретінде</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both"/>
      </w:pPr>
      <w:r>
        <w:rPr>
          <w:rFonts w:ascii="Times New Roman"/>
          <w:b w:val="false"/>
          <w:i w:val="false"/>
          <w:color w:val="000000"/>
          <w:sz w:val="28"/>
        </w:rPr>
        <w:t>
      Ескерту: 1 академиялық сағат - 45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 және орыс тілдерінде </w:t>
            </w:r>
            <w:r>
              <w:br/>
            </w:r>
            <w:r>
              <w:rPr>
                <w:rFonts w:ascii="Times New Roman"/>
                <w:b w:val="false"/>
                <w:i w:val="false"/>
                <w:color w:val="000000"/>
                <w:sz w:val="20"/>
              </w:rPr>
              <w:t xml:space="preserve">оқытатын орта білім беру </w:t>
            </w:r>
            <w:r>
              <w:br/>
            </w:r>
            <w:r>
              <w:rPr>
                <w:rFonts w:ascii="Times New Roman"/>
                <w:b w:val="false"/>
                <w:i w:val="false"/>
                <w:color w:val="000000"/>
                <w:sz w:val="20"/>
              </w:rPr>
              <w:t xml:space="preserve">ұйымдарының 5-6 </w:t>
            </w:r>
            <w:r>
              <w:br/>
            </w:r>
            <w:r>
              <w:rPr>
                <w:rFonts w:ascii="Times New Roman"/>
                <w:b w:val="false"/>
                <w:i w:val="false"/>
                <w:color w:val="000000"/>
                <w:sz w:val="20"/>
              </w:rPr>
              <w:t xml:space="preserve">сыныптарының музыка пәні </w:t>
            </w:r>
            <w:r>
              <w:br/>
            </w:r>
            <w:r>
              <w:rPr>
                <w:rFonts w:ascii="Times New Roman"/>
                <w:b w:val="false"/>
                <w:i w:val="false"/>
                <w:color w:val="000000"/>
                <w:sz w:val="20"/>
              </w:rPr>
              <w:t xml:space="preserve">мұғалімдеріне арналған </w:t>
            </w:r>
            <w:r>
              <w:br/>
            </w:r>
            <w:r>
              <w:rPr>
                <w:rFonts w:ascii="Times New Roman"/>
                <w:b w:val="false"/>
                <w:i w:val="false"/>
                <w:color w:val="000000"/>
                <w:sz w:val="20"/>
              </w:rPr>
              <w:t xml:space="preserve">педагогика кадрларының </w:t>
            </w:r>
            <w:r>
              <w:br/>
            </w:r>
            <w:r>
              <w:rPr>
                <w:rFonts w:ascii="Times New Roman"/>
                <w:b w:val="false"/>
                <w:i w:val="false"/>
                <w:color w:val="000000"/>
                <w:sz w:val="20"/>
              </w:rPr>
              <w:t xml:space="preserve">біліктілігін арттыру курсының </w:t>
            </w:r>
            <w:r>
              <w:br/>
            </w:r>
            <w:r>
              <w:rPr>
                <w:rFonts w:ascii="Times New Roman"/>
                <w:b w:val="false"/>
                <w:i w:val="false"/>
                <w:color w:val="000000"/>
                <w:sz w:val="20"/>
              </w:rPr>
              <w:t xml:space="preserve">"Музыка пәні сабақтарында </w:t>
            </w:r>
            <w:r>
              <w:br/>
            </w:r>
            <w:r>
              <w:rPr>
                <w:rFonts w:ascii="Times New Roman"/>
                <w:b w:val="false"/>
                <w:i w:val="false"/>
                <w:color w:val="000000"/>
                <w:sz w:val="20"/>
              </w:rPr>
              <w:t xml:space="preserve">оқушылардың шығармашылық </w:t>
            </w:r>
            <w:r>
              <w:br/>
            </w:r>
            <w:r>
              <w:rPr>
                <w:rFonts w:ascii="Times New Roman"/>
                <w:b w:val="false"/>
                <w:i w:val="false"/>
                <w:color w:val="000000"/>
                <w:sz w:val="20"/>
              </w:rPr>
              <w:t xml:space="preserve">қабілеттерін дамыту" білім беру </w:t>
            </w:r>
            <w:r>
              <w:br/>
            </w:r>
            <w:r>
              <w:rPr>
                <w:rFonts w:ascii="Times New Roman"/>
                <w:b w:val="false"/>
                <w:i w:val="false"/>
                <w:color w:val="000000"/>
                <w:sz w:val="20"/>
              </w:rPr>
              <w:t>бағдарламасына</w:t>
            </w:r>
            <w:r>
              <w:br/>
            </w:r>
            <w:r>
              <w:rPr>
                <w:rFonts w:ascii="Times New Roman"/>
                <w:b w:val="false"/>
                <w:i w:val="false"/>
                <w:color w:val="000000"/>
                <w:sz w:val="20"/>
              </w:rPr>
              <w:t>2-қосымша</w:t>
            </w:r>
          </w:p>
        </w:tc>
      </w:tr>
    </w:tbl>
    <w:bookmarkStart w:name="z1111" w:id="909"/>
    <w:p>
      <w:pPr>
        <w:spacing w:after="0"/>
        <w:ind w:left="0"/>
        <w:jc w:val="left"/>
      </w:pPr>
      <w:r>
        <w:rPr>
          <w:rFonts w:ascii="Times New Roman"/>
          <w:b/>
          <w:i w:val="false"/>
          <w:color w:val="000000"/>
        </w:rPr>
        <w:t xml:space="preserve"> Аралас оқу режиміндегі оқу-тақырыптық жоспары</w:t>
      </w:r>
    </w:p>
    <w:bookmarkEnd w:id="9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5"/>
        <w:gridCol w:w="5312"/>
        <w:gridCol w:w="513"/>
        <w:gridCol w:w="513"/>
        <w:gridCol w:w="514"/>
        <w:gridCol w:w="514"/>
        <w:gridCol w:w="514"/>
        <w:gridCol w:w="514"/>
        <w:gridCol w:w="799"/>
        <w:gridCol w:w="1083"/>
        <w:gridCol w:w="799"/>
      </w:tblGrid>
      <w:tr>
        <w:trPr>
          <w:trHeight w:val="30" w:hRule="atLeast"/>
        </w:trPr>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w:t>
            </w:r>
            <w:r>
              <w:br/>
            </w:r>
            <w:r>
              <w:rPr>
                <w:rFonts w:ascii="Times New Roman"/>
                <w:b w:val="false"/>
                <w:i w:val="false"/>
                <w:color w:val="000000"/>
                <w:sz w:val="20"/>
              </w:rPr>
              <w:t>
16 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оқу</w:t>
            </w:r>
            <w:r>
              <w:br/>
            </w:r>
            <w:r>
              <w:rPr>
                <w:rFonts w:ascii="Times New Roman"/>
                <w:b w:val="false"/>
                <w:i w:val="false"/>
                <w:color w:val="000000"/>
                <w:sz w:val="20"/>
              </w:rPr>
              <w:t>
8 с.</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бетімен оқу</w:t>
            </w:r>
            <w:r>
              <w:br/>
            </w:r>
            <w:r>
              <w:rPr>
                <w:rFonts w:ascii="Times New Roman"/>
                <w:b w:val="false"/>
                <w:i w:val="false"/>
                <w:color w:val="000000"/>
                <w:sz w:val="20"/>
              </w:rPr>
              <w:t>
56 с.</w:t>
            </w:r>
          </w:p>
        </w:tc>
        <w:tc>
          <w:tcPr>
            <w:tcW w:w="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сбақты қорғау</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Онлайн-форум</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 кеңес</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Тыңдаушылардың өз бетімен оқуы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мазмұны аясындағы қазақстандық білім беру жүйесінің негізгі бағыттары мен қағидаттары. Орта білім педагогтарының қызметтін реттуші нормативтік-құқықтық актілер</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сабақтарында тұлғаны тәрбиелеудегі тұлғаға бағытталған тәсіл</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беруді қажет ететін балаларды психологиялық-педагогикалық сүйемелдеу. "Музыка" пәнінің "Өзін-өзі тану" және басқа пәндермен кіріктірудің мүмкіндіктері мен қағидаттары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мазмұнын жетілдіру жағдайында "Музыка" пәнінен оқыту үдерісін ұйымдастыруға қойылатын заманауи талаптар</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пәнін оқытудағы қазіргі заманғы педагогикалық тәсілдер</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сабақтарында оқушылардың шығармашылық және креативті қабілеттерін дамыту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сабақтарында зерттеушілік, тәжірибеге бағытталған әрекетті ұйымдастыру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пәні бойынша сабақты жоспарлаудағы жүйелілік тәсіл</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пәнінің мұғалімінің кәсіби құзыреттіліктері мен шеберлігін дамыту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пәнін оқытудағы инновациялық және белсенді оқу әдістері</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Сабақтан тыс уақытта оқушылардың шығармашылық қабілеттерін дамыту құралдарының алуантүрлілігі</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оқу жетістіктерін бағалаудың әдістемелік жүйесін жобалау.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сабақтарындағы критериалды бағалау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жобалау – "Музыка" пәнін оқытудағы құзырлылық тәсілінің негізі</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 беру жағдайында оқушылардың шығармашылық қабілеттерін дамытуда мұғалімдердің практикалық қызметін жүзеге асыру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орындаушылықты тәрбиелеу мен оқытуда музыка сабақтарындағы қазіргі заманғы жүйелер мен технологиялар</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"Кейс-стади" музыка сабақтарында оқушылардың функционалдық сауаттылығын дамыту әдістерінің бірі ретінде</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мазмұнын жетілдіру жағдайында музыкаға оқыту әдістері</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Тыңдаушылардың оқу және тәжірибелік жетістіктерін диагностикалау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мазмұнын жаңарту жағдайында "Музыка" пәнінің білім беру және тәрбиелеу үдерісіне ақпараттық-коммуникациялық технологияларды (АКТ) ендірудің өзекті мәселелері</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Блум таксономиясы – оқыту табыстылығын бағалау әдісі ретінде</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ресурстары мен виртуалды зертханаларды (BilimLand (Білім Лэнд) және т.б.) пайдалану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сабағының әдісін сыни ойлау әдістерін қолдану арқылы жобалау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 цифландыру: электронды Үкімет порталымен (EGov) жұмыс."Күнделік" автоматтандырылған ақпараттық жүйесімен жұмыс</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сабақтарында электронды оқулықтарды қолданудың ерекшеліктері</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заманғы музыка пәнінің мұғалімінің бәсекеге қабілеттілігін дамыту жолдары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қызметтегі факультативті курстың нысандары мен әдістерін әзірлеу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әлемдік музыканың ұқсастықтары мен айырмашылықтары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театрландырылған қойылымдарда шығармашылық қабілеттерін дамыту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сабақтарында коммуникативті дағдыларды дамыту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сабақтарындағы қалыптастырушы және жиынтық бағалау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Портфолио технологиясы оқушылардың жұмыстарының, нәтижелерінің бағаларын тіркеу, жинақтау және бағалау тәсілі ретінде</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 бойынша онлайн-кеңес</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both"/>
      </w:pPr>
      <w:r>
        <w:rPr>
          <w:rFonts w:ascii="Times New Roman"/>
          <w:b w:val="false"/>
          <w:i w:val="false"/>
          <w:color w:val="000000"/>
          <w:sz w:val="28"/>
        </w:rPr>
        <w:t>
      Ескерту: 1 академиялық сағат - 45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22 сәуірдегі</w:t>
            </w:r>
            <w:r>
              <w:br/>
            </w:r>
            <w:r>
              <w:rPr>
                <w:rFonts w:ascii="Times New Roman"/>
                <w:b w:val="false"/>
                <w:i w:val="false"/>
                <w:color w:val="000000"/>
                <w:sz w:val="20"/>
              </w:rPr>
              <w:t>№ 161 бұйрығына</w:t>
            </w:r>
            <w:r>
              <w:br/>
            </w:r>
            <w:r>
              <w:rPr>
                <w:rFonts w:ascii="Times New Roman"/>
                <w:b w:val="false"/>
                <w:i w:val="false"/>
                <w:color w:val="000000"/>
                <w:sz w:val="20"/>
              </w:rPr>
              <w:t>51-қосымша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28 қаңтардағы</w:t>
            </w:r>
            <w:r>
              <w:br/>
            </w:r>
            <w:r>
              <w:rPr>
                <w:rFonts w:ascii="Times New Roman"/>
                <w:b w:val="false"/>
                <w:i w:val="false"/>
                <w:color w:val="000000"/>
                <w:sz w:val="20"/>
              </w:rPr>
              <w:t>№ 92 бұйрығына</w:t>
            </w:r>
            <w:r>
              <w:br/>
            </w:r>
            <w:r>
              <w:rPr>
                <w:rFonts w:ascii="Times New Roman"/>
                <w:b w:val="false"/>
                <w:i w:val="false"/>
                <w:color w:val="000000"/>
                <w:sz w:val="20"/>
              </w:rPr>
              <w:t>142-қосымша</w:t>
            </w:r>
          </w:p>
        </w:tc>
      </w:tr>
    </w:tbl>
    <w:bookmarkStart w:name="z1114" w:id="910"/>
    <w:p>
      <w:pPr>
        <w:spacing w:after="0"/>
        <w:ind w:left="0"/>
        <w:jc w:val="left"/>
      </w:pPr>
      <w:r>
        <w:rPr>
          <w:rFonts w:ascii="Times New Roman"/>
          <w:b/>
          <w:i w:val="false"/>
          <w:color w:val="000000"/>
        </w:rPr>
        <w:t xml:space="preserve"> Мектепке дейінгі ұйымдардың нөлдік сыныптарының мұғалімдеріне арналған педагогика кадрларының біліктілігін арттыру курсының "5 жастағы балаларды "Математика" оқулығы бойынша оқыту" білім беру бағдарламасы</w:t>
      </w:r>
    </w:p>
    <w:bookmarkEnd w:id="910"/>
    <w:bookmarkStart w:name="z1115" w:id="911"/>
    <w:p>
      <w:pPr>
        <w:spacing w:after="0"/>
        <w:ind w:left="0"/>
        <w:jc w:val="left"/>
      </w:pPr>
      <w:r>
        <w:rPr>
          <w:rFonts w:ascii="Times New Roman"/>
          <w:b/>
          <w:i w:val="false"/>
          <w:color w:val="000000"/>
        </w:rPr>
        <w:t xml:space="preserve"> 1-тарау. Жалпы ережелер</w:t>
      </w:r>
    </w:p>
    <w:bookmarkEnd w:id="911"/>
    <w:bookmarkStart w:name="z1116" w:id="912"/>
    <w:p>
      <w:pPr>
        <w:spacing w:after="0"/>
        <w:ind w:left="0"/>
        <w:jc w:val="both"/>
      </w:pPr>
      <w:r>
        <w:rPr>
          <w:rFonts w:ascii="Times New Roman"/>
          <w:b w:val="false"/>
          <w:i w:val="false"/>
          <w:color w:val="000000"/>
          <w:sz w:val="28"/>
        </w:rPr>
        <w:t>
      1. Мектепке дейінгі ұйымдардың нөлдік сыныптарының мұғалімдеріне арналған педагогика кадрларының біліктілігін арттыру курсының "5 жастағы балаларды "Математика" оқулығы бойынша оқыту" білім беру бағдарламасы (бұдан әрі – Бағдарлама) мектепке дейінгі ұйымдардың нөлдік сыныптарының мұғалімдерін оқытуды регламенттейді.</w:t>
      </w:r>
    </w:p>
    <w:bookmarkEnd w:id="912"/>
    <w:bookmarkStart w:name="z1117" w:id="913"/>
    <w:p>
      <w:pPr>
        <w:spacing w:after="0"/>
        <w:ind w:left="0"/>
        <w:jc w:val="both"/>
      </w:pPr>
      <w:r>
        <w:rPr>
          <w:rFonts w:ascii="Times New Roman"/>
          <w:b w:val="false"/>
          <w:i w:val="false"/>
          <w:color w:val="000000"/>
          <w:sz w:val="28"/>
        </w:rPr>
        <w:t>
      2. Бағдарлама мектепке дейінгі тәрбиелеу мен оқытудың "Математика" оқулығы бойынша 5 жастағы балалардың оқытуын ұйымдастыру саласында нөлдік сыныптар мұғалімдерінің кәсіби құзіреттіліктерін дамытуға бағытталған.</w:t>
      </w:r>
    </w:p>
    <w:bookmarkEnd w:id="913"/>
    <w:bookmarkStart w:name="z1118" w:id="914"/>
    <w:p>
      <w:pPr>
        <w:spacing w:after="0"/>
        <w:ind w:left="0"/>
        <w:jc w:val="left"/>
      </w:pPr>
      <w:r>
        <w:rPr>
          <w:rFonts w:ascii="Times New Roman"/>
          <w:b/>
          <w:i w:val="false"/>
          <w:color w:val="000000"/>
        </w:rPr>
        <w:t xml:space="preserve"> 2-тарау. Бағдарламаның мақсаты мен міндеттері</w:t>
      </w:r>
    </w:p>
    <w:bookmarkEnd w:id="914"/>
    <w:bookmarkStart w:name="z1119" w:id="915"/>
    <w:p>
      <w:pPr>
        <w:spacing w:after="0"/>
        <w:ind w:left="0"/>
        <w:jc w:val="both"/>
      </w:pPr>
      <w:r>
        <w:rPr>
          <w:rFonts w:ascii="Times New Roman"/>
          <w:b w:val="false"/>
          <w:i w:val="false"/>
          <w:color w:val="000000"/>
          <w:sz w:val="28"/>
        </w:rPr>
        <w:t>
      3. Бағдарламаның мақсаты "Математика" оқулығын қолдану негізінде 5 жастағы балаларда қарапайым математикалық ұғымдарды қалыптастыру бойынша нөлдік сыныптар мұғалімдерінің кәсіби құзыреттіліктерін арттыру.</w:t>
      </w:r>
    </w:p>
    <w:bookmarkEnd w:id="915"/>
    <w:bookmarkStart w:name="z1120" w:id="916"/>
    <w:p>
      <w:pPr>
        <w:spacing w:after="0"/>
        <w:ind w:left="0"/>
        <w:jc w:val="both"/>
      </w:pPr>
      <w:r>
        <w:rPr>
          <w:rFonts w:ascii="Times New Roman"/>
          <w:b w:val="false"/>
          <w:i w:val="false"/>
          <w:color w:val="000000"/>
          <w:sz w:val="28"/>
        </w:rPr>
        <w:t>
      4. Бағдарламаның міндеттері:</w:t>
      </w:r>
    </w:p>
    <w:bookmarkEnd w:id="916"/>
    <w:p>
      <w:pPr>
        <w:spacing w:after="0"/>
        <w:ind w:left="0"/>
        <w:jc w:val="both"/>
      </w:pPr>
      <w:r>
        <w:rPr>
          <w:rFonts w:ascii="Times New Roman"/>
          <w:b w:val="false"/>
          <w:i w:val="false"/>
          <w:color w:val="000000"/>
          <w:sz w:val="28"/>
        </w:rPr>
        <w:t>
      1) мектепке дейінгі тәрбие мен оқытудың жаңартылуын шарттайтын Қазақстан Республикасының мемлекеттік саясатының негізгі басымдықтары мен бағыттарын зерделеу;</w:t>
      </w:r>
    </w:p>
    <w:p>
      <w:pPr>
        <w:spacing w:after="0"/>
        <w:ind w:left="0"/>
        <w:jc w:val="both"/>
      </w:pPr>
      <w:r>
        <w:rPr>
          <w:rFonts w:ascii="Times New Roman"/>
          <w:b w:val="false"/>
          <w:i w:val="false"/>
          <w:color w:val="000000"/>
          <w:sz w:val="28"/>
        </w:rPr>
        <w:t>
      2) педагогтердің АКТ-құзіреттіліктері, білім алушыларды психологиялық-педагогикалық сүйемелдеу, цифрлық білім беру ресурстары мен виртуалды зертханаларын білім беру процесінде қолдану және 5 жастағы балаларда математикалық ұғымдардың қалыптасуының диагностикасы туралы түсініктерін кеңейту;</w:t>
      </w:r>
    </w:p>
    <w:p>
      <w:pPr>
        <w:spacing w:after="0"/>
        <w:ind w:left="0"/>
        <w:jc w:val="both"/>
      </w:pPr>
      <w:r>
        <w:rPr>
          <w:rFonts w:ascii="Times New Roman"/>
          <w:b w:val="false"/>
          <w:i w:val="false"/>
          <w:color w:val="000000"/>
          <w:sz w:val="28"/>
        </w:rPr>
        <w:t>
      3) мектеп жасына дейінгі ересек балаларды оқытудың заманауи және шетелдік тәжірибелерін, 5 жастағы балаларда математикалық ұғымдардың қалыптасу ерекшеліктері мен "Математика" оқулығымен жұмыс жасау әдістемесін зерделеу;</w:t>
      </w:r>
    </w:p>
    <w:p>
      <w:pPr>
        <w:spacing w:after="0"/>
        <w:ind w:left="0"/>
        <w:jc w:val="both"/>
      </w:pPr>
      <w:r>
        <w:rPr>
          <w:rFonts w:ascii="Times New Roman"/>
          <w:b w:val="false"/>
          <w:i w:val="false"/>
          <w:color w:val="000000"/>
          <w:sz w:val="28"/>
        </w:rPr>
        <w:t>
      4) "Математика" оқулығы негізінде ұйымдастырылған оқу қызметін және заттық-кеңістік дамытушы ортаны жобалау дағдыларын, 5 жастағы балалардың математикалық ұғымдарының біліктері мен дағдыларының қалыптасуын диагностика жасау дағдыларын дамыту;</w:t>
      </w:r>
    </w:p>
    <w:p>
      <w:pPr>
        <w:spacing w:after="0"/>
        <w:ind w:left="0"/>
        <w:jc w:val="both"/>
      </w:pPr>
      <w:r>
        <w:rPr>
          <w:rFonts w:ascii="Times New Roman"/>
          <w:b w:val="false"/>
          <w:i w:val="false"/>
          <w:color w:val="000000"/>
          <w:sz w:val="28"/>
        </w:rPr>
        <w:t>
      5) 5 жастағы балаларды математикаға оқыту процесінде және өзінің кәсіби іс-әрекетінде ақпараттық-коммуникациялық технологияларды қолдану бойынша құзіреттерді тыңдаушыларда қалыптастыру.</w:t>
      </w:r>
    </w:p>
    <w:bookmarkStart w:name="z1121" w:id="917"/>
    <w:p>
      <w:pPr>
        <w:spacing w:after="0"/>
        <w:ind w:left="0"/>
        <w:jc w:val="both"/>
      </w:pPr>
      <w:r>
        <w:rPr>
          <w:rFonts w:ascii="Times New Roman"/>
          <w:b w:val="false"/>
          <w:i w:val="false"/>
          <w:color w:val="000000"/>
          <w:sz w:val="28"/>
        </w:rPr>
        <w:t>
      5. Тыңдаушылар курстың соңында:</w:t>
      </w:r>
    </w:p>
    <w:bookmarkEnd w:id="917"/>
    <w:p>
      <w:pPr>
        <w:spacing w:after="0"/>
        <w:ind w:left="0"/>
        <w:jc w:val="both"/>
      </w:pPr>
      <w:r>
        <w:rPr>
          <w:rFonts w:ascii="Times New Roman"/>
          <w:b w:val="false"/>
          <w:i w:val="false"/>
          <w:color w:val="000000"/>
          <w:sz w:val="28"/>
        </w:rPr>
        <w:t>
      1) мектепке дейінгі білім беру жүйесіндегі мемлекеттік саясаттың негізгі бағыттары мен қағидаларын, нөлдік сыныптар мұғалімдерінің іс-әрекетін реттейтін нормативтік-құқықтық актілерді, білім алушыларды психологиялық-педагогикалық сүйемелдеудің маңыздылығын, мектеп жасына дейінгі ересек балаларды математикаға оқыту процесінде қолданантын технологиялардың негізгі ережелерін, мектепке дейінгі тәрбиелеу мен оытудың Үлгілік оқу бағдарламасы талаптарына сәйкес мектепалды нөлдік сыныптарының мұғалімдерінің бақылау-бағалау іс-әрекетінің нысандарын біледі және түсінеді;</w:t>
      </w:r>
    </w:p>
    <w:p>
      <w:pPr>
        <w:spacing w:after="0"/>
        <w:ind w:left="0"/>
        <w:jc w:val="both"/>
      </w:pPr>
      <w:r>
        <w:rPr>
          <w:rFonts w:ascii="Times New Roman"/>
          <w:b w:val="false"/>
          <w:i w:val="false"/>
          <w:color w:val="000000"/>
          <w:sz w:val="28"/>
        </w:rPr>
        <w:t>
      2) "Математика" оқулығының негізінде ұйымдастырылған оқу қызметін және заттық-кеңістік дамытушы ортаны жобалаудың, 5 жастағы балалардың математикалық ұғымдарының қалыптасуының диагностикасы мен математиканы оқытудың интерактивті білім беру контентінің тәсілдерін қолдана алады;</w:t>
      </w:r>
    </w:p>
    <w:p>
      <w:pPr>
        <w:spacing w:after="0"/>
        <w:ind w:left="0"/>
        <w:jc w:val="both"/>
      </w:pPr>
      <w:r>
        <w:rPr>
          <w:rFonts w:ascii="Times New Roman"/>
          <w:b w:val="false"/>
          <w:i w:val="false"/>
          <w:color w:val="000000"/>
          <w:sz w:val="28"/>
        </w:rPr>
        <w:t>
      3) 5 жастағы балаларда математикалық ұғымдардың қалыптасуының диагностика құралдарын, оқу-әдістемелік сүйемелдеуді әзірлеу, мектеп жасына дейінгі ересек балаларды математикаға оқыту процесінде оқытудың технологиялары, құралдары, әдістері, формаларын бейімдеу және таңдау дағдыларын меңгереді.</w:t>
      </w:r>
    </w:p>
    <w:bookmarkStart w:name="z1122" w:id="918"/>
    <w:p>
      <w:pPr>
        <w:spacing w:after="0"/>
        <w:ind w:left="0"/>
        <w:jc w:val="left"/>
      </w:pPr>
      <w:r>
        <w:rPr>
          <w:rFonts w:ascii="Times New Roman"/>
          <w:b/>
          <w:i w:val="false"/>
          <w:color w:val="000000"/>
        </w:rPr>
        <w:t xml:space="preserve"> 3-тарау. Бағдарламаның құрылымы мен мазмұны</w:t>
      </w:r>
    </w:p>
    <w:bookmarkEnd w:id="918"/>
    <w:bookmarkStart w:name="z1123" w:id="919"/>
    <w:p>
      <w:pPr>
        <w:spacing w:after="0"/>
        <w:ind w:left="0"/>
        <w:jc w:val="both"/>
      </w:pPr>
      <w:r>
        <w:rPr>
          <w:rFonts w:ascii="Times New Roman"/>
          <w:b w:val="false"/>
          <w:i w:val="false"/>
          <w:color w:val="000000"/>
          <w:sz w:val="28"/>
        </w:rPr>
        <w:t>
      6. Бағдарлама 5 модульден тұрады:</w:t>
      </w:r>
    </w:p>
    <w:bookmarkEnd w:id="919"/>
    <w:p>
      <w:pPr>
        <w:spacing w:after="0"/>
        <w:ind w:left="0"/>
        <w:jc w:val="both"/>
      </w:pPr>
      <w:r>
        <w:rPr>
          <w:rFonts w:ascii="Times New Roman"/>
          <w:b w:val="false"/>
          <w:i w:val="false"/>
          <w:color w:val="000000"/>
          <w:sz w:val="28"/>
        </w:rPr>
        <w:t>
      1) нормативтік-құқықтық;</w:t>
      </w:r>
    </w:p>
    <w:p>
      <w:pPr>
        <w:spacing w:after="0"/>
        <w:ind w:left="0"/>
        <w:jc w:val="both"/>
      </w:pPr>
      <w:r>
        <w:rPr>
          <w:rFonts w:ascii="Times New Roman"/>
          <w:b w:val="false"/>
          <w:i w:val="false"/>
          <w:color w:val="000000"/>
          <w:sz w:val="28"/>
        </w:rPr>
        <w:t>
      2) психологиялық-педагогикалық;</w:t>
      </w:r>
    </w:p>
    <w:p>
      <w:pPr>
        <w:spacing w:after="0"/>
        <w:ind w:left="0"/>
        <w:jc w:val="both"/>
      </w:pPr>
      <w:r>
        <w:rPr>
          <w:rFonts w:ascii="Times New Roman"/>
          <w:b w:val="false"/>
          <w:i w:val="false"/>
          <w:color w:val="000000"/>
          <w:sz w:val="28"/>
        </w:rPr>
        <w:t>
      3) мазмұндық;</w:t>
      </w:r>
    </w:p>
    <w:p>
      <w:pPr>
        <w:spacing w:after="0"/>
        <w:ind w:left="0"/>
        <w:jc w:val="both"/>
      </w:pPr>
      <w:r>
        <w:rPr>
          <w:rFonts w:ascii="Times New Roman"/>
          <w:b w:val="false"/>
          <w:i w:val="false"/>
          <w:color w:val="000000"/>
          <w:sz w:val="28"/>
        </w:rPr>
        <w:t>
      4) технологиялық;</w:t>
      </w:r>
    </w:p>
    <w:p>
      <w:pPr>
        <w:spacing w:after="0"/>
        <w:ind w:left="0"/>
        <w:jc w:val="both"/>
      </w:pPr>
      <w:r>
        <w:rPr>
          <w:rFonts w:ascii="Times New Roman"/>
          <w:b w:val="false"/>
          <w:i w:val="false"/>
          <w:color w:val="000000"/>
          <w:sz w:val="28"/>
        </w:rPr>
        <w:t>
      5) вариативтік.</w:t>
      </w:r>
    </w:p>
    <w:bookmarkStart w:name="z1124" w:id="920"/>
    <w:p>
      <w:pPr>
        <w:spacing w:after="0"/>
        <w:ind w:left="0"/>
        <w:jc w:val="both"/>
      </w:pPr>
      <w:r>
        <w:rPr>
          <w:rFonts w:ascii="Times New Roman"/>
          <w:b w:val="false"/>
          <w:i w:val="false"/>
          <w:color w:val="000000"/>
          <w:sz w:val="28"/>
        </w:rPr>
        <w:t>
      7. Вариативтік модульдің тақырыптары тыңдаушылармен кіріс сауалнама барысында анықталады.</w:t>
      </w:r>
    </w:p>
    <w:bookmarkEnd w:id="920"/>
    <w:bookmarkStart w:name="z1125" w:id="921"/>
    <w:p>
      <w:pPr>
        <w:spacing w:after="0"/>
        <w:ind w:left="0"/>
        <w:jc w:val="left"/>
      </w:pPr>
      <w:r>
        <w:rPr>
          <w:rFonts w:ascii="Times New Roman"/>
          <w:b/>
          <w:i w:val="false"/>
          <w:color w:val="000000"/>
        </w:rPr>
        <w:t xml:space="preserve"> 4-тарау. Білім беру процесін ұйымдастыру, формалары мен әдістері, нәтижелерін бағалау</w:t>
      </w:r>
    </w:p>
    <w:bookmarkEnd w:id="921"/>
    <w:bookmarkStart w:name="z1126" w:id="922"/>
    <w:p>
      <w:pPr>
        <w:spacing w:after="0"/>
        <w:ind w:left="0"/>
        <w:jc w:val="both"/>
      </w:pPr>
      <w:r>
        <w:rPr>
          <w:rFonts w:ascii="Times New Roman"/>
          <w:b w:val="false"/>
          <w:i w:val="false"/>
          <w:color w:val="000000"/>
          <w:sz w:val="28"/>
        </w:rPr>
        <w:t>
      8. Біліктілікті арттыру курстары:</w:t>
      </w:r>
    </w:p>
    <w:bookmarkEnd w:id="922"/>
    <w:p>
      <w:pPr>
        <w:spacing w:after="0"/>
        <w:ind w:left="0"/>
        <w:jc w:val="both"/>
      </w:pPr>
      <w:r>
        <w:rPr>
          <w:rFonts w:ascii="Times New Roman"/>
          <w:b w:val="false"/>
          <w:i w:val="false"/>
          <w:color w:val="000000"/>
          <w:sz w:val="28"/>
        </w:rPr>
        <w:t xml:space="preserve">
      1) осы Бағдарламаның </w:t>
      </w:r>
      <w:r>
        <w:rPr>
          <w:rFonts w:ascii="Times New Roman"/>
          <w:b w:val="false"/>
          <w:i w:val="false"/>
          <w:color w:val="000000"/>
          <w:sz w:val="28"/>
        </w:rPr>
        <w:t>1-қосымшасына</w:t>
      </w:r>
      <w:r>
        <w:rPr>
          <w:rFonts w:ascii="Times New Roman"/>
          <w:b w:val="false"/>
          <w:i w:val="false"/>
          <w:color w:val="000000"/>
          <w:sz w:val="28"/>
        </w:rPr>
        <w:t xml:space="preserve"> сәйкес күндізгі оқу режиміндегі курстың оқу-тақырыптық жоспары (бұдан әрі – ОТЖ) бойынша күндізгі оқу режимінде ұйымдастырылады. Күндізгі оқу курстарының ұзақтығы 72 академиялық сағатты құрайды. Бір апталық күндізгі оқу курстарын ұйымдастыру кезінде ОТЖ-дағы сағаттар саны екі есеге қысқарады, сабақтардың тақырыптары мен өткізу формасы өзгеріссіз қалады;</w:t>
      </w:r>
    </w:p>
    <w:p>
      <w:pPr>
        <w:spacing w:after="0"/>
        <w:ind w:left="0"/>
        <w:jc w:val="both"/>
      </w:pPr>
      <w:r>
        <w:rPr>
          <w:rFonts w:ascii="Times New Roman"/>
          <w:b w:val="false"/>
          <w:i w:val="false"/>
          <w:color w:val="000000"/>
          <w:sz w:val="28"/>
        </w:rPr>
        <w:t xml:space="preserve">
      2) осы Бағдарламаның </w:t>
      </w:r>
      <w:r>
        <w:rPr>
          <w:rFonts w:ascii="Times New Roman"/>
          <w:b w:val="false"/>
          <w:i w:val="false"/>
          <w:color w:val="000000"/>
          <w:sz w:val="28"/>
        </w:rPr>
        <w:t>2-қосымшасына</w:t>
      </w:r>
      <w:r>
        <w:rPr>
          <w:rFonts w:ascii="Times New Roman"/>
          <w:b w:val="false"/>
          <w:i w:val="false"/>
          <w:color w:val="000000"/>
          <w:sz w:val="28"/>
        </w:rPr>
        <w:t xml:space="preserve"> сәйкес аралас оқу режиміндегі (Blended Learning – блендид лҰнинг) курстың оқу-тақырыптық жоспары бойынша аралас оқу режимінде ұйымдастырылады және үш кезеңнен тұрады: күндізгі оқу – 16 сағат, қашықтықтан оқу – 8 сағат, өз бетімен оқу – 48 сағат. Күндізгі оқу курстың алғашқы және соңғы күнінде 8 сағаттан өткізіледі.</w:t>
      </w:r>
    </w:p>
    <w:bookmarkStart w:name="z1127" w:id="923"/>
    <w:p>
      <w:pPr>
        <w:spacing w:after="0"/>
        <w:ind w:left="0"/>
        <w:jc w:val="both"/>
      </w:pPr>
      <w:r>
        <w:rPr>
          <w:rFonts w:ascii="Times New Roman"/>
          <w:b w:val="false"/>
          <w:i w:val="false"/>
          <w:color w:val="000000"/>
          <w:sz w:val="28"/>
        </w:rPr>
        <w:t>
      9. Күндізгі және аралас оқу режимінде тыңдаушылардың білімін бақылау мен бағалау мақсатында өзіндік жұмыс, жобалау жұмысы, шағын сабақ (шағын іс-шара) таныстырылымы, қорытынды тестілеу, сондай-ақ, аралас оқу режимінде аралық тестілеу өткізіледі. Тыңдаушылардың өзіндік жұмыстарына арналған тапсырмалар, тест тапсырмалары, жоба жұмыстарының және шағын сабақтардың (шағын іс-шаралардың) тақырыптары курстың оқу-әдістемелік кешеніне (бұдан әрі – ОӘК) енгізілген.</w:t>
      </w:r>
    </w:p>
    <w:bookmarkEnd w:id="923"/>
    <w:bookmarkStart w:name="z1128" w:id="924"/>
    <w:p>
      <w:pPr>
        <w:spacing w:after="0"/>
        <w:ind w:left="0"/>
        <w:jc w:val="both"/>
      </w:pPr>
      <w:r>
        <w:rPr>
          <w:rFonts w:ascii="Times New Roman"/>
          <w:b w:val="false"/>
          <w:i w:val="false"/>
          <w:color w:val="000000"/>
          <w:sz w:val="28"/>
        </w:rPr>
        <w:t>
      10. Білім беру процесі оқытудың келесі интерактивті түрлері мен әдістерін қамтиды: дәрістер, семинарлар, тәжірибелік жұмыс, көшпелі тәжірибелік сабақтар, тренингтер, шеберлік сыныптар, конференциялар, дөңгелек үстелдер, шағын сабақтың (шағын іс-шараның) таныстырылымы, рөлдік ойындар, кейс әдістері, бейнефильмдерді талқылау, сұрақтарды бірлесіп шешу, сондай-ақ аралас оқу режимінде вебинар, онлайн-форум, онлайн-кеңес және тыңдаушының өз бетімен оқуы.</w:t>
      </w:r>
    </w:p>
    <w:bookmarkEnd w:id="924"/>
    <w:bookmarkStart w:name="z1129" w:id="925"/>
    <w:p>
      <w:pPr>
        <w:spacing w:after="0"/>
        <w:ind w:left="0"/>
        <w:jc w:val="both"/>
      </w:pPr>
      <w:r>
        <w:rPr>
          <w:rFonts w:ascii="Times New Roman"/>
          <w:b w:val="false"/>
          <w:i w:val="false"/>
          <w:color w:val="000000"/>
          <w:sz w:val="28"/>
        </w:rPr>
        <w:t>
      11. Тыңдаушылардың кәсіби құзіреттіліктерінің қалыптасу деңгейін анықтау үшін профессорлық-педагогикалық құраммен курстың ОӘК-не енгізілген Бағдарлама мазмұнын игерудің параметрлері мен бағалау критерийлері әзірленеді.</w:t>
      </w:r>
    </w:p>
    <w:bookmarkEnd w:id="9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Мектепке дейінгі ұйымдардың </w:t>
            </w:r>
            <w:r>
              <w:br/>
            </w:r>
            <w:r>
              <w:rPr>
                <w:rFonts w:ascii="Times New Roman"/>
                <w:b w:val="false"/>
                <w:i w:val="false"/>
                <w:color w:val="000000"/>
                <w:sz w:val="20"/>
              </w:rPr>
              <w:t xml:space="preserve">нөлдік сыныптарының </w:t>
            </w:r>
            <w:r>
              <w:br/>
            </w:r>
            <w:r>
              <w:rPr>
                <w:rFonts w:ascii="Times New Roman"/>
                <w:b w:val="false"/>
                <w:i w:val="false"/>
                <w:color w:val="000000"/>
                <w:sz w:val="20"/>
              </w:rPr>
              <w:t xml:space="preserve">мұғалімдеріне арналған </w:t>
            </w:r>
            <w:r>
              <w:br/>
            </w:r>
            <w:r>
              <w:rPr>
                <w:rFonts w:ascii="Times New Roman"/>
                <w:b w:val="false"/>
                <w:i w:val="false"/>
                <w:color w:val="000000"/>
                <w:sz w:val="20"/>
              </w:rPr>
              <w:t xml:space="preserve">педагогика кадрларының </w:t>
            </w:r>
            <w:r>
              <w:br/>
            </w:r>
            <w:r>
              <w:rPr>
                <w:rFonts w:ascii="Times New Roman"/>
                <w:b w:val="false"/>
                <w:i w:val="false"/>
                <w:color w:val="000000"/>
                <w:sz w:val="20"/>
              </w:rPr>
              <w:t xml:space="preserve">біліктілігін арттыру курсының </w:t>
            </w:r>
            <w:r>
              <w:br/>
            </w:r>
            <w:r>
              <w:rPr>
                <w:rFonts w:ascii="Times New Roman"/>
                <w:b w:val="false"/>
                <w:i w:val="false"/>
                <w:color w:val="000000"/>
                <w:sz w:val="20"/>
              </w:rPr>
              <w:t xml:space="preserve">"5 жастағы балаларды </w:t>
            </w:r>
            <w:r>
              <w:br/>
            </w:r>
            <w:r>
              <w:rPr>
                <w:rFonts w:ascii="Times New Roman"/>
                <w:b w:val="false"/>
                <w:i w:val="false"/>
                <w:color w:val="000000"/>
                <w:sz w:val="20"/>
              </w:rPr>
              <w:t xml:space="preserve">"Математика" оқулығы </w:t>
            </w:r>
            <w:r>
              <w:br/>
            </w:r>
            <w:r>
              <w:rPr>
                <w:rFonts w:ascii="Times New Roman"/>
                <w:b w:val="false"/>
                <w:i w:val="false"/>
                <w:color w:val="000000"/>
                <w:sz w:val="20"/>
              </w:rPr>
              <w:t xml:space="preserve">бойынша оқыту" білім беру </w:t>
            </w:r>
            <w:r>
              <w:br/>
            </w:r>
            <w:r>
              <w:rPr>
                <w:rFonts w:ascii="Times New Roman"/>
                <w:b w:val="false"/>
                <w:i w:val="false"/>
                <w:color w:val="000000"/>
                <w:sz w:val="20"/>
              </w:rPr>
              <w:t>бағдарламасына</w:t>
            </w:r>
            <w:r>
              <w:br/>
            </w:r>
            <w:r>
              <w:rPr>
                <w:rFonts w:ascii="Times New Roman"/>
                <w:b w:val="false"/>
                <w:i w:val="false"/>
                <w:color w:val="000000"/>
                <w:sz w:val="20"/>
              </w:rPr>
              <w:t>1-қосымша</w:t>
            </w:r>
          </w:p>
        </w:tc>
      </w:tr>
    </w:tbl>
    <w:bookmarkStart w:name="z1131" w:id="926"/>
    <w:p>
      <w:pPr>
        <w:spacing w:after="0"/>
        <w:ind w:left="0"/>
        <w:jc w:val="left"/>
      </w:pPr>
      <w:r>
        <w:rPr>
          <w:rFonts w:ascii="Times New Roman"/>
          <w:b/>
          <w:i w:val="false"/>
          <w:color w:val="000000"/>
        </w:rPr>
        <w:t xml:space="preserve"> Күндізгі оқу режиміндегі курстың оқу-тақырыптық жоспары</w:t>
      </w:r>
    </w:p>
    <w:bookmarkEnd w:id="9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5"/>
        <w:gridCol w:w="5539"/>
        <w:gridCol w:w="719"/>
        <w:gridCol w:w="463"/>
        <w:gridCol w:w="719"/>
        <w:gridCol w:w="463"/>
        <w:gridCol w:w="463"/>
        <w:gridCol w:w="719"/>
        <w:gridCol w:w="463"/>
        <w:gridCol w:w="463"/>
        <w:gridCol w:w="463"/>
        <w:gridCol w:w="721"/>
      </w:tblGrid>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Тақырыбы</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сабақ</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жұмыс</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КТС</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қорғау</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тестілеу</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актілермен бекітілген мектепке дейінгі білім беру жүйесіндегі мемлекеттік саясаттың негізгі бағыттары мен принциптері. Нөлдік сыныптардың мұғалімдерінің іс-әрекетін реттейтін нормативтік-құқықтық актілер</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жастағы балалардың математикалық ұғымдарын қалыптастырудың психологиялық-педагогикалық ерекшеліктері</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балаларды психологиялық-педагогикалық сүйемелдеу ерекшеліктері</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салаларының мазмұнында жалпыадамзаттық құндылықтарының интеграциясы</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Мәңгілік Ел" жалпыұлттық идеялар негізінде мектеп жасына дейінгі балалардың рухани-адамгершілік қасиеттерін тәрбиелеу</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жастағы балаларда қарапайым математикалық ұғымдардың қалыптасуы бойынша жұмысты ұйымдастыру</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жасына дейінгі ересек балаларды математикаға оқытудың заманауи технологиялары: отандық және шетелдік тәжірибе</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жастағы балаларда қарапайым математикалық ұғымдарды қалыптастыру үшін В.Воскобович және З.Дьенештің ойындарын қолдану</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жастағы балаларда логикалық және математикалық ұғымдарды қалыптастыру үшін "Step by Step" технологиясы мен Н.А.Зайцевтің әдістемесінің мүмкіндіктері</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М.Монтессори әдістемесі бойынша математикалық аймақта 5 жастағы балалармен жұмысты ұйымдастыру</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Дж.Кюизенердің түрлі-түсті таяқшалары (жолақша) көмегімен математиканы 5 жастағы балаларға оқыту</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оқулығы мен ОӘК құрылымы, бөлімдері. "Математика" оқулығымен жұмыс әдістемесі</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бөлімдері бойынша ұйымдастырылған оқу-қызметін жобалау ("Математика" оқулығы негізінде)</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Математиканы оқыту үшін заттық-кеңістіктік дамытушы ортаның мазмұнын жобалау</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жастағы балаларға математиканы оқыту үшін логикалық-математикалық ойындарды әзірлеу және қолдану</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жастағы балаларда математикалық ұғымдардың қалыптасуының диагностикасын ұйымдастыру және өткізу</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және шығу тестілеуі</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қорғау</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мазмұнын жаңарту жағдайында педагогтердің АКТ-құзіреттіліктерін қалыптастыру</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 цифрландыру: электрондық үкімет (egov.kz) порталымен жұмыс жасау. "Күнделік" автоматтандырылған акпараттық жүйемен жұмыс жасау</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білім беру ресурстарды, құралдар мен виртуалды зертханаларды қолдану (BilimLand және т.б.)</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жастағы балаларды математикаға оқытуда ақпараттық технологиялардың рөлі мен мүмкіндіктері</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жастағы балаларды математикаға оқытуда интерактивті білім беру контентін жобалау</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жастағы балаларды математикаға оқытуда флипчарттарды қолдану</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жасына дейінгі ересек балаларды менталды арифметикаға үйрету</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жасына дейінгі ересек балалармен жұмыста конгнитивті және креативті (шығармашылық) әдістерді қолдану</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жасына дейінгі ересек балаларды интеллектуалды дамытуда Б.П.Никитиннің дамытушы ойындарының мүмкіндіктері</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 білім беру саласында ӨТДТ (өнертапқыштық тапсырмаларды дамыту теориясы) әдістерін қолдану</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Математикаға оқыту процесінде 5 жастағы балалардың дивергентті ойлауын дамыту</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жасына дейінгі ересек балалармен жұмыста эксперименттік және зерттеушілік іс-әрекет</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мен отбасының өзара әрекеттесуінің заманауи тәсілдері</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жастағы балаларды математикаға үйрету процесінде денсаулық сақтау технологияларын қолдану</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bl>
    <w:p>
      <w:pPr>
        <w:spacing w:after="0"/>
        <w:ind w:left="0"/>
        <w:jc w:val="both"/>
      </w:pPr>
      <w:r>
        <w:rPr>
          <w:rFonts w:ascii="Times New Roman"/>
          <w:b w:val="false"/>
          <w:i w:val="false"/>
          <w:color w:val="000000"/>
          <w:sz w:val="28"/>
        </w:rPr>
        <w:t>
      Ескерту: 1 академиялық сағат – 45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Мектепке дейінгі ұйымдардың </w:t>
            </w:r>
            <w:r>
              <w:br/>
            </w:r>
            <w:r>
              <w:rPr>
                <w:rFonts w:ascii="Times New Roman"/>
                <w:b w:val="false"/>
                <w:i w:val="false"/>
                <w:color w:val="000000"/>
                <w:sz w:val="20"/>
              </w:rPr>
              <w:t xml:space="preserve">нөлдік сыныптарының </w:t>
            </w:r>
            <w:r>
              <w:br/>
            </w:r>
            <w:r>
              <w:rPr>
                <w:rFonts w:ascii="Times New Roman"/>
                <w:b w:val="false"/>
                <w:i w:val="false"/>
                <w:color w:val="000000"/>
                <w:sz w:val="20"/>
              </w:rPr>
              <w:t xml:space="preserve">мұғалімдеріне арналған </w:t>
            </w:r>
            <w:r>
              <w:br/>
            </w:r>
            <w:r>
              <w:rPr>
                <w:rFonts w:ascii="Times New Roman"/>
                <w:b w:val="false"/>
                <w:i w:val="false"/>
                <w:color w:val="000000"/>
                <w:sz w:val="20"/>
              </w:rPr>
              <w:t xml:space="preserve">педагогика кадрларының </w:t>
            </w:r>
            <w:r>
              <w:br/>
            </w:r>
            <w:r>
              <w:rPr>
                <w:rFonts w:ascii="Times New Roman"/>
                <w:b w:val="false"/>
                <w:i w:val="false"/>
                <w:color w:val="000000"/>
                <w:sz w:val="20"/>
              </w:rPr>
              <w:t xml:space="preserve">біліктілігін арттыру курсының </w:t>
            </w:r>
            <w:r>
              <w:br/>
            </w:r>
            <w:r>
              <w:rPr>
                <w:rFonts w:ascii="Times New Roman"/>
                <w:b w:val="false"/>
                <w:i w:val="false"/>
                <w:color w:val="000000"/>
                <w:sz w:val="20"/>
              </w:rPr>
              <w:t xml:space="preserve">"5 жастағы балаларды </w:t>
            </w:r>
            <w:r>
              <w:br/>
            </w:r>
            <w:r>
              <w:rPr>
                <w:rFonts w:ascii="Times New Roman"/>
                <w:b w:val="false"/>
                <w:i w:val="false"/>
                <w:color w:val="000000"/>
                <w:sz w:val="20"/>
              </w:rPr>
              <w:t xml:space="preserve">"Математика" оқулығы </w:t>
            </w:r>
            <w:r>
              <w:br/>
            </w:r>
            <w:r>
              <w:rPr>
                <w:rFonts w:ascii="Times New Roman"/>
                <w:b w:val="false"/>
                <w:i w:val="false"/>
                <w:color w:val="000000"/>
                <w:sz w:val="20"/>
              </w:rPr>
              <w:t xml:space="preserve">бойынша оқыту" білім беру </w:t>
            </w:r>
            <w:r>
              <w:br/>
            </w:r>
            <w:r>
              <w:rPr>
                <w:rFonts w:ascii="Times New Roman"/>
                <w:b w:val="false"/>
                <w:i w:val="false"/>
                <w:color w:val="000000"/>
                <w:sz w:val="20"/>
              </w:rPr>
              <w:t>бағдарламасына</w:t>
            </w:r>
            <w:r>
              <w:br/>
            </w:r>
            <w:r>
              <w:rPr>
                <w:rFonts w:ascii="Times New Roman"/>
                <w:b w:val="false"/>
                <w:i w:val="false"/>
                <w:color w:val="000000"/>
                <w:sz w:val="20"/>
              </w:rPr>
              <w:t>2-қосымша</w:t>
            </w:r>
          </w:p>
        </w:tc>
      </w:tr>
    </w:tbl>
    <w:bookmarkStart w:name="z1133" w:id="927"/>
    <w:p>
      <w:pPr>
        <w:spacing w:after="0"/>
        <w:ind w:left="0"/>
        <w:jc w:val="left"/>
      </w:pPr>
      <w:r>
        <w:rPr>
          <w:rFonts w:ascii="Times New Roman"/>
          <w:b/>
          <w:i w:val="false"/>
          <w:color w:val="000000"/>
        </w:rPr>
        <w:t xml:space="preserve"> Аралас оқу режиміндегі курстың оқу-тақырыптық жоспары</w:t>
      </w:r>
    </w:p>
    <w:bookmarkEnd w:id="9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0"/>
        <w:gridCol w:w="5889"/>
        <w:gridCol w:w="481"/>
        <w:gridCol w:w="481"/>
        <w:gridCol w:w="481"/>
        <w:gridCol w:w="481"/>
        <w:gridCol w:w="481"/>
        <w:gridCol w:w="481"/>
        <w:gridCol w:w="481"/>
        <w:gridCol w:w="1016"/>
        <w:gridCol w:w="748"/>
      </w:tblGrid>
      <w:tr>
        <w:trPr>
          <w:trHeight w:val="30" w:hRule="atLeast"/>
        </w:trPr>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тақырыптары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w:t>
            </w:r>
            <w:r>
              <w:br/>
            </w:r>
            <w:r>
              <w:rPr>
                <w:rFonts w:ascii="Times New Roman"/>
                <w:b w:val="false"/>
                <w:i w:val="false"/>
                <w:color w:val="000000"/>
                <w:sz w:val="20"/>
              </w:rPr>
              <w:t>
16 сағ.</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оқу</w:t>
            </w:r>
            <w:r>
              <w:br/>
            </w:r>
            <w:r>
              <w:rPr>
                <w:rFonts w:ascii="Times New Roman"/>
                <w:b w:val="false"/>
                <w:i w:val="false"/>
                <w:color w:val="000000"/>
                <w:sz w:val="20"/>
              </w:rPr>
              <w:t>
8 сағ.</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бетімен оқу</w:t>
            </w:r>
            <w:r>
              <w:br/>
            </w:r>
            <w:r>
              <w:rPr>
                <w:rFonts w:ascii="Times New Roman"/>
                <w:b w:val="false"/>
                <w:i w:val="false"/>
                <w:color w:val="000000"/>
                <w:sz w:val="20"/>
              </w:rPr>
              <w:t>
48 сағ.</w:t>
            </w:r>
          </w:p>
        </w:tc>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қорғау</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Онлайн-форум</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Онлайн-кеңес</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Тыңдаушының өз бетімен оқуы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актілермен бекітілген мектепке дейінгі білім беру жүйесіндегі мемлекеттік саясаттың негізгі бағыттары мен принциптері. Нөлдік сыныптардың мұғалімдерінің іс-әрекетін реттейтін нормативтік-құқықтық актілер</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балаларды психологиялық-педагогикалық сүйемелдеу ерекшеліктері</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"Мәңгілік Ел" жалпыұлттық идеялар негізінде мектеп жасына дейінгі балалардың рухани-адамгершілік сапаларын тәрбиелеу</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жастағы балалардың математикалық ұғымдарын қалыптастырудың психологиялық-педагогикалық ерекшеліктері</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жастағы балаларда математикалық ұғымдардың қалыптасуы бойынша жұмысты ұйымдастыру</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жасына дейінгі ересек балаларды математикаға оқытудың заманауи технологиялары: отандық және шетелдік тәжірибе</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жастағы балаларда қарапайым математикалық ұғымдарды қалыптастыру үшін В. Воскобович және З.Дьенештің ойындарын қолдану</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жастағы балаларда логикалық және математикалық ұғымдарды қалыптастыру үшін "Step by Step" технологиясы мен Н.А. Зайцевтің әдістемесінің мүмкіндіктері</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Монтессори әдістемесі бойынша математикалық аймақта 5 жастағы балалармен жұмысты ұйымдастыру</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 Кюизенердің түрлі-түсті таяқшаларының (жолақша) көмегімен 5 жастағы балаларға математиканы оқыту</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оқу-әдістемелік кешені. "Математика" оқулығының құрылымы мен бөлімдері.</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оқулығымен жұмыс әдістемесі</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"Кеңістікте бағдарлау" бөлімі бойынша ұйымдастырылған оқу-қызметін жобалау ("Математика" оқулығы негізінде)</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және есеп" бөлімі бойынша ұйымдастырылған оқу-қызметін жобалау ("Математика" оқулығы негізінде)</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"Геометриялық пішіндер" бөлімі бойынша ұйымдастырылған оқу-қызметін жобалау ("Математика" оқулығы негізінде)</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жастағы балаларды логикалық жаттығуларды орындауға үйрету ("Математика" оқулығы негізінде)</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Математиканы оқыту үшін заттық-кеңістік дамытушы ортаның мазмұнын жобалау</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жастағы балаларға математиканы оқыту үшін логикалық-математикалық ойындарды әзірлеу және қолдану</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жастағы балаларда математикалық ұғымдардың қалыптасуының диагностикасын ұйымдастыру және өткізу</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қорғау</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мазмұнын жаңарту жағдайында педагогтердің АКТ-құзіреттіліктерін қалыптастыру</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 цифрландыру: электрондық үкімет (egov.kz) порталымен жұмыс жасау. "Күнделік" автоматтандырылған акпараттық жүйемен жұмыс жасау</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білім беру ресурстарды, құралдар мен виртуалды зертханаларды қолдану (BilimLand және т.б.)</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жастағы балаларды математикаға оқытуда ақпараттық технологиялардың рөлі мен мүмкіндіктері</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жастағы балаларды математикаға оқытуда интерактивті білім беру контентін жобалау</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жасына дейінгі ересек балаларды менталды арифметикаға үйрету</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жасына дейінгі ересек балалармен жұмыста конгнитивті және креативті (шығармашылық) әдістерді қолдану</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жасына дейінгі ересек балалардың интеллектуалды дамуы үшін Б.П. Никитиннің дамытушы ойындарының мүмкіндіктері</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жасына дейінгі ересек балалармен жұмыста эксперименттік және зерттеушілік іс-әрекет</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 бойынша онлайн кеңес</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bl>
    <w:p>
      <w:pPr>
        <w:spacing w:after="0"/>
        <w:ind w:left="0"/>
        <w:jc w:val="both"/>
      </w:pPr>
      <w:r>
        <w:rPr>
          <w:rFonts w:ascii="Times New Roman"/>
          <w:b w:val="false"/>
          <w:i w:val="false"/>
          <w:color w:val="000000"/>
          <w:sz w:val="28"/>
        </w:rPr>
        <w:t>
      Ескерту: 1 академиялық сағат – 45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22 сәуірдегі</w:t>
            </w:r>
            <w:r>
              <w:br/>
            </w:r>
            <w:r>
              <w:rPr>
                <w:rFonts w:ascii="Times New Roman"/>
                <w:b w:val="false"/>
                <w:i w:val="false"/>
                <w:color w:val="000000"/>
                <w:sz w:val="20"/>
              </w:rPr>
              <w:t>№ 161 бұйрығына</w:t>
            </w:r>
            <w:r>
              <w:br/>
            </w:r>
            <w:r>
              <w:rPr>
                <w:rFonts w:ascii="Times New Roman"/>
                <w:b w:val="false"/>
                <w:i w:val="false"/>
                <w:color w:val="000000"/>
                <w:sz w:val="20"/>
              </w:rPr>
              <w:t>52-қосымша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28 қаңтардағы</w:t>
            </w:r>
            <w:r>
              <w:br/>
            </w:r>
            <w:r>
              <w:rPr>
                <w:rFonts w:ascii="Times New Roman"/>
                <w:b w:val="false"/>
                <w:i w:val="false"/>
                <w:color w:val="000000"/>
                <w:sz w:val="20"/>
              </w:rPr>
              <w:t>№ 92 бұйрығына</w:t>
            </w:r>
            <w:r>
              <w:br/>
            </w:r>
            <w:r>
              <w:rPr>
                <w:rFonts w:ascii="Times New Roman"/>
                <w:b w:val="false"/>
                <w:i w:val="false"/>
                <w:color w:val="000000"/>
                <w:sz w:val="20"/>
              </w:rPr>
              <w:t>143-қосымша</w:t>
            </w:r>
          </w:p>
        </w:tc>
      </w:tr>
    </w:tbl>
    <w:bookmarkStart w:name="z1136" w:id="928"/>
    <w:p>
      <w:pPr>
        <w:spacing w:after="0"/>
        <w:ind w:left="0"/>
        <w:jc w:val="left"/>
      </w:pPr>
      <w:r>
        <w:rPr>
          <w:rFonts w:ascii="Times New Roman"/>
          <w:b/>
          <w:i w:val="false"/>
          <w:color w:val="000000"/>
        </w:rPr>
        <w:t xml:space="preserve"> Қазақстан Республикасы білім беру ұйымдарының педагогикалық қызметкерлеріне арналған педагогика кадрларының біліктілігін арттыру курсының "Кәсіпкерлік және бизнес негіздері" пәні мұғалімінің кәсіби құзыреттіліктерін дамыту" білім беру бағдарламасы</w:t>
      </w:r>
    </w:p>
    <w:bookmarkEnd w:id="928"/>
    <w:bookmarkStart w:name="z1137" w:id="929"/>
    <w:p>
      <w:pPr>
        <w:spacing w:after="0"/>
        <w:ind w:left="0"/>
        <w:jc w:val="left"/>
      </w:pPr>
      <w:r>
        <w:rPr>
          <w:rFonts w:ascii="Times New Roman"/>
          <w:b/>
          <w:i w:val="false"/>
          <w:color w:val="000000"/>
        </w:rPr>
        <w:t xml:space="preserve"> 1-тарау. Жалпы ережелер</w:t>
      </w:r>
    </w:p>
    <w:bookmarkEnd w:id="929"/>
    <w:bookmarkStart w:name="z1138" w:id="930"/>
    <w:p>
      <w:pPr>
        <w:spacing w:after="0"/>
        <w:ind w:left="0"/>
        <w:jc w:val="both"/>
      </w:pPr>
      <w:r>
        <w:rPr>
          <w:rFonts w:ascii="Times New Roman"/>
          <w:b w:val="false"/>
          <w:i w:val="false"/>
          <w:color w:val="000000"/>
          <w:sz w:val="28"/>
        </w:rPr>
        <w:t>
      1. Қазақстан Республикасы білім беру ұйымдарының педагогикалық қызметкерлеріне арналған педагогика кадрларының біліктілігін арттыру курсының "Кәсіпкерлік және бизнес негіздері" пәні мұғалімінің кәсіби құзыреттіліктерін дамыту" білім беру бағдарламасы (бұдан әрі – Бағдарлама) "Кәсіпкерлік және бизнес негіздері" пәнінің оқу бағдарламасы бойынша педагогикалық қызметкерлердің қосымша білім, іскерлік пен дағдылар алу процесін реттейді.</w:t>
      </w:r>
    </w:p>
    <w:bookmarkEnd w:id="930"/>
    <w:bookmarkStart w:name="z1139" w:id="931"/>
    <w:p>
      <w:pPr>
        <w:spacing w:after="0"/>
        <w:ind w:left="0"/>
        <w:jc w:val="both"/>
      </w:pPr>
      <w:r>
        <w:rPr>
          <w:rFonts w:ascii="Times New Roman"/>
          <w:b w:val="false"/>
          <w:i w:val="false"/>
          <w:color w:val="000000"/>
          <w:sz w:val="28"/>
        </w:rPr>
        <w:t>
      2. Осы Бағдарлама "Кәсіпкерлік пен бизнес негіздері" пәні бойынша оқу бағдарламасын (бұдан әрі – Оқу бағдарламасы) зерделеуге бағытталған.</w:t>
      </w:r>
    </w:p>
    <w:bookmarkEnd w:id="931"/>
    <w:bookmarkStart w:name="z1140" w:id="932"/>
    <w:p>
      <w:pPr>
        <w:spacing w:after="0"/>
        <w:ind w:left="0"/>
        <w:jc w:val="both"/>
      </w:pPr>
      <w:r>
        <w:rPr>
          <w:rFonts w:ascii="Times New Roman"/>
          <w:b w:val="false"/>
          <w:i w:val="false"/>
          <w:color w:val="000000"/>
          <w:sz w:val="28"/>
        </w:rPr>
        <w:t xml:space="preserve">
      3. Мұғалімдерді курстық оқыту осы Бағдарламаның </w:t>
      </w:r>
      <w:r>
        <w:rPr>
          <w:rFonts w:ascii="Times New Roman"/>
          <w:b w:val="false"/>
          <w:i w:val="false"/>
          <w:color w:val="000000"/>
          <w:sz w:val="28"/>
        </w:rPr>
        <w:t>1-қосымшасына</w:t>
      </w:r>
      <w:r>
        <w:rPr>
          <w:rFonts w:ascii="Times New Roman"/>
          <w:b w:val="false"/>
          <w:i w:val="false"/>
          <w:color w:val="000000"/>
          <w:sz w:val="28"/>
        </w:rPr>
        <w:t xml:space="preserve"> сәйкес оқу жоспары бойынша ұзақтығы 108 академиялық сағатты (соның ішінде 8 академиялық сағат онлайн) құрайды.</w:t>
      </w:r>
    </w:p>
    <w:bookmarkEnd w:id="932"/>
    <w:bookmarkStart w:name="z1141" w:id="933"/>
    <w:p>
      <w:pPr>
        <w:spacing w:after="0"/>
        <w:ind w:left="0"/>
        <w:jc w:val="both"/>
      </w:pPr>
      <w:r>
        <w:rPr>
          <w:rFonts w:ascii="Times New Roman"/>
          <w:b w:val="false"/>
          <w:i w:val="false"/>
          <w:color w:val="000000"/>
          <w:sz w:val="28"/>
        </w:rPr>
        <w:t>
      4. Қазақстан Республикасы білім беру ұйымдарында "Кәсіпкерлік пен бизнес негіздері" пәнін оқытуды іске асыратын мұғалімдердің біліктілігін арттыру "Атамекен" Ұлттық кәсіпкерлер палатасында, Алматы, Астана қалалары мен барлық оның облыстық филиалдарындағы мұғалімдердің біліктіліктілігін арттыру курстары 4 жылда 1 рет 100 сағаттан кем емес көлемде аудиториялық/офлайн және 8 сағаттан кем емес аудиториядан тыс/онлайн жүргізіледі.</w:t>
      </w:r>
    </w:p>
    <w:bookmarkEnd w:id="933"/>
    <w:bookmarkStart w:name="z1142" w:id="934"/>
    <w:p>
      <w:pPr>
        <w:spacing w:after="0"/>
        <w:ind w:left="0"/>
        <w:jc w:val="left"/>
      </w:pPr>
      <w:r>
        <w:rPr>
          <w:rFonts w:ascii="Times New Roman"/>
          <w:b/>
          <w:i w:val="false"/>
          <w:color w:val="000000"/>
        </w:rPr>
        <w:t xml:space="preserve"> 2-тарау. Бағдарламаның мақсаты мен міндеттері</w:t>
      </w:r>
    </w:p>
    <w:bookmarkEnd w:id="934"/>
    <w:bookmarkStart w:name="z1143" w:id="935"/>
    <w:p>
      <w:pPr>
        <w:spacing w:after="0"/>
        <w:ind w:left="0"/>
        <w:jc w:val="both"/>
      </w:pPr>
      <w:r>
        <w:rPr>
          <w:rFonts w:ascii="Times New Roman"/>
          <w:b w:val="false"/>
          <w:i w:val="false"/>
          <w:color w:val="000000"/>
          <w:sz w:val="28"/>
        </w:rPr>
        <w:t>
      5. Бағдарламаның мақсаты: "Кәсіпкерлік пен бизнес негіздері" пәні бойынша Оқу бағдарламасы аясында мұғалімдердің педагогикалық шеберліктерін жетілдіру мен өлшемді шектік бағалау жүйесін енгізу.</w:t>
      </w:r>
    </w:p>
    <w:bookmarkEnd w:id="935"/>
    <w:bookmarkStart w:name="z1144" w:id="936"/>
    <w:p>
      <w:pPr>
        <w:spacing w:after="0"/>
        <w:ind w:left="0"/>
        <w:jc w:val="both"/>
      </w:pPr>
      <w:r>
        <w:rPr>
          <w:rFonts w:ascii="Times New Roman"/>
          <w:b w:val="false"/>
          <w:i w:val="false"/>
          <w:color w:val="000000"/>
          <w:sz w:val="28"/>
        </w:rPr>
        <w:t>
      6. Бағдарламаның міндеттері:</w:t>
      </w:r>
    </w:p>
    <w:bookmarkEnd w:id="936"/>
    <w:p>
      <w:pPr>
        <w:spacing w:after="0"/>
        <w:ind w:left="0"/>
        <w:jc w:val="both"/>
      </w:pPr>
      <w:r>
        <w:rPr>
          <w:rFonts w:ascii="Times New Roman"/>
          <w:b w:val="false"/>
          <w:i w:val="false"/>
          <w:color w:val="000000"/>
          <w:sz w:val="28"/>
        </w:rPr>
        <w:t>
      1) "Кәсіпкерлік пен бизнес негіздері" пәні бойынша Оқу бағдарламасының құрылымын, мазмұнын, мақсаты мен міндеттерін зерделеу;</w:t>
      </w:r>
    </w:p>
    <w:p>
      <w:pPr>
        <w:spacing w:after="0"/>
        <w:ind w:left="0"/>
        <w:jc w:val="both"/>
      </w:pPr>
      <w:r>
        <w:rPr>
          <w:rFonts w:ascii="Times New Roman"/>
          <w:b w:val="false"/>
          <w:i w:val="false"/>
          <w:color w:val="000000"/>
          <w:sz w:val="28"/>
        </w:rPr>
        <w:t>
      2) "Кәсіпкерлік пен бизнес негіздері" пәні бойынша Оқу бағдарламасына сәйкес педагогикалық тәсілдер мен оқу материалдарын зерделеу;</w:t>
      </w:r>
    </w:p>
    <w:p>
      <w:pPr>
        <w:spacing w:after="0"/>
        <w:ind w:left="0"/>
        <w:jc w:val="both"/>
      </w:pPr>
      <w:r>
        <w:rPr>
          <w:rFonts w:ascii="Times New Roman"/>
          <w:b w:val="false"/>
          <w:i w:val="false"/>
          <w:color w:val="000000"/>
          <w:sz w:val="28"/>
        </w:rPr>
        <w:t>
      3) "Кәсіпкерлік пен бизнес негіздері" пәні бойынша Оқу бағдарламасына сәйкес оқыту мақсаттарына жету үшін (критериалды) өлшемді шектік бағалау жүйесін пайдалану дағдыларын қалыптастыру;</w:t>
      </w:r>
    </w:p>
    <w:p>
      <w:pPr>
        <w:spacing w:after="0"/>
        <w:ind w:left="0"/>
        <w:jc w:val="both"/>
      </w:pPr>
      <w:r>
        <w:rPr>
          <w:rFonts w:ascii="Times New Roman"/>
          <w:b w:val="false"/>
          <w:i w:val="false"/>
          <w:color w:val="000000"/>
          <w:sz w:val="28"/>
        </w:rPr>
        <w:t>
      4) Жайттық (ситуациалық) талдау тәсілі (бизнес кейс тәсілі) негізінде оқыту техникасын пайдалану дағдыларын дамыту;</w:t>
      </w:r>
    </w:p>
    <w:p>
      <w:pPr>
        <w:spacing w:after="0"/>
        <w:ind w:left="0"/>
        <w:jc w:val="both"/>
      </w:pPr>
      <w:r>
        <w:rPr>
          <w:rFonts w:ascii="Times New Roman"/>
          <w:b w:val="false"/>
          <w:i w:val="false"/>
          <w:color w:val="000000"/>
          <w:sz w:val="28"/>
        </w:rPr>
        <w:t>
      5) Оқу үрдісінің ойын (геймификация) тәсілі негізінде оқыту техникасын пайдалану дағдыларын дамыту;</w:t>
      </w:r>
    </w:p>
    <w:p>
      <w:pPr>
        <w:spacing w:after="0"/>
        <w:ind w:left="0"/>
        <w:jc w:val="both"/>
      </w:pPr>
      <w:r>
        <w:rPr>
          <w:rFonts w:ascii="Times New Roman"/>
          <w:b w:val="false"/>
          <w:i w:val="false"/>
          <w:color w:val="000000"/>
          <w:sz w:val="28"/>
        </w:rPr>
        <w:t>
      6) Ресурстарды қолдану және жоспарлау түрлері мен тәсілдерін пайдалану дағдыларын жетілдіру.</w:t>
      </w:r>
    </w:p>
    <w:bookmarkStart w:name="z1145" w:id="937"/>
    <w:p>
      <w:pPr>
        <w:spacing w:after="0"/>
        <w:ind w:left="0"/>
        <w:jc w:val="both"/>
      </w:pPr>
      <w:r>
        <w:rPr>
          <w:rFonts w:ascii="Times New Roman"/>
          <w:b w:val="false"/>
          <w:i w:val="false"/>
          <w:color w:val="000000"/>
          <w:sz w:val="28"/>
        </w:rPr>
        <w:t>
      7. Оқыту курсын аяқтағаннан кейін тыңдаушылар:</w:t>
      </w:r>
    </w:p>
    <w:bookmarkEnd w:id="937"/>
    <w:p>
      <w:pPr>
        <w:spacing w:after="0"/>
        <w:ind w:left="0"/>
        <w:jc w:val="both"/>
      </w:pPr>
      <w:r>
        <w:rPr>
          <w:rFonts w:ascii="Times New Roman"/>
          <w:b w:val="false"/>
          <w:i w:val="false"/>
          <w:color w:val="000000"/>
          <w:sz w:val="28"/>
        </w:rPr>
        <w:t>
      1) "Кәсіпкерлік пен бизнес негіздері" пәні бойынша Оқу бағдарламасының құрылымын, мазмұнын, мақсаты мен міндеттерін біледі және түсінеді;</w:t>
      </w:r>
    </w:p>
    <w:p>
      <w:pPr>
        <w:spacing w:after="0"/>
        <w:ind w:left="0"/>
        <w:jc w:val="both"/>
      </w:pPr>
      <w:r>
        <w:rPr>
          <w:rFonts w:ascii="Times New Roman"/>
          <w:b w:val="false"/>
          <w:i w:val="false"/>
          <w:color w:val="000000"/>
          <w:sz w:val="28"/>
        </w:rPr>
        <w:t>
      2) "Кәсіпкерлік пен бизнес негіздері" пәні бойынша Оқу бағдарламасына сәйкес педагогикалық тәсілдерді, оқу материалдарын пайдалана біледі;</w:t>
      </w:r>
    </w:p>
    <w:p>
      <w:pPr>
        <w:spacing w:after="0"/>
        <w:ind w:left="0"/>
        <w:jc w:val="both"/>
      </w:pPr>
      <w:r>
        <w:rPr>
          <w:rFonts w:ascii="Times New Roman"/>
          <w:b w:val="false"/>
          <w:i w:val="false"/>
          <w:color w:val="000000"/>
          <w:sz w:val="28"/>
        </w:rPr>
        <w:t>
      3) "Кәсіпкерлік пен бизнес негіздері" пәні бойынша Оқу бағдарламасына сәйкес оқу мақсаттарына жету үшін (критериалды) өлшемді шектік бағалау жүйесін қолдана біледі;</w:t>
      </w:r>
    </w:p>
    <w:p>
      <w:pPr>
        <w:spacing w:after="0"/>
        <w:ind w:left="0"/>
        <w:jc w:val="both"/>
      </w:pPr>
      <w:r>
        <w:rPr>
          <w:rFonts w:ascii="Times New Roman"/>
          <w:b w:val="false"/>
          <w:i w:val="false"/>
          <w:color w:val="000000"/>
          <w:sz w:val="28"/>
        </w:rPr>
        <w:t>
      4) Жайттық (ситуациалық) талдау тәсілі (бизнес кейс тәсілі) негізінде оқыту техникасын пайдалану дағдыларын меңгереді;</w:t>
      </w:r>
    </w:p>
    <w:p>
      <w:pPr>
        <w:spacing w:after="0"/>
        <w:ind w:left="0"/>
        <w:jc w:val="both"/>
      </w:pPr>
      <w:r>
        <w:rPr>
          <w:rFonts w:ascii="Times New Roman"/>
          <w:b w:val="false"/>
          <w:i w:val="false"/>
          <w:color w:val="000000"/>
          <w:sz w:val="28"/>
        </w:rPr>
        <w:t>
      5) Оқу үрдісінің ойын (геймификация) тәсілі негізінде оқыту техникасын пайдалану дағдыларын меңгереді;</w:t>
      </w:r>
    </w:p>
    <w:p>
      <w:pPr>
        <w:spacing w:after="0"/>
        <w:ind w:left="0"/>
        <w:jc w:val="both"/>
      </w:pPr>
      <w:r>
        <w:rPr>
          <w:rFonts w:ascii="Times New Roman"/>
          <w:b w:val="false"/>
          <w:i w:val="false"/>
          <w:color w:val="000000"/>
          <w:sz w:val="28"/>
        </w:rPr>
        <w:t>
      6) Ресурстарды қолдану және жоспарлау түрлері мен тәсілдерін қолдана біледі.</w:t>
      </w:r>
    </w:p>
    <w:bookmarkStart w:name="z1146" w:id="938"/>
    <w:p>
      <w:pPr>
        <w:spacing w:after="0"/>
        <w:ind w:left="0"/>
        <w:jc w:val="left"/>
      </w:pPr>
      <w:r>
        <w:rPr>
          <w:rFonts w:ascii="Times New Roman"/>
          <w:b/>
          <w:i w:val="false"/>
          <w:color w:val="000000"/>
        </w:rPr>
        <w:t xml:space="preserve"> 3-тарау. Бағдарламаның құрылымы мен мазмұны</w:t>
      </w:r>
    </w:p>
    <w:bookmarkEnd w:id="938"/>
    <w:bookmarkStart w:name="z1147" w:id="939"/>
    <w:p>
      <w:pPr>
        <w:spacing w:after="0"/>
        <w:ind w:left="0"/>
        <w:jc w:val="both"/>
      </w:pPr>
      <w:r>
        <w:rPr>
          <w:rFonts w:ascii="Times New Roman"/>
          <w:b w:val="false"/>
          <w:i w:val="false"/>
          <w:color w:val="000000"/>
          <w:sz w:val="28"/>
        </w:rPr>
        <w:t>
      8. Бағдарлама біліктілікті арттыру курсының мақсаттарын шолып өтуден, одан әрі білім беруді реформалау мәселесі бойынша ғылыми әдебиетті талдаумен басталады. Мұғалімдер "Кәсіпкерлік пен бизнес негіздері" пәні бойынша Оқу бағдарламасының құрылымын, педагогикалық тәсілдерді, бағалау механизмдерін, аспектілерін қарастырады.</w:t>
      </w:r>
    </w:p>
    <w:bookmarkEnd w:id="939"/>
    <w:bookmarkStart w:name="z1148" w:id="940"/>
    <w:p>
      <w:pPr>
        <w:spacing w:after="0"/>
        <w:ind w:left="0"/>
        <w:jc w:val="both"/>
      </w:pPr>
      <w:r>
        <w:rPr>
          <w:rFonts w:ascii="Times New Roman"/>
          <w:b w:val="false"/>
          <w:i w:val="false"/>
          <w:color w:val="000000"/>
          <w:sz w:val="28"/>
        </w:rPr>
        <w:t>
      9. Мұғалімдер "Кәсіпкерлік пен бизнес негіздері" пәні бойынша Оқу бағдарламасын және пән бойынша оқу жоспарын меңгереді. Күнделікті тақырыптық оқыту аяқталысымен рефлексия жүргізіледі, оқыту жетістіктерінің мониторингін жүргізу мақсатында тапсырмалар орындалады.</w:t>
      </w:r>
    </w:p>
    <w:bookmarkEnd w:id="940"/>
    <w:bookmarkStart w:name="z1149" w:id="941"/>
    <w:p>
      <w:pPr>
        <w:spacing w:after="0"/>
        <w:ind w:left="0"/>
        <w:jc w:val="both"/>
      </w:pPr>
      <w:r>
        <w:rPr>
          <w:rFonts w:ascii="Times New Roman"/>
          <w:b w:val="false"/>
          <w:i w:val="false"/>
          <w:color w:val="000000"/>
          <w:sz w:val="28"/>
        </w:rPr>
        <w:t>
      10. Оқу жоспарына сәйкес осы Бағдарлама шеңберінде сабақтар Дэвид Колбаның оқыту процесінің төрт сатылы эмпирикалық моделі негізінде іске асырылады.</w:t>
      </w:r>
    </w:p>
    <w:bookmarkEnd w:id="941"/>
    <w:bookmarkStart w:name="z1150" w:id="942"/>
    <w:p>
      <w:pPr>
        <w:spacing w:after="0"/>
        <w:ind w:left="0"/>
        <w:jc w:val="both"/>
      </w:pPr>
      <w:r>
        <w:rPr>
          <w:rFonts w:ascii="Times New Roman"/>
          <w:b w:val="false"/>
          <w:i w:val="false"/>
          <w:color w:val="000000"/>
          <w:sz w:val="28"/>
        </w:rPr>
        <w:t>
      11. Оқыту барысында мұғалімдер микрооқыту кезінде "тәжірибе" жүргізеді.</w:t>
      </w:r>
    </w:p>
    <w:bookmarkEnd w:id="942"/>
    <w:bookmarkStart w:name="z1151" w:id="943"/>
    <w:p>
      <w:pPr>
        <w:spacing w:after="0"/>
        <w:ind w:left="0"/>
        <w:jc w:val="both"/>
      </w:pPr>
      <w:r>
        <w:rPr>
          <w:rFonts w:ascii="Times New Roman"/>
          <w:b w:val="false"/>
          <w:i w:val="false"/>
          <w:color w:val="000000"/>
          <w:sz w:val="28"/>
        </w:rPr>
        <w:t>
      12. Бағдарламаның оқу-әдістемелік кешеніне кіретіндер:</w:t>
      </w:r>
    </w:p>
    <w:bookmarkEnd w:id="943"/>
    <w:p>
      <w:pPr>
        <w:spacing w:after="0"/>
        <w:ind w:left="0"/>
        <w:jc w:val="both"/>
      </w:pPr>
      <w:r>
        <w:rPr>
          <w:rFonts w:ascii="Times New Roman"/>
          <w:b w:val="false"/>
          <w:i w:val="false"/>
          <w:color w:val="000000"/>
          <w:sz w:val="28"/>
        </w:rPr>
        <w:t>
      1) Педагогикалық кадрлардың біліктілігін арттыру бағдарламасы;</w:t>
      </w:r>
    </w:p>
    <w:p>
      <w:pPr>
        <w:spacing w:after="0"/>
        <w:ind w:left="0"/>
        <w:jc w:val="both"/>
      </w:pPr>
      <w:r>
        <w:rPr>
          <w:rFonts w:ascii="Times New Roman"/>
          <w:b w:val="false"/>
          <w:i w:val="false"/>
          <w:color w:val="000000"/>
          <w:sz w:val="28"/>
        </w:rPr>
        <w:t>
      2) Презентациялар, кейстер және үлестірме материал;</w:t>
      </w:r>
    </w:p>
    <w:p>
      <w:pPr>
        <w:spacing w:after="0"/>
        <w:ind w:left="0"/>
        <w:jc w:val="both"/>
      </w:pPr>
      <w:r>
        <w:rPr>
          <w:rFonts w:ascii="Times New Roman"/>
          <w:b w:val="false"/>
          <w:i w:val="false"/>
          <w:color w:val="000000"/>
          <w:sz w:val="28"/>
        </w:rPr>
        <w:t>
      3) Күтілетін нәтижелерге жету деңгейін анықтау үшін тапсырмалар.</w:t>
      </w:r>
    </w:p>
    <w:bookmarkStart w:name="z1152" w:id="944"/>
    <w:p>
      <w:pPr>
        <w:spacing w:after="0"/>
        <w:ind w:left="0"/>
        <w:jc w:val="left"/>
      </w:pPr>
      <w:r>
        <w:rPr>
          <w:rFonts w:ascii="Times New Roman"/>
          <w:b/>
          <w:i w:val="false"/>
          <w:color w:val="000000"/>
        </w:rPr>
        <w:t xml:space="preserve"> 4-тарау. Білім беру процесінің нәтижелерін бағалау тәсілдері, формалары мен ұйымдастырылуы</w:t>
      </w:r>
    </w:p>
    <w:bookmarkEnd w:id="944"/>
    <w:bookmarkStart w:name="z1153" w:id="945"/>
    <w:p>
      <w:pPr>
        <w:spacing w:after="0"/>
        <w:ind w:left="0"/>
        <w:jc w:val="both"/>
      </w:pPr>
      <w:r>
        <w:rPr>
          <w:rFonts w:ascii="Times New Roman"/>
          <w:b w:val="false"/>
          <w:i w:val="false"/>
          <w:color w:val="000000"/>
          <w:sz w:val="28"/>
        </w:rPr>
        <w:t>
      13. Біліктілікті арттыру курстары офлайн/күндізгі және онлайн/ қашықтықтан оқыту білім беру режимінде курстың оқу-тақырыптық жоспарына сәйкес, осы Бағдарламаның 1-қосымшасына сай өткізіледі. Курс ұзақтығы 100 сағат офлайн/күндізгі және 8 сағат онлайн/қашықтықтан оқытуды құрайды.</w:t>
      </w:r>
    </w:p>
    <w:bookmarkEnd w:id="945"/>
    <w:bookmarkStart w:name="z1154" w:id="946"/>
    <w:p>
      <w:pPr>
        <w:spacing w:after="0"/>
        <w:ind w:left="0"/>
        <w:jc w:val="both"/>
      </w:pPr>
      <w:r>
        <w:rPr>
          <w:rFonts w:ascii="Times New Roman"/>
          <w:b w:val="false"/>
          <w:i w:val="false"/>
          <w:color w:val="000000"/>
          <w:sz w:val="28"/>
        </w:rPr>
        <w:t>
      14. Білім беру процесін ұйымдастыру кезінде курс қатысушыларының білімін бағалау мен бақылау мақсатында: өзіндік жұмыс, жобалық жұмыс (портфолио қорғау), шағын сабақтарды (шағын шараларды) презентациялау, психология-педагогикалық және бөлімдер мазмұны бойынша аралық тестілеу, барлық бөлімдер бойынша қорытынды тестілеу жүргізіледі. Өзіндік жұмыс үшін тапсырмалар мен тестілеу тапсырмалары курстың оқу-әдістемелік кешеніне (бұдан әрі – ОӘК) енгізілген.</w:t>
      </w:r>
    </w:p>
    <w:bookmarkEnd w:id="946"/>
    <w:bookmarkStart w:name="z1155" w:id="947"/>
    <w:p>
      <w:pPr>
        <w:spacing w:after="0"/>
        <w:ind w:left="0"/>
        <w:jc w:val="both"/>
      </w:pPr>
      <w:r>
        <w:rPr>
          <w:rFonts w:ascii="Times New Roman"/>
          <w:b w:val="false"/>
          <w:i w:val="false"/>
          <w:color w:val="000000"/>
          <w:sz w:val="28"/>
        </w:rPr>
        <w:t>
      15. Білім беру процесі интерактивті формалар мен оқыту тәсілдерін енгізеді: дәріс, семинар, практикалық жұмыстар, тренинг, шағын сабақтарды презентациялау, кейстер әдісі, жобалық әдіс, бейне-фильмдерді талқыға салу, сондай ақ, қатысушының мұғаліммен өзіндік жұмысы, шағын топтарда жұмыс жасау, оқытуға бағытталған ойындар, кері байланыс, шеберлік сабағы, жеке портфолиолар мен аналитикалық есеп берулерді қорғау.</w:t>
      </w:r>
    </w:p>
    <w:bookmarkEnd w:id="947"/>
    <w:bookmarkStart w:name="z1156" w:id="948"/>
    <w:p>
      <w:pPr>
        <w:spacing w:after="0"/>
        <w:ind w:left="0"/>
        <w:jc w:val="both"/>
      </w:pPr>
      <w:r>
        <w:rPr>
          <w:rFonts w:ascii="Times New Roman"/>
          <w:b w:val="false"/>
          <w:i w:val="false"/>
          <w:color w:val="000000"/>
          <w:sz w:val="28"/>
        </w:rPr>
        <w:t>
      16. Қатысушылардың кәсіби біліктіліктерді меңгеру дәрежесін анықтау үшін бағалау критерийлері мен ОӘК бағдарламасына енгізілген Бағдарлама мазмұнын меңгеру параметрлері жасалынады.</w:t>
      </w:r>
    </w:p>
    <w:bookmarkEnd w:id="948"/>
    <w:bookmarkStart w:name="z1157" w:id="949"/>
    <w:p>
      <w:pPr>
        <w:spacing w:after="0"/>
        <w:ind w:left="0"/>
        <w:jc w:val="both"/>
      </w:pPr>
      <w:r>
        <w:rPr>
          <w:rFonts w:ascii="Times New Roman"/>
          <w:b w:val="false"/>
          <w:i w:val="false"/>
          <w:color w:val="000000"/>
          <w:sz w:val="28"/>
        </w:rPr>
        <w:t>
      17. Мұғалімдердің қызметін бағалау келесі критерийлер бойынша бағаланады: "Кәсіпкерлік пен бизнес негіздері" пәні бойынша Оқу бағдарламасын түсінуі, оқытудағы дағдыларының қалыптасуы, жоспарлай білуі, белсенді оқыту әдістерін қолдану дағдылары, пәндік педагогикалық білімдерін қалыптастыруы, өлшемді шектік бағалау.</w:t>
      </w:r>
    </w:p>
    <w:bookmarkEnd w:id="9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білім </w:t>
            </w:r>
            <w:r>
              <w:br/>
            </w:r>
            <w:r>
              <w:rPr>
                <w:rFonts w:ascii="Times New Roman"/>
                <w:b w:val="false"/>
                <w:i w:val="false"/>
                <w:color w:val="000000"/>
                <w:sz w:val="20"/>
              </w:rPr>
              <w:t xml:space="preserve">беру ұйымдарының </w:t>
            </w:r>
            <w:r>
              <w:br/>
            </w:r>
            <w:r>
              <w:rPr>
                <w:rFonts w:ascii="Times New Roman"/>
                <w:b w:val="false"/>
                <w:i w:val="false"/>
                <w:color w:val="000000"/>
                <w:sz w:val="20"/>
              </w:rPr>
              <w:t xml:space="preserve">педагогикалық қызметкерлеріне </w:t>
            </w:r>
            <w:r>
              <w:br/>
            </w:r>
            <w:r>
              <w:rPr>
                <w:rFonts w:ascii="Times New Roman"/>
                <w:b w:val="false"/>
                <w:i w:val="false"/>
                <w:color w:val="000000"/>
                <w:sz w:val="20"/>
              </w:rPr>
              <w:t xml:space="preserve">арналған педагогика </w:t>
            </w:r>
            <w:r>
              <w:br/>
            </w:r>
            <w:r>
              <w:rPr>
                <w:rFonts w:ascii="Times New Roman"/>
                <w:b w:val="false"/>
                <w:i w:val="false"/>
                <w:color w:val="000000"/>
                <w:sz w:val="20"/>
              </w:rPr>
              <w:t xml:space="preserve">кадрларының біліктілігін </w:t>
            </w:r>
            <w:r>
              <w:br/>
            </w:r>
            <w:r>
              <w:rPr>
                <w:rFonts w:ascii="Times New Roman"/>
                <w:b w:val="false"/>
                <w:i w:val="false"/>
                <w:color w:val="000000"/>
                <w:sz w:val="20"/>
              </w:rPr>
              <w:t xml:space="preserve">арттыру курсының "Кәсіпкерлік </w:t>
            </w:r>
            <w:r>
              <w:br/>
            </w:r>
            <w:r>
              <w:rPr>
                <w:rFonts w:ascii="Times New Roman"/>
                <w:b w:val="false"/>
                <w:i w:val="false"/>
                <w:color w:val="000000"/>
                <w:sz w:val="20"/>
              </w:rPr>
              <w:t xml:space="preserve">және бизнес негіздері" пәні </w:t>
            </w:r>
            <w:r>
              <w:br/>
            </w:r>
            <w:r>
              <w:rPr>
                <w:rFonts w:ascii="Times New Roman"/>
                <w:b w:val="false"/>
                <w:i w:val="false"/>
                <w:color w:val="000000"/>
                <w:sz w:val="20"/>
              </w:rPr>
              <w:t xml:space="preserve">мұғалімінің кәсіби </w:t>
            </w:r>
            <w:r>
              <w:br/>
            </w:r>
            <w:r>
              <w:rPr>
                <w:rFonts w:ascii="Times New Roman"/>
                <w:b w:val="false"/>
                <w:i w:val="false"/>
                <w:color w:val="000000"/>
                <w:sz w:val="20"/>
              </w:rPr>
              <w:t xml:space="preserve">құзыреттіліктерін дамыту" білім </w:t>
            </w:r>
            <w:r>
              <w:br/>
            </w:r>
            <w:r>
              <w:rPr>
                <w:rFonts w:ascii="Times New Roman"/>
                <w:b w:val="false"/>
                <w:i w:val="false"/>
                <w:color w:val="000000"/>
                <w:sz w:val="20"/>
              </w:rPr>
              <w:t>беру бағдарламасына</w:t>
            </w:r>
            <w:r>
              <w:br/>
            </w:r>
            <w:r>
              <w:rPr>
                <w:rFonts w:ascii="Times New Roman"/>
                <w:b w:val="false"/>
                <w:i w:val="false"/>
                <w:color w:val="000000"/>
                <w:sz w:val="20"/>
              </w:rPr>
              <w:t>1-қосымша</w:t>
            </w:r>
          </w:p>
        </w:tc>
      </w:tr>
    </w:tbl>
    <w:bookmarkStart w:name="z1159" w:id="950"/>
    <w:p>
      <w:pPr>
        <w:spacing w:after="0"/>
        <w:ind w:left="0"/>
        <w:jc w:val="left"/>
      </w:pPr>
      <w:r>
        <w:rPr>
          <w:rFonts w:ascii="Times New Roman"/>
          <w:b/>
          <w:i w:val="false"/>
          <w:color w:val="000000"/>
        </w:rPr>
        <w:t xml:space="preserve"> Оқу жоспары</w:t>
      </w:r>
    </w:p>
    <w:bookmarkEnd w:id="9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2814"/>
        <w:gridCol w:w="8459"/>
        <w:gridCol w:w="403"/>
      </w:tblGrid>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тақырыбы</w:t>
            </w: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мазмұны</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–апта. "Кәсіпкерлік пен бизнес негіздері" пәні бойынша оқу бағдарламасына кіріспе, "Кәсіпкерлік пен бизнес негіздері" пәнінің оқу бағдарламасы бойынша 10 сыныптарда жайттық (ситуациялық) талдау және геймификация тәсілі негізінде оқыту</w:t>
            </w:r>
          </w:p>
        </w:tc>
      </w:tr>
      <w:tr>
        <w:trPr>
          <w:trHeight w:val="30" w:hRule="atLeast"/>
        </w:trPr>
        <w:tc>
          <w:tcPr>
            <w:tcW w:w="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пен бизнес негіздері" пәні бойынша Оқу бағдарламасына кіріспе</w:t>
            </w: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Оқытуға кіріспе. "Рухани жаңғыру" бағдарламасы. Digital Kazakhstan мемлекеттік бағдарламасы.</w:t>
            </w:r>
            <w:r>
              <w:br/>
            </w:r>
            <w:r>
              <w:rPr>
                <w:rFonts w:ascii="Times New Roman"/>
                <w:b w:val="false"/>
                <w:i w:val="false"/>
                <w:color w:val="000000"/>
                <w:sz w:val="20"/>
              </w:rPr>
              <w:t>
Оқу бағдарламасының мемлекеттік бағдарламалардың мақсатымен байланысы.</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пен бизнес негіздері" оқу бағдарламасының мазмұны мен құрылымы.</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пен бизнес негіздері" оқу бағдарламасының ерекшеліктері. Сабақ берудің және тиімді оқытудың стратегиясын қысқаша шолу: коучинг элементтері, тренинг құралдары, сондай ақ, ойын (геймификация) принципі мен бизнес кейстер.</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Жайттық талдау тәсілі негізінде оқыту техникасы (Бизнес кейстер әдісі) және кейстердің жіктелуі</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беруді жоспарлау. Сабақтың қысқамерзімді жоспарын құрылымдау. 10 және 11 сыныптарда "Кәсіпкерлік пен бизнес негіздері" пәні бойынша теорияға сәйкес қолданатын шағын кейстерді қарастыру. Мәселелердің шығу жолдарын зерттеу, шешу жолдарын ұсыну, ең ұтымды шешімді таңдау. Курстық оқытудың күтілетін нәтижелеріне жету дәрежелерін анықтау: жоспарлау.</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Жайттық талдау тәсілі негізінде оқыту техникасы (бизнес кейс тәсілі)</w:t>
            </w: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"Кәсіпкерлікке кіріспе" және "Қазақстан экономикасына тарихи экскурс" бөлімшелері бойынша қысқартылған кейстерді қарастыру және сабақ беруді жоспарлау. Мәселелердің шығу жолдарын зерттеу, шешу жолдарын ұсыну, ең ұтымды шешімді таңдау. Күтілетін нәтижелердің дәрежелерін анықтау: жоспарлау.</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тәсілдеме: бастамашылдық және даму мен жаңашылдыққа үздіксіз ұмтылу" және "Өндіріс үрдісіне қатысатын ресурстар" бөлімшелері бойынша сабақты жоспарлау және кейстерді қарастыру. Мәселелердің шығу жолдарын зерттеу, шешу жолдарын ұсыну, ең ұтымды шешімді таңдау. Күтілетін нәтижелердің дәрежелерін анықтау: жоспарлау.</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"Нарықтың қызмет ету механизмі" және "Нарықтық тепе-теңдік" бөлімшелері бойынша сабақ беруді жоспарлау және кейстерді қарастыру. Мәселелердің шығу жолдарын зерттеу, шешу жолдарын ұсыну, ең ұтымды шешімді таңдау. Күтілетін нәтижелердің дәрежелерін анықтау; жоспарлау.</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 түрлері, кәсіпкерліктің ұйымдастырушылық-құқықтық формалары", "Кәсіпкерліктегі инновациялар мен трендтер (әлемдік, аймақтық және жастардың)" және "Стартап мәдениет" бөлімшелері бойынша сабақ беруді жоспарлау және кейстерді қарастыру. Мәселелердің шығу жолдарын зерттеу, шешу жолдарын ұсыну, ең ұтымды шешімді таңдау. Күтілетін нәтижелердің дәрежелерін анықтау: жоспарлау.</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жағдайдағы бәсекенің дамуы", "Баға белгілеу - экономикалық категория ретінде баға қызметі мен мәні" бөлімшелері бойынша сабақ беруді жоспарлау және кейстерді қарастыру. Мәселелердің шығу жолдарын зерттеу, шешу жолдарын ұсыну, ең ұтымды шешімді таңдау. Күтілетін нәтижелердің дәрежелерін анықтау: жоспарлау.</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оқыту әдістерінің ерекшеліктері - геймификация</w:t>
            </w: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процесінің геймификация әдісі негізінде оқыту техникасы. Геймификация элементтері. Ойын техникасының пирамидасы. Оқу процесінің геймификациясы процесінде оқушының өзін ұстау психологиясы (Бихевиоризм).</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экономикасына тарихи экскурс"және "Кәсіпкерлік тәсілдеме: бастамашылдық және даму мен жаңашылдыққа үздіксіз ұмтылу" бөлімшелерінде қолданылатын геймификация технологияларын қарастыру. Мәселелердің шығуын қарастыру, нәтижелерін түсіндіру, өткізу әдістемесі, дебрифинг.</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үрдісіне қатысатын ресурстар", "Нарықтың қызмет ету механизмі" және "Нарықтық тепе-теңдік" бөлімшелерінде қолданылатын геймификация технологияларын қарастыру. Мәселелердің шығуын қарастыру, нәтижелерін түсіндіру, өткізу әдістемесі, дебрифинг.</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 түрлері, кәсіпкерліктің ұйымдастырушылық-құқықтық формалары", "Кәсіпкерліктегі инновациялар мен трендтер (әлемдік, аймақтық және жастардың)" және "Стартап мәдениет" бөлімшелерінде қолданылатын геймификация технологияларын қарастыру. Мәселелердің шығуын қарастыру, нәтижелерін түсіндіру, өткізу әдістемесі, дебрифинг.</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жағдайдағы бәсекенің дамуы", "Баға белгілеу - экономикалық категория ретінде баға қызметі мен мәні" бөлімшелерінде қолданылатын геймификация технологияларын қарастыру. Мәселелердің шығуын қарастыру, нәтижелерін түсіндіру, өткізу әдістемесі, дебрифинг.</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"Әрекеттегі маркетинг" бөлімі бойынша тәжірибелік оқыту және сабақты жоспарлау</w:t>
            </w: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"Маркетингіге кіріспе" және "Маркетинг-микс" бөлімшелері бойынша тренинг жүргізу және сабақты жоспарлау. Мәселелердің шығу жолдарын зерттеу, шешу жолдарын ұсыну, ең ұтымды шешімді таңдау. Күтілетін нәтижелердің дәрежелерін анықтау: жоспарлау.</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"Кабинеттік және далалық зерттеулер" және "SWOT талдау" бөлімшелері бойынша тренинг жүргізу және сабақты жоспарлау. Мәселелердің шығу жолдарын зерттеу, шешу жолдарын ұсыну, ең ұтымды шешімді таңдау. Күтілетін нәтижелердің дәрежелерін анықтау: жоспарлау.</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аудитория, сегменттеу" және "Бренд" бөлімшелері бойынша тренинг жүргізу және сабақты жоспарлау. Мәселелердің шығу жолдарын зерттеу, шешу жолдарын ұсыну, ең ұтымды шешімді таңдау. Күтілетін нәтижелердің дәрежелерін анықтау: жоспарлау.</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"Маркетингілік коммуникациялар" бөлімшесі бойынша тренинг жүргізу және сабақты жоспарлау. Мәселелердің шығу жолдарын зерттеу, шешу жолдарын ұсыну, ең ұтымды шешімді таңдау. Күтілетін нәтижелердің дәрежелерін анықтау: жоспарлау.</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маркетингілік коммуникациялар" бөлімшесі бойынша тренинг жүргізу және сабақты жоспарлау. Мәселелердің шығу жолдарын зерттеу, шешу жолдарын ұсыну, ең ұтымды шешімді таңдау. Күтілетін нәтижелердің дәрежелерін анықтау: жоспарлау.</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"Ойлау дизайны" бөлімі бойынша тәжірибелік оқыту және сабақты жоспарлау</w:t>
            </w: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"Ойлау дизайнына кіріспе" және "Эмпатия" бөлімшелері бойынша тренинг жүргізу және сабақты жоспарлау. Мәселелердің шығу жолдарын зерттеу, шешу жолдарын ұсыну, ең ұтымды шешімді таңдау. Күтілетін нәтижелердің дәрежелерін анықтау: жоспарлау.</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және синтез" бөлімшесі бойынша тренинг жүргізу және сабақты жоспарлау. Мәселелердің шығу жолдарын зерттеу, шешу жолдарын ұсыну, ең ұтымды шешімді таңдау. Күтілетін нәтижелердің дәрежелерін анықтау: жоспарлау.</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"Идея ойлап табу" бөлімшесі бойынша тренинг жүргізу және сабақты жоспарлау. Мәселелердің шығу жолдарын зерттеу, шешу жолдарын ұсыну, ең ұтымды шешімді таңдау. Күтілетін нәтижелердің дәрежелерін анықтау: жоспарлау.</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"Прототип жасау" бөлімшесі бойынша тренинг жүргізу және сабақты жоспарлау. Мәселелердің шығу жолдарын зерттеу, шешу жолдарын ұсыну, ең ұтымды шешімді таңдау. Күтілетін нәтижелердің дәрежелерін анықтау: жоспарлау.</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және "Сторителлинг" бөлімшелері бойынша тренинг жүргізу және сабақты жоспарлау. Мәселелердің шығу жолдарын зерттеу, шешу жолдарын ұсыну, ең ұтымды шешімді таңдау. Күтілетін нәтижелердің дәрежелерін анықтау: жоспарлау.</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2-апта. 11- сыныпта "Кәсіпкерлік пен бизнес негіздері" пәні бойынша оқу бағдарламасы бойынша оқыту. Микрооқыту</w:t>
            </w:r>
          </w:p>
        </w:tc>
      </w:tr>
      <w:tr>
        <w:trPr>
          <w:trHeight w:val="30" w:hRule="atLeast"/>
        </w:trPr>
        <w:tc>
          <w:tcPr>
            <w:tcW w:w="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"Стартап акселератор (1)" бөлімі бойынша тәжірибелік оқыту және сабақты жоспарлау</w:t>
            </w: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"Питчинг" бөлімшесі бойынша тренинг жүргізу және сабақты жоспарлау. Мәселелердің шығу жолдарын зерттеу, шешу жолдарын ұсыну, ең ұтымды шешімді таңдау. Күтілетін нәтижелердің дәрежелерін анықтау: жоспарлау.</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 құру және кәсіпкерлік қызметтегі командалар рөлі" бөлімшесі бойынша тренинг жүргізу және сабақты жоспарлау. Мәселелердің шығу жолдарын зерттеу, шешу жолдарын ұсыну, ең ұтымды шешімді таңдау. Күтілетін нәтижелердің дәрежелерін анықтау: жоспарлау.</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"Канва бизнес-моделі, маңызды құндылықтарды анықтау. Бизнес-жоспар құрылымы" бөлімшесі бойынша тренинг жүргізу және сабақты жоспарлау. Мәселелердің шығу жолдарын зерттеу, шешу жолдарын ұсыну, ең ұтымды шешімді таңдау. Күтілетін нәтижелердің дәрежелерін анықтау: жоспарлау.</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"Стартап-жобалардағы маркетинг" бөлімшесі бойынша тренинг жүргізу және сабақты жоспарлау. Мәселелердің шығу жолдарын зерттеу, шешу жолдарын ұсыну, ең ұтымды шешімді таңдау. Күтілетін нәтижелердің дәрежелерін анықтау: жоспарлау.</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"Стартап акселератор (1), (2)" бөлімі бойынша тәжірибелік оқыту және сабақты жоспарлау</w:t>
            </w: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"Стартап-жобалардағы коммуникация арналары" бөлімшесі бойынша тренинг жүргізу және сабақты жоспарлау. Мәселелердің шығу жолдарын зерттеу, шешу жолдарын ұсыну, ең ұтымды шешімді таңдау. Күтілетін нәтижелердің дәрежелерін анықтау: жоспарлау.</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және сатыпалушылық бейілділік" бөлімшесі бойынша тренинг жүргізу және сабақты жоспарлау. Мәселелердің шығу жолдарын зерттеу, шешу жолдарын ұсыну, ең ұтымды шешімді таңдау. Күтілетін нәтижелердің дәрежелерін анықтау: жоспарлау.</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"Стартаптардағы пайда арналары" бөлімшесі бойынша тренинг жүргізу және сабақты жоспарлау. Мәселелердің шығу жолдарын зерттеу, шешу жолдарын ұсыну, ең ұтымды шешімді таңдау. Күтілетін нәтижелердің дәрежелерін анықтау: жоспарлау.</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ресурстар және ресурстарды басқару" бөлімшесі бойынша тренинг жүргізу және сабақты жоспарлау. Мәселелердің шығу жолдарын зерттеу, шешу жолдарын ұсыну, ең ұтымды шешімді таңдау. Күтілетін нәтижелердің дәрежелерін анықтау: жоспарлау.</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"Стартап акселератор (2)" бөлімі бойынша тәжірибелік оқыту және сабақты жоспарлау</w:t>
            </w: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қызметтегі серіктестік" бөлімшесі бойынша тренинг жүргізу және сабақты жоспарлау. Мәселелердің шығу жолдарын зерттеу, шешу жолдарын ұсыну, ең ұтымды шешімді таңдау. Күтілетін нәтижелердің дәрежелерін анықтау: жоспарлау.</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"Бизнестегі маңызды қызмет" бөлімшесі бойынша тренинг жүргізу және сабақты жоспарлау. Мәселелердің шығу жолдарын зерттеу, шешу жолдарын ұсыну, ең ұтымды шешімді таңдау. Күтілетін нәтижелердің дәрежелерін анықтау: жоспарлау.</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қызметтегі салықтар" бөлімшесі бойынша тренинг жүргізу және сабақты жоспарлау. Мәселелердің шығу жолдарын зерттеу, шешу жолдарын ұсыну, ең ұтымды шешімді таңдау. Күтілетін нәтижелердің дәрежелерін анықтау: жоспарлау.</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құрылымы" бөлімшесі бойынша тренинг жүргізу және сабақты жоспарлау. Мәселелердің шығу жолдарын зерттеу, шешу жолдарын ұсыну, ең ұтымды шешімді таңдау. Күтілетін нәтижелердің дәрежелерін анықтау: жоспарлау.</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аяқталуы және оның нәтижелерін талдау – бизнес-жобалардың питчингі" бөлімшесі бойынша тренинг жүргізу және сабақты жоспарлау. Мәселелердің шығу жолдарын зерттеу, шешу жолдарын ұсыну, ең ұтымды шешімді таңдау. Күтілетін нәтижелердің дәрежелерін анықтау: жоспарлау.</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өзін-өзі алға жылжытуы" және "Даму стратегиясы" бөлімдері бойынша тәжірибелік оқыту және сабақты жоспарлау</w:t>
            </w: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ағындары" бөлімшесі бойынша тренинг жүргізу және сабақты жоспарлау. Жеке қаржылар (отбасылық және жеке бюджет, кредиттер, жинақтаулар және депозиттер, дүниежүзілік ақша бірліктері, электронды ақшалар, қор нарығы, жеке бюджетті басқару) бойынша тренинг жүргізу. Мәселелердің шығу жолдарын зерттеу, шешу жолдарын ұсыну, ең ұтымды шешімді таңдау. Күтілетін нәтижелердің дәрежелерін анықтау: жоспарлау.</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алға жылжыту" бөлімшесі бойынша тренинг жүргізу және сабақты жоспарлау. Түйіндеме құру дағдылары, нетворкинг (кәсіби жүйелер), кәсіпкердің іскерлік қарым-қатынасы - келіссөздер мен келіссөздер жүргізу тәжірибелері, эмоционалдық интеллект пен тайм-менеджмент бойынша тренинг жүргізу Мәселелердің шығу жолдарын зерттеу, шешу жолдарын ұсыну, ең ұтымды шешімді таңдау. Күтілетін нәтижелердің дәрежелерін анықтау: жоспарлау.</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стратегиясы" бөлімі бойынша тренинг жүргізу және сабақты жоспарлау. Бизнес ауқымын кеңейту – нарық дамуын болжау, бизнес дамуының тәсілдері мен түрлері сапаны басқару, халықаралық бизнес бойынша тренинг, тұтынушының және кәсіпкердің құқығын қорғау (бизнесті қолдау институттары, кәсіпкерлердің жауапкершілігі) бойынша тренинг жүргізу. Мәселелердің шығу жолдарын зерттеу, шешу жолдарын ұсыну, ең ұтымды шешімді таңдау. Күтілетін нәтижелердің дәрежелерін анықтау: жоспарлау.</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стратегиясы" бөлімі бойынша тренинг жүргізу және сабақты жоспарлау.Оқушылардың мақсаттарды қоя білу мен өзіндік өмір стратегиясын жасау бойынша тренинг жүргізу. Мәселелердің шығу жолдарын зерттеу, шешу жолдарын ұсыну, ең ұтымды шешімді таңдау. Күтілетін нәтижелердің дәрежелерін анықтау: жоспарлау.</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Өлшемді шектік (критериалды) бағалау жүйесі, микросабақ өткізу және курстық оқытудың қорытынды бақылауы</w:t>
            </w: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Өлшемді шектік (критериалды) бағалаудың принциптері. Критериалды бағалау жүйесінің мазмұны мен құрылымы. Сабақты ресурстық қамтамасыз ету. Формативті бағалау процесі.</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Суммативті бағалау процесі. Баға қою механизмі. Оқушының портфолиосы. Курстық оқытудың күтілетін нәтижелерін анықтау: өлшемді шектік (критериалды) бағалау</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ресурстық қамтамасыз етілуі. Микросабақ беруді жүргізу. Курстық оқытудың күтілетін нәтижелерін анықтау: оқытудағы қабілеттер, пәндік педагогикалық білім, өлшемді шектік (критериалды) бағалау.</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Рефлексия және курстық оқытуды қорытындылау.</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оқытудың қорытындысы бойынша тестілеу және сертификат табыстау</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100 академиялық сағат офлайн/күндізгі және 8 академиялық сағат онлайн/қашықтықтан оқыту (тапсырмалар беру, қосымша материалдармен танысу).</w:t>
            </w:r>
            <w:r>
              <w:br/>
            </w:r>
            <w:r>
              <w:rPr>
                <w:rFonts w:ascii="Times New Roman"/>
                <w:b w:val="false"/>
                <w:i w:val="false"/>
                <w:color w:val="000000"/>
                <w:sz w:val="20"/>
              </w:rPr>
              <w:t>
Ескерту: 1 академиялық сағат ұзақтығы 40 минут.</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