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734c" w14:textId="d8e7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геологиялық зерттеуге арналған лицензияны беруге өтініш беру және оны қарау қағидаларын бекіту туралы" Қазақстан Республикасы Инвестициялар және даму министрінің 2018 жылғы 11 мамырдағы № 317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19 сәуірдегі № 235 бұйрығы. Қазақстан Республикасының Әділет министрлігінде 2019 жылғы 24 сәуірде № 18576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қойнауын геологиялық зерттеуге арналған лицензияны беруге өтініш беру және оны қарау қағидаларын бекіту туралы" Қазақстан Республикасы Инвестициялар және даму министрінің 2018 жылғы 11 мамырдағы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16986 болып тіркелген, 2018 жылы 12 маусымда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қойнауын геологиялық зерттеуге арналған лицензияны беруге өтініш беру және оны қарау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bookmarkStart w:name="z5" w:id="3"/>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Геология және жер қойнауын пайдалану комитеті заңнамада белгіленген тәртіппен: </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