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4527" w14:textId="4b34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Республикасының Әділет министрінің 2015 жылғы 20 сәуірдегі № 221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17 сәуірдегі № 211 бұйрығы. Қазақстан Республикасының Әділет министрлігінде 2019 жылғы 23 сәуірде № 18571 болып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Республикасының Әділет министрінің 2015 жылғы 20 сәуірдегі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10963 болып тіркелген, 2015 жылғы 13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министрлігімен</w:t>
      </w:r>
    </w:p>
    <w:p>
      <w:pPr>
        <w:spacing w:after="0"/>
        <w:ind w:left="0"/>
        <w:jc w:val="both"/>
      </w:pPr>
      <w:r>
        <w:rPr>
          <w:rFonts w:ascii="Times New Roman"/>
          <w:b w:val="false"/>
          <w:i w:val="false"/>
          <w:color w:val="000000"/>
          <w:sz w:val="28"/>
        </w:rPr>
        <w:t>
      2019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2019 жылғы 17 сәуірдегі</w:t>
            </w:r>
            <w:r>
              <w:br/>
            </w:r>
            <w:r>
              <w:rPr>
                <w:rFonts w:ascii="Times New Roman"/>
                <w:b w:val="false"/>
                <w:i w:val="false"/>
                <w:color w:val="000000"/>
                <w:sz w:val="20"/>
              </w:rPr>
              <w:t>№ 211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2015 жылғы 20 сәуірдегі</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"Өндіріп алушының өтініші бойынша атқарушылық құжаттың негізінде атқарушылық іс жүргізуді қозғау" мемлекеттік көрсетілетін қызмет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Республикасының Әділет министрлігі (бұдан әрі – Министрлік) әзірлеген.</w:t>
      </w:r>
    </w:p>
    <w:bookmarkEnd w:id="12"/>
    <w:bookmarkStart w:name="z16" w:id="13"/>
    <w:p>
      <w:pPr>
        <w:spacing w:after="0"/>
        <w:ind w:left="0"/>
        <w:jc w:val="both"/>
      </w:pPr>
      <w:r>
        <w:rPr>
          <w:rFonts w:ascii="Times New Roman"/>
          <w:b w:val="false"/>
          <w:i w:val="false"/>
          <w:color w:val="000000"/>
          <w:sz w:val="28"/>
        </w:rPr>
        <w:t>
      3. Мемлекеттік қызметті аумақтық әділет органдары (бұдан әрі – көрсетілетін қызметті беруші) атқарушылық әрекеттердің жасалған жері бойынша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www.egov.kz "электронды үкімет" веб - порталы (бұдан әрі -портал) арқылы жүзеге асырылады.</w:t>
      </w:r>
    </w:p>
    <w:bookmarkStart w:name="z17"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 көрсету мерзімдері:</w:t>
      </w:r>
    </w:p>
    <w:bookmarkEnd w:id="15"/>
    <w:p>
      <w:pPr>
        <w:spacing w:after="0"/>
        <w:ind w:left="0"/>
        <w:jc w:val="both"/>
      </w:pPr>
      <w:r>
        <w:rPr>
          <w:rFonts w:ascii="Times New Roman"/>
          <w:b w:val="false"/>
          <w:i w:val="false"/>
          <w:color w:val="000000"/>
          <w:sz w:val="28"/>
        </w:rPr>
        <w:t>
      1) көрсетілетін қызметті берушіге және (немесе) Мемлекеттік корпорацияға құжаттар топтамасын тапсырған, порталға өтініш жасаған кезден бастап – 3 (үш) жұмыс күні;</w:t>
      </w:r>
    </w:p>
    <w:p>
      <w:pPr>
        <w:spacing w:after="0"/>
        <w:ind w:left="0"/>
        <w:jc w:val="both"/>
      </w:pPr>
      <w:r>
        <w:rPr>
          <w:rFonts w:ascii="Times New Roman"/>
          <w:b w:val="false"/>
          <w:i w:val="false"/>
          <w:color w:val="000000"/>
          <w:sz w:val="28"/>
        </w:rPr>
        <w:t>
      2) көрсетілетін қызметті берушіге және (немесе)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көрсетілетін қызметті алушыға қызмет көрсетуіне рұқсат етілген ең ұзақ уақыты – 15 (он бес) минут.</w:t>
      </w:r>
    </w:p>
    <w:bookmarkStart w:name="z19" w:id="16"/>
    <w:p>
      <w:pPr>
        <w:spacing w:after="0"/>
        <w:ind w:left="0"/>
        <w:jc w:val="both"/>
      </w:pPr>
      <w:r>
        <w:rPr>
          <w:rFonts w:ascii="Times New Roman"/>
          <w:b w:val="false"/>
          <w:i w:val="false"/>
          <w:color w:val="000000"/>
          <w:sz w:val="28"/>
        </w:rPr>
        <w:t>
      5. Мемлекеттік қызметті көрсету нысаны – қағаз/электронды түрінде.</w:t>
      </w:r>
    </w:p>
    <w:bookmarkEnd w:id="16"/>
    <w:bookmarkStart w:name="z20" w:id="17"/>
    <w:p>
      <w:pPr>
        <w:spacing w:after="0"/>
        <w:ind w:left="0"/>
        <w:jc w:val="both"/>
      </w:pPr>
      <w:r>
        <w:rPr>
          <w:rFonts w:ascii="Times New Roman"/>
          <w:b w:val="false"/>
          <w:i w:val="false"/>
          <w:color w:val="000000"/>
          <w:sz w:val="28"/>
        </w:rPr>
        <w:t xml:space="preserve">
      6. Мемлекеттік қызметті көрсету нәтижесі – мемлекеттік сот орындаушысының іс жүргізуді қозғау туралы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атқарушылық іс жүргізуді қозғаудан бас тарту туралы қаулысы.</w:t>
      </w:r>
    </w:p>
    <w:bookmarkEnd w:id="17"/>
    <w:bookmarkStart w:name="z21" w:id="18"/>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қызмет тегін көрсетіледі.</w:t>
      </w:r>
    </w:p>
    <w:bookmarkEnd w:id="18"/>
    <w:bookmarkStart w:name="z22"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Өтініштті қабылдау және мемлекеттік қызмет көрсету нәтижесін беру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үзіліссіз сағат 9.00-ден 20.00-ге дейін.</w:t>
      </w:r>
    </w:p>
    <w:p>
      <w:pPr>
        <w:spacing w:after="0"/>
        <w:ind w:left="0"/>
        <w:jc w:val="both"/>
      </w:pPr>
      <w:r>
        <w:rPr>
          <w:rFonts w:ascii="Times New Roman"/>
          <w:b w:val="false"/>
          <w:i w:val="false"/>
          <w:color w:val="000000"/>
          <w:sz w:val="28"/>
        </w:rPr>
        <w:t>
      Қабылдау атқарушылық әрекеттерді жүргізу орны бойынша "электрондық" кезек тәртібімен жеделдетілген қызмет көрсетусіз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3)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Start w:name="z23" w:id="20"/>
    <w:p>
      <w:pPr>
        <w:spacing w:after="0"/>
        <w:ind w:left="0"/>
        <w:jc w:val="both"/>
      </w:pPr>
      <w:r>
        <w:rPr>
          <w:rFonts w:ascii="Times New Roman"/>
          <w:b w:val="false"/>
          <w:i w:val="false"/>
          <w:color w:val="000000"/>
          <w:sz w:val="28"/>
        </w:rPr>
        <w:t>
      9. Көрсетілетін қызметті алушы (не нотариалдық сенімхат бойынша оның өкілі, өкілеттігін растайтын құжат бойынша - заңды тұлғаға) көрсетілетін қызметті берушіге немесе Мемлекеттік корпорацияға жүгінген кезде мемлекеттік қызмет көрсету үшін қажетті құжаттардың тізбесі (бұдан әрі - Құжаттар топтамасы):</w:t>
      </w:r>
    </w:p>
    <w:bookmarkEnd w:id="20"/>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мемлекеттік қызметті көрсету үшін жүгіну негізіне қарай атқарушылық құжат:</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сот актісі негізінде берілетін атқарушылық парақ;</w:t>
      </w:r>
    </w:p>
    <w:p>
      <w:pPr>
        <w:spacing w:after="0"/>
        <w:ind w:left="0"/>
        <w:jc w:val="both"/>
      </w:pPr>
      <w:r>
        <w:rPr>
          <w:rFonts w:ascii="Times New Roman"/>
          <w:b w:val="false"/>
          <w:i w:val="false"/>
          <w:color w:val="000000"/>
          <w:sz w:val="28"/>
        </w:rPr>
        <w:t>
      Қазақстан Республикасының азаматтық процестік заңнамасына сәйкес берілген сот бұйрығы;</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Қазақстан Республикасының аумағында халықаралық, шетелдік соттардың және төреліктердің шешімдерін мәжбүрлеп орындату туралы сот актілерінің негізінде берілетін атқарушылық парақтар;</w:t>
      </w:r>
    </w:p>
    <w:p>
      <w:pPr>
        <w:spacing w:after="0"/>
        <w:ind w:left="0"/>
        <w:jc w:val="both"/>
      </w:pPr>
      <w:r>
        <w:rPr>
          <w:rFonts w:ascii="Times New Roman"/>
          <w:b w:val="false"/>
          <w:i w:val="false"/>
          <w:color w:val="000000"/>
          <w:sz w:val="28"/>
        </w:rPr>
        <w:t>
      судьяның қолымен және соттың мөрімен расталған, заңды күшіне енгені туралы белгісі бар сот актісінің көшірмесімен қоса төрелік шешімдерін мәжбүрлеп орындату туралы соттың ұйғарымы негізінде берілетін атқарушылық парақтар;</w:t>
      </w:r>
    </w:p>
    <w:p>
      <w:pPr>
        <w:spacing w:after="0"/>
        <w:ind w:left="0"/>
        <w:jc w:val="both"/>
      </w:pPr>
      <w:r>
        <w:rPr>
          <w:rFonts w:ascii="Times New Roman"/>
          <w:b w:val="false"/>
          <w:i w:val="false"/>
          <w:color w:val="000000"/>
          <w:sz w:val="28"/>
        </w:rPr>
        <w:t>
      соттардың талап қоюды қамтамасыз ету туралы немесе талап қоюды қамтамасыз етудің күшін жою туралы ұйғарымдары;</w:t>
      </w:r>
    </w:p>
    <w:p>
      <w:pPr>
        <w:spacing w:after="0"/>
        <w:ind w:left="0"/>
        <w:jc w:val="both"/>
      </w:pPr>
      <w:r>
        <w:rPr>
          <w:rFonts w:ascii="Times New Roman"/>
          <w:b w:val="false"/>
          <w:i w:val="false"/>
          <w:color w:val="000000"/>
          <w:sz w:val="28"/>
        </w:rPr>
        <w:t>
      атқарушылық жазба;</w:t>
      </w:r>
    </w:p>
    <w:p>
      <w:pPr>
        <w:spacing w:after="0"/>
        <w:ind w:left="0"/>
        <w:jc w:val="both"/>
      </w:pPr>
      <w:r>
        <w:rPr>
          <w:rFonts w:ascii="Times New Roman"/>
          <w:b w:val="false"/>
          <w:i w:val="false"/>
          <w:color w:val="000000"/>
          <w:sz w:val="28"/>
        </w:rPr>
        <w:t>
      3) жеке басын куәландыратын құжат (сәйкестендіру үшін).</w:t>
      </w:r>
    </w:p>
    <w:p>
      <w:pPr>
        <w:spacing w:after="0"/>
        <w:ind w:left="0"/>
        <w:jc w:val="both"/>
      </w:pPr>
      <w:r>
        <w:rPr>
          <w:rFonts w:ascii="Times New Roman"/>
          <w:b w:val="false"/>
          <w:i w:val="false"/>
          <w:color w:val="000000"/>
          <w:sz w:val="28"/>
        </w:rPr>
        <w:t>
      Көрсетілетін қызметті алушы портал арқылы жүгінген кезде:</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 құжаттарды көрсетілетін қызметті берушіге тапсырған кезде қағаз жеткізгішіндегі өтініштің қабылданғанын оның көшірмесіндегі белгі, қабылданғанын көрсетілетін қызметті берушінің кеңсесінде құжаттар топтамасының қабылдау күні мен уақыты көрсетіліп тіркелуі растау болып табылады, портал арқылы жүгінген жағдайда қызмет алушының "жеке кабинетіне" мемлекеттік көрсетілетін қызметтерге жолданған сұрау салудың мемлекеттік қызметке алынғандығы туралы мәртебесі, сонымен қатар мемлекеттік қызмет көрсету нәтижесін алатын күнді және уақытты көрсете отырып, ақпарат жолданады.</w:t>
      </w:r>
    </w:p>
    <w:p>
      <w:pPr>
        <w:spacing w:after="0"/>
        <w:ind w:left="0"/>
        <w:jc w:val="both"/>
      </w:pPr>
      <w:r>
        <w:rPr>
          <w:rFonts w:ascii="Times New Roman"/>
          <w:b w:val="false"/>
          <w:i w:val="false"/>
          <w:color w:val="000000"/>
          <w:sz w:val="28"/>
        </w:rPr>
        <w:t>
      Жеке басты куәландыратын, мемлекеттік қызметті көрсету үшін жүгіну негізіне қарай атқарушылық құжат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және (немесе) қолданыс мерзімі өтіп кеткен құжаттардың топтамасын ұсынған жағдайларда, көрсетілетін қызмет беруші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(не нотариалды куәландырылған сенімхат бойынша оның өкілінің) куәландыратын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24" w:id="21"/>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"Атқарушылық іс жүргізу және сот орындаушыларының мәртебесі туралы" Заңының </w:t>
      </w:r>
      <w:r>
        <w:rPr>
          <w:rFonts w:ascii="Times New Roman"/>
          <w:b w:val="false"/>
          <w:i w:val="false"/>
          <w:color w:val="000000"/>
          <w:sz w:val="28"/>
        </w:rPr>
        <w:t>38-бабымен</w:t>
      </w:r>
      <w:r>
        <w:rPr>
          <w:rFonts w:ascii="Times New Roman"/>
          <w:b w:val="false"/>
          <w:i w:val="false"/>
          <w:color w:val="000000"/>
          <w:sz w:val="28"/>
        </w:rPr>
        <w:t xml:space="preserve"> белгіленген талаптарға сәйкес келмеуі;</w:t>
      </w:r>
    </w:p>
    <w:bookmarkStart w:name="z25" w:id="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22"/>
    <w:bookmarkStart w:name="z26" w:id="2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 жасау:</w:t>
      </w:r>
    </w:p>
    <w:bookmarkEnd w:id="23"/>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не Министрлік басшыларының атына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пошталық мекенжайы, заңды тұлғаның шағымында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Шағымдар жазбаша түрде пошта арқылы не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арқылы Мемлекеттік корпорацияның басшысына жіберіледі.</w:t>
      </w:r>
    </w:p>
    <w:p>
      <w:pPr>
        <w:spacing w:after="0"/>
        <w:ind w:left="0"/>
        <w:jc w:val="both"/>
      </w:pPr>
      <w:r>
        <w:rPr>
          <w:rFonts w:ascii="Times New Roman"/>
          <w:b w:val="false"/>
          <w:i w:val="false"/>
          <w:color w:val="000000"/>
          <w:sz w:val="28"/>
        </w:rPr>
        <w:t>
      Шағымның көрсетілетін қызметті берушіде, Министрлікте немесе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114, 8 800 080 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жүгінгені туралы ақпарат қолжетімді болады, ол көрсетілетін қызметті беруші өтінішті өңдеу (жеткізілгені, тіркелгені, орындалғаны туралы белгі жасау,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27" w:id="2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4"/>
    <w:bookmarkStart w:name="z28" w:id="25"/>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көрсетілетін қызметтің ерекшеліктері ескеріле отырып қойылатын өзге де талаптар</w:t>
      </w:r>
    </w:p>
    <w:bookmarkEnd w:id="25"/>
    <w:bookmarkStart w:name="z29" w:id="26"/>
    <w:p>
      <w:pPr>
        <w:spacing w:after="0"/>
        <w:ind w:left="0"/>
        <w:jc w:val="both"/>
      </w:pPr>
      <w:r>
        <w:rPr>
          <w:rFonts w:ascii="Times New Roman"/>
          <w:b w:val="false"/>
          <w:i w:val="false"/>
          <w:color w:val="000000"/>
          <w:sz w:val="28"/>
        </w:rPr>
        <w:t>
      13. Тыныс-тіршілігін шектейтін кемістіктерден ағза функциялары тұрақты бұзылуынан денсаулығы бұзылған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26"/>
    <w:bookmarkStart w:name="z30" w:id="27"/>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www.adіlet.gov.kz.;</w:t>
      </w:r>
    </w:p>
    <w:bookmarkEnd w:id="27"/>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орналастырылады.</w:t>
      </w:r>
    </w:p>
    <w:bookmarkStart w:name="z31" w:id="2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1414, 8 800 080 7777 Бірыңғай байланыс орталығы арқылы алуға мүмкіндігі бар.</w:t>
      </w:r>
    </w:p>
    <w:bookmarkEnd w:id="28"/>
    <w:bookmarkStart w:name="z32" w:id="29"/>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8 (7172) 74-04-83. Бірыңғай байланыс орталығы: 1414, 8 800 080 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"Өндіріп алушының өтініші </w:t>
            </w:r>
            <w:r>
              <w:br/>
            </w:r>
            <w:r>
              <w:rPr>
                <w:rFonts w:ascii="Times New Roman"/>
                <w:b w:val="false"/>
                <w:i w:val="false"/>
                <w:color w:val="000000"/>
                <w:sz w:val="20"/>
              </w:rPr>
              <w:t xml:space="preserve">бойынша атқарушылық </w:t>
            </w:r>
            <w:r>
              <w:br/>
            </w:r>
            <w:r>
              <w:rPr>
                <w:rFonts w:ascii="Times New Roman"/>
                <w:b w:val="false"/>
                <w:i w:val="false"/>
                <w:color w:val="000000"/>
                <w:sz w:val="20"/>
              </w:rPr>
              <w:t>құжаттың негізінде</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0"/>
    <w:p>
      <w:pPr>
        <w:spacing w:after="0"/>
        <w:ind w:left="0"/>
        <w:jc w:val="left"/>
      </w:pPr>
      <w:r>
        <w:rPr>
          <w:rFonts w:ascii="Times New Roman"/>
          <w:b/>
          <w:i w:val="false"/>
          <w:color w:val="000000"/>
        </w:rPr>
        <w:t xml:space="preserve"> Атқарушылық іс жүргізуді қозғау туралы өтініш</w:t>
      </w:r>
    </w:p>
    <w:bookmarkEnd w:id="3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p>
      <w:pPr>
        <w:spacing w:after="0"/>
        <w:ind w:left="0"/>
        <w:jc w:val="both"/>
      </w:pPr>
      <w:r>
        <w:rPr>
          <w:rFonts w:ascii="Times New Roman"/>
          <w:b w:val="false"/>
          <w:i w:val="false"/>
          <w:color w:val="000000"/>
          <w:sz w:val="28"/>
        </w:rPr>
        <w:t xml:space="preserve">
      Жеке тұлғаның тұрғылықты жерінің, заңды тұлғаның орналасқан жерінің </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көшенің атауы, үйдің/ғимараттың нөмірі)</w:t>
      </w:r>
    </w:p>
    <w:p>
      <w:pPr>
        <w:spacing w:after="0"/>
        <w:ind w:left="0"/>
        <w:jc w:val="both"/>
      </w:pPr>
      <w:r>
        <w:rPr>
          <w:rFonts w:ascii="Times New Roman"/>
          <w:b w:val="false"/>
          <w:i w:val="false"/>
          <w:color w:val="000000"/>
          <w:sz w:val="28"/>
        </w:rPr>
        <w:t>
      Электрондық почта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 ______ 20 __ жылғы " __" 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мөр орны (бар болса)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"Өндіріп алушының өтініші </w:t>
            </w:r>
            <w:r>
              <w:br/>
            </w:r>
            <w:r>
              <w:rPr>
                <w:rFonts w:ascii="Times New Roman"/>
                <w:b w:val="false"/>
                <w:i w:val="false"/>
                <w:color w:val="000000"/>
                <w:sz w:val="20"/>
              </w:rPr>
              <w:t xml:space="preserve">бойынша атқарушылық </w:t>
            </w:r>
            <w:r>
              <w:br/>
            </w:r>
            <w:r>
              <w:rPr>
                <w:rFonts w:ascii="Times New Roman"/>
                <w:b w:val="false"/>
                <w:i w:val="false"/>
                <w:color w:val="000000"/>
                <w:sz w:val="20"/>
              </w:rPr>
              <w:t>құжаттың негізінде</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1"/>
    <w:p>
      <w:pPr>
        <w:spacing w:after="0"/>
        <w:ind w:left="0"/>
        <w:jc w:val="left"/>
      </w:pPr>
      <w:r>
        <w:rPr>
          <w:rFonts w:ascii="Times New Roman"/>
          <w:b/>
          <w:i w:val="false"/>
          <w:color w:val="000000"/>
        </w:rPr>
        <w:t xml:space="preserve"> Атқарушылық құжатты жазып беру және мәжбүрлеп орындауға жолдау және атқарушылық іс жүргізуді қозғау туралы өтініш</w:t>
      </w:r>
    </w:p>
    <w:bookmarkEnd w:id="3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p>
      <w:pPr>
        <w:spacing w:after="0"/>
        <w:ind w:left="0"/>
        <w:jc w:val="both"/>
      </w:pPr>
      <w:r>
        <w:rPr>
          <w:rFonts w:ascii="Times New Roman"/>
          <w:b w:val="false"/>
          <w:i w:val="false"/>
          <w:color w:val="000000"/>
          <w:sz w:val="28"/>
        </w:rPr>
        <w:t xml:space="preserve">
      Жеке тұлғаның тұрғылықты жерінің, заңды тұлғаның орналасқан жерінің </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көшенің атауы, үйдің/ғимараттың нөмірі)</w:t>
      </w:r>
    </w:p>
    <w:p>
      <w:pPr>
        <w:spacing w:after="0"/>
        <w:ind w:left="0"/>
        <w:jc w:val="both"/>
      </w:pPr>
      <w:r>
        <w:rPr>
          <w:rFonts w:ascii="Times New Roman"/>
          <w:b w:val="false"/>
          <w:i w:val="false"/>
          <w:color w:val="000000"/>
          <w:sz w:val="28"/>
        </w:rPr>
        <w:t>
      Электрондық почта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 ______ 20 __ жылғы " __" 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мөр орны (бар болса)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 xml:space="preserve">бойынша атқарушылық </w:t>
            </w:r>
            <w:r>
              <w:br/>
            </w:r>
            <w:r>
              <w:rPr>
                <w:rFonts w:ascii="Times New Roman"/>
                <w:b w:val="false"/>
                <w:i w:val="false"/>
                <w:color w:val="000000"/>
                <w:sz w:val="20"/>
              </w:rPr>
              <w:t xml:space="preserve">құжаттың негізінде </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both"/>
      </w:pPr>
      <w:r>
        <w:rPr>
          <w:rFonts w:ascii="Times New Roman"/>
          <w:b w:val="false"/>
          <w:i w:val="false"/>
          <w:color w:val="000000"/>
          <w:sz w:val="28"/>
        </w:rPr>
        <w:t xml:space="preserve">
      Құжаттарды қабылдаудан бас тарту туралы қолхат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көрсетілетін қызметті беруші (толық атауы мен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және (немесе) қолданылу мерзімі өтіп кеткен құжаттарды ұсынуыңызға байланысты "Өндіріп алушының өтініші бойынша атқарушылық құжаттың негізінде атқарушылық іс жүргізуді қозғау" мемлекеттік қызмет көрсетуіне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(көрсетілетін қызметті берушінің кеңсе қызметкері)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 xml:space="preserve">атқарушылық іс жүргізуді </w:t>
            </w:r>
            <w:r>
              <w:br/>
            </w:r>
            <w:r>
              <w:rPr>
                <w:rFonts w:ascii="Times New Roman"/>
                <w:b w:val="false"/>
                <w:i w:val="false"/>
                <w:color w:val="000000"/>
                <w:sz w:val="20"/>
              </w:rPr>
              <w:t xml:space="preserve">қозғау"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не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қоғамның АҚ филиалының №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мелекеттік қызмет көрсетуге (мемлекеттік көрсетілетін қызмет стандартына сәйкес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