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89ca" w14:textId="a4f8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сәуірдегі № 236 бұйрығы. Қазақстан Республикасының Әділет министрлігінде 2019 жылғы 23 сәуірде № 18570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Министр</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Скляр</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w:t>
            </w:r>
            <w:r>
              <w:br/>
            </w:r>
            <w:r>
              <w:rPr>
                <w:rFonts w:ascii="Times New Roman"/>
                <w:b w:val="false"/>
                <w:i w:val="false"/>
                <w:color w:val="000000"/>
                <w:sz w:val="20"/>
              </w:rPr>
              <w:t>
инфрақұрылымдық</w:t>
            </w:r>
            <w:r>
              <w:br/>
            </w:r>
            <w:r>
              <w:rPr>
                <w:rFonts w:ascii="Times New Roman"/>
                <w:b w:val="false"/>
                <w:i w:val="false"/>
                <w:color w:val="000000"/>
                <w:sz w:val="20"/>
              </w:rPr>
              <w:t>
даму министрінің</w:t>
            </w:r>
            <w:r>
              <w:br/>
            </w:r>
            <w:r>
              <w:rPr>
                <w:rFonts w:ascii="Times New Roman"/>
                <w:b w:val="false"/>
                <w:i w:val="false"/>
                <w:color w:val="000000"/>
                <w:sz w:val="20"/>
              </w:rPr>
              <w:t>
2019 жылғы 19 сәуірдегі</w:t>
            </w:r>
            <w:r>
              <w:br/>
            </w:r>
            <w:r>
              <w:rPr>
                <w:rFonts w:ascii="Times New Roman"/>
                <w:b w:val="false"/>
                <w:i w:val="false"/>
                <w:color w:val="000000"/>
                <w:sz w:val="20"/>
              </w:rPr>
              <w:t>
№ 236 бұйрығымен</w:t>
            </w:r>
            <w:r>
              <w:br/>
            </w:r>
            <w:r>
              <w:rPr>
                <w:rFonts w:ascii="Times New Roman"/>
                <w:b w:val="false"/>
                <w:i w:val="false"/>
                <w:color w:val="000000"/>
                <w:sz w:val="20"/>
              </w:rPr>
              <w:t>
бекітілген</w:t>
            </w:r>
          </w:p>
          <w:bookmarkEnd w:id="8"/>
        </w:tc>
      </w:tr>
    </w:tbl>
    <w:bookmarkStart w:name="z10" w:id="9"/>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толықтырулар енгізілетін кейбір бұйрықтарының тізбесі</w:t>
      </w:r>
    </w:p>
    <w:bookmarkEnd w:id="9"/>
    <w:bookmarkStart w:name="z11" w:id="10"/>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 бекіту туралы" Қазақстан Республикасы Инвестициялар және даму министрінің 2018 жылғы 24 мамырдағы № 380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тізілімінде № 17079 болып тіркелген, 2018 жылғы 23 маусымда Қазақстан Республикасы Нормативтік құқықтық актілерінің эталондық бақылау банкінде жарияланған):</w:t>
      </w:r>
    </w:p>
    <w:bookmarkEnd w:id="10"/>
    <w:bookmarkStart w:name="z12" w:id="11"/>
    <w:p>
      <w:pPr>
        <w:spacing w:after="0"/>
        <w:ind w:left="0"/>
        <w:jc w:val="both"/>
      </w:pPr>
      <w:r>
        <w:rPr>
          <w:rFonts w:ascii="Times New Roman"/>
          <w:b w:val="false"/>
          <w:i w:val="false"/>
          <w:color w:val="000000"/>
          <w:sz w:val="28"/>
        </w:rPr>
        <w:t>
      көрсетілген бұйрықпен бекітілген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"5. Геологиялық ақпараттың екі негізгі түрі бар: бастапқы және қайталама.</w:t>
      </w:r>
    </w:p>
    <w:bookmarkEnd w:id="13"/>
    <w:p>
      <w:pPr>
        <w:spacing w:after="0"/>
        <w:ind w:left="0"/>
        <w:jc w:val="both"/>
      </w:pPr>
      <w:r>
        <w:rPr>
          <w:rFonts w:ascii="Times New Roman"/>
          <w:b w:val="false"/>
          <w:i w:val="false"/>
          <w:color w:val="000000"/>
          <w:sz w:val="28"/>
        </w:rPr>
        <w:t>      Бастапқы геологиялық ақпаратқа:</w:t>
      </w:r>
    </w:p>
    <w:p>
      <w:pPr>
        <w:spacing w:after="0"/>
        <w:ind w:left="0"/>
        <w:jc w:val="both"/>
      </w:pPr>
      <w:r>
        <w:rPr>
          <w:rFonts w:ascii="Times New Roman"/>
          <w:b w:val="false"/>
          <w:i w:val="false"/>
          <w:color w:val="000000"/>
          <w:sz w:val="28"/>
        </w:rPr>
        <w:t>      табиғи жеткізгіштердегі ақпарат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w:t>
      </w:r>
    </w:p>
    <w:p>
      <w:pPr>
        <w:spacing w:after="0"/>
        <w:ind w:left="0"/>
        <w:jc w:val="both"/>
      </w:pPr>
      <w:r>
        <w:rPr>
          <w:rFonts w:ascii="Times New Roman"/>
          <w:b w:val="false"/>
          <w:i w:val="false"/>
          <w:color w:val="000000"/>
          <w:sz w:val="28"/>
        </w:rPr>
        <w:t>      жасанды (қағаз және электрондық) жеткізгіштердегі ақпарат (далалық бақылаулар, сынамалау, сынамаларды талдау, геофизикалық байқауларды тіркеу журналдары,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p>
      <w:pPr>
        <w:spacing w:after="0"/>
        <w:ind w:left="0"/>
        <w:jc w:val="both"/>
      </w:pPr>
      <w:r>
        <w:rPr>
          <w:rFonts w:ascii="Times New Roman"/>
          <w:b w:val="false"/>
          <w:i w:val="false"/>
          <w:color w:val="000000"/>
          <w:sz w:val="28"/>
        </w:rPr>
        <w:t>      Қайталама геологиялық ақпаратқа геологиялық есептер, геологиялық барлау жұмыстарының нәтижелері туралы есептер, пайдалы қазбалардың ресурстарын және қорларын бағалау туралы есептер, сондай-ақ бастапқы ақпаратты өңдеу, талдау және жинақтап қорыту нәтижесінде алынған ақпарат жатады.";</w:t>
      </w:r>
    </w:p>
    <w:bookmarkStart w:name="z15" w:id="14"/>
    <w:p>
      <w:pPr>
        <w:spacing w:after="0"/>
        <w:ind w:left="0"/>
        <w:jc w:val="both"/>
      </w:pPr>
      <w:r>
        <w:rPr>
          <w:rFonts w:ascii="Times New Roman"/>
          <w:b w:val="false"/>
          <w:i w:val="false"/>
          <w:color w:val="000000"/>
          <w:sz w:val="28"/>
        </w:rPr>
        <w:t>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"2) тау-кен қазбаларының, ұңғымалардың, табиғи су көріністерінің құжаттамаларының журналдары, ұнғымалардың іс-құжаттары;".</w:t>
      </w:r>
    </w:p>
    <w:bookmarkEnd w:id="15"/>
    <w:bookmarkStart w:name="z17" w:id="16"/>
    <w:p>
      <w:pPr>
        <w:spacing w:after="0"/>
        <w:ind w:left="0"/>
        <w:jc w:val="both"/>
      </w:pPr>
      <w:r>
        <w:rPr>
          <w:rFonts w:ascii="Times New Roman"/>
          <w:b w:val="false"/>
          <w:i w:val="false"/>
          <w:color w:val="000000"/>
          <w:sz w:val="28"/>
        </w:rPr>
        <w:t>
      2.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бекіту туралы" Қазақстан Республикасы Инвестициялар және даму министрінің 2018 жылғы 24 мамырдағы № 381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тізілімінде № 17068 болып тіркелген, 2018 жылғы 22 маусымда Қазақстан Республикасы Нормативтік құқықтық актілерінің эталондық бақылау банкінде жарияланған):</w:t>
      </w:r>
    </w:p>
    <w:bookmarkEnd w:id="16"/>
    <w:bookmarkStart w:name="z18" w:id="17"/>
    <w:p>
      <w:pPr>
        <w:spacing w:after="0"/>
        <w:ind w:left="0"/>
        <w:jc w:val="both"/>
      </w:pPr>
      <w:r>
        <w:rPr>
          <w:rFonts w:ascii="Times New Roman"/>
          <w:b w:val="false"/>
          <w:i w:val="false"/>
          <w:color w:val="000000"/>
          <w:sz w:val="28"/>
        </w:rPr>
        <w:t>
      көрсетілген бұйрықпен бекітілген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"1. Осы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75-бабы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әзірленді және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айқындайды.</w:t>
      </w:r>
    </w:p>
    <w:bookmarkEnd w:id="19"/>
    <w:p>
      <w:pPr>
        <w:spacing w:after="0"/>
        <w:ind w:left="0"/>
        <w:jc w:val="both"/>
      </w:pPr>
      <w:r>
        <w:rPr>
          <w:rFonts w:ascii="Times New Roman"/>
          <w:b w:val="false"/>
          <w:i w:val="false"/>
          <w:color w:val="000000"/>
          <w:sz w:val="28"/>
        </w:rPr>
        <w:t>      Геологиялық ақпараттың екі негізгі түрі бар: бастапқы және қайталама.</w:t>
      </w:r>
    </w:p>
    <w:p>
      <w:pPr>
        <w:spacing w:after="0"/>
        <w:ind w:left="0"/>
        <w:jc w:val="both"/>
      </w:pPr>
      <w:r>
        <w:rPr>
          <w:rFonts w:ascii="Times New Roman"/>
          <w:b w:val="false"/>
          <w:i w:val="false"/>
          <w:color w:val="000000"/>
          <w:sz w:val="28"/>
        </w:rPr>
        <w:t>      Бастапқы геологиялық ақпаратқа:</w:t>
      </w:r>
    </w:p>
    <w:p>
      <w:pPr>
        <w:spacing w:after="0"/>
        <w:ind w:left="0"/>
        <w:jc w:val="both"/>
      </w:pPr>
      <w:r>
        <w:rPr>
          <w:rFonts w:ascii="Times New Roman"/>
          <w:b w:val="false"/>
          <w:i w:val="false"/>
          <w:color w:val="000000"/>
          <w:sz w:val="28"/>
        </w:rPr>
        <w:t>      табиғи жеткізгіштердегі ақпарат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w:t>
      </w:r>
    </w:p>
    <w:p>
      <w:pPr>
        <w:spacing w:after="0"/>
        <w:ind w:left="0"/>
        <w:jc w:val="both"/>
      </w:pPr>
      <w:r>
        <w:rPr>
          <w:rFonts w:ascii="Times New Roman"/>
          <w:b w:val="false"/>
          <w:i w:val="false"/>
          <w:color w:val="000000"/>
          <w:sz w:val="28"/>
        </w:rPr>
        <w:t>      жасанды (қағаз және электрондық) жеткізгіштердегі ақпарат (далалық бақылаулар, сынамалау, сынамаларды талдау, геофизикалық байқауларды тіркеу журналдары,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p>
      <w:pPr>
        <w:spacing w:after="0"/>
        <w:ind w:left="0"/>
        <w:jc w:val="both"/>
      </w:pPr>
      <w:r>
        <w:rPr>
          <w:rFonts w:ascii="Times New Roman"/>
          <w:b w:val="false"/>
          <w:i w:val="false"/>
          <w:color w:val="000000"/>
          <w:sz w:val="28"/>
        </w:rPr>
        <w:t>      Қайталама геологиялық ақпаратқа геологиялық есептер, геологиялық барлау жұмыстарының нәтижелері туралы есептер, пайдалы қазбалардың ресурстарын және қорларын бағалау туралы есептер, сондай-ақ бастапқы ақпаратты өңдеу, талдау және жинақтап қорыту нәтижесінде алынған ақпарат жатады.":</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rPr>
        <w:t>      6-тармақ</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"6. Геологиялық ақпаратты магниттік жеткізгіштерде сақтау температурасы 8ҮС-дан 20ҮС-ға дейін нөлден жоғары және салыстырмалы ылғалдылығы 20%-дан 65%-ға дейін болған кезде жүзеге асырылады. Сақтау талаптарының орындалмауы геологиялық ақпараттың жоғалуына әкеледі.".</w:t>
      </w:r>
    </w:p>
    <w:bookmarkEnd w:id="21"/>
    <w:bookmarkStart w:name="z23" w:id="22"/>
    <w:p>
      <w:pPr>
        <w:spacing w:after="0"/>
        <w:ind w:left="0"/>
        <w:jc w:val="both"/>
      </w:pPr>
      <w:r>
        <w:rPr>
          <w:rFonts w:ascii="Times New Roman"/>
          <w:b w:val="false"/>
          <w:i w:val="false"/>
          <w:color w:val="000000"/>
          <w:sz w:val="28"/>
        </w:rPr>
        <w:t>
      3.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тізілімінде № 17053 болып тіркелген, 2018 жылғы 26 маусымда Қазақстан Республикасы Нормативтік құқықтық актілерінің эталондық бақылау банкінде жарияланған):</w:t>
      </w:r>
    </w:p>
    <w:bookmarkEnd w:id="22"/>
    <w:bookmarkStart w:name="z24" w:id="23"/>
    <w:p>
      <w:pPr>
        <w:spacing w:after="0"/>
        <w:ind w:left="0"/>
        <w:jc w:val="both"/>
      </w:pPr>
      <w:r>
        <w:rPr>
          <w:rFonts w:ascii="Times New Roman"/>
          <w:b w:val="false"/>
          <w:i w:val="false"/>
          <w:color w:val="000000"/>
          <w:sz w:val="28"/>
        </w:rPr>
        <w:t>
      көрсетілген бұйрықпен бекітілген Мемлекеттік жер қойнауы қорының бірыңғай кадастрын жүргізу </w:t>
      </w:r>
      <w:r>
        <w:rPr>
          <w:rFonts w:ascii="Times New Roman"/>
          <w:b w:val="false"/>
          <w:i w:val="false"/>
          <w:color w:val="000000"/>
          <w:sz w:val="28"/>
        </w:rPr>
        <w:t>қағидалары</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мынадай мазмұндағы 24-тармақпен толықтырылсын:</w:t>
      </w:r>
    </w:p>
    <w:bookmarkEnd w:id="24"/>
    <w:bookmarkStart w:name="z26" w:id="25"/>
    <w:p>
      <w:pPr>
        <w:spacing w:after="0"/>
        <w:ind w:left="0"/>
        <w:jc w:val="both"/>
      </w:pPr>
      <w:r>
        <w:rPr>
          <w:rFonts w:ascii="Times New Roman"/>
          <w:b w:val="false"/>
          <w:i w:val="false"/>
          <w:color w:val="000000"/>
          <w:sz w:val="28"/>
        </w:rPr>
        <w:t>
      "24. Өндіру нәтижесіндегі кен орындарының қорларын, пайдалы қазбалардың ресурстарын және (немесе) қорларын өндіру, сондай-ақ қайта бағалау кезіндегі шығындарды, есепті жылдағы болжамды (перспективалық) ресурстар туралы геологиялық-экономикалық деректерді жыл сайынғы мемлекеттік есепке алу өндірілген пайдалы қазбалар жөніндегі есептілікке, сондай-ақ әрбір жылдың отызыншы сәуірінен кешіктірілмей, осы Қағидаларға 17, 18, 19, 20, 21, 22, 23, 24, 25, 26, 27, 28-қосымшаларға сәйкес нысандар бойынша ұсынылған деректерге негізделеді.";</w:t>
      </w:r>
    </w:p>
    <w:bookmarkEnd w:id="25"/>
    <w:bookmarkStart w:name="z27" w:id="26"/>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17, 18, 19, 20, 21, 22, 23, 24, 25, 26, 27, 28 - қосымшалармен толықтырылсын.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2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1-қосымша</w:t>
            </w:r>
          </w:p>
          <w:bookmarkEnd w:id="2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28"/>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17-қосымша</w:t>
            </w:r>
          </w:p>
          <w:bookmarkEnd w:id="2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30" w:id="29"/>
    <w:p>
      <w:pPr>
        <w:spacing w:after="0"/>
        <w:ind w:left="0"/>
        <w:jc w:val="left"/>
      </w:pPr>
      <w:r>
        <w:rPr>
          <w:rFonts w:ascii="Times New Roman"/>
          <w:b/>
          <w:i w:val="false"/>
          <w:color w:val="000000"/>
        </w:rPr>
        <w:t xml:space="preserve"> 
Мұнай бойынша жер қойнауы қорларын мемлекеттік есепке алу _____ жылғы есептік кезең</w:t>
      </w:r>
    </w:p>
    <w:bookmarkEnd w:id="29"/>
    <w:p>
      <w:pPr>
        <w:spacing w:after="0"/>
        <w:ind w:left="0"/>
        <w:jc w:val="both"/>
      </w:pPr>
      <w:r>
        <w:rPr>
          <w:rFonts w:ascii="Times New Roman"/>
          <w:b w:val="false"/>
          <w:i w:val="false"/>
          <w:color w:val="000000"/>
          <w:sz w:val="28"/>
        </w:rPr>
        <w:t>      Индекс: 1-мұнай.</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032"/>
        <w:gridCol w:w="1808"/>
        <w:gridCol w:w="2046"/>
        <w:gridCol w:w="190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игерілу деңгейі, кен орны, мемлекеттік нөмірі, кен орнының типі, учаскесі, өнімді шөгінділер; кенжатын, коллектор (К, КТ, ТК), жату тереңдігі м, кенжатын коды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параметрлері:</w:t>
            </w:r>
            <w:r>
              <w:br/>
            </w:r>
            <w:r>
              <w:rPr>
                <w:rFonts w:ascii="Times New Roman"/>
                <w:b w:val="false"/>
                <w:i w:val="false"/>
                <w:color w:val="000000"/>
                <w:sz w:val="20"/>
              </w:rPr>
              <w:t>
1) мұнайлылық алаңы, мың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2) жалпы қуаттылық, м;</w:t>
            </w:r>
            <w:r>
              <w:br/>
            </w:r>
            <w:r>
              <w:rPr>
                <w:rFonts w:ascii="Times New Roman"/>
                <w:b w:val="false"/>
                <w:i w:val="false"/>
                <w:color w:val="000000"/>
                <w:sz w:val="20"/>
              </w:rPr>
              <w:t>
3) тиімді қуаттылық, м;</w:t>
            </w:r>
            <w:r>
              <w:br/>
            </w:r>
            <w:r>
              <w:rPr>
                <w:rFonts w:ascii="Times New Roman"/>
                <w:b w:val="false"/>
                <w:i w:val="false"/>
                <w:color w:val="000000"/>
                <w:sz w:val="20"/>
              </w:rPr>
              <w:t>
4) ашық кеуектік;</w:t>
            </w:r>
            <w:r>
              <w:br/>
            </w:r>
            <w:r>
              <w:rPr>
                <w:rFonts w:ascii="Times New Roman"/>
                <w:b w:val="false"/>
                <w:i w:val="false"/>
                <w:color w:val="000000"/>
                <w:sz w:val="20"/>
              </w:rPr>
              <w:t>
5) мұнайқанықтылық;</w:t>
            </w:r>
            <w:r>
              <w:br/>
            </w:r>
            <w:r>
              <w:rPr>
                <w:rFonts w:ascii="Times New Roman"/>
                <w:b w:val="false"/>
                <w:i w:val="false"/>
                <w:color w:val="000000"/>
                <w:sz w:val="20"/>
              </w:rPr>
              <w:t>
6) алу коэффициенті;</w:t>
            </w:r>
            <w:r>
              <w:br/>
            </w:r>
            <w:r>
              <w:rPr>
                <w:rFonts w:ascii="Times New Roman"/>
                <w:b w:val="false"/>
                <w:i w:val="false"/>
                <w:color w:val="000000"/>
                <w:sz w:val="20"/>
              </w:rPr>
              <w:t>
7) енгіштік,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7) қайта есептеу коэффициенті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сипаттары:</w:t>
            </w:r>
            <w:r>
              <w:br/>
            </w:r>
            <w:r>
              <w:rPr>
                <w:rFonts w:ascii="Times New Roman"/>
                <w:b w:val="false"/>
                <w:i w:val="false"/>
                <w:color w:val="000000"/>
                <w:sz w:val="20"/>
              </w:rPr>
              <w:t>
1) тығыздық,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2) тұтқырлық, мПа*с;</w:t>
            </w:r>
            <w:r>
              <w:br/>
            </w:r>
            <w:r>
              <w:rPr>
                <w:rFonts w:ascii="Times New Roman"/>
                <w:b w:val="false"/>
                <w:i w:val="false"/>
                <w:color w:val="000000"/>
                <w:sz w:val="20"/>
              </w:rPr>
              <w:t>
3) күкірт мөлшері, %;</w:t>
            </w:r>
            <w:r>
              <w:br/>
            </w:r>
            <w:r>
              <w:rPr>
                <w:rFonts w:ascii="Times New Roman"/>
                <w:b w:val="false"/>
                <w:i w:val="false"/>
                <w:color w:val="000000"/>
                <w:sz w:val="20"/>
              </w:rPr>
              <w:t>
4) парафин мөлшері, %;</w:t>
            </w:r>
            <w:r>
              <w:br/>
            </w:r>
            <w:r>
              <w:rPr>
                <w:rFonts w:ascii="Times New Roman"/>
                <w:b w:val="false"/>
                <w:i w:val="false"/>
                <w:color w:val="000000"/>
                <w:sz w:val="20"/>
              </w:rPr>
              <w:t>
5) шайыр мен асфальтен мөлшері;</w:t>
            </w:r>
            <w:r>
              <w:br/>
            </w:r>
            <w:r>
              <w:rPr>
                <w:rFonts w:ascii="Times New Roman"/>
                <w:b w:val="false"/>
                <w:i w:val="false"/>
                <w:color w:val="000000"/>
                <w:sz w:val="20"/>
              </w:rPr>
              <w:t>
6) қабат температурасы, C</w:t>
            </w:r>
            <w:r>
              <w:rPr>
                <w:rFonts w:ascii="Times New Roman"/>
                <w:b w:val="false"/>
                <w:i w:val="false"/>
                <w:color w:val="000000"/>
                <w:vertAlign w:val="superscript"/>
              </w:rPr>
              <w:t>o</w:t>
            </w:r>
            <w:r>
              <w:rPr>
                <w:rFonts w:ascii="Times New Roman"/>
                <w:b w:val="false"/>
                <w:i w:val="false"/>
                <w:color w:val="000000"/>
                <w:sz w:val="20"/>
              </w:rPr>
              <w:t>;</w:t>
            </w:r>
            <w:r>
              <w:br/>
            </w:r>
            <w:r>
              <w:rPr>
                <w:rFonts w:ascii="Times New Roman"/>
                <w:b w:val="false"/>
                <w:i w:val="false"/>
                <w:color w:val="000000"/>
                <w:sz w:val="20"/>
              </w:rPr>
              <w:t>
7) мұнайдың қату температурасы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ашылу жылы;</w:t>
            </w:r>
            <w:r>
              <w:br/>
            </w:r>
            <w:r>
              <w:rPr>
                <w:rFonts w:ascii="Times New Roman"/>
                <w:b w:val="false"/>
                <w:i w:val="false"/>
                <w:color w:val="000000"/>
                <w:sz w:val="20"/>
              </w:rPr>
              <w:t>
2) игерілу жылы;</w:t>
            </w:r>
            <w:r>
              <w:br/>
            </w:r>
            <w:r>
              <w:rPr>
                <w:rFonts w:ascii="Times New Roman"/>
                <w:b w:val="false"/>
                <w:i w:val="false"/>
                <w:color w:val="000000"/>
                <w:sz w:val="20"/>
              </w:rPr>
              <w:t>
3) консервацияланған жылы;</w:t>
            </w:r>
            <w:r>
              <w:br/>
            </w:r>
            <w:r>
              <w:rPr>
                <w:rFonts w:ascii="Times New Roman"/>
                <w:b w:val="false"/>
                <w:i w:val="false"/>
                <w:color w:val="000000"/>
                <w:sz w:val="20"/>
              </w:rPr>
              <w:t>
4) игерілу басталған бергі өндіру;</w:t>
            </w:r>
            <w:r>
              <w:br/>
            </w:r>
            <w:r>
              <w:rPr>
                <w:rFonts w:ascii="Times New Roman"/>
                <w:b w:val="false"/>
                <w:i w:val="false"/>
                <w:color w:val="000000"/>
                <w:sz w:val="20"/>
              </w:rPr>
              <w:t>
5) МҚК бекіткен күнгі өндіру;</w:t>
            </w:r>
            <w:r>
              <w:br/>
            </w:r>
            <w:r>
              <w:rPr>
                <w:rFonts w:ascii="Times New Roman"/>
                <w:b w:val="false"/>
                <w:i w:val="false"/>
                <w:color w:val="000000"/>
                <w:sz w:val="20"/>
              </w:rPr>
              <w:t>
6) қазу дәрежесі, %;</w:t>
            </w:r>
            <w:r>
              <w:br/>
            </w:r>
            <w:r>
              <w:rPr>
                <w:rFonts w:ascii="Times New Roman"/>
                <w:b w:val="false"/>
                <w:i w:val="false"/>
                <w:color w:val="000000"/>
                <w:sz w:val="20"/>
              </w:rPr>
              <w:t>
7) суландырылуы, %;</w:t>
            </w:r>
            <w:r>
              <w:br/>
            </w:r>
            <w:r>
              <w:rPr>
                <w:rFonts w:ascii="Times New Roman"/>
                <w:b w:val="false"/>
                <w:i w:val="false"/>
                <w:color w:val="000000"/>
                <w:sz w:val="20"/>
              </w:rPr>
              <w:t>
7) іріктеу қарқындары,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357"/>
        <w:gridCol w:w="2005"/>
        <w:gridCol w:w="2005"/>
        <w:gridCol w:w="2005"/>
        <w:gridCol w:w="2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1 қаңтардағы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____ жылғы баланстық қорлардың өзгеруі</w:t>
            </w:r>
          </w:p>
        </w:tc>
      </w:tr>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w:t>
            </w:r>
            <w:r>
              <w:br/>
            </w:r>
            <w:r>
              <w:rPr>
                <w:rFonts w:ascii="Times New Roman"/>
                <w:b w:val="false"/>
                <w:i w:val="false"/>
                <w:color w:val="000000"/>
                <w:sz w:val="20"/>
              </w:rPr>
              <w:t>
2) шығын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102"/>
        <w:gridCol w:w="1444"/>
        <w:gridCol w:w="1038"/>
        <w:gridCol w:w="1038"/>
        <w:gridCol w:w="1038"/>
        <w:gridCol w:w="1444"/>
        <w:gridCol w:w="1039"/>
        <w:gridCol w:w="10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хаттаманың нөмірі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2</w:t>
      </w:r>
      <w:r>
        <w:rPr>
          <w:rFonts w:ascii="Times New Roman"/>
          <w:b w:val="false"/>
          <w:i w:val="false"/>
          <w:color w:val="000000"/>
          <w:sz w:val="28"/>
        </w:rPr>
        <w:t xml:space="preserve"> - мың шаршы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мкм</w:t>
      </w:r>
      <w:r>
        <w:rPr>
          <w:rFonts w:ascii="Times New Roman"/>
          <w:b w:val="false"/>
          <w:i w:val="false"/>
          <w:color w:val="000000"/>
          <w:vertAlign w:val="superscript"/>
        </w:rPr>
        <w:t>2</w:t>
      </w:r>
      <w:r>
        <w:rPr>
          <w:rFonts w:ascii="Times New Roman"/>
          <w:b w:val="false"/>
          <w:i w:val="false"/>
          <w:color w:val="000000"/>
          <w:sz w:val="28"/>
        </w:rPr>
        <w:t xml:space="preserve"> - шаршы микрометр;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мПа*с - миллипаскаль-секунд;</w:t>
      </w:r>
    </w:p>
    <w:p>
      <w:pPr>
        <w:spacing w:after="0"/>
        <w:ind w:left="0"/>
        <w:jc w:val="both"/>
      </w:pPr>
      <w:r>
        <w:rPr>
          <w:rFonts w:ascii="Times New Roman"/>
          <w:b w:val="false"/>
          <w:i w:val="false"/>
          <w:color w:val="000000"/>
          <w:sz w:val="28"/>
        </w:rPr>
        <w:t>      Co - Цельсий градус;</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ГКЗ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Мұнай бойынша жер қойнауы қорларын есепке алу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30"/>
          <w:p>
            <w:pPr>
              <w:spacing w:after="20"/>
              <w:ind w:left="20"/>
              <w:jc w:val="both"/>
            </w:pPr>
            <w:r>
              <w:rPr>
                <w:rFonts w:ascii="Times New Roman"/>
                <w:b w:val="false"/>
                <w:i w:val="false"/>
                <w:color w:val="000000"/>
                <w:sz w:val="20"/>
              </w:rPr>
              <w:t>
"Мұнай бойынша жер қойнауы</w:t>
            </w:r>
            <w:r>
              <w:br/>
            </w:r>
            <w:r>
              <w:rPr>
                <w:rFonts w:ascii="Times New Roman"/>
                <w:b w:val="false"/>
                <w:i w:val="false"/>
                <w:color w:val="000000"/>
                <w:sz w:val="20"/>
              </w:rPr>
              <w:t>
қорларын мемлекеттік есепке</w:t>
            </w:r>
            <w:r>
              <w:br/>
            </w:r>
            <w:r>
              <w:rPr>
                <w:rFonts w:ascii="Times New Roman"/>
                <w:b w:val="false"/>
                <w:i w:val="false"/>
                <w:color w:val="000000"/>
                <w:sz w:val="20"/>
              </w:rPr>
              <w:t>
алу" әкімшілік деректерді</w:t>
            </w:r>
            <w:r>
              <w:br/>
            </w:r>
            <w:r>
              <w:rPr>
                <w:rFonts w:ascii="Times New Roman"/>
                <w:b w:val="false"/>
                <w:i w:val="false"/>
                <w:color w:val="000000"/>
                <w:sz w:val="20"/>
              </w:rPr>
              <w:t>
жинауға арналған нысанға</w:t>
            </w:r>
            <w:r>
              <w:br/>
            </w:r>
            <w:r>
              <w:rPr>
                <w:rFonts w:ascii="Times New Roman"/>
                <w:b w:val="false"/>
                <w:i w:val="false"/>
                <w:color w:val="000000"/>
                <w:sz w:val="20"/>
              </w:rPr>
              <w:t>
қосымша</w:t>
            </w:r>
          </w:p>
          <w:bookmarkEnd w:id="30"/>
        </w:tc>
      </w:tr>
    </w:tbl>
    <w:bookmarkStart w:name="z32" w:id="31"/>
    <w:p>
      <w:pPr>
        <w:spacing w:after="0"/>
        <w:ind w:left="0"/>
        <w:jc w:val="left"/>
      </w:pPr>
      <w:r>
        <w:rPr>
          <w:rFonts w:ascii="Times New Roman"/>
          <w:b/>
          <w:i w:val="false"/>
          <w:color w:val="000000"/>
        </w:rPr>
        <w:t xml:space="preserve"> 
"Мұнай бойынша жер қойнауы қорларын мемлекеттік есепке алу" әкімшілік деректерді жинауға арналған нысанды толтыру жөніндегі түсіндірме</w:t>
      </w:r>
    </w:p>
    <w:bookmarkEnd w:id="31"/>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мемлекеттік нөмірі, типі, учаске, өнімді шөгінділер; кенжатын; коллектор,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қабаттың параметрлері: 1) мұнайлылық алаңы, мың м</w:t>
      </w:r>
      <w:r>
        <w:rPr>
          <w:rFonts w:ascii="Times New Roman"/>
          <w:b w:val="false"/>
          <w:i w:val="false"/>
          <w:color w:val="000000"/>
          <w:vertAlign w:val="superscript"/>
        </w:rPr>
        <w:t>2</w:t>
      </w:r>
      <w:r>
        <w:rPr>
          <w:rFonts w:ascii="Times New Roman"/>
          <w:b w:val="false"/>
          <w:i w:val="false"/>
          <w:color w:val="000000"/>
          <w:sz w:val="28"/>
        </w:rPr>
        <w:t>; 2) жалпы қуаттылық, м; 3) тиімді қуаттылық, м; 4) ашық кеуектілік; 5) мұнай қанықтылық; 6) алу коэффициенті; 7) енгіштік, мкм</w:t>
      </w:r>
      <w:r>
        <w:rPr>
          <w:rFonts w:ascii="Times New Roman"/>
          <w:b w:val="false"/>
          <w:i w:val="false"/>
          <w:color w:val="000000"/>
          <w:vertAlign w:val="superscript"/>
        </w:rPr>
        <w:t>2</w:t>
      </w:r>
      <w:r>
        <w:rPr>
          <w:rFonts w:ascii="Times New Roman"/>
          <w:b w:val="false"/>
          <w:i w:val="false"/>
          <w:color w:val="000000"/>
          <w:sz w:val="28"/>
        </w:rPr>
        <w:t>; 8) қайта есептеу коэффициенті көрсетіледі.</w:t>
      </w:r>
    </w:p>
    <w:p>
      <w:pPr>
        <w:spacing w:after="0"/>
        <w:ind w:left="0"/>
        <w:jc w:val="both"/>
      </w:pPr>
      <w:r>
        <w:rPr>
          <w:rFonts w:ascii="Times New Roman"/>
          <w:b w:val="false"/>
          <w:i w:val="false"/>
          <w:color w:val="000000"/>
          <w:sz w:val="28"/>
        </w:rPr>
        <w:t>      Нысанның 4-бағанында сапалық сипаттар: 1) тығыздылығы, 5/см</w:t>
      </w:r>
      <w:r>
        <w:rPr>
          <w:rFonts w:ascii="Times New Roman"/>
          <w:b w:val="false"/>
          <w:i w:val="false"/>
          <w:color w:val="000000"/>
          <w:vertAlign w:val="superscript"/>
        </w:rPr>
        <w:t>3</w:t>
      </w:r>
      <w:r>
        <w:rPr>
          <w:rFonts w:ascii="Times New Roman"/>
          <w:b w:val="false"/>
          <w:i w:val="false"/>
          <w:color w:val="000000"/>
          <w:sz w:val="28"/>
        </w:rPr>
        <w:t>; 2) тұтқырлығы мПа*с; 3) күкірт мөлшері, %; 4) парафин мөлшері, %; 5) шайыр мен асфальтен мөлшері; 6) қабат температурасы, С</w:t>
      </w:r>
      <w:r>
        <w:rPr>
          <w:rFonts w:ascii="Times New Roman"/>
          <w:b w:val="false"/>
          <w:i w:val="false"/>
          <w:color w:val="000000"/>
          <w:vertAlign w:val="superscript"/>
        </w:rPr>
        <w:t>о</w:t>
      </w:r>
      <w:r>
        <w:rPr>
          <w:rFonts w:ascii="Times New Roman"/>
          <w:b w:val="false"/>
          <w:i w:val="false"/>
          <w:color w:val="000000"/>
          <w:sz w:val="28"/>
        </w:rPr>
        <w:t>; 7) мұнайдың қату температурасы көрсетіледі.</w:t>
      </w:r>
    </w:p>
    <w:p>
      <w:pPr>
        <w:spacing w:after="0"/>
        <w:ind w:left="0"/>
        <w:jc w:val="both"/>
      </w:pPr>
      <w:r>
        <w:rPr>
          <w:rFonts w:ascii="Times New Roman"/>
          <w:b w:val="false"/>
          <w:i w:val="false"/>
          <w:color w:val="000000"/>
          <w:sz w:val="28"/>
        </w:rPr>
        <w:t>      Нысанның 5-бағанында 1) ашылу жылы; 2) игерілу жылы; 3) консервацияланған жылы; 4) игерілу басталғаннан бергі өндіру; 5) МҚК бекіткен күнгі өндіру; 6) қазу дәрежесі, %; 7) сулануы, %; 8) іріктеу қарқыны, % көрсетіледі.</w:t>
      </w:r>
    </w:p>
    <w:p>
      <w:pPr>
        <w:spacing w:after="0"/>
        <w:ind w:left="0"/>
        <w:jc w:val="both"/>
      </w:pPr>
      <w:r>
        <w:rPr>
          <w:rFonts w:ascii="Times New Roman"/>
          <w:b w:val="false"/>
          <w:i w:val="false"/>
          <w:color w:val="000000"/>
          <w:sz w:val="28"/>
        </w:rPr>
        <w:t>      Нысанның 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8-бағанында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 жылғы 1 қаңтардағы А санаты бойынша баланстық қорлар көрсетіледі.</w:t>
      </w:r>
    </w:p>
    <w:p>
      <w:pPr>
        <w:spacing w:after="0"/>
        <w:ind w:left="0"/>
        <w:jc w:val="both"/>
      </w:pPr>
      <w:r>
        <w:rPr>
          <w:rFonts w:ascii="Times New Roman"/>
          <w:b w:val="false"/>
          <w:i w:val="false"/>
          <w:color w:val="000000"/>
          <w:sz w:val="28"/>
        </w:rPr>
        <w:t>      Нысанның 13-бағанында __ жылғы 1 қаңтардағы В санаты бойынша баланстық қорлар көрсетіледі.</w:t>
      </w:r>
    </w:p>
    <w:p>
      <w:pPr>
        <w:spacing w:after="0"/>
        <w:ind w:left="0"/>
        <w:jc w:val="both"/>
      </w:pPr>
      <w:r>
        <w:rPr>
          <w:rFonts w:ascii="Times New Roman"/>
          <w:b w:val="false"/>
          <w:i w:val="false"/>
          <w:color w:val="000000"/>
          <w:sz w:val="28"/>
        </w:rPr>
        <w:t>      Нысанның 14-бағанында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мен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3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2-қосымша</w:t>
            </w:r>
          </w:p>
          <w:bookmarkEnd w:id="3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33"/>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18-қосымша</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жинауға арналған нысан</w:t>
            </w:r>
          </w:p>
        </w:tc>
      </w:tr>
    </w:tbl>
    <w:bookmarkStart w:name="z35" w:id="34"/>
    <w:p>
      <w:pPr>
        <w:spacing w:after="0"/>
        <w:ind w:left="0"/>
        <w:jc w:val="left"/>
      </w:pPr>
      <w:r>
        <w:rPr>
          <w:rFonts w:ascii="Times New Roman"/>
          <w:b/>
          <w:i w:val="false"/>
          <w:color w:val="000000"/>
        </w:rPr>
        <w:t xml:space="preserve"> 
Жанатын газ бойынша жер қойнауы қорларын мемлекеттік есепке алу _____ жылғы есептік кезең</w:t>
      </w:r>
    </w:p>
    <w:bookmarkEnd w:id="34"/>
    <w:p>
      <w:pPr>
        <w:spacing w:after="0"/>
        <w:ind w:left="0"/>
        <w:jc w:val="both"/>
      </w:pPr>
      <w:r>
        <w:rPr>
          <w:rFonts w:ascii="Times New Roman"/>
          <w:b w:val="false"/>
          <w:i w:val="false"/>
          <w:color w:val="000000"/>
          <w:sz w:val="28"/>
        </w:rPr>
        <w:t>      Индекс: 2-жанатын газ.</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млн. м</w:t>
      </w:r>
      <w:r>
        <w:rPr>
          <w:rFonts w:ascii="Times New Roman"/>
          <w:b w:val="false"/>
          <w:i w:val="false"/>
          <w:color w:val="000000"/>
          <w:vertAlign w:val="superscript"/>
        </w:rPr>
        <w:t>3</w:t>
      </w:r>
      <w:r>
        <w:rPr>
          <w:rFonts w:ascii="Times New Roman"/>
          <w:b w:val="false"/>
          <w:i w:val="false"/>
          <w:color w:val="000000"/>
          <w:sz w:val="28"/>
        </w:rPr>
        <w:t>-мен, геологиялық</w:t>
      </w:r>
    </w:p>
    <w:p>
      <w:pPr>
        <w:spacing w:after="0"/>
        <w:ind w:left="0"/>
        <w:jc w:val="both"/>
      </w:pPr>
      <w:r>
        <w:rPr>
          <w:rFonts w:ascii="Times New Roman"/>
          <w:b w:val="false"/>
          <w:i w:val="false"/>
          <w:color w:val="000000"/>
          <w:sz w:val="28"/>
        </w:rPr>
        <w:t>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050"/>
        <w:gridCol w:w="2781"/>
        <w:gridCol w:w="1884"/>
        <w:gridCol w:w="1197"/>
        <w:gridCol w:w="960"/>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игерілу дәрежесі, кен орны, кен орнының мемлекеттік нөмірі, типі, учаске, өнімді шөгінділер; кенжатын, коллектор (К, КТ, ТК), жату тереңдігі м, кенжатын коды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параметрлері:</w:t>
            </w:r>
            <w:r>
              <w:br/>
            </w:r>
            <w:r>
              <w:rPr>
                <w:rFonts w:ascii="Times New Roman"/>
                <w:b w:val="false"/>
                <w:i w:val="false"/>
                <w:color w:val="000000"/>
                <w:sz w:val="20"/>
              </w:rPr>
              <w:t>
1) газдылық алаңы, мың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2) жалпы қуаттылық, м;</w:t>
            </w:r>
            <w:r>
              <w:br/>
            </w:r>
            <w:r>
              <w:rPr>
                <w:rFonts w:ascii="Times New Roman"/>
                <w:b w:val="false"/>
                <w:i w:val="false"/>
                <w:color w:val="000000"/>
                <w:sz w:val="20"/>
              </w:rPr>
              <w:t>
3) тиімді мұнайға қанық қабаттың қуаттылығы, м;</w:t>
            </w:r>
            <w:r>
              <w:br/>
            </w:r>
            <w:r>
              <w:rPr>
                <w:rFonts w:ascii="Times New Roman"/>
                <w:b w:val="false"/>
                <w:i w:val="false"/>
                <w:color w:val="000000"/>
                <w:sz w:val="20"/>
              </w:rPr>
              <w:t>
4) ашық кеуектілік коэффициенті;</w:t>
            </w:r>
            <w:r>
              <w:br/>
            </w:r>
            <w:r>
              <w:rPr>
                <w:rFonts w:ascii="Times New Roman"/>
                <w:b w:val="false"/>
                <w:i w:val="false"/>
                <w:color w:val="000000"/>
                <w:sz w:val="20"/>
              </w:rPr>
              <w:t>
5) газға қанықтылық, mіn-max;</w:t>
            </w:r>
            <w:r>
              <w:br/>
            </w:r>
            <w:r>
              <w:rPr>
                <w:rFonts w:ascii="Times New Roman"/>
                <w:b w:val="false"/>
                <w:i w:val="false"/>
                <w:color w:val="000000"/>
                <w:sz w:val="20"/>
              </w:rPr>
              <w:t>
6) алу коэффициенті;</w:t>
            </w:r>
            <w:r>
              <w:br/>
            </w:r>
            <w:r>
              <w:rPr>
                <w:rFonts w:ascii="Times New Roman"/>
                <w:b w:val="false"/>
                <w:i w:val="false"/>
                <w:color w:val="000000"/>
                <w:sz w:val="20"/>
              </w:rPr>
              <w:t>
7) қабаттық қысым,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8) газ мөлшері, м</w:t>
            </w:r>
            <w:r>
              <w:rPr>
                <w:rFonts w:ascii="Times New Roman"/>
                <w:b w:val="false"/>
                <w:i w:val="false"/>
                <w:color w:val="000000"/>
                <w:vertAlign w:val="superscript"/>
              </w:rPr>
              <w:t>3</w:t>
            </w:r>
            <w:r>
              <w:rPr>
                <w:rFonts w:ascii="Times New Roman"/>
                <w:b w:val="false"/>
                <w:i w:val="false"/>
                <w:color w:val="000000"/>
                <w:sz w:val="20"/>
              </w:rPr>
              <w:t>/т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сипаттары:</w:t>
            </w:r>
            <w:r>
              <w:br/>
            </w:r>
            <w:r>
              <w:rPr>
                <w:rFonts w:ascii="Times New Roman"/>
                <w:b w:val="false"/>
                <w:i w:val="false"/>
                <w:color w:val="000000"/>
                <w:sz w:val="20"/>
              </w:rPr>
              <w:t>
1) ауадағы тығыздық, 5/см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2) төменгі жылу шығару қабілеті, Кдж;</w:t>
            </w:r>
            <w:r>
              <w:br/>
            </w:r>
            <w:r>
              <w:rPr>
                <w:rFonts w:ascii="Times New Roman"/>
                <w:b w:val="false"/>
                <w:i w:val="false"/>
                <w:color w:val="000000"/>
                <w:sz w:val="20"/>
              </w:rPr>
              <w:t>
3) ауыр көмірсутектер мөлшері, %;</w:t>
            </w:r>
            <w:r>
              <w:br/>
            </w:r>
            <w:r>
              <w:rPr>
                <w:rFonts w:ascii="Times New Roman"/>
                <w:b w:val="false"/>
                <w:i w:val="false"/>
                <w:color w:val="000000"/>
                <w:sz w:val="20"/>
              </w:rPr>
              <w:t>
4) тұрақты конденсат мөлшері, 5/м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5) күкірт сутек мөлшері, %;</w:t>
            </w:r>
            <w:r>
              <w:br/>
            </w:r>
            <w:r>
              <w:rPr>
                <w:rFonts w:ascii="Times New Roman"/>
                <w:b w:val="false"/>
                <w:i w:val="false"/>
                <w:color w:val="000000"/>
                <w:sz w:val="20"/>
              </w:rPr>
              <w:t>
6) азот мөлшері, %;</w:t>
            </w:r>
            <w:r>
              <w:br/>
            </w:r>
            <w:r>
              <w:rPr>
                <w:rFonts w:ascii="Times New Roman"/>
                <w:b w:val="false"/>
                <w:i w:val="false"/>
                <w:color w:val="000000"/>
                <w:sz w:val="20"/>
              </w:rPr>
              <w:t>
7) көмірқышқыл газының мөлшері, %;</w:t>
            </w:r>
            <w:r>
              <w:br/>
            </w:r>
            <w:r>
              <w:rPr>
                <w:rFonts w:ascii="Times New Roman"/>
                <w:b w:val="false"/>
                <w:i w:val="false"/>
                <w:color w:val="000000"/>
                <w:sz w:val="20"/>
              </w:rPr>
              <w:t>
8) қабаттық температура, С</w:t>
            </w:r>
            <w:r>
              <w:rPr>
                <w:rFonts w:ascii="Times New Roman"/>
                <w:b w:val="false"/>
                <w:i w:val="false"/>
                <w:color w:val="000000"/>
                <w:vertAlign w:val="superscript"/>
              </w:rPr>
              <w:t>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r>
              <w:br/>
            </w:r>
            <w:r>
              <w:rPr>
                <w:rFonts w:ascii="Times New Roman"/>
                <w:b w:val="false"/>
                <w:i w:val="false"/>
                <w:color w:val="000000"/>
                <w:sz w:val="20"/>
              </w:rPr>
              <w:t>
1) ашылған жылы;</w:t>
            </w:r>
            <w:r>
              <w:br/>
            </w:r>
            <w:r>
              <w:rPr>
                <w:rFonts w:ascii="Times New Roman"/>
                <w:b w:val="false"/>
                <w:i w:val="false"/>
                <w:color w:val="000000"/>
                <w:sz w:val="20"/>
              </w:rPr>
              <w:t>
2) игерілуге енгізілген жылы;</w:t>
            </w:r>
            <w:r>
              <w:br/>
            </w:r>
            <w:r>
              <w:rPr>
                <w:rFonts w:ascii="Times New Roman"/>
                <w:b w:val="false"/>
                <w:i w:val="false"/>
                <w:color w:val="000000"/>
                <w:sz w:val="20"/>
              </w:rPr>
              <w:t>
3) консервацияланған жылы;</w:t>
            </w:r>
            <w:r>
              <w:br/>
            </w:r>
            <w:r>
              <w:rPr>
                <w:rFonts w:ascii="Times New Roman"/>
                <w:b w:val="false"/>
                <w:i w:val="false"/>
                <w:color w:val="000000"/>
                <w:sz w:val="20"/>
              </w:rPr>
              <w:t>
4) игеру басталғаннан бергі өндіру;</w:t>
            </w:r>
            <w:r>
              <w:br/>
            </w:r>
            <w:r>
              <w:rPr>
                <w:rFonts w:ascii="Times New Roman"/>
                <w:b w:val="false"/>
                <w:i w:val="false"/>
                <w:color w:val="000000"/>
                <w:sz w:val="20"/>
              </w:rPr>
              <w:t>
5) МҚК бекіткен күнгі өндіру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түрі</w:t>
            </w:r>
            <w:r>
              <w:br/>
            </w:r>
            <w:r>
              <w:rPr>
                <w:rFonts w:ascii="Times New Roman"/>
                <w:b w:val="false"/>
                <w:i w:val="false"/>
                <w:color w:val="000000"/>
                <w:sz w:val="20"/>
              </w:rPr>
              <w:t>
1) еріген;</w:t>
            </w:r>
            <w:r>
              <w:br/>
            </w:r>
            <w:r>
              <w:rPr>
                <w:rFonts w:ascii="Times New Roman"/>
                <w:b w:val="false"/>
                <w:i w:val="false"/>
                <w:color w:val="000000"/>
                <w:sz w:val="20"/>
              </w:rPr>
              <w:t>
2) бүркенбе газ;</w:t>
            </w:r>
            <w:r>
              <w:br/>
            </w:r>
            <w:r>
              <w:rPr>
                <w:rFonts w:ascii="Times New Roman"/>
                <w:b w:val="false"/>
                <w:i w:val="false"/>
                <w:color w:val="000000"/>
                <w:sz w:val="20"/>
              </w:rPr>
              <w:t>
3) еркін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377"/>
        <w:gridCol w:w="1803"/>
        <w:gridCol w:w="1804"/>
        <w:gridCol w:w="1804"/>
        <w:gridCol w:w="18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 жылғы баланстық қорлардың өзгеруі</w:t>
            </w:r>
          </w:p>
        </w:tc>
      </w:tr>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w:t>
            </w:r>
            <w:r>
              <w:br/>
            </w:r>
            <w:r>
              <w:rPr>
                <w:rFonts w:ascii="Times New Roman"/>
                <w:b w:val="false"/>
                <w:i w:val="false"/>
                <w:color w:val="000000"/>
                <w:sz w:val="20"/>
              </w:rPr>
              <w:t>
2) шығын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2314"/>
        <w:gridCol w:w="1665"/>
        <w:gridCol w:w="16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3893"/>
        <w:gridCol w:w="2800"/>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хаттаманың нөмірі</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2</w:t>
      </w:r>
      <w:r>
        <w:rPr>
          <w:rFonts w:ascii="Times New Roman"/>
          <w:b w:val="false"/>
          <w:i w:val="false"/>
          <w:color w:val="000000"/>
          <w:sz w:val="28"/>
        </w:rPr>
        <w:t xml:space="preserve"> - мың шаршы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мкм</w:t>
      </w:r>
      <w:r>
        <w:rPr>
          <w:rFonts w:ascii="Times New Roman"/>
          <w:b w:val="false"/>
          <w:i w:val="false"/>
          <w:color w:val="000000"/>
          <w:vertAlign w:val="superscript"/>
        </w:rPr>
        <w:t>2</w:t>
      </w:r>
      <w:r>
        <w:rPr>
          <w:rFonts w:ascii="Times New Roman"/>
          <w:b w:val="false"/>
          <w:i w:val="false"/>
          <w:color w:val="000000"/>
          <w:sz w:val="28"/>
        </w:rPr>
        <w:t xml:space="preserve"> - шаршы микрометр;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мПа*с - миллипаскаль-секунд;</w:t>
      </w:r>
    </w:p>
    <w:p>
      <w:pPr>
        <w:spacing w:after="0"/>
        <w:ind w:left="0"/>
        <w:jc w:val="both"/>
      </w:pPr>
      <w:r>
        <w:rPr>
          <w:rFonts w:ascii="Times New Roman"/>
          <w:b w:val="false"/>
          <w:i w:val="false"/>
          <w:color w:val="000000"/>
          <w:sz w:val="28"/>
        </w:rPr>
        <w:t>      Co - Цельсий градус;</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ГКЗ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жанатын табиғи газдар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35"/>
          <w:p>
            <w:pPr>
              <w:spacing w:after="20"/>
              <w:ind w:left="20"/>
              <w:jc w:val="both"/>
            </w:pPr>
            <w:r>
              <w:rPr>
                <w:rFonts w:ascii="Times New Roman"/>
                <w:b w:val="false"/>
                <w:i w:val="false"/>
                <w:color w:val="000000"/>
                <w:sz w:val="20"/>
              </w:rPr>
              <w:t>
"Жанатын газ бойынша жер</w:t>
            </w:r>
            <w:r>
              <w:br/>
            </w:r>
            <w:r>
              <w:rPr>
                <w:rFonts w:ascii="Times New Roman"/>
                <w:b w:val="false"/>
                <w:i w:val="false"/>
                <w:color w:val="000000"/>
                <w:sz w:val="20"/>
              </w:rPr>
              <w:t>
қойнауы қорларын мемлекеттік</w:t>
            </w:r>
            <w:r>
              <w:br/>
            </w:r>
            <w:r>
              <w:rPr>
                <w:rFonts w:ascii="Times New Roman"/>
                <w:b w:val="false"/>
                <w:i w:val="false"/>
                <w:color w:val="000000"/>
                <w:sz w:val="20"/>
              </w:rPr>
              <w:t>
есепке алу" әкімшілік</w:t>
            </w:r>
            <w:r>
              <w:br/>
            </w:r>
            <w:r>
              <w:rPr>
                <w:rFonts w:ascii="Times New Roman"/>
                <w:b w:val="false"/>
                <w:i w:val="false"/>
                <w:color w:val="000000"/>
                <w:sz w:val="20"/>
              </w:rPr>
              <w:t>
деректерін жинауға</w:t>
            </w:r>
            <w:r>
              <w:br/>
            </w:r>
            <w:r>
              <w:rPr>
                <w:rFonts w:ascii="Times New Roman"/>
                <w:b w:val="false"/>
                <w:i w:val="false"/>
                <w:color w:val="000000"/>
                <w:sz w:val="20"/>
              </w:rPr>
              <w:t>
арналған нысанға</w:t>
            </w:r>
            <w:r>
              <w:br/>
            </w:r>
            <w:r>
              <w:rPr>
                <w:rFonts w:ascii="Times New Roman"/>
                <w:b w:val="false"/>
                <w:i w:val="false"/>
                <w:color w:val="000000"/>
                <w:sz w:val="20"/>
              </w:rPr>
              <w:t>
қосымша</w:t>
            </w:r>
          </w:p>
          <w:bookmarkEnd w:id="35"/>
        </w:tc>
      </w:tr>
    </w:tbl>
    <w:bookmarkStart w:name="z37" w:id="36"/>
    <w:p>
      <w:pPr>
        <w:spacing w:after="0"/>
        <w:ind w:left="0"/>
        <w:jc w:val="left"/>
      </w:pPr>
      <w:r>
        <w:rPr>
          <w:rFonts w:ascii="Times New Roman"/>
          <w:b/>
          <w:i w:val="false"/>
          <w:color w:val="000000"/>
        </w:rPr>
        <w:t xml:space="preserve"> 
"Жанатын газ бойынша жер қойнауы қорларын мемлекеттік есепке алу" әкімшілік деректерін жинауға арналған нысанды толтыру бойынша түсіндірме</w:t>
      </w:r>
    </w:p>
    <w:bookmarkEnd w:id="36"/>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мемлекеттік нөмірі, типі, учаске, өнімді шөгінділер; кенжатын; коллектор (К, КТ, ТК), жату тереңдігі мен кенжатын коды көрсетіледі.</w:t>
      </w:r>
    </w:p>
    <w:p>
      <w:pPr>
        <w:spacing w:after="0"/>
        <w:ind w:left="0"/>
        <w:jc w:val="both"/>
      </w:pPr>
      <w:r>
        <w:rPr>
          <w:rFonts w:ascii="Times New Roman"/>
          <w:b w:val="false"/>
          <w:i w:val="false"/>
          <w:color w:val="000000"/>
          <w:sz w:val="28"/>
        </w:rPr>
        <w:t>      Нысанның 3-бағанында қабат параметрлері: 1) газдылық алаңы, мың м</w:t>
      </w:r>
      <w:r>
        <w:rPr>
          <w:rFonts w:ascii="Times New Roman"/>
          <w:b w:val="false"/>
          <w:i w:val="false"/>
          <w:color w:val="000000"/>
          <w:vertAlign w:val="superscript"/>
        </w:rPr>
        <w:t>2</w:t>
      </w:r>
      <w:r>
        <w:rPr>
          <w:rFonts w:ascii="Times New Roman"/>
          <w:b w:val="false"/>
          <w:i w:val="false"/>
          <w:color w:val="000000"/>
          <w:sz w:val="28"/>
        </w:rPr>
        <w:t>; 2) жалпы қуаты, м; 3) мұнайлы қабатының қалыңдығы, тиімділігі м; 4) ашық кеуектілік коэффициенті; 5) газ қанықтылығы, mіn-max; 6) алу коэффициенті; 7) қабат қысымы, мкм</w:t>
      </w:r>
      <w:r>
        <w:rPr>
          <w:rFonts w:ascii="Times New Roman"/>
          <w:b w:val="false"/>
          <w:i w:val="false"/>
          <w:color w:val="000000"/>
          <w:vertAlign w:val="superscript"/>
        </w:rPr>
        <w:t>2</w:t>
      </w:r>
      <w:r>
        <w:rPr>
          <w:rFonts w:ascii="Times New Roman"/>
          <w:b w:val="false"/>
          <w:i w:val="false"/>
          <w:color w:val="000000"/>
          <w:sz w:val="28"/>
        </w:rPr>
        <w:t>; 8) газ мөлшері, м</w:t>
      </w:r>
      <w:r>
        <w:rPr>
          <w:rFonts w:ascii="Times New Roman"/>
          <w:b w:val="false"/>
          <w:i w:val="false"/>
          <w:color w:val="000000"/>
          <w:vertAlign w:val="superscript"/>
        </w:rPr>
        <w:t>3</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Нысанның 4-бағанында сапалық сипаттары: 1) ауадағы тығыздық, 5/см</w:t>
      </w:r>
      <w:r>
        <w:rPr>
          <w:rFonts w:ascii="Times New Roman"/>
          <w:b w:val="false"/>
          <w:i w:val="false"/>
          <w:color w:val="000000"/>
          <w:vertAlign w:val="superscript"/>
        </w:rPr>
        <w:t>3</w:t>
      </w:r>
      <w:r>
        <w:rPr>
          <w:rFonts w:ascii="Times New Roman"/>
          <w:b w:val="false"/>
          <w:i w:val="false"/>
          <w:color w:val="000000"/>
          <w:sz w:val="28"/>
        </w:rPr>
        <w:t>; 2) төменгі жылу шығару қабілеті, кДж; 3) ауыр көмірсутектер мөлшері, %; 5) тұрақты конденсат мөлшері, г/м</w:t>
      </w:r>
      <w:r>
        <w:rPr>
          <w:rFonts w:ascii="Times New Roman"/>
          <w:b w:val="false"/>
          <w:i w:val="false"/>
          <w:color w:val="000000"/>
          <w:vertAlign w:val="superscript"/>
        </w:rPr>
        <w:t>3</w:t>
      </w:r>
      <w:r>
        <w:rPr>
          <w:rFonts w:ascii="Times New Roman"/>
          <w:b w:val="false"/>
          <w:i w:val="false"/>
          <w:color w:val="000000"/>
          <w:sz w:val="28"/>
        </w:rPr>
        <w:t>; 6) күкіртті сутек мөлшері, %; 7) азот мөлшері, %; 8) көмірқышқыл газы мөлшері, %; з) қабат температурасы, Со көрсетіледі.</w:t>
      </w:r>
    </w:p>
    <w:p>
      <w:pPr>
        <w:spacing w:after="0"/>
        <w:ind w:left="0"/>
        <w:jc w:val="both"/>
      </w:pPr>
      <w:r>
        <w:rPr>
          <w:rFonts w:ascii="Times New Roman"/>
          <w:b w:val="false"/>
          <w:i w:val="false"/>
          <w:color w:val="000000"/>
          <w:sz w:val="28"/>
        </w:rPr>
        <w:t>      Нысанның 5-бағанында 1) ашылу жылы; 2) игерілу жылы; 3) консервацияланған жылы; 5) жыл басынан бергі өндіру; 6) МҚК бекіткен күнгі өндіру көрсетіледі.</w:t>
      </w:r>
    </w:p>
    <w:p>
      <w:pPr>
        <w:spacing w:after="0"/>
        <w:ind w:left="0"/>
        <w:jc w:val="both"/>
      </w:pPr>
      <w:r>
        <w:rPr>
          <w:rFonts w:ascii="Times New Roman"/>
          <w:b w:val="false"/>
          <w:i w:val="false"/>
          <w:color w:val="000000"/>
          <w:sz w:val="28"/>
        </w:rPr>
        <w:t>      Нысанның 6-бағанында 1) ерітілген; 2) бүркенбе газ; 3) еркін газ түрі көрсетіледі.</w:t>
      </w:r>
    </w:p>
    <w:p>
      <w:pPr>
        <w:spacing w:after="0"/>
        <w:ind w:left="0"/>
        <w:jc w:val="both"/>
      </w:pPr>
      <w:r>
        <w:rPr>
          <w:rFonts w:ascii="Times New Roman"/>
          <w:b w:val="false"/>
          <w:i w:val="false"/>
          <w:color w:val="000000"/>
          <w:sz w:val="28"/>
        </w:rPr>
        <w:t>      Нысанның 7-бағанында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8-бағанында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9-бағанында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 жылғы 1 қаңтардағы А санаты бойынша баланстық қорлар көрсетіледі.</w:t>
      </w:r>
    </w:p>
    <w:p>
      <w:pPr>
        <w:spacing w:after="0"/>
        <w:ind w:left="0"/>
        <w:jc w:val="both"/>
      </w:pPr>
      <w:r>
        <w:rPr>
          <w:rFonts w:ascii="Times New Roman"/>
          <w:b w:val="false"/>
          <w:i w:val="false"/>
          <w:color w:val="000000"/>
          <w:sz w:val="28"/>
        </w:rPr>
        <w:t>      Нысанның 14-бағанында __ жылғы 1 қаңтардағы 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23-бағанында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3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3-қосымша</w:t>
            </w:r>
          </w:p>
          <w:bookmarkEnd w:id="3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38"/>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19-қосымша</w:t>
            </w:r>
          </w:p>
          <w:bookmarkEnd w:id="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40" w:id="39"/>
    <w:p>
      <w:pPr>
        <w:spacing w:after="0"/>
        <w:ind w:left="0"/>
        <w:jc w:val="left"/>
      </w:pPr>
      <w:r>
        <w:rPr>
          <w:rFonts w:ascii="Times New Roman"/>
          <w:b/>
          <w:i w:val="false"/>
          <w:color w:val="000000"/>
        </w:rPr>
        <w:t xml:space="preserve"> 
Конденсаттар бойынша жер қойнауы қорларын мемлекеттік есепке алу _____ жылғы есептік кезең</w:t>
      </w:r>
    </w:p>
    <w:bookmarkEnd w:id="39"/>
    <w:p>
      <w:pPr>
        <w:spacing w:after="0"/>
        <w:ind w:left="0"/>
        <w:jc w:val="both"/>
      </w:pPr>
      <w:r>
        <w:rPr>
          <w:rFonts w:ascii="Times New Roman"/>
          <w:b w:val="false"/>
          <w:i w:val="false"/>
          <w:color w:val="000000"/>
          <w:sz w:val="28"/>
        </w:rPr>
        <w:t>      Индекс: 3-конденсаттар.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883"/>
        <w:gridCol w:w="1325"/>
        <w:gridCol w:w="885"/>
        <w:gridCol w:w="2172"/>
        <w:gridCol w:w="1007"/>
        <w:gridCol w:w="1633"/>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ашылған жыл;</w:t>
            </w:r>
            <w:r>
              <w:br/>
            </w:r>
            <w:r>
              <w:rPr>
                <w:rFonts w:ascii="Times New Roman"/>
                <w:b w:val="false"/>
                <w:i w:val="false"/>
                <w:color w:val="000000"/>
                <w:sz w:val="20"/>
              </w:rPr>
              <w:t>
2) газды игеруге енгізілген жыл;</w:t>
            </w:r>
            <w:r>
              <w:br/>
            </w:r>
            <w:r>
              <w:rPr>
                <w:rFonts w:ascii="Times New Roman"/>
                <w:b w:val="false"/>
                <w:i w:val="false"/>
                <w:color w:val="000000"/>
                <w:sz w:val="20"/>
              </w:rPr>
              <w:t>
3) конденсатты игеруге енгізілген жыл;</w:t>
            </w:r>
            <w:r>
              <w:br/>
            </w:r>
            <w:r>
              <w:rPr>
                <w:rFonts w:ascii="Times New Roman"/>
                <w:b w:val="false"/>
                <w:i w:val="false"/>
                <w:color w:val="000000"/>
                <w:sz w:val="20"/>
              </w:rPr>
              <w:t>
4) игеру басталғаннан бергі өндіру мен шығындар;</w:t>
            </w:r>
            <w:r>
              <w:br/>
            </w:r>
            <w:r>
              <w:rPr>
                <w:rFonts w:ascii="Times New Roman"/>
                <w:b w:val="false"/>
                <w:i w:val="false"/>
                <w:color w:val="000000"/>
                <w:sz w:val="20"/>
              </w:rPr>
              <w:t>
5) бекіткен күнгі өндіру мен шығындар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тасымалдағыш түрі</w:t>
            </w:r>
            <w:r>
              <w:br/>
            </w:r>
            <w:r>
              <w:rPr>
                <w:rFonts w:ascii="Times New Roman"/>
                <w:b w:val="false"/>
                <w:i w:val="false"/>
                <w:color w:val="000000"/>
                <w:sz w:val="20"/>
              </w:rPr>
              <w:t>
1) бүркенбе газ;</w:t>
            </w:r>
            <w:r>
              <w:br/>
            </w:r>
            <w:r>
              <w:rPr>
                <w:rFonts w:ascii="Times New Roman"/>
                <w:b w:val="false"/>
                <w:i w:val="false"/>
                <w:color w:val="000000"/>
                <w:sz w:val="20"/>
              </w:rPr>
              <w:t>
2)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қантардағы (газ тасымалдағыштың) баланстық қорлары, млн. м</w:t>
            </w:r>
            <w:r>
              <w:rPr>
                <w:rFonts w:ascii="Times New Roman"/>
                <w:b w:val="false"/>
                <w:i w:val="false"/>
                <w:color w:val="000000"/>
                <w:vertAlign w:val="superscript"/>
              </w:rPr>
              <w:t>3</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сипаттары</w:t>
            </w:r>
            <w:r>
              <w:br/>
            </w:r>
            <w:r>
              <w:rPr>
                <w:rFonts w:ascii="Times New Roman"/>
                <w:b w:val="false"/>
                <w:i w:val="false"/>
                <w:color w:val="000000"/>
                <w:sz w:val="20"/>
              </w:rPr>
              <w:t>
1) тығыздық, 5/см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2) тұрақты конденсаттың бастапқы мөлшері,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3) тұрақты конденсаттың ағымдағы мөлшері,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4) күкірт мөлшері, %;</w:t>
            </w:r>
            <w:r>
              <w:br/>
            </w:r>
            <w:r>
              <w:rPr>
                <w:rFonts w:ascii="Times New Roman"/>
                <w:b w:val="false"/>
                <w:i w:val="false"/>
                <w:color w:val="000000"/>
                <w:sz w:val="20"/>
              </w:rPr>
              <w:t>
5) парафин мөлшері, %;</w:t>
            </w:r>
            <w:r>
              <w:br/>
            </w:r>
            <w:r>
              <w:rPr>
                <w:rFonts w:ascii="Times New Roman"/>
                <w:b w:val="false"/>
                <w:i w:val="false"/>
                <w:color w:val="000000"/>
                <w:sz w:val="20"/>
              </w:rPr>
              <w:t>
6) алу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377"/>
        <w:gridCol w:w="1803"/>
        <w:gridCol w:w="1804"/>
        <w:gridCol w:w="1804"/>
        <w:gridCol w:w="18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қантардағы конденсаттың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жылғы баланстық қорлардың өзгеруі</w:t>
            </w:r>
          </w:p>
        </w:tc>
      </w:tr>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w:t>
            </w:r>
            <w:r>
              <w:br/>
            </w:r>
            <w:r>
              <w:rPr>
                <w:rFonts w:ascii="Times New Roman"/>
                <w:b w:val="false"/>
                <w:i w:val="false"/>
                <w:color w:val="000000"/>
                <w:sz w:val="20"/>
              </w:rPr>
              <w:t>
2) шығын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жылғы 1 қантардағы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 миллион шаршы 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конденсат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 w:id="40"/>
          <w:p>
            <w:pPr>
              <w:spacing w:after="20"/>
              <w:ind w:left="20"/>
              <w:jc w:val="both"/>
            </w:pPr>
            <w:r>
              <w:rPr>
                <w:rFonts w:ascii="Times New Roman"/>
                <w:b w:val="false"/>
                <w:i w:val="false"/>
                <w:color w:val="000000"/>
                <w:sz w:val="20"/>
              </w:rPr>
              <w:t>
"Конденсаттар бойынша жер</w:t>
            </w:r>
            <w:r>
              <w:br/>
            </w:r>
            <w:r>
              <w:rPr>
                <w:rFonts w:ascii="Times New Roman"/>
                <w:b w:val="false"/>
                <w:i w:val="false"/>
                <w:color w:val="000000"/>
                <w:sz w:val="20"/>
              </w:rPr>
              <w:t>
қойнауы қорларын мемлекеттік</w:t>
            </w:r>
            <w:r>
              <w:br/>
            </w:r>
            <w:r>
              <w:rPr>
                <w:rFonts w:ascii="Times New Roman"/>
                <w:b w:val="false"/>
                <w:i w:val="false"/>
                <w:color w:val="000000"/>
                <w:sz w:val="20"/>
              </w:rPr>
              <w:t>
есепке алу" әкімшілік</w:t>
            </w:r>
            <w:r>
              <w:br/>
            </w:r>
            <w:r>
              <w:rPr>
                <w:rFonts w:ascii="Times New Roman"/>
                <w:b w:val="false"/>
                <w:i w:val="false"/>
                <w:color w:val="000000"/>
                <w:sz w:val="20"/>
              </w:rPr>
              <w:t>
деректерін жинауға</w:t>
            </w:r>
            <w:r>
              <w:br/>
            </w:r>
            <w:r>
              <w:rPr>
                <w:rFonts w:ascii="Times New Roman"/>
                <w:b w:val="false"/>
                <w:i w:val="false"/>
                <w:color w:val="000000"/>
                <w:sz w:val="20"/>
              </w:rPr>
              <w:t>
арналған нысанға</w:t>
            </w:r>
            <w:r>
              <w:br/>
            </w:r>
            <w:r>
              <w:rPr>
                <w:rFonts w:ascii="Times New Roman"/>
                <w:b w:val="false"/>
                <w:i w:val="false"/>
                <w:color w:val="000000"/>
                <w:sz w:val="20"/>
              </w:rPr>
              <w:t>
қосымша</w:t>
            </w:r>
          </w:p>
          <w:bookmarkEnd w:id="40"/>
        </w:tc>
      </w:tr>
    </w:tbl>
    <w:bookmarkStart w:name="z42" w:id="41"/>
    <w:p>
      <w:pPr>
        <w:spacing w:after="0"/>
        <w:ind w:left="0"/>
        <w:jc w:val="left"/>
      </w:pPr>
      <w:r>
        <w:rPr>
          <w:rFonts w:ascii="Times New Roman"/>
          <w:b/>
          <w:i w:val="false"/>
          <w:color w:val="000000"/>
        </w:rPr>
        <w:t xml:space="preserve"> 
"Конденсаттар бойынша жер қойнауы қорларын мемлекеттік есепке алу" әкімшілік деректерін жинауға арналған нысанды толтыру бойынша түсіндірме</w:t>
      </w:r>
    </w:p>
    <w:bookmarkEnd w:id="41"/>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ашылу жылы; 2) газды игеруге енгізген жыл; 3) конденсатты игеруге енгізген жыл; 5) игеру басталғаннан бергі өндіру мен шығындар; 6)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көрсетіледі: 1) бүркенбе газ; 2) еркін газ.</w:t>
      </w:r>
    </w:p>
    <w:p>
      <w:pPr>
        <w:spacing w:after="0"/>
        <w:ind w:left="0"/>
        <w:jc w:val="both"/>
      </w:pPr>
      <w:r>
        <w:rPr>
          <w:rFonts w:ascii="Times New Roman"/>
          <w:b w:val="false"/>
          <w:i w:val="false"/>
          <w:color w:val="000000"/>
          <w:sz w:val="28"/>
        </w:rPr>
        <w:t>      Нысанның 5-бағанында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6-бағанында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 млн.м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Нысанның 7-бағанында сапалық сипаттары көрсетіледі: 1) тығыздығы, г/см</w:t>
      </w:r>
      <w:r>
        <w:rPr>
          <w:rFonts w:ascii="Times New Roman"/>
          <w:b w:val="false"/>
          <w:i w:val="false"/>
          <w:color w:val="000000"/>
          <w:vertAlign w:val="superscript"/>
        </w:rPr>
        <w:t>3</w:t>
      </w:r>
      <w:r>
        <w:rPr>
          <w:rFonts w:ascii="Times New Roman"/>
          <w:b w:val="false"/>
          <w:i w:val="false"/>
          <w:color w:val="000000"/>
          <w:sz w:val="28"/>
        </w:rPr>
        <w:t>; 2) тұрақты конденсаттың бастапқы мөлшері, г/см</w:t>
      </w:r>
      <w:r>
        <w:rPr>
          <w:rFonts w:ascii="Times New Roman"/>
          <w:b w:val="false"/>
          <w:i w:val="false"/>
          <w:color w:val="000000"/>
          <w:vertAlign w:val="superscript"/>
        </w:rPr>
        <w:t>3</w:t>
      </w:r>
      <w:r>
        <w:rPr>
          <w:rFonts w:ascii="Times New Roman"/>
          <w:b w:val="false"/>
          <w:i w:val="false"/>
          <w:color w:val="000000"/>
          <w:sz w:val="28"/>
        </w:rPr>
        <w:t>; 3) тұрақты конденсаттың ағымдағы мөлшері, г/см</w:t>
      </w:r>
      <w:r>
        <w:rPr>
          <w:rFonts w:ascii="Times New Roman"/>
          <w:b w:val="false"/>
          <w:i w:val="false"/>
          <w:color w:val="000000"/>
          <w:vertAlign w:val="superscript"/>
        </w:rPr>
        <w:t>3</w:t>
      </w:r>
      <w:r>
        <w:rPr>
          <w:rFonts w:ascii="Times New Roman"/>
          <w:b w:val="false"/>
          <w:i w:val="false"/>
          <w:color w:val="000000"/>
          <w:sz w:val="28"/>
        </w:rPr>
        <w:t>; 5) күкірт мөлшері ,%; 6) парафин мөлшері, %; 7) алыну коэффициенті.</w:t>
      </w:r>
    </w:p>
    <w:p>
      <w:pPr>
        <w:spacing w:after="0"/>
        <w:ind w:left="0"/>
        <w:jc w:val="both"/>
      </w:pPr>
      <w:r>
        <w:rPr>
          <w:rFonts w:ascii="Times New Roman"/>
          <w:b w:val="false"/>
          <w:i w:val="false"/>
          <w:color w:val="000000"/>
          <w:sz w:val="28"/>
        </w:rPr>
        <w:t>      Нысанның 8-бағанында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конденсаттың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қантардағы С</w:t>
      </w:r>
      <w:r>
        <w:rPr>
          <w:rFonts w:ascii="Times New Roman"/>
          <w:b w:val="false"/>
          <w:i w:val="false"/>
          <w:color w:val="000000"/>
          <w:vertAlign w:val="subscript"/>
        </w:rPr>
        <w:t>2</w:t>
      </w:r>
      <w:r>
        <w:rPr>
          <w:rFonts w:ascii="Times New Roman"/>
          <w:b w:val="false"/>
          <w:i w:val="false"/>
          <w:color w:val="000000"/>
          <w:sz w:val="28"/>
        </w:rPr>
        <w:t xml:space="preserve"> санат бойынша конденсаттың теңгерімдік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4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4-қосымша</w:t>
            </w:r>
          </w:p>
          <w:bookmarkEnd w:id="4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43"/>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20-қосымша</w:t>
            </w:r>
          </w:p>
          <w:bookmarkEnd w:id="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45" w:id="44"/>
    <w:p>
      <w:pPr>
        <w:spacing w:after="0"/>
        <w:ind w:left="0"/>
        <w:jc w:val="left"/>
      </w:pPr>
      <w:r>
        <w:rPr>
          <w:rFonts w:ascii="Times New Roman"/>
          <w:b/>
          <w:i w:val="false"/>
          <w:color w:val="000000"/>
        </w:rPr>
        <w:t xml:space="preserve"> 
Құрауыштар (еріген және еркін газдағы этан, пропан, бутандар) бойынша жер қойнауы қорларын мемлекеттік есепке алу _____ жылғы есептік кезең</w:t>
      </w:r>
    </w:p>
    <w:bookmarkEnd w:id="44"/>
    <w:p>
      <w:pPr>
        <w:spacing w:after="0"/>
        <w:ind w:left="0"/>
        <w:jc w:val="both"/>
      </w:pPr>
      <w:r>
        <w:rPr>
          <w:rFonts w:ascii="Times New Roman"/>
          <w:b w:val="false"/>
          <w:i w:val="false"/>
          <w:color w:val="000000"/>
          <w:sz w:val="28"/>
        </w:rPr>
        <w:t>      Индекс: 4-құрауыштар.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084"/>
        <w:gridCol w:w="1320"/>
        <w:gridCol w:w="882"/>
        <w:gridCol w:w="2163"/>
        <w:gridCol w:w="1003"/>
        <w:gridCol w:w="1454"/>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кен орнының игерілу дәрежесі, кен орнының мемлекеттік нөмірі және типі, учаске, кен орнының өнімді шөгінділері, кенжатын, коллектор (К, Т, КТ, ТК), жату тереңдігі, м; кенжатын коды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ашылған жыл;</w:t>
            </w:r>
            <w:r>
              <w:br/>
            </w:r>
            <w:r>
              <w:rPr>
                <w:rFonts w:ascii="Times New Roman"/>
                <w:b w:val="false"/>
                <w:i w:val="false"/>
                <w:color w:val="000000"/>
                <w:sz w:val="20"/>
              </w:rPr>
              <w:t>
2) газды игеруге енгізілген жыл;</w:t>
            </w:r>
            <w:r>
              <w:br/>
            </w:r>
            <w:r>
              <w:rPr>
                <w:rFonts w:ascii="Times New Roman"/>
                <w:b w:val="false"/>
                <w:i w:val="false"/>
                <w:color w:val="000000"/>
                <w:sz w:val="20"/>
              </w:rPr>
              <w:t>
3) игеруге енгізілген жыл;</w:t>
            </w:r>
            <w:r>
              <w:br/>
            </w:r>
            <w:r>
              <w:rPr>
                <w:rFonts w:ascii="Times New Roman"/>
                <w:b w:val="false"/>
                <w:i w:val="false"/>
                <w:color w:val="000000"/>
                <w:sz w:val="20"/>
              </w:rPr>
              <w:t>
4) игеру басталғаннан бергі өндіру мен шығындар;</w:t>
            </w:r>
            <w:r>
              <w:br/>
            </w:r>
            <w:r>
              <w:rPr>
                <w:rFonts w:ascii="Times New Roman"/>
                <w:b w:val="false"/>
                <w:i w:val="false"/>
                <w:color w:val="000000"/>
                <w:sz w:val="20"/>
              </w:rPr>
              <w:t>
5) бекіткен күнгі өндіру және шығындар</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тасымалдағыштың түрі</w:t>
            </w:r>
            <w:r>
              <w:br/>
            </w:r>
            <w:r>
              <w:rPr>
                <w:rFonts w:ascii="Times New Roman"/>
                <w:b w:val="false"/>
                <w:i w:val="false"/>
                <w:color w:val="000000"/>
                <w:sz w:val="20"/>
              </w:rPr>
              <w:t>
1) еріген;</w:t>
            </w:r>
            <w:r>
              <w:br/>
            </w:r>
            <w:r>
              <w:rPr>
                <w:rFonts w:ascii="Times New Roman"/>
                <w:b w:val="false"/>
                <w:i w:val="false"/>
                <w:color w:val="000000"/>
                <w:sz w:val="20"/>
              </w:rPr>
              <w:t>
2) бүркенбе газ;</w:t>
            </w:r>
            <w:r>
              <w:br/>
            </w:r>
            <w:r>
              <w:rPr>
                <w:rFonts w:ascii="Times New Roman"/>
                <w:b w:val="false"/>
                <w:i w:val="false"/>
                <w:color w:val="000000"/>
                <w:sz w:val="20"/>
              </w:rPr>
              <w:t>
3)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қантардағы (газ тасымалдағыштың) баланстық қорлары, млн. м</w:t>
            </w:r>
            <w:r>
              <w:rPr>
                <w:rFonts w:ascii="Times New Roman"/>
                <w:b w:val="false"/>
                <w:i w:val="false"/>
                <w:color w:val="000000"/>
                <w:vertAlign w:val="superscript"/>
              </w:rPr>
              <w:t>3</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көрсетілген газ түріндегі этанның, пропанның, бутанның</w:t>
            </w:r>
            <w:r>
              <w:br/>
            </w:r>
            <w:r>
              <w:rPr>
                <w:rFonts w:ascii="Times New Roman"/>
                <w:b w:val="false"/>
                <w:i w:val="false"/>
                <w:color w:val="000000"/>
                <w:sz w:val="20"/>
              </w:rPr>
              <w:t>
2) азоттың</w:t>
            </w:r>
            <w:r>
              <w:br/>
            </w:r>
            <w:r>
              <w:rPr>
                <w:rFonts w:ascii="Times New Roman"/>
                <w:b w:val="false"/>
                <w:i w:val="false"/>
                <w:color w:val="000000"/>
                <w:sz w:val="20"/>
              </w:rPr>
              <w:t>
4) күкірт сутегінің</w:t>
            </w:r>
            <w:r>
              <w:br/>
            </w:r>
            <w:r>
              <w:rPr>
                <w:rFonts w:ascii="Times New Roman"/>
                <w:b w:val="false"/>
                <w:i w:val="false"/>
                <w:color w:val="000000"/>
                <w:sz w:val="20"/>
              </w:rPr>
              <w:t>
3) көмірқышқыл газының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377"/>
        <w:gridCol w:w="1803"/>
        <w:gridCol w:w="1804"/>
        <w:gridCol w:w="1804"/>
        <w:gridCol w:w="18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қантардағы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 жылғы баланстық қорлардың өзгеруі</w:t>
            </w:r>
          </w:p>
        </w:tc>
      </w:tr>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w:t>
            </w:r>
            <w:r>
              <w:br/>
            </w:r>
            <w:r>
              <w:rPr>
                <w:rFonts w:ascii="Times New Roman"/>
                <w:b w:val="false"/>
                <w:i w:val="false"/>
                <w:color w:val="000000"/>
                <w:sz w:val="20"/>
              </w:rPr>
              <w:t>
2) шығын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жылғы 1 қантардағы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 миллион шаршы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құрауыштар (еріген және еркін газдағы этан, пропан, бутандар)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 w:id="45"/>
          <w:p>
            <w:pPr>
              <w:spacing w:after="20"/>
              <w:ind w:left="20"/>
              <w:jc w:val="both"/>
            </w:pPr>
            <w:r>
              <w:rPr>
                <w:rFonts w:ascii="Times New Roman"/>
                <w:b w:val="false"/>
                <w:i w:val="false"/>
                <w:color w:val="000000"/>
                <w:sz w:val="20"/>
              </w:rPr>
              <w:t>
"Құрауыштар (еріген және еркін</w:t>
            </w:r>
            <w:r>
              <w:br/>
            </w:r>
            <w:r>
              <w:rPr>
                <w:rFonts w:ascii="Times New Roman"/>
                <w:b w:val="false"/>
                <w:i w:val="false"/>
                <w:color w:val="000000"/>
                <w:sz w:val="20"/>
              </w:rPr>
              <w:t>
газдағы этан, пропан, бутандар)</w:t>
            </w:r>
            <w:r>
              <w:br/>
            </w:r>
            <w:r>
              <w:rPr>
                <w:rFonts w:ascii="Times New Roman"/>
                <w:b w:val="false"/>
                <w:i w:val="false"/>
                <w:color w:val="000000"/>
                <w:sz w:val="20"/>
              </w:rPr>
              <w:t>
бойынша жер қойнауы қорларын</w:t>
            </w:r>
            <w:r>
              <w:br/>
            </w:r>
            <w:r>
              <w:rPr>
                <w:rFonts w:ascii="Times New Roman"/>
                <w:b w:val="false"/>
                <w:i w:val="false"/>
                <w:color w:val="000000"/>
                <w:sz w:val="20"/>
              </w:rPr>
              <w:t>
мемлекеттік есепке алу"</w:t>
            </w:r>
            <w:r>
              <w:br/>
            </w:r>
            <w:r>
              <w:rPr>
                <w:rFonts w:ascii="Times New Roman"/>
                <w:b w:val="false"/>
                <w:i w:val="false"/>
                <w:color w:val="000000"/>
                <w:sz w:val="20"/>
              </w:rPr>
              <w:t>
әкімшілік деректерін жинауға</w:t>
            </w:r>
            <w:r>
              <w:br/>
            </w:r>
            <w:r>
              <w:rPr>
                <w:rFonts w:ascii="Times New Roman"/>
                <w:b w:val="false"/>
                <w:i w:val="false"/>
                <w:color w:val="000000"/>
                <w:sz w:val="20"/>
              </w:rPr>
              <w:t>
арналған нысанға</w:t>
            </w:r>
            <w:r>
              <w:br/>
            </w:r>
            <w:r>
              <w:rPr>
                <w:rFonts w:ascii="Times New Roman"/>
                <w:b w:val="false"/>
                <w:i w:val="false"/>
                <w:color w:val="000000"/>
                <w:sz w:val="20"/>
              </w:rPr>
              <w:t>
қосымша</w:t>
            </w:r>
          </w:p>
          <w:bookmarkEnd w:id="4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47" w:id="46"/>
    <w:p>
      <w:pPr>
        <w:spacing w:after="0"/>
        <w:ind w:left="0"/>
        <w:jc w:val="left"/>
      </w:pPr>
      <w:r>
        <w:rPr>
          <w:rFonts w:ascii="Times New Roman"/>
          <w:b/>
          <w:i w:val="false"/>
          <w:color w:val="000000"/>
        </w:rPr>
        <w:t xml:space="preserve"> 
Құрауыштар (еріген және еркін газдағы этан, пропан, бутандар) бойынша жер қойнауы қорларын мемлекеттік есепке алу" әкімшілік деректерін жинауға арналған нысанды толтыру бойынша түсіндірме</w:t>
      </w:r>
    </w:p>
    <w:bookmarkEnd w:id="46"/>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ашылған жылы; 2) газды игеруге енгізген жыл; 3) игеруге енгізілген жыл; 4) игеру басталғаннан бергі өндіру мен шығындар; 5)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көрсетіледі: 1) бүркенбе газ; 2) еркін газ.</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 млн.м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Нысанның 7-бағанында 1) газдың көрсетілген түріндегі этан, пропан, бутан; 2) азот; 3) күкірт сутегі 4) көмірқышқыл газының мөлшері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9-бағанында____ жылғы 1 қантардағы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мен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4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5-қосымша</w:t>
            </w:r>
          </w:p>
          <w:bookmarkEnd w:id="4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9" w:id="48"/>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21-қосымша</w:t>
            </w:r>
          </w:p>
          <w:bookmarkEnd w:id="4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50" w:id="49"/>
    <w:p>
      <w:pPr>
        <w:spacing w:after="0"/>
        <w:ind w:left="0"/>
        <w:jc w:val="left"/>
      </w:pPr>
      <w:r>
        <w:rPr>
          <w:rFonts w:ascii="Times New Roman"/>
          <w:b/>
          <w:i w:val="false"/>
          <w:color w:val="000000"/>
        </w:rPr>
        <w:t xml:space="preserve"> 
Күкірт бойынша жер қойнауы қорларын мемлекеттік есепке алу _____ жылғы есептік кезең</w:t>
      </w:r>
    </w:p>
    <w:bookmarkEnd w:id="49"/>
    <w:p>
      <w:pPr>
        <w:spacing w:after="0"/>
        <w:ind w:left="0"/>
        <w:jc w:val="both"/>
      </w:pPr>
      <w:r>
        <w:rPr>
          <w:rFonts w:ascii="Times New Roman"/>
          <w:b w:val="false"/>
          <w:i w:val="false"/>
          <w:color w:val="000000"/>
          <w:sz w:val="28"/>
        </w:rPr>
        <w:t>      Индекс: 5-күкірт.</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xml:space="preserve">      қорлар мың тоннамен, геологиялық </w:t>
      </w:r>
    </w:p>
    <w:p>
      <w:pPr>
        <w:spacing w:after="0"/>
        <w:ind w:left="0"/>
        <w:jc w:val="both"/>
      </w:pPr>
      <w:r>
        <w:rPr>
          <w:rFonts w:ascii="Times New Roman"/>
          <w:b w:val="false"/>
          <w:i w:val="false"/>
          <w:color w:val="000000"/>
          <w:sz w:val="28"/>
        </w:rPr>
        <w:t>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993"/>
        <w:gridCol w:w="1355"/>
        <w:gridCol w:w="792"/>
        <w:gridCol w:w="1708"/>
        <w:gridCol w:w="793"/>
        <w:gridCol w:w="2255"/>
      </w:tblGrid>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ашылған жыл;</w:t>
            </w:r>
            <w:r>
              <w:br/>
            </w:r>
            <w:r>
              <w:rPr>
                <w:rFonts w:ascii="Times New Roman"/>
                <w:b w:val="false"/>
                <w:i w:val="false"/>
                <w:color w:val="000000"/>
                <w:sz w:val="20"/>
              </w:rPr>
              <w:t>
2) газды игеруге енгізілген жыл;</w:t>
            </w:r>
            <w:r>
              <w:br/>
            </w:r>
            <w:r>
              <w:rPr>
                <w:rFonts w:ascii="Times New Roman"/>
                <w:b w:val="false"/>
                <w:i w:val="false"/>
                <w:color w:val="000000"/>
                <w:sz w:val="20"/>
              </w:rPr>
              <w:t>
3) консервацияланған жыл;</w:t>
            </w:r>
            <w:r>
              <w:br/>
            </w:r>
            <w:r>
              <w:rPr>
                <w:rFonts w:ascii="Times New Roman"/>
                <w:b w:val="false"/>
                <w:i w:val="false"/>
                <w:color w:val="000000"/>
                <w:sz w:val="20"/>
              </w:rPr>
              <w:t>
4) игеру басталғаннан бергі өндіру мен шығындар;</w:t>
            </w:r>
            <w:r>
              <w:br/>
            </w:r>
            <w:r>
              <w:rPr>
                <w:rFonts w:ascii="Times New Roman"/>
                <w:b w:val="false"/>
                <w:i w:val="false"/>
                <w:color w:val="000000"/>
                <w:sz w:val="20"/>
              </w:rPr>
              <w:t>
5) МҚК бекіткен күнгі өндіру және шығындар</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 түрі</w:t>
            </w:r>
            <w:r>
              <w:br/>
            </w:r>
            <w:r>
              <w:rPr>
                <w:rFonts w:ascii="Times New Roman"/>
                <w:b w:val="false"/>
                <w:i w:val="false"/>
                <w:color w:val="000000"/>
                <w:sz w:val="20"/>
              </w:rPr>
              <w:t>
1) мұнай;</w:t>
            </w:r>
            <w:r>
              <w:br/>
            </w:r>
            <w:r>
              <w:rPr>
                <w:rFonts w:ascii="Times New Roman"/>
                <w:b w:val="false"/>
                <w:i w:val="false"/>
                <w:color w:val="000000"/>
                <w:sz w:val="20"/>
              </w:rPr>
              <w:t>
2) газ;</w:t>
            </w:r>
            <w:r>
              <w:br/>
            </w:r>
            <w:r>
              <w:rPr>
                <w:rFonts w:ascii="Times New Roman"/>
                <w:b w:val="false"/>
                <w:i w:val="false"/>
                <w:color w:val="000000"/>
                <w:sz w:val="20"/>
              </w:rPr>
              <w:t>
3) еркін</w:t>
            </w:r>
            <w:r>
              <w:br/>
            </w:r>
            <w:r>
              <w:rPr>
                <w:rFonts w:ascii="Times New Roman"/>
                <w:b w:val="false"/>
                <w:i w:val="false"/>
                <w:color w:val="000000"/>
                <w:sz w:val="20"/>
              </w:rPr>
              <w:t>
4) бүркенбе газ</w:t>
            </w:r>
            <w:r>
              <w:br/>
            </w:r>
            <w:r>
              <w:rPr>
                <w:rFonts w:ascii="Times New Roman"/>
                <w:b w:val="false"/>
                <w:i w:val="false"/>
                <w:color w:val="000000"/>
                <w:sz w:val="20"/>
              </w:rPr>
              <w:t>
5) еркін</w:t>
            </w:r>
            <w:r>
              <w:br/>
            </w:r>
            <w:r>
              <w:rPr>
                <w:rFonts w:ascii="Times New Roman"/>
                <w:b w:val="false"/>
                <w:i w:val="false"/>
                <w:color w:val="000000"/>
                <w:sz w:val="20"/>
              </w:rPr>
              <w:t>
6) конденсат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қаңтардағы (тасымалдағыштың) баланстық қорлары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r>
              <w:br/>
            </w:r>
            <w:r>
              <w:rPr>
                <w:rFonts w:ascii="Times New Roman"/>
                <w:b w:val="false"/>
                <w:i w:val="false"/>
                <w:color w:val="000000"/>
                <w:sz w:val="20"/>
              </w:rPr>
              <w:t>
мұнайдағы, % газдағы, г/м</w:t>
            </w:r>
            <w:r>
              <w:rPr>
                <w:rFonts w:ascii="Times New Roman"/>
                <w:b w:val="false"/>
                <w:i w:val="false"/>
                <w:color w:val="000000"/>
                <w:vertAlign w:val="superscript"/>
              </w:rPr>
              <w:t>3</w:t>
            </w:r>
            <w:r>
              <w:rPr>
                <w:rFonts w:ascii="Times New Roman"/>
                <w:b w:val="false"/>
                <w:i w:val="false"/>
                <w:color w:val="000000"/>
                <w:sz w:val="20"/>
              </w:rPr>
              <w:t>, конденсаттағы,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мың т., газ млн. м</w:t>
            </w:r>
            <w:r>
              <w:rPr>
                <w:rFonts w:ascii="Times New Roman"/>
                <w:b w:val="false"/>
                <w:i w:val="false"/>
                <w:color w:val="000000"/>
                <w:vertAlign w:val="superscript"/>
              </w:rPr>
              <w:t>3</w:t>
            </w:r>
            <w:r>
              <w:rPr>
                <w:rFonts w:ascii="Times New Roman"/>
                <w:b w:val="false"/>
                <w:i w:val="false"/>
                <w:color w:val="000000"/>
                <w:sz w:val="20"/>
              </w:rPr>
              <w:t xml:space="preserve"> , конденсат мың 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377"/>
        <w:gridCol w:w="1803"/>
        <w:gridCol w:w="1804"/>
        <w:gridCol w:w="1804"/>
        <w:gridCol w:w="18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күкірттің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 жылғы баланстық қорлардың өзгеруі</w:t>
            </w:r>
          </w:p>
        </w:tc>
      </w:tr>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w:t>
            </w:r>
            <w:r>
              <w:br/>
            </w:r>
            <w:r>
              <w:rPr>
                <w:rFonts w:ascii="Times New Roman"/>
                <w:b w:val="false"/>
                <w:i w:val="false"/>
                <w:color w:val="000000"/>
                <w:sz w:val="20"/>
              </w:rPr>
              <w:t>
2) шығын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 күкірт тасымалдағыш</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мың т. - мың тонна;</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күкірт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50"/>
          <w:p>
            <w:pPr>
              <w:spacing w:after="20"/>
              <w:ind w:left="20"/>
              <w:jc w:val="both"/>
            </w:pPr>
            <w:r>
              <w:rPr>
                <w:rFonts w:ascii="Times New Roman"/>
                <w:b w:val="false"/>
                <w:i w:val="false"/>
                <w:color w:val="000000"/>
                <w:sz w:val="20"/>
              </w:rPr>
              <w:t>
"Күкірт бойынша жер қойнауы</w:t>
            </w:r>
            <w:r>
              <w:br/>
            </w:r>
            <w:r>
              <w:rPr>
                <w:rFonts w:ascii="Times New Roman"/>
                <w:b w:val="false"/>
                <w:i w:val="false"/>
                <w:color w:val="000000"/>
                <w:sz w:val="20"/>
              </w:rPr>
              <w:t>
қорларын мемлекеттік есепке</w:t>
            </w:r>
            <w:r>
              <w:br/>
            </w:r>
            <w:r>
              <w:rPr>
                <w:rFonts w:ascii="Times New Roman"/>
                <w:b w:val="false"/>
                <w:i w:val="false"/>
                <w:color w:val="000000"/>
                <w:sz w:val="20"/>
              </w:rPr>
              <w:t>
алу" әкімшілік деректерін</w:t>
            </w:r>
            <w:r>
              <w:br/>
            </w:r>
            <w:r>
              <w:rPr>
                <w:rFonts w:ascii="Times New Roman"/>
                <w:b w:val="false"/>
                <w:i w:val="false"/>
                <w:color w:val="000000"/>
                <w:sz w:val="20"/>
              </w:rPr>
              <w:t>
жинауға арналған нысанға</w:t>
            </w:r>
            <w:r>
              <w:br/>
            </w:r>
            <w:r>
              <w:rPr>
                <w:rFonts w:ascii="Times New Roman"/>
                <w:b w:val="false"/>
                <w:i w:val="false"/>
                <w:color w:val="000000"/>
                <w:sz w:val="20"/>
              </w:rPr>
              <w:t>
қосымша</w:t>
            </w:r>
          </w:p>
          <w:bookmarkEnd w:id="50"/>
        </w:tc>
      </w:tr>
    </w:tbl>
    <w:bookmarkStart w:name="z52" w:id="51"/>
    <w:p>
      <w:pPr>
        <w:spacing w:after="0"/>
        <w:ind w:left="0"/>
        <w:jc w:val="left"/>
      </w:pPr>
      <w:r>
        <w:rPr>
          <w:rFonts w:ascii="Times New Roman"/>
          <w:b/>
          <w:i w:val="false"/>
          <w:color w:val="000000"/>
        </w:rPr>
        <w:t xml:space="preserve"> 
Күкірт бойынша жер қойнауы қорларын мемлекеттік есепке алу" әкімшілік деректерін жинауға арналған нысанды толтыру бойынша түсіндірме</w:t>
      </w:r>
    </w:p>
    <w:bookmarkEnd w:id="51"/>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ашылу жылы; 2) газды игеруге енгізген жыл; 3) консервацияланған жылы; 4) игеру басталғаннан бергі өндіру мен шығындар; 5) МҚК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тасымалдағыштың түрі: 1) мұнай; 2) газ; 3) еркін; 4) бүркенбе газ; 5) еркін; 6) конденсат көрсетіледі.</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тасымалдағыштың баланстық қорлары көрсетіледі (мұнай мың т.-мен, газ млн.м</w:t>
      </w:r>
      <w:r>
        <w:rPr>
          <w:rFonts w:ascii="Times New Roman"/>
          <w:b w:val="false"/>
          <w:i w:val="false"/>
          <w:color w:val="000000"/>
          <w:vertAlign w:val="superscript"/>
        </w:rPr>
        <w:t>3</w:t>
      </w:r>
      <w:r>
        <w:rPr>
          <w:rFonts w:ascii="Times New Roman"/>
          <w:b w:val="false"/>
          <w:i w:val="false"/>
          <w:color w:val="000000"/>
          <w:sz w:val="28"/>
        </w:rPr>
        <w:t>-мен, конденсат мың т.-мен).</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қорлары көрсетіледі (мұнай мың т.-мен, газ ) млн.м</w:t>
      </w:r>
      <w:r>
        <w:rPr>
          <w:rFonts w:ascii="Times New Roman"/>
          <w:b w:val="false"/>
          <w:i w:val="false"/>
          <w:color w:val="000000"/>
          <w:vertAlign w:val="superscript"/>
        </w:rPr>
        <w:t>3</w:t>
      </w:r>
      <w:r>
        <w:rPr>
          <w:rFonts w:ascii="Times New Roman"/>
          <w:b w:val="false"/>
          <w:i w:val="false"/>
          <w:color w:val="000000"/>
          <w:sz w:val="28"/>
        </w:rPr>
        <w:t>-мен, конденсат мың т.-мен).</w:t>
      </w:r>
    </w:p>
    <w:p>
      <w:pPr>
        <w:spacing w:after="0"/>
        <w:ind w:left="0"/>
        <w:jc w:val="both"/>
      </w:pPr>
      <w:r>
        <w:rPr>
          <w:rFonts w:ascii="Times New Roman"/>
          <w:b w:val="false"/>
          <w:i w:val="false"/>
          <w:color w:val="000000"/>
          <w:sz w:val="28"/>
        </w:rPr>
        <w:t>      Нысанның 7-бағанында: мұнайдағы құрамы пайызбен; газдағы құрамы г/м</w:t>
      </w:r>
      <w:r>
        <w:rPr>
          <w:rFonts w:ascii="Times New Roman"/>
          <w:b w:val="false"/>
          <w:i w:val="false"/>
          <w:color w:val="000000"/>
          <w:vertAlign w:val="superscript"/>
        </w:rPr>
        <w:t>3</w:t>
      </w:r>
      <w:r>
        <w:rPr>
          <w:rFonts w:ascii="Times New Roman"/>
          <w:b w:val="false"/>
          <w:i w:val="false"/>
          <w:color w:val="000000"/>
          <w:sz w:val="28"/>
        </w:rPr>
        <w:t>-мен; конденсаттағы құрамы пайызбен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күкірттің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күкірттің баланстық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5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6-қосымша</w:t>
            </w:r>
          </w:p>
          <w:bookmarkEnd w:id="5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53"/>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22-қосымша</w:t>
            </w:r>
          </w:p>
          <w:bookmarkEnd w:id="5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55" w:id="54"/>
    <w:p>
      <w:pPr>
        <w:spacing w:after="0"/>
        <w:ind w:left="0"/>
        <w:jc w:val="left"/>
      </w:pPr>
      <w:r>
        <w:rPr>
          <w:rFonts w:ascii="Times New Roman"/>
          <w:b/>
          <w:i w:val="false"/>
          <w:color w:val="000000"/>
        </w:rPr>
        <w:t xml:space="preserve"> 
Гелий бойынша жер қойнауы қорларын мемлекеттік есепке алу _____ жылғы есептік кезең</w:t>
      </w:r>
    </w:p>
    <w:bookmarkEnd w:id="54"/>
    <w:p>
      <w:pPr>
        <w:spacing w:after="0"/>
        <w:ind w:left="0"/>
        <w:jc w:val="both"/>
      </w:pPr>
      <w:r>
        <w:rPr>
          <w:rFonts w:ascii="Times New Roman"/>
          <w:b w:val="false"/>
          <w:i w:val="false"/>
          <w:color w:val="000000"/>
          <w:sz w:val="28"/>
        </w:rPr>
        <w:t>      Индекс: 6-гелий.</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м</w:t>
      </w:r>
      <w:r>
        <w:rPr>
          <w:rFonts w:ascii="Times New Roman"/>
          <w:b w:val="false"/>
          <w:i w:val="false"/>
          <w:color w:val="000000"/>
          <w:vertAlign w:val="superscript"/>
        </w:rPr>
        <w:t>3</w:t>
      </w:r>
      <w:r>
        <w:rPr>
          <w:rFonts w:ascii="Times New Roman"/>
          <w:b w:val="false"/>
          <w:i w:val="false"/>
          <w:color w:val="000000"/>
          <w:sz w:val="28"/>
        </w:rPr>
        <w:t>, геологиялық</w:t>
      </w:r>
    </w:p>
    <w:p>
      <w:pPr>
        <w:spacing w:after="0"/>
        <w:ind w:left="0"/>
        <w:jc w:val="both"/>
      </w:pPr>
      <w:r>
        <w:rPr>
          <w:rFonts w:ascii="Times New Roman"/>
          <w:b w:val="false"/>
          <w:i w:val="false"/>
          <w:color w:val="000000"/>
          <w:sz w:val="28"/>
        </w:rPr>
        <w:t>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145"/>
        <w:gridCol w:w="1396"/>
        <w:gridCol w:w="417"/>
        <w:gridCol w:w="2208"/>
        <w:gridCol w:w="1025"/>
        <w:gridCol w:w="1692"/>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ашылған жылы;</w:t>
            </w:r>
            <w:r>
              <w:br/>
            </w:r>
            <w:r>
              <w:rPr>
                <w:rFonts w:ascii="Times New Roman"/>
                <w:b w:val="false"/>
                <w:i w:val="false"/>
                <w:color w:val="000000"/>
                <w:sz w:val="20"/>
              </w:rPr>
              <w:t>
2) газды игеруге енгізілген жыл;</w:t>
            </w:r>
            <w:r>
              <w:br/>
            </w:r>
            <w:r>
              <w:rPr>
                <w:rFonts w:ascii="Times New Roman"/>
                <w:b w:val="false"/>
                <w:i w:val="false"/>
                <w:color w:val="000000"/>
                <w:sz w:val="20"/>
              </w:rPr>
              <w:t>
3) консервацияланған жылы;</w:t>
            </w:r>
            <w:r>
              <w:br/>
            </w:r>
            <w:r>
              <w:rPr>
                <w:rFonts w:ascii="Times New Roman"/>
                <w:b w:val="false"/>
                <w:i w:val="false"/>
                <w:color w:val="000000"/>
                <w:sz w:val="20"/>
              </w:rPr>
              <w:t>
4) игеру басталғаннан бергі өндіру мен шығындар;</w:t>
            </w:r>
            <w:r>
              <w:br/>
            </w:r>
            <w:r>
              <w:rPr>
                <w:rFonts w:ascii="Times New Roman"/>
                <w:b w:val="false"/>
                <w:i w:val="false"/>
                <w:color w:val="000000"/>
                <w:sz w:val="20"/>
              </w:rPr>
              <w:t>
5) МҚК бекіткен күнгі өндіру және шығындар</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қаңтардағы (тасымалдағыштың) баланстық қорлары, млн. м</w:t>
            </w:r>
            <w:r>
              <w:rPr>
                <w:rFonts w:ascii="Times New Roman"/>
                <w:b w:val="false"/>
                <w:i w:val="false"/>
                <w:color w:val="000000"/>
                <w:vertAlign w:val="superscript"/>
              </w:rPr>
              <w:t>3</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гелий;</w:t>
            </w:r>
            <w:r>
              <w:br/>
            </w:r>
            <w:r>
              <w:rPr>
                <w:rFonts w:ascii="Times New Roman"/>
                <w:b w:val="false"/>
                <w:i w:val="false"/>
                <w:color w:val="000000"/>
                <w:sz w:val="20"/>
              </w:rPr>
              <w:t>
2) азот;</w:t>
            </w:r>
            <w:r>
              <w:br/>
            </w:r>
            <w:r>
              <w:rPr>
                <w:rFonts w:ascii="Times New Roman"/>
                <w:b w:val="false"/>
                <w:i w:val="false"/>
                <w:color w:val="000000"/>
                <w:sz w:val="20"/>
              </w:rPr>
              <w:t>
3) күкіртті сутек;</w:t>
            </w:r>
            <w:r>
              <w:br/>
            </w:r>
            <w:r>
              <w:rPr>
                <w:rFonts w:ascii="Times New Roman"/>
                <w:b w:val="false"/>
                <w:i w:val="false"/>
                <w:color w:val="000000"/>
                <w:sz w:val="20"/>
              </w:rPr>
              <w:t>
4) көмірқышқыл газының мөлшері,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perscript"/>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201"/>
        <w:gridCol w:w="1573"/>
        <w:gridCol w:w="1573"/>
        <w:gridCol w:w="1573"/>
        <w:gridCol w:w="1573"/>
        <w:gridCol w:w="1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гелийдің баланстық қорлары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___жылғы баланстық қорлардың өзгеруі</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гелий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55"/>
          <w:p>
            <w:pPr>
              <w:spacing w:after="20"/>
              <w:ind w:left="20"/>
              <w:jc w:val="both"/>
            </w:pPr>
            <w:r>
              <w:rPr>
                <w:rFonts w:ascii="Times New Roman"/>
                <w:b w:val="false"/>
                <w:i w:val="false"/>
                <w:color w:val="000000"/>
                <w:sz w:val="20"/>
              </w:rPr>
              <w:t>
"Гелий бойынша жер қойнауы</w:t>
            </w:r>
            <w:r>
              <w:br/>
            </w:r>
            <w:r>
              <w:rPr>
                <w:rFonts w:ascii="Times New Roman"/>
                <w:b w:val="false"/>
                <w:i w:val="false"/>
                <w:color w:val="000000"/>
                <w:sz w:val="20"/>
              </w:rPr>
              <w:t>
қорларын мемлекеттік есепке</w:t>
            </w:r>
            <w:r>
              <w:br/>
            </w:r>
            <w:r>
              <w:rPr>
                <w:rFonts w:ascii="Times New Roman"/>
                <w:b w:val="false"/>
                <w:i w:val="false"/>
                <w:color w:val="000000"/>
                <w:sz w:val="20"/>
              </w:rPr>
              <w:t>
алу" әкімшілік деректерін</w:t>
            </w:r>
            <w:r>
              <w:br/>
            </w:r>
            <w:r>
              <w:rPr>
                <w:rFonts w:ascii="Times New Roman"/>
                <w:b w:val="false"/>
                <w:i w:val="false"/>
                <w:color w:val="000000"/>
                <w:sz w:val="20"/>
              </w:rPr>
              <w:t>
жинауға арналған нысанға</w:t>
            </w:r>
            <w:r>
              <w:br/>
            </w:r>
            <w:r>
              <w:rPr>
                <w:rFonts w:ascii="Times New Roman"/>
                <w:b w:val="false"/>
                <w:i w:val="false"/>
                <w:color w:val="000000"/>
                <w:sz w:val="20"/>
              </w:rPr>
              <w:t>
қосымша</w:t>
            </w:r>
          </w:p>
          <w:bookmarkEnd w:id="55"/>
        </w:tc>
      </w:tr>
    </w:tbl>
    <w:bookmarkStart w:name="z57" w:id="56"/>
    <w:p>
      <w:pPr>
        <w:spacing w:after="0"/>
        <w:ind w:left="0"/>
        <w:jc w:val="left"/>
      </w:pPr>
      <w:r>
        <w:rPr>
          <w:rFonts w:ascii="Times New Roman"/>
          <w:b/>
          <w:i w:val="false"/>
          <w:color w:val="000000"/>
        </w:rPr>
        <w:t xml:space="preserve"> 
Гелий бойынша жер қойнауы қорларын мемлекеттік есепке алу" әкімшілік деректерін жинауға арналған нысанды толтыру бойынша түсіндірме</w:t>
      </w:r>
    </w:p>
    <w:bookmarkEnd w:id="56"/>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ашылған жылы; 2) газды игеруге енгізген жыл; 3) консервацияланған жылы; 4) игеру басталғаннан бергі өндіру мен шығындар; 6) МҚК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 түрі көрсетіледі.</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тасымалдағыштың баланстық қорлары көрсетіледі.</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қорлары көрсетіледі.</w:t>
      </w:r>
    </w:p>
    <w:p>
      <w:pPr>
        <w:spacing w:after="0"/>
        <w:ind w:left="0"/>
        <w:jc w:val="both"/>
      </w:pPr>
      <w:r>
        <w:rPr>
          <w:rFonts w:ascii="Times New Roman"/>
          <w:b w:val="false"/>
          <w:i w:val="false"/>
          <w:color w:val="000000"/>
          <w:sz w:val="28"/>
        </w:rPr>
        <w:t>      Нысанның 7-бағанында 1) гелийдің; 2) азоттың 3) күкіртті сутектің; 4) көмірқышқыл газының мөлшері, %-бен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гелийдің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 бойынша гелийдің баланстық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шығынның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қайта бағалау немесе баланстан балансқа беру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15-бағанында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23-бағанында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5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7-қосымша</w:t>
            </w:r>
          </w:p>
          <w:bookmarkEnd w:id="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 w:id="58"/>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23-қосымша</w:t>
            </w:r>
          </w:p>
          <w:bookmarkEnd w:id="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60" w:id="59"/>
    <w:p>
      <w:pPr>
        <w:spacing w:after="0"/>
        <w:ind w:left="0"/>
        <w:jc w:val="left"/>
      </w:pPr>
      <w:r>
        <w:rPr>
          <w:rFonts w:ascii="Times New Roman"/>
          <w:b/>
          <w:i w:val="false"/>
          <w:color w:val="000000"/>
        </w:rPr>
        <w:t xml:space="preserve"> 
Көмір қабатындағы метан бойынша жер қойнауы қорларын мемлекеттік есепке алу _____ жылғы есептік кезең</w:t>
      </w:r>
    </w:p>
    <w:bookmarkEnd w:id="59"/>
    <w:p>
      <w:pPr>
        <w:spacing w:after="0"/>
        <w:ind w:left="0"/>
        <w:jc w:val="both"/>
      </w:pPr>
      <w:r>
        <w:rPr>
          <w:rFonts w:ascii="Times New Roman"/>
          <w:b w:val="false"/>
          <w:i w:val="false"/>
          <w:color w:val="000000"/>
          <w:sz w:val="28"/>
        </w:rPr>
        <w:t>      Индекс: 7-метан.</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млн 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086"/>
        <w:gridCol w:w="1036"/>
        <w:gridCol w:w="1836"/>
        <w:gridCol w:w="1746"/>
        <w:gridCol w:w="2134"/>
        <w:gridCol w:w="992"/>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жер қойнауын пайдаланушы, игерілу дәрежесі, кен орны, учаске, игерілетін көмір қабатының атауы, көмір метанын өндіру тәсілі (шахталық, ұңғымалық, аралас)</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немесе лицензия №-і және күні</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метан өндіретін шахтаның немесе учаскенің ашылған жылы;</w:t>
            </w:r>
            <w:r>
              <w:br/>
            </w:r>
            <w:r>
              <w:rPr>
                <w:rFonts w:ascii="Times New Roman"/>
                <w:b w:val="false"/>
                <w:i w:val="false"/>
                <w:color w:val="000000"/>
                <w:sz w:val="20"/>
              </w:rPr>
              <w:t>
2) метан өндіретін шахтаның немесе учаскенің игерілуге енгізілген жылы;</w:t>
            </w:r>
            <w:r>
              <w:br/>
            </w:r>
            <w:r>
              <w:rPr>
                <w:rFonts w:ascii="Times New Roman"/>
                <w:b w:val="false"/>
                <w:i w:val="false"/>
                <w:color w:val="000000"/>
                <w:sz w:val="20"/>
              </w:rPr>
              <w:t>
3) лаваны немесе метанды өндіретін учаскені консервациялаған жыл;</w:t>
            </w:r>
            <w:r>
              <w:br/>
            </w:r>
            <w:r>
              <w:rPr>
                <w:rFonts w:ascii="Times New Roman"/>
                <w:b w:val="false"/>
                <w:i w:val="false"/>
                <w:color w:val="000000"/>
                <w:sz w:val="20"/>
              </w:rPr>
              <w:t>
4) көмір қабатын немесе метанды игеру басталғаннан бергі өндіру;</w:t>
            </w:r>
            <w:r>
              <w:br/>
            </w:r>
            <w:r>
              <w:rPr>
                <w:rFonts w:ascii="Times New Roman"/>
                <w:b w:val="false"/>
                <w:i w:val="false"/>
                <w:color w:val="000000"/>
                <w:sz w:val="20"/>
              </w:rPr>
              <w:t>
5) көмір қабатын немесе метанды бекіткен күнгі өндіру</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параметрлері:</w:t>
            </w:r>
            <w:r>
              <w:br/>
            </w:r>
            <w:r>
              <w:rPr>
                <w:rFonts w:ascii="Times New Roman"/>
                <w:b w:val="false"/>
                <w:i w:val="false"/>
                <w:color w:val="000000"/>
                <w:sz w:val="20"/>
              </w:rPr>
              <w:t>
1) метанды қабат алаңы;</w:t>
            </w:r>
            <w:r>
              <w:br/>
            </w:r>
            <w:r>
              <w:rPr>
                <w:rFonts w:ascii="Times New Roman"/>
                <w:b w:val="false"/>
                <w:i w:val="false"/>
                <w:color w:val="000000"/>
                <w:sz w:val="20"/>
              </w:rPr>
              <w:t>
2) орташа метандылық, м</w:t>
            </w:r>
            <w:r>
              <w:rPr>
                <w:rFonts w:ascii="Times New Roman"/>
                <w:b w:val="false"/>
                <w:i w:val="false"/>
                <w:color w:val="000000"/>
                <w:vertAlign w:val="superscript"/>
              </w:rPr>
              <w:t>3</w:t>
            </w:r>
            <w:r>
              <w:rPr>
                <w:rFonts w:ascii="Times New Roman"/>
                <w:b w:val="false"/>
                <w:i w:val="false"/>
                <w:color w:val="000000"/>
                <w:sz w:val="20"/>
              </w:rPr>
              <w:t>/т;</w:t>
            </w:r>
            <w:r>
              <w:br/>
            </w:r>
            <w:r>
              <w:rPr>
                <w:rFonts w:ascii="Times New Roman"/>
                <w:b w:val="false"/>
                <w:i w:val="false"/>
                <w:color w:val="000000"/>
                <w:sz w:val="20"/>
              </w:rPr>
              <w:t>
3) көмір қабатының табиғи метандылығы;</w:t>
            </w:r>
            <w:r>
              <w:br/>
            </w:r>
            <w:r>
              <w:rPr>
                <w:rFonts w:ascii="Times New Roman"/>
                <w:b w:val="false"/>
                <w:i w:val="false"/>
                <w:color w:val="000000"/>
                <w:sz w:val="20"/>
              </w:rPr>
              <w:t>
4) көмір қабатының ең аз қалыңдығы;</w:t>
            </w:r>
            <w:r>
              <w:br/>
            </w:r>
            <w:r>
              <w:rPr>
                <w:rFonts w:ascii="Times New Roman"/>
                <w:b w:val="false"/>
                <w:i w:val="false"/>
                <w:color w:val="000000"/>
                <w:sz w:val="20"/>
              </w:rPr>
              <w:t>
5) көмір қабатының газ енгіштігі, мД;</w:t>
            </w:r>
            <w:r>
              <w:br/>
            </w:r>
            <w:r>
              <w:rPr>
                <w:rFonts w:ascii="Times New Roman"/>
                <w:b w:val="false"/>
                <w:i w:val="false"/>
                <w:color w:val="000000"/>
                <w:sz w:val="20"/>
              </w:rPr>
              <w:t>
6) көмірдің күлділігі, %;</w:t>
            </w:r>
            <w:r>
              <w:br/>
            </w:r>
            <w:r>
              <w:rPr>
                <w:rFonts w:ascii="Times New Roman"/>
                <w:b w:val="false"/>
                <w:i w:val="false"/>
                <w:color w:val="000000"/>
                <w:sz w:val="20"/>
              </w:rPr>
              <w:t>
7) көмірдің петрографиялық құрамы;</w:t>
            </w:r>
            <w:r>
              <w:br/>
            </w:r>
            <w:r>
              <w:rPr>
                <w:rFonts w:ascii="Times New Roman"/>
                <w:b w:val="false"/>
                <w:i w:val="false"/>
                <w:color w:val="000000"/>
                <w:sz w:val="20"/>
              </w:rPr>
              <w:t>
8) метаморфизм деңгейі;</w:t>
            </w:r>
            <w:r>
              <w:br/>
            </w:r>
            <w:r>
              <w:rPr>
                <w:rFonts w:ascii="Times New Roman"/>
                <w:b w:val="false"/>
                <w:i w:val="false"/>
                <w:color w:val="000000"/>
                <w:sz w:val="20"/>
              </w:rPr>
              <w:t>
9) табиғи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___жылғы 1 қаңтардағы (газ тасымалдағыштың) баланстық қорлары , млн.м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377"/>
        <w:gridCol w:w="1803"/>
        <w:gridCol w:w="1804"/>
        <w:gridCol w:w="1804"/>
        <w:gridCol w:w="18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1 қаңтардағы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___жылғы баланстық қорлардың өзгеруі</w:t>
            </w:r>
          </w:p>
        </w:tc>
      </w:tr>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A+B+C</w:t>
            </w:r>
            <w:r>
              <w:rPr>
                <w:rFonts w:ascii="Times New Roman"/>
                <w:b w:val="false"/>
                <w:i w:val="false"/>
                <w:color w:val="000000"/>
                <w:vertAlign w:val="subscript"/>
              </w:rPr>
              <w:t>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1)өндіру</w:t>
            </w:r>
            <w:r>
              <w:br/>
            </w:r>
            <w:r>
              <w:rPr>
                <w:rFonts w:ascii="Times New Roman"/>
                <w:b w:val="false"/>
                <w:i w:val="false"/>
                <w:color w:val="000000"/>
                <w:sz w:val="20"/>
              </w:rPr>
              <w:t>
2)шығын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 қайта бағалау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күнгі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 хаттама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мД - мили Дарси;</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көмір қабатындағы метан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60"/>
          <w:p>
            <w:pPr>
              <w:spacing w:after="20"/>
              <w:ind w:left="20"/>
              <w:jc w:val="both"/>
            </w:pPr>
            <w:r>
              <w:rPr>
                <w:rFonts w:ascii="Times New Roman"/>
                <w:b w:val="false"/>
                <w:i w:val="false"/>
                <w:color w:val="000000"/>
                <w:sz w:val="20"/>
              </w:rPr>
              <w:t>
"Көмір қабатындағы метан</w:t>
            </w:r>
            <w:r>
              <w:br/>
            </w:r>
            <w:r>
              <w:rPr>
                <w:rFonts w:ascii="Times New Roman"/>
                <w:b w:val="false"/>
                <w:i w:val="false"/>
                <w:color w:val="000000"/>
                <w:sz w:val="20"/>
              </w:rPr>
              <w:t>
бойынша жер қойнауы қорларын</w:t>
            </w:r>
            <w:r>
              <w:br/>
            </w:r>
            <w:r>
              <w:rPr>
                <w:rFonts w:ascii="Times New Roman"/>
                <w:b w:val="false"/>
                <w:i w:val="false"/>
                <w:color w:val="000000"/>
                <w:sz w:val="20"/>
              </w:rPr>
              <w:t>
мемлекеттік есепке алу"</w:t>
            </w:r>
            <w:r>
              <w:br/>
            </w:r>
            <w:r>
              <w:rPr>
                <w:rFonts w:ascii="Times New Roman"/>
                <w:b w:val="false"/>
                <w:i w:val="false"/>
                <w:color w:val="000000"/>
                <w:sz w:val="20"/>
              </w:rPr>
              <w:t>
әкімшілік деректерін жинауға</w:t>
            </w:r>
            <w:r>
              <w:br/>
            </w:r>
            <w:r>
              <w:rPr>
                <w:rFonts w:ascii="Times New Roman"/>
                <w:b w:val="false"/>
                <w:i w:val="false"/>
                <w:color w:val="000000"/>
                <w:sz w:val="20"/>
              </w:rPr>
              <w:t>
арналған нысанға</w:t>
            </w:r>
            <w:r>
              <w:br/>
            </w:r>
            <w:r>
              <w:rPr>
                <w:rFonts w:ascii="Times New Roman"/>
                <w:b w:val="false"/>
                <w:i w:val="false"/>
                <w:color w:val="000000"/>
                <w:sz w:val="20"/>
              </w:rPr>
              <w:t>
қосымша</w:t>
            </w:r>
          </w:p>
          <w:bookmarkEnd w:id="60"/>
        </w:tc>
      </w:tr>
    </w:tbl>
    <w:bookmarkStart w:name="z62" w:id="61"/>
    <w:p>
      <w:pPr>
        <w:spacing w:after="0"/>
        <w:ind w:left="0"/>
        <w:jc w:val="left"/>
      </w:pPr>
      <w:r>
        <w:rPr>
          <w:rFonts w:ascii="Times New Roman"/>
          <w:b/>
          <w:i w:val="false"/>
          <w:color w:val="000000"/>
        </w:rPr>
        <w:t xml:space="preserve"> 
"Көмір қабатындағы метан бойынша жер қойнауы қорларын мемлекеттік есепке алу" әкімшілік деректерін жинауға арналған нысанды толтыру бойынша түсіндірме</w:t>
      </w:r>
    </w:p>
    <w:bookmarkEnd w:id="61"/>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игерілу дәрежесі, кен орны, учаске, игерілетін көмір қабатының атауы, көмір метанын өндіру тәсілі (шахталық, ұңғымалық, аралас) көрсетіледі.</w:t>
      </w:r>
    </w:p>
    <w:p>
      <w:pPr>
        <w:spacing w:after="0"/>
        <w:ind w:left="0"/>
        <w:jc w:val="both"/>
      </w:pPr>
      <w:r>
        <w:rPr>
          <w:rFonts w:ascii="Times New Roman"/>
          <w:b w:val="false"/>
          <w:i w:val="false"/>
          <w:color w:val="000000"/>
          <w:sz w:val="28"/>
        </w:rPr>
        <w:t>      Нысанның 3-бағанында келісімшарттың немесе лицензияның нөмірі мен күні көрсетіледі.</w:t>
      </w:r>
    </w:p>
    <w:p>
      <w:pPr>
        <w:spacing w:after="0"/>
        <w:ind w:left="0"/>
        <w:jc w:val="both"/>
      </w:pPr>
      <w:r>
        <w:rPr>
          <w:rFonts w:ascii="Times New Roman"/>
          <w:b w:val="false"/>
          <w:i w:val="false"/>
          <w:color w:val="000000"/>
          <w:sz w:val="28"/>
        </w:rPr>
        <w:t>      Нысанның 4-бағанында 1) метанды өндіретін шахтаның немесе учаскенің ашылған жылы; 2) метанды өндіретін шахтаның немесе учаскенің игерілуге енгізілген жылы; 3) лаваны немесе метанды өндіретін аумақты консервациялаған жыл; 4) көмір қабатын немесе метанды игеру басталғаннан бергі өндіру; 5) көмір қабатын немесе метанды бекіткен күнгі өндіру көрсетіледі.</w:t>
      </w:r>
    </w:p>
    <w:p>
      <w:pPr>
        <w:spacing w:after="0"/>
        <w:ind w:left="0"/>
        <w:jc w:val="both"/>
      </w:pPr>
      <w:r>
        <w:rPr>
          <w:rFonts w:ascii="Times New Roman"/>
          <w:b w:val="false"/>
          <w:i w:val="false"/>
          <w:color w:val="000000"/>
          <w:sz w:val="28"/>
        </w:rPr>
        <w:t>      Нысанның 5-бағанында қабат параметрлері көрсетіледі: 1) метанды қабаттың алаңы 2) орташа метандылық, м</w:t>
      </w:r>
      <w:r>
        <w:rPr>
          <w:rFonts w:ascii="Times New Roman"/>
          <w:b w:val="false"/>
          <w:i w:val="false"/>
          <w:color w:val="000000"/>
          <w:vertAlign w:val="superscript"/>
        </w:rPr>
        <w:t>3</w:t>
      </w:r>
      <w:r>
        <w:rPr>
          <w:rFonts w:ascii="Times New Roman"/>
          <w:b w:val="false"/>
          <w:i w:val="false"/>
          <w:color w:val="000000"/>
          <w:sz w:val="28"/>
        </w:rPr>
        <w:t>/т; 3) көмір қабатының табиғи метандылығы; 4) көмір қабатының ең аз қалыңдығы; 5) көмір қабатының газ енгіштігі, мД; 6) көмірдің күлділігі, %; 7) көмірдің петрографиялық құрамы; 8) метаморфизм деңгейі; 9) табиғи ылғалдылық, %. көрсетіледі.</w:t>
      </w:r>
    </w:p>
    <w:p>
      <w:pPr>
        <w:spacing w:after="0"/>
        <w:ind w:left="0"/>
        <w:jc w:val="both"/>
      </w:pPr>
      <w:r>
        <w:rPr>
          <w:rFonts w:ascii="Times New Roman"/>
          <w:b w:val="false"/>
          <w:i w:val="false"/>
          <w:color w:val="000000"/>
          <w:sz w:val="28"/>
        </w:rPr>
        <w:t>      Нысанның 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көрсетіледі.</w:t>
      </w:r>
    </w:p>
    <w:p>
      <w:pPr>
        <w:spacing w:after="0"/>
        <w:ind w:left="0"/>
        <w:jc w:val="both"/>
      </w:pPr>
      <w:r>
        <w:rPr>
          <w:rFonts w:ascii="Times New Roman"/>
          <w:b w:val="false"/>
          <w:i w:val="false"/>
          <w:color w:val="000000"/>
          <w:sz w:val="28"/>
        </w:rPr>
        <w:t>      Нысанның 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көмір қабатындағы метанның баланстық қорлары көрсетіледі.</w:t>
      </w:r>
    </w:p>
    <w:p>
      <w:pPr>
        <w:spacing w:after="0"/>
        <w:ind w:left="0"/>
        <w:jc w:val="both"/>
      </w:pPr>
      <w:r>
        <w:rPr>
          <w:rFonts w:ascii="Times New Roman"/>
          <w:b w:val="false"/>
          <w:i w:val="false"/>
          <w:color w:val="000000"/>
          <w:sz w:val="28"/>
        </w:rPr>
        <w:t>      Нысанның 9-бағанында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көмір қабатындағы метанның баланстық қорлары көрсетіледі.</w:t>
      </w:r>
    </w:p>
    <w:p>
      <w:pPr>
        <w:spacing w:after="0"/>
        <w:ind w:left="0"/>
        <w:jc w:val="both"/>
      </w:pPr>
      <w:r>
        <w:rPr>
          <w:rFonts w:ascii="Times New Roman"/>
          <w:b w:val="false"/>
          <w:i w:val="false"/>
          <w:color w:val="000000"/>
          <w:sz w:val="28"/>
        </w:rPr>
        <w:t>      Нысанның 10-бағанында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өндіру мен шығындар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қайта бағалау немесе беру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C</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А+В+C</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C</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C</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3" w:id="6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8-қосымша</w:t>
            </w:r>
          </w:p>
          <w:bookmarkEnd w:id="6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 w:id="63"/>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24-қосымша</w:t>
            </w:r>
          </w:p>
          <w:bookmarkEnd w:id="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65" w:id="64"/>
    <w:p>
      <w:pPr>
        <w:spacing w:after="0"/>
        <w:ind w:left="0"/>
        <w:jc w:val="left"/>
      </w:pPr>
      <w:r>
        <w:rPr>
          <w:rFonts w:ascii="Times New Roman"/>
          <w:b/>
          <w:i w:val="false"/>
          <w:color w:val="000000"/>
        </w:rPr>
        <w:t xml:space="preserve"> 
Көмір бойынша жер қойнауы қорларын мемлекеттік есепке алу _____ жылғы есептік кезең</w:t>
      </w:r>
    </w:p>
    <w:bookmarkEnd w:id="64"/>
    <w:p>
      <w:pPr>
        <w:spacing w:after="0"/>
        <w:ind w:left="0"/>
        <w:jc w:val="both"/>
      </w:pPr>
      <w:r>
        <w:rPr>
          <w:rFonts w:ascii="Times New Roman"/>
          <w:b w:val="false"/>
          <w:i w:val="false"/>
          <w:color w:val="000000"/>
          <w:sz w:val="28"/>
        </w:rPr>
        <w:t>      Индекс: 8-көмір.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________жылғы</w:t>
      </w:r>
    </w:p>
    <w:p>
      <w:pPr>
        <w:spacing w:after="0"/>
        <w:ind w:left="0"/>
        <w:jc w:val="both"/>
      </w:pPr>
      <w:r>
        <w:rPr>
          <w:rFonts w:ascii="Times New Roman"/>
          <w:b w:val="false"/>
          <w:i w:val="false"/>
          <w:color w:val="000000"/>
          <w:sz w:val="28"/>
        </w:rPr>
        <w:t>      көмір бойынша жер қойнауы қорларын мемлекеттік есепке алу қорлардың өлшем бірлігі мың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55"/>
        <w:gridCol w:w="2533"/>
        <w:gridCol w:w="2461"/>
        <w:gridCol w:w="1021"/>
        <w:gridCol w:w="827"/>
        <w:gridCol w:w="830"/>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кәсіпорын, кен орны, бассейн, учаске, алаң, шахта, қима, деңгейжиек, қабат, лицензияның (келісімшарттың) №-і және берілген күні</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игерілу дәрежесі, жылы;</w:t>
            </w:r>
            <w:r>
              <w:br/>
            </w:r>
            <w:r>
              <w:rPr>
                <w:rFonts w:ascii="Times New Roman"/>
                <w:b w:val="false"/>
                <w:i w:val="false"/>
                <w:color w:val="000000"/>
                <w:sz w:val="20"/>
              </w:rPr>
              <w:t>
2) кәсіпорынның, шахтаның, қиманың жылдық жобалау және өндірістік қуаты;</w:t>
            </w:r>
            <w:r>
              <w:br/>
            </w:r>
            <w:r>
              <w:rPr>
                <w:rFonts w:ascii="Times New Roman"/>
                <w:b w:val="false"/>
                <w:i w:val="false"/>
                <w:color w:val="000000"/>
                <w:sz w:val="20"/>
              </w:rPr>
              <w:t>
3) қорларды есептеу тереңдігі;</w:t>
            </w:r>
            <w:r>
              <w:br/>
            </w:r>
            <w:r>
              <w:rPr>
                <w:rFonts w:ascii="Times New Roman"/>
                <w:b w:val="false"/>
                <w:i w:val="false"/>
                <w:color w:val="000000"/>
                <w:sz w:val="20"/>
              </w:rPr>
              <w:t>
4) игерудің ең көп (нақты) тереңдігі, м;</w:t>
            </w:r>
            <w:r>
              <w:br/>
            </w:r>
            <w:r>
              <w:rPr>
                <w:rFonts w:ascii="Times New Roman"/>
                <w:b w:val="false"/>
                <w:i w:val="false"/>
                <w:color w:val="000000"/>
                <w:sz w:val="20"/>
              </w:rPr>
              <w:t>
5) деңгейжиектің жату тереңдігі, м;</w:t>
            </w:r>
            <w:r>
              <w:br/>
            </w:r>
            <w:r>
              <w:rPr>
                <w:rFonts w:ascii="Times New Roman"/>
                <w:b w:val="false"/>
                <w:i w:val="false"/>
                <w:color w:val="000000"/>
                <w:sz w:val="20"/>
              </w:rPr>
              <w:t>
6) пайдалы қабаттың қалыңдығы, м;</w:t>
            </w:r>
            <w:r>
              <w:br/>
            </w:r>
            <w:r>
              <w:rPr>
                <w:rFonts w:ascii="Times New Roman"/>
                <w:b w:val="false"/>
                <w:i w:val="false"/>
                <w:color w:val="000000"/>
                <w:sz w:val="20"/>
              </w:rPr>
              <w:t>
7) аршу коэффициенті, м</w:t>
            </w:r>
            <w:r>
              <w:rPr>
                <w:rFonts w:ascii="Times New Roman"/>
                <w:b w:val="false"/>
                <w:i w:val="false"/>
                <w:color w:val="000000"/>
                <w:vertAlign w:val="superscript"/>
              </w:rPr>
              <w:t>3</w:t>
            </w:r>
            <w:r>
              <w:rPr>
                <w:rFonts w:ascii="Times New Roman"/>
                <w:b w:val="false"/>
                <w:i w:val="false"/>
                <w:color w:val="000000"/>
                <w:sz w:val="20"/>
              </w:rPr>
              <w:t>/т немесе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8) шымтезек қалыңдығы мен көлемі, м</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пайдалы қазбаның типі, сұрпы, таңбасы, технологиялық тобы;</w:t>
            </w:r>
            <w:r>
              <w:br/>
            </w:r>
            <w:r>
              <w:rPr>
                <w:rFonts w:ascii="Times New Roman"/>
                <w:b w:val="false"/>
                <w:i w:val="false"/>
                <w:color w:val="000000"/>
                <w:sz w:val="20"/>
              </w:rPr>
              <w:t>
2) пайдалы құрауыштар мен зиянды қоспалардың орташа мөлшері (пайдалы қазбаның шығуы);</w:t>
            </w:r>
            <w:r>
              <w:br/>
            </w:r>
            <w:r>
              <w:rPr>
                <w:rFonts w:ascii="Times New Roman"/>
                <w:b w:val="false"/>
                <w:i w:val="false"/>
                <w:color w:val="000000"/>
                <w:sz w:val="20"/>
              </w:rPr>
              <w:t>
3) ылғалдылық, %;</w:t>
            </w:r>
            <w:r>
              <w:br/>
            </w:r>
            <w:r>
              <w:rPr>
                <w:rFonts w:ascii="Times New Roman"/>
                <w:b w:val="false"/>
                <w:i w:val="false"/>
                <w:color w:val="000000"/>
                <w:sz w:val="20"/>
              </w:rPr>
              <w:t>
4) жанудың меншікті жылуы, МДж/кг;</w:t>
            </w:r>
            <w:r>
              <w:br/>
            </w:r>
            <w:r>
              <w:rPr>
                <w:rFonts w:ascii="Times New Roman"/>
                <w:b w:val="false"/>
                <w:i w:val="false"/>
                <w:color w:val="000000"/>
                <w:sz w:val="20"/>
              </w:rPr>
              <w:t>
5) шайырдың шығуы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қорлардың</w:t>
            </w:r>
            <w:r>
              <w:br/>
            </w: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w:t>
            </w:r>
            <w:r>
              <w:rPr>
                <w:rFonts w:ascii="Times New Roman"/>
                <w:b w:val="false"/>
                <w:i w:val="false"/>
                <w:color w:val="000000"/>
                <w:vertAlign w:val="subscript"/>
              </w:rPr>
              <w:t>1</w:t>
            </w:r>
            <w:r>
              <w:br/>
            </w:r>
            <w:r>
              <w:rPr>
                <w:rFonts w:ascii="Times New Roman"/>
                <w:b w:val="false"/>
                <w:i w:val="false"/>
                <w:color w:val="000000"/>
                <w:sz w:val="20"/>
              </w:rPr>
              <w:t>
С</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202"/>
        <w:gridCol w:w="1866"/>
        <w:gridCol w:w="3957"/>
        <w:gridCol w:w="186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____жылғы баланстық қорлардың өзгеруі</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 немесе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шекаралардың өзгеруі және басқа себептер</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2273"/>
        <w:gridCol w:w="3712"/>
        <w:gridCol w:w="4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Жылғы 1 қаңтардағы қорлардың жай-күйі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немесе АҚК бекіткен баланстық қорлар</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кезіндегі жобалық шығындар, %;</w:t>
            </w:r>
            <w:r>
              <w:br/>
            </w:r>
            <w:r>
              <w:rPr>
                <w:rFonts w:ascii="Times New Roman"/>
                <w:b w:val="false"/>
                <w:i w:val="false"/>
                <w:color w:val="000000"/>
                <w:sz w:val="20"/>
              </w:rPr>
              <w:t>
2) құнарсыздану, %;</w:t>
            </w:r>
            <w:r>
              <w:br/>
            </w:r>
            <w:r>
              <w:rPr>
                <w:rFonts w:ascii="Times New Roman"/>
                <w:b w:val="false"/>
                <w:i w:val="false"/>
                <w:color w:val="000000"/>
                <w:sz w:val="20"/>
              </w:rPr>
              <w:t>
3) көмірдің және жанатын тақтатастардың өнеркәсіптік қорлары,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1) барлық шахтаның (1-қима);</w:t>
            </w:r>
            <w:r>
              <w:br/>
            </w:r>
            <w:r>
              <w:rPr>
                <w:rFonts w:ascii="Times New Roman"/>
                <w:b w:val="false"/>
                <w:i w:val="false"/>
                <w:color w:val="000000"/>
                <w:sz w:val="20"/>
              </w:rPr>
              <w:t>
2) қолданыстағы деңгей жиектердің</w:t>
            </w:r>
          </w:p>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А+В+С</w:t>
            </w:r>
            <w:r>
              <w:rPr>
                <w:rFonts w:ascii="Times New Roman"/>
                <w:b w:val="false"/>
                <w:i w:val="false"/>
                <w:color w:val="000000"/>
                <w:vertAlign w:val="subscript"/>
              </w:rPr>
              <w:t>1</w:t>
            </w:r>
            <w:r>
              <w:rPr>
                <w:rFonts w:ascii="Times New Roman"/>
                <w:b w:val="false"/>
                <w:i w:val="false"/>
                <w:color w:val="000000"/>
                <w:sz w:val="20"/>
              </w:rPr>
              <w:t xml:space="preserve"> санатының баланстық қорларымен жылдарға:</w:t>
            </w:r>
            <w:r>
              <w:br/>
            </w:r>
            <w:r>
              <w:rPr>
                <w:rFonts w:ascii="Times New Roman"/>
                <w:b w:val="false"/>
                <w:i w:val="false"/>
                <w:color w:val="000000"/>
                <w:sz w:val="20"/>
              </w:rPr>
              <w:t>
1) барлық қорлармен;</w:t>
            </w:r>
            <w:r>
              <w:br/>
            </w:r>
            <w:r>
              <w:rPr>
                <w:rFonts w:ascii="Times New Roman"/>
                <w:b w:val="false"/>
                <w:i w:val="false"/>
                <w:color w:val="000000"/>
                <w:sz w:val="20"/>
              </w:rPr>
              <w:t>
2) көмір мен жанатын тақтатастар бойынша игерудің жобалық контурларында А+В+С</w:t>
            </w:r>
            <w:r>
              <w:rPr>
                <w:rFonts w:ascii="Times New Roman"/>
                <w:b w:val="false"/>
                <w:i w:val="false"/>
                <w:color w:val="000000"/>
                <w:vertAlign w:val="subscript"/>
              </w:rPr>
              <w:t>1</w:t>
            </w:r>
            <w:r>
              <w:rPr>
                <w:rFonts w:ascii="Times New Roman"/>
                <w:b w:val="false"/>
                <w:i w:val="false"/>
                <w:color w:val="000000"/>
                <w:sz w:val="20"/>
              </w:rPr>
              <w:t xml:space="preserve"> өнеркәсіптік қорларымен;</w:t>
            </w:r>
            <w:r>
              <w:br/>
            </w:r>
            <w:r>
              <w:rPr>
                <w:rFonts w:ascii="Times New Roman"/>
                <w:b w:val="false"/>
                <w:i w:val="false"/>
                <w:color w:val="000000"/>
                <w:sz w:val="20"/>
              </w:rPr>
              <w:t>
3) барлық шахтаның, қиманың;</w:t>
            </w:r>
            <w:r>
              <w:br/>
            </w:r>
            <w:r>
              <w:rPr>
                <w:rFonts w:ascii="Times New Roman"/>
                <w:b w:val="false"/>
                <w:i w:val="false"/>
                <w:color w:val="000000"/>
                <w:sz w:val="20"/>
              </w:rPr>
              <w:t>
4) қолданыстағы деңгейжиектердің қамтамасыз етілуі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r>
              <w:br/>
            </w:r>
            <w:r>
              <w:rPr>
                <w:rFonts w:ascii="Times New Roman"/>
                <w:b w:val="false"/>
                <w:i w:val="false"/>
                <w:color w:val="000000"/>
                <w:sz w:val="20"/>
              </w:rPr>
              <w:t>
2) хаттаманың №-і және бекітілген күні;</w:t>
            </w:r>
            <w:r>
              <w:br/>
            </w:r>
            <w:r>
              <w:rPr>
                <w:rFonts w:ascii="Times New Roman"/>
                <w:b w:val="false"/>
                <w:i w:val="false"/>
                <w:color w:val="000000"/>
                <w:sz w:val="20"/>
              </w:rPr>
              <w:t>
3)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метрдегі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МДж/кг - бір килограммдағы мегаджоуль;</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көмір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6" w:id="65"/>
          <w:p>
            <w:pPr>
              <w:spacing w:after="20"/>
              <w:ind w:left="20"/>
              <w:jc w:val="both"/>
            </w:pPr>
            <w:r>
              <w:rPr>
                <w:rFonts w:ascii="Times New Roman"/>
                <w:b w:val="false"/>
                <w:i w:val="false"/>
                <w:color w:val="000000"/>
                <w:sz w:val="20"/>
              </w:rPr>
              <w:t>
"Көмір бойынша жер қойнауы</w:t>
            </w:r>
            <w:r>
              <w:br/>
            </w:r>
            <w:r>
              <w:rPr>
                <w:rFonts w:ascii="Times New Roman"/>
                <w:b w:val="false"/>
                <w:i w:val="false"/>
                <w:color w:val="000000"/>
                <w:sz w:val="20"/>
              </w:rPr>
              <w:t>
қорларын мемлекеттік есепке</w:t>
            </w:r>
            <w:r>
              <w:br/>
            </w:r>
            <w:r>
              <w:rPr>
                <w:rFonts w:ascii="Times New Roman"/>
                <w:b w:val="false"/>
                <w:i w:val="false"/>
                <w:color w:val="000000"/>
                <w:sz w:val="20"/>
              </w:rPr>
              <w:t>
алу" әкімшілік деректерін</w:t>
            </w:r>
            <w:r>
              <w:br/>
            </w:r>
            <w:r>
              <w:rPr>
                <w:rFonts w:ascii="Times New Roman"/>
                <w:b w:val="false"/>
                <w:i w:val="false"/>
                <w:color w:val="000000"/>
                <w:sz w:val="20"/>
              </w:rPr>
              <w:t>
жинауға арналған нысанға</w:t>
            </w:r>
            <w:r>
              <w:br/>
            </w:r>
            <w:r>
              <w:rPr>
                <w:rFonts w:ascii="Times New Roman"/>
                <w:b w:val="false"/>
                <w:i w:val="false"/>
                <w:color w:val="000000"/>
                <w:sz w:val="20"/>
              </w:rPr>
              <w:t>
қосымша</w:t>
            </w:r>
          </w:p>
          <w:bookmarkEnd w:id="65"/>
        </w:tc>
      </w:tr>
    </w:tbl>
    <w:bookmarkStart w:name="z67" w:id="66"/>
    <w:p>
      <w:pPr>
        <w:spacing w:after="0"/>
        <w:ind w:left="0"/>
        <w:jc w:val="left"/>
      </w:pPr>
      <w:r>
        <w:rPr>
          <w:rFonts w:ascii="Times New Roman"/>
          <w:b/>
          <w:i w:val="false"/>
          <w:color w:val="000000"/>
        </w:rPr>
        <w:t xml:space="preserve"> 
"Көмір бойынша жер қойнауы қорларын мемлекеттік есепке алу" әкімшілік деректерін жинауға арналған нысанды толтыру бойынша түсіндірме</w:t>
      </w:r>
    </w:p>
    <w:bookmarkEnd w:id="66"/>
    <w:p>
      <w:pPr>
        <w:spacing w:after="0"/>
        <w:ind w:left="0"/>
        <w:jc w:val="both"/>
      </w:pPr>
      <w:r>
        <w:rPr>
          <w:rFonts w:ascii="Times New Roman"/>
          <w:b w:val="false"/>
          <w:i w:val="false"/>
          <w:color w:val="000000"/>
          <w:sz w:val="28"/>
        </w:rPr>
        <w:t>      Нысанның 1-бағанында жобаның реттік нөмірі көрсетіледі.</w:t>
      </w:r>
    </w:p>
    <w:p>
      <w:pPr>
        <w:spacing w:after="0"/>
        <w:ind w:left="0"/>
        <w:jc w:val="both"/>
      </w:pPr>
      <w:r>
        <w:rPr>
          <w:rFonts w:ascii="Times New Roman"/>
          <w:b w:val="false"/>
          <w:i w:val="false"/>
          <w:color w:val="000000"/>
          <w:sz w:val="28"/>
        </w:rPr>
        <w:t>      Нысанның 2-бағанында облыс, кәсіпорын, кен орны, бассейн, аумақ, алаң, шахта, қима, деңгейжиек, қабат,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3-бағанында 1) игерілу дәрежесі, жылы; 2) кәсіпорынның, шахтаның, қиманың жылдық жобалау және өндірістік қуаты; 3) қорларды есептеу тереңдігі; 4) игерудің ең көп (нақты) тереңдігі, м; 5) деңгейжиектің жату тереңдігі, м; 6) пайдалы қабаттың қалыңдығы, м; 7) аршу коэффициенті, м</w:t>
      </w:r>
      <w:r>
        <w:rPr>
          <w:rFonts w:ascii="Times New Roman"/>
          <w:b w:val="false"/>
          <w:i w:val="false"/>
          <w:color w:val="000000"/>
          <w:vertAlign w:val="superscript"/>
        </w:rPr>
        <w:t>3</w:t>
      </w:r>
      <w:r>
        <w:rPr>
          <w:rFonts w:ascii="Times New Roman"/>
          <w:b w:val="false"/>
          <w:i w:val="false"/>
          <w:color w:val="000000"/>
          <w:sz w:val="28"/>
        </w:rPr>
        <w:t>/т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8) шымтезек қалыңдығы мен көлемі, м-мен көрсетіледі.</w:t>
      </w:r>
    </w:p>
    <w:p>
      <w:pPr>
        <w:spacing w:after="0"/>
        <w:ind w:left="0"/>
        <w:jc w:val="both"/>
      </w:pPr>
      <w:r>
        <w:rPr>
          <w:rFonts w:ascii="Times New Roman"/>
          <w:b w:val="false"/>
          <w:i w:val="false"/>
          <w:color w:val="000000"/>
          <w:sz w:val="28"/>
        </w:rPr>
        <w:t>      Нысанның 4-бағанында 1) пайдалы қазбаның типі, сұрпы, таңбасы, технологиялық тобы; 2) пайдалы құрауыштар мен зиянды қоспалардың орташа мөлшері (пайдалы қазбаның шығуы); 3) ылғалдылығы, %, 4) жанудың меншікті жылуы, МДж/кг; 6) шайырдың шығуы көрсетіледі.</w:t>
      </w:r>
    </w:p>
    <w:p>
      <w:pPr>
        <w:spacing w:after="0"/>
        <w:ind w:left="0"/>
        <w:jc w:val="both"/>
      </w:pPr>
      <w:r>
        <w:rPr>
          <w:rFonts w:ascii="Times New Roman"/>
          <w:b w:val="false"/>
          <w:i w:val="false"/>
          <w:color w:val="000000"/>
          <w:sz w:val="28"/>
        </w:rPr>
        <w:t>      Нысанның 5-бағанында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қолданыстағы жіктеу бойынша қорлардың санаты және баланстан тыс қорлар көрсетіледі.</w:t>
      </w:r>
    </w:p>
    <w:p>
      <w:pPr>
        <w:spacing w:after="0"/>
        <w:ind w:left="0"/>
        <w:jc w:val="both"/>
      </w:pPr>
      <w:r>
        <w:rPr>
          <w:rFonts w:ascii="Times New Roman"/>
          <w:b w:val="false"/>
          <w:i w:val="false"/>
          <w:color w:val="000000"/>
          <w:sz w:val="28"/>
        </w:rPr>
        <w:t>      Нысанның 6-бағанында есептік жылдың 1 қаңтарындағы баланстық қорлардың жалпы саны туралы деректер келтіріледі.</w:t>
      </w:r>
    </w:p>
    <w:p>
      <w:pPr>
        <w:spacing w:after="0"/>
        <w:ind w:left="0"/>
        <w:jc w:val="both"/>
      </w:pPr>
      <w:r>
        <w:rPr>
          <w:rFonts w:ascii="Times New Roman"/>
          <w:b w:val="false"/>
          <w:i w:val="false"/>
          <w:color w:val="000000"/>
          <w:sz w:val="28"/>
        </w:rPr>
        <w:t>      Нысанның 7-бағанында есептік жылдың 1 қаңтарындағы баланстан тыс қорлардың жалпы саны туралы деректер келтіріледі.</w:t>
      </w:r>
    </w:p>
    <w:p>
      <w:pPr>
        <w:spacing w:after="0"/>
        <w:ind w:left="0"/>
        <w:jc w:val="both"/>
      </w:pPr>
      <w:r>
        <w:rPr>
          <w:rFonts w:ascii="Times New Roman"/>
          <w:b w:val="false"/>
          <w:i w:val="false"/>
          <w:color w:val="000000"/>
          <w:sz w:val="28"/>
        </w:rPr>
        <w:t>      Нысанның 8-бағанында 20__жылғы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20__жылғы өндіру кезіңдегі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20__жылғы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20__жылғы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20__жылғы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20__жылғы техникалық шекаралардың өзгеру және басқа себептер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___жылғы 1 қаңтардағы баланстық қорлардың жай-күйі көрсетіледі.</w:t>
      </w:r>
    </w:p>
    <w:p>
      <w:pPr>
        <w:spacing w:after="0"/>
        <w:ind w:left="0"/>
        <w:jc w:val="both"/>
      </w:pPr>
      <w:r>
        <w:rPr>
          <w:rFonts w:ascii="Times New Roman"/>
          <w:b w:val="false"/>
          <w:i w:val="false"/>
          <w:color w:val="000000"/>
          <w:sz w:val="28"/>
        </w:rPr>
        <w:t>      Нысанның 15-бағанында ___жылғы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Нысанның 16-бағанында МҚК немесе АҚК бекіткен баланстық қорлар: 1) барлығы; 2) бекітілген күні және хаттама нөмірі; 3) күрделілік тобы көрсетіледі.</w:t>
      </w:r>
    </w:p>
    <w:p>
      <w:pPr>
        <w:spacing w:after="0"/>
        <w:ind w:left="0"/>
        <w:jc w:val="both"/>
      </w:pPr>
      <w:r>
        <w:rPr>
          <w:rFonts w:ascii="Times New Roman"/>
          <w:b w:val="false"/>
          <w:i w:val="false"/>
          <w:color w:val="000000"/>
          <w:sz w:val="28"/>
        </w:rPr>
        <w:t>      Нысанның 17-бағанында 1) өндіру кезіндегі жобалық шығын, %; 2) құнарсыздану, %; 3) көмір мен жанатын тақтатастардың өнеркәсіптік қорлары, А+В+С1: 1) барлық шахтаның (қиманың); 2) қолданыстағы деңгейжиектердің қорлары көрсетіледі.</w:t>
      </w:r>
    </w:p>
    <w:p>
      <w:pPr>
        <w:spacing w:after="0"/>
        <w:ind w:left="0"/>
        <w:jc w:val="both"/>
      </w:pPr>
      <w:r>
        <w:rPr>
          <w:rFonts w:ascii="Times New Roman"/>
          <w:b w:val="false"/>
          <w:i w:val="false"/>
          <w:color w:val="000000"/>
          <w:sz w:val="28"/>
        </w:rPr>
        <w:t>      Нысанның 18-бағанында кәсіпорынның А+В+С</w:t>
      </w:r>
      <w:r>
        <w:rPr>
          <w:rFonts w:ascii="Times New Roman"/>
          <w:b w:val="false"/>
          <w:i w:val="false"/>
          <w:color w:val="000000"/>
          <w:vertAlign w:val="subscript"/>
        </w:rPr>
        <w:t>1</w:t>
      </w:r>
      <w:r>
        <w:rPr>
          <w:rFonts w:ascii="Times New Roman"/>
          <w:b w:val="false"/>
          <w:i w:val="false"/>
          <w:color w:val="000000"/>
          <w:sz w:val="28"/>
        </w:rPr>
        <w:t xml:space="preserve"> санатының баланстық қорларымен жылдарға: 1) барлық қорлармен; 2) көмір мен жанатын тақтатастар бойынша игерудің жобалық контурларында А+В+С</w:t>
      </w:r>
      <w:r>
        <w:rPr>
          <w:rFonts w:ascii="Times New Roman"/>
          <w:b w:val="false"/>
          <w:i w:val="false"/>
          <w:color w:val="000000"/>
          <w:vertAlign w:val="subscript"/>
        </w:rPr>
        <w:t>1</w:t>
      </w:r>
      <w:r>
        <w:rPr>
          <w:rFonts w:ascii="Times New Roman"/>
          <w:b w:val="false"/>
          <w:i w:val="false"/>
          <w:color w:val="000000"/>
          <w:sz w:val="28"/>
        </w:rPr>
        <w:t xml:space="preserve"> өнеркәсіптік қорларымен; 3) барлық шахтаның, қиманың; 4) қолданыстағы деңгейжиектердің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8" w:id="6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9-қосымша</w:t>
            </w:r>
          </w:p>
          <w:bookmarkEnd w:id="6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 w:id="68"/>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25-қосымша</w:t>
            </w:r>
          </w:p>
          <w:bookmarkEnd w:id="6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70" w:id="69"/>
    <w:p>
      <w:pPr>
        <w:spacing w:after="0"/>
        <w:ind w:left="0"/>
        <w:jc w:val="left"/>
      </w:pPr>
      <w:r>
        <w:rPr>
          <w:rFonts w:ascii="Times New Roman"/>
          <w:b/>
          <w:i w:val="false"/>
          <w:color w:val="000000"/>
        </w:rPr>
        <w:t xml:space="preserve"> 
КAZRC кодексі бойынша көмір бойынша жер қойнауы қорларын мемлекеттік есепке алу 20_____ жылғы есептік кезең</w:t>
      </w:r>
    </w:p>
    <w:bookmarkEnd w:id="69"/>
    <w:p>
      <w:pPr>
        <w:spacing w:after="0"/>
        <w:ind w:left="0"/>
        <w:jc w:val="both"/>
      </w:pPr>
      <w:r>
        <w:rPr>
          <w:rFonts w:ascii="Times New Roman"/>
          <w:b w:val="false"/>
          <w:i w:val="false"/>
          <w:color w:val="000000"/>
          <w:sz w:val="28"/>
        </w:rPr>
        <w:t>      Индекс: 8.1-көмір.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Ресурстарды, қорларды өлшеу бірлігі, мың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539"/>
        <w:gridCol w:w="2767"/>
        <w:gridCol w:w="2688"/>
        <w:gridCol w:w="517"/>
        <w:gridCol w:w="517"/>
        <w:gridCol w:w="756"/>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кәсіпорын, кен орны, бассейн, учаске, алаң, шахта, қима, деңгейжиек, қабат, лицензия (келісімшарт) №-і және берілген күні</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Игерілу дәрежесі, жылы;</w:t>
            </w:r>
            <w:r>
              <w:br/>
            </w:r>
            <w:r>
              <w:rPr>
                <w:rFonts w:ascii="Times New Roman"/>
                <w:b w:val="false"/>
                <w:i w:val="false"/>
                <w:color w:val="000000"/>
                <w:sz w:val="20"/>
              </w:rPr>
              <w:t>
2) кәсіпорынның, шахтаның, қиманың жылдық жобалау және өндірістік қуаттылығы;</w:t>
            </w:r>
            <w:r>
              <w:br/>
            </w:r>
            <w:r>
              <w:rPr>
                <w:rFonts w:ascii="Times New Roman"/>
                <w:b w:val="false"/>
                <w:i w:val="false"/>
                <w:color w:val="000000"/>
                <w:sz w:val="20"/>
              </w:rPr>
              <w:t>
3) санаттар бойынша қорларды бағалау тереңдігі:</w:t>
            </w:r>
            <w:r>
              <w:br/>
            </w:r>
            <w:r>
              <w:rPr>
                <w:rFonts w:ascii="Times New Roman"/>
                <w:b w:val="false"/>
                <w:i w:val="false"/>
                <w:color w:val="000000"/>
                <w:sz w:val="20"/>
              </w:rPr>
              <w:t>
өлшенгендер+</w:t>
            </w:r>
            <w:r>
              <w:br/>
            </w:r>
            <w:r>
              <w:rPr>
                <w:rFonts w:ascii="Times New Roman"/>
                <w:b w:val="false"/>
                <w:i w:val="false"/>
                <w:color w:val="000000"/>
                <w:sz w:val="20"/>
              </w:rPr>
              <w:t>
анықталғандар; болжамды</w:t>
            </w:r>
            <w:r>
              <w:br/>
            </w:r>
            <w:r>
              <w:rPr>
                <w:rFonts w:ascii="Times New Roman"/>
                <w:b w:val="false"/>
                <w:i w:val="false"/>
                <w:color w:val="000000"/>
                <w:sz w:val="20"/>
              </w:rPr>
              <w:t>
4) игерудің ең көп (нақты) тереңдігі, м;</w:t>
            </w:r>
            <w:r>
              <w:br/>
            </w:r>
            <w:r>
              <w:rPr>
                <w:rFonts w:ascii="Times New Roman"/>
                <w:b w:val="false"/>
                <w:i w:val="false"/>
                <w:color w:val="000000"/>
                <w:sz w:val="20"/>
              </w:rPr>
              <w:t>
5) деңгейжиектіктің, қабаттың жату тереңдігі, м;</w:t>
            </w:r>
            <w:r>
              <w:br/>
            </w:r>
            <w:r>
              <w:rPr>
                <w:rFonts w:ascii="Times New Roman"/>
                <w:b w:val="false"/>
                <w:i w:val="false"/>
                <w:color w:val="000000"/>
                <w:sz w:val="20"/>
              </w:rPr>
              <w:t>
6) пайдалы қалыңдық қуаттылығы, м;</w:t>
            </w:r>
            <w:r>
              <w:br/>
            </w:r>
            <w:r>
              <w:rPr>
                <w:rFonts w:ascii="Times New Roman"/>
                <w:b w:val="false"/>
                <w:i w:val="false"/>
                <w:color w:val="000000"/>
                <w:sz w:val="20"/>
              </w:rPr>
              <w:t>
7) аршу коэффициенті, м</w:t>
            </w:r>
            <w:r>
              <w:rPr>
                <w:rFonts w:ascii="Times New Roman"/>
                <w:b w:val="false"/>
                <w:i w:val="false"/>
                <w:color w:val="000000"/>
                <w:vertAlign w:val="superscript"/>
              </w:rPr>
              <w:t>3</w:t>
            </w:r>
            <w:r>
              <w:rPr>
                <w:rFonts w:ascii="Times New Roman"/>
                <w:b w:val="false"/>
                <w:i w:val="false"/>
                <w:color w:val="000000"/>
                <w:sz w:val="20"/>
              </w:rPr>
              <w:t>/т немесе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8) шымтезек қуаттылығы мен көлемі, м</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Пайдалы қазбаның типі, сұрпы, таңбасы, технологиялық тобы;</w:t>
            </w:r>
            <w:r>
              <w:br/>
            </w:r>
            <w:r>
              <w:rPr>
                <w:rFonts w:ascii="Times New Roman"/>
                <w:b w:val="false"/>
                <w:i w:val="false"/>
                <w:color w:val="000000"/>
                <w:sz w:val="20"/>
              </w:rPr>
              <w:t>
2) пайдалы құрауыштар мен зиянды қоспалардың орташа мөлшері (пайдалы қазбаның шығуы);</w:t>
            </w:r>
            <w:r>
              <w:br/>
            </w:r>
            <w:r>
              <w:rPr>
                <w:rFonts w:ascii="Times New Roman"/>
                <w:b w:val="false"/>
                <w:i w:val="false"/>
                <w:color w:val="000000"/>
                <w:sz w:val="20"/>
              </w:rPr>
              <w:t>
3) ылғалдылық, %;</w:t>
            </w:r>
            <w:r>
              <w:br/>
            </w:r>
            <w:r>
              <w:rPr>
                <w:rFonts w:ascii="Times New Roman"/>
                <w:b w:val="false"/>
                <w:i w:val="false"/>
                <w:color w:val="000000"/>
                <w:sz w:val="20"/>
              </w:rPr>
              <w:t>
4) жанудың меншікті жылуы, МДж/кг;</w:t>
            </w:r>
            <w:r>
              <w:br/>
            </w:r>
            <w:r>
              <w:rPr>
                <w:rFonts w:ascii="Times New Roman"/>
                <w:b w:val="false"/>
                <w:i w:val="false"/>
                <w:color w:val="000000"/>
                <w:sz w:val="20"/>
              </w:rPr>
              <w:t>
5) шайырдың шығуы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(тонна)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Өлшенгендер</w:t>
            </w:r>
            <w:r>
              <w:br/>
            </w:r>
            <w:r>
              <w:rPr>
                <w:rFonts w:ascii="Times New Roman"/>
                <w:b w:val="false"/>
                <w:i w:val="false"/>
                <w:color w:val="000000"/>
                <w:sz w:val="20"/>
              </w:rPr>
              <w:t>
Анықталғандар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Дәлелденгендер</w:t>
            </w:r>
            <w:r>
              <w:br/>
            </w:r>
            <w:r>
              <w:rPr>
                <w:rFonts w:ascii="Times New Roman"/>
                <w:b w:val="false"/>
                <w:i w:val="false"/>
                <w:color w:val="000000"/>
                <w:sz w:val="20"/>
              </w:rPr>
              <w:t>
Ықтимал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202"/>
        <w:gridCol w:w="1866"/>
        <w:gridCol w:w="3957"/>
        <w:gridCol w:w="1866"/>
        <w:gridCol w:w="22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____жылғы баланстық қорлардың өзгеруі</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 немесе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шекаралардың өзгеруі және басқа себептер</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62"/>
        <w:gridCol w:w="1544"/>
        <w:gridCol w:w="2905"/>
        <w:gridCol w:w="3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1 қантардағы қорлардың жай-күйі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немесе АҚК тіркеген қорлар</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дәлелденген және ықтимал санатты көмір қорлары</w:t>
            </w:r>
            <w:r>
              <w:br/>
            </w:r>
            <w:r>
              <w:rPr>
                <w:rFonts w:ascii="Times New Roman"/>
                <w:b w:val="false"/>
                <w:i w:val="false"/>
                <w:color w:val="000000"/>
                <w:sz w:val="20"/>
              </w:rPr>
              <w:t>
2) барлық шахтаның (қиманың);</w:t>
            </w:r>
            <w:r>
              <w:br/>
            </w:r>
            <w:r>
              <w:rPr>
                <w:rFonts w:ascii="Times New Roman"/>
                <w:b w:val="false"/>
                <w:i w:val="false"/>
                <w:color w:val="000000"/>
                <w:sz w:val="20"/>
              </w:rPr>
              <w:t>
3) қолданыстағы деңгейжиектердің, оның ішінде</w:t>
            </w:r>
            <w:r>
              <w:br/>
            </w:r>
            <w:r>
              <w:rPr>
                <w:rFonts w:ascii="Times New Roman"/>
                <w:b w:val="false"/>
                <w:i w:val="false"/>
                <w:color w:val="000000"/>
                <w:sz w:val="20"/>
              </w:rPr>
              <w:t>
4) өндіру кезіндегі жобалық шығындар,%</w:t>
            </w:r>
            <w:r>
              <w:br/>
            </w:r>
            <w:r>
              <w:rPr>
                <w:rFonts w:ascii="Times New Roman"/>
                <w:b w:val="false"/>
                <w:i w:val="false"/>
                <w:color w:val="000000"/>
                <w:sz w:val="20"/>
              </w:rPr>
              <w:t>
5) құнарсыздану</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ықтимал және дәлелденген санатты қорлармен</w:t>
            </w:r>
            <w:r>
              <w:br/>
            </w:r>
            <w:r>
              <w:rPr>
                <w:rFonts w:ascii="Times New Roman"/>
                <w:b w:val="false"/>
                <w:i w:val="false"/>
                <w:color w:val="000000"/>
                <w:sz w:val="20"/>
              </w:rPr>
              <w:t>
1) барлық қорлармен;</w:t>
            </w:r>
            <w:r>
              <w:br/>
            </w:r>
            <w:r>
              <w:rPr>
                <w:rFonts w:ascii="Times New Roman"/>
                <w:b w:val="false"/>
                <w:i w:val="false"/>
                <w:color w:val="000000"/>
                <w:sz w:val="20"/>
              </w:rPr>
              <w:t>
2) игерудің жобалық сұлбаларында дәлелденген және ықтимал санатты көмір және жанатын тақтатастың өнеркәсіптік қорларымен</w:t>
            </w:r>
            <w:r>
              <w:br/>
            </w:r>
            <w:r>
              <w:rPr>
                <w:rFonts w:ascii="Times New Roman"/>
                <w:b w:val="false"/>
                <w:i w:val="false"/>
                <w:color w:val="000000"/>
                <w:sz w:val="20"/>
              </w:rPr>
              <w:t>
3) барлық шахтаның, қиманың;</w:t>
            </w:r>
            <w:r>
              <w:br/>
            </w:r>
            <w:r>
              <w:rPr>
                <w:rFonts w:ascii="Times New Roman"/>
                <w:b w:val="false"/>
                <w:i w:val="false"/>
                <w:color w:val="000000"/>
                <w:sz w:val="20"/>
              </w:rPr>
              <w:t>
4) қолданыстағы деңгейжиектердің қамтамасыз етілуі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Теңгерімнен тыс</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r>
              <w:br/>
            </w:r>
            <w:r>
              <w:rPr>
                <w:rFonts w:ascii="Times New Roman"/>
                <w:b w:val="false"/>
                <w:i w:val="false"/>
                <w:color w:val="000000"/>
                <w:sz w:val="20"/>
              </w:rPr>
              <w:t>
2) тіркеу күні</w:t>
            </w:r>
            <w:r>
              <w:br/>
            </w:r>
            <w:r>
              <w:rPr>
                <w:rFonts w:ascii="Times New Roman"/>
                <w:b w:val="false"/>
                <w:i w:val="false"/>
                <w:color w:val="000000"/>
                <w:sz w:val="20"/>
              </w:rPr>
              <w:t>
3)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метрдегі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МДж/кг - килограммдағы мегаджоуль;</w:t>
      </w:r>
    </w:p>
    <w:p>
      <w:pPr>
        <w:spacing w:after="0"/>
        <w:ind w:left="0"/>
        <w:jc w:val="both"/>
      </w:pPr>
      <w:r>
        <w:rPr>
          <w:rFonts w:ascii="Times New Roman"/>
          <w:b w:val="false"/>
          <w:i w:val="false"/>
          <w:color w:val="000000"/>
          <w:sz w:val="28"/>
        </w:rPr>
        <w:t>      Ескертпе: көмір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түсіндірме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 w:id="70"/>
          <w:p>
            <w:pPr>
              <w:spacing w:after="20"/>
              <w:ind w:left="20"/>
              <w:jc w:val="both"/>
            </w:pPr>
            <w:r>
              <w:rPr>
                <w:rFonts w:ascii="Times New Roman"/>
                <w:b w:val="false"/>
                <w:i w:val="false"/>
                <w:color w:val="000000"/>
                <w:sz w:val="20"/>
              </w:rPr>
              <w:t>
"КAZRC кодексі бойынша көмір</w:t>
            </w:r>
            <w:r>
              <w:br/>
            </w:r>
            <w:r>
              <w:rPr>
                <w:rFonts w:ascii="Times New Roman"/>
                <w:b w:val="false"/>
                <w:i w:val="false"/>
                <w:color w:val="000000"/>
                <w:sz w:val="20"/>
              </w:rPr>
              <w:t>
бойынша жер қойнауы қорларын</w:t>
            </w:r>
            <w:r>
              <w:br/>
            </w:r>
            <w:r>
              <w:rPr>
                <w:rFonts w:ascii="Times New Roman"/>
                <w:b w:val="false"/>
                <w:i w:val="false"/>
                <w:color w:val="000000"/>
                <w:sz w:val="20"/>
              </w:rPr>
              <w:t>
мемлекеттік есепке алу"</w:t>
            </w:r>
            <w:r>
              <w:br/>
            </w:r>
            <w:r>
              <w:rPr>
                <w:rFonts w:ascii="Times New Roman"/>
                <w:b w:val="false"/>
                <w:i w:val="false"/>
                <w:color w:val="000000"/>
                <w:sz w:val="20"/>
              </w:rPr>
              <w:t>
әкімшілік деректерін жинауға</w:t>
            </w:r>
            <w:r>
              <w:br/>
            </w:r>
            <w:r>
              <w:rPr>
                <w:rFonts w:ascii="Times New Roman"/>
                <w:b w:val="false"/>
                <w:i w:val="false"/>
                <w:color w:val="000000"/>
                <w:sz w:val="20"/>
              </w:rPr>
              <w:t>
арналған нысанға</w:t>
            </w:r>
            <w:r>
              <w:br/>
            </w:r>
            <w:r>
              <w:rPr>
                <w:rFonts w:ascii="Times New Roman"/>
                <w:b w:val="false"/>
                <w:i w:val="false"/>
                <w:color w:val="000000"/>
                <w:sz w:val="20"/>
              </w:rPr>
              <w:t>
қосымша</w:t>
            </w:r>
          </w:p>
          <w:bookmarkEnd w:id="70"/>
        </w:tc>
      </w:tr>
    </w:tbl>
    <w:bookmarkStart w:name="z72" w:id="71"/>
    <w:p>
      <w:pPr>
        <w:spacing w:after="0"/>
        <w:ind w:left="0"/>
        <w:jc w:val="left"/>
      </w:pPr>
      <w:r>
        <w:rPr>
          <w:rFonts w:ascii="Times New Roman"/>
          <w:b/>
          <w:i w:val="false"/>
          <w:color w:val="000000"/>
        </w:rPr>
        <w:t xml:space="preserve"> 
"КAZRC кодексі бойынша көмір бойынша жер қойнауы қорларын мемлекеттік есепке алу" әкімшілік деректерін жинауға арналған нысанды толтыру бойынша түсіндірме</w:t>
      </w:r>
    </w:p>
    <w:bookmarkEnd w:id="71"/>
    <w:p>
      <w:pPr>
        <w:spacing w:after="0"/>
        <w:ind w:left="0"/>
        <w:jc w:val="both"/>
      </w:pPr>
      <w:r>
        <w:rPr>
          <w:rFonts w:ascii="Times New Roman"/>
          <w:b w:val="false"/>
          <w:i w:val="false"/>
          <w:color w:val="000000"/>
          <w:sz w:val="28"/>
        </w:rPr>
        <w:t>      Нысанның 1-бағанында жобаның реттік нөмірі көрсетіледі.</w:t>
      </w:r>
    </w:p>
    <w:p>
      <w:pPr>
        <w:spacing w:after="0"/>
        <w:ind w:left="0"/>
        <w:jc w:val="both"/>
      </w:pPr>
      <w:r>
        <w:rPr>
          <w:rFonts w:ascii="Times New Roman"/>
          <w:b w:val="false"/>
          <w:i w:val="false"/>
          <w:color w:val="000000"/>
          <w:sz w:val="28"/>
        </w:rPr>
        <w:t>      Нысанның 2-бағанында облыс, кәсіпорын, кен орны, бассейн, аумақ, алаң, шахта, қима, көкжиек, қабат,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3-бағанында 1) игерілу дәрежесі, жылы; 2) кәсіпорынның, шахтаның, қиманың жылдық жобалау және өндірістік қуаты; 3) қорлардың өлшенген+анықталған: болжамды санаттары бойынша ресурстарды терең бағалау; 4) игерудің ең көп (нақты) тереңдігі, м; 5) деңгейжиектің жату тереңдігі, м; 6) пайдалы қабат қуаттылығы; 7) аршу коэффициенті, м</w:t>
      </w:r>
      <w:r>
        <w:rPr>
          <w:rFonts w:ascii="Times New Roman"/>
          <w:b w:val="false"/>
          <w:i w:val="false"/>
          <w:color w:val="000000"/>
          <w:vertAlign w:val="superscript"/>
        </w:rPr>
        <w:t>3</w:t>
      </w:r>
      <w:r>
        <w:rPr>
          <w:rFonts w:ascii="Times New Roman"/>
          <w:b w:val="false"/>
          <w:i w:val="false"/>
          <w:color w:val="000000"/>
          <w:sz w:val="28"/>
        </w:rPr>
        <w:t>/т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8) шымтезектің қуаттылығы мен көлемі, м көрсетіледі.</w:t>
      </w:r>
    </w:p>
    <w:p>
      <w:pPr>
        <w:spacing w:after="0"/>
        <w:ind w:left="0"/>
        <w:jc w:val="both"/>
      </w:pPr>
      <w:r>
        <w:rPr>
          <w:rFonts w:ascii="Times New Roman"/>
          <w:b w:val="false"/>
          <w:i w:val="false"/>
          <w:color w:val="000000"/>
          <w:sz w:val="28"/>
        </w:rPr>
        <w:t>      Нысанның 4-бағанында 1) пайдалы қазбаның типі, сұрпы, таңбасы, технологиялық тобы; 2) пайдалы құрауыштар мен зиянды қоспалардың орташа құрамы (пайдалы қазбаның шығуы); 3) ылғалдылығы, %, 4) жанудың меншікті жылуы, МДж/кг; 6) шайырдың шығуы көрсетіледі.</w:t>
      </w:r>
    </w:p>
    <w:p>
      <w:pPr>
        <w:spacing w:after="0"/>
        <w:ind w:left="0"/>
        <w:jc w:val="both"/>
      </w:pPr>
      <w:r>
        <w:rPr>
          <w:rFonts w:ascii="Times New Roman"/>
          <w:b w:val="false"/>
          <w:i w:val="false"/>
          <w:color w:val="000000"/>
          <w:sz w:val="28"/>
        </w:rPr>
        <w:t>      Нысанның 5-бағанында өлшенген және анықталған ресурстар тоннамен көрсетіледі.</w:t>
      </w:r>
    </w:p>
    <w:p>
      <w:pPr>
        <w:spacing w:after="0"/>
        <w:ind w:left="0"/>
        <w:jc w:val="both"/>
      </w:pPr>
      <w:r>
        <w:rPr>
          <w:rFonts w:ascii="Times New Roman"/>
          <w:b w:val="false"/>
          <w:i w:val="false"/>
          <w:color w:val="000000"/>
          <w:sz w:val="28"/>
        </w:rPr>
        <w:t>      Нысанның 6-бағанында болжамды ресурстар тоннамен көрсетіледі.</w:t>
      </w:r>
    </w:p>
    <w:p>
      <w:pPr>
        <w:spacing w:after="0"/>
        <w:ind w:left="0"/>
        <w:jc w:val="both"/>
      </w:pPr>
      <w:r>
        <w:rPr>
          <w:rFonts w:ascii="Times New Roman"/>
          <w:b w:val="false"/>
          <w:i w:val="false"/>
          <w:color w:val="000000"/>
          <w:sz w:val="28"/>
        </w:rPr>
        <w:t>      Нысанның 7-бағанында дәлелденген және ықтимал қорлар тоннамен көрсетіледі.</w:t>
      </w:r>
    </w:p>
    <w:p>
      <w:pPr>
        <w:spacing w:after="0"/>
        <w:ind w:left="0"/>
        <w:jc w:val="both"/>
      </w:pPr>
      <w:r>
        <w:rPr>
          <w:rFonts w:ascii="Times New Roman"/>
          <w:b w:val="false"/>
          <w:i w:val="false"/>
          <w:color w:val="000000"/>
          <w:sz w:val="28"/>
        </w:rPr>
        <w:t>      Нысанның 8-бағанында 20__жылғы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20__жылғы өндіру кезіндегі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20__жылғы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20__жылғы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20__жылғы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20__жылғы техникалық шекаралардың өзгеруі және басқа себептер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___жылғы 1 қантардағы қорлардың баланстық жай-күйі көрсетіледі.</w:t>
      </w:r>
    </w:p>
    <w:p>
      <w:pPr>
        <w:spacing w:after="0"/>
        <w:ind w:left="0"/>
        <w:jc w:val="both"/>
      </w:pPr>
      <w:r>
        <w:rPr>
          <w:rFonts w:ascii="Times New Roman"/>
          <w:b w:val="false"/>
          <w:i w:val="false"/>
          <w:color w:val="000000"/>
          <w:sz w:val="28"/>
        </w:rPr>
        <w:t>      Нысанның 15-бағанында ___жылғы 1 қантардағы баланстан тыс қорлардың жай-күйі көрсетіледі.</w:t>
      </w:r>
    </w:p>
    <w:p>
      <w:pPr>
        <w:spacing w:after="0"/>
        <w:ind w:left="0"/>
        <w:jc w:val="both"/>
      </w:pPr>
      <w:r>
        <w:rPr>
          <w:rFonts w:ascii="Times New Roman"/>
          <w:b w:val="false"/>
          <w:i w:val="false"/>
          <w:color w:val="000000"/>
          <w:sz w:val="28"/>
        </w:rPr>
        <w:t>      Нысанның 16-бағанында МҚК немесе АҚК тіркеген баланстық қорлар: 1) барлығы; 2) тіркелген күні; 3) күрделілік тобы көрсетіледі.</w:t>
      </w:r>
    </w:p>
    <w:p>
      <w:pPr>
        <w:spacing w:after="0"/>
        <w:ind w:left="0"/>
        <w:jc w:val="both"/>
      </w:pPr>
      <w:r>
        <w:rPr>
          <w:rFonts w:ascii="Times New Roman"/>
          <w:b w:val="false"/>
          <w:i w:val="false"/>
          <w:color w:val="000000"/>
          <w:sz w:val="28"/>
        </w:rPr>
        <w:t>      Нысанның 17-бағанында 1) дәлелденген және ықтимал санатты көмір қорлары: 1) барлық шахтаның (қиманың); 2) қолданыстағы деңгейжиектердің, оның ішінде; 2) өндіру кезіндегі жобалық шығындар, %; 3) құнарсыздануы көрсетіледі.</w:t>
      </w:r>
    </w:p>
    <w:p>
      <w:pPr>
        <w:spacing w:after="0"/>
        <w:ind w:left="0"/>
        <w:jc w:val="both"/>
      </w:pPr>
      <w:r>
        <w:rPr>
          <w:rFonts w:ascii="Times New Roman"/>
          <w:b w:val="false"/>
          <w:i w:val="false"/>
          <w:color w:val="000000"/>
          <w:sz w:val="28"/>
        </w:rPr>
        <w:t>      Нысанның 18-бағанында кәсіпорынның жылдарда 1) барлық қорлармен 2) игерудің жобалық сұлбаларында дәлелденген және ықтимал санатты көмір және жанатын тақтатастың өнеркәсіптік қорларымен; 3) барлық шахтаның, қиманың; 4) қолданыстағы деңгейжиектердің ықтимал және дәлелденген санатты қорлармен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 w:id="7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10-қосымша</w:t>
            </w:r>
          </w:p>
          <w:bookmarkEnd w:id="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73"/>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26-қосымша</w:t>
            </w:r>
          </w:p>
          <w:bookmarkEnd w:id="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жинауға арналған нысан</w:t>
            </w:r>
          </w:p>
        </w:tc>
      </w:tr>
    </w:tbl>
    <w:bookmarkStart w:name="z75" w:id="74"/>
    <w:p>
      <w:pPr>
        <w:spacing w:after="0"/>
        <w:ind w:left="0"/>
        <w:jc w:val="left"/>
      </w:pPr>
      <w:r>
        <w:rPr>
          <w:rFonts w:ascii="Times New Roman"/>
          <w:b/>
          <w:i w:val="false"/>
          <w:color w:val="000000"/>
        </w:rPr>
        <w:t xml:space="preserve"> 
Жерасты сулары бойынша жер қойнауы қорларын мемлекеттік есепке алу 20_____ жылғы есептік кезең</w:t>
      </w:r>
    </w:p>
    <w:bookmarkEnd w:id="74"/>
    <w:p>
      <w:pPr>
        <w:spacing w:after="0"/>
        <w:ind w:left="0"/>
        <w:jc w:val="both"/>
      </w:pPr>
      <w:r>
        <w:rPr>
          <w:rFonts w:ascii="Times New Roman"/>
          <w:b w:val="false"/>
          <w:i w:val="false"/>
          <w:color w:val="000000"/>
          <w:sz w:val="28"/>
        </w:rPr>
        <w:t>      Индекс: 9 - жерасты сулары.</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344"/>
        <w:gridCol w:w="4064"/>
        <w:gridCol w:w="3209"/>
        <w:gridCol w:w="1026"/>
        <w:gridCol w:w="1027"/>
      </w:tblGrid>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р/с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р/с №№</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аудан, облыс, кен орны (барланған учаске, тоған)</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(барланған учаскенің, тоғанның)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бассейндер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реттік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реттік</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57"/>
        <w:gridCol w:w="1267"/>
        <w:gridCol w:w="991"/>
        <w:gridCol w:w="1538"/>
        <w:gridCol w:w="1539"/>
        <w:gridCol w:w="1539"/>
        <w:gridCol w:w="1539"/>
        <w:gridCol w:w="1539"/>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бойынша №-і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игерілу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деңгейжиек</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жыныстар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Ағыны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Минералдану, г/л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250"/>
        <w:gridCol w:w="2250"/>
        <w:gridCol w:w="2251"/>
        <w:gridCol w:w="2251"/>
        <w:gridCol w:w="1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АҚК бекіткен пайдалану қорлары, мың м</w:t>
            </w:r>
            <w:r>
              <w:rPr>
                <w:rFonts w:ascii="Times New Roman"/>
                <w:b w:val="false"/>
                <w:i w:val="false"/>
                <w:color w:val="000000"/>
                <w:vertAlign w:val="superscript"/>
              </w:rPr>
              <w:t>3</w:t>
            </w:r>
            <w:r>
              <w:rPr>
                <w:rFonts w:ascii="Times New Roman"/>
                <w:b w:val="false"/>
                <w:i w:val="false"/>
                <w:color w:val="000000"/>
                <w:sz w:val="20"/>
              </w:rPr>
              <w:t>/тәул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4"/>
        <w:gridCol w:w="1534"/>
        <w:gridCol w:w="3092"/>
        <w:gridCol w:w="1534"/>
        <w:gridCol w:w="1534"/>
        <w:gridCol w:w="1539"/>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бекіткен күн</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 жыл</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(барланған учаскенің, тоғанның)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(суағар)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типі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деңгейдің өзгерісі, м</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1794"/>
        <w:gridCol w:w="2437"/>
        <w:gridCol w:w="2331"/>
        <w:gridCol w:w="2975"/>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мен су тұтынушының арақашықтығы, 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(Лицензия) №-і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берілген күні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қолданылу мерзімі, жыл</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854"/>
        <w:gridCol w:w="1206"/>
        <w:gridCol w:w="1352"/>
        <w:gridCol w:w="1206"/>
        <w:gridCol w:w="1207"/>
        <w:gridCol w:w="1207"/>
        <w:gridCol w:w="1207"/>
        <w:gridCol w:w="12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(Лицензия) бойынша тоған көлемі, мың м</w:t>
            </w:r>
            <w:r>
              <w:rPr>
                <w:rFonts w:ascii="Times New Roman"/>
                <w:b w:val="false"/>
                <w:i w:val="false"/>
                <w:color w:val="000000"/>
                <w:vertAlign w:val="superscript"/>
              </w:rPr>
              <w:t>3</w:t>
            </w:r>
            <w:r>
              <w:rPr>
                <w:rFonts w:ascii="Times New Roman"/>
                <w:b w:val="false"/>
                <w:i w:val="false"/>
                <w:color w:val="000000"/>
                <w:sz w:val="20"/>
              </w:rPr>
              <w:t>/тәул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 бойынша: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сумен жабдықтау (ШАС)</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сумен жабдықтау (ӨТС)</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(ЖС)</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Сорғытқыш</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шығындар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г/л - литрдегі грамм;</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 w:id="7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11-қосымша</w:t>
            </w:r>
          </w:p>
          <w:bookmarkEnd w:id="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76"/>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27-қосымша</w:t>
            </w:r>
          </w:p>
          <w:bookmarkEnd w:id="7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78" w:id="77"/>
    <w:p>
      <w:pPr>
        <w:spacing w:after="0"/>
        <w:ind w:left="0"/>
        <w:jc w:val="left"/>
      </w:pPr>
      <w:r>
        <w:rPr>
          <w:rFonts w:ascii="Times New Roman"/>
          <w:b/>
          <w:i w:val="false"/>
          <w:color w:val="000000"/>
        </w:rPr>
        <w:t xml:space="preserve"> 
Минералдық сулар бойынша жер қойнауы қорларын мемлекеттік есепке алу 20_____ жылғы есептік кезең</w:t>
      </w:r>
    </w:p>
    <w:bookmarkEnd w:id="77"/>
    <w:p>
      <w:pPr>
        <w:spacing w:after="0"/>
        <w:ind w:left="0"/>
        <w:jc w:val="both"/>
      </w:pPr>
      <w:r>
        <w:rPr>
          <w:rFonts w:ascii="Times New Roman"/>
          <w:b w:val="false"/>
          <w:i w:val="false"/>
          <w:color w:val="000000"/>
          <w:sz w:val="28"/>
        </w:rPr>
        <w:t>      Индекс: 9.1 - минералдық сулар.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396"/>
        <w:gridCol w:w="935"/>
        <w:gridCol w:w="2826"/>
        <w:gridCol w:w="2232"/>
        <w:gridCol w:w="713"/>
        <w:gridCol w:w="713"/>
        <w:gridCol w:w="714"/>
        <w:gridCol w:w="978"/>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бойынша кен орнының р/с №-і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р/с №-і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р/с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аудан, облыс, кен орны (барланған учаске, тоған)</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(барланған учаскенің, тоғанның)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бассейндер</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бойынша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реттік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игерілу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деңгейжиек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сулардың типтері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немесе АҚК бекіткен пайдалану қорлары, мың м</w:t>
            </w:r>
            <w:r>
              <w:rPr>
                <w:rFonts w:ascii="Times New Roman"/>
                <w:b w:val="false"/>
                <w:i w:val="false"/>
                <w:color w:val="000000"/>
                <w:vertAlign w:val="superscript"/>
              </w:rPr>
              <w:t>3</w:t>
            </w:r>
            <w:r>
              <w:rPr>
                <w:rFonts w:ascii="Times New Roman"/>
                <w:b w:val="false"/>
                <w:i w:val="false"/>
                <w:color w:val="000000"/>
                <w:sz w:val="20"/>
              </w:rPr>
              <w:t>/тәул</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жыныстар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Минералдану г/дм</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химиялық құрамы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470"/>
        <w:gridCol w:w="1470"/>
        <w:gridCol w:w="1471"/>
        <w:gridCol w:w="1471"/>
        <w:gridCol w:w="1474"/>
        <w:gridCol w:w="2002"/>
        <w:gridCol w:w="1472"/>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күні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туралы мәліметтер</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мен тұтынушының арақашықтығы, км</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типі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деңгейдің өзгерісі,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456"/>
        <w:gridCol w:w="1456"/>
        <w:gridCol w:w="1522"/>
        <w:gridCol w:w="1523"/>
        <w:gridCol w:w="1256"/>
        <w:gridCol w:w="1322"/>
        <w:gridCol w:w="1121"/>
        <w:gridCol w:w="1122"/>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(лицензия) №-і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берілген күні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қолданылу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(келісімшарт) бойынша суды алу көлемі, мың м</w:t>
            </w:r>
            <w:r>
              <w:rPr>
                <w:rFonts w:ascii="Times New Roman"/>
                <w:b w:val="false"/>
                <w:i w:val="false"/>
                <w:color w:val="000000"/>
                <w:vertAlign w:val="superscript"/>
              </w:rPr>
              <w:t>3</w:t>
            </w:r>
            <w:r>
              <w:rPr>
                <w:rFonts w:ascii="Times New Roman"/>
                <w:b w:val="false"/>
                <w:i w:val="false"/>
                <w:color w:val="000000"/>
                <w:sz w:val="20"/>
              </w:rPr>
              <w:t>/тәул</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су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Емдік-ауыз су (ЕА)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Емдік-ас су (ЕА)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су (А)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Емдік-бальнеологиялық (ЕБ)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 w:id="7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өзгерістер мен</w:t>
            </w:r>
            <w:r>
              <w:br/>
            </w:r>
            <w:r>
              <w:rPr>
                <w:rFonts w:ascii="Times New Roman"/>
                <w:b w:val="false"/>
                <w:i w:val="false"/>
                <w:color w:val="000000"/>
                <w:sz w:val="20"/>
              </w:rPr>
              <w:t>
толықтырулар енгізілетін кейбір</w:t>
            </w:r>
            <w:r>
              <w:br/>
            </w:r>
            <w:r>
              <w:rPr>
                <w:rFonts w:ascii="Times New Roman"/>
                <w:b w:val="false"/>
                <w:i w:val="false"/>
                <w:color w:val="000000"/>
                <w:sz w:val="20"/>
              </w:rPr>
              <w:t>
бұйрықтарының тізбесіне</w:t>
            </w:r>
            <w:r>
              <w:br/>
            </w:r>
            <w:r>
              <w:rPr>
                <w:rFonts w:ascii="Times New Roman"/>
                <w:b w:val="false"/>
                <w:i w:val="false"/>
                <w:color w:val="000000"/>
                <w:sz w:val="20"/>
              </w:rPr>
              <w:t>
12-қосымша</w:t>
            </w:r>
          </w:p>
          <w:bookmarkEnd w:id="7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79"/>
          <w:p>
            <w:pPr>
              <w:spacing w:after="20"/>
              <w:ind w:left="20"/>
              <w:jc w:val="both"/>
            </w:pPr>
            <w:r>
              <w:rPr>
                <w:rFonts w:ascii="Times New Roman"/>
                <w:b w:val="false"/>
                <w:i w:val="false"/>
                <w:color w:val="000000"/>
                <w:sz w:val="20"/>
              </w:rPr>
              <w:t>
Мемлекеттік жер қойнауы</w:t>
            </w:r>
            <w:r>
              <w:br/>
            </w:r>
            <w:r>
              <w:rPr>
                <w:rFonts w:ascii="Times New Roman"/>
                <w:b w:val="false"/>
                <w:i w:val="false"/>
                <w:color w:val="000000"/>
                <w:sz w:val="20"/>
              </w:rPr>
              <w:t>
қорының бірыңғай кадастрын</w:t>
            </w:r>
            <w:r>
              <w:br/>
            </w:r>
            <w:r>
              <w:rPr>
                <w:rFonts w:ascii="Times New Roman"/>
                <w:b w:val="false"/>
                <w:i w:val="false"/>
                <w:color w:val="000000"/>
                <w:sz w:val="20"/>
              </w:rPr>
              <w:t>
жүргізу қағидаларына</w:t>
            </w:r>
            <w:r>
              <w:br/>
            </w:r>
            <w:r>
              <w:rPr>
                <w:rFonts w:ascii="Times New Roman"/>
                <w:b w:val="false"/>
                <w:i w:val="false"/>
                <w:color w:val="000000"/>
                <w:sz w:val="20"/>
              </w:rPr>
              <w:t>
28-қосымша</w:t>
            </w:r>
          </w:p>
          <w:bookmarkEnd w:id="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w:t>
            </w:r>
            <w:r>
              <w:br/>
            </w:r>
            <w:r>
              <w:rPr>
                <w:rFonts w:ascii="Times New Roman"/>
                <w:b w:val="false"/>
                <w:i w:val="false"/>
                <w:color w:val="000000"/>
                <w:sz w:val="20"/>
              </w:rPr>
              <w:t>
жинауға арналған нысан</w:t>
            </w:r>
          </w:p>
        </w:tc>
      </w:tr>
    </w:tbl>
    <w:bookmarkStart w:name="z81" w:id="80"/>
    <w:p>
      <w:pPr>
        <w:spacing w:after="0"/>
        <w:ind w:left="0"/>
        <w:jc w:val="left"/>
      </w:pPr>
      <w:r>
        <w:rPr>
          <w:rFonts w:ascii="Times New Roman"/>
          <w:b/>
          <w:i w:val="false"/>
          <w:color w:val="000000"/>
        </w:rPr>
        <w:t xml:space="preserve"> 
Емдік балшықтар бойынша жер қойнауы қорларын мемлекеттік есепке алу 20_____ жылғы есептік кезең</w:t>
      </w:r>
    </w:p>
    <w:bookmarkEnd w:id="80"/>
    <w:p>
      <w:pPr>
        <w:spacing w:after="0"/>
        <w:ind w:left="0"/>
        <w:jc w:val="both"/>
      </w:pPr>
      <w:r>
        <w:rPr>
          <w:rFonts w:ascii="Times New Roman"/>
          <w:b w:val="false"/>
          <w:i w:val="false"/>
          <w:color w:val="000000"/>
          <w:sz w:val="28"/>
        </w:rPr>
        <w:t>      Индекс: 9.3 - емдік балшықтар.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049"/>
        <w:gridCol w:w="2030"/>
        <w:gridCol w:w="2474"/>
        <w:gridCol w:w="961"/>
        <w:gridCol w:w="961"/>
        <w:gridCol w:w="962"/>
        <w:gridCol w:w="1317"/>
        <w:gridCol w:w="1230"/>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№-і</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аудан, облыс, кен орны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(барланған учаскенің)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бассейндер</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бойынша №-і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игерілу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реттік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357"/>
        <w:gridCol w:w="1441"/>
        <w:gridCol w:w="1357"/>
        <w:gridCol w:w="1357"/>
        <w:gridCol w:w="1358"/>
        <w:gridCol w:w="1358"/>
        <w:gridCol w:w="1358"/>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балшықтардың типтері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Минералдану</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балшықтардың физикалық-химиялық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АҚК бекіткен пайдалану қорлары,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perscript"/>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61"/>
        <w:gridCol w:w="1146"/>
        <w:gridCol w:w="1147"/>
        <w:gridCol w:w="1147"/>
        <w:gridCol w:w="1147"/>
        <w:gridCol w:w="1147"/>
        <w:gridCol w:w="1150"/>
        <w:gridCol w:w="1147"/>
        <w:gridCol w:w="1562"/>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аудан, облыс, кен орны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№-і</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бекіткен күн</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туралы қосымша мәліметтер</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мен тұтынушының арақашықтығы,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км</w:t>
            </w:r>
            <w:r>
              <w:rPr>
                <w:rFonts w:ascii="Times New Roman"/>
                <w:b w:val="false"/>
                <w:i w:val="false"/>
                <w:color w:val="000000"/>
                <w:vertAlign w:val="superscript"/>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балшықтардың қуаттылығы, 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деңгейі, м</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65"/>
        <w:gridCol w:w="1784"/>
        <w:gridCol w:w="1784"/>
        <w:gridCol w:w="1373"/>
        <w:gridCol w:w="1373"/>
        <w:gridCol w:w="1374"/>
        <w:gridCol w:w="1374"/>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(лицензия) №-і</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берілген күні</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(Лицензияның)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(лицензия) бойынша өндіру шамасы, мың м</w:t>
            </w:r>
            <w:r>
              <w:rPr>
                <w:rFonts w:ascii="Times New Roman"/>
                <w:b w:val="false"/>
                <w:i w:val="false"/>
                <w:color w:val="000000"/>
                <w:vertAlign w:val="superscript"/>
              </w:rPr>
              <w:t>3</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балшықтар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Сапропелдік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p>
      <w:pPr>
        <w:spacing w:after="0"/>
        <w:ind w:left="0"/>
        <w:jc w:val="both"/>
      </w:pPr>
      <w:r>
        <w:rPr>
          <w:rFonts w:ascii="Times New Roman"/>
          <w:b w:val="false"/>
          <w:i w:val="false"/>
          <w:color w:val="000000"/>
          <w:sz w:val="28"/>
        </w:rPr>
        <w:t>      км</w:t>
      </w:r>
      <w:r>
        <w:rPr>
          <w:rFonts w:ascii="Times New Roman"/>
          <w:b w:val="false"/>
          <w:i w:val="false"/>
          <w:color w:val="000000"/>
          <w:vertAlign w:val="superscript"/>
        </w:rPr>
        <w:t>2</w:t>
      </w:r>
      <w:r>
        <w:rPr>
          <w:rFonts w:ascii="Times New Roman"/>
          <w:b w:val="false"/>
          <w:i w:val="false"/>
          <w:color w:val="000000"/>
          <w:sz w:val="28"/>
        </w:rPr>
        <w:t xml:space="preserve"> - шаршы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