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dccf" w14:textId="44ad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қағидасын бекіту туралы" Қазақстан Республикасы Ауыл шаруашылығы министрінің 2012 жылғы 14 қыркүйектегі № 25-02/457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15 сәуірдегі № 146 бұйрығы. Қазақстан Республикасының Әділет министрлігінде 2019 жылғы 22 сәуірде № 18566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қағидасын бекіту туралы" Қазақстан Республикасы Ауыл шаруашылығы министрінің 2012 жылғы 14 қыркүйектегі № 25-02/457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8015 болып тіркелген, 2012 жылғы 27 желтоқсанда "Егемен Қазақстан" газетінде № 852-856 (27927)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қағидаларын бекіту туралы";</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киімді (погонсыз) киіп жүру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w:t>
      </w:r>
      <w:r>
        <w:rPr>
          <w:rFonts w:ascii="Times New Roman"/>
          <w:b w:val="false"/>
          <w:i w:val="false"/>
          <w:color w:val="000000"/>
          <w:sz w:val="28"/>
        </w:rPr>
        <w:t>үлгілерінде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 2003 жылғы 8 шілдедегі Қазақстан Республикасы Орман кодексінің 13-бабы 1-тармағының </w:t>
      </w:r>
      <w:r>
        <w:rPr>
          <w:rFonts w:ascii="Times New Roman"/>
          <w:b w:val="false"/>
          <w:i w:val="false"/>
          <w:color w:val="000000"/>
          <w:sz w:val="28"/>
        </w:rPr>
        <w:t>18-17) тармақшасына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"141. Қазақстан Республикасының мемлекеттік орман инспекциясы мен Қазақстан Республикасы мемлекеттік орман күзетінің лауазымды адамдарының нысанды киіміне осы Үлгілерге 23-қосымшаға сәйкес үлгілер бойынша айырым белгілері тігіледі.";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орман инспекциясы </w:t>
            </w:r>
            <w:r>
              <w:br/>
            </w:r>
            <w:r>
              <w:rPr>
                <w:rFonts w:ascii="Times New Roman"/>
                <w:b w:val="false"/>
                <w:i w:val="false"/>
                <w:color w:val="000000"/>
                <w:sz w:val="20"/>
              </w:rPr>
              <w:t xml:space="preserve">мен Қазақстан Республикасы </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20-қосымша";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 xml:space="preserve">мен Қазақстан Республикасы </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 xml:space="preserve">мен Қазақстан Республикасы </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22-қосымша";</w:t>
            </w:r>
          </w:p>
        </w:tc>
      </w:tr>
    </w:tbl>
    <w:bookmarkStart w:name="z57" w:id="10"/>
    <w:p>
      <w:pPr>
        <w:spacing w:after="0"/>
        <w:ind w:left="0"/>
        <w:jc w:val="both"/>
      </w:pPr>
      <w:r>
        <w:rPr>
          <w:rFonts w:ascii="Times New Roman"/>
          <w:b w:val="false"/>
          <w:i w:val="false"/>
          <w:color w:val="000000"/>
          <w:sz w:val="28"/>
        </w:rPr>
        <w:t xml:space="preserve">
      көрсетілген үлгілерге </w:t>
      </w:r>
      <w:r>
        <w:rPr>
          <w:rFonts w:ascii="Times New Roman"/>
          <w:b w:val="false"/>
          <w:i w:val="false"/>
          <w:color w:val="000000"/>
          <w:sz w:val="28"/>
        </w:rPr>
        <w:t>23-қосымшада</w:t>
      </w:r>
      <w:r>
        <w:rPr>
          <w:rFonts w:ascii="Times New Roman"/>
          <w:b w:val="false"/>
          <w:i w:val="false"/>
          <w:color w:val="000000"/>
          <w:sz w:val="28"/>
        </w:rPr>
        <w:t>:</w:t>
      </w:r>
    </w:p>
    <w:bookmarkEnd w:id="10"/>
    <w:bookmarkStart w:name="z58" w:id="11"/>
    <w:p>
      <w:pPr>
        <w:spacing w:after="0"/>
        <w:ind w:left="0"/>
        <w:jc w:val="both"/>
      </w:pPr>
      <w:r>
        <w:rPr>
          <w:rFonts w:ascii="Times New Roman"/>
          <w:b w:val="false"/>
          <w:i w:val="false"/>
          <w:color w:val="000000"/>
          <w:sz w:val="28"/>
        </w:rPr>
        <w:t>
      оң жақ жоғарғы бұрышындағы мәтін мынадай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орман инспекциясы </w:t>
            </w:r>
            <w:r>
              <w:br/>
            </w:r>
            <w:r>
              <w:rPr>
                <w:rFonts w:ascii="Times New Roman"/>
                <w:b w:val="false"/>
                <w:i w:val="false"/>
                <w:color w:val="000000"/>
                <w:sz w:val="20"/>
              </w:rPr>
              <w:t xml:space="preserve">мен Қазақстан Республикасы </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лауазымды адамдарының</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23-қосымша";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1" w:id="12"/>
    <w:p>
      <w:pPr>
        <w:spacing w:after="0"/>
        <w:ind w:left="0"/>
        <w:jc w:val="both"/>
      </w:pPr>
      <w:r>
        <w:rPr>
          <w:rFonts w:ascii="Times New Roman"/>
          <w:b w:val="false"/>
          <w:i w:val="false"/>
          <w:color w:val="000000"/>
          <w:sz w:val="28"/>
        </w:rPr>
        <w:t>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белгілерінің үлгілері";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13"/>
    <w:p>
      <w:pPr>
        <w:spacing w:after="0"/>
        <w:ind w:left="0"/>
        <w:jc w:val="both"/>
      </w:pPr>
      <w:r>
        <w:rPr>
          <w:rFonts w:ascii="Times New Roman"/>
          <w:b w:val="false"/>
          <w:i w:val="false"/>
          <w:color w:val="000000"/>
          <w:sz w:val="28"/>
        </w:rPr>
        <w:t>
      "1. Қазақстан Республикасының Ауыл шаруашылығы министрлігі Орман шаруашылығы және жануарлар дүниесі комитетінің төрағасы – Қазақстан Республикасының Бас мемлекеттік орман инспекторы";</w:t>
      </w:r>
    </w:p>
    <w:bookmarkEnd w:id="13"/>
    <w:bookmarkStart w:name="z64" w:id="14"/>
    <w:p>
      <w:pPr>
        <w:spacing w:after="0"/>
        <w:ind w:left="0"/>
        <w:jc w:val="both"/>
      </w:pPr>
      <w:r>
        <w:rPr>
          <w:rFonts w:ascii="Times New Roman"/>
          <w:b w:val="false"/>
          <w:i w:val="false"/>
          <w:color w:val="000000"/>
          <w:sz w:val="28"/>
        </w:rPr>
        <w:t xml:space="preserve">
      Қазақстан Республикасының мемлекеттік орман инспекциясы мен мемлекеттік орман күзетінің лауазымды адамдарының айырым белгілері бар нысанды киімді (погонсыз) киіп жүру </w:t>
      </w:r>
      <w:r>
        <w:rPr>
          <w:rFonts w:ascii="Times New Roman"/>
          <w:b w:val="false"/>
          <w:i w:val="false"/>
          <w:color w:val="000000"/>
          <w:sz w:val="28"/>
        </w:rPr>
        <w:t>қағидасында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6" w:id="15"/>
    <w:p>
      <w:pPr>
        <w:spacing w:after="0"/>
        <w:ind w:left="0"/>
        <w:jc w:val="both"/>
      </w:pPr>
      <w:r>
        <w:rPr>
          <w:rFonts w:ascii="Times New Roman"/>
          <w:b w:val="false"/>
          <w:i w:val="false"/>
          <w:color w:val="000000"/>
          <w:sz w:val="28"/>
        </w:rPr>
        <w:t>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киімді (погонсыз) киіп жүру қағидалары";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8" w:id="16"/>
    <w:p>
      <w:pPr>
        <w:spacing w:after="0"/>
        <w:ind w:left="0"/>
        <w:jc w:val="both"/>
      </w:pPr>
      <w:r>
        <w:rPr>
          <w:rFonts w:ascii="Times New Roman"/>
          <w:b w:val="false"/>
          <w:i w:val="false"/>
          <w:color w:val="000000"/>
          <w:sz w:val="28"/>
        </w:rPr>
        <w:t xml:space="preserve">
      "1.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киімді (погонсыз) киіп жүру қағидалары (бұдан әрі – Қағидалар) 2003 жылғы 8 шілдедегі Қазақстан Республикасы Орман кодексінің 13-бабы 1-тармағының </w:t>
      </w:r>
      <w:r>
        <w:rPr>
          <w:rFonts w:ascii="Times New Roman"/>
          <w:b w:val="false"/>
          <w:i w:val="false"/>
          <w:color w:val="000000"/>
          <w:sz w:val="28"/>
        </w:rPr>
        <w:t>18-17) тармақшасына</w:t>
      </w:r>
      <w:r>
        <w:rPr>
          <w:rFonts w:ascii="Times New Roman"/>
          <w:b w:val="false"/>
          <w:i w:val="false"/>
          <w:color w:val="000000"/>
          <w:sz w:val="28"/>
        </w:rPr>
        <w:t xml:space="preserve"> сәйкес әзірленді және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киіп жүру тәртібін айқындайды.</w:t>
      </w:r>
    </w:p>
    <w:bookmarkEnd w:id="16"/>
    <w:bookmarkStart w:name="z69" w:id="17"/>
    <w:p>
      <w:pPr>
        <w:spacing w:after="0"/>
        <w:ind w:left="0"/>
        <w:jc w:val="both"/>
      </w:pPr>
      <w:r>
        <w:rPr>
          <w:rFonts w:ascii="Times New Roman"/>
          <w:b w:val="false"/>
          <w:i w:val="false"/>
          <w:color w:val="000000"/>
          <w:sz w:val="28"/>
        </w:rPr>
        <w:t>
      2. Нысанды киім бұйымдары осы бұйрықпен бекітілген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киімінің (погонсыз) белгіленген үлгілеріне сай келуі тиіс.</w:t>
      </w:r>
    </w:p>
    <w:bookmarkEnd w:id="17"/>
    <w:bookmarkStart w:name="z70" w:id="18"/>
    <w:p>
      <w:pPr>
        <w:spacing w:after="0"/>
        <w:ind w:left="0"/>
        <w:jc w:val="both"/>
      </w:pPr>
      <w:r>
        <w:rPr>
          <w:rFonts w:ascii="Times New Roman"/>
          <w:b w:val="false"/>
          <w:i w:val="false"/>
          <w:color w:val="000000"/>
          <w:sz w:val="28"/>
        </w:rPr>
        <w:t>
      3. Қазақстан Республикасының мемлекеттік орман инспекциясы мен Қазақстан Республикасы мемлекеттік орман күзетінің лауазымды адамдары үшін салтанатты, күнделікті және далалық нысанды киім белгіленген.</w:t>
      </w:r>
    </w:p>
    <w:bookmarkEnd w:id="18"/>
    <w:p>
      <w:pPr>
        <w:spacing w:after="0"/>
        <w:ind w:left="0"/>
        <w:jc w:val="both"/>
      </w:pPr>
      <w:r>
        <w:rPr>
          <w:rFonts w:ascii="Times New Roman"/>
          <w:b w:val="false"/>
          <w:i w:val="false"/>
          <w:color w:val="000000"/>
          <w:sz w:val="28"/>
        </w:rPr>
        <w:t>
      Күнделікті және далалық нысанды киім жазғы және қысқы болып бөлінеді.".</w:t>
      </w:r>
    </w:p>
    <w:bookmarkStart w:name="z71" w:id="19"/>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9"/>
    <w:bookmarkStart w:name="z72"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73" w:id="21"/>
    <w:p>
      <w:pPr>
        <w:spacing w:after="0"/>
        <w:ind w:left="0"/>
        <w:jc w:val="both"/>
      </w:pPr>
      <w:r>
        <w:rPr>
          <w:rFonts w:ascii="Times New Roman"/>
          <w:b w:val="false"/>
          <w:i w:val="false"/>
          <w:color w:val="000000"/>
          <w:sz w:val="28"/>
        </w:rPr>
        <w:t>
      2) осы бұйрық мемлекеттік тіркелген күнінен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1"/>
    <w:bookmarkStart w:name="z74" w:id="22"/>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22"/>
    <w:bookmarkStart w:name="z75" w:id="23"/>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23"/>
    <w:bookmarkStart w:name="z76" w:id="24"/>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24"/>
    <w:bookmarkStart w:name="z77"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5"/>
    <w:bookmarkStart w:name="z78"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