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6800" w14:textId="eb26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17 сәуірдегі № 67 бұйрығы. Қазақстан Республикасының Әділет министрлігінде 2019 жылғы 19 сәуірде № 18563 болып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"Ақпарат саласындағы мемлекеттік көрсетілетін қызметтердің регламенттерін бекіту туралы" Қазақстан Республикасы Инвестициялар және даму министрінің міндетін атқарушының 2015 жылғы 28 мамырдағы № 655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11580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"Отандық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"Отандық теле-, радиоарнаны есепке қою, қайта есепке қою, куәлігінің телнұсқасын беру" мемлекеттік көрсетілетін қызметті (бұдан әрі – мемлекеттік көрсетілетін қызмет) нормативтік құқықтық актілерді мемлекеттік тіркеу тізілімінде № 11301 болып тіркелген, Қазақстан Республикасы Инвестициялар және даму министрінің 2015 жылғы 28 сәуірдегі № 505-бұйрығымен бекітілген "Отандық теле-, радиоарнаны есепке қою, қайта есепке қою, куәлігінің телнұсқасын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қызметті көрсету процесіңде көрсетілетін қызметті берушінің құрылымдық бөлімшелерінің (қызметкерлерінің) іс-қимыл тәртібінің сипаттамасы".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7"/>
    <w:bookmarkStart w:name="z14" w:id="8"/>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жөніндегі қызметпен айналысу үшін лицензия беру"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"Теле,-радиоарналарды тарату жөніндегі қызметпен айналысу үшін лицензия беру" мемлекеттік қызмет регламенті"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"1-тарау. Жалпы ережелер".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"1. "Теле-, радиоарналарды тарату жөніндегі қызметпен айналысу үшін лицензия беру"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 мемлекеттік тіркеу тізілімінде № 11301 болып тіркелген "Теле-, радиоарналарды тарату жөніндегі қызметпен айналысу үшін лицензия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2" w:id="12"/>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24" w:id="13"/>
    <w:p>
      <w:pPr>
        <w:spacing w:after="0"/>
        <w:ind w:left="0"/>
        <w:jc w:val="both"/>
      </w:pPr>
      <w:r>
        <w:rPr>
          <w:rFonts w:ascii="Times New Roman"/>
          <w:b w:val="false"/>
          <w:i w:val="false"/>
          <w:color w:val="000000"/>
          <w:sz w:val="28"/>
        </w:rPr>
        <w:t>
      "4) жауапты орындаушының өтінішті қарауы. Құжаттардың ресімделуінің дұрыстығы мен құжаттардың толықтығына құжаттар пакетін талдау жұмысын жүргізу, он жұмыс күні ішінде мемлекеттік қызмет көрсету шешімін немесе бір жұмыс күні ішінде мемлекеттік қызметті көрсетуден бас тарту туралы дәлелді жауапты рәсімдеу үшін құжаттарды дайындау;";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6" w:id="14"/>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4-тармақшасы мынадай редакцияда жазылсын:</w:t>
      </w:r>
    </w:p>
    <w:bookmarkStart w:name="z28" w:id="15"/>
    <w:p>
      <w:pPr>
        <w:spacing w:after="0"/>
        <w:ind w:left="0"/>
        <w:jc w:val="both"/>
      </w:pPr>
      <w:r>
        <w:rPr>
          <w:rFonts w:ascii="Times New Roman"/>
          <w:b w:val="false"/>
          <w:i w:val="false"/>
          <w:color w:val="000000"/>
          <w:sz w:val="28"/>
        </w:rPr>
        <w:t>
      "4) жауапты орындаушының өтінішті қарауы. Құжаттардың ресімделуінің дұрыстығы мен құжаттардың толықтығына құжаттар пакетін талдау жұмысын жүргізу, он жұмыс күні ішінде мемлекеттік қызмет көрсету шешімін немесе бір жұмыс күні ішінде мемлекеттік қызметті көрсетуден бас тарту туралы дәлелді жауапты рәсімдеу үшін құжаттарды дайындау;";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0" w:id="16"/>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16"/>
    <w:bookmarkStart w:name="z31" w:id="17"/>
    <w:p>
      <w:pPr>
        <w:spacing w:after="0"/>
        <w:ind w:left="0"/>
        <w:jc w:val="both"/>
      </w:pPr>
      <w:r>
        <w:rPr>
          <w:rFonts w:ascii="Times New Roman"/>
          <w:b w:val="false"/>
          <w:i w:val="false"/>
          <w:color w:val="000000"/>
          <w:sz w:val="28"/>
        </w:rPr>
        <w:t xml:space="preserve">
      "Теле,-радиоарналарды тарату жөніндегі қызметпен айналысу үшін лицензия беру" мемлекеттік қызмет регламентіне </w:t>
      </w:r>
      <w:r>
        <w:rPr>
          <w:rFonts w:ascii="Times New Roman"/>
          <w:b w:val="false"/>
          <w:i w:val="false"/>
          <w:color w:val="000000"/>
          <w:sz w:val="28"/>
        </w:rPr>
        <w:t>1- қосымшада</w:t>
      </w:r>
      <w:r>
        <w:rPr>
          <w:rFonts w:ascii="Times New Roman"/>
          <w:b w:val="false"/>
          <w:i w:val="false"/>
          <w:color w:val="000000"/>
          <w:sz w:val="28"/>
        </w:rPr>
        <w:t>:</w:t>
      </w:r>
    </w:p>
    <w:bookmarkEnd w:id="17"/>
    <w:bookmarkStart w:name="z32" w:id="18"/>
    <w:p>
      <w:pPr>
        <w:spacing w:after="0"/>
        <w:ind w:left="0"/>
        <w:jc w:val="both"/>
      </w:pPr>
      <w:r>
        <w:rPr>
          <w:rFonts w:ascii="Times New Roman"/>
          <w:b w:val="false"/>
          <w:i w:val="false"/>
          <w:color w:val="000000"/>
          <w:sz w:val="28"/>
        </w:rPr>
        <w:t>
      жоғарғы оң жақ бұрышы мынадай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 радиоарналарды тарату </w:t>
            </w:r>
            <w:r>
              <w:br/>
            </w:r>
            <w:r>
              <w:rPr>
                <w:rFonts w:ascii="Times New Roman"/>
                <w:b w:val="false"/>
                <w:i w:val="false"/>
                <w:color w:val="000000"/>
                <w:sz w:val="20"/>
              </w:rPr>
              <w:t xml:space="preserve">жөніндегі қызметпен айналысу </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4" w:id="19"/>
    <w:p>
      <w:pPr>
        <w:spacing w:after="0"/>
        <w:ind w:left="0"/>
        <w:jc w:val="both"/>
      </w:pPr>
      <w:r>
        <w:rPr>
          <w:rFonts w:ascii="Times New Roman"/>
          <w:b w:val="false"/>
          <w:i w:val="false"/>
          <w:color w:val="000000"/>
          <w:sz w:val="28"/>
        </w:rPr>
        <w:t xml:space="preserve">
      "Теле,-радиоарналарды тарату жөніндегі қызметпен айналысу үшін лицензия беру" мемлекеттік қызмет регламентіне </w:t>
      </w:r>
      <w:r>
        <w:rPr>
          <w:rFonts w:ascii="Times New Roman"/>
          <w:b w:val="false"/>
          <w:i w:val="false"/>
          <w:color w:val="000000"/>
          <w:sz w:val="28"/>
        </w:rPr>
        <w:t>2- 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9"/>
    <w:bookmarkStart w:name="z35"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7" w:id="21"/>
    <w:p>
      <w:pPr>
        <w:spacing w:after="0"/>
        <w:ind w:left="0"/>
        <w:jc w:val="both"/>
      </w:pPr>
      <w:r>
        <w:rPr>
          <w:rFonts w:ascii="Times New Roman"/>
          <w:b w:val="false"/>
          <w:i w:val="false"/>
          <w:color w:val="000000"/>
          <w:sz w:val="28"/>
        </w:rPr>
        <w:t>
      "1-тарау. Жалпы ережелер".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xml:space="preserve">
      "1.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актілерді мемлекеттік тіркеу тізілімінде № 11301 болып тіркелген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1" w:id="23"/>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3" w:id="24"/>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5" w:id="25"/>
    <w:p>
      <w:pPr>
        <w:spacing w:after="0"/>
        <w:ind w:left="0"/>
        <w:jc w:val="both"/>
      </w:pPr>
      <w:r>
        <w:rPr>
          <w:rFonts w:ascii="Times New Roman"/>
          <w:b w:val="false"/>
          <w:i w:val="false"/>
          <w:color w:val="000000"/>
          <w:sz w:val="28"/>
        </w:rPr>
        <w:t>
      "4-тарау. Өзге қөрсетелетін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25"/>
    <w:bookmarkStart w:name="z46" w:id="26"/>
    <w:p>
      <w:pPr>
        <w:spacing w:after="0"/>
        <w:ind w:left="0"/>
        <w:jc w:val="both"/>
      </w:pPr>
      <w:r>
        <w:rPr>
          <w:rFonts w:ascii="Times New Roman"/>
          <w:b w:val="false"/>
          <w:i w:val="false"/>
          <w:color w:val="000000"/>
          <w:sz w:val="28"/>
        </w:rPr>
        <w:t xml:space="preserve">
      көрсетілген бұйрықпен бекітілген "Мерзімді баспасөз басылымын, ақпараттық агенттіктерді және желілік басылымдарды есепке қою немесе қайта есепке қою"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8" w:id="27"/>
    <w:p>
      <w:pPr>
        <w:spacing w:after="0"/>
        <w:ind w:left="0"/>
        <w:jc w:val="both"/>
      </w:pPr>
      <w:r>
        <w:rPr>
          <w:rFonts w:ascii="Times New Roman"/>
          <w:b w:val="false"/>
          <w:i w:val="false"/>
          <w:color w:val="000000"/>
          <w:sz w:val="28"/>
        </w:rPr>
        <w:t>
      "1-тарау. Жалпы ережелер".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0" w:id="28"/>
    <w:p>
      <w:pPr>
        <w:spacing w:after="0"/>
        <w:ind w:left="0"/>
        <w:jc w:val="both"/>
      </w:pPr>
      <w:r>
        <w:rPr>
          <w:rFonts w:ascii="Times New Roman"/>
          <w:b w:val="false"/>
          <w:i w:val="false"/>
          <w:color w:val="000000"/>
          <w:sz w:val="28"/>
        </w:rPr>
        <w:t xml:space="preserve">
      "1. "Мерзімді баспа басылымдарын, ақпараттық агенттіктерді және желілік басылымдарды есепке қою немесе қайта есепке қою"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актілерді мемлекеттік тіркеу тізілімінде № 11301 болып тіркелген "Мерзімді баспасөз басылымын, ақпараттық агенттіктерді және желілік басылымдарды есепке қою немесе қайта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2" w:id="29"/>
    <w:p>
      <w:pPr>
        <w:spacing w:after="0"/>
        <w:ind w:left="0"/>
        <w:jc w:val="both"/>
      </w:pPr>
      <w:r>
        <w:rPr>
          <w:rFonts w:ascii="Times New Roman"/>
          <w:b w:val="false"/>
          <w:i w:val="false"/>
          <w:color w:val="000000"/>
          <w:sz w:val="28"/>
        </w:rPr>
        <w:t>
      "2-тарау. Мемлекеттік қызмет процесінде көрсетілетін қызметті берушінің құрылымдық бөлімшелерінің (қызметкерлерінің) іс-қимыл тәртібінің сипаттамасы";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4" w:id="30"/>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0"/>
    <w:bookmarkStart w:name="z55"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32"/>
    <w:p>
      <w:pPr>
        <w:spacing w:after="0"/>
        <w:ind w:left="0"/>
        <w:jc w:val="both"/>
      </w:pPr>
      <w:r>
        <w:rPr>
          <w:rFonts w:ascii="Times New Roman"/>
          <w:b w:val="false"/>
          <w:i w:val="false"/>
          <w:color w:val="000000"/>
          <w:sz w:val="28"/>
        </w:rPr>
        <w:t xml:space="preserve">
      "1.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актілерді мемлекеттік тіркеу тізілімінде № 11301 болып тіркелген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32"/>
    <w:bookmarkStart w:name="z58" w:id="3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заңнамада белгіленген тәртіппен:</w:t>
      </w:r>
    </w:p>
    <w:bookmarkEnd w:id="33"/>
    <w:bookmarkStart w:name="z59"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60" w:id="3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баспа және электрондық түрде ресми жариялау және Қазақстан Республикасының нормативтік құқықтық актілерінің эталонды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5"/>
    <w:bookmarkStart w:name="z61" w:id="36"/>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w:t>
      </w:r>
    </w:p>
    <w:bookmarkEnd w:id="36"/>
    <w:bookmarkStart w:name="z62" w:id="37"/>
    <w:p>
      <w:pPr>
        <w:spacing w:after="0"/>
        <w:ind w:left="0"/>
        <w:jc w:val="both"/>
      </w:pPr>
      <w:r>
        <w:rPr>
          <w:rFonts w:ascii="Times New Roman"/>
          <w:b w:val="false"/>
          <w:i w:val="false"/>
          <w:color w:val="000000"/>
          <w:sz w:val="28"/>
        </w:rPr>
        <w:t xml:space="preserve">
      4) осы бұйрық мемлекеттік тіркелген күннен бастап күнтізбелік он күн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37"/>
    <w:bookmarkStart w:name="z63"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38"/>
    <w:bookmarkStart w:name="z64"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17 сәуірдегі</w:t>
            </w:r>
            <w:r>
              <w:br/>
            </w:r>
            <w:r>
              <w:rPr>
                <w:rFonts w:ascii="Times New Roman"/>
                <w:b w:val="false"/>
                <w:i w:val="false"/>
                <w:color w:val="000000"/>
                <w:sz w:val="20"/>
              </w:rPr>
              <w:t>№ 67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 радиоарналарды тарату </w:t>
            </w:r>
            <w:r>
              <w:br/>
            </w:r>
            <w:r>
              <w:rPr>
                <w:rFonts w:ascii="Times New Roman"/>
                <w:b w:val="false"/>
                <w:i w:val="false"/>
                <w:color w:val="000000"/>
                <w:sz w:val="20"/>
              </w:rPr>
              <w:t xml:space="preserve">жөніндегі қызметпен айналысу </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7" w:id="40"/>
    <w:p>
      <w:pPr>
        <w:spacing w:after="0"/>
        <w:ind w:left="0"/>
        <w:jc w:val="left"/>
      </w:pPr>
      <w:r>
        <w:rPr>
          <w:rFonts w:ascii="Times New Roman"/>
          <w:b/>
          <w:i w:val="false"/>
          <w:color w:val="000000"/>
        </w:rPr>
        <w:t xml:space="preserve"> Мемлекеттік қызметті көрсету бизнес – үдерісінің анықтамасы</w:t>
      </w:r>
    </w:p>
    <w:bookmarkEnd w:id="40"/>
    <w:p>
      <w:pPr>
        <w:spacing w:after="0"/>
        <w:ind w:left="0"/>
        <w:jc w:val="both"/>
      </w:pPr>
      <w:r>
        <w:rPr>
          <w:rFonts w:ascii="Times New Roman"/>
          <w:b w:val="false"/>
          <w:i w:val="false"/>
          <w:color w:val="000000"/>
          <w:sz w:val="28"/>
        </w:rPr>
        <w:t>
      "Теле-, радиоарналарды тарату жөніндегі қызметпен айналысу үшін лицензия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41"/>
    <w:p>
      <w:pPr>
        <w:spacing w:after="0"/>
        <w:ind w:left="0"/>
        <w:jc w:val="left"/>
      </w:pPr>
      <w:r>
        <w:rPr>
          <w:rFonts w:ascii="Times New Roman"/>
          <w:b/>
          <w:i w:val="false"/>
          <w:color w:val="000000"/>
        </w:rPr>
        <w:t xml:space="preserve"> Шартты белгілер:</w:t>
      </w:r>
    </w:p>
    <w:bookmarkEnd w:id="41"/>
    <w:p>
      <w:pPr>
        <w:spacing w:after="0"/>
        <w:ind w:left="0"/>
        <w:jc w:val="left"/>
      </w:pPr>
      <w:r>
        <w:br/>
      </w:r>
    </w:p>
    <w:p>
      <w:pPr>
        <w:spacing w:after="0"/>
        <w:ind w:left="0"/>
        <w:jc w:val="both"/>
      </w:pPr>
      <w:r>
        <w:drawing>
          <wp:inline distT="0" distB="0" distL="0" distR="0">
            <wp:extent cx="55753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753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