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f7ae" w14:textId="ed3f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17 сәуірдегі № 154 бұйрығы. Қазақстан Республикасының Әділет министрлігінде 2019 жылғы 19 сәуірде № 18557 болып тіркелді. Күші жойылды - Қазақстан Республикасының Цифрлық даму, инновациялар және аэроғарыш өнеркәсібі министрінің 2020 жылғы 9 сәуірдегі № 131/НҚ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09.04.2020 </w:t>
      </w:r>
      <w:r>
        <w:rPr>
          <w:rFonts w:ascii="Times New Roman"/>
          <w:b w:val="false"/>
          <w:i w:val="false"/>
          <w:color w:val="ff0000"/>
          <w:sz w:val="28"/>
        </w:rPr>
        <w:t>№ 131/НҚ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11262 болып тіркелген, 2015 жылғы 19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"Аэротүсірілім жұмыстарын жүргізуді тіркеу, есепке алу және оларға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02.04.2020 </w:t>
      </w:r>
      <w:r>
        <w:rPr>
          <w:rFonts w:ascii="Times New Roman"/>
          <w:b w:val="false"/>
          <w:i w:val="false"/>
          <w:color w:val="00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7"/>
    <w:bookmarkStart w:name="z10"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17 сәуірдегі </w:t>
            </w:r>
            <w:r>
              <w:br/>
            </w:r>
            <w:r>
              <w:rPr>
                <w:rFonts w:ascii="Times New Roman"/>
                <w:b w:val="false"/>
                <w:i w:val="false"/>
                <w:color w:val="000000"/>
                <w:sz w:val="20"/>
              </w:rPr>
              <w:t xml:space="preserve">№ 154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24 сәуірдегі </w:t>
            </w:r>
            <w:r>
              <w:br/>
            </w:r>
            <w:r>
              <w:rPr>
                <w:rFonts w:ascii="Times New Roman"/>
                <w:b w:val="false"/>
                <w:i w:val="false"/>
                <w:color w:val="000000"/>
                <w:sz w:val="20"/>
              </w:rPr>
              <w:t xml:space="preserve">№ 357 бұйрығына </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"Аэротүсірілім жұмыстарын жүргізуді тіркеу, есепке алу және оларға рұқсат беру" мемлекеттік көрсетілетін қызмет регламенті</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"Аэротүсірілім жұмыстарын жүргізуді тіркеу, есепке алу және оларға рұқсат беру" мемлекеттік көрсетілетін қызметін (бұдан әрі – мемлекеттік көрсетілетін қызмет) Қазақстан Республикасы Ауыл шаруашылығы министрлігінің Жер ресурстарын басқару комитеті (бұдан әрі – көрсетілетін қызметті беруші) Қазақстан Республикасы Ұлттық экономика министрінің міндетін атқарушының 2015 жылғы 27 наурыздағы № 272 бұйрығымен (Нормативтік құқықтық актілерді мемлекеттік тіркеу тізілімінде № 11050 болып тіркелген) бекітілген "Аэротүсірілім жұмыстарын жүргізуді тіркеу, есепке алу және оларға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1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ЭҮП) арқылы жүзеге асырылады.</w:t>
      </w:r>
    </w:p>
    <w:bookmarkStart w:name="z19" w:id="15"/>
    <w:p>
      <w:pPr>
        <w:spacing w:after="0"/>
        <w:ind w:left="0"/>
        <w:jc w:val="both"/>
      </w:pPr>
      <w:r>
        <w:rPr>
          <w:rFonts w:ascii="Times New Roman"/>
          <w:b w:val="false"/>
          <w:i w:val="false"/>
          <w:color w:val="000000"/>
          <w:sz w:val="28"/>
        </w:rPr>
        <w:t>
      2. Көрсетілетін мемлекеттік қызметтің нысаны: электрондық және (немесе) қағаз түрінде.</w:t>
      </w:r>
    </w:p>
    <w:bookmarkEnd w:id="15"/>
    <w:bookmarkStart w:name="z20" w:id="16"/>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аэротүсірілім жұмыстарын жүргізуге рұқсат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уәжді жауап беру болып табылады.</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ЭҮП арқылы жүгінген кезде мемлекеттік қызметті көрсету нәтижесі көрсетілген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жолданады.</w:t>
      </w:r>
    </w:p>
    <w:p>
      <w:pPr>
        <w:spacing w:after="0"/>
        <w:ind w:left="0"/>
        <w:jc w:val="both"/>
      </w:pPr>
      <w:r>
        <w:rPr>
          <w:rFonts w:ascii="Times New Roman"/>
          <w:b w:val="false"/>
          <w:i w:val="false"/>
          <w:color w:val="000000"/>
          <w:sz w:val="28"/>
        </w:rPr>
        <w:t>
      Көрсетілген қызметті алушы көрсетілетін қызметті берушінің кеңсесі арқылы қағаз жеткізгіште жүгінген жағдайда, мемлекеттік қызметті көрсету нәтижесі электрондық нысанда ресімделеді, басып шығарылады және көрсетілген қызметті берушінің мөрімен және уәкілетті адамының қолымен расталады.</w:t>
      </w:r>
    </w:p>
    <w:bookmarkStart w:name="z21" w:id="1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іс-қимылы тәртібінің сипаттамасы</w:t>
      </w:r>
    </w:p>
    <w:bookmarkEnd w:id="17"/>
    <w:bookmarkStart w:name="z22" w:id="18"/>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қоса бере отырып көрсетілген қызметті берушіге қағаз немесе электрондық тәсілмен берілген өтінімінің болуы мемлекеттік қызметті көрсету бойынша рәсімінің басталуына негіз болып табылады.</w:t>
      </w:r>
    </w:p>
    <w:bookmarkEnd w:id="18"/>
    <w:bookmarkStart w:name="z23" w:id="19"/>
    <w:p>
      <w:pPr>
        <w:spacing w:after="0"/>
        <w:ind w:left="0"/>
        <w:jc w:val="both"/>
      </w:pPr>
      <w:r>
        <w:rPr>
          <w:rFonts w:ascii="Times New Roman"/>
          <w:b w:val="false"/>
          <w:i w:val="false"/>
          <w:color w:val="000000"/>
          <w:sz w:val="28"/>
        </w:rPr>
        <w:t xml:space="preserve">
      5. Процесс құрамына кіретін әрбір рәсімнің (іс-қимылдың) мазмұны, орындалу ұзақтығы: </w:t>
      </w:r>
    </w:p>
    <w:bookmarkEnd w:id="19"/>
    <w:p>
      <w:pPr>
        <w:spacing w:after="0"/>
        <w:ind w:left="0"/>
        <w:jc w:val="both"/>
      </w:pPr>
      <w:r>
        <w:rPr>
          <w:rFonts w:ascii="Times New Roman"/>
          <w:b w:val="false"/>
          <w:i w:val="false"/>
          <w:color w:val="000000"/>
          <w:sz w:val="28"/>
        </w:rPr>
        <w:t>
      1) көрсетілетін қызметті берушінің кеңсесі (бұдан әрі – кеңсе) көрсетілетін қызметті алушы ұсынған құжаттар түскен күні 20 (жиырма) минут ішінде оларды қабылдауды, тексеруді және тіркеуді жүзеге асырады, құжаттарды көрсетілетін қызметті берушінің басшылығына (бұдан әрі – басшылық) береді;</w:t>
      </w:r>
    </w:p>
    <w:p>
      <w:pPr>
        <w:spacing w:after="0"/>
        <w:ind w:left="0"/>
        <w:jc w:val="both"/>
      </w:pPr>
      <w:r>
        <w:rPr>
          <w:rFonts w:ascii="Times New Roman"/>
          <w:b w:val="false"/>
          <w:i w:val="false"/>
          <w:color w:val="000000"/>
          <w:sz w:val="28"/>
        </w:rPr>
        <w:t xml:space="preserve">
      2) басшылық құжаттар түскен күні 20 (жиырма) минут ішінде қарар жазады және құжатты көрсетілетін қызметті берушінің басқарма басшысына (бұдан әрі – басқарма басшысы) береді; </w:t>
      </w:r>
    </w:p>
    <w:p>
      <w:pPr>
        <w:spacing w:after="0"/>
        <w:ind w:left="0"/>
        <w:jc w:val="both"/>
      </w:pPr>
      <w:r>
        <w:rPr>
          <w:rFonts w:ascii="Times New Roman"/>
          <w:b w:val="false"/>
          <w:i w:val="false"/>
          <w:color w:val="000000"/>
          <w:sz w:val="28"/>
        </w:rPr>
        <w:t xml:space="preserve">
      3) басқарма басшысы құжаттар түскен күні 15 (он бес) минут ішінде қарар жазады және құжаттарды көрсетілетін қызметті беруші басқармасының жауапты орындаушысына (бұдан әрі – орындаушы) береді; </w:t>
      </w:r>
    </w:p>
    <w:p>
      <w:pPr>
        <w:spacing w:after="0"/>
        <w:ind w:left="0"/>
        <w:jc w:val="both"/>
      </w:pPr>
      <w:r>
        <w:rPr>
          <w:rFonts w:ascii="Times New Roman"/>
          <w:b w:val="false"/>
          <w:i w:val="false"/>
          <w:color w:val="000000"/>
          <w:sz w:val="28"/>
        </w:rPr>
        <w:t xml:space="preserve">
      4) орындаушы құжаттарды алған күннен бастап 2 (екі) жұмыс күні ішінде толықтығын,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тексереді; </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w:t>
      </w:r>
    </w:p>
    <w:p>
      <w:pPr>
        <w:spacing w:after="0"/>
        <w:ind w:left="0"/>
        <w:jc w:val="both"/>
      </w:pPr>
      <w:r>
        <w:rPr>
          <w:rFonts w:ascii="Times New Roman"/>
          <w:b w:val="false"/>
          <w:i w:val="false"/>
          <w:color w:val="000000"/>
          <w:sz w:val="28"/>
        </w:rPr>
        <w:t>
      орындаушы өтінімді одан әрі қараудан бас тарту туралы уәжді жауап дайындайды;</w:t>
      </w:r>
    </w:p>
    <w:p>
      <w:pPr>
        <w:spacing w:after="0"/>
        <w:ind w:left="0"/>
        <w:jc w:val="both"/>
      </w:pPr>
      <w:r>
        <w:rPr>
          <w:rFonts w:ascii="Times New Roman"/>
          <w:b w:val="false"/>
          <w:i w:val="false"/>
          <w:color w:val="000000"/>
          <w:sz w:val="28"/>
        </w:rPr>
        <w:t xml:space="preserve">
      басқарма басшысы 15 (он бес) минут ішінде өтінішті одан әрі қараудан бас тарту туралы уәжді жауапты келіседі; </w:t>
      </w:r>
    </w:p>
    <w:p>
      <w:pPr>
        <w:spacing w:after="0"/>
        <w:ind w:left="0"/>
        <w:jc w:val="both"/>
      </w:pPr>
      <w:r>
        <w:rPr>
          <w:rFonts w:ascii="Times New Roman"/>
          <w:b w:val="false"/>
          <w:i w:val="false"/>
          <w:color w:val="000000"/>
          <w:sz w:val="28"/>
        </w:rPr>
        <w:t>
      басшылық 20 (жиырма) минут ішінде өтінімді одан әрі қараудан бас тарту туралы уәжді жауапқа қол қояды;</w:t>
      </w:r>
    </w:p>
    <w:p>
      <w:pPr>
        <w:spacing w:after="0"/>
        <w:ind w:left="0"/>
        <w:jc w:val="both"/>
      </w:pPr>
      <w:r>
        <w:rPr>
          <w:rFonts w:ascii="Times New Roman"/>
          <w:b w:val="false"/>
          <w:i w:val="false"/>
          <w:color w:val="000000"/>
          <w:sz w:val="28"/>
        </w:rPr>
        <w:t>
      кеңсе өтінімді одан әрі қараудан бас тарту туралы уәжді жауапты басшылық қол қойған күні тіркейді және оны көрсетілетін қызметті алушыға жібереді;</w:t>
      </w:r>
    </w:p>
    <w:p>
      <w:pPr>
        <w:spacing w:after="0"/>
        <w:ind w:left="0"/>
        <w:jc w:val="both"/>
      </w:pPr>
      <w:r>
        <w:rPr>
          <w:rFonts w:ascii="Times New Roman"/>
          <w:b w:val="false"/>
          <w:i w:val="false"/>
          <w:color w:val="000000"/>
          <w:sz w:val="28"/>
        </w:rPr>
        <w:t xml:space="preserve">
      ұсынылған құжаттар толық болған жағдайда: </w:t>
      </w:r>
    </w:p>
    <w:p>
      <w:pPr>
        <w:spacing w:after="0"/>
        <w:ind w:left="0"/>
        <w:jc w:val="both"/>
      </w:pPr>
      <w:r>
        <w:rPr>
          <w:rFonts w:ascii="Times New Roman"/>
          <w:b w:val="false"/>
          <w:i w:val="false"/>
          <w:color w:val="000000"/>
          <w:sz w:val="28"/>
        </w:rPr>
        <w:t>
      орындаушы Қазақстан Республикасы Қорғаныс министрлігінің, Қазақстан Республикасы Ұлттық қауіпсіздік комитетінің және Қазақстан Республикасы Мемлекеттік күзет қызметінің (бұдан әрі – мемлекеттік органдар) қарауына және келісуіне сұраным дайындайды;</w:t>
      </w:r>
    </w:p>
    <w:p>
      <w:pPr>
        <w:spacing w:after="0"/>
        <w:ind w:left="0"/>
        <w:jc w:val="both"/>
      </w:pPr>
      <w:r>
        <w:rPr>
          <w:rFonts w:ascii="Times New Roman"/>
          <w:b w:val="false"/>
          <w:i w:val="false"/>
          <w:color w:val="000000"/>
          <w:sz w:val="28"/>
        </w:rPr>
        <w:t>
      басқарма басшысы мемлекеттік органдарға келісуге жолдау үшін 15 (он бес) минут ішінде сұранымды келіседі;</w:t>
      </w:r>
    </w:p>
    <w:p>
      <w:pPr>
        <w:spacing w:after="0"/>
        <w:ind w:left="0"/>
        <w:jc w:val="both"/>
      </w:pPr>
      <w:r>
        <w:rPr>
          <w:rFonts w:ascii="Times New Roman"/>
          <w:b w:val="false"/>
          <w:i w:val="false"/>
          <w:color w:val="000000"/>
          <w:sz w:val="28"/>
        </w:rPr>
        <w:t>
      басшылық мемлекеттік органдарға келісуге жолдау үшін 20 (жиырма) минут ішінде сұранымға қол қояды;</w:t>
      </w:r>
    </w:p>
    <w:p>
      <w:pPr>
        <w:spacing w:after="0"/>
        <w:ind w:left="0"/>
        <w:jc w:val="both"/>
      </w:pPr>
      <w:r>
        <w:rPr>
          <w:rFonts w:ascii="Times New Roman"/>
          <w:b w:val="false"/>
          <w:i w:val="false"/>
          <w:color w:val="000000"/>
          <w:sz w:val="28"/>
        </w:rPr>
        <w:t>
      кеңсе басшылық сұранымға қол қойған күні оны мемлекеттік органдарға келісуге жолдау үшін тіркейді;</w:t>
      </w:r>
    </w:p>
    <w:p>
      <w:pPr>
        <w:spacing w:after="0"/>
        <w:ind w:left="0"/>
        <w:jc w:val="both"/>
      </w:pPr>
      <w:r>
        <w:rPr>
          <w:rFonts w:ascii="Times New Roman"/>
          <w:b w:val="false"/>
          <w:i w:val="false"/>
          <w:color w:val="000000"/>
          <w:sz w:val="28"/>
        </w:rPr>
        <w:t>
      орындаушы 4 (төрт) жұмыс күні ішінде құжаттарды мемлекеттік органдарға жолдайды;</w:t>
      </w:r>
    </w:p>
    <w:p>
      <w:pPr>
        <w:spacing w:after="0"/>
        <w:ind w:left="0"/>
        <w:jc w:val="both"/>
      </w:pPr>
      <w:r>
        <w:rPr>
          <w:rFonts w:ascii="Times New Roman"/>
          <w:b w:val="false"/>
          <w:i w:val="false"/>
          <w:color w:val="000000"/>
          <w:sz w:val="28"/>
        </w:rPr>
        <w:t>
      5) мемлекеттік органдар 15 (он бес) жұмыс күні ішінде құжаттарды қарайды және өз құзыреттері шегінде көрсетілетін қызметті берушінің орындаушысына жауап жолдайды;</w:t>
      </w:r>
    </w:p>
    <w:p>
      <w:pPr>
        <w:spacing w:after="0"/>
        <w:ind w:left="0"/>
        <w:jc w:val="both"/>
      </w:pPr>
      <w:r>
        <w:rPr>
          <w:rFonts w:ascii="Times New Roman"/>
          <w:b w:val="false"/>
          <w:i w:val="false"/>
          <w:color w:val="000000"/>
          <w:sz w:val="28"/>
        </w:rPr>
        <w:t>
      жауап мерзімінде ұсынылмаған жағдайда, жауап оң болып саналады;</w:t>
      </w:r>
    </w:p>
    <w:p>
      <w:pPr>
        <w:spacing w:after="0"/>
        <w:ind w:left="0"/>
        <w:jc w:val="both"/>
      </w:pPr>
      <w:r>
        <w:rPr>
          <w:rFonts w:ascii="Times New Roman"/>
          <w:b w:val="false"/>
          <w:i w:val="false"/>
          <w:color w:val="000000"/>
          <w:sz w:val="28"/>
        </w:rPr>
        <w:t>
      6) мемлекеттік органдардың оң не теріс жауабы кезінде орындаушы 3 (үш) жұмыс күні ішінде мемлекеттік қызметті көрсету нәтижесін дайындайды;</w:t>
      </w:r>
    </w:p>
    <w:p>
      <w:pPr>
        <w:spacing w:after="0"/>
        <w:ind w:left="0"/>
        <w:jc w:val="both"/>
      </w:pPr>
      <w:r>
        <w:rPr>
          <w:rFonts w:ascii="Times New Roman"/>
          <w:b w:val="false"/>
          <w:i w:val="false"/>
          <w:color w:val="000000"/>
          <w:sz w:val="28"/>
        </w:rPr>
        <w:t xml:space="preserve">
      басқарма басшысы мемлекеттік қызметті көрсету нәтижесін 15 (он бес) минут ішінде келіседі; </w:t>
      </w:r>
    </w:p>
    <w:p>
      <w:pPr>
        <w:spacing w:after="0"/>
        <w:ind w:left="0"/>
        <w:jc w:val="both"/>
      </w:pPr>
      <w:r>
        <w:rPr>
          <w:rFonts w:ascii="Times New Roman"/>
          <w:b w:val="false"/>
          <w:i w:val="false"/>
          <w:color w:val="000000"/>
          <w:sz w:val="28"/>
        </w:rPr>
        <w:t>
      басшылық 20 (жиырма) минут ішінде мемлекеттік қызметті көрсету нәтижесіне қол қояды;</w:t>
      </w:r>
    </w:p>
    <w:p>
      <w:pPr>
        <w:spacing w:after="0"/>
        <w:ind w:left="0"/>
        <w:jc w:val="both"/>
      </w:pPr>
      <w:r>
        <w:rPr>
          <w:rFonts w:ascii="Times New Roman"/>
          <w:b w:val="false"/>
          <w:i w:val="false"/>
          <w:color w:val="000000"/>
          <w:sz w:val="28"/>
        </w:rPr>
        <w:t>
      7) кеңсе 1 (бір) жұмыс күні ішінде мемлекеттік көрсетілетін қызметті алушыға мемлекеттік көрсетілетін қызмет нәтижелерін беруді жүзеге асырады.</w:t>
      </w:r>
    </w:p>
    <w:bookmarkStart w:name="z24" w:id="20"/>
    <w:p>
      <w:pPr>
        <w:spacing w:after="0"/>
        <w:ind w:left="0"/>
        <w:jc w:val="both"/>
      </w:pPr>
      <w:r>
        <w:rPr>
          <w:rFonts w:ascii="Times New Roman"/>
          <w:b w:val="false"/>
          <w:i w:val="false"/>
          <w:color w:val="000000"/>
          <w:sz w:val="28"/>
        </w:rPr>
        <w:t>
      6. Мынадай рәсімді (іс-қимылды) орындауды бастауға негіз болатын мемлекеттік қызметті көрсету бойынша рәсімінің (іс-қимылдың) нәтижесі:</w:t>
      </w:r>
    </w:p>
    <w:bookmarkEnd w:id="20"/>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танысқан және салынған қарар;</w:t>
      </w:r>
    </w:p>
    <w:p>
      <w:pPr>
        <w:spacing w:after="0"/>
        <w:ind w:left="0"/>
        <w:jc w:val="both"/>
      </w:pPr>
      <w:r>
        <w:rPr>
          <w:rFonts w:ascii="Times New Roman"/>
          <w:b w:val="false"/>
          <w:i w:val="false"/>
          <w:color w:val="000000"/>
          <w:sz w:val="28"/>
        </w:rPr>
        <w:t>
      3) қаралған құжаттар топтамасы;</w:t>
      </w:r>
    </w:p>
    <w:p>
      <w:pPr>
        <w:spacing w:after="0"/>
        <w:ind w:left="0"/>
        <w:jc w:val="both"/>
      </w:pPr>
      <w:r>
        <w:rPr>
          <w:rFonts w:ascii="Times New Roman"/>
          <w:b w:val="false"/>
          <w:i w:val="false"/>
          <w:color w:val="000000"/>
          <w:sz w:val="28"/>
        </w:rPr>
        <w:t>
      4) ұсынылған құжаттардың толықтығы;</w:t>
      </w:r>
    </w:p>
    <w:p>
      <w:pPr>
        <w:spacing w:after="0"/>
        <w:ind w:left="0"/>
        <w:jc w:val="both"/>
      </w:pPr>
      <w:r>
        <w:rPr>
          <w:rFonts w:ascii="Times New Roman"/>
          <w:b w:val="false"/>
          <w:i w:val="false"/>
          <w:color w:val="000000"/>
          <w:sz w:val="28"/>
        </w:rPr>
        <w:t>
      5) бас тарту туралы жауап:</w:t>
      </w:r>
    </w:p>
    <w:p>
      <w:pPr>
        <w:spacing w:after="0"/>
        <w:ind w:left="0"/>
        <w:jc w:val="both"/>
      </w:pPr>
      <w:r>
        <w:rPr>
          <w:rFonts w:ascii="Times New Roman"/>
          <w:b w:val="false"/>
          <w:i w:val="false"/>
          <w:color w:val="000000"/>
          <w:sz w:val="28"/>
        </w:rPr>
        <w:t>
      бұрыштама қойылған бас тарту туралы уәжді жауап;</w:t>
      </w:r>
    </w:p>
    <w:p>
      <w:pPr>
        <w:spacing w:after="0"/>
        <w:ind w:left="0"/>
        <w:jc w:val="both"/>
      </w:pPr>
      <w:r>
        <w:rPr>
          <w:rFonts w:ascii="Times New Roman"/>
          <w:b w:val="false"/>
          <w:i w:val="false"/>
          <w:color w:val="000000"/>
          <w:sz w:val="28"/>
        </w:rPr>
        <w:t>
      қол қойылған бас тарту туралы уәжді жауап;</w:t>
      </w:r>
    </w:p>
    <w:p>
      <w:pPr>
        <w:spacing w:after="0"/>
        <w:ind w:left="0"/>
        <w:jc w:val="both"/>
      </w:pPr>
      <w:r>
        <w:rPr>
          <w:rFonts w:ascii="Times New Roman"/>
          <w:b w:val="false"/>
          <w:i w:val="false"/>
          <w:color w:val="000000"/>
          <w:sz w:val="28"/>
        </w:rPr>
        <w:t>
      тіркелген шығыс нөмірі бар бас тарту туралы уәжді жауап;</w:t>
      </w:r>
    </w:p>
    <w:p>
      <w:pPr>
        <w:spacing w:after="0"/>
        <w:ind w:left="0"/>
        <w:jc w:val="both"/>
      </w:pPr>
      <w:r>
        <w:rPr>
          <w:rFonts w:ascii="Times New Roman"/>
          <w:b w:val="false"/>
          <w:i w:val="false"/>
          <w:color w:val="000000"/>
          <w:sz w:val="28"/>
        </w:rPr>
        <w:t>
      6) мемлекеттік органдарға сұраным жолдау:</w:t>
      </w:r>
    </w:p>
    <w:p>
      <w:pPr>
        <w:spacing w:after="0"/>
        <w:ind w:left="0"/>
        <w:jc w:val="both"/>
      </w:pPr>
      <w:r>
        <w:rPr>
          <w:rFonts w:ascii="Times New Roman"/>
          <w:b w:val="false"/>
          <w:i w:val="false"/>
          <w:color w:val="000000"/>
          <w:sz w:val="28"/>
        </w:rPr>
        <w:t>
      мемлекеттік органдарға бұрыштама қойылған сұраным;</w:t>
      </w:r>
    </w:p>
    <w:p>
      <w:pPr>
        <w:spacing w:after="0"/>
        <w:ind w:left="0"/>
        <w:jc w:val="both"/>
      </w:pPr>
      <w:r>
        <w:rPr>
          <w:rFonts w:ascii="Times New Roman"/>
          <w:b w:val="false"/>
          <w:i w:val="false"/>
          <w:color w:val="000000"/>
          <w:sz w:val="28"/>
        </w:rPr>
        <w:t>
      мемлекеттік органдарға қол қойылған сұраным;</w:t>
      </w:r>
    </w:p>
    <w:p>
      <w:pPr>
        <w:spacing w:after="0"/>
        <w:ind w:left="0"/>
        <w:jc w:val="both"/>
      </w:pPr>
      <w:r>
        <w:rPr>
          <w:rFonts w:ascii="Times New Roman"/>
          <w:b w:val="false"/>
          <w:i w:val="false"/>
          <w:color w:val="000000"/>
          <w:sz w:val="28"/>
        </w:rPr>
        <w:t>
      мемлекеттік органдарға тіркелген шығыс нөмірі бар сұраным;</w:t>
      </w:r>
    </w:p>
    <w:p>
      <w:pPr>
        <w:spacing w:after="0"/>
        <w:ind w:left="0"/>
        <w:jc w:val="both"/>
      </w:pPr>
      <w:r>
        <w:rPr>
          <w:rFonts w:ascii="Times New Roman"/>
          <w:b w:val="false"/>
          <w:i w:val="false"/>
          <w:color w:val="000000"/>
          <w:sz w:val="28"/>
        </w:rPr>
        <w:t>
      7) мемлекеттік органдар жауабына талдау жүргізу;</w:t>
      </w:r>
    </w:p>
    <w:p>
      <w:pPr>
        <w:spacing w:after="0"/>
        <w:ind w:left="0"/>
        <w:jc w:val="both"/>
      </w:pPr>
      <w:r>
        <w:rPr>
          <w:rFonts w:ascii="Times New Roman"/>
          <w:b w:val="false"/>
          <w:i w:val="false"/>
          <w:color w:val="000000"/>
          <w:sz w:val="28"/>
        </w:rPr>
        <w:t>
      8) мемлекеттік қызметті көрсету нәтижесі:</w:t>
      </w:r>
    </w:p>
    <w:p>
      <w:pPr>
        <w:spacing w:after="0"/>
        <w:ind w:left="0"/>
        <w:jc w:val="both"/>
      </w:pPr>
      <w:r>
        <w:rPr>
          <w:rFonts w:ascii="Times New Roman"/>
          <w:b w:val="false"/>
          <w:i w:val="false"/>
          <w:color w:val="000000"/>
          <w:sz w:val="28"/>
        </w:rPr>
        <w:t>
      бұрыштама қойылған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p>
      <w:pPr>
        <w:spacing w:after="0"/>
        <w:ind w:left="0"/>
        <w:jc w:val="both"/>
      </w:pPr>
      <w:r>
        <w:rPr>
          <w:rFonts w:ascii="Times New Roman"/>
          <w:b w:val="false"/>
          <w:i w:val="false"/>
          <w:color w:val="000000"/>
          <w:sz w:val="28"/>
        </w:rPr>
        <w:t>
      тіркелген шығыс нөмірі бар мемлекеттік қызметті көрсету нәтижесі.</w:t>
      </w:r>
    </w:p>
    <w:p>
      <w:pPr>
        <w:spacing w:after="0"/>
        <w:ind w:left="0"/>
        <w:jc w:val="both"/>
      </w:pPr>
      <w:r>
        <w:rPr>
          <w:rFonts w:ascii="Times New Roman"/>
          <w:b w:val="false"/>
          <w:i w:val="false"/>
          <w:color w:val="000000"/>
          <w:sz w:val="28"/>
        </w:rPr>
        <w:t>
      Мемлекеттік көрсетілетін қызметті алуға өтініш:</w:t>
      </w:r>
    </w:p>
    <w:p>
      <w:pPr>
        <w:spacing w:after="0"/>
        <w:ind w:left="0"/>
        <w:jc w:val="both"/>
      </w:pPr>
      <w:r>
        <w:rPr>
          <w:rFonts w:ascii="Times New Roman"/>
          <w:b w:val="false"/>
          <w:i w:val="false"/>
          <w:color w:val="000000"/>
          <w:sz w:val="28"/>
        </w:rPr>
        <w:t>
      электрондық тәсілмен берілген жағдайда нәтижесі электрондық құжат нысанында ресімделеді;</w:t>
      </w:r>
    </w:p>
    <w:p>
      <w:pPr>
        <w:spacing w:after="0"/>
        <w:ind w:left="0"/>
        <w:jc w:val="both"/>
      </w:pPr>
      <w:r>
        <w:rPr>
          <w:rFonts w:ascii="Times New Roman"/>
          <w:b w:val="false"/>
          <w:i w:val="false"/>
          <w:color w:val="000000"/>
          <w:sz w:val="28"/>
        </w:rPr>
        <w:t>
      қағаз тәсілмен берілген жағдайда нәтижесі электрондық құжат нысанында ресімделеді, басылып шығарылады, оған көрсетілетін қызметті берушінің басшысы қол қояды және мөрмен расталады.</w:t>
      </w:r>
    </w:p>
    <w:bookmarkStart w:name="z25" w:id="2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іс-қимылы тәртібінің сипаттамасы</w:t>
      </w:r>
    </w:p>
    <w:bookmarkEnd w:id="21"/>
    <w:bookmarkStart w:name="z26" w:id="22"/>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(жұмыскерлері):</w:t>
      </w:r>
    </w:p>
    <w:bookmarkEnd w:id="22"/>
    <w:p>
      <w:pPr>
        <w:spacing w:after="0"/>
        <w:ind w:left="0"/>
        <w:jc w:val="both"/>
      </w:pPr>
      <w:r>
        <w:rPr>
          <w:rFonts w:ascii="Times New Roman"/>
          <w:b w:val="false"/>
          <w:i w:val="false"/>
          <w:color w:val="000000"/>
          <w:sz w:val="28"/>
        </w:rPr>
        <w:t>
      1) кеңсе;</w:t>
      </w:r>
    </w:p>
    <w:p>
      <w:pPr>
        <w:spacing w:after="0"/>
        <w:ind w:left="0"/>
        <w:jc w:val="both"/>
      </w:pPr>
      <w:r>
        <w:rPr>
          <w:rFonts w:ascii="Times New Roman"/>
          <w:b w:val="false"/>
          <w:i w:val="false"/>
          <w:color w:val="000000"/>
          <w:sz w:val="28"/>
        </w:rPr>
        <w:t xml:space="preserve">
      2) басшылық; </w:t>
      </w:r>
    </w:p>
    <w:p>
      <w:pPr>
        <w:spacing w:after="0"/>
        <w:ind w:left="0"/>
        <w:jc w:val="both"/>
      </w:pPr>
      <w:r>
        <w:rPr>
          <w:rFonts w:ascii="Times New Roman"/>
          <w:b w:val="false"/>
          <w:i w:val="false"/>
          <w:color w:val="000000"/>
          <w:sz w:val="28"/>
        </w:rPr>
        <w:t>
      3) басқарма басшысы;</w:t>
      </w:r>
    </w:p>
    <w:p>
      <w:pPr>
        <w:spacing w:after="0"/>
        <w:ind w:left="0"/>
        <w:jc w:val="both"/>
      </w:pPr>
      <w:r>
        <w:rPr>
          <w:rFonts w:ascii="Times New Roman"/>
          <w:b w:val="false"/>
          <w:i w:val="false"/>
          <w:color w:val="000000"/>
          <w:sz w:val="28"/>
        </w:rPr>
        <w:t>
      4) орындаушы тартылған.</w:t>
      </w:r>
    </w:p>
    <w:bookmarkStart w:name="z27" w:id="2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рәсімдердің (іс-қимылдардың) реттілігінің сипаттамасы:</w:t>
      </w:r>
    </w:p>
    <w:bookmarkEnd w:id="23"/>
    <w:p>
      <w:pPr>
        <w:spacing w:after="0"/>
        <w:ind w:left="0"/>
        <w:jc w:val="both"/>
      </w:pPr>
      <w:r>
        <w:rPr>
          <w:rFonts w:ascii="Times New Roman"/>
          <w:b w:val="false"/>
          <w:i w:val="false"/>
          <w:color w:val="000000"/>
          <w:sz w:val="28"/>
        </w:rPr>
        <w:t>
      1) кеңсе көрсетілетін қызметті алушы ұсынған құжаттар түскен күні 20 (жиырма) минут ішінде оларды қабылдауды, тексеруді және тіркеуді жүзеге асырады, құжаттарды басшылыққа береді;</w:t>
      </w:r>
    </w:p>
    <w:p>
      <w:pPr>
        <w:spacing w:after="0"/>
        <w:ind w:left="0"/>
        <w:jc w:val="both"/>
      </w:pPr>
      <w:r>
        <w:rPr>
          <w:rFonts w:ascii="Times New Roman"/>
          <w:b w:val="false"/>
          <w:i w:val="false"/>
          <w:color w:val="000000"/>
          <w:sz w:val="28"/>
        </w:rPr>
        <w:t>
      2) басшылық құжаттар түскен күні 20 (жиырма) минут ішінде қарар жазады және құжаттарды басқарма басшысына береді;</w:t>
      </w:r>
    </w:p>
    <w:p>
      <w:pPr>
        <w:spacing w:after="0"/>
        <w:ind w:left="0"/>
        <w:jc w:val="both"/>
      </w:pPr>
      <w:r>
        <w:rPr>
          <w:rFonts w:ascii="Times New Roman"/>
          <w:b w:val="false"/>
          <w:i w:val="false"/>
          <w:color w:val="000000"/>
          <w:sz w:val="28"/>
        </w:rPr>
        <w:t>
      3) басқарма басшысы құжаттар түскен күні 15 (он бес) минут ішінде қарар жазады және құжаттарды орындаушыға береді;</w:t>
      </w:r>
    </w:p>
    <w:p>
      <w:pPr>
        <w:spacing w:after="0"/>
        <w:ind w:left="0"/>
        <w:jc w:val="both"/>
      </w:pPr>
      <w:r>
        <w:rPr>
          <w:rFonts w:ascii="Times New Roman"/>
          <w:b w:val="false"/>
          <w:i w:val="false"/>
          <w:color w:val="000000"/>
          <w:sz w:val="28"/>
        </w:rPr>
        <w:t xml:space="preserve">
      4) орындаушы құжаттарды алған күннен бастап 2 (екі) жұмыс күні ішінде толықтығын,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тексереді; </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w:t>
      </w:r>
    </w:p>
    <w:p>
      <w:pPr>
        <w:spacing w:after="0"/>
        <w:ind w:left="0"/>
        <w:jc w:val="both"/>
      </w:pPr>
      <w:r>
        <w:rPr>
          <w:rFonts w:ascii="Times New Roman"/>
          <w:b w:val="false"/>
          <w:i w:val="false"/>
          <w:color w:val="000000"/>
          <w:sz w:val="28"/>
        </w:rPr>
        <w:t>
      орындаушы өтінімді одан әрі қараудан бас тарту туралы уәжді жауап дайындайды;</w:t>
      </w:r>
    </w:p>
    <w:p>
      <w:pPr>
        <w:spacing w:after="0"/>
        <w:ind w:left="0"/>
        <w:jc w:val="both"/>
      </w:pPr>
      <w:r>
        <w:rPr>
          <w:rFonts w:ascii="Times New Roman"/>
          <w:b w:val="false"/>
          <w:i w:val="false"/>
          <w:color w:val="000000"/>
          <w:sz w:val="28"/>
        </w:rPr>
        <w:t xml:space="preserve">
      басқарма басшысы 15 (он бес) минут ішінде өтінімді одан әрі қараудан бас тарту туралы уәжді жауапты келіседі; </w:t>
      </w:r>
    </w:p>
    <w:p>
      <w:pPr>
        <w:spacing w:after="0"/>
        <w:ind w:left="0"/>
        <w:jc w:val="both"/>
      </w:pPr>
      <w:r>
        <w:rPr>
          <w:rFonts w:ascii="Times New Roman"/>
          <w:b w:val="false"/>
          <w:i w:val="false"/>
          <w:color w:val="000000"/>
          <w:sz w:val="28"/>
        </w:rPr>
        <w:t>
      басшылық 20 (жиырма) минут ішінде өтінімді одан әрі қараудан бас тарту туралы уәжді жауапқа қол қояды;</w:t>
      </w:r>
    </w:p>
    <w:p>
      <w:pPr>
        <w:spacing w:after="0"/>
        <w:ind w:left="0"/>
        <w:jc w:val="both"/>
      </w:pPr>
      <w:r>
        <w:rPr>
          <w:rFonts w:ascii="Times New Roman"/>
          <w:b w:val="false"/>
          <w:i w:val="false"/>
          <w:color w:val="000000"/>
          <w:sz w:val="28"/>
        </w:rPr>
        <w:t>
      кеңсе өтінімді одан әрі қараудан бас тарту туралы уәжді жауапты басшылық қол қойған күні тіркейді және оны көрсетілетін қызметті алушыға жолдайды;</w:t>
      </w:r>
    </w:p>
    <w:p>
      <w:pPr>
        <w:spacing w:after="0"/>
        <w:ind w:left="0"/>
        <w:jc w:val="both"/>
      </w:pPr>
      <w:r>
        <w:rPr>
          <w:rFonts w:ascii="Times New Roman"/>
          <w:b w:val="false"/>
          <w:i w:val="false"/>
          <w:color w:val="000000"/>
          <w:sz w:val="28"/>
        </w:rPr>
        <w:t xml:space="preserve">
      ұсынылған құжаттар толық болған жағдайда: </w:t>
      </w:r>
    </w:p>
    <w:p>
      <w:pPr>
        <w:spacing w:after="0"/>
        <w:ind w:left="0"/>
        <w:jc w:val="both"/>
      </w:pPr>
      <w:r>
        <w:rPr>
          <w:rFonts w:ascii="Times New Roman"/>
          <w:b w:val="false"/>
          <w:i w:val="false"/>
          <w:color w:val="000000"/>
          <w:sz w:val="28"/>
        </w:rPr>
        <w:t>
      орындаушы мемлекеттік органдардың қарауына және келісуіне сұраным дайындайды;</w:t>
      </w:r>
    </w:p>
    <w:p>
      <w:pPr>
        <w:spacing w:after="0"/>
        <w:ind w:left="0"/>
        <w:jc w:val="both"/>
      </w:pPr>
      <w:r>
        <w:rPr>
          <w:rFonts w:ascii="Times New Roman"/>
          <w:b w:val="false"/>
          <w:i w:val="false"/>
          <w:color w:val="000000"/>
          <w:sz w:val="28"/>
        </w:rPr>
        <w:t>
      басқарма басшысы мемлекеттік органдарға келісуге жолдау үшін 15 (он бес) минут ішінде сұранымды келіседі;</w:t>
      </w:r>
    </w:p>
    <w:p>
      <w:pPr>
        <w:spacing w:after="0"/>
        <w:ind w:left="0"/>
        <w:jc w:val="both"/>
      </w:pPr>
      <w:r>
        <w:rPr>
          <w:rFonts w:ascii="Times New Roman"/>
          <w:b w:val="false"/>
          <w:i w:val="false"/>
          <w:color w:val="000000"/>
          <w:sz w:val="28"/>
        </w:rPr>
        <w:t>
      басшылық мемлекеттік органдарға келісуге жолдау үшін 20 (жиырма) минут ішінде сұранымға қол қояды;</w:t>
      </w:r>
    </w:p>
    <w:p>
      <w:pPr>
        <w:spacing w:after="0"/>
        <w:ind w:left="0"/>
        <w:jc w:val="both"/>
      </w:pPr>
      <w:r>
        <w:rPr>
          <w:rFonts w:ascii="Times New Roman"/>
          <w:b w:val="false"/>
          <w:i w:val="false"/>
          <w:color w:val="000000"/>
          <w:sz w:val="28"/>
        </w:rPr>
        <w:t>
      кеңсе басшылық сұранымға қол қойған күні оны мемлекеттік органдарға келісуге жолдау үшін тіркейді;</w:t>
      </w:r>
    </w:p>
    <w:p>
      <w:pPr>
        <w:spacing w:after="0"/>
        <w:ind w:left="0"/>
        <w:jc w:val="both"/>
      </w:pPr>
      <w:r>
        <w:rPr>
          <w:rFonts w:ascii="Times New Roman"/>
          <w:b w:val="false"/>
          <w:i w:val="false"/>
          <w:color w:val="000000"/>
          <w:sz w:val="28"/>
        </w:rPr>
        <w:t xml:space="preserve">
      орындаушы 4 (төрт) жұмыс күні ішінде құжаттарды мемлекеттік органдарға жолдайды; </w:t>
      </w:r>
    </w:p>
    <w:p>
      <w:pPr>
        <w:spacing w:after="0"/>
        <w:ind w:left="0"/>
        <w:jc w:val="both"/>
      </w:pPr>
      <w:r>
        <w:rPr>
          <w:rFonts w:ascii="Times New Roman"/>
          <w:b w:val="false"/>
          <w:i w:val="false"/>
          <w:color w:val="000000"/>
          <w:sz w:val="28"/>
        </w:rPr>
        <w:t>
      5) мемлекеттік органдар 15 (он бес) жұмыс күні ішінде құжаттарды қарайды және өз құзыреттері шегінде көрсетілетін қызметті берушінің орындаушысына жауап жолдайды;</w:t>
      </w:r>
    </w:p>
    <w:p>
      <w:pPr>
        <w:spacing w:after="0"/>
        <w:ind w:left="0"/>
        <w:jc w:val="both"/>
      </w:pPr>
      <w:r>
        <w:rPr>
          <w:rFonts w:ascii="Times New Roman"/>
          <w:b w:val="false"/>
          <w:i w:val="false"/>
          <w:color w:val="000000"/>
          <w:sz w:val="28"/>
        </w:rPr>
        <w:t>
      жауап мерзімінде ұсынылмаған жағдайда, жауап оң болып саналады;</w:t>
      </w:r>
    </w:p>
    <w:p>
      <w:pPr>
        <w:spacing w:after="0"/>
        <w:ind w:left="0"/>
        <w:jc w:val="both"/>
      </w:pPr>
      <w:r>
        <w:rPr>
          <w:rFonts w:ascii="Times New Roman"/>
          <w:b w:val="false"/>
          <w:i w:val="false"/>
          <w:color w:val="000000"/>
          <w:sz w:val="28"/>
        </w:rPr>
        <w:t>
      6) мемлекеттік органдардың оң не теріс жауабы кезінде орындаушы 3 (үш) жұмыс күні ішінде мемлекеттік қызметті көрсету нәтижесін дайындайды;</w:t>
      </w:r>
    </w:p>
    <w:p>
      <w:pPr>
        <w:spacing w:after="0"/>
        <w:ind w:left="0"/>
        <w:jc w:val="both"/>
      </w:pPr>
      <w:r>
        <w:rPr>
          <w:rFonts w:ascii="Times New Roman"/>
          <w:b w:val="false"/>
          <w:i w:val="false"/>
          <w:color w:val="000000"/>
          <w:sz w:val="28"/>
        </w:rPr>
        <w:t>
      басқарма басшысы мемлекеттік қызметті көрсету нәтижесін 15 (он бес) минут ішінде келіседі;</w:t>
      </w:r>
    </w:p>
    <w:p>
      <w:pPr>
        <w:spacing w:after="0"/>
        <w:ind w:left="0"/>
        <w:jc w:val="both"/>
      </w:pPr>
      <w:r>
        <w:rPr>
          <w:rFonts w:ascii="Times New Roman"/>
          <w:b w:val="false"/>
          <w:i w:val="false"/>
          <w:color w:val="000000"/>
          <w:sz w:val="28"/>
        </w:rPr>
        <w:t>
      басшылық 20 (жиырма) минут ішінде мемлекеттік қызметті көрсету нәтижесіне қол қояды;</w:t>
      </w:r>
    </w:p>
    <w:p>
      <w:pPr>
        <w:spacing w:after="0"/>
        <w:ind w:left="0"/>
        <w:jc w:val="both"/>
      </w:pPr>
      <w:r>
        <w:rPr>
          <w:rFonts w:ascii="Times New Roman"/>
          <w:b w:val="false"/>
          <w:i w:val="false"/>
          <w:color w:val="000000"/>
          <w:sz w:val="28"/>
        </w:rPr>
        <w:t>
      7) кеңсе 1 (бір) жұмыс күні ішінде мемлекеттік көрсетілетін қызметті алушыға мемлекеттік көрсетілетін қызмет нәтижелерін беруді жүзеге асырады.</w:t>
      </w:r>
    </w:p>
    <w:bookmarkStart w:name="z28" w:id="24"/>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24"/>
    <w:bookmarkStart w:name="z29" w:id="25"/>
    <w:p>
      <w:pPr>
        <w:spacing w:after="0"/>
        <w:ind w:left="0"/>
        <w:jc w:val="both"/>
      </w:pPr>
      <w:r>
        <w:rPr>
          <w:rFonts w:ascii="Times New Roman"/>
          <w:b w:val="false"/>
          <w:i w:val="false"/>
          <w:color w:val="000000"/>
          <w:sz w:val="28"/>
        </w:rPr>
        <w:t xml:space="preserve">
      9. Көрсетілетін қызметті алушының ЭҮП арқылы жүгіну тәртібінің және мемлекеттік қызмет көрсету процесінде ақпараттық жүйелерді пайдалану тәртібінің сипаттамасы: </w:t>
      </w:r>
    </w:p>
    <w:bookmarkEnd w:id="25"/>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немесе бизнес-сәйкестендіру нөмірі (бұдан әрі – БСН) және пароль көмегімен ЭҮП-де тіркелуді жүзеге асырады (ЭҮП-де тіркелмеген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көрсетілетін қызметті алушы үшін ЭҮП-де ЖСН/БСН және парольді енгізуі (авторландыру процесі);</w:t>
      </w:r>
    </w:p>
    <w:p>
      <w:pPr>
        <w:spacing w:after="0"/>
        <w:ind w:left="0"/>
        <w:jc w:val="both"/>
      </w:pPr>
      <w:r>
        <w:rPr>
          <w:rFonts w:ascii="Times New Roman"/>
          <w:b w:val="false"/>
          <w:i w:val="false"/>
          <w:color w:val="000000"/>
          <w:sz w:val="28"/>
        </w:rPr>
        <w:t xml:space="preserve">
      3) 2-процесс - көрсетілетін қызметті алушының Регламентте көрсетілген қызметті таңдауы, қызмет көрсету үшін сұраным нысанын экранға шығару және оның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құрылымы мен форматтық талаптарын ескере отырып көрсетілетін қызметті алушының нысанды толтыруы (деректер енгізу), сондай-ақ сұранымды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4) 1-шарт - ЭҮП-де ЭЦҚ тіркеу куәлігінің әрекет ету мерзімін және тізімде қайтарып алынған (күші жойылған) тіркеу куәліктерінің болмауын, сондай-ақ сәйкестендіру деректерінің (сұранымда көрсетілген ЖСН/БСН және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5) 3-процесс - көрсетілетін қызметті алушының ЭЦҚ-сының төлнұсқалығының расталмауына байланысты сұралатын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6) 4-процесс - қызметті көрсетуге арналған сұранымды көрсетілетін қызметті алушының ЭЦҚ-сы арқылы куәландыруы және электрондық құжатты (сұранымды) көрсетілетін қызметті берушінің өңдеуі үшін электрондық үкімет шлюзі арқылы көрсетілетін қызметті берушінің автоматтандырылған жұмыс орнына (бұдан әрі – АЖО) жолдау;</w:t>
      </w:r>
    </w:p>
    <w:p>
      <w:pPr>
        <w:spacing w:after="0"/>
        <w:ind w:left="0"/>
        <w:jc w:val="both"/>
      </w:pPr>
      <w:r>
        <w:rPr>
          <w:rFonts w:ascii="Times New Roman"/>
          <w:b w:val="false"/>
          <w:i w:val="false"/>
          <w:color w:val="000000"/>
          <w:sz w:val="28"/>
        </w:rPr>
        <w:t>
      7) 5-процесс - электрондық құжатты көрсетілетін қызметті берушінің АЖО-сында тіркеу;</w:t>
      </w:r>
    </w:p>
    <w:p>
      <w:pPr>
        <w:spacing w:after="0"/>
        <w:ind w:left="0"/>
        <w:jc w:val="both"/>
      </w:pPr>
      <w:r>
        <w:rPr>
          <w:rFonts w:ascii="Times New Roman"/>
          <w:b w:val="false"/>
          <w:i w:val="false"/>
          <w:color w:val="000000"/>
          <w:sz w:val="28"/>
        </w:rPr>
        <w:t xml:space="preserve">
      8) 2-шарт - көрсетілетін қызметті берушінің көрсетілетін қызметті алушы берген құжаттардың Стандартта көрсетілген құжаттарға және қызметті көрсетуге арналған негіздерге сәйкестігін тексеру (өңдеуі); </w:t>
      </w:r>
    </w:p>
    <w:p>
      <w:pPr>
        <w:spacing w:after="0"/>
        <w:ind w:left="0"/>
        <w:jc w:val="both"/>
      </w:pPr>
      <w:r>
        <w:rPr>
          <w:rFonts w:ascii="Times New Roman"/>
          <w:b w:val="false"/>
          <w:i w:val="false"/>
          <w:color w:val="000000"/>
          <w:sz w:val="28"/>
        </w:rPr>
        <w:t>
      9) 6-процесс - осы Регламенттің 5-тармағына сәйкес мемлекеттік органдардан алынған жауап негізінде сұратылып отырған көрсетілетін қызметке хабарлама қалыптастыру;</w:t>
      </w:r>
    </w:p>
    <w:p>
      <w:pPr>
        <w:spacing w:after="0"/>
        <w:ind w:left="0"/>
        <w:jc w:val="both"/>
      </w:pPr>
      <w:r>
        <w:rPr>
          <w:rFonts w:ascii="Times New Roman"/>
          <w:b w:val="false"/>
          <w:i w:val="false"/>
          <w:color w:val="000000"/>
          <w:sz w:val="28"/>
        </w:rPr>
        <w:t xml:space="preserve">
      10) 7-процесс - көрсетілетін қызметті алушының көрсетілетін қызметті берушінің АЖО-сында қалыптастырылған көрсетілетін қызметтің нәтижесін алуы. Электрондық құжат көрсетілетін қызметті берушінің ЭЦҚ-сы пайдаланыла отырып қалыптастырылады. </w:t>
      </w:r>
    </w:p>
    <w:bookmarkStart w:name="z30" w:id="26"/>
    <w:p>
      <w:pPr>
        <w:spacing w:after="0"/>
        <w:ind w:left="0"/>
        <w:jc w:val="both"/>
      </w:pPr>
      <w:r>
        <w:rPr>
          <w:rFonts w:ascii="Times New Roman"/>
          <w:b w:val="false"/>
          <w:i w:val="false"/>
          <w:color w:val="000000"/>
          <w:sz w:val="28"/>
        </w:rPr>
        <w:t xml:space="preserve">
      10.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6"/>
    <w:bookmarkStart w:name="z31" w:id="27"/>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(жұмыскерлерінің) рәсімдері (іс-қимылдары), өзара іс-қимыл жасасуы бірізділігінің егжей-тегжейлі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"Аэротүсірілім жұмыстарын </w:t>
            </w:r>
            <w:r>
              <w:br/>
            </w:r>
            <w:r>
              <w:rPr>
                <w:rFonts w:ascii="Times New Roman"/>
                <w:b w:val="false"/>
                <w:i w:val="false"/>
                <w:color w:val="000000"/>
                <w:sz w:val="20"/>
              </w:rPr>
              <w:t xml:space="preserve">жүргізуді тіркеу, есепке алу </w:t>
            </w:r>
            <w:r>
              <w:br/>
            </w:r>
            <w:r>
              <w:rPr>
                <w:rFonts w:ascii="Times New Roman"/>
                <w:b w:val="false"/>
                <w:i w:val="false"/>
                <w:color w:val="000000"/>
                <w:sz w:val="20"/>
              </w:rPr>
              <w:t xml:space="preserve">және оларға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3" w:id="28"/>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іс-қимылының диаграммасы</w:t>
      </w:r>
    </w:p>
    <w:bookmarkEnd w:id="28"/>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Шартты белгілер: </w:t>
      </w:r>
    </w:p>
    <w:bookmarkEnd w:id="29"/>
    <w:p>
      <w:pPr>
        <w:spacing w:after="0"/>
        <w:ind w:left="0"/>
        <w:jc w:val="both"/>
      </w:pPr>
      <w:r>
        <w:drawing>
          <wp:inline distT="0" distB="0" distL="0" distR="0">
            <wp:extent cx="67310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607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"Аэротүсірілім жұмыстарын </w:t>
            </w:r>
            <w:r>
              <w:br/>
            </w:r>
            <w:r>
              <w:rPr>
                <w:rFonts w:ascii="Times New Roman"/>
                <w:b w:val="false"/>
                <w:i w:val="false"/>
                <w:color w:val="000000"/>
                <w:sz w:val="20"/>
              </w:rPr>
              <w:t xml:space="preserve">жүргізуді тіркеу, есепке алу </w:t>
            </w:r>
            <w:r>
              <w:br/>
            </w:r>
            <w:r>
              <w:rPr>
                <w:rFonts w:ascii="Times New Roman"/>
                <w:b w:val="false"/>
                <w:i w:val="false"/>
                <w:color w:val="000000"/>
                <w:sz w:val="20"/>
              </w:rPr>
              <w:t xml:space="preserve">және оларға рұқсат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6" w:id="30"/>
    <w:p>
      <w:pPr>
        <w:spacing w:after="0"/>
        <w:ind w:left="0"/>
        <w:jc w:val="left"/>
      </w:pPr>
      <w:r>
        <w:rPr>
          <w:rFonts w:ascii="Times New Roman"/>
          <w:b/>
          <w:i w:val="false"/>
          <w:color w:val="000000"/>
        </w:rPr>
        <w:t xml:space="preserve"> "Аэротүсірілім жұмыстарын жүргізуді тіркеу, есепке алу және оларға рұқсат беру" мемлекеттік қызметін көрсетудің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Шартты белгілер:</w:t>
      </w:r>
    </w:p>
    <w:bookmarkEnd w:id="31"/>
    <w:p>
      <w:pPr>
        <w:spacing w:after="0"/>
        <w:ind w:left="0"/>
        <w:jc w:val="left"/>
      </w:pPr>
      <w:r>
        <w:br/>
      </w:r>
    </w:p>
    <w:p>
      <w:pPr>
        <w:spacing w:after="0"/>
        <w:ind w:left="0"/>
        <w:jc w:val="both"/>
      </w:pPr>
      <w:r>
        <w:drawing>
          <wp:inline distT="0" distB="0" distL="0" distR="0">
            <wp:extent cx="72644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17 сәуірдегі </w:t>
            </w:r>
            <w:r>
              <w:br/>
            </w:r>
            <w:r>
              <w:rPr>
                <w:rFonts w:ascii="Times New Roman"/>
                <w:b w:val="false"/>
                <w:i w:val="false"/>
                <w:color w:val="000000"/>
                <w:sz w:val="20"/>
              </w:rPr>
              <w:t xml:space="preserve">№ 154 бұйрығына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02.04.2020 </w:t>
      </w:r>
      <w:r>
        <w:rPr>
          <w:rFonts w:ascii="Times New Roman"/>
          <w:b w:val="false"/>
          <w:i w:val="false"/>
          <w:color w:val="ff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17 сәуірдегі </w:t>
            </w:r>
            <w:r>
              <w:br/>
            </w:r>
            <w:r>
              <w:rPr>
                <w:rFonts w:ascii="Times New Roman"/>
                <w:b w:val="false"/>
                <w:i w:val="false"/>
                <w:color w:val="000000"/>
                <w:sz w:val="20"/>
              </w:rPr>
              <w:t xml:space="preserve">№ 154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24 сәуірдегі </w:t>
            </w:r>
            <w:r>
              <w:br/>
            </w:r>
            <w:r>
              <w:rPr>
                <w:rFonts w:ascii="Times New Roman"/>
                <w:b w:val="false"/>
                <w:i w:val="false"/>
                <w:color w:val="000000"/>
                <w:sz w:val="20"/>
              </w:rPr>
              <w:t xml:space="preserve">№ 357 бұйрығына </w:t>
            </w:r>
            <w:r>
              <w:br/>
            </w:r>
            <w:r>
              <w:rPr>
                <w:rFonts w:ascii="Times New Roman"/>
                <w:b w:val="false"/>
                <w:i w:val="false"/>
                <w:color w:val="000000"/>
                <w:sz w:val="20"/>
              </w:rPr>
              <w:t>3-қосымша</w:t>
            </w:r>
          </w:p>
        </w:tc>
      </w:tr>
    </w:tbl>
    <w:bookmarkStart w:name="z64" w:id="32"/>
    <w:p>
      <w:pPr>
        <w:spacing w:after="0"/>
        <w:ind w:left="0"/>
        <w:jc w:val="left"/>
      </w:pPr>
      <w:r>
        <w:rPr>
          <w:rFonts w:ascii="Times New Roman"/>
          <w:b/>
          <w:i w:val="false"/>
          <w:color w:val="000000"/>
        </w:rPr>
        <w:t xml:space="preserve">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регламенті</w:t>
      </w:r>
    </w:p>
    <w:bookmarkEnd w:id="32"/>
    <w:bookmarkStart w:name="z65" w:id="33"/>
    <w:p>
      <w:pPr>
        <w:spacing w:after="0"/>
        <w:ind w:left="0"/>
        <w:jc w:val="left"/>
      </w:pPr>
      <w:r>
        <w:rPr>
          <w:rFonts w:ascii="Times New Roman"/>
          <w:b/>
          <w:i w:val="false"/>
          <w:color w:val="000000"/>
        </w:rPr>
        <w:t xml:space="preserve"> 1-тарау. Жалпы ережелер</w:t>
      </w:r>
    </w:p>
    <w:bookmarkEnd w:id="33"/>
    <w:bookmarkStart w:name="z66" w:id="34"/>
    <w:p>
      <w:pPr>
        <w:spacing w:after="0"/>
        <w:ind w:left="0"/>
        <w:jc w:val="both"/>
      </w:pPr>
      <w:r>
        <w:rPr>
          <w:rFonts w:ascii="Times New Roman"/>
          <w:b w:val="false"/>
          <w:i w:val="false"/>
          <w:color w:val="000000"/>
          <w:sz w:val="28"/>
        </w:rPr>
        <w:t xml:space="preserve">
      1.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қызметін (бұдан әрі – мемлекеттік көрсетілетін қызмет) Қазақстан Республикасы Ауыл шаруашылығы министрлігінің Жер ресурстарын басқару комитеті (бұдан әрі – көрсетілетін қызметті беруші) Қазақстан Республикасы Ұлттық экономика министрінің міндетін атқарушының 2015 жылғы 27 наурыздағы № 272 бұйрығымен (Нормативтік құқықтық актілерді мемлекеттік тіркеу тізілімінде № 11050 болып тіркелген) бекітілген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67" w:id="35"/>
    <w:p>
      <w:pPr>
        <w:spacing w:after="0"/>
        <w:ind w:left="0"/>
        <w:jc w:val="both"/>
      </w:pPr>
      <w:r>
        <w:rPr>
          <w:rFonts w:ascii="Times New Roman"/>
          <w:b w:val="false"/>
          <w:i w:val="false"/>
          <w:color w:val="000000"/>
          <w:sz w:val="28"/>
        </w:rPr>
        <w:t>
      2. Көрсетілетін мемлекеттік қызмет нысаны: қағаз түрінде.</w:t>
      </w:r>
    </w:p>
    <w:bookmarkEnd w:id="35"/>
    <w:bookmarkStart w:name="z68" w:id="36"/>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жоспарланып отырған жұмыс учаскелерінде жергілікті жерлердің геодезиялық және картографиялық жағынан зерделенгендігі туралы мәліметтер (бұдан әрі – мәліметтер)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уәжді жауап беру болып табылады. </w:t>
      </w:r>
    </w:p>
    <w:bookmarkEnd w:id="3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69" w:id="3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іс-қимылы тәртібінің сипаттамасы</w:t>
      </w:r>
    </w:p>
    <w:bookmarkEnd w:id="37"/>
    <w:bookmarkStart w:name="z70" w:id="38"/>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қоса бере отырып көрсетілген қызметті берушіге қағаз немесе электрондық тәсілмен берілген өтініштің болуы мемлекеттік қызметті көрсету бойынша рәсімінің басталуына негіз болып табылады.</w:t>
      </w:r>
    </w:p>
    <w:bookmarkEnd w:id="38"/>
    <w:bookmarkStart w:name="z71" w:id="39"/>
    <w:p>
      <w:pPr>
        <w:spacing w:after="0"/>
        <w:ind w:left="0"/>
        <w:jc w:val="both"/>
      </w:pPr>
      <w:r>
        <w:rPr>
          <w:rFonts w:ascii="Times New Roman"/>
          <w:b w:val="false"/>
          <w:i w:val="false"/>
          <w:color w:val="000000"/>
          <w:sz w:val="28"/>
        </w:rPr>
        <w:t>
      5. Процесс құрамына кіретін әрбір рәсімнің (іс-қимылдың) мазмұны, орындалу ұзақтығы:</w:t>
      </w:r>
    </w:p>
    <w:bookmarkEnd w:id="39"/>
    <w:p>
      <w:pPr>
        <w:spacing w:after="0"/>
        <w:ind w:left="0"/>
        <w:jc w:val="both"/>
      </w:pPr>
      <w:r>
        <w:rPr>
          <w:rFonts w:ascii="Times New Roman"/>
          <w:b w:val="false"/>
          <w:i w:val="false"/>
          <w:color w:val="000000"/>
          <w:sz w:val="28"/>
        </w:rPr>
        <w:t xml:space="preserve">
      1) көрсетілетін қызметті беруші кеңсесі (бұдан әрі – кеңсе) көрсетілетін қызметті алушы ұсынған құжаттар түскен күні 1 (бір) сағат ішінде оларды қабылдауды, тексеруді және тіркеуді жүзеге асырады, құжаттарды көрсетілетін қызметті берушінің басшылығына (бұдан әрі – басшылық) береді;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өтіп кеткен құжаттарды ұсынған жағдайда, кеңсе құжаттарды қабылдаудан бас тартады;</w:t>
      </w:r>
    </w:p>
    <w:p>
      <w:pPr>
        <w:spacing w:after="0"/>
        <w:ind w:left="0"/>
        <w:jc w:val="both"/>
      </w:pPr>
      <w:r>
        <w:rPr>
          <w:rFonts w:ascii="Times New Roman"/>
          <w:b w:val="false"/>
          <w:i w:val="false"/>
          <w:color w:val="000000"/>
          <w:sz w:val="28"/>
        </w:rPr>
        <w:t>
      2) басшылық құжаттар түскен күні 1 (бір) сағат ішінде қарар жазады және құжаттарды көрсетілетін қызметті берушінің басқарма басшысына (бұдан әрі – басқарма басшысы) береді;</w:t>
      </w:r>
    </w:p>
    <w:p>
      <w:pPr>
        <w:spacing w:after="0"/>
        <w:ind w:left="0"/>
        <w:jc w:val="both"/>
      </w:pPr>
      <w:r>
        <w:rPr>
          <w:rFonts w:ascii="Times New Roman"/>
          <w:b w:val="false"/>
          <w:i w:val="false"/>
          <w:color w:val="000000"/>
          <w:sz w:val="28"/>
        </w:rPr>
        <w:t>
      3) басқарма басшысы құжаттар түскен күні 1 (бір) сағат ішінде қарар жазады және құжаттарды орындаушыға береді;</w:t>
      </w:r>
    </w:p>
    <w:p>
      <w:pPr>
        <w:spacing w:after="0"/>
        <w:ind w:left="0"/>
        <w:jc w:val="both"/>
      </w:pPr>
      <w:r>
        <w:rPr>
          <w:rFonts w:ascii="Times New Roman"/>
          <w:b w:val="false"/>
          <w:i w:val="false"/>
          <w:color w:val="000000"/>
          <w:sz w:val="28"/>
        </w:rPr>
        <w:t>
      4) орындаушы құжаттар түскен күні 5 (бес) сағат ішінде оларды көрсетілетін қызметті берушінің ведомстволық бағынысты кәсіпорнына (бұдан әрі – кәсіпорын) қарауға жолдайды не Стандарттың 10-тармағында көзделген негіздер бойынша көрсетілетін қызметті көрсетуден бас тарту туралы уәжді жауап береді;</w:t>
      </w:r>
    </w:p>
    <w:p>
      <w:pPr>
        <w:spacing w:after="0"/>
        <w:ind w:left="0"/>
        <w:jc w:val="both"/>
      </w:pPr>
      <w:r>
        <w:rPr>
          <w:rFonts w:ascii="Times New Roman"/>
          <w:b w:val="false"/>
          <w:i w:val="false"/>
          <w:color w:val="000000"/>
          <w:sz w:val="28"/>
        </w:rPr>
        <w:t>
      5) кәсіпорын 2 (екі) жұмыс күні ішінде жұмыс көлемін айқындайды және орындаушыға төлем шотын жолдайды;</w:t>
      </w:r>
    </w:p>
    <w:p>
      <w:pPr>
        <w:spacing w:after="0"/>
        <w:ind w:left="0"/>
        <w:jc w:val="both"/>
      </w:pPr>
      <w:r>
        <w:rPr>
          <w:rFonts w:ascii="Times New Roman"/>
          <w:b w:val="false"/>
          <w:i w:val="false"/>
          <w:color w:val="000000"/>
          <w:sz w:val="28"/>
        </w:rPr>
        <w:t>
      6) орындаушы көрсетілетін қызметті алушыға төлем жүргізу қажеттілігі туралы хабарлама жолдайды, көрсетілетін қызметті алушы төлем құжатын (түбіртегін) тапсырғаннан кейін кәсіпорынға мәліметтерді беруге хабарлама жолдайды;</w:t>
      </w:r>
    </w:p>
    <w:p>
      <w:pPr>
        <w:spacing w:after="0"/>
        <w:ind w:left="0"/>
        <w:jc w:val="both"/>
      </w:pPr>
      <w:r>
        <w:rPr>
          <w:rFonts w:ascii="Times New Roman"/>
          <w:b w:val="false"/>
          <w:i w:val="false"/>
          <w:color w:val="000000"/>
          <w:sz w:val="28"/>
        </w:rPr>
        <w:t>
      7) кәсіпорын мәліметтерді беруге арналған хабарлама және мәліметтерді беруі үшін қызметке төлем жасалғаны туралы төлем құжаттары (түбіртек) түскен сәттен бастап 12 (он екі) жұмыс күні ішінде мәліметтерді іріктеуге, дайындауға кіріседі және 15 (он бес) жұмыс күні ішінде көрсетілетін қызметті алушыға мәліметтерді беруді жүргізеді.</w:t>
      </w:r>
    </w:p>
    <w:bookmarkStart w:name="z72" w:id="40"/>
    <w:p>
      <w:pPr>
        <w:spacing w:after="0"/>
        <w:ind w:left="0"/>
        <w:jc w:val="both"/>
      </w:pPr>
      <w:r>
        <w:rPr>
          <w:rFonts w:ascii="Times New Roman"/>
          <w:b w:val="false"/>
          <w:i w:val="false"/>
          <w:color w:val="000000"/>
          <w:sz w:val="28"/>
        </w:rPr>
        <w:t xml:space="preserve">
      6. Мынадай рәсімді (іс-қимылды) орындауды бастау үшін негіз болатын мемлекеттік қызметті көрсету бойынша рәсімінің (іс-қимылдың) нәтижесі: </w:t>
      </w:r>
    </w:p>
    <w:bookmarkEnd w:id="40"/>
    <w:p>
      <w:pPr>
        <w:spacing w:after="0"/>
        <w:ind w:left="0"/>
        <w:jc w:val="both"/>
      </w:pPr>
      <w:r>
        <w:rPr>
          <w:rFonts w:ascii="Times New Roman"/>
          <w:b w:val="false"/>
          <w:i w:val="false"/>
          <w:color w:val="000000"/>
          <w:sz w:val="28"/>
        </w:rPr>
        <w:t>
      1) кеңсе құжаттарды қабылдайды, тексереді, тіркейді және басшылыққа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өтіп кеткен құжаттарды ұсынған жағдайда, кеңсе құжаттарды қабылдаудан бас тартады;</w:t>
      </w:r>
    </w:p>
    <w:p>
      <w:pPr>
        <w:spacing w:after="0"/>
        <w:ind w:left="0"/>
        <w:jc w:val="both"/>
      </w:pPr>
      <w:r>
        <w:rPr>
          <w:rFonts w:ascii="Times New Roman"/>
          <w:b w:val="false"/>
          <w:i w:val="false"/>
          <w:color w:val="000000"/>
          <w:sz w:val="28"/>
        </w:rPr>
        <w:t xml:space="preserve">
      2) басшылық қарар жазады және құжаттарды басқарма басшысына береді; </w:t>
      </w:r>
    </w:p>
    <w:p>
      <w:pPr>
        <w:spacing w:after="0"/>
        <w:ind w:left="0"/>
        <w:jc w:val="both"/>
      </w:pPr>
      <w:r>
        <w:rPr>
          <w:rFonts w:ascii="Times New Roman"/>
          <w:b w:val="false"/>
          <w:i w:val="false"/>
          <w:color w:val="000000"/>
          <w:sz w:val="28"/>
        </w:rPr>
        <w:t>
      3) басқарма басшысы қарар жазады және құжаттарды орындаушыға береді;</w:t>
      </w:r>
    </w:p>
    <w:p>
      <w:pPr>
        <w:spacing w:after="0"/>
        <w:ind w:left="0"/>
        <w:jc w:val="both"/>
      </w:pPr>
      <w:r>
        <w:rPr>
          <w:rFonts w:ascii="Times New Roman"/>
          <w:b w:val="false"/>
          <w:i w:val="false"/>
          <w:color w:val="000000"/>
          <w:sz w:val="28"/>
        </w:rPr>
        <w:t>
      4) орындаушы құжаттарды кәсіпорынға қарауға жолдайды не мемлекеттік қызметті көрсетуден бас тарту туралы уәжді жауап береді;</w:t>
      </w:r>
    </w:p>
    <w:p>
      <w:pPr>
        <w:spacing w:after="0"/>
        <w:ind w:left="0"/>
        <w:jc w:val="both"/>
      </w:pPr>
      <w:r>
        <w:rPr>
          <w:rFonts w:ascii="Times New Roman"/>
          <w:b w:val="false"/>
          <w:i w:val="false"/>
          <w:color w:val="000000"/>
          <w:sz w:val="28"/>
        </w:rPr>
        <w:t>
      5) кәсіпорын жұмыстар көлемін айқындайды, орындаушыға төлем шотын жолдайды;</w:t>
      </w:r>
    </w:p>
    <w:p>
      <w:pPr>
        <w:spacing w:after="0"/>
        <w:ind w:left="0"/>
        <w:jc w:val="both"/>
      </w:pPr>
      <w:r>
        <w:rPr>
          <w:rFonts w:ascii="Times New Roman"/>
          <w:b w:val="false"/>
          <w:i w:val="false"/>
          <w:color w:val="000000"/>
          <w:sz w:val="28"/>
        </w:rPr>
        <w:t>
      6) орындаушы көрсетілетін қызметті алушыға төлем жүргізу қажеттілігі туралы хабарлама жолдайды және кәсіпорынға мәліметтерді беруге хабарлама жолдайды;</w:t>
      </w:r>
    </w:p>
    <w:p>
      <w:pPr>
        <w:spacing w:after="0"/>
        <w:ind w:left="0"/>
        <w:jc w:val="both"/>
      </w:pPr>
      <w:r>
        <w:rPr>
          <w:rFonts w:ascii="Times New Roman"/>
          <w:b w:val="false"/>
          <w:i w:val="false"/>
          <w:color w:val="000000"/>
          <w:sz w:val="28"/>
        </w:rPr>
        <w:t>
      7) кәсіпорын мәліметтерді іріктеуге, дайындауға кіріседі және көрсетілетін қызметті алушыға мәліметтер беруді жүргізеді.</w:t>
      </w:r>
    </w:p>
    <w:bookmarkStart w:name="z73" w:id="4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іс-қимылы тәртібінің сипаттамасы</w:t>
      </w:r>
    </w:p>
    <w:bookmarkEnd w:id="41"/>
    <w:bookmarkStart w:name="z74" w:id="42"/>
    <w:p>
      <w:pPr>
        <w:spacing w:after="0"/>
        <w:ind w:left="0"/>
        <w:jc w:val="both"/>
      </w:pPr>
      <w:r>
        <w:rPr>
          <w:rFonts w:ascii="Times New Roman"/>
          <w:b w:val="false"/>
          <w:i w:val="false"/>
          <w:color w:val="000000"/>
          <w:sz w:val="28"/>
        </w:rPr>
        <w:t xml:space="preserve">
      7. Мемлекеттік қызметті көрсету процесіне көрсетілетін қызметті берушінің мынадай құрылымдық бөлімшелері (жұмыскерлері): </w:t>
      </w:r>
    </w:p>
    <w:bookmarkEnd w:id="42"/>
    <w:p>
      <w:pPr>
        <w:spacing w:after="0"/>
        <w:ind w:left="0"/>
        <w:jc w:val="both"/>
      </w:pPr>
      <w:r>
        <w:rPr>
          <w:rFonts w:ascii="Times New Roman"/>
          <w:b w:val="false"/>
          <w:i w:val="false"/>
          <w:color w:val="000000"/>
          <w:sz w:val="28"/>
        </w:rPr>
        <w:t>
      1) кеңсе;</w:t>
      </w:r>
    </w:p>
    <w:p>
      <w:pPr>
        <w:spacing w:after="0"/>
        <w:ind w:left="0"/>
        <w:jc w:val="both"/>
      </w:pPr>
      <w:r>
        <w:rPr>
          <w:rFonts w:ascii="Times New Roman"/>
          <w:b w:val="false"/>
          <w:i w:val="false"/>
          <w:color w:val="000000"/>
          <w:sz w:val="28"/>
        </w:rPr>
        <w:t xml:space="preserve">
      2) басшылық; </w:t>
      </w:r>
    </w:p>
    <w:p>
      <w:pPr>
        <w:spacing w:after="0"/>
        <w:ind w:left="0"/>
        <w:jc w:val="both"/>
      </w:pPr>
      <w:r>
        <w:rPr>
          <w:rFonts w:ascii="Times New Roman"/>
          <w:b w:val="false"/>
          <w:i w:val="false"/>
          <w:color w:val="000000"/>
          <w:sz w:val="28"/>
        </w:rPr>
        <w:t>
      3) басқарма басшысы;</w:t>
      </w:r>
    </w:p>
    <w:p>
      <w:pPr>
        <w:spacing w:after="0"/>
        <w:ind w:left="0"/>
        <w:jc w:val="both"/>
      </w:pPr>
      <w:r>
        <w:rPr>
          <w:rFonts w:ascii="Times New Roman"/>
          <w:b w:val="false"/>
          <w:i w:val="false"/>
          <w:color w:val="000000"/>
          <w:sz w:val="28"/>
        </w:rPr>
        <w:t>
      4) орындаушы тартылған.</w:t>
      </w:r>
    </w:p>
    <w:bookmarkStart w:name="z75" w:id="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рәсімдердің (іс-қимылдардың) бірізділігінің сипаттамасы:</w:t>
      </w:r>
    </w:p>
    <w:bookmarkEnd w:id="43"/>
    <w:p>
      <w:pPr>
        <w:spacing w:after="0"/>
        <w:ind w:left="0"/>
        <w:jc w:val="both"/>
      </w:pPr>
      <w:r>
        <w:rPr>
          <w:rFonts w:ascii="Times New Roman"/>
          <w:b w:val="false"/>
          <w:i w:val="false"/>
          <w:color w:val="000000"/>
          <w:sz w:val="28"/>
        </w:rPr>
        <w:t xml:space="preserve">
      1) кеңсе көрсетілетін қызметті алушы ұсынған құжаттар түскен күні 1 (бір) сағат ішінде оларды қабылдауды, тексеруді және тіркеуді жүзеге асырады, құжаттарды басшылыққа береді;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өтіп кеткен құжаттарды ұсынған жағдайда, кеңсе құжаттарды қабылдаудан бас тартады;</w:t>
      </w:r>
    </w:p>
    <w:p>
      <w:pPr>
        <w:spacing w:after="0"/>
        <w:ind w:left="0"/>
        <w:jc w:val="both"/>
      </w:pPr>
      <w:r>
        <w:rPr>
          <w:rFonts w:ascii="Times New Roman"/>
          <w:b w:val="false"/>
          <w:i w:val="false"/>
          <w:color w:val="000000"/>
          <w:sz w:val="28"/>
        </w:rPr>
        <w:t xml:space="preserve">
      2) басшылық құжаттар түскен күні 1 (бір) сағат ішінде қарар жазады және құжаттарды басқарма басшысына береді; </w:t>
      </w:r>
    </w:p>
    <w:p>
      <w:pPr>
        <w:spacing w:after="0"/>
        <w:ind w:left="0"/>
        <w:jc w:val="both"/>
      </w:pPr>
      <w:r>
        <w:rPr>
          <w:rFonts w:ascii="Times New Roman"/>
          <w:b w:val="false"/>
          <w:i w:val="false"/>
          <w:color w:val="000000"/>
          <w:sz w:val="28"/>
        </w:rPr>
        <w:t>
      3) басқарма басшысы құжаттар түскен күні 1 (бір) сағат ішінде қарар жазады және құжаттарды орындаушыға береді;</w:t>
      </w:r>
    </w:p>
    <w:p>
      <w:pPr>
        <w:spacing w:after="0"/>
        <w:ind w:left="0"/>
        <w:jc w:val="both"/>
      </w:pPr>
      <w:r>
        <w:rPr>
          <w:rFonts w:ascii="Times New Roman"/>
          <w:b w:val="false"/>
          <w:i w:val="false"/>
          <w:color w:val="000000"/>
          <w:sz w:val="28"/>
        </w:rPr>
        <w:t xml:space="preserve">
      4) орындаушы құжаттар түскен күні 5 (бес) сағат ішінде оларды кәсіпорынға қарауға жолдайды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көрсетілетін қызметті көрсетуден бас тарту туралы уәжді жауап береді;</w:t>
      </w:r>
    </w:p>
    <w:p>
      <w:pPr>
        <w:spacing w:after="0"/>
        <w:ind w:left="0"/>
        <w:jc w:val="both"/>
      </w:pPr>
      <w:r>
        <w:rPr>
          <w:rFonts w:ascii="Times New Roman"/>
          <w:b w:val="false"/>
          <w:i w:val="false"/>
          <w:color w:val="000000"/>
          <w:sz w:val="28"/>
        </w:rPr>
        <w:t>
      5) кәсіпорын 2 (екі) жұмыс күні ішінде жұмыс көлемін айқындайды және орындаушыға төлеу есеп-шотын жолдайды;</w:t>
      </w:r>
    </w:p>
    <w:p>
      <w:pPr>
        <w:spacing w:after="0"/>
        <w:ind w:left="0"/>
        <w:jc w:val="both"/>
      </w:pPr>
      <w:r>
        <w:rPr>
          <w:rFonts w:ascii="Times New Roman"/>
          <w:b w:val="false"/>
          <w:i w:val="false"/>
          <w:color w:val="000000"/>
          <w:sz w:val="28"/>
        </w:rPr>
        <w:t xml:space="preserve">
      6) орындаушы көрсетілетін қызметті алушыға төлем жүргізу қажеттілігі туралы хабарлама жолдайды, көрсетілетін қызметті алушы төлем құжатын (түбіртегін) тапсырғаннан кейін кәсіпорынға мәліметтерді беруге хабарлама жолдайды; </w:t>
      </w:r>
    </w:p>
    <w:p>
      <w:pPr>
        <w:spacing w:after="0"/>
        <w:ind w:left="0"/>
        <w:jc w:val="both"/>
      </w:pPr>
      <w:r>
        <w:rPr>
          <w:rFonts w:ascii="Times New Roman"/>
          <w:b w:val="false"/>
          <w:i w:val="false"/>
          <w:color w:val="000000"/>
          <w:sz w:val="28"/>
        </w:rPr>
        <w:t>
      7) кәсіпорын мәліметтерді беруге арналған хабарлама және мәліметтерді беруі үшін қызметке төлем жасалғаны туралы төлем құжаттары (түбіртек) түскен сәттен бастап 12 (он екі) жұмыс күні ішінде мәліметтерді іріктеуге, дайындауға кіріседі және 15 (он бес) жұмыс күні ішінде көрсетілетін қызметті алушыға мәліметтерді беруді жүргізеді.</w:t>
      </w:r>
    </w:p>
    <w:bookmarkStart w:name="z76" w:id="44"/>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44"/>
    <w:bookmarkStart w:name="z77" w:id="45"/>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(жұмыскерлерінің) рәсімдері (іс-қимылдары), өзара іс-қимыл жасасуы бірізділігінің егжей-тегжейлі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"Геодезиялық және </w:t>
            </w:r>
            <w:r>
              <w:br/>
            </w:r>
            <w:r>
              <w:rPr>
                <w:rFonts w:ascii="Times New Roman"/>
                <w:b w:val="false"/>
                <w:i w:val="false"/>
                <w:color w:val="000000"/>
                <w:sz w:val="20"/>
              </w:rPr>
              <w:t xml:space="preserve">картографиялық қызмет </w:t>
            </w:r>
            <w:r>
              <w:br/>
            </w:r>
            <w:r>
              <w:rPr>
                <w:rFonts w:ascii="Times New Roman"/>
                <w:b w:val="false"/>
                <w:i w:val="false"/>
                <w:color w:val="000000"/>
                <w:sz w:val="20"/>
              </w:rPr>
              <w:t>субъектілеріне жоспарланып</w:t>
            </w:r>
            <w:r>
              <w:br/>
            </w:r>
            <w:r>
              <w:rPr>
                <w:rFonts w:ascii="Times New Roman"/>
                <w:b w:val="false"/>
                <w:i w:val="false"/>
                <w:color w:val="000000"/>
                <w:sz w:val="20"/>
              </w:rPr>
              <w:t>отырған жұмыс учаскелерінде</w:t>
            </w:r>
            <w:r>
              <w:br/>
            </w:r>
            <w:r>
              <w:rPr>
                <w:rFonts w:ascii="Times New Roman"/>
                <w:b w:val="false"/>
                <w:i w:val="false"/>
                <w:color w:val="000000"/>
                <w:sz w:val="20"/>
              </w:rPr>
              <w:t xml:space="preserve">жергілікті жерлердің </w:t>
            </w:r>
            <w:r>
              <w:br/>
            </w:r>
            <w:r>
              <w:rPr>
                <w:rFonts w:ascii="Times New Roman"/>
                <w:b w:val="false"/>
                <w:i w:val="false"/>
                <w:color w:val="000000"/>
                <w:sz w:val="20"/>
              </w:rPr>
              <w:t xml:space="preserve">геодезиялық және </w:t>
            </w:r>
            <w:r>
              <w:br/>
            </w:r>
            <w:r>
              <w:rPr>
                <w:rFonts w:ascii="Times New Roman"/>
                <w:b w:val="false"/>
                <w:i w:val="false"/>
                <w:color w:val="000000"/>
                <w:sz w:val="20"/>
              </w:rPr>
              <w:t>картографиялық жағынан</w:t>
            </w:r>
            <w:r>
              <w:br/>
            </w:r>
            <w:r>
              <w:rPr>
                <w:rFonts w:ascii="Times New Roman"/>
                <w:b w:val="false"/>
                <w:i w:val="false"/>
                <w:color w:val="000000"/>
                <w:sz w:val="20"/>
              </w:rPr>
              <w:t>зерделенгендігі туралы тиісті</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w:t>
            </w:r>
          </w:p>
        </w:tc>
      </w:tr>
    </w:tbl>
    <w:bookmarkStart w:name="z79" w:id="46"/>
    <w:p>
      <w:pPr>
        <w:spacing w:after="0"/>
        <w:ind w:left="0"/>
        <w:jc w:val="left"/>
      </w:pPr>
      <w:r>
        <w:rPr>
          <w:rFonts w:ascii="Times New Roman"/>
          <w:b/>
          <w:i w:val="false"/>
          <w:color w:val="000000"/>
        </w:rPr>
        <w:t xml:space="preserve">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қызметін көрсетудің бизнес-процестері анықтамалығы</w:t>
      </w:r>
    </w:p>
    <w:bookmarkEnd w:id="46"/>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47"/>
    <w:p>
      <w:pPr>
        <w:spacing w:after="0"/>
        <w:ind w:left="0"/>
        <w:jc w:val="left"/>
      </w:pPr>
      <w:r>
        <w:rPr>
          <w:rFonts w:ascii="Times New Roman"/>
          <w:b/>
          <w:i w:val="false"/>
          <w:color w:val="000000"/>
        </w:rPr>
        <w:t xml:space="preserve"> Шартты белгілер: </w:t>
      </w:r>
    </w:p>
    <w:bookmarkEnd w:id="47"/>
    <w:p>
      <w:pPr>
        <w:spacing w:after="0"/>
        <w:ind w:left="0"/>
        <w:jc w:val="both"/>
      </w:pPr>
      <w:r>
        <w:drawing>
          <wp:inline distT="0" distB="0" distL="0" distR="0">
            <wp:extent cx="71882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88200" cy="2641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