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88b7" w14:textId="0818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сәуірдегі № 356 бұйрығы. Қазақстан Республикасының Әділет министрлігінде 2019 жылғы 19 сәуірде № 18556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4 "Трансферттердің түсімдері" санатында: </w:t>
      </w:r>
    </w:p>
    <w:p>
      <w:pPr>
        <w:spacing w:after="0"/>
        <w:ind w:left="0"/>
        <w:jc w:val="both"/>
      </w:pPr>
      <w:r>
        <w:rPr>
          <w:rFonts w:ascii="Times New Roman"/>
          <w:b w:val="false"/>
          <w:i w:val="false"/>
          <w:color w:val="000000"/>
          <w:sz w:val="28"/>
        </w:rPr>
        <w:t>
      01 "Төмен тұрған мемлекеттік басқару органдарынан трансферттер" сыныбында:</w:t>
      </w:r>
    </w:p>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 мынадай редакцияда жазылсын:</w:t>
      </w:r>
    </w:p>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w:t>
      </w:r>
    </w:p>
    <w:p>
      <w:pPr>
        <w:spacing w:after="0"/>
        <w:ind w:left="0"/>
        <w:jc w:val="both"/>
      </w:pPr>
      <w:r>
        <w:rPr>
          <w:rFonts w:ascii="Times New Roman"/>
          <w:b w:val="false"/>
          <w:i w:val="false"/>
          <w:color w:val="000000"/>
          <w:sz w:val="28"/>
        </w:rPr>
        <w:t xml:space="preserve">
      07 "Астана қаласының бюджетінен алынатын бюджеттік алу" ерекшелігі мынадай редакцияда жазылсын: </w:t>
      </w:r>
    </w:p>
    <w:p>
      <w:pPr>
        <w:spacing w:after="0"/>
        <w:ind w:left="0"/>
        <w:jc w:val="both"/>
      </w:pPr>
      <w:r>
        <w:rPr>
          <w:rFonts w:ascii="Times New Roman"/>
          <w:b w:val="false"/>
          <w:i w:val="false"/>
          <w:color w:val="000000"/>
          <w:sz w:val="28"/>
        </w:rPr>
        <w:t xml:space="preserve">
      "07 Нұр-Сұлтан қаласының бюджетінен алынатын бюджеттік алу";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01 "Жалпы сипаттағы мемлекеттік қызметтер" функционалдық тобында: </w:t>
      </w:r>
    </w:p>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кіші функциясында:</w:t>
      </w:r>
    </w:p>
    <w:p>
      <w:pPr>
        <w:spacing w:after="0"/>
        <w:ind w:left="0"/>
        <w:jc w:val="both"/>
      </w:pPr>
      <w:r>
        <w:rPr>
          <w:rFonts w:ascii="Times New Roman"/>
          <w:b w:val="false"/>
          <w:i w:val="false"/>
          <w:color w:val="000000"/>
          <w:sz w:val="28"/>
        </w:rPr>
        <w:t>
      мынадай мазмұндағы 123 бюджеттік кіші бағдарламасымен 001 бюджеттік бағдарламасы бар 108 бюджеттік бағдарламалардың әкімшісімен толықтырылсын:</w:t>
      </w:r>
    </w:p>
    <w:p>
      <w:pPr>
        <w:spacing w:after="0"/>
        <w:ind w:left="0"/>
        <w:jc w:val="both"/>
      </w:pPr>
      <w:r>
        <w:rPr>
          <w:rFonts w:ascii="Times New Roman"/>
          <w:b w:val="false"/>
          <w:i w:val="false"/>
          <w:color w:val="000000"/>
          <w:sz w:val="28"/>
        </w:rPr>
        <w:t>
      "108 Қазақстан Республикасы Тұңғыш Президентінің – Елбасының Кеңсесі</w:t>
      </w:r>
    </w:p>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қызметтер</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және 111 бюджеттік кіші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Республикасының Тұнғыш Президенті – Елбасы кітапханасының қызметін қамтамасыз ету жөніндегі қызметтер</w:t>
      </w:r>
    </w:p>
    <w:p>
      <w:pPr>
        <w:spacing w:after="0"/>
        <w:ind w:left="0"/>
        <w:jc w:val="both"/>
      </w:pPr>
      <w:r>
        <w:rPr>
          <w:rFonts w:ascii="Times New Roman"/>
          <w:b w:val="false"/>
          <w:i w:val="false"/>
          <w:color w:val="000000"/>
          <w:sz w:val="28"/>
        </w:rPr>
        <w:t>
      100 Қазақстан Республикасының Тұңғыш Президенті – Елбасы кітапханасының қызметін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мынадай мазмұндағы 100, 101, 105, 109, 114 және 119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 бюджеттік бағдарламасы алып тасталсын;</w:t>
      </w:r>
    </w:p>
    <w:p>
      <w:pPr>
        <w:spacing w:after="0"/>
        <w:ind w:left="0"/>
        <w:jc w:val="both"/>
      </w:pPr>
      <w:r>
        <w:rPr>
          <w:rFonts w:ascii="Times New Roman"/>
          <w:b w:val="false"/>
          <w:i w:val="false"/>
          <w:color w:val="000000"/>
          <w:sz w:val="28"/>
        </w:rPr>
        <w:t>
      694 "Қазақстан Республикасы Президентінің Іс Басқармасы" бюджеттік бағдарламалардың әкімшісі бойынша:</w:t>
      </w:r>
    </w:p>
    <w:p>
      <w:pPr>
        <w:spacing w:after="0"/>
        <w:ind w:left="0"/>
        <w:jc w:val="both"/>
      </w:pPr>
      <w:r>
        <w:rPr>
          <w:rFonts w:ascii="Times New Roman"/>
          <w:b w:val="false"/>
          <w:i w:val="false"/>
          <w:color w:val="000000"/>
          <w:sz w:val="28"/>
        </w:rPr>
        <w:t>
      001 "Мемлекет басшысының, Премьер-Министрдің және мемлекеттік органдардың басқа да лауазымды адамдарының қызметін қамтамасыз ету жөніндегі қызметтер" бюджеттік бағдарламасы мен 100 "Мемлекет басшысының, Премьер-Министрдің және мемлекеттік органдардың басқа да лауазымды тұлғаларының қызметін қамтамасыз ету"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"001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p>
      <w:pPr>
        <w:spacing w:after="0"/>
        <w:ind w:left="0"/>
        <w:jc w:val="both"/>
      </w:pPr>
      <w:r>
        <w:rPr>
          <w:rFonts w:ascii="Times New Roman"/>
          <w:b w:val="false"/>
          <w:i w:val="false"/>
          <w:color w:val="000000"/>
          <w:sz w:val="28"/>
        </w:rPr>
        <w:t>
      100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w:t>
      </w:r>
    </w:p>
    <w:p>
      <w:pPr>
        <w:spacing w:after="0"/>
        <w:ind w:left="0"/>
        <w:jc w:val="both"/>
      </w:pPr>
      <w:r>
        <w:rPr>
          <w:rFonts w:ascii="Times New Roman"/>
          <w:b w:val="false"/>
          <w:i w:val="false"/>
          <w:color w:val="000000"/>
          <w:sz w:val="28"/>
        </w:rPr>
        <w:t>
      мынадай мазмұндағы 055 бюджеттік бағдарламасымен толықтырылсын:</w:t>
      </w:r>
    </w:p>
    <w:p>
      <w:pPr>
        <w:spacing w:after="0"/>
        <w:ind w:left="0"/>
        <w:jc w:val="both"/>
      </w:pPr>
      <w:r>
        <w:rPr>
          <w:rFonts w:ascii="Times New Roman"/>
          <w:b w:val="false"/>
          <w:i w:val="false"/>
          <w:color w:val="000000"/>
          <w:sz w:val="28"/>
        </w:rPr>
        <w:t>
      "055 Мемлекеттік органдар үшін автомашиналар паркін жаңарту";</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бағдарламалардың әкімшісі бойынша:</w:t>
      </w:r>
    </w:p>
    <w:p>
      <w:pPr>
        <w:spacing w:after="0"/>
        <w:ind w:left="0"/>
        <w:jc w:val="both"/>
      </w:pPr>
      <w:r>
        <w:rPr>
          <w:rFonts w:ascii="Times New Roman"/>
          <w:b w:val="false"/>
          <w:i w:val="false"/>
          <w:color w:val="000000"/>
          <w:sz w:val="28"/>
        </w:rPr>
        <w:t>
      030 "Қазақстан Республикасы Қаржы министрлігінің ақпараттық жүйелерін құру және дамыту"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p>
      <w:pPr>
        <w:spacing w:after="0"/>
        <w:ind w:left="0"/>
        <w:jc w:val="both"/>
      </w:pPr>
      <w:r>
        <w:rPr>
          <w:rFonts w:ascii="Times New Roman"/>
          <w:b w:val="false"/>
          <w:i w:val="false"/>
          <w:color w:val="000000"/>
          <w:sz w:val="28"/>
        </w:rPr>
        <w:t>
      "102 Салықтық әкімшілендірудің біріктірілген жүйесі" ақпараттық жүйесін құру, енгізу және дамыту";</w:t>
      </w:r>
    </w:p>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204 "Қазақстан Республикасы Сыртқы істер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159 бюджеттік бағдарламасымен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мынадай мазмұндағы 159 бюджеттік бағдарламасы бар 213 бюджеттік бағдарламалардың әкімшісімен толықтырылсын:</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мынадай мазмұндағы 100, 102, 103, 104, 110, 111, 123 және 124 бюджеттік кіші бағдарламасымен 001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w:t>
      </w:r>
    </w:p>
    <w:p>
      <w:pPr>
        <w:spacing w:after="0"/>
        <w:ind w:left="0"/>
        <w:jc w:val="both"/>
      </w:pPr>
      <w:r>
        <w:rPr>
          <w:rFonts w:ascii="Times New Roman"/>
          <w:b w:val="false"/>
          <w:i w:val="false"/>
          <w:color w:val="000000"/>
          <w:sz w:val="28"/>
        </w:rPr>
        <w:t>
      100 Ақпарат және қоғамдық даму саласындағы уәкілетті органның қызметін қамтамасыз ету</w:t>
      </w:r>
    </w:p>
    <w:p>
      <w:pPr>
        <w:spacing w:after="0"/>
        <w:ind w:left="0"/>
        <w:jc w:val="both"/>
      </w:pPr>
      <w:r>
        <w:rPr>
          <w:rFonts w:ascii="Times New Roman"/>
          <w:b w:val="false"/>
          <w:i w:val="false"/>
          <w:color w:val="000000"/>
          <w:sz w:val="28"/>
        </w:rPr>
        <w:t>
      102 Орталық коммуникациялар қызметінің жұмысын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110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111 Қазақстан Республикасы Ақпарат және қоғамдық даму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124 Қоғамдық сананы жаңғырту саласындағы іс-шараларды өткізу";</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002 бюджеттік бағдарламасымен толықтырылсын:</w:t>
      </w:r>
    </w:p>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102 Конфессияаралық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мынадай мазмұндағы 005, 008,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"005 "Конфессияаралық және өркениетаралық диалогты дамыту жөніндегі Н. Назарбаев орталығы" КеАҚ жарғылық капиталын қалыптастыру</w:t>
      </w:r>
    </w:p>
    <w:p>
      <w:pPr>
        <w:spacing w:after="0"/>
        <w:ind w:left="0"/>
        <w:jc w:val="both"/>
      </w:pPr>
      <w:r>
        <w:rPr>
          <w:rFonts w:ascii="Times New Roman"/>
          <w:b w:val="false"/>
          <w:i w:val="false"/>
          <w:color w:val="000000"/>
          <w:sz w:val="28"/>
        </w:rPr>
        <w:t>
      008 "Рухани жаңғыру" қазақстандық қоғамдық даму институты" КеАҚ жарғылық капиталын қалыптастыру</w:t>
      </w:r>
    </w:p>
    <w:p>
      <w:pPr>
        <w:spacing w:after="0"/>
        <w:ind w:left="0"/>
        <w:jc w:val="both"/>
      </w:pPr>
      <w:r>
        <w:rPr>
          <w:rFonts w:ascii="Times New Roman"/>
          <w:b w:val="false"/>
          <w:i w:val="false"/>
          <w:color w:val="000000"/>
          <w:sz w:val="28"/>
        </w:rPr>
        <w:t xml:space="preserve">
      100 Қазақстан Республикасы Үкіметінің төтенше резерві есебінен іс-шаралар өткізу </w:t>
      </w:r>
    </w:p>
    <w:p>
      <w:pPr>
        <w:spacing w:after="0"/>
        <w:ind w:left="0"/>
        <w:jc w:val="both"/>
      </w:pPr>
      <w:r>
        <w:rPr>
          <w:rFonts w:ascii="Times New Roman"/>
          <w:b w:val="false"/>
          <w:i w:val="false"/>
          <w:color w:val="000000"/>
          <w:sz w:val="28"/>
        </w:rPr>
        <w:t xml:space="preserve">
      101 Өкілдік шығындарға арналған қаражат есебінен іс-шаралар өткізу </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мынадай мазмұндағы 100, 103, 104, 111 және 123 бюджеттік кіші бағдарламаларымен 001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p>
      <w:pPr>
        <w:spacing w:after="0"/>
        <w:ind w:left="0"/>
        <w:jc w:val="both"/>
      </w:pPr>
      <w:r>
        <w:rPr>
          <w:rFonts w:ascii="Times New Roman"/>
          <w:b w:val="false"/>
          <w:i w:val="false"/>
          <w:color w:val="000000"/>
          <w:sz w:val="28"/>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Цифрлық даму, қорғаныс және аэроғарыш өнеркәсібі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p>
      <w:pPr>
        <w:spacing w:after="0"/>
        <w:ind w:left="0"/>
        <w:jc w:val="both"/>
      </w:pPr>
      <w:r>
        <w:rPr>
          <w:rFonts w:ascii="Times New Roman"/>
          <w:b w:val="false"/>
          <w:i w:val="false"/>
          <w:color w:val="000000"/>
          <w:sz w:val="28"/>
        </w:rPr>
        <w:t xml:space="preserve">
      100 Қазақстан Республикасы Үкіметінің төтенше резерві есебінен іс-шаралар өткізу </w:t>
      </w:r>
    </w:p>
    <w:p>
      <w:pPr>
        <w:spacing w:after="0"/>
        <w:ind w:left="0"/>
        <w:jc w:val="both"/>
      </w:pPr>
      <w:r>
        <w:rPr>
          <w:rFonts w:ascii="Times New Roman"/>
          <w:b w:val="false"/>
          <w:i w:val="false"/>
          <w:color w:val="000000"/>
          <w:sz w:val="28"/>
        </w:rPr>
        <w:t xml:space="preserve">
      101 Өкілдік шығындарға арналған қаражат есебінен іс-шаралар өткізу </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дін қызметі, жастар және ішкі саясат мәселелері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меншік салу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құрылыс және тұрғын үй саясаты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энергетика және коммуналдық шаруашылық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кәсіпкерлікті, ауыл шаруашылығы мен ветеринарияны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001 Жергілікті деңгейде кәсіпкерлікті, ауыл шаруашылық, жер қатынастар және ветеринария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020, 032, 040, 100, 102, 103, 106, 107, 108, 109, 113, 114, 115, 116, 117, 118, 119, 121, 122, 123, 124, 127 және 128 бюджеттік бағдарламасымен толықтырылсын:</w:t>
      </w:r>
    </w:p>
    <w:p>
      <w:pPr>
        <w:spacing w:after="0"/>
        <w:ind w:left="0"/>
        <w:jc w:val="both"/>
      </w:pPr>
      <w:r>
        <w:rPr>
          <w:rFonts w:ascii="Times New Roman"/>
          <w:b w:val="false"/>
          <w:i w:val="false"/>
          <w:color w:val="000000"/>
          <w:sz w:val="28"/>
        </w:rPr>
        <w:t>
      "015 Мемлекеттік органның күрделі шығыстары</w:t>
      </w:r>
    </w:p>
    <w:p>
      <w:pPr>
        <w:spacing w:after="0"/>
        <w:ind w:left="0"/>
        <w:jc w:val="both"/>
      </w:pPr>
      <w:r>
        <w:rPr>
          <w:rFonts w:ascii="Times New Roman"/>
          <w:b w:val="false"/>
          <w:i w:val="false"/>
          <w:color w:val="000000"/>
          <w:sz w:val="28"/>
        </w:rPr>
        <w:t>
      020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040 Мемлекеттік органдардың объектілерін дамыту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017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017 Қорғаныстық-өнеркәсіптік кешен және ақпараттық қауіпсіздік саласындағы қолданбалы ғылыми зерттеулер</w:t>
      </w:r>
    </w:p>
    <w:p>
      <w:pPr>
        <w:spacing w:after="0"/>
        <w:ind w:left="0"/>
        <w:jc w:val="both"/>
      </w:pPr>
      <w:r>
        <w:rPr>
          <w:rFonts w:ascii="Times New Roman"/>
          <w:b w:val="false"/>
          <w:i w:val="false"/>
          <w:color w:val="000000"/>
          <w:sz w:val="28"/>
        </w:rPr>
        <w:t>
      100 Бағдарламалық-мақсатты қаржыландыру шеңберіндегі ғылыми зерттеулер";</w:t>
      </w:r>
    </w:p>
    <w:p>
      <w:pPr>
        <w:spacing w:after="0"/>
        <w:ind w:left="0"/>
        <w:jc w:val="both"/>
      </w:pPr>
      <w:r>
        <w:rPr>
          <w:rFonts w:ascii="Times New Roman"/>
          <w:b w:val="false"/>
          <w:i w:val="false"/>
          <w:color w:val="000000"/>
          <w:sz w:val="28"/>
        </w:rPr>
        <w:t>
      мынадай мазмұндағы 018 бюджеттік бағдарламасымен толықтырылсын:</w:t>
      </w:r>
    </w:p>
    <w:p>
      <w:pPr>
        <w:spacing w:after="0"/>
        <w:ind w:left="0"/>
        <w:jc w:val="both"/>
      </w:pPr>
      <w:r>
        <w:rPr>
          <w:rFonts w:ascii="Times New Roman"/>
          <w:b w:val="false"/>
          <w:i w:val="false"/>
          <w:color w:val="000000"/>
          <w:sz w:val="28"/>
        </w:rPr>
        <w:t>
      "018 Мемлекеттік қорғаныстық тапсырысты орындауды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қызметі" кіші функциясында:</w:t>
      </w:r>
    </w:p>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бағдарламалардың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139 және 140 бюджеттік кіші бағдарламаларымен толықтырылсын:</w:t>
      </w:r>
    </w:p>
    <w:p>
      <w:pPr>
        <w:spacing w:after="0"/>
        <w:ind w:left="0"/>
        <w:jc w:val="both"/>
      </w:pPr>
      <w:r>
        <w:rPr>
          <w:rFonts w:ascii="Times New Roman"/>
          <w:b w:val="false"/>
          <w:i w:val="false"/>
          <w:color w:val="000000"/>
          <w:sz w:val="28"/>
        </w:rPr>
        <w:t>
      "139 Маңғыстау облысының облыстық бюджетіне Маңғыстау облысы ішкі істер органдарының бөліністерін материалдық-техникалық жабдықтауға берілетін ағымдағы нысаналы трансферттер</w:t>
      </w:r>
    </w:p>
    <w:p>
      <w:pPr>
        <w:spacing w:after="0"/>
        <w:ind w:left="0"/>
        <w:jc w:val="both"/>
      </w:pPr>
      <w:r>
        <w:rPr>
          <w:rFonts w:ascii="Times New Roman"/>
          <w:b w:val="false"/>
          <w:i w:val="false"/>
          <w:color w:val="000000"/>
          <w:sz w:val="28"/>
        </w:rPr>
        <w:t>
      140 Түркістан облысының облыстық бюджетіне қоғамдық тәртіп пен қауіпсіздік объектілерін салуға берілетін нысаналы даму трансферттері";</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бағдарламалардың әкімшісі бойынша:</w:t>
      </w:r>
    </w:p>
    <w:p>
      <w:pPr>
        <w:spacing w:after="0"/>
        <w:ind w:left="0"/>
        <w:jc w:val="both"/>
      </w:pPr>
      <w:r>
        <w:rPr>
          <w:rFonts w:ascii="Times New Roman"/>
          <w:b w:val="false"/>
          <w:i w:val="false"/>
          <w:color w:val="000000"/>
          <w:sz w:val="28"/>
        </w:rPr>
        <w:t>
      004 "Астана қаласында нашақорлықтың және есірткі бизнесінің алдын алу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Нұр-Сұлтан қаласында нашақорлықтың және есірткі бизнесінің алдын алу жөніндегі қызметтер";</w:t>
      </w:r>
    </w:p>
    <w:p>
      <w:pPr>
        <w:spacing w:after="0"/>
        <w:ind w:left="0"/>
        <w:jc w:val="both"/>
      </w:pPr>
      <w:r>
        <w:rPr>
          <w:rFonts w:ascii="Times New Roman"/>
          <w:b w:val="false"/>
          <w:i w:val="false"/>
          <w:color w:val="000000"/>
          <w:sz w:val="28"/>
        </w:rPr>
        <w:t>
      мынадай мазмұндағы 066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066 Қоғамдық тәртіп пен қауіпсіздік объектілерін салу";</w:t>
      </w:r>
    </w:p>
    <w:p>
      <w:pPr>
        <w:spacing w:after="0"/>
        <w:ind w:left="0"/>
        <w:jc w:val="both"/>
      </w:pPr>
      <w:r>
        <w:rPr>
          <w:rFonts w:ascii="Times New Roman"/>
          <w:b w:val="false"/>
          <w:i w:val="false"/>
          <w:color w:val="000000"/>
          <w:sz w:val="28"/>
        </w:rPr>
        <w:t>
      4 "Заңды және құқықтық тәртіпті қамтамасыз ету жөніндегі қызмет" кіші функциясында:</w:t>
      </w:r>
    </w:p>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бағдарламалардың әкімшісі бойынша:</w:t>
      </w:r>
    </w:p>
    <w:p>
      <w:pPr>
        <w:spacing w:after="0"/>
        <w:ind w:left="0"/>
        <w:jc w:val="both"/>
      </w:pPr>
      <w:r>
        <w:rPr>
          <w:rFonts w:ascii="Times New Roman"/>
          <w:b w:val="false"/>
          <w:i w:val="false"/>
          <w:color w:val="000000"/>
          <w:sz w:val="28"/>
        </w:rPr>
        <w:t>
      015 "Құқықтық статистикалық ақпаратпен қамтамасыз етудің жедел жүйесін құру"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p>
      <w:pPr>
        <w:spacing w:after="0"/>
        <w:ind w:left="0"/>
        <w:jc w:val="both"/>
      </w:pPr>
      <w:r>
        <w:rPr>
          <w:rFonts w:ascii="Times New Roman"/>
          <w:b w:val="false"/>
          <w:i w:val="false"/>
          <w:color w:val="000000"/>
          <w:sz w:val="28"/>
        </w:rPr>
        <w:t>
      "104 "Электрондық іс" ақпараттық жүйесін құру";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кіші функциясында:</w:t>
      </w:r>
    </w:p>
    <w:p>
      <w:pPr>
        <w:spacing w:after="0"/>
        <w:ind w:left="0"/>
        <w:jc w:val="both"/>
      </w:pPr>
      <w:r>
        <w:rPr>
          <w:rFonts w:ascii="Times New Roman"/>
          <w:b w:val="false"/>
          <w:i w:val="false"/>
          <w:color w:val="000000"/>
          <w:sz w:val="28"/>
        </w:rPr>
        <w:t>
      221 "Қазақстан Республикасы Әділет министрлігі" бюджеттік бағдарламалардың әкімшісі бойынша:</w:t>
      </w:r>
    </w:p>
    <w:p>
      <w:pPr>
        <w:spacing w:after="0"/>
        <w:ind w:left="0"/>
        <w:jc w:val="both"/>
      </w:pP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p>
      <w:pPr>
        <w:spacing w:after="0"/>
        <w:ind w:left="0"/>
        <w:jc w:val="both"/>
      </w:pPr>
      <w:r>
        <w:rPr>
          <w:rFonts w:ascii="Times New Roman"/>
          <w:b w:val="false"/>
          <w:i w:val="false"/>
          <w:color w:val="000000"/>
          <w:sz w:val="28"/>
        </w:rPr>
        <w:t xml:space="preserve">
      мынадай мазмұндағы 021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021 Елді мекендерде жол қозғалысы қауіпсіздігін қамтамасыз ету";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1 "Мектепке дейінгі тәрбие және оқыту" кіші функциясында:</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p>
    <w:p>
      <w:pPr>
        <w:spacing w:after="0"/>
        <w:ind w:left="0"/>
        <w:jc w:val="both"/>
      </w:pPr>
      <w:r>
        <w:rPr>
          <w:rFonts w:ascii="Times New Roman"/>
          <w:b w:val="false"/>
          <w:i w:val="false"/>
          <w:color w:val="000000"/>
          <w:sz w:val="28"/>
        </w:rPr>
        <w:t>
      "045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037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037 Мектепке дейінгі тәрбие және оқыту объектілерін салу және реконструкциялау";</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әкімішісі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111 және 124 бюджеттік кіші бағдарламаларымен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124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261 "Облыстың білім басқармасы" бюджеттік бағдарламалардың әкімішісі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078 бюджеттік бағдарламасымен толықтырылсын: </w:t>
      </w:r>
    </w:p>
    <w:p>
      <w:pPr>
        <w:spacing w:after="0"/>
        <w:ind w:left="0"/>
        <w:jc w:val="both"/>
      </w:pPr>
      <w:r>
        <w:rPr>
          <w:rFonts w:ascii="Times New Roman"/>
          <w:b w:val="false"/>
          <w:i w:val="false"/>
          <w:color w:val="000000"/>
          <w:sz w:val="28"/>
        </w:rPr>
        <w:t>
      "078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022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116 бюджеттік кіші бағдарламасымен толықтырылсын:</w:t>
      </w:r>
    </w:p>
    <w:p>
      <w:pPr>
        <w:spacing w:after="0"/>
        <w:ind w:left="0"/>
        <w:jc w:val="both"/>
      </w:pPr>
      <w:r>
        <w:rPr>
          <w:rFonts w:ascii="Times New Roman"/>
          <w:b w:val="false"/>
          <w:i w:val="false"/>
          <w:color w:val="000000"/>
          <w:sz w:val="28"/>
        </w:rPr>
        <w:t>
      "116 "Жас маман" жобасы шеңберінде колледждерді жаңғырту";</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138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005 және 138 бюджеттік бағдарламалары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005 Ғарыш саласындағы кадрларды қайта даярлау және олардың біліктілігін арттыру</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052 "Нәтижелі жұмыспен қамтуды және жаппай кәсіпкерлікті дамыту бағдарламасы шеңберінде кадрлардың біліктілігін арттыру, даярлау және қайта даярлау"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кадрлардың біліктілігін арттыру, даярлау және қайта даярлау"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6 "Жоғары және жоғары оқу орнынан кейін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117 және 118 бюджеттік кіші бағдарламаларымен толықтырылсын:</w:t>
      </w:r>
    </w:p>
    <w:p>
      <w:pPr>
        <w:spacing w:after="0"/>
        <w:ind w:left="0"/>
        <w:jc w:val="both"/>
      </w:pPr>
      <w:r>
        <w:rPr>
          <w:rFonts w:ascii="Times New Roman"/>
          <w:b w:val="false"/>
          <w:i w:val="false"/>
          <w:color w:val="000000"/>
          <w:sz w:val="28"/>
        </w:rPr>
        <w:t>
      "117 Әлеуметтік студенттік несиені іске асыру</w:t>
      </w:r>
    </w:p>
    <w:p>
      <w:pPr>
        <w:spacing w:after="0"/>
        <w:ind w:left="0"/>
        <w:jc w:val="both"/>
      </w:pPr>
      <w:r>
        <w:rPr>
          <w:rFonts w:ascii="Times New Roman"/>
          <w:b w:val="false"/>
          <w:i w:val="false"/>
          <w:color w:val="000000"/>
          <w:sz w:val="28"/>
        </w:rPr>
        <w:t>
      118 Қазақстан Республикасының азаматы болып табылмайтын қазақ ұлтының өкілдерін (диаспора) оқыту үшін стипендиялық бағдарламалар";</w:t>
      </w:r>
    </w:p>
    <w:p>
      <w:pPr>
        <w:spacing w:after="0"/>
        <w:ind w:left="0"/>
        <w:jc w:val="both"/>
      </w:pPr>
      <w:r>
        <w:rPr>
          <w:rFonts w:ascii="Times New Roman"/>
          <w:b w:val="false"/>
          <w:i w:val="false"/>
          <w:color w:val="000000"/>
          <w:sz w:val="28"/>
        </w:rPr>
        <w:t>
      9 "Білім беру саласындағы өзге де қызметтер"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045 бюджеттік бағдарламасымен толықтырылсын:</w:t>
      </w:r>
    </w:p>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қызметтер";</w:t>
      </w:r>
    </w:p>
    <w:p>
      <w:pPr>
        <w:spacing w:after="0"/>
        <w:ind w:left="0"/>
        <w:jc w:val="both"/>
      </w:pPr>
      <w:r>
        <w:rPr>
          <w:rFonts w:ascii="Times New Roman"/>
          <w:b w:val="false"/>
          <w:i w:val="false"/>
          <w:color w:val="000000"/>
          <w:sz w:val="28"/>
        </w:rPr>
        <w:t>
      мынадай мазмұндағы 068 бюджеттік бағдарламасы бар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бағдарламасымен 021 бюджеттік бағдарламасы бар 329 бюджеттік бағдарламалардың әкімшісімен толықтырылсын: </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p>
      <w:pPr>
        <w:spacing w:after="0"/>
        <w:ind w:left="0"/>
        <w:jc w:val="both"/>
      </w:pPr>
      <w:r>
        <w:rPr>
          <w:rFonts w:ascii="Times New Roman"/>
          <w:b w:val="false"/>
          <w:i w:val="false"/>
          <w:color w:val="000000"/>
          <w:sz w:val="28"/>
        </w:rPr>
        <w:t>
      021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027 бюджеттік бағдарламасымен толықтырылсын:</w:t>
      </w:r>
    </w:p>
    <w:p>
      <w:pPr>
        <w:spacing w:after="0"/>
        <w:ind w:left="0"/>
        <w:jc w:val="both"/>
      </w:pPr>
      <w:r>
        <w:rPr>
          <w:rFonts w:ascii="Times New Roman"/>
          <w:b w:val="false"/>
          <w:i w:val="false"/>
          <w:color w:val="000000"/>
          <w:sz w:val="28"/>
        </w:rPr>
        <w:t>
      "027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бағдарламасы бар 046 бюджеттік бағдарламасымен толықтырылсын:</w:t>
      </w:r>
    </w:p>
    <w:p>
      <w:pPr>
        <w:spacing w:after="0"/>
        <w:ind w:left="0"/>
        <w:jc w:val="both"/>
      </w:pPr>
      <w:r>
        <w:rPr>
          <w:rFonts w:ascii="Times New Roman"/>
          <w:b w:val="false"/>
          <w:i w:val="false"/>
          <w:color w:val="000000"/>
          <w:sz w:val="28"/>
        </w:rPr>
        <w:t>
      "046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кіші функциясында: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p>
      <w:pPr>
        <w:spacing w:after="0"/>
        <w:ind w:left="0"/>
        <w:jc w:val="both"/>
      </w:pPr>
      <w:r>
        <w:rPr>
          <w:rFonts w:ascii="Times New Roman"/>
          <w:b w:val="false"/>
          <w:i w:val="false"/>
          <w:color w:val="000000"/>
          <w:sz w:val="28"/>
        </w:rPr>
        <w:t>
      117 "Алматы облысының және Алматы қаласының бюджетіне сейсмикалық күшейтілетін денсаулық сақтау объектілерін күрделі жөндеуге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"117 Алматы облысының облыстық бюджетіне сейсмикалық күшейтілетін денсаулық сақтау объектілерін күрделі жөндеуге берілетін ағымдағы нысаналы трансферттер";</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кіші функциясында:</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015 "Жетім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және 104 бюджеттік кіші бағдарламаларымен толықтырылсын: </w:t>
      </w:r>
    </w:p>
    <w:p>
      <w:pPr>
        <w:spacing w:after="0"/>
        <w:ind w:left="0"/>
        <w:jc w:val="both"/>
      </w:pPr>
      <w:r>
        <w:rPr>
          <w:rFonts w:ascii="Times New Roman"/>
          <w:b w:val="false"/>
          <w:i w:val="false"/>
          <w:color w:val="000000"/>
          <w:sz w:val="28"/>
        </w:rPr>
        <w:t>
      "102 Кәмелетке толмаған балалар үшін баспана</w:t>
      </w:r>
    </w:p>
    <w:p>
      <w:pPr>
        <w:spacing w:after="0"/>
        <w:ind w:left="0"/>
        <w:jc w:val="both"/>
      </w:pPr>
      <w:r>
        <w:rPr>
          <w:rFonts w:ascii="Times New Roman"/>
          <w:b w:val="false"/>
          <w:i w:val="false"/>
          <w:color w:val="000000"/>
          <w:sz w:val="28"/>
        </w:rPr>
        <w:t>
      104 Патронат тәрбиешілерге берілген баланы (балаларды) асырап бағу";</w:t>
      </w:r>
    </w:p>
    <w:p>
      <w:pPr>
        <w:spacing w:after="0"/>
        <w:ind w:left="0"/>
        <w:jc w:val="both"/>
      </w:pPr>
      <w:r>
        <w:rPr>
          <w:rFonts w:ascii="Times New Roman"/>
          <w:b w:val="false"/>
          <w:i w:val="false"/>
          <w:color w:val="000000"/>
          <w:sz w:val="28"/>
        </w:rPr>
        <w:t>
      2 "Әлеуметтік көмек" кіші функциясында:</w:t>
      </w:r>
    </w:p>
    <w:p>
      <w:pPr>
        <w:spacing w:after="0"/>
        <w:ind w:left="0"/>
        <w:jc w:val="both"/>
      </w:pPr>
      <w:r>
        <w:rPr>
          <w:rFonts w:ascii="Times New Roman"/>
          <w:b w:val="false"/>
          <w:i w:val="false"/>
          <w:color w:val="000000"/>
          <w:sz w:val="28"/>
        </w:rPr>
        <w:t xml:space="preserve">
      мынадай мазмұндағы 068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068 "Нәтижелі жұмыспен қамту және жаппай кәсіпкерлікті дамыту бағдарламасын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"068 Нәтижелі жұмыспен қамтуды және жаппай кәсіпкерлікті дамытудың 2017 – 2021 жылдарға арналған "Еңбек" мемлекеттік бағдарламасын іске асыру";</w:t>
      </w:r>
    </w:p>
    <w:p>
      <w:pPr>
        <w:spacing w:after="0"/>
        <w:ind w:left="0"/>
        <w:jc w:val="both"/>
      </w:pPr>
      <w:r>
        <w:rPr>
          <w:rFonts w:ascii="Times New Roman"/>
          <w:b w:val="false"/>
          <w:i w:val="false"/>
          <w:color w:val="000000"/>
          <w:sz w:val="28"/>
        </w:rPr>
        <w:t>
      101 "Нәтижелі жұмыспен қамтуды және жаппай кәсіпкерлікті дамыту бағдарламасын іске асыру шеңберінде ағымдағы іс-шараларды өткізу"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019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p>
      <w:pPr>
        <w:spacing w:after="0"/>
        <w:ind w:left="0"/>
        <w:jc w:val="both"/>
      </w:pPr>
      <w:r>
        <w:rPr>
          <w:rFonts w:ascii="Times New Roman"/>
          <w:b w:val="false"/>
          <w:i w:val="false"/>
          <w:color w:val="000000"/>
          <w:sz w:val="28"/>
        </w:rPr>
        <w:t>
      037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018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 бюджеттік бағдарламалар әкімшілері бойынша:</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014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бағдарламалар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022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мынадай мазмұндағы 041 бюджеттік бағдарламамен толықтырылсын: </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719 "Облыстың ветеринария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050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027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227 бюджеттік бағдарламаларымен толықтырылсын:</w:t>
      </w:r>
    </w:p>
    <w:p>
      <w:pPr>
        <w:spacing w:after="0"/>
        <w:ind w:left="0"/>
        <w:jc w:val="both"/>
      </w:pPr>
      <w:r>
        <w:rPr>
          <w:rFonts w:ascii="Times New Roman"/>
          <w:b w:val="false"/>
          <w:i w:val="false"/>
          <w:color w:val="000000"/>
          <w:sz w:val="28"/>
        </w:rPr>
        <w:t>
      "011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p>
      <w:pPr>
        <w:spacing w:after="0"/>
        <w:ind w:left="0"/>
        <w:jc w:val="both"/>
      </w:pPr>
      <w:r>
        <w:rPr>
          <w:rFonts w:ascii="Times New Roman"/>
          <w:b w:val="false"/>
          <w:i w:val="false"/>
          <w:color w:val="000000"/>
          <w:sz w:val="28"/>
        </w:rPr>
        <w:t>
      227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бюджеттік кіші бағдарламасымен толықтырылсын: </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бағдарламалардың әкімшісі бойынша:</w:t>
      </w:r>
    </w:p>
    <w:p>
      <w:pPr>
        <w:spacing w:after="0"/>
        <w:ind w:left="0"/>
        <w:jc w:val="both"/>
      </w:pPr>
      <w:r>
        <w:rPr>
          <w:rFonts w:ascii="Times New Roman"/>
          <w:b w:val="false"/>
          <w:i w:val="false"/>
          <w:color w:val="000000"/>
          <w:sz w:val="28"/>
        </w:rPr>
        <w:t>
      007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044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259 "Облыстың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064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016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140 бюджеттік бағдарламасымен толықтырылсын:</w:t>
      </w:r>
    </w:p>
    <w:p>
      <w:pPr>
        <w:spacing w:after="0"/>
        <w:ind w:left="0"/>
        <w:jc w:val="both"/>
      </w:pPr>
      <w:r>
        <w:rPr>
          <w:rFonts w:ascii="Times New Roman"/>
          <w:b w:val="false"/>
          <w:i w:val="false"/>
          <w:color w:val="000000"/>
          <w:sz w:val="28"/>
        </w:rPr>
        <w:t>
      "140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016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"045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082 бюджеттік бағдарламасымен толықтырылсын:</w:t>
      </w:r>
    </w:p>
    <w:p>
      <w:pPr>
        <w:spacing w:after="0"/>
        <w:ind w:left="0"/>
        <w:jc w:val="both"/>
      </w:pPr>
      <w:r>
        <w:rPr>
          <w:rFonts w:ascii="Times New Roman"/>
          <w:b w:val="false"/>
          <w:i w:val="false"/>
          <w:color w:val="000000"/>
          <w:sz w:val="28"/>
        </w:rPr>
        <w:t>
      "082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p>
      <w:pPr>
        <w:spacing w:after="0"/>
        <w:ind w:left="0"/>
        <w:jc w:val="both"/>
      </w:pPr>
      <w:r>
        <w:rPr>
          <w:rFonts w:ascii="Times New Roman"/>
          <w:b w:val="false"/>
          <w:i w:val="false"/>
          <w:color w:val="000000"/>
          <w:sz w:val="28"/>
        </w:rPr>
        <w:t>
      283 "Облыстың жастар саясаты мәселелері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082 бюджеттік бағдарламасымен толықтырылсын:</w:t>
      </w:r>
    </w:p>
    <w:p>
      <w:pPr>
        <w:spacing w:after="0"/>
        <w:ind w:left="0"/>
        <w:jc w:val="both"/>
      </w:pPr>
      <w:r>
        <w:rPr>
          <w:rFonts w:ascii="Times New Roman"/>
          <w:b w:val="false"/>
          <w:i w:val="false"/>
          <w:color w:val="000000"/>
          <w:sz w:val="28"/>
        </w:rPr>
        <w:t>
      "082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010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286 "Облыстың туризм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097 бюджеттік бағдарламасымен толықтырылсын:</w:t>
      </w:r>
    </w:p>
    <w:p>
      <w:pPr>
        <w:spacing w:after="0"/>
        <w:ind w:left="0"/>
        <w:jc w:val="both"/>
      </w:pPr>
      <w:r>
        <w:rPr>
          <w:rFonts w:ascii="Times New Roman"/>
          <w:b w:val="false"/>
          <w:i w:val="false"/>
          <w:color w:val="000000"/>
          <w:sz w:val="28"/>
        </w:rPr>
        <w:t>
      "097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бағдарламалардың әкімшісі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бағдарламалардың әкімшісі бойынша:</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335 "Республикалық маңызы бар қаланың, астананың көлік және жол-көлік инфрақұрылымын дамыту басқармасы" және 339 "Республикалық маңызы бар қаланың, астананың қоғамдық денсаулық сақтау басқармасы" бюджеттік бағдарламалардың әкімшілері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бағдарламалардың әкімшілері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455 "Ауданның (облыстық маңызы бар қаланың) мәдениет және тілдерді дамыту бөлімі" және 457 "Ауданның (облыстық маңызы бар қаланың) мәдениет, тілдерді дамыту, дене шынықтыру және спорт бөлімі" бюджеттік бағдарламалардың әкімшілері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022 "Нәтижелі жұмыспен қамтуды және жаппай кәсіпкерлікті дамыту бағдарламасы шеңберінде инженерлік коммуникациялық инфрақұрылымдардың дамуы"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инфрақұрылымдардың дамуы";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Бұзылу аймақтарынан тұрғындарды көшіру үшін тұрғын үйлер мен жатақханалар құрылысын салу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011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051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"051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052 "Нәтижелі жұмыспен қамтуды және жаппай кәсіпкерлікті дамыту бағдарламасы шеңберінде инженерлік коммуникациялық инфрақұрылымдардың дамуы"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инфрақұрылымдардың дамуы";</w:t>
      </w:r>
    </w:p>
    <w:p>
      <w:pPr>
        <w:spacing w:after="0"/>
        <w:ind w:left="0"/>
        <w:jc w:val="both"/>
      </w:pPr>
      <w:r>
        <w:rPr>
          <w:rFonts w:ascii="Times New Roman"/>
          <w:b w:val="false"/>
          <w:i w:val="false"/>
          <w:color w:val="000000"/>
          <w:sz w:val="28"/>
        </w:rPr>
        <w:t>
      053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004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030 "Нәтижелі жұмыспен қамтуды және жаппай кәсіпкерлікті дамыту бағдарламасы шеңберінде инженерлік коммуникациялық инфрақұрылымдарды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"030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 дамыту";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073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719 "Облыстың ветеринария басқармасы" бюджеттік бағдарламалардың әкімшісі бойынша:</w:t>
      </w:r>
    </w:p>
    <w:p>
      <w:pPr>
        <w:spacing w:after="0"/>
        <w:ind w:left="0"/>
        <w:jc w:val="both"/>
      </w:pPr>
      <w:r>
        <w:rPr>
          <w:rFonts w:ascii="Times New Roman"/>
          <w:b w:val="false"/>
          <w:i w:val="false"/>
          <w:color w:val="000000"/>
          <w:sz w:val="28"/>
        </w:rPr>
        <w:t>
      044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738 "Облыстың отбасы, балалар және жастар істері жөніндегі басқармасы", 801 "Ауданның (облыстық маңызы бар қаланың) жұмыспен қамту, әлеуметтік бағдарламалар және азаматтық хал актілерін тіркеу бөлімі" және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011 және 015 бюджеттік кіші бағдарламасымен 016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016 Мемлекет мұқтажы үшін жер учаскелерін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және 031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002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003 Мемлекеттік тұрғын үй қорын сақтауды ұйымдастыру</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005 Авариялық және ескі тұрғын үйлерді бұзу</w:t>
      </w:r>
    </w:p>
    <w:p>
      <w:pPr>
        <w:spacing w:after="0"/>
        <w:ind w:left="0"/>
        <w:jc w:val="both"/>
      </w:pPr>
      <w:r>
        <w:rPr>
          <w:rFonts w:ascii="Times New Roman"/>
          <w:b w:val="false"/>
          <w:i w:val="false"/>
          <w:color w:val="000000"/>
          <w:sz w:val="28"/>
        </w:rPr>
        <w:t>
      006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объектісіне техникалық паспорттар дайындау";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015 және 034 бюджеттік кіші бағдарламалары бар 035 бюджеттік бағдарламасымен толықтырылсын:</w:t>
      </w:r>
    </w:p>
    <w:p>
      <w:pPr>
        <w:spacing w:after="0"/>
        <w:ind w:left="0"/>
        <w:jc w:val="both"/>
      </w:pPr>
      <w:r>
        <w:rPr>
          <w:rFonts w:ascii="Times New Roman"/>
          <w:b w:val="false"/>
          <w:i w:val="false"/>
          <w:color w:val="000000"/>
          <w:sz w:val="28"/>
        </w:rPr>
        <w:t>
      "035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054, 072, 074, 090, 091 және 098 бюджеттік бағдарламаларымен толықтырылсын: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038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бағдарламалардың әкімшілері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011, 012, 026, 027 және 028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w:t>
      </w:r>
    </w:p>
    <w:p>
      <w:pPr>
        <w:spacing w:after="0"/>
        <w:ind w:left="0"/>
        <w:jc w:val="both"/>
      </w:pPr>
      <w:r>
        <w:rPr>
          <w:rFonts w:ascii="Times New Roman"/>
          <w:b w:val="false"/>
          <w:i w:val="false"/>
          <w:color w:val="000000"/>
          <w:sz w:val="28"/>
        </w:rPr>
        <w:t>
      012 Сумен жабдықтау және су бұру жүйесінің жұмыс істеуі</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w:t>
      </w:r>
    </w:p>
    <w:p>
      <w:pPr>
        <w:spacing w:after="0"/>
        <w:ind w:left="0"/>
        <w:jc w:val="both"/>
      </w:pPr>
      <w:r>
        <w:rPr>
          <w:rFonts w:ascii="Times New Roman"/>
          <w:b w:val="false"/>
          <w:i w:val="false"/>
          <w:color w:val="000000"/>
          <w:sz w:val="28"/>
        </w:rPr>
        <w:t>
      028 Развитие коммунального хозяйства";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бағдарламасымен толықтырылсын:</w:t>
      </w:r>
    </w:p>
    <w:p>
      <w:pPr>
        <w:spacing w:after="0"/>
        <w:ind w:left="0"/>
        <w:jc w:val="both"/>
      </w:pPr>
      <w:r>
        <w:rPr>
          <w:rFonts w:ascii="Times New Roman"/>
          <w:b w:val="false"/>
          <w:i w:val="false"/>
          <w:color w:val="000000"/>
          <w:sz w:val="28"/>
        </w:rPr>
        <w:t>
      "048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кіші функциясында:</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007 "Қаланы абаттандыру мен көгалдандыру"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Елді мекендерді абаттандыру мен көгалдандыру";</w:t>
      </w:r>
    </w:p>
    <w:p>
      <w:pPr>
        <w:spacing w:after="0"/>
        <w:ind w:left="0"/>
        <w:jc w:val="both"/>
      </w:pPr>
      <w:r>
        <w:rPr>
          <w:rFonts w:ascii="Times New Roman"/>
          <w:b w:val="false"/>
          <w:i w:val="false"/>
          <w:color w:val="000000"/>
          <w:sz w:val="28"/>
        </w:rPr>
        <w:t>
      мынадай мазмұндағы 007, 016, 017 және 018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007 Елді мекендердегі көшелерді жарықтандыру</w:t>
      </w:r>
    </w:p>
    <w:p>
      <w:pPr>
        <w:spacing w:after="0"/>
        <w:ind w:left="0"/>
        <w:jc w:val="both"/>
      </w:pPr>
      <w:r>
        <w:rPr>
          <w:rFonts w:ascii="Times New Roman"/>
          <w:b w:val="false"/>
          <w:i w:val="false"/>
          <w:color w:val="000000"/>
          <w:sz w:val="28"/>
        </w:rPr>
        <w:t>
      016 Елді мекендердің санитариясын қамтамасыз ету</w:t>
      </w:r>
    </w:p>
    <w:p>
      <w:pPr>
        <w:spacing w:after="0"/>
        <w:ind w:left="0"/>
        <w:jc w:val="both"/>
      </w:pPr>
      <w:r>
        <w:rPr>
          <w:rFonts w:ascii="Times New Roman"/>
          <w:b w:val="false"/>
          <w:i w:val="false"/>
          <w:color w:val="000000"/>
          <w:sz w:val="28"/>
        </w:rPr>
        <w:t>
      017 Жерлеу орындарын ұстау және туыстары жоқ адамдарды жерлеу</w:t>
      </w:r>
    </w:p>
    <w:p>
      <w:pPr>
        <w:spacing w:after="0"/>
        <w:ind w:left="0"/>
        <w:jc w:val="both"/>
      </w:pPr>
      <w:r>
        <w:rPr>
          <w:rFonts w:ascii="Times New Roman"/>
          <w:b w:val="false"/>
          <w:i w:val="false"/>
          <w:color w:val="000000"/>
          <w:sz w:val="28"/>
        </w:rPr>
        <w:t>
      018 Елді мекендерді абаттандыру мен көгалдандыру";</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әкімішісі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p>
      <w:pPr>
        <w:spacing w:after="0"/>
        <w:ind w:left="0"/>
        <w:jc w:val="both"/>
      </w:pPr>
      <w:r>
        <w:rPr>
          <w:rFonts w:ascii="Times New Roman"/>
          <w:b w:val="false"/>
          <w:i w:val="false"/>
          <w:color w:val="000000"/>
          <w:sz w:val="28"/>
        </w:rPr>
        <w:t>
      мынадай мазмұндағы 118 бюджеттік кіші бағдарламасымен толықтырылсын:</w:t>
      </w:r>
    </w:p>
    <w:p>
      <w:pPr>
        <w:spacing w:after="0"/>
        <w:ind w:left="0"/>
        <w:jc w:val="both"/>
      </w:pPr>
      <w:r>
        <w:rPr>
          <w:rFonts w:ascii="Times New Roman"/>
          <w:b w:val="false"/>
          <w:i w:val="false"/>
          <w:color w:val="000000"/>
          <w:sz w:val="28"/>
        </w:rPr>
        <w:t>
      "118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xml:space="preserve">
      001 Жергілікті деңгейде мәдениет, тілдерді дамыту және архивтер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xml:space="preserve">
      "003 Мемлекеттік тілді және Қазақстан халқының басқа да тілдерін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xml:space="preserve">
      "007 Театр және музыка өнерін қолдау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Зоопарктер мен дендропарктердің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020 бюджеттік бағдарламаларымен толықтырылсын:</w:t>
      </w:r>
    </w:p>
    <w:p>
      <w:pPr>
        <w:spacing w:after="0"/>
        <w:ind w:left="0"/>
        <w:jc w:val="both"/>
      </w:pPr>
      <w:r>
        <w:rPr>
          <w:rFonts w:ascii="Times New Roman"/>
          <w:b w:val="false"/>
          <w:i w:val="false"/>
          <w:color w:val="000000"/>
          <w:sz w:val="28"/>
        </w:rPr>
        <w:t xml:space="preserve">
      "011 Мемлекеттік органның күрделі шығыстары </w:t>
      </w:r>
    </w:p>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032 бюджеттік бағдарламасымен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xml:space="preserve">
      109 Қазақстан Республикасы Үкіметінің шұғыл шығындарға арналған резерві есебінен іс-шаралар өткізу </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009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009 Мәдениет объектілерін дамыту";</w:t>
      </w:r>
    </w:p>
    <w:p>
      <w:pPr>
        <w:spacing w:after="0"/>
        <w:ind w:left="0"/>
        <w:jc w:val="both"/>
      </w:pPr>
      <w:r>
        <w:rPr>
          <w:rFonts w:ascii="Times New Roman"/>
          <w:b w:val="false"/>
          <w:i w:val="false"/>
          <w:color w:val="000000"/>
          <w:sz w:val="28"/>
        </w:rPr>
        <w:t>
      2 "Спорт"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p>
      <w:pPr>
        <w:spacing w:after="0"/>
        <w:ind w:left="0"/>
        <w:jc w:val="both"/>
      </w:pPr>
      <w:r>
        <w:rPr>
          <w:rFonts w:ascii="Times New Roman"/>
          <w:b w:val="false"/>
          <w:i w:val="false"/>
          <w:color w:val="000000"/>
          <w:sz w:val="28"/>
        </w:rPr>
        <w:t>
      "111 Спорт саласындағы мемлекеттік ұйымдардың күрделі шығыстары";</w:t>
      </w:r>
    </w:p>
    <w:p>
      <w:pPr>
        <w:spacing w:after="0"/>
        <w:ind w:left="0"/>
        <w:jc w:val="both"/>
      </w:pPr>
      <w:r>
        <w:rPr>
          <w:rFonts w:ascii="Times New Roman"/>
          <w:b w:val="false"/>
          <w:i w:val="false"/>
          <w:color w:val="000000"/>
          <w:sz w:val="28"/>
        </w:rPr>
        <w:t>
      мынадай мазмұндағы 008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008 Cпорт объектілерін дамыту";</w:t>
      </w:r>
    </w:p>
    <w:p>
      <w:pPr>
        <w:spacing w:after="0"/>
        <w:ind w:left="0"/>
        <w:jc w:val="both"/>
      </w:pPr>
      <w:r>
        <w:rPr>
          <w:rFonts w:ascii="Times New Roman"/>
          <w:b w:val="false"/>
          <w:i w:val="false"/>
          <w:color w:val="000000"/>
          <w:sz w:val="28"/>
        </w:rPr>
        <w:t>
      3 "Ақпараттық кеңістік" кіші функциясында: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бағдарламалардың әкімшісі бойынша 009 "Мемлекеттік тілді және Қазақстан халқының басқа да тілдерін дамыту" бюджеттік бағдарламасының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100, 101 және 102 бюджеттік кіші бағдарламаларымен 003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003 Мемлекеттік ақпараттық саясатты жүргізу</w:t>
      </w:r>
    </w:p>
    <w:p>
      <w:pPr>
        <w:spacing w:after="0"/>
        <w:ind w:left="0"/>
        <w:jc w:val="both"/>
      </w:pPr>
      <w:r>
        <w:rPr>
          <w:rFonts w:ascii="Times New Roman"/>
          <w:b w:val="false"/>
          <w:i w:val="false"/>
          <w:color w:val="000000"/>
          <w:sz w:val="28"/>
        </w:rPr>
        <w:t>
      100 Мемлекеттік ақпараттық тапсырысты орналастыру</w:t>
      </w:r>
    </w:p>
    <w:p>
      <w:pPr>
        <w:spacing w:after="0"/>
        <w:ind w:left="0"/>
        <w:jc w:val="both"/>
      </w:pPr>
      <w:r>
        <w:rPr>
          <w:rFonts w:ascii="Times New Roman"/>
          <w:b w:val="false"/>
          <w:i w:val="false"/>
          <w:color w:val="000000"/>
          <w:sz w:val="28"/>
        </w:rPr>
        <w:t>
      101 Ақпарат саласындағы қайраткерлерді ынталандыру"</w:t>
      </w:r>
    </w:p>
    <w:p>
      <w:pPr>
        <w:spacing w:after="0"/>
        <w:ind w:left="0"/>
        <w:jc w:val="both"/>
      </w:pPr>
      <w:r>
        <w:rPr>
          <w:rFonts w:ascii="Times New Roman"/>
          <w:b w:val="false"/>
          <w:i w:val="false"/>
          <w:color w:val="000000"/>
          <w:sz w:val="28"/>
        </w:rPr>
        <w:t>
      102 Мемлекеттік ақпараттық саясат шеңберінде ұлттық телерадио хабарлар тарату операторының ақпарат тарауын қамтамасыз ету";</w:t>
      </w:r>
    </w:p>
    <w:p>
      <w:pPr>
        <w:spacing w:after="0"/>
        <w:ind w:left="0"/>
        <w:jc w:val="both"/>
      </w:pPr>
      <w:r>
        <w:rPr>
          <w:rFonts w:ascii="Times New Roman"/>
          <w:b w:val="false"/>
          <w:i w:val="false"/>
          <w:color w:val="000000"/>
          <w:sz w:val="28"/>
        </w:rPr>
        <w:t>
      мынадай мазмұндағы 004 және 006 бюджеттік бағдарламаларымен толықтырылсын:</w:t>
      </w:r>
    </w:p>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w:t>
      </w:r>
    </w:p>
    <w:p>
      <w:pPr>
        <w:spacing w:after="0"/>
        <w:ind w:left="0"/>
        <w:jc w:val="both"/>
      </w:pPr>
      <w:r>
        <w:rPr>
          <w:rFonts w:ascii="Times New Roman"/>
          <w:b w:val="false"/>
          <w:i w:val="false"/>
          <w:color w:val="000000"/>
          <w:sz w:val="28"/>
        </w:rPr>
        <w:t>
      006 Ақпараттық кеңістікті мониторингтеу";</w:t>
      </w:r>
    </w:p>
    <w:p>
      <w:pPr>
        <w:spacing w:after="0"/>
        <w:ind w:left="0"/>
        <w:jc w:val="both"/>
      </w:pPr>
      <w:r>
        <w:rPr>
          <w:rFonts w:ascii="Times New Roman"/>
          <w:b w:val="false"/>
          <w:i w:val="false"/>
          <w:color w:val="000000"/>
          <w:sz w:val="28"/>
        </w:rPr>
        <w:t>
      259 "Облыстың архивтер және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архив ісін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008 бюджеттік бағдарламасы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008 Қалалық кітапханалардың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313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001 Жергілікті деңгейде цифрландыру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009, 100, 106, 107, 108, 109, 115, 118, 119, 123 және 024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009 Мемлекеттік органның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тілдерді дамыту және мұрағат істері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363 "Республикалық маңызы бар қаланың, астананың тілдерді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тілдерді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 бюджеттік бағдарламасы бойынша:</w:t>
      </w:r>
    </w:p>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p>
      <w:pPr>
        <w:spacing w:after="0"/>
        <w:ind w:left="0"/>
        <w:jc w:val="both"/>
      </w:pPr>
      <w:r>
        <w:rPr>
          <w:rFonts w:ascii="Times New Roman"/>
          <w:b w:val="false"/>
          <w:i w:val="false"/>
          <w:color w:val="000000"/>
          <w:sz w:val="28"/>
        </w:rPr>
        <w:t>
      "101 Мәдениет, туризм және киноиндустрия объектілерін салу";</w:t>
      </w:r>
    </w:p>
    <w:p>
      <w:pPr>
        <w:spacing w:after="0"/>
        <w:ind w:left="0"/>
        <w:jc w:val="both"/>
      </w:pPr>
      <w:r>
        <w:rPr>
          <w:rFonts w:ascii="Times New Roman"/>
          <w:b w:val="false"/>
          <w:i w:val="false"/>
          <w:color w:val="000000"/>
          <w:sz w:val="28"/>
        </w:rPr>
        <w:t>
      мынадай мазмұндағы 015 бюджеттік бағдарламасымен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015 Туристік қызметті реттеу";</w:t>
      </w:r>
    </w:p>
    <w:p>
      <w:pPr>
        <w:spacing w:after="0"/>
        <w:ind w:left="0"/>
        <w:jc w:val="both"/>
      </w:pPr>
      <w:r>
        <w:rPr>
          <w:rFonts w:ascii="Times New Roman"/>
          <w:b w:val="false"/>
          <w:i w:val="false"/>
          <w:color w:val="000000"/>
          <w:sz w:val="28"/>
        </w:rPr>
        <w:t>
      мынадай мазмұндағы 023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023 Туризм объектілерін дамыту";</w:t>
      </w:r>
    </w:p>
    <w:p>
      <w:pPr>
        <w:spacing w:after="0"/>
        <w:ind w:left="0"/>
        <w:jc w:val="both"/>
      </w:pPr>
      <w:r>
        <w:rPr>
          <w:rFonts w:ascii="Times New Roman"/>
          <w:b w:val="false"/>
          <w:i w:val="false"/>
          <w:color w:val="000000"/>
          <w:sz w:val="28"/>
        </w:rPr>
        <w:t xml:space="preserve">
      9 "Мәдениет, спорт, туризм және ақпараттық кеңістікті ұйымдастыру жөніндегі өзге де қызметтер" кіші функциясында: </w:t>
      </w:r>
    </w:p>
    <w:p>
      <w:pPr>
        <w:spacing w:after="0"/>
        <w:ind w:left="0"/>
        <w:jc w:val="both"/>
      </w:pPr>
      <w:r>
        <w:rPr>
          <w:rFonts w:ascii="Times New Roman"/>
          <w:b w:val="false"/>
          <w:i w:val="false"/>
          <w:color w:val="000000"/>
          <w:sz w:val="28"/>
        </w:rPr>
        <w:t>
      мынадай мазмұндағы 007 бюджеттік бағдарламасымен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007 Мемлекеттік жастар және отбасы саясатын іске асыру";</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046 бюджеттік бағдарламасымен толықтырылсын:</w:t>
      </w:r>
    </w:p>
    <w:p>
      <w:pPr>
        <w:spacing w:after="0"/>
        <w:ind w:left="0"/>
        <w:jc w:val="both"/>
      </w:pPr>
      <w:r>
        <w:rPr>
          <w:rFonts w:ascii="Times New Roman"/>
          <w:b w:val="false"/>
          <w:i w:val="false"/>
          <w:color w:val="000000"/>
          <w:sz w:val="28"/>
        </w:rPr>
        <w:t xml:space="preserve">
      "046 Қолданбалы ғылыми зерттеулер"; </w:t>
      </w:r>
    </w:p>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мәдениет және спорт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мәдениет және архивтер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мемлекеттік,ішкі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жастар саясаты мәселелері бойынша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744 "Облыстың ақпараттандыру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ақпаратандыру және сыртқы байланыстар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"Ақпараттандыру саласында қызметтерді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019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"003 Облыстық бюджеттерге, республикалық маңызы бар қалалардың, астана бюджеттеріне газ тасымалдау жүйесін дамытуға берілетін нысаналы даму трансферттері"; </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017 және 018 бюджеттік бағдарламаларымен толықтырылсын:</w:t>
      </w:r>
    </w:p>
    <w:p>
      <w:pPr>
        <w:spacing w:after="0"/>
        <w:ind w:left="0"/>
        <w:jc w:val="both"/>
      </w:pPr>
      <w:r>
        <w:rPr>
          <w:rFonts w:ascii="Times New Roman"/>
          <w:b w:val="false"/>
          <w:i w:val="false"/>
          <w:color w:val="000000"/>
          <w:sz w:val="28"/>
        </w:rPr>
        <w:t>
      "017 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p>
      <w:pPr>
        <w:spacing w:after="0"/>
        <w:ind w:left="0"/>
        <w:jc w:val="both"/>
      </w:pPr>
      <w:r>
        <w:rPr>
          <w:rFonts w:ascii="Times New Roman"/>
          <w:b w:val="false"/>
          <w:i w:val="false"/>
          <w:color w:val="000000"/>
          <w:sz w:val="28"/>
        </w:rPr>
        <w:t>
      018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036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xml:space="preserve">
      036 Газ тасымалдау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"060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"061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бағдарламалардың әкімшілері бойынша:</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 бойынша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"060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"061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бағдарламалардың әкімшісі бойынша:</w:t>
      </w:r>
    </w:p>
    <w:p>
      <w:pPr>
        <w:spacing w:after="0"/>
        <w:ind w:left="0"/>
        <w:jc w:val="both"/>
      </w:pPr>
      <w:r>
        <w:rPr>
          <w:rFonts w:ascii="Times New Roman"/>
          <w:b w:val="false"/>
          <w:i w:val="false"/>
          <w:color w:val="000000"/>
          <w:sz w:val="28"/>
        </w:rPr>
        <w:t>
      011 "Жануарлардың энзоотиялық аурулары бойынша ветеринариялық іс-шараларды жүргізу"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мынадай мазмұндағы 005, 006, 007, 008, 009, 010, 011 және 047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006 Ауру жануарларды санитарлық союды ұйымдастыру</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мынадай мазмұндағы 010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010 Ауыл шаруашылығы объектілерін дамыту";</w:t>
      </w:r>
    </w:p>
    <w:p>
      <w:pPr>
        <w:spacing w:after="0"/>
        <w:ind w:left="0"/>
        <w:jc w:val="both"/>
      </w:pPr>
      <w:r>
        <w:rPr>
          <w:rFonts w:ascii="Times New Roman"/>
          <w:b w:val="false"/>
          <w:i w:val="false"/>
          <w:color w:val="000000"/>
          <w:sz w:val="28"/>
        </w:rPr>
        <w:t>
      2 "Су шаруашылығы"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069 бюджеттік бағдарламасы бар 458 бюджеттік бағдарламалардың әкімшісімен толықтырылсын: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p>
      <w:pPr>
        <w:spacing w:after="0"/>
        <w:ind w:left="0"/>
        <w:jc w:val="both"/>
      </w:pPr>
      <w:r>
        <w:rPr>
          <w:rFonts w:ascii="Times New Roman"/>
          <w:b w:val="false"/>
          <w:i w:val="false"/>
          <w:color w:val="000000"/>
          <w:sz w:val="28"/>
        </w:rPr>
        <w:t>
      069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министрлігі" бюджеттік бағдарламалардың әкімшісі бойынша 256 "Орман ресурстары мен жануарлар әлемін сақтау мен дамытуды басқару, қамтамасыз ету" бюджеттік бағдарламасы бойынша 107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 бюджеттік кіші бағдарламасының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4 "Балық шаруашылығы" кіші функциясында:</w:t>
      </w:r>
    </w:p>
    <w:p>
      <w:pPr>
        <w:spacing w:after="0"/>
        <w:ind w:left="0"/>
        <w:jc w:val="both"/>
      </w:pPr>
      <w:r>
        <w:rPr>
          <w:rFonts w:ascii="Times New Roman"/>
          <w:b w:val="false"/>
          <w:i w:val="false"/>
          <w:color w:val="000000"/>
          <w:sz w:val="28"/>
        </w:rPr>
        <w:t>
      742 "Облыстың балық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кіші функциясында:</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391 "Республикалық маңызы бар қаланың, астананың жердің пайдаланылуы мен қорғалуын бақылау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жердің пайдаланылуы мен қорғалуын бақылау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бағдарламалардың әкімшісі бойынша:</w:t>
      </w:r>
    </w:p>
    <w:p>
      <w:pPr>
        <w:spacing w:after="0"/>
        <w:ind w:left="0"/>
        <w:jc w:val="both"/>
      </w:pPr>
      <w:r>
        <w:rPr>
          <w:rFonts w:ascii="Times New Roman"/>
          <w:b w:val="false"/>
          <w:i w:val="false"/>
          <w:color w:val="000000"/>
          <w:sz w:val="28"/>
        </w:rPr>
        <w:t>
      039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бағдарламалардың әкімшісі бойынша:</w:t>
      </w:r>
    </w:p>
    <w:p>
      <w:pPr>
        <w:spacing w:after="0"/>
        <w:ind w:left="0"/>
        <w:jc w:val="both"/>
      </w:pPr>
      <w:r>
        <w:rPr>
          <w:rFonts w:ascii="Times New Roman"/>
          <w:b w:val="false"/>
          <w:i w:val="false"/>
          <w:color w:val="000000"/>
          <w:sz w:val="28"/>
        </w:rPr>
        <w:t>
      039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мынадай мазмұндағы 004, 012, 013, 014 және 039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004 Жерді аймақтарға бөлу жөніндегі жұмыстарды ұйымдастыру</w:t>
      </w:r>
    </w:p>
    <w:p>
      <w:pPr>
        <w:spacing w:after="0"/>
        <w:ind w:left="0"/>
        <w:jc w:val="both"/>
      </w:pPr>
      <w:r>
        <w:rPr>
          <w:rFonts w:ascii="Times New Roman"/>
          <w:b w:val="false"/>
          <w:i w:val="false"/>
          <w:color w:val="000000"/>
          <w:sz w:val="28"/>
        </w:rPr>
        <w:t>
      012 Ауыл шаруашылығы алқаптарын бір түрден екіншісіне ауыстыру жөніндегі жұмыстар</w:t>
      </w:r>
    </w:p>
    <w:p>
      <w:pPr>
        <w:spacing w:after="0"/>
        <w:ind w:left="0"/>
        <w:jc w:val="both"/>
      </w:pPr>
      <w:r>
        <w:rPr>
          <w:rFonts w:ascii="Times New Roman"/>
          <w:b w:val="false"/>
          <w:i w:val="false"/>
          <w:color w:val="000000"/>
          <w:sz w:val="28"/>
        </w:rPr>
        <w:t>
      013 Елді мекендерді жер-шаруашылық орналастыру</w:t>
      </w:r>
    </w:p>
    <w:p>
      <w:pPr>
        <w:spacing w:after="0"/>
        <w:ind w:left="0"/>
        <w:jc w:val="both"/>
      </w:pPr>
      <w:r>
        <w:rPr>
          <w:rFonts w:ascii="Times New Roman"/>
          <w:b w:val="false"/>
          <w:i w:val="false"/>
          <w:color w:val="000000"/>
          <w:sz w:val="28"/>
        </w:rPr>
        <w:t>
      014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p>
      <w:pPr>
        <w:spacing w:after="0"/>
        <w:ind w:left="0"/>
        <w:jc w:val="both"/>
      </w:pPr>
      <w:r>
        <w:rPr>
          <w:rFonts w:ascii="Times New Roman"/>
          <w:b w:val="false"/>
          <w:i w:val="false"/>
          <w:color w:val="000000"/>
          <w:sz w:val="28"/>
        </w:rPr>
        <w:t>
      039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013 және 015 бюджеттік кіші бағдарламаларымен 017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017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099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w:t>
      </w:r>
    </w:p>
    <w:p>
      <w:pPr>
        <w:spacing w:after="0"/>
        <w:ind w:left="0"/>
        <w:jc w:val="both"/>
      </w:pPr>
      <w:r>
        <w:rPr>
          <w:rFonts w:ascii="Times New Roman"/>
          <w:b w:val="false"/>
          <w:i w:val="false"/>
          <w:color w:val="000000"/>
          <w:sz w:val="28"/>
        </w:rPr>
        <w:t>
      мынадай мазмұндағы 052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052 Жаңартылатын энергия көздерін пайдалануды қолдау";</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365 "Республикалық маңызы бар қаланың, астананың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006 "Астана қаласының қала маңы аймағы аумағының қала құрылысын жоспарлау кешендік схемасын әзірлеу"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"006 Нұр-Сұлтан қаласының қала маңы аймағы аумағының қала құрылысын жоспарлау кешендік схемасын әзірлеу";</w:t>
      </w:r>
    </w:p>
    <w:p>
      <w:pPr>
        <w:spacing w:after="0"/>
        <w:ind w:left="0"/>
        <w:jc w:val="both"/>
      </w:pPr>
      <w:r>
        <w:rPr>
          <w:rFonts w:ascii="Times New Roman"/>
          <w:b w:val="false"/>
          <w:i w:val="false"/>
          <w:color w:val="000000"/>
          <w:sz w:val="28"/>
        </w:rPr>
        <w:t>
      мынадай мазмұндағы 013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013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0"/>
        <w:ind w:left="0"/>
        <w:jc w:val="both"/>
      </w:pPr>
      <w:r>
        <w:rPr>
          <w:rFonts w:ascii="Times New Roman"/>
          <w:b w:val="false"/>
          <w:i w:val="false"/>
          <w:color w:val="000000"/>
          <w:sz w:val="28"/>
        </w:rPr>
        <w:t>
      12 "Көлік және коммуникация" функционалдық тобында:</w:t>
      </w:r>
    </w:p>
    <w:p>
      <w:pPr>
        <w:spacing w:after="0"/>
        <w:ind w:left="0"/>
        <w:jc w:val="both"/>
      </w:pPr>
      <w:r>
        <w:rPr>
          <w:rFonts w:ascii="Times New Roman"/>
          <w:b w:val="false"/>
          <w:i w:val="false"/>
          <w:color w:val="000000"/>
          <w:sz w:val="28"/>
        </w:rPr>
        <w:t>
      1 "Автомобиль көлігі" кіші функциясында: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003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025 "Облыстық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автомобиль жолдары және жолаушылар көлігі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014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014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және 045 бюджеттік бағдарламаларымен толықтырылсын:</w:t>
      </w:r>
    </w:p>
    <w:p>
      <w:pPr>
        <w:spacing w:after="0"/>
        <w:ind w:left="0"/>
        <w:jc w:val="both"/>
      </w:pPr>
      <w:r>
        <w:rPr>
          <w:rFonts w:ascii="Times New Roman"/>
          <w:b w:val="false"/>
          <w:i w:val="false"/>
          <w:color w:val="000000"/>
          <w:sz w:val="28"/>
        </w:rPr>
        <w:t>
      "025 Автомобиль жолдарының жұмыс істеуін қамтамасыз ету</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Көлік инфрақұрылымының басым жобаларын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"Су көлігі" кіші функциясында:</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бағдарламалардың әкімшісі бойынша:</w:t>
      </w:r>
    </w:p>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Нұр-Сұлтан қаласының әкімшілік-аумақтық шекарасы шегінде Есіл өзенінің кеме қатынасы учаскесінде су жолы жұмыстарын жүргізуді қамтамасыз ету";</w:t>
      </w:r>
    </w:p>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бағдарламалардың әкімшісі бойынша:</w:t>
      </w:r>
    </w:p>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Нұр-Сұлтан қаласының әкімшілік-аумақтық шекарасы шегінде Есіл өзенінің кеме қатынасы учаскесінде су жолы жұмыстарын жүргізуді қамтамасыз ету";</w:t>
      </w:r>
    </w:p>
    <w:p>
      <w:pPr>
        <w:spacing w:after="0"/>
        <w:ind w:left="0"/>
        <w:jc w:val="both"/>
      </w:pPr>
      <w:r>
        <w:rPr>
          <w:rFonts w:ascii="Times New Roman"/>
          <w:b w:val="false"/>
          <w:i w:val="false"/>
          <w:color w:val="000000"/>
          <w:sz w:val="28"/>
        </w:rPr>
        <w:t>
      4 "Әуе көлігі"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013 "Жүйелі ішкі авиатасымалдарды субсидиялау" бағдарламасының атауы мынадай редакцияда жазылсын:</w:t>
      </w:r>
    </w:p>
    <w:p>
      <w:pPr>
        <w:spacing w:after="0"/>
        <w:ind w:left="0"/>
        <w:jc w:val="both"/>
      </w:pPr>
      <w:r>
        <w:rPr>
          <w:rFonts w:ascii="Times New Roman"/>
          <w:b w:val="false"/>
          <w:i w:val="false"/>
          <w:color w:val="000000"/>
          <w:sz w:val="28"/>
        </w:rPr>
        <w:t>
      "013 Жүйелі авиатасымалдарды субсидиялау";</w:t>
      </w:r>
    </w:p>
    <w:p>
      <w:pPr>
        <w:spacing w:after="0"/>
        <w:ind w:left="0"/>
        <w:jc w:val="both"/>
      </w:pPr>
      <w:r>
        <w:rPr>
          <w:rFonts w:ascii="Times New Roman"/>
          <w:b w:val="false"/>
          <w:i w:val="false"/>
          <w:color w:val="000000"/>
          <w:sz w:val="28"/>
        </w:rPr>
        <w:t>
      5 "Темір жол көлігі"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 бағдарламасының атауы мынадай редакцияда жазылсын:</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100, 102, 103, 104, 105, 107, 110 және 014 бюджеттік кіші бағдарламаларымен 003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p>
      <w:pPr>
        <w:spacing w:after="0"/>
        <w:ind w:left="0"/>
        <w:jc w:val="both"/>
      </w:pPr>
      <w:r>
        <w:rPr>
          <w:rFonts w:ascii="Times New Roman"/>
          <w:b w:val="false"/>
          <w:i w:val="false"/>
          <w:color w:val="000000"/>
          <w:sz w:val="28"/>
        </w:rPr>
        <w:t>
      100 Ведомствоаралық ақпараттық жүйелердің жұмыс істеуін қамтамасыз ету</w:t>
      </w:r>
    </w:p>
    <w:p>
      <w:pPr>
        <w:spacing w:after="0"/>
        <w:ind w:left="0"/>
        <w:jc w:val="both"/>
      </w:pPr>
      <w:r>
        <w:rPr>
          <w:rFonts w:ascii="Times New Roman"/>
          <w:b w:val="false"/>
          <w:i w:val="false"/>
          <w:color w:val="000000"/>
          <w:sz w:val="28"/>
        </w:rPr>
        <w:t>
      102 "Электрондық үкімет" шеңберінде халықты оқыту бойынша қызметтер</w:t>
      </w:r>
    </w:p>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мемлекеттік қызметтерді көрсетуі жөніндегі қызметін ұйымдастыру</w:t>
      </w:r>
    </w:p>
    <w:p>
      <w:pPr>
        <w:spacing w:after="0"/>
        <w:ind w:left="0"/>
        <w:jc w:val="both"/>
      </w:pPr>
      <w:r>
        <w:rPr>
          <w:rFonts w:ascii="Times New Roman"/>
          <w:b w:val="false"/>
          <w:i w:val="false"/>
          <w:color w:val="000000"/>
          <w:sz w:val="28"/>
        </w:rPr>
        <w:t>
      104 Қазақстан Республикасының орбиталық-жиілік ресурсын халықаралық-құқықтық қорғау және үйлестіру</w:t>
      </w:r>
    </w:p>
    <w:p>
      <w:pPr>
        <w:spacing w:after="0"/>
        <w:ind w:left="0"/>
        <w:jc w:val="both"/>
      </w:pPr>
      <w:r>
        <w:rPr>
          <w:rFonts w:ascii="Times New Roman"/>
          <w:b w:val="false"/>
          <w:i w:val="false"/>
          <w:color w:val="000000"/>
          <w:sz w:val="28"/>
        </w:rPr>
        <w:t>
      105 Ауылдағы байланыс операторларының әмбебап байланыс қызметтерін ұсыну бойынша залалдарын субсидиялау</w:t>
      </w:r>
    </w:p>
    <w:p>
      <w:pPr>
        <w:spacing w:after="0"/>
        <w:ind w:left="0"/>
        <w:jc w:val="both"/>
      </w:pPr>
      <w:r>
        <w:rPr>
          <w:rFonts w:ascii="Times New Roman"/>
          <w:b w:val="false"/>
          <w:i w:val="false"/>
          <w:color w:val="000000"/>
          <w:sz w:val="28"/>
        </w:rPr>
        <w:t>
      107 Радиожиілік спектрінің және радиоэлектрондық құралдардың мониторингі жүйесін техникалық сүйемелдеу</w:t>
      </w:r>
    </w:p>
    <w:p>
      <w:pPr>
        <w:spacing w:after="0"/>
        <w:ind w:left="0"/>
        <w:jc w:val="both"/>
      </w:pPr>
      <w:r>
        <w:rPr>
          <w:rFonts w:ascii="Times New Roman"/>
          <w:b w:val="false"/>
          <w:i w:val="false"/>
          <w:color w:val="000000"/>
          <w:sz w:val="28"/>
        </w:rPr>
        <w:t>
      110 "Электрондық үкімет" платформасын дамыту</w:t>
      </w:r>
    </w:p>
    <w:p>
      <w:pPr>
        <w:spacing w:after="0"/>
        <w:ind w:left="0"/>
        <w:jc w:val="both"/>
      </w:pPr>
      <w:r>
        <w:rPr>
          <w:rFonts w:ascii="Times New Roman"/>
          <w:b w:val="false"/>
          <w:i w:val="false"/>
          <w:color w:val="000000"/>
          <w:sz w:val="28"/>
        </w:rPr>
        <w:t>
      114 Лицензиялық бағдарламалық қамтылымды техникалық жағынан қолдауды қамтамасыз ету бойынша қызметтер";</w:t>
      </w:r>
    </w:p>
    <w:p>
      <w:pPr>
        <w:spacing w:after="0"/>
        <w:ind w:left="0"/>
        <w:jc w:val="both"/>
      </w:pPr>
      <w:r>
        <w:rPr>
          <w:rFonts w:ascii="Times New Roman"/>
          <w:b w:val="false"/>
          <w:i w:val="false"/>
          <w:color w:val="000000"/>
          <w:sz w:val="28"/>
        </w:rPr>
        <w:t>
      мынадай мазмұндағы 004, 007 және 008 бюджеттік бағдарламаларымен толықтырылсын:</w:t>
      </w:r>
    </w:p>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p>
      <w:pPr>
        <w:spacing w:after="0"/>
        <w:ind w:left="0"/>
        <w:jc w:val="both"/>
      </w:pPr>
      <w:r>
        <w:rPr>
          <w:rFonts w:ascii="Times New Roman"/>
          <w:b w:val="false"/>
          <w:i w:val="false"/>
          <w:color w:val="000000"/>
          <w:sz w:val="28"/>
        </w:rPr>
        <w:t>
      007 "Астана Хаб" ІТ-стартаптардың халықаралық технопаркі негізінде инновациялық экожүйе құру</w:t>
      </w:r>
    </w:p>
    <w:p>
      <w:pPr>
        <w:spacing w:after="0"/>
        <w:ind w:left="0"/>
        <w:jc w:val="both"/>
      </w:pPr>
      <w:r>
        <w:rPr>
          <w:rFonts w:ascii="Times New Roman"/>
          <w:b w:val="false"/>
          <w:i w:val="false"/>
          <w:color w:val="000000"/>
          <w:sz w:val="28"/>
        </w:rPr>
        <w:t>
      008 Ғарыш қызметі саласындағы қолданбалы ғылыми зерттеулер";</w:t>
      </w:r>
    </w:p>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p>
      <w:pPr>
        <w:spacing w:after="0"/>
        <w:ind w:left="0"/>
        <w:jc w:val="both"/>
      </w:pPr>
      <w:r>
        <w:rPr>
          <w:rFonts w:ascii="Times New Roman"/>
          <w:b w:val="false"/>
          <w:i w:val="false"/>
          <w:color w:val="000000"/>
          <w:sz w:val="28"/>
        </w:rPr>
        <w:t>
      100 Ғарыш аппараттарын басқаруды қамтамасыз ету</w:t>
      </w:r>
    </w:p>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024, 030 және 080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024 Кентішілік (қалаішілік), қала маңындағы ауданішілік қоғамдық жолаушылар тасымалдарын ұйымдастыру</w:t>
      </w:r>
    </w:p>
    <w:p>
      <w:pPr>
        <w:spacing w:after="0"/>
        <w:ind w:left="0"/>
        <w:jc w:val="both"/>
      </w:pPr>
      <w:r>
        <w:rPr>
          <w:rFonts w:ascii="Times New Roman"/>
          <w:b w:val="false"/>
          <w:i w:val="false"/>
          <w:color w:val="000000"/>
          <w:sz w:val="28"/>
        </w:rPr>
        <w:t>
      030 Әлеуметтік маңызы бар қалалық (ауылдық), қала маңындағы және ауданішілік қатынастар бойынша жолаушылар тасымалдарын субсидиялау</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астананың бюджеттеріне облыс орталықтарында, Астана, Алматы, Шымкент, Семей қалаларында және моноқалаларда кәсіпкерлікті дамытуға жәрдемдесуге кредит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 бюджеттеріне облыс орталықтарында, Нұр-Сұлтан, Алматы, Шымкент, Семей қалаларында және моноқалаларда кәсіпкерлікті дамытуға жәрдемдесуге кредит беру";</w:t>
      </w:r>
    </w:p>
    <w:p>
      <w:pPr>
        <w:spacing w:after="0"/>
        <w:ind w:left="0"/>
        <w:jc w:val="both"/>
      </w:pPr>
      <w:r>
        <w:rPr>
          <w:rFonts w:ascii="Times New Roman"/>
          <w:b w:val="false"/>
          <w:i w:val="false"/>
          <w:color w:val="000000"/>
          <w:sz w:val="28"/>
        </w:rPr>
        <w:t>
      087 "Бизнестің жол картасы-2020" бизнесті қолдау мен дамытудың мемлекеттік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109 бюджеттік кіші бағдарламасымен толықтырылсын:</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w:t>
      </w:r>
    </w:p>
    <w:p>
      <w:pPr>
        <w:spacing w:after="0"/>
        <w:ind w:left="0"/>
        <w:jc w:val="both"/>
      </w:pPr>
      <w:r>
        <w:rPr>
          <w:rFonts w:ascii="Times New Roman"/>
          <w:b w:val="false"/>
          <w:i w:val="false"/>
          <w:color w:val="000000"/>
          <w:sz w:val="28"/>
        </w:rPr>
        <w:t>
      265 "Облыстың кәсіпкерлік және өнеркәсіп басқармасы", 266 "Облыстың кәсіпкерлік және индустриалдық-инновациялық даму басқармасы", 275 "Облыстың кәсіпкерлік басқармасы", 278 "Облыстың кәсіпкерлік және сауда басқармасы", 289 "Облыстың кәсіпкерлік және туризм басқармасы" және 326 "Республикалық маңызы бар қаланың, астананың кәсіпкерлік және инвестициялар басқармасы" бюджеттік бағдарламалардың әкімшілері бойынша:</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p>
      <w:pPr>
        <w:spacing w:after="0"/>
        <w:ind w:left="0"/>
        <w:jc w:val="both"/>
      </w:pPr>
      <w:r>
        <w:rPr>
          <w:rFonts w:ascii="Times New Roman"/>
          <w:b w:val="false"/>
          <w:i w:val="false"/>
          <w:color w:val="000000"/>
          <w:sz w:val="28"/>
        </w:rPr>
        <w:t>
      "008 Кәсіпкерлік қызметті қолдау";</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018, 019 және 020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018 Кәсіпкерлік қызметті қолдау</w:t>
      </w:r>
    </w:p>
    <w:p>
      <w:pPr>
        <w:spacing w:after="0"/>
        <w:ind w:left="0"/>
        <w:jc w:val="both"/>
      </w:pPr>
      <w:r>
        <w:rPr>
          <w:rFonts w:ascii="Times New Roman"/>
          <w:b w:val="false"/>
          <w:i w:val="false"/>
          <w:color w:val="000000"/>
          <w:sz w:val="28"/>
        </w:rPr>
        <w:t>
      019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020 Мемлекеттік инвестициялық саясатты іске асыру үшін "Даму" кәсіпкерлікті дамыту қоры" АҚ-ға кредит беру";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055 бюджеттік бағдарламасымен толықтырылсын:</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120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101 және 102 бюджеттік кіші бағдарламаларымен 012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012 Жұмылдыру даярлығы, жұмылдыру және мемлекеттік материалдық резервті қалыптастыру іс-шараларын іске асыру</w:t>
      </w:r>
    </w:p>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p>
      <w:pPr>
        <w:spacing w:after="0"/>
        <w:ind w:left="0"/>
        <w:jc w:val="both"/>
      </w:pPr>
      <w:r>
        <w:rPr>
          <w:rFonts w:ascii="Times New Roman"/>
          <w:b w:val="false"/>
          <w:i w:val="false"/>
          <w:color w:val="000000"/>
          <w:sz w:val="28"/>
        </w:rPr>
        <w:t>
      102 Ақпаратты сақтауды қамтамасыз ету";</w:t>
      </w:r>
    </w:p>
    <w:p>
      <w:pPr>
        <w:spacing w:after="0"/>
        <w:ind w:left="0"/>
        <w:jc w:val="both"/>
      </w:pPr>
      <w:r>
        <w:rPr>
          <w:rFonts w:ascii="Times New Roman"/>
          <w:b w:val="false"/>
          <w:i w:val="false"/>
          <w:color w:val="000000"/>
          <w:sz w:val="28"/>
        </w:rPr>
        <w:t>
      мынадай мазмұндағы 015, 016 және 120 бюджеттік бағдарламаларымен толықтырылсын:</w:t>
      </w:r>
    </w:p>
    <w:p>
      <w:pPr>
        <w:spacing w:after="0"/>
        <w:ind w:left="0"/>
        <w:jc w:val="both"/>
      </w:pPr>
      <w:r>
        <w:rPr>
          <w:rFonts w:ascii="Times New Roman"/>
          <w:b w:val="false"/>
          <w:i w:val="false"/>
          <w:color w:val="000000"/>
          <w:sz w:val="28"/>
        </w:rPr>
        <w:t>
      "015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016 "С.М. Киров атындағы зауыт"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xml:space="preserve">
       213 "Қазақстан Республикасы Еңбек және халықты әлеуметтік қорғау министрлігі" бюджеттік бағдарламалардың әкімшісі бойынша: </w:t>
      </w:r>
    </w:p>
    <w:p>
      <w:pPr>
        <w:spacing w:after="0"/>
        <w:ind w:left="0"/>
        <w:jc w:val="both"/>
      </w:pPr>
      <w:r>
        <w:rPr>
          <w:rFonts w:ascii="Times New Roman"/>
          <w:b w:val="false"/>
          <w:i w:val="false"/>
          <w:color w:val="000000"/>
          <w:sz w:val="28"/>
        </w:rPr>
        <w:t>
      мынадай мазмұндағы 070 бюджеттік бағдарламасымен толықтырылсын:</w:t>
      </w:r>
    </w:p>
    <w:p>
      <w:pPr>
        <w:spacing w:after="0"/>
        <w:ind w:left="0"/>
        <w:jc w:val="both"/>
      </w:pPr>
      <w:r>
        <w:rPr>
          <w:rFonts w:ascii="Times New Roman"/>
          <w:b w:val="false"/>
          <w:i w:val="false"/>
          <w:color w:val="000000"/>
          <w:sz w:val="28"/>
        </w:rPr>
        <w:t>
      "070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106, 107 және 108 бюджеттік кіші бағдарламаларымен толықтырылсын:</w:t>
      </w:r>
    </w:p>
    <w:p>
      <w:pPr>
        <w:spacing w:after="0"/>
        <w:ind w:left="0"/>
        <w:jc w:val="both"/>
      </w:pPr>
      <w:r>
        <w:rPr>
          <w:rFonts w:ascii="Times New Roman"/>
          <w:b w:val="false"/>
          <w:i w:val="false"/>
          <w:color w:val="000000"/>
          <w:sz w:val="28"/>
        </w:rPr>
        <w:t>
      "106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107 Түркістан облысының бюджетіне Түркістан қаласындағы мемлекеттік мекемелердің әкімшілік ғимараттарын салуға берілетін нысаналы даму трансферттері</w:t>
      </w:r>
    </w:p>
    <w:p>
      <w:pPr>
        <w:spacing w:after="0"/>
        <w:ind w:left="0"/>
        <w:jc w:val="both"/>
      </w:pPr>
      <w:r>
        <w:rPr>
          <w:rFonts w:ascii="Times New Roman"/>
          <w:b w:val="false"/>
          <w:i w:val="false"/>
          <w:color w:val="000000"/>
          <w:sz w:val="28"/>
        </w:rPr>
        <w:t>
      108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160, 161, 162 және 163 бюджеттік бағдарламаларымен толықтырылсын:</w:t>
      </w:r>
    </w:p>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161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xml:space="preserve">
      162 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 </w:t>
      </w:r>
    </w:p>
    <w:p>
      <w:pPr>
        <w:spacing w:after="0"/>
        <w:ind w:left="0"/>
        <w:jc w:val="both"/>
      </w:pPr>
      <w:r>
        <w:rPr>
          <w:rFonts w:ascii="Times New Roman"/>
          <w:b w:val="false"/>
          <w:i w:val="false"/>
          <w:color w:val="000000"/>
          <w:sz w:val="28"/>
        </w:rPr>
        <w:t>
      163 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 бағдарламасының атауы мынадай редакцияда жазылсын:</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257 "Облыстың қаржы басқармасы" бюджеттік бағдарламалардың әкімшісі бойынша:</w:t>
      </w:r>
    </w:p>
    <w:p>
      <w:pPr>
        <w:spacing w:after="0"/>
        <w:ind w:left="0"/>
        <w:jc w:val="both"/>
      </w:pPr>
      <w:r>
        <w:rPr>
          <w:rFonts w:ascii="Times New Roman"/>
          <w:b w:val="false"/>
          <w:i w:val="false"/>
          <w:color w:val="000000"/>
          <w:sz w:val="28"/>
        </w:rPr>
        <w:t>
      059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бағдарламасымен толықтырылсын:</w:t>
      </w:r>
    </w:p>
    <w:p>
      <w:pPr>
        <w:spacing w:after="0"/>
        <w:ind w:left="0"/>
        <w:jc w:val="both"/>
      </w:pPr>
      <w:r>
        <w:rPr>
          <w:rFonts w:ascii="Times New Roman"/>
          <w:b w:val="false"/>
          <w:i w:val="false"/>
          <w:color w:val="000000"/>
          <w:sz w:val="28"/>
        </w:rPr>
        <w:t>
      "065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087 бюджеттік бағдарламасымен толықтырылсын:</w:t>
      </w:r>
    </w:p>
    <w:p>
      <w:pPr>
        <w:spacing w:after="0"/>
        <w:ind w:left="0"/>
        <w:jc w:val="both"/>
      </w:pPr>
      <w:r>
        <w:rPr>
          <w:rFonts w:ascii="Times New Roman"/>
          <w:b w:val="false"/>
          <w:i w:val="false"/>
          <w:color w:val="000000"/>
          <w:sz w:val="28"/>
        </w:rPr>
        <w:t>
      "087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094 бюджеттік бағдарламасымен толықтырылсын:</w:t>
      </w:r>
    </w:p>
    <w:p>
      <w:pPr>
        <w:spacing w:after="0"/>
        <w:ind w:left="0"/>
        <w:jc w:val="both"/>
      </w:pPr>
      <w:r>
        <w:rPr>
          <w:rFonts w:ascii="Times New Roman"/>
          <w:b w:val="false"/>
          <w:i w:val="false"/>
          <w:color w:val="000000"/>
          <w:sz w:val="28"/>
        </w:rPr>
        <w:t>
      "094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095 бюджеттік бағдарламасымен толықтырылсын:</w:t>
      </w:r>
    </w:p>
    <w:p>
      <w:pPr>
        <w:spacing w:after="0"/>
        <w:ind w:left="0"/>
        <w:jc w:val="both"/>
      </w:pPr>
      <w:r>
        <w:rPr>
          <w:rFonts w:ascii="Times New Roman"/>
          <w:b w:val="false"/>
          <w:i w:val="false"/>
          <w:color w:val="000000"/>
          <w:sz w:val="28"/>
        </w:rPr>
        <w:t>
      "095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097 бюджеттік бағдарламасымен толықтырылсын:</w:t>
      </w:r>
    </w:p>
    <w:p>
      <w:pPr>
        <w:spacing w:after="0"/>
        <w:ind w:left="0"/>
        <w:jc w:val="both"/>
      </w:pPr>
      <w:r>
        <w:rPr>
          <w:rFonts w:ascii="Times New Roman"/>
          <w:b w:val="false"/>
          <w:i w:val="false"/>
          <w:color w:val="000000"/>
          <w:sz w:val="28"/>
        </w:rPr>
        <w:t>
      "097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060 бюджеттік бағдарламасымен толықтырылсын:</w:t>
      </w:r>
    </w:p>
    <w:p>
      <w:pPr>
        <w:spacing w:after="0"/>
        <w:ind w:left="0"/>
        <w:jc w:val="both"/>
      </w:pPr>
      <w:r>
        <w:rPr>
          <w:rFonts w:ascii="Times New Roman"/>
          <w:b w:val="false"/>
          <w:i w:val="false"/>
          <w:color w:val="000000"/>
          <w:sz w:val="28"/>
        </w:rPr>
        <w:t>
      "060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313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066 бюджеттік бағдарламасымен толықтырылсын:</w:t>
      </w:r>
    </w:p>
    <w:p>
      <w:pPr>
        <w:spacing w:after="0"/>
        <w:ind w:left="0"/>
        <w:jc w:val="both"/>
      </w:pPr>
      <w:r>
        <w:rPr>
          <w:rFonts w:ascii="Times New Roman"/>
          <w:b w:val="false"/>
          <w:i w:val="false"/>
          <w:color w:val="000000"/>
          <w:sz w:val="28"/>
        </w:rPr>
        <w:t>
      "066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xml:space="preserve">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061 бюджеттік бағдарламасымен толықтырылсын:</w:t>
      </w:r>
    </w:p>
    <w:p>
      <w:pPr>
        <w:spacing w:after="0"/>
        <w:ind w:left="0"/>
        <w:jc w:val="both"/>
      </w:pPr>
      <w:r>
        <w:rPr>
          <w:rFonts w:ascii="Times New Roman"/>
          <w:b w:val="false"/>
          <w:i w:val="false"/>
          <w:color w:val="000000"/>
          <w:sz w:val="28"/>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062 бюджеттік бағдарламасымен толықтырылсын:</w:t>
      </w:r>
    </w:p>
    <w:p>
      <w:pPr>
        <w:spacing w:after="0"/>
        <w:ind w:left="0"/>
        <w:jc w:val="both"/>
      </w:pPr>
      <w:r>
        <w:rPr>
          <w:rFonts w:ascii="Times New Roman"/>
          <w:b w:val="false"/>
          <w:i w:val="false"/>
          <w:color w:val="000000"/>
          <w:sz w:val="28"/>
        </w:rPr>
        <w:t>
      "062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толықтырылсын:</w:t>
      </w:r>
    </w:p>
    <w:p>
      <w:pPr>
        <w:spacing w:after="0"/>
        <w:ind w:left="0"/>
        <w:jc w:val="both"/>
      </w:pPr>
      <w:r>
        <w:rPr>
          <w:rFonts w:ascii="Times New Roman"/>
          <w:b w:val="false"/>
          <w:i w:val="false"/>
          <w:color w:val="000000"/>
          <w:sz w:val="28"/>
        </w:rPr>
        <w:t>
      "064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бағдарламалардың әкімшісі бойынша:</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066 бюджеттік бағдарламасымен толықтырылсын:</w:t>
      </w:r>
    </w:p>
    <w:p>
      <w:pPr>
        <w:spacing w:after="0"/>
        <w:ind w:left="0"/>
        <w:jc w:val="both"/>
      </w:pPr>
      <w:r>
        <w:rPr>
          <w:rFonts w:ascii="Times New Roman"/>
          <w:b w:val="false"/>
          <w:i w:val="false"/>
          <w:color w:val="000000"/>
          <w:sz w:val="28"/>
        </w:rPr>
        <w:t>
      "066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050 бюджеттік бағдарламасы бар 740 бюджеттік бағдарламалардың әкімшісімен толықтырылсын:</w:t>
      </w:r>
    </w:p>
    <w:p>
      <w:pPr>
        <w:spacing w:after="0"/>
        <w:ind w:left="0"/>
        <w:jc w:val="both"/>
      </w:pPr>
      <w:r>
        <w:rPr>
          <w:rFonts w:ascii="Times New Roman"/>
          <w:b w:val="false"/>
          <w:i w:val="false"/>
          <w:color w:val="000000"/>
          <w:sz w:val="28"/>
        </w:rPr>
        <w:t>
      "740 Облыстың мәдениет және тілдерді дамыту басқармасы</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033, 034, 035, 040, 042, 065 және 096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"808 Аудандық (облыстық маңызы бар қаланың) кәсіпкерлік, ауыл шаруашылық, жер қатынастар және ветеринария бөлімі</w:t>
      </w:r>
    </w:p>
    <w:p>
      <w:pPr>
        <w:spacing w:after="0"/>
        <w:ind w:left="0"/>
        <w:jc w:val="both"/>
      </w:pPr>
      <w:r>
        <w:rPr>
          <w:rFonts w:ascii="Times New Roman"/>
          <w:b w:val="false"/>
          <w:i w:val="false"/>
          <w:color w:val="000000"/>
          <w:sz w:val="28"/>
        </w:rPr>
        <w:t>
       033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034 Моноқалаларда жаңа өндірістерді дамытуға гранттар беру</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034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034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043 бюджеттік бағдарламасымен толықтырылсын:</w:t>
      </w:r>
    </w:p>
    <w:p>
      <w:pPr>
        <w:spacing w:after="0"/>
        <w:ind w:left="0"/>
        <w:jc w:val="both"/>
      </w:pPr>
      <w:r>
        <w:rPr>
          <w:rFonts w:ascii="Times New Roman"/>
          <w:b w:val="false"/>
          <w:i w:val="false"/>
          <w:color w:val="000000"/>
          <w:sz w:val="28"/>
        </w:rPr>
        <w:t>
      "043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және 065 бюджеттік бағдарламаларымен толықтырылсын:</w:t>
      </w:r>
    </w:p>
    <w:p>
      <w:pPr>
        <w:spacing w:after="0"/>
        <w:ind w:left="0"/>
        <w:jc w:val="both"/>
      </w:pPr>
      <w:r>
        <w:rPr>
          <w:rFonts w:ascii="Times New Roman"/>
          <w:b w:val="false"/>
          <w:i w:val="false"/>
          <w:color w:val="000000"/>
          <w:sz w:val="28"/>
        </w:rPr>
        <w:t xml:space="preserve">
      "044 Моноқалаларды ағымдағы жайластыру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