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90a6" w14:textId="a549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4 сәуірдегі № 49 қаулысы. Қазақстан Республикасының Әділет министрлігінде 2019 жылғы 18 сәуірде № 18545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7-тармағына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Республикасында қолма-қол шетел валютасымен айырбастау операцияларын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және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2019 жылғы 29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w:t>
            </w:r>
            <w:r>
              <w:br/>
            </w:r>
            <w:r>
              <w:rPr>
                <w:rFonts w:ascii="Times New Roman"/>
                <w:b w:val="false"/>
                <w:i w:val="false"/>
                <w:color w:val="000000"/>
                <w:sz w:val="20"/>
              </w:rPr>
              <w:t>№ 49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Республикасында қолма-қол шетел валютасымен айырбастау операцияларын жүзеге асыру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аффинирленген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Қағидаларда мынадай ұғымдар пайдаланылады:</w:t>
      </w:r>
    </w:p>
    <w:bookmarkEnd w:id="10"/>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4)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 Қазақстан Республикасының ұлттық стандартына сәйкес келетін, Қазақстан Республикасының Ұлттық Банкі 2017 жылдан ерте емес шығарған аффинирленген құйма алтынды (бұдан әрі – аффинирленген құйма алтын) сатып алу және (немесе) сату кезінде клиенттерге қызмет көрсететін кассирге арналған, арнайы жабдықталған бөлігі (кассирдің жұмыс аймағы);</w:t>
      </w:r>
    </w:p>
    <w:p>
      <w:pPr>
        <w:spacing w:after="0"/>
        <w:ind w:left="0"/>
        <w:jc w:val="both"/>
      </w:pPr>
      <w:r>
        <w:rPr>
          <w:rFonts w:ascii="Times New Roman"/>
          <w:b w:val="false"/>
          <w:i w:val="false"/>
          <w:color w:val="000000"/>
          <w:sz w:val="28"/>
        </w:rPr>
        <w:t>
      5) аппараттық-бағдарламалық кешен – айырбастау операцияларының, аффинирленген құйма алтынды сатып алудың және (немесе) сатудың есебін жүргізуді, жасалған айырбастау операциялары, аффинирленген құйма алтынды сатып алу және (немесе) сату операциялары бойынша ақпараттың түзетілмейтін тіркелуін және энергияға тәуелсіз сақталуын қамтамасыз ететін, бақылау-касса машинасының функцияларын іске асыратын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казино – құмар ойындарды ұйымдастыру және өткізу үшін ойын үстелдері пайдаланылатын ойын мекемесі;</w:t>
      </w:r>
    </w:p>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p>
      <w:pPr>
        <w:spacing w:after="0"/>
        <w:ind w:left="0"/>
        <w:jc w:val="both"/>
      </w:pPr>
      <w:r>
        <w:rPr>
          <w:rFonts w:ascii="Times New Roman"/>
          <w:b w:val="false"/>
          <w:i w:val="false"/>
          <w:color w:val="000000"/>
          <w:sz w:val="28"/>
        </w:rPr>
        <w:t>
      10)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11) қолма-қол шетел валютасы – шет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12)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13)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xml:space="preserve">
      15)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 </w:t>
      </w:r>
    </w:p>
    <w:p>
      <w:pPr>
        <w:spacing w:after="0"/>
        <w:ind w:left="0"/>
        <w:jc w:val="both"/>
      </w:pPr>
      <w:r>
        <w:rPr>
          <w:rFonts w:ascii="Times New Roman"/>
          <w:b w:val="false"/>
          <w:i w:val="false"/>
          <w:color w:val="000000"/>
          <w:sz w:val="28"/>
        </w:rPr>
        <w:t>
      16)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18)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20) мемлекеттік шекара арқылы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p>
      <w:pPr>
        <w:spacing w:after="0"/>
        <w:ind w:left="0"/>
        <w:jc w:val="both"/>
      </w:pPr>
      <w:r>
        <w:rPr>
          <w:rFonts w:ascii="Times New Roman"/>
          <w:b w:val="false"/>
          <w:i w:val="false"/>
          <w:color w:val="000000"/>
          <w:sz w:val="28"/>
        </w:rPr>
        <w:t>
      21)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22)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23)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p>
      <w:pPr>
        <w:spacing w:after="0"/>
        <w:ind w:left="0"/>
        <w:jc w:val="both"/>
      </w:pPr>
      <w:r>
        <w:rPr>
          <w:rFonts w:ascii="Times New Roman"/>
          <w:b w:val="false"/>
          <w:i w:val="false"/>
          <w:color w:val="000000"/>
          <w:sz w:val="28"/>
        </w:rPr>
        <w:t>
      24)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25)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pPr>
        <w:spacing w:after="0"/>
        <w:ind w:left="0"/>
        <w:jc w:val="both"/>
      </w:pPr>
      <w:r>
        <w:rPr>
          <w:rFonts w:ascii="Times New Roman"/>
          <w:b w:val="false"/>
          <w:i w:val="false"/>
          <w:color w:val="000000"/>
          <w:sz w:val="28"/>
        </w:rPr>
        <w:t>
      26) ұлттық валюта –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27) шетел валютасы –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 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pPr>
        <w:spacing w:after="0"/>
        <w:ind w:left="0"/>
        <w:jc w:val="both"/>
      </w:pPr>
      <w:r>
        <w:rPr>
          <w:rFonts w:ascii="Times New Roman"/>
          <w:b w:val="false"/>
          <w:i w:val="false"/>
          <w:color w:val="000000"/>
          <w:sz w:val="28"/>
        </w:rPr>
        <w:t>
      28)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қолма-қол шетел валютасымен айырбастау операцияларына арналған лицензия және лицензияға қосымша;</w:t>
      </w:r>
    </w:p>
    <w:p>
      <w:pPr>
        <w:spacing w:after="0"/>
        <w:ind w:left="0"/>
        <w:jc w:val="both"/>
      </w:pPr>
      <w:r>
        <w:rPr>
          <w:rFonts w:ascii="Times New Roman"/>
          <w:b w:val="false"/>
          <w:i w:val="false"/>
          <w:color w:val="000000"/>
          <w:sz w:val="28"/>
        </w:rPr>
        <w:t>
      29)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30) электрондық цифрлық қолтаңба – электрондық цифрлық қолтаңба құралдарымен жасалған және электрондық құжаттың дәйектілігін,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Уәкілетті банк немесе уәкілетті ұйым (оның филиалы) Қағидаларда көзделген есептерді Ұлттық Банкке электрондық цифрлық қолтаңбаны растау рәсімдерін сақтай отырып ақпараттық жүйелерді пайдалану арқылы ұсынады.</w:t>
      </w:r>
    </w:p>
    <w:bookmarkEnd w:id="11"/>
    <w:p>
      <w:pPr>
        <w:spacing w:after="0"/>
        <w:ind w:left="0"/>
        <w:jc w:val="both"/>
      </w:pPr>
      <w:r>
        <w:rPr>
          <w:rFonts w:ascii="Times New Roman"/>
          <w:b w:val="false"/>
          <w:i w:val="false"/>
          <w:color w:val="000000"/>
          <w:sz w:val="28"/>
        </w:rPr>
        <w:t>
      Егер Қағидаларда белгіленген есепті ұсыну мерзімі жұмыс істемейтін күні аяқталатын болса, онда есепті ұсыну мерзімінің соңғы күні болып одан кейінгі жұмыс күні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Қолма-қол шетел валютасымен айырбастау операцияларын жүзеге асыруға құқығы бар заңды тұлға айырбастау операцияларын жүргізгенге, аффинирленген құйма алтынды сатып алғанға және (немесе) сатқанға дейін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тиісінше тексеру жөніндегі шараларды қабылдайды.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Уәкілетті ұйымдарға қойылатын біліктілік талаптары</w:t>
      </w:r>
    </w:p>
    <w:bookmarkEnd w:id="13"/>
    <w:bookmarkStart w:name="z16" w:id="14"/>
    <w:p>
      <w:pPr>
        <w:spacing w:after="0"/>
        <w:ind w:left="0"/>
        <w:jc w:val="both"/>
      </w:pPr>
      <w:r>
        <w:rPr>
          <w:rFonts w:ascii="Times New Roman"/>
          <w:b w:val="false"/>
          <w:i w:val="false"/>
          <w:color w:val="000000"/>
          <w:sz w:val="28"/>
        </w:rPr>
        <w:t>
      5. Уәкілетті ұйым жауапкершілігі шектеулі серіктестік ұйымдық-құқықтық нысанында құрылады.</w:t>
      </w:r>
    </w:p>
    <w:bookmarkEnd w:id="14"/>
    <w:bookmarkStart w:name="z17" w:id="15"/>
    <w:p>
      <w:pPr>
        <w:spacing w:after="0"/>
        <w:ind w:left="0"/>
        <w:jc w:val="both"/>
      </w:pPr>
      <w:r>
        <w:rPr>
          <w:rFonts w:ascii="Times New Roman"/>
          <w:b w:val="false"/>
          <w:i w:val="false"/>
          <w:color w:val="000000"/>
          <w:sz w:val="28"/>
        </w:rPr>
        <w:t>
      6. Мына:</w:t>
      </w:r>
    </w:p>
    <w:bookmarkEnd w:id="15"/>
    <w:p>
      <w:pPr>
        <w:spacing w:after="0"/>
        <w:ind w:left="0"/>
        <w:jc w:val="both"/>
      </w:pPr>
      <w:r>
        <w:rPr>
          <w:rFonts w:ascii="Times New Roman"/>
          <w:b w:val="false"/>
          <w:i w:val="false"/>
          <w:color w:val="000000"/>
          <w:sz w:val="28"/>
        </w:rPr>
        <w:t>
      1) оларға қатысты қолма-қол шетел валютасымен айырбастау операцияларына арналған лицензиясынан айыру туралы шешім қабылданған күнінен үш жыл өтпеген уәкілетті ұйымның құрылтайшылары, қатысушылары (құрылтайшыларының, қатысушыларының бірі) болып табылатын тұлғаларды;</w:t>
      </w:r>
    </w:p>
    <w:p>
      <w:pPr>
        <w:spacing w:after="0"/>
        <w:ind w:left="0"/>
        <w:jc w:val="both"/>
      </w:pPr>
      <w:r>
        <w:rPr>
          <w:rFonts w:ascii="Times New Roman"/>
          <w:b w:val="false"/>
          <w:i w:val="false"/>
          <w:color w:val="000000"/>
          <w:sz w:val="28"/>
        </w:rPr>
        <w:t>
      2) мінсіз іскерлік беделі жоқ адамдар;</w:t>
      </w:r>
    </w:p>
    <w:p>
      <w:pPr>
        <w:spacing w:after="0"/>
        <w:ind w:left="0"/>
        <w:jc w:val="both"/>
      </w:pPr>
      <w:r>
        <w:rPr>
          <w:rFonts w:ascii="Times New Roman"/>
          <w:b w:val="false"/>
          <w:i w:val="false"/>
          <w:color w:val="000000"/>
          <w:sz w:val="28"/>
        </w:rPr>
        <w:t>
      3)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 тұлғаларды;</w:t>
      </w:r>
    </w:p>
    <w:p>
      <w:pPr>
        <w:spacing w:after="0"/>
        <w:ind w:left="0"/>
        <w:jc w:val="both"/>
      </w:pPr>
      <w:r>
        <w:rPr>
          <w:rFonts w:ascii="Times New Roman"/>
          <w:b w:val="false"/>
          <w:i w:val="false"/>
          <w:color w:val="000000"/>
          <w:sz w:val="28"/>
        </w:rPr>
        <w:t>
      4) мынадай оффшорлық аймақтар ретінде сипатталатын шет мемлекеттердің бірінде және (немесе) шет мемлекеттер аумақтарының бөліктерінде тіркелген тұлғаларды:</w:t>
      </w:r>
    </w:p>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5)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xml:space="preserve">
      6) құрылтайшылары, қатысушылары (құрылтайшыларының, қатысушыларының бірі) осы тармақтың 4) тармақшасында көрсетілген, оффшорлық аймақтар ретінде сипатталатын шет мемлекеттердің бірінің аумағында және (немесе) шет мемлекеттер аумақтарының бөліктерінде тіркелген (тұратын) тұлғалар болып табылатын заңды тұлғаларды, сондай-ақ құрылтайшылары, қатысушылары (құрылтайшыларының, қатысушыларының бірі)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жасайтын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 болып табылатын заңды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7) қолданыстағы лицензияны және лицензияға қолданыстағы қосымшаны (қолданыстағы қосымшаларды) ерікті түрде қайтару себебінен оған қатысты Ұлттық Банк бастаған тексеру аяқталмаған күнінен үш жыл өтпеген уәкілетті ұйымның құрылтайшылары, қатысушылары (құрылтайшыларының, қатысушыларының бірі) болған тұлғаларды қоспағанда, Қазақстан Республикасының резиденті және бейрезиденті жеке және заңды тұлғалар уәкілетті ұйымның құрылтайшылары, қатысушылары (құрылтайшыларының, қатысушыларының бірі)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88" w:id="16"/>
    <w:p>
      <w:pPr>
        <w:spacing w:after="0"/>
        <w:ind w:left="0"/>
        <w:jc w:val="both"/>
      </w:pPr>
      <w:r>
        <w:rPr>
          <w:rFonts w:ascii="Times New Roman"/>
          <w:b w:val="false"/>
          <w:i w:val="false"/>
          <w:color w:val="000000"/>
          <w:sz w:val="28"/>
        </w:rPr>
        <w:t>
      6-1. Мына:</w:t>
      </w:r>
    </w:p>
    <w:bookmarkEnd w:id="16"/>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w:t>
      </w:r>
    </w:p>
    <w:p>
      <w:pPr>
        <w:spacing w:after="0"/>
        <w:ind w:left="0"/>
        <w:jc w:val="both"/>
      </w:pPr>
      <w:r>
        <w:rPr>
          <w:rFonts w:ascii="Times New Roman"/>
          <w:b w:val="false"/>
          <w:i w:val="false"/>
          <w:color w:val="000000"/>
          <w:sz w:val="28"/>
        </w:rPr>
        <w:t>
      3) мінсіз іскерлік беделі жоқ адам уәкілетті ұйымның (оның филиалының) басшысы болып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Уәкілетті ұйымның жарғылық капиталы заңды тұлға қолма-қол шетел валютасымен айырбастау операцияларына арналған лицензия және (немесе) лицензияға қосымшаны алуға өтініш білдіргенге дейін толық көлемде ақшалай нысанда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Уәкілетті ұйымның жарғылық капиталының ең аз мөлшері:</w:t>
      </w:r>
    </w:p>
    <w:bookmarkEnd w:id="18"/>
    <w:p>
      <w:pPr>
        <w:spacing w:after="0"/>
        <w:ind w:left="0"/>
        <w:jc w:val="both"/>
      </w:pPr>
      <w:r>
        <w:rPr>
          <w:rFonts w:ascii="Times New Roman"/>
          <w:b w:val="false"/>
          <w:i w:val="false"/>
          <w:color w:val="000000"/>
          <w:sz w:val="28"/>
        </w:rPr>
        <w:t>
      1) Астана қаласында, республикалық маңызы бар қалаларда, облыстардың әкімшілік орталықтарында, облыстық маңызы бар қалаларда орналасқан әрбір айырбастау пункті (автоматтандырылған айырбастау пункті) үшін 100 000 000 (бір жүз миллион) Қазақстан теңгесін (бұдан әрі – теңге);</w:t>
      </w:r>
    </w:p>
    <w:p>
      <w:pPr>
        <w:spacing w:after="0"/>
        <w:ind w:left="0"/>
        <w:jc w:val="both"/>
      </w:pPr>
      <w:r>
        <w:rPr>
          <w:rFonts w:ascii="Times New Roman"/>
          <w:b w:val="false"/>
          <w:i w:val="false"/>
          <w:color w:val="000000"/>
          <w:sz w:val="28"/>
        </w:rPr>
        <w:t>
      2) өзге жерде орналасқан әрбір айырбастау пункті (автоматтандырылған айырбастау пункті) үшін 50 000 000 (елу миллион)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Уәкілетті ұйым қосымша айырбастау пунктін (автоматтандырылған айырбастау пунктін) ашқан кезде оның ақшалай нысанда қалыптастырылатын жарғылық капиталы Қағидалардың 8-тармағының талаптарына сәйкес ұлғайтылуға тиіс.</w:t>
      </w:r>
    </w:p>
    <w:bookmarkEnd w:id="19"/>
    <w:bookmarkStart w:name="z21" w:id="20"/>
    <w:p>
      <w:pPr>
        <w:spacing w:after="0"/>
        <w:ind w:left="0"/>
        <w:jc w:val="both"/>
      </w:pPr>
      <w:r>
        <w:rPr>
          <w:rFonts w:ascii="Times New Roman"/>
          <w:b w:val="false"/>
          <w:i w:val="false"/>
          <w:color w:val="000000"/>
          <w:sz w:val="28"/>
        </w:rPr>
        <w:t>
      10. Қаланы республикалық, облыстық маңызы бар қала санатына жатқызған немесе қаланы облыстың әкімшілік орталығы деп таныған жағдайда, осы қалада айырбастау пункті бар уәкілетті ұйым жарғылық капиталдың мөлшерін қаланы республикалық, облыстық маңызы бар қала санатына жатқызған немесе қаланы облыстың әкімшілік орталығы деп таныған күннен бастап алты ай ішінде Қағидалардың 8-тармағының 1) тармақшасында белгіленген талаптарға сәйкес келтіреді.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Айырбастау пунктінің (автоматтандырылған айырбастау пунктін қоспағанда) үй-жайына, жабдығына, қызметкерлеріне қойылатын талаптар:</w:t>
      </w:r>
    </w:p>
    <w:bookmarkEnd w:id="21"/>
    <w:bookmarkStart w:name="z321" w:id="22"/>
    <w:p>
      <w:pPr>
        <w:spacing w:after="0"/>
        <w:ind w:left="0"/>
        <w:jc w:val="both"/>
      </w:pPr>
      <w:r>
        <w:rPr>
          <w:rFonts w:ascii="Times New Roman"/>
          <w:b w:val="false"/>
          <w:i w:val="false"/>
          <w:color w:val="000000"/>
          <w:sz w:val="28"/>
        </w:rPr>
        <w:t>
      1) айырбастау пунктінің үй-жайларын күзетуді және жайластыруды ұйымдастыру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bookmarkEnd w:id="22"/>
    <w:bookmarkStart w:name="z322" w:id="23"/>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90 (тоқсан) күн ішінде айырбастау пунктінің қызметін жүзеге асыру процесінің ақпаратын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және ұлттық және шетел валютасын көзбен шолып сәйкестендіру мүмкіндігі үшін кедергілердің болмауын қамтамасыз ететін орындарда орнатылады.</w:t>
      </w:r>
    </w:p>
    <w:bookmarkEnd w:id="23"/>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осы тармақшаның талаптарына сәйкес бейнежазбалардың (бейнеархивтердің) болуын және сақталуын қамтамасыз етеді;</w:t>
      </w:r>
    </w:p>
    <w:bookmarkStart w:name="z323" w:id="24"/>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аппараттық-бағдарламалық кешенмен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bookmarkEnd w:id="24"/>
    <w:bookmarkStart w:name="z324" w:id="25"/>
    <w:p>
      <w:pPr>
        <w:spacing w:after="0"/>
        <w:ind w:left="0"/>
        <w:jc w:val="both"/>
      </w:pPr>
      <w:r>
        <w:rPr>
          <w:rFonts w:ascii="Times New Roman"/>
          <w:b w:val="false"/>
          <w:i w:val="false"/>
          <w:color w:val="000000"/>
          <w:sz w:val="28"/>
        </w:rPr>
        <w:t xml:space="preserve">
      4) уәкілетті ұйым (оның филиалы) басшысының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талаптарға сәйкес келуі.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3" w:id="26"/>
    <w:p>
      <w:pPr>
        <w:spacing w:after="0"/>
        <w:ind w:left="0"/>
        <w:jc w:val="left"/>
      </w:pPr>
      <w:r>
        <w:rPr>
          <w:rFonts w:ascii="Times New Roman"/>
          <w:b/>
          <w:i w:val="false"/>
          <w:color w:val="000000"/>
        </w:rPr>
        <w:t xml:space="preserve"> 3-тарау. Уәкілетті ұйымдарды лицензиялау тәртібі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4" w:id="27"/>
    <w:p>
      <w:pPr>
        <w:spacing w:after="0"/>
        <w:ind w:left="0"/>
        <w:jc w:val="both"/>
      </w:pPr>
      <w:r>
        <w:rPr>
          <w:rFonts w:ascii="Times New Roman"/>
          <w:b w:val="false"/>
          <w:i w:val="false"/>
          <w:color w:val="000000"/>
          <w:sz w:val="28"/>
        </w:rPr>
        <w:t>
      12. Заңды тұлға лицензияны және лицензияға қосымшаны алу үшін "электрондық үкімет" веб-порталы арқылы мынадай құжаттарды жібереді:</w:t>
      </w:r>
    </w:p>
    <w:bookmarkEnd w:id="2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өтініш берушінің Қағидалардың 13-тармағында көзделген біліктілік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4) екінші деңгейдегі банктің не Қазақстан Республикасының бейрезидент банкі филиалының шетел валютасындағы банк шотының болуы туралы анықтамасының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13. Біліктілік талаптарына сәйкестікті растау ретінде заңды тұлға "электрондық үкіметтің" веб-порталы арқылы мынадай құжаттарды жібереді:</w:t>
      </w:r>
    </w:p>
    <w:bookmarkEnd w:id="2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арналған электрондық өтініш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3) уәкілетті ұйымның жарғылық капиталына салымның шығу көзін ашатын құжаттың (қарыз шарты, мүлікті сатып алу-сату шарты, кірістер туралы анықтама, уәкілетті ұйымның жарғылық капиталына салымның шығу көзін ашатын басқа құжаттар) электрондық көшірмесін жібереді.</w:t>
      </w:r>
    </w:p>
    <w:p>
      <w:pPr>
        <w:spacing w:after="0"/>
        <w:ind w:left="0"/>
        <w:jc w:val="both"/>
      </w:pPr>
      <w:r>
        <w:rPr>
          <w:rFonts w:ascii="Times New Roman"/>
          <w:b w:val="false"/>
          <w:i w:val="false"/>
          <w:color w:val="000000"/>
          <w:sz w:val="28"/>
        </w:rPr>
        <w:t>
      Уәкілетті ұйым қосымша ашылатын айырбастау пунктіне (автоматтандырылған айырбастау пункті) жарамды лицензияға қосымшаны алу үшін өтініш білдірген кезде Ұлттық Банктің аумақтық филиалында қосымша ашылатын айырбастау пунктін ескере отырып уәкілетті ұйымның жарғылық капиталына салымның шығу көзін растайтын мәліметтер болмаған кезде осы тармақтың бірінші бөлігінің 3) тармақшасында көзделген құжат ұсынылады.</w:t>
      </w:r>
    </w:p>
    <w:p>
      <w:pPr>
        <w:spacing w:after="0"/>
        <w:ind w:left="0"/>
        <w:jc w:val="both"/>
      </w:pPr>
      <w:r>
        <w:rPr>
          <w:rFonts w:ascii="Times New Roman"/>
          <w:b w:val="false"/>
          <w:i w:val="false"/>
          <w:color w:val="000000"/>
          <w:sz w:val="28"/>
        </w:rPr>
        <w:t xml:space="preserve">
      Автоматтандырылған айырбастау пунктін ашқан кезде біліктілік талаптарына сәйкес келуді растау ретінде уәкілетті ұйым "электрондық үкіметтің" веб-порталы арқылы осы тармақтың бірінші бөлігінің 1) тармақшасында көрсетілген электрондық құжатты, осы тармақтың бірінші бөлігінің 2) және 3) тармақшаларында көрсетілген құжаттардың электрондық көшірмелерін, сондай-ақ автоматтандырылған айырбастау пунктінің техникалық сипаттамаларын және оның Қағидалардың </w:t>
      </w:r>
      <w:r>
        <w:rPr>
          <w:rFonts w:ascii="Times New Roman"/>
          <w:b w:val="false"/>
          <w:i w:val="false"/>
          <w:color w:val="000000"/>
          <w:sz w:val="28"/>
        </w:rPr>
        <w:t>37-тармағында</w:t>
      </w:r>
      <w:r>
        <w:rPr>
          <w:rFonts w:ascii="Times New Roman"/>
          <w:b w:val="false"/>
          <w:i w:val="false"/>
          <w:color w:val="000000"/>
          <w:sz w:val="28"/>
        </w:rPr>
        <w:t xml:space="preserve"> белгіленген талаптарға сәйкес келуін растайтын құжаттың электрондық көшірмесін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14. Ұлттық Банктің аумақтық филиалы қолма-қол шетел валютасымен айырбастау операцияларына лицензияны және қолма-қол шетел валютасымен айырбастау операцияларына лицензияға қосымшаны "электрондық үкіметтің" веб-порталы арқылы қазақ және орыс тілдерінде Қағидаларға 3 және 4-қосымшаларға сәйкес нысандар бойынша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15. Қолданыстағы лицензияға қолданыстағы қосымшаның болуы уәкілетті ұйымның айырбастау пунктінің (автоматтандырылған айырбастау пунктінің) жұмыс істеуі үшін негіз болып табылады. Уәкілетті ұйым қосымша айырбастау пунктін ашу үшін қолданыстағы лицензияға қосымша алады, ол қазақ және орыс тілдерінде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16. Уәкілетті ұйым қолданыстағы лицензия және уәкілетті ұйымның тиісті аймақта (облыста, республикалық мәні бар қалада, астанада) филиалы болған кезде уәкілетті ұйым мемлекеттік тіркелген жердегі өңірден (облыстан, республикалық мәні бар қаладан, астанадан) тыс айырбастау пункттерін ашады.</w:t>
      </w:r>
    </w:p>
    <w:bookmarkEnd w:id="31"/>
    <w:p>
      <w:pPr>
        <w:spacing w:after="0"/>
        <w:ind w:left="0"/>
        <w:jc w:val="both"/>
      </w:pPr>
      <w:r>
        <w:rPr>
          <w:rFonts w:ascii="Times New Roman"/>
          <w:b w:val="false"/>
          <w:i w:val="false"/>
          <w:color w:val="000000"/>
          <w:sz w:val="28"/>
        </w:rPr>
        <w:t>
      Айырбастау пункті уәкілетті ұйымның мемлекеттік тіркелген орны өңірінен (облыстан, республикалық мәні бар қаладан, астанадан) тыс ашылған жағдайда, қолданыстағы лицензияның қосымшасын алу үшін уәкілетті ұйымның тиісті филиалы ашылатын айырбастау пунктінің орналасқан жері бойынша Ұлттық Банктің аумақтық филиалына өтініш жасайды.</w:t>
      </w:r>
    </w:p>
    <w:bookmarkStart w:name="z29" w:id="32"/>
    <w:p>
      <w:pPr>
        <w:spacing w:after="0"/>
        <w:ind w:left="0"/>
        <w:jc w:val="both"/>
      </w:pPr>
      <w:r>
        <w:rPr>
          <w:rFonts w:ascii="Times New Roman"/>
          <w:b w:val="false"/>
          <w:i w:val="false"/>
          <w:color w:val="000000"/>
          <w:sz w:val="28"/>
        </w:rPr>
        <w:t>
      17.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өтініш берушінің Қағидалардың 13-тармағында көзделген біліктілік талаптарына сәйкес келуін растайтын құжаттарды жібереді.</w:t>
      </w:r>
    </w:p>
    <w:bookmarkEnd w:id="32"/>
    <w:bookmarkStart w:name="z216" w:id="33"/>
    <w:p>
      <w:pPr>
        <w:spacing w:after="0"/>
        <w:ind w:left="0"/>
        <w:jc w:val="both"/>
      </w:pPr>
      <w:r>
        <w:rPr>
          <w:rFonts w:ascii="Times New Roman"/>
          <w:b w:val="false"/>
          <w:i w:val="false"/>
          <w:color w:val="000000"/>
          <w:sz w:val="28"/>
        </w:rPr>
        <w:t xml:space="preserve">
      17-1. "Уәкілетті ұйымдарға берілетін қолма-қол шетел валютасымен айырбастау операцияларына арналған лицензия беру" мемлекеттік қызметті көрсетуге процестің сипатын, көрсету нысанын, мазмұнын және нәтижесін, сондай-ақ мемлекеттік қызметті көрсету ерекшеліктерін ескере отырып, өзге мәліметтерді қамтитын негізгі талаптар тізбесі Қағидаларға </w:t>
      </w:r>
      <w:r>
        <w:rPr>
          <w:rFonts w:ascii="Times New Roman"/>
          <w:b w:val="false"/>
          <w:i w:val="false"/>
          <w:color w:val="000000"/>
          <w:sz w:val="28"/>
        </w:rPr>
        <w:t>4-1-қосымшада</w:t>
      </w:r>
      <w:r>
        <w:rPr>
          <w:rFonts w:ascii="Times New Roman"/>
          <w:b w:val="false"/>
          <w:i w:val="false"/>
          <w:color w:val="000000"/>
          <w:sz w:val="28"/>
        </w:rPr>
        <w:t xml:space="preserve"> белгіленген.</w:t>
      </w:r>
    </w:p>
    <w:bookmarkEnd w:id="33"/>
    <w:p>
      <w:pPr>
        <w:spacing w:after="0"/>
        <w:ind w:left="0"/>
        <w:jc w:val="both"/>
      </w:pPr>
      <w:r>
        <w:rPr>
          <w:rFonts w:ascii="Times New Roman"/>
          <w:b w:val="false"/>
          <w:i w:val="false"/>
          <w:color w:val="000000"/>
          <w:sz w:val="28"/>
        </w:rPr>
        <w:t>
      Мемлекеттік қызмет көрсету тәртібін айқындайтын бөлігінде Қағидаларға енгізілген өзгерістер және (немесе) толықтырулар туралы ақпарат Ұлттық Банктің ресми интернет-ресурсында орналастырылады және "электрондық үкіметтің" ақпараттық-коммуникациялық инфрақұрылым операторына, сондай-ақ Бірыңғай байланыс орталығына Қағидаларға өзгерістер және (немесе) толықтырулар енгізу туралы нормативтік құқықтық акті ресми жарияланған күннен кейін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7" w:id="34"/>
    <w:p>
      <w:pPr>
        <w:spacing w:after="0"/>
        <w:ind w:left="0"/>
        <w:jc w:val="both"/>
      </w:pPr>
      <w:r>
        <w:rPr>
          <w:rFonts w:ascii="Times New Roman"/>
          <w:b w:val="false"/>
          <w:i w:val="false"/>
          <w:color w:val="000000"/>
          <w:sz w:val="28"/>
        </w:rPr>
        <w:t>
      17-2. Ұлттық Банктің аумақтық филиалының хат-хабарды қабылдауға және тіркеуге уәкілетті қызметкері "электрондық үкіметтің" веб-порталы арқылы лицензияны және лицензияға қосымшаны немесе қолданыстағы лицензияға қосымшаны алуға өтініш (бұдан әрі - өтініш) келіп түскен күні оны қабылдайды, тіркейді және мемлекеттік қызметті көрсетуге жауапты бөлімшеге (бұдан әрі - жауапты бөлімше) орындауға жолдайды.</w:t>
      </w:r>
    </w:p>
    <w:bookmarkEnd w:id="34"/>
    <w:p>
      <w:pPr>
        <w:spacing w:after="0"/>
        <w:ind w:left="0"/>
        <w:jc w:val="both"/>
      </w:pPr>
      <w:r>
        <w:rPr>
          <w:rFonts w:ascii="Times New Roman"/>
          <w:b w:val="false"/>
          <w:i w:val="false"/>
          <w:color w:val="000000"/>
          <w:sz w:val="28"/>
        </w:rPr>
        <w:t xml:space="preserve">
      Өтініш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келіп түскен кезде өтініштер келесі жұмыс күні қабылданады.</w:t>
      </w:r>
    </w:p>
    <w:p>
      <w:pPr>
        <w:spacing w:after="0"/>
        <w:ind w:left="0"/>
        <w:jc w:val="both"/>
      </w:pPr>
      <w:r>
        <w:rPr>
          <w:rFonts w:ascii="Times New Roman"/>
          <w:b w:val="false"/>
          <w:i w:val="false"/>
          <w:color w:val="000000"/>
          <w:sz w:val="28"/>
        </w:rPr>
        <w:t>
      Көрсетілетін қызметті алушы өтінішті "электрондық үкіметтің" веб-порталы арқылы жіберген кезде жеке кабинетте нәтижені алу күні мен уақыты көрсетіліп, мемлекеттік қызметті көрсетуге сұрату қабылданғаны туралы мәртебесі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8" w:id="35"/>
    <w:p>
      <w:pPr>
        <w:spacing w:after="0"/>
        <w:ind w:left="0"/>
        <w:jc w:val="both"/>
      </w:pPr>
      <w:r>
        <w:rPr>
          <w:rFonts w:ascii="Times New Roman"/>
          <w:b w:val="false"/>
          <w:i w:val="false"/>
          <w:color w:val="000000"/>
          <w:sz w:val="28"/>
        </w:rPr>
        <w:t>
      17-3. Жауапты бөлімшенің қызметкері өтінішті тіркеген күннен бастап 2 (екі) жұмыс күні ішінде ұсынылған құжаттардың толықтығын тексереді.</w:t>
      </w:r>
    </w:p>
    <w:bookmarkEnd w:id="35"/>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өтінішті тіркеген күннен бастап 2 (екі) жұмыс күні ішінде өтінішті одан әрі қараудан дәлелді бас тартуды дайындайды және жібереді.</w:t>
      </w:r>
    </w:p>
    <w:p>
      <w:pPr>
        <w:spacing w:after="0"/>
        <w:ind w:left="0"/>
        <w:jc w:val="both"/>
      </w:pPr>
      <w:r>
        <w:rPr>
          <w:rFonts w:ascii="Times New Roman"/>
          <w:b w:val="false"/>
          <w:i w:val="false"/>
          <w:color w:val="000000"/>
          <w:sz w:val="28"/>
        </w:rPr>
        <w:t>
      Берілген құжаттардың толық болу фактісі анықталған кезде, жауапты бөлімшенің қызметкері лицензияны және лицензияға қосымшаны алуға өтініш тіркелген күннен бастап 20 (жиырма) жұмыс күні ішінде, қолданыстағы лицензияға қосымшаны алуға өтініш тіркелген күннен бастап 10 (он) жұмыс күні ішінде құжаттарды олардың Қазақстан Республикасы заңнамасының талаптарына сәйкес келуі тұрғысынан қарастырады, лицензияның және лицензияға қосымшаның, қолданыстағы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Ұлттық Банктің аумақтық филиалы көрсетілетін қызметті алушыға лицензияны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хабарлайды.</w:t>
      </w:r>
    </w:p>
    <w:p>
      <w:pPr>
        <w:spacing w:after="0"/>
        <w:ind w:left="0"/>
        <w:jc w:val="both"/>
      </w:pPr>
      <w:r>
        <w:rPr>
          <w:rFonts w:ascii="Times New Roman"/>
          <w:b w:val="false"/>
          <w:i w:val="false"/>
          <w:color w:val="000000"/>
          <w:sz w:val="28"/>
        </w:rPr>
        <w:t>
      Тыңдау туралы хабарлама лицензияны және (немесе) лицензияға қосымшаны беру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9" w:id="36"/>
    <w:p>
      <w:pPr>
        <w:spacing w:after="0"/>
        <w:ind w:left="0"/>
        <w:jc w:val="both"/>
      </w:pPr>
      <w:r>
        <w:rPr>
          <w:rFonts w:ascii="Times New Roman"/>
          <w:b w:val="false"/>
          <w:i w:val="false"/>
          <w:color w:val="000000"/>
          <w:sz w:val="28"/>
        </w:rPr>
        <w:t>
      17-4. Заңды тұлғаның айырбастау пунктіне арналған үй-жайының, жабдығының қойылатын талаптарға сәйкестігін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0" w:id="37"/>
    <w:p>
      <w:pPr>
        <w:spacing w:after="0"/>
        <w:ind w:left="0"/>
        <w:jc w:val="both"/>
      </w:pPr>
      <w:r>
        <w:rPr>
          <w:rFonts w:ascii="Times New Roman"/>
          <w:b w:val="false"/>
          <w:i w:val="false"/>
          <w:color w:val="000000"/>
          <w:sz w:val="28"/>
        </w:rPr>
        <w:t>
      17-5. "Электрондық үкіметтің" веб-порталында мемлекеттік қызмет көрсетудің нәтижесі көрсетілетін қызметті алушыға уәкілетті тұлғаның электрондық цифрлық қолтаңбасымен куәландырылған электрондық құжат нысанында жеке кабинетке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19. Уәкілетті ұйым мынадай:</w:t>
      </w:r>
    </w:p>
    <w:bookmarkEnd w:id="38"/>
    <w:p>
      <w:pPr>
        <w:spacing w:after="0"/>
        <w:ind w:left="0"/>
        <w:jc w:val="both"/>
      </w:pPr>
      <w:r>
        <w:rPr>
          <w:rFonts w:ascii="Times New Roman"/>
          <w:b w:val="false"/>
          <w:i w:val="false"/>
          <w:color w:val="000000"/>
          <w:sz w:val="28"/>
        </w:rPr>
        <w:t>
      1) уәкілетті ұйым қосылу, бірігу нысанында қайта ұйымдастырылған;</w:t>
      </w:r>
    </w:p>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өзгерген;</w:t>
      </w:r>
    </w:p>
    <w:p>
      <w:pPr>
        <w:spacing w:after="0"/>
        <w:ind w:left="0"/>
        <w:jc w:val="both"/>
      </w:pPr>
      <w:r>
        <w:rPr>
          <w:rFonts w:ascii="Times New Roman"/>
          <w:b w:val="false"/>
          <w:i w:val="false"/>
          <w:color w:val="000000"/>
          <w:sz w:val="28"/>
        </w:rPr>
        <w:t>
      3) уәкілетті ұйымның қызмет түрінің атауы өзгерген жағдайларда қолданыстағы лицензияны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Уәкілетті ұйым (оның филиалы) мынадай:</w:t>
      </w:r>
    </w:p>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w:t>
      </w:r>
    </w:p>
    <w:p>
      <w:pPr>
        <w:spacing w:after="0"/>
        <w:ind w:left="0"/>
        <w:jc w:val="both"/>
      </w:pPr>
      <w:r>
        <w:rPr>
          <w:rFonts w:ascii="Times New Roman"/>
          <w:b w:val="false"/>
          <w:i w:val="false"/>
          <w:color w:val="000000"/>
          <w:sz w:val="28"/>
        </w:rPr>
        <w:t>
      2) айырбастау пунктінің нақты орын ауыстырмай орналасқан жерінің мекенжайы өзгерген жағдайларда қолданыстағы лицензияның қолданыстағы қосымшасын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"электрондық үкіметтің" веб-порталы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1" w:id="39"/>
    <w:p>
      <w:pPr>
        <w:spacing w:after="0"/>
        <w:ind w:left="0"/>
        <w:jc w:val="both"/>
      </w:pPr>
      <w:r>
        <w:rPr>
          <w:rFonts w:ascii="Times New Roman"/>
          <w:b w:val="false"/>
          <w:i w:val="false"/>
          <w:color w:val="000000"/>
          <w:sz w:val="28"/>
        </w:rPr>
        <w:t>
      19-1.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bookmarkEnd w:id="39"/>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0"/>
        <w:ind w:left="0"/>
        <w:jc w:val="both"/>
      </w:pPr>
      <w:r>
        <w:rPr>
          <w:rFonts w:ascii="Times New Roman"/>
          <w:b w:val="false"/>
          <w:i w:val="false"/>
          <w:color w:val="000000"/>
          <w:sz w:val="28"/>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2" w:id="40"/>
    <w:p>
      <w:pPr>
        <w:spacing w:after="0"/>
        <w:ind w:left="0"/>
        <w:jc w:val="both"/>
      </w:pPr>
      <w:r>
        <w:rPr>
          <w:rFonts w:ascii="Times New Roman"/>
          <w:b w:val="false"/>
          <w:i w:val="false"/>
          <w:color w:val="000000"/>
          <w:sz w:val="28"/>
        </w:rPr>
        <w:t>
      19-2. Қолданыстағы лицензияны және (немесе) қолданыстағы лицензияға қолданыстағы қосымшаны қайта ресімдеген кезде жауапты бөлімшенің қызметкері лицензияны және (немесе) лицензияға қосымшаны қайта ресімдеуге өтінішті тіркеген күннен бастап 2 (екі) жұмыс күні ішінде ұсынылған құжаттардың толықтығын тексереді.</w:t>
      </w:r>
    </w:p>
    <w:bookmarkEnd w:id="4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осы тармақтың бірінші бөлігінде көрсетілген мерзім ішінде өтінішті одан әрі қараудан жазбаша дәлелді бас тартуды дайындайды және жібереді.</w:t>
      </w:r>
    </w:p>
    <w:p>
      <w:pPr>
        <w:spacing w:after="0"/>
        <w:ind w:left="0"/>
        <w:jc w:val="both"/>
      </w:pPr>
      <w:r>
        <w:rPr>
          <w:rFonts w:ascii="Times New Roman"/>
          <w:b w:val="false"/>
          <w:i w:val="false"/>
          <w:color w:val="000000"/>
          <w:sz w:val="28"/>
        </w:rPr>
        <w:t>
      Қолданыстағы құжаттардың толық болу фактісі анықталған кезде жауапты бөлімшенің қызметкері лицензияны және (немесе) лицензияға қосымшаны қайта ресімдеуге өтінішті тіркеген күннен бастап 10 (он) жұмыс күні ішінде құжаттардың Қазақстан Республикасының заңнамасы талаптарына сәйкес келуін қарайды, қайта ресімделген лицензияның және (немесе)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xml:space="preserve">
      Қолданыстағы лицензияны және (немесе) қолданыстағы лицензияға қолданыстағы қосымшаны қайта ресімдеуден бас тарту үшін негіздер анықталған кезде Ұлттық Банктің аумақтық филиалы көрсетілетін қызметті алушыға қолданыстағы лицензияны және (немесе) қолданыстағы лицензияға қосымшаны қайта ресімдеуден бас тарту туралы алдын ала шешім туралы, сондай-ақ көрсетілетін қызметті алушыға алдын ала шешім бойынша позициясын білдіруге мүмкіндік беру үшін тыңдауды өткізу уақыты мен орны туралы хабарлайды. </w:t>
      </w:r>
    </w:p>
    <w:p>
      <w:pPr>
        <w:spacing w:after="0"/>
        <w:ind w:left="0"/>
        <w:jc w:val="both"/>
      </w:pPr>
      <w:r>
        <w:rPr>
          <w:rFonts w:ascii="Times New Roman"/>
          <w:b w:val="false"/>
          <w:i w:val="false"/>
          <w:color w:val="000000"/>
          <w:sz w:val="28"/>
        </w:rPr>
        <w:t xml:space="preserve">
      Тыңдау туралы хабарлама қолданыстағы лицензияны және (немесе) қолданыстағы лицензияға қолданыстағы қосымшаны қайта ресімдеу үшін мерзім аяқталғанға дейін кемінде 3 (үш) жұмыс күні бұрын жіберіледі. Хабарлама жасалған күннен бастап 2 (екі) жұмыс күнінен кешіктірілмей тыңдау жүргізіледі. </w:t>
      </w:r>
    </w:p>
    <w:p>
      <w:pPr>
        <w:spacing w:after="0"/>
        <w:ind w:left="0"/>
        <w:jc w:val="both"/>
      </w:pPr>
      <w:r>
        <w:rPr>
          <w:rFonts w:ascii="Times New Roman"/>
          <w:b w:val="false"/>
          <w:i w:val="false"/>
          <w:color w:val="000000"/>
          <w:sz w:val="28"/>
        </w:rPr>
        <w:t>
      "Электрондық үкіметтің" веб-порталында мемлекеттік қызмет көрсетудің нәтижесі көрсетілетін қызметті алушыға уәкілетті адамның электрондық цифрлық қолтаңбасымен куәландырылған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3" w:id="41"/>
    <w:p>
      <w:pPr>
        <w:spacing w:after="0"/>
        <w:ind w:left="0"/>
        <w:jc w:val="both"/>
      </w:pPr>
      <w:r>
        <w:rPr>
          <w:rFonts w:ascii="Times New Roman"/>
          <w:b w:val="false"/>
          <w:i w:val="false"/>
          <w:color w:val="000000"/>
          <w:sz w:val="28"/>
        </w:rPr>
        <w:t>
      19-3.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4" w:id="42"/>
    <w:p>
      <w:pPr>
        <w:spacing w:after="0"/>
        <w:ind w:left="0"/>
        <w:jc w:val="both"/>
      </w:pPr>
      <w:r>
        <w:rPr>
          <w:rFonts w:ascii="Times New Roman"/>
          <w:b w:val="false"/>
          <w:i w:val="false"/>
          <w:color w:val="000000"/>
          <w:sz w:val="28"/>
        </w:rPr>
        <w:t>
      19-4. Мыналар:</w:t>
      </w:r>
    </w:p>
    <w:bookmarkEnd w:id="42"/>
    <w:p>
      <w:pPr>
        <w:spacing w:after="0"/>
        <w:ind w:left="0"/>
        <w:jc w:val="both"/>
      </w:pPr>
      <w:r>
        <w:rPr>
          <w:rFonts w:ascii="Times New Roman"/>
          <w:b w:val="false"/>
          <w:i w:val="false"/>
          <w:color w:val="000000"/>
          <w:sz w:val="28"/>
        </w:rPr>
        <w:t xml:space="preserve">
      1) Валюталық реттеу туралы заңның 12-бабының 4-тармағында,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көзделген құжаттарды және (немесе) мәліметтерді ұсынбау, сондай-ақ Рұқсаттар туралы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белгіленген талаптарға сәйкес келмеуі лицензияны және (немесе) оған қосымшаны беруден, қайта ресімдеуден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5" w:id="43"/>
    <w:p>
      <w:pPr>
        <w:spacing w:after="0"/>
        <w:ind w:left="0"/>
        <w:jc w:val="both"/>
      </w:pPr>
      <w:r>
        <w:rPr>
          <w:rFonts w:ascii="Times New Roman"/>
          <w:b w:val="false"/>
          <w:i w:val="false"/>
          <w:color w:val="000000"/>
          <w:sz w:val="28"/>
        </w:rPr>
        <w:t xml:space="preserve">
      19-5. Ұлттық Банктің аумақтық филиалының және (немесе) оның лауазымды тұлғаларының мемлекеттік қызмет көрсету мәселелері бойынша шешімдеріне, әрекеттеріне (әрекетсіздігіне) шағымдану жазбаша (қағаз және (немесе) электрондық) нысанда жүргізіледі. Электрондық нысандағы шағым "электрондық үкіметтің" веб-порталы арқылы беріледі. </w:t>
      </w:r>
    </w:p>
    <w:bookmarkEnd w:id="43"/>
    <w:p>
      <w:pPr>
        <w:spacing w:after="0"/>
        <w:ind w:left="0"/>
        <w:jc w:val="both"/>
      </w:pPr>
      <w:r>
        <w:rPr>
          <w:rFonts w:ascii="Times New Roman"/>
          <w:b w:val="false"/>
          <w:i w:val="false"/>
          <w:color w:val="000000"/>
          <w:sz w:val="28"/>
        </w:rPr>
        <w:t>
      Көрсетілетін қызметті алушы қабылданған шешім туралы өзіне белгілі болған күннен бастап үш айдан кешіктірмей шағым береді.</w:t>
      </w:r>
    </w:p>
    <w:p>
      <w:pPr>
        <w:spacing w:after="0"/>
        <w:ind w:left="0"/>
        <w:jc w:val="both"/>
      </w:pPr>
      <w:r>
        <w:rPr>
          <w:rFonts w:ascii="Times New Roman"/>
          <w:b w:val="false"/>
          <w:i w:val="false"/>
          <w:color w:val="000000"/>
          <w:sz w:val="28"/>
        </w:rPr>
        <w:t>
      Осы тармақтың екінші бөлігінде белгіленген мерзімді дәлелді себеппен өткізіп алған кезде Ұлттық Банк бұл мерзімді көрсетілген қызметті алушының өтінішхаты бойынша қалпына келтіреді.</w:t>
      </w:r>
    </w:p>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Ұлттық Банк ауруды, еңсерілмейтін күштің мән-жайларын дәлелді себептер ретінде таниды.</w:t>
      </w:r>
    </w:p>
    <w:p>
      <w:pPr>
        <w:spacing w:after="0"/>
        <w:ind w:left="0"/>
        <w:jc w:val="both"/>
      </w:pPr>
      <w:r>
        <w:rPr>
          <w:rFonts w:ascii="Times New Roman"/>
          <w:b w:val="false"/>
          <w:i w:val="false"/>
          <w:color w:val="000000"/>
          <w:sz w:val="28"/>
        </w:rPr>
        <w:t>
      Шағым жасау үшін өткізіп алынған мерзім Ұлттық Банктің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табылады.</w:t>
      </w:r>
    </w:p>
    <w:p>
      <w:pPr>
        <w:spacing w:after="0"/>
        <w:ind w:left="0"/>
        <w:jc w:val="both"/>
      </w:pPr>
      <w:r>
        <w:rPr>
          <w:rFonts w:ascii="Times New Roman"/>
          <w:b w:val="false"/>
          <w:i w:val="false"/>
          <w:color w:val="000000"/>
          <w:sz w:val="28"/>
        </w:rPr>
        <w:t>
      Ұлттық Банктің аумақтық филиалы шағым түскен келесі жұмыс күнінен кешіктірмей оны Ұлттық Банктің мемлекеттік қызмет көрсету сапасына жауапты бөлімшесінің қарауына жібереді.</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шағым жасалған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xml:space="preserve">
      Ұлттық Банктің аумақтық филиалының кеңсесінде қағаз нысандағы шағымды қабылдаған адамның тегі және аты-жөні, берілген шағымға жауап алудың мерзімі мен орнын көрсете отырып тіркеу (мөртабан, кіріс нөмірі және күні) қағаз түріндегі шағымның қабылданғанын растау болып табылады. "Электрондық үкімет" веб-порталын пайдаланушының жеке кабинетіне Ұлттық Банктің аумақтық филиалы берген тіркеу күні мен тіркеу нөмірін көрсете отырып, өтінішті тіркеу туралы хабарламаның түсуі шағымның электрондық нысанда қабылданғанын растау болып табылады. </w:t>
      </w:r>
    </w:p>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аумақтық филиалының атына келіп түскен көрсетілетін қызмет алушының шағымы оны тіркеу күнінен бастап 5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226" w:id="44"/>
    <w:p>
      <w:pPr>
        <w:spacing w:after="0"/>
        <w:ind w:left="0"/>
        <w:jc w:val="both"/>
      </w:pPr>
      <w:r>
        <w:rPr>
          <w:rFonts w:ascii="Times New Roman"/>
          <w:b w:val="false"/>
          <w:i w:val="false"/>
          <w:color w:val="000000"/>
          <w:sz w:val="28"/>
        </w:rPr>
        <w:t>
      19-6.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19-6-тармақпен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лицензияны және (немесе) лицензияға қосымшаны алу үшін талап етілетін құжаттар уәкілетті ұйымның электрондық цифрлық қолтаңбасымен расталып, "электрондық үкімет" веб-порталы арқылы ұсынылады.</w:t>
      </w:r>
    </w:p>
    <w:bookmarkStart w:name="z34" w:id="45"/>
    <w:p>
      <w:pPr>
        <w:spacing w:after="0"/>
        <w:ind w:left="0"/>
        <w:jc w:val="both"/>
      </w:pPr>
      <w:r>
        <w:rPr>
          <w:rFonts w:ascii="Times New Roman"/>
          <w:b w:val="false"/>
          <w:i w:val="false"/>
          <w:color w:val="000000"/>
          <w:sz w:val="28"/>
        </w:rPr>
        <w:t>
      22. Уәкілетті ұйым оның филиалын әділет органдарында есептік тіркеген (қайта тіркеген) күннен бастап 10 (он) жұмыс күні ішінде бұл туралы уәкілетті ұйымның филиалын есептік тіркеу (қайта тіркеу) туралы анықтаманың көшірмесін қоса отырып, уәкілетті ұйымның мемлекеттік тіркелген орны бойынша Ұлттық Банктің аумақтық филиалына жазбаша хабарлайды.</w:t>
      </w:r>
    </w:p>
    <w:bookmarkEnd w:id="45"/>
    <w:bookmarkStart w:name="z35" w:id="46"/>
    <w:p>
      <w:pPr>
        <w:spacing w:after="0"/>
        <w:ind w:left="0"/>
        <w:jc w:val="both"/>
      </w:pPr>
      <w:r>
        <w:rPr>
          <w:rFonts w:ascii="Times New Roman"/>
          <w:b w:val="false"/>
          <w:i w:val="false"/>
          <w:color w:val="000000"/>
          <w:sz w:val="28"/>
        </w:rPr>
        <w:t>
      23. Уәкілетті ұйым Ұлттық Банктің аумақтық филиалына ақшалай нысанда қалыптастырылған жарғылық капиталдың мөлшері және (немесе) құрылтайшылардың (қатысушылар) құрамы өзгеруі туралы жарғының жаңа редакциясының немесе жарғыға енгізілген өзгерістердің және (немесе) толықтырулардың көшірмелерін (салыстыру үшін түпнұсқаларын ұсынбаған жағдайда, нотариат куәландырған), сондай-ақ уәкілетті ұйымның әділет органдарына хабарлағанын растайтын құжатты ұсына отырып, әділет органдары тіркеген және (немесе) хабардар болған күннен бастап 10 (он) жұмыс күнінен кешіктірмейтін мерзімде жазбаша хабарлайды.</w:t>
      </w:r>
    </w:p>
    <w:bookmarkEnd w:id="46"/>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 ұсынылады.</w:t>
      </w:r>
    </w:p>
    <w:p>
      <w:pPr>
        <w:spacing w:after="0"/>
        <w:ind w:left="0"/>
        <w:jc w:val="both"/>
      </w:pPr>
      <w:r>
        <w:rPr>
          <w:rFonts w:ascii="Times New Roman"/>
          <w:b w:val="false"/>
          <w:i w:val="false"/>
          <w:color w:val="000000"/>
          <w:sz w:val="28"/>
        </w:rPr>
        <w:t xml:space="preserve">
      Құрылтайшылардың (қатысушылардың) үлесі және (немесе) құрамы өзгерген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3) тармақшасында көрсетілген құжаттар ұсынылады.</w:t>
      </w:r>
    </w:p>
    <w:p>
      <w:pPr>
        <w:spacing w:after="0"/>
        <w:ind w:left="0"/>
        <w:jc w:val="both"/>
      </w:pPr>
      <w:r>
        <w:rPr>
          <w:rFonts w:ascii="Times New Roman"/>
          <w:b w:val="false"/>
          <w:i w:val="false"/>
          <w:color w:val="000000"/>
          <w:sz w:val="28"/>
        </w:rPr>
        <w:t xml:space="preserve">
      Егер құрылтайшылардың (қатысушылардың) құрамы және (немесе) ақшалай нысанда қалыптастырылған жарғылық капиталдың мөлшері өзгерген жағдайда, уәкілетті ұйымның құрылтайшылары (қатысушылары) туралы мәліметтер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5" w:id="47"/>
    <w:p>
      <w:pPr>
        <w:spacing w:after="0"/>
        <w:ind w:left="0"/>
        <w:jc w:val="both"/>
      </w:pPr>
      <w:r>
        <w:rPr>
          <w:rFonts w:ascii="Times New Roman"/>
          <w:b w:val="false"/>
          <w:i w:val="false"/>
          <w:color w:val="000000"/>
          <w:sz w:val="28"/>
        </w:rPr>
        <w:t>
      23-1. Уәкілетті ұйым (оның филиалы) өз қызметін бастаған күннен бастап күнтізбелік 10 (он) күннен кешіктірмей тиісті бұйрықтың көшірмесін қоса бере отырып, басшы тағайындалғаны туралы Ұлттық Банктің аумақтық филиалына жазбаша хабарлайды.</w:t>
      </w:r>
    </w:p>
    <w:bookmarkEnd w:id="47"/>
    <w:p>
      <w:pPr>
        <w:spacing w:after="0"/>
        <w:ind w:left="0"/>
        <w:jc w:val="both"/>
      </w:pPr>
      <w:r>
        <w:rPr>
          <w:rFonts w:ascii="Times New Roman"/>
          <w:b w:val="false"/>
          <w:i w:val="false"/>
          <w:color w:val="000000"/>
          <w:sz w:val="28"/>
        </w:rPr>
        <w:t>
      Басшы ауысқан жағдайда, уәкілетті ұйым (оның филиалы) шешім қабылданған күннен бастап күнтізбелік 10 (он) күннен кешіктірмей тиісті бұйрықтың көшірмесін қоса бере отырып, Ұлттық Банктің аумақтық филиалына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24. Уәкілетті ұйым (оның филиалы) айырбастау пунктінде айырбастау пунктінің операциялық кассаларының санын ұлғайту немесе қысқарту туралы шешім қабылдаған күннен бастап 10 (он) жұмыс күні ішінде тиісті шешімнің көшірмесін қоса бере отырып, бұл туралы Ұлттық Банктің аумақтық филиалына жазбаша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7" w:id="49"/>
    <w:p>
      <w:pPr>
        <w:spacing w:after="0"/>
        <w:ind w:left="0"/>
        <w:jc w:val="both"/>
      </w:pPr>
      <w:r>
        <w:rPr>
          <w:rFonts w:ascii="Times New Roman"/>
          <w:b w:val="false"/>
          <w:i w:val="false"/>
          <w:color w:val="000000"/>
          <w:sz w:val="28"/>
        </w:rPr>
        <w:t xml:space="preserve">
      25. Қолданыстағы лицензияның және (немесе) лицензияға қолданыстағы қосымшаның қолданылуы Рұқсаттар туралы заңның </w:t>
      </w:r>
      <w:r>
        <w:rPr>
          <w:rFonts w:ascii="Times New Roman"/>
          <w:b w:val="false"/>
          <w:i w:val="false"/>
          <w:color w:val="000000"/>
          <w:sz w:val="28"/>
        </w:rPr>
        <w:t>35-бабында</w:t>
      </w:r>
      <w:r>
        <w:rPr>
          <w:rFonts w:ascii="Times New Roman"/>
          <w:b w:val="false"/>
          <w:i w:val="false"/>
          <w:color w:val="000000"/>
          <w:sz w:val="28"/>
        </w:rPr>
        <w:t xml:space="preserve"> белгіленген жағдайларда тоқтатылады.</w:t>
      </w:r>
    </w:p>
    <w:bookmarkEnd w:id="49"/>
    <w:bookmarkStart w:name="z38" w:id="50"/>
    <w:p>
      <w:pPr>
        <w:spacing w:after="0"/>
        <w:ind w:left="0"/>
        <w:jc w:val="both"/>
      </w:pPr>
      <w:r>
        <w:rPr>
          <w:rFonts w:ascii="Times New Roman"/>
          <w:b w:val="false"/>
          <w:i w:val="false"/>
          <w:color w:val="000000"/>
          <w:sz w:val="28"/>
        </w:rPr>
        <w:t>
      26. Ерікті таратылған не қолма-қол шетел валютасымен айырбастау операцияларын жүзеге асыру жөніндегі қызметтен бас тартқан кезде, уәкілетті ұйым шешім қабылданған күннен бастап 10 (он) жұмыс күні ішінде қабылданған шешім туралы тиісті шешімнің көшірмесін қоса бере отырып, Ұлттық Банктің аумақтық филиалына жазбаша не "электрондық үкіметтің" веб-порталы арқылы хабарлайды.</w:t>
      </w:r>
    </w:p>
    <w:bookmarkEnd w:id="50"/>
    <w:p>
      <w:pPr>
        <w:spacing w:after="0"/>
        <w:ind w:left="0"/>
        <w:jc w:val="both"/>
      </w:pPr>
      <w:r>
        <w:rPr>
          <w:rFonts w:ascii="Times New Roman"/>
          <w:b w:val="false"/>
          <w:i w:val="false"/>
          <w:color w:val="000000"/>
          <w:sz w:val="28"/>
        </w:rPr>
        <w:t>
      Уәкілетті ұйым өз филиалының қызметін ерікті тоқтатқан кезде тиісті шешім қабылданған күннен бастап 10 (он) жұмыс күні ішінде тиісті шешімнің көшірмесін қоса бере отырып, қызметі тоқтатылатын филиалды есептік тіркеу орны бойынша бұл туралы Ұлттық Банктің аумақтық филиалына жазбаша не "электрондық үкіметтің" веб-порталы арқылы хабарлайды.</w:t>
      </w:r>
    </w:p>
    <w:p>
      <w:pPr>
        <w:spacing w:after="0"/>
        <w:ind w:left="0"/>
        <w:jc w:val="both"/>
      </w:pPr>
      <w:r>
        <w:rPr>
          <w:rFonts w:ascii="Times New Roman"/>
          <w:b w:val="false"/>
          <w:i w:val="false"/>
          <w:color w:val="000000"/>
          <w:sz w:val="28"/>
        </w:rPr>
        <w:t>
      Айырбастау пунктін жапқан кезде, уәкілетті ұйым (оның филиалы) айырбастау пункті жабылған күннен бастап 10 (он) жұмыс күні ішінде Ұлттық Банктің аумақтық филиалына қабылданған шешім туралы жазбаша не "электрондық үкіметтің" веб-порталы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51"/>
    <w:p>
      <w:pPr>
        <w:spacing w:after="0"/>
        <w:ind w:left="0"/>
        <w:jc w:val="both"/>
      </w:pPr>
      <w:r>
        <w:rPr>
          <w:rFonts w:ascii="Times New Roman"/>
          <w:b w:val="false"/>
          <w:i w:val="false"/>
          <w:color w:val="000000"/>
          <w:sz w:val="28"/>
        </w:rPr>
        <w:t xml:space="preserve">
      27. Қолданыстағы лицензияның және (немесе) лицензияға қолданыстағы қосымшаның қолданылуы тоқтатыла тұрған не уәкілетті ұйымды одан айырған жағдайда, қолма-қол шетел валютасымен айырбастау операцияларына арналған қолданыстағы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оны Ұлттық Банктің аумақтық филиалының басшысы бекітеді.</w:t>
      </w:r>
    </w:p>
    <w:bookmarkEnd w:id="51"/>
    <w:p>
      <w:pPr>
        <w:spacing w:after="0"/>
        <w:ind w:left="0"/>
        <w:jc w:val="both"/>
      </w:pPr>
      <w:r>
        <w:rPr>
          <w:rFonts w:ascii="Times New Roman"/>
          <w:b w:val="false"/>
          <w:i w:val="false"/>
          <w:color w:val="000000"/>
          <w:sz w:val="28"/>
        </w:rPr>
        <w:t>
      Ұлттық Банктің аумақтық филиалы уәкілетті ұйымның қолданыстағы лицензиясының не лицензияға қолданыстағы қосымшасының қолданылуын тоқтата тұру не одан айыру туралы алдын ала шешімі туралы, сондай-ақ уәкілетті ұйымға алдын ала шешім бойынша ұстанымын білдіруге мүмкіндік беру үшін тыңдауды өткізу уақыты мен орны туралы уәкілетті ұйымды хабардар етеді.</w:t>
      </w:r>
    </w:p>
    <w:p>
      <w:pPr>
        <w:spacing w:after="0"/>
        <w:ind w:left="0"/>
        <w:jc w:val="both"/>
      </w:pPr>
      <w:r>
        <w:rPr>
          <w:rFonts w:ascii="Times New Roman"/>
          <w:b w:val="false"/>
          <w:i w:val="false"/>
          <w:color w:val="000000"/>
          <w:sz w:val="28"/>
        </w:rPr>
        <w:t>
      Тыңдау туралы хабарлама уәкілетті ұйымның қолданыстағы лицензиясының және (немесе) лицензияға қолданыстағы қосымшасының қолданылуын тоқтата тұру не одан айыру туралы шешім қабылданған күнге дейін кемінде 3 (үш) жұмыс күні бұрын жіберіледі.</w:t>
      </w:r>
    </w:p>
    <w:p>
      <w:pPr>
        <w:spacing w:after="0"/>
        <w:ind w:left="0"/>
        <w:jc w:val="both"/>
      </w:pPr>
      <w:r>
        <w:rPr>
          <w:rFonts w:ascii="Times New Roman"/>
          <w:b w:val="false"/>
          <w:i w:val="false"/>
          <w:color w:val="000000"/>
          <w:sz w:val="28"/>
        </w:rPr>
        <w:t>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Ұлттық Банктің аумақтық филиалының тиісті шешімінің көшірмесі уәкілетті ұйымға шешім қабылданған күні жіберіледі.</w:t>
      </w:r>
    </w:p>
    <w:p>
      <w:pPr>
        <w:spacing w:after="0"/>
        <w:ind w:left="0"/>
        <w:jc w:val="both"/>
      </w:pPr>
      <w:r>
        <w:rPr>
          <w:rFonts w:ascii="Times New Roman"/>
          <w:b w:val="false"/>
          <w:i w:val="false"/>
          <w:color w:val="000000"/>
          <w:sz w:val="28"/>
        </w:rPr>
        <w:t>
      Уәкілетті ұйым Ұлттық Банктің аумақтық филиалының тиісті шешімінің көшірмесін алған кезден бастап және Ұлттық Банктің аумақтық филиалының шешімінде көрсетілген мерзім аяқталғанға дейін:</w:t>
      </w:r>
    </w:p>
    <w:p>
      <w:pPr>
        <w:spacing w:after="0"/>
        <w:ind w:left="0"/>
        <w:jc w:val="both"/>
      </w:pPr>
      <w:r>
        <w:rPr>
          <w:rFonts w:ascii="Times New Roman"/>
          <w:b w:val="false"/>
          <w:i w:val="false"/>
          <w:color w:val="000000"/>
          <w:sz w:val="28"/>
        </w:rPr>
        <w:t>
      1) қолданыстағы лицензияның қолданылуы тоқтатыла тұрған жағдайда – оған тиесілі барлық айырбастау пункттерінің қызметін;</w:t>
      </w:r>
    </w:p>
    <w:p>
      <w:pPr>
        <w:spacing w:after="0"/>
        <w:ind w:left="0"/>
        <w:jc w:val="both"/>
      </w:pPr>
      <w:r>
        <w:rPr>
          <w:rFonts w:ascii="Times New Roman"/>
          <w:b w:val="false"/>
          <w:i w:val="false"/>
          <w:color w:val="000000"/>
          <w:sz w:val="28"/>
        </w:rPr>
        <w:t>
      2) лицензияға қолданыстағы қосымшасының қолданылуы тоқтатыла тұрған жағдайда – айырбастау пунктінің қызметін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52"/>
    <w:p>
      <w:pPr>
        <w:spacing w:after="0"/>
        <w:ind w:left="0"/>
        <w:jc w:val="left"/>
      </w:pPr>
      <w:r>
        <w:rPr>
          <w:rFonts w:ascii="Times New Roman"/>
          <w:b/>
          <w:i w:val="false"/>
          <w:color w:val="000000"/>
        </w:rPr>
        <w:t xml:space="preserve"> 4-тарау. Уәкілетті банктің айырбастау пункттері қызметінің басталғаны немесе тоқтатылғаны туралы хабардар ету тәртібі</w:t>
      </w:r>
    </w:p>
    <w:bookmarkEnd w:id="52"/>
    <w:bookmarkStart w:name="z41" w:id="53"/>
    <w:p>
      <w:pPr>
        <w:spacing w:after="0"/>
        <w:ind w:left="0"/>
        <w:jc w:val="both"/>
      </w:pPr>
      <w:r>
        <w:rPr>
          <w:rFonts w:ascii="Times New Roman"/>
          <w:b w:val="false"/>
          <w:i w:val="false"/>
          <w:color w:val="000000"/>
          <w:sz w:val="28"/>
        </w:rPr>
        <w:t>
      28. Уәкілетті банк (оның филиалы) астанаға немесе республикалық маңызы бар қалаға іргелес облыс шегінде айырбастау пункттерін (автоматтандырылған айырбастау пункттерін) ашатын астанада немесе республикалық маңызы бар қалада орналасқан уәкілетті банктің филиалын қоспағанда, айырбастау пункттерін (автоматтандырылған айырбастау пункттерін) уәкілетті банктің (оның филиалының) орналасқан жері өңірінің (облыстың, республикалық мәні бар қаланың немесе астананың) шегінде ғана ашады.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xml:space="preserve">
      29. Айырбастау пунктін (автоматтандырылған айырбастау пунктін) ашқан немесе жапқан кезде, уәкілетті банк (оның филиалы) Ұлттық Банктің аумақтық филиалына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тоқтатылғаны туралы хабарлама жібереді.</w:t>
      </w:r>
    </w:p>
    <w:bookmarkEnd w:id="54"/>
    <w:p>
      <w:pPr>
        <w:spacing w:after="0"/>
        <w:ind w:left="0"/>
        <w:jc w:val="both"/>
      </w:pPr>
      <w:r>
        <w:rPr>
          <w:rFonts w:ascii="Times New Roman"/>
          <w:b w:val="false"/>
          <w:i w:val="false"/>
          <w:color w:val="000000"/>
          <w:sz w:val="28"/>
        </w:rPr>
        <w:t xml:space="preserve">
      Ұлттық Банктің аумақтық филиалы хабарлаған күннен бастап 3 (үш) жұмыс күні ішінде уәкілетті банкке хабарламаны алғаны туралы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жазбаша растама жіберу арқылы растайды.</w:t>
      </w:r>
    </w:p>
    <w:bookmarkStart w:name="z43" w:id="55"/>
    <w:p>
      <w:pPr>
        <w:spacing w:after="0"/>
        <w:ind w:left="0"/>
        <w:jc w:val="both"/>
      </w:pPr>
      <w:r>
        <w:rPr>
          <w:rFonts w:ascii="Times New Roman"/>
          <w:b w:val="false"/>
          <w:i w:val="false"/>
          <w:color w:val="000000"/>
          <w:sz w:val="28"/>
        </w:rPr>
        <w:t>
      30. Айырбастау пункті қызметінің басталғаны туралы хабарлауды уәкілетті банк айырбастау пункті операцияларды жүргізе бастаған күннен кешіктірмей жүзеге асырады және уәкілетті банктің ашылатын айырбастау пунктінің Қағидалардың талаптарына сәйкес келетіні туралы растауы болып табылады.</w:t>
      </w:r>
    </w:p>
    <w:bookmarkEnd w:id="55"/>
    <w:p>
      <w:pPr>
        <w:spacing w:after="0"/>
        <w:ind w:left="0"/>
        <w:jc w:val="both"/>
      </w:pPr>
      <w:r>
        <w:rPr>
          <w:rFonts w:ascii="Times New Roman"/>
          <w:b w:val="false"/>
          <w:i w:val="false"/>
          <w:color w:val="000000"/>
          <w:sz w:val="28"/>
        </w:rPr>
        <w:t xml:space="preserve">
      Айырбастау пункті қызметінің тоқтатылғаны туралы хабарлама айырбастау пункті соңғы операцияны жүргізгеннен кейінгі келесі жұмыс күні жіберіледі. </w:t>
      </w:r>
    </w:p>
    <w:bookmarkStart w:name="z44" w:id="56"/>
    <w:p>
      <w:pPr>
        <w:spacing w:after="0"/>
        <w:ind w:left="0"/>
        <w:jc w:val="both"/>
      </w:pPr>
      <w:r>
        <w:rPr>
          <w:rFonts w:ascii="Times New Roman"/>
          <w:b w:val="false"/>
          <w:i w:val="false"/>
          <w:color w:val="000000"/>
          <w:sz w:val="28"/>
        </w:rPr>
        <w:t xml:space="preserve">
      31. Айырбастау пункті қызметінің басталуы туралы бұрын ұсынылған хабарламада хабарламаны толтыру үшін міндетті мәліметтер немесе деректер өзгерген, оның ішінде хабарламада қателер анықталған жағдайда, уәкілетті банк (оның филиалы) өзгерістер болған күннен бастап 10 (он) жұмыс күні ішінде Ұлттық Банктің аумақтық филиалына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тоқтағаны туралы хабарлама жібереді.</w:t>
      </w:r>
    </w:p>
    <w:bookmarkEnd w:id="56"/>
    <w:bookmarkStart w:name="z45" w:id="57"/>
    <w:p>
      <w:pPr>
        <w:spacing w:after="0"/>
        <w:ind w:left="0"/>
        <w:jc w:val="both"/>
      </w:pPr>
      <w:r>
        <w:rPr>
          <w:rFonts w:ascii="Times New Roman"/>
          <w:b w:val="false"/>
          <w:i w:val="false"/>
          <w:color w:val="000000"/>
          <w:sz w:val="28"/>
        </w:rPr>
        <w:t>
      32. Айырбастау пункті қызметінің басталуы немесе тоқтатылуы туралы, сондай-ақ айырбастау пункті қызметінің басталуы туралы хабарламада көрсетілген мәліметтердің өзгеруі туралы хабарлама "электрондық үкіметтің" веб-порталы арқылы электрондық тәсілмен ұсынылады.</w:t>
      </w:r>
    </w:p>
    <w:bookmarkEnd w:id="57"/>
    <w:bookmarkStart w:name="z46" w:id="58"/>
    <w:p>
      <w:pPr>
        <w:spacing w:after="0"/>
        <w:ind w:left="0"/>
        <w:jc w:val="left"/>
      </w:pPr>
      <w:r>
        <w:rPr>
          <w:rFonts w:ascii="Times New Roman"/>
          <w:b/>
          <w:i w:val="false"/>
          <w:color w:val="000000"/>
        </w:rPr>
        <w:t xml:space="preserve"> 5-тарау. Қолма-қол шетел валютасымен айырбастау операцияларын жүзеге асыру жөніндегі қызметке қойылатын талаптар</w:t>
      </w:r>
    </w:p>
    <w:bookmarkEnd w:id="5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7" w:id="59"/>
    <w:p>
      <w:pPr>
        <w:spacing w:after="0"/>
        <w:ind w:left="0"/>
        <w:jc w:val="both"/>
      </w:pPr>
      <w:r>
        <w:rPr>
          <w:rFonts w:ascii="Times New Roman"/>
          <w:b w:val="false"/>
          <w:i w:val="false"/>
          <w:color w:val="000000"/>
          <w:sz w:val="28"/>
        </w:rPr>
        <w:t xml:space="preserve">
      33. Қолма-қол шетел валютасымен айырбастау операцияларын жүзеге асыруға құқығы бар заңды тұлға айырбастау пунктінің қызметін жүзеге асыру процесінде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айырбастау пунктінің (автоматтандырылған айырбастау пунктін қоспағанда) үй-жайына, жабдығына, қызметкерлеріне қойылған талаптардың орындалуын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1" w:id="60"/>
    <w:p>
      <w:pPr>
        <w:spacing w:after="0"/>
        <w:ind w:left="0"/>
        <w:jc w:val="both"/>
      </w:pPr>
      <w:r>
        <w:rPr>
          <w:rFonts w:ascii="Times New Roman"/>
          <w:b w:val="false"/>
          <w:i w:val="false"/>
          <w:color w:val="000000"/>
          <w:sz w:val="28"/>
        </w:rPr>
        <w:t>
      33-1. Қолма-қол шетел валютасымен айырбастау операциялар қызметін жүзеге асыру үшін уәкілетті ұйым өзінің банк шоттарында және (немесе) айырбастау пунктінің кассасында теңгеде немесе шетел валютасында, сонымен бірге тазартылған құйма алтындағы (бар болса) жарғылық капиталының ең аз мөлшерінің сомасының 100 (бір жүз) пайыздан кем емес ақшаның күнделікті болуын қамтамасыз етеді.</w:t>
      </w:r>
    </w:p>
    <w:bookmarkEnd w:id="60"/>
    <w:p>
      <w:pPr>
        <w:spacing w:after="0"/>
        <w:ind w:left="0"/>
        <w:jc w:val="both"/>
      </w:pPr>
      <w:r>
        <w:rPr>
          <w:rFonts w:ascii="Times New Roman"/>
          <w:b w:val="false"/>
          <w:i w:val="false"/>
          <w:color w:val="000000"/>
          <w:sz w:val="28"/>
        </w:rPr>
        <w:t>
      Уәкілетті ұйымның банк шоттарындағы және (немесе) айырбастау пунктінің кассасындағы шетел валютасындағы ақша сомасының баламасын есептеу валюталарды айырбастаудың нарықтық бағамын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2" w:id="61"/>
    <w:p>
      <w:pPr>
        <w:spacing w:after="0"/>
        <w:ind w:left="0"/>
        <w:jc w:val="both"/>
      </w:pPr>
      <w:r>
        <w:rPr>
          <w:rFonts w:ascii="Times New Roman"/>
          <w:b w:val="false"/>
          <w:i w:val="false"/>
          <w:color w:val="000000"/>
          <w:sz w:val="28"/>
        </w:rPr>
        <w:t>
      33-2. Айырбастау пункттерінің (автоматтандырылған айырбастау пункттерінің) жұмыс режимі теміржол вокзалдарының, казино ғимараттарының ішінде, халықаралық әуежай аэровокзалдарының ішінде, сондай-ақ Қазақстан Республикасының Мемлекеттік шекарасы арқылы автомобильмен, теңіз және өзен арқылы өткізу пункттерінің аумағында орналасқан айырбастау пункттерін (автоматтандырылған айырбастау пункттерін) қоспағанда қолма-қол шетел валютасымен айырбастау операцияларын жүзеге асыруға құқығы бар заңды тұлға 9 сағат 00 минуттан бастап 20 сағат 00 минутқа дейінгі уақыт аралығында дербес анықтайды.</w:t>
      </w:r>
    </w:p>
    <w:bookmarkEnd w:id="61"/>
    <w:p>
      <w:pPr>
        <w:spacing w:after="0"/>
        <w:ind w:left="0"/>
        <w:jc w:val="both"/>
      </w:pPr>
      <w:r>
        <w:rPr>
          <w:rFonts w:ascii="Times New Roman"/>
          <w:b w:val="false"/>
          <w:i w:val="false"/>
          <w:color w:val="000000"/>
          <w:sz w:val="28"/>
        </w:rPr>
        <w:t>
      1 (бірінші) санатқа кіретін стационарлық сауда орындарында орналасқан айырбастау пункттердің (автоматтандырылған айырбастау пункттердің) жұмыс режимі 9 сағат 00 минуттан бастап 22 сағат 00 минутқа дейін уақыт ішінде қолма-қол шетел валютасымен айырбастау операцияларын жүзеге асыруға құқығы бар заңды тұлғамен дербес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34. Егер туындаған мән-жайлар (техникалық іркіліс, бұзылу немесе басқа да себептер) нәтижесінде айырбастау пунктінің үй-жайы, айырбастау пунктінің жұмыс істеуіне арналған жабдық және (немесе) айырбастау пунктінің қызметкерлері Қағидалардың 11-тармағының талаптарына сәйкес келмесе, айырбастау пунктінде айырбастау операциялары жүргізілмейді.</w:t>
      </w:r>
    </w:p>
    <w:bookmarkEnd w:id="62"/>
    <w:bookmarkStart w:name="z49" w:id="63"/>
    <w:p>
      <w:pPr>
        <w:spacing w:after="0"/>
        <w:ind w:left="0"/>
        <w:jc w:val="both"/>
      </w:pPr>
      <w:r>
        <w:rPr>
          <w:rFonts w:ascii="Times New Roman"/>
          <w:b w:val="false"/>
          <w:i w:val="false"/>
          <w:color w:val="000000"/>
          <w:sz w:val="28"/>
        </w:rPr>
        <w:t>
      35. Қолма-қол шетел валютасымен айырбастау операцияларын жүзеге асыруға құқығы бар заңды тұлғаның (оның филиалының) бастамасы бойынша айырбастау пунктінің қызметі күнтізбелік 30 (отыз) күннен асатын мерзімге уақытша тоқтатыла тұрған, сондай-ақ айырбастау пунктінің қызметі қайта басталған жағдайда, заңды тұлға (оның филиалы) айырбастау пунктінің қызметін тоқтата тұру немесе қайта бастау туралы шешім қабылданған күннен бастап 5 (бес) жұмыс күні ішінде бұл туралы айырбастау пункті орналасқан жер бойынша Ұлттық Банктің аумақтық филиалына көрсетілген шешімнің көшірмесін қоса бере отырып, жазбаша хабарлайды.</w:t>
      </w:r>
    </w:p>
    <w:bookmarkEnd w:id="63"/>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бастамасы бойынша айырбастау пунктінің қызметін уақытша тоқтата тұру мерзімі қатарынан 12 (он екі) айдан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36. Айырбастау пунктінің үй-жайын айырбастау пунктінің бірнеше операциялық кассасымен жабдықтауға рұқсат етіледі.</w:t>
      </w:r>
    </w:p>
    <w:bookmarkEnd w:id="64"/>
    <w:bookmarkStart w:name="z51" w:id="65"/>
    <w:p>
      <w:pPr>
        <w:spacing w:after="0"/>
        <w:ind w:left="0"/>
        <w:jc w:val="both"/>
      </w:pPr>
      <w:r>
        <w:rPr>
          <w:rFonts w:ascii="Times New Roman"/>
          <w:b w:val="false"/>
          <w:i w:val="false"/>
          <w:color w:val="000000"/>
          <w:sz w:val="28"/>
        </w:rPr>
        <w:t>
      37. Автоматтандырылған айырбастау пункті айырбастау операциясын жасау кезінде төмендегі тәсілдермен банкноттардың түпнұсқалығын анықтау функцияларын іске асыруды қамтамасыз етеді:</w:t>
      </w:r>
    </w:p>
    <w:bookmarkEnd w:id="65"/>
    <w:p>
      <w:pPr>
        <w:spacing w:after="0"/>
        <w:ind w:left="0"/>
        <w:jc w:val="both"/>
      </w:pPr>
      <w:r>
        <w:rPr>
          <w:rFonts w:ascii="Times New Roman"/>
          <w:b w:val="false"/>
          <w:i w:val="false"/>
          <w:color w:val="000000"/>
          <w:sz w:val="28"/>
        </w:rPr>
        <w:t>
      Қазақстан Республикасы ұлттық валютасы банкнотының екі жағынан көрінетін бейнесінің Ұлттық Банктің ресми интернет-ресурсында орналастырылған ресми сипаттамасына сәйкес келуін тексеру;</w:t>
      </w:r>
    </w:p>
    <w:p>
      <w:pPr>
        <w:spacing w:after="0"/>
        <w:ind w:left="0"/>
        <w:jc w:val="both"/>
      </w:pPr>
      <w:r>
        <w:rPr>
          <w:rFonts w:ascii="Times New Roman"/>
          <w:b w:val="false"/>
          <w:i w:val="false"/>
          <w:color w:val="000000"/>
          <w:sz w:val="28"/>
        </w:rPr>
        <w:t>
      арнайы бояумен басылған сериясы мен нөмірінде ферромагниттік құрауыштардың болуын тексеру;</w:t>
      </w:r>
    </w:p>
    <w:p>
      <w:pPr>
        <w:spacing w:after="0"/>
        <w:ind w:left="0"/>
        <w:jc w:val="both"/>
      </w:pPr>
      <w:r>
        <w:rPr>
          <w:rFonts w:ascii="Times New Roman"/>
          <w:b w:val="false"/>
          <w:i w:val="false"/>
          <w:color w:val="000000"/>
          <w:sz w:val="28"/>
        </w:rPr>
        <w:t>
      банкнотты ультракүлгін сәулемен тексеру (қағаздың люминесценциясын тексеру және өзгесі).</w:t>
      </w:r>
    </w:p>
    <w:bookmarkStart w:name="z52" w:id="66"/>
    <w:p>
      <w:pPr>
        <w:spacing w:after="0"/>
        <w:ind w:left="0"/>
        <w:jc w:val="both"/>
      </w:pPr>
      <w:r>
        <w:rPr>
          <w:rFonts w:ascii="Times New Roman"/>
          <w:b w:val="false"/>
          <w:i w:val="false"/>
          <w:color w:val="000000"/>
          <w:sz w:val="28"/>
        </w:rPr>
        <w:t>
      38. Айырбастау операцияларын өзге банктік операциялардан жеке есепке алуды жүргізуге мүмкіндік беретін аппараттық-бағдарламалық кешен болған кезде, уәкілетті банктің (оның филиалының) үй-жайында орналасқан айырбастау пунктінде банк заңнамасына сәйкес уәкілетті банк жүргізетін айырбастау операциялары мен өзге банктік операцияларды қатар жүргізуге жол беріледі.</w:t>
      </w:r>
    </w:p>
    <w:bookmarkEnd w:id="66"/>
    <w:bookmarkStart w:name="z5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Әрбір айырбастау пунктінде клиенттердің көруі үшін қолжетімді жерде мынадай ақпарат:</w:t>
      </w:r>
    </w:p>
    <w:bookmarkEnd w:id="67"/>
    <w:bookmarkStart w:name="z345" w:id="68"/>
    <w:p>
      <w:pPr>
        <w:spacing w:after="0"/>
        <w:ind w:left="0"/>
        <w:jc w:val="both"/>
      </w:pPr>
      <w:r>
        <w:rPr>
          <w:rFonts w:ascii="Times New Roman"/>
          <w:b w:val="false"/>
          <w:i w:val="false"/>
          <w:color w:val="000000"/>
          <w:sz w:val="28"/>
        </w:rPr>
        <w:t xml:space="preserve">
      1) Банктер туралы заңның 30-бабы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лицензияны алу талап етілмейтін жағдайларды қоспағанда, қазақ және орыс тілдеріндегі қолма-қол шетел валютасымен айырбастау операцияларына арналған лицензияның көшірмесі;</w:t>
      </w:r>
    </w:p>
    <w:bookmarkEnd w:id="68"/>
    <w:bookmarkStart w:name="z346" w:id="69"/>
    <w:p>
      <w:pPr>
        <w:spacing w:after="0"/>
        <w:ind w:left="0"/>
        <w:jc w:val="both"/>
      </w:pPr>
      <w:r>
        <w:rPr>
          <w:rFonts w:ascii="Times New Roman"/>
          <w:b w:val="false"/>
          <w:i w:val="false"/>
          <w:color w:val="000000"/>
          <w:sz w:val="28"/>
        </w:rPr>
        <w:t>
      2) уәкілетті ұйымдар үшін – Ұлттық Банктің аумақтық филиалы осы айырбастау пунктіне берген қолданыстағы лицензияға қолданыстағы қосымшаның көшірмесі;</w:t>
      </w:r>
    </w:p>
    <w:bookmarkEnd w:id="69"/>
    <w:bookmarkStart w:name="z347" w:id="70"/>
    <w:p>
      <w:pPr>
        <w:spacing w:after="0"/>
        <w:ind w:left="0"/>
        <w:jc w:val="both"/>
      </w:pPr>
      <w:r>
        <w:rPr>
          <w:rFonts w:ascii="Times New Roman"/>
          <w:b w:val="false"/>
          <w:i w:val="false"/>
          <w:color w:val="000000"/>
          <w:sz w:val="28"/>
        </w:rPr>
        <w:t>
      3) уәкілетті банктер үшін – Ұлттық Банктің аумақтық филиалының жазбаша растамасының көшірмесі (осындай растама алған айырбастау пункттері үшін) не айырбастау пункті куәлігінің көшірмесі (Қағидалар қолданысқа енгізілгенге дейін айырбастау пунктінің куәлігін алған айырбастау пункттері үшін);</w:t>
      </w:r>
    </w:p>
    <w:bookmarkEnd w:id="70"/>
    <w:bookmarkStart w:name="z348" w:id="71"/>
    <w:p>
      <w:pPr>
        <w:spacing w:after="0"/>
        <w:ind w:left="0"/>
        <w:jc w:val="both"/>
      </w:pPr>
      <w:r>
        <w:rPr>
          <w:rFonts w:ascii="Times New Roman"/>
          <w:b w:val="false"/>
          <w:i w:val="false"/>
          <w:color w:val="000000"/>
          <w:sz w:val="28"/>
        </w:rPr>
        <w:t>
      4) айырбастау пунктінде сатып алу және (немесе) сату операциялары жүргізілетін әрбір шетел валютасы үшін белгіленген, теңгемен қолма-қол шетел валютасын сатып алу бағамы және (немесе) сату бағамы туралы мәліметтер қамтылатын клиенттерге арналған ақпараттық стенд (биіктігі кемінде 0,4 метр және ені 0,4 метр) орналастырылады.</w:t>
      </w:r>
    </w:p>
    <w:bookmarkEnd w:id="71"/>
    <w:bookmarkStart w:name="z349" w:id="72"/>
    <w:p>
      <w:pPr>
        <w:spacing w:after="0"/>
        <w:ind w:left="0"/>
        <w:jc w:val="both"/>
      </w:pPr>
      <w:r>
        <w:rPr>
          <w:rFonts w:ascii="Times New Roman"/>
          <w:b w:val="false"/>
          <w:i w:val="false"/>
          <w:color w:val="000000"/>
          <w:sz w:val="28"/>
        </w:rPr>
        <w:t xml:space="preserve">
      Теңгеге қолма-қол шетел валютасын сатып алу бағамы және (немесе) сату бағамы туралы мәліметтер қамтылатын клиенттерге арналған ақпараттық стенд айырбастау пункті үй-жайының ішінде немесе айырбастау пункті операциялық кассасының жанында орнатылады. </w:t>
      </w:r>
    </w:p>
    <w:bookmarkEnd w:id="72"/>
    <w:bookmarkStart w:name="z350" w:id="73"/>
    <w:p>
      <w:pPr>
        <w:spacing w:after="0"/>
        <w:ind w:left="0"/>
        <w:jc w:val="both"/>
      </w:pPr>
      <w:r>
        <w:rPr>
          <w:rFonts w:ascii="Times New Roman"/>
          <w:b w:val="false"/>
          <w:i w:val="false"/>
          <w:color w:val="000000"/>
          <w:sz w:val="28"/>
        </w:rPr>
        <w:t xml:space="preserve">
      Аталған ақпараттық стендті айырбастау пунктінің үй-жайынан тыс, оның ішінде ғимараттардың немесе құрылыстардың шатырлары мен сыртқы жақтарында, стационарлық, жылжымалы және шығарылатын стендтерде орналастыруға жол берілмейді. Бұл ақпараттық стенд, егер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 аэровокзалдарының ішінде, Қазақстан Республикасының Мемлекеттік шекарасы арқылы автомобиль, теңіз және өзен өткізу пункттерінің аумағында орналаспаса ғана айырбастау пункті үй-жайынан тыс ашық кеңістікте көзге көрінетін болмауға тиіс. </w:t>
      </w:r>
    </w:p>
    <w:bookmarkEnd w:id="73"/>
    <w:bookmarkStart w:name="z351" w:id="74"/>
    <w:p>
      <w:pPr>
        <w:spacing w:after="0"/>
        <w:ind w:left="0"/>
        <w:jc w:val="both"/>
      </w:pPr>
      <w:r>
        <w:rPr>
          <w:rFonts w:ascii="Times New Roman"/>
          <w:b w:val="false"/>
          <w:i w:val="false"/>
          <w:color w:val="000000"/>
          <w:sz w:val="28"/>
        </w:rPr>
        <w:t>
      Теңгеге қолма-қол шетел валютасын сатып алу бағамы және (немесе) сату бағамы туралы ақпаратты автоматтандырылған айырбастау пунктінің мониторында орналастыруға рұқсат етіледі.</w:t>
      </w:r>
    </w:p>
    <w:bookmarkEnd w:id="74"/>
    <w:bookmarkStart w:name="z352" w:id="75"/>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айырбастау пунктінің қызметіне бақылауды жүзеге асыратын Ұлттық Банктің аумақтық филиалы туралы және осы айырбастау пунктінің жұмысына ескертулер болған кезде Ұлттық Банктің аумақтық филиалы атына шағым жіберу мүмкіндігі туралы мәліметтер қамтылатын айырбастау пунктінің клиенттеріне арналған ақпарат;</w:t>
      </w:r>
    </w:p>
    <w:bookmarkEnd w:id="75"/>
    <w:bookmarkStart w:name="z353" w:id="76"/>
    <w:p>
      <w:pPr>
        <w:spacing w:after="0"/>
        <w:ind w:left="0"/>
        <w:jc w:val="both"/>
      </w:pPr>
      <w:r>
        <w:rPr>
          <w:rFonts w:ascii="Times New Roman"/>
          <w:b w:val="false"/>
          <w:i w:val="false"/>
          <w:color w:val="000000"/>
          <w:sz w:val="28"/>
        </w:rPr>
        <w:t>
      6) Ұлттық Банктің осы актісі қолданылуы кезеңінде айырбастау пункттері арқылы жүргізілетін операциялар бойынша шетел валютасын теңгемен сату бағамынан сатып алу бағамының ауытқу шегін белгілейтін актісінің көшірмесі;</w:t>
      </w:r>
    </w:p>
    <w:bookmarkEnd w:id="76"/>
    <w:bookmarkStart w:name="z354" w:id="77"/>
    <w:p>
      <w:pPr>
        <w:spacing w:after="0"/>
        <w:ind w:left="0"/>
        <w:jc w:val="both"/>
      </w:pPr>
      <w:r>
        <w:rPr>
          <w:rFonts w:ascii="Times New Roman"/>
          <w:b w:val="false"/>
          <w:i w:val="false"/>
          <w:color w:val="000000"/>
          <w:sz w:val="28"/>
        </w:rPr>
        <w:t>
      7) клиенттерге қызмет көрсететін кассир туралы ақпарат (тегі, аты, әкесінің аты (ол болған жағдайда) (автоматтандырылған айырбастау пунктін қоспағанда);</w:t>
      </w:r>
    </w:p>
    <w:bookmarkEnd w:id="77"/>
    <w:bookmarkStart w:name="z355" w:id="78"/>
    <w:p>
      <w:pPr>
        <w:spacing w:after="0"/>
        <w:ind w:left="0"/>
        <w:jc w:val="both"/>
      </w:pPr>
      <w:r>
        <w:rPr>
          <w:rFonts w:ascii="Times New Roman"/>
          <w:b w:val="false"/>
          <w:i w:val="false"/>
          <w:color w:val="000000"/>
          <w:sz w:val="28"/>
        </w:rPr>
        <w:t>
      8) қолма-қол шетел валютасымен айырбастау операцияларын жүзеге асыруға құқығы бар заңды тұлғаның интернет-ресурсы туралы ақпарат (ол болған кезде) орналастырылады.</w:t>
      </w:r>
    </w:p>
    <w:bookmarkEnd w:id="78"/>
    <w:bookmarkStart w:name="z356" w:id="79"/>
    <w:p>
      <w:pPr>
        <w:spacing w:after="0"/>
        <w:ind w:left="0"/>
        <w:jc w:val="both"/>
      </w:pPr>
      <w:r>
        <w:rPr>
          <w:rFonts w:ascii="Times New Roman"/>
          <w:b w:val="false"/>
          <w:i w:val="false"/>
          <w:color w:val="000000"/>
          <w:sz w:val="28"/>
        </w:rPr>
        <w:t>
      Осы тармақтың 1), 3) және 6) тармақшаларында көзделген ақпаратты қолма-қол шетел валютасымен айырбастау операцияларын жүзеге асыруға құқығы бар заңды тұлғаның интернет-ресурсында орналастыруға рұқсат етіледі.</w:t>
      </w:r>
    </w:p>
    <w:bookmarkEnd w:id="79"/>
    <w:bookmarkStart w:name="z357" w:id="80"/>
    <w:p>
      <w:pPr>
        <w:spacing w:after="0"/>
        <w:ind w:left="0"/>
        <w:jc w:val="both"/>
      </w:pPr>
      <w:r>
        <w:rPr>
          <w:rFonts w:ascii="Times New Roman"/>
          <w:b w:val="false"/>
          <w:i w:val="false"/>
          <w:color w:val="000000"/>
          <w:sz w:val="28"/>
        </w:rPr>
        <w:t>
      Жеке тұлғаның талабы бойынша айырбастау пунктінің кассирі айналысқа жарамды және айналысқа жарамсыз банкноттардың негізгі белгілері туралы, инкассода төленбейтін немесе айналысқа жарамсыз шетел валютасының банкноттарын қабылдау тәртібі мен талаптары туралы ақпаратты ұсынады (автоматтандырылған айырбастау пунктін қоспағанда).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23.06.2025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40. Айырбастау пунктінің (автоматтандырылған айырбастау пунктін қоспағанда) үй-жайында мынадай құжаттар сақталады:</w:t>
      </w:r>
    </w:p>
    <w:bookmarkEnd w:id="81"/>
    <w:p>
      <w:pPr>
        <w:spacing w:after="0"/>
        <w:ind w:left="0"/>
        <w:jc w:val="both"/>
      </w:pPr>
      <w:r>
        <w:rPr>
          <w:rFonts w:ascii="Times New Roman"/>
          <w:b w:val="false"/>
          <w:i w:val="false"/>
          <w:color w:val="000000"/>
          <w:sz w:val="28"/>
        </w:rPr>
        <w:t>
      1) қолма-қол шетел валютасымен айырбастау операцияларын жүзеге асыруға құқығы бар заңды тұлға (оның филиалы) басшысының тиісті тұлғаны кассир лауазымына қабылдау және (немесе) тағайындау туралы бұйрығының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p>
      <w:pPr>
        <w:spacing w:after="0"/>
        <w:ind w:left="0"/>
        <w:jc w:val="both"/>
      </w:pPr>
      <w:r>
        <w:rPr>
          <w:rFonts w:ascii="Times New Roman"/>
          <w:b w:val="false"/>
          <w:i w:val="false"/>
          <w:color w:val="000000"/>
          <w:sz w:val="28"/>
        </w:rPr>
        <w:t xml:space="preserve">
      4) айырбастау пункті кассирінің осы қағидалармен танысу туралы белгісі бар,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жүзеге асыруға құқығы бар заңды тұлғаның ішкі бақылау қағидаларының көшірмесі.</w:t>
      </w:r>
    </w:p>
    <w:p>
      <w:pPr>
        <w:spacing w:after="0"/>
        <w:ind w:left="0"/>
        <w:jc w:val="both"/>
      </w:pPr>
      <w:r>
        <w:rPr>
          <w:rFonts w:ascii="Times New Roman"/>
          <w:b w:val="false"/>
          <w:i w:val="false"/>
          <w:color w:val="000000"/>
          <w:sz w:val="28"/>
        </w:rPr>
        <w:t>
      Уәкілетті ұйымның (оның филиалының) айырбастау пунктінің үй-жайында сатып алу, сату бағамдарын және кросс-бағамдарды белгілеу туралы өкімдер шығаруға құқығы бар басшының және өзге тұлғалардың қол қою үлгілері бар құжатты, бақылау-касса машинасының тіркеу карточкасының көшірмесін және Қағидалардың 55-тармағында көрсетілген уәкілетті банкпен жасасқан шарттың көшірмесін сақтау қосымша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55" w:id="82"/>
    <w:p>
      <w:pPr>
        <w:spacing w:after="0"/>
        <w:ind w:left="0"/>
        <w:jc w:val="both"/>
      </w:pPr>
      <w:r>
        <w:rPr>
          <w:rFonts w:ascii="Times New Roman"/>
          <w:b w:val="false"/>
          <w:i w:val="false"/>
          <w:color w:val="000000"/>
          <w:sz w:val="28"/>
        </w:rPr>
        <w:t>
      41. Айырбастау пункттерінің операциялық кассаларының үй-жайларында бөгде адамдардың болуына рұқсат етілмейді.</w:t>
      </w:r>
    </w:p>
    <w:bookmarkEnd w:id="82"/>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тұлғаның қызметіне жатпайтын ақша мен басқа заттар арнайы бөлінген бөлмеде немесе айырбастау пунктінің операциялық кассасының үй-жайынан тыс орналасқан шкафтарда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20.12.2021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83"/>
    <w:p>
      <w:pPr>
        <w:spacing w:after="0"/>
        <w:ind w:left="0"/>
        <w:jc w:val="left"/>
      </w:pPr>
      <w:r>
        <w:rPr>
          <w:rFonts w:ascii="Times New Roman"/>
          <w:b/>
          <w:i w:val="false"/>
          <w:color w:val="000000"/>
        </w:rPr>
        <w:t xml:space="preserve"> 6-тарау. Айырбастау пункттерінің жұмыс істеу талаптары</w:t>
      </w:r>
    </w:p>
    <w:bookmarkEnd w:id="83"/>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7" w:id="84"/>
    <w:p>
      <w:pPr>
        <w:spacing w:after="0"/>
        <w:ind w:left="0"/>
        <w:jc w:val="both"/>
      </w:pPr>
      <w:r>
        <w:rPr>
          <w:rFonts w:ascii="Times New Roman"/>
          <w:b w:val="false"/>
          <w:i w:val="false"/>
          <w:color w:val="000000"/>
          <w:sz w:val="28"/>
        </w:rPr>
        <w:t>
      42. Айырбастау пункттерінде бағамдарды белгілеу туралы өкім негізінде белгіленген сатып алу, сату бағамдарына сәйкес қолма-қол шетел валютасын сатып алу және (немесе) сату операциялары жүргізіледі.</w:t>
      </w:r>
    </w:p>
    <w:bookmarkEnd w:id="84"/>
    <w:p>
      <w:pPr>
        <w:spacing w:after="0"/>
        <w:ind w:left="0"/>
        <w:jc w:val="both"/>
      </w:pPr>
      <w:r>
        <w:rPr>
          <w:rFonts w:ascii="Times New Roman"/>
          <w:b w:val="false"/>
          <w:i w:val="false"/>
          <w:color w:val="000000"/>
          <w:sz w:val="28"/>
        </w:rPr>
        <w:t>
      Бағамдарды белгілеу туралы өкім осы өкімнің қолданыла басталатын күні мен уақыты (сағатпен және минутпен белгіленетін) көрсетіле отырып, айырбастау пунктінде айырбастау операциялары жүргізілетін барлық валюта түрлері үшін сатып алу, сату бағамдарын қамтиды.</w:t>
      </w:r>
    </w:p>
    <w:p>
      <w:pPr>
        <w:spacing w:after="0"/>
        <w:ind w:left="0"/>
        <w:jc w:val="both"/>
      </w:pPr>
      <w:r>
        <w:rPr>
          <w:rFonts w:ascii="Times New Roman"/>
          <w:b w:val="false"/>
          <w:i w:val="false"/>
          <w:color w:val="000000"/>
          <w:sz w:val="28"/>
        </w:rPr>
        <w:t>
      Бағамдарды белгілеу туралы бір өкімде жүргізілетін айырбастау операцияларының сомасына қарай бірмезгілде түрлі бағамдар белгілеуге рұқсат етіледі.</w:t>
      </w:r>
    </w:p>
    <w:bookmarkStart w:name="z58" w:id="85"/>
    <w:p>
      <w:pPr>
        <w:spacing w:after="0"/>
        <w:ind w:left="0"/>
        <w:jc w:val="both"/>
      </w:pPr>
      <w:r>
        <w:rPr>
          <w:rFonts w:ascii="Times New Roman"/>
          <w:b w:val="false"/>
          <w:i w:val="false"/>
          <w:color w:val="000000"/>
          <w:sz w:val="28"/>
        </w:rPr>
        <w:t>
      43. Бағамдарды белгілеу туралы өкімді қолма-қол шетел валютасымен айырбастау операцияларын жүзеге асыруға құқығы бар заңды тұлғаның (оның филиалының) басшысы немесе осындай өкілеттіктер берілген өзге адам шығарады, онда оның нөмірі, шығарылған күні мен уақыты (сағатпен және минутпен белгіленетін) міндетті түрде көрсетіледі.</w:t>
      </w:r>
    </w:p>
    <w:bookmarkEnd w:id="85"/>
    <w:p>
      <w:pPr>
        <w:spacing w:after="0"/>
        <w:ind w:left="0"/>
        <w:jc w:val="both"/>
      </w:pPr>
      <w:r>
        <w:rPr>
          <w:rFonts w:ascii="Times New Roman"/>
          <w:b w:val="false"/>
          <w:i w:val="false"/>
          <w:color w:val="000000"/>
          <w:sz w:val="28"/>
        </w:rPr>
        <w:t>
      Уәкілетті ұйым басшысының бағамдарды белгілеу туралы өкімді шығаруға өкілеттіктерді басқа адамға беруі уәкілетті ұйым басшысы бұйрығының негізінде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44. Бағамдарды белгілеу туралы өкім қолма-қол шетел валютасымен айырбастау операцияларын жүзеге асыруға құқығы бар заңды тұлға (оның филиалы) мыналарды көздейтін аппараттық-бағдарламалық кешенді пайдаланған жағдайда, электрондық түрде (бұдан әрі – электрондық өкім) шығарылады:</w:t>
      </w:r>
    </w:p>
    <w:bookmarkEnd w:id="86"/>
    <w:p>
      <w:pPr>
        <w:spacing w:after="0"/>
        <w:ind w:left="0"/>
        <w:jc w:val="both"/>
      </w:pPr>
      <w:r>
        <w:rPr>
          <w:rFonts w:ascii="Times New Roman"/>
          <w:b w:val="false"/>
          <w:i w:val="false"/>
          <w:color w:val="000000"/>
          <w:sz w:val="28"/>
        </w:rPr>
        <w:t>
      бағамдарды белгілеу туралы электрондық өкімді айырбастау пункттеріне бір орталықтан жіберу;</w:t>
      </w:r>
    </w:p>
    <w:p>
      <w:pPr>
        <w:spacing w:after="0"/>
        <w:ind w:left="0"/>
        <w:jc w:val="both"/>
      </w:pPr>
      <w:r>
        <w:rPr>
          <w:rFonts w:ascii="Times New Roman"/>
          <w:b w:val="false"/>
          <w:i w:val="false"/>
          <w:color w:val="000000"/>
          <w:sz w:val="28"/>
        </w:rPr>
        <w:t>
      электрондық өкімді шығарған адамды идентификаттау мүмкіндігі;</w:t>
      </w:r>
    </w:p>
    <w:p>
      <w:pPr>
        <w:spacing w:after="0"/>
        <w:ind w:left="0"/>
        <w:jc w:val="both"/>
      </w:pPr>
      <w:r>
        <w:rPr>
          <w:rFonts w:ascii="Times New Roman"/>
          <w:b w:val="false"/>
          <w:i w:val="false"/>
          <w:color w:val="000000"/>
          <w:sz w:val="28"/>
        </w:rPr>
        <w:t>
      электрондық өкімдерді 5 (бес) жыл бойы сақтау.</w:t>
      </w:r>
    </w:p>
    <w:p>
      <w:pPr>
        <w:spacing w:after="0"/>
        <w:ind w:left="0"/>
        <w:jc w:val="both"/>
      </w:pPr>
      <w:r>
        <w:rPr>
          <w:rFonts w:ascii="Times New Roman"/>
          <w:b w:val="false"/>
          <w:i w:val="false"/>
          <w:color w:val="000000"/>
          <w:sz w:val="28"/>
        </w:rPr>
        <w:t>
      Бағамдарды белгілеу туралы қағаз нысандағы өкім айырбастау пункті қолма-қол шетел валютасымен айырбастау операцияларын жүзеге асыруға құқығы бар заңды тұлғаның (оның филиалының) орналасқан жерінде болған жағдайда, бір дана етіп шығарылады. Өзге жағдайларда бағамдарды белгілеу туралы өкімнің бір данасы қолма-қол шетел валютасымен айырбастау операцияларын жүзеге асыруға құқығы бар заңды тұлғада (оның филиалында) қалады және өкімнің бір-бір данасы осындай өкім шығарылған әрбір айырбастау пунктіне жіберіледі.</w:t>
      </w:r>
    </w:p>
    <w:p>
      <w:pPr>
        <w:spacing w:after="0"/>
        <w:ind w:left="0"/>
        <w:jc w:val="both"/>
      </w:pPr>
      <w:r>
        <w:rPr>
          <w:rFonts w:ascii="Times New Roman"/>
          <w:b w:val="false"/>
          <w:i w:val="false"/>
          <w:color w:val="000000"/>
          <w:sz w:val="28"/>
        </w:rPr>
        <w:t>
      Өкімдердің көрсетілген даналары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60" w:id="87"/>
    <w:p>
      <w:pPr>
        <w:spacing w:after="0"/>
        <w:ind w:left="0"/>
        <w:jc w:val="both"/>
      </w:pPr>
      <w:r>
        <w:rPr>
          <w:rFonts w:ascii="Times New Roman"/>
          <w:b w:val="false"/>
          <w:i w:val="false"/>
          <w:color w:val="000000"/>
          <w:sz w:val="28"/>
        </w:rPr>
        <w:t>
      45. Қолма-қол шетел валютасын сатып алу, сату бағамын өзгерту бағамдарды белгілеу туралы жаңа өкімді шығару негізінде ғана жүзеге асырылады. Бұл ретте бағамдарды белгілеу туралы жаңа өкім қолданыла бастағаннан алдыңғы өкімнің күші жойылады.</w:t>
      </w:r>
    </w:p>
    <w:bookmarkEnd w:id="87"/>
    <w:p>
      <w:pPr>
        <w:spacing w:after="0"/>
        <w:ind w:left="0"/>
        <w:jc w:val="both"/>
      </w:pPr>
      <w:r>
        <w:rPr>
          <w:rFonts w:ascii="Times New Roman"/>
          <w:b w:val="false"/>
          <w:i w:val="false"/>
          <w:color w:val="000000"/>
          <w:sz w:val="28"/>
        </w:rPr>
        <w:t>
      Егер бағамдарды белгілеу туралы өкім айырбастау пунктінде айырбастау операциялары жүргізілетін жекелеген валюталар түрлері бойынша сатып алу және (немесе) сату бағамын өзгерту мақсатында шығарылса, шығарылатын бағамдарды белгілеу туралы өкімде сатып алудың және (немесе) сатудың өзгеретін бағамдары бойынша да, айырбастау пункті үшін басқа да қолданыстағы сатып алу және сату бағамдары бойынша да ақпарат қамтылады.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бір заңды тұлғаның (оның филиалының) түрлі айырбастау пункттерінде түрлі бағамдар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1" w:id="88"/>
    <w:p>
      <w:pPr>
        <w:spacing w:after="0"/>
        <w:ind w:left="0"/>
        <w:jc w:val="both"/>
      </w:pPr>
      <w:r>
        <w:rPr>
          <w:rFonts w:ascii="Times New Roman"/>
          <w:b w:val="false"/>
          <w:i w:val="false"/>
          <w:color w:val="000000"/>
          <w:sz w:val="28"/>
        </w:rPr>
        <w:t>
      46. Айырбастау пунктінде айырбастау операциялары жүргізілетін барлық валюталар түрлері бойынша бағамдарды белгілеу туралы өкімнің бүкіл қолданылу кезеңінде клиенттерге арналған ақпарат стендінде валюталардың осы өкімде көрсетілген сатып алу және (немесе) сату бағамдары орналастырылады.</w:t>
      </w:r>
    </w:p>
    <w:bookmarkEnd w:id="88"/>
    <w:bookmarkStart w:name="z62" w:id="89"/>
    <w:p>
      <w:pPr>
        <w:spacing w:after="0"/>
        <w:ind w:left="0"/>
        <w:jc w:val="both"/>
      </w:pPr>
      <w:r>
        <w:rPr>
          <w:rFonts w:ascii="Times New Roman"/>
          <w:b w:val="false"/>
          <w:i w:val="false"/>
          <w:color w:val="000000"/>
          <w:sz w:val="28"/>
        </w:rPr>
        <w:t>
      47. Ұлттық Банк айырбастау пункттері арқылы жүргізілетін операциялар бойынша шетел валютасын теңгеге сатып алу бағамының сату бағамынан ауытқу шектерін белгілейді.</w:t>
      </w:r>
    </w:p>
    <w:bookmarkEnd w:id="89"/>
    <w:p>
      <w:pPr>
        <w:spacing w:after="0"/>
        <w:ind w:left="0"/>
        <w:jc w:val="both"/>
      </w:pPr>
      <w:r>
        <w:rPr>
          <w:rFonts w:ascii="Times New Roman"/>
          <w:b w:val="false"/>
          <w:i w:val="false"/>
          <w:color w:val="000000"/>
          <w:sz w:val="28"/>
        </w:rPr>
        <w:t>
      Шетел валютасын теңгеге сатып алу бағамының сату бағамынан ауытқуы уәкілетті банктің немесе уәкілетті ұйымның лауазымды тұлғасының жазбаша өкімінің негізінде айырбастау пункті үшін белгіленген шетел валютасының ұлттық валютадағы бірлігін сатып алу бағамы мен шетел валютасының ұлттық валютадағы бірлігін сату бағамы арасындағы айырма ретінде айқындалады.</w:t>
      </w:r>
    </w:p>
    <w:p>
      <w:pPr>
        <w:spacing w:after="0"/>
        <w:ind w:left="0"/>
        <w:jc w:val="both"/>
      </w:pPr>
      <w:r>
        <w:rPr>
          <w:rFonts w:ascii="Times New Roman"/>
          <w:b w:val="false"/>
          <w:i w:val="false"/>
          <w:color w:val="000000"/>
          <w:sz w:val="28"/>
        </w:rPr>
        <w:t>
      Биржалық бағам белгіленімі шетел валютасының ондық (жүздік, мыңдық) бірлігімен белгіленетін шетел валюталары үшін шетел валютасын ұлттық валютаға сатып алу бағамының сату бағамынан ауытқуы тиісінше шетел валютасының ұлттық валютадағы ондық (жүздік, мыңдық) бірліктерін сатып алу бағамы мен сату бағамдарының арасындағы айырма ретінде айқындалады.</w:t>
      </w:r>
    </w:p>
    <w:bookmarkStart w:name="z63" w:id="90"/>
    <w:p>
      <w:pPr>
        <w:spacing w:after="0"/>
        <w:ind w:left="0"/>
        <w:jc w:val="both"/>
      </w:pPr>
      <w:r>
        <w:rPr>
          <w:rFonts w:ascii="Times New Roman"/>
          <w:b w:val="false"/>
          <w:i w:val="false"/>
          <w:color w:val="000000"/>
          <w:sz w:val="28"/>
        </w:rPr>
        <w:t>
      48. Айырбастау пункттері арқылы жүргізілетін операциялар бойынша шетел валютасын теңгеге сатып алу бағамы мен сату бағамы арасындағы бағамның ауытқу шегі шетел валютасын теңгеге сату бағамы мен сатып алу бағамы арасындағы теңгемен көрсетілген рұқсат етілген айырма шегінде белгіленеді.</w:t>
      </w:r>
    </w:p>
    <w:bookmarkEnd w:id="90"/>
    <w:bookmarkStart w:name="z64" w:id="91"/>
    <w:p>
      <w:pPr>
        <w:spacing w:after="0"/>
        <w:ind w:left="0"/>
        <w:jc w:val="both"/>
      </w:pPr>
      <w:r>
        <w:rPr>
          <w:rFonts w:ascii="Times New Roman"/>
          <w:b w:val="false"/>
          <w:i w:val="false"/>
          <w:color w:val="000000"/>
          <w:sz w:val="28"/>
        </w:rPr>
        <w:t xml:space="preserve">
      49. Айырбастау пунктінде, оның ішінде автоматтандырылған айырбастау пункті арқылы жүргізілетін әрбір айырбастау операциясы аяқталғаннан кейін электрондық түрде жүргізілетін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91"/>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аппараттық-бағдарламалық кешендегі әрбір автоматтандырылған айырбастау пунктінде жеке жүргізіледі. Қолма-қол шетел валютасымен айырбастау операцияларын жүзеге асыруға құқығы бар заңды тұлға тізілімдер журналында көрсетілген жасалған айырбастау операциялары бойынша ақпаратты олар жасалған күннен бастап 5 (бес) жыл ішінде аппараттық-бағдарламалық кешенде сақтауды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 ескеріліп, тізілімдер журналын бағдарламалық қамтамасыз етуді пайдалана отырып электрондық түрде жүргізуге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5" w:id="92"/>
    <w:p>
      <w:pPr>
        <w:spacing w:after="0"/>
        <w:ind w:left="0"/>
        <w:jc w:val="both"/>
      </w:pPr>
      <w:r>
        <w:rPr>
          <w:rFonts w:ascii="Times New Roman"/>
          <w:b w:val="false"/>
          <w:i w:val="false"/>
          <w:color w:val="000000"/>
          <w:sz w:val="28"/>
        </w:rPr>
        <w:t>
      50. Сатып алу және (немесе) сату бағамы айырбастау пунктінің жұмыс уақыты ішінде бағамдарды белгілеу туралы өкімнің негізінде өзгерген жағдайда тізілімдер журналында қолма-қол шетел валютасын сатып алудың және (немесе) сатудың жаңа бағамы бойынша операцияларды жүргізу басталғанға дейін сатып алынған және сатылған қолма-қол шетел валютасының көлемдері бойынша аралық қорытынды жасалады. Айырбастау пунктінің жұмыс күні аяқталғаннан кейін бір жұмыс күні ішінде жүргізілген операциялар бойынша қорытындылар тізілімдер журналында көрсетіледі.</w:t>
      </w:r>
    </w:p>
    <w:bookmarkEnd w:id="92"/>
    <w:bookmarkStart w:name="z66" w:id="93"/>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bookmarkEnd w:id="93"/>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тізілімдер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7" w:id="94"/>
    <w:p>
      <w:pPr>
        <w:spacing w:after="0"/>
        <w:ind w:left="0"/>
        <w:jc w:val="both"/>
      </w:pPr>
      <w:r>
        <w:rPr>
          <w:rFonts w:ascii="Times New Roman"/>
          <w:b w:val="false"/>
          <w:i w:val="false"/>
          <w:color w:val="000000"/>
          <w:sz w:val="28"/>
        </w:rPr>
        <w:t>
      52. Бір шетел валютасын басқаға айырбастау тізілімдер журналында және Қағидаларда көзделген есептілік нысандары жасалған кезде мынадай екі операция түрінде көрсетіледі:</w:t>
      </w:r>
    </w:p>
    <w:bookmarkEnd w:id="94"/>
    <w:p>
      <w:pPr>
        <w:spacing w:after="0"/>
        <w:ind w:left="0"/>
        <w:jc w:val="both"/>
      </w:pPr>
      <w:r>
        <w:rPr>
          <w:rFonts w:ascii="Times New Roman"/>
          <w:b w:val="false"/>
          <w:i w:val="false"/>
          <w:color w:val="000000"/>
          <w:sz w:val="28"/>
        </w:rPr>
        <w:t>
      айырбастау пунктінің бір шетел валютасын теңгеге осы айырбастау пунктінің осы валютаның түрін сатып алу бағамы бойынша сатып алуы;</w:t>
      </w:r>
    </w:p>
    <w:p>
      <w:pPr>
        <w:spacing w:after="0"/>
        <w:ind w:left="0"/>
        <w:jc w:val="both"/>
      </w:pPr>
      <w:r>
        <w:rPr>
          <w:rFonts w:ascii="Times New Roman"/>
          <w:b w:val="false"/>
          <w:i w:val="false"/>
          <w:color w:val="000000"/>
          <w:sz w:val="28"/>
        </w:rPr>
        <w:t>
      айырбастау пунктінің басқа шетел валютасын теңгеге осы айырбастау пунктінің осы валютаның түрін сату бағамы бойынша сатуы.</w:t>
      </w:r>
    </w:p>
    <w:bookmarkStart w:name="z68" w:id="95"/>
    <w:p>
      <w:pPr>
        <w:spacing w:after="0"/>
        <w:ind w:left="0"/>
        <w:jc w:val="both"/>
      </w:pPr>
      <w:r>
        <w:rPr>
          <w:rFonts w:ascii="Times New Roman"/>
          <w:b w:val="false"/>
          <w:i w:val="false"/>
          <w:color w:val="000000"/>
          <w:sz w:val="28"/>
        </w:rPr>
        <w:t>
      53. КЖТҚҚ туралы заңның 13-бабында көзделген немесе Қағидалардың 51-тармағының үшінші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айырбастау операцияларын жүргізу кезінде айналыстағы ақша белгілерін номиналы және эмиссия жылдары бойынша қабылдауда шектеулер белгіленбейді, сондай-ақ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тартылмайды.</w:t>
      </w:r>
    </w:p>
    <w:bookmarkEnd w:id="95"/>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кезде, айырбастау пунктінің кассирі жеке тұлғаның талабы бойынша айырбастау пунктінде жоқ валютаның түрі мен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9" w:id="96"/>
    <w:p>
      <w:pPr>
        <w:spacing w:after="0"/>
        <w:ind w:left="0"/>
        <w:jc w:val="both"/>
      </w:pPr>
      <w:r>
        <w:rPr>
          <w:rFonts w:ascii="Times New Roman"/>
          <w:b w:val="false"/>
          <w:i w:val="false"/>
          <w:color w:val="000000"/>
          <w:sz w:val="28"/>
        </w:rPr>
        <w:t xml:space="preserve">
      54. Айырбастау пункті (автоматтандырылған айырбастау пункті) "Салық және бюджетке төленетін басқа да міндетті төлемдер туралы" Қазақстан Республикасы Кодексінің (Салық кодексі) (бұдан әрі – Салық кодексі)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айырбастау операциясы бақылау чегін бере отырып жүргізілгенін растайды.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xml:space="preserve">
      55. Уәкілетті ұйымның айырбастау пунктінің кассасын қолма-қол ұлттық және (немесе) шетел валютасымен толықтыру уәкілетті банкпен қолма-қол шетел валютасын сатып алу шарты негізінде, жеке тұлғалармен операциялар есебінен және уәкілетті банктің Валюталық реттеу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уәкілетті ұйыммен жасаған қолма-қол шетел валютасын сатып алу шарты негізінде жүзеге асырылады. </w:t>
      </w:r>
    </w:p>
    <w:bookmarkEnd w:id="97"/>
    <w:bookmarkStart w:name="z71" w:id="98"/>
    <w:p>
      <w:pPr>
        <w:spacing w:after="0"/>
        <w:ind w:left="0"/>
        <w:jc w:val="both"/>
      </w:pPr>
      <w:r>
        <w:rPr>
          <w:rFonts w:ascii="Times New Roman"/>
          <w:b w:val="false"/>
          <w:i w:val="false"/>
          <w:color w:val="000000"/>
          <w:sz w:val="28"/>
        </w:rPr>
        <w:t>
      56. Қолма-қол шетел валютасымен айырбастау операцияларын жүзеге асыруға құқығы бар заңды тұлға шет мемлекеттерінің (мемлекеттер тобының) монеталарын сатып алу, сату және айырбастау операцияларын жүргізу жөніндегі шешімді дербес қабылдайды.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2" w:id="99"/>
    <w:p>
      <w:pPr>
        <w:spacing w:after="0"/>
        <w:ind w:left="0"/>
        <w:jc w:val="both"/>
      </w:pPr>
      <w:r>
        <w:rPr>
          <w:rFonts w:ascii="Times New Roman"/>
          <w:b w:val="false"/>
          <w:i w:val="false"/>
          <w:color w:val="000000"/>
          <w:sz w:val="28"/>
        </w:rPr>
        <w:t>
      57. Эмитенттің елінде заңды төлем құралы болып табылатын қолма-қол шетел валютасын сатып алу және (немесе) сату кезінде, сондай-ақ бұрынғы жылдары шығарылған қолма-қол шетел валютасын кейінгі жылдары шығарылған қолма-қол шетел валютасына айырбастау кезінде комиссиялық сыйақы алынбайды.</w:t>
      </w:r>
    </w:p>
    <w:bookmarkEnd w:id="99"/>
    <w:bookmarkStart w:name="z73" w:id="100"/>
    <w:p>
      <w:pPr>
        <w:spacing w:after="0"/>
        <w:ind w:left="0"/>
        <w:jc w:val="both"/>
      </w:pPr>
      <w:r>
        <w:rPr>
          <w:rFonts w:ascii="Times New Roman"/>
          <w:b w:val="false"/>
          <w:i w:val="false"/>
          <w:color w:val="000000"/>
          <w:sz w:val="28"/>
        </w:rPr>
        <w:t>
      58. Заңды төлем құралының негізгі белгілеріне банкнотта эмиссиялаған банк атауының, нөмірі мен сериясының, цифрлармен және жазумен номиналының, бет және сырт жақтарының негізгі суретінің, сондай-ақ қолдан жасаудан қорғау элементтерінің (ультракүлгін сәуле түсіргенде көрінетін конфеттиді, қорғаныш жіптерін, микромәтінді, люминесцирлейтін суреттерді қоса алғанда, сутамғы белгі, магниттік белгілер, қағазға енгізілген түрлі-түсті талшықтар және басқада қолдан жасаудан қорғау элементтері) болуы жатады.</w:t>
      </w:r>
    </w:p>
    <w:bookmarkEnd w:id="100"/>
    <w:p>
      <w:pPr>
        <w:spacing w:after="0"/>
        <w:ind w:left="0"/>
        <w:jc w:val="both"/>
      </w:pPr>
      <w:r>
        <w:rPr>
          <w:rFonts w:ascii="Times New Roman"/>
          <w:b w:val="false"/>
          <w:i w:val="false"/>
          <w:color w:val="000000"/>
          <w:sz w:val="28"/>
        </w:rPr>
        <w:t>
      Валютаның эмитент елі шығарылған банкноттарға өзге не қосымша талаптар белгілеуі мүмкін.</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4" w:id="101"/>
    <w:p>
      <w:pPr>
        <w:spacing w:after="0"/>
        <w:ind w:left="0"/>
        <w:jc w:val="both"/>
      </w:pPr>
      <w:r>
        <w:rPr>
          <w:rFonts w:ascii="Times New Roman"/>
          <w:b w:val="false"/>
          <w:i w:val="false"/>
          <w:color w:val="000000"/>
          <w:sz w:val="28"/>
        </w:rPr>
        <w:t>
      59. Эмитенттің тиісті елінің (эмитенттің елдері тобында) аумағында қолма-қол төлемнің заңды құралы болып табылатын, сондай-ақ эмитент елінің (эмитенттің елдері тобының) анықтамалық материалдарында көрсетілген толық сипаттамасына сәйкес келетін шетел валютасының банкноттары айналысқа жарамды заңды төлем құралдары деп танылады.</w:t>
      </w:r>
    </w:p>
    <w:bookmarkEnd w:id="101"/>
    <w:p>
      <w:pPr>
        <w:spacing w:after="0"/>
        <w:ind w:left="0"/>
        <w:jc w:val="both"/>
      </w:pPr>
      <w:r>
        <w:rPr>
          <w:rFonts w:ascii="Times New Roman"/>
          <w:b w:val="false"/>
          <w:i w:val="false"/>
          <w:color w:val="000000"/>
          <w:sz w:val="28"/>
        </w:rPr>
        <w:t xml:space="preserve">
      Ескерту. 59-тармақ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қаулысымен.</w:t>
      </w:r>
    </w:p>
    <w:bookmarkStart w:name="z75" w:id="102"/>
    <w:p>
      <w:pPr>
        <w:spacing w:after="0"/>
        <w:ind w:left="0"/>
        <w:jc w:val="both"/>
      </w:pPr>
      <w:r>
        <w:rPr>
          <w:rFonts w:ascii="Times New Roman"/>
          <w:b w:val="false"/>
          <w:i w:val="false"/>
          <w:color w:val="000000"/>
          <w:sz w:val="28"/>
        </w:rPr>
        <w:t xml:space="preserve">
      60. Егер шетел валютасының банкноттары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көзделген талаптарға сәйкес келмесе және (немесе) мынадай бүлінуі: </w:t>
      </w:r>
    </w:p>
    <w:bookmarkEnd w:id="102"/>
    <w:p>
      <w:pPr>
        <w:spacing w:after="0"/>
        <w:ind w:left="0"/>
        <w:jc w:val="both"/>
      </w:pPr>
      <w:r>
        <w:rPr>
          <w:rFonts w:ascii="Times New Roman"/>
          <w:b w:val="false"/>
          <w:i w:val="false"/>
          <w:color w:val="000000"/>
          <w:sz w:val="28"/>
        </w:rPr>
        <w:t>
      1) бөлшектеліп жыртылған (оның ішінде жабысқақ лентамен желімденген);</w:t>
      </w:r>
    </w:p>
    <w:p>
      <w:pPr>
        <w:spacing w:after="0"/>
        <w:ind w:left="0"/>
        <w:jc w:val="both"/>
      </w:pPr>
      <w:r>
        <w:rPr>
          <w:rFonts w:ascii="Times New Roman"/>
          <w:b w:val="false"/>
          <w:i w:val="false"/>
          <w:color w:val="000000"/>
          <w:sz w:val="28"/>
        </w:rPr>
        <w:t>
      2) жанған немесе күйдірілген;</w:t>
      </w:r>
    </w:p>
    <w:p>
      <w:pPr>
        <w:spacing w:after="0"/>
        <w:ind w:left="0"/>
        <w:jc w:val="both"/>
      </w:pPr>
      <w:r>
        <w:rPr>
          <w:rFonts w:ascii="Times New Roman"/>
          <w:b w:val="false"/>
          <w:i w:val="false"/>
          <w:color w:val="000000"/>
          <w:sz w:val="28"/>
        </w:rPr>
        <w:t xml:space="preserve">
      3) 1 (бір) шаршы сантиметрден астам ауданына бояғыш заттар төгілген; </w:t>
      </w:r>
    </w:p>
    <w:p>
      <w:pPr>
        <w:spacing w:after="0"/>
        <w:ind w:left="0"/>
        <w:jc w:val="both"/>
      </w:pPr>
      <w:r>
        <w:rPr>
          <w:rFonts w:ascii="Times New Roman"/>
          <w:b w:val="false"/>
          <w:i w:val="false"/>
          <w:color w:val="000000"/>
          <w:sz w:val="28"/>
        </w:rPr>
        <w:t>
      4) сызаттары және ластануы, сондай-ақ ультракүлгін сәулелерде ашық көк және (немесе) күлгін жарықпен қағаздың жарқырауына әкелген дақтар, олардың ең үлкені ең кең бөлігінде диаметрі 2 сантиметрден асатын немесе банкноттың шетіндегі жиегінің ені 0,5 сантиметрден асатын;</w:t>
      </w:r>
    </w:p>
    <w:p>
      <w:pPr>
        <w:spacing w:after="0"/>
        <w:ind w:left="0"/>
        <w:jc w:val="both"/>
      </w:pPr>
      <w:r>
        <w:rPr>
          <w:rFonts w:ascii="Times New Roman"/>
          <w:b w:val="false"/>
          <w:i w:val="false"/>
          <w:color w:val="000000"/>
          <w:sz w:val="28"/>
        </w:rPr>
        <w:t xml:space="preserve">
      5) қасақана сипатта: </w:t>
      </w:r>
    </w:p>
    <w:p>
      <w:pPr>
        <w:spacing w:after="0"/>
        <w:ind w:left="0"/>
        <w:jc w:val="both"/>
      </w:pPr>
      <w:r>
        <w:rPr>
          <w:rFonts w:ascii="Times New Roman"/>
          <w:b w:val="false"/>
          <w:i w:val="false"/>
          <w:color w:val="000000"/>
          <w:sz w:val="28"/>
        </w:rPr>
        <w:t>
      негізгі суреттері, атап айтқанда адамдардың портреттері өзгерген, қорғаныш жібі жойылған;</w:t>
      </w:r>
    </w:p>
    <w:p>
      <w:pPr>
        <w:spacing w:after="0"/>
        <w:ind w:left="0"/>
        <w:jc w:val="both"/>
      </w:pPr>
      <w:r>
        <w:rPr>
          <w:rFonts w:ascii="Times New Roman"/>
          <w:b w:val="false"/>
          <w:i w:val="false"/>
          <w:color w:val="000000"/>
          <w:sz w:val="28"/>
        </w:rPr>
        <w:t>
      тыныс белгілерін қоспағанда, 2 (екі) және одан да көп белгіден (символдан) тұратын, оның ішінде ультракүлгін сәулелерде көрінетін бөгде жазба (жазбалар) болса;</w:t>
      </w:r>
    </w:p>
    <w:p>
      <w:pPr>
        <w:spacing w:after="0"/>
        <w:ind w:left="0"/>
        <w:jc w:val="both"/>
      </w:pPr>
      <w:r>
        <w:rPr>
          <w:rFonts w:ascii="Times New Roman"/>
          <w:b w:val="false"/>
          <w:i w:val="false"/>
          <w:color w:val="000000"/>
          <w:sz w:val="28"/>
        </w:rPr>
        <w:t>
      шетел валютасының банкноты түпнұсқа емес немесе үлгі болып табылатынын білдіретін 2 (екіден) астам мөртабан және (немесе) мөртабан іздері болcа;</w:t>
      </w:r>
    </w:p>
    <w:p>
      <w:pPr>
        <w:spacing w:after="0"/>
        <w:ind w:left="0"/>
        <w:jc w:val="both"/>
      </w:pPr>
      <w:r>
        <w:rPr>
          <w:rFonts w:ascii="Times New Roman"/>
          <w:b w:val="false"/>
          <w:i w:val="false"/>
          <w:color w:val="000000"/>
          <w:sz w:val="28"/>
        </w:rPr>
        <w:t xml:space="preserve">
      тесігінің диаметрі 1 (бір) миллиметрден асатын тесігі (тесіктері) болса; </w:t>
      </w:r>
    </w:p>
    <w:p>
      <w:pPr>
        <w:spacing w:after="0"/>
        <w:ind w:left="0"/>
        <w:jc w:val="both"/>
      </w:pPr>
      <w:r>
        <w:rPr>
          <w:rFonts w:ascii="Times New Roman"/>
          <w:b w:val="false"/>
          <w:i w:val="false"/>
          <w:color w:val="000000"/>
          <w:sz w:val="28"/>
        </w:rPr>
        <w:t>
      6) жоғалған бұрыштары немесе бөліктері (ауданы 1 (бір) шаршы сантиметрден астам);</w:t>
      </w:r>
    </w:p>
    <w:p>
      <w:pPr>
        <w:spacing w:after="0"/>
        <w:ind w:left="0"/>
        <w:jc w:val="both"/>
      </w:pPr>
      <w:r>
        <w:rPr>
          <w:rFonts w:ascii="Times New Roman"/>
          <w:b w:val="false"/>
          <w:i w:val="false"/>
          <w:color w:val="000000"/>
          <w:sz w:val="28"/>
        </w:rPr>
        <w:t xml:space="preserve">
      7) ұзындығы банкнот енінің (ұзындығының) төрттен бір бөлігінен асатын 3 (үштен) астам жыртығы (оның ішінде түссіз жабысқақ лентамен желімделген (бір-біріне желімделген); </w:t>
      </w:r>
    </w:p>
    <w:p>
      <w:pPr>
        <w:spacing w:after="0"/>
        <w:ind w:left="0"/>
        <w:jc w:val="both"/>
      </w:pPr>
      <w:r>
        <w:rPr>
          <w:rFonts w:ascii="Times New Roman"/>
          <w:b w:val="false"/>
          <w:i w:val="false"/>
          <w:color w:val="000000"/>
          <w:sz w:val="28"/>
        </w:rPr>
        <w:t>
      8) геометриялық өлшемдері азаюы жағына сияқты ұлғаюы жағына да 3 (үш) миллиметрден артық өзгерген;</w:t>
      </w:r>
    </w:p>
    <w:p>
      <w:pPr>
        <w:spacing w:after="0"/>
        <w:ind w:left="0"/>
        <w:jc w:val="both"/>
      </w:pPr>
      <w:r>
        <w:rPr>
          <w:rFonts w:ascii="Times New Roman"/>
          <w:b w:val="false"/>
          <w:i w:val="false"/>
          <w:color w:val="000000"/>
          <w:sz w:val="28"/>
        </w:rPr>
        <w:t xml:space="preserve">
      9) баспадан кеткен анық ақауы (сутамғы белгісінің немесе қорғаныш жіптің болмауы немесе дұрыс орналаспауы, бейнелердің басылмауы немесе бұлыңғыр болуы); </w:t>
      </w:r>
    </w:p>
    <w:p>
      <w:pPr>
        <w:spacing w:after="0"/>
        <w:ind w:left="0"/>
        <w:jc w:val="both"/>
      </w:pPr>
      <w:r>
        <w:rPr>
          <w:rFonts w:ascii="Times New Roman"/>
          <w:b w:val="false"/>
          <w:i w:val="false"/>
          <w:color w:val="000000"/>
          <w:sz w:val="28"/>
        </w:rPr>
        <w:t xml:space="preserve">
      10) жұмсарған және (немесе) қаттылығын жоғалтқан болса, олар айналысқа жарамсыз болып танылады. </w:t>
      </w:r>
    </w:p>
    <w:p>
      <w:pPr>
        <w:spacing w:after="0"/>
        <w:ind w:left="0"/>
        <w:jc w:val="both"/>
      </w:pPr>
      <w:r>
        <w:rPr>
          <w:rFonts w:ascii="Times New Roman"/>
          <w:b w:val="false"/>
          <w:i w:val="false"/>
          <w:color w:val="000000"/>
          <w:sz w:val="28"/>
        </w:rPr>
        <w:t>
      Тиісті шет мемлекеттің эмитент-банкі жариялаған күннен кейін айналыстан шығарылған шетел валютасының банкноттары төлемге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6" w:id="103"/>
    <w:p>
      <w:pPr>
        <w:spacing w:after="0"/>
        <w:ind w:left="0"/>
        <w:jc w:val="both"/>
      </w:pPr>
      <w:r>
        <w:rPr>
          <w:rFonts w:ascii="Times New Roman"/>
          <w:b w:val="false"/>
          <w:i w:val="false"/>
          <w:color w:val="000000"/>
          <w:sz w:val="28"/>
        </w:rPr>
        <w:t xml:space="preserve">
      60-1. Қағидалардың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шетел валютасының банкноттарын айналысқа жарамды және (немесе) жарамсыз санатына жатқызу мүмкін болмаған жағдайда, қолма-қол шетел валютасымен айырбастау операцияларын жүзеге асыруға құқығы бар заңды тұлға (оның филиалы) орталық банктер эмитенті елдерінің анықтамалық ұсынымдарына сәйкес шетел валютасы банкноттарының айналысқа жарамдылығы және (немесе) жарамсыздығы дәрежесін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60-1-тармақпен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6" w:id="104"/>
    <w:p>
      <w:pPr>
        <w:spacing w:after="0"/>
        <w:ind w:left="0"/>
        <w:jc w:val="both"/>
      </w:pPr>
      <w:r>
        <w:rPr>
          <w:rFonts w:ascii="Times New Roman"/>
          <w:b w:val="false"/>
          <w:i w:val="false"/>
          <w:color w:val="000000"/>
          <w:sz w:val="28"/>
        </w:rPr>
        <w:t>
      61. Төлемге жарамайтын, сондай-ақ айналысқа жарамсыз шетел валютасының банкнотын сатып алуды және ауыстыруды шетел банктерімен тиісті шетел валюталарымен инкассолық операцияларды жүзеге асыру бойынша корреспонденттік қатынастары және (немесе) шарттық қатынастары бар уәкілетті банктер жүзеге асырады.</w:t>
      </w:r>
    </w:p>
    <w:bookmarkEnd w:id="104"/>
    <w:p>
      <w:pPr>
        <w:spacing w:after="0"/>
        <w:ind w:left="0"/>
        <w:jc w:val="both"/>
      </w:pPr>
      <w:r>
        <w:rPr>
          <w:rFonts w:ascii="Times New Roman"/>
          <w:b w:val="false"/>
          <w:i w:val="false"/>
          <w:color w:val="000000"/>
          <w:sz w:val="28"/>
        </w:rPr>
        <w:t>
      Уәкілетті банктер ауыстыру тәртібімен сатып алған және қабылдаған төлемге жарамайтын немесе айналысқа жарамсыз шетел валютасының банкноттарын клиенттерге сатуға рұқсат етілмейді. Көрсетілген банкноттар эмитент банктерге (шетел банктеріне) инкассоға жіберіледі немесе оларға қызмет көрсететін банктер арқылы инкассоға тапсырылады.</w:t>
      </w:r>
    </w:p>
    <w:p>
      <w:pPr>
        <w:spacing w:after="0"/>
        <w:ind w:left="0"/>
        <w:jc w:val="both"/>
      </w:pPr>
      <w:r>
        <w:rPr>
          <w:rFonts w:ascii="Times New Roman"/>
          <w:b w:val="false"/>
          <w:i w:val="false"/>
          <w:color w:val="000000"/>
          <w:sz w:val="28"/>
        </w:rPr>
        <w:t>
      Уәкілетті банктер өздерінің айырбастау пункттері арқылы төлемге жарамайтын немесе айналысқа жарамсыз шетел валютасының банкноттарын инкассоға қабылдаған жағдайда клиенттерге комиссиялық сыйақының мөлшері (клиенттің барлық шығыстары кіретін) және эмитент банктердің көрсетілген шетел валютасының банкноттарын айырбастаудан бас тарту мүмкіндігі туралы ескертеді, сондай-ақ клиенттен инкассоның талаптарына жазбаша келісім алады. Эмитент банк (шетел банкі) жіберілген шетел валютасын айырбастаудан бас тартқан жағдайда, уәкілетті банктер клиентке тиісті растайтын құжаттарды ұсынады.</w:t>
      </w:r>
    </w:p>
    <w:p>
      <w:pPr>
        <w:spacing w:after="0"/>
        <w:ind w:left="0"/>
        <w:jc w:val="both"/>
      </w:pPr>
      <w:r>
        <w:rPr>
          <w:rFonts w:ascii="Times New Roman"/>
          <w:b w:val="false"/>
          <w:i w:val="false"/>
          <w:color w:val="000000"/>
          <w:sz w:val="28"/>
        </w:rPr>
        <w:t>
      Төлемге жарамайтын немесе айналысқа жарамсыз шетел валютасының банкноттарын айырбастағаны, сатып алғаны, инкассоға қабылдағаны үшін комиссиялық сыйақыны уәкілетті банктер дербес белгілейді, бірақ ол айырбастауға (сатып алуға, инкассоға қабылдауға) ұсынылатын шетел валютасы банкноттарының номиналдық құнының 10 (он) пайызынан аспауға тиіс.</w:t>
      </w:r>
    </w:p>
    <w:bookmarkStart w:name="z77" w:id="105"/>
    <w:p>
      <w:pPr>
        <w:spacing w:after="0"/>
        <w:ind w:left="0"/>
        <w:jc w:val="left"/>
      </w:pPr>
      <w:r>
        <w:rPr>
          <w:rFonts w:ascii="Times New Roman"/>
          <w:b/>
          <w:i w:val="false"/>
          <w:color w:val="000000"/>
        </w:rPr>
        <w:t xml:space="preserve"> 7-тарау. Қолма-қол шетел валютасымен айырбастау операцияларын жүзеге асыруға құқығы бар заңды тұлғамен есептерді ұсыну тәртібі және мерзімдері</w:t>
      </w:r>
    </w:p>
    <w:bookmarkEnd w:id="105"/>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8" w:id="106"/>
    <w:p>
      <w:pPr>
        <w:spacing w:after="0"/>
        <w:ind w:left="0"/>
        <w:jc w:val="both"/>
      </w:pPr>
      <w:r>
        <w:rPr>
          <w:rFonts w:ascii="Times New Roman"/>
          <w:b w:val="false"/>
          <w:i w:val="false"/>
          <w:color w:val="000000"/>
          <w:sz w:val="28"/>
        </w:rPr>
        <w:t xml:space="preserve">
      62. Уәкілетті банк есепті айдан кейінгі айдың 7 (жетінші) күніне дейінгі (қоса алғанда) мерзімде ай сайын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"Айырбастау пункттері арқылы жүргізілген айырбастау операциялары туралы есеп" әкімшілік деректерді жинауға арналған нысанды ұсынады.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9" w:id="107"/>
    <w:p>
      <w:pPr>
        <w:spacing w:after="0"/>
        <w:ind w:left="0"/>
        <w:jc w:val="both"/>
      </w:pPr>
      <w:r>
        <w:rPr>
          <w:rFonts w:ascii="Times New Roman"/>
          <w:b w:val="false"/>
          <w:i w:val="false"/>
          <w:color w:val="000000"/>
          <w:sz w:val="28"/>
        </w:rPr>
        <w:t xml:space="preserve">
      63. Уәкілетті ұйым (оның филиалы) ай сайын, есепті айдан кейінгі айдың 7 (жетінші) күніне дейін (қоса алғанда) мерзімде Ұлттық Банкке не Ұлттық Банктің аумақтық филиалына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әкімшілік деректер жинауға арналған "Шетел валютасының қозғалысы және айырбастау пункттері арқылы жүргізілген айырбастау операциялары туралы есеп" нысанын ұсынады.</w:t>
      </w:r>
    </w:p>
    <w:bookmarkEnd w:id="107"/>
    <w:bookmarkStart w:name="z80" w:id="108"/>
    <w:p>
      <w:pPr>
        <w:spacing w:after="0"/>
        <w:ind w:left="0"/>
        <w:jc w:val="both"/>
      </w:pPr>
      <w:r>
        <w:rPr>
          <w:rFonts w:ascii="Times New Roman"/>
          <w:b w:val="false"/>
          <w:i w:val="false"/>
          <w:color w:val="000000"/>
          <w:sz w:val="28"/>
        </w:rPr>
        <w:t xml:space="preserve">
      64. Уәкілетті банк, уәкілетті ұйым (оның филиалы) есепті айдан кейінгі айдың 10 (оныншы) күніне дейінгі (қоса алғанда) мерзімде ай сайын Ұлттық Банкке не Ұлттық Банктің аумақтық филиалына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ұсынады.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1" w:id="109"/>
    <w:p>
      <w:pPr>
        <w:spacing w:after="0"/>
        <w:ind w:left="0"/>
        <w:jc w:val="both"/>
      </w:pPr>
      <w:r>
        <w:rPr>
          <w:rFonts w:ascii="Times New Roman"/>
          <w:b w:val="false"/>
          <w:i w:val="false"/>
          <w:color w:val="000000"/>
          <w:sz w:val="28"/>
        </w:rPr>
        <w:t>
      65. Уәкілетті ұйымның (оның филиалының) бастамасы бойынша барлық жұмыс істеп тұрған айырбастау пункттерінің қызметін күнтізбелік 30 (отыз) күннен асатын мерзімге уақытша тоқтата тұрған жағдайда Қағидалардың 63, 64 және 75-тармақтарында көзделген есептерді ұсыну бүкіл есепті кезең ішінде жүргізілген операциялар болмаған және Қағидалардың 35-тармағында көзделген тәртіппен хабарламаны жіберген жағдайда талап етілмейді.</w:t>
      </w:r>
    </w:p>
    <w:bookmarkEnd w:id="109"/>
    <w:bookmarkStart w:name="z82" w:id="110"/>
    <w:p>
      <w:pPr>
        <w:spacing w:after="0"/>
        <w:ind w:left="0"/>
        <w:jc w:val="left"/>
      </w:pPr>
      <w:r>
        <w:rPr>
          <w:rFonts w:ascii="Times New Roman"/>
          <w:b/>
          <w:i w:val="false"/>
          <w:color w:val="000000"/>
        </w:rPr>
        <w:t xml:space="preserve"> 8-тарау. Ұлттық Банк шығарған тазартылған құйма алтынды сатып алу және (немесе) сату операцияларын жүргізу тәртібі</w:t>
      </w:r>
    </w:p>
    <w:bookmarkEnd w:id="110"/>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3" w:id="111"/>
    <w:p>
      <w:pPr>
        <w:spacing w:after="0"/>
        <w:ind w:left="0"/>
        <w:jc w:val="both"/>
      </w:pPr>
      <w:r>
        <w:rPr>
          <w:rFonts w:ascii="Times New Roman"/>
          <w:b w:val="false"/>
          <w:i w:val="false"/>
          <w:color w:val="000000"/>
          <w:sz w:val="28"/>
        </w:rPr>
        <w:t>
      66. Уәкілетті ұйым тазартылған құйма алтынды сатып алу және (немесе) сату операцияларын өзінің айырбастау пункттері арқылы Қағидаларда белгіленген тәртіппен жүзеге асырады.</w:t>
      </w:r>
    </w:p>
    <w:bookmarkEnd w:id="111"/>
    <w:p>
      <w:pPr>
        <w:spacing w:after="0"/>
        <w:ind w:left="0"/>
        <w:jc w:val="both"/>
      </w:pPr>
      <w:r>
        <w:rPr>
          <w:rFonts w:ascii="Times New Roman"/>
          <w:b w:val="false"/>
          <w:i w:val="false"/>
          <w:color w:val="000000"/>
          <w:sz w:val="28"/>
        </w:rPr>
        <w:t>
      Уәкілетті ұйымның айырбастау пунктінің кассасын тазартылған құйма алтынмен толықтыру жеке тұлғалардан тазартылған құйма алтынды сатып алу операциялары есебінен және тазартылған құйма алтынды Ұлттық Банктен тиісті сатып алу-сату шартының негізінде жүзеге асырылады.</w:t>
      </w:r>
    </w:p>
    <w:p>
      <w:pPr>
        <w:spacing w:after="0"/>
        <w:ind w:left="0"/>
        <w:jc w:val="both"/>
      </w:pPr>
      <w:r>
        <w:rPr>
          <w:rFonts w:ascii="Times New Roman"/>
          <w:b w:val="false"/>
          <w:i w:val="false"/>
          <w:color w:val="000000"/>
          <w:sz w:val="28"/>
        </w:rPr>
        <w:t>
      Өзінің айырбастау пункттері арқылы тазартылған құйма алтынды сатып алу және (немесе) сату операцияларын жүзеге асыратын уәкілетті ұйым осындай құймаларды сатып алу және (немесе) сату құны бар мәліметтерді ақпараттық стендте орналастырады.</w:t>
      </w:r>
    </w:p>
    <w:bookmarkStart w:name="z84" w:id="112"/>
    <w:p>
      <w:pPr>
        <w:spacing w:after="0"/>
        <w:ind w:left="0"/>
        <w:jc w:val="both"/>
      </w:pPr>
      <w:r>
        <w:rPr>
          <w:rFonts w:ascii="Times New Roman"/>
          <w:b w:val="false"/>
          <w:i w:val="false"/>
          <w:color w:val="000000"/>
          <w:sz w:val="28"/>
        </w:rPr>
        <w:t>
      67. Тазартылған құйма алтынды сатып алу және (немесе) сату кезінде уәкілетті ұйым ультракүлгін жарықта люминесценцияны бақылауды қамтамасыз ететін техникалық құралды қолдану арқылы, сондай-ақ кемінде 10 (он) есе үлкейтуді қамтамасыз ететін оптикалық аспапты қолдана отырып тазартылған құйма алтынның арнайы орауының тұтастығын және қорғау элементтерін тексереді.</w:t>
      </w:r>
    </w:p>
    <w:bookmarkEnd w:id="112"/>
    <w:bookmarkStart w:name="z85" w:id="113"/>
    <w:p>
      <w:pPr>
        <w:spacing w:after="0"/>
        <w:ind w:left="0"/>
        <w:jc w:val="both"/>
      </w:pPr>
      <w:r>
        <w:rPr>
          <w:rFonts w:ascii="Times New Roman"/>
          <w:b w:val="false"/>
          <w:i w:val="false"/>
          <w:color w:val="000000"/>
          <w:sz w:val="28"/>
        </w:rPr>
        <w:t>
      68. Тазартылған құйма алтынды жеке тұлғалардан сатып алу және (немесе) жеке тұлғаларға сату уәкілетті ұйымның тазартылған құйма алтынның құнын белгілеу туралы өкімде белгілеген құны бойынша жүзеге асырылады. Тазартылған құйма алтынның құнын белгілеу туралы өкімді міндетті түрде нөмірін, оны шығару күнін және уақытын (сағатпен және минутпен белгіленетін) көрсете отырып, уәкілетті ұйымның басшысы немесе осындай өкілеттіктер берілген өзге адам шығарады.</w:t>
      </w:r>
    </w:p>
    <w:bookmarkEnd w:id="113"/>
    <w:p>
      <w:pPr>
        <w:spacing w:after="0"/>
        <w:ind w:left="0"/>
        <w:jc w:val="both"/>
      </w:pPr>
      <w:r>
        <w:rPr>
          <w:rFonts w:ascii="Times New Roman"/>
          <w:b w:val="false"/>
          <w:i w:val="false"/>
          <w:color w:val="000000"/>
          <w:sz w:val="28"/>
        </w:rPr>
        <w:t>
      Уәкілетті ұйым басшысының тазартылған құйма алтынның құнын белгілеу туралы өкімдерді шығару өкілеттігін өзге адамға беру уәкілетті ұйым басшысының бұйрығы негізінде ғана жүргізіледі.</w:t>
      </w:r>
    </w:p>
    <w:bookmarkStart w:name="z86" w:id="114"/>
    <w:p>
      <w:pPr>
        <w:spacing w:after="0"/>
        <w:ind w:left="0"/>
        <w:jc w:val="both"/>
      </w:pPr>
      <w:r>
        <w:rPr>
          <w:rFonts w:ascii="Times New Roman"/>
          <w:b w:val="false"/>
          <w:i w:val="false"/>
          <w:color w:val="000000"/>
          <w:sz w:val="28"/>
        </w:rPr>
        <w:t>
      69. Тазартылған құйма алтынның құнын белгілеу туралы өкімде белгіленген тазартылған құйма алтынды сатып алу және (немесе) сату құны туралы ақпарат клиенттерге арналған ақпараттық стендте оның бүкіл қолданылу кезеңі ішінде орналастырылады.</w:t>
      </w:r>
    </w:p>
    <w:bookmarkEnd w:id="114"/>
    <w:p>
      <w:pPr>
        <w:spacing w:after="0"/>
        <w:ind w:left="0"/>
        <w:jc w:val="both"/>
      </w:pPr>
      <w:r>
        <w:rPr>
          <w:rFonts w:ascii="Times New Roman"/>
          <w:b w:val="false"/>
          <w:i w:val="false"/>
          <w:color w:val="000000"/>
          <w:sz w:val="28"/>
        </w:rPr>
        <w:t>
      Айырбастау пунктінің кассасында тазартылған құйма алтын болмаған жағдайда, оларды сату құны туралы ақпарат уәкілетті ұйымның ақпараттық стендінде орналастырылмайды. Айырбастау пунктінің кассасында қолма-қол ұлттық валюта болмаған жағдайда тазартылған құйма алтынды сатып алу құны туралы ақпарат уәкілетті ұйымның ақпараттық стендінде орналастырылмайды.</w:t>
      </w:r>
    </w:p>
    <w:bookmarkStart w:name="z87" w:id="115"/>
    <w:p>
      <w:pPr>
        <w:spacing w:after="0"/>
        <w:ind w:left="0"/>
        <w:jc w:val="both"/>
      </w:pPr>
      <w:r>
        <w:rPr>
          <w:rFonts w:ascii="Times New Roman"/>
          <w:b w:val="false"/>
          <w:i w:val="false"/>
          <w:color w:val="000000"/>
          <w:sz w:val="28"/>
        </w:rPr>
        <w:t xml:space="preserve">
      70.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немесе Қағидалардың 73-тармағының бесінші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түрлері бойынша аффинирленген құйма алтынды қабылдауда шектеулер белгіленбейді, сондай-ақ айырбастау пунктінде осындай операцияны жүргізу үшін қажетті сомада қолма-қол ұлттық валюта және (немесе) осындай операцияны жүргізу үшін қажетті көлемде аффинирленген құйма алтын болған кезде жеке тұлғаларға мұндай құймаларды сатып алу және (немесе) сату жөніндегі операцияларды жүргізуден бас тартылмайды.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88" w:id="116"/>
    <w:p>
      <w:pPr>
        <w:spacing w:after="0"/>
        <w:ind w:left="0"/>
        <w:jc w:val="both"/>
      </w:pPr>
      <w:r>
        <w:rPr>
          <w:rFonts w:ascii="Times New Roman"/>
          <w:b w:val="false"/>
          <w:i w:val="false"/>
          <w:color w:val="000000"/>
          <w:sz w:val="28"/>
        </w:rPr>
        <w:t>
      71. Айырбастау пунктінде қолма-қол ұлттық валютаның болмауына байланысты жеке тұлғаға тазартылған құйма алтынды сатып алуына қатысты бас тартылған жағдайда және уәкілетті ұйымның ақпараттық стендінде осындай алтынды сатып алу құны туралы ақпарат болған кезде, айырбастау пунктінің кассирі жеке тұлғаның талап етуі бойынша осындай алтынның түрін, тазартылған құйма алтынның құнын белгілеу туралы өкімге сәйкес оның құнын және айырбастау пунктінде жоқ ұлттық валюта сомасын, анықтама берілген күнді және уақытын көрсете отырып, еркін нысандағы анықтаманы береді. Анықтамаға уәкілетті ұйымның айырбастау пунктінің кассирі қол қояды және уәкілетті ұйымның ішкі қағидаларында белгіленген тәртіппен тіркеледі.</w:t>
      </w:r>
    </w:p>
    <w:bookmarkEnd w:id="116"/>
    <w:bookmarkStart w:name="z89" w:id="117"/>
    <w:p>
      <w:pPr>
        <w:spacing w:after="0"/>
        <w:ind w:left="0"/>
        <w:jc w:val="both"/>
      </w:pPr>
      <w:r>
        <w:rPr>
          <w:rFonts w:ascii="Times New Roman"/>
          <w:b w:val="false"/>
          <w:i w:val="false"/>
          <w:color w:val="000000"/>
          <w:sz w:val="28"/>
        </w:rPr>
        <w:t xml:space="preserve">
      72. Уәкілетті ұйымның айырбастау пункті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аффинирленген құйма алтынды сатып алу және (немесе) сату операциясының жүргізілгенін бақылау чегін бере отырып растайды.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118"/>
    <w:p>
      <w:pPr>
        <w:spacing w:after="0"/>
        <w:ind w:left="0"/>
        <w:jc w:val="both"/>
      </w:pPr>
      <w:r>
        <w:rPr>
          <w:rFonts w:ascii="Times New Roman"/>
          <w:b w:val="false"/>
          <w:i w:val="false"/>
          <w:color w:val="000000"/>
          <w:sz w:val="28"/>
        </w:rPr>
        <w:t xml:space="preserve">
      73. Уәкілетті ұйымның айырбастау пунктінде жүргізілетін аффинирленген құйма алтынды сатып алу және (немесе) сату жөніндегі әрбір операция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Қазақстан Республикасының Ұлттық Банкі шығарған аффинирленген құйма алтынды сатып алу және (немесе) сату бойынша операцияларды есепке алудың электрондық журналында (бұдан әрі – аффинирленген құйма алтынмен операцияларды есепке алу журналы) есепке алынады.</w:t>
      </w:r>
    </w:p>
    <w:bookmarkEnd w:id="118"/>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аффинирленген құйма алтынмен операцияларды есепке алу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1" w:id="119"/>
    <w:p>
      <w:pPr>
        <w:spacing w:after="0"/>
        <w:ind w:left="0"/>
        <w:jc w:val="both"/>
      </w:pPr>
      <w:r>
        <w:rPr>
          <w:rFonts w:ascii="Times New Roman"/>
          <w:b w:val="false"/>
          <w:i w:val="false"/>
          <w:color w:val="000000"/>
          <w:sz w:val="28"/>
        </w:rPr>
        <w:t>
      74. Тазартылған құйма алтын құнының өзгеруі мұндай алтынның құнын белгілеу туралы жаңа өкімді шығару негізінде ғана жүзеге асырылады. Бұл ретте тазартылған құйма алтынның құнын белгілеу туралы жаңа өкімнің қолданылуы басталғаннан бастап алдынғы өкімнің күші жойылады.</w:t>
      </w:r>
    </w:p>
    <w:bookmarkEnd w:id="119"/>
    <w:p>
      <w:pPr>
        <w:spacing w:after="0"/>
        <w:ind w:left="0"/>
        <w:jc w:val="both"/>
      </w:pPr>
      <w:r>
        <w:rPr>
          <w:rFonts w:ascii="Times New Roman"/>
          <w:b w:val="false"/>
          <w:i w:val="false"/>
          <w:color w:val="000000"/>
          <w:sz w:val="28"/>
        </w:rPr>
        <w:t>
      Уәкілетті ұйымның айырбастау пунктінің жұмыс уақыты барысында тазартылған құйма алтынды сатып алу және (немесе) сату құнын өзгертетін жаңа өкімді шығарған жағдайда тазартылған құйма алтынмен операцияларды есепке алу журналында мұндай алтынмен жасалған операциялардың көлемдері бойынша аралық қорытынды жаңа құнымен операцияларды жүргізу басталғанға дейін жасалады. Уәкілетті ұйымның айырбастау пунктінің жұмыс уақыты аяқталғаннан кейін тазартылған құйма алтынмен операцияларды есепке алу журналында жұмыс күні ішінде жүргізілген операциялар бойынша қорытындылар көрсетіледі.</w:t>
      </w:r>
    </w:p>
    <w:bookmarkStart w:name="z92" w:id="120"/>
    <w:p>
      <w:pPr>
        <w:spacing w:after="0"/>
        <w:ind w:left="0"/>
        <w:jc w:val="both"/>
      </w:pPr>
      <w:r>
        <w:rPr>
          <w:rFonts w:ascii="Times New Roman"/>
          <w:b w:val="false"/>
          <w:i w:val="false"/>
          <w:color w:val="000000"/>
          <w:sz w:val="28"/>
        </w:rPr>
        <w:t>
      75. Уәкілетті ұйым (оның филиалы) есепті айдан кейінгі айдың 10 (онына) дейін (қоса алғанда) Ұлттық Банкке не Ұлттық Банктің аумақтық филиалына Қағидаларға 16-қосымшаға сәйкес әкімшілік деректер жинауға арналған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 нысанын (бұдан әрі – тазартылған құйма алтынмен операциялар туралы есеп) береді.</w:t>
      </w:r>
    </w:p>
    <w:bookmarkEnd w:id="120"/>
    <w:bookmarkStart w:name="z93" w:id="121"/>
    <w:p>
      <w:pPr>
        <w:spacing w:after="0"/>
        <w:ind w:left="0"/>
        <w:jc w:val="both"/>
      </w:pPr>
      <w:r>
        <w:rPr>
          <w:rFonts w:ascii="Times New Roman"/>
          <w:b w:val="false"/>
          <w:i w:val="false"/>
          <w:color w:val="000000"/>
          <w:sz w:val="28"/>
        </w:rPr>
        <w:t>
      76. Уәкілетті ұйым аффинирленген алтынды тұтас арнайы ораудағы құймаларда сатып алу және (немесе) сату бойынша операциялар жүргізеді.</w:t>
      </w:r>
    </w:p>
    <w:bookmarkEnd w:id="121"/>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Ұлттық Банк 2017 жылға дейін шығарған сертификатталған өлшеуіш құймалардағы аффинирленген инвестициялық алтынды (бұдан әрі – ескі үлгідегі аффинирленген құйма алтын) сату жүзеге асырылмайды.</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ескі үлгідегі аффинирленген құйма алтынды сатып алу үшін Ұлттық Банкке жіберу мақсатында қабылдауды оларды сатып алу бойынша Ұлттық Банкпен шарттық қатынастары бар уәкілетті ұйымдар жүзеге асырады.</w:t>
      </w:r>
    </w:p>
    <w:p>
      <w:pPr>
        <w:spacing w:after="0"/>
        <w:ind w:left="0"/>
        <w:jc w:val="both"/>
      </w:pPr>
      <w:r>
        <w:rPr>
          <w:rFonts w:ascii="Times New Roman"/>
          <w:b w:val="false"/>
          <w:i w:val="false"/>
          <w:color w:val="000000"/>
          <w:sz w:val="28"/>
        </w:rPr>
        <w:t>
      Жеке тұлғаның өтініші негізінде арнайы орауы ашылған және (немесе) арнайы ораусыз аффинирленген құйма алтын, сондай-ақ ескі үлгідегі аффинирленген құйма алтын сатып алу үшін Ұлттық Банкке жіберіледі.</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 сондай-ақ ескі үлгідегі аффинирленген құйма алтын қабылданған кезде, уәкілетті ұйым осындай алтынды сатып алу мақсатында Ұлттық Банкке жібергені үшін комиссиялық сыйақы алынатыны туралы жеке тұлғаға ескертеді.</w:t>
      </w:r>
    </w:p>
    <w:p>
      <w:pPr>
        <w:spacing w:after="0"/>
        <w:ind w:left="0"/>
        <w:jc w:val="both"/>
      </w:pPr>
      <w:r>
        <w:rPr>
          <w:rFonts w:ascii="Times New Roman"/>
          <w:b w:val="false"/>
          <w:i w:val="false"/>
          <w:color w:val="000000"/>
          <w:sz w:val="28"/>
        </w:rPr>
        <w:t>
      Жеке тұлғаға аффинирленген құйма алтынды арнайы орауы ашылған және (немесе) арнайы ораусыз, сондай-ақ ескі үлгідегі аффинирленген құйма алтынды қабылдау туралы еркін нысандағы жазбаша анықтама (бұдан әрі – жазбаша анықтама) беріледі. Жазбаша анықтамаға уәкілетті ұйымның (оның филиалының) басшысы немесе осындай өкілеттіктер берілген өзге тұлға қол қояды. Уәкілетті ұйым басшысының өкілеттіктерін арнайы орауы ашылған және (немесе) арнайы ораусыз аффинирленген құйма алтынды, сондай-ақ ескі үлгідегі аффинирленген құйма алтынды қабылдау туралы жазбаша анықтамаға қол қоюға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Арнайы орауы ашылған және (немесе) арнайы орауы жоқ аффинирленген құйма алтынды, сондай-ақ ескі үлгідегі аффинирленген құйма алтынды сатып алу сараптамасын және бағасын есептеуді Ұлттық Банк осындай құймаларды сатып алуға қабылдау актісіне қол қойылған күннен бастап күнтізбелік 45 (қырық бес) күн ішінде жүзеге асырады.</w:t>
      </w:r>
    </w:p>
    <w:p>
      <w:pPr>
        <w:spacing w:after="0"/>
        <w:ind w:left="0"/>
        <w:jc w:val="both"/>
      </w:pPr>
      <w:r>
        <w:rPr>
          <w:rFonts w:ascii="Times New Roman"/>
          <w:b w:val="false"/>
          <w:i w:val="false"/>
          <w:color w:val="000000"/>
          <w:sz w:val="28"/>
        </w:rPr>
        <w:t>
      Уәкілетті ұйым Ұлттық Банкке арнайы орауы ашылған және (немесе) арнайы ораусыз аффинирленген құйма алтынды, сондай-ақ ескі үлгідегі аффинирленген құйма алтынды сатып алу мақсатында жібергені үшін аффинирленген құйма алтынның және (немесе) ескі үлгідегі аффинирленген құйма алтынның номиналды құнының 10 (он) пайызынан аспайтын комиссиялық сыйақыны дербес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9" w:id="122"/>
    <w:p>
      <w:pPr>
        <w:spacing w:after="0"/>
        <w:ind w:left="0"/>
        <w:jc w:val="both"/>
      </w:pPr>
      <w:r>
        <w:rPr>
          <w:rFonts w:ascii="Times New Roman"/>
          <w:b w:val="false"/>
          <w:i w:val="false"/>
          <w:color w:val="000000"/>
          <w:sz w:val="28"/>
        </w:rPr>
        <w:t>
      76-1. Уәкілетті ұйым Ұлттық Банкке сатып алу үшін жіберілген арнайы орауы ашылған және (немесе) арнайы ораусыз аффинирленген құйма алтынның, сондай-ақ ескі үлгідегі аффинирленген құйма алтынның құнын төлеуді Ұлттық Банк жүргізген сараптаманың оң нәтижелеріне байланысты Ұлттық Банктен оларды сатып алуға дайын екендігі туралы растауды алған күннен бастап 5 (бес) жұмыс күні ішінде комиссиялық сыйақыны шегергенде, жеке тұлғаға қолма-қол ұлттық валютада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123"/>
    <w:p>
      <w:pPr>
        <w:spacing w:after="0"/>
        <w:ind w:left="0"/>
        <w:jc w:val="left"/>
      </w:pPr>
      <w:r>
        <w:rPr>
          <w:rFonts w:ascii="Times New Roman"/>
          <w:b/>
          <w:i w:val="false"/>
          <w:color w:val="000000"/>
        </w:rPr>
        <w:t xml:space="preserve"> 9-тарау. Өтпелі ережелер</w:t>
      </w:r>
    </w:p>
    <w:bookmarkEnd w:id="123"/>
    <w:bookmarkStart w:name="z95" w:id="124"/>
    <w:p>
      <w:pPr>
        <w:spacing w:after="0"/>
        <w:ind w:left="0"/>
        <w:jc w:val="both"/>
      </w:pPr>
      <w:r>
        <w:rPr>
          <w:rFonts w:ascii="Times New Roman"/>
          <w:b w:val="false"/>
          <w:i w:val="false"/>
          <w:color w:val="000000"/>
          <w:sz w:val="28"/>
        </w:rPr>
        <w:t>
      77. Уәкілетті банкке бұрын берілген айырбастау пунктінің куәлігі Қағидаларға сәйкес алынған Ұлттық Банктің аумақтық филиалының жазбаша растауы болып табылады.</w:t>
      </w:r>
    </w:p>
    <w:bookmarkEnd w:id="124"/>
    <w:p>
      <w:pPr>
        <w:spacing w:after="0"/>
        <w:ind w:left="0"/>
        <w:jc w:val="both"/>
      </w:pPr>
      <w:r>
        <w:rPr>
          <w:rFonts w:ascii="Times New Roman"/>
          <w:b w:val="false"/>
          <w:i w:val="false"/>
          <w:color w:val="000000"/>
          <w:sz w:val="28"/>
        </w:rPr>
        <w:t>
      Қағидалар қолданысқа енгізілген күннен бастап айырбастау пункті қызметінің басталуы туралы хабарламада көрсетілген деректердің өзгергені туралы уәкілетті банктің хабарламасы түскен кезде Ұлттық Банктің аумақтық филиалы уәкілетті банкке бұрын берілген айырбастау пункті куәлігінің нөмірі мен күнін сақтай отырып жазбаша растау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25"/>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125"/>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Айырбастау пунктін (автоматтандырылған айырбастау пунктін) (қажеті көрсетілсін) мына мекенжай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(ол бар болса)) ашу үшін қолма-қол шетел валютасымен айырбастау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Банкінің аумақтық филиалының атауы)</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бар болса)</w:t>
            </w:r>
          </w:p>
        </w:tc>
      </w:tr>
    </w:tbl>
    <w:bookmarkStart w:name="z99" w:id="126"/>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12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Лицензиат: 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Лицензиаттың филиалы *: _________________________________________</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айырбастау пунктіне (автоматтандырылған айырбастау пункті) қолма-қол шетел валютасымен айырбастау операцияларына (қажеттісін көрсету) жарамды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бастап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өңірден тыс жерде қосымша айырбастау пункті ашылған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орналасқан мекенжай,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әуежайлардың аэровокзалдарының ішінде орналасқан жағдайда, айырбастау пунктінің орналасқан жерін нақтылайтын деректерді (мысалы, қабат, сектор, блок) көрсете отырып</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127"/>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w:t>
      </w:r>
    </w:p>
    <w:bookmarkEnd w:id="127"/>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20___ жылғы "____" ________________ № ____</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Лицензиар: Қазақстан Республикасы Ұлттық Банкінің ________ филиалы</w:t>
      </w:r>
    </w:p>
    <w:p>
      <w:pPr>
        <w:spacing w:after="0"/>
        <w:ind w:left="0"/>
        <w:jc w:val="both"/>
      </w:pPr>
      <w:r>
        <w:rPr>
          <w:rFonts w:ascii="Times New Roman"/>
          <w:b w:val="false"/>
          <w:i w:val="false"/>
          <w:color w:val="000000"/>
          <w:sz w:val="28"/>
        </w:rPr>
        <w:t>
      Қазақстан Республикасы Ұлттық Банкінің __________ филиалы уәкілетті ұйымға валюталық бақылау агентінің функциясын жүктейді.</w:t>
      </w:r>
    </w:p>
    <w:p>
      <w:pPr>
        <w:spacing w:after="0"/>
        <w:ind w:left="0"/>
        <w:jc w:val="both"/>
      </w:pPr>
      <w:r>
        <w:rPr>
          <w:rFonts w:ascii="Times New Roman"/>
          <w:b w:val="false"/>
          <w:i w:val="false"/>
          <w:color w:val="000000"/>
          <w:sz w:val="28"/>
        </w:rPr>
        <w:t>
      Осы лицензия шектелмеген мерзімге бір данада беріледі және басқа тұлғаларға берілмейді.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аумақтық </w:t>
      </w:r>
    </w:p>
    <w:p>
      <w:pPr>
        <w:spacing w:after="0"/>
        <w:ind w:left="0"/>
        <w:jc w:val="both"/>
      </w:pPr>
      <w:r>
        <w:rPr>
          <w:rFonts w:ascii="Times New Roman"/>
          <w:b w:val="false"/>
          <w:i w:val="false"/>
          <w:color w:val="000000"/>
          <w:sz w:val="28"/>
        </w:rPr>
        <w:t xml:space="preserve">
      филиалының басшысы </w:t>
      </w:r>
    </w:p>
    <w:p>
      <w:pPr>
        <w:spacing w:after="0"/>
        <w:ind w:left="0"/>
        <w:jc w:val="both"/>
      </w:pPr>
      <w:r>
        <w:rPr>
          <w:rFonts w:ascii="Times New Roman"/>
          <w:b w:val="false"/>
          <w:i w:val="false"/>
          <w:color w:val="000000"/>
          <w:sz w:val="28"/>
        </w:rPr>
        <w:t xml:space="preserve">
      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28"/>
    <w:p>
      <w:pPr>
        <w:spacing w:after="0"/>
        <w:ind w:left="0"/>
        <w:jc w:val="left"/>
      </w:pPr>
      <w:r>
        <w:rPr>
          <w:rFonts w:ascii="Times New Roman"/>
          <w:b/>
          <w:i w:val="false"/>
          <w:color w:val="000000"/>
        </w:rPr>
        <w:t xml:space="preserve"> 20 __ жылғы "___" ____________ № ____ қолма-қол шетел валютасымен айырбастау операцияларына арналған лицензияға 20 __ жылғы "___" ____________ № ____ қосымша</w:t>
      </w:r>
    </w:p>
    <w:bookmarkEnd w:id="12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Айырбастау пунктінің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қала, аудан, көше, үй, қабат, сектор, блок)</w:t>
      </w:r>
    </w:p>
    <w:p>
      <w:pPr>
        <w:spacing w:after="0"/>
        <w:ind w:left="0"/>
        <w:jc w:val="both"/>
      </w:pPr>
      <w:r>
        <w:rPr>
          <w:rFonts w:ascii="Times New Roman"/>
          <w:b w:val="false"/>
          <w:i w:val="false"/>
          <w:color w:val="000000"/>
          <w:sz w:val="28"/>
        </w:rPr>
        <w:t>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Лицензиар: Қазақстан Республикасы Ұлттық Банкінің ______ филиалы </w:t>
      </w:r>
    </w:p>
    <w:p>
      <w:pPr>
        <w:spacing w:after="0"/>
        <w:ind w:left="0"/>
        <w:jc w:val="both"/>
      </w:pPr>
      <w:r>
        <w:rPr>
          <w:rFonts w:ascii="Times New Roman"/>
          <w:b w:val="false"/>
          <w:i w:val="false"/>
          <w:color w:val="000000"/>
          <w:sz w:val="28"/>
        </w:rPr>
        <w:t>
      Осы лицензияның қосымшасы осы айырбастау пунктінің жұмыс істеуі үшін негіз болып табылады.</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 филиалы бақылайды.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"Уәкілетті ұйымдарға берілетін қолма-қол шетел валютасымен айырбастау операцияларына лицензия беру"</w:t>
      </w:r>
    </w:p>
    <w:p>
      <w:pPr>
        <w:spacing w:after="0"/>
        <w:ind w:left="0"/>
        <w:jc w:val="both"/>
      </w:pPr>
      <w:r>
        <w:rPr>
          <w:rFonts w:ascii="Times New Roman"/>
          <w:b w:val="false"/>
          <w:i w:val="false"/>
          <w:color w:val="ff0000"/>
          <w:sz w:val="28"/>
        </w:rPr>
        <w:t xml:space="preserve">
      Ескерту. Қағида 4-1-қосымшамен толықтырылды - ҚР Ұлттық Банкі Басқармасының 18.05.2020 </w:t>
      </w:r>
      <w:r>
        <w:rPr>
          <w:rFonts w:ascii="Times New Roman"/>
          <w:b w:val="false"/>
          <w:i w:val="false"/>
          <w:color w:val="ff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 алу;</w:t>
            </w:r>
          </w:p>
          <w:p>
            <w:pPr>
              <w:spacing w:after="20"/>
              <w:ind w:left="20"/>
              <w:jc w:val="both"/>
            </w:pPr>
            <w:r>
              <w:rPr>
                <w:rFonts w:ascii="Times New Roman"/>
                <w:b w:val="false"/>
                <w:i w:val="false"/>
                <w:color w:val="000000"/>
                <w:sz w:val="20"/>
              </w:rPr>
              <w:t>
3) лицензияны және оған қосымшаны қайта ресімдеу;</w:t>
            </w:r>
          </w:p>
          <w:p>
            <w:pPr>
              <w:spacing w:after="20"/>
              <w:ind w:left="20"/>
              <w:jc w:val="both"/>
            </w:pPr>
            <w:r>
              <w:rPr>
                <w:rFonts w:ascii="Times New Roman"/>
                <w:b w:val="false"/>
                <w:i w:val="false"/>
                <w:color w:val="000000"/>
                <w:sz w:val="20"/>
              </w:rPr>
              <w:t>
4)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жолданым тіркелген күннен бастап:</w:t>
            </w:r>
          </w:p>
          <w:p>
            <w:pPr>
              <w:spacing w:after="20"/>
              <w:ind w:left="20"/>
              <w:jc w:val="both"/>
            </w:pPr>
            <w:r>
              <w:rPr>
                <w:rFonts w:ascii="Times New Roman"/>
                <w:b w:val="false"/>
                <w:i w:val="false"/>
                <w:color w:val="000000"/>
                <w:sz w:val="20"/>
              </w:rPr>
              <w:t>
лицензияны және оған қосымшаны беру кезінде - 20 (жиырма) жұмыс күні ішінде;</w:t>
            </w:r>
          </w:p>
          <w:p>
            <w:pPr>
              <w:spacing w:after="20"/>
              <w:ind w:left="20"/>
              <w:jc w:val="both"/>
            </w:pPr>
            <w:r>
              <w:rPr>
                <w:rFonts w:ascii="Times New Roman"/>
                <w:b w:val="false"/>
                <w:i w:val="false"/>
                <w:color w:val="000000"/>
                <w:sz w:val="20"/>
              </w:rPr>
              <w:t>
қолданыстағы лицензияға қосымшаны беру кезінде – 10 (он) жұмыс күні ішінде;</w:t>
            </w:r>
          </w:p>
          <w:p>
            <w:pPr>
              <w:spacing w:after="20"/>
              <w:ind w:left="20"/>
              <w:jc w:val="both"/>
            </w:pPr>
            <w:r>
              <w:rPr>
                <w:rFonts w:ascii="Times New Roman"/>
                <w:b w:val="false"/>
                <w:i w:val="false"/>
                <w:color w:val="000000"/>
                <w:sz w:val="20"/>
              </w:rPr>
              <w:t>
лицензияны және (немесе) оған қосымшаны қайта ресімдеу кезінде –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 үшін - қолма-қол шетел валютасымен айырбастау операцияларына лицензия беру туралы хабарлама және лицензияға қосымша не қолма-қол шетел валютасымен айырбастау операцияларына лицензия беруден бас тарту туралы дәлелді жауап және лицензияға қосымша;</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қосымшаны алу үшін-қосымша айырбастау пункті ашылған кезде қолданыстағы лицензияға қосымшаны беру туралы хабарлама не қосымша айырбастау пункті ашылған кезде қолданыстағы лицензияға қосымшаны беруден бас тарту туралы дәлелді жауап;</w:t>
            </w:r>
          </w:p>
          <w:p>
            <w:pPr>
              <w:spacing w:after="20"/>
              <w:ind w:left="20"/>
              <w:jc w:val="both"/>
            </w:pPr>
            <w:r>
              <w:rPr>
                <w:rFonts w:ascii="Times New Roman"/>
                <w:b w:val="false"/>
                <w:i w:val="false"/>
                <w:color w:val="000000"/>
                <w:sz w:val="20"/>
              </w:rPr>
              <w:t>
3) лицензияны және оған қосымшаны қайта ресімдеу үшін – лицензияны және оған қосымшаны қайта ресімдеу туралы хабарлама не лицензияны және оған қосымшаны қайта ресімдеуден бас тарту туралы дәлелді жауап;</w:t>
            </w:r>
          </w:p>
          <w:p>
            <w:pPr>
              <w:spacing w:after="20"/>
              <w:ind w:left="20"/>
              <w:jc w:val="both"/>
            </w:pPr>
            <w:r>
              <w:rPr>
                <w:rFonts w:ascii="Times New Roman"/>
                <w:b w:val="false"/>
                <w:i w:val="false"/>
                <w:color w:val="000000"/>
                <w:sz w:val="20"/>
              </w:rPr>
              <w:t>
4) лицензияға қосымшаны қайта ресімдеу үшін – лицензияға қосымшаны қайта ресімдеу туралы хабарлама не лицензияға қосымшаны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жекелеген қызмет түрлерімен айналысу құқығына лицензия бергені үшін лицензиялық алым төленеді: 1) осы қызмет түрімен айналысу құқығы үшін лицензия беру кезінде лицензиялық алым 40 (қырық) айлық есептік көрсеткішті құрайды;</w:t>
            </w:r>
          </w:p>
          <w:p>
            <w:pPr>
              <w:spacing w:after="20"/>
              <w:ind w:left="20"/>
              <w:jc w:val="both"/>
            </w:pPr>
            <w:r>
              <w:rPr>
                <w:rFonts w:ascii="Times New Roman"/>
                <w:b w:val="false"/>
                <w:i w:val="false"/>
                <w:color w:val="000000"/>
                <w:sz w:val="20"/>
              </w:rPr>
              <w:t>
2) лицензияны қайта ресімдегені үшін лицензиялық алым лицензия берілген кездегі мөлшерлеменің 10 (он) пайызын құрайды. Лицензиялық алымды төлеу екінші деңгейдегі банктер, Қазақстан Республикасының бейрезиденті -банктердің филиалдары немесе банк операцияларының жекелеген түрлерін жүзеге асыратын ұйымдар арқылы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(бұдан әрі - Мерекелер туралы заң) сәйкес өтініштерді қабылдау және беру мемлекеттік қызмет көрсету нәтижелері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сенбі, жексенбі, демалыс және мереке күндерінен басқа, Астана қаласының уақыты бойынша күн сайын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 уәкілетті ұйым "электрондық үкіметтің" веб-порталы арқылы мынадай құжаттарды жібереді:</w:t>
            </w:r>
          </w:p>
          <w:p>
            <w:pPr>
              <w:spacing w:after="20"/>
              <w:ind w:left="20"/>
              <w:jc w:val="both"/>
            </w:pPr>
            <w:r>
              <w:rPr>
                <w:rFonts w:ascii="Times New Roman"/>
                <w:b w:val="false"/>
                <w:i w:val="false"/>
                <w:color w:val="000000"/>
                <w:sz w:val="20"/>
              </w:rPr>
              <w:t xml:space="preserve">
1) Нормативтік құқықтық актілерін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ұйымдастыру қағидаларына (бұдан әрі – Қағидалар)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p>
          <w:p>
            <w:pPr>
              <w:spacing w:after="20"/>
              <w:ind w:left="20"/>
              <w:jc w:val="both"/>
            </w:pPr>
            <w:r>
              <w:rPr>
                <w:rFonts w:ascii="Times New Roman"/>
                <w:b w:val="false"/>
                <w:i w:val="false"/>
                <w:color w:val="000000"/>
                <w:sz w:val="20"/>
              </w:rPr>
              <w:t>
2) жарғының электрондық көшірмесін;</w:t>
            </w:r>
          </w:p>
          <w:p>
            <w:pPr>
              <w:spacing w:after="20"/>
              <w:ind w:left="20"/>
              <w:jc w:val="both"/>
            </w:pP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p>
          <w:p>
            <w:pPr>
              <w:spacing w:after="20"/>
              <w:ind w:left="20"/>
              <w:jc w:val="both"/>
            </w:pPr>
            <w:r>
              <w:rPr>
                <w:rFonts w:ascii="Times New Roman"/>
                <w:b w:val="false"/>
                <w:i w:val="false"/>
                <w:color w:val="000000"/>
                <w:sz w:val="20"/>
              </w:rPr>
              <w:t>
4) екінші деңгейдегі банктің не Қазақстан Республикасының бейрезидент банкі филиалының шетел валютасындағы банк шоты болуы туралы анықтамасының электрондық көшірмесін;</w:t>
            </w:r>
          </w:p>
          <w:p>
            <w:pPr>
              <w:spacing w:after="20"/>
              <w:ind w:left="20"/>
              <w:jc w:val="both"/>
            </w:pPr>
            <w:r>
              <w:rPr>
                <w:rFonts w:ascii="Times New Roman"/>
                <w:b w:val="false"/>
                <w:i w:val="false"/>
                <w:color w:val="000000"/>
                <w:sz w:val="20"/>
              </w:rPr>
              <w:t>
5)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6)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p>
          <w:p>
            <w:pPr>
              <w:spacing w:after="20"/>
              <w:ind w:left="20"/>
              <w:jc w:val="both"/>
            </w:pPr>
            <w:r>
              <w:rPr>
                <w:rFonts w:ascii="Times New Roman"/>
                <w:b w:val="false"/>
                <w:i w:val="false"/>
                <w:color w:val="000000"/>
                <w:sz w:val="20"/>
              </w:rPr>
              <w:t>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w:t>
            </w:r>
          </w:p>
          <w:p>
            <w:pPr>
              <w:spacing w:after="20"/>
              <w:ind w:left="20"/>
              <w:jc w:val="both"/>
            </w:pPr>
            <w:r>
              <w:rPr>
                <w:rFonts w:ascii="Times New Roman"/>
                <w:b w:val="false"/>
                <w:i w:val="false"/>
                <w:color w:val="000000"/>
                <w:sz w:val="20"/>
              </w:rPr>
              <w:t>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3)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4)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p>
            <w:pPr>
              <w:spacing w:after="20"/>
              <w:ind w:left="20"/>
              <w:jc w:val="both"/>
            </w:pP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20"/>
              <w:ind w:left="20"/>
              <w:jc w:val="both"/>
            </w:pPr>
            <w:r>
              <w:rPr>
                <w:rFonts w:ascii="Times New Roman"/>
                <w:b w:val="false"/>
                <w:i w:val="false"/>
                <w:color w:val="000000"/>
                <w:sz w:val="20"/>
              </w:rPr>
              <w:t>
2) ақпараты мемлекеттік ақпараттық жүйелерде болатын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Қазақстан Республикасының Заңы (бұдан әрі - Валюталық реттеу туралы заң)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Қазақстан Республикасының Заңы (бұдан әрі - Рұқсаттар туралы заңның) </w:t>
            </w:r>
            <w:r>
              <w:rPr>
                <w:rFonts w:ascii="Times New Roman"/>
                <w:b w:val="false"/>
                <w:i w:val="false"/>
                <w:color w:val="000000"/>
                <w:sz w:val="20"/>
              </w:rPr>
              <w:t>29-бабында</w:t>
            </w:r>
            <w:r>
              <w:rPr>
                <w:rFonts w:ascii="Times New Roman"/>
                <w:b w:val="false"/>
                <w:i w:val="false"/>
                <w:color w:val="000000"/>
                <w:sz w:val="20"/>
              </w:rPr>
              <w:t xml:space="preserve"> көзделген құжаттарды және (немесе) мәліметтерді ұсынбау, Қағидаларға 4-1-қосымшаның 8-тармағында, сондай-ақ 32-бабында көзделген құжаттарды және (немесе) мәліметтерді ұсынбау;</w:t>
            </w:r>
          </w:p>
          <w:p>
            <w:pPr>
              <w:spacing w:after="20"/>
              <w:ind w:left="20"/>
              <w:jc w:val="both"/>
            </w:pP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және Рұқсаттар туралы заңның </w:t>
            </w:r>
            <w:r>
              <w:rPr>
                <w:rFonts w:ascii="Times New Roman"/>
                <w:b w:val="false"/>
                <w:i w:val="false"/>
                <w:color w:val="000000"/>
                <w:sz w:val="20"/>
              </w:rPr>
              <w:t>29-бабында</w:t>
            </w:r>
            <w:r>
              <w:rPr>
                <w:rFonts w:ascii="Times New Roman"/>
                <w:b w:val="false"/>
                <w:i w:val="false"/>
                <w:color w:val="000000"/>
                <w:sz w:val="20"/>
              </w:rPr>
              <w:t>, Қағидаларға 4-1-қосымшаның 8-тармағында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 береді.</w:t>
            </w:r>
          </w:p>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Ұлттық Банкінің ресми интернет-ресурсында орналастырылған: www.​nat​iona​lban​k.​kz.</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(бар болса)</w:t>
            </w:r>
          </w:p>
        </w:tc>
      </w:tr>
    </w:tbl>
    <w:bookmarkStart w:name="z105" w:id="129"/>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лицензияның қосымшасын қайта ресімдеуге арналған өтініш</w:t>
      </w:r>
    </w:p>
    <w:bookmarkEnd w:id="129"/>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Мына мекенжайда орналасқан айырбастау пунктіне ____________ жылғы № _____ лицензияны және (немесе) ____________ жылғы № _____ лицензияға __________ жылғы </w:t>
      </w:r>
    </w:p>
    <w:p>
      <w:pPr>
        <w:spacing w:after="0"/>
        <w:ind w:left="0"/>
        <w:jc w:val="both"/>
      </w:pPr>
      <w:r>
        <w:rPr>
          <w:rFonts w:ascii="Times New Roman"/>
          <w:b w:val="false"/>
          <w:i w:val="false"/>
          <w:color w:val="000000"/>
          <w:sz w:val="28"/>
        </w:rPr>
        <w:t>
      № _____ қосымшаны қайта ресімдеуді сұраймын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ресімдеу негіздемесі: 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 Ескертпе: лицензиат орналасқан жердің өңірінен тыс орналасқан айырбастау пунктіне арналған лицензияның қосымшасын қайта ресімдеу туралы өтініш берген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30"/>
    <w:p>
      <w:pPr>
        <w:spacing w:after="0"/>
        <w:ind w:left="0"/>
        <w:jc w:val="left"/>
      </w:pPr>
      <w:r>
        <w:rPr>
          <w:rFonts w:ascii="Times New Roman"/>
          <w:b/>
          <w:i w:val="false"/>
          <w:color w:val="000000"/>
        </w:rPr>
        <w:t xml:space="preserve"> Уәкілетті ұйымның құрылтайшылары (қатысушылары) туралы мәліметтер</w:t>
      </w:r>
    </w:p>
    <w:bookmarkEnd w:id="130"/>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(резиденттер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(резиденттер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арқылы, уәкілетті ұйымның құрылтайшылары (қатысушылары) Қазақстан Республикасында қолма-қол шетел валютасымен айырбастау операцияларын жүзеге асыру қағидаларының 6-тармағының талаптарына сәйкес екендігін растайды </w:t>
      </w:r>
    </w:p>
    <w:p>
      <w:pPr>
        <w:spacing w:after="0"/>
        <w:ind w:left="0"/>
        <w:jc w:val="both"/>
      </w:pPr>
      <w:r>
        <w:rPr>
          <w:rFonts w:ascii="Times New Roman"/>
          <w:b w:val="false"/>
          <w:i w:val="false"/>
          <w:color w:val="000000"/>
          <w:sz w:val="28"/>
        </w:rPr>
        <w:t>
      Басшы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31"/>
          <w:p>
            <w:pPr>
              <w:spacing w:after="20"/>
              <w:ind w:left="20"/>
              <w:jc w:val="both"/>
            </w:pPr>
            <w:r>
              <w:rPr>
                <w:rFonts w:ascii="Times New Roman"/>
                <w:b w:val="false"/>
                <w:i w:val="false"/>
                <w:color w:val="000000"/>
                <w:sz w:val="20"/>
              </w:rPr>
              <w:t xml:space="preserve">
қала _____________ </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(қабылданатын шешімге байланысты көрсетіледі)</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 Талаптары бұзылған нормативтік құқықтық актілердің нормаларын көрсете отырып, жол берілген бұзушылықтардың мәнін толық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–тармағының тармақшасын басшылыққа ала отырып, Қазақстан Республикасы Ұлттық Банкінің _________ филиалы ШЕШТІ:</w:t>
      </w:r>
    </w:p>
    <w:p>
      <w:pPr>
        <w:spacing w:after="0"/>
        <w:ind w:left="0"/>
        <w:jc w:val="both"/>
      </w:pPr>
      <w:r>
        <w:rPr>
          <w:rFonts w:ascii="Times New Roman"/>
          <w:b w:val="false"/>
          <w:i w:val="false"/>
          <w:color w:val="000000"/>
          <w:sz w:val="28"/>
        </w:rPr>
        <w:t>
      3. "______" жауапкершілігі шектеулі серіктестігіне (бұдан әрі – ЖШС) берілген ______ № ____ қолма-қол шетел валютасымен айырбастау операцияларына арналған лицензиядан және (немесе) ______ № ____ қолма-қол шетел валютасымен айырбастау операцияларын жүзеге асыруға лицензияға қосымшадан ______ мерзімге* айырылсын (қолданылуы тоқтатыла тұрсын) (қабылданатын шешімге байланысты көрсетіледі).</w:t>
      </w:r>
    </w:p>
    <w:p>
      <w:pPr>
        <w:spacing w:after="0"/>
        <w:ind w:left="0"/>
        <w:jc w:val="both"/>
      </w:pPr>
      <w:r>
        <w:rPr>
          <w:rFonts w:ascii="Times New Roman"/>
          <w:b w:val="false"/>
          <w:i w:val="false"/>
          <w:color w:val="000000"/>
          <w:sz w:val="28"/>
        </w:rPr>
        <w:t>
      4. ___________________________ бөлімі (бөлім басшысының тегі, аты және әкесінің аты (бар болса) осы шешімнің көшірмесін ЖШС-ға орындау үшін жіберсін (тапсырсын).</w:t>
      </w:r>
    </w:p>
    <w:p>
      <w:pPr>
        <w:spacing w:after="0"/>
        <w:ind w:left="0"/>
        <w:jc w:val="both"/>
      </w:pPr>
      <w:r>
        <w:rPr>
          <w:rFonts w:ascii="Times New Roman"/>
          <w:b w:val="false"/>
          <w:i w:val="false"/>
          <w:color w:val="000000"/>
          <w:sz w:val="28"/>
        </w:rPr>
        <w:t>
      5. _____ ЖШС осы шешімді алған күннен бастап ______ № ____ қолма-қол шетел валютасымен айырбастау операцияларына арналған лицензияда және (немесе) ______ № ____ қолма-қол шетел валютасымен айырбастау операцияларын жүзеге асыруға лицензияға қосымшада көзделген қызметті тоқтата тұрсын/тоқтатсын.</w:t>
      </w:r>
    </w:p>
    <w:p>
      <w:pPr>
        <w:spacing w:after="0"/>
        <w:ind w:left="0"/>
        <w:jc w:val="both"/>
      </w:pPr>
      <w:r>
        <w:rPr>
          <w:rFonts w:ascii="Times New Roman"/>
          <w:b w:val="false"/>
          <w:i w:val="false"/>
          <w:color w:val="000000"/>
          <w:sz w:val="28"/>
        </w:rPr>
        <w:t xml:space="preserve">
      6. _____ ЖШС Қазақстан Республикасы Ұлттық Банкінің _________ филиалы қабылдаған шешімге Қазақстан Республикасы Әкімшілік рәсімдік-процестік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тәртіпте шағымдануға құқылы.</w:t>
      </w:r>
    </w:p>
    <w:p>
      <w:pPr>
        <w:spacing w:after="0"/>
        <w:ind w:left="0"/>
        <w:jc w:val="both"/>
      </w:pPr>
      <w:r>
        <w:rPr>
          <w:rFonts w:ascii="Times New Roman"/>
          <w:b w:val="false"/>
          <w:i w:val="false"/>
          <w:color w:val="000000"/>
          <w:sz w:val="28"/>
        </w:rPr>
        <w:t>
      7.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Ескертпе: лицензияның және (немесе) лицензияға қосымшаның қолданылуын тоқтата тұру туралы шешімдер қабылданған жағдайда көрсетіледі және ЖШС осы шешімнің көшірмесін алған күннен бастап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"____" 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11" w:id="132"/>
    <w:p>
      <w:pPr>
        <w:spacing w:after="0"/>
        <w:ind w:left="0"/>
        <w:jc w:val="left"/>
      </w:pPr>
      <w:r>
        <w:rPr>
          <w:rFonts w:ascii="Times New Roman"/>
          <w:b/>
          <w:i w:val="false"/>
          <w:color w:val="000000"/>
        </w:rPr>
        <w:t xml:space="preserve"> Уәкілетті банктің айырбастау пунктінің қызметінің басталғандығы немесе тоқтатылғандығы туралы хабарлама</w:t>
      </w:r>
    </w:p>
    <w:bookmarkEnd w:id="132"/>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(қабылданатын шешімге байланысты көрсетіледі)</w:t>
      </w:r>
    </w:p>
    <w:p>
      <w:pPr>
        <w:spacing w:after="0"/>
        <w:ind w:left="0"/>
        <w:jc w:val="both"/>
      </w:pPr>
      <w:r>
        <w:rPr>
          <w:rFonts w:ascii="Times New Roman"/>
          <w:b w:val="false"/>
          <w:i w:val="false"/>
          <w:color w:val="000000"/>
          <w:sz w:val="28"/>
        </w:rPr>
        <w:t>
      1. ___________ қызметін бастау туралы (айырбастау пунктін ашу туралы)</w:t>
      </w:r>
    </w:p>
    <w:p>
      <w:pPr>
        <w:spacing w:after="0"/>
        <w:ind w:left="0"/>
        <w:jc w:val="both"/>
      </w:pPr>
      <w:r>
        <w:rPr>
          <w:rFonts w:ascii="Times New Roman"/>
          <w:b w:val="false"/>
          <w:i w:val="false"/>
          <w:color w:val="000000"/>
          <w:sz w:val="28"/>
        </w:rPr>
        <w:t>
      _____________ қызметін тоқтату туралы (айырбастау пунктін жабу туралы)</w:t>
      </w:r>
    </w:p>
    <w:p>
      <w:pPr>
        <w:spacing w:after="0"/>
        <w:ind w:left="0"/>
        <w:jc w:val="both"/>
      </w:pPr>
      <w:r>
        <w:rPr>
          <w:rFonts w:ascii="Times New Roman"/>
          <w:b w:val="false"/>
          <w:i w:val="false"/>
          <w:color w:val="000000"/>
          <w:sz w:val="28"/>
        </w:rPr>
        <w:t>
      _____________ деректердің өзгеруі туралы</w:t>
      </w:r>
    </w:p>
    <w:p>
      <w:pPr>
        <w:spacing w:after="0"/>
        <w:ind w:left="0"/>
        <w:jc w:val="both"/>
      </w:pPr>
      <w:r>
        <w:rPr>
          <w:rFonts w:ascii="Times New Roman"/>
          <w:b w:val="false"/>
          <w:i w:val="false"/>
          <w:color w:val="000000"/>
          <w:sz w:val="28"/>
        </w:rPr>
        <w:t xml:space="preserve">
      2. Уәкілетті банктің (уәкілетті банктің аумақтық филиалының)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Уәкілетті банктің (оның филиалының) орналасқан жері _______________</w:t>
      </w:r>
    </w:p>
    <w:p>
      <w:pPr>
        <w:spacing w:after="0"/>
        <w:ind w:left="0"/>
        <w:jc w:val="both"/>
      </w:pPr>
      <w:r>
        <w:rPr>
          <w:rFonts w:ascii="Times New Roman"/>
          <w:b w:val="false"/>
          <w:i w:val="false"/>
          <w:color w:val="000000"/>
          <w:sz w:val="28"/>
        </w:rPr>
        <w:t xml:space="preserve">
      4. Уәкілетті банктің (оның филиалының)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6. Айырбастау пунктінің (автоматтандырылған айырбастау пунктінің) орналасқан жері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Уәкілетті банктің айырбастау пунктіндегі операциялық кассалар саны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8. Уәкілетті банктің айырбастау пунктінің куәлігінің не жазбаша растамасының нөмірі </w:t>
      </w:r>
    </w:p>
    <w:p>
      <w:pPr>
        <w:spacing w:after="0"/>
        <w:ind w:left="0"/>
        <w:jc w:val="both"/>
      </w:pPr>
      <w:r>
        <w:rPr>
          <w:rFonts w:ascii="Times New Roman"/>
          <w:b w:val="false"/>
          <w:i w:val="false"/>
          <w:color w:val="000000"/>
          <w:sz w:val="28"/>
        </w:rPr>
        <w:t>
      және күні ________________________________________________________________</w:t>
      </w:r>
    </w:p>
    <w:p>
      <w:pPr>
        <w:spacing w:after="0"/>
        <w:ind w:left="0"/>
        <w:jc w:val="both"/>
      </w:pPr>
      <w:r>
        <w:rPr>
          <w:rFonts w:ascii="Times New Roman"/>
          <w:b w:val="false"/>
          <w:i w:val="false"/>
          <w:color w:val="000000"/>
          <w:sz w:val="28"/>
        </w:rPr>
        <w:t xml:space="preserve">
      9. Уәкілетті банк (оның филиалы) осы хабарлама арқылы </w:t>
      </w:r>
    </w:p>
    <w:p>
      <w:pPr>
        <w:spacing w:after="0"/>
        <w:ind w:left="0"/>
        <w:jc w:val="both"/>
      </w:pPr>
      <w:r>
        <w:rPr>
          <w:rFonts w:ascii="Times New Roman"/>
          <w:b w:val="false"/>
          <w:i w:val="false"/>
          <w:color w:val="000000"/>
          <w:sz w:val="28"/>
        </w:rPr>
        <w:t xml:space="preserve">
      ___________________________ мекенжайда орналасқан _________________ </w:t>
      </w:r>
    </w:p>
    <w:p>
      <w:pPr>
        <w:spacing w:after="0"/>
        <w:ind w:left="0"/>
        <w:jc w:val="both"/>
      </w:pPr>
      <w:r>
        <w:rPr>
          <w:rFonts w:ascii="Times New Roman"/>
          <w:b w:val="false"/>
          <w:i w:val="false"/>
          <w:color w:val="000000"/>
          <w:sz w:val="28"/>
        </w:rPr>
        <w:t>
      _____________________________________________ айырбастау пунктінің</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қағидаларының (бұдан әрі – Қағидалар) талаптарына сәйкестігін растайды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 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left"/>
      </w:pPr>
      <w:r>
        <w:rPr>
          <w:rFonts w:ascii="Times New Roman"/>
          <w:b/>
          <w:i w:val="false"/>
          <w:color w:val="000000"/>
        </w:rPr>
        <w:t xml:space="preserve"> 8-қосымшаны толтыру бойынша нұсқаулар</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ашқан кезде осы қосымшаның 8-тармағын қоспағанда, Қағидаларға 8-қосымшаның барлық тармақтарын толтыра отырып, айырбастау пункті қызметінің басталғандығы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жапқан кезде Қағидаларға 8-қосымшаның барлық тармақтарын толтыра отырып, уәкілетті банктің айырбастау пунктінің қызметін тоқтату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басталғандығы туралы бұрын берілген хабарламада көрсетілген, толтыруға міндетті мәліметтер өзгерген кезде Қағидаларға 8-қосымшаның барлық тармақтарын толтыра отырып, деректердің өзгергендігі туралы хабарлама жіберіледі.</w:t>
      </w:r>
    </w:p>
    <w:p>
      <w:pPr>
        <w:spacing w:after="0"/>
        <w:ind w:left="0"/>
        <w:jc w:val="both"/>
      </w:pPr>
      <w:r>
        <w:rPr>
          <w:rFonts w:ascii="Times New Roman"/>
          <w:b w:val="false"/>
          <w:i w:val="false"/>
          <w:color w:val="000000"/>
          <w:sz w:val="28"/>
        </w:rPr>
        <w:t>
      Қағидаларға 8-қосымшаның 6-тармағында айырбастау пункті көп функциялы мақсаттағы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орналастырылған жағдайда айырбастау пункті орналастырылған жерді (мысалы, қабат, сектор, блок) нақтылайтын деректерді көрсете отырып айырбастау пункті орналастырылатын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33"/>
    <w:p>
      <w:pPr>
        <w:spacing w:after="0"/>
        <w:ind w:left="0"/>
        <w:jc w:val="left"/>
      </w:pPr>
      <w:r>
        <w:rPr>
          <w:rFonts w:ascii="Times New Roman"/>
          <w:b/>
          <w:i w:val="false"/>
          <w:color w:val="000000"/>
        </w:rPr>
        <w:t xml:space="preserve"> Жазбаша растау</w:t>
      </w:r>
    </w:p>
    <w:bookmarkEnd w:id="133"/>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 жылғы "____" _________ № _________ </w:t>
      </w:r>
    </w:p>
    <w:p>
      <w:pPr>
        <w:spacing w:after="0"/>
        <w:ind w:left="0"/>
        <w:jc w:val="both"/>
      </w:pPr>
      <w:r>
        <w:rPr>
          <w:rFonts w:ascii="Times New Roman"/>
          <w:b w:val="false"/>
          <w:i w:val="false"/>
          <w:color w:val="000000"/>
          <w:sz w:val="28"/>
        </w:rPr>
        <w:t xml:space="preserve">
      Қазақстан Республикасы Ұлттық Банкінің ______________ филиалы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(уәкілетті банктің (уәкілетті банк филиалының) атауы) _______ жылғы </w:t>
      </w:r>
    </w:p>
    <w:p>
      <w:pPr>
        <w:spacing w:after="0"/>
        <w:ind w:left="0"/>
        <w:jc w:val="both"/>
      </w:pPr>
      <w:r>
        <w:rPr>
          <w:rFonts w:ascii="Times New Roman"/>
          <w:b w:val="false"/>
          <w:i w:val="false"/>
          <w:color w:val="000000"/>
          <w:sz w:val="28"/>
        </w:rPr>
        <w:t xml:space="preserve">
      №____ _____________ айырбастау пункті қызметінің басталғандығы </w:t>
      </w:r>
    </w:p>
    <w:p>
      <w:pPr>
        <w:spacing w:after="0"/>
        <w:ind w:left="0"/>
        <w:jc w:val="both"/>
      </w:pPr>
      <w:r>
        <w:rPr>
          <w:rFonts w:ascii="Times New Roman"/>
          <w:b w:val="false"/>
          <w:i w:val="false"/>
          <w:color w:val="000000"/>
          <w:sz w:val="28"/>
        </w:rPr>
        <w:t xml:space="preserve">
      (деректерінің өзгеруі, қызметінің тоқтатылғандығы) туралы хабарламаны </w:t>
      </w:r>
    </w:p>
    <w:p>
      <w:pPr>
        <w:spacing w:after="0"/>
        <w:ind w:left="0"/>
        <w:jc w:val="both"/>
      </w:pPr>
      <w:r>
        <w:rPr>
          <w:rFonts w:ascii="Times New Roman"/>
          <w:b w:val="false"/>
          <w:i w:val="false"/>
          <w:color w:val="000000"/>
          <w:sz w:val="28"/>
        </w:rPr>
        <w:t xml:space="preserve">
      алғандығын растайды. </w:t>
      </w:r>
    </w:p>
    <w:p>
      <w:pPr>
        <w:spacing w:after="0"/>
        <w:ind w:left="0"/>
        <w:jc w:val="both"/>
      </w:pPr>
      <w:r>
        <w:rPr>
          <w:rFonts w:ascii="Times New Roman"/>
          <w:b w:val="false"/>
          <w:i w:val="false"/>
          <w:color w:val="000000"/>
          <w:sz w:val="28"/>
        </w:rPr>
        <w:t xml:space="preserve">
      _________ жылғы ________ айырбастау пунктінің тіркеу деректері. </w:t>
      </w:r>
    </w:p>
    <w:p>
      <w:pPr>
        <w:spacing w:after="0"/>
        <w:ind w:left="0"/>
        <w:jc w:val="both"/>
      </w:pPr>
      <w:r>
        <w:rPr>
          <w:rFonts w:ascii="Times New Roman"/>
          <w:b w:val="false"/>
          <w:i w:val="false"/>
          <w:color w:val="000000"/>
          <w:sz w:val="28"/>
        </w:rPr>
        <w:t xml:space="preserve">
      Айырбастау пунктінің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айырбастау пунктінің қызметін Қазақстан Республикасы Ұлттық </w:t>
      </w:r>
    </w:p>
    <w:p>
      <w:pPr>
        <w:spacing w:after="0"/>
        <w:ind w:left="0"/>
        <w:jc w:val="both"/>
      </w:pPr>
      <w:r>
        <w:rPr>
          <w:rFonts w:ascii="Times New Roman"/>
          <w:b w:val="false"/>
          <w:i w:val="false"/>
          <w:color w:val="000000"/>
          <w:sz w:val="28"/>
        </w:rPr>
        <w:t xml:space="preserve">
      Банкінің _____________ филиалы бақылайды (уәкілетті банктің айырбастау </w:t>
      </w:r>
    </w:p>
    <w:p>
      <w:pPr>
        <w:spacing w:after="0"/>
        <w:ind w:left="0"/>
        <w:jc w:val="both"/>
      </w:pPr>
      <w:r>
        <w:rPr>
          <w:rFonts w:ascii="Times New Roman"/>
          <w:b w:val="false"/>
          <w:i w:val="false"/>
          <w:color w:val="000000"/>
          <w:sz w:val="28"/>
        </w:rPr>
        <w:t xml:space="preserve">
      пункті жабылған жағдайда көрсетілмейді).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34"/>
    <w:p>
      <w:pPr>
        <w:spacing w:after="0"/>
        <w:ind w:left="0"/>
        <w:jc w:val="left"/>
      </w:pPr>
      <w:r>
        <w:rPr>
          <w:rFonts w:ascii="Times New Roman"/>
          <w:b/>
          <w:i w:val="false"/>
          <w:color w:val="000000"/>
        </w:rPr>
        <w:t xml:space="preserve"> Айырбастау пунктінің клиенттеріне арналған ақпарат</w:t>
      </w:r>
    </w:p>
    <w:bookmarkEnd w:id="134"/>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w:t>
      </w:r>
    </w:p>
    <w:p>
      <w:pPr>
        <w:spacing w:after="0"/>
        <w:ind w:left="0"/>
        <w:jc w:val="both"/>
      </w:pPr>
      <w:r>
        <w:rPr>
          <w:rFonts w:ascii="Times New Roman"/>
          <w:b w:val="false"/>
          <w:i w:val="false"/>
          <w:color w:val="000000"/>
          <w:sz w:val="28"/>
        </w:rPr>
        <w:t>
      құқығы бар заңды тұлғаның (оның филиалының) атауы мен орналасқан жері)</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________________ филиалы бақылайды.</w:t>
      </w:r>
    </w:p>
    <w:p>
      <w:pPr>
        <w:spacing w:after="0"/>
        <w:ind w:left="0"/>
        <w:jc w:val="both"/>
      </w:pPr>
      <w:r>
        <w:rPr>
          <w:rFonts w:ascii="Times New Roman"/>
          <w:b w:val="false"/>
          <w:i w:val="false"/>
          <w:color w:val="000000"/>
          <w:sz w:val="28"/>
        </w:rPr>
        <w:t>
      Айырбастау пунктінің жұмысына қатысты ескертулер болған кезде шағымдар мына мекенжай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Банктің аумақтық филиалының пошталық мекенжайы)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жүзеге асыруға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35"/>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135"/>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"____"________________ жылғы сатып алынған және сатылған</w:t>
      </w:r>
    </w:p>
    <w:p>
      <w:pPr>
        <w:spacing w:after="0"/>
        <w:ind w:left="0"/>
        <w:jc w:val="both"/>
      </w:pPr>
      <w:r>
        <w:rPr>
          <w:rFonts w:ascii="Times New Roman"/>
          <w:b w:val="false"/>
          <w:i w:val="false"/>
          <w:color w:val="000000"/>
          <w:sz w:val="28"/>
        </w:rPr>
        <w:t>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Өкімге сәйкес операция бағамы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қолданылуының басталған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пунктінің куәлігі немесе жазбаша растау туралы деректер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айырбастау операциясын жүргізу кезінде клиент ұсынған құжатқа сәйкес көрсетіледі: 1 – резиденттер үшін (Қазақстан Республикасында тұрақты тұруға рұқсат негізінде Қазақстан Республикасында тұрақты тұратын Қазақстан Республикасының азаматтары, шетелдіктер және азаматтығы жоқ адамдар), 2 – бейрезиденттер үшін;</w:t>
      </w:r>
    </w:p>
    <w:p>
      <w:pPr>
        <w:spacing w:after="0"/>
        <w:ind w:left="0"/>
        <w:jc w:val="both"/>
      </w:pPr>
      <w:r>
        <w:rPr>
          <w:rFonts w:ascii="Times New Roman"/>
          <w:b w:val="false"/>
          <w:i w:val="false"/>
          <w:color w:val="000000"/>
          <w:sz w:val="28"/>
        </w:rPr>
        <w:t xml:space="preserve">
      ** -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қағидалардың 51-тармағының екінші бөлігінде көзделген жағдайларда клиенттің тегі, аты және әкесінің аты (бар болса) толтырылады.</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p>
      <w:pPr>
        <w:spacing w:after="0"/>
        <w:ind w:left="0"/>
        <w:jc w:val="both"/>
      </w:pPr>
      <w:r>
        <w:rPr>
          <w:rFonts w:ascii="Times New Roman"/>
          <w:b w:val="false"/>
          <w:i w:val="false"/>
          <w:color w:val="000000"/>
          <w:sz w:val="28"/>
        </w:rPr>
        <w:t>
      ****** - уәкілетті ұйымның жарамды лицензиясына (уәкілетті банктің айырбастау пункті куәлігінің немесе жазбаша растаудың) жарамды қосымшасының нөмірі (уәкілетті банк осындай куәлікті немесе осындай растауды алғаннан кейін);</w:t>
      </w:r>
    </w:p>
    <w:p>
      <w:pPr>
        <w:spacing w:after="0"/>
        <w:ind w:left="0"/>
        <w:jc w:val="both"/>
      </w:pPr>
      <w:r>
        <w:rPr>
          <w:rFonts w:ascii="Times New Roman"/>
          <w:b w:val="false"/>
          <w:i w:val="false"/>
          <w:color w:val="000000"/>
          <w:sz w:val="28"/>
        </w:rPr>
        <w:t>
      ******* - валюталардың барлық түрлері бойынша және теңгемен (айырбастау операцияларын өзге банктік операциялармен бірге жүргізген кезде толтырылмайды);</w:t>
      </w:r>
    </w:p>
    <w:p>
      <w:pPr>
        <w:spacing w:after="0"/>
        <w:ind w:left="0"/>
        <w:jc w:val="both"/>
      </w:pPr>
      <w:r>
        <w:rPr>
          <w:rFonts w:ascii="Times New Roman"/>
          <w:b w:val="false"/>
          <w:i w:val="false"/>
          <w:color w:val="000000"/>
          <w:sz w:val="28"/>
        </w:rPr>
        <w:t>
      ******** - 7-ден 11-ге дейінгі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19" w:id="136"/>
    <w:p>
      <w:pPr>
        <w:spacing w:after="0"/>
        <w:ind w:left="0"/>
        <w:jc w:val="left"/>
      </w:pPr>
      <w:r>
        <w:rPr>
          <w:rFonts w:ascii="Times New Roman"/>
          <w:b/>
          <w:i w:val="false"/>
          <w:color w:val="000000"/>
        </w:rPr>
        <w:t xml:space="preserve"> Әкімшілік деректерді жинауға арналған нысан</w:t>
      </w:r>
    </w:p>
    <w:bookmarkEnd w:id="13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12-NIV_UB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w:t>
      </w:r>
    </w:p>
    <w:p>
      <w:pPr>
        <w:spacing w:after="0"/>
        <w:ind w:left="0"/>
        <w:jc w:val="both"/>
      </w:pPr>
      <w:r>
        <w:rPr>
          <w:rFonts w:ascii="Times New Roman"/>
          <w:b w:val="false"/>
          <w:i w:val="false"/>
          <w:color w:val="000000"/>
          <w:sz w:val="28"/>
        </w:rPr>
        <w:t>
      Ақпарат ұсынатын тұлғалар тобы: уәкілетті банк</w:t>
      </w:r>
    </w:p>
    <w:p>
      <w:pPr>
        <w:spacing w:after="0"/>
        <w:ind w:left="0"/>
        <w:jc w:val="both"/>
      </w:pPr>
      <w:r>
        <w:rPr>
          <w:rFonts w:ascii="Times New Roman"/>
          <w:b w:val="false"/>
          <w:i w:val="false"/>
          <w:color w:val="000000"/>
          <w:sz w:val="28"/>
        </w:rPr>
        <w:t>
      Ұсыну мерзімі: есепті айдан кейінгі айдың 7 (жетінші) күніне дейін (қоса алғанда), ай сайын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r>
              <w:br/>
            </w:r>
            <w:r>
              <w:rPr>
                <w:rFonts w:ascii="Times New Roman"/>
                <w:b w:val="false"/>
                <w:i w:val="false"/>
                <w:color w:val="000000"/>
                <w:sz w:val="20"/>
              </w:rPr>
              <w:t xml:space="preserve">жүргізілген айырбастау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28" w:id="137"/>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 (индексі – 12-NIV_UB, кезеңділігі – ай сайын) әкімшілік деректердің нысанын толтыру бойынша түсіндірме 1-тарау. Жалпы ережелер</w:t>
      </w:r>
    </w:p>
    <w:bookmarkEnd w:id="137"/>
    <w:p>
      <w:pPr>
        <w:spacing w:after="0"/>
        <w:ind w:left="0"/>
        <w:jc w:val="both"/>
      </w:pPr>
      <w:r>
        <w:rPr>
          <w:rFonts w:ascii="Times New Roman"/>
          <w:b w:val="false"/>
          <w:i w:val="false"/>
          <w:color w:val="000000"/>
          <w:sz w:val="28"/>
        </w:rPr>
        <w:t>
      1. Осы түсіндірмеде "Айырбастау пункттері арқылы жүргізілген айырбастау операциялары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банк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қағидаларына 11-қосымшаға сәйкес толтырылатын Сатып алынған және сатылған қолма-қол шетел валютасы тізілімдерінің есепті айдағы деректері бойынша ай сайын жасайды.</w:t>
      </w:r>
    </w:p>
    <w:p>
      <w:pPr>
        <w:spacing w:after="0"/>
        <w:ind w:left="0"/>
        <w:jc w:val="both"/>
      </w:pPr>
      <w:r>
        <w:rPr>
          <w:rFonts w:ascii="Times New Roman"/>
          <w:b w:val="false"/>
          <w:i w:val="false"/>
          <w:color w:val="000000"/>
          <w:sz w:val="28"/>
        </w:rPr>
        <w:t>
      4. Уәкілетті банк Нысанды тиісті филиалдардың есепті айдағы деректеріне сәйкес облыстар, республикалық маңызы бар қалалар, астана бойынша жасайды.</w:t>
      </w:r>
    </w:p>
    <w:p>
      <w:pPr>
        <w:spacing w:after="0"/>
        <w:ind w:left="0"/>
        <w:jc w:val="both"/>
      </w:pPr>
      <w:r>
        <w:rPr>
          <w:rFonts w:ascii="Times New Roman"/>
          <w:b w:val="false"/>
          <w:i w:val="false"/>
          <w:color w:val="000000"/>
          <w:sz w:val="28"/>
        </w:rPr>
        <w:t>
      Уәкілетті банктің филиалының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Start w:name="z329" w:id="138"/>
    <w:p>
      <w:pPr>
        <w:spacing w:after="0"/>
        <w:ind w:left="0"/>
        <w:jc w:val="left"/>
      </w:pPr>
      <w:r>
        <w:rPr>
          <w:rFonts w:ascii="Times New Roman"/>
          <w:b/>
          <w:i w:val="false"/>
          <w:color w:val="000000"/>
        </w:rPr>
        <w:t xml:space="preserve"> 2-тарау. Нысанды толтыру бойынша түсіндірме</w:t>
      </w:r>
    </w:p>
    <w:bookmarkEnd w:id="138"/>
    <w:p>
      <w:pPr>
        <w:spacing w:after="0"/>
        <w:ind w:left="0"/>
        <w:jc w:val="both"/>
      </w:pPr>
      <w:r>
        <w:rPr>
          <w:rFonts w:ascii="Times New Roman"/>
          <w:b w:val="false"/>
          <w:i w:val="false"/>
          <w:color w:val="000000"/>
          <w:sz w:val="28"/>
        </w:rPr>
        <w:t>
      6.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ұсынылады. Айырбастау операцияларының көлемі бойынша жиынтық деректер теңгемен есептеледі.</w:t>
      </w:r>
    </w:p>
    <w:p>
      <w:pPr>
        <w:spacing w:after="0"/>
        <w:ind w:left="0"/>
        <w:jc w:val="both"/>
      </w:pPr>
      <w:r>
        <w:rPr>
          <w:rFonts w:ascii="Times New Roman"/>
          <w:b w:val="false"/>
          <w:i w:val="false"/>
          <w:color w:val="000000"/>
          <w:sz w:val="28"/>
        </w:rPr>
        <w:t>
      7. 1-бағанда 110, 111, 120 және 121 кодтары бар жолдар бойынша деректер бүтін мәнге дейін дөңгелектей отырып, мың теңгемен толтырылады (бес жүз теңгеден кем деректер нөлге дейін, бес жүзден бір мың теңгеге дейін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 доллары (USD), еуро (EUR), Ресей рублі (RUB), Қытай юані (CNY), ағылшын фунт стерлингі (GBP) бойынша ұсынылады, ал одан әрі нөмірленген бағандарда уәкілетті банктің (оның филиалының) айырбастау пункттері есепті кезеңде айырбастау операцияларын жүзеге асырған валюталардың қалған түрлері бойынша деректер беріледі.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ұсынылады.</w:t>
      </w:r>
    </w:p>
    <w:p>
      <w:pPr>
        <w:spacing w:after="0"/>
        <w:ind w:left="0"/>
        <w:jc w:val="both"/>
      </w:pPr>
      <w:r>
        <w:rPr>
          <w:rFonts w:ascii="Times New Roman"/>
          <w:b w:val="false"/>
          <w:i w:val="false"/>
          <w:color w:val="000000"/>
          <w:sz w:val="28"/>
        </w:rPr>
        <w:t>
      Егер айырбастау пункттері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есептеу бірлігінде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Осы есепті толтыру кезінде барлық бағандар бойынша мынадай талаптарды орындау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p>
      <w:pPr>
        <w:spacing w:after="0"/>
        <w:ind w:left="0"/>
        <w:jc w:val="both"/>
      </w:pPr>
      <w:r>
        <w:rPr>
          <w:rFonts w:ascii="Times New Roman"/>
          <w:b w:val="false"/>
          <w:i w:val="false"/>
          <w:color w:val="000000"/>
          <w:sz w:val="28"/>
        </w:rPr>
        <w:t>
      13. Нысанды жасау кезінде теңгемен берілген деректер үшін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14.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15. Деректерді түзетулер (өзгерістер, толықтырулар) Нысанды ұсынуға белгіленген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38" w:id="139"/>
    <w:p>
      <w:pPr>
        <w:spacing w:after="0"/>
        <w:ind w:left="0"/>
        <w:jc w:val="left"/>
      </w:pPr>
      <w:r>
        <w:rPr>
          <w:rFonts w:ascii="Times New Roman"/>
          <w:b/>
          <w:i w:val="false"/>
          <w:color w:val="000000"/>
        </w:rPr>
        <w:t xml:space="preserve"> Әкімшілік деректерді жинауға арналған нысан</w:t>
      </w:r>
    </w:p>
    <w:bookmarkEnd w:id="139"/>
    <w:p>
      <w:pPr>
        <w:spacing w:after="0"/>
        <w:ind w:left="0"/>
        <w:jc w:val="both"/>
      </w:pPr>
      <w:r>
        <w:rPr>
          <w:rFonts w:ascii="Times New Roman"/>
          <w:b w:val="false"/>
          <w:i w:val="false"/>
          <w:color w:val="000000"/>
          <w:sz w:val="28"/>
        </w:rPr>
        <w:t xml:space="preserve">
      Ұсынылады: Қазақстан Республикасының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орналастырылған </w:t>
      </w:r>
    </w:p>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13-NIV_UO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7 (жетісіне) дейін (қоса алғанда)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(уәкілетті банктерді көрсету)</w:t>
            </w:r>
          </w:p>
          <w:p>
            <w:pPr>
              <w:spacing w:after="20"/>
              <w:ind w:left="20"/>
              <w:jc w:val="both"/>
            </w:pPr>
            <w:r>
              <w:rPr>
                <w:rFonts w:ascii="Times New Roman"/>
                <w:b w:val="false"/>
                <w:i w:val="false"/>
                <w:color w:val="000000"/>
                <w:sz w:val="20"/>
              </w:rPr>
              <w:t>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 (420 &gt; = 421 + 422 + 423 + 424).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сатып алынған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431+432 + 433 + 434)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банкке сатылған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банктердің қарыздары өтелді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 (440 = 441 + 442)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31" w:id="140"/>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 (индексі – 13-NIV_UO, кезеңділігі - ай сайын) әкімшілік деректердің нысанын толтыру бойынша түсіндірме</w:t>
      </w:r>
    </w:p>
    <w:bookmarkEnd w:id="140"/>
    <w:bookmarkStart w:name="z332" w:id="141"/>
    <w:p>
      <w:pPr>
        <w:spacing w:after="0"/>
        <w:ind w:left="0"/>
        <w:jc w:val="left"/>
      </w:pPr>
      <w:r>
        <w:rPr>
          <w:rFonts w:ascii="Times New Roman"/>
          <w:b/>
          <w:i w:val="false"/>
          <w:color w:val="000000"/>
        </w:rPr>
        <w:t xml:space="preserve"> 1-тарау. Жалпы ережелер</w:t>
      </w:r>
    </w:p>
    <w:bookmarkEnd w:id="141"/>
    <w:p>
      <w:pPr>
        <w:spacing w:after="0"/>
        <w:ind w:left="0"/>
        <w:jc w:val="both"/>
      </w:pPr>
      <w:r>
        <w:rPr>
          <w:rFonts w:ascii="Times New Roman"/>
          <w:b w:val="false"/>
          <w:i w:val="false"/>
          <w:color w:val="000000"/>
          <w:sz w:val="28"/>
        </w:rPr>
        <w:t>
      1. Осы түсіндірмеде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ұйым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333" w:id="142"/>
    <w:p>
      <w:pPr>
        <w:spacing w:after="0"/>
        <w:ind w:left="0"/>
        <w:jc w:val="left"/>
      </w:pPr>
      <w:r>
        <w:rPr>
          <w:rFonts w:ascii="Times New Roman"/>
          <w:b/>
          <w:i w:val="false"/>
          <w:color w:val="000000"/>
        </w:rPr>
        <w:t xml:space="preserve"> 2-тарау. 1 және 2-бөлімдер бойынша Нысанды толтыру жөніндегі түсіндірме</w:t>
      </w:r>
    </w:p>
    <w:bookmarkEnd w:id="142"/>
    <w:p>
      <w:pPr>
        <w:spacing w:after="0"/>
        <w:ind w:left="0"/>
        <w:jc w:val="both"/>
      </w:pPr>
      <w:r>
        <w:rPr>
          <w:rFonts w:ascii="Times New Roman"/>
          <w:b w:val="false"/>
          <w:i w:val="false"/>
          <w:color w:val="000000"/>
          <w:sz w:val="28"/>
        </w:rPr>
        <w:t>
      5.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p>
      <w:pPr>
        <w:spacing w:after="0"/>
        <w:ind w:left="0"/>
        <w:jc w:val="both"/>
      </w:pPr>
      <w:r>
        <w:rPr>
          <w:rFonts w:ascii="Times New Roman"/>
          <w:b w:val="false"/>
          <w:i w:val="false"/>
          <w:color w:val="000000"/>
          <w:sz w:val="28"/>
        </w:rPr>
        <w:t>
      7.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беріледі.</w:t>
      </w:r>
    </w:p>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шоттың бірлігімен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334" w:id="143"/>
    <w:p>
      <w:pPr>
        <w:spacing w:after="0"/>
        <w:ind w:left="0"/>
        <w:jc w:val="left"/>
      </w:pPr>
      <w:r>
        <w:rPr>
          <w:rFonts w:ascii="Times New Roman"/>
          <w:b/>
          <w:i w:val="false"/>
          <w:color w:val="000000"/>
        </w:rPr>
        <w:t xml:space="preserve"> 3-бөлім бойынша</w:t>
      </w:r>
    </w:p>
    <w:bookmarkEnd w:id="143"/>
    <w:p>
      <w:pPr>
        <w:spacing w:after="0"/>
        <w:ind w:left="0"/>
        <w:jc w:val="both"/>
      </w:pPr>
      <w:r>
        <w:rPr>
          <w:rFonts w:ascii="Times New Roman"/>
          <w:b w:val="false"/>
          <w:i w:val="false"/>
          <w:color w:val="000000"/>
          <w:sz w:val="28"/>
        </w:rPr>
        <w:t>
      13. Есептің 3-бөлімінде 1-баған толтырылмайды.</w:t>
      </w:r>
    </w:p>
    <w:p>
      <w:pPr>
        <w:spacing w:after="0"/>
        <w:ind w:left="0"/>
        <w:jc w:val="both"/>
      </w:pPr>
      <w:r>
        <w:rPr>
          <w:rFonts w:ascii="Times New Roman"/>
          <w:b w:val="false"/>
          <w:i w:val="false"/>
          <w:color w:val="000000"/>
          <w:sz w:val="28"/>
        </w:rPr>
        <w:t>
      14. 2, 3, 4, 5 және 6-бағандарда және одан әрі нөмірленген бағандарда жолдар бойынша деректер тиісті валютаның мың бірлігімен беріледі.</w:t>
      </w:r>
    </w:p>
    <w:p>
      <w:pPr>
        <w:spacing w:after="0"/>
        <w:ind w:left="0"/>
        <w:jc w:val="both"/>
      </w:pPr>
      <w:r>
        <w:rPr>
          <w:rFonts w:ascii="Times New Roman"/>
          <w:b w:val="false"/>
          <w:i w:val="false"/>
          <w:color w:val="000000"/>
          <w:sz w:val="28"/>
        </w:rPr>
        <w:t>
      15.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w:t>
      </w:r>
    </w:p>
    <w:p>
      <w:pPr>
        <w:spacing w:after="0"/>
        <w:ind w:left="0"/>
        <w:jc w:val="both"/>
      </w:pPr>
      <w:r>
        <w:rPr>
          <w:rFonts w:ascii="Times New Roman"/>
          <w:b w:val="false"/>
          <w:i w:val="false"/>
          <w:color w:val="000000"/>
          <w:sz w:val="28"/>
        </w:rPr>
        <w:t>
      16.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p>
      <w:pPr>
        <w:spacing w:after="0"/>
        <w:ind w:left="0"/>
        <w:jc w:val="both"/>
      </w:pPr>
      <w:r>
        <w:rPr>
          <w:rFonts w:ascii="Times New Roman"/>
          <w:b w:val="false"/>
          <w:i w:val="false"/>
          <w:color w:val="000000"/>
          <w:sz w:val="28"/>
        </w:rPr>
        <w:t>
      17. Нысанды жасау кезінде теңгемен берілген деректер үшін есеп айырысуларда тиісінше Сатып алынған және сатылған қолма-қол шетел валютасы тізілімінің 8 және 10-бағандарында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18.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19. Деректерді түзетулер (өзгерістер, толықтырулар) Нысанды ұсыну үшін белгіленген мерзімнен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164" w:id="144"/>
    <w:p>
      <w:pPr>
        <w:spacing w:after="0"/>
        <w:ind w:left="0"/>
        <w:jc w:val="left"/>
      </w:pPr>
      <w:r>
        <w:rPr>
          <w:rFonts w:ascii="Times New Roman"/>
          <w:b/>
          <w:i w:val="false"/>
          <w:color w:val="000000"/>
        </w:rPr>
        <w:t xml:space="preserve"> Әкімшілік деректерді жинауға арналған нысан</w:t>
      </w:r>
    </w:p>
    <w:bookmarkEnd w:id="144"/>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валютасынсатып алу және (немесе) сату туралы есеп</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14-NIV_VAL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w:t>
      </w:r>
    </w:p>
    <w:p>
      <w:pPr>
        <w:spacing w:after="0"/>
        <w:ind w:left="0"/>
        <w:jc w:val="both"/>
      </w:pPr>
      <w:r>
        <w:rPr>
          <w:rFonts w:ascii="Times New Roman"/>
          <w:b w:val="false"/>
          <w:i w:val="false"/>
          <w:color w:val="000000"/>
          <w:sz w:val="28"/>
        </w:rPr>
        <w:t>
      Есепті ұсынатын тұлғалар тобы: уәкілетті банк немесе уәкілетті ұйым (оның филиалы)</w:t>
      </w:r>
    </w:p>
    <w:p>
      <w:pPr>
        <w:spacing w:after="0"/>
        <w:ind w:left="0"/>
        <w:jc w:val="both"/>
      </w:pPr>
      <w:r>
        <w:rPr>
          <w:rFonts w:ascii="Times New Roman"/>
          <w:b w:val="false"/>
          <w:i w:val="false"/>
          <w:color w:val="000000"/>
          <w:sz w:val="28"/>
        </w:rPr>
        <w:t xml:space="preserve">
      Ұсыну мерзімі: есепті кезеңнен кейінгі айдың 10 (онына) дейін (қоса алғанда)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 туралы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Валюталық операция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(өзге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бірлігімен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айырбастау операциясын жүргізу кезінде клиент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 </w:t>
      </w:r>
    </w:p>
    <w:p>
      <w:pPr>
        <w:spacing w:after="0"/>
        <w:ind w:left="0"/>
        <w:jc w:val="both"/>
      </w:pPr>
      <w:r>
        <w:rPr>
          <w:rFonts w:ascii="Times New Roman"/>
          <w:b w:val="false"/>
          <w:i w:val="false"/>
          <w:color w:val="000000"/>
          <w:sz w:val="28"/>
        </w:rPr>
        <w:t xml:space="preserve">
      Уәкілетті банктің немесе уәкілетті ұйымның (оның филиалының) атауы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Баламасы 50 000 (елу мың)</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долларына тең немесе одан</w:t>
            </w:r>
            <w:r>
              <w:br/>
            </w:r>
            <w:r>
              <w:rPr>
                <w:rFonts w:ascii="Times New Roman"/>
                <w:b w:val="false"/>
                <w:i w:val="false"/>
                <w:color w:val="000000"/>
                <w:sz w:val="20"/>
              </w:rPr>
              <w:t>асатын сомаға қолма-қол шетел</w:t>
            </w:r>
            <w:r>
              <w:br/>
            </w:r>
            <w:r>
              <w:rPr>
                <w:rFonts w:ascii="Times New Roman"/>
                <w:b w:val="false"/>
                <w:i w:val="false"/>
                <w:color w:val="000000"/>
                <w:sz w:val="20"/>
              </w:rPr>
              <w:t xml:space="preserve">валютасын сатып алу және </w:t>
            </w:r>
            <w:r>
              <w:br/>
            </w:r>
            <w:r>
              <w:rPr>
                <w:rFonts w:ascii="Times New Roman"/>
                <w:b w:val="false"/>
                <w:i w:val="false"/>
                <w:color w:val="000000"/>
                <w:sz w:val="20"/>
              </w:rPr>
              <w:t xml:space="preserve">(немесе) сату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36" w:id="145"/>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(индексі – 14-NIV_VAL, кезеңділігі – ай сайын) әкімшілік деректер нысанын толтыру бойынша түсіндірме</w:t>
      </w:r>
    </w:p>
    <w:bookmarkEnd w:id="145"/>
    <w:bookmarkStart w:name="z337" w:id="146"/>
    <w:p>
      <w:pPr>
        <w:spacing w:after="0"/>
        <w:ind w:left="0"/>
        <w:jc w:val="left"/>
      </w:pPr>
      <w:r>
        <w:rPr>
          <w:rFonts w:ascii="Times New Roman"/>
          <w:b/>
          <w:i w:val="false"/>
          <w:color w:val="000000"/>
        </w:rPr>
        <w:t xml:space="preserve"> 1-тарау. Жалпы ережелер</w:t>
      </w:r>
    </w:p>
    <w:bookmarkEnd w:id="146"/>
    <w:p>
      <w:pPr>
        <w:spacing w:after="0"/>
        <w:ind w:left="0"/>
        <w:jc w:val="both"/>
      </w:pPr>
      <w:r>
        <w:rPr>
          <w:rFonts w:ascii="Times New Roman"/>
          <w:b w:val="false"/>
          <w:i w:val="false"/>
          <w:color w:val="000000"/>
          <w:sz w:val="28"/>
        </w:rPr>
        <w:t>
      1. Осы түсіндірмеде "Баламасы 50 000 (елу мың) Америка Құрама Штаттарының (бұдан әрі – АҚШ)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уәкілетті банк немесе уәкілетті ұйым (оның филиалы) ай сайын ұсынады және баламасы 50 000 (елу мың) АҚШ долларына тең немесе одан асатын сомаға қолма-қол шетел валютасын сатып алу немесе сату операциялары туралы ақпаратты қамтиды.</w:t>
      </w:r>
    </w:p>
    <w:p>
      <w:pPr>
        <w:spacing w:after="0"/>
        <w:ind w:left="0"/>
        <w:jc w:val="both"/>
      </w:pPr>
      <w:r>
        <w:rPr>
          <w:rFonts w:ascii="Times New Roman"/>
          <w:b w:val="false"/>
          <w:i w:val="false"/>
          <w:color w:val="000000"/>
          <w:sz w:val="28"/>
        </w:rPr>
        <w:t xml:space="preserve">
      3. Нысанға басшы немесе есепке қол қою функциясы жүктелген адам және орындаушы қол қояды. </w:t>
      </w:r>
    </w:p>
    <w:bookmarkStart w:name="z338" w:id="147"/>
    <w:p>
      <w:pPr>
        <w:spacing w:after="0"/>
        <w:ind w:left="0"/>
        <w:jc w:val="left"/>
      </w:pPr>
      <w:r>
        <w:rPr>
          <w:rFonts w:ascii="Times New Roman"/>
          <w:b/>
          <w:i w:val="false"/>
          <w:color w:val="000000"/>
        </w:rPr>
        <w:t xml:space="preserve"> 2-тарау. Нысанды толтыру бойынша түсіндірме</w:t>
      </w:r>
    </w:p>
    <w:bookmarkEnd w:id="147"/>
    <w:p>
      <w:pPr>
        <w:spacing w:after="0"/>
        <w:ind w:left="0"/>
        <w:jc w:val="both"/>
      </w:pPr>
      <w:r>
        <w:rPr>
          <w:rFonts w:ascii="Times New Roman"/>
          <w:b w:val="false"/>
          <w:i w:val="false"/>
          <w:color w:val="000000"/>
          <w:sz w:val="28"/>
        </w:rPr>
        <w:t>
      4. Нысан есепті кезеңде бір жеке тұлғаға баламасы 50 000 (елу мың) АҚШ долларына тең немесе одан асатын сомаға қолма-қол шетел валютасын сатып алу және (немесе) сату операциясы болған кезде жіберіледі.</w:t>
      </w:r>
    </w:p>
    <w:p>
      <w:pPr>
        <w:spacing w:after="0"/>
        <w:ind w:left="0"/>
        <w:jc w:val="both"/>
      </w:pPr>
      <w:r>
        <w:rPr>
          <w:rFonts w:ascii="Times New Roman"/>
          <w:b w:val="false"/>
          <w:i w:val="false"/>
          <w:color w:val="000000"/>
          <w:sz w:val="28"/>
        </w:rPr>
        <w:t>
      5. Қолма-қол шетел валютасын сатып алу немесе сату операциялары бойынша ақпарат операцияны өткізу күніндегі есепте көрсетіледі.</w:t>
      </w:r>
    </w:p>
    <w:p>
      <w:pPr>
        <w:spacing w:after="0"/>
        <w:ind w:left="0"/>
        <w:jc w:val="both"/>
      </w:pPr>
      <w:r>
        <w:rPr>
          <w:rFonts w:ascii="Times New Roman"/>
          <w:b w:val="false"/>
          <w:i w:val="false"/>
          <w:color w:val="000000"/>
          <w:sz w:val="28"/>
        </w:rPr>
        <w:t>
      6. Нысанның 1-бөлігінде қолма-қол шетел валютасын сатып алу немесе сату операциясын жүзеге асырған жеке тұлға-клиент туралы ақпарат көрсетіледі.</w:t>
      </w:r>
    </w:p>
    <w:p>
      <w:pPr>
        <w:spacing w:after="0"/>
        <w:ind w:left="0"/>
        <w:jc w:val="both"/>
      </w:pPr>
      <w:r>
        <w:rPr>
          <w:rFonts w:ascii="Times New Roman"/>
          <w:b w:val="false"/>
          <w:i w:val="false"/>
          <w:color w:val="000000"/>
          <w:sz w:val="28"/>
        </w:rPr>
        <w:t>
      7. 1.2-бағанда жеке сәйкестендіру нөмірі көрсетіледі. Жеке тұлғаның жеке сәйкестендіру нөмірі болмаған кезде 1.2-бағанда жеке басын куәландыратын құжаттың деректері көрсетіледі.</w:t>
      </w:r>
    </w:p>
    <w:p>
      <w:pPr>
        <w:spacing w:after="0"/>
        <w:ind w:left="0"/>
        <w:jc w:val="both"/>
      </w:pPr>
      <w:r>
        <w:rPr>
          <w:rFonts w:ascii="Times New Roman"/>
          <w:b w:val="false"/>
          <w:i w:val="false"/>
          <w:color w:val="000000"/>
          <w:sz w:val="28"/>
        </w:rPr>
        <w:t>
      8. Нысанның 2-бөлігінде шетел валютасын сатып алу немесе сату бойынша операция туралы ақпарат көрсетіледі.</w:t>
      </w:r>
    </w:p>
    <w:p>
      <w:pPr>
        <w:spacing w:after="0"/>
        <w:ind w:left="0"/>
        <w:jc w:val="both"/>
      </w:pPr>
      <w:r>
        <w:rPr>
          <w:rFonts w:ascii="Times New Roman"/>
          <w:b w:val="false"/>
          <w:i w:val="false"/>
          <w:color w:val="000000"/>
          <w:sz w:val="28"/>
        </w:rPr>
        <w:t>
      2.2-бағанда клиент қолма-қол шетел валютасын сатып алған кезде "1", клиент қолма-қол шетел валютасын сатқан кезде "2" көрсетіледі.</w:t>
      </w:r>
    </w:p>
    <w:p>
      <w:pPr>
        <w:spacing w:after="0"/>
        <w:ind w:left="0"/>
        <w:jc w:val="both"/>
      </w:pPr>
      <w:r>
        <w:rPr>
          <w:rFonts w:ascii="Times New Roman"/>
          <w:b w:val="false"/>
          <w:i w:val="false"/>
          <w:color w:val="000000"/>
          <w:sz w:val="28"/>
        </w:rPr>
        <w:t>
      2.4-бағанда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p>
      <w:pPr>
        <w:spacing w:after="0"/>
        <w:ind w:left="0"/>
        <w:jc w:val="both"/>
      </w:pPr>
      <w:r>
        <w:rPr>
          <w:rFonts w:ascii="Times New Roman"/>
          <w:b w:val="false"/>
          <w:i w:val="false"/>
          <w:color w:val="000000"/>
          <w:sz w:val="28"/>
        </w:rPr>
        <w:t>
      2.5-бағанда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2.6-бағанда ӘАОЖ ҚР ҰЖ 11-2021 әкімшілік-аумақтық объектілерінің жіктеуіші бойынша (ӘАОЖ бойынша код) коды көрсетіледі.</w:t>
      </w:r>
    </w:p>
    <w:p>
      <w:pPr>
        <w:spacing w:after="0"/>
        <w:ind w:left="0"/>
        <w:jc w:val="both"/>
      </w:pPr>
      <w:r>
        <w:rPr>
          <w:rFonts w:ascii="Times New Roman"/>
          <w:b w:val="false"/>
          <w:i w:val="false"/>
          <w:color w:val="000000"/>
          <w:sz w:val="28"/>
        </w:rPr>
        <w:t>
      Уәкілетті банктің филиалында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9.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10.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қолма-қол шетел</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48"/>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журналы</w:t>
      </w:r>
    </w:p>
    <w:bookmarkEnd w:id="148"/>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Уәкілетті ұйымның немесе оның филиалының атауы, бизнес-сәйкестендіру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Уәкілетті ұйымның Қазақстан Республикасында қолма-қол шетел валютасымен айырбастау операцияларына арналған 20 ____ жылғы "____" ______________ лицензиясына қосымшаның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аффинирленген құйма алтынның қалдығы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массадағы (грамм) түрлері бойынша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өкімнің күні және қолданысының басталу сәті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басшының өкімінің нөмірі және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 түрлері бойынша аффинирленген бір құйма алтынның ұлттық валютадағы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(массалары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(массалары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тізілімі 20____жылғы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клиент операция жүргізген кезде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w:t>
      </w:r>
    </w:p>
    <w:p>
      <w:pPr>
        <w:spacing w:after="0"/>
        <w:ind w:left="0"/>
        <w:jc w:val="both"/>
      </w:pPr>
      <w:r>
        <w:rPr>
          <w:rFonts w:ascii="Times New Roman"/>
          <w:b w:val="false"/>
          <w:i w:val="false"/>
          <w:color w:val="000000"/>
          <w:sz w:val="28"/>
        </w:rPr>
        <w:t>
      ** – Қағидалардың 73-тармағының төртінші бөлігінде көзделген жағдайларда клиенттің тегі, аты және әкесінің аты (ол бар болса) толтырылады;</w:t>
      </w:r>
    </w:p>
    <w:p>
      <w:pPr>
        <w:spacing w:after="0"/>
        <w:ind w:left="0"/>
        <w:jc w:val="both"/>
      </w:pPr>
      <w:r>
        <w:rPr>
          <w:rFonts w:ascii="Times New Roman"/>
          <w:b w:val="false"/>
          <w:i w:val="false"/>
          <w:color w:val="000000"/>
          <w:sz w:val="28"/>
        </w:rPr>
        <w:t>
      *** – сатып алу құны бойынша есептеледі;</w:t>
      </w:r>
    </w:p>
    <w:p>
      <w:pPr>
        <w:spacing w:after="0"/>
        <w:ind w:left="0"/>
        <w:jc w:val="both"/>
      </w:pPr>
      <w:r>
        <w:rPr>
          <w:rFonts w:ascii="Times New Roman"/>
          <w:b w:val="false"/>
          <w:i w:val="false"/>
          <w:color w:val="000000"/>
          <w:sz w:val="28"/>
        </w:rPr>
        <w:t>
      **** – сату құны бойынша есептеледі;</w:t>
      </w:r>
    </w:p>
    <w:p>
      <w:pPr>
        <w:spacing w:after="0"/>
        <w:ind w:left="0"/>
        <w:jc w:val="both"/>
      </w:pPr>
      <w:r>
        <w:rPr>
          <w:rFonts w:ascii="Times New Roman"/>
          <w:b w:val="false"/>
          <w:i w:val="false"/>
          <w:color w:val="000000"/>
          <w:sz w:val="28"/>
        </w:rPr>
        <w:t>
      ***** – бақылау чегінде көрсетілген операцияны өткізу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81" w:id="149"/>
    <w:p>
      <w:pPr>
        <w:spacing w:after="0"/>
        <w:ind w:left="0"/>
        <w:jc w:val="left"/>
      </w:pPr>
      <w:r>
        <w:rPr>
          <w:rFonts w:ascii="Times New Roman"/>
          <w:b/>
          <w:i w:val="false"/>
          <w:color w:val="000000"/>
        </w:rPr>
        <w:t xml:space="preserve"> Әкімшілік деректерді жинауға арналған нысан </w:t>
      </w:r>
    </w:p>
    <w:bookmarkEnd w:id="149"/>
    <w:p>
      <w:pPr>
        <w:spacing w:after="0"/>
        <w:ind w:left="0"/>
        <w:jc w:val="both"/>
      </w:pPr>
      <w:r>
        <w:rPr>
          <w:rFonts w:ascii="Times New Roman"/>
          <w:b w:val="false"/>
          <w:i w:val="false"/>
          <w:color w:val="000000"/>
          <w:sz w:val="28"/>
        </w:rPr>
        <w:t xml:space="preserve">
      Қайда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339" w:id="150"/>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bookmarkEnd w:id="150"/>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16-SMSAZ_UO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___ жылғы __________</w:t>
      </w:r>
    </w:p>
    <w:p>
      <w:pPr>
        <w:spacing w:after="0"/>
        <w:ind w:left="0"/>
        <w:jc w:val="both"/>
      </w:pPr>
      <w:r>
        <w:rPr>
          <w:rFonts w:ascii="Times New Roman"/>
          <w:b w:val="false"/>
          <w:i w:val="false"/>
          <w:color w:val="000000"/>
          <w:sz w:val="28"/>
        </w:rPr>
        <w:t>
      Есеп беретін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аффинирленген құйма алтынды сатып алу операциялары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аффинирленген құйма алтынды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Аффинирленген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Аффинирленген құйма алтынмен операциялар бойынша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______________________________Телефоны______________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шығарған </w:t>
            </w:r>
            <w:r>
              <w:br/>
            </w:r>
            <w:r>
              <w:rPr>
                <w:rFonts w:ascii="Times New Roman"/>
                <w:b w:val="false"/>
                <w:i w:val="false"/>
                <w:color w:val="000000"/>
                <w:sz w:val="20"/>
              </w:rPr>
              <w:t xml:space="preserve">аффинирленген құйма алтынды </w:t>
            </w:r>
            <w:r>
              <w:br/>
            </w:r>
            <w:r>
              <w:rPr>
                <w:rFonts w:ascii="Times New Roman"/>
                <w:b w:val="false"/>
                <w:i w:val="false"/>
                <w:color w:val="000000"/>
                <w:sz w:val="20"/>
              </w:rPr>
              <w:t>сатып алу және (немесе)</w:t>
            </w:r>
            <w:r>
              <w:br/>
            </w:r>
            <w:r>
              <w:rPr>
                <w:rFonts w:ascii="Times New Roman"/>
                <w:b w:val="false"/>
                <w:i w:val="false"/>
                <w:color w:val="000000"/>
                <w:sz w:val="20"/>
              </w:rPr>
              <w:t xml:space="preserve">сату бойынша айырбастау </w:t>
            </w:r>
            <w:r>
              <w:br/>
            </w:r>
            <w:r>
              <w:rPr>
                <w:rFonts w:ascii="Times New Roman"/>
                <w:b w:val="false"/>
                <w:i w:val="false"/>
                <w:color w:val="000000"/>
                <w:sz w:val="20"/>
              </w:rPr>
              <w:t xml:space="preserve">пункттері арқылы жүргізілген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41" w:id="151"/>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(индексі – 16-SMSAZ_UO, кезеңділігі – ай сайын) әкімшілік деректер нысанын толтыру бойынша түсіндірме</w:t>
      </w:r>
    </w:p>
    <w:bookmarkEnd w:id="151"/>
    <w:bookmarkStart w:name="z342" w:id="152"/>
    <w:p>
      <w:pPr>
        <w:spacing w:after="0"/>
        <w:ind w:left="0"/>
        <w:jc w:val="left"/>
      </w:pPr>
      <w:r>
        <w:rPr>
          <w:rFonts w:ascii="Times New Roman"/>
          <w:b/>
          <w:i w:val="false"/>
          <w:color w:val="000000"/>
        </w:rPr>
        <w:t xml:space="preserve"> 1-тарау. Жалпы ережелер</w:t>
      </w:r>
    </w:p>
    <w:bookmarkEnd w:id="152"/>
    <w:p>
      <w:pPr>
        <w:spacing w:after="0"/>
        <w:ind w:left="0"/>
        <w:jc w:val="both"/>
      </w:pPr>
      <w:r>
        <w:rPr>
          <w:rFonts w:ascii="Times New Roman"/>
          <w:b w:val="false"/>
          <w:i w:val="false"/>
          <w:color w:val="000000"/>
          <w:sz w:val="28"/>
        </w:rPr>
        <w:t xml:space="preserve">
      1. Осы түсіндірмеде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 айқындалады.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әзірленген.</w:t>
      </w:r>
    </w:p>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 Ұлттық Банкі шығарған аффинирленген құйма алтынды сатып алу және (немесе) сату жөніндегі операцияларды есепке алу журналының есепті айдағы деректері бойынша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2019 жылғы 18 сәуірде № 18545 болып тіркелген, Қазақстан Республикасында қолма-қол шетел валютасымен айырбастау операцияларын жүзеге асыру қағидаларына 15-қосымшаға сәйкес нысан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Start w:name="z343" w:id="153"/>
    <w:p>
      <w:pPr>
        <w:spacing w:after="0"/>
        <w:ind w:left="0"/>
        <w:jc w:val="left"/>
      </w:pPr>
      <w:r>
        <w:rPr>
          <w:rFonts w:ascii="Times New Roman"/>
          <w:b/>
          <w:i w:val="false"/>
          <w:color w:val="000000"/>
        </w:rPr>
        <w:t xml:space="preserve"> 2-тарау. Нысанды толтыру бойынша түсіндірме</w:t>
      </w:r>
    </w:p>
    <w:bookmarkEnd w:id="153"/>
    <w:p>
      <w:pPr>
        <w:spacing w:after="0"/>
        <w:ind w:left="0"/>
        <w:jc w:val="both"/>
      </w:pPr>
      <w:r>
        <w:rPr>
          <w:rFonts w:ascii="Times New Roman"/>
          <w:b w:val="false"/>
          <w:i w:val="false"/>
          <w:color w:val="000000"/>
          <w:sz w:val="28"/>
        </w:rPr>
        <w:t>
      5. Теңгедегі деректерге арналған есеп айырысуларда Нысанды жасау кезінде Аффинирленген құйма алтынмен операцияларды есепке алу тізілімінің тиісінше 7 және 10-бағандарында көрсетілген теңгемен операциялардың сомасы пайдаланылады.</w:t>
      </w:r>
    </w:p>
    <w:p>
      <w:pPr>
        <w:spacing w:after="0"/>
        <w:ind w:left="0"/>
        <w:jc w:val="both"/>
      </w:pPr>
      <w:r>
        <w:rPr>
          <w:rFonts w:ascii="Times New Roman"/>
          <w:b w:val="false"/>
          <w:i w:val="false"/>
          <w:color w:val="000000"/>
          <w:sz w:val="28"/>
        </w:rPr>
        <w:t>
      6.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7.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 № 49</w:t>
            </w:r>
            <w:r>
              <w:br/>
            </w:r>
            <w:r>
              <w:rPr>
                <w:rFonts w:ascii="Times New Roman"/>
                <w:b w:val="false"/>
                <w:i w:val="false"/>
                <w:color w:val="000000"/>
                <w:sz w:val="20"/>
              </w:rPr>
              <w:t>қаулысына қосымша</w:t>
            </w:r>
          </w:p>
        </w:tc>
      </w:tr>
    </w:tbl>
    <w:bookmarkStart w:name="z191" w:id="154"/>
    <w:p>
      <w:pPr>
        <w:spacing w:after="0"/>
        <w:ind w:left="0"/>
        <w:jc w:val="left"/>
      </w:pPr>
      <w:r>
        <w:rPr>
          <w:rFonts w:ascii="Times New Roman"/>
          <w:b/>
          <w:i w:val="false"/>
          <w:color w:val="000000"/>
        </w:rPr>
        <w:t xml:space="preserve"> Қазақстан Республикасының Ұлттық Банкі Басқармасының күші жойылды деп танылған кейбір қаулыларының тізбесі</w:t>
      </w:r>
    </w:p>
    <w:bookmarkEnd w:id="154"/>
    <w:bookmarkStart w:name="z192" w:id="155"/>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9801 болып тіркелген, 2014 жылғы 12 қарашада "Әділет" ақпараттық-құқықтық жүйесінде жарияланған).</w:t>
      </w:r>
    </w:p>
    <w:bookmarkEnd w:id="155"/>
    <w:bookmarkStart w:name="z193" w:id="156"/>
    <w:p>
      <w:pPr>
        <w:spacing w:after="0"/>
        <w:ind w:left="0"/>
        <w:jc w:val="both"/>
      </w:pPr>
      <w:r>
        <w:rPr>
          <w:rFonts w:ascii="Times New Roman"/>
          <w:b w:val="false"/>
          <w:i w:val="false"/>
          <w:color w:val="000000"/>
          <w:sz w:val="28"/>
        </w:rPr>
        <w:t xml:space="preserve">
      2.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2015 жылғы 26 наурыздағы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10873 болып тіркелген, 2015 жылғы 6 мамырда "Әділет" ақпараттық-құқықтық жүйесінде жарияланған).</w:t>
      </w:r>
    </w:p>
    <w:bookmarkEnd w:id="156"/>
    <w:bookmarkStart w:name="z194" w:id="157"/>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енгізу туралы" Қазақстан Республикасы Ұлттық Банкі Басқармасының 2015 жылғы 19 желтоқсандағы № 224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12970 болып тіркелген, 2016 жылғы 1 наурызда "Әділет" ақпараттық-құқықтық жүйесінде жарияланған).</w:t>
      </w:r>
    </w:p>
    <w:bookmarkEnd w:id="157"/>
    <w:bookmarkStart w:name="z195" w:id="158"/>
    <w:p>
      <w:pPr>
        <w:spacing w:after="0"/>
        <w:ind w:left="0"/>
        <w:jc w:val="both"/>
      </w:pPr>
      <w:r>
        <w:rPr>
          <w:rFonts w:ascii="Times New Roman"/>
          <w:b w:val="false"/>
          <w:i w:val="false"/>
          <w:color w:val="000000"/>
          <w:sz w:val="28"/>
        </w:rPr>
        <w:t xml:space="preserve">
      4.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 енгізу туралы" Қазақстан Республикасы Ұлттық Банкі Басқармасының 2016 жылғы 28 қаңтардағы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13219 болып тіркелген, 2016 жылғы 29 ақпанда "Әділет" ақпараттық-құқықтық жүйесінде жарияланған).</w:t>
      </w:r>
    </w:p>
    <w:bookmarkEnd w:id="158"/>
    <w:bookmarkStart w:name="z196" w:id="159"/>
    <w:p>
      <w:pPr>
        <w:spacing w:after="0"/>
        <w:ind w:left="0"/>
        <w:jc w:val="both"/>
      </w:pPr>
      <w:r>
        <w:rPr>
          <w:rFonts w:ascii="Times New Roman"/>
          <w:b w:val="false"/>
          <w:i w:val="false"/>
          <w:color w:val="000000"/>
          <w:sz w:val="28"/>
        </w:rPr>
        <w:t xml:space="preserve">
      5. "Валюталық реттеудің және валюталық бақылаудың кейбір мәселелері туралы" Қазақстан Республикасы Ұлттық Банкі Басқармасының 2016 жылғы 28 қарашадағы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14564 болып тіркелген, 2016 жылғы 28 желтоқсанда "Әділет" ақпараттық-құқықтық жүйесінде жарияланған).</w:t>
      </w:r>
    </w:p>
    <w:bookmarkEnd w:id="159"/>
    <w:bookmarkStart w:name="z197" w:id="160"/>
    <w:p>
      <w:pPr>
        <w:spacing w:after="0"/>
        <w:ind w:left="0"/>
        <w:jc w:val="both"/>
      </w:pPr>
      <w:r>
        <w:rPr>
          <w:rFonts w:ascii="Times New Roman"/>
          <w:b w:val="false"/>
          <w:i w:val="false"/>
          <w:color w:val="000000"/>
          <w:sz w:val="28"/>
        </w:rPr>
        <w:t xml:space="preserve">
      6.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2017 жылғы 27 қыркүйектегі № 188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16162 болып тіркелген, 2018 жылғы 4 қаңтарда Қазақстан Республикасы нормативтік құқықтық актілерінің эталондық бақылау банкінде жарияланған).</w:t>
      </w:r>
    </w:p>
    <w:bookmarkEnd w:id="160"/>
    <w:bookmarkStart w:name="z198" w:id="161"/>
    <w:p>
      <w:pPr>
        <w:spacing w:after="0"/>
        <w:ind w:left="0"/>
        <w:jc w:val="both"/>
      </w:pPr>
      <w:r>
        <w:rPr>
          <w:rFonts w:ascii="Times New Roman"/>
          <w:b w:val="false"/>
          <w:i w:val="false"/>
          <w:color w:val="000000"/>
          <w:sz w:val="28"/>
        </w:rPr>
        <w:t xml:space="preserve">
      7.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2018 жылғы 27 тамыздағы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17677 болып тіркелген, 2018 жылғы 8 қарашада Қазақстан Республикасы нормативтік құқықтық актілерінің эталондық бақылау банкінде жарияланған).</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