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ab68" w14:textId="832a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10 сәуірдегі № 64 қаулысы. Қазақстан Республикасының Әділет министрлігінде 2019 жылғы 18 сәуірде № 18544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41)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валюталық операцияларды </w:t>
      </w:r>
      <w:r>
        <w:rPr>
          <w:rFonts w:ascii="Times New Roman"/>
          <w:b w:val="false"/>
          <w:i w:val="false"/>
          <w:color w:val="000000"/>
          <w:sz w:val="28"/>
        </w:rPr>
        <w:t>мониторингтеу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Төлем балансы және валюталық реттеу департаменті (Қуандықов Ә.Ә.)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ресми жариялануға тиіс және 2019 жылғы 1 шілдеден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сәуірдегі</w:t>
            </w:r>
            <w:r>
              <w:br/>
            </w:r>
            <w:r>
              <w:rPr>
                <w:rFonts w:ascii="Times New Roman"/>
                <w:b w:val="false"/>
                <w:i w:val="false"/>
                <w:color w:val="000000"/>
                <w:sz w:val="20"/>
              </w:rPr>
              <w:t>№ 64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Қазақстан Республикасында валюталық операцияларды мониторингтеу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Қазақстан Республикасында валюталық операцияларды мониторингтеу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(бұдан әрі – Ұлттық Банк туралы ереже)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41)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Қазақстан Республикасында валюталық операцияларды мониторингтеуді жүзеге асыру тәртібі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Қағидаларда пайдаланылатын ұғымдар мен терминдер "Электрондық құжат және электрондық цифрлық қолтаңба туралы" Қазақстан Республикасының Заңында және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Валюталық реттеу және валюталық бақылау туралы заң) көрсетілген мағынасында қолданылады.</w:t>
      </w:r>
    </w:p>
    <w:bookmarkEnd w:id="13"/>
    <w:p>
      <w:pPr>
        <w:spacing w:after="0"/>
        <w:ind w:left="0"/>
        <w:jc w:val="both"/>
      </w:pPr>
      <w:r>
        <w:rPr>
          <w:rFonts w:ascii="Times New Roman"/>
          <w:b w:val="false"/>
          <w:i w:val="false"/>
          <w:color w:val="000000"/>
          <w:sz w:val="28"/>
        </w:rPr>
        <w:t>
      Қағидалардың мақсаты үшін мынадай ұғымдар пайдаланылады:</w:t>
      </w:r>
    </w:p>
    <w:p>
      <w:pPr>
        <w:spacing w:after="0"/>
        <w:ind w:left="0"/>
        <w:jc w:val="both"/>
      </w:pPr>
      <w:r>
        <w:rPr>
          <w:rFonts w:ascii="Times New Roman"/>
          <w:b w:val="false"/>
          <w:i w:val="false"/>
          <w:color w:val="000000"/>
          <w:sz w:val="28"/>
        </w:rPr>
        <w:t>
      1) бейрезидент-эмитенттердің бағалы қағаздары – базалық активі бейрезидент-эмитенттердің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болып танылатын қаржы құралдары;</w:t>
      </w:r>
    </w:p>
    <w:p>
      <w:pPr>
        <w:spacing w:after="0"/>
        <w:ind w:left="0"/>
        <w:jc w:val="both"/>
      </w:pPr>
      <w:r>
        <w:rPr>
          <w:rFonts w:ascii="Times New Roman"/>
          <w:b w:val="false"/>
          <w:i w:val="false"/>
          <w:color w:val="000000"/>
          <w:sz w:val="28"/>
        </w:rPr>
        <w:t>
      2) есептік нөмірлердің тізілімі – соның негізінде және (немесе) орындалуы үшін капитал қозғалысы операциясы жүргізілетін валюталық шарттарға (бұдан әрі – капитал қозғалысы жөніндегі валюталық шарттар) және шетелдік банктердегі шоттарға Қазақстан Республикасының Ұлттық Банкі (бұдан әрі – Ұлттық Банк) беретін қолданыстағы нөмірлерінің, сондай-ақ тіркеу куәліктерінің, хабарлау туралы куәліктердің қолданыстағы нөмірлерінің тізбесі;</w:t>
      </w:r>
    </w:p>
    <w:p>
      <w:pPr>
        <w:spacing w:after="0"/>
        <w:ind w:left="0"/>
        <w:jc w:val="both"/>
      </w:pPr>
      <w:r>
        <w:rPr>
          <w:rFonts w:ascii="Times New Roman"/>
          <w:b w:val="false"/>
          <w:i w:val="false"/>
          <w:color w:val="000000"/>
          <w:sz w:val="28"/>
        </w:rPr>
        <w:t>
      3) инвестициялау объектісі – акциялары, қатысу үлесі, пайлары сатып алынатын (сатып алынған) заңды тұлға, инвестициялық пай қоры, сондай-ақ мүлкіне мүліктік жарналар салынатын (салынған) заңды тұлға, жай серіктестік, консорциум. Депозитарлық қолхаттармен операциялар жүргізген жағдайда олардың базалық активі болып табылатын бағалы қағаз эмитенті инвестициялау объектісі болып табылады;</w:t>
      </w:r>
    </w:p>
    <w:p>
      <w:pPr>
        <w:spacing w:after="0"/>
        <w:ind w:left="0"/>
        <w:jc w:val="both"/>
      </w:pPr>
      <w:r>
        <w:rPr>
          <w:rFonts w:ascii="Times New Roman"/>
          <w:b w:val="false"/>
          <w:i w:val="false"/>
          <w:color w:val="000000"/>
          <w:sz w:val="28"/>
        </w:rPr>
        <w:t>
      4) инвестор – инвестициялау объектiсiне меншік құқығы өтетін (өткен) заңды немесе жеке тұлға;</w:t>
      </w:r>
    </w:p>
    <w:p>
      <w:pPr>
        <w:spacing w:after="0"/>
        <w:ind w:left="0"/>
        <w:jc w:val="both"/>
      </w:pPr>
      <w:r>
        <w:rPr>
          <w:rFonts w:ascii="Times New Roman"/>
          <w:b w:val="false"/>
          <w:i w:val="false"/>
          <w:color w:val="000000"/>
          <w:sz w:val="28"/>
        </w:rPr>
        <w:t>
      5) қызметкерлер үшін бейрезидент-эмитенттердің бағалы қағаздарына арналған опцион бағдарламасы – резидент-заңды тұлғаның қызметкері осы заңды тұлғаның инвесторлары және (немесе) осы заңды тұлғаның инвесторларының инвесторлары болып табылатын бейрезидент-эмитенттердің бағалы қағаздарының келісілген санын сатып алатын бағдарлама;</w:t>
      </w:r>
    </w:p>
    <w:p>
      <w:pPr>
        <w:spacing w:after="0"/>
        <w:ind w:left="0"/>
        <w:jc w:val="both"/>
      </w:pPr>
      <w:r>
        <w:rPr>
          <w:rFonts w:ascii="Times New Roman"/>
          <w:b w:val="false"/>
          <w:i w:val="false"/>
          <w:color w:val="000000"/>
          <w:sz w:val="28"/>
        </w:rPr>
        <w:t>
      6) меншікті операциялар – валюталық шарттың тарабы болып табылатын резиденттің өз атынан жүзеге асыратын операциясы;</w:t>
      </w:r>
    </w:p>
    <w:p>
      <w:pPr>
        <w:spacing w:after="0"/>
        <w:ind w:left="0"/>
        <w:jc w:val="both"/>
      </w:pPr>
      <w:r>
        <w:rPr>
          <w:rFonts w:ascii="Times New Roman"/>
          <w:b w:val="false"/>
          <w:i w:val="false"/>
          <w:color w:val="000000"/>
          <w:sz w:val="28"/>
        </w:rPr>
        <w:t>
      7) резидент-эмитенттердің бағалы қағаздары – базалық активі резидент-эмитенттердің бағалы қағаздары болып табылатын депозитарлық қолхаттарды қоса алғанда, Қазақстан Республикасының заңнамасына сәйкес бағалы қағаздар болып танылатын қаржы құралдары;</w:t>
      </w:r>
    </w:p>
    <w:p>
      <w:pPr>
        <w:spacing w:after="0"/>
        <w:ind w:left="0"/>
        <w:jc w:val="both"/>
      </w:pPr>
      <w:r>
        <w:rPr>
          <w:rFonts w:ascii="Times New Roman"/>
          <w:b w:val="false"/>
          <w:i w:val="false"/>
          <w:color w:val="000000"/>
          <w:sz w:val="28"/>
        </w:rPr>
        <w:t>
      8) тіркеу куәлігі – Қағидалар қолданысқа енгізілгенге дейін Ұлттық Банк валюталық шартты тіркеу кезінде берген және күшін жоймаған құжат;</w:t>
      </w:r>
    </w:p>
    <w:p>
      <w:pPr>
        <w:spacing w:after="0"/>
        <w:ind w:left="0"/>
        <w:jc w:val="both"/>
      </w:pPr>
      <w:r>
        <w:rPr>
          <w:rFonts w:ascii="Times New Roman"/>
          <w:b w:val="false"/>
          <w:i w:val="false"/>
          <w:color w:val="000000"/>
          <w:sz w:val="28"/>
        </w:rPr>
        <w:t>
      9) хабарлама туралы куәлік – Қағидалар қолданысқа енгізілгенге дейін Ұлттық Банк валюталық шартқа немесе шетелдік банктегі шотқа берген және күшін жоймаған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3. Есептік нөмір тағайындау капитал қозғалысының тиісті операциясы, шетелдік банктегі шот бойынша Ұлттық Банк тарапынан қандай да бір міндеттемелерсіз жүзеге асырылады. Есептік нөмірдің болуы Қазақстан Республикасының нормативтік құқықтық актілерінің талаптарын бұзғаны үшін жауапкершіліктен босатуға негіз болып табылмайды.</w:t>
      </w:r>
    </w:p>
    <w:bookmarkEnd w:id="14"/>
    <w:bookmarkStart w:name="z27" w:id="15"/>
    <w:p>
      <w:pPr>
        <w:spacing w:after="0"/>
        <w:ind w:left="0"/>
        <w:jc w:val="both"/>
      </w:pPr>
      <w:r>
        <w:rPr>
          <w:rFonts w:ascii="Times New Roman"/>
          <w:b w:val="false"/>
          <w:i w:val="false"/>
          <w:color w:val="000000"/>
          <w:sz w:val="28"/>
        </w:rPr>
        <w:t>
      4. Уәкілетті банктер Қағидаларға сәйкес талап етілетін ақпаратты (құжаттарды, мәліметтерді, есептерді) берілетін деректердің конфиденциалдылығын және бірдейлігін қамтамасыз ететін, криптографиялық қорғаныш құралдары бар ақпаратты кепiлдiк бере отырып жеткiзудiң тасымалдау жүйесін пайдалану не электрондық цифрлық қолтаңбаны растау рәсімдерін сақтай отырып, байланыс жүйелерін пайдалану арқылы электрондық тәсілмен Ұлттық Банкке ұсынады.</w:t>
      </w:r>
    </w:p>
    <w:bookmarkEnd w:id="15"/>
    <w:p>
      <w:pPr>
        <w:spacing w:after="0"/>
        <w:ind w:left="0"/>
        <w:jc w:val="both"/>
      </w:pPr>
      <w:r>
        <w:rPr>
          <w:rFonts w:ascii="Times New Roman"/>
          <w:b w:val="false"/>
          <w:i w:val="false"/>
          <w:color w:val="000000"/>
          <w:sz w:val="28"/>
        </w:rPr>
        <w:t>
      Резиденттер болып табылатын жеке және заңды тұлғалар (уәкілетті банктерді қоспағанда) Қағидаларға сәйкес талап етілетін ақпаратты (құжаттарды, мәліметтерді, есептерді) қағаз тасымалдағышта не электрондық цифрлық қолтаңбаны растау рәсімдерін сақтай отырып, байланыс жүйелерін пайдалану арқылы электрондық тәсілмен Ұлттық Банкке ұсынады.</w:t>
      </w:r>
    </w:p>
    <w:p>
      <w:pPr>
        <w:spacing w:after="0"/>
        <w:ind w:left="0"/>
        <w:jc w:val="both"/>
      </w:pPr>
      <w:r>
        <w:rPr>
          <w:rFonts w:ascii="Times New Roman"/>
          <w:b w:val="false"/>
          <w:i w:val="false"/>
          <w:color w:val="000000"/>
          <w:sz w:val="28"/>
        </w:rPr>
        <w:t>
      Бір есеп түрлі тәсілдермен ұсынылған кезде күндердің ішіндегі ең ертесі есептің ұсынылған күні болып саналады.</w:t>
      </w:r>
    </w:p>
    <w:bookmarkStart w:name="z275" w:id="16"/>
    <w:p>
      <w:pPr>
        <w:spacing w:after="0"/>
        <w:ind w:left="0"/>
        <w:jc w:val="both"/>
      </w:pPr>
      <w:r>
        <w:rPr>
          <w:rFonts w:ascii="Times New Roman"/>
          <w:b w:val="false"/>
          <w:i w:val="false"/>
          <w:color w:val="000000"/>
          <w:sz w:val="28"/>
        </w:rPr>
        <w:t>
      4-1. Есептік тіркеуге құжаттарды қағаз тасымалдағышта ұсынған кезде есептік нөмірі бар валюталық шарт парағының түпнұсқасы немесе көшірмесі алушы жеке куәлігін көрсеткен немесе өзінің жеке басын растаған (сәйкестендірген) кезде цифрлық құжаттар сервисі арқылы алынады.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5. Бейрезидент-жеке тұлғаның қайтыс болуын тіркеу, қайтыс болған деп жариялануы, әрекетке қабілетсіз немесе әрекетке қабілеті шектеулі деп танылуы және бейрезидент-заңды тұлғаның таратылуы туралы сот шешімі немесе шет мемлекеттің уәкілетті мемлекеттік органының құжаты Қағидалардың 16-тармағының бірінші бөлігінің 9) тармақшасында және 23-тармағының бірінші бөлігінің 4) тармақшасында көзделген жағдайлардың басталғандығын растайтын құжаттар болып табылады. Егер бұл құжаттар шет тілінде жасалса, онда олардың қазақ немесе орыс тіліндегі аудармасы ұсынылады.</w:t>
      </w:r>
    </w:p>
    <w:bookmarkEnd w:id="17"/>
    <w:bookmarkStart w:name="z29" w:id="18"/>
    <w:p>
      <w:pPr>
        <w:spacing w:after="0"/>
        <w:ind w:left="0"/>
        <w:jc w:val="both"/>
      </w:pPr>
      <w:r>
        <w:rPr>
          <w:rFonts w:ascii="Times New Roman"/>
          <w:b w:val="false"/>
          <w:i w:val="false"/>
          <w:color w:val="000000"/>
          <w:sz w:val="28"/>
        </w:rPr>
        <w:t>
      6. Егер Қағидаларда белгіленген мәліметтерді, есепті немесе құжатты ұсыну, сондай-ақ есептік тіркеу мерзімі жұмыс істемейтін күні аяқталатын болса, онда мәліметтерді, есепті немесе құжатты ұсыну, сондай-ақ есептік тіркеу мерзімінің аяқталған күні одан кейінгі жұмыс күні болып саналады. Қолма-қол берген кезде адресаттың мәліметтерді, есепті немесе құжатты алған күні немесе пошталық штемпель арқылы жіберген күн қағаз жеткізгіштегі мәліметтерді, есепті немесе құжатты ұсыну күні болып саналады.</w:t>
      </w:r>
    </w:p>
    <w:bookmarkEnd w:id="18"/>
    <w:bookmarkStart w:name="z30" w:id="19"/>
    <w:p>
      <w:pPr>
        <w:spacing w:after="0"/>
        <w:ind w:left="0"/>
        <w:jc w:val="both"/>
      </w:pPr>
      <w:r>
        <w:rPr>
          <w:rFonts w:ascii="Times New Roman"/>
          <w:b w:val="false"/>
          <w:i w:val="false"/>
          <w:color w:val="000000"/>
          <w:sz w:val="28"/>
        </w:rPr>
        <w:t>
      7. Егер Қағидаларда өзгеше көзделмесе, заңды тұлғаларға (уәкілетті банктерді қоспағанда) қатысты белгіленген Қағидалардың ережелері олардың филиалдары мен өкілдіктеріне қатысты қолданылады.</w:t>
      </w:r>
    </w:p>
    <w:bookmarkEnd w:id="19"/>
    <w:bookmarkStart w:name="z31" w:id="20"/>
    <w:p>
      <w:pPr>
        <w:spacing w:after="0"/>
        <w:ind w:left="0"/>
        <w:jc w:val="both"/>
      </w:pPr>
      <w:r>
        <w:rPr>
          <w:rFonts w:ascii="Times New Roman"/>
          <w:b w:val="false"/>
          <w:i w:val="false"/>
          <w:color w:val="000000"/>
          <w:sz w:val="28"/>
        </w:rPr>
        <w:t>
      8. Есептік нөмірлердің тізілімі Ұлттық Банктің ресми интернет-ресурсына орналастырылады.</w:t>
      </w:r>
    </w:p>
    <w:bookmarkEnd w:id="20"/>
    <w:bookmarkStart w:name="z32" w:id="21"/>
    <w:p>
      <w:pPr>
        <w:spacing w:after="0"/>
        <w:ind w:left="0"/>
        <w:jc w:val="left"/>
      </w:pPr>
      <w:r>
        <w:rPr>
          <w:rFonts w:ascii="Times New Roman"/>
          <w:b/>
          <w:i w:val="false"/>
          <w:color w:val="000000"/>
        </w:rPr>
        <w:t xml:space="preserve"> 2-тарау. Валюталық операцияларды мониторингтеу тәртібі</w:t>
      </w:r>
    </w:p>
    <w:bookmarkEnd w:id="21"/>
    <w:bookmarkStart w:name="z33" w:id="22"/>
    <w:p>
      <w:pPr>
        <w:spacing w:after="0"/>
        <w:ind w:left="0"/>
        <w:jc w:val="left"/>
      </w:pPr>
      <w:r>
        <w:rPr>
          <w:rFonts w:ascii="Times New Roman"/>
          <w:b/>
          <w:i w:val="false"/>
          <w:color w:val="000000"/>
        </w:rPr>
        <w:t xml:space="preserve"> 1-параграф. Резиденттердің капитал қозғалысы жөніндегі валюталық шарттар үшін есептік нөмірлерді алуы</w:t>
      </w:r>
    </w:p>
    <w:bookmarkEnd w:id="22"/>
    <w:bookmarkStart w:name="z34" w:id="23"/>
    <w:p>
      <w:pPr>
        <w:spacing w:after="0"/>
        <w:ind w:left="0"/>
        <w:jc w:val="both"/>
      </w:pPr>
      <w:r>
        <w:rPr>
          <w:rFonts w:ascii="Times New Roman"/>
          <w:b w:val="false"/>
          <w:i w:val="false"/>
          <w:color w:val="000000"/>
          <w:sz w:val="28"/>
        </w:rPr>
        <w:t>
      9. Мыналар көзделген капитал қозғалысы жөніндегі валюталық шарт есептік тіркелуге тиіс:</w:t>
      </w:r>
    </w:p>
    <w:bookmarkEnd w:id="23"/>
    <w:p>
      <w:pPr>
        <w:spacing w:after="0"/>
        <w:ind w:left="0"/>
        <w:jc w:val="both"/>
      </w:pPr>
      <w:r>
        <w:rPr>
          <w:rFonts w:ascii="Times New Roman"/>
          <w:b w:val="false"/>
          <w:i w:val="false"/>
          <w:color w:val="000000"/>
          <w:sz w:val="28"/>
        </w:rPr>
        <w:t>
      1) мүліктің (ақшаның) Қазақстан Республикасына түсуі және (немесе) резиденттің баламасы 500 000 (бес жүз мың) Америка Құрама Штаттарының (бұдан әрі – АҚШ) долларынан асатын сомаға бейрезидентке мүлікті (ақшаны) қайтару міндеттемелерінің туындауы (сыйақы, комиссия, айыппұл және басқа төлемдер есептемей);</w:t>
      </w:r>
    </w:p>
    <w:p>
      <w:pPr>
        <w:spacing w:after="0"/>
        <w:ind w:left="0"/>
        <w:jc w:val="both"/>
      </w:pPr>
      <w:r>
        <w:rPr>
          <w:rFonts w:ascii="Times New Roman"/>
          <w:b w:val="false"/>
          <w:i w:val="false"/>
          <w:color w:val="000000"/>
          <w:sz w:val="28"/>
        </w:rPr>
        <w:t>
      2) Қазақстан Республикасынан мүлікті (ақша аударымын) беру және (немесе) резиденттің баламасы 500 000 (бес жүз мың) АҚШ долларынан асатын сомаға бейрезиденттің мүлікті (ақшаны) қайтаруы жөніндегі талаптарының туындауы (сыйақы, комиссия, айыппұл және басқа төлемдер есептемей).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10. Егер капитал қозғалысы жөніндегі валюталық шартта оған қол қойылған күні (ол болмаған жағдайда – күшіне енген күні) шарттың сомасы көрсетілмесе, онда капитал қозғалысы жөніндегі валюталық шарт есептік тіркелуге тиіс шарт ретінде қаралады.</w:t>
      </w:r>
    </w:p>
    <w:bookmarkEnd w:id="24"/>
    <w:p>
      <w:pPr>
        <w:spacing w:after="0"/>
        <w:ind w:left="0"/>
        <w:jc w:val="both"/>
      </w:pPr>
      <w:r>
        <w:rPr>
          <w:rFonts w:ascii="Times New Roman"/>
          <w:b w:val="false"/>
          <w:i w:val="false"/>
          <w:color w:val="000000"/>
          <w:sz w:val="28"/>
        </w:rPr>
        <w:t>
      Шарттың сомасы АҚШ долларынан басқа валютамен көрсетілген және АҚШ долларына қатысты айырбастау бағамына нұсқау жоқ капитал қозғалысы жөніндегі валюталық шартқа есептік тіркеудің қолданылуын айқындау мақсаты үшін валюталық шарттың АҚШ долларындағы сомасының баламасын есептеу валюталық шартқа қол қойылған күнгі (ол болмаған жағдайда – валюталық шарт күшіне енген күнгі) валюта айырбастаудың нарықтық бағамы пайдаланыла отырып жүзеге асырылады.</w:t>
      </w:r>
    </w:p>
    <w:p>
      <w:pPr>
        <w:spacing w:after="0"/>
        <w:ind w:left="0"/>
        <w:jc w:val="both"/>
      </w:pPr>
      <w:r>
        <w:rPr>
          <w:rFonts w:ascii="Times New Roman"/>
          <w:b w:val="false"/>
          <w:i w:val="false"/>
          <w:color w:val="000000"/>
          <w:sz w:val="28"/>
        </w:rPr>
        <w:t>
      Капитал қозғалысы жөніндегі валюталық шартқа оның сомасын ұлғайтатын өзгерістер және (немесе) толықтырулар енгізілген, валюталық операция сомасы новация шартын жасау арқылы ұлғайтылған жағдайда, валюталық шарт сомасын АҚШ долларымен ұлғайту баламасын есептеу қосымша келісімге, новация шартына қол қойған күнгі (ол болмаған жағдайда – қосымша келісім, новация шарты күшіне енген күнгі) валюта айырбастаудың нарықтық бағамы пайдаланыла отырып жүзеге асырылады.</w:t>
      </w:r>
    </w:p>
    <w:p>
      <w:pPr>
        <w:spacing w:after="0"/>
        <w:ind w:left="0"/>
        <w:jc w:val="both"/>
      </w:pPr>
      <w:r>
        <w:rPr>
          <w:rFonts w:ascii="Times New Roman"/>
          <w:b w:val="false"/>
          <w:i w:val="false"/>
          <w:color w:val="000000"/>
          <w:sz w:val="28"/>
        </w:rPr>
        <w:t>
      Сомасы Қағидалардың 9-тармағында көрсетілген шекті мәннен аспайтын капитал қозғалысы жөніндегі валюталық шарт бойынша, валюталық шартқа тиісті өзгерістер енгізбей шарттың сомасы нақты ұлғайған жағдайда валюталық шарт бойынша нақты орындалған міндеттемелер сомасының АҚШ долларындағы баламасын есептеу тиісті операциялар жүргізу күнгі валюта айырбастаудың нарықтық бағамы пайдаланыла отырып жүзеге асырылады.</w:t>
      </w:r>
    </w:p>
    <w:p>
      <w:pPr>
        <w:spacing w:after="0"/>
        <w:ind w:left="0"/>
        <w:jc w:val="both"/>
      </w:pPr>
      <w:r>
        <w:rPr>
          <w:rFonts w:ascii="Times New Roman"/>
          <w:b w:val="false"/>
          <w:i w:val="false"/>
          <w:color w:val="000000"/>
          <w:sz w:val="28"/>
        </w:rPr>
        <w:t>
      Резидент талапты басқаға беру немесе борышты аудару нәтижесінде бейрезидентке талап ету құқығын не бейрезидент алдындағы борышты қабылдаған кезде, талаптың немесе сыйақы, комиссиялық ақы, айыппұл және басқа да төлемдер бойынша борыштың сомасын қоса алғанда, тиісінше талаптың немесе борыштың берілетін (қабылданатын) сомасы валюталық шарт сомасы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11. Капитал қозғалысы жөніндегі валюталық шартқа қатысушы-резидент капитал қозғалысы жөніндегі валюталық шартқа есептік нөмір беру үшін өзінің тұрғылықты мекенжайы (жеке тұлға үшін) не орналасқан (заңды тұлға үшін) жері бойынша орналасқан Ұлттық Банктің аумақтық филиалына өтініш жасайды.</w:t>
      </w:r>
    </w:p>
    <w:bookmarkEnd w:id="25"/>
    <w:bookmarkStart w:name="z39" w:id="26"/>
    <w:p>
      <w:pPr>
        <w:spacing w:after="0"/>
        <w:ind w:left="0"/>
        <w:jc w:val="both"/>
      </w:pPr>
      <w:r>
        <w:rPr>
          <w:rFonts w:ascii="Times New Roman"/>
          <w:b w:val="false"/>
          <w:i w:val="false"/>
          <w:color w:val="000000"/>
          <w:sz w:val="28"/>
        </w:rPr>
        <w:t>
      12. Капитал қозғалысы жөніндегі валюталық шартқа қатысушы-резидент тараптардың кез келгені осындай валюталық шарт бойынша міндеттемелерді орындауды бастағанға дейін капитал қозғалысы жөніндегі валюталық шартқа есептік нөмір беруге өтініш жасайды. Егер валюталық шарт бойынша міндеттемелерді орындауды оның қатысушысы-бейрезидент бірінші бастаса және бұл орындау мүлікті резиденттің пайдасына беруге (ақшаның түсуіне) байланысты болса, онда капитал қозғалысы жөніндегі валюталық шартқа қатысушы-резидент мүлікті (ақшаны) өзінің басқаруына алғанға дейін осындай валюталық шартқа есептік нөмір беруге өтініш жасайды.</w:t>
      </w:r>
    </w:p>
    <w:bookmarkEnd w:id="26"/>
    <w:p>
      <w:pPr>
        <w:spacing w:after="0"/>
        <w:ind w:left="0"/>
        <w:jc w:val="both"/>
      </w:pPr>
      <w:r>
        <w:rPr>
          <w:rFonts w:ascii="Times New Roman"/>
          <w:b w:val="false"/>
          <w:i w:val="false"/>
          <w:color w:val="000000"/>
          <w:sz w:val="28"/>
        </w:rPr>
        <w:t xml:space="preserve">
      Капитал қозғалысы жөніндегі валюталық шартқа қатысушы-резидент валюталық шарт тараптарының бірі валюталық шарт сомасының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шекті мәннен нақты асып кетуіне әкеп соқтыратын міндеттемені орындай бастағанға дейін сомасы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шекті мәннен аспайтын капитал қозғалысы жөніндегі валюталық шартқа есептік нөмір беруге өтініш жасайды.</w:t>
      </w:r>
    </w:p>
    <w:p>
      <w:pPr>
        <w:spacing w:after="0"/>
        <w:ind w:left="0"/>
        <w:jc w:val="both"/>
      </w:pPr>
      <w:r>
        <w:rPr>
          <w:rFonts w:ascii="Times New Roman"/>
          <w:b w:val="false"/>
          <w:i w:val="false"/>
          <w:color w:val="000000"/>
          <w:sz w:val="28"/>
        </w:rPr>
        <w:t>
      Талапты басқаға беру немесе борышты аудару, өтеусіз беру, мұрагерлік, кепілдік жағдайының басталу нәтижесінде, соттың шешімі бойынша бейрезидентке талап қою құқығын қабылдаған немесе бейрезиденттің алдындағы борышты қабылдаған резидент осындай талап (борыш) туындаған күннен бастап, бірақ оның кез келген тарабының туындаған талабы (борышы) бойынша міндеттемелерді орындау басталғанға дейін күнтізбелік 60 (алпыс) күннен кешіктірмей капитал қозғалысы жөніндегі валюталық шартқа есептік нөмір беруге өтініш жасайды.</w:t>
      </w:r>
    </w:p>
    <w:p>
      <w:pPr>
        <w:spacing w:after="0"/>
        <w:ind w:left="0"/>
        <w:jc w:val="both"/>
      </w:pPr>
      <w:r>
        <w:rPr>
          <w:rFonts w:ascii="Times New Roman"/>
          <w:b w:val="false"/>
          <w:i w:val="false"/>
          <w:color w:val="000000"/>
          <w:sz w:val="28"/>
        </w:rPr>
        <w:t>
      Резиденттен сатып алу, өтеусіз беру, мұрагерлік нәтижесінде, соттың шешімі бойынша бейрезидент-заңды тұлғаның шет елдегі жылжымайтын мүлкіне (резидент-жеке тұлғаларды қоспағанда), капиталдағы үлесіне меншік құқығы өтетін резидент меншік құқығы өткен күннен бастап, бірақ осындай меншік құқығын иеліктен шығарғанға дейін күнтізбелік 60 (алпыс) күннен кешіктірмей капитал қозғалысы жөніндегі валюталық шартқа есептік нөмір беруге өтініш жасайды.</w:t>
      </w:r>
    </w:p>
    <w:p>
      <w:pPr>
        <w:spacing w:after="0"/>
        <w:ind w:left="0"/>
        <w:jc w:val="both"/>
      </w:pPr>
      <w:r>
        <w:rPr>
          <w:rFonts w:ascii="Times New Roman"/>
          <w:b w:val="false"/>
          <w:i w:val="false"/>
          <w:color w:val="000000"/>
          <w:sz w:val="28"/>
        </w:rPr>
        <w:t>
      Резидент (экспорттаушы немесе импорттаушы) мен бейрезидент арасында болған бастапқы міндеттеме міндеттемені орындаудың өзге нысанасын немесе тәсілін көздейтін және капитал қозғалысының операцияларына жататын сол тұлғалар арасындағы басқа міндеттемемен ауыстырылған кезде резидент ауыстырылған күннен бастап күнтізбелік 60 (алпыс) күннен кешіктірмей, бірақ оның кез келген тарапының міндеттемелерін орындау басталғанға дейін капитал қозғалысы жөніндегі валюталық шартқа есептік нөмір беруге өтініш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13. Капитал қозғалысы жөніндегі валюталық шарттың есептік нөмірін алу үшін осындай валюталық шартқа қатысушы-резидент Ұлттық Банкке мыналарды ұсынады:</w:t>
      </w:r>
    </w:p>
    <w:bookmarkEnd w:id="27"/>
    <w:bookmarkStart w:name="z41" w:id="28"/>
    <w:p>
      <w:pPr>
        <w:spacing w:after="0"/>
        <w:ind w:left="0"/>
        <w:jc w:val="both"/>
      </w:pPr>
      <w:r>
        <w:rPr>
          <w:rFonts w:ascii="Times New Roman"/>
          <w:b w:val="false"/>
          <w:i w:val="false"/>
          <w:color w:val="000000"/>
          <w:sz w:val="28"/>
        </w:rPr>
        <w:t xml:space="preserve">
      1) валюталық шартқа есептік нөмір беруге өтініш, оның негізінде және (немесе) оны орындау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капитал қозғалысының операциялары жүргізіледі;</w:t>
      </w:r>
    </w:p>
    <w:bookmarkEnd w:id="28"/>
    <w:bookmarkStart w:name="z42" w:id="29"/>
    <w:p>
      <w:pPr>
        <w:spacing w:after="0"/>
        <w:ind w:left="0"/>
        <w:jc w:val="both"/>
      </w:pPr>
      <w:r>
        <w:rPr>
          <w:rFonts w:ascii="Times New Roman"/>
          <w:b w:val="false"/>
          <w:i w:val="false"/>
          <w:color w:val="000000"/>
          <w:sz w:val="28"/>
        </w:rPr>
        <w:t>
      2) жеке тұлғалар үшін – жеке басын куәландыратын, жеке сәйкестендіру нөмірін қамтитын құжаттың немесе Қазақстан Республикасында тұрақты тұру құқығын растайтын құжаттың (шетелдіктер немесе азаматтығы жоқ адамдар үшін) көшірмесі;</w:t>
      </w:r>
    </w:p>
    <w:bookmarkEnd w:id="29"/>
    <w:bookmarkStart w:name="z43" w:id="30"/>
    <w:p>
      <w:pPr>
        <w:spacing w:after="0"/>
        <w:ind w:left="0"/>
        <w:jc w:val="both"/>
      </w:pPr>
      <w:r>
        <w:rPr>
          <w:rFonts w:ascii="Times New Roman"/>
          <w:b w:val="false"/>
          <w:i w:val="false"/>
          <w:color w:val="000000"/>
          <w:sz w:val="28"/>
        </w:rPr>
        <w:t>
      3) тігілген және жеке тұлғаның немесе заңды тұлға өкілінің қолымен расталған капитал қозғалысы жөніндегі валюталық шарттың және капитал қозғалысы жөніндегі валюталық шарт бойынша міндеттемелерге қатысты оған өзгерістердің және (немесе) толықтырулардың көшірмелері. Егер капитал қозғалысы бойынша валюталық шарт шет тілінде жасалған болса, онда оның қазақ немесе орыс тілдеріндегі аудармасы ұсынылады.</w:t>
      </w:r>
    </w:p>
    <w:bookmarkEnd w:id="30"/>
    <w:p>
      <w:pPr>
        <w:spacing w:after="0"/>
        <w:ind w:left="0"/>
        <w:jc w:val="both"/>
      </w:pPr>
      <w:r>
        <w:rPr>
          <w:rFonts w:ascii="Times New Roman"/>
          <w:b w:val="false"/>
          <w:i w:val="false"/>
          <w:color w:val="000000"/>
          <w:sz w:val="28"/>
        </w:rPr>
        <w:t>
      Капитал қозғалысы жөніндегі валюталық шарт бойынша осындай валюталық шартқа есептік нөмір беру үшін өтініш берілгенге дейін міндеттемелер орындалған жағдайда қатысушы-резидент Ұлттық Банктің аумақтық филиалына міндеттемелердің туындауын, орындалуын және тоқтатылуын растайтын құжаттардың көшірмелерін ұсынады.</w:t>
      </w:r>
    </w:p>
    <w:p>
      <w:pPr>
        <w:spacing w:after="0"/>
        <w:ind w:left="0"/>
        <w:jc w:val="both"/>
      </w:pPr>
      <w:r>
        <w:rPr>
          <w:rFonts w:ascii="Times New Roman"/>
          <w:b w:val="false"/>
          <w:i w:val="false"/>
          <w:color w:val="000000"/>
          <w:sz w:val="28"/>
        </w:rPr>
        <w:t>
      Құжаттар электрондық тәсілмен ұсынылған кезде капитал қозғалысы жөніндегі валюталық шарттың электрондық көшірмесі беріледі.</w:t>
      </w:r>
    </w:p>
    <w:p>
      <w:pPr>
        <w:spacing w:after="0"/>
        <w:ind w:left="0"/>
        <w:jc w:val="both"/>
      </w:pPr>
      <w:r>
        <w:rPr>
          <w:rFonts w:ascii="Times New Roman"/>
          <w:b w:val="false"/>
          <w:i w:val="false"/>
          <w:color w:val="000000"/>
          <w:sz w:val="28"/>
        </w:rPr>
        <w:t>
      Қағидалардың 15-тармағында көзделген жағдайларда жаңа есептік нөмір алу үшін, егер олар Ұлттық Банкке соңғы ұсынылған сәттен бастап өзгермесе, көрсетілген құжаттар қайта ұсынылмайды.</w:t>
      </w:r>
    </w:p>
    <w:bookmarkStart w:name="z44" w:id="31"/>
    <w:p>
      <w:pPr>
        <w:spacing w:after="0"/>
        <w:ind w:left="0"/>
        <w:jc w:val="both"/>
      </w:pPr>
      <w:r>
        <w:rPr>
          <w:rFonts w:ascii="Times New Roman"/>
          <w:b w:val="false"/>
          <w:i w:val="false"/>
          <w:color w:val="000000"/>
          <w:sz w:val="28"/>
        </w:rPr>
        <w:t>
      14. Ұлттық Банктің аумақтық филиалы резидент Қағидалардың 13-тармағында көзделген құжаттар мен мәліметтерді толық көлемде ұсынған күннен бастап 5 (бес) жұмыс күні ішінде капитал қозғалысы жөніндегі валюталық шартқа есептік нөмір береді және есептік нөмірлердің тізіліміне енгізіледі.</w:t>
      </w:r>
    </w:p>
    <w:bookmarkEnd w:id="31"/>
    <w:p>
      <w:pPr>
        <w:spacing w:after="0"/>
        <w:ind w:left="0"/>
        <w:jc w:val="both"/>
      </w:pPr>
      <w:r>
        <w:rPr>
          <w:rFonts w:ascii="Times New Roman"/>
          <w:b w:val="false"/>
          <w:i w:val="false"/>
          <w:color w:val="000000"/>
          <w:sz w:val="28"/>
        </w:rPr>
        <w:t>
      Есептік нөмір, оны беру күні Ұлттық Банктің аумақтық филиалының уәкілетті қызметкерінің қолымен және мөрімен растала отырып, қозғалысы жөніндегі валюталық шарттың түпнұсқасының немесе көшірмесінің бірінші парағында көрсетіледі.</w:t>
      </w:r>
    </w:p>
    <w:p>
      <w:pPr>
        <w:spacing w:after="0"/>
        <w:ind w:left="0"/>
        <w:jc w:val="both"/>
      </w:pPr>
      <w:r>
        <w:rPr>
          <w:rFonts w:ascii="Times New Roman"/>
          <w:b w:val="false"/>
          <w:i w:val="false"/>
          <w:color w:val="000000"/>
          <w:sz w:val="28"/>
        </w:rPr>
        <w:t>
      Есептік нөмір берілгені туралы белгісі бар капитал қозғалысы жөніндегі валюталық шарттың көшірмесінің бір данасы Ұлттық Банктің аумақтық филиалында қалады.</w:t>
      </w:r>
    </w:p>
    <w:p>
      <w:pPr>
        <w:spacing w:after="0"/>
        <w:ind w:left="0"/>
        <w:jc w:val="both"/>
      </w:pPr>
      <w:r>
        <w:rPr>
          <w:rFonts w:ascii="Times New Roman"/>
          <w:b w:val="false"/>
          <w:i w:val="false"/>
          <w:color w:val="000000"/>
          <w:sz w:val="28"/>
        </w:rPr>
        <w:t>
      Ұлттық Банктің аумақтық филиалы капитал қозғалысы операциясын жіктеуді жүзеге асырады және есептік нөмір берілген капитал қозғалысы жөніндегі валюталық шартқа қатысушы-резидентке Қағидалардың 24 және 25-тармақтарына сәйкес есеп ұсыну қажеттігі туралы хабарлайды.</w:t>
      </w:r>
    </w:p>
    <w:bookmarkStart w:name="z45" w:id="32"/>
    <w:p>
      <w:pPr>
        <w:spacing w:after="0"/>
        <w:ind w:left="0"/>
        <w:jc w:val="both"/>
      </w:pPr>
      <w:r>
        <w:rPr>
          <w:rFonts w:ascii="Times New Roman"/>
          <w:b w:val="false"/>
          <w:i w:val="false"/>
          <w:color w:val="000000"/>
          <w:sz w:val="28"/>
        </w:rPr>
        <w:t>
      15. Есептік нөмір берілген капитал қозғалысы жөніндегі валюталық шартқа жаңа есептік нөмір алу мынадай мәліметтер өзгерген кезде қажет етіледі:</w:t>
      </w:r>
    </w:p>
    <w:bookmarkEnd w:id="32"/>
    <w:p>
      <w:pPr>
        <w:spacing w:after="0"/>
        <w:ind w:left="0"/>
        <w:jc w:val="both"/>
      </w:pPr>
      <w:r>
        <w:rPr>
          <w:rFonts w:ascii="Times New Roman"/>
          <w:b w:val="false"/>
          <w:i w:val="false"/>
          <w:color w:val="000000"/>
          <w:sz w:val="28"/>
        </w:rPr>
        <w:t>
      1) капитал қозғалысы жөніндегі валюталық шарттың валютасы;</w:t>
      </w:r>
    </w:p>
    <w:p>
      <w:pPr>
        <w:spacing w:after="0"/>
        <w:ind w:left="0"/>
        <w:jc w:val="both"/>
      </w:pPr>
      <w:r>
        <w:rPr>
          <w:rFonts w:ascii="Times New Roman"/>
          <w:b w:val="false"/>
          <w:i w:val="false"/>
          <w:color w:val="000000"/>
          <w:sz w:val="28"/>
        </w:rPr>
        <w:t>
      2) егер өзгеріс капитал қозғалысы жөніндегі валюталық шартқа қатысушы-резиденттің талаптарындағы немесе міндеттемелеріндегі тұлғалардың ауысуына әкелетін болса, капитал қозғалысы жөніндегі валюталық шартқа қатысушылар;</w:t>
      </w:r>
    </w:p>
    <w:p>
      <w:pPr>
        <w:spacing w:after="0"/>
        <w:ind w:left="0"/>
        <w:jc w:val="both"/>
      </w:pPr>
      <w:r>
        <w:rPr>
          <w:rFonts w:ascii="Times New Roman"/>
          <w:b w:val="false"/>
          <w:i w:val="false"/>
          <w:color w:val="000000"/>
          <w:sz w:val="28"/>
        </w:rPr>
        <w:t>
      3) егер өзгеріс капитал қозғалысы операциясын қайта жіктеуге және (немесе) есеп нысанының өзгеруіне әкелетін болса, валюталық шарттың мәні;</w:t>
      </w:r>
    </w:p>
    <w:p>
      <w:pPr>
        <w:spacing w:after="0"/>
        <w:ind w:left="0"/>
        <w:jc w:val="both"/>
      </w:pPr>
      <w:r>
        <w:rPr>
          <w:rFonts w:ascii="Times New Roman"/>
          <w:b w:val="false"/>
          <w:i w:val="false"/>
          <w:color w:val="000000"/>
          <w:sz w:val="28"/>
        </w:rPr>
        <w:t>
      4) валюталық шартқа қатысушы-бейрезиденттердің сәйкестендіру деректері (жеке тұлғаның тегі, аты, әкесінің аты (бар болған жағдайда), тұрақты тұратын елі, оның ішінде шет мемлекеттің заңнамасына сәйкес берілген азаматтық немесе құқықтар негізінде, заңды тұлғаның, заңды тұлға филиалының (өкілдігінің) аты, тіркеу елі);</w:t>
      </w:r>
    </w:p>
    <w:p>
      <w:pPr>
        <w:spacing w:after="0"/>
        <w:ind w:left="0"/>
        <w:jc w:val="both"/>
      </w:pPr>
      <w:r>
        <w:rPr>
          <w:rFonts w:ascii="Times New Roman"/>
          <w:b w:val="false"/>
          <w:i w:val="false"/>
          <w:color w:val="000000"/>
          <w:sz w:val="28"/>
        </w:rPr>
        <w:t>
      5) басқа облысқа, республикалық мәні бар қалаға, астанаға көшкен (көшірілген) кезде – резиденттің тұрақты тұратын (орналасқан) жері;</w:t>
      </w:r>
    </w:p>
    <w:p>
      <w:pPr>
        <w:spacing w:after="0"/>
        <w:ind w:left="0"/>
        <w:jc w:val="both"/>
      </w:pPr>
      <w:r>
        <w:rPr>
          <w:rFonts w:ascii="Times New Roman"/>
          <w:b w:val="false"/>
          <w:i w:val="false"/>
          <w:color w:val="000000"/>
          <w:sz w:val="28"/>
        </w:rPr>
        <w:t>
      6) заңды тұлға болып табылатын валюталық шартқа қатысушы-резиденттің бірігуіне, қосылуына, бөлінуіне, бөлініп шығуына байланысты оның сәйкестендіру деректері.</w:t>
      </w:r>
    </w:p>
    <w:p>
      <w:pPr>
        <w:spacing w:after="0"/>
        <w:ind w:left="0"/>
        <w:jc w:val="both"/>
      </w:pPr>
      <w:r>
        <w:rPr>
          <w:rFonts w:ascii="Times New Roman"/>
          <w:b w:val="false"/>
          <w:i w:val="false"/>
          <w:color w:val="000000"/>
          <w:sz w:val="28"/>
        </w:rPr>
        <w:t>
      Есептік нөмір берілген капитал қозғалысы жөніндегі валюталық шартқа жаңа есептік нөмір алу мынадай мәліметтер өзгерген кезде қажет етілмейді:</w:t>
      </w:r>
    </w:p>
    <w:p>
      <w:pPr>
        <w:spacing w:after="0"/>
        <w:ind w:left="0"/>
        <w:jc w:val="both"/>
      </w:pPr>
      <w:r>
        <w:rPr>
          <w:rFonts w:ascii="Times New Roman"/>
          <w:b w:val="false"/>
          <w:i w:val="false"/>
          <w:color w:val="000000"/>
          <w:sz w:val="28"/>
        </w:rPr>
        <w:t>
      1) агент-банкті сақтай отырып, резидент тартатын синдикатталған қарыз шарттарындағы кредиторлардың өзгеруі;</w:t>
      </w:r>
    </w:p>
    <w:p>
      <w:pPr>
        <w:spacing w:after="0"/>
        <w:ind w:left="0"/>
        <w:jc w:val="both"/>
      </w:pPr>
      <w:r>
        <w:rPr>
          <w:rFonts w:ascii="Times New Roman"/>
          <w:b w:val="false"/>
          <w:i w:val="false"/>
          <w:color w:val="000000"/>
          <w:sz w:val="28"/>
        </w:rPr>
        <w:t>
      2) валюталық шартқа қатысушы резиденттің сәйкестендіру деректері: заңды тұлғаның атауы, жеке тұлғаның тегі, аты, әкесінің аты (бар болған жағдайда). Бұл ретте резидент сәйкестендіру деректерінің өзгергені туралы есептік тіркеу орны бойынша Ұлттық Банктің аумақтық филиалына хабарлайды.</w:t>
      </w:r>
    </w:p>
    <w:p>
      <w:pPr>
        <w:spacing w:after="0"/>
        <w:ind w:left="0"/>
        <w:jc w:val="both"/>
      </w:pPr>
      <w:r>
        <w:rPr>
          <w:rFonts w:ascii="Times New Roman"/>
          <w:b w:val="false"/>
          <w:i w:val="false"/>
          <w:color w:val="000000"/>
          <w:sz w:val="28"/>
        </w:rPr>
        <w:t>
      Капитал қозғалысы жөніндегі валюталық шартты осы тармақтың бірінші бөлігіне сәйкес мәліметтерді өзгерту көзделмейтін жаңа редакцияда жазу кезінде жаңа есептік нөмірді алу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16. Капитал қозғалысы жөніндегі валюталық шарт мынадай жағдайларда:</w:t>
      </w:r>
    </w:p>
    <w:bookmarkEnd w:id="3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жағдайларда, жаңа есептік нөмір берілген кезде;</w:t>
      </w:r>
    </w:p>
    <w:p>
      <w:pPr>
        <w:spacing w:after="0"/>
        <w:ind w:left="0"/>
        <w:jc w:val="both"/>
      </w:pPr>
      <w:r>
        <w:rPr>
          <w:rFonts w:ascii="Times New Roman"/>
          <w:b w:val="false"/>
          <w:i w:val="false"/>
          <w:color w:val="000000"/>
          <w:sz w:val="28"/>
        </w:rPr>
        <w:t xml:space="preserve">
      2) нәтижесінде валюталық шарттың сомасы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шекті мәннен төмен болып белгіленетін немесе валюталық шарт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есептік тіркеуге жатпайтын капитал қозғалысы жөніндегі валюталық шарт талаптары немесе өзге де мәліметтер өзгерген кезде;</w:t>
      </w:r>
    </w:p>
    <w:p>
      <w:pPr>
        <w:spacing w:after="0"/>
        <w:ind w:left="0"/>
        <w:jc w:val="both"/>
      </w:pPr>
      <w:r>
        <w:rPr>
          <w:rFonts w:ascii="Times New Roman"/>
          <w:b w:val="false"/>
          <w:i w:val="false"/>
          <w:color w:val="000000"/>
          <w:sz w:val="28"/>
        </w:rPr>
        <w:t>
      3) есептік нөмір берілген күннен кейін үш жыл өткен соң валюталық шарт бойынша тараптардың міндеттемелерді орындауы болмаған кезде және (немесе) қолданылу мерзімі өткен және (немесе) міндеттемелерді орындау мерзімі өткен валюталық шарт бойынша тараптардың міндеттемелерді орындауы болмаған кезде;</w:t>
      </w:r>
    </w:p>
    <w:p>
      <w:pPr>
        <w:spacing w:after="0"/>
        <w:ind w:left="0"/>
        <w:jc w:val="both"/>
      </w:pPr>
      <w:r>
        <w:rPr>
          <w:rFonts w:ascii="Times New Roman"/>
          <w:b w:val="false"/>
          <w:i w:val="false"/>
          <w:color w:val="000000"/>
          <w:sz w:val="28"/>
        </w:rPr>
        <w:t>
      4) тараптар арасындағы міндеттемелер толық тоқтатылған кезде;</w:t>
      </w:r>
    </w:p>
    <w:p>
      <w:pPr>
        <w:spacing w:after="0"/>
        <w:ind w:left="0"/>
        <w:jc w:val="both"/>
      </w:pPr>
      <w:r>
        <w:rPr>
          <w:rFonts w:ascii="Times New Roman"/>
          <w:b w:val="false"/>
          <w:i w:val="false"/>
          <w:color w:val="000000"/>
          <w:sz w:val="28"/>
        </w:rPr>
        <w:t>
      5) активті иелену аяқталған кезде;</w:t>
      </w:r>
    </w:p>
    <w:p>
      <w:pPr>
        <w:spacing w:after="0"/>
        <w:ind w:left="0"/>
        <w:jc w:val="both"/>
      </w:pPr>
      <w:r>
        <w:rPr>
          <w:rFonts w:ascii="Times New Roman"/>
          <w:b w:val="false"/>
          <w:i w:val="false"/>
          <w:color w:val="000000"/>
          <w:sz w:val="28"/>
        </w:rPr>
        <w:t>
      6) нәтижесінде шарт бойынша операциялар капитал қозғалысының операциялары болып табылмайтын капитал қозғалысы жөніндегі валюталық шарт тараптарының резиденттігі өзгерген кезде;</w:t>
      </w:r>
    </w:p>
    <w:p>
      <w:pPr>
        <w:spacing w:after="0"/>
        <w:ind w:left="0"/>
        <w:jc w:val="both"/>
      </w:pPr>
      <w:r>
        <w:rPr>
          <w:rFonts w:ascii="Times New Roman"/>
          <w:b w:val="false"/>
          <w:i w:val="false"/>
          <w:color w:val="000000"/>
          <w:sz w:val="28"/>
        </w:rPr>
        <w:t>
      7) резидент-заңды тұлға қызметінің тоқтатылғаны туралы бизнес-сәйкестендіру нөмірлерінің ұлттық тізіліміне мәліметтер енгізу кезінде;</w:t>
      </w:r>
    </w:p>
    <w:p>
      <w:pPr>
        <w:spacing w:after="0"/>
        <w:ind w:left="0"/>
        <w:jc w:val="both"/>
      </w:pPr>
      <w:r>
        <w:rPr>
          <w:rFonts w:ascii="Times New Roman"/>
          <w:b w:val="false"/>
          <w:i w:val="false"/>
          <w:color w:val="000000"/>
          <w:sz w:val="28"/>
        </w:rPr>
        <w:t>
      8) резидент-жеке тұлғаның қайтыс болуы, қайтыс болды деп жариялануы, әрекетке қабілетсіз немесе әрекет қабілеті шектеулі деп танылуы және құқықтық мирасқорының болмауы кезінде;</w:t>
      </w:r>
    </w:p>
    <w:p>
      <w:pPr>
        <w:spacing w:after="0"/>
        <w:ind w:left="0"/>
        <w:jc w:val="both"/>
      </w:pPr>
      <w:r>
        <w:rPr>
          <w:rFonts w:ascii="Times New Roman"/>
          <w:b w:val="false"/>
          <w:i w:val="false"/>
          <w:color w:val="000000"/>
          <w:sz w:val="28"/>
        </w:rPr>
        <w:t>
      9) бейрезидент-жеке тұлға қайтыс болған, қайтыс болды деп жарияланған, әрекетке қабілетсіз немесе әрекет қабілеті шектеулі деп танылған, капитал қозғалысы жөніндегі валюталық шарттың тарапы болып табылатын бейрезидент-заңды тұлға таратылған кезде;</w:t>
      </w:r>
    </w:p>
    <w:p>
      <w:pPr>
        <w:spacing w:after="0"/>
        <w:ind w:left="0"/>
        <w:jc w:val="both"/>
      </w:pPr>
      <w:r>
        <w:rPr>
          <w:rFonts w:ascii="Times New Roman"/>
          <w:b w:val="false"/>
          <w:i w:val="false"/>
          <w:color w:val="000000"/>
          <w:sz w:val="28"/>
        </w:rPr>
        <w:t>
      10) уәкілетті органның жеке тұлғаның Қазақстан Республикасынан тыс жерлерге тұрақты тұруға кеткені туралы растамасы болған кезде;</w:t>
      </w:r>
    </w:p>
    <w:p>
      <w:pPr>
        <w:spacing w:after="0"/>
        <w:ind w:left="0"/>
        <w:jc w:val="both"/>
      </w:pPr>
      <w:r>
        <w:rPr>
          <w:rFonts w:ascii="Times New Roman"/>
          <w:b w:val="false"/>
          <w:i w:val="false"/>
          <w:color w:val="000000"/>
          <w:sz w:val="28"/>
        </w:rPr>
        <w:t>
      11) капитал қозғалысы бойынша валюталық шарт жеке есепке жатқызылғаннан кейін үш жыл өткен және валюталық шарт бойынша міндеттемелердің орындалуы болмаған кезде Ұлттық Банктің аумақтық филиалында есептік тіркеуден шығарылады және (немесе) оның есептік нөмірі есептік нөмірлер тізілімінен алып тасталады.</w:t>
      </w:r>
    </w:p>
    <w:p>
      <w:pPr>
        <w:spacing w:after="0"/>
        <w:ind w:left="0"/>
        <w:jc w:val="both"/>
      </w:pPr>
      <w:r>
        <w:rPr>
          <w:rFonts w:ascii="Times New Roman"/>
          <w:b w:val="false"/>
          <w:i w:val="false"/>
          <w:color w:val="000000"/>
          <w:sz w:val="28"/>
        </w:rPr>
        <w:t>
      Осы тармақтың бірінші бөлігінің 4) тармақшасы резидент инвестициялау объектісі болып табылатын, инвестициялау объектісінің капиталына қатысатын, есептік нөмір берілген капитал қозғалысы жөніндегі валюталық шарт бойынша шетелде жылжымайтын мүлікке меншік құқығын алатын жағдайларға қолданылмайды.</w:t>
      </w:r>
    </w:p>
    <w:p>
      <w:pPr>
        <w:spacing w:after="0"/>
        <w:ind w:left="0"/>
        <w:jc w:val="both"/>
      </w:pPr>
      <w:r>
        <w:rPr>
          <w:rFonts w:ascii="Times New Roman"/>
          <w:b w:val="false"/>
          <w:i w:val="false"/>
          <w:color w:val="000000"/>
          <w:sz w:val="28"/>
        </w:rPr>
        <w:t xml:space="preserve">
      Осы тармақтың бірінші бөлігінің 2), 3), 4), 5), 6) және 9) тармақшаларында көзделген жағдайларда резидент валюталық шартты есептік тіркеуден шығару және есептік нөмірлер тізілімінен есептік нөмірді алып тастау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Осы тармақтың бірінші бөлігінің 2), 4), 5), 6) және 9) тармақшаларында көзделген жағдайларда, резидент өтінішпен бірге өтініште көрсетілген жағдайлардың басталғанын растайтын құжаттардың көшірмелерін ұсынады.</w:t>
      </w:r>
    </w:p>
    <w:p>
      <w:pPr>
        <w:spacing w:after="0"/>
        <w:ind w:left="0"/>
        <w:jc w:val="both"/>
      </w:pPr>
      <w:r>
        <w:rPr>
          <w:rFonts w:ascii="Times New Roman"/>
          <w:b w:val="false"/>
          <w:i w:val="false"/>
          <w:color w:val="000000"/>
          <w:sz w:val="28"/>
        </w:rPr>
        <w:t>
      Есептік нөмірі бар капитал қозғалысы жөніндегі валюталық шарт резидент тұрақты тұратын немесе орналасқан жері бойынша болмаған кезде Ұлттық Банктің аумақтық филиалында жеке есепке алынуға тиіс. Ұлттық Банктің аумақтық филиалы өзге мемлекеттік органдармен бірлесіп олардың құзыреті шегінде жыл сайын резиденттің орналасқан жерін анықтау бойынша жұмыс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60" w:id="34"/>
    <w:p>
      <w:pPr>
        <w:spacing w:after="0"/>
        <w:ind w:left="0"/>
        <w:jc w:val="both"/>
      </w:pPr>
      <w:r>
        <w:rPr>
          <w:rFonts w:ascii="Times New Roman"/>
          <w:b w:val="false"/>
          <w:i w:val="false"/>
          <w:color w:val="000000"/>
          <w:sz w:val="28"/>
        </w:rPr>
        <w:t>
      17. Мынадай капитал қозғалысы жөніндегі валюталық шарттар есептік тіркелмейді:</w:t>
      </w:r>
    </w:p>
    <w:bookmarkEnd w:id="34"/>
    <w:p>
      <w:pPr>
        <w:spacing w:after="0"/>
        <w:ind w:left="0"/>
        <w:jc w:val="both"/>
      </w:pPr>
      <w:r>
        <w:rPr>
          <w:rFonts w:ascii="Times New Roman"/>
          <w:b w:val="false"/>
          <w:i w:val="false"/>
          <w:color w:val="000000"/>
          <w:sz w:val="28"/>
        </w:rPr>
        <w:t>
      1) Ұлттық Банк және (немесе) Қазақстан Республикасының Қаржы министрлігі қатысушылары болып табылатын капитал қозғалысы жөніндегі валюталық шарттар;</w:t>
      </w:r>
    </w:p>
    <w:p>
      <w:pPr>
        <w:spacing w:after="0"/>
        <w:ind w:left="0"/>
        <w:jc w:val="both"/>
      </w:pPr>
      <w:r>
        <w:rPr>
          <w:rFonts w:ascii="Times New Roman"/>
          <w:b w:val="false"/>
          <w:i w:val="false"/>
          <w:color w:val="000000"/>
          <w:sz w:val="28"/>
        </w:rPr>
        <w:t>
      2) жалғыз резидент қатысушысы (резидент қатысушылары) "Астана" халықаралық қаржы орталығының қатысушысы (қатысушылары) болып табылатын капитал қозғалысы жөніндегі валюталық шарттар;</w:t>
      </w:r>
    </w:p>
    <w:p>
      <w:pPr>
        <w:spacing w:after="0"/>
        <w:ind w:left="0"/>
        <w:jc w:val="both"/>
      </w:pPr>
      <w:r>
        <w:rPr>
          <w:rFonts w:ascii="Times New Roman"/>
          <w:b w:val="false"/>
          <w:i w:val="false"/>
          <w:color w:val="000000"/>
          <w:sz w:val="28"/>
        </w:rPr>
        <w:t>
      3) Қазақстан Республикасының мемлекеттік сыртқы қарыздары, Қазақстан Республикасының мемлекеттік кепілдігі бар мемлекеттік емес сыртқы қарыздары туралы келісімдер.</w:t>
      </w:r>
    </w:p>
    <w:p>
      <w:pPr>
        <w:spacing w:after="0"/>
        <w:ind w:left="0"/>
        <w:jc w:val="both"/>
      </w:pPr>
      <w:r>
        <w:rPr>
          <w:rFonts w:ascii="Times New Roman"/>
          <w:b w:val="false"/>
          <w:i w:val="false"/>
          <w:color w:val="000000"/>
          <w:sz w:val="28"/>
        </w:rPr>
        <w:t>
      Капитал қозғалысының мынадай операциялары көзделген валюталық шарттар есептік тіркелмейді:</w:t>
      </w:r>
    </w:p>
    <w:p>
      <w:pPr>
        <w:spacing w:after="0"/>
        <w:ind w:left="0"/>
        <w:jc w:val="both"/>
      </w:pPr>
      <w:r>
        <w:rPr>
          <w:rFonts w:ascii="Times New Roman"/>
          <w:b w:val="false"/>
          <w:i w:val="false"/>
          <w:color w:val="000000"/>
          <w:sz w:val="28"/>
        </w:rPr>
        <w:t>
      1) Қазақстан Республикасының шетелдегі мекемелері, өзінің қызметін Қазақстан Республикасының аумағында жүзеге асыратын шетелдік ұйымдардың филиалдары (өкілдіктері) жүзеге асыратын операциялар;</w:t>
      </w:r>
    </w:p>
    <w:p>
      <w:pPr>
        <w:spacing w:after="0"/>
        <w:ind w:left="0"/>
        <w:jc w:val="both"/>
      </w:pPr>
      <w:r>
        <w:rPr>
          <w:rFonts w:ascii="Times New Roman"/>
          <w:b w:val="false"/>
          <w:i w:val="false"/>
          <w:color w:val="000000"/>
          <w:sz w:val="28"/>
        </w:rPr>
        <w:t>
      2) банктердің, сақтандыру (қайта сақтандыру) ұйымдарының, брокерлердің және (немесе) дилерлердің, басқарушы компаниялардың, өз қызметін Қазақстан Республикасының аумағында жүзеге асыратын Қазақстан Республикасының бейрезидент-банктері филиалдарының және Қазақстан Республикасының бейрезидент-сақтандыру (қайта сақтандыру) ұйымдары филиалдарының меншікті капитал қозғалысы операциялары;</w:t>
      </w:r>
    </w:p>
    <w:p>
      <w:pPr>
        <w:spacing w:after="0"/>
        <w:ind w:left="0"/>
        <w:jc w:val="both"/>
      </w:pPr>
      <w:r>
        <w:rPr>
          <w:rFonts w:ascii="Times New Roman"/>
          <w:b w:val="false"/>
          <w:i w:val="false"/>
          <w:color w:val="000000"/>
          <w:sz w:val="28"/>
        </w:rPr>
        <w:t>
      3) 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операциялары;</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Қазақстан Республикасының мемлекеттік бағалы қағаздарын;</w:t>
      </w:r>
    </w:p>
    <w:p>
      <w:pPr>
        <w:spacing w:after="0"/>
        <w:ind w:left="0"/>
        <w:jc w:val="both"/>
      </w:pPr>
      <w:r>
        <w:rPr>
          <w:rFonts w:ascii="Times New Roman"/>
          <w:b w:val="false"/>
          <w:i w:val="false"/>
          <w:color w:val="000000"/>
          <w:sz w:val="28"/>
        </w:rPr>
        <w:t>
      резидент-эмитенттің басқа мемлекеттің заңнамасына сәйкес және оның аумағында шығарылған бағалы қағаздарын (базалық активі резидент-эмитенттің бағалы қағаздары болып табылатын депозитарлық қолхаттарды қоса алғанда);</w:t>
      </w:r>
    </w:p>
    <w:p>
      <w:pPr>
        <w:spacing w:after="0"/>
        <w:ind w:left="0"/>
        <w:jc w:val="both"/>
      </w:pPr>
      <w:r>
        <w:rPr>
          <w:rFonts w:ascii="Times New Roman"/>
          <w:b w:val="false"/>
          <w:i w:val="false"/>
          <w:color w:val="000000"/>
          <w:sz w:val="28"/>
        </w:rPr>
        <w:t>
      бейрезидент-эмитенттің Қазақстан Республикасының заңнамасына сәйкес шығарылған бағалы қағаздарын (Қазақстанның депозитарлық қолхаттарын қоса алғанда) орналастыру және (немесе) сатып алу;</w:t>
      </w:r>
    </w:p>
    <w:p>
      <w:pPr>
        <w:spacing w:after="0"/>
        <w:ind w:left="0"/>
        <w:jc w:val="both"/>
      </w:pPr>
      <w:r>
        <w:rPr>
          <w:rFonts w:ascii="Times New Roman"/>
          <w:b w:val="false"/>
          <w:i w:val="false"/>
          <w:color w:val="000000"/>
          <w:sz w:val="28"/>
        </w:rPr>
        <w:t>
      5) қайталама нарықта:</w:t>
      </w:r>
    </w:p>
    <w:p>
      <w:pPr>
        <w:spacing w:after="0"/>
        <w:ind w:left="0"/>
        <w:jc w:val="both"/>
      </w:pPr>
      <w:r>
        <w:rPr>
          <w:rFonts w:ascii="Times New Roman"/>
          <w:b w:val="false"/>
          <w:i w:val="false"/>
          <w:color w:val="000000"/>
          <w:sz w:val="28"/>
        </w:rPr>
        <w:t>
      резиденттің бейрезиденттен резидент-эмитенттің Қазақстан Республикасының заңнамасына сәйкес шығарылған борыштық бағалы қағаздарын;</w:t>
      </w:r>
    </w:p>
    <w:p>
      <w:pPr>
        <w:spacing w:after="0"/>
        <w:ind w:left="0"/>
        <w:jc w:val="both"/>
      </w:pPr>
      <w:r>
        <w:rPr>
          <w:rFonts w:ascii="Times New Roman"/>
          <w:b w:val="false"/>
          <w:i w:val="false"/>
          <w:color w:val="000000"/>
          <w:sz w:val="28"/>
        </w:rPr>
        <w:t>
      бейрезиденттің резиденттен бейрезидент-эмитенттің басқа мемлекеттің заңнамасына сәйкес және оның аумағында шығарылған борыштық бағалы қағаздарын сатып алу;</w:t>
      </w:r>
    </w:p>
    <w:p>
      <w:pPr>
        <w:spacing w:after="0"/>
        <w:ind w:left="0"/>
        <w:jc w:val="both"/>
      </w:pPr>
      <w:r>
        <w:rPr>
          <w:rFonts w:ascii="Times New Roman"/>
          <w:b w:val="false"/>
          <w:i w:val="false"/>
          <w:color w:val="000000"/>
          <w:sz w:val="28"/>
        </w:rPr>
        <w:t>
      6) резиденттердің резидент-брокермен жасасқан брокерлік қызмет көрсету туралы шарттың негізінде немесе резидент-компанияның инвестициялық портфельді басқарушымен жасасқан инвестициялық портфельді басқару жөніндегі шарттың негізінде жүзеге асырылатын операциялары;</w:t>
      </w:r>
    </w:p>
    <w:p>
      <w:pPr>
        <w:spacing w:after="0"/>
        <w:ind w:left="0"/>
        <w:jc w:val="both"/>
      </w:pPr>
      <w:r>
        <w:rPr>
          <w:rFonts w:ascii="Times New Roman"/>
          <w:b w:val="false"/>
          <w:i w:val="false"/>
          <w:color w:val="000000"/>
          <w:sz w:val="28"/>
        </w:rPr>
        <w:t>
      7) зияткерлік творчестволық қызметтің нәтижесіне айрықша құқықты толығымен иелену;</w:t>
      </w:r>
    </w:p>
    <w:p>
      <w:pPr>
        <w:spacing w:after="0"/>
        <w:ind w:left="0"/>
        <w:jc w:val="both"/>
      </w:pPr>
      <w:r>
        <w:rPr>
          <w:rFonts w:ascii="Times New Roman"/>
          <w:b w:val="false"/>
          <w:i w:val="false"/>
          <w:color w:val="000000"/>
          <w:sz w:val="28"/>
        </w:rPr>
        <w:t xml:space="preserve">
      8) резидент-жеке тұлғалардың операциялары: </w:t>
      </w:r>
    </w:p>
    <w:p>
      <w:pPr>
        <w:spacing w:after="0"/>
        <w:ind w:left="0"/>
        <w:jc w:val="both"/>
      </w:pPr>
      <w:r>
        <w:rPr>
          <w:rFonts w:ascii="Times New Roman"/>
          <w:b w:val="false"/>
          <w:i w:val="false"/>
          <w:color w:val="000000"/>
          <w:sz w:val="28"/>
        </w:rPr>
        <w:t>
      бейрезидент брокермен жасалған брокерлік қызметтерді көрсету шарт негізінде жүзеге асырылатын;</w:t>
      </w:r>
    </w:p>
    <w:p>
      <w:pPr>
        <w:spacing w:after="0"/>
        <w:ind w:left="0"/>
        <w:jc w:val="both"/>
      </w:pPr>
      <w:r>
        <w:rPr>
          <w:rFonts w:ascii="Times New Roman"/>
          <w:b w:val="false"/>
          <w:i w:val="false"/>
          <w:color w:val="000000"/>
          <w:sz w:val="28"/>
        </w:rPr>
        <w:t>
      бейрезидент инвестициялық портфельді басқарушымен жасалған инвестициялық портфельді басқару шарты негізінде жүзеге асырылатын;</w:t>
      </w:r>
    </w:p>
    <w:p>
      <w:pPr>
        <w:spacing w:after="0"/>
        <w:ind w:left="0"/>
        <w:jc w:val="both"/>
      </w:pPr>
      <w:r>
        <w:rPr>
          <w:rFonts w:ascii="Times New Roman"/>
          <w:b w:val="false"/>
          <w:i w:val="false"/>
          <w:color w:val="000000"/>
          <w:sz w:val="28"/>
        </w:rPr>
        <w:t>
      жылжымайтын мүлікке меншік құқығын иеленуге байланысты;</w:t>
      </w:r>
    </w:p>
    <w:p>
      <w:pPr>
        <w:spacing w:after="0"/>
        <w:ind w:left="0"/>
        <w:jc w:val="both"/>
      </w:pPr>
      <w:r>
        <w:rPr>
          <w:rFonts w:ascii="Times New Roman"/>
          <w:b w:val="false"/>
          <w:i w:val="false"/>
          <w:color w:val="000000"/>
          <w:sz w:val="28"/>
        </w:rPr>
        <w:t>
      ақшаны және өзге валюталық құндылықтарды өтеусіз беруге байланысты операциялары.</w:t>
      </w:r>
    </w:p>
    <w:p>
      <w:pPr>
        <w:spacing w:after="0"/>
        <w:ind w:left="0"/>
        <w:jc w:val="both"/>
      </w:pPr>
      <w:r>
        <w:rPr>
          <w:rFonts w:ascii="Times New Roman"/>
          <w:b w:val="false"/>
          <w:i w:val="false"/>
          <w:color w:val="000000"/>
          <w:sz w:val="28"/>
        </w:rPr>
        <w:t>
      Есептік нөмір:</w:t>
      </w:r>
    </w:p>
    <w:p>
      <w:pPr>
        <w:spacing w:after="0"/>
        <w:ind w:left="0"/>
        <w:jc w:val="both"/>
      </w:pPr>
      <w:r>
        <w:rPr>
          <w:rFonts w:ascii="Times New Roman"/>
          <w:b w:val="false"/>
          <w:i w:val="false"/>
          <w:color w:val="000000"/>
          <w:sz w:val="28"/>
        </w:rPr>
        <w:t>
      1) егер осындай беру нәтижесінде міндеттемелерді орындау немесе тоқтату не резидент бұрын есептік нөмір алған капитал қозғалысы жөніндегі валюталық шарт бойынша валюталық құндылықтарға, шетелдегі жылжымайтын мүлікке меншік құқығын иеліктен шығару болса, резиденттің бейрезидентке (бейрезиденттің резидентке) ақшаны немесе өзге валюталық құндылықтарды не шетелдегі жылжымайтын мүлікке меншік құқығын өтеусіз беру шартына;</w:t>
      </w:r>
    </w:p>
    <w:p>
      <w:pPr>
        <w:spacing w:after="0"/>
        <w:ind w:left="0"/>
        <w:jc w:val="both"/>
      </w:pPr>
      <w:r>
        <w:rPr>
          <w:rFonts w:ascii="Times New Roman"/>
          <w:b w:val="false"/>
          <w:i w:val="false"/>
          <w:color w:val="000000"/>
          <w:sz w:val="28"/>
        </w:rPr>
        <w:t>
      2) егер резидент бейрезиденттің инвестициялау объектісі капиталына резиденттің қатысуы (резиденттің акцияларды, қатысу үлестерін сатып алуы) бойынша, шетелдегі жылжымайтын мүлікті меншікке иелену бойынша капитал қозғалысы жөніндегі валюталық шарт үшін бұрын есептік нөмір алса, резиденттің акцияларды, бейрезиденттің инвестициялау объектісі капиталына қатысу үлестерін, шетелдегі жылжымайтын мүлікті бейрезидентке сатуы бойынша шартқа;</w:t>
      </w:r>
    </w:p>
    <w:p>
      <w:pPr>
        <w:spacing w:after="0"/>
        <w:ind w:left="0"/>
        <w:jc w:val="both"/>
      </w:pPr>
      <w:r>
        <w:rPr>
          <w:rFonts w:ascii="Times New Roman"/>
          <w:b w:val="false"/>
          <w:i w:val="false"/>
          <w:color w:val="000000"/>
          <w:sz w:val="28"/>
        </w:rPr>
        <w:t>
      3) егер резидент резидент-инвестициялау объектісінің капиталына бейрезиденттің қатысуы бойынша капитал қозғалысы жөніндегі валюталық шарт үшін бұрын есептік нөмір алса, резидент-инвестициялау объектісінің бейрезиденттен меншікті акцияларды, капиталға қатысу үлестерін сатып алу шартына;</w:t>
      </w:r>
    </w:p>
    <w:p>
      <w:pPr>
        <w:spacing w:after="0"/>
        <w:ind w:left="0"/>
        <w:jc w:val="both"/>
      </w:pPr>
      <w:r>
        <w:rPr>
          <w:rFonts w:ascii="Times New Roman"/>
          <w:b w:val="false"/>
          <w:i w:val="false"/>
          <w:color w:val="000000"/>
          <w:sz w:val="28"/>
        </w:rPr>
        <w:t>
      4) кепіл мүлкі – бағалы қағаздар, капиталға қатысу құралдары, жылжымайтын мүлік бойынша сауда-саттыққа қатысу үшін аванстарға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6" w:id="35"/>
    <w:p>
      <w:pPr>
        <w:spacing w:after="0"/>
        <w:ind w:left="0"/>
        <w:jc w:val="left"/>
      </w:pPr>
      <w:r>
        <w:rPr>
          <w:rFonts w:ascii="Times New Roman"/>
          <w:b/>
          <w:i w:val="false"/>
          <w:color w:val="000000"/>
        </w:rPr>
        <w:t xml:space="preserve"> 2-параграф. Резидент-заңды тұлғалардың шетелдік банктердегі шоттар үшін есептік нөмірлерді алуы</w:t>
      </w:r>
    </w:p>
    <w:bookmarkEnd w:id="35"/>
    <w:bookmarkStart w:name="z77" w:id="36"/>
    <w:p>
      <w:pPr>
        <w:spacing w:after="0"/>
        <w:ind w:left="0"/>
        <w:jc w:val="both"/>
      </w:pPr>
      <w:r>
        <w:rPr>
          <w:rFonts w:ascii="Times New Roman"/>
          <w:b w:val="false"/>
          <w:i w:val="false"/>
          <w:color w:val="000000"/>
          <w:sz w:val="28"/>
        </w:rPr>
        <w:t>
      18. Жеке тұлға, банк, Қазақстан Республикасының аумағында өз қызметін жүзеге асыратын шетелдік ұйымның филиалы (өкілдігі) және "Астана" халықаралық қаржы орталығының қатысушысы ашқан шотты қоспағанда, шетелдік банкте банктік шотты, аллокирленбеген металл шотты ашу шетелдік банктегі шот туралы хабарлауға жатады.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37"/>
    <w:p>
      <w:pPr>
        <w:spacing w:after="0"/>
        <w:ind w:left="0"/>
        <w:jc w:val="both"/>
      </w:pPr>
      <w:r>
        <w:rPr>
          <w:rFonts w:ascii="Times New Roman"/>
          <w:b w:val="false"/>
          <w:i w:val="false"/>
          <w:color w:val="000000"/>
          <w:sz w:val="28"/>
        </w:rPr>
        <w:t>
      19. Резидент-заңды тұлға шетелдік банктегі өзі немесе оның филиалы (өкілдігі) ашқан шотқа есептік нөмір алу үшін өзі орналасқан жердегі Ұлттық Банктің аумақтық филиалына осы шотты пайдалана отырып операциялар жүргізгенге дейін өтініш жасайды.</w:t>
      </w:r>
    </w:p>
    <w:bookmarkEnd w:id="37"/>
    <w:bookmarkStart w:name="z79" w:id="38"/>
    <w:p>
      <w:pPr>
        <w:spacing w:after="0"/>
        <w:ind w:left="0"/>
        <w:jc w:val="both"/>
      </w:pPr>
      <w:r>
        <w:rPr>
          <w:rFonts w:ascii="Times New Roman"/>
          <w:b w:val="false"/>
          <w:i w:val="false"/>
          <w:color w:val="000000"/>
          <w:sz w:val="28"/>
        </w:rPr>
        <w:t>
      20. Шетелдік банктегі шотқа есептік нөмір алу үшін резидент-заңды тұлға Ұлттық Банктің аумақтық филиалына:</w:t>
      </w:r>
    </w:p>
    <w:bookmarkEnd w:id="3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шетелдік банктің шот ашу туралы шоттың деректемелері көрсетілген құжатының көшірмесін ұсынады. Егер құжат шет тілінде жасалса, онда оның қазақ немесе орыс тіліндегі аудармасы ұсынылады.</w:t>
      </w:r>
    </w:p>
    <w:p>
      <w:pPr>
        <w:spacing w:after="0"/>
        <w:ind w:left="0"/>
        <w:jc w:val="both"/>
      </w:pPr>
      <w:r>
        <w:rPr>
          <w:rFonts w:ascii="Times New Roman"/>
          <w:b w:val="false"/>
          <w:i w:val="false"/>
          <w:color w:val="000000"/>
          <w:sz w:val="28"/>
        </w:rPr>
        <w:t>
      Қағидалардың 22-тармағында көзделген жағдайларда жаңа есептік нөмірді алу үшін осы тармақтың бірінші бөлігінің 2) тармақшасында көрсетілген құжаттар, егер олар Ұлттық Банкке соңғы ұсынылған сәттен бастап өзгермесе, қайта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39"/>
    <w:p>
      <w:pPr>
        <w:spacing w:after="0"/>
        <w:ind w:left="0"/>
        <w:jc w:val="both"/>
      </w:pPr>
      <w:r>
        <w:rPr>
          <w:rFonts w:ascii="Times New Roman"/>
          <w:b w:val="false"/>
          <w:i w:val="false"/>
          <w:color w:val="000000"/>
          <w:sz w:val="28"/>
        </w:rPr>
        <w:t>
      21. Шетелдік банктегі шотқа есептік нөмірді Ұлттық Банктің аумақтық филиалы резидент-заңды тұлға Қағидалардың 20-тармағында көзделген құжаттар мен мәліметтерді толық көлемде ұсынған күннен бастап 5 (бес) жұмыс күні ішінде береді және есептік нөмірлердің тізіліміне енгізеді.</w:t>
      </w:r>
    </w:p>
    <w:bookmarkEnd w:id="39"/>
    <w:p>
      <w:pPr>
        <w:spacing w:after="0"/>
        <w:ind w:left="0"/>
        <w:jc w:val="both"/>
      </w:pPr>
      <w:r>
        <w:rPr>
          <w:rFonts w:ascii="Times New Roman"/>
          <w:b w:val="false"/>
          <w:i w:val="false"/>
          <w:color w:val="000000"/>
          <w:sz w:val="28"/>
        </w:rPr>
        <w:t>
      Есептік нөмір, ол берілген күн шетелдік банктің шот ашу туралы шоттың деректемелері көрсетілген құжаттың түпнұсқасының немесе көшірмесінің бірінші парағында уәкілетті қызметкердің қолымен және Ұлттық Банктің аумақтық филиалының мөрімен куәландырады.</w:t>
      </w:r>
    </w:p>
    <w:p>
      <w:pPr>
        <w:spacing w:after="0"/>
        <w:ind w:left="0"/>
        <w:jc w:val="both"/>
      </w:pPr>
      <w:r>
        <w:rPr>
          <w:rFonts w:ascii="Times New Roman"/>
          <w:b w:val="false"/>
          <w:i w:val="false"/>
          <w:color w:val="000000"/>
          <w:sz w:val="28"/>
        </w:rPr>
        <w:t>
      Есептік нөмір берілгені туралы белгісі бар шетелдік банктің шот ашу туралы құжатының көшірмесінің бір данасы Ұлттық Банктің аумақтық филиалында қалады.</w:t>
      </w:r>
    </w:p>
    <w:p>
      <w:pPr>
        <w:spacing w:after="0"/>
        <w:ind w:left="0"/>
        <w:jc w:val="both"/>
      </w:pPr>
      <w:r>
        <w:rPr>
          <w:rFonts w:ascii="Times New Roman"/>
          <w:b w:val="false"/>
          <w:i w:val="false"/>
          <w:color w:val="000000"/>
          <w:sz w:val="28"/>
        </w:rPr>
        <w:t>
      Ұлттық Банктің аумақтық филиалы резидент-заңды тұлғаға шетелдік банктегі есептік нөмір берілген шот бойынша Қағидалардың 24 және 26-тармақтарына сәйкес есеп ұсыну қажеттілігі туралы хабарлайды.</w:t>
      </w:r>
    </w:p>
    <w:bookmarkStart w:name="z83" w:id="40"/>
    <w:p>
      <w:pPr>
        <w:spacing w:after="0"/>
        <w:ind w:left="0"/>
        <w:jc w:val="both"/>
      </w:pPr>
      <w:r>
        <w:rPr>
          <w:rFonts w:ascii="Times New Roman"/>
          <w:b w:val="false"/>
          <w:i w:val="false"/>
          <w:color w:val="000000"/>
          <w:sz w:val="28"/>
        </w:rPr>
        <w:t>
      22. Шетелдік банктегі есептік нөмір берілген шотқа жаңа есептік нөмір алу мынадай мәліметтер өзгерген кезде талап етіледі:</w:t>
      </w:r>
    </w:p>
    <w:bookmarkEnd w:id="40"/>
    <w:p>
      <w:pPr>
        <w:spacing w:after="0"/>
        <w:ind w:left="0"/>
        <w:jc w:val="both"/>
      </w:pPr>
      <w:r>
        <w:rPr>
          <w:rFonts w:ascii="Times New Roman"/>
          <w:b w:val="false"/>
          <w:i w:val="false"/>
          <w:color w:val="000000"/>
          <w:sz w:val="28"/>
        </w:rPr>
        <w:t>
      1) шетел банкінің атауы;</w:t>
      </w:r>
    </w:p>
    <w:p>
      <w:pPr>
        <w:spacing w:after="0"/>
        <w:ind w:left="0"/>
        <w:jc w:val="both"/>
      </w:pPr>
      <w:r>
        <w:rPr>
          <w:rFonts w:ascii="Times New Roman"/>
          <w:b w:val="false"/>
          <w:i w:val="false"/>
          <w:color w:val="000000"/>
          <w:sz w:val="28"/>
        </w:rPr>
        <w:t>
      2) басқа облысқа, республикалық маңызы бар қалаға, астанаға көшкен кезде – резидент-заңды тұлғаның орналасқан жері;</w:t>
      </w:r>
    </w:p>
    <w:p>
      <w:pPr>
        <w:spacing w:after="0"/>
        <w:ind w:left="0"/>
        <w:jc w:val="both"/>
      </w:pPr>
      <w:r>
        <w:rPr>
          <w:rFonts w:ascii="Times New Roman"/>
          <w:b w:val="false"/>
          <w:i w:val="false"/>
          <w:color w:val="000000"/>
          <w:sz w:val="28"/>
        </w:rPr>
        <w:t>
      3) резидент-заңды тұлғаның бірігуіне, қосылуына, бөлінуіне, бөлініп шығуына байланысты оның сәйкестендіру деректері.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6" w:id="41"/>
    <w:p>
      <w:pPr>
        <w:spacing w:after="0"/>
        <w:ind w:left="0"/>
        <w:jc w:val="both"/>
      </w:pPr>
      <w:r>
        <w:rPr>
          <w:rFonts w:ascii="Times New Roman"/>
          <w:b w:val="false"/>
          <w:i w:val="false"/>
          <w:color w:val="000000"/>
          <w:sz w:val="28"/>
        </w:rPr>
        <w:t>
      23. Шетелдік банктегі шот мына жағдайларда:</w:t>
      </w:r>
    </w:p>
    <w:bookmarkEnd w:id="4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жағдайларда жаңа есептік нөмір берілген кезде;</w:t>
      </w:r>
    </w:p>
    <w:p>
      <w:pPr>
        <w:spacing w:after="0"/>
        <w:ind w:left="0"/>
        <w:jc w:val="both"/>
      </w:pPr>
      <w:r>
        <w:rPr>
          <w:rFonts w:ascii="Times New Roman"/>
          <w:b w:val="false"/>
          <w:i w:val="false"/>
          <w:color w:val="000000"/>
          <w:sz w:val="28"/>
        </w:rPr>
        <w:t>
      2) шот жабылған кезде;</w:t>
      </w:r>
    </w:p>
    <w:p>
      <w:pPr>
        <w:spacing w:after="0"/>
        <w:ind w:left="0"/>
        <w:jc w:val="both"/>
      </w:pPr>
      <w:r>
        <w:rPr>
          <w:rFonts w:ascii="Times New Roman"/>
          <w:b w:val="false"/>
          <w:i w:val="false"/>
          <w:color w:val="000000"/>
          <w:sz w:val="28"/>
        </w:rPr>
        <w:t>
      3) Бизнес-сәйкестендіру нөмірлерінің ұлттық тізіліміне резидент-заңды тұлға қызметінің тоқтатылғаны туралы жазба енгізілген кезде;</w:t>
      </w:r>
    </w:p>
    <w:p>
      <w:pPr>
        <w:spacing w:after="0"/>
        <w:ind w:left="0"/>
        <w:jc w:val="both"/>
      </w:pPr>
      <w:r>
        <w:rPr>
          <w:rFonts w:ascii="Times New Roman"/>
          <w:b w:val="false"/>
          <w:i w:val="false"/>
          <w:color w:val="000000"/>
          <w:sz w:val="28"/>
        </w:rPr>
        <w:t>
      4) шетелдік банк таратылған кезде;</w:t>
      </w:r>
    </w:p>
    <w:p>
      <w:pPr>
        <w:spacing w:after="0"/>
        <w:ind w:left="0"/>
        <w:jc w:val="both"/>
      </w:pPr>
      <w:r>
        <w:rPr>
          <w:rFonts w:ascii="Times New Roman"/>
          <w:b w:val="false"/>
          <w:i w:val="false"/>
          <w:color w:val="000000"/>
          <w:sz w:val="28"/>
        </w:rPr>
        <w:t>
      5) шетелдік банктегі шот жеке есепке жатқызылғаннан кейін үш жыл өткен және ол арқылы ақша қозғалысы болмаған кезде Ұлттық Банктің аумақтық филиалындағы есептік тіркеуден шығарылады және оның есептік нөмірі есептік нөмірлердің тізілімінен алып тасталады.</w:t>
      </w:r>
    </w:p>
    <w:p>
      <w:pPr>
        <w:spacing w:after="0"/>
        <w:ind w:left="0"/>
        <w:jc w:val="both"/>
      </w:pPr>
      <w:r>
        <w:rPr>
          <w:rFonts w:ascii="Times New Roman"/>
          <w:b w:val="false"/>
          <w:i w:val="false"/>
          <w:color w:val="000000"/>
          <w:sz w:val="28"/>
        </w:rPr>
        <w:t xml:space="preserve">
      Осы тармақтың бірінші бөлігінің 2) және 4) тармақшаларында көзделген жағдайларда резидент-заңды тұлға шетелдік банктегі шотты есептік тіркеуден шығару және есептік нөмірді есептік нөмірлердің тізілімінен алып тастау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ұсынады.</w:t>
      </w:r>
    </w:p>
    <w:p>
      <w:pPr>
        <w:spacing w:after="0"/>
        <w:ind w:left="0"/>
        <w:jc w:val="both"/>
      </w:pPr>
      <w:r>
        <w:rPr>
          <w:rFonts w:ascii="Times New Roman"/>
          <w:b w:val="false"/>
          <w:i w:val="false"/>
          <w:color w:val="000000"/>
          <w:sz w:val="28"/>
        </w:rPr>
        <w:t xml:space="preserve">
      Осы тармақтың бірінші бөлігінің 2) және 4) тармақшаларында көзделген жағдайларда резидент-заңды тұлға өтініште көрсетілген жағдайлардың басталғанын растайтын құжаттардың көшірмелерін ұсынады. </w:t>
      </w:r>
    </w:p>
    <w:p>
      <w:pPr>
        <w:spacing w:after="0"/>
        <w:ind w:left="0"/>
        <w:jc w:val="both"/>
      </w:pPr>
      <w:r>
        <w:rPr>
          <w:rFonts w:ascii="Times New Roman"/>
          <w:b w:val="false"/>
          <w:i w:val="false"/>
          <w:color w:val="000000"/>
          <w:sz w:val="28"/>
        </w:rPr>
        <w:t>
      Шетелдік банктегі есептік нөмірі бар шот резидент-заңды тұлға өзінің тұрақты орналасқан жері бойынша болмаған кезде Ұлттық Банктің аумақтық филиалында жеке есепке алынуға жатады. Ұлттық Банктің аумақтық филиалы өзге мемлекеттік органдармен бірлесіп, олардың құзыреті шегінде жыл сайын резидент-заңды тұлғаның орналасқан жерін анықтау бойынша жұмыс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42"/>
    <w:p>
      <w:pPr>
        <w:spacing w:after="0"/>
        <w:ind w:left="0"/>
        <w:jc w:val="left"/>
      </w:pPr>
      <w:r>
        <w:rPr>
          <w:rFonts w:ascii="Times New Roman"/>
          <w:b/>
          <w:i w:val="false"/>
          <w:color w:val="000000"/>
        </w:rPr>
        <w:t xml:space="preserve"> 3-параграф. Капитал қозғалысы жөніндегі валюталық шарттар және шетелдік банктердегі шоттар бойынша ақша қозғалысын және міндеттемелердің өзге орындалуын мониторингтеу</w:t>
      </w:r>
    </w:p>
    <w:bookmarkEnd w:id="42"/>
    <w:bookmarkStart w:name="z92" w:id="43"/>
    <w:p>
      <w:pPr>
        <w:spacing w:after="0"/>
        <w:ind w:left="0"/>
        <w:jc w:val="both"/>
      </w:pPr>
      <w:r>
        <w:rPr>
          <w:rFonts w:ascii="Times New Roman"/>
          <w:b w:val="false"/>
          <w:i w:val="false"/>
          <w:color w:val="000000"/>
          <w:sz w:val="28"/>
        </w:rPr>
        <w:t>
      24. Резидент тоқсан сайын, есепті кезеңнен кейінгі айдың 10 (оныншы) күніне (қоса алғанда) дейін капитал қозғалысы немесе шетелдік банктегі шот жөніндегі валюталық шарт үшін есептік нөмір алған жер бойынша Ұлттық Банктің аумақтық филиалына Қағидалардың 25 және 26-тармақтарына сәйкес нысандар бойынша есептер ұсынады.</w:t>
      </w:r>
    </w:p>
    <w:bookmarkEnd w:id="43"/>
    <w:p>
      <w:pPr>
        <w:spacing w:after="0"/>
        <w:ind w:left="0"/>
        <w:jc w:val="both"/>
      </w:pPr>
      <w:r>
        <w:rPr>
          <w:rFonts w:ascii="Times New Roman"/>
          <w:b w:val="false"/>
          <w:i w:val="false"/>
          <w:color w:val="000000"/>
          <w:sz w:val="28"/>
        </w:rPr>
        <w:t>
      Есептерді ұсыну есептік нөмірді беру күні кіретін кезең үшін есептен басталады және капитал қозғалысы жөніндегі валюталық шарт немесе шетелдік банктегі шот есептік тіркеуден шығарылған кезең үшін есеппен аяқталады.</w:t>
      </w:r>
    </w:p>
    <w:bookmarkStart w:name="z93" w:id="44"/>
    <w:p>
      <w:pPr>
        <w:spacing w:after="0"/>
        <w:ind w:left="0"/>
        <w:jc w:val="both"/>
      </w:pPr>
      <w:r>
        <w:rPr>
          <w:rFonts w:ascii="Times New Roman"/>
          <w:b w:val="false"/>
          <w:i w:val="false"/>
          <w:color w:val="000000"/>
          <w:sz w:val="28"/>
        </w:rPr>
        <w:t>
      25. Есептік нөмір берілген капитал қозғалысы жөніндегі валюталық шартқа қатысушы-резидент мынадай есептерді береді:</w:t>
      </w:r>
    </w:p>
    <w:bookmarkEnd w:id="44"/>
    <w:bookmarkStart w:name="z94" w:id="45"/>
    <w:p>
      <w:pPr>
        <w:spacing w:after="0"/>
        <w:ind w:left="0"/>
        <w:jc w:val="both"/>
      </w:pPr>
      <w:r>
        <w:rPr>
          <w:rFonts w:ascii="Times New Roman"/>
          <w:b w:val="false"/>
          <w:i w:val="false"/>
          <w:color w:val="000000"/>
          <w:sz w:val="28"/>
        </w:rPr>
        <w:t xml:space="preserve">
      1) қаржылай қарыздар бойынша –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қаржылай қарызды игеру және қызмет көрсету туралы есеп;</w:t>
      </w:r>
    </w:p>
    <w:bookmarkEnd w:id="45"/>
    <w:bookmarkStart w:name="z95" w:id="46"/>
    <w:p>
      <w:pPr>
        <w:spacing w:after="0"/>
        <w:ind w:left="0"/>
        <w:jc w:val="both"/>
      </w:pPr>
      <w:r>
        <w:rPr>
          <w:rFonts w:ascii="Times New Roman"/>
          <w:b w:val="false"/>
          <w:i w:val="false"/>
          <w:color w:val="000000"/>
          <w:sz w:val="28"/>
        </w:rPr>
        <w:t xml:space="preserve">
      2) резиденттің бейрезидент-инвестициялау объектісінің капиталына қатысуы бойынша, резиденттің бейрезиденттің акцияларын, капиталына қатысу үлестерін сатып алуы бойынша –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инвестициялау объектісінің капиталына қатысу туралы есеп;</w:t>
      </w:r>
    </w:p>
    <w:bookmarkEnd w:id="46"/>
    <w:bookmarkStart w:name="z96" w:id="47"/>
    <w:p>
      <w:pPr>
        <w:spacing w:after="0"/>
        <w:ind w:left="0"/>
        <w:jc w:val="both"/>
      </w:pPr>
      <w:r>
        <w:rPr>
          <w:rFonts w:ascii="Times New Roman"/>
          <w:b w:val="false"/>
          <w:i w:val="false"/>
          <w:color w:val="000000"/>
          <w:sz w:val="28"/>
        </w:rPr>
        <w:t xml:space="preserve">
      3) бейрезиденттің резидент-инвестициялау объектісінің капиталына қатысуы бойынша, резиденттің бейрезиденттен резиденттің акцияларын, капиталына қатысу үлестерін сатып алуы (резиденттің бейрезидентке сатуы) бойынша –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инвестициялау объектісінің капиталына қатысу туралы есеп;</w:t>
      </w:r>
    </w:p>
    <w:bookmarkEnd w:id="47"/>
    <w:bookmarkStart w:name="z97" w:id="48"/>
    <w:p>
      <w:pPr>
        <w:spacing w:after="0"/>
        <w:ind w:left="0"/>
        <w:jc w:val="both"/>
      </w:pPr>
      <w:r>
        <w:rPr>
          <w:rFonts w:ascii="Times New Roman"/>
          <w:b w:val="false"/>
          <w:i w:val="false"/>
          <w:color w:val="000000"/>
          <w:sz w:val="28"/>
        </w:rPr>
        <w:t xml:space="preserve">
      4) бағалы қағаздармен (капиталға қатысуды қоспағанда), туынды қаржы құралдарымен операциялар бойынша –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міндеттемелердің орындалуы туралы есеп;</w:t>
      </w:r>
    </w:p>
    <w:bookmarkEnd w:id="48"/>
    <w:bookmarkStart w:name="z98" w:id="49"/>
    <w:p>
      <w:pPr>
        <w:spacing w:after="0"/>
        <w:ind w:left="0"/>
        <w:jc w:val="both"/>
      </w:pPr>
      <w:r>
        <w:rPr>
          <w:rFonts w:ascii="Times New Roman"/>
          <w:b w:val="false"/>
          <w:i w:val="false"/>
          <w:color w:val="000000"/>
          <w:sz w:val="28"/>
        </w:rPr>
        <w:t xml:space="preserve">
      5) жылжымайтын мүлікке меншік құқығын сатып алуға, азаматтық айналымға, тауарларға, жұмыстарға немесе қызмет көрсетулерге қатысушыларды дараландыру құралдарына айрықша құқықтарды толығымен сатып алуға, ақшаны және өзге де мүлiктi бірлескен қызметке қатысушының мiндеттемелерiн орындау үшiн, сенімгерлік басқаруға, трастқа беруге байланысты операциялар бойынша –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міндеттемелердің орындалуы туралы есеп;</w:t>
      </w:r>
    </w:p>
    <w:bookmarkEnd w:id="49"/>
    <w:bookmarkStart w:name="z99" w:id="50"/>
    <w:p>
      <w:pPr>
        <w:spacing w:after="0"/>
        <w:ind w:left="0"/>
        <w:jc w:val="both"/>
      </w:pPr>
      <w:r>
        <w:rPr>
          <w:rFonts w:ascii="Times New Roman"/>
          <w:b w:val="false"/>
          <w:i w:val="false"/>
          <w:color w:val="000000"/>
          <w:sz w:val="28"/>
        </w:rPr>
        <w:t xml:space="preserve">
      6) 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есепке алуға және сақтауға арналған шоттарға беруге байланысты операциялар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міндеттемелердің орындалуы туралы есеп;</w:t>
      </w:r>
    </w:p>
    <w:bookmarkEnd w:id="50"/>
    <w:bookmarkStart w:name="z100" w:id="51"/>
    <w:p>
      <w:pPr>
        <w:spacing w:after="0"/>
        <w:ind w:left="0"/>
        <w:jc w:val="both"/>
      </w:pPr>
      <w:r>
        <w:rPr>
          <w:rFonts w:ascii="Times New Roman"/>
          <w:b w:val="false"/>
          <w:i w:val="false"/>
          <w:color w:val="000000"/>
          <w:sz w:val="28"/>
        </w:rPr>
        <w:t xml:space="preserve">
      7) ақшаны және өзге де валюталық құндылықтарды өтеусіз беру бойынша –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міндеттемелердің орындалуы туралы есеп.</w:t>
      </w:r>
    </w:p>
    <w:bookmarkEnd w:id="51"/>
    <w:bookmarkStart w:name="z101" w:id="52"/>
    <w:p>
      <w:pPr>
        <w:spacing w:after="0"/>
        <w:ind w:left="0"/>
        <w:jc w:val="both"/>
      </w:pPr>
      <w:r>
        <w:rPr>
          <w:rFonts w:ascii="Times New Roman"/>
          <w:b w:val="false"/>
          <w:i w:val="false"/>
          <w:color w:val="000000"/>
          <w:sz w:val="28"/>
        </w:rPr>
        <w:t>
      26. Резидент-заңды тұлға шетелдік банктегі есептік нөмір берілген шот бойынша мынадай есептерді ұсынады:</w:t>
      </w:r>
    </w:p>
    <w:bookmarkEnd w:id="52"/>
    <w:bookmarkStart w:name="z102" w:id="53"/>
    <w:p>
      <w:pPr>
        <w:spacing w:after="0"/>
        <w:ind w:left="0"/>
        <w:jc w:val="both"/>
      </w:pPr>
      <w:r>
        <w:rPr>
          <w:rFonts w:ascii="Times New Roman"/>
          <w:b w:val="false"/>
          <w:i w:val="false"/>
          <w:color w:val="000000"/>
          <w:sz w:val="28"/>
        </w:rPr>
        <w:t xml:space="preserve">
      1) шетелдік банктегі, оның Қазақстан Республикасынан тысқары орналасқан филиалы (өкілдігі) ашқан шот жөніндегі есеп –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міндеттемелердің орындалуы туралы есеп;</w:t>
      </w:r>
    </w:p>
    <w:bookmarkEnd w:id="53"/>
    <w:bookmarkStart w:name="z103" w:id="54"/>
    <w:p>
      <w:pPr>
        <w:spacing w:after="0"/>
        <w:ind w:left="0"/>
        <w:jc w:val="both"/>
      </w:pPr>
      <w:r>
        <w:rPr>
          <w:rFonts w:ascii="Times New Roman"/>
          <w:b w:val="false"/>
          <w:i w:val="false"/>
          <w:color w:val="000000"/>
          <w:sz w:val="28"/>
        </w:rPr>
        <w:t xml:space="preserve">
      2) Қағидалардың осы тармағының бірінші бөлігінің 1) тармақшасында көрсетілмеген жағдайларда –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шетелдік банктегі ақша қозғалысы туралы есеп.</w:t>
      </w:r>
    </w:p>
    <w:bookmarkEnd w:id="54"/>
    <w:bookmarkStart w:name="z104" w:id="55"/>
    <w:p>
      <w:pPr>
        <w:spacing w:after="0"/>
        <w:ind w:left="0"/>
        <w:jc w:val="both"/>
      </w:pPr>
      <w:r>
        <w:rPr>
          <w:rFonts w:ascii="Times New Roman"/>
          <w:b w:val="false"/>
          <w:i w:val="false"/>
          <w:color w:val="000000"/>
          <w:sz w:val="28"/>
        </w:rPr>
        <w:t>
      27. Қағидалардың 24-тармағына сәйкес есеп ұсынған резидент Ұлттық Банктің сұратуы бойынша, сұратуда көрсетілген мерзімдерде:</w:t>
      </w:r>
    </w:p>
    <w:bookmarkEnd w:id="55"/>
    <w:bookmarkStart w:name="z105" w:id="56"/>
    <w:p>
      <w:pPr>
        <w:spacing w:after="0"/>
        <w:ind w:left="0"/>
        <w:jc w:val="both"/>
      </w:pPr>
      <w:r>
        <w:rPr>
          <w:rFonts w:ascii="Times New Roman"/>
          <w:b w:val="false"/>
          <w:i w:val="false"/>
          <w:color w:val="000000"/>
          <w:sz w:val="28"/>
        </w:rPr>
        <w:t>
      1) капитал қозғалысы жөніндегі валюталық шарт бойынша міндеттемелердің туындауын, орындалуын және тоқтатылуын растайтын құжаттардың көшірмелерін;</w:t>
      </w:r>
    </w:p>
    <w:bookmarkEnd w:id="56"/>
    <w:bookmarkStart w:name="z106" w:id="57"/>
    <w:p>
      <w:pPr>
        <w:spacing w:after="0"/>
        <w:ind w:left="0"/>
        <w:jc w:val="both"/>
      </w:pPr>
      <w:r>
        <w:rPr>
          <w:rFonts w:ascii="Times New Roman"/>
          <w:b w:val="false"/>
          <w:i w:val="false"/>
          <w:color w:val="000000"/>
          <w:sz w:val="28"/>
        </w:rPr>
        <w:t>
      2) қаражатты игеру және қаржылай қарыздар бойынша берешекті өтеу жөніндегі болжамды деректер туралы ақпаратты;</w:t>
      </w:r>
    </w:p>
    <w:bookmarkEnd w:id="57"/>
    <w:bookmarkStart w:name="z107" w:id="58"/>
    <w:p>
      <w:pPr>
        <w:spacing w:after="0"/>
        <w:ind w:left="0"/>
        <w:jc w:val="both"/>
      </w:pPr>
      <w:r>
        <w:rPr>
          <w:rFonts w:ascii="Times New Roman"/>
          <w:b w:val="false"/>
          <w:i w:val="false"/>
          <w:color w:val="000000"/>
          <w:sz w:val="28"/>
        </w:rPr>
        <w:t>
      3) инвестициялау объектісінің капиталға қатысу жөніндегі қаржылық есептілігін;</w:t>
      </w:r>
    </w:p>
    <w:bookmarkEnd w:id="58"/>
    <w:bookmarkStart w:name="z108" w:id="59"/>
    <w:p>
      <w:pPr>
        <w:spacing w:after="0"/>
        <w:ind w:left="0"/>
        <w:jc w:val="both"/>
      </w:pPr>
      <w:r>
        <w:rPr>
          <w:rFonts w:ascii="Times New Roman"/>
          <w:b w:val="false"/>
          <w:i w:val="false"/>
          <w:color w:val="000000"/>
          <w:sz w:val="28"/>
        </w:rPr>
        <w:t>
      4) жүргізілген төлемдер және (немесе) аударымдар туралы және шетелдік банктегі шоттағы ақша сомасы туралы үзінді-көшірмені ұсынады.</w:t>
      </w:r>
    </w:p>
    <w:bookmarkEnd w:id="59"/>
    <w:bookmarkStart w:name="z109" w:id="60"/>
    <w:p>
      <w:pPr>
        <w:spacing w:after="0"/>
        <w:ind w:left="0"/>
        <w:jc w:val="both"/>
      </w:pPr>
      <w:r>
        <w:rPr>
          <w:rFonts w:ascii="Times New Roman"/>
          <w:b w:val="false"/>
          <w:i w:val="false"/>
          <w:color w:val="000000"/>
          <w:sz w:val="28"/>
        </w:rPr>
        <w:t>
      28. Резидент капитал қозғалысы жөніндегі валюталық шарт немесе шетелдік банктегі есептік нөмірі бар шот бойынша Ұлттық Банктің аумақтық филиалына мынадай күннен бастап күнтізбелік 60 (алпыс) күннен кешіктірмей:</w:t>
      </w:r>
    </w:p>
    <w:bookmarkEnd w:id="60"/>
    <w:bookmarkStart w:name="z110" w:id="61"/>
    <w:p>
      <w:pPr>
        <w:spacing w:after="0"/>
        <w:ind w:left="0"/>
        <w:jc w:val="both"/>
      </w:pPr>
      <w:r>
        <w:rPr>
          <w:rFonts w:ascii="Times New Roman"/>
          <w:b w:val="false"/>
          <w:i w:val="false"/>
          <w:color w:val="000000"/>
          <w:sz w:val="28"/>
        </w:rPr>
        <w:t>
      1) тұрақты тұратын жері (резидент-жеке тұлға үшін) не орналасқан жері (резидент-заңды тұлға, резидент-заңды тұлғаның филиалы үшін) өзгерген – жаңа тұрақты тұратын жері (резидент-жеке тұлға үшін) не орналасқан жері (резидент-заңды тұлға үшін) бойынша осындай өзгерістер туралы;</w:t>
      </w:r>
    </w:p>
    <w:bookmarkEnd w:id="61"/>
    <w:bookmarkStart w:name="z111" w:id="62"/>
    <w:p>
      <w:pPr>
        <w:spacing w:after="0"/>
        <w:ind w:left="0"/>
        <w:jc w:val="both"/>
      </w:pPr>
      <w:r>
        <w:rPr>
          <w:rFonts w:ascii="Times New Roman"/>
          <w:b w:val="false"/>
          <w:i w:val="false"/>
          <w:color w:val="000000"/>
          <w:sz w:val="28"/>
        </w:rPr>
        <w:t>
      2) капитал қозғалысы жөніндегі валюталық шартқа өзгерістер және (немесе) толықтырулар енгізілген, өзге валюталық шарт жасаған немесе оған өзгерістер және (немесе) толықтырулар енгізілген, капитал қозғалысы операцияларын жүзеге асыруға қатысты құжаттарға қол қойылған немесе күшіне енгізілген – капитал қозғалысы жөніндегі валюталық шартқа есептік нөмір берілген жер бойынша тиісті құжаттардың көшірмелерін ұсына отырып, осындай өзгерістер және (немесе) толықтырулар туралы;</w:t>
      </w:r>
    </w:p>
    <w:bookmarkEnd w:id="62"/>
    <w:bookmarkStart w:name="z112" w:id="63"/>
    <w:p>
      <w:pPr>
        <w:spacing w:after="0"/>
        <w:ind w:left="0"/>
        <w:jc w:val="both"/>
      </w:pPr>
      <w:r>
        <w:rPr>
          <w:rFonts w:ascii="Times New Roman"/>
          <w:b w:val="false"/>
          <w:i w:val="false"/>
          <w:color w:val="000000"/>
          <w:sz w:val="28"/>
        </w:rPr>
        <w:t>
      3) капитал қозғалысы жөніндегі валюталық шартқа қатысушы-резиденттің және (немесе) қатысушы-бейрезиденттің сәйкестендіру деректері өзгерген (жеке тұлғаның тегі, аты, әкесінің аты (болған кезде), тұрақты тұратын жері, оның ішінде шет мемлекеттің заңнамасына сәйкес берілген азаматтығы немесе құқығы негізінде, заңды тұлғаның, заңды тұлғаның филиалының (өкілдігінің) атауы, тіркелген елі) – капитал қозғалысы жөніндегі валюталық шартқа есептік нөмір берілген жер бойынша осындай өзгерістер туралы;</w:t>
      </w:r>
    </w:p>
    <w:bookmarkEnd w:id="63"/>
    <w:bookmarkStart w:name="z113" w:id="64"/>
    <w:p>
      <w:pPr>
        <w:spacing w:after="0"/>
        <w:ind w:left="0"/>
        <w:jc w:val="both"/>
      </w:pPr>
      <w:r>
        <w:rPr>
          <w:rFonts w:ascii="Times New Roman"/>
          <w:b w:val="false"/>
          <w:i w:val="false"/>
          <w:color w:val="000000"/>
          <w:sz w:val="28"/>
        </w:rPr>
        <w:t>
      4) шетелдік банктегі шоттың деректемелері өзгерген – тиісті құжаттардың көшірмелерін ұсына отырып, шетелдік банктегі шотқа есептік нөмір берілген жер бойынша осындай өзгерістер туралы;</w:t>
      </w:r>
    </w:p>
    <w:bookmarkEnd w:id="64"/>
    <w:bookmarkStart w:name="z114" w:id="65"/>
    <w:p>
      <w:pPr>
        <w:spacing w:after="0"/>
        <w:ind w:left="0"/>
        <w:jc w:val="both"/>
      </w:pPr>
      <w:r>
        <w:rPr>
          <w:rFonts w:ascii="Times New Roman"/>
          <w:b w:val="false"/>
          <w:i w:val="false"/>
          <w:color w:val="000000"/>
          <w:sz w:val="28"/>
        </w:rPr>
        <w:t>
      5) резидент-заңды тұлғаның атауы өзгерген – шетелдік банктегі шотқа есептік нөмір берілген жер бойынша осындай өзгеріс туралы жазбаша хабарлайды.</w:t>
      </w:r>
    </w:p>
    <w:bookmarkEnd w:id="65"/>
    <w:bookmarkStart w:name="z115" w:id="66"/>
    <w:p>
      <w:pPr>
        <w:spacing w:after="0"/>
        <w:ind w:left="0"/>
        <w:jc w:val="both"/>
      </w:pPr>
      <w:r>
        <w:rPr>
          <w:rFonts w:ascii="Times New Roman"/>
          <w:b w:val="false"/>
          <w:i w:val="false"/>
          <w:color w:val="000000"/>
          <w:sz w:val="28"/>
        </w:rPr>
        <w:t>
      29. Капитал қозғалысы жөніндегі валюталық шартқа қатысушы-резидент Ұлттық Банктің сұратуы бойынша капитал қозғалысының операцияларын жүзеге асыруға қатысты және (немесе) бұрын ұсынылған құжаттарға сілтемелер бар құжаттарды және (немесе) мәліметтерді ұсынады.</w:t>
      </w:r>
    </w:p>
    <w:bookmarkEnd w:id="66"/>
    <w:bookmarkStart w:name="z116" w:id="67"/>
    <w:p>
      <w:pPr>
        <w:spacing w:after="0"/>
        <w:ind w:left="0"/>
        <w:jc w:val="both"/>
      </w:pPr>
      <w:r>
        <w:rPr>
          <w:rFonts w:ascii="Times New Roman"/>
          <w:b w:val="false"/>
          <w:i w:val="false"/>
          <w:color w:val="000000"/>
          <w:sz w:val="28"/>
        </w:rPr>
        <w:t>
      30. Капитал қозғалысы жөніндегі валюталық шарт немесе шетелдік банктегі есептік нөмір берілген шот бойынша есептер ұсыну резидентте:</w:t>
      </w:r>
    </w:p>
    <w:bookmarkEnd w:id="67"/>
    <w:p>
      <w:pPr>
        <w:spacing w:after="0"/>
        <w:ind w:left="0"/>
        <w:jc w:val="both"/>
      </w:pPr>
      <w:r>
        <w:rPr>
          <w:rFonts w:ascii="Times New Roman"/>
          <w:b w:val="false"/>
          <w:i w:val="false"/>
          <w:color w:val="000000"/>
          <w:sz w:val="28"/>
        </w:rPr>
        <w:t>
      борышкерді банкрот деп тану және банкроттық рәсімін қозғай отырып оны тарату туралы сот шешімі;</w:t>
      </w:r>
    </w:p>
    <w:p>
      <w:pPr>
        <w:spacing w:after="0"/>
        <w:ind w:left="0"/>
        <w:jc w:val="both"/>
      </w:pPr>
      <w:r>
        <w:rPr>
          <w:rFonts w:ascii="Times New Roman"/>
          <w:b w:val="false"/>
          <w:i w:val="false"/>
          <w:color w:val="000000"/>
          <w:sz w:val="28"/>
        </w:rPr>
        <w:t>
      мемлекеттік кірістер органының аумақтық бөлімшесінің респонденттің салық есептілігін ұсынуын тоқтата тұру туралы шешімі болған кезде талап етілмейді.</w:t>
      </w:r>
    </w:p>
    <w:p>
      <w:pPr>
        <w:spacing w:after="0"/>
        <w:ind w:left="0"/>
        <w:jc w:val="both"/>
      </w:pPr>
      <w:r>
        <w:rPr>
          <w:rFonts w:ascii="Times New Roman"/>
          <w:b w:val="false"/>
          <w:i w:val="false"/>
          <w:color w:val="000000"/>
          <w:sz w:val="28"/>
        </w:rPr>
        <w:t>
      Көрсетілген шешімдердің көшірмелері Ұлттық Банкке ұсынылады.</w:t>
      </w:r>
    </w:p>
    <w:p>
      <w:pPr>
        <w:spacing w:after="0"/>
        <w:ind w:left="0"/>
        <w:jc w:val="both"/>
      </w:pPr>
      <w:r>
        <w:rPr>
          <w:rFonts w:ascii="Times New Roman"/>
          <w:b w:val="false"/>
          <w:i w:val="false"/>
          <w:color w:val="000000"/>
          <w:sz w:val="28"/>
        </w:rPr>
        <w:t>
      Сот банкроттық туралы іс бойынша өндірісті тоқтата тұру немесе тоқтату туралы ұйғарым, борышкерді банкрот деп танудан бас тарту туралы шешім шығарған не соттың борышкерді банкрот деп тану бас тарту туралы шешімнің күші жойылған жағдайда, респонденттің салық есептілігін ұсынуын тоқтата тұру туралы шешімде көрсетілген мерзім өткеннен кейін респондент қызметін респонденттің салық есептілігін ұсынуын тоқтата тұру туралы шешімде көрсетілген мерзім өткенге дейін қайта бастаған жағдайда, сондай-ақ мемлекеттік кірістер органының аумақтық бөлімшесі респонденттің салық есептілігін ұсынуын тоқтата тұру туралы шешімнің күшін жойған жағдайда есептерді ұсыну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17" w:id="68"/>
    <w:p>
      <w:pPr>
        <w:spacing w:after="0"/>
        <w:ind w:left="0"/>
        <w:jc w:val="both"/>
      </w:pPr>
      <w:r>
        <w:rPr>
          <w:rFonts w:ascii="Times New Roman"/>
          <w:b w:val="false"/>
          <w:i w:val="false"/>
          <w:color w:val="000000"/>
          <w:sz w:val="28"/>
        </w:rPr>
        <w:t>
      31. Уәкілетті банк Қағидалардың 34-тармағына сәйкес капитал қозғалысы жөніндегі валюталық шарттар бойынша төлемдер және (немесе) аударымдар туралы және резиденттердің шетелдік банктердегі меншікті шоттарынан (меншікті шоттарына) ақша аударымдары туралы хабарлайды.</w:t>
      </w:r>
    </w:p>
    <w:bookmarkEnd w:id="68"/>
    <w:bookmarkStart w:name="z118" w:id="69"/>
    <w:p>
      <w:pPr>
        <w:spacing w:after="0"/>
        <w:ind w:left="0"/>
        <w:jc w:val="left"/>
      </w:pPr>
      <w:r>
        <w:rPr>
          <w:rFonts w:ascii="Times New Roman"/>
          <w:b/>
          <w:i w:val="false"/>
          <w:color w:val="000000"/>
        </w:rPr>
        <w:t xml:space="preserve"> 4-параграф. Уәкілетті банктердің жүргізілген валюталық операциялар туралы хабардар етуі</w:t>
      </w:r>
    </w:p>
    <w:bookmarkEnd w:id="69"/>
    <w:bookmarkStart w:name="z119" w:id="70"/>
    <w:p>
      <w:pPr>
        <w:spacing w:after="0"/>
        <w:ind w:left="0"/>
        <w:jc w:val="both"/>
      </w:pPr>
      <w:r>
        <w:rPr>
          <w:rFonts w:ascii="Times New Roman"/>
          <w:b w:val="false"/>
          <w:i w:val="false"/>
          <w:color w:val="000000"/>
          <w:sz w:val="28"/>
        </w:rPr>
        <w:t xml:space="preserve">
      32. Банк, Қазақстан Республикасының бейрезидент-банкінің Қазақстан Республикасының аумағында қызметін жүзеге асыратын филиалы ай сайын, есепті кезеңнен кейінгі айдың 8 (сегізінші) күніне (қоса алғанда) дейін Ұлттық Банктің орталық аппаратына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банктің, Қазақстан Республикасының аумағында қызметін жүзеге асыратын Қазақстан Республикасының бейрезидент-банкі филиалының бейрезиденттерден есепті кезеңдегі қаржылай қарыздар тарту талаптары туралы есепті ұсынады.</w:t>
      </w:r>
    </w:p>
    <w:bookmarkEnd w:id="70"/>
    <w:p>
      <w:pPr>
        <w:spacing w:after="0"/>
        <w:ind w:left="0"/>
        <w:jc w:val="both"/>
      </w:pPr>
      <w:r>
        <w:rPr>
          <w:rFonts w:ascii="Times New Roman"/>
          <w:b w:val="false"/>
          <w:i w:val="false"/>
          <w:color w:val="000000"/>
          <w:sz w:val="28"/>
        </w:rPr>
        <w:t>
      Валюталық операцияларды жүргізу жағдайларын нақтылау мақсатында банк, Қазақстан Республикасының аумағында қызметін жүзеге асыратын Қазақстан Республикасының бейрезидент-банкінің филиалы Ұлттық Банктің орталық аппаратының сұратуы бойынша қаржылай қарыз шартының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71"/>
    <w:p>
      <w:pPr>
        <w:spacing w:after="0"/>
        <w:ind w:left="0"/>
        <w:jc w:val="both"/>
      </w:pPr>
      <w:r>
        <w:rPr>
          <w:rFonts w:ascii="Times New Roman"/>
          <w:b w:val="false"/>
          <w:i w:val="false"/>
          <w:color w:val="000000"/>
          <w:sz w:val="28"/>
        </w:rPr>
        <w:t>
      33. Банк, Қазақстан Республикасының аумағында қызметін жүзеге асыратын Қазақстан Республикасының бейрезидент-банкінің филиалы тоқсан сайын, есепті кезеңнен кейінгі айдың 10 (оныншы) күніне (қоса алғанда) дейін Ұлттық Банктің орталық аппаратына Қағидаларға 8-қосымшаға сәйкес нысан бойынша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есепті ұсынады.</w:t>
      </w:r>
    </w:p>
    <w:bookmarkEnd w:id="71"/>
    <w:p>
      <w:pPr>
        <w:spacing w:after="0"/>
        <w:ind w:left="0"/>
        <w:jc w:val="both"/>
      </w:pPr>
      <w:r>
        <w:rPr>
          <w:rFonts w:ascii="Times New Roman"/>
          <w:b w:val="false"/>
          <w:i w:val="false"/>
          <w:color w:val="000000"/>
          <w:sz w:val="28"/>
        </w:rPr>
        <w:t>
      Банк, Қазақстан Республикасының аумағында қызметін жүзеге асыратын Қазақстан Республикасының бейрезидент-банкінің филиалы есеп шеңберінде Ұлттық Банктің сұратуы бойынша қаражатты игеру және берешекті өтеу бойынша болжамды деректер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72"/>
    <w:p>
      <w:pPr>
        <w:spacing w:after="0"/>
        <w:ind w:left="0"/>
        <w:jc w:val="both"/>
      </w:pPr>
      <w:r>
        <w:rPr>
          <w:rFonts w:ascii="Times New Roman"/>
          <w:b w:val="false"/>
          <w:i w:val="false"/>
          <w:color w:val="000000"/>
          <w:sz w:val="28"/>
        </w:rPr>
        <w:t xml:space="preserve">
      34. Уәкілетті банк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жүргізілген, оның ішінде клиенттің тапсырмасы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 ай сайын ұсынады.</w:t>
      </w:r>
    </w:p>
    <w:bookmarkEnd w:id="72"/>
    <w:p>
      <w:pPr>
        <w:spacing w:after="0"/>
        <w:ind w:left="0"/>
        <w:jc w:val="both"/>
      </w:pPr>
      <w:r>
        <w:rPr>
          <w:rFonts w:ascii="Times New Roman"/>
          <w:b w:val="false"/>
          <w:i w:val="false"/>
          <w:color w:val="000000"/>
          <w:sz w:val="28"/>
        </w:rPr>
        <w:t xml:space="preserve">
      Есепте көрсету үшін валюталық операция сомасына қатысты шекті мән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қағидаларының </w:t>
      </w:r>
      <w:r>
        <w:rPr>
          <w:rFonts w:ascii="Times New Roman"/>
          <w:b w:val="false"/>
          <w:i w:val="false"/>
          <w:color w:val="000000"/>
          <w:sz w:val="28"/>
        </w:rPr>
        <w:t>8-1-тармағында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Валюталық операцияларды жасау жағдайларын нақтылау мақсатында уәкілетті банк Ұлттық Банктің сұратуы бойынша валюталық шарттың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73"/>
    <w:p>
      <w:pPr>
        <w:spacing w:after="0"/>
        <w:ind w:left="0"/>
        <w:jc w:val="left"/>
      </w:pPr>
      <w:r>
        <w:rPr>
          <w:rFonts w:ascii="Times New Roman"/>
          <w:b/>
          <w:i w:val="false"/>
          <w:color w:val="000000"/>
        </w:rPr>
        <w:t xml:space="preserve"> 5-параграф. Жеке жағдайлар</w:t>
      </w:r>
    </w:p>
    <w:bookmarkEnd w:id="73"/>
    <w:bookmarkStart w:name="z123" w:id="74"/>
    <w:p>
      <w:pPr>
        <w:spacing w:after="0"/>
        <w:ind w:left="0"/>
        <w:jc w:val="both"/>
      </w:pPr>
      <w:r>
        <w:rPr>
          <w:rFonts w:ascii="Times New Roman"/>
          <w:b w:val="false"/>
          <w:i w:val="false"/>
          <w:color w:val="000000"/>
          <w:sz w:val="28"/>
        </w:rPr>
        <w:t xml:space="preserve">
      35. Егер капитал қозғалысы жөніндегі валюталық шартты есептік тіркеу үшін Қазақстан Республикасында орналасқан валюталық шартқа қатысушы – резидент-заңды тұлғаның филиалы (өкілдігі) өтініш жасаса,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негізінде және (немесе) орындалуы үшін капитал қозғалысы операциялары жүргізілетін валюталық шартқа есептік нөмір беруге өтініште капитал қозғалысы жөніндегі валюталық шартқа қатысушы ретінде резидент-заңды тұлғаның осы филиалының (өкілдігінің) валюталық операцияны жүзеге асыруы туралы белгісімен резидент- заңды тұлға көрсетіледі. Резидент - заңды тұлғаның филиалы (өкілдігі) өзінің орналасқан жері бойынша Ұлттық Банктің аумақтық филиалына өтініш жасайды.</w:t>
      </w:r>
    </w:p>
    <w:bookmarkEnd w:id="74"/>
    <w:bookmarkStart w:name="z124" w:id="75"/>
    <w:p>
      <w:pPr>
        <w:spacing w:after="0"/>
        <w:ind w:left="0"/>
        <w:jc w:val="both"/>
      </w:pPr>
      <w:r>
        <w:rPr>
          <w:rFonts w:ascii="Times New Roman"/>
          <w:b w:val="false"/>
          <w:i w:val="false"/>
          <w:color w:val="000000"/>
          <w:sz w:val="28"/>
        </w:rPr>
        <w:t>
      36. Қазақстан Республикасынан тысқары орналасқан резидент-заңды тұлға филиалының (өкілдігінің) капитал қозғалысы жөніндегі валюталық шартына немесе шетелдік банктегі шотына есептік нөмір беру үшін резидент- заңды тұлға өтініш жасайды. Қағидаларға 1-қосымшаға сәйкес нысан бойынша соның негізінде және (немесе) орындалуы үшін капитал қозғалысы операциясы жүргізілетін валюталық шартқа немесе шетелдік банктегі шотқа есептік нөмір беруге арналған өтініште резидент-заңды тұлғаның осы филиалының (өкілдігінің) валюталық операцияны жүзеге асыру немесе шетелдік банкте шот ашу туралы белгісімен резидент-заңды тұлға көрсетіледі. Мәліметтерді, есептерді және құжаттарды беруді резидент-заңды тұлға жүзеге асырады.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76"/>
    <w:p>
      <w:pPr>
        <w:spacing w:after="0"/>
        <w:ind w:left="0"/>
        <w:jc w:val="both"/>
      </w:pPr>
      <w:r>
        <w:rPr>
          <w:rFonts w:ascii="Times New Roman"/>
          <w:b w:val="false"/>
          <w:i w:val="false"/>
          <w:color w:val="000000"/>
          <w:sz w:val="28"/>
        </w:rPr>
        <w:t>
      37. Резидент-заңды тұлғаның қызметкерлері үшін бейрезидент- эмитенттердің бағалы қағаздарына опциондар бағдарламасы шеңберінде капитал қозғалысы жөніндегі валюталық шартты есептік тіркеу үшін резидент – заңды тұлға өтініш жасайды.</w:t>
      </w:r>
    </w:p>
    <w:bookmarkEnd w:id="76"/>
    <w:bookmarkStart w:name="z126" w:id="77"/>
    <w:p>
      <w:pPr>
        <w:spacing w:after="0"/>
        <w:ind w:left="0"/>
        <w:jc w:val="both"/>
      </w:pPr>
      <w:r>
        <w:rPr>
          <w:rFonts w:ascii="Times New Roman"/>
          <w:b w:val="false"/>
          <w:i w:val="false"/>
          <w:color w:val="000000"/>
          <w:sz w:val="28"/>
        </w:rPr>
        <w:t>
      38. Бірнеше қатысушы-резиденттері (бейрезиденттері) бар капитал қозғалысы жөніндегі валюталық шартқа есептік нөмір мүліктің (ақшаның) Қазақстан Республикасына келіп түсуі (Қазақстан Республикасынан беруі) және (немесе) осындай валюталық шарт шеңберінде резиденттер және бейрезиденттер арасында міндеттемелердің (талаптардың) туындауы жалпы сомасы Қағидалардың 9-тармағында көрсетілген шекті мәннен асқан кезде беріледі.</w:t>
      </w:r>
    </w:p>
    <w:bookmarkEnd w:id="77"/>
    <w:bookmarkStart w:name="z127" w:id="78"/>
    <w:p>
      <w:pPr>
        <w:spacing w:after="0"/>
        <w:ind w:left="0"/>
        <w:jc w:val="both"/>
      </w:pPr>
      <w:r>
        <w:rPr>
          <w:rFonts w:ascii="Times New Roman"/>
          <w:b w:val="false"/>
          <w:i w:val="false"/>
          <w:color w:val="000000"/>
          <w:sz w:val="28"/>
        </w:rPr>
        <w:t>
      39. Резидент-тарап көрсетілмеген капитал қозғалысы жөніндегі валюталық шартқа есептік нөмір беру үшін мүлікті (ақшаны) алушы (жөнелтуші) болып табылатын немесе бейрезидент алдында міндеттемелері немесе бейрезидентке талаптар туындайтын резидент өтініш жасайды.</w:t>
      </w:r>
    </w:p>
    <w:bookmarkEnd w:id="78"/>
    <w:bookmarkStart w:name="z128" w:id="79"/>
    <w:p>
      <w:pPr>
        <w:spacing w:after="0"/>
        <w:ind w:left="0"/>
        <w:jc w:val="both"/>
      </w:pPr>
      <w:r>
        <w:rPr>
          <w:rFonts w:ascii="Times New Roman"/>
          <w:b w:val="false"/>
          <w:i w:val="false"/>
          <w:color w:val="000000"/>
          <w:sz w:val="28"/>
        </w:rPr>
        <w:t>
      40. Бірнеше қатысушы-резиденттері бар капитал қозғалысы жөніндегі валюталық шартқа есептік нөмір беру үшін валюталық шарт сомасының басым бөлігі тиесілі осындай валюталық шарттың резидент - тарабы не осындай тарап болмаған кезде – бейрезидент алдында міндеттемелерін орындауды бірінші бастайтын (бастаған) резидент-тарап өтініш жасайды. Өзге жағдайларда есептік нөмір беру үшін капитал қозғалысы жөніндегі валюталық шарттың резидент- тараптарының бірі өтініш жасайды.</w:t>
      </w:r>
    </w:p>
    <w:bookmarkEnd w:id="79"/>
    <w:p>
      <w:pPr>
        <w:spacing w:after="0"/>
        <w:ind w:left="0"/>
        <w:jc w:val="both"/>
      </w:pPr>
      <w:r>
        <w:rPr>
          <w:rFonts w:ascii="Times New Roman"/>
          <w:b w:val="false"/>
          <w:i w:val="false"/>
          <w:color w:val="000000"/>
          <w:sz w:val="28"/>
        </w:rPr>
        <w:t xml:space="preserve">
      Есептік нөмір беру үшін өтініш жасаған резидент Ұлттық Банктің аумақтық филиалына капитал қозғалысы жөніндегі валюталық шартқа есептік нөмір беру жөніндегі өтінішке қатысты капитал қозғалысы жөніндегі валюталық шарттың басқа резидент-тараптарының жазбаша келісімін ұсынады.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негізінде және (немесе) орындалуы үшін капитал қозғалысы операциясы жүргізілетін валюталық шартқа есептік нөмір беруге өтініште капитал қозғалысы жөніндегі валюталық шарттың барлық қатысушы- резиденттері көрсетіледі.</w:t>
      </w:r>
    </w:p>
    <w:p>
      <w:pPr>
        <w:spacing w:after="0"/>
        <w:ind w:left="0"/>
        <w:jc w:val="both"/>
      </w:pPr>
      <w:r>
        <w:rPr>
          <w:rFonts w:ascii="Times New Roman"/>
          <w:b w:val="false"/>
          <w:i w:val="false"/>
          <w:color w:val="000000"/>
          <w:sz w:val="28"/>
        </w:rPr>
        <w:t>
      Капитал қозғалысы жөніндегі валюталық шартқа басқа қатысушы- резиденттер бейрезиденттің пайдасына төлемдер және (немесе) аударым жасаған және (немесе) бейрезиденттен ақша алған кезде уәкілетті банкке есептік нөмірдің берілгені туралы белгісі бар капитал қозғалысы жөніндегі валюталық шарттың көшірмесін ұсынады.</w:t>
      </w:r>
    </w:p>
    <w:p>
      <w:pPr>
        <w:spacing w:after="0"/>
        <w:ind w:left="0"/>
        <w:jc w:val="both"/>
      </w:pPr>
      <w:r>
        <w:rPr>
          <w:rFonts w:ascii="Times New Roman"/>
          <w:b w:val="false"/>
          <w:i w:val="false"/>
          <w:color w:val="000000"/>
          <w:sz w:val="28"/>
        </w:rPr>
        <w:t>
      Қағидалардың осы тарауының 3-параграфында көзделген мәліметтерді, есептерді және құжаттарды беруді есептік нөмір беру үшін өтініш жасаған резидент жүзеге асырады.</w:t>
      </w:r>
    </w:p>
    <w:p>
      <w:pPr>
        <w:spacing w:after="0"/>
        <w:ind w:left="0"/>
        <w:jc w:val="both"/>
      </w:pPr>
      <w:r>
        <w:rPr>
          <w:rFonts w:ascii="Times New Roman"/>
          <w:b w:val="false"/>
          <w:i w:val="false"/>
          <w:color w:val="000000"/>
          <w:sz w:val="28"/>
        </w:rPr>
        <w:t>
      Валюталық шартқа басқа қатысушы-резиденттің валюталық шарттың есептік тіркелген орны бойынша Ұлттық Банктің аумақтық филиалына жазбаша түрде өтініш жасаған соң және есептік нөмір беру үшін өтініш жасаған резиденттің жазбаша келісімін ұсынған кезде мәліметтерді, есептерді және құжаттарды беруіне рұқсат етіледі.</w:t>
      </w:r>
    </w:p>
    <w:p>
      <w:pPr>
        <w:spacing w:after="0"/>
        <w:ind w:left="0"/>
        <w:jc w:val="both"/>
      </w:pPr>
      <w:r>
        <w:rPr>
          <w:rFonts w:ascii="Times New Roman"/>
          <w:b w:val="false"/>
          <w:i w:val="false"/>
          <w:color w:val="000000"/>
          <w:sz w:val="28"/>
        </w:rPr>
        <w:t>
      Валюталық шартқа қатысушы-резиденттердің мәліметтерді, есептерді және құжаттарды бейрезидент (бейрезиденттер) алдындағы өз міндеттемелерін орындау бөлігінде олар валюталық шарттың есептік тіркелген орны бойынша Ұлттық Банктің аумақтық филиалына жазбаша өтініш жасағаннан және есептік нөмір беру үшін өтініш жасаған резиденттің жазбаша келісімін ұсынғаннан соң өздігінен беруіне рұқсат етіледі.</w:t>
      </w:r>
    </w:p>
    <w:p>
      <w:pPr>
        <w:spacing w:after="0"/>
        <w:ind w:left="0"/>
        <w:jc w:val="both"/>
      </w:pPr>
      <w:r>
        <w:rPr>
          <w:rFonts w:ascii="Times New Roman"/>
          <w:b w:val="false"/>
          <w:i w:val="false"/>
          <w:color w:val="000000"/>
          <w:sz w:val="28"/>
        </w:rPr>
        <w:t>
      Мәліметтер, есептер және құжаттар валюталық шарттың есептік тіркелген орны бойынша Ұлттық Банктің аумақтық филиалына ұсынылады.</w:t>
      </w:r>
    </w:p>
    <w:bookmarkStart w:name="z129" w:id="80"/>
    <w:p>
      <w:pPr>
        <w:spacing w:after="0"/>
        <w:ind w:left="0"/>
        <w:jc w:val="both"/>
      </w:pPr>
      <w:r>
        <w:rPr>
          <w:rFonts w:ascii="Times New Roman"/>
          <w:b w:val="false"/>
          <w:i w:val="false"/>
          <w:color w:val="000000"/>
          <w:sz w:val="28"/>
        </w:rPr>
        <w:t>
      41. Бірнеше қатысушы-резиденттермен капитал қозғалысы жөніндегі валюталық шарт валюталық шарттың есептік тіркелген орны бойынша Ұлттық Банктің аумақтық филиалы валюталық шартқа барлық қатысушы-резиденттерден міндеттемелердің толық орындалғаны туралы жазбаша хабар алған соң есептік тіркеуден алынады.</w:t>
      </w:r>
    </w:p>
    <w:bookmarkEnd w:id="80"/>
    <w:bookmarkStart w:name="z130" w:id="81"/>
    <w:p>
      <w:pPr>
        <w:spacing w:after="0"/>
        <w:ind w:left="0"/>
        <w:jc w:val="both"/>
      </w:pPr>
      <w:r>
        <w:rPr>
          <w:rFonts w:ascii="Times New Roman"/>
          <w:b w:val="false"/>
          <w:i w:val="false"/>
          <w:color w:val="000000"/>
          <w:sz w:val="28"/>
        </w:rPr>
        <w:t>
      42. Шетелдік банкте "эскроу-шот" режимінде шот ашқан кезде есептік нөмір беру үшін атына шот ашылған резидент-заңды тұлға өтініш жасайды. Қағидаларға 1-қосымшаға сәйкес нысан бойынша шетелдік банкте шотқа есептік нөмір беруге арналған өтініште шетелдік банкте шот ашқан тұлға да көрсетіледі.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82"/>
    <w:p>
      <w:pPr>
        <w:spacing w:after="0"/>
        <w:ind w:left="0"/>
        <w:jc w:val="both"/>
      </w:pPr>
      <w:r>
        <w:rPr>
          <w:rFonts w:ascii="Times New Roman"/>
          <w:b w:val="false"/>
          <w:i w:val="false"/>
          <w:color w:val="000000"/>
          <w:sz w:val="28"/>
        </w:rPr>
        <w:t>
      43. Егер есептік нөмір аралас шартқа берілсе және валюталық шарт шеңберінде капитал қозғалысы жөніндегі әрбір валюталық операция бойынша түрлі нысандар бойынша есептерді беру көзделсе, онда әрбір аралас шарт шеңберінде капитал қозғалысы жөніндегі әрбір валюталық операцияға жеке есеп ұсынылады.</w:t>
      </w:r>
    </w:p>
    <w:bookmarkEnd w:id="82"/>
    <w:bookmarkStart w:name="z132" w:id="83"/>
    <w:p>
      <w:pPr>
        <w:spacing w:after="0"/>
        <w:ind w:left="0"/>
        <w:jc w:val="both"/>
      </w:pPr>
      <w:r>
        <w:rPr>
          <w:rFonts w:ascii="Times New Roman"/>
          <w:b w:val="false"/>
          <w:i w:val="false"/>
          <w:color w:val="000000"/>
          <w:sz w:val="28"/>
        </w:rPr>
        <w:t>
      44. Базалық активті қолдану немесе іске асыру мақсатында сатып алынатын және базалық активтен тәуелсіз беріле алмайтын (сатыла алмайтын) туынды қаржы құралдарына байланысты валюталық операциялар базалық активі бар валюталық операциялар ретінде қарастырылады.</w:t>
      </w:r>
    </w:p>
    <w:bookmarkEnd w:id="83"/>
    <w:bookmarkStart w:name="z133" w:id="84"/>
    <w:p>
      <w:pPr>
        <w:spacing w:after="0"/>
        <w:ind w:left="0"/>
        <w:jc w:val="left"/>
      </w:pPr>
      <w:r>
        <w:rPr>
          <w:rFonts w:ascii="Times New Roman"/>
          <w:b/>
          <w:i w:val="false"/>
          <w:color w:val="000000"/>
        </w:rPr>
        <w:t xml:space="preserve"> 3-тарау. Өтпелі ережелер</w:t>
      </w:r>
    </w:p>
    <w:bookmarkEnd w:id="84"/>
    <w:bookmarkStart w:name="z134" w:id="85"/>
    <w:p>
      <w:pPr>
        <w:spacing w:after="0"/>
        <w:ind w:left="0"/>
        <w:jc w:val="both"/>
      </w:pPr>
      <w:r>
        <w:rPr>
          <w:rFonts w:ascii="Times New Roman"/>
          <w:b w:val="false"/>
          <w:i w:val="false"/>
          <w:color w:val="000000"/>
          <w:sz w:val="28"/>
        </w:rPr>
        <w:t>
      45. Қағидалар қолданысқа енгізілген күннен бастап:</w:t>
      </w:r>
    </w:p>
    <w:bookmarkEnd w:id="85"/>
    <w:bookmarkStart w:name="z135" w:id="86"/>
    <w:p>
      <w:pPr>
        <w:spacing w:after="0"/>
        <w:ind w:left="0"/>
        <w:jc w:val="both"/>
      </w:pPr>
      <w:r>
        <w:rPr>
          <w:rFonts w:ascii="Times New Roman"/>
          <w:b w:val="false"/>
          <w:i w:val="false"/>
          <w:color w:val="000000"/>
          <w:sz w:val="28"/>
        </w:rPr>
        <w:t>
      1) Қағидалардың 9-тармағында көрсетілген шекті мәннен аспайтын сомаға берілген;</w:t>
      </w:r>
    </w:p>
    <w:bookmarkEnd w:id="86"/>
    <w:bookmarkStart w:name="z136" w:id="87"/>
    <w:p>
      <w:pPr>
        <w:spacing w:after="0"/>
        <w:ind w:left="0"/>
        <w:jc w:val="both"/>
      </w:pPr>
      <w:r>
        <w:rPr>
          <w:rFonts w:ascii="Times New Roman"/>
          <w:b w:val="false"/>
          <w:i w:val="false"/>
          <w:color w:val="000000"/>
          <w:sz w:val="28"/>
        </w:rPr>
        <w:t>
      2) Қазақстан Республикасының аумағында өз қызметін жүзеге асыратын, Қағидалар қолданысқа енгізілген күннен бастап резидент болып табылатын шетелдік ұйымдардың филиалдарымен (өкілдіктерімен) капитал қозғалысы жөніндегі валюталық операцияларға берілген;</w:t>
      </w:r>
    </w:p>
    <w:bookmarkEnd w:id="87"/>
    <w:bookmarkStart w:name="z137" w:id="88"/>
    <w:p>
      <w:pPr>
        <w:spacing w:after="0"/>
        <w:ind w:left="0"/>
        <w:jc w:val="both"/>
      </w:pPr>
      <w:r>
        <w:rPr>
          <w:rFonts w:ascii="Times New Roman"/>
          <w:b w:val="false"/>
          <w:i w:val="false"/>
          <w:color w:val="000000"/>
          <w:sz w:val="28"/>
        </w:rPr>
        <w:t>
      3) сақтандыру (қайта сақтандыру) ұйымдарының, брокерлердің және (немесе) дилерлердің, басқарушы компаниялардың жеке операцияларына берілген;</w:t>
      </w:r>
    </w:p>
    <w:bookmarkEnd w:id="88"/>
    <w:bookmarkStart w:name="z138" w:id="89"/>
    <w:p>
      <w:pPr>
        <w:spacing w:after="0"/>
        <w:ind w:left="0"/>
        <w:jc w:val="both"/>
      </w:pPr>
      <w:r>
        <w:rPr>
          <w:rFonts w:ascii="Times New Roman"/>
          <w:b w:val="false"/>
          <w:i w:val="false"/>
          <w:color w:val="000000"/>
          <w:sz w:val="28"/>
        </w:rPr>
        <w:t>
      4) зияткерлік шығармашылық қызмет нәтижесіне толық айырықша құқықты иеленуге берілген;</w:t>
      </w:r>
    </w:p>
    <w:bookmarkEnd w:id="89"/>
    <w:bookmarkStart w:name="z139" w:id="90"/>
    <w:p>
      <w:pPr>
        <w:spacing w:after="0"/>
        <w:ind w:left="0"/>
        <w:jc w:val="both"/>
      </w:pPr>
      <w:r>
        <w:rPr>
          <w:rFonts w:ascii="Times New Roman"/>
          <w:b w:val="false"/>
          <w:i w:val="false"/>
          <w:color w:val="000000"/>
          <w:sz w:val="28"/>
        </w:rPr>
        <w:t>
      5) экспорт және импорт жөніндегі валюталық операцияларға берілген тіркеу куәліктері, хабарлама туралы куәліктер өз қолданысын тоқтатады.</w:t>
      </w:r>
    </w:p>
    <w:bookmarkEnd w:id="90"/>
    <w:bookmarkStart w:name="z140" w:id="91"/>
    <w:p>
      <w:pPr>
        <w:spacing w:after="0"/>
        <w:ind w:left="0"/>
        <w:jc w:val="both"/>
      </w:pPr>
      <w:r>
        <w:rPr>
          <w:rFonts w:ascii="Times New Roman"/>
          <w:b w:val="false"/>
          <w:i w:val="false"/>
          <w:color w:val="000000"/>
          <w:sz w:val="28"/>
        </w:rPr>
        <w:t>
      46. Қағидалардың 45 және 47-тармақтарында көрсетілгенді қоспағанда, Қағидалар қолданысқа енгізілгенге дейін тіркеу куәлігі немесе хабарлама туралы куәлік алынған валюталық шарт немесе шетелдік банктегі шот есептік тіркеуге қабылданды деп саналады. Тіркеу куәлігінің, хабарлама туралы куәліктің нөмірі төлемдер және (немесе) ақша аударымын жүргізу және Ұлттық Банкке есептер беру кезінде капитал қозғалысы жөніндегі валюталық шарттың, шетелдік банктегі шоттың есептік нөмірі ретінде көрсетіледі. Шетелдік банктегі осындай валюталық шарттар, шоттар бойынша есептер беру, жаңа есептік нөмір алу, есептік тіркеуден шығару Қағидаларда белгіленген тәртіппен жүзеге асырылады.</w:t>
      </w:r>
    </w:p>
    <w:bookmarkEnd w:id="91"/>
    <w:bookmarkStart w:name="z141" w:id="92"/>
    <w:p>
      <w:pPr>
        <w:spacing w:after="0"/>
        <w:ind w:left="0"/>
        <w:jc w:val="both"/>
      </w:pPr>
      <w:r>
        <w:rPr>
          <w:rFonts w:ascii="Times New Roman"/>
          <w:b w:val="false"/>
          <w:i w:val="false"/>
          <w:color w:val="000000"/>
          <w:sz w:val="28"/>
        </w:rPr>
        <w:t>
      47. Банкке бейрезиденттен қаржылай қарызға берілген хабарлама туралы куәлік капитал қозғалысы жөніндегі валюталық шарт бойынша міндеттемелерді толық орындағанға дейін қолданылады және Қағидалардың 16-тармағында көзделген негіздер бойынша, сондай-ақ Қағидалардың 15-тармағының 1), 2), 3), 4) және 6) тармақшаларында көрсетілген мәліметтер өзгерген кезде күші жойылған деп танылады.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93"/>
    <w:p>
      <w:pPr>
        <w:spacing w:after="0"/>
        <w:ind w:left="0"/>
        <w:jc w:val="both"/>
      </w:pPr>
      <w:r>
        <w:rPr>
          <w:rFonts w:ascii="Times New Roman"/>
          <w:b w:val="false"/>
          <w:i w:val="false"/>
          <w:color w:val="000000"/>
          <w:sz w:val="28"/>
        </w:rPr>
        <w:t>
      48. Қағидалар қолданысқа енгізілген күні тіркеу куәлігі немесе хабарлама туралы куәлік қолданыста болатын капитал қозғалысы жөніндегі валюталық шартқа немесе шетелдік банктегі шотқа есептік нөмір беру Қағидалардың 14-тармағының екінші бөлігіне және 21-тармағының екінші бөлігіне сәйкес бұрын ресімделген тіркеу куәлігінің немесе хабарлама туралы куәліктің нөмірі мен күнін түпнұсқаға немесе валюталық шарттың көшірмесіне көшіру арқылы тіркеу куәлігін немесе хабарлама туралы куәлікті ресімдеген резидент Ұлттық Банктің аумақтық филиалына жазбаша өтініш жасаған кезде жүзеге асырылады.</w:t>
      </w:r>
    </w:p>
    <w:bookmarkEnd w:id="93"/>
    <w:bookmarkStart w:name="z143" w:id="94"/>
    <w:p>
      <w:pPr>
        <w:spacing w:after="0"/>
        <w:ind w:left="0"/>
        <w:jc w:val="both"/>
      </w:pPr>
      <w:r>
        <w:rPr>
          <w:rFonts w:ascii="Times New Roman"/>
          <w:b w:val="false"/>
          <w:i w:val="false"/>
          <w:color w:val="000000"/>
          <w:sz w:val="28"/>
        </w:rPr>
        <w:t>
      49. Қағидалар қолданысқа енгізілген күннен бастап есептік тіркеу талабы қолданылатын капитал қозғалысы жөніндегі валюталық шарт, шетелдік банктегі шоттар міндеттемелерді бірінші орындағанға, Қағидалар қолданысқа енгізілген соң шетелдік банктегі шотты пайдалана отырып ақша аударғанға дейін Ұлттық Банктің аумақтық филиалында есептік тіркелуге жатады.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__________________________</w:t>
            </w:r>
            <w:r>
              <w:br/>
            </w:r>
            <w:r>
              <w:rPr>
                <w:rFonts w:ascii="Times New Roman"/>
                <w:b w:val="false"/>
                <w:i w:val="false"/>
                <w:color w:val="000000"/>
                <w:sz w:val="20"/>
              </w:rPr>
              <w:t>филиалының директорына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болса), заңды тұлғаның атауы)</w:t>
      </w:r>
    </w:p>
    <w:p>
      <w:pPr>
        <w:spacing w:after="0"/>
        <w:ind w:left="0"/>
        <w:jc w:val="both"/>
      </w:pPr>
      <w:r>
        <w:rPr>
          <w:rFonts w:ascii="Times New Roman"/>
          <w:b w:val="false"/>
          <w:i w:val="false"/>
          <w:color w:val="000000"/>
          <w:sz w:val="28"/>
        </w:rPr>
        <w:t xml:space="preserve">Жеке сәйкестендіру нөмірі (бұдан әрі – ЖСН), бизнес-сәйкестендіру нөмірі </w:t>
      </w:r>
    </w:p>
    <w:p>
      <w:pPr>
        <w:spacing w:after="0"/>
        <w:ind w:left="0"/>
        <w:jc w:val="both"/>
      </w:pPr>
      <w:r>
        <w:rPr>
          <w:rFonts w:ascii="Times New Roman"/>
          <w:b w:val="false"/>
          <w:i w:val="false"/>
          <w:color w:val="000000"/>
          <w:sz w:val="28"/>
        </w:rPr>
        <w:t>(бұдан әрі – БСН) 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______________________________________________</w:t>
      </w:r>
    </w:p>
    <w:p>
      <w:pPr>
        <w:spacing w:after="0"/>
        <w:ind w:left="0"/>
        <w:jc w:val="both"/>
      </w:pPr>
      <w:r>
        <w:rPr>
          <w:rFonts w:ascii="Times New Roman"/>
          <w:b w:val="false"/>
          <w:i w:val="false"/>
          <w:color w:val="000000"/>
          <w:sz w:val="28"/>
        </w:rPr>
        <w:t>Негізінде және (немесе) орындалуы үшін капитал қозғалысы операциялары жүргізілетін</w:t>
      </w:r>
    </w:p>
    <w:p>
      <w:pPr>
        <w:spacing w:after="0"/>
        <w:ind w:left="0"/>
        <w:jc w:val="both"/>
      </w:pPr>
      <w:r>
        <w:rPr>
          <w:rFonts w:ascii="Times New Roman"/>
          <w:b w:val="false"/>
          <w:i w:val="false"/>
          <w:color w:val="000000"/>
          <w:sz w:val="28"/>
        </w:rPr>
        <w:t>_____ валюталық шартқа, шетел банкіндегі шотқа есептік нөмір беруді;</w:t>
      </w:r>
    </w:p>
    <w:p>
      <w:pPr>
        <w:spacing w:after="0"/>
        <w:ind w:left="0"/>
        <w:jc w:val="both"/>
      </w:pPr>
      <w:r>
        <w:rPr>
          <w:rFonts w:ascii="Times New Roman"/>
          <w:b w:val="false"/>
          <w:i w:val="false"/>
          <w:color w:val="000000"/>
          <w:sz w:val="28"/>
        </w:rPr>
        <w:t>_____ есептік нөмірін есептік тіркеуден шығаруды және есептік нөмірлердің тізілімінен алып</w:t>
      </w:r>
    </w:p>
    <w:p>
      <w:pPr>
        <w:spacing w:after="0"/>
        <w:ind w:left="0"/>
        <w:jc w:val="both"/>
      </w:pPr>
      <w:r>
        <w:rPr>
          <w:rFonts w:ascii="Times New Roman"/>
          <w:b w:val="false"/>
          <w:i w:val="false"/>
          <w:color w:val="000000"/>
          <w:sz w:val="28"/>
        </w:rPr>
        <w:t>тастауды сұраймын.</w:t>
      </w:r>
    </w:p>
    <w:p>
      <w:pPr>
        <w:spacing w:after="0"/>
        <w:ind w:left="0"/>
        <w:jc w:val="both"/>
      </w:pPr>
      <w:r>
        <w:rPr>
          <w:rFonts w:ascii="Times New Roman"/>
          <w:b w:val="false"/>
          <w:i w:val="false"/>
          <w:color w:val="000000"/>
          <w:sz w:val="28"/>
        </w:rPr>
        <w:t>(қажеттісін белгілеу керек)</w:t>
      </w:r>
    </w:p>
    <w:p>
      <w:pPr>
        <w:spacing w:after="0"/>
        <w:ind w:left="0"/>
        <w:jc w:val="both"/>
      </w:pPr>
      <w:r>
        <w:rPr>
          <w:rFonts w:ascii="Times New Roman"/>
          <w:b w:val="false"/>
          <w:i w:val="false"/>
          <w:color w:val="000000"/>
          <w:sz w:val="28"/>
        </w:rPr>
        <w:t>___ жылғы "__" ________ №______________________ валюталық шарт</w:t>
      </w:r>
    </w:p>
    <w:p>
      <w:pPr>
        <w:spacing w:after="0"/>
        <w:ind w:left="0"/>
        <w:jc w:val="both"/>
      </w:pPr>
      <w:r>
        <w:rPr>
          <w:rFonts w:ascii="Times New Roman"/>
          <w:b w:val="false"/>
          <w:i w:val="false"/>
          <w:color w:val="000000"/>
          <w:sz w:val="28"/>
        </w:rPr>
        <w:t>Осы валюталық шарт, шетел банкіндегі шот бойынша Қазақстан Республикасы Ұлттық</w:t>
      </w:r>
    </w:p>
    <w:p>
      <w:pPr>
        <w:spacing w:after="0"/>
        <w:ind w:left="0"/>
        <w:jc w:val="both"/>
      </w:pPr>
      <w:r>
        <w:rPr>
          <w:rFonts w:ascii="Times New Roman"/>
          <w:b w:val="false"/>
          <w:i w:val="false"/>
          <w:color w:val="000000"/>
          <w:sz w:val="28"/>
        </w:rPr>
        <w:t xml:space="preserve">Банкінің есептік нөмірі (тіркеу куәлігінің, хабарлама туралы куәліктің нөмірі)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Өтініш берушінің уәкілетті адамы:</w:t>
      </w:r>
    </w:p>
    <w:p>
      <w:pPr>
        <w:spacing w:after="0"/>
        <w:ind w:left="0"/>
        <w:jc w:val="both"/>
      </w:pPr>
      <w:r>
        <w:rPr>
          <w:rFonts w:ascii="Times New Roman"/>
          <w:b w:val="false"/>
          <w:i w:val="false"/>
          <w:color w:val="000000"/>
          <w:sz w:val="28"/>
        </w:rPr>
        <w:t xml:space="preserve">___________________ _________ 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both"/>
      </w:pPr>
      <w:r>
        <w:rPr>
          <w:rFonts w:ascii="Times New Roman"/>
          <w:b w:val="false"/>
          <w:i w:val="false"/>
          <w:color w:val="000000"/>
          <w:sz w:val="28"/>
        </w:rPr>
        <w:t xml:space="preserve">Орындаушы _________ _____________________ телефоны 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20___ жылғы "____" ___________</w:t>
      </w:r>
    </w:p>
    <w:p>
      <w:pPr>
        <w:spacing w:after="0"/>
        <w:ind w:left="0"/>
        <w:jc w:val="left"/>
      </w:pPr>
      <w:r>
        <w:rPr>
          <w:rFonts w:ascii="Times New Roman"/>
          <w:b/>
          <w:i w:val="false"/>
          <w:color w:val="000000"/>
        </w:rPr>
        <w:t xml:space="preserve"> 1-бөлім. Қаржылай қарыздар</w:t>
      </w:r>
    </w:p>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1) _____ резиденттің бейрезидентке берген қаржылай қарызы;</w:t>
      </w:r>
    </w:p>
    <w:p>
      <w:pPr>
        <w:spacing w:after="0"/>
        <w:ind w:left="0"/>
        <w:jc w:val="both"/>
      </w:pPr>
      <w:r>
        <w:rPr>
          <w:rFonts w:ascii="Times New Roman"/>
          <w:b w:val="false"/>
          <w:i w:val="false"/>
          <w:color w:val="000000"/>
          <w:sz w:val="28"/>
        </w:rPr>
        <w:t>2) _____ бейрезиденттің резидентке берген қаржылай қарызы.</w:t>
      </w:r>
    </w:p>
    <w:p>
      <w:pPr>
        <w:spacing w:after="0"/>
        <w:ind w:left="0"/>
        <w:jc w:val="both"/>
      </w:pPr>
      <w:r>
        <w:rPr>
          <w:rFonts w:ascii="Times New Roman"/>
          <w:b w:val="false"/>
          <w:i w:val="false"/>
          <w:color w:val="000000"/>
          <w:sz w:val="28"/>
        </w:rPr>
        <w:t>      2. Валюталық шарттың резидент басқа қатысушылары:</w:t>
      </w:r>
    </w:p>
    <w:p>
      <w:pPr>
        <w:spacing w:after="0"/>
        <w:ind w:left="0"/>
        <w:jc w:val="both"/>
      </w:pPr>
      <w:r>
        <w:rPr>
          <w:rFonts w:ascii="Times New Roman"/>
          <w:b w:val="false"/>
          <w:i w:val="false"/>
          <w:color w:val="000000"/>
          <w:sz w:val="28"/>
        </w:rPr>
        <w:t>жеке тұлғаның тегі, аты, әкесінің аты (бар болса), ЖСН, заңды тұлғаның атауы, БСН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Валюталық шарттың бейрезидент қатысушылары:</w:t>
      </w:r>
    </w:p>
    <w:p>
      <w:pPr>
        <w:spacing w:after="0"/>
        <w:ind w:left="0"/>
        <w:jc w:val="both"/>
      </w:pPr>
      <w:r>
        <w:rPr>
          <w:rFonts w:ascii="Times New Roman"/>
          <w:b w:val="false"/>
          <w:i w:val="false"/>
          <w:color w:val="000000"/>
          <w:sz w:val="28"/>
        </w:rPr>
        <w:t xml:space="preserve">жеке тұлға үшін: тегі, аты, әкесінің аты (бар болса), тұрақты тұратын елі (елдері) </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азаматтығы елі (елдері) (егер тұрақты тұратын елімен сәйкес келмейтін болса, толтырылады) </w:t>
      </w:r>
    </w:p>
    <w:p>
      <w:pPr>
        <w:spacing w:after="0"/>
        <w:ind w:left="0"/>
        <w:jc w:val="both"/>
      </w:pPr>
      <w:r>
        <w:rPr>
          <w:rFonts w:ascii="Times New Roman"/>
          <w:b w:val="false"/>
          <w:i w:val="false"/>
          <w:color w:val="000000"/>
          <w:sz w:val="28"/>
        </w:rPr>
        <w:t>_______________________________ _____________</w:t>
      </w:r>
    </w:p>
    <w:p>
      <w:pPr>
        <w:spacing w:after="0"/>
        <w:ind w:left="0"/>
        <w:jc w:val="both"/>
      </w:pPr>
      <w:r>
        <w:rPr>
          <w:rFonts w:ascii="Times New Roman"/>
          <w:b w:val="false"/>
          <w:i w:val="false"/>
          <w:color w:val="000000"/>
          <w:sz w:val="28"/>
        </w:rPr>
        <w:t xml:space="preserve">заңды тұлға үшін: атауы, тіркелген елі, 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4. Валюталық шарттың сомасы ____________________________________ </w:t>
      </w:r>
    </w:p>
    <w:p>
      <w:pPr>
        <w:spacing w:after="0"/>
        <w:ind w:left="0"/>
        <w:jc w:val="both"/>
      </w:pPr>
      <w:r>
        <w:rPr>
          <w:rFonts w:ascii="Times New Roman"/>
          <w:b w:val="false"/>
          <w:i w:val="false"/>
          <w:color w:val="000000"/>
          <w:sz w:val="28"/>
        </w:rPr>
        <w:t xml:space="preserve">                                                         (валюталық шарттың валютасында)</w:t>
      </w:r>
    </w:p>
    <w:p>
      <w:pPr>
        <w:spacing w:after="0"/>
        <w:ind w:left="0"/>
        <w:jc w:val="both"/>
      </w:pPr>
      <w:r>
        <w:rPr>
          <w:rFonts w:ascii="Times New Roman"/>
          <w:b w:val="false"/>
          <w:i w:val="false"/>
          <w:color w:val="000000"/>
          <w:sz w:val="28"/>
        </w:rPr>
        <w:t>5. Шарт валютасы _______________________________________________</w:t>
      </w:r>
    </w:p>
    <w:p>
      <w:pPr>
        <w:spacing w:after="0"/>
        <w:ind w:left="0"/>
        <w:jc w:val="both"/>
      </w:pPr>
      <w:r>
        <w:rPr>
          <w:rFonts w:ascii="Times New Roman"/>
          <w:b w:val="false"/>
          <w:i w:val="false"/>
          <w:color w:val="000000"/>
          <w:sz w:val="28"/>
        </w:rPr>
        <w:t>6. Бейрезиденттiң резидентке қатысы (белгiленсiн):</w:t>
      </w:r>
    </w:p>
    <w:p>
      <w:pPr>
        <w:spacing w:after="0"/>
        <w:ind w:left="0"/>
        <w:jc w:val="both"/>
      </w:pPr>
      <w:r>
        <w:rPr>
          <w:rFonts w:ascii="Times New Roman"/>
          <w:b w:val="false"/>
          <w:i w:val="false"/>
          <w:color w:val="000000"/>
          <w:sz w:val="28"/>
        </w:rPr>
        <w:t>1)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2)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3) _____ резиденттің бейрезиденттің дауыс беруші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4) _____ резиденттің бейрезиденттің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5) _____ резидент және бейрезидент бір-біріне ешқандай бақылау жасай алмайды және әсер</w:t>
      </w:r>
    </w:p>
    <w:p>
      <w:pPr>
        <w:spacing w:after="0"/>
        <w:ind w:left="0"/>
        <w:jc w:val="both"/>
      </w:pPr>
      <w:r>
        <w:rPr>
          <w:rFonts w:ascii="Times New Roman"/>
          <w:b w:val="false"/>
          <w:i w:val="false"/>
          <w:color w:val="000000"/>
          <w:sz w:val="28"/>
        </w:rPr>
        <w:t>ете алмайды, бірақ резиденттің дауыс беретін акцияларының, қатысушылары дауыстарының</w:t>
      </w:r>
    </w:p>
    <w:p>
      <w:pPr>
        <w:spacing w:after="0"/>
        <w:ind w:left="0"/>
        <w:jc w:val="both"/>
      </w:pPr>
      <w:r>
        <w:rPr>
          <w:rFonts w:ascii="Times New Roman"/>
          <w:b w:val="false"/>
          <w:i w:val="false"/>
          <w:color w:val="000000"/>
          <w:sz w:val="28"/>
        </w:rPr>
        <w:t>кемінде 10 (он) пайызын тікелей немесе жанама иелік ететін бір инвестордың бақылауында</w:t>
      </w:r>
    </w:p>
    <w:p>
      <w:pPr>
        <w:spacing w:after="0"/>
        <w:ind w:left="0"/>
        <w:jc w:val="both"/>
      </w:pPr>
      <w:r>
        <w:rPr>
          <w:rFonts w:ascii="Times New Roman"/>
          <w:b w:val="false"/>
          <w:i w:val="false"/>
          <w:color w:val="000000"/>
          <w:sz w:val="28"/>
        </w:rPr>
        <w:t>немесе ықпалында болады;</w:t>
      </w:r>
    </w:p>
    <w:p>
      <w:pPr>
        <w:spacing w:after="0"/>
        <w:ind w:left="0"/>
        <w:jc w:val="both"/>
      </w:pPr>
      <w:r>
        <w:rPr>
          <w:rFonts w:ascii="Times New Roman"/>
          <w:b w:val="false"/>
          <w:i w:val="false"/>
          <w:color w:val="000000"/>
          <w:sz w:val="28"/>
        </w:rPr>
        <w:t>6) _____ өтініштің осы тармағының 1), 2), 3), 4) және 5) тармақшаларында көрсетілмеген жағдайлар.</w:t>
      </w:r>
    </w:p>
    <w:p>
      <w:pPr>
        <w:spacing w:after="0"/>
        <w:ind w:left="0"/>
        <w:jc w:val="both"/>
      </w:pPr>
      <w:r>
        <w:rPr>
          <w:rFonts w:ascii="Times New Roman"/>
          <w:b w:val="false"/>
          <w:i w:val="false"/>
          <w:color w:val="000000"/>
          <w:sz w:val="28"/>
        </w:rPr>
        <w:t>7. Операцияның қысқаша сипаттамасы (ақы төлеу бойынша нұсқау, қаражат қозғалысының</w:t>
      </w:r>
    </w:p>
    <w:p>
      <w:pPr>
        <w:spacing w:after="0"/>
        <w:ind w:left="0"/>
        <w:jc w:val="both"/>
      </w:pPr>
      <w:r>
        <w:rPr>
          <w:rFonts w:ascii="Times New Roman"/>
          <w:b w:val="false"/>
          <w:i w:val="false"/>
          <w:color w:val="000000"/>
          <w:sz w:val="28"/>
        </w:rPr>
        <w:t>схемасы және басқасы)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Агент (оператор, ұйымдастырушы) туралы мәлiметтер (бар болса):</w:t>
      </w:r>
    </w:p>
    <w:p>
      <w:pPr>
        <w:spacing w:after="0"/>
        <w:ind w:left="0"/>
        <w:jc w:val="both"/>
      </w:pPr>
      <w:r>
        <w:rPr>
          <w:rFonts w:ascii="Times New Roman"/>
          <w:b w:val="false"/>
          <w:i w:val="false"/>
          <w:color w:val="000000"/>
          <w:sz w:val="28"/>
        </w:rPr>
        <w:t>резидент ___ бейрезидент ___ (белгiленсiн)</w:t>
      </w:r>
    </w:p>
    <w:p>
      <w:pPr>
        <w:spacing w:after="0"/>
        <w:ind w:left="0"/>
        <w:jc w:val="both"/>
      </w:pPr>
      <w:r>
        <w:rPr>
          <w:rFonts w:ascii="Times New Roman"/>
          <w:b w:val="false"/>
          <w:i w:val="false"/>
          <w:color w:val="000000"/>
          <w:sz w:val="28"/>
        </w:rPr>
        <w:t>атауы __________________________________________________________</w:t>
      </w:r>
    </w:p>
    <w:p>
      <w:pPr>
        <w:spacing w:after="0"/>
        <w:ind w:left="0"/>
        <w:jc w:val="both"/>
      </w:pPr>
      <w:r>
        <w:rPr>
          <w:rFonts w:ascii="Times New Roman"/>
          <w:b w:val="false"/>
          <w:i w:val="false"/>
          <w:color w:val="000000"/>
          <w:sz w:val="28"/>
        </w:rPr>
        <w:t>резиденттің БСН ________________________________________________</w:t>
      </w:r>
    </w:p>
    <w:p>
      <w:pPr>
        <w:spacing w:after="0"/>
        <w:ind w:left="0"/>
        <w:jc w:val="both"/>
      </w:pPr>
      <w:r>
        <w:rPr>
          <w:rFonts w:ascii="Times New Roman"/>
          <w:b w:val="false"/>
          <w:i w:val="false"/>
          <w:color w:val="000000"/>
          <w:sz w:val="28"/>
        </w:rPr>
        <w:t xml:space="preserve">бейрезиденттің тіркелген елі, 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Қаражаттың түсу және берешектi өтеу кестесi</w:t>
      </w:r>
    </w:p>
    <w:p>
      <w:pPr>
        <w:spacing w:after="0"/>
        <w:ind w:left="0"/>
        <w:jc w:val="both"/>
      </w:pPr>
      <w:r>
        <w:rPr>
          <w:rFonts w:ascii="Times New Roman"/>
          <w:b w:val="false"/>
          <w:i w:val="false"/>
          <w:color w:val="000000"/>
          <w:sz w:val="28"/>
        </w:rPr>
        <w:t>
      шарт валютасының мың бiрлiгi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кредиті бойынша қаражат түсуi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Ескертпе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i w:val="false"/>
          <w:color w:val="000000"/>
        </w:rPr>
        <w:t xml:space="preserve"> 2-бөлім. Капиталға қатысу, бағалы қағаздармен, қатысу үлестерімен және туынды қаржы құралдарымен операциялар</w:t>
      </w:r>
    </w:p>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      1) _____ бейрезиденттің капиталына қатысу;</w:t>
      </w:r>
    </w:p>
    <w:p>
      <w:pPr>
        <w:spacing w:after="0"/>
        <w:ind w:left="0"/>
        <w:jc w:val="both"/>
      </w:pPr>
      <w:r>
        <w:rPr>
          <w:rFonts w:ascii="Times New Roman"/>
          <w:b w:val="false"/>
          <w:i w:val="false"/>
          <w:color w:val="000000"/>
          <w:sz w:val="28"/>
        </w:rPr>
        <w:t>      2) _____ резиденттің капиталына қатысу;</w:t>
      </w:r>
    </w:p>
    <w:p>
      <w:pPr>
        <w:spacing w:after="0"/>
        <w:ind w:left="0"/>
        <w:jc w:val="both"/>
      </w:pPr>
      <w:r>
        <w:rPr>
          <w:rFonts w:ascii="Times New Roman"/>
          <w:b w:val="false"/>
          <w:i w:val="false"/>
          <w:color w:val="000000"/>
          <w:sz w:val="28"/>
        </w:rPr>
        <w:t>      3) _____ бейрезидент эмитенттердің борыштық бағалы қағаздарымен операциялар;</w:t>
      </w:r>
    </w:p>
    <w:p>
      <w:pPr>
        <w:spacing w:after="0"/>
        <w:ind w:left="0"/>
        <w:jc w:val="both"/>
      </w:pPr>
      <w:r>
        <w:rPr>
          <w:rFonts w:ascii="Times New Roman"/>
          <w:b w:val="false"/>
          <w:i w:val="false"/>
          <w:color w:val="000000"/>
          <w:sz w:val="28"/>
        </w:rPr>
        <w:t>      4) _____ резидент эмитенттердің борыштық бағалы қағаздарымен операциялар;</w:t>
      </w:r>
    </w:p>
    <w:p>
      <w:pPr>
        <w:spacing w:after="0"/>
        <w:ind w:left="0"/>
        <w:jc w:val="both"/>
      </w:pPr>
      <w:r>
        <w:rPr>
          <w:rFonts w:ascii="Times New Roman"/>
          <w:b w:val="false"/>
          <w:i w:val="false"/>
          <w:color w:val="000000"/>
          <w:sz w:val="28"/>
        </w:rPr>
        <w:t>      5) _____ депозитарлық қолхаттармен операциялар;</w:t>
      </w:r>
    </w:p>
    <w:p>
      <w:pPr>
        <w:spacing w:after="0"/>
        <w:ind w:left="0"/>
        <w:jc w:val="both"/>
      </w:pPr>
      <w:r>
        <w:rPr>
          <w:rFonts w:ascii="Times New Roman"/>
          <w:b w:val="false"/>
          <w:i w:val="false"/>
          <w:color w:val="000000"/>
          <w:sz w:val="28"/>
        </w:rPr>
        <w:t>      6) _____ туынды қаржы құралдарымен операциялар;</w:t>
      </w:r>
    </w:p>
    <w:p>
      <w:pPr>
        <w:spacing w:after="0"/>
        <w:ind w:left="0"/>
        <w:jc w:val="both"/>
      </w:pPr>
      <w:r>
        <w:rPr>
          <w:rFonts w:ascii="Times New Roman"/>
          <w:b w:val="false"/>
          <w:i w:val="false"/>
          <w:color w:val="000000"/>
          <w:sz w:val="28"/>
        </w:rPr>
        <w:t>      7) ______ бейрезидент үшінші тұлғаның капиталына қатысуды сатып алу-сату операциялары;</w:t>
      </w:r>
    </w:p>
    <w:p>
      <w:pPr>
        <w:spacing w:after="0"/>
        <w:ind w:left="0"/>
        <w:jc w:val="both"/>
      </w:pPr>
      <w:r>
        <w:rPr>
          <w:rFonts w:ascii="Times New Roman"/>
          <w:b w:val="false"/>
          <w:i w:val="false"/>
          <w:color w:val="000000"/>
          <w:sz w:val="28"/>
        </w:rPr>
        <w:t>      8) ______ резидент үшінші тұлғаның капиталына қатысуды сатып алу-сату операциялары.</w:t>
      </w:r>
    </w:p>
    <w:p>
      <w:pPr>
        <w:spacing w:after="0"/>
        <w:ind w:left="0"/>
        <w:jc w:val="both"/>
      </w:pPr>
      <w:r>
        <w:rPr>
          <w:rFonts w:ascii="Times New Roman"/>
          <w:b w:val="false"/>
          <w:i w:val="false"/>
          <w:color w:val="000000"/>
          <w:sz w:val="28"/>
        </w:rPr>
        <w:t>      2. Валюталық шарттың резидент басқа қатысушылары:</w:t>
      </w:r>
    </w:p>
    <w:p>
      <w:pPr>
        <w:spacing w:after="0"/>
        <w:ind w:left="0"/>
        <w:jc w:val="both"/>
      </w:pPr>
      <w:r>
        <w:rPr>
          <w:rFonts w:ascii="Times New Roman"/>
          <w:b w:val="false"/>
          <w:i w:val="false"/>
          <w:color w:val="000000"/>
          <w:sz w:val="28"/>
        </w:rPr>
        <w:t>      жеке тұлғаның тегі, аты, әкесінің аты (бар болса), ЖСН, заңды тұлғаның атауы, БСН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Валюталық шарттың бейрезидент қатысушылары:</w:t>
      </w:r>
    </w:p>
    <w:p>
      <w:pPr>
        <w:spacing w:after="0"/>
        <w:ind w:left="0"/>
        <w:jc w:val="both"/>
      </w:pPr>
      <w:r>
        <w:rPr>
          <w:rFonts w:ascii="Times New Roman"/>
          <w:b w:val="false"/>
          <w:i w:val="false"/>
          <w:color w:val="000000"/>
          <w:sz w:val="28"/>
        </w:rPr>
        <w:t>жеке тұлға үшін: тегі, аты, әкесінің аты (бар болса), тұрақты тұратын елі (елдері)</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азаматтығы елі (елдері) (егер тұрақты тұратын елімен сәйкес келмейтін болса, толтырылады)</w:t>
      </w:r>
    </w:p>
    <w:p>
      <w:pPr>
        <w:spacing w:after="0"/>
        <w:ind w:left="0"/>
        <w:jc w:val="both"/>
      </w:pPr>
      <w:r>
        <w:rPr>
          <w:rFonts w:ascii="Times New Roman"/>
          <w:b w:val="false"/>
          <w:i w:val="false"/>
          <w:color w:val="000000"/>
          <w:sz w:val="28"/>
        </w:rPr>
        <w:t>________________________________ _____________</w:t>
      </w:r>
    </w:p>
    <w:p>
      <w:pPr>
        <w:spacing w:after="0"/>
        <w:ind w:left="0"/>
        <w:jc w:val="both"/>
      </w:pPr>
      <w:r>
        <w:rPr>
          <w:rFonts w:ascii="Times New Roman"/>
          <w:b w:val="false"/>
          <w:i w:val="false"/>
          <w:color w:val="000000"/>
          <w:sz w:val="28"/>
        </w:rPr>
        <w:t>заңды тұлға үшін: атауы, тіркелген елі, тіркелген елінің сәйкестендіру нөмірі (бар болса)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4. Валюталық шарттың сомасы _____________________________________ </w:t>
      </w:r>
    </w:p>
    <w:p>
      <w:pPr>
        <w:spacing w:after="0"/>
        <w:ind w:left="0"/>
        <w:jc w:val="both"/>
      </w:pPr>
      <w:r>
        <w:rPr>
          <w:rFonts w:ascii="Times New Roman"/>
          <w:b w:val="false"/>
          <w:i w:val="false"/>
          <w:color w:val="000000"/>
          <w:sz w:val="28"/>
        </w:rPr>
        <w:t xml:space="preserve">                                                                   (валюталық шарттың валютасында)</w:t>
      </w:r>
    </w:p>
    <w:p>
      <w:pPr>
        <w:spacing w:after="0"/>
        <w:ind w:left="0"/>
        <w:jc w:val="both"/>
      </w:pPr>
      <w:r>
        <w:rPr>
          <w:rFonts w:ascii="Times New Roman"/>
          <w:b w:val="false"/>
          <w:i w:val="false"/>
          <w:color w:val="000000"/>
          <w:sz w:val="28"/>
        </w:rPr>
        <w:t>      5. Шарт валютасы ________________________________________________</w:t>
      </w:r>
    </w:p>
    <w:p>
      <w:pPr>
        <w:spacing w:after="0"/>
        <w:ind w:left="0"/>
        <w:jc w:val="both"/>
      </w:pPr>
      <w:r>
        <w:rPr>
          <w:rFonts w:ascii="Times New Roman"/>
          <w:b w:val="false"/>
          <w:i w:val="false"/>
          <w:color w:val="000000"/>
          <w:sz w:val="28"/>
        </w:rPr>
        <w:t>      6. Бейрезиденттің резидентке қатысы (3), 4) операция түрлері үшін толтырылады):</w:t>
      </w:r>
    </w:p>
    <w:p>
      <w:pPr>
        <w:spacing w:after="0"/>
        <w:ind w:left="0"/>
        <w:jc w:val="both"/>
      </w:pPr>
      <w:r>
        <w:rPr>
          <w:rFonts w:ascii="Times New Roman"/>
          <w:b w:val="false"/>
          <w:i w:val="false"/>
          <w:color w:val="000000"/>
          <w:sz w:val="28"/>
        </w:rPr>
        <w:t>      1)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      2)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      3) _____ резиденттің бейрезиденттің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      4)_____ резиденттің бейрезиденттің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      5) _____ резидент және бейрезидент бір-біріне ешқандай бақылау жасай алмайды</w:t>
      </w:r>
    </w:p>
    <w:p>
      <w:pPr>
        <w:spacing w:after="0"/>
        <w:ind w:left="0"/>
        <w:jc w:val="both"/>
      </w:pPr>
      <w:r>
        <w:rPr>
          <w:rFonts w:ascii="Times New Roman"/>
          <w:b w:val="false"/>
          <w:i w:val="false"/>
          <w:color w:val="000000"/>
          <w:sz w:val="28"/>
        </w:rPr>
        <w:t>және әсер ете алмайды, бірақ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кемінде 10 (он) пайызын тікелей немесе жанама иелік ететін бір инвестордың</w:t>
      </w:r>
    </w:p>
    <w:p>
      <w:pPr>
        <w:spacing w:after="0"/>
        <w:ind w:left="0"/>
        <w:jc w:val="both"/>
      </w:pPr>
      <w:r>
        <w:rPr>
          <w:rFonts w:ascii="Times New Roman"/>
          <w:b w:val="false"/>
          <w:i w:val="false"/>
          <w:color w:val="000000"/>
          <w:sz w:val="28"/>
        </w:rPr>
        <w:t>бақылауында немесе ықпалында болады;</w:t>
      </w:r>
    </w:p>
    <w:p>
      <w:pPr>
        <w:spacing w:after="0"/>
        <w:ind w:left="0"/>
        <w:jc w:val="both"/>
      </w:pPr>
      <w:r>
        <w:rPr>
          <w:rFonts w:ascii="Times New Roman"/>
          <w:b w:val="false"/>
          <w:i w:val="false"/>
          <w:color w:val="000000"/>
          <w:sz w:val="28"/>
        </w:rPr>
        <w:t>      6) _____ өтініштің осы тармағының 1), 2), 3), 4) және 5) тармақшаларында</w:t>
      </w:r>
    </w:p>
    <w:p>
      <w:pPr>
        <w:spacing w:after="0"/>
        <w:ind w:left="0"/>
        <w:jc w:val="both"/>
      </w:pPr>
      <w:r>
        <w:rPr>
          <w:rFonts w:ascii="Times New Roman"/>
          <w:b w:val="false"/>
          <w:i w:val="false"/>
          <w:color w:val="000000"/>
          <w:sz w:val="28"/>
        </w:rPr>
        <w:t>көрсетілмеген жағдайлар.</w:t>
      </w:r>
    </w:p>
    <w:p>
      <w:pPr>
        <w:spacing w:after="0"/>
        <w:ind w:left="0"/>
        <w:jc w:val="both"/>
      </w:pPr>
      <w:r>
        <w:rPr>
          <w:rFonts w:ascii="Times New Roman"/>
          <w:b w:val="false"/>
          <w:i w:val="false"/>
          <w:color w:val="000000"/>
          <w:sz w:val="28"/>
        </w:rPr>
        <w:t>      7. Өтініш берілген күні валюталық шарт бойынша міндеттемелерді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Инвестор туралы мәлiметтер (егер өтiнiш берушi инвестор болып табылса, толтырылмайды):</w:t>
      </w:r>
    </w:p>
    <w:p>
      <w:pPr>
        <w:spacing w:after="0"/>
        <w:ind w:left="0"/>
        <w:jc w:val="both"/>
      </w:pPr>
      <w:r>
        <w:rPr>
          <w:rFonts w:ascii="Times New Roman"/>
          <w:b w:val="false"/>
          <w:i w:val="false"/>
          <w:color w:val="000000"/>
          <w:sz w:val="28"/>
        </w:rPr>
        <w:t>резидент _____ бейрезидент _____ (белгiленсiн)</w:t>
      </w:r>
    </w:p>
    <w:p>
      <w:pPr>
        <w:spacing w:after="0"/>
        <w:ind w:left="0"/>
        <w:jc w:val="both"/>
      </w:pPr>
      <w:r>
        <w:rPr>
          <w:rFonts w:ascii="Times New Roman"/>
          <w:b w:val="false"/>
          <w:i w:val="false"/>
          <w:color w:val="000000"/>
          <w:sz w:val="28"/>
        </w:rPr>
        <w:t>жеке тұлға үшін: тегі, аты, әкесінің аты (бар болса), резиденттің ЖСН, бейрезиденттің</w:t>
      </w:r>
    </w:p>
    <w:p>
      <w:pPr>
        <w:spacing w:after="0"/>
        <w:ind w:left="0"/>
        <w:jc w:val="both"/>
      </w:pPr>
      <w:r>
        <w:rPr>
          <w:rFonts w:ascii="Times New Roman"/>
          <w:b w:val="false"/>
          <w:i w:val="false"/>
          <w:color w:val="000000"/>
          <w:sz w:val="28"/>
        </w:rPr>
        <w:t>тұрақты тұратын елі (елдері) 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бейрезиденттің азаматтығының елі (елдері) (егер тұрақты тұратын елімен сәйкес келмейтін</w:t>
      </w:r>
    </w:p>
    <w:p>
      <w:pPr>
        <w:spacing w:after="0"/>
        <w:ind w:left="0"/>
        <w:jc w:val="both"/>
      </w:pPr>
      <w:r>
        <w:rPr>
          <w:rFonts w:ascii="Times New Roman"/>
          <w:b w:val="false"/>
          <w:i w:val="false"/>
          <w:color w:val="000000"/>
          <w:sz w:val="28"/>
        </w:rPr>
        <w:t>болса, толтырылады)___________________________________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заңды тұлға үшін: атауы, резиденттің БСН, бейрезиденттің тіркелген елі, бейрезиденттің </w:t>
      </w:r>
    </w:p>
    <w:p>
      <w:pPr>
        <w:spacing w:after="0"/>
        <w:ind w:left="0"/>
        <w:jc w:val="both"/>
      </w:pPr>
      <w:r>
        <w:rPr>
          <w:rFonts w:ascii="Times New Roman"/>
          <w:b w:val="false"/>
          <w:i w:val="false"/>
          <w:color w:val="000000"/>
          <w:sz w:val="28"/>
        </w:rPr>
        <w:t xml:space="preserve">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9. Сатушы туралы мәлiметтер (егер өтiнiш берушi сатушы болып табылса, толтырылмайды):</w:t>
      </w:r>
    </w:p>
    <w:p>
      <w:pPr>
        <w:spacing w:after="0"/>
        <w:ind w:left="0"/>
        <w:jc w:val="both"/>
      </w:pPr>
      <w:r>
        <w:rPr>
          <w:rFonts w:ascii="Times New Roman"/>
          <w:b w:val="false"/>
          <w:i w:val="false"/>
          <w:color w:val="000000"/>
          <w:sz w:val="28"/>
        </w:rPr>
        <w:t>резидент _____ бейрезидент _____ (белгiленсiн)</w:t>
      </w:r>
    </w:p>
    <w:p>
      <w:pPr>
        <w:spacing w:after="0"/>
        <w:ind w:left="0"/>
        <w:jc w:val="both"/>
      </w:pPr>
      <w:r>
        <w:rPr>
          <w:rFonts w:ascii="Times New Roman"/>
          <w:b w:val="false"/>
          <w:i w:val="false"/>
          <w:color w:val="000000"/>
          <w:sz w:val="28"/>
        </w:rPr>
        <w:t>жеке тұлға үшін: тегі, аты, әкесінің аты (бар болса), резиденттің ЖСН, бейрезиденттің</w:t>
      </w:r>
    </w:p>
    <w:p>
      <w:pPr>
        <w:spacing w:after="0"/>
        <w:ind w:left="0"/>
        <w:jc w:val="both"/>
      </w:pPr>
      <w:r>
        <w:rPr>
          <w:rFonts w:ascii="Times New Roman"/>
          <w:b w:val="false"/>
          <w:i w:val="false"/>
          <w:color w:val="000000"/>
          <w:sz w:val="28"/>
        </w:rPr>
        <w:t>тұрақты тұратын елі (елдері) 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бейрезиденттің азаматтығы елі (елдері) (егер тұрақты тұратын елімен сәйкес келмейтін</w:t>
      </w:r>
    </w:p>
    <w:p>
      <w:pPr>
        <w:spacing w:after="0"/>
        <w:ind w:left="0"/>
        <w:jc w:val="both"/>
      </w:pPr>
      <w:r>
        <w:rPr>
          <w:rFonts w:ascii="Times New Roman"/>
          <w:b w:val="false"/>
          <w:i w:val="false"/>
          <w:color w:val="000000"/>
          <w:sz w:val="28"/>
        </w:rPr>
        <w:t>болса, толтырылады) 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заңды тұлға үшін: резиденттің атауы, БСН, бейрезиденттің тіркелген елі, бейрезиденттің</w:t>
      </w:r>
    </w:p>
    <w:p>
      <w:pPr>
        <w:spacing w:after="0"/>
        <w:ind w:left="0"/>
        <w:jc w:val="both"/>
      </w:pPr>
      <w:r>
        <w:rPr>
          <w:rFonts w:ascii="Times New Roman"/>
          <w:b w:val="false"/>
          <w:i w:val="false"/>
          <w:color w:val="000000"/>
          <w:sz w:val="28"/>
        </w:rPr>
        <w:t xml:space="preserve">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10. Инвестициялау объектiсi туралы мәлiметтер (егер өтiнiш берушi инвестициялау объектiсi</w:t>
      </w:r>
    </w:p>
    <w:p>
      <w:pPr>
        <w:spacing w:after="0"/>
        <w:ind w:left="0"/>
        <w:jc w:val="both"/>
      </w:pPr>
      <w:r>
        <w:rPr>
          <w:rFonts w:ascii="Times New Roman"/>
          <w:b w:val="false"/>
          <w:i w:val="false"/>
          <w:color w:val="000000"/>
          <w:sz w:val="28"/>
        </w:rPr>
        <w:t>болып табылса, толтырылмайды):</w:t>
      </w:r>
    </w:p>
    <w:p>
      <w:pPr>
        <w:spacing w:after="0"/>
        <w:ind w:left="0"/>
        <w:jc w:val="both"/>
      </w:pPr>
      <w:r>
        <w:rPr>
          <w:rFonts w:ascii="Times New Roman"/>
          <w:b w:val="false"/>
          <w:i w:val="false"/>
          <w:color w:val="000000"/>
          <w:sz w:val="28"/>
        </w:rPr>
        <w:t>резидент _____ бейрезидент _____ (белгiленсiн)</w:t>
      </w:r>
    </w:p>
    <w:p>
      <w:pPr>
        <w:spacing w:after="0"/>
        <w:ind w:left="0"/>
        <w:jc w:val="both"/>
      </w:pPr>
      <w:r>
        <w:rPr>
          <w:rFonts w:ascii="Times New Roman"/>
          <w:b w:val="false"/>
          <w:i w:val="false"/>
          <w:color w:val="000000"/>
          <w:sz w:val="28"/>
        </w:rPr>
        <w:t>резиденттің атауы, БСН, бейрезиденттің тіркелген елі, бейрезиденттің тіркелген елінің</w:t>
      </w:r>
    </w:p>
    <w:p>
      <w:pPr>
        <w:spacing w:after="0"/>
        <w:ind w:left="0"/>
        <w:jc w:val="both"/>
      </w:pPr>
      <w:r>
        <w:rPr>
          <w:rFonts w:ascii="Times New Roman"/>
          <w:b w:val="false"/>
          <w:i w:val="false"/>
          <w:color w:val="000000"/>
          <w:sz w:val="28"/>
        </w:rPr>
        <w:t xml:space="preserve">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11. Инвестициялау объектiсiнiң капиталы (капиталға қатысу операциялары бойынша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жарғылық капиталы, құрылтай құжаттары бойынша валютаның мың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капиталы (жарғылықтан өзгеше), құн бойынша көрсетудегі пайлар, валютаның мың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(инвесторлардың) инвестициялау объектiсi капиталындағы үлесi,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Инвестициялау объектiсiнiң акциялары туралы ақпарат (акциялармен</w:t>
      </w:r>
    </w:p>
    <w:p>
      <w:pPr>
        <w:spacing w:after="0"/>
        <w:ind w:left="0"/>
        <w:jc w:val="both"/>
      </w:pPr>
      <w:r>
        <w:rPr>
          <w:rFonts w:ascii="Times New Roman"/>
          <w:b w:val="false"/>
          <w:i w:val="false"/>
          <w:color w:val="000000"/>
          <w:sz w:val="28"/>
        </w:rPr>
        <w:t>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түрi (жай, артықшылық берілген, дауыс беру құқығы бар, дауыс беру құқығы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сәйкестендiру нөмiрi (бұдан әрі – ISIN)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бағалы қағаздың номиналдық құны немесе орналастыру бағасы (валюта бiрлiгi)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(орналастыру) валютасы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жүргiзілгенге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Инвесторға (инвесторларға) тиесiлi акциялардың саны, данасы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Борыштық бағалы қағаздар туралы мәліметтер:</w:t>
      </w:r>
    </w:p>
    <w:p>
      <w:pPr>
        <w:spacing w:after="0"/>
        <w:ind w:left="0"/>
        <w:jc w:val="both"/>
      </w:pPr>
      <w:r>
        <w:rPr>
          <w:rFonts w:ascii="Times New Roman"/>
          <w:b w:val="false"/>
          <w:i w:val="false"/>
          <w:color w:val="000000"/>
          <w:sz w:val="28"/>
        </w:rPr>
        <w:t>ISIN ___________________________________________________________</w:t>
      </w:r>
    </w:p>
    <w:p>
      <w:pPr>
        <w:spacing w:after="0"/>
        <w:ind w:left="0"/>
        <w:jc w:val="both"/>
      </w:pPr>
      <w:r>
        <w:rPr>
          <w:rFonts w:ascii="Times New Roman"/>
          <w:b w:val="false"/>
          <w:i w:val="false"/>
          <w:color w:val="000000"/>
          <w:sz w:val="28"/>
        </w:rPr>
        <w:t>бағалы қағаздардың саны _____________________________________ дана</w:t>
      </w:r>
    </w:p>
    <w:p>
      <w:pPr>
        <w:spacing w:after="0"/>
        <w:ind w:left="0"/>
        <w:jc w:val="both"/>
      </w:pPr>
      <w:r>
        <w:rPr>
          <w:rFonts w:ascii="Times New Roman"/>
          <w:b w:val="false"/>
          <w:i w:val="false"/>
          <w:color w:val="000000"/>
          <w:sz w:val="28"/>
        </w:rPr>
        <w:t>бір бағалы қағаздың номиналдық құны _________________ валюта бірлігі</w:t>
      </w:r>
    </w:p>
    <w:p>
      <w:pPr>
        <w:spacing w:after="0"/>
        <w:ind w:left="0"/>
        <w:jc w:val="both"/>
      </w:pPr>
      <w:r>
        <w:rPr>
          <w:rFonts w:ascii="Times New Roman"/>
          <w:b w:val="false"/>
          <w:i w:val="false"/>
          <w:color w:val="000000"/>
          <w:sz w:val="28"/>
        </w:rPr>
        <w:t>шығарылым валютасы ___________________________________________</w:t>
      </w:r>
    </w:p>
    <w:p>
      <w:pPr>
        <w:spacing w:after="0"/>
        <w:ind w:left="0"/>
        <w:jc w:val="both"/>
      </w:pPr>
      <w:r>
        <w:rPr>
          <w:rFonts w:ascii="Times New Roman"/>
          <w:b w:val="false"/>
          <w:i w:val="false"/>
          <w:color w:val="000000"/>
          <w:sz w:val="28"/>
        </w:rPr>
        <w:t>      14. Инвестициялық қорлардың пайлары туралы мәліметтер:</w:t>
      </w:r>
    </w:p>
    <w:p>
      <w:pPr>
        <w:spacing w:after="0"/>
        <w:ind w:left="0"/>
        <w:jc w:val="both"/>
      </w:pPr>
      <w:r>
        <w:rPr>
          <w:rFonts w:ascii="Times New Roman"/>
          <w:b w:val="false"/>
          <w:i w:val="false"/>
          <w:color w:val="000000"/>
          <w:sz w:val="28"/>
        </w:rPr>
        <w:t xml:space="preserve">қор түрі (акционерлік, пайлық, ашық, жабық, аралық, өзге (көрсетілсін)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басқарушы компания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(атауы, бейрезиденттің тіркелген елі, бейрезиденттің тіркелген елінің сәйкестендіру </w:t>
      </w:r>
    </w:p>
    <w:p>
      <w:pPr>
        <w:spacing w:after="0"/>
        <w:ind w:left="0"/>
        <w:jc w:val="both"/>
      </w:pPr>
      <w:r>
        <w:rPr>
          <w:rFonts w:ascii="Times New Roman"/>
          <w:b w:val="false"/>
          <w:i w:val="false"/>
          <w:color w:val="000000"/>
          <w:sz w:val="28"/>
        </w:rPr>
        <w:t>нөмірі   (бар болса)</w:t>
      </w:r>
    </w:p>
    <w:p>
      <w:pPr>
        <w:spacing w:after="0"/>
        <w:ind w:left="0"/>
        <w:jc w:val="both"/>
      </w:pPr>
      <w:r>
        <w:rPr>
          <w:rFonts w:ascii="Times New Roman"/>
          <w:b w:val="false"/>
          <w:i w:val="false"/>
          <w:color w:val="000000"/>
          <w:sz w:val="28"/>
        </w:rPr>
        <w:t>      15. Туынды қаржы құралдары туралы мәліметтер:</w:t>
      </w:r>
    </w:p>
    <w:p>
      <w:pPr>
        <w:spacing w:after="0"/>
        <w:ind w:left="0"/>
        <w:jc w:val="both"/>
      </w:pPr>
      <w:r>
        <w:rPr>
          <w:rFonts w:ascii="Times New Roman"/>
          <w:b w:val="false"/>
          <w:i w:val="false"/>
          <w:color w:val="000000"/>
          <w:sz w:val="28"/>
        </w:rPr>
        <w:t>туынды қаржы құралының түрі (белгіленсін):</w:t>
      </w:r>
    </w:p>
    <w:p>
      <w:pPr>
        <w:spacing w:after="0"/>
        <w:ind w:left="0"/>
        <w:jc w:val="both"/>
      </w:pPr>
      <w:r>
        <w:rPr>
          <w:rFonts w:ascii="Times New Roman"/>
          <w:b w:val="false"/>
          <w:i w:val="false"/>
          <w:color w:val="000000"/>
          <w:sz w:val="28"/>
        </w:rPr>
        <w:t>_____ опцион, _____ форвард, _____ фьючерс, _____ өзге (ашып жазу)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туынды қаржы құралының базалық активінің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Бағалы қағаздың ISIN ____________________________________________</w:t>
      </w:r>
    </w:p>
    <w:p>
      <w:pPr>
        <w:spacing w:after="0"/>
        <w:ind w:left="0"/>
        <w:jc w:val="both"/>
      </w:pPr>
      <w:r>
        <w:rPr>
          <w:rFonts w:ascii="Times New Roman"/>
          <w:b w:val="false"/>
          <w:i w:val="false"/>
          <w:color w:val="000000"/>
          <w:sz w:val="28"/>
        </w:rPr>
        <w:t>      16. Ескертпе 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i w:val="false"/>
          <w:color w:val="000000"/>
        </w:rPr>
        <w:t xml:space="preserve"> 3-бөлiм. Капитал қозғалысының басқа операциялары</w:t>
      </w:r>
    </w:p>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      1) _____ жылжымайтын мүлiкке меншiк құқығын сатып алу;</w:t>
      </w:r>
    </w:p>
    <w:p>
      <w:pPr>
        <w:spacing w:after="0"/>
        <w:ind w:left="0"/>
        <w:jc w:val="both"/>
      </w:pPr>
      <w:r>
        <w:rPr>
          <w:rFonts w:ascii="Times New Roman"/>
          <w:b w:val="false"/>
          <w:i w:val="false"/>
          <w:color w:val="000000"/>
          <w:sz w:val="28"/>
        </w:rPr>
        <w:t>      2) _____ зияткерлiк меншiк объектiлерiне айрықша құқықты толық сатып алу;</w:t>
      </w:r>
    </w:p>
    <w:p>
      <w:pPr>
        <w:spacing w:after="0"/>
        <w:ind w:left="0"/>
        <w:jc w:val="both"/>
      </w:pPr>
      <w:r>
        <w:rPr>
          <w:rFonts w:ascii="Times New Roman"/>
          <w:b w:val="false"/>
          <w:i w:val="false"/>
          <w:color w:val="000000"/>
          <w:sz w:val="28"/>
        </w:rPr>
        <w:t>      3) _____ бiрлескен қызметке қатысушының мiндеттемелерiн орындау;</w:t>
      </w:r>
    </w:p>
    <w:p>
      <w:pPr>
        <w:spacing w:after="0"/>
        <w:ind w:left="0"/>
        <w:jc w:val="both"/>
      </w:pPr>
      <w:r>
        <w:rPr>
          <w:rFonts w:ascii="Times New Roman"/>
          <w:b w:val="false"/>
          <w:i w:val="false"/>
          <w:color w:val="000000"/>
          <w:sz w:val="28"/>
        </w:rPr>
        <w:t>      4) _____ ақша мен өзге мүлікті сенімгерлік басқаруға, трастқа беру;</w:t>
      </w:r>
    </w:p>
    <w:p>
      <w:pPr>
        <w:spacing w:after="0"/>
        <w:ind w:left="0"/>
        <w:jc w:val="both"/>
      </w:pPr>
      <w:r>
        <w:rPr>
          <w:rFonts w:ascii="Times New Roman"/>
          <w:b w:val="false"/>
          <w:i w:val="false"/>
          <w:color w:val="000000"/>
          <w:sz w:val="28"/>
        </w:rPr>
        <w:t>      5) _____ клиенттерге тиесілі ақшаны есепке алу және сақтау үшін ақша мен қаржы</w:t>
      </w:r>
    </w:p>
    <w:p>
      <w:pPr>
        <w:spacing w:after="0"/>
        <w:ind w:left="0"/>
        <w:jc w:val="both"/>
      </w:pPr>
      <w:r>
        <w:rPr>
          <w:rFonts w:ascii="Times New Roman"/>
          <w:b w:val="false"/>
          <w:i w:val="false"/>
          <w:color w:val="000000"/>
          <w:sz w:val="28"/>
        </w:rPr>
        <w:t>құралдарын бағалы қағаздар нарығының кәсіби қатысушыларының шотына беру;</w:t>
      </w:r>
    </w:p>
    <w:p>
      <w:pPr>
        <w:spacing w:after="0"/>
        <w:ind w:left="0"/>
        <w:jc w:val="both"/>
      </w:pPr>
      <w:r>
        <w:rPr>
          <w:rFonts w:ascii="Times New Roman"/>
          <w:b w:val="false"/>
          <w:i w:val="false"/>
          <w:color w:val="000000"/>
          <w:sz w:val="28"/>
        </w:rPr>
        <w:t>      6) _____ ақша мен өзге валюталық құндылықтарды өтеусіз беру.</w:t>
      </w:r>
    </w:p>
    <w:p>
      <w:pPr>
        <w:spacing w:after="0"/>
        <w:ind w:left="0"/>
        <w:jc w:val="both"/>
      </w:pPr>
      <w:r>
        <w:rPr>
          <w:rFonts w:ascii="Times New Roman"/>
          <w:b w:val="false"/>
          <w:i w:val="false"/>
          <w:color w:val="000000"/>
          <w:sz w:val="28"/>
        </w:rPr>
        <w:t>      2. Валюталық шарттың резидент басқа қатысушылары:</w:t>
      </w:r>
    </w:p>
    <w:p>
      <w:pPr>
        <w:spacing w:after="0"/>
        <w:ind w:left="0"/>
        <w:jc w:val="both"/>
      </w:pPr>
      <w:r>
        <w:rPr>
          <w:rFonts w:ascii="Times New Roman"/>
          <w:b w:val="false"/>
          <w:i w:val="false"/>
          <w:color w:val="000000"/>
          <w:sz w:val="28"/>
        </w:rPr>
        <w:t>жеке тұлғаның тегі, аты, әкесінің аты (бар болса), ЖСН, заңды тұлғаның атауы, БСН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Валюталық шарттың бейрезидент қатысушылары:</w:t>
      </w:r>
    </w:p>
    <w:p>
      <w:pPr>
        <w:spacing w:after="0"/>
        <w:ind w:left="0"/>
        <w:jc w:val="both"/>
      </w:pPr>
      <w:r>
        <w:rPr>
          <w:rFonts w:ascii="Times New Roman"/>
          <w:b w:val="false"/>
          <w:i w:val="false"/>
          <w:color w:val="000000"/>
          <w:sz w:val="28"/>
        </w:rPr>
        <w:t xml:space="preserve">жеке тұлға үшін: тегі, аты, әкесінің аты (бар болса), тұрақты тұратын елі (елдері)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азаматтығы елі (елдері) (егер тұрақты тұратын елімен сәйкес келмейтін болса, толтырылады)</w:t>
      </w:r>
    </w:p>
    <w:p>
      <w:pPr>
        <w:spacing w:after="0"/>
        <w:ind w:left="0"/>
        <w:jc w:val="both"/>
      </w:pPr>
      <w:r>
        <w:rPr>
          <w:rFonts w:ascii="Times New Roman"/>
          <w:b w:val="false"/>
          <w:i w:val="false"/>
          <w:color w:val="000000"/>
          <w:sz w:val="28"/>
        </w:rPr>
        <w:t>________________________________ _____________</w:t>
      </w:r>
    </w:p>
    <w:p>
      <w:pPr>
        <w:spacing w:after="0"/>
        <w:ind w:left="0"/>
        <w:jc w:val="both"/>
      </w:pPr>
      <w:r>
        <w:rPr>
          <w:rFonts w:ascii="Times New Roman"/>
          <w:b w:val="false"/>
          <w:i w:val="false"/>
          <w:color w:val="000000"/>
          <w:sz w:val="28"/>
        </w:rPr>
        <w:t xml:space="preserve">заңды тұлға үшін: атауы, тіркелген елі, 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4. Валюталық шарттың сомасы ____________________________________ </w:t>
      </w:r>
    </w:p>
    <w:p>
      <w:pPr>
        <w:spacing w:after="0"/>
        <w:ind w:left="0"/>
        <w:jc w:val="both"/>
      </w:pPr>
      <w:r>
        <w:rPr>
          <w:rFonts w:ascii="Times New Roman"/>
          <w:b w:val="false"/>
          <w:i w:val="false"/>
          <w:color w:val="000000"/>
          <w:sz w:val="28"/>
        </w:rPr>
        <w:t xml:space="preserve">                                                                      (валюталық шарттың валютасында)</w:t>
      </w:r>
    </w:p>
    <w:p>
      <w:pPr>
        <w:spacing w:after="0"/>
        <w:ind w:left="0"/>
        <w:jc w:val="both"/>
      </w:pPr>
      <w:r>
        <w:rPr>
          <w:rFonts w:ascii="Times New Roman"/>
          <w:b w:val="false"/>
          <w:i w:val="false"/>
          <w:color w:val="000000"/>
          <w:sz w:val="28"/>
        </w:rPr>
        <w:t>      5. Шарт валютасы _______________________________________________</w:t>
      </w:r>
    </w:p>
    <w:p>
      <w:pPr>
        <w:spacing w:after="0"/>
        <w:ind w:left="0"/>
        <w:jc w:val="both"/>
      </w:pPr>
      <w:r>
        <w:rPr>
          <w:rFonts w:ascii="Times New Roman"/>
          <w:b w:val="false"/>
          <w:i w:val="false"/>
          <w:color w:val="000000"/>
          <w:sz w:val="28"/>
        </w:rPr>
        <w:t>      6. Өтiнiш берiлген күнi валюталық шарт бойынша ұсынылған ақша және өзге мүлік: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Ескертпе 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i w:val="false"/>
          <w:color w:val="000000"/>
        </w:rPr>
        <w:t xml:space="preserve"> 4-бөлім. Шетелдік банктегі шот</w:t>
      </w:r>
    </w:p>
    <w:p>
      <w:pPr>
        <w:spacing w:after="0"/>
        <w:ind w:left="0"/>
        <w:jc w:val="both"/>
      </w:pPr>
      <w:r>
        <w:rPr>
          <w:rFonts w:ascii="Times New Roman"/>
          <w:b w:val="false"/>
          <w:i w:val="false"/>
          <w:color w:val="000000"/>
          <w:sz w:val="28"/>
        </w:rPr>
        <w:t>
            1. Шот түрі (белгіленсін):</w:t>
      </w:r>
    </w:p>
    <w:p>
      <w:pPr>
        <w:spacing w:after="0"/>
        <w:ind w:left="0"/>
        <w:jc w:val="both"/>
      </w:pPr>
      <w:r>
        <w:rPr>
          <w:rFonts w:ascii="Times New Roman"/>
          <w:b w:val="false"/>
          <w:i w:val="false"/>
          <w:color w:val="000000"/>
          <w:sz w:val="28"/>
        </w:rPr>
        <w:t>      1) _____ резиденттің, Қазақстан Республикасында орналасу орнымен резидент</w:t>
      </w:r>
    </w:p>
    <w:p>
      <w:pPr>
        <w:spacing w:after="0"/>
        <w:ind w:left="0"/>
        <w:jc w:val="both"/>
      </w:pPr>
      <w:r>
        <w:rPr>
          <w:rFonts w:ascii="Times New Roman"/>
          <w:b w:val="false"/>
          <w:i w:val="false"/>
          <w:color w:val="000000"/>
          <w:sz w:val="28"/>
        </w:rPr>
        <w:t>филиалдың (өкілдіктің) ағымдағы шоты;</w:t>
      </w:r>
    </w:p>
    <w:p>
      <w:pPr>
        <w:spacing w:after="0"/>
        <w:ind w:left="0"/>
        <w:jc w:val="both"/>
      </w:pPr>
      <w:r>
        <w:rPr>
          <w:rFonts w:ascii="Times New Roman"/>
          <w:b w:val="false"/>
          <w:i w:val="false"/>
          <w:color w:val="000000"/>
          <w:sz w:val="28"/>
        </w:rPr>
        <w:t>      2) _____ Қазақстан Республикасынан тыс жерде орналасу орнымен резидент</w:t>
      </w:r>
    </w:p>
    <w:p>
      <w:pPr>
        <w:spacing w:after="0"/>
        <w:ind w:left="0"/>
        <w:jc w:val="both"/>
      </w:pPr>
      <w:r>
        <w:rPr>
          <w:rFonts w:ascii="Times New Roman"/>
          <w:b w:val="false"/>
          <w:i w:val="false"/>
          <w:color w:val="000000"/>
          <w:sz w:val="28"/>
        </w:rPr>
        <w:t>филиалдың (өкілдіктің) ағымдағы шоты;</w:t>
      </w:r>
    </w:p>
    <w:p>
      <w:pPr>
        <w:spacing w:after="0"/>
        <w:ind w:left="0"/>
        <w:jc w:val="both"/>
      </w:pPr>
      <w:r>
        <w:rPr>
          <w:rFonts w:ascii="Times New Roman"/>
          <w:b w:val="false"/>
          <w:i w:val="false"/>
          <w:color w:val="000000"/>
          <w:sz w:val="28"/>
        </w:rPr>
        <w:t>      3) _____ резидент салымы;</w:t>
      </w:r>
    </w:p>
    <w:p>
      <w:pPr>
        <w:spacing w:after="0"/>
        <w:ind w:left="0"/>
        <w:jc w:val="both"/>
      </w:pPr>
      <w:r>
        <w:rPr>
          <w:rFonts w:ascii="Times New Roman"/>
          <w:b w:val="false"/>
          <w:i w:val="false"/>
          <w:color w:val="000000"/>
          <w:sz w:val="28"/>
        </w:rPr>
        <w:t>      4) _____ резиденттің аллокирленбеген металл шоты;</w:t>
      </w:r>
    </w:p>
    <w:p>
      <w:pPr>
        <w:spacing w:after="0"/>
        <w:ind w:left="0"/>
        <w:jc w:val="both"/>
      </w:pPr>
      <w:r>
        <w:rPr>
          <w:rFonts w:ascii="Times New Roman"/>
          <w:b w:val="false"/>
          <w:i w:val="false"/>
          <w:color w:val="000000"/>
          <w:sz w:val="28"/>
        </w:rPr>
        <w:t>      5) _____ өзгелері (толық жазылсын) _________________________________</w:t>
      </w:r>
    </w:p>
    <w:p>
      <w:pPr>
        <w:spacing w:after="0"/>
        <w:ind w:left="0"/>
        <w:jc w:val="both"/>
      </w:pPr>
      <w:r>
        <w:rPr>
          <w:rFonts w:ascii="Times New Roman"/>
          <w:b w:val="false"/>
          <w:i w:val="false"/>
          <w:color w:val="000000"/>
          <w:sz w:val="28"/>
        </w:rPr>
        <w:t>      2. Шот ашқан резиденттің филиалы (өкілдігі) 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(атауы, елі, мекенжайы)</w:t>
      </w:r>
    </w:p>
    <w:p>
      <w:pPr>
        <w:spacing w:after="0"/>
        <w:ind w:left="0"/>
        <w:jc w:val="both"/>
      </w:pPr>
      <w:r>
        <w:rPr>
          <w:rFonts w:ascii="Times New Roman"/>
          <w:b w:val="false"/>
          <w:i w:val="false"/>
          <w:color w:val="000000"/>
          <w:sz w:val="28"/>
        </w:rPr>
        <w:t>      3. Шетелдік банк 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(атау, мекенжайы, ақпаратты аудару және төлемдерді жасау халықаралық банкаралық </w:t>
      </w:r>
    </w:p>
    <w:p>
      <w:pPr>
        <w:spacing w:after="0"/>
        <w:ind w:left="0"/>
        <w:jc w:val="both"/>
      </w:pPr>
      <w:r>
        <w:rPr>
          <w:rFonts w:ascii="Times New Roman"/>
          <w:b w:val="false"/>
          <w:i w:val="false"/>
          <w:color w:val="000000"/>
          <w:sz w:val="28"/>
        </w:rPr>
        <w:t>жүйедегі нөмірі (SWIFT) және өзге банктік деректемелері)</w:t>
      </w:r>
    </w:p>
    <w:p>
      <w:pPr>
        <w:spacing w:after="0"/>
        <w:ind w:left="0"/>
        <w:jc w:val="both"/>
      </w:pPr>
      <w:r>
        <w:rPr>
          <w:rFonts w:ascii="Times New Roman"/>
          <w:b w:val="false"/>
          <w:i w:val="false"/>
          <w:color w:val="000000"/>
          <w:sz w:val="28"/>
        </w:rPr>
        <w:t>      4. Шот нөмірі __________________________________________________</w:t>
      </w:r>
    </w:p>
    <w:p>
      <w:pPr>
        <w:spacing w:after="0"/>
        <w:ind w:left="0"/>
        <w:jc w:val="both"/>
      </w:pPr>
      <w:r>
        <w:rPr>
          <w:rFonts w:ascii="Times New Roman"/>
          <w:b w:val="false"/>
          <w:i w:val="false"/>
          <w:color w:val="000000"/>
          <w:sz w:val="28"/>
        </w:rPr>
        <w:t>      Шот валютасы _________________________________________________</w:t>
      </w:r>
    </w:p>
    <w:p>
      <w:pPr>
        <w:spacing w:after="0"/>
        <w:ind w:left="0"/>
        <w:jc w:val="both"/>
      </w:pPr>
      <w:r>
        <w:rPr>
          <w:rFonts w:ascii="Times New Roman"/>
          <w:b w:val="false"/>
          <w:i w:val="false"/>
          <w:color w:val="000000"/>
          <w:sz w:val="28"/>
        </w:rPr>
        <w:t>      5. Шот талаптары (бар болса):</w:t>
      </w:r>
    </w:p>
    <w:p>
      <w:pPr>
        <w:spacing w:after="0"/>
        <w:ind w:left="0"/>
        <w:jc w:val="both"/>
      </w:pPr>
      <w:r>
        <w:rPr>
          <w:rFonts w:ascii="Times New Roman"/>
          <w:b w:val="false"/>
          <w:i w:val="false"/>
          <w:color w:val="000000"/>
          <w:sz w:val="28"/>
        </w:rPr>
        <w:t>      Шот бойынша сыйақы (мүдделік) мөлшерлемесі (жылдық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(өзгермелі пайыздық мөлшерлеме жағдайында, оны есептеу негізі мен маржа мөлшері</w:t>
      </w:r>
    </w:p>
    <w:p>
      <w:pPr>
        <w:spacing w:after="0"/>
        <w:ind w:left="0"/>
        <w:jc w:val="both"/>
      </w:pP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_____ овердрафт рұқсат етіле ме (осы шот шеңберінде шетелдік банктің кредиттеуі)</w:t>
      </w:r>
    </w:p>
    <w:p>
      <w:pPr>
        <w:spacing w:after="0"/>
        <w:ind w:left="0"/>
        <w:jc w:val="both"/>
      </w:pPr>
      <w:r>
        <w:rPr>
          <w:rFonts w:ascii="Times New Roman"/>
          <w:b w:val="false"/>
          <w:i w:val="false"/>
          <w:color w:val="000000"/>
          <w:sz w:val="28"/>
        </w:rPr>
        <w:t>_____ басқалары (толық жазылсын) 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6. Ескерте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"Өтініш" нысанын толтыру бойынша түсіндірме</w:t>
      </w:r>
    </w:p>
    <w:p>
      <w:pPr>
        <w:spacing w:after="0"/>
        <w:ind w:left="0"/>
        <w:jc w:val="both"/>
      </w:pPr>
      <w:r>
        <w:rPr>
          <w:rFonts w:ascii="Times New Roman"/>
          <w:b w:val="false"/>
          <w:i w:val="false"/>
          <w:color w:val="000000"/>
          <w:sz w:val="28"/>
        </w:rPr>
        <w:t>
      1. 1, 2, 3 және 4-бөлімдер капитал қозғалысы, шетелдік банктегі шот жөніндегі валюталық шартқа есептік нөмір беруге арналған өтінішті ұсынған кезде толтырылады. Толтырылмаған бөлімдер ұсынылмайды.</w:t>
      </w:r>
    </w:p>
    <w:p>
      <w:pPr>
        <w:spacing w:after="0"/>
        <w:ind w:left="0"/>
        <w:jc w:val="both"/>
      </w:pPr>
      <w:r>
        <w:rPr>
          <w:rFonts w:ascii="Times New Roman"/>
          <w:b w:val="false"/>
          <w:i w:val="false"/>
          <w:color w:val="000000"/>
          <w:sz w:val="28"/>
        </w:rPr>
        <w:t>
      Бірлескен қызмет туралы шарттың негізінде жай серіктестік (консорциум) құрылған жағдайда, резидент заңды тұлғаның осы операцияны өзінің бухгалтерлік балансында тануына сәйкес 2-бөлім немесе 3-бөлім толтырылады.</w:t>
      </w:r>
    </w:p>
    <w:p>
      <w:pPr>
        <w:spacing w:after="0"/>
        <w:ind w:left="0"/>
        <w:jc w:val="both"/>
      </w:pPr>
      <w:r>
        <w:rPr>
          <w:rFonts w:ascii="Times New Roman"/>
          <w:b w:val="false"/>
          <w:i w:val="false"/>
          <w:color w:val="000000"/>
          <w:sz w:val="28"/>
        </w:rPr>
        <w:t>
      2. Бейрезидент жеке тұлғаның тұрақты тұратын елі шет мемлекеттің заңнамасына сәйкес берілген азаматтығы немесе құқығы негізінде толтырылады.</w:t>
      </w:r>
    </w:p>
    <w:p>
      <w:pPr>
        <w:spacing w:after="0"/>
        <w:ind w:left="0"/>
        <w:jc w:val="both"/>
      </w:pPr>
      <w:r>
        <w:rPr>
          <w:rFonts w:ascii="Times New Roman"/>
          <w:b w:val="false"/>
          <w:i w:val="false"/>
          <w:color w:val="000000"/>
          <w:sz w:val="28"/>
        </w:rPr>
        <w:t>
      3. "Ескертпе" жолында егер валюталық шарттың сомасы тіркелмесе, валюталық шарт сомасының құралу тәсілін (тәртібін) қоса алғанда, өтініш беруші көрсету қажет деп есептейтін шарт талаптары көрсетіледі.</w:t>
      </w:r>
    </w:p>
    <w:p>
      <w:pPr>
        <w:spacing w:after="0"/>
        <w:ind w:left="0"/>
        <w:jc w:val="both"/>
      </w:pPr>
      <w:r>
        <w:rPr>
          <w:rFonts w:ascii="Times New Roman"/>
          <w:b w:val="false"/>
          <w:i w:val="false"/>
          <w:color w:val="000000"/>
          <w:sz w:val="28"/>
        </w:rPr>
        <w:t>
      4. 1-бөлімнің 9-тармағында резидентке қаражаттың түсуі және оның валюталық шарт бойынша берешекті өтеуі туралы (бейрезиденттер резиденттерге ұсынған қаржылай қарыздар болған жағдайда), сондай-ақ бейрезидентке қаражаттың түсуі және оның берешекті өтеуі (резиденттер бейрезиденттерге ұсынған қаржылай қарыздар болған жағдайда) туралы ақпарат шарт валютасының мың бірлігінде көрсетіледі. Егер қарыз мультивалюталық болса, сома Америка Құрама Штаттарының мың долларымен көрсетіледі.</w:t>
      </w:r>
    </w:p>
    <w:p>
      <w:pPr>
        <w:spacing w:after="0"/>
        <w:ind w:left="0"/>
        <w:jc w:val="both"/>
      </w:pPr>
      <w:r>
        <w:rPr>
          <w:rFonts w:ascii="Times New Roman"/>
          <w:b w:val="false"/>
          <w:i w:val="false"/>
          <w:color w:val="000000"/>
          <w:sz w:val="28"/>
        </w:rPr>
        <w:t>
      А бағанында қаражаттың ақшалай нысанда және сол сияқты тауар, жұмыс, көрсетілетін қызмет нысанында түсуінің нақты және (немесе) болжамды (болашақтағы) күні, ал 1-бағанда нақты және (немесе) болжамды (болашақтағы) түсімдер сомасы көрсетіледі. Егер шарт сомасы келісілмесе, онда 1-бағанда тек қаражаттың нақты түсуі туралы ақпарат көрсетіледі.</w:t>
      </w:r>
    </w:p>
    <w:p>
      <w:pPr>
        <w:spacing w:after="0"/>
        <w:ind w:left="0"/>
        <w:jc w:val="both"/>
      </w:pPr>
      <w:r>
        <w:rPr>
          <w:rFonts w:ascii="Times New Roman"/>
          <w:b w:val="false"/>
          <w:i w:val="false"/>
          <w:color w:val="000000"/>
          <w:sz w:val="28"/>
        </w:rPr>
        <w:t>
      Берешекке қызмет көрсету бойынша төлемдер (ақшалай және басқа да нысандардағы) туралы ақпарат Б-бағанында, 2 және 3-бағандарда көрсетіледі. Б бағанында төлем жүргізудің нақты және (немесе) болжамды (болашақтағы) күні көрсетіледі. 2 және 3-бағандарда негізгі борышты өтеу және тиісінше сыйақы төлеу көрсетіледі. Егер валюталық шартта өзгеше көзделмесе, өзгермелі пайыздық мөлшерлеме жағдайында сыйақы төлеудің болжамды сомасы өтініш (хабарлама) берілген күнгі базаның мәніне қарай есептеледі.</w:t>
      </w:r>
    </w:p>
    <w:p>
      <w:pPr>
        <w:spacing w:after="0"/>
        <w:ind w:left="0"/>
        <w:jc w:val="both"/>
      </w:pPr>
      <w:r>
        <w:rPr>
          <w:rFonts w:ascii="Times New Roman"/>
          <w:b w:val="false"/>
          <w:i w:val="false"/>
          <w:color w:val="000000"/>
          <w:sz w:val="28"/>
        </w:rPr>
        <w:t>
      Резидент немесе бейрезидент аванстық төлемдер жүргізген жағдайда, төлем жүргізудің тиісті күні мен сомасы Б және 2-бағандарда көрсетіледі.</w:t>
      </w:r>
    </w:p>
    <w:p>
      <w:pPr>
        <w:spacing w:after="0"/>
        <w:ind w:left="0"/>
        <w:jc w:val="both"/>
      </w:pPr>
      <w:r>
        <w:rPr>
          <w:rFonts w:ascii="Times New Roman"/>
          <w:b w:val="false"/>
          <w:i w:val="false"/>
          <w:color w:val="000000"/>
          <w:sz w:val="28"/>
        </w:rPr>
        <w:t>
      1 және 2-бағандардағы қорытынды сомалар өзара және шарт сомасына немесе егер шарт сомасы келісілмесе, өтініш беру күніне нақты түскен қаражат сомасына тең болады.</w:t>
      </w:r>
    </w:p>
    <w:p>
      <w:pPr>
        <w:spacing w:after="0"/>
        <w:ind w:left="0"/>
        <w:jc w:val="both"/>
      </w:pPr>
      <w:r>
        <w:rPr>
          <w:rFonts w:ascii="Times New Roman"/>
          <w:b w:val="false"/>
          <w:i w:val="false"/>
          <w:color w:val="000000"/>
          <w:sz w:val="28"/>
        </w:rPr>
        <w:t>
      Ұзарту үшін опцион болған кезде Б бағанында негізгі шартта белгіленген өтеу мерзімі көрсетіледі.</w:t>
      </w:r>
    </w:p>
    <w:p>
      <w:pPr>
        <w:spacing w:after="0"/>
        <w:ind w:left="0"/>
        <w:jc w:val="both"/>
      </w:pPr>
      <w:r>
        <w:rPr>
          <w:rFonts w:ascii="Times New Roman"/>
          <w:b w:val="false"/>
          <w:i w:val="false"/>
          <w:color w:val="000000"/>
          <w:sz w:val="28"/>
        </w:rPr>
        <w:t>
      Есептік тіркеу үшін өтініш берілген кезге дейін жүргізілген валюталық операциялардың жалпы сомасы "оның iшiнде өтiнiш беру күнi" жолының тиісті бағандарында көрсетіледі.</w:t>
      </w:r>
    </w:p>
    <w:p>
      <w:pPr>
        <w:spacing w:after="0"/>
        <w:ind w:left="0"/>
        <w:jc w:val="both"/>
      </w:pPr>
      <w:r>
        <w:rPr>
          <w:rFonts w:ascii="Times New Roman"/>
          <w:b w:val="false"/>
          <w:i w:val="false"/>
          <w:color w:val="000000"/>
          <w:sz w:val="28"/>
        </w:rPr>
        <w:t xml:space="preserve">
      Қазақстан Республикасында валюталық операцияларды мониторингтеу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жаңа есептік нөмір алынған жағдайда, шарт бойынша міндеттемелердің нақты орындалуын "оның iшiнде өтiнiш беру күнi" деген жолда ғана көрсетуге болады.</w:t>
      </w:r>
    </w:p>
    <w:p>
      <w:pPr>
        <w:spacing w:after="0"/>
        <w:ind w:left="0"/>
        <w:jc w:val="both"/>
      </w:pPr>
      <w:r>
        <w:rPr>
          <w:rFonts w:ascii="Times New Roman"/>
          <w:b w:val="false"/>
          <w:i w:val="false"/>
          <w:color w:val="000000"/>
          <w:sz w:val="28"/>
        </w:rPr>
        <w:t>
      5. 2-бөлімнің 1-тармағында көрсетілген операциялардың түрлері бойынша 2-бөлімнің мынадай тармақтары:</w:t>
      </w:r>
    </w:p>
    <w:p>
      <w:pPr>
        <w:spacing w:after="0"/>
        <w:ind w:left="0"/>
        <w:jc w:val="both"/>
      </w:pPr>
      <w:r>
        <w:rPr>
          <w:rFonts w:ascii="Times New Roman"/>
          <w:b w:val="false"/>
          <w:i w:val="false"/>
          <w:color w:val="000000"/>
          <w:sz w:val="28"/>
        </w:rPr>
        <w:t>
      капиталға қатысу операциялары бойынша – 2, 3, 4, 5, 6, 7, 8, 9, 10, 11, 12 және 14-тармақтар;</w:t>
      </w:r>
    </w:p>
    <w:p>
      <w:pPr>
        <w:spacing w:after="0"/>
        <w:ind w:left="0"/>
        <w:jc w:val="both"/>
      </w:pPr>
      <w:r>
        <w:rPr>
          <w:rFonts w:ascii="Times New Roman"/>
          <w:b w:val="false"/>
          <w:i w:val="false"/>
          <w:color w:val="000000"/>
          <w:sz w:val="28"/>
        </w:rPr>
        <w:t>
      борыштық бағалы қағаздармен операциялар бойынша – 2, 3, 4, 5, 6, 7, 8, 9, 10 және 13-тармақтар;</w:t>
      </w:r>
    </w:p>
    <w:p>
      <w:pPr>
        <w:spacing w:after="0"/>
        <w:ind w:left="0"/>
        <w:jc w:val="both"/>
      </w:pPr>
      <w:r>
        <w:rPr>
          <w:rFonts w:ascii="Times New Roman"/>
          <w:b w:val="false"/>
          <w:i w:val="false"/>
          <w:color w:val="000000"/>
          <w:sz w:val="28"/>
        </w:rPr>
        <w:t>
      туынды қаржы құралдарымен операциялар бойынша – 2, 3, 4, 5, 7 және 15, ал бағалы қағаз базалық активі болса – қосымша 10, 11, 12, 13 және 14-тармақтар толтырылады.</w:t>
      </w:r>
    </w:p>
    <w:p>
      <w:pPr>
        <w:spacing w:after="0"/>
        <w:ind w:left="0"/>
        <w:jc w:val="both"/>
      </w:pPr>
      <w:r>
        <w:rPr>
          <w:rFonts w:ascii="Times New Roman"/>
          <w:b w:val="false"/>
          <w:i w:val="false"/>
          <w:color w:val="000000"/>
          <w:sz w:val="28"/>
        </w:rPr>
        <w:t>
      6. 2-бөлімнің 7-тармағында және 3-бөлімнің 6-тармағында "Міндеттемелерді орындау түрі" деген баған бойынша валюта шарт бойынша міндеттемелерді орындау түрі көрсетіледі:</w:t>
      </w:r>
    </w:p>
    <w:p>
      <w:pPr>
        <w:spacing w:after="0"/>
        <w:ind w:left="0"/>
        <w:jc w:val="both"/>
      </w:pPr>
      <w:r>
        <w:rPr>
          <w:rFonts w:ascii="Times New Roman"/>
          <w:b w:val="false"/>
          <w:i w:val="false"/>
          <w:color w:val="000000"/>
          <w:sz w:val="28"/>
        </w:rPr>
        <w:t>
      1) төлемдер және (немесе) ақша аударымдары түрінде;</w:t>
      </w:r>
    </w:p>
    <w:p>
      <w:pPr>
        <w:spacing w:after="0"/>
        <w:ind w:left="0"/>
        <w:jc w:val="both"/>
      </w:pPr>
      <w:r>
        <w:rPr>
          <w:rFonts w:ascii="Times New Roman"/>
          <w:b w:val="false"/>
          <w:i w:val="false"/>
          <w:color w:val="000000"/>
          <w:sz w:val="28"/>
        </w:rPr>
        <w:t>
      2) тауарлар жеткізу (жұмысты орындау, қызмет көрсету) түрінде;</w:t>
      </w:r>
    </w:p>
    <w:p>
      <w:pPr>
        <w:spacing w:after="0"/>
        <w:ind w:left="0"/>
        <w:jc w:val="both"/>
      </w:pPr>
      <w:r>
        <w:rPr>
          <w:rFonts w:ascii="Times New Roman"/>
          <w:b w:val="false"/>
          <w:i w:val="false"/>
          <w:color w:val="000000"/>
          <w:sz w:val="28"/>
        </w:rPr>
        <w:t>
      3) активті (бағалы қағаздарды, қатысу үлесін, инвестициялық қорлардың пайларын, жылжымайтын мүлікті, зияткерлік меншік объектісіне құқықты, талдауды талап ететін активтің өзге түрлерін) беру түрінде;</w:t>
      </w:r>
    </w:p>
    <w:p>
      <w:pPr>
        <w:spacing w:after="0"/>
        <w:ind w:left="0"/>
        <w:jc w:val="both"/>
      </w:pPr>
      <w:r>
        <w:rPr>
          <w:rFonts w:ascii="Times New Roman"/>
          <w:b w:val="false"/>
          <w:i w:val="false"/>
          <w:color w:val="000000"/>
          <w:sz w:val="28"/>
        </w:rPr>
        <w:t>
      4) өзгесі (талдауды талап ететін).</w:t>
      </w:r>
    </w:p>
    <w:p>
      <w:pPr>
        <w:spacing w:after="0"/>
        <w:ind w:left="0"/>
        <w:jc w:val="both"/>
      </w:pPr>
      <w:r>
        <w:rPr>
          <w:rFonts w:ascii="Times New Roman"/>
          <w:b w:val="false"/>
          <w:i w:val="false"/>
          <w:color w:val="000000"/>
          <w:sz w:val="28"/>
        </w:rPr>
        <w:t>
      7. 4-бөлімнің 1-тармағында шоттың түрі көрсетіледі. Шетелдік банкте шот ашылған жағдайда, резиденттің Қазақстан Республикасынан тыс жерде орналасқан орны бар филиалы (өкілдігі) бойынша осындай филиалдың (өкілдіктің) деректемелері көрсетіледі.</w:t>
      </w:r>
    </w:p>
    <w:p>
      <w:pPr>
        <w:spacing w:after="0"/>
        <w:ind w:left="0"/>
        <w:jc w:val="both"/>
      </w:pPr>
      <w:r>
        <w:rPr>
          <w:rFonts w:ascii="Times New Roman"/>
          <w:b w:val="false"/>
          <w:i w:val="false"/>
          <w:color w:val="000000"/>
          <w:sz w:val="28"/>
        </w:rPr>
        <w:t>
      4-бөлімнің 3-тармағында шот ашылған шетелдік банктің деректемелері көрсетіледі. 4-бөлімнің 4 және 5-тармақтарында шоттың деректемелері (нөмірі, валютасы) мен талаптары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алып тасталды – ҚР Ұлттық Банкі Басқармасының 27.02.2023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валюталық операцияларды мониторингтеу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www.nationalbank.kz интернет ресурсында орналастырылған</w:t>
      </w:r>
    </w:p>
    <w:bookmarkStart w:name="z366" w:id="95"/>
    <w:p>
      <w:pPr>
        <w:spacing w:after="0"/>
        <w:ind w:left="0"/>
        <w:jc w:val="left"/>
      </w:pPr>
      <w:r>
        <w:rPr>
          <w:rFonts w:ascii="Times New Roman"/>
          <w:b/>
          <w:i w:val="false"/>
          <w:color w:val="000000"/>
        </w:rPr>
        <w:t xml:space="preserve"> Әкімшілік нысанның атауы: Қаржылай қарызды игеру және қызмет көрсету туралы есеп</w:t>
      </w:r>
    </w:p>
    <w:bookmarkEnd w:id="95"/>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ПР-К/Э-3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_____ жылғы _____ 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p>
      <w:pPr>
        <w:spacing w:after="0"/>
        <w:ind w:left="0"/>
        <w:jc w:val="both"/>
      </w:pPr>
      <w:r>
        <w:rPr>
          <w:rFonts w:ascii="Times New Roman"/>
          <w:b w:val="false"/>
          <w:i w:val="false"/>
          <w:color w:val="000000"/>
          <w:sz w:val="28"/>
        </w:rPr>
        <w:t>
      БСН/ЖСН: _______________________</w:t>
      </w:r>
    </w:p>
    <w:p>
      <w:pPr>
        <w:spacing w:after="0"/>
        <w:ind w:left="0"/>
        <w:jc w:val="both"/>
      </w:pPr>
      <w:r>
        <w:rPr>
          <w:rFonts w:ascii="Times New Roman"/>
          <w:b w:val="false"/>
          <w:i w:val="false"/>
          <w:color w:val="000000"/>
          <w:sz w:val="28"/>
        </w:rPr>
        <w:t>
      Жинау әдісі: электрондық түрде/қағаз жеткізгіште</w:t>
      </w:r>
    </w:p>
    <w:p>
      <w:pPr>
        <w:spacing w:after="0"/>
        <w:ind w:left="0"/>
        <w:jc w:val="both"/>
      </w:pPr>
      <w:r>
        <w:rPr>
          <w:rFonts w:ascii="Times New Roman"/>
          <w:b w:val="false"/>
          <w:i w:val="false"/>
          <w:color w:val="000000"/>
          <w:sz w:val="28"/>
        </w:rPr>
        <w:t>
      Қазақстан Республикасы Ұлттық Банкінің есептік нөмірі _______________</w:t>
      </w:r>
    </w:p>
    <w:p>
      <w:pPr>
        <w:spacing w:after="0"/>
        <w:ind w:left="0"/>
        <w:jc w:val="both"/>
      </w:pPr>
      <w:r>
        <w:rPr>
          <w:rFonts w:ascii="Times New Roman"/>
          <w:b w:val="false"/>
          <w:i w:val="false"/>
          <w:color w:val="000000"/>
          <w:sz w:val="28"/>
        </w:rPr>
        <w:t>
      Шарттың валютасы ________________________</w:t>
      </w:r>
    </w:p>
    <w:p>
      <w:pPr>
        <w:spacing w:after="0"/>
        <w:ind w:left="0"/>
        <w:jc w:val="both"/>
      </w:pPr>
      <w:r>
        <w:rPr>
          <w:rFonts w:ascii="Times New Roman"/>
          <w:b w:val="false"/>
          <w:i w:val="false"/>
          <w:color w:val="000000"/>
          <w:sz w:val="28"/>
        </w:rPr>
        <w:t>
      валюталық шарт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ақша түрінде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 бойынша сыйақы есептелетін мөлшерлеме (жылдық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Негізгі борыш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берілген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алушыға кредитор өтеген аванстар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да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берілген аванстар (алдын ала ақы)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негізгі борыш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ауыстыру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капиталдандырылды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кредиторға қарызды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қарыз алушының өзге де шарттар бойынша кредиторға қойылатын талаптарымен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алушының борышын кешіруі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ауыстыру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алғандықтан борышты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бойынша басқа өзгерістер (+)/(-)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игерілмеген бөлігі жойылды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бойынша берешек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Сыйақы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қарыз алушының кредиторға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аванстар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қарыз алушының кредиторға талаптары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сыйақы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ауыстыру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бейрезидентке (бейрезидентті резидентке) ауыстыру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капиталдандырылды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басқа шарттар бойынша қарыз алушының кредиторға қойған талаптарымен сыйақыны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алушыға сыйақысын кешіруі, оның ішінде сыйақы мөлшерлемесін төмендету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ауыстыру арқылы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бейрезидентке (бейрезидентті резидентке) ауыстыру арқылы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алғандықтан сыйақыны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басқа өзгерістер (+)/(-)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сыйақы бойынша берешек (=(46) + (48) + (49) + (50) - (51) - (52) - (54) - (55) - (56) - (57) - (58) + (59) - (60) + (61),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Қарыз алушы төлейтін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 айыппұлдар және шарттың талаптарында қарыз алушының төлеуі көзделген басқа да төлемдер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төлеуі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төлемдері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операциялары, басқа да өзгерістер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 алушыға төленетін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алушыға төленетін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қарыз алушыға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комиссияларды, айыппұлдарды, шарттың талаптарында қарыз алушыға төленуі көзделген басқа да төлемдерді кешірді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айыппұлдар және қарыз берушіге соттар мен басқа да мемлекеттік мекемелер салған басқа да төлемдер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басқа төлемдер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пайдасына басқа да операциялар, басқа да өзгерістер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төленбеген комиссиялар, айыппұлдар, қарыз алушы алуға арналған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Резидент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Есепке қол қойылған күн 20___ жылғы "____" ______________</w:t>
      </w:r>
    </w:p>
    <w:p>
      <w:pPr>
        <w:spacing w:after="0"/>
        <w:ind w:left="0"/>
        <w:jc w:val="both"/>
      </w:pPr>
      <w:r>
        <w:rPr>
          <w:rFonts w:ascii="Times New Roman"/>
          <w:b w:val="false"/>
          <w:i w:val="false"/>
          <w:color w:val="000000"/>
          <w:sz w:val="28"/>
        </w:rPr>
        <w:t>
      Ескертпе: нысан "Қаржылай қарызды игеру және қызмет көрсету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"Қаржылай қарызды игеру және</w:t>
            </w:r>
            <w:r>
              <w:br/>
            </w:r>
            <w:r>
              <w:rPr>
                <w:rFonts w:ascii="Times New Roman"/>
                <w:b w:val="false"/>
                <w:i w:val="false"/>
                <w:color w:val="000000"/>
                <w:sz w:val="20"/>
              </w:rPr>
              <w:t>қызмет көрсету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68" w:id="96"/>
    <w:p>
      <w:pPr>
        <w:spacing w:after="0"/>
        <w:ind w:left="0"/>
        <w:jc w:val="left"/>
      </w:pPr>
      <w:r>
        <w:rPr>
          <w:rFonts w:ascii="Times New Roman"/>
          <w:b/>
          <w:i w:val="false"/>
          <w:color w:val="000000"/>
        </w:rPr>
        <w:t xml:space="preserve"> Қаржылай қарызды игеру және қызмет көрсету туралы есеп  (индексі – ПР-К/Э-3, кезеңділігі - тоқсан сайын) әкімшілік деректерді өтеусіз негізде жинауға арналған нысанын толтыру бойынша түсіндірме </w:t>
      </w:r>
    </w:p>
    <w:bookmarkEnd w:id="96"/>
    <w:bookmarkStart w:name="z369" w:id="97"/>
    <w:p>
      <w:pPr>
        <w:spacing w:after="0"/>
        <w:ind w:left="0"/>
        <w:jc w:val="left"/>
      </w:pPr>
      <w:r>
        <w:rPr>
          <w:rFonts w:ascii="Times New Roman"/>
          <w:b/>
          <w:i w:val="false"/>
          <w:color w:val="000000"/>
        </w:rPr>
        <w:t xml:space="preserve"> 1-тарау. Жалпы ережелер</w:t>
      </w:r>
    </w:p>
    <w:bookmarkEnd w:id="97"/>
    <w:p>
      <w:pPr>
        <w:spacing w:after="0"/>
        <w:ind w:left="0"/>
        <w:jc w:val="both"/>
      </w:pPr>
      <w:r>
        <w:rPr>
          <w:rFonts w:ascii="Times New Roman"/>
          <w:b w:val="false"/>
          <w:i w:val="false"/>
          <w:color w:val="000000"/>
          <w:sz w:val="28"/>
        </w:rPr>
        <w:t>
      1. Осы түсіндірмеде "Қаржылай қарызды игеру және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Республикасының резиденттері есептік нөмір берілген қаржылай қарыздың валюталық шарттары бойынша тоқсан сайын ұсынады.</w:t>
      </w:r>
    </w:p>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Start w:name="z370" w:id="98"/>
    <w:p>
      <w:pPr>
        <w:spacing w:after="0"/>
        <w:ind w:left="0"/>
        <w:jc w:val="left"/>
      </w:pPr>
      <w:r>
        <w:rPr>
          <w:rFonts w:ascii="Times New Roman"/>
          <w:b/>
          <w:i w:val="false"/>
          <w:color w:val="000000"/>
        </w:rPr>
        <w:t xml:space="preserve"> 2-тарау. Нысанды толтыру</w:t>
      </w:r>
    </w:p>
    <w:bookmarkEnd w:id="98"/>
    <w:p>
      <w:pPr>
        <w:spacing w:after="0"/>
        <w:ind w:left="0"/>
        <w:jc w:val="both"/>
      </w:pPr>
      <w:r>
        <w:rPr>
          <w:rFonts w:ascii="Times New Roman"/>
          <w:b w:val="false"/>
          <w:i w:val="false"/>
          <w:color w:val="000000"/>
          <w:sz w:val="28"/>
        </w:rPr>
        <w:t>
      4.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 төлемдер және (немесе) ақша аударымдары түрінде ғана көрсетіледі.</w:t>
      </w:r>
    </w:p>
    <w:p>
      <w:pPr>
        <w:spacing w:after="0"/>
        <w:ind w:left="0"/>
        <w:jc w:val="both"/>
      </w:pPr>
      <w:r>
        <w:rPr>
          <w:rFonts w:ascii="Times New Roman"/>
          <w:b w:val="false"/>
          <w:i w:val="false"/>
          <w:color w:val="000000"/>
          <w:sz w:val="28"/>
        </w:rPr>
        <w:t>
      5.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кредит бойынша сыйақы мөлшерлемесі нөлдік болса, онда нөлдік мәндері қойылады.</w:t>
      </w:r>
    </w:p>
    <w:p>
      <w:pPr>
        <w:spacing w:after="0"/>
        <w:ind w:left="0"/>
        <w:jc w:val="both"/>
      </w:pPr>
      <w:r>
        <w:rPr>
          <w:rFonts w:ascii="Times New Roman"/>
          <w:b w:val="false"/>
          <w:i w:val="false"/>
          <w:color w:val="000000"/>
          <w:sz w:val="28"/>
        </w:rPr>
        <w:t>
      Егер Нысан нөлдік мәнмен ұсынылса коды 10-жол толтырылмайды.</w:t>
      </w:r>
    </w:p>
    <w:p>
      <w:pPr>
        <w:spacing w:after="0"/>
        <w:ind w:left="0"/>
        <w:jc w:val="both"/>
      </w:pPr>
      <w:r>
        <w:rPr>
          <w:rFonts w:ascii="Times New Roman"/>
          <w:b w:val="false"/>
          <w:i w:val="false"/>
          <w:color w:val="000000"/>
          <w:sz w:val="28"/>
        </w:rPr>
        <w:t>
      6. 1, 2, 3 және 4-бөлімдерде сомалар валюталық шарт валютасының мың бірлігімен көрсетіледі. Егер қарыз мультивалюталық болса сомалар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p>
      <w:pPr>
        <w:spacing w:after="0"/>
        <w:ind w:left="0"/>
        <w:jc w:val="both"/>
      </w:pPr>
      <w:r>
        <w:rPr>
          <w:rFonts w:ascii="Times New Roman"/>
          <w:b w:val="false"/>
          <w:i w:val="false"/>
          <w:color w:val="000000"/>
          <w:sz w:val="28"/>
        </w:rPr>
        <w:t>
      1-бөлімде негізгі борышты игеру мен өтеу бойынша ақпарат, 2-бөлімде – сыйақы (егер сыйақы валюталық шартта көзделсе) есептеу мен төлеу бойынша ақпарат, 3, 4-бөлімдерде – 1, 2-бөлімдерде көрсетілмеген өзге операциялар бойынша (бар болса): 3-бөлімде – қарыз алушының өзінің операциялары бойынша, 4-бөлімде – қарыз алушының пайдасына операциялар бойынша ақпарат көрсетіледі.</w:t>
      </w:r>
    </w:p>
    <w:p>
      <w:pPr>
        <w:spacing w:after="0"/>
        <w:ind w:left="0"/>
        <w:jc w:val="both"/>
      </w:pPr>
      <w:r>
        <w:rPr>
          <w:rFonts w:ascii="Times New Roman"/>
          <w:b w:val="false"/>
          <w:i w:val="false"/>
          <w:color w:val="000000"/>
          <w:sz w:val="28"/>
        </w:rPr>
        <w:t>
      Сыйақыға салық бойынша ақпарат 2-бөлімде, басқа салықтар бойынша 3,4-бөлімдерде көрсетіледі.</w:t>
      </w:r>
    </w:p>
    <w:p>
      <w:pPr>
        <w:spacing w:after="0"/>
        <w:ind w:left="0"/>
        <w:jc w:val="both"/>
      </w:pPr>
      <w:r>
        <w:rPr>
          <w:rFonts w:ascii="Times New Roman"/>
          <w:b w:val="false"/>
          <w:i w:val="false"/>
          <w:color w:val="000000"/>
          <w:sz w:val="28"/>
        </w:rPr>
        <w:t>
      1, 2-бөлімдер қарыз алушының кредиторға талаптарын (бар болса) (1-бөлік) және қарыз алушының кредитордың алдындағы міндеттемесін (2-бөлік) қамтиды.</w:t>
      </w:r>
    </w:p>
    <w:p>
      <w:pPr>
        <w:spacing w:after="0"/>
        <w:ind w:left="0"/>
        <w:jc w:val="both"/>
      </w:pPr>
      <w:r>
        <w:rPr>
          <w:rFonts w:ascii="Times New Roman"/>
          <w:b w:val="false"/>
          <w:i w:val="false"/>
          <w:color w:val="000000"/>
          <w:sz w:val="28"/>
        </w:rPr>
        <w:t>
      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p>
      <w:pPr>
        <w:spacing w:after="0"/>
        <w:ind w:left="0"/>
        <w:jc w:val="both"/>
      </w:pPr>
      <w:r>
        <w:rPr>
          <w:rFonts w:ascii="Times New Roman"/>
          <w:b w:val="false"/>
          <w:i w:val="false"/>
          <w:color w:val="000000"/>
          <w:sz w:val="28"/>
        </w:rPr>
        <w:t>
      7. Есепті кезеңнің басындағы берешек (кодтары 11, 16, 17, 41, 46, 47, 69 және 79-жолдар) өткен есепті кезеңнің соңындағы берешекке (кодтары 15, 33, 34, 45, 62, 63, 76 және 86-жолдар, тиісінше) тең. Берешек салықтар бойынша берешекті қоса отырып көрсетіледі.</w:t>
      </w:r>
    </w:p>
    <w:p>
      <w:pPr>
        <w:spacing w:after="0"/>
        <w:ind w:left="0"/>
        <w:jc w:val="both"/>
      </w:pPr>
      <w:r>
        <w:rPr>
          <w:rFonts w:ascii="Times New Roman"/>
          <w:b w:val="false"/>
          <w:i w:val="false"/>
          <w:color w:val="000000"/>
          <w:sz w:val="28"/>
        </w:rPr>
        <w:t>
      8. Борышты өтеу (коды 22-жол) ақша, тауарлар, жұмыстар (көрсетілетін қызметтер) түрінде өтеуді қамтиды.</w:t>
      </w:r>
    </w:p>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30, 60, 72 және 82-жолдар) есептен шығару дегеніміз мыналарды білдіреді:</w:t>
      </w:r>
    </w:p>
    <w:p>
      <w:pPr>
        <w:spacing w:after="0"/>
        <w:ind w:left="0"/>
        <w:jc w:val="both"/>
      </w:pPr>
      <w:r>
        <w:rPr>
          <w:rFonts w:ascii="Times New Roman"/>
          <w:b w:val="false"/>
          <w:i w:val="false"/>
          <w:color w:val="000000"/>
          <w:sz w:val="28"/>
        </w:rPr>
        <w:t>
      1) резиденттің бейрезидент жойылған (қайтыс болған) жағдайда қаражатты (баланстан тыс) біржақты тәртіппен есептен шығаруы;</w:t>
      </w:r>
    </w:p>
    <w:p>
      <w:pPr>
        <w:spacing w:after="0"/>
        <w:ind w:left="0"/>
        <w:jc w:val="both"/>
      </w:pPr>
      <w:r>
        <w:rPr>
          <w:rFonts w:ascii="Times New Roman"/>
          <w:b w:val="false"/>
          <w:i w:val="false"/>
          <w:color w:val="000000"/>
          <w:sz w:val="28"/>
        </w:rPr>
        <w:t>
      2) резидент заңды тұлғаның банкроттығы кезінде қаражатты өтелген деп тану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p>
      <w:pPr>
        <w:spacing w:after="0"/>
        <w:ind w:left="0"/>
        <w:jc w:val="both"/>
      </w:pPr>
      <w:r>
        <w:rPr>
          <w:rFonts w:ascii="Times New Roman"/>
          <w:b w:val="false"/>
          <w:i w:val="false"/>
          <w:color w:val="000000"/>
          <w:sz w:val="28"/>
        </w:rPr>
        <w:t>
      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p>
      <w:pPr>
        <w:spacing w:after="0"/>
        <w:ind w:left="0"/>
        <w:jc w:val="both"/>
      </w:pPr>
      <w:r>
        <w:rPr>
          <w:rFonts w:ascii="Times New Roman"/>
          <w:b w:val="false"/>
          <w:i w:val="false"/>
          <w:color w:val="000000"/>
          <w:sz w:val="28"/>
        </w:rPr>
        <w:t>
      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w:t>
      </w:r>
    </w:p>
    <w:p>
      <w:pPr>
        <w:spacing w:after="0"/>
        <w:ind w:left="0"/>
        <w:jc w:val="both"/>
      </w:pPr>
      <w:r>
        <w:rPr>
          <w:rFonts w:ascii="Times New Roman"/>
          <w:b w:val="false"/>
          <w:i w:val="false"/>
          <w:color w:val="000000"/>
          <w:sz w:val="28"/>
        </w:rPr>
        <w:t xml:space="preserve">
      9. Кодтары 18, 19, 27, 28, 48, 49, 57 және 58-жолдар шартқа қатысушылар өзгерген кезде, оның ішінде бұрын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w:t>
      </w:r>
      <w:r>
        <w:rPr>
          <w:rFonts w:ascii="Times New Roman"/>
          <w:b w:val="false"/>
          <w:i w:val="false"/>
          <w:color w:val="000000"/>
          <w:sz w:val="28"/>
        </w:rPr>
        <w:t>15-тармағының</w:t>
      </w:r>
      <w:r>
        <w:rPr>
          <w:rFonts w:ascii="Times New Roman"/>
          <w:b w:val="false"/>
          <w:i w:val="false"/>
          <w:color w:val="000000"/>
          <w:sz w:val="28"/>
        </w:rPr>
        <w:t xml:space="preserve"> 2) тармақшасына сәйкес берілгеннің орнына жаңа есептік нөмір берілген кезінде толтырылады:</w:t>
      </w:r>
    </w:p>
    <w:p>
      <w:pPr>
        <w:spacing w:after="0"/>
        <w:ind w:left="0"/>
        <w:jc w:val="both"/>
      </w:pPr>
      <w:r>
        <w:rPr>
          <w:rFonts w:ascii="Times New Roman"/>
          <w:b w:val="false"/>
          <w:i w:val="false"/>
          <w:color w:val="000000"/>
          <w:sz w:val="28"/>
        </w:rPr>
        <w:t>
      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p>
      <w:pPr>
        <w:spacing w:after="0"/>
        <w:ind w:left="0"/>
        <w:jc w:val="both"/>
      </w:pPr>
      <w:r>
        <w:rPr>
          <w:rFonts w:ascii="Times New Roman"/>
          <w:b w:val="false"/>
          <w:i w:val="false"/>
          <w:color w:val="000000"/>
          <w:sz w:val="28"/>
        </w:rPr>
        <w:t>
      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w:t>
      </w:r>
    </w:p>
    <w:p>
      <w:pPr>
        <w:spacing w:after="0"/>
        <w:ind w:left="0"/>
        <w:jc w:val="both"/>
      </w:pPr>
      <w:r>
        <w:rPr>
          <w:rFonts w:ascii="Times New Roman"/>
          <w:b w:val="false"/>
          <w:i w:val="false"/>
          <w:color w:val="000000"/>
          <w:sz w:val="28"/>
        </w:rPr>
        <w:t>
      Кодтары 29, 59-жолдар бұрын Қазақстан Республикасында валюталық операцияларды мониторингтеу қағидалары 15-тармағының 1), 3), 4), 5) және 6) тармақшаларында көзделген негіздемелер бойынша берілген есептік нөмірдің орнына жаңа есептік нөмір берілгенде толтырылады.</w:t>
      </w:r>
    </w:p>
    <w:p>
      <w:pPr>
        <w:spacing w:after="0"/>
        <w:ind w:left="0"/>
        <w:jc w:val="both"/>
      </w:pPr>
      <w:r>
        <w:rPr>
          <w:rFonts w:ascii="Times New Roman"/>
          <w:b w:val="false"/>
          <w:i w:val="false"/>
          <w:color w:val="000000"/>
          <w:sz w:val="28"/>
        </w:rPr>
        <w:t>
      10.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p>
      <w:pPr>
        <w:spacing w:after="0"/>
        <w:ind w:left="0"/>
        <w:jc w:val="both"/>
      </w:pPr>
      <w:r>
        <w:rPr>
          <w:rFonts w:ascii="Times New Roman"/>
          <w:b w:val="false"/>
          <w:i w:val="false"/>
          <w:color w:val="000000"/>
          <w:sz w:val="28"/>
        </w:rPr>
        <w:t>
      2-бағанда ақша түріндегі сыйақы мен салықтың нақты төлемі көрсетіледі.</w:t>
      </w:r>
    </w:p>
    <w:p>
      <w:pPr>
        <w:spacing w:after="0"/>
        <w:ind w:left="0"/>
        <w:jc w:val="both"/>
      </w:pPr>
      <w:r>
        <w:rPr>
          <w:rFonts w:ascii="Times New Roman"/>
          <w:b w:val="false"/>
          <w:i w:val="false"/>
          <w:color w:val="000000"/>
          <w:sz w:val="28"/>
        </w:rPr>
        <w:t>
      Есепті кезеңде тек сыйақыны төлемей салықты төлеу кезінде салықты төлеу 1-бағанда және 2-бағанда көрсетілуге тиіс.</w:t>
      </w:r>
    </w:p>
    <w:p>
      <w:pPr>
        <w:spacing w:after="0"/>
        <w:ind w:left="0"/>
        <w:jc w:val="both"/>
      </w:pPr>
      <w:r>
        <w:rPr>
          <w:rFonts w:ascii="Times New Roman"/>
          <w:b w:val="false"/>
          <w:i w:val="false"/>
          <w:color w:val="000000"/>
          <w:sz w:val="28"/>
        </w:rPr>
        <w:t>
      11. Ақшаны қайтару (төлемді орындамай қайтару) басқа да өзгерістерде (кодтары 31, 61, 74 және 84-жолдарда) көрсетіледі.</w:t>
      </w:r>
    </w:p>
    <w:p>
      <w:pPr>
        <w:spacing w:after="0"/>
        <w:ind w:left="0"/>
        <w:jc w:val="both"/>
      </w:pPr>
      <w:r>
        <w:rPr>
          <w:rFonts w:ascii="Times New Roman"/>
          <w:b w:val="false"/>
          <w:i w:val="false"/>
          <w:color w:val="000000"/>
          <w:sz w:val="28"/>
        </w:rPr>
        <w:t>
      12. Кодтары 25, 26, 31, 55, 56, 61, 74, 75, 84 және 85-жолдар Нысанға ескертпеде, оның ішінде активтің және (немесе) қарыз алушының борыштық міндеттемелерінің сипаттамасына талдаманы қажет етеді.</w:t>
      </w:r>
    </w:p>
    <w:p>
      <w:pPr>
        <w:spacing w:after="0"/>
        <w:ind w:left="0"/>
        <w:jc w:val="both"/>
      </w:pPr>
      <w:r>
        <w:rPr>
          <w:rFonts w:ascii="Times New Roman"/>
          <w:b w:val="false"/>
          <w:i w:val="false"/>
          <w:color w:val="000000"/>
          <w:sz w:val="28"/>
        </w:rPr>
        <w:t>
      13. Есепті кезеңде ақпарат болмаған жағдайда Нысан нөлдік мәндермен беріледі.</w:t>
      </w:r>
    </w:p>
    <w:p>
      <w:pPr>
        <w:spacing w:after="0"/>
        <w:ind w:left="0"/>
        <w:jc w:val="both"/>
      </w:pPr>
      <w:r>
        <w:rPr>
          <w:rFonts w:ascii="Times New Roman"/>
          <w:b w:val="false"/>
          <w:i w:val="false"/>
          <w:color w:val="000000"/>
          <w:sz w:val="28"/>
        </w:rPr>
        <w:t>
      14.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www.nationalbank.kz интернет ресурсында орналастырылған</w:t>
      </w:r>
    </w:p>
    <w:bookmarkStart w:name="z371" w:id="99"/>
    <w:p>
      <w:pPr>
        <w:spacing w:after="0"/>
        <w:ind w:left="0"/>
        <w:jc w:val="left"/>
      </w:pPr>
      <w:r>
        <w:rPr>
          <w:rFonts w:ascii="Times New Roman"/>
          <w:b/>
          <w:i w:val="false"/>
          <w:color w:val="000000"/>
        </w:rPr>
        <w:t xml:space="preserve"> Әкімшілік нысанның атауы: Инвестициялау объектісінің капиталына қатысу туралы есеп</w:t>
      </w:r>
    </w:p>
    <w:bookmarkEnd w:id="9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ПР-И/Г-4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______ жылғы _____ 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p>
      <w:pPr>
        <w:spacing w:after="0"/>
        <w:ind w:left="0"/>
        <w:jc w:val="both"/>
      </w:pPr>
      <w:r>
        <w:rPr>
          <w:rFonts w:ascii="Times New Roman"/>
          <w:b w:val="false"/>
          <w:i w:val="false"/>
          <w:color w:val="000000"/>
          <w:sz w:val="28"/>
        </w:rPr>
        <w:t>
      БСН/ЖСН: _______________________</w:t>
      </w:r>
    </w:p>
    <w:p>
      <w:pPr>
        <w:spacing w:after="0"/>
        <w:ind w:left="0"/>
        <w:jc w:val="both"/>
      </w:pPr>
      <w:r>
        <w:rPr>
          <w:rFonts w:ascii="Times New Roman"/>
          <w:b w:val="false"/>
          <w:i w:val="false"/>
          <w:color w:val="000000"/>
          <w:sz w:val="28"/>
        </w:rPr>
        <w:t>
      Жинау әдісі: электрондық түрде/қағаз жеткізгіште </w:t>
      </w:r>
    </w:p>
    <w:p>
      <w:pPr>
        <w:spacing w:after="0"/>
        <w:ind w:left="0"/>
        <w:jc w:val="both"/>
      </w:pPr>
      <w:r>
        <w:rPr>
          <w:rFonts w:ascii="Times New Roman"/>
          <w:b w:val="false"/>
          <w:i w:val="false"/>
          <w:color w:val="000000"/>
          <w:sz w:val="28"/>
        </w:rPr>
        <w:t>
      Қазақстан Республикасы Ұлттық Банкінің есептік нөмірі _______________</w:t>
      </w:r>
    </w:p>
    <w:p>
      <w:pPr>
        <w:spacing w:after="0"/>
        <w:ind w:left="0"/>
        <w:jc w:val="both"/>
      </w:pPr>
      <w:r>
        <w:rPr>
          <w:rFonts w:ascii="Times New Roman"/>
          <w:b w:val="false"/>
          <w:i w:val="false"/>
          <w:color w:val="000000"/>
          <w:sz w:val="28"/>
        </w:rPr>
        <w:t>
      мың Америка Құрама Штаттарының (бұдан әрі –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 тегі, аты, әкесінің аты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Инвесторлардың инвестициялау объектісінің капиталына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өзгеруі (+ұлғаю/-азаю)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түсiмi (+)/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тауардың және өзге мүлiктiң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кредиттер және қаржы қарыздары бойынша берешек есебінен жарғылық капиталдың ұлғаюы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дивидендтер есептеу (дивидендтердi акциялармен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кірісі есебінен жарғылық капиталдың, резервтік капиталдың немесе капиталдың басқа баптарының +ұлғаюы/-азаюы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енгізу(+)/алуы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бейрезидент-эмитенттердің бағалы қағаздарын (вексельді қоса) енгізу (+)/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эмитенттердің бағалы қағаздарын енгізу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(бейрезиденттің бейрезидентке) қатысу үлесін сатып алу (+)/сату (-)/сыйға тарту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есептік нөмір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 жою (-), қайта ұйымдастыру (+/-) кезінде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сыйға тарту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сатып алу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жинақталған құн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есепті кезеңнің соңындағы жарғылық капиталға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жарияланған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төленген (алынған) дивидендтер, төленген (төлеуге жататын) салықты қоса:</w:t>
            </w:r>
          </w:p>
          <w:p>
            <w:pPr>
              <w:spacing w:after="20"/>
              <w:ind w:left="20"/>
              <w:jc w:val="both"/>
            </w:pPr>
            <w:r>
              <w:rPr>
                <w:rFonts w:ascii="Times New Roman"/>
                <w:b w:val="false"/>
                <w:i w:val="false"/>
                <w:color w:val="000000"/>
                <w:sz w:val="20"/>
              </w:rPr>
              <w:t>
(51)+(52)+(53),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түрінде (қатысу үлесімен)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инвестордың табысынан табыс салығын төлеу бойынша есепті кезеңнің аяғындағы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акцияларды, қатысу үлестерін сатып алу (сату) бойынша есеп айырысулары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Резиденттің бейрезидентке қоятын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бейрезиденттің 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алдын ала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бейрезидентке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(толық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бейрезиденттің резидент алдындағы берешегі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 Резиденттің бейрезидент алдындағы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резиденттің бейрезидент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алдын ала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бейрезидентке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(толық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резиденттің бейрезидент алдындағы берешегі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Резидент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Есепке қол қойылған күн 20___ жылғы "____" ______________</w:t>
      </w:r>
    </w:p>
    <w:p>
      <w:pPr>
        <w:spacing w:after="0"/>
        <w:ind w:left="0"/>
        <w:jc w:val="both"/>
      </w:pPr>
      <w:r>
        <w:rPr>
          <w:rFonts w:ascii="Times New Roman"/>
          <w:b w:val="false"/>
          <w:i w:val="false"/>
          <w:color w:val="000000"/>
          <w:sz w:val="28"/>
        </w:rPr>
        <w:t>
      Ескертпе: нысан "Инвестициялау объектісінің капиталына қатысу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объектісінің</w:t>
            </w:r>
            <w:r>
              <w:br/>
            </w:r>
            <w:r>
              <w:rPr>
                <w:rFonts w:ascii="Times New Roman"/>
                <w:b w:val="false"/>
                <w:i w:val="false"/>
                <w:color w:val="000000"/>
                <w:sz w:val="20"/>
              </w:rPr>
              <w:t>капиталына қатысу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373" w:id="100"/>
    <w:p>
      <w:pPr>
        <w:spacing w:after="0"/>
        <w:ind w:left="0"/>
        <w:jc w:val="left"/>
      </w:pPr>
      <w:r>
        <w:rPr>
          <w:rFonts w:ascii="Times New Roman"/>
          <w:b/>
          <w:i w:val="false"/>
          <w:color w:val="000000"/>
        </w:rPr>
        <w:t xml:space="preserve"> Инвестициялау объектісінің капиталына қатысу туралы есеп  (индексі – ПР-И/Г-4, кезеңділігі – тоқсан сайын) әкімшілік деректерді өтеусіз негізде жинауға арналған нысанын толтыру бойынша түсіндірме </w:t>
      </w:r>
    </w:p>
    <w:bookmarkEnd w:id="100"/>
    <w:bookmarkStart w:name="z374" w:id="101"/>
    <w:p>
      <w:pPr>
        <w:spacing w:after="0"/>
        <w:ind w:left="0"/>
        <w:jc w:val="left"/>
      </w:pPr>
      <w:r>
        <w:rPr>
          <w:rFonts w:ascii="Times New Roman"/>
          <w:b/>
          <w:i w:val="false"/>
          <w:color w:val="000000"/>
        </w:rPr>
        <w:t xml:space="preserve"> 1-тарау. Жалпы ережелер</w:t>
      </w:r>
    </w:p>
    <w:bookmarkEnd w:id="101"/>
    <w:p>
      <w:pPr>
        <w:spacing w:after="0"/>
        <w:ind w:left="0"/>
        <w:jc w:val="both"/>
      </w:pPr>
      <w:r>
        <w:rPr>
          <w:rFonts w:ascii="Times New Roman"/>
          <w:b w:val="false"/>
          <w:i w:val="false"/>
          <w:color w:val="000000"/>
          <w:sz w:val="28"/>
        </w:rPr>
        <w:t>
      1. Осы түсіндірмеде "Инвестициялау объектісінің капиталына қатысу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Республикасының резиденттері есепті нөмірі берілген инвестициялау объектісінің капиталына қатысудың валюталық шарттары бойынша тоқсан сайын ұсынады.</w:t>
      </w:r>
    </w:p>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Start w:name="z375" w:id="102"/>
    <w:p>
      <w:pPr>
        <w:spacing w:after="0"/>
        <w:ind w:left="0"/>
        <w:jc w:val="left"/>
      </w:pPr>
      <w:r>
        <w:rPr>
          <w:rFonts w:ascii="Times New Roman"/>
          <w:b/>
          <w:i w:val="false"/>
          <w:color w:val="000000"/>
        </w:rPr>
        <w:t xml:space="preserve"> 2-тарау. Нысанды толтыру</w:t>
      </w:r>
    </w:p>
    <w:bookmarkEnd w:id="102"/>
    <w:p>
      <w:pPr>
        <w:spacing w:after="0"/>
        <w:ind w:left="0"/>
        <w:jc w:val="both"/>
      </w:pPr>
      <w:r>
        <w:rPr>
          <w:rFonts w:ascii="Times New Roman"/>
          <w:b w:val="false"/>
          <w:i w:val="false"/>
          <w:color w:val="000000"/>
          <w:sz w:val="28"/>
        </w:rPr>
        <w:t>
      4. Нысанды толтыру мақсаты үшін мынадай ұғымдар пайдаланылады:</w:t>
      </w:r>
    </w:p>
    <w:p>
      <w:pPr>
        <w:spacing w:after="0"/>
        <w:ind w:left="0"/>
        <w:jc w:val="both"/>
      </w:pPr>
      <w:r>
        <w:rPr>
          <w:rFonts w:ascii="Times New Roman"/>
          <w:b w:val="false"/>
          <w:i w:val="false"/>
          <w:color w:val="000000"/>
          <w:sz w:val="28"/>
        </w:rPr>
        <w:t>
      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жүргізілген жағдайда инвестициялау объектісі олардың базалық активі болып табылатын бағалы қағаз эмитенті болып табылады;</w:t>
      </w:r>
    </w:p>
    <w:p>
      <w:pPr>
        <w:spacing w:after="0"/>
        <w:ind w:left="0"/>
        <w:jc w:val="both"/>
      </w:pPr>
      <w:r>
        <w:rPr>
          <w:rFonts w:ascii="Times New Roman"/>
          <w:b w:val="false"/>
          <w:i w:val="false"/>
          <w:color w:val="000000"/>
          <w:sz w:val="28"/>
        </w:rPr>
        <w:t>
      2) инвестор – инвестициялау объектісіне меншік құқығы өтетін (өткен) жеке немесе заңды тұлға.</w:t>
      </w:r>
    </w:p>
    <w:p>
      <w:pPr>
        <w:spacing w:after="0"/>
        <w:ind w:left="0"/>
        <w:jc w:val="both"/>
      </w:pPr>
      <w:r>
        <w:rPr>
          <w:rFonts w:ascii="Times New Roman"/>
          <w:b w:val="false"/>
          <w:i w:val="false"/>
          <w:color w:val="000000"/>
          <w:sz w:val="28"/>
        </w:rPr>
        <w:t>
      5.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p>
      <w:pPr>
        <w:spacing w:after="0"/>
        <w:ind w:left="0"/>
        <w:jc w:val="both"/>
      </w:pPr>
      <w:r>
        <w:rPr>
          <w:rFonts w:ascii="Times New Roman"/>
          <w:b w:val="false"/>
          <w:i w:val="false"/>
          <w:color w:val="000000"/>
          <w:sz w:val="28"/>
        </w:rPr>
        <w:t>
      Резиденттің инвестициялаудың бір объектісінің капиталына қатысу операциялары бойынша алған бірнеше есептік нөмірлер бойынша 1-бөлікті толтыруына рұқсат етіледі. Бұл жағдайда Нысан ұсынылатын барлық есептік нөмірлердің нөмірлері көрсетіледі.</w:t>
      </w:r>
    </w:p>
    <w:p>
      <w:pPr>
        <w:spacing w:after="0"/>
        <w:ind w:left="0"/>
        <w:jc w:val="both"/>
      </w:pPr>
      <w:r>
        <w:rPr>
          <w:rFonts w:ascii="Times New Roman"/>
          <w:b w:val="false"/>
          <w:i w:val="false"/>
          <w:color w:val="000000"/>
          <w:sz w:val="28"/>
        </w:rPr>
        <w:t>
      6. Егер резидент заңды тұлға оның капиталына қатысу операциялары бойынша берілген есептік нөмірлерді алса, онда 1, 2-бағандарда және одан әрі 1-бөлікте жеке тұлғаның тегі, аты, әкесінің аты (ол болған жағдайда), әрбір бейрезидент заңды тұлғаның атауы және оның резиденттің капиталына қатысуы туралы ақпарат жеке көрсетіледі.</w:t>
      </w:r>
    </w:p>
    <w:p>
      <w:pPr>
        <w:spacing w:after="0"/>
        <w:ind w:left="0"/>
        <w:jc w:val="both"/>
      </w:pPr>
      <w:r>
        <w:rPr>
          <w:rFonts w:ascii="Times New Roman"/>
          <w:b w:val="false"/>
          <w:i w:val="false"/>
          <w:color w:val="000000"/>
          <w:sz w:val="28"/>
        </w:rPr>
        <w:t>
      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жеке тұлғаның тегі, аты, әкесінің аты (ол болған жағдайда), әрбір резидент заңды тұлғаның атауы және оның бейрезиденттің капиталына қатысуы туралы ақпарат жеке көрсетіледі.</w:t>
      </w:r>
    </w:p>
    <w:p>
      <w:pPr>
        <w:spacing w:after="0"/>
        <w:ind w:left="0"/>
        <w:jc w:val="both"/>
      </w:pPr>
      <w:r>
        <w:rPr>
          <w:rFonts w:ascii="Times New Roman"/>
          <w:b w:val="false"/>
          <w:i w:val="false"/>
          <w:color w:val="000000"/>
          <w:sz w:val="28"/>
        </w:rPr>
        <w:t>
      Инвестициялық объектіні сатып алушы мен сатушы арасындағы операциялар бойынша резиденттің бейрезидентке талабы болған жағдайда 1 және 2-бөліктер, резиденттің бейрезидентке міндеттемесі болған жағдайда 1 және 3-бөліктер толтырылады.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1-бөлік толтырылмайды.</w:t>
      </w:r>
    </w:p>
    <w:p>
      <w:pPr>
        <w:spacing w:after="0"/>
        <w:ind w:left="0"/>
        <w:jc w:val="both"/>
      </w:pPr>
      <w:r>
        <w:rPr>
          <w:rFonts w:ascii="Times New Roman"/>
          <w:b w:val="false"/>
          <w:i w:val="false"/>
          <w:color w:val="000000"/>
          <w:sz w:val="28"/>
        </w:rPr>
        <w:t>
      7. Сома мың АҚШ долларымен көрсетіледі.</w:t>
      </w:r>
    </w:p>
    <w:p>
      <w:pPr>
        <w:spacing w:after="0"/>
        <w:ind w:left="0"/>
        <w:jc w:val="both"/>
      </w:pPr>
      <w:r>
        <w:rPr>
          <w:rFonts w:ascii="Times New Roman"/>
          <w:b w:val="false"/>
          <w:i w:val="false"/>
          <w:color w:val="000000"/>
          <w:sz w:val="28"/>
        </w:rPr>
        <w:t>
      Есепті кезеңдегі операциялар олардың нақты құны бойынша көрсетіледі. Өзге валютамен көрсетілген сома операция жүргізілген күндегі немесе есепті кезеңнің соңындағы валюта айырбастаудың нарықтық бағамын пайдалана отырып АҚШ долларына аударылады. Туындаған бағамдық айырма кодтары 32, 63 және 73-жолдар бойынша көрсетіледі.</w:t>
      </w:r>
    </w:p>
    <w:p>
      <w:pPr>
        <w:spacing w:after="0"/>
        <w:ind w:left="0"/>
        <w:jc w:val="both"/>
      </w:pPr>
      <w:r>
        <w:rPr>
          <w:rFonts w:ascii="Times New Roman"/>
          <w:b w:val="false"/>
          <w:i w:val="false"/>
          <w:color w:val="000000"/>
          <w:sz w:val="28"/>
        </w:rPr>
        <w:t>
      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p>
      <w:pPr>
        <w:spacing w:after="0"/>
        <w:ind w:left="0"/>
        <w:jc w:val="both"/>
      </w:pPr>
      <w:r>
        <w:rPr>
          <w:rFonts w:ascii="Times New Roman"/>
          <w:b w:val="false"/>
          <w:i w:val="false"/>
          <w:color w:val="000000"/>
          <w:sz w:val="28"/>
        </w:rPr>
        <w:t>
      8. Есепті кезеңдегі инвестициялау объектісінің капиталы құнының ұлғаюы (+) белгісімен, капитал құнының азаюы (-) белгісімен көрсетіледі.</w:t>
      </w:r>
    </w:p>
    <w:p>
      <w:pPr>
        <w:spacing w:after="0"/>
        <w:ind w:left="0"/>
        <w:jc w:val="both"/>
      </w:pPr>
      <w:r>
        <w:rPr>
          <w:rFonts w:ascii="Times New Roman"/>
          <w:b w:val="false"/>
          <w:i w:val="false"/>
          <w:color w:val="000000"/>
          <w:sz w:val="28"/>
        </w:rPr>
        <w:t xml:space="preserve">
      Коды 31-жол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w:t>
      </w:r>
      <w:r>
        <w:rPr>
          <w:rFonts w:ascii="Times New Roman"/>
          <w:b w:val="false"/>
          <w:i w:val="false"/>
          <w:color w:val="000000"/>
          <w:sz w:val="28"/>
        </w:rPr>
        <w:t>15-тармағына</w:t>
      </w:r>
      <w:r>
        <w:rPr>
          <w:rFonts w:ascii="Times New Roman"/>
          <w:b w:val="false"/>
          <w:i w:val="false"/>
          <w:color w:val="000000"/>
          <w:sz w:val="28"/>
        </w:rPr>
        <w:t xml:space="preserve"> сәйкес Қазақстан Республикасының Ұлттық Банкі бұрын берілген есептік нөмірдің орнына есептік нөмір берген кезде толтырылады.</w:t>
      </w:r>
    </w:p>
    <w:p>
      <w:pPr>
        <w:spacing w:after="0"/>
        <w:ind w:left="0"/>
        <w:jc w:val="both"/>
      </w:pPr>
      <w:r>
        <w:rPr>
          <w:rFonts w:ascii="Times New Roman"/>
          <w:b w:val="false"/>
          <w:i w:val="false"/>
          <w:color w:val="000000"/>
          <w:sz w:val="28"/>
        </w:rPr>
        <w:t>
      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p>
      <w:pPr>
        <w:spacing w:after="0"/>
        <w:ind w:left="0"/>
        <w:jc w:val="both"/>
      </w:pPr>
      <w:r>
        <w:rPr>
          <w:rFonts w:ascii="Times New Roman"/>
          <w:b w:val="false"/>
          <w:i w:val="false"/>
          <w:color w:val="000000"/>
          <w:sz w:val="28"/>
        </w:rPr>
        <w:t>
      Ақшаны қайтару (төлемді орындаусыз қайтару) коды 38-жолда көрсетіледі.</w:t>
      </w:r>
    </w:p>
    <w:p>
      <w:pPr>
        <w:spacing w:after="0"/>
        <w:ind w:left="0"/>
        <w:jc w:val="both"/>
      </w:pPr>
      <w:r>
        <w:rPr>
          <w:rFonts w:ascii="Times New Roman"/>
          <w:b w:val="false"/>
          <w:i w:val="false"/>
          <w:color w:val="000000"/>
          <w:sz w:val="28"/>
        </w:rPr>
        <w:t>
      9. Коды 41-жол бойынша төлем көзінен осы дивидендтерден ұсталатын салықты қоса алғанда, есепті кезеңде жарияланған дивидендтер көрсетіледі.</w:t>
      </w:r>
    </w:p>
    <w:p>
      <w:pPr>
        <w:spacing w:after="0"/>
        <w:ind w:left="0"/>
        <w:jc w:val="both"/>
      </w:pPr>
      <w:r>
        <w:rPr>
          <w:rFonts w:ascii="Times New Roman"/>
          <w:b w:val="false"/>
          <w:i w:val="false"/>
          <w:color w:val="000000"/>
          <w:sz w:val="28"/>
        </w:rPr>
        <w:t>
      Кодтары 51, 52 және 53-жолдар бойынша есепті кезеңде инвесторларға нақты төленген дивидендтер төлем көзінен ұсталатын және есепті кезеңде төленген салық сомасымен бірге көрсетіледі. Бұл ретте есепті кезеңде төленген салық есепті кезеңнен бұрын жарияланған дивидендтердің салығы болуы мүмкін.</w:t>
      </w:r>
    </w:p>
    <w:p>
      <w:pPr>
        <w:spacing w:after="0"/>
        <w:ind w:left="0"/>
        <w:jc w:val="both"/>
      </w:pPr>
      <w:r>
        <w:rPr>
          <w:rFonts w:ascii="Times New Roman"/>
          <w:b w:val="false"/>
          <w:i w:val="false"/>
          <w:color w:val="000000"/>
          <w:sz w:val="28"/>
        </w:rPr>
        <w:t>
      Есепті кезеңде дивидендтер төлемей тек салық төлеген кезде салық төлемі тиісінше кодтары 51, 52 және 53-жолдарда көрсетілуі керек.</w:t>
      </w:r>
    </w:p>
    <w:p>
      <w:pPr>
        <w:spacing w:after="0"/>
        <w:ind w:left="0"/>
        <w:jc w:val="both"/>
      </w:pPr>
      <w:r>
        <w:rPr>
          <w:rFonts w:ascii="Times New Roman"/>
          <w:b w:val="false"/>
          <w:i w:val="false"/>
          <w:color w:val="000000"/>
          <w:sz w:val="28"/>
        </w:rPr>
        <w:t>
      Салық бойынша берешек коды 54-жол бойынша көрсетіледі.</w:t>
      </w:r>
    </w:p>
    <w:p>
      <w:pPr>
        <w:spacing w:after="0"/>
        <w:ind w:left="0"/>
        <w:jc w:val="both"/>
      </w:pPr>
      <w:r>
        <w:rPr>
          <w:rFonts w:ascii="Times New Roman"/>
          <w:b w:val="false"/>
          <w:i w:val="false"/>
          <w:color w:val="000000"/>
          <w:sz w:val="28"/>
        </w:rPr>
        <w:t>
      10. Кодтары 60, 61, 61.1, 61.2, 62, 62.1, 62.2, 63, 64, 70, 71, 71.1, 71.2, 72, 72.1, 72.2, 73 және 74-жолдар инвестор алдын ала төлем немесе төлемді кейінге қалдырумен үшінші тұлғадан акцияларды, инвестициялау объектісінің қатысу үлестерін сатып алған (үшінші тұлғаға сатқан) кезде толтырылады. Резиденттің бейрезидентке талаптары туындаған кезде 2-бөлік толтырылады. Резиденттің бейрезидент алдында міндеттемелері туындаған кезде 3-бөлік толтырылады.</w:t>
      </w:r>
    </w:p>
    <w:p>
      <w:pPr>
        <w:spacing w:after="0"/>
        <w:ind w:left="0"/>
        <w:jc w:val="both"/>
      </w:pPr>
      <w:r>
        <w:rPr>
          <w:rFonts w:ascii="Times New Roman"/>
          <w:b w:val="false"/>
          <w:i w:val="false"/>
          <w:color w:val="000000"/>
          <w:sz w:val="28"/>
        </w:rPr>
        <w:t>
      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p>
      <w:pPr>
        <w:spacing w:after="0"/>
        <w:ind w:left="0"/>
        <w:jc w:val="both"/>
      </w:pPr>
      <w:r>
        <w:rPr>
          <w:rFonts w:ascii="Times New Roman"/>
          <w:b w:val="false"/>
          <w:i w:val="false"/>
          <w:color w:val="000000"/>
          <w:sz w:val="28"/>
        </w:rPr>
        <w:t>
      11. Кодтары 38, 63 және 73-жолдарды толтыру Нысанға ескертпеде толық ашып жазуды талап етеді.</w:t>
      </w:r>
    </w:p>
    <w:p>
      <w:pPr>
        <w:spacing w:after="0"/>
        <w:ind w:left="0"/>
        <w:jc w:val="both"/>
      </w:pPr>
      <w:r>
        <w:rPr>
          <w:rFonts w:ascii="Times New Roman"/>
          <w:b w:val="false"/>
          <w:i w:val="false"/>
          <w:color w:val="000000"/>
          <w:sz w:val="28"/>
        </w:rPr>
        <w:t>
      12. Есепті кезеңде ақпарат болмаған жағдайда Нысан нөлдік мәндермен ұсынылады.</w:t>
      </w:r>
    </w:p>
    <w:p>
      <w:pPr>
        <w:spacing w:after="0"/>
        <w:ind w:left="0"/>
        <w:jc w:val="both"/>
      </w:pPr>
      <w:r>
        <w:rPr>
          <w:rFonts w:ascii="Times New Roman"/>
          <w:b w:val="false"/>
          <w:i w:val="false"/>
          <w:color w:val="000000"/>
          <w:sz w:val="28"/>
        </w:rPr>
        <w:t>
      13.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6" w:id="103"/>
    <w:p>
      <w:pPr>
        <w:spacing w:after="0"/>
        <w:ind w:left="0"/>
        <w:jc w:val="left"/>
      </w:pPr>
      <w:r>
        <w:rPr>
          <w:rFonts w:ascii="Times New Roman"/>
          <w:b/>
          <w:i w:val="false"/>
          <w:color w:val="000000"/>
        </w:rPr>
        <w:t xml:space="preserve"> Әкімшілік нысанның атауы: Міндеттемелердің орындалуы туралы есеп</w:t>
      </w:r>
    </w:p>
    <w:bookmarkEnd w:id="103"/>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ПР-Д-5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 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p>
      <w:pPr>
        <w:spacing w:after="0"/>
        <w:ind w:left="0"/>
        <w:jc w:val="both"/>
      </w:pPr>
      <w:r>
        <w:rPr>
          <w:rFonts w:ascii="Times New Roman"/>
          <w:b w:val="false"/>
          <w:i w:val="false"/>
          <w:color w:val="000000"/>
          <w:sz w:val="28"/>
        </w:rPr>
        <w:t>
      Ұсыну мерзімі: есепті кезеңнен кейінгі айдың 10 (оныншы) күніне дейін (қоса алғанда)</w:t>
      </w:r>
    </w:p>
    <w:p>
      <w:pPr>
        <w:spacing w:after="0"/>
        <w:ind w:left="0"/>
        <w:jc w:val="both"/>
      </w:pPr>
      <w:r>
        <w:rPr>
          <w:rFonts w:ascii="Times New Roman"/>
          <w:b w:val="false"/>
          <w:i w:val="false"/>
          <w:color w:val="000000"/>
          <w:sz w:val="28"/>
        </w:rPr>
        <w:t>
      БСН/ЖСН: _______________________</w:t>
      </w:r>
    </w:p>
    <w:p>
      <w:pPr>
        <w:spacing w:after="0"/>
        <w:ind w:left="0"/>
        <w:jc w:val="both"/>
      </w:pPr>
      <w:r>
        <w:rPr>
          <w:rFonts w:ascii="Times New Roman"/>
          <w:b w:val="false"/>
          <w:i w:val="false"/>
          <w:color w:val="000000"/>
          <w:sz w:val="28"/>
        </w:rPr>
        <w:t>
      Жинау әдісі: электрондық түрде /қағаз жеткізгіште</w:t>
      </w:r>
    </w:p>
    <w:p>
      <w:pPr>
        <w:spacing w:after="0"/>
        <w:ind w:left="0"/>
        <w:jc w:val="both"/>
      </w:pPr>
      <w:r>
        <w:rPr>
          <w:rFonts w:ascii="Times New Roman"/>
          <w:b w:val="false"/>
          <w:i w:val="false"/>
          <w:color w:val="000000"/>
          <w:sz w:val="28"/>
        </w:rPr>
        <w:t>
      Қазақстан Республикасы Ұлттық Банкінің есептік нөмірі ____________</w:t>
      </w:r>
    </w:p>
    <w:bookmarkStart w:name="z377" w:id="104"/>
    <w:p>
      <w:pPr>
        <w:spacing w:after="0"/>
        <w:ind w:left="0"/>
        <w:jc w:val="left"/>
      </w:pPr>
      <w:r>
        <w:rPr>
          <w:rFonts w:ascii="Times New Roman"/>
          <w:b/>
          <w:i w:val="false"/>
          <w:color w:val="000000"/>
        </w:rPr>
        <w:t xml:space="preserve"> 1-бөлім. Міндеттемелердің орындалуы туралы мәліметтер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валютаның мың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p>
            <w:pPr>
              <w:spacing w:after="20"/>
              <w:ind w:left="20"/>
              <w:jc w:val="both"/>
            </w:pPr>
            <w:r>
              <w:rPr>
                <w:rFonts w:ascii="Times New Roman"/>
                <w:b w:val="false"/>
                <w:i w:val="false"/>
                <w:color w:val="000000"/>
                <w:sz w:val="20"/>
              </w:rPr>
              <w:t>
(ол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p>
            <w:pPr>
              <w:spacing w:after="20"/>
              <w:ind w:left="20"/>
              <w:jc w:val="both"/>
            </w:pPr>
            <w:r>
              <w:rPr>
                <w:rFonts w:ascii="Times New Roman"/>
                <w:b w:val="false"/>
                <w:i w:val="false"/>
                <w:color w:val="000000"/>
                <w:sz w:val="20"/>
              </w:rPr>
              <w:t>
(ол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105"/>
    <w:p>
      <w:pPr>
        <w:spacing w:after="0"/>
        <w:ind w:left="0"/>
        <w:jc w:val="left"/>
      </w:pPr>
      <w:r>
        <w:rPr>
          <w:rFonts w:ascii="Times New Roman"/>
          <w:b/>
          <w:i w:val="false"/>
          <w:color w:val="000000"/>
        </w:rPr>
        <w:t xml:space="preserve"> 2-бөлім. Жинақталған құн және кіріс туралы мәліметтер </w:t>
      </w:r>
    </w:p>
    <w:bookmarkEnd w:id="105"/>
    <w:p>
      <w:pPr>
        <w:spacing w:after="0"/>
        <w:ind w:left="0"/>
        <w:jc w:val="both"/>
      </w:pPr>
      <w:r>
        <w:rPr>
          <w:rFonts w:ascii="Times New Roman"/>
          <w:b w:val="false"/>
          <w:i w:val="false"/>
          <w:color w:val="000000"/>
          <w:sz w:val="28"/>
        </w:rPr>
        <w:t>
      мың Америка Құрама Штаттарының (бұдан әрі –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жинақталған құн,</w:t>
            </w:r>
          </w:p>
          <w:p>
            <w:pPr>
              <w:spacing w:after="20"/>
              <w:ind w:left="20"/>
              <w:jc w:val="both"/>
            </w:pPr>
            <w:r>
              <w:rPr>
                <w:rFonts w:ascii="Times New Roman"/>
                <w:b w:val="false"/>
                <w:i w:val="false"/>
                <w:color w:val="000000"/>
                <w:sz w:val="20"/>
              </w:rPr>
              <w:t>
оның ішінде мынадай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қатысу үлестері,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инвестициялық қорлардың пайлары, ақша нарығының қорлары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(толық жазылсын)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Есепке қол қойылған күн 20___ жылғы "____" ______________ </w:t>
      </w:r>
    </w:p>
    <w:p>
      <w:pPr>
        <w:spacing w:after="0"/>
        <w:ind w:left="0"/>
        <w:jc w:val="both"/>
      </w:pPr>
      <w:r>
        <w:rPr>
          <w:rFonts w:ascii="Times New Roman"/>
          <w:b w:val="false"/>
          <w:i w:val="false"/>
          <w:color w:val="000000"/>
          <w:sz w:val="28"/>
        </w:rPr>
        <w:t>
      Ескертпе: нысан "Міндеттемелердің орындалуы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80" w:id="106"/>
    <w:p>
      <w:pPr>
        <w:spacing w:after="0"/>
        <w:ind w:left="0"/>
        <w:jc w:val="left"/>
      </w:pPr>
      <w:r>
        <w:rPr>
          <w:rFonts w:ascii="Times New Roman"/>
          <w:b/>
          <w:i w:val="false"/>
          <w:color w:val="000000"/>
        </w:rPr>
        <w:t xml:space="preserve"> Міндеттемелердің орындалуы туралы есеп  (индексі – ПР-Д-5, кезеңділігі – тоқсан сайын) әкімшілік деректерді өтеусіз негізде жинауға арналған нысанын толтыру бойынша түсіндірме</w:t>
      </w:r>
    </w:p>
    <w:bookmarkEnd w:id="106"/>
    <w:bookmarkStart w:name="z381" w:id="107"/>
    <w:p>
      <w:pPr>
        <w:spacing w:after="0"/>
        <w:ind w:left="0"/>
        <w:jc w:val="left"/>
      </w:pPr>
      <w:r>
        <w:rPr>
          <w:rFonts w:ascii="Times New Roman"/>
          <w:b/>
          <w:i w:val="false"/>
          <w:color w:val="000000"/>
        </w:rPr>
        <w:t xml:space="preserve"> 1-тарау. Жалпы ережелер</w:t>
      </w:r>
    </w:p>
    <w:bookmarkEnd w:id="107"/>
    <w:p>
      <w:pPr>
        <w:spacing w:after="0"/>
        <w:ind w:left="0"/>
        <w:jc w:val="both"/>
      </w:pPr>
      <w:r>
        <w:rPr>
          <w:rFonts w:ascii="Times New Roman"/>
          <w:b w:val="false"/>
          <w:i w:val="false"/>
          <w:color w:val="000000"/>
          <w:sz w:val="28"/>
        </w:rPr>
        <w:t>
      1. Осы түсіндірмеде "Міндеттемелердің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Республикасының резиденттері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және өзге де валюталық құндылықтарды өтеусіз беру, Қазақстан Республикасының шегінен тыс жерде орналасқан резидент филиалдарының (өкілдігінің) шоттары бойынша тоқсан сайын ұсынады.</w:t>
      </w:r>
    </w:p>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Start w:name="z382" w:id="108"/>
    <w:p>
      <w:pPr>
        <w:spacing w:after="0"/>
        <w:ind w:left="0"/>
        <w:jc w:val="left"/>
      </w:pPr>
      <w:r>
        <w:rPr>
          <w:rFonts w:ascii="Times New Roman"/>
          <w:b/>
          <w:i w:val="false"/>
          <w:color w:val="000000"/>
        </w:rPr>
        <w:t xml:space="preserve"> 2-тарау. Нысанды толтыру</w:t>
      </w:r>
    </w:p>
    <w:bookmarkEnd w:id="108"/>
    <w:p>
      <w:pPr>
        <w:spacing w:after="0"/>
        <w:ind w:left="0"/>
        <w:jc w:val="both"/>
      </w:pPr>
      <w:r>
        <w:rPr>
          <w:rFonts w:ascii="Times New Roman"/>
          <w:b w:val="false"/>
          <w:i w:val="false"/>
          <w:color w:val="000000"/>
          <w:sz w:val="28"/>
        </w:rPr>
        <w:t>
      4. Нысанды толтыру мақсатында мына ұғымдар пайдаланылады:</w:t>
      </w:r>
    </w:p>
    <w:p>
      <w:pPr>
        <w:spacing w:after="0"/>
        <w:ind w:left="0"/>
        <w:jc w:val="both"/>
      </w:pPr>
      <w:r>
        <w:rPr>
          <w:rFonts w:ascii="Times New Roman"/>
          <w:b w:val="false"/>
          <w:i w:val="false"/>
          <w:color w:val="000000"/>
          <w:sz w:val="28"/>
        </w:rPr>
        <w:t>
      1) бейрезидент эмитенттердің қызметкерлерге арналған бағалы қағаздарға опциондар бағдарламасы – резидент заңды тұлғаның қызметкерлері осы заңды тұлғаның инвесторы және (немесе) осы заңды тұлғаның инвесторларының инвесторы болып табылатын бейрезидент эмитенттерден бағалы қағаздардың келісілген санын сатып алатын бағдарлама;</w:t>
      </w:r>
    </w:p>
    <w:p>
      <w:pPr>
        <w:spacing w:after="0"/>
        <w:ind w:left="0"/>
        <w:jc w:val="both"/>
      </w:pPr>
      <w:r>
        <w:rPr>
          <w:rFonts w:ascii="Times New Roman"/>
          <w:b w:val="false"/>
          <w:i w:val="false"/>
          <w:color w:val="000000"/>
          <w:sz w:val="28"/>
        </w:rPr>
        <w:t>
      2) бейрезидент эмитенттердің бағалы қағаздары – Қазақстан Республикасының және (немесе) эмитент елінің заңнамасына сәйкес бағалы қағаздар деп танылатын қаржы құралдары, оның ішінде бейрезидент эмитенттердің бағалы қағаздары базалық активтері болып табылатын депозиторлық қолхаттар.</w:t>
      </w:r>
    </w:p>
    <w:p>
      <w:pPr>
        <w:spacing w:after="0"/>
        <w:ind w:left="0"/>
        <w:jc w:val="both"/>
      </w:pPr>
      <w:r>
        <w:rPr>
          <w:rFonts w:ascii="Times New Roman"/>
          <w:b w:val="false"/>
          <w:i w:val="false"/>
          <w:color w:val="000000"/>
          <w:sz w:val="28"/>
        </w:rPr>
        <w:t>
      5. 1-бөлімде есепті кезеңде валюталық шарт бойынша міндеттемелердің орындалуы туралы мәліметтер көрсетіледі.</w:t>
      </w:r>
    </w:p>
    <w:p>
      <w:pPr>
        <w:spacing w:after="0"/>
        <w:ind w:left="0"/>
        <w:jc w:val="both"/>
      </w:pPr>
      <w:r>
        <w:rPr>
          <w:rFonts w:ascii="Times New Roman"/>
          <w:b w:val="false"/>
          <w:i w:val="false"/>
          <w:color w:val="000000"/>
          <w:sz w:val="28"/>
        </w:rPr>
        <w:t>
      2-бағанда валюталық шарт бойынша міндеттемелерді орындау түрі көрсетіледі:</w:t>
      </w:r>
    </w:p>
    <w:p>
      <w:pPr>
        <w:spacing w:after="0"/>
        <w:ind w:left="0"/>
        <w:jc w:val="both"/>
      </w:pPr>
      <w:r>
        <w:rPr>
          <w:rFonts w:ascii="Times New Roman"/>
          <w:b w:val="false"/>
          <w:i w:val="false"/>
          <w:color w:val="000000"/>
          <w:sz w:val="28"/>
        </w:rPr>
        <w:t>
      1) төлемдер және (немесе) ақша аударымдары түрінде;</w:t>
      </w:r>
    </w:p>
    <w:p>
      <w:pPr>
        <w:spacing w:after="0"/>
        <w:ind w:left="0"/>
        <w:jc w:val="both"/>
      </w:pPr>
      <w:r>
        <w:rPr>
          <w:rFonts w:ascii="Times New Roman"/>
          <w:b w:val="false"/>
          <w:i w:val="false"/>
          <w:color w:val="000000"/>
          <w:sz w:val="28"/>
        </w:rPr>
        <w:t>
      2) тауар жеткізу (жұмысты орындау, қызмет көрсету) түрінде;</w:t>
      </w:r>
    </w:p>
    <w:p>
      <w:pPr>
        <w:spacing w:after="0"/>
        <w:ind w:left="0"/>
        <w:jc w:val="both"/>
      </w:pPr>
      <w:r>
        <w:rPr>
          <w:rFonts w:ascii="Times New Roman"/>
          <w:b w:val="false"/>
          <w:i w:val="false"/>
          <w:color w:val="000000"/>
          <w:sz w:val="28"/>
        </w:rPr>
        <w:t>
      3) активті (бағалы қағаздар, қатысу үлестері, инвестициялық қорлардың пайлары, жылжымайтын мүлік, зияткерлік меншік объектісіне арналған құқық, толық жазуды қажет ететін активтің өзге түрлері) беру түрінде;</w:t>
      </w:r>
    </w:p>
    <w:p>
      <w:pPr>
        <w:spacing w:after="0"/>
        <w:ind w:left="0"/>
        <w:jc w:val="both"/>
      </w:pPr>
      <w:r>
        <w:rPr>
          <w:rFonts w:ascii="Times New Roman"/>
          <w:b w:val="false"/>
          <w:i w:val="false"/>
          <w:color w:val="000000"/>
          <w:sz w:val="28"/>
        </w:rPr>
        <w:t>
      4) өзге (толық жазылсын).</w:t>
      </w:r>
    </w:p>
    <w:p>
      <w:pPr>
        <w:spacing w:after="0"/>
        <w:ind w:left="0"/>
        <w:jc w:val="both"/>
      </w:pPr>
      <w:r>
        <w:rPr>
          <w:rFonts w:ascii="Times New Roman"/>
          <w:b w:val="false"/>
          <w:i w:val="false"/>
          <w:color w:val="000000"/>
          <w:sz w:val="28"/>
        </w:rPr>
        <w:t>
      Егер міндеттемені орындау ақша түрінде жүзеге асырылатын болса, онда 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p>
      <w:pPr>
        <w:spacing w:after="0"/>
        <w:ind w:left="0"/>
        <w:jc w:val="both"/>
      </w:pPr>
      <w:r>
        <w:rPr>
          <w:rFonts w:ascii="Times New Roman"/>
          <w:b w:val="false"/>
          <w:i w:val="false"/>
          <w:color w:val="000000"/>
          <w:sz w:val="28"/>
        </w:rPr>
        <w:t>
      Нысанда төлемдер және (немесе) ақша аударымдары салықпен бірге көрсетіледі. Нысанда ақшаны қайтару (төлемді орындамай қайтару) көрсетіледі.</w:t>
      </w:r>
    </w:p>
    <w:p>
      <w:pPr>
        <w:spacing w:after="0"/>
        <w:ind w:left="0"/>
        <w:jc w:val="both"/>
      </w:pPr>
      <w:r>
        <w:rPr>
          <w:rFonts w:ascii="Times New Roman"/>
          <w:b w:val="false"/>
          <w:i w:val="false"/>
          <w:color w:val="000000"/>
          <w:sz w:val="28"/>
        </w:rPr>
        <w:t>
      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көрсетіледі.</w:t>
      </w:r>
    </w:p>
    <w:p>
      <w:pPr>
        <w:spacing w:after="0"/>
        <w:ind w:left="0"/>
        <w:jc w:val="both"/>
      </w:pPr>
      <w:r>
        <w:rPr>
          <w:rFonts w:ascii="Times New Roman"/>
          <w:b w:val="false"/>
          <w:i w:val="false"/>
          <w:color w:val="000000"/>
          <w:sz w:val="28"/>
        </w:rPr>
        <w:t>
      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p>
      <w:pPr>
        <w:spacing w:after="0"/>
        <w:ind w:left="0"/>
        <w:jc w:val="both"/>
      </w:pPr>
      <w:r>
        <w:rPr>
          <w:rFonts w:ascii="Times New Roman"/>
          <w:b w:val="false"/>
          <w:i w:val="false"/>
          <w:color w:val="000000"/>
          <w:sz w:val="28"/>
        </w:rPr>
        <w:t>
      3, 5, 7-бағандар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мен төлемдер тағайындау және соларға сәйкес төлемдер бойынша мәліметтер ұсыну қағидаларына сәйкес толтырылады. 10-баған "Валюталар мен қорларды белгілеуге арналған кодтар" ҚР ҰЖ 07 ISO 4217 Қазақстан Республикасының ұлттық жіктеуішіне сәйкес толтырылады.</w:t>
      </w:r>
    </w:p>
    <w:p>
      <w:pPr>
        <w:spacing w:after="0"/>
        <w:ind w:left="0"/>
        <w:jc w:val="both"/>
      </w:pPr>
      <w:r>
        <w:rPr>
          <w:rFonts w:ascii="Times New Roman"/>
          <w:b w:val="false"/>
          <w:i w:val="false"/>
          <w:color w:val="000000"/>
          <w:sz w:val="28"/>
        </w:rPr>
        <w:t>
      Қазақстан Республикасынан тыс жерде орналасқан заңды тұлға филиалының (өкілдігінің) шетелдік банктегі шот бойынша Нысанды берген кезде: Нысанда заңды тұлға осы филиалға (өкілдікке) осы шотқа жіберген, заңды тұлға осы филиалдан (өкілдіктен) осы шоттан жіберген ақшаны ішкі корпоративтік аудару көрсетіледі.</w:t>
      </w:r>
    </w:p>
    <w:p>
      <w:pPr>
        <w:spacing w:after="0"/>
        <w:ind w:left="0"/>
        <w:jc w:val="both"/>
      </w:pPr>
      <w:r>
        <w:rPr>
          <w:rFonts w:ascii="Times New Roman"/>
          <w:b w:val="false"/>
          <w:i w:val="false"/>
          <w:color w:val="000000"/>
          <w:sz w:val="28"/>
        </w:rPr>
        <w:t>
      6. 2-бөлімде есепті кезеңнің соңындағы жинақталған құн және есепті кезеңдегі кіріс туралы мәліметтер көрсетіледі.</w:t>
      </w:r>
    </w:p>
    <w:p>
      <w:pPr>
        <w:spacing w:after="0"/>
        <w:ind w:left="0"/>
        <w:jc w:val="both"/>
      </w:pPr>
      <w:r>
        <w:rPr>
          <w:rFonts w:ascii="Times New Roman"/>
          <w:b w:val="false"/>
          <w:i w:val="false"/>
          <w:color w:val="000000"/>
          <w:sz w:val="28"/>
        </w:rPr>
        <w:t>
      2-бөлім мына жағдайларда толтырылады:</w:t>
      </w:r>
    </w:p>
    <w:p>
      <w:pPr>
        <w:spacing w:after="0"/>
        <w:ind w:left="0"/>
        <w:jc w:val="both"/>
      </w:pPr>
      <w:r>
        <w:rPr>
          <w:rFonts w:ascii="Times New Roman"/>
          <w:b w:val="false"/>
          <w:i w:val="false"/>
          <w:color w:val="000000"/>
          <w:sz w:val="28"/>
        </w:rPr>
        <w:t>
      1)  Қазақстан Республикасынан тыс жерде орналасқан заңды тұлғаның филиалына (өкілдігіне) ашылған шетелдік банктегі шот бойынша Нысанды ұсынған кезде: есепті кезеңнің соңында осы шотта ақша сомасының қалдығы, шетелдік банктегі резидентке есепті кезеңде осы шот бойынша есептеген сыйақы, оның ішінде салым (салымдар) қоса көрсетіледі;</w:t>
      </w:r>
    </w:p>
    <w:p>
      <w:pPr>
        <w:spacing w:after="0"/>
        <w:ind w:left="0"/>
        <w:jc w:val="both"/>
      </w:pPr>
      <w:r>
        <w:rPr>
          <w:rFonts w:ascii="Times New Roman"/>
          <w:b w:val="false"/>
          <w:i w:val="false"/>
          <w:color w:val="000000"/>
          <w:sz w:val="28"/>
        </w:rPr>
        <w:t>
      2) шетелде жылжымайтын мүлікке меншік құқығын сатып алумен байланысты операциялар бойынша Нысанды ұсынған кезде: жылжымайтын мүліктің есепті кезеңнің соңындағы құны, резиденттің есепті кезеңдегі жылжымайтын мүліктен кірісі көрсетіледі;</w:t>
      </w:r>
    </w:p>
    <w:p>
      <w:pPr>
        <w:spacing w:after="0"/>
        <w:ind w:left="0"/>
        <w:jc w:val="both"/>
      </w:pPr>
      <w:r>
        <w:rPr>
          <w:rFonts w:ascii="Times New Roman"/>
          <w:b w:val="false"/>
          <w:i w:val="false"/>
          <w:color w:val="000000"/>
          <w:sz w:val="28"/>
        </w:rPr>
        <w:t>
      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кірісі, оның ішінде мүлікті басқарғаны үшін кірісі көрсетіледі;</w:t>
      </w:r>
    </w:p>
    <w:p>
      <w:pPr>
        <w:spacing w:after="0"/>
        <w:ind w:left="0"/>
        <w:jc w:val="both"/>
      </w:pPr>
      <w:r>
        <w:rPr>
          <w:rFonts w:ascii="Times New Roman"/>
          <w:b w:val="false"/>
          <w:i w:val="false"/>
          <w:color w:val="000000"/>
          <w:sz w:val="28"/>
        </w:rPr>
        <w:t>
      4) резидент заңды тұлға өзінің қызметкерлері үшін жасайтын бейрезидент эмитенттердің бағалы қағаздарына опциондар бағдарламасы бойынша қызметкерлердегі бейрезидент эмитенттердің бағалы қағаздарының жиынтық құны көрсетіледі;</w:t>
      </w:r>
    </w:p>
    <w:p>
      <w:pPr>
        <w:spacing w:after="0"/>
        <w:ind w:left="0"/>
        <w:jc w:val="both"/>
      </w:pPr>
      <w:r>
        <w:rPr>
          <w:rFonts w:ascii="Times New Roman"/>
          <w:b w:val="false"/>
          <w:i w:val="false"/>
          <w:color w:val="000000"/>
          <w:sz w:val="28"/>
        </w:rPr>
        <w:t>
      5) клиенттердің тапсырмалары бойынша валюталық операцияларды жүзеге асыратын бағалы қағаздар нарығына кәсіби қатысушыларға клиенттерге тиесілі ақшаны есепке алу және сақтау шоттарына ақша мен қаржы құралдарын берумен байланысты операциялар бойынша есепті кезеңнің соңында берілген мүліктің құны, резиденттің (бейрезиденттің) есепті кезеңдегі кірісі көрсетіледі.</w:t>
      </w:r>
    </w:p>
    <w:p>
      <w:pPr>
        <w:spacing w:after="0"/>
        <w:ind w:left="0"/>
        <w:jc w:val="both"/>
      </w:pPr>
      <w:r>
        <w:rPr>
          <w:rFonts w:ascii="Times New Roman"/>
          <w:b w:val="false"/>
          <w:i w:val="false"/>
          <w:color w:val="000000"/>
          <w:sz w:val="28"/>
        </w:rPr>
        <w:t>
      7. Есепті кезеңде ақпарат болмаған жағдайда, Нысан нөлдік мәндермен ұсынылады.</w:t>
      </w:r>
    </w:p>
    <w:p>
      <w:pPr>
        <w:spacing w:after="0"/>
        <w:ind w:left="0"/>
        <w:jc w:val="both"/>
      </w:pPr>
      <w:r>
        <w:rPr>
          <w:rFonts w:ascii="Times New Roman"/>
          <w:b w:val="false"/>
          <w:i w:val="false"/>
          <w:color w:val="000000"/>
          <w:sz w:val="28"/>
        </w:rPr>
        <w:t xml:space="preserve">
      8. Нысанға түзетулер (өзгерістер, толықтырулар)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3" w:id="109"/>
    <w:p>
      <w:pPr>
        <w:spacing w:after="0"/>
        <w:ind w:left="0"/>
        <w:jc w:val="left"/>
      </w:pPr>
      <w:r>
        <w:rPr>
          <w:rFonts w:ascii="Times New Roman"/>
          <w:b/>
          <w:i w:val="false"/>
          <w:color w:val="000000"/>
        </w:rPr>
        <w:t xml:space="preserve"> Әкімшілік нысанның атауы: Шетелдік банктегі шоттағы ақша қозғалысы туралы есеп</w:t>
      </w:r>
    </w:p>
    <w:bookmarkEnd w:id="109"/>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ПР-Ф-6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 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 заңды тұлға</w:t>
      </w:r>
    </w:p>
    <w:p>
      <w:pPr>
        <w:spacing w:after="0"/>
        <w:ind w:left="0"/>
        <w:jc w:val="both"/>
      </w:pPr>
      <w:r>
        <w:rPr>
          <w:rFonts w:ascii="Times New Roman"/>
          <w:b w:val="false"/>
          <w:i w:val="false"/>
          <w:color w:val="000000"/>
          <w:sz w:val="28"/>
        </w:rPr>
        <w:t>
      Ұсыну мерзімі: есепті кезеңнен кейінгі айдың 10 (оныншы) күніне дейін (қоса алғанда)</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 /қағаз жеткізгіште</w:t>
      </w:r>
    </w:p>
    <w:p>
      <w:pPr>
        <w:spacing w:after="0"/>
        <w:ind w:left="0"/>
        <w:jc w:val="both"/>
      </w:pPr>
      <w:r>
        <w:rPr>
          <w:rFonts w:ascii="Times New Roman"/>
          <w:b w:val="false"/>
          <w:i w:val="false"/>
          <w:color w:val="000000"/>
          <w:sz w:val="28"/>
        </w:rPr>
        <w:t>
      Қазақстан Республикасы Ұлттық Банкінің есептік нөмірі ____________</w:t>
      </w:r>
    </w:p>
    <w:p>
      <w:pPr>
        <w:spacing w:after="0"/>
        <w:ind w:left="0"/>
        <w:jc w:val="both"/>
      </w:pPr>
      <w:r>
        <w:rPr>
          <w:rFonts w:ascii="Times New Roman"/>
          <w:b w:val="false"/>
          <w:i w:val="false"/>
          <w:color w:val="000000"/>
          <w:sz w:val="28"/>
        </w:rPr>
        <w:t>
      Шетелдік банктің атауы, елі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Шот валютасы __________________________________________________</w:t>
      </w:r>
    </w:p>
    <w:p>
      <w:pPr>
        <w:spacing w:after="0"/>
        <w:ind w:left="0"/>
        <w:jc w:val="both"/>
      </w:pPr>
      <w:r>
        <w:rPr>
          <w:rFonts w:ascii="Times New Roman"/>
          <w:b w:val="false"/>
          <w:i w:val="false"/>
          <w:color w:val="000000"/>
          <w:sz w:val="28"/>
        </w:rPr>
        <w:t>
      шот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осы ағымдағы шот шеңберінде ашылған салым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шот бойынша сыйақы есептелетін мөлшерлеме (жылдық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түскен барлық қаражат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экспортынан түсiм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қаржылай қарыздарды өтеуден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(акциялар, инвестициялық қорлардың пайлары)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(акциялар мен пайлардан басқа) және туынды қаржы құралдарымен операциялар бойынша, оның ішінде бейрезидент-брокер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осы шот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меншiктi банк шоттарынан аудару тәртiбiмен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резидент-банктердегi банк шоттарынан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сыйақыны қоса алғанда, шетелдік банктердегі салымдардан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бойынша сыйақыны қоса алғанда, шетелдік банктердегі басқа шоттардан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жұмсалған барлық ақша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жұмсалған өзге шығыс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импортына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қарыздарды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қарыздарды беруге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(акцияларды, инвестициялық қорлардың пайларын қоса алғанда),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 мен пайлардан басқа) және туынды қаржы құралдарымен операциялар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мүлiкті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бiрлескен қызметке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банктің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жұмсалған өзге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меншiктi банк шоттарына аудару тәртiбiмен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резидент-банктердегi банк шоттарына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салымдарға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басқа шоттарға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айырмасына байланысты өзгерістер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соңындағы қалдық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банктік шот бойынша шетелдік банктің есепті кезеңде есептеген сыйақысы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овердрафт үшін сыйақы есептелетін мөлшерлеме (жылдық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үшін сыйақы бойынша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овердрафты ұсынуы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жұмсалған өзге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жұмсалған өзге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меншікті банктік шоттарға аудару тәртібімен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овердрафт үшін есепті кезеңде есептеген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 үшін сыйақы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овердрафт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сыйақы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сыйақысы бойынша қалдық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__________________________________________ _____________________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 _____________________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xml:space="preserve">
      Есепке қол қойылған күн 20___ жылғы "____" ______________ </w:t>
      </w:r>
    </w:p>
    <w:p>
      <w:pPr>
        <w:spacing w:after="0"/>
        <w:ind w:left="0"/>
        <w:jc w:val="both"/>
      </w:pPr>
      <w:r>
        <w:rPr>
          <w:rFonts w:ascii="Times New Roman"/>
          <w:b w:val="false"/>
          <w:i w:val="false"/>
          <w:color w:val="000000"/>
          <w:sz w:val="28"/>
        </w:rPr>
        <w:t>
      Ескертпе: нысан "Шетелдік банктегі шоттағы ақша қозғалысы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банктегі шоттағы</w:t>
            </w:r>
            <w:r>
              <w:br/>
            </w:r>
            <w:r>
              <w:rPr>
                <w:rFonts w:ascii="Times New Roman"/>
                <w:b w:val="false"/>
                <w:i w:val="false"/>
                <w:color w:val="000000"/>
                <w:sz w:val="20"/>
              </w:rPr>
              <w:t>ақша қозғалысы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85" w:id="110"/>
    <w:p>
      <w:pPr>
        <w:spacing w:after="0"/>
        <w:ind w:left="0"/>
        <w:jc w:val="left"/>
      </w:pPr>
      <w:r>
        <w:rPr>
          <w:rFonts w:ascii="Times New Roman"/>
          <w:b/>
          <w:i w:val="false"/>
          <w:color w:val="000000"/>
        </w:rPr>
        <w:t xml:space="preserve"> Шетелдік банктегі шоттағы ақша қозғалысы туралы есеп  (индексі – ПР-Ф-6, кезеңділігі – тоқсан сайын) әкімшілік деректерді өтеусіз негізде жинауға арналған нысанын толтыру бойынша түсіндірме</w:t>
      </w:r>
    </w:p>
    <w:bookmarkEnd w:id="110"/>
    <w:bookmarkStart w:name="z386" w:id="111"/>
    <w:p>
      <w:pPr>
        <w:spacing w:after="0"/>
        <w:ind w:left="0"/>
        <w:jc w:val="left"/>
      </w:pPr>
      <w:r>
        <w:rPr>
          <w:rFonts w:ascii="Times New Roman"/>
          <w:b/>
          <w:i w:val="false"/>
          <w:color w:val="000000"/>
        </w:rPr>
        <w:t xml:space="preserve"> 1-тарау. Жалпы ережелер</w:t>
      </w:r>
    </w:p>
    <w:bookmarkEnd w:id="111"/>
    <w:p>
      <w:pPr>
        <w:spacing w:after="0"/>
        <w:ind w:left="0"/>
        <w:jc w:val="both"/>
      </w:pPr>
      <w:r>
        <w:rPr>
          <w:rFonts w:ascii="Times New Roman"/>
          <w:b w:val="false"/>
          <w:i w:val="false"/>
          <w:color w:val="000000"/>
          <w:sz w:val="28"/>
        </w:rPr>
        <w:t>
      1. Осы түсіндірмеде "Шетелдік банктегі шоттағы ақша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Қазақстан Республикасының резидент заңды тұлғасы шетелдік банктегі шоттың есептік нөмірі бойынша тоқсан сайын ұсынады.</w:t>
      </w:r>
    </w:p>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Start w:name="z387" w:id="112"/>
    <w:p>
      <w:pPr>
        <w:spacing w:after="0"/>
        <w:ind w:left="0"/>
        <w:jc w:val="left"/>
      </w:pPr>
      <w:r>
        <w:rPr>
          <w:rFonts w:ascii="Times New Roman"/>
          <w:b/>
          <w:i w:val="false"/>
          <w:color w:val="000000"/>
        </w:rPr>
        <w:t xml:space="preserve"> 2-тарау. Нысанды толтыру</w:t>
      </w:r>
    </w:p>
    <w:bookmarkEnd w:id="112"/>
    <w:p>
      <w:pPr>
        <w:spacing w:after="0"/>
        <w:ind w:left="0"/>
        <w:jc w:val="both"/>
      </w:pPr>
      <w:r>
        <w:rPr>
          <w:rFonts w:ascii="Times New Roman"/>
          <w:b w:val="false"/>
          <w:i w:val="false"/>
          <w:color w:val="000000"/>
          <w:sz w:val="28"/>
        </w:rPr>
        <w:t>
      4. 1-бағанда шетелдік банкте ашылған ағымдағы шот, салым, аллокирленбеген металл шот туралы ақпарат көрсетіледі.</w:t>
      </w:r>
    </w:p>
    <w:p>
      <w:pPr>
        <w:spacing w:after="0"/>
        <w:ind w:left="0"/>
        <w:jc w:val="both"/>
      </w:pPr>
      <w:r>
        <w:rPr>
          <w:rFonts w:ascii="Times New Roman"/>
          <w:b w:val="false"/>
          <w:i w:val="false"/>
          <w:color w:val="000000"/>
          <w:sz w:val="28"/>
        </w:rPr>
        <w:t>
      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p>
      <w:pPr>
        <w:spacing w:after="0"/>
        <w:ind w:left="0"/>
        <w:jc w:val="both"/>
      </w:pPr>
      <w:r>
        <w:rPr>
          <w:rFonts w:ascii="Times New Roman"/>
          <w:b w:val="false"/>
          <w:i w:val="false"/>
          <w:color w:val="000000"/>
          <w:sz w:val="28"/>
        </w:rPr>
        <w:t>
      5.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p>
      <w:pPr>
        <w:spacing w:after="0"/>
        <w:ind w:left="0"/>
        <w:jc w:val="both"/>
      </w:pPr>
      <w:r>
        <w:rPr>
          <w:rFonts w:ascii="Times New Roman"/>
          <w:b w:val="false"/>
          <w:i w:val="false"/>
          <w:color w:val="000000"/>
          <w:sz w:val="28"/>
        </w:rPr>
        <w:t>
      Егер Нысан нөлдік мәндермен берілсе, онда кодтары 10, 80-жолдар толтырылмайды.</w:t>
      </w:r>
    </w:p>
    <w:p>
      <w:pPr>
        <w:spacing w:after="0"/>
        <w:ind w:left="0"/>
        <w:jc w:val="both"/>
      </w:pPr>
      <w:r>
        <w:rPr>
          <w:rFonts w:ascii="Times New Roman"/>
          <w:b w:val="false"/>
          <w:i w:val="false"/>
          <w:color w:val="000000"/>
          <w:sz w:val="28"/>
        </w:rPr>
        <w:t>
      6. Сома шот (салым) валютасының мың бірлігімен көрсетіледі.</w:t>
      </w:r>
    </w:p>
    <w:p>
      <w:pPr>
        <w:spacing w:after="0"/>
        <w:ind w:left="0"/>
        <w:jc w:val="both"/>
      </w:pPr>
      <w:r>
        <w:rPr>
          <w:rFonts w:ascii="Times New Roman"/>
          <w:b w:val="false"/>
          <w:i w:val="false"/>
          <w:color w:val="000000"/>
          <w:sz w:val="28"/>
        </w:rPr>
        <w:t>
      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p>
      <w:pPr>
        <w:spacing w:after="0"/>
        <w:ind w:left="0"/>
        <w:jc w:val="both"/>
      </w:pPr>
      <w:r>
        <w:rPr>
          <w:rFonts w:ascii="Times New Roman"/>
          <w:b w:val="false"/>
          <w:i w:val="false"/>
          <w:color w:val="000000"/>
          <w:sz w:val="28"/>
        </w:rPr>
        <w:t>
      7. Кодтары 34, 35, 55, 55а-жолдар толтырылған жағдайда ескертпеде одан (оған) ақша аударылатын шетел банкіндегі шоттың есептік нөмірі көрсетілуі тиіс.</w:t>
      </w:r>
    </w:p>
    <w:p>
      <w:pPr>
        <w:spacing w:after="0"/>
        <w:ind w:left="0"/>
        <w:jc w:val="both"/>
      </w:pPr>
      <w:r>
        <w:rPr>
          <w:rFonts w:ascii="Times New Roman"/>
          <w:b w:val="false"/>
          <w:i w:val="false"/>
          <w:color w:val="000000"/>
          <w:sz w:val="28"/>
        </w:rPr>
        <w:t>
      8. Овердрафт туралы ақпарат шетелдік банк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p>
      <w:pPr>
        <w:spacing w:after="0"/>
        <w:ind w:left="0"/>
        <w:jc w:val="both"/>
      </w:pPr>
      <w:r>
        <w:rPr>
          <w:rFonts w:ascii="Times New Roman"/>
          <w:b w:val="false"/>
          <w:i w:val="false"/>
          <w:color w:val="000000"/>
          <w:sz w:val="28"/>
        </w:rPr>
        <w:t>
      Шетелдік банк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pPr>
        <w:spacing w:after="0"/>
        <w:ind w:left="0"/>
        <w:jc w:val="both"/>
      </w:pPr>
      <w:r>
        <w:rPr>
          <w:rFonts w:ascii="Times New Roman"/>
          <w:b w:val="false"/>
          <w:i w:val="false"/>
          <w:color w:val="000000"/>
          <w:sz w:val="28"/>
        </w:rPr>
        <w:t>
      Пайда болған бағамдық айырма өзге де өзгерістерде көрсетіледі (кодтары 91, 92-жолдар).</w:t>
      </w:r>
    </w:p>
    <w:p>
      <w:pPr>
        <w:spacing w:after="0"/>
        <w:ind w:left="0"/>
        <w:jc w:val="both"/>
      </w:pPr>
      <w:r>
        <w:rPr>
          <w:rFonts w:ascii="Times New Roman"/>
          <w:b w:val="false"/>
          <w:i w:val="false"/>
          <w:color w:val="000000"/>
          <w:sz w:val="28"/>
        </w:rPr>
        <w:t>
      9.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p>
      <w:pPr>
        <w:spacing w:after="0"/>
        <w:ind w:left="0"/>
        <w:jc w:val="both"/>
      </w:pPr>
      <w:r>
        <w:rPr>
          <w:rFonts w:ascii="Times New Roman"/>
          <w:b w:val="false"/>
          <w:i w:val="false"/>
          <w:color w:val="000000"/>
          <w:sz w:val="28"/>
        </w:rPr>
        <w:t>
      10. Коды 29а,70-жолдары бойынша осы сыйақыға салықтарды қоспағанда, есепті кезеңде есептелген сыйақы көрсетіледі.</w:t>
      </w:r>
    </w:p>
    <w:p>
      <w:pPr>
        <w:spacing w:after="0"/>
        <w:ind w:left="0"/>
        <w:jc w:val="both"/>
      </w:pPr>
      <w:r>
        <w:rPr>
          <w:rFonts w:ascii="Times New Roman"/>
          <w:b w:val="false"/>
          <w:i w:val="false"/>
          <w:color w:val="000000"/>
          <w:sz w:val="28"/>
        </w:rPr>
        <w:t>
      11. Есепті кезеңде ақпарат болмаған жағдайда Нысан нөлдік мәндермен ұсынылады.</w:t>
      </w:r>
    </w:p>
    <w:p>
      <w:pPr>
        <w:spacing w:after="0"/>
        <w:ind w:left="0"/>
        <w:jc w:val="both"/>
      </w:pPr>
      <w:r>
        <w:rPr>
          <w:rFonts w:ascii="Times New Roman"/>
          <w:b w:val="false"/>
          <w:i w:val="false"/>
          <w:color w:val="000000"/>
          <w:sz w:val="28"/>
        </w:rPr>
        <w:t xml:space="preserve">
      12. Нысанға түзетулер (өзгерістер, толықтырулар)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229" w:id="113"/>
    <w:p>
      <w:pPr>
        <w:spacing w:after="0"/>
        <w:ind w:left="0"/>
        <w:jc w:val="left"/>
      </w:pPr>
      <w:r>
        <w:rPr>
          <w:rFonts w:ascii="Times New Roman"/>
          <w:b/>
          <w:i w:val="false"/>
          <w:color w:val="000000"/>
        </w:rPr>
        <w:t xml:space="preserve"> Әкімшілік нысанның атауы: Банктің, Қазақстан Республикасының бейрезидент-банкінің Қазақстан Республикасының аумағында қызметін жүзеге асыратын филиалының есепті кезеңде бейрезиденттерден қаржылай қарыздар тарту талаптары туралы есеп</w:t>
      </w:r>
    </w:p>
    <w:bookmarkEnd w:id="113"/>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____ жылғы __________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p>
      <w:pPr>
        <w:spacing w:after="0"/>
        <w:ind w:left="0"/>
        <w:jc w:val="both"/>
      </w:pPr>
      <w:r>
        <w:rPr>
          <w:rFonts w:ascii="Times New Roman"/>
          <w:b w:val="false"/>
          <w:i w:val="false"/>
          <w:color w:val="000000"/>
          <w:sz w:val="28"/>
        </w:rPr>
        <w:t>
      Ұсыну мерзімі: есепті кезеңнен кейінгі айдың 8 (сегізінші) күніне дейін (қоса алғанда)</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қаржылай қарыз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қаржылай қарыз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қаржылай қарыз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(атауы, нөмірі, күні, мақсаты мен тағайындалуы)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толықтыру ретінде құжат (құжаттар) (бар болса) (атауы, нөмірі, күні,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қатысушы бейрезидент (бейрезиденттер) (атауы, елі, валюта операциясындағы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валюталық шарттың реттік нөмірі (хабарлама туралы куәліктің (бар болса)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сомасы (валюталық шарттың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 (бар болса) (атауы, нөмірі,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банкке қатынасы (Қазақстан Республикасының бейрезидент банкінің Қазақстан Республикасының аумағында қызметін жүзеге асыратын филиалы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төлемдер үшін мөлшерлеме (әрбір кешіктірілген күн үшін, басқасы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(ұйымдастыру үшін, басқару үшін, міндеттеме үшін комиссия, басқасы (толық жазылсын), кредит, негізгі борыш сомасынан пайыздармен, басқасы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қысқаша сипаттамасы (төлем жасау бойынша нұсқаулық, қаражат қозғалысының схемасы, басқасы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агенті (операторы, ұйымдастырушысы) (бар болса) жөніндегі мәлімет (атауы, резиденттің бизнес сәйкестендіру нөмірі (бұдан әрі –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валюталық шарт шеңберінде қаржыландырылатын келісімшарттар туралы мәлімет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сұратқан аппликант туралы мәлімет (атауы, резиденттің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келісімшарт (келісімшарттар) туралы мәлімет (атауы, нөмірі, күні, валюталық шарттың валютасындағы сома, валюта, келісімшарттың есептік нөмірі, мәміле паспортының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қатысушы бенефициар туралы мәлімет (атауы, резиденттің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банкті, Қазақстан Республикасының бейрезидент банкінің Қазақстан Республикасының аумағында қызметін жүзеге асыратын филиалын қаржыландыру нысаны (қаражаттың банктің, Қазақстан Республикасының бейрезидент банкінің Қазақстан Республикасының аумағында қызметін жүзеге асыратын филиалының шотына келіп түсуі, кредитордың бенефициарға жасаған төлемі, басқасы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келіп түсу және берешекті өтеу кестесі (шарт валютасының мың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Банктің, Қазақстан Республикасының бейрезидент-банкінің Қазақстан</w:t>
      </w:r>
    </w:p>
    <w:p>
      <w:pPr>
        <w:spacing w:after="0"/>
        <w:ind w:left="0"/>
        <w:jc w:val="both"/>
      </w:pPr>
      <w:r>
        <w:rPr>
          <w:rFonts w:ascii="Times New Roman"/>
          <w:b w:val="false"/>
          <w:i w:val="false"/>
          <w:color w:val="000000"/>
          <w:sz w:val="28"/>
        </w:rPr>
        <w:t>
      Республикасының аумағында қызметін жүзеге асыратын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Есепке қол қойылған күн 20___ жылғы "____" ______________ </w:t>
      </w:r>
    </w:p>
    <w:p>
      <w:pPr>
        <w:spacing w:after="0"/>
        <w:ind w:left="0"/>
        <w:jc w:val="both"/>
      </w:pPr>
      <w:r>
        <w:rPr>
          <w:rFonts w:ascii="Times New Roman"/>
          <w:b w:val="false"/>
          <w:i w:val="false"/>
          <w:color w:val="000000"/>
          <w:sz w:val="28"/>
        </w:rPr>
        <w:t>
      Ескертпе: нысан "Банктің, Қазақстан Республикасының бейрезидент-банкінің Қазақстан Республикасының аумағында қызметін жүзеге асыратын филиалының есепті кезеңде бейрезиденттерден қаржылай қарыздар тарту талаптары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Қазақстан</w:t>
            </w:r>
            <w:r>
              <w:br/>
            </w:r>
            <w:r>
              <w:rPr>
                <w:rFonts w:ascii="Times New Roman"/>
                <w:b w:val="false"/>
                <w:i w:val="false"/>
                <w:color w:val="000000"/>
                <w:sz w:val="20"/>
              </w:rPr>
              <w:t>Республикасының бейрезидент-банкінің Қазақстан Республикасының аумағында қызметін жүзеге асыратын филиалының есепті кезеңде бейрезиденттерден қаржылай</w:t>
            </w:r>
            <w:r>
              <w:br/>
            </w:r>
            <w:r>
              <w:rPr>
                <w:rFonts w:ascii="Times New Roman"/>
                <w:b w:val="false"/>
                <w:i w:val="false"/>
                <w:color w:val="000000"/>
                <w:sz w:val="20"/>
              </w:rPr>
              <w:t>қарыздар тарту талаптары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 </w:t>
            </w:r>
          </w:p>
        </w:tc>
      </w:tr>
    </w:tbl>
    <w:bookmarkStart w:name="z389" w:id="114"/>
    <w:p>
      <w:pPr>
        <w:spacing w:after="0"/>
        <w:ind w:left="0"/>
        <w:jc w:val="left"/>
      </w:pPr>
      <w:r>
        <w:rPr>
          <w:rFonts w:ascii="Times New Roman"/>
          <w:b/>
          <w:i w:val="false"/>
          <w:color w:val="000000"/>
        </w:rPr>
        <w:t xml:space="preserve"> Банктің, Қазақстан Республикасының бейрезидент-банкінің Қазақстан Республикасының аумағында қызметін жүзеге асыратын филиалының есепті кезеңде бейрезиденттерден қаржылай қарыздар тарту талаптары туралы есеп (индексі – ПР-7, кезеңділігі – ай сайын) әкімшілік деректерді өтеусіз негізде жинауға арналған нысанын толтыру бойынша түсіндірме</w:t>
      </w:r>
    </w:p>
    <w:bookmarkEnd w:id="114"/>
    <w:bookmarkStart w:name="z390" w:id="115"/>
    <w:p>
      <w:pPr>
        <w:spacing w:after="0"/>
        <w:ind w:left="0"/>
        <w:jc w:val="left"/>
      </w:pPr>
      <w:r>
        <w:rPr>
          <w:rFonts w:ascii="Times New Roman"/>
          <w:b/>
          <w:i w:val="false"/>
          <w:color w:val="000000"/>
        </w:rPr>
        <w:t xml:space="preserve"> 1-тарау. Жалпы ережелер</w:t>
      </w:r>
    </w:p>
    <w:bookmarkEnd w:id="115"/>
    <w:p>
      <w:pPr>
        <w:spacing w:after="0"/>
        <w:ind w:left="0"/>
        <w:jc w:val="both"/>
      </w:pPr>
      <w:r>
        <w:rPr>
          <w:rFonts w:ascii="Times New Roman"/>
          <w:b w:val="false"/>
          <w:i w:val="false"/>
          <w:color w:val="000000"/>
          <w:sz w:val="28"/>
        </w:rPr>
        <w:t>
      1. Осы түсіндірмеде "Банктің, Қазақстан Республикасының бейрезидент-банкінің Қазақстан Республикасының аумағында қызметін жүзеге асыратын филиалының есепті кезеңде бейрезиденттерден қаржылай қарыздар тарту талаптары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Нысанды банктер, Қазақстан Республикасының бейрезидент-банктерінің Қазақстан Республикасының аумағында қызметін жүзеге асыратын филиалдары есепті кезеңде бейрезиденттерден тартқан қаржылай қарыздар бойынша және олар бейрезиденттерден бұрын тартқан қаржылай қарыздар бойынша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w:t>
      </w:r>
      <w:r>
        <w:rPr>
          <w:rFonts w:ascii="Times New Roman"/>
          <w:b w:val="false"/>
          <w:i w:val="false"/>
          <w:color w:val="000000"/>
          <w:sz w:val="28"/>
        </w:rPr>
        <w:t>15-тармағының</w:t>
      </w:r>
      <w:r>
        <w:rPr>
          <w:rFonts w:ascii="Times New Roman"/>
          <w:b w:val="false"/>
          <w:i w:val="false"/>
          <w:color w:val="000000"/>
          <w:sz w:val="28"/>
        </w:rPr>
        <w:t xml:space="preserve"> 1), 2), 3), 4) және 6) тармақшаларында көрсетілген мәліметтер өзгерген қаржылай қарыздар бойынша ай сайын ұсынады.</w:t>
      </w:r>
    </w:p>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Start w:name="z391" w:id="116"/>
    <w:p>
      <w:pPr>
        <w:spacing w:after="0"/>
        <w:ind w:left="0"/>
        <w:jc w:val="left"/>
      </w:pPr>
      <w:r>
        <w:rPr>
          <w:rFonts w:ascii="Times New Roman"/>
          <w:b/>
          <w:i w:val="false"/>
          <w:color w:val="000000"/>
        </w:rPr>
        <w:t xml:space="preserve"> 2-тарау. Нысанды толтыру</w:t>
      </w:r>
    </w:p>
    <w:bookmarkEnd w:id="116"/>
    <w:p>
      <w:pPr>
        <w:spacing w:after="0"/>
        <w:ind w:left="0"/>
        <w:jc w:val="both"/>
      </w:pPr>
      <w:r>
        <w:rPr>
          <w:rFonts w:ascii="Times New Roman"/>
          <w:b w:val="false"/>
          <w:i w:val="false"/>
          <w:color w:val="000000"/>
          <w:sz w:val="28"/>
        </w:rPr>
        <w:t>
      4. Нысанды банк тұтастай алғанда банк жүйесі бойынша әрбір қаржылай қарыз бойынша жасайды, Қазақстан Республикасының бейрезидент банкінің Қазақстан Республикасының аумағында қызметін жүзеге асыратын филиалы тұтастай алғанда Қазақстандағы шетелдік банктің филиалы бойынша әрбір қаржылай қарыз бойынша жасайды.</w:t>
      </w:r>
    </w:p>
    <w:p>
      <w:pPr>
        <w:spacing w:after="0"/>
        <w:ind w:left="0"/>
        <w:jc w:val="both"/>
      </w:pPr>
      <w:r>
        <w:rPr>
          <w:rFonts w:ascii="Times New Roman"/>
          <w:b w:val="false"/>
          <w:i w:val="false"/>
          <w:color w:val="000000"/>
          <w:sz w:val="28"/>
        </w:rPr>
        <w:t>
      5. Нысанда егер валюталық шарт шеңберінде банктің, Қазақстан Республикасының бейрезидент банкінің Қазақстан Республикасының аумағында қызметін жүзеге асыратын филиалының берешегінің сомасы баламасында 500 000 (бес жүз мың) Америка Құрама Штаттарының долларынан асса немесе асатын болса, банктің, Қазақстан Республикасының бейрезидент банкінің Қазақстан Республикасының аумағында қызметін жүзеге асыратын филиалының бейрезиденттерден 180 (бір жүз сексен) күннен астам мерзімге тартқан қаржылай қарыздары туралы:</w:t>
      </w:r>
    </w:p>
    <w:p>
      <w:pPr>
        <w:spacing w:after="0"/>
        <w:ind w:left="0"/>
        <w:jc w:val="both"/>
      </w:pPr>
      <w:r>
        <w:rPr>
          <w:rFonts w:ascii="Times New Roman"/>
          <w:b w:val="false"/>
          <w:i w:val="false"/>
          <w:color w:val="000000"/>
          <w:sz w:val="28"/>
        </w:rPr>
        <w:t>
      1) есепті кезеңде осындай қаржылай қарыздарды тарту талаптары туралы;</w:t>
      </w:r>
    </w:p>
    <w:p>
      <w:pPr>
        <w:spacing w:after="0"/>
        <w:ind w:left="0"/>
        <w:jc w:val="both"/>
      </w:pPr>
      <w:r>
        <w:rPr>
          <w:rFonts w:ascii="Times New Roman"/>
          <w:b w:val="false"/>
          <w:i w:val="false"/>
          <w:color w:val="000000"/>
          <w:sz w:val="28"/>
        </w:rPr>
        <w:t>
      2) есепті кезеңде бұрын тартылған осындай қаржылай қарыздар бойынша Қазақстан Республикасында валюталық операцияларды мониторингтеу Қағидаларының 15-тармағының 1), 2), 3), 4) және 6) тармақшаларында көрсетілген мәліметтердің өзгерістері туралы ақпарат көрсетіледі.</w:t>
      </w:r>
    </w:p>
    <w:p>
      <w:pPr>
        <w:spacing w:after="0"/>
        <w:ind w:left="0"/>
        <w:jc w:val="both"/>
      </w:pPr>
      <w:r>
        <w:rPr>
          <w:rFonts w:ascii="Times New Roman"/>
          <w:b w:val="false"/>
          <w:i w:val="false"/>
          <w:color w:val="000000"/>
          <w:sz w:val="28"/>
        </w:rPr>
        <w:t>
      Коды 6-жол "Валюталар мен қорларды белгілеуге арналған кодтар" ҚР ҰЖ 07 ISO 4217 Қазақстан Республикасының ұлттық жіктеуішіне сәйкес толтырылады.</w:t>
      </w:r>
    </w:p>
    <w:p>
      <w:pPr>
        <w:spacing w:after="0"/>
        <w:ind w:left="0"/>
        <w:jc w:val="both"/>
      </w:pPr>
      <w:r>
        <w:rPr>
          <w:rFonts w:ascii="Times New Roman"/>
          <w:b w:val="false"/>
          <w:i w:val="false"/>
          <w:color w:val="000000"/>
          <w:sz w:val="28"/>
        </w:rPr>
        <w:t>
      Коды 7-жолда жекелеген мәмiлелердi, оның iшiнде коды 1-жолда көрсетілген валюталық шартты кредиттеудiң негіздемелік талаптарын айқындайтын негіздемелік келiсiм (бас келiсiм, кредиттiк желi және басқасы) көрсетiледi.</w:t>
      </w:r>
    </w:p>
    <w:p>
      <w:pPr>
        <w:spacing w:after="0"/>
        <w:ind w:left="0"/>
        <w:jc w:val="both"/>
      </w:pPr>
      <w:r>
        <w:rPr>
          <w:rFonts w:ascii="Times New Roman"/>
          <w:b w:val="false"/>
          <w:i w:val="false"/>
          <w:color w:val="000000"/>
          <w:sz w:val="28"/>
        </w:rPr>
        <w:t>
      6. Коды 8-жолда бейрезидент кредитордың банкке (Қазақстан Республикасының бейрезидент банкінің Қазақстан Республикасының аумағында қызметін жүзеге асыратын филиалы толтырмайды) қатынасы көрсетіледі:</w:t>
      </w:r>
    </w:p>
    <w:p>
      <w:pPr>
        <w:spacing w:after="0"/>
        <w:ind w:left="0"/>
        <w:jc w:val="both"/>
      </w:pPr>
      <w:r>
        <w:rPr>
          <w:rFonts w:ascii="Times New Roman"/>
          <w:b w:val="false"/>
          <w:i w:val="false"/>
          <w:color w:val="000000"/>
          <w:sz w:val="28"/>
        </w:rPr>
        <w:t>
      1) банктің 10 (он) пайызы және одан көп дауыс беруші акцияларын бейрезиденттің тікелей иеленуі;;</w:t>
      </w:r>
    </w:p>
    <w:p>
      <w:pPr>
        <w:spacing w:after="0"/>
        <w:ind w:left="0"/>
        <w:jc w:val="both"/>
      </w:pPr>
      <w:r>
        <w:rPr>
          <w:rFonts w:ascii="Times New Roman"/>
          <w:b w:val="false"/>
          <w:i w:val="false"/>
          <w:color w:val="000000"/>
          <w:sz w:val="28"/>
        </w:rPr>
        <w:t>
      2) банктің 10 (он) пайызы және одан көп дауыс беруші акцияларын бейрезиденттің жанама иеленуі;</w:t>
      </w:r>
    </w:p>
    <w:p>
      <w:pPr>
        <w:spacing w:after="0"/>
        <w:ind w:left="0"/>
        <w:jc w:val="both"/>
      </w:pPr>
      <w:r>
        <w:rPr>
          <w:rFonts w:ascii="Times New Roman"/>
          <w:b w:val="false"/>
          <w:i w:val="false"/>
          <w:color w:val="000000"/>
          <w:sz w:val="28"/>
        </w:rPr>
        <w:t>
      3) банктің 10 (он) пайызы және одан көп дауыс беруші акцияларын резиденттің тікелей иеленуі;</w:t>
      </w:r>
    </w:p>
    <w:p>
      <w:pPr>
        <w:spacing w:after="0"/>
        <w:ind w:left="0"/>
        <w:jc w:val="both"/>
      </w:pPr>
      <w:r>
        <w:rPr>
          <w:rFonts w:ascii="Times New Roman"/>
          <w:b w:val="false"/>
          <w:i w:val="false"/>
          <w:color w:val="000000"/>
          <w:sz w:val="28"/>
        </w:rPr>
        <w:t>
      4) банктің 10 (он) пайызы және одан көп дауыс беруші акцияларын резиденттің жанама иеленуі;</w:t>
      </w:r>
    </w:p>
    <w:p>
      <w:pPr>
        <w:spacing w:after="0"/>
        <w:ind w:left="0"/>
        <w:jc w:val="both"/>
      </w:pPr>
      <w:r>
        <w:rPr>
          <w:rFonts w:ascii="Times New Roman"/>
          <w:b w:val="false"/>
          <w:i w:val="false"/>
          <w:color w:val="000000"/>
          <w:sz w:val="28"/>
        </w:rPr>
        <w:t>
      5) банк пен бейрезидент бір-біріне ешқандай бақылау жасай алмайды және әсер ете алмайды, бірақ банктің 10 (он) пайыздан кем емес дауыс беруші акцияларын тікелей немесе жанама иеленетін бір инвестордың бақылауында және ықпалында болады;</w:t>
      </w:r>
    </w:p>
    <w:p>
      <w:pPr>
        <w:spacing w:after="0"/>
        <w:ind w:left="0"/>
        <w:jc w:val="both"/>
      </w:pPr>
      <w:r>
        <w:rPr>
          <w:rFonts w:ascii="Times New Roman"/>
          <w:b w:val="false"/>
          <w:i w:val="false"/>
          <w:color w:val="000000"/>
          <w:sz w:val="28"/>
        </w:rPr>
        <w:t>
      6) Нысанның осы тармағының 1), 2), 3), 4) және 5) тармақшаларында көрсетілмеген жағдайлар.</w:t>
      </w:r>
    </w:p>
    <w:p>
      <w:pPr>
        <w:spacing w:after="0"/>
        <w:ind w:left="0"/>
        <w:jc w:val="both"/>
      </w:pPr>
      <w:r>
        <w:rPr>
          <w:rFonts w:ascii="Times New Roman"/>
          <w:b w:val="false"/>
          <w:i w:val="false"/>
          <w:color w:val="000000"/>
          <w:sz w:val="28"/>
        </w:rPr>
        <w:t>
      7. Коды 16-жолда банкке, Қазақстан Республикасының бейрезидент-банкінің Қазақстан Республикасының аумағында қызметін жүзеге асыратын филиалына қаражаттың келіп түскені және банктің, Қазақстан Республикасының бейрезидент-банкінің Қазақстан Республикасының аумағында қызметін жүзеге асыратын филиалының валюталық шарт бойынша берешекті өтеуі туралы ақпарат: қаражаттың (ақша, тауарлар (жұмыстар, қызметтер) түріндегі, өзгесі)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тек қаражаттың нақты түскені туралы ақпарат көрсетіледі. Өзгермелі пайыздық мөлшерлеме жағдайында сыйақыны төлеудің болжалды сомасы валюталық шартта өзгеше белгіленбесе, есепті кезеңнің соңындағы базалық мөлшерлеменің мәнін ескере отырып есептеледі.</w:t>
      </w:r>
    </w:p>
    <w:p>
      <w:pPr>
        <w:spacing w:after="0"/>
        <w:ind w:left="0"/>
        <w:jc w:val="both"/>
      </w:pPr>
      <w:r>
        <w:rPr>
          <w:rFonts w:ascii="Times New Roman"/>
          <w:b w:val="false"/>
          <w:i w:val="false"/>
          <w:color w:val="000000"/>
          <w:sz w:val="28"/>
        </w:rPr>
        <w:t>
      8. Егер валюталық шарттағы сома әртүрлі валюталардағы бірнеше сомадан құралса, онда әрбір сома мен шарт валютасы бойынша Нысанның жекелеген бағандары толтырылады.</w:t>
      </w:r>
    </w:p>
    <w:p>
      <w:pPr>
        <w:spacing w:after="0"/>
        <w:ind w:left="0"/>
        <w:jc w:val="both"/>
      </w:pPr>
      <w:r>
        <w:rPr>
          <w:rFonts w:ascii="Times New Roman"/>
          <w:b w:val="false"/>
          <w:i w:val="false"/>
          <w:color w:val="000000"/>
          <w:sz w:val="28"/>
        </w:rPr>
        <w:t>
      9. Қазақстан Республикасының Ұлттық Банкі Қазақстан Республикасында валюталық операцияларды мониторингтеу қағидаларына 8-қосымшаға сәйкес нысан бойынша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нысанда әрбір қаржылай қарыз бойынша міндеттемелердің нақты орындалуы жөніндегі ақпаратты көрсету үшін реттік нөмір береді.</w:t>
      </w:r>
    </w:p>
    <w:p>
      <w:pPr>
        <w:spacing w:after="0"/>
        <w:ind w:left="0"/>
        <w:jc w:val="both"/>
      </w:pPr>
      <w:r>
        <w:rPr>
          <w:rFonts w:ascii="Times New Roman"/>
          <w:b w:val="false"/>
          <w:i w:val="false"/>
          <w:color w:val="000000"/>
          <w:sz w:val="28"/>
        </w:rPr>
        <w:t>
      Ынтымақтастық қағидаттарын белгілейтін, бірақ банктің, Қазақстан Республикасының бейрезидент-банкінің Қазақстан Республикасының аумағында қызметін жүзеге асыратын филиалының бейрезидентті қаржыландыруының жекелеген маңызды талаптарын айқындамайтын негіздемелік келісімге реттік нөмір берілмейді.</w:t>
      </w:r>
    </w:p>
    <w:p>
      <w:pPr>
        <w:spacing w:after="0"/>
        <w:ind w:left="0"/>
        <w:jc w:val="both"/>
      </w:pPr>
      <w:r>
        <w:rPr>
          <w:rFonts w:ascii="Times New Roman"/>
          <w:b w:val="false"/>
          <w:i w:val="false"/>
          <w:color w:val="000000"/>
          <w:sz w:val="28"/>
        </w:rPr>
        <w:t>
      10. Есепті кезең үшін ақпарат болмаған жағдайда Нысан ұсынылмайды.</w:t>
      </w:r>
    </w:p>
    <w:p>
      <w:pPr>
        <w:spacing w:after="0"/>
        <w:ind w:left="0"/>
        <w:jc w:val="both"/>
      </w:pPr>
      <w:r>
        <w:rPr>
          <w:rFonts w:ascii="Times New Roman"/>
          <w:b w:val="false"/>
          <w:i w:val="false"/>
          <w:color w:val="000000"/>
          <w:sz w:val="28"/>
        </w:rPr>
        <w:t>
      11. Нысанға түзетулер (өзгерістер, толықтырулар) Қазақстан Республикасында валюталық операцияларды мониторингтеу қағидаларының 32-тармағында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xml:space="preserve">
      Ұсынылады: Қазақстан Республикасы Ұлттық Банкінің орталық аппаратына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255" w:id="117"/>
    <w:p>
      <w:pPr>
        <w:spacing w:after="0"/>
        <w:ind w:left="0"/>
        <w:jc w:val="left"/>
      </w:pPr>
      <w:r>
        <w:rPr>
          <w:rFonts w:ascii="Times New Roman"/>
          <w:b/>
          <w:i w:val="false"/>
          <w:color w:val="000000"/>
        </w:rPr>
        <w:t xml:space="preserve"> Әкімшілік нысанның атауы: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bookmarkEnd w:id="117"/>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11-ОБ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кезеңі: ____ жылғы __________ тоқсан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p>
      <w:pPr>
        <w:spacing w:after="0"/>
        <w:ind w:left="0"/>
        <w:jc w:val="both"/>
      </w:pPr>
      <w:r>
        <w:rPr>
          <w:rFonts w:ascii="Times New Roman"/>
          <w:b w:val="false"/>
          <w:i w:val="false"/>
          <w:color w:val="000000"/>
          <w:sz w:val="28"/>
        </w:rPr>
        <w:t>
      Ұсыну мерзімі: есепті кезеңнен кейінгі айдың 10 (оныншы) күніне (қоса алғанда) дейін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xml:space="preserve">
      1-кесте.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Республикасының Ұлттық Банкіне есеп ұсынылған қаржылай қарыздарды игеру және оларға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w:t>
            </w:r>
          </w:p>
          <w:p>
            <w:pPr>
              <w:spacing w:after="20"/>
              <w:ind w:left="20"/>
              <w:jc w:val="both"/>
            </w:pPr>
            <w:r>
              <w:rPr>
                <w:rFonts w:ascii="Times New Roman"/>
                <w:b w:val="false"/>
                <w:i w:val="false"/>
                <w:color w:val="000000"/>
                <w:sz w:val="20"/>
              </w:rPr>
              <w:t>
шарт валютасының мың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Өзге қаржылай қарыздарды игеру және оған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есептен алынған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келісімнің (келісімшарттың)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елінің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соңғы мерзімінің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Банктің, Қазақстан Республикасының бейрезидент-банкінің Қазақстан</w:t>
      </w:r>
    </w:p>
    <w:p>
      <w:pPr>
        <w:spacing w:after="0"/>
        <w:ind w:left="0"/>
        <w:jc w:val="both"/>
      </w:pPr>
      <w:r>
        <w:rPr>
          <w:rFonts w:ascii="Times New Roman"/>
          <w:b w:val="false"/>
          <w:i w:val="false"/>
          <w:color w:val="000000"/>
          <w:sz w:val="28"/>
        </w:rPr>
        <w:t>
      Республикасының аумағында қызметін жүзеге асыратын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Есепке қол қойылған күн 20___ жылғы "____" ______________ </w:t>
      </w:r>
    </w:p>
    <w:p>
      <w:pPr>
        <w:spacing w:after="0"/>
        <w:ind w:left="0"/>
        <w:jc w:val="both"/>
      </w:pPr>
      <w:r>
        <w:rPr>
          <w:rFonts w:ascii="Times New Roman"/>
          <w:b w:val="false"/>
          <w:i w:val="false"/>
          <w:color w:val="000000"/>
          <w:sz w:val="28"/>
        </w:rPr>
        <w:t>
      Ескертпе: нысан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Қазақстан</w:t>
            </w:r>
            <w:r>
              <w:br/>
            </w:r>
            <w:r>
              <w:rPr>
                <w:rFonts w:ascii="Times New Roman"/>
                <w:b w:val="false"/>
                <w:i w:val="false"/>
                <w:color w:val="000000"/>
                <w:sz w:val="20"/>
              </w:rPr>
              <w:t>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3" w:id="118"/>
    <w:p>
      <w:pPr>
        <w:spacing w:after="0"/>
        <w:ind w:left="0"/>
        <w:jc w:val="left"/>
      </w:pPr>
      <w:r>
        <w:rPr>
          <w:rFonts w:ascii="Times New Roman"/>
          <w:b/>
          <w:i w:val="false"/>
          <w:color w:val="000000"/>
        </w:rPr>
        <w:t xml:space="preserve">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(индексі – 11-ОБ, кезеңділігі – тоқсан сайын) әкімшілік деректерді өтеусіз негізде жинауға арналған  нысанын толтыру бойынша түсіндірме</w:t>
      </w:r>
    </w:p>
    <w:bookmarkEnd w:id="118"/>
    <w:bookmarkStart w:name="z394" w:id="119"/>
    <w:p>
      <w:pPr>
        <w:spacing w:after="0"/>
        <w:ind w:left="0"/>
        <w:jc w:val="left"/>
      </w:pPr>
      <w:r>
        <w:rPr>
          <w:rFonts w:ascii="Times New Roman"/>
          <w:b/>
          <w:i w:val="false"/>
          <w:color w:val="000000"/>
        </w:rPr>
        <w:t xml:space="preserve"> 1-тарау. Жалпы ережелер</w:t>
      </w:r>
    </w:p>
    <w:bookmarkEnd w:id="119"/>
    <w:p>
      <w:pPr>
        <w:spacing w:after="0"/>
        <w:ind w:left="0"/>
        <w:jc w:val="both"/>
      </w:pPr>
      <w:r>
        <w:rPr>
          <w:rFonts w:ascii="Times New Roman"/>
          <w:b w:val="false"/>
          <w:i w:val="false"/>
          <w:color w:val="000000"/>
          <w:sz w:val="28"/>
        </w:rPr>
        <w:t>
      1. Осы түсіндірмеде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банк, Қазақстан Республикасының бейрезидент-банкінің Қазақстан Республикасының аумағында қызметін жүзеге асыратын филиалы бейрезиденттерден олар тартқан қаржылай қарыздар бойынша тоқсан сайын ұсынады.</w:t>
      </w:r>
    </w:p>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Start w:name="z395" w:id="120"/>
    <w:p>
      <w:pPr>
        <w:spacing w:after="0"/>
        <w:ind w:left="0"/>
        <w:jc w:val="left"/>
      </w:pPr>
      <w:r>
        <w:rPr>
          <w:rFonts w:ascii="Times New Roman"/>
          <w:b/>
          <w:i w:val="false"/>
          <w:color w:val="000000"/>
        </w:rPr>
        <w:t xml:space="preserve"> 2-тарау. Нысанды толтыру</w:t>
      </w:r>
    </w:p>
    <w:bookmarkEnd w:id="120"/>
    <w:p>
      <w:pPr>
        <w:spacing w:after="0"/>
        <w:ind w:left="0"/>
        <w:jc w:val="both"/>
      </w:pPr>
      <w:r>
        <w:rPr>
          <w:rFonts w:ascii="Times New Roman"/>
          <w:b w:val="false"/>
          <w:i w:val="false"/>
          <w:color w:val="000000"/>
          <w:sz w:val="28"/>
        </w:rPr>
        <w:t xml:space="preserve">
      4. Нысанда есепті кезеңнің басында және (немесе) соңында жалпы банк жүйесі бойынша, жалпы Қазақстан Республикасының бейрезидент-банкінің Қазақстан Республикасының аумағында қызметін жүзеге асыратын филиалы бойынша бейрезиденттердің алдында өтелмеген міндеттемелері бар әрбір қаржылай қарыз бойынша ақпарат бөлек көрсетіледі. </w:t>
      </w:r>
    </w:p>
    <w:p>
      <w:pPr>
        <w:spacing w:after="0"/>
        <w:ind w:left="0"/>
        <w:jc w:val="both"/>
      </w:pPr>
      <w:r>
        <w:rPr>
          <w:rFonts w:ascii="Times New Roman"/>
          <w:b w:val="false"/>
          <w:i w:val="false"/>
          <w:color w:val="000000"/>
          <w:sz w:val="28"/>
        </w:rPr>
        <w:t xml:space="preserve">
      5. 1-кестеде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қағидаларына (бұдан әрі – Қазақстан Республикасында валюталық операцияларды мониторингтеу қағидалары)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есепті банк, Қазақстан Республикасының бейрезидент-банкінің Қазақстан Республикасының аумағында қызметін жүзеге асыратын филиалы ұсынған қаржылай қарыздарды игеру, өтеу және оларға қызмет көрсету бойынша мәліметтер көрсетіледі.</w:t>
      </w:r>
    </w:p>
    <w:p>
      <w:pPr>
        <w:spacing w:after="0"/>
        <w:ind w:left="0"/>
        <w:jc w:val="both"/>
      </w:pPr>
      <w:r>
        <w:rPr>
          <w:rFonts w:ascii="Times New Roman"/>
          <w:b w:val="false"/>
          <w:i w:val="false"/>
          <w:color w:val="000000"/>
          <w:sz w:val="28"/>
        </w:rPr>
        <w:t>
      6. 2-кестеде өзге қаржылай қарыздарды игеру, өтеу және оларға қызмет көрсету жөнінде мәліметтер көрсетіледі.</w:t>
      </w:r>
    </w:p>
    <w:p>
      <w:pPr>
        <w:spacing w:after="0"/>
        <w:ind w:left="0"/>
        <w:jc w:val="both"/>
      </w:pPr>
      <w:r>
        <w:rPr>
          <w:rFonts w:ascii="Times New Roman"/>
          <w:b w:val="false"/>
          <w:i w:val="false"/>
          <w:color w:val="000000"/>
          <w:sz w:val="28"/>
        </w:rPr>
        <w:t>
      7. Сомалар шарт валютасының мың бірлігімен көрсетіледі.</w:t>
      </w:r>
    </w:p>
    <w:p>
      <w:pPr>
        <w:spacing w:after="0"/>
        <w:ind w:left="0"/>
        <w:jc w:val="both"/>
      </w:pPr>
      <w:r>
        <w:rPr>
          <w:rFonts w:ascii="Times New Roman"/>
          <w:b w:val="false"/>
          <w:i w:val="false"/>
          <w:color w:val="000000"/>
          <w:sz w:val="28"/>
        </w:rPr>
        <w:t>
      8. 1-кестеде:</w:t>
      </w:r>
    </w:p>
    <w:p>
      <w:pPr>
        <w:spacing w:after="0"/>
        <w:ind w:left="0"/>
        <w:jc w:val="both"/>
      </w:pPr>
      <w:r>
        <w:rPr>
          <w:rFonts w:ascii="Times New Roman"/>
          <w:b w:val="false"/>
          <w:i w:val="false"/>
          <w:color w:val="000000"/>
          <w:sz w:val="28"/>
        </w:rPr>
        <w:t>
      А бағанында банктің, Қазақстан Республикасының бейрезидент-банкінің Қазақстан Республикасының аумағында қызметін жүзеге асыратын филиалының Қазақстан Республикасында валюталық операцияларды мониторингтеу қағидаларына 7-қосымшаға сәйкес нысан бойынша бейрезиденттен есепті кезеңде қаржылай қарыздарды тарту талаптары туралы есепте Қазақстан Республикасының Ұлттық Банкі қаржылай қарызға беретін реттік нөмірі немесе Қазақстан Республикасында валюталық операцияларды мониторингтеу қағидалары қолданысқа енгізілгенге дейін банкке бейрезиденттерден қаржылай қарызға берілген хабарлама туралы куәліктің нөмірі көрсетіледі.</w:t>
      </w:r>
    </w:p>
    <w:p>
      <w:pPr>
        <w:spacing w:after="0"/>
        <w:ind w:left="0"/>
        <w:jc w:val="both"/>
      </w:pPr>
      <w:r>
        <w:rPr>
          <w:rFonts w:ascii="Times New Roman"/>
          <w:b w:val="false"/>
          <w:i w:val="false"/>
          <w:color w:val="000000"/>
          <w:sz w:val="28"/>
        </w:rPr>
        <w:t>
      14-бағанда "қолданыстағы", "Тараптардың міндеттемелерді толық орындауы" тізімінен есепті кезеңнің соңындағы кредиттік келісімнің жай-күйі көрсетіледі. Кредиттік келісім тараптар міндеттемелерін, оның ішінде сыйақы бойынша немесе мерзімі өткен төлемдер бойынша міндеттемелерін толық орындағанға дейін қолданылады деп есептеледі.</w:t>
      </w:r>
    </w:p>
    <w:p>
      <w:pPr>
        <w:spacing w:after="0"/>
        <w:ind w:left="0"/>
        <w:jc w:val="both"/>
      </w:pPr>
      <w:r>
        <w:rPr>
          <w:rFonts w:ascii="Times New Roman"/>
          <w:b w:val="false"/>
          <w:i w:val="false"/>
          <w:color w:val="000000"/>
          <w:sz w:val="28"/>
        </w:rPr>
        <w:t>
      9. 2-кестеде Б бағанында өткен кезең үшін ұсынылған Нысаннан қаржылай қарыздың реттік нөмірі көрсетіледі.</w:t>
      </w:r>
    </w:p>
    <w:p>
      <w:pPr>
        <w:spacing w:after="0"/>
        <w:ind w:left="0"/>
        <w:jc w:val="both"/>
      </w:pPr>
      <w:r>
        <w:rPr>
          <w:rFonts w:ascii="Times New Roman"/>
          <w:b w:val="false"/>
          <w:i w:val="false"/>
          <w:color w:val="000000"/>
          <w:sz w:val="28"/>
        </w:rPr>
        <w:t>
      10. 1 және 2-кестелерде:</w:t>
      </w:r>
    </w:p>
    <w:p>
      <w:pPr>
        <w:spacing w:after="0"/>
        <w:ind w:left="0"/>
        <w:jc w:val="both"/>
      </w:pPr>
      <w:r>
        <w:rPr>
          <w:rFonts w:ascii="Times New Roman"/>
          <w:b w:val="false"/>
          <w:i w:val="false"/>
          <w:color w:val="000000"/>
          <w:sz w:val="28"/>
        </w:rPr>
        <w:t>
      1-бағанда есепті кезеңнің басында өтелмеген, оның ішінде мерзімі өткен негізгі борыш көрсетіледі;</w:t>
      </w:r>
    </w:p>
    <w:p>
      <w:pPr>
        <w:spacing w:after="0"/>
        <w:ind w:left="0"/>
        <w:jc w:val="both"/>
      </w:pPr>
      <w:r>
        <w:rPr>
          <w:rFonts w:ascii="Times New Roman"/>
          <w:b w:val="false"/>
          <w:i w:val="false"/>
          <w:color w:val="000000"/>
          <w:sz w:val="28"/>
        </w:rPr>
        <w:t>
      2-бағанда есепті кезеңде кредит қаражатын алу, борышты қайта ұйымдастыру және сыйақыны капиталдандыру есебінен негізгі борыштың ұлғайғаны көрсетіледі;</w:t>
      </w:r>
    </w:p>
    <w:p>
      <w:pPr>
        <w:spacing w:after="0"/>
        <w:ind w:left="0"/>
        <w:jc w:val="both"/>
      </w:pPr>
      <w:r>
        <w:rPr>
          <w:rFonts w:ascii="Times New Roman"/>
          <w:b w:val="false"/>
          <w:i w:val="false"/>
          <w:color w:val="000000"/>
          <w:sz w:val="28"/>
        </w:rPr>
        <w:t>
      3-бағанда талапты басқаға беру (борышты аудару) кезінде қайта ұйымдастыру есебінен борыштың ұлғаюы көрсетіледі;</w:t>
      </w:r>
    </w:p>
    <w:p>
      <w:pPr>
        <w:spacing w:after="0"/>
        <w:ind w:left="0"/>
        <w:jc w:val="both"/>
      </w:pPr>
      <w:r>
        <w:rPr>
          <w:rFonts w:ascii="Times New Roman"/>
          <w:b w:val="false"/>
          <w:i w:val="false"/>
          <w:color w:val="000000"/>
          <w:sz w:val="28"/>
        </w:rPr>
        <w:t>
      4-бағанда сыйақыны капиталдандыру (сыйақыны негізгі борышқа жатқызу) көрсетіледі;</w:t>
      </w:r>
    </w:p>
    <w:p>
      <w:pPr>
        <w:spacing w:after="0"/>
        <w:ind w:left="0"/>
        <w:jc w:val="both"/>
      </w:pPr>
      <w:r>
        <w:rPr>
          <w:rFonts w:ascii="Times New Roman"/>
          <w:b w:val="false"/>
          <w:i w:val="false"/>
          <w:color w:val="000000"/>
          <w:sz w:val="28"/>
        </w:rPr>
        <w:t>
      5-бағанда есепті кезеңде өтеу және қайта ұйымдастыру есебінен негізгі борыштың, оның ішінде мерзімі өткен борыштың азаюы көрсетіледі;</w:t>
      </w:r>
    </w:p>
    <w:p>
      <w:pPr>
        <w:spacing w:after="0"/>
        <w:ind w:left="0"/>
        <w:jc w:val="both"/>
      </w:pPr>
      <w:r>
        <w:rPr>
          <w:rFonts w:ascii="Times New Roman"/>
          <w:b w:val="false"/>
          <w:i w:val="false"/>
          <w:color w:val="000000"/>
          <w:sz w:val="28"/>
        </w:rPr>
        <w:t>
      6-бағанда қайта ұйымдастыру есебінен борыштың азаюы көрсетіледі. Мерзімінен бұрын өтеу, кешіру, талапты басқаға беру (борышты аудару), борышты капиталға қатысу құралдарына (қарыз алушыға және (немесе) үшінші тұлғаларға) айырбастау, қарыз алушының жылжымайтын мүлкі және өзге активі, қарыз алушының борыштық бағалы қағаздары, тауарды жеткізу және қарыз алушының өзге борыштық міндеттемелері қайта ұйымдастырудың негізгі түрлері болып табылады;</w:t>
      </w:r>
    </w:p>
    <w:p>
      <w:pPr>
        <w:spacing w:after="0"/>
        <w:ind w:left="0"/>
        <w:jc w:val="both"/>
      </w:pPr>
      <w:r>
        <w:rPr>
          <w:rFonts w:ascii="Times New Roman"/>
          <w:b w:val="false"/>
          <w:i w:val="false"/>
          <w:color w:val="000000"/>
          <w:sz w:val="28"/>
        </w:rPr>
        <w:t>
      7 және 8-бағандарда есепті кезеңнің соңында өтелмеген, оның ішінде мерзімі өткен негізгі борыш және борыштың қалдығы ескерілетін баланстық шоттың нөмірі көрсетіледі;</w:t>
      </w:r>
    </w:p>
    <w:p>
      <w:pPr>
        <w:spacing w:after="0"/>
        <w:ind w:left="0"/>
        <w:jc w:val="both"/>
      </w:pPr>
      <w:r>
        <w:rPr>
          <w:rFonts w:ascii="Times New Roman"/>
          <w:b w:val="false"/>
          <w:i w:val="false"/>
          <w:color w:val="000000"/>
          <w:sz w:val="28"/>
        </w:rPr>
        <w:t>
      9-бағанда есепті кезеңнің басындағы сыйақы бойынша, оның ішінде мерзімі өткен берешек көрсетіледі;</w:t>
      </w:r>
    </w:p>
    <w:p>
      <w:pPr>
        <w:spacing w:after="0"/>
        <w:ind w:left="0"/>
        <w:jc w:val="both"/>
      </w:pPr>
      <w:r>
        <w:rPr>
          <w:rFonts w:ascii="Times New Roman"/>
          <w:b w:val="false"/>
          <w:i w:val="false"/>
          <w:color w:val="000000"/>
          <w:sz w:val="28"/>
        </w:rPr>
        <w:t>
      10-бағанда есепті кезеңде есептелген сыйақы көрсетіледі;</w:t>
      </w:r>
    </w:p>
    <w:p>
      <w:pPr>
        <w:spacing w:after="0"/>
        <w:ind w:left="0"/>
        <w:jc w:val="both"/>
      </w:pPr>
      <w:r>
        <w:rPr>
          <w:rFonts w:ascii="Times New Roman"/>
          <w:b w:val="false"/>
          <w:i w:val="false"/>
          <w:color w:val="000000"/>
          <w:sz w:val="28"/>
        </w:rPr>
        <w:t>
      11-бағанда есепті кезеңде сыйақының, оның ішінде мерзімі өткен сыйақының ақы төлеу, қайта ұйымдастыру және капиталдандыру есебінен азаюы көрсетіледі;</w:t>
      </w:r>
    </w:p>
    <w:p>
      <w:pPr>
        <w:spacing w:after="0"/>
        <w:ind w:left="0"/>
        <w:jc w:val="both"/>
      </w:pPr>
      <w:r>
        <w:rPr>
          <w:rFonts w:ascii="Times New Roman"/>
          <w:b w:val="false"/>
          <w:i w:val="false"/>
          <w:color w:val="000000"/>
          <w:sz w:val="28"/>
        </w:rPr>
        <w:t>
      12 және 13-бағандарда есепті кезең соңындағы сыйақы, оның ішінде мерзімі өткен сыйақы бойынша берешек және осы берешек ескерілетін баланстық шоттың нөмірі көрсетіледі.</w:t>
      </w:r>
    </w:p>
    <w:p>
      <w:pPr>
        <w:spacing w:after="0"/>
        <w:ind w:left="0"/>
        <w:jc w:val="both"/>
      </w:pPr>
      <w:r>
        <w:rPr>
          <w:rFonts w:ascii="Times New Roman"/>
          <w:b w:val="false"/>
          <w:i w:val="false"/>
          <w:color w:val="000000"/>
          <w:sz w:val="28"/>
        </w:rPr>
        <w:t>
      11. 1-кестенің және 2-кестенің 15-бағанында қамтамасыз ету түрі және қамтамасыз ету сомасы валютасы көрсетіле отырып, валютаның мың бірлігімен (бар болса) көрсетіледі. Қамтамасыз етудің бірнеше түрі болған кезде қамтамасыз етудің барлық түрі және қамтамасыз етудің жалпы нарықтық құны мың теңгемен көрсетіледі.</w:t>
      </w:r>
    </w:p>
    <w:p>
      <w:pPr>
        <w:spacing w:after="0"/>
        <w:ind w:left="0"/>
        <w:jc w:val="both"/>
      </w:pPr>
      <w:r>
        <w:rPr>
          <w:rFonts w:ascii="Times New Roman"/>
          <w:b w:val="false"/>
          <w:i w:val="false"/>
          <w:color w:val="000000"/>
          <w:sz w:val="28"/>
        </w:rPr>
        <w:t>
      1-кестенің В бағаны және 2-кестенің Г бағаны "Валюталар мен қорларды белгілеуге арналған кодтар" ҚР ҰЖ 07 ISO 4217 Қазақстан Республикасының ұлттық жіктеуішіне сәйкес толтырылады.</w:t>
      </w:r>
    </w:p>
    <w:p>
      <w:pPr>
        <w:spacing w:after="0"/>
        <w:ind w:left="0"/>
        <w:jc w:val="both"/>
      </w:pPr>
      <w:r>
        <w:rPr>
          <w:rFonts w:ascii="Times New Roman"/>
          <w:b w:val="false"/>
          <w:i w:val="false"/>
          <w:color w:val="000000"/>
          <w:sz w:val="28"/>
        </w:rPr>
        <w:t xml:space="preserve">
      2-кестенің К бағаны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толтырылады. </w:t>
      </w:r>
    </w:p>
    <w:p>
      <w:pPr>
        <w:spacing w:after="0"/>
        <w:ind w:left="0"/>
        <w:jc w:val="both"/>
      </w:pPr>
      <w:r>
        <w:rPr>
          <w:rFonts w:ascii="Times New Roman"/>
          <w:b w:val="false"/>
          <w:i w:val="false"/>
          <w:color w:val="000000"/>
          <w:sz w:val="28"/>
        </w:rPr>
        <w:t>
      12. 1 және 2-кестелерде арифметикалық-логикалық бақылау:</w:t>
      </w:r>
    </w:p>
    <w:p>
      <w:pPr>
        <w:spacing w:after="0"/>
        <w:ind w:left="0"/>
        <w:jc w:val="both"/>
      </w:pPr>
      <w:r>
        <w:rPr>
          <w:rFonts w:ascii="Times New Roman"/>
          <w:b w:val="false"/>
          <w:i w:val="false"/>
          <w:color w:val="000000"/>
          <w:sz w:val="28"/>
        </w:rPr>
        <w:t>
      1-баған = өткен тоқсан үшін ұсынылған Нысанның 7-бағаны;</w:t>
      </w:r>
    </w:p>
    <w:p>
      <w:pPr>
        <w:spacing w:after="0"/>
        <w:ind w:left="0"/>
        <w:jc w:val="both"/>
      </w:pPr>
      <w:r>
        <w:rPr>
          <w:rFonts w:ascii="Times New Roman"/>
          <w:b w:val="false"/>
          <w:i w:val="false"/>
          <w:color w:val="000000"/>
          <w:sz w:val="28"/>
        </w:rPr>
        <w:t>
      2-баған &gt;= 3-баған + 4-баған;</w:t>
      </w:r>
    </w:p>
    <w:p>
      <w:pPr>
        <w:spacing w:after="0"/>
        <w:ind w:left="0"/>
        <w:jc w:val="both"/>
      </w:pPr>
      <w:r>
        <w:rPr>
          <w:rFonts w:ascii="Times New Roman"/>
          <w:b w:val="false"/>
          <w:i w:val="false"/>
          <w:color w:val="000000"/>
          <w:sz w:val="28"/>
        </w:rPr>
        <w:t>
      5-баған &gt;= 6-баған;</w:t>
      </w:r>
    </w:p>
    <w:p>
      <w:pPr>
        <w:spacing w:after="0"/>
        <w:ind w:left="0"/>
        <w:jc w:val="both"/>
      </w:pPr>
      <w:r>
        <w:rPr>
          <w:rFonts w:ascii="Times New Roman"/>
          <w:b w:val="false"/>
          <w:i w:val="false"/>
          <w:color w:val="000000"/>
          <w:sz w:val="28"/>
        </w:rPr>
        <w:t>
      7-баған = 1-баған + 2-баған - 5-баған;</w:t>
      </w:r>
    </w:p>
    <w:p>
      <w:pPr>
        <w:spacing w:after="0"/>
        <w:ind w:left="0"/>
        <w:jc w:val="both"/>
      </w:pPr>
      <w:r>
        <w:rPr>
          <w:rFonts w:ascii="Times New Roman"/>
          <w:b w:val="false"/>
          <w:i w:val="false"/>
          <w:color w:val="000000"/>
          <w:sz w:val="28"/>
        </w:rPr>
        <w:t>
      9-баған = өткен тоқсан үшін ұсынылған Нысанның 12-бағаны;</w:t>
      </w:r>
    </w:p>
    <w:p>
      <w:pPr>
        <w:spacing w:after="0"/>
        <w:ind w:left="0"/>
        <w:jc w:val="both"/>
      </w:pPr>
      <w:r>
        <w:rPr>
          <w:rFonts w:ascii="Times New Roman"/>
          <w:b w:val="false"/>
          <w:i w:val="false"/>
          <w:color w:val="000000"/>
          <w:sz w:val="28"/>
        </w:rPr>
        <w:t>
      12-баған = 9-баған + 10-баған - 11-баған.</w:t>
      </w:r>
    </w:p>
    <w:p>
      <w:pPr>
        <w:spacing w:after="0"/>
        <w:ind w:left="0"/>
        <w:jc w:val="both"/>
      </w:pPr>
      <w:r>
        <w:rPr>
          <w:rFonts w:ascii="Times New Roman"/>
          <w:b w:val="false"/>
          <w:i w:val="false"/>
          <w:color w:val="000000"/>
          <w:sz w:val="28"/>
        </w:rPr>
        <w:t>
      13. Есепті кезеңде ақпарат болмаған жағдайда, Нысан ұсынылмайды.</w:t>
      </w:r>
    </w:p>
    <w:p>
      <w:pPr>
        <w:spacing w:after="0"/>
        <w:ind w:left="0"/>
        <w:jc w:val="both"/>
      </w:pPr>
      <w:r>
        <w:rPr>
          <w:rFonts w:ascii="Times New Roman"/>
          <w:b w:val="false"/>
          <w:i w:val="false"/>
          <w:color w:val="000000"/>
          <w:sz w:val="28"/>
        </w:rPr>
        <w:t>
      14. Нысанға түзетулер (өзгерістер, толықтырулар) Қазақстан Республикасында валюталық операцияларды мониторингтеу қағидаларының 33-тармағында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396" w:id="121"/>
    <w:p>
      <w:pPr>
        <w:spacing w:after="0"/>
        <w:ind w:left="0"/>
        <w:jc w:val="left"/>
      </w:pPr>
      <w:r>
        <w:rPr>
          <w:rFonts w:ascii="Times New Roman"/>
          <w:b/>
          <w:i w:val="false"/>
          <w:color w:val="000000"/>
        </w:rPr>
        <w:t xml:space="preserve"> Әкімшілік нысанның атауы: жүргізілген валюталық операциялар туралы есеп</w:t>
      </w:r>
    </w:p>
    <w:bookmarkEnd w:id="121"/>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____ жылғы _______ ай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мерзімдері: есепті кезеңнен кейінгі айдың 10 (онына) (қоса алғанда) дейін,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құжаты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 құжаты бойынша бенефициар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референсі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бірлігіндегі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корпоративтік ақша аударымының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шығаруға, Қазақстан Республикасының валюталық заңнамасының талаптарын орындаудан жалтаруға байланысты операция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Валюталық операция бойынша контрагенттің ұйымы (банк)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төлем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Валюталық шарт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Валюталық шарт бойынша ақша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__________________________</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 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 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"____" ______________ </w:t>
      </w:r>
    </w:p>
    <w:p>
      <w:pPr>
        <w:spacing w:after="0"/>
        <w:ind w:left="0"/>
        <w:jc w:val="both"/>
      </w:pPr>
      <w:r>
        <w:rPr>
          <w:rFonts w:ascii="Times New Roman"/>
          <w:b w:val="false"/>
          <w:i w:val="false"/>
          <w:color w:val="000000"/>
          <w:sz w:val="28"/>
        </w:rPr>
        <w:t>
      Ескертпе: нысан "Жүргізілген валюталық операциялар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"Жүргізілген валюталық</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98" w:id="122"/>
    <w:p>
      <w:pPr>
        <w:spacing w:after="0"/>
        <w:ind w:left="0"/>
        <w:jc w:val="left"/>
      </w:pPr>
      <w:r>
        <w:rPr>
          <w:rFonts w:ascii="Times New Roman"/>
          <w:b/>
          <w:i w:val="false"/>
          <w:color w:val="000000"/>
        </w:rPr>
        <w:t xml:space="preserve"> Жүргізілген валюталық операциялар туралы есеп (индексі – ПР-9, кезеңділігі – ай сайын) әкімшілік деректерді өтеусіз негізде жинауға арналған нысанын толтыру бойынша түсіндірме</w:t>
      </w:r>
    </w:p>
    <w:bookmarkEnd w:id="122"/>
    <w:bookmarkStart w:name="z399" w:id="123"/>
    <w:p>
      <w:pPr>
        <w:spacing w:after="0"/>
        <w:ind w:left="0"/>
        <w:jc w:val="left"/>
      </w:pPr>
      <w:r>
        <w:rPr>
          <w:rFonts w:ascii="Times New Roman"/>
          <w:b/>
          <w:i w:val="false"/>
          <w:color w:val="000000"/>
        </w:rPr>
        <w:t xml:space="preserve"> 1-тарау. Жалпы ережелер</w:t>
      </w:r>
    </w:p>
    <w:bookmarkEnd w:id="123"/>
    <w:p>
      <w:pPr>
        <w:spacing w:after="0"/>
        <w:ind w:left="0"/>
        <w:jc w:val="both"/>
      </w:pPr>
      <w:r>
        <w:rPr>
          <w:rFonts w:ascii="Times New Roman"/>
          <w:b w:val="false"/>
          <w:i w:val="false"/>
          <w:color w:val="000000"/>
          <w:sz w:val="28"/>
        </w:rPr>
        <w:t>
      1. Осы түсіндірмеде "Жүргізілген валюталық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уәкілетті банк ай сайын ұсынады және ол жүргізген валюталық операциялар туралы, оның ішінде клиенттердің тапсырмалары бойынша ақпаратты қамтиды.</w:t>
      </w:r>
    </w:p>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Start w:name="z400" w:id="124"/>
    <w:p>
      <w:pPr>
        <w:spacing w:after="0"/>
        <w:ind w:left="0"/>
        <w:jc w:val="left"/>
      </w:pPr>
      <w:r>
        <w:rPr>
          <w:rFonts w:ascii="Times New Roman"/>
          <w:b/>
          <w:i w:val="false"/>
          <w:color w:val="000000"/>
        </w:rPr>
        <w:t xml:space="preserve"> 2-тарау. Нысанды толтыру</w:t>
      </w:r>
    </w:p>
    <w:bookmarkEnd w:id="124"/>
    <w:p>
      <w:pPr>
        <w:spacing w:after="0"/>
        <w:ind w:left="0"/>
        <w:jc w:val="both"/>
      </w:pPr>
      <w:r>
        <w:rPr>
          <w:rFonts w:ascii="Times New Roman"/>
          <w:b w:val="false"/>
          <w:i w:val="false"/>
          <w:color w:val="000000"/>
          <w:sz w:val="28"/>
        </w:rPr>
        <w:t xml:space="preserve">
      4. Нысанға есепті кезеңдегі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p>
      <w:pPr>
        <w:spacing w:after="0"/>
        <w:ind w:left="0"/>
        <w:jc w:val="both"/>
      </w:pPr>
      <w:r>
        <w:rPr>
          <w:rFonts w:ascii="Times New Roman"/>
          <w:b w:val="false"/>
          <w:i w:val="false"/>
          <w:color w:val="000000"/>
          <w:sz w:val="28"/>
        </w:rPr>
        <w:t>
      5. Валюталық операциялар Нысанда:</w:t>
      </w:r>
    </w:p>
    <w:p>
      <w:pPr>
        <w:spacing w:after="0"/>
        <w:ind w:left="0"/>
        <w:jc w:val="both"/>
      </w:pPr>
      <w:r>
        <w:rPr>
          <w:rFonts w:ascii="Times New Roman"/>
          <w:b w:val="false"/>
          <w:i w:val="false"/>
          <w:color w:val="000000"/>
          <w:sz w:val="28"/>
        </w:rPr>
        <w:t>
      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ақшаны есептен шығару) күні;</w:t>
      </w:r>
    </w:p>
    <w:p>
      <w:pPr>
        <w:spacing w:after="0"/>
        <w:ind w:left="0"/>
        <w:jc w:val="both"/>
      </w:pPr>
      <w:r>
        <w:rPr>
          <w:rFonts w:ascii="Times New Roman"/>
          <w:b w:val="false"/>
          <w:i w:val="false"/>
          <w:color w:val="000000"/>
          <w:sz w:val="28"/>
        </w:rPr>
        <w:t>
      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p>
      <w:pPr>
        <w:spacing w:after="0"/>
        <w:ind w:left="0"/>
        <w:jc w:val="both"/>
      </w:pPr>
      <w:r>
        <w:rPr>
          <w:rFonts w:ascii="Times New Roman"/>
          <w:b w:val="false"/>
          <w:i w:val="false"/>
          <w:color w:val="000000"/>
          <w:sz w:val="28"/>
        </w:rPr>
        <w:t>
      басқа валюталық операциялар бойынша – операциялар жасау күні көрсетіледі.</w:t>
      </w:r>
    </w:p>
    <w:p>
      <w:pPr>
        <w:spacing w:after="0"/>
        <w:ind w:left="0"/>
        <w:jc w:val="both"/>
      </w:pPr>
      <w:r>
        <w:rPr>
          <w:rFonts w:ascii="Times New Roman"/>
          <w:b w:val="false"/>
          <w:i w:val="false"/>
          <w:color w:val="000000"/>
          <w:sz w:val="28"/>
        </w:rPr>
        <w:t>
      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p>
      <w:pPr>
        <w:spacing w:after="0"/>
        <w:ind w:left="0"/>
        <w:jc w:val="both"/>
      </w:pPr>
      <w:r>
        <w:rPr>
          <w:rFonts w:ascii="Times New Roman"/>
          <w:b w:val="false"/>
          <w:i w:val="false"/>
          <w:color w:val="000000"/>
          <w:sz w:val="28"/>
        </w:rPr>
        <w:t>
      6. Нысанның 1, 6 және 7-бөліктері валюталық шарт негізінде валюталық операциялар жүргізілген жағдайда толтырылады.</w:t>
      </w:r>
    </w:p>
    <w:p>
      <w:pPr>
        <w:spacing w:after="0"/>
        <w:ind w:left="0"/>
        <w:jc w:val="both"/>
      </w:pPr>
      <w:r>
        <w:rPr>
          <w:rFonts w:ascii="Times New Roman"/>
          <w:b w:val="false"/>
          <w:i w:val="false"/>
          <w:color w:val="000000"/>
          <w:sz w:val="28"/>
        </w:rPr>
        <w:t>
      7. Нысанның 1-бөлігінде валюталық шарттың деректемелері көрсетіледі. 1.3-баған валюталық шартқа есептік нөмір берілсе толтырылады.</w:t>
      </w:r>
    </w:p>
    <w:p>
      <w:pPr>
        <w:spacing w:after="0"/>
        <w:ind w:left="0"/>
        <w:jc w:val="both"/>
      </w:pPr>
      <w:r>
        <w:rPr>
          <w:rFonts w:ascii="Times New Roman"/>
          <w:b w:val="false"/>
          <w:i w:val="false"/>
          <w:color w:val="000000"/>
          <w:sz w:val="28"/>
        </w:rPr>
        <w:t>
      8. Нысанның 2 және 3-бөліктерінде төлем құжатына сәйкес ақша жөнелтуші мен бенефициар туралы ақпарат көрсетіледі.</w:t>
      </w:r>
    </w:p>
    <w:p>
      <w:pPr>
        <w:spacing w:after="0"/>
        <w:ind w:left="0"/>
        <w:jc w:val="both"/>
      </w:pPr>
      <w:r>
        <w:rPr>
          <w:rFonts w:ascii="Times New Roman"/>
          <w:b w:val="false"/>
          <w:i w:val="false"/>
          <w:color w:val="000000"/>
          <w:sz w:val="28"/>
        </w:rPr>
        <w:t>
      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p>
      <w:pPr>
        <w:spacing w:after="0"/>
        <w:ind w:left="0"/>
        <w:jc w:val="both"/>
      </w:pPr>
      <w:r>
        <w:rPr>
          <w:rFonts w:ascii="Times New Roman"/>
          <w:b w:val="false"/>
          <w:i w:val="false"/>
          <w:color w:val="000000"/>
          <w:sz w:val="28"/>
        </w:rPr>
        <w:t xml:space="preserve">
      2.4, 2.5, 3.4 және 3.5-бағандар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Экономика секторларының және төлемдер белгілеу кодтарын қолдану қағидалары) сәйкес толтырылады, ол Экономика секторларының ұлттық жіктеуішімен (ЭСЖ) келісімді болады.</w:t>
      </w:r>
    </w:p>
    <w:p>
      <w:pPr>
        <w:spacing w:after="0"/>
        <w:ind w:left="0"/>
        <w:jc w:val="both"/>
      </w:pPr>
      <w:r>
        <w:rPr>
          <w:rFonts w:ascii="Times New Roman"/>
          <w:b w:val="false"/>
          <w:i w:val="false"/>
          <w:color w:val="000000"/>
          <w:sz w:val="28"/>
        </w:rPr>
        <w:t>
      Үшінші тұлға жеке тұлғаның банктік шотына қолма-қол ақша салған (алған) жағдайларды қоспағанда, банктік шотына қолма-қол ақша салған (алған)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w:t>
      </w:r>
    </w:p>
    <w:p>
      <w:pPr>
        <w:spacing w:after="0"/>
        <w:ind w:left="0"/>
        <w:jc w:val="both"/>
      </w:pPr>
      <w:r>
        <w:rPr>
          <w:rFonts w:ascii="Times New Roman"/>
          <w:b w:val="false"/>
          <w:i w:val="false"/>
          <w:color w:val="000000"/>
          <w:sz w:val="28"/>
        </w:rPr>
        <w:t>
      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w:t>
      </w:r>
    </w:p>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w:t>
      </w:r>
    </w:p>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p>
    <w:p>
      <w:pPr>
        <w:spacing w:after="0"/>
        <w:ind w:left="0"/>
        <w:jc w:val="both"/>
      </w:pPr>
      <w:r>
        <w:rPr>
          <w:rFonts w:ascii="Times New Roman"/>
          <w:b w:val="false"/>
          <w:i w:val="false"/>
          <w:color w:val="000000"/>
          <w:sz w:val="28"/>
        </w:rPr>
        <w:t>
      9. Нысанның 4-бөлігінде валюталық операция туралы ақпарат көрсетіледі.</w:t>
      </w:r>
    </w:p>
    <w:p>
      <w:pPr>
        <w:spacing w:after="0"/>
        <w:ind w:left="0"/>
        <w:jc w:val="both"/>
      </w:pPr>
      <w:r>
        <w:rPr>
          <w:rFonts w:ascii="Times New Roman"/>
          <w:b w:val="false"/>
          <w:i w:val="false"/>
          <w:color w:val="000000"/>
          <w:sz w:val="28"/>
        </w:rPr>
        <w:t>
      4.1-бағанда валюталық операцияның күні есепті кезеңге сәйкес келуі тиіс.</w:t>
      </w:r>
    </w:p>
    <w:p>
      <w:pPr>
        <w:spacing w:after="0"/>
        <w:ind w:left="0"/>
        <w:jc w:val="both"/>
      </w:pPr>
      <w:r>
        <w:rPr>
          <w:rFonts w:ascii="Times New Roman"/>
          <w:b w:val="false"/>
          <w:i w:val="false"/>
          <w:color w:val="000000"/>
          <w:sz w:val="28"/>
        </w:rPr>
        <w:t>
      4.2-бағанда валюталық операцияның мынадай төрт бөліктен тұратын референсі көрсетіледі:</w:t>
      </w:r>
    </w:p>
    <w:p>
      <w:pPr>
        <w:spacing w:after="0"/>
        <w:ind w:left="0"/>
        <w:jc w:val="both"/>
      </w:pPr>
      <w:r>
        <w:rPr>
          <w:rFonts w:ascii="Times New Roman"/>
          <w:b w:val="false"/>
          <w:i w:val="false"/>
          <w:color w:val="000000"/>
          <w:sz w:val="28"/>
        </w:rPr>
        <w:t xml:space="preserve">
      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21593 болып тіркелген) (бұдан әрі – № 128 нұсқаулық)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таңбалы коды көрсетіледі;</w:t>
      </w:r>
    </w:p>
    <w:p>
      <w:pPr>
        <w:spacing w:after="0"/>
        <w:ind w:left="0"/>
        <w:jc w:val="both"/>
      </w:pPr>
      <w:r>
        <w:rPr>
          <w:rFonts w:ascii="Times New Roman"/>
          <w:b w:val="false"/>
          <w:i w:val="false"/>
          <w:color w:val="000000"/>
          <w:sz w:val="28"/>
        </w:rPr>
        <w:t>
      2) екінші бөлікте № 128 нұсқаулыққа сәйкес үш цифрдан тұратын уәкілетті банк филиалының коды көрсетіледі;</w:t>
      </w:r>
    </w:p>
    <w:p>
      <w:pPr>
        <w:spacing w:after="0"/>
        <w:ind w:left="0"/>
        <w:jc w:val="both"/>
      </w:pPr>
      <w:r>
        <w:rPr>
          <w:rFonts w:ascii="Times New Roman"/>
          <w:b w:val="false"/>
          <w:i w:val="false"/>
          <w:color w:val="000000"/>
          <w:sz w:val="28"/>
        </w:rPr>
        <w:t>
      3) үшінші бөлікте есепте валюталық операцияның реттік нөмірі көрсетіледі;</w:t>
      </w:r>
    </w:p>
    <w:p>
      <w:pPr>
        <w:spacing w:after="0"/>
        <w:ind w:left="0"/>
        <w:jc w:val="both"/>
      </w:pPr>
      <w:r>
        <w:rPr>
          <w:rFonts w:ascii="Times New Roman"/>
          <w:b w:val="false"/>
          <w:i w:val="false"/>
          <w:color w:val="000000"/>
          <w:sz w:val="28"/>
        </w:rPr>
        <w:t>
      4) төртінші бөлікте "ККААЖЖЖЖ" форматында есепті күн көрсетіледі.</w:t>
      </w:r>
    </w:p>
    <w:p>
      <w:pPr>
        <w:spacing w:after="0"/>
        <w:ind w:left="0"/>
        <w:jc w:val="both"/>
      </w:pPr>
      <w:r>
        <w:rPr>
          <w:rFonts w:ascii="Times New Roman"/>
          <w:b w:val="false"/>
          <w:i w:val="false"/>
          <w:color w:val="000000"/>
          <w:sz w:val="28"/>
        </w:rPr>
        <w:t>
      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pPr>
        <w:spacing w:after="0"/>
        <w:ind w:left="0"/>
        <w:jc w:val="both"/>
      </w:pPr>
      <w:r>
        <w:rPr>
          <w:rFonts w:ascii="Times New Roman"/>
          <w:b w:val="false"/>
          <w:i w:val="false"/>
          <w:color w:val="000000"/>
          <w:sz w:val="28"/>
        </w:rPr>
        <w:t>
      Әрбiр валюталық операцияның референсі бiрегей болуы тиiс.</w:t>
      </w:r>
    </w:p>
    <w:p>
      <w:pPr>
        <w:spacing w:after="0"/>
        <w:ind w:left="0"/>
        <w:jc w:val="both"/>
      </w:pPr>
      <w:r>
        <w:rPr>
          <w:rFonts w:ascii="Times New Roman"/>
          <w:b w:val="false"/>
          <w:i w:val="false"/>
          <w:color w:val="000000"/>
          <w:sz w:val="28"/>
        </w:rPr>
        <w:t>
      4.3-баған Қазақстан Республикасында валюталық операцияларды жүзеге асыру қағидаларына 2-қосымшаға сәйкес толтырылады.</w:t>
      </w:r>
    </w:p>
    <w:p>
      <w:pPr>
        <w:spacing w:after="0"/>
        <w:ind w:left="0"/>
        <w:jc w:val="both"/>
      </w:pPr>
      <w:r>
        <w:rPr>
          <w:rFonts w:ascii="Times New Roman"/>
          <w:b w:val="false"/>
          <w:i w:val="false"/>
          <w:color w:val="000000"/>
          <w:sz w:val="28"/>
        </w:rPr>
        <w:t>
      4.4-баған Экономика секторларының және төлемдер белгілеу кодтарын қолдану қағидаларына сәйкес толтырылады.</w:t>
      </w:r>
    </w:p>
    <w:p>
      <w:pPr>
        <w:spacing w:after="0"/>
        <w:ind w:left="0"/>
        <w:jc w:val="both"/>
      </w:pPr>
      <w:r>
        <w:rPr>
          <w:rFonts w:ascii="Times New Roman"/>
          <w:b w:val="false"/>
          <w:i w:val="false"/>
          <w:color w:val="000000"/>
          <w:sz w:val="28"/>
        </w:rPr>
        <w:t>
      4.5-бағанда сома валюта бірлігімен көрсетіледі және математикалық дөңгелектеу арқылы бүтін мәнге дейін дөңгелектенеді.</w:t>
      </w:r>
    </w:p>
    <w:p>
      <w:pPr>
        <w:spacing w:after="0"/>
        <w:ind w:left="0"/>
        <w:jc w:val="both"/>
      </w:pPr>
      <w:r>
        <w:rPr>
          <w:rFonts w:ascii="Times New Roman"/>
          <w:b w:val="false"/>
          <w:i w:val="false"/>
          <w:color w:val="000000"/>
          <w:sz w:val="28"/>
        </w:rPr>
        <w:t>
      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p>
      <w:pPr>
        <w:spacing w:after="0"/>
        <w:ind w:left="0"/>
        <w:jc w:val="both"/>
      </w:pPr>
      <w:r>
        <w:rPr>
          <w:rFonts w:ascii="Times New Roman"/>
          <w:b w:val="false"/>
          <w:i w:val="false"/>
          <w:color w:val="000000"/>
          <w:sz w:val="28"/>
        </w:rPr>
        <w:t>
      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p>
    <w:p>
      <w:pPr>
        <w:spacing w:after="0"/>
        <w:ind w:left="0"/>
        <w:jc w:val="both"/>
      </w:pPr>
      <w:r>
        <w:rPr>
          <w:rFonts w:ascii="Times New Roman"/>
          <w:b w:val="false"/>
          <w:i w:val="false"/>
          <w:color w:val="000000"/>
          <w:sz w:val="28"/>
        </w:rPr>
        <w:t>
      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p>
      <w:pPr>
        <w:spacing w:after="0"/>
        <w:ind w:left="0"/>
        <w:jc w:val="both"/>
      </w:pPr>
      <w:r>
        <w:rPr>
          <w:rFonts w:ascii="Times New Roman"/>
          <w:b w:val="false"/>
          <w:i w:val="false"/>
          <w:color w:val="000000"/>
          <w:sz w:val="28"/>
        </w:rPr>
        <w:t>
      4.9-баған Қазақстан Республикасында валюталық операцияларды жүзеге асыру қағидаларының 16-1 және 16-2-тармақтарына сәйкес мынадай түрде толтырылады:</w:t>
      </w:r>
    </w:p>
    <w:p>
      <w:pPr>
        <w:spacing w:after="0"/>
        <w:ind w:left="0"/>
        <w:jc w:val="both"/>
      </w:pPr>
      <w:r>
        <w:rPr>
          <w:rFonts w:ascii="Times New Roman"/>
          <w:b w:val="false"/>
          <w:i w:val="false"/>
          <w:color w:val="000000"/>
          <w:sz w:val="28"/>
        </w:rPr>
        <w:t>
      "1.1"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p>
      <w:pPr>
        <w:spacing w:after="0"/>
        <w:ind w:left="0"/>
        <w:jc w:val="both"/>
      </w:pPr>
      <w:r>
        <w:rPr>
          <w:rFonts w:ascii="Times New Roman"/>
          <w:b w:val="false"/>
          <w:i w:val="false"/>
          <w:color w:val="000000"/>
          <w:sz w:val="28"/>
        </w:rPr>
        <w:t>
      "1.2"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p>
    <w:p>
      <w:pPr>
        <w:spacing w:after="0"/>
        <w:ind w:left="0"/>
        <w:jc w:val="both"/>
      </w:pPr>
      <w:r>
        <w:rPr>
          <w:rFonts w:ascii="Times New Roman"/>
          <w:b w:val="false"/>
          <w:i w:val="false"/>
          <w:color w:val="000000"/>
          <w:sz w:val="28"/>
        </w:rPr>
        <w:t>
      "1.3"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w:t>
      </w:r>
    </w:p>
    <w:p>
      <w:pPr>
        <w:spacing w:after="0"/>
        <w:ind w:left="0"/>
        <w:jc w:val="both"/>
      </w:pPr>
      <w:r>
        <w:rPr>
          <w:rFonts w:ascii="Times New Roman"/>
          <w:b w:val="false"/>
          <w:i w:val="false"/>
          <w:color w:val="000000"/>
          <w:sz w:val="28"/>
        </w:rPr>
        <w:t>
      "1.4"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w:t>
      </w:r>
    </w:p>
    <w:p>
      <w:pPr>
        <w:spacing w:after="0"/>
        <w:ind w:left="0"/>
        <w:jc w:val="both"/>
      </w:pPr>
      <w:r>
        <w:rPr>
          <w:rFonts w:ascii="Times New Roman"/>
          <w:b w:val="false"/>
          <w:i w:val="false"/>
          <w:color w:val="000000"/>
          <w:sz w:val="28"/>
        </w:rPr>
        <w:t>
      "1.5"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p>
      <w:pPr>
        <w:spacing w:after="0"/>
        <w:ind w:left="0"/>
        <w:jc w:val="both"/>
      </w:pPr>
      <w:r>
        <w:rPr>
          <w:rFonts w:ascii="Times New Roman"/>
          <w:b w:val="false"/>
          <w:i w:val="false"/>
          <w:color w:val="000000"/>
          <w:sz w:val="28"/>
        </w:rPr>
        <w:t>
      "1.6"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p>
      <w:pPr>
        <w:spacing w:after="0"/>
        <w:ind w:left="0"/>
        <w:jc w:val="both"/>
      </w:pPr>
      <w:r>
        <w:rPr>
          <w:rFonts w:ascii="Times New Roman"/>
          <w:b w:val="false"/>
          <w:i w:val="false"/>
          <w:color w:val="000000"/>
          <w:sz w:val="28"/>
        </w:rPr>
        <w:t>
      "1.7" – резиденттің шетелдегі өз шотына баламасы елу мың АҚШ долларынан асатын сомаға ақша аударымы;</w:t>
      </w:r>
    </w:p>
    <w:p>
      <w:pPr>
        <w:spacing w:after="0"/>
        <w:ind w:left="0"/>
        <w:jc w:val="both"/>
      </w:pPr>
      <w:r>
        <w:rPr>
          <w:rFonts w:ascii="Times New Roman"/>
          <w:b w:val="false"/>
          <w:i w:val="false"/>
          <w:color w:val="000000"/>
          <w:sz w:val="28"/>
        </w:rPr>
        <w:t>
      "1.8" – резиденттің бейрезидент пайдасына баламасы елу мың АҚШ долларынан асатын сомаға жүзеге асыратын өтеусіз ақша аударымы;</w:t>
      </w:r>
    </w:p>
    <w:p>
      <w:pPr>
        <w:spacing w:after="0"/>
        <w:ind w:left="0"/>
        <w:jc w:val="both"/>
      </w:pPr>
      <w:r>
        <w:rPr>
          <w:rFonts w:ascii="Times New Roman"/>
          <w:b w:val="false"/>
          <w:i w:val="false"/>
          <w:color w:val="000000"/>
          <w:sz w:val="28"/>
        </w:rPr>
        <w:t>
      "2.1"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pPr>
        <w:spacing w:after="0"/>
        <w:ind w:left="0"/>
        <w:jc w:val="both"/>
      </w:pPr>
      <w:r>
        <w:rPr>
          <w:rFonts w:ascii="Times New Roman"/>
          <w:b w:val="false"/>
          <w:i w:val="false"/>
          <w:color w:val="000000"/>
          <w:sz w:val="28"/>
        </w:rPr>
        <w:t>
      "2.2" –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p>
      <w:pPr>
        <w:spacing w:after="0"/>
        <w:ind w:left="0"/>
        <w:jc w:val="both"/>
      </w:pPr>
      <w:r>
        <w:rPr>
          <w:rFonts w:ascii="Times New Roman"/>
          <w:b w:val="false"/>
          <w:i w:val="false"/>
          <w:color w:val="000000"/>
          <w:sz w:val="28"/>
        </w:rPr>
        <w:t xml:space="preserve">
      "0" – қалған жағдайларда. </w:t>
      </w:r>
    </w:p>
    <w:p>
      <w:pPr>
        <w:spacing w:after="0"/>
        <w:ind w:left="0"/>
        <w:jc w:val="both"/>
      </w:pPr>
      <w:r>
        <w:rPr>
          <w:rFonts w:ascii="Times New Roman"/>
          <w:b w:val="false"/>
          <w:i w:val="false"/>
          <w:color w:val="000000"/>
          <w:sz w:val="28"/>
        </w:rPr>
        <w:t>
      10.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Банкішілік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w:t>
      </w:r>
    </w:p>
    <w:p>
      <w:pPr>
        <w:spacing w:after="0"/>
        <w:ind w:left="0"/>
        <w:jc w:val="both"/>
      </w:pPr>
      <w:r>
        <w:rPr>
          <w:rFonts w:ascii="Times New Roman"/>
          <w:b w:val="false"/>
          <w:i w:val="false"/>
          <w:color w:val="000000"/>
          <w:sz w:val="28"/>
        </w:rPr>
        <w:t>
      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екі әріптік коды толтырылады. Банкішілік валюталық операциялар үшін "KZ" коды көрсетіледі.</w:t>
      </w:r>
    </w:p>
    <w:p>
      <w:pPr>
        <w:spacing w:after="0"/>
        <w:ind w:left="0"/>
        <w:jc w:val="both"/>
      </w:pPr>
      <w:r>
        <w:rPr>
          <w:rFonts w:ascii="Times New Roman"/>
          <w:b w:val="false"/>
          <w:i w:val="false"/>
          <w:color w:val="000000"/>
          <w:sz w:val="28"/>
        </w:rPr>
        <w:t xml:space="preserve">
      5.4-бағанда мынадай жағдайларда "1": </w:t>
      </w:r>
    </w:p>
    <w:p>
      <w:pPr>
        <w:spacing w:after="0"/>
        <w:ind w:left="0"/>
        <w:jc w:val="both"/>
      </w:pPr>
      <w:r>
        <w:rPr>
          <w:rFonts w:ascii="Times New Roman"/>
          <w:b w:val="false"/>
          <w:i w:val="false"/>
          <w:color w:val="000000"/>
          <w:sz w:val="28"/>
        </w:rPr>
        <w:t>
      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pPr>
        <w:spacing w:after="0"/>
        <w:ind w:left="0"/>
        <w:jc w:val="both"/>
      </w:pPr>
      <w:r>
        <w:rPr>
          <w:rFonts w:ascii="Times New Roman"/>
          <w:b w:val="false"/>
          <w:i w:val="false"/>
          <w:color w:val="000000"/>
          <w:sz w:val="28"/>
        </w:rPr>
        <w:t>
      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 көрсетіледі.</w:t>
      </w:r>
    </w:p>
    <w:p>
      <w:pPr>
        <w:spacing w:after="0"/>
        <w:ind w:left="0"/>
        <w:jc w:val="both"/>
      </w:pPr>
      <w:r>
        <w:rPr>
          <w:rFonts w:ascii="Times New Roman"/>
          <w:b w:val="false"/>
          <w:i w:val="false"/>
          <w:color w:val="000000"/>
          <w:sz w:val="28"/>
        </w:rPr>
        <w:t>
      Өзге жағдайларда "2" көрсетіледі.</w:t>
      </w:r>
    </w:p>
    <w:p>
      <w:pPr>
        <w:spacing w:after="0"/>
        <w:ind w:left="0"/>
        <w:jc w:val="both"/>
      </w:pPr>
      <w:r>
        <w:rPr>
          <w:rFonts w:ascii="Times New Roman"/>
          <w:b w:val="false"/>
          <w:i w:val="false"/>
          <w:color w:val="000000"/>
          <w:sz w:val="28"/>
        </w:rPr>
        <w:t xml:space="preserve">
      11.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 </w:t>
      </w:r>
    </w:p>
    <w:p>
      <w:pPr>
        <w:spacing w:after="0"/>
        <w:ind w:left="0"/>
        <w:jc w:val="both"/>
      </w:pPr>
      <w:r>
        <w:rPr>
          <w:rFonts w:ascii="Times New Roman"/>
          <w:b w:val="false"/>
          <w:i w:val="false"/>
          <w:color w:val="000000"/>
          <w:sz w:val="28"/>
        </w:rPr>
        <w:t>
      6.3 және 7.3-бағандарда "Елдердің атауларын және олардың әкімшілік-аумақтық бөлімшелері бірліктерін белгілеуге арналған кодтар. 1-бөлім. Елдердің кодтары" ҚР ҰЖ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p>
      <w:pPr>
        <w:spacing w:after="0"/>
        <w:ind w:left="0"/>
        <w:jc w:val="both"/>
      </w:pPr>
      <w:r>
        <w:rPr>
          <w:rFonts w:ascii="Times New Roman"/>
          <w:b w:val="false"/>
          <w:i w:val="false"/>
          <w:color w:val="000000"/>
          <w:sz w:val="28"/>
        </w:rPr>
        <w:t>
      6.4, 6.5, 7.4 және 7.5-бағандар Экономика секторларының және төлемдер белгілеу кодтарын қолдану қағидаларына сәйкес толтырылады, ол Экономика секторларының ұлттық жіктеуішімен (ЭСЖ) келісімді болады.</w:t>
      </w:r>
    </w:p>
    <w:p>
      <w:pPr>
        <w:spacing w:after="0"/>
        <w:ind w:left="0"/>
        <w:jc w:val="both"/>
      </w:pPr>
      <w:r>
        <w:rPr>
          <w:rFonts w:ascii="Times New Roman"/>
          <w:b w:val="false"/>
          <w:i w:val="false"/>
          <w:color w:val="000000"/>
          <w:sz w:val="28"/>
        </w:rPr>
        <w:t>
      12.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p>
      <w:pPr>
        <w:spacing w:after="0"/>
        <w:ind w:left="0"/>
        <w:jc w:val="both"/>
      </w:pPr>
      <w:r>
        <w:rPr>
          <w:rFonts w:ascii="Times New Roman"/>
          <w:b w:val="false"/>
          <w:i w:val="false"/>
          <w:color w:val="000000"/>
          <w:sz w:val="28"/>
        </w:rPr>
        <w:t>
      13.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pPr>
        <w:spacing w:after="0"/>
        <w:ind w:left="0"/>
        <w:jc w:val="both"/>
      </w:pPr>
      <w:r>
        <w:rPr>
          <w:rFonts w:ascii="Times New Roman"/>
          <w:b w:val="false"/>
          <w:i w:val="false"/>
          <w:color w:val="000000"/>
          <w:sz w:val="28"/>
        </w:rPr>
        <w:t>
      14. Есепті кезең үшін ақпарат болмаған жағдайда, Нысан нөлдік мәндермен ұсынылады.</w:t>
      </w:r>
    </w:p>
    <w:p>
      <w:pPr>
        <w:spacing w:after="0"/>
        <w:ind w:left="0"/>
        <w:jc w:val="both"/>
      </w:pPr>
      <w:r>
        <w:rPr>
          <w:rFonts w:ascii="Times New Roman"/>
          <w:b w:val="false"/>
          <w:i w:val="false"/>
          <w:color w:val="000000"/>
          <w:sz w:val="28"/>
        </w:rPr>
        <w:t xml:space="preserve">
      15. Нысанға түзетулер (өзгерістер, толықтырулар) есепті айдан кейінгі айдың 20 (жиырмасыншы) күніне (қоса алғанда) дейін енгізіледі. </w:t>
      </w:r>
    </w:p>
    <w:p>
      <w:pPr>
        <w:spacing w:after="0"/>
        <w:ind w:left="0"/>
        <w:jc w:val="both"/>
      </w:pPr>
      <w:r>
        <w:rPr>
          <w:rFonts w:ascii="Times New Roman"/>
          <w:b w:val="false"/>
          <w:i w:val="false"/>
          <w:color w:val="000000"/>
          <w:sz w:val="28"/>
        </w:rPr>
        <w:t>
      16. Нысанға клиенттердің тапсырмасы бойынша мынадай валюталық операциялар:</w:t>
      </w:r>
    </w:p>
    <w:p>
      <w:pPr>
        <w:spacing w:after="0"/>
        <w:ind w:left="0"/>
        <w:jc w:val="both"/>
      </w:pPr>
      <w:r>
        <w:rPr>
          <w:rFonts w:ascii="Times New Roman"/>
          <w:b w:val="false"/>
          <w:i w:val="false"/>
          <w:color w:val="000000"/>
          <w:sz w:val="28"/>
        </w:rPr>
        <w:t>
      1) "Астана" халықаралық қаржы орталығына қатысушылардың валюталық операциялары;</w:t>
      </w:r>
    </w:p>
    <w:p>
      <w:pPr>
        <w:spacing w:after="0"/>
        <w:ind w:left="0"/>
        <w:jc w:val="both"/>
      </w:pPr>
      <w:r>
        <w:rPr>
          <w:rFonts w:ascii="Times New Roman"/>
          <w:b w:val="false"/>
          <w:i w:val="false"/>
          <w:color w:val="000000"/>
          <w:sz w:val="28"/>
        </w:rPr>
        <w:t>
      2) айырбастау пункттері арқылы қолма-қол шетел валютасын сатып алу (сату);</w:t>
      </w:r>
    </w:p>
    <w:p>
      <w:pPr>
        <w:spacing w:after="0"/>
        <w:ind w:left="0"/>
        <w:jc w:val="both"/>
      </w:pPr>
      <w:r>
        <w:rPr>
          <w:rFonts w:ascii="Times New Roman"/>
          <w:b w:val="false"/>
          <w:i w:val="false"/>
          <w:color w:val="000000"/>
          <w:sz w:val="28"/>
        </w:rPr>
        <w:t>
      3) клиенттің өз шоттары бойынша бір уәкілетті банктің ішіндегі аударымдары (ішкі корпоративтік аударымдарды қоса алғанда);</w:t>
      </w:r>
    </w:p>
    <w:p>
      <w:pPr>
        <w:spacing w:after="0"/>
        <w:ind w:left="0"/>
        <w:jc w:val="both"/>
      </w:pPr>
      <w:r>
        <w:rPr>
          <w:rFonts w:ascii="Times New Roman"/>
          <w:b w:val="false"/>
          <w:i w:val="false"/>
          <w:color w:val="000000"/>
          <w:sz w:val="28"/>
        </w:rPr>
        <w:t>
      4) бейрезиденттің уәкілетті банктегі өз шотынан (өз шотына) қолма-қол теңгені алуы (есепке жатқызуы);</w:t>
      </w:r>
    </w:p>
    <w:p>
      <w:pPr>
        <w:spacing w:after="0"/>
        <w:ind w:left="0"/>
        <w:jc w:val="both"/>
      </w:pPr>
      <w:r>
        <w:rPr>
          <w:rFonts w:ascii="Times New Roman"/>
          <w:b w:val="false"/>
          <w:i w:val="false"/>
          <w:color w:val="000000"/>
          <w:sz w:val="28"/>
        </w:rPr>
        <w:t>
      5) есеп беретін уәкілетті банктен кредит алуға байланысты операциялар (пайыздар мен комиссияларды беру, өтеу, төлеу);</w:t>
      </w:r>
    </w:p>
    <w:p>
      <w:pPr>
        <w:spacing w:after="0"/>
        <w:ind w:left="0"/>
        <w:jc w:val="both"/>
      </w:pPr>
      <w:r>
        <w:rPr>
          <w:rFonts w:ascii="Times New Roman"/>
          <w:b w:val="false"/>
          <w:i w:val="false"/>
          <w:color w:val="000000"/>
          <w:sz w:val="28"/>
        </w:rPr>
        <w:t>
      6) заңды тұлғаның жалақы жобасы бойынша жалақы төлеуі (резиденттер мен бейрезиденттердің клиенттері үшін);</w:t>
      </w:r>
    </w:p>
    <w:p>
      <w:pPr>
        <w:spacing w:after="0"/>
        <w:ind w:left="0"/>
        <w:jc w:val="both"/>
      </w:pPr>
      <w:r>
        <w:rPr>
          <w:rFonts w:ascii="Times New Roman"/>
          <w:b w:val="false"/>
          <w:i w:val="false"/>
          <w:color w:val="000000"/>
          <w:sz w:val="28"/>
        </w:rPr>
        <w:t>
      7) басқа банктер клиенттерінің тапсырмасы бойынша "Лоро" шоттары бойынша операциялар;</w:t>
      </w:r>
    </w:p>
    <w:p>
      <w:pPr>
        <w:spacing w:after="0"/>
        <w:ind w:left="0"/>
        <w:jc w:val="both"/>
      </w:pPr>
      <w:r>
        <w:rPr>
          <w:rFonts w:ascii="Times New Roman"/>
          <w:b w:val="false"/>
          <w:i w:val="false"/>
          <w:color w:val="000000"/>
          <w:sz w:val="28"/>
        </w:rPr>
        <w:t>
      8) жеке тұлғалардың баламасы елу мың АҚШ долларынан аз сомаға төлем карталарын пайдаланған операциялары;</w:t>
      </w:r>
    </w:p>
    <w:p>
      <w:pPr>
        <w:spacing w:after="0"/>
        <w:ind w:left="0"/>
        <w:jc w:val="both"/>
      </w:pPr>
      <w:r>
        <w:rPr>
          <w:rFonts w:ascii="Times New Roman"/>
          <w:b w:val="false"/>
          <w:i w:val="false"/>
          <w:color w:val="000000"/>
          <w:sz w:val="28"/>
        </w:rPr>
        <w:t>
      9) банктік шот ашпай және пайдаланбай жасалатын операциялар;</w:t>
      </w:r>
    </w:p>
    <w:p>
      <w:pPr>
        <w:spacing w:after="0"/>
        <w:ind w:left="0"/>
        <w:jc w:val="both"/>
      </w:pPr>
      <w:r>
        <w:rPr>
          <w:rFonts w:ascii="Times New Roman"/>
          <w:b w:val="false"/>
          <w:i w:val="false"/>
          <w:color w:val="000000"/>
          <w:sz w:val="28"/>
        </w:rPr>
        <w:t>
      10) есеп беретін уәкілетті банк клиенттерінің депозиттері (есеп беретін уәкілетті банктегі шотқа сыйақы ашу, жабу, төлеу);</w:t>
      </w:r>
    </w:p>
    <w:p>
      <w:pPr>
        <w:spacing w:after="0"/>
        <w:ind w:left="0"/>
        <w:jc w:val="both"/>
      </w:pPr>
      <w:r>
        <w:rPr>
          <w:rFonts w:ascii="Times New Roman"/>
          <w:b w:val="false"/>
          <w:i w:val="false"/>
          <w:color w:val="000000"/>
          <w:sz w:val="28"/>
        </w:rPr>
        <w:t>
      11) уәкілетті банктер болып табылатын бағалы қағаздар нарығының кәсіби қатысушылары болып табылатын уәкілетті банктер клиенттерінің шетел валютасын қолма-қол ақшасыз сатып алуы және (немесе) сатуы енгізілмейді.</w:t>
      </w:r>
    </w:p>
    <w:p>
      <w:pPr>
        <w:spacing w:after="0"/>
        <w:ind w:left="0"/>
        <w:jc w:val="both"/>
      </w:pPr>
      <w:r>
        <w:rPr>
          <w:rFonts w:ascii="Times New Roman"/>
          <w:b w:val="false"/>
          <w:i w:val="false"/>
          <w:color w:val="000000"/>
          <w:sz w:val="28"/>
        </w:rPr>
        <w:t>
      17. Нысанға уәкілетті банктің мынадай меншікті валюталық операциялары:</w:t>
      </w:r>
    </w:p>
    <w:p>
      <w:pPr>
        <w:spacing w:after="0"/>
        <w:ind w:left="0"/>
        <w:jc w:val="both"/>
      </w:pPr>
      <w:r>
        <w:rPr>
          <w:rFonts w:ascii="Times New Roman"/>
          <w:b w:val="false"/>
          <w:i w:val="false"/>
          <w:color w:val="000000"/>
          <w:sz w:val="28"/>
        </w:rPr>
        <w:t>
      1) ішкі корпоративтік аударымдарды қоса алғанда, уәкілетті банктің меншікті шоттары бойынша төлемдер мен аударымдар;</w:t>
      </w:r>
    </w:p>
    <w:p>
      <w:pPr>
        <w:spacing w:after="0"/>
        <w:ind w:left="0"/>
        <w:jc w:val="both"/>
      </w:pPr>
      <w:r>
        <w:rPr>
          <w:rFonts w:ascii="Times New Roman"/>
          <w:b w:val="false"/>
          <w:i w:val="false"/>
          <w:color w:val="000000"/>
          <w:sz w:val="28"/>
        </w:rPr>
        <w:t>
      2) есеп беретін уәкілетті банктің кредиттер беруіне/алуына байланысты операциялар (пайыздар мен комиссияларды беру, өтеу, алу);</w:t>
      </w:r>
    </w:p>
    <w:p>
      <w:pPr>
        <w:spacing w:after="0"/>
        <w:ind w:left="0"/>
        <w:jc w:val="both"/>
      </w:pPr>
      <w:r>
        <w:rPr>
          <w:rFonts w:ascii="Times New Roman"/>
          <w:b w:val="false"/>
          <w:i w:val="false"/>
          <w:color w:val="000000"/>
          <w:sz w:val="28"/>
        </w:rPr>
        <w:t>
      3) шетел валютасымен биржадан тыс мәмілелер (уәкілетті банктер болып табылатын бағалы қағаздар нарығының кәсіби қатысушылары жүзеге асыратын мәмілелерден басқа);</w:t>
      </w:r>
    </w:p>
    <w:p>
      <w:pPr>
        <w:spacing w:after="0"/>
        <w:ind w:left="0"/>
        <w:jc w:val="both"/>
      </w:pPr>
      <w:r>
        <w:rPr>
          <w:rFonts w:ascii="Times New Roman"/>
          <w:b w:val="false"/>
          <w:i w:val="false"/>
          <w:color w:val="000000"/>
          <w:sz w:val="28"/>
        </w:rPr>
        <w:t>
      4) есеп беретін уәкілетті банктің овернайттарын қоса алғанда, банкаралық кредиттермен және депозиттермен байланысты операциялар;</w:t>
      </w:r>
    </w:p>
    <w:p>
      <w:pPr>
        <w:spacing w:after="0"/>
        <w:ind w:left="0"/>
        <w:jc w:val="both"/>
      </w:pPr>
      <w:r>
        <w:rPr>
          <w:rFonts w:ascii="Times New Roman"/>
          <w:b w:val="false"/>
          <w:i w:val="false"/>
          <w:color w:val="000000"/>
          <w:sz w:val="28"/>
        </w:rPr>
        <w:t>
      5) туынды қаржы құралдарымен және борыштық бағалы қағаздармен операциялар (борыштық бағалы қағаздар эмитенттерінің операцияларынан басқа);</w:t>
      </w:r>
    </w:p>
    <w:p>
      <w:pPr>
        <w:spacing w:after="0"/>
        <w:ind w:left="0"/>
        <w:jc w:val="both"/>
      </w:pPr>
      <w:r>
        <w:rPr>
          <w:rFonts w:ascii="Times New Roman"/>
          <w:b w:val="false"/>
          <w:i w:val="false"/>
          <w:color w:val="000000"/>
          <w:sz w:val="28"/>
        </w:rPr>
        <w:t>
      6) төлем жүйелері, ақша аударымдары жүйелері шеңберіндегі есеп айырысулар бойынша неттинг;</w:t>
      </w:r>
    </w:p>
    <w:p>
      <w:pPr>
        <w:spacing w:after="0"/>
        <w:ind w:left="0"/>
        <w:jc w:val="both"/>
      </w:pPr>
      <w:r>
        <w:rPr>
          <w:rFonts w:ascii="Times New Roman"/>
          <w:b w:val="false"/>
          <w:i w:val="false"/>
          <w:color w:val="000000"/>
          <w:sz w:val="28"/>
        </w:rPr>
        <w:t>
      7) кастодиандық қызмет көрсету шеңберіндегі операциялар;</w:t>
      </w:r>
    </w:p>
    <w:p>
      <w:pPr>
        <w:spacing w:after="0"/>
        <w:ind w:left="0"/>
        <w:jc w:val="both"/>
      </w:pPr>
      <w:r>
        <w:rPr>
          <w:rFonts w:ascii="Times New Roman"/>
          <w:b w:val="false"/>
          <w:i w:val="false"/>
          <w:color w:val="000000"/>
          <w:sz w:val="28"/>
        </w:rPr>
        <w:t>
      8) транзиттік шоттар бойынша операциялар;</w:t>
      </w:r>
    </w:p>
    <w:p>
      <w:pPr>
        <w:spacing w:after="0"/>
        <w:ind w:left="0"/>
        <w:jc w:val="both"/>
      </w:pPr>
      <w:r>
        <w:rPr>
          <w:rFonts w:ascii="Times New Roman"/>
          <w:b w:val="false"/>
          <w:i w:val="false"/>
          <w:color w:val="000000"/>
          <w:sz w:val="28"/>
        </w:rPr>
        <w:t>
      9) қолма-қол шетел валютасымен операциялар (әкелу, әкету, есепке жатқызу немесе шоттардан алу);</w:t>
      </w:r>
    </w:p>
    <w:p>
      <w:pPr>
        <w:spacing w:after="0"/>
        <w:ind w:left="0"/>
        <w:jc w:val="both"/>
      </w:pPr>
      <w:r>
        <w:rPr>
          <w:rFonts w:ascii="Times New Roman"/>
          <w:b w:val="false"/>
          <w:i w:val="false"/>
          <w:color w:val="000000"/>
          <w:sz w:val="28"/>
        </w:rPr>
        <w:t>
      10) уәкілетті банктер болып табылатын бағалы қағаздар нарығының кәсіби қатысушыларының, оның ішінде клиенттердің тапсырыстарын орындау үшін төлемдері және (немесе) ақша аударымдары.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