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b5a4" w14:textId="d85b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"Соттарға құжаттарды электрондық құжат нысанында беру құралдарын техникалық қолдану, оларды тіркеу, өңдеу, олармен танысу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2018 жылғы 9 маусымдағы № 6001-18-7-6/188 бұйрығына өзгеріс енгізу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м.а. 2019 жылғы 11 сәуірдегі № 2 бұйрығы. Қазақстан Республикасының Әділет министрлігінде 2019 жылғы 17 сәуірде № 18540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2010 жылғы 3 қарашадағы № 1093 Жарлығымен бекітілген Қазақстан Республикасы Жоғарғы Сотының жанындағы Соттардың қызметін қамтамасыз ету департаменті (Қазақстан Республикасы Жоғарғы Соты аппараты) туралы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"Соттарға құжаттарды электрондық құжат нысанында беру құралдарын техникалық қолдану, оларды тіркеу, өңдеу, олармен танысу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2018 жылғы 9 маусымдағы № 6001-18-7-6/188 (Нормативтік құқықтық актілердің мемлекеттік тізілімінде № 17148 болып тіркелген, 2018 жылғы 13 шілдеде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Соттарға құжаттарды электрондық құжат нысанында беру құралдарын техникалық қолдану, оларды тіркеу, өңдеу, олармен танысу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Мемлекеттік органдардың электрондық құжат айналымының бірыңғай жүйесі арқылы электрондық құжаттарды беру, оларды тіркеу, сондай-ақ жүйенің арыз берушілерді хабардар ету тәртібі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
    <w:bookmarkStart w:name="z6" w:id="4"/>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Жергілікті соттардың және кеңселердің қызметін ұйымдастырушылық-құқықтық қамтамасыз ету бөлімі:</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Жоғарғы Сотының ресми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