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67c6" w14:textId="4e36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40 қаулысы. Қазақстан Республикасының Әділет министрлігінде 2019 жылғы 15 сәуірде № 18512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Республикасында валюталық операцияларды жүзеге асыру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90" w:id="13"/>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онда резиденттер мен бейрезиденттердің Қазақстан Республикасында валюталық операцияларды жүзеге асыру тәртібі айқындалады.</w:t>
      </w:r>
    </w:p>
    <w:bookmarkEnd w:id="13"/>
    <w:bookmarkStart w:name="z91" w:id="14"/>
    <w:p>
      <w:pPr>
        <w:spacing w:after="0"/>
        <w:ind w:left="0"/>
        <w:jc w:val="both"/>
      </w:pPr>
      <w:r>
        <w:rPr>
          <w:rFonts w:ascii="Times New Roman"/>
          <w:b w:val="false"/>
          <w:i w:val="false"/>
          <w:color w:val="000000"/>
          <w:sz w:val="28"/>
        </w:rPr>
        <w:t>
      Қағидаларда мынадай:</w:t>
      </w:r>
    </w:p>
    <w:bookmarkEnd w:id="14"/>
    <w:bookmarkStart w:name="z92" w:id="15"/>
    <w:p>
      <w:pPr>
        <w:spacing w:after="0"/>
        <w:ind w:left="0"/>
        <w:jc w:val="both"/>
      </w:pPr>
      <w:r>
        <w:rPr>
          <w:rFonts w:ascii="Times New Roman"/>
          <w:b w:val="false"/>
          <w:i w:val="false"/>
          <w:color w:val="000000"/>
          <w:sz w:val="28"/>
        </w:rPr>
        <w:t>
      валюталық операцияларды жүзеге асыру;</w:t>
      </w:r>
    </w:p>
    <w:bookmarkEnd w:id="15"/>
    <w:bookmarkStart w:name="z93" w:id="16"/>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және (немесе) сату;</w:t>
      </w:r>
    </w:p>
    <w:bookmarkEnd w:id="16"/>
    <w:bookmarkStart w:name="z94" w:id="17"/>
    <w:p>
      <w:pPr>
        <w:spacing w:after="0"/>
        <w:ind w:left="0"/>
        <w:jc w:val="both"/>
      </w:pPr>
      <w:r>
        <w:rPr>
          <w:rFonts w:ascii="Times New Roman"/>
          <w:b w:val="false"/>
          <w:i w:val="false"/>
          <w:color w:val="000000"/>
          <w:sz w:val="28"/>
        </w:rPr>
        <w:t>
      банктік шот бойынша қолма-қол шетел валютасын алуға, есепке жатқызуға және пайдалануға байланысты операцияларды жүргізу тәртібі қамтылады.</w:t>
      </w:r>
    </w:p>
    <w:bookmarkEnd w:id="17"/>
    <w:bookmarkStart w:name="z95" w:id="18"/>
    <w:p>
      <w:pPr>
        <w:spacing w:after="0"/>
        <w:ind w:left="0"/>
        <w:jc w:val="both"/>
      </w:pPr>
      <w:r>
        <w:rPr>
          <w:rFonts w:ascii="Times New Roman"/>
          <w:b w:val="false"/>
          <w:i w:val="false"/>
          <w:color w:val="000000"/>
          <w:sz w:val="28"/>
        </w:rPr>
        <w:t xml:space="preserve">
      2. Қағидаларда пайдаланылатын ұғымдар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18"/>
    <w:bookmarkStart w:name="z96" w:id="19"/>
    <w:p>
      <w:pPr>
        <w:spacing w:after="0"/>
        <w:ind w:left="0"/>
        <w:jc w:val="both"/>
      </w:pPr>
      <w:r>
        <w:rPr>
          <w:rFonts w:ascii="Times New Roman"/>
          <w:b w:val="false"/>
          <w:i w:val="false"/>
          <w:color w:val="000000"/>
          <w:sz w:val="28"/>
        </w:rPr>
        <w:t>
      Қағидаларда мынадай ұғымдар мен қысқартулар да пайдаланылады:</w:t>
      </w:r>
    </w:p>
    <w:bookmarkEnd w:id="19"/>
    <w:bookmarkStart w:name="z97" w:id="20"/>
    <w:p>
      <w:pPr>
        <w:spacing w:after="0"/>
        <w:ind w:left="0"/>
        <w:jc w:val="both"/>
      </w:pPr>
      <w:r>
        <w:rPr>
          <w:rFonts w:ascii="Times New Roman"/>
          <w:b w:val="false"/>
          <w:i w:val="false"/>
          <w:color w:val="000000"/>
          <w:sz w:val="28"/>
        </w:rPr>
        <w:t>
      1) БСН – бизнес-сәйкестендіру нөмірі;</w:t>
      </w:r>
    </w:p>
    <w:bookmarkEnd w:id="20"/>
    <w:bookmarkStart w:name="z98" w:id="21"/>
    <w:p>
      <w:pPr>
        <w:spacing w:after="0"/>
        <w:ind w:left="0"/>
        <w:jc w:val="both"/>
      </w:pPr>
      <w:r>
        <w:rPr>
          <w:rFonts w:ascii="Times New Roman"/>
          <w:b w:val="false"/>
          <w:i w:val="false"/>
          <w:color w:val="000000"/>
          <w:sz w:val="28"/>
        </w:rPr>
        <w:t>
      2) ЖСН – жеке сәйкестендіру нөмірі;</w:t>
      </w:r>
    </w:p>
    <w:bookmarkEnd w:id="21"/>
    <w:bookmarkStart w:name="z99" w:id="22"/>
    <w:p>
      <w:pPr>
        <w:spacing w:after="0"/>
        <w:ind w:left="0"/>
        <w:jc w:val="both"/>
      </w:pPr>
      <w:r>
        <w:rPr>
          <w:rFonts w:ascii="Times New Roman"/>
          <w:b w:val="false"/>
          <w:i w:val="false"/>
          <w:color w:val="000000"/>
          <w:sz w:val="28"/>
        </w:rPr>
        <w:t xml:space="preserve">
      3) қолма-қол ақшасыз шетел валютасын сатып алу сомасының шекті мәні – Валюталық реттеу және валюталық бақылау туралы заңның 10-бабы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айқындалатын Қазақстан Республикасының ішкі валюта нарығында қолма-қол ақшасыз шетел валютасын ұлттық валютаға сатып алу мақсаттарын және оны мәлімделген мақсаттарға пайдаланылуын растау жөніндегі талаптар қолданылатын Қазақстан Республикасының ішкі валюта нарығында қолма-қол ақшасыз шетел валютасын сатып алу сомасының мөлшері;</w:t>
      </w:r>
    </w:p>
    <w:bookmarkEnd w:id="22"/>
    <w:bookmarkStart w:name="z100" w:id="23"/>
    <w:p>
      <w:pPr>
        <w:spacing w:after="0"/>
        <w:ind w:left="0"/>
        <w:jc w:val="both"/>
      </w:pPr>
      <w:r>
        <w:rPr>
          <w:rFonts w:ascii="Times New Roman"/>
          <w:b w:val="false"/>
          <w:i w:val="false"/>
          <w:color w:val="000000"/>
          <w:sz w:val="28"/>
        </w:rPr>
        <w:t>
      4) тіркеу куәлігі – Қағидалар қолданысқа енгізілгенге дейін валюталық шартты тіркеу кезінде берілген және күші жойылмаған, белгіленген үлгідегі құжат;</w:t>
      </w:r>
    </w:p>
    <w:bookmarkEnd w:id="23"/>
    <w:bookmarkStart w:name="z101" w:id="24"/>
    <w:p>
      <w:pPr>
        <w:spacing w:after="0"/>
        <w:ind w:left="0"/>
        <w:jc w:val="both"/>
      </w:pPr>
      <w:r>
        <w:rPr>
          <w:rFonts w:ascii="Times New Roman"/>
          <w:b w:val="false"/>
          <w:i w:val="false"/>
          <w:color w:val="000000"/>
          <w:sz w:val="28"/>
        </w:rPr>
        <w:t>
      5) Ұлттық Банк – Қазақстан Республикасының Ұлттық Банкі;</w:t>
      </w:r>
    </w:p>
    <w:bookmarkEnd w:id="24"/>
    <w:bookmarkStart w:name="z102" w:id="25"/>
    <w:p>
      <w:pPr>
        <w:spacing w:after="0"/>
        <w:ind w:left="0"/>
        <w:jc w:val="both"/>
      </w:pPr>
      <w:r>
        <w:rPr>
          <w:rFonts w:ascii="Times New Roman"/>
          <w:b w:val="false"/>
          <w:i w:val="false"/>
          <w:color w:val="000000"/>
          <w:sz w:val="28"/>
        </w:rPr>
        <w:t>
      6) хабарлама туралы куәлік – Қағидалар қолданысқа енгізілгенге дейін валюталық шартқа немесе шетелдік банктегі шотқа берілген және күші жойылмаған, белгіленген үлгідегі құжат;</w:t>
      </w:r>
    </w:p>
    <w:bookmarkEnd w:id="25"/>
    <w:bookmarkStart w:name="z103" w:id="26"/>
    <w:p>
      <w:pPr>
        <w:spacing w:after="0"/>
        <w:ind w:left="0"/>
        <w:jc w:val="both"/>
      </w:pPr>
      <w:r>
        <w:rPr>
          <w:rFonts w:ascii="Times New Roman"/>
          <w:b w:val="false"/>
          <w:i w:val="false"/>
          <w:color w:val="000000"/>
          <w:sz w:val="28"/>
        </w:rPr>
        <w:t>
      7) ішкі корпоративтік ақша аударымы – заңды тұлға өзінің құрылымдық бөлімшелерімен немесе бір заңды тұлғаның құрылымдық бөлімшелерінің арасында жүзеге асырылатын ақша аударымы.</w:t>
      </w:r>
    </w:p>
    <w:bookmarkEnd w:id="26"/>
    <w:bookmarkStart w:name="z104" w:id="27"/>
    <w:p>
      <w:pPr>
        <w:spacing w:after="0"/>
        <w:ind w:left="0"/>
        <w:jc w:val="left"/>
      </w:pPr>
      <w:r>
        <w:rPr>
          <w:rFonts w:ascii="Times New Roman"/>
          <w:b/>
          <w:i w:val="false"/>
          <w:color w:val="000000"/>
        </w:rPr>
        <w:t xml:space="preserve"> 2-тарау. Валюталық операцияларды жүзеге асыру және жүргізілген валюталық операциялар туралы хабарламаны және (немесе) мәліметтерді ұсыну тәртібі</w:t>
      </w:r>
    </w:p>
    <w:bookmarkEnd w:id="27"/>
    <w:bookmarkStart w:name="z105" w:id="28"/>
    <w:p>
      <w:pPr>
        <w:spacing w:after="0"/>
        <w:ind w:left="0"/>
        <w:jc w:val="left"/>
      </w:pPr>
      <w:r>
        <w:rPr>
          <w:rFonts w:ascii="Times New Roman"/>
          <w:b/>
          <w:i w:val="false"/>
          <w:color w:val="000000"/>
        </w:rPr>
        <w:t xml:space="preserve"> 1-параграф. Валюталық операцияларды жүзеге асыру және жүргізілген валюталық операциялар туралы хабарламаны және (немесе) мәліметтерді ұсыну</w:t>
      </w:r>
    </w:p>
    <w:bookmarkEnd w:id="28"/>
    <w:bookmarkStart w:name="z106" w:id="29"/>
    <w:p>
      <w:pPr>
        <w:spacing w:after="0"/>
        <w:ind w:left="0"/>
        <w:jc w:val="both"/>
      </w:pPr>
      <w:r>
        <w:rPr>
          <w:rFonts w:ascii="Times New Roman"/>
          <w:b w:val="false"/>
          <w:i w:val="false"/>
          <w:color w:val="000000"/>
          <w:sz w:val="28"/>
        </w:rPr>
        <w:t>
      3. Валюталық бақылау агенттері болып табылатын уәкілетті банк, бағалы қағаздар нарығының кәсіби қатысушы резидент немесе бейрезидент Қағидаларға сәйкес ұсынған құжаттар және (немесе) мәліметтер болған жағдайда валюталық операция жүргізеді.</w:t>
      </w:r>
    </w:p>
    <w:bookmarkEnd w:id="29"/>
    <w:bookmarkStart w:name="z107" w:id="30"/>
    <w:p>
      <w:pPr>
        <w:spacing w:after="0"/>
        <w:ind w:left="0"/>
        <w:jc w:val="both"/>
      </w:pPr>
      <w:r>
        <w:rPr>
          <w:rFonts w:ascii="Times New Roman"/>
          <w:b w:val="false"/>
          <w:i w:val="false"/>
          <w:color w:val="000000"/>
          <w:sz w:val="28"/>
        </w:rPr>
        <w:t>
      Қағидалардың мақсаты үшін егер төлемнің және (немесе) ақша аударымының валютасы Америка Құрама Штаттарының (бұдан әрі – АҚШ) долларынан басқа валюта болса, төлем және (немесе) ақша аударымы сомасының баламасы операция жүргізілген күнгі валюта айырбастаудың нарықтық бағамы пайдаланыла отырып есептеледі.</w:t>
      </w:r>
    </w:p>
    <w:bookmarkEnd w:id="30"/>
    <w:bookmarkStart w:name="z108" w:id="31"/>
    <w:p>
      <w:pPr>
        <w:spacing w:after="0"/>
        <w:ind w:left="0"/>
        <w:jc w:val="both"/>
      </w:pPr>
      <w:r>
        <w:rPr>
          <w:rFonts w:ascii="Times New Roman"/>
          <w:b w:val="false"/>
          <w:i w:val="false"/>
          <w:color w:val="000000"/>
          <w:sz w:val="28"/>
        </w:rPr>
        <w:t xml:space="preserve">
      Валюталық реттеу және валюталық бақылау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 және бұйрығымен</w:t>
      </w:r>
      <w:r>
        <w:rPr>
          <w:rFonts w:ascii="Times New Roman"/>
          <w:b w:val="false"/>
          <w:i w:val="false"/>
          <w:color w:val="000000"/>
          <w:sz w:val="28"/>
        </w:rPr>
        <w:t xml:space="preserve">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бақылауды жүзеге асыру қағидалары) есептік нөмір берілуі тиіс экспорт немесе импорт жөніндегі валюталық шарттар бойынша төлемдерді және (немесе) ақша аударымын жүзеге асыру ерекшеліктері көзделеді.</w:t>
      </w:r>
    </w:p>
    <w:bookmarkEnd w:id="31"/>
    <w:bookmarkStart w:name="z109" w:id="32"/>
    <w:p>
      <w:pPr>
        <w:spacing w:after="0"/>
        <w:ind w:left="0"/>
        <w:jc w:val="both"/>
      </w:pPr>
      <w:r>
        <w:rPr>
          <w:rFonts w:ascii="Times New Roman"/>
          <w:b w:val="false"/>
          <w:i w:val="false"/>
          <w:color w:val="000000"/>
          <w:sz w:val="28"/>
        </w:rPr>
        <w:t>
      4. Резиденттің міндеттемелерін орындау мақсатында бейрезиденттің шетелдік банктегі, халықаралық қаржы ұйымындағы шотынан резиденттің валюталық операциясы бойынша төлем және (немесе) ақша аударымы:</w:t>
      </w:r>
    </w:p>
    <w:bookmarkEnd w:id="32"/>
    <w:bookmarkStart w:name="z110" w:id="33"/>
    <w:p>
      <w:pPr>
        <w:spacing w:after="0"/>
        <w:ind w:left="0"/>
        <w:jc w:val="both"/>
      </w:pPr>
      <w:r>
        <w:rPr>
          <w:rFonts w:ascii="Times New Roman"/>
          <w:b w:val="false"/>
          <w:i w:val="false"/>
          <w:color w:val="000000"/>
          <w:sz w:val="28"/>
        </w:rPr>
        <w:t>
      1) резиденттің бейрезиденттен алған қаржылай қарызын үшінші тұлғалардың шоттарына аударған;</w:t>
      </w:r>
    </w:p>
    <w:bookmarkEnd w:id="33"/>
    <w:bookmarkStart w:name="z111" w:id="34"/>
    <w:p>
      <w:pPr>
        <w:spacing w:after="0"/>
        <w:ind w:left="0"/>
        <w:jc w:val="both"/>
      </w:pPr>
      <w:r>
        <w:rPr>
          <w:rFonts w:ascii="Times New Roman"/>
          <w:b w:val="false"/>
          <w:i w:val="false"/>
          <w:color w:val="000000"/>
          <w:sz w:val="28"/>
        </w:rPr>
        <w:t>
      2) өзі тіркелген мемлекеттің заңнамасы бойынша бағалы қағаздар нарығында кәсіби қызметті жүзеге асыруға құқығы бар бейрезидент резидентке бағалы қағаздар нарығында қаржылық қызметтер көрсеткен;</w:t>
      </w:r>
    </w:p>
    <w:bookmarkEnd w:id="34"/>
    <w:bookmarkStart w:name="z112" w:id="35"/>
    <w:p>
      <w:pPr>
        <w:spacing w:after="0"/>
        <w:ind w:left="0"/>
        <w:jc w:val="both"/>
      </w:pPr>
      <w:r>
        <w:rPr>
          <w:rFonts w:ascii="Times New Roman"/>
          <w:b w:val="false"/>
          <w:i w:val="false"/>
          <w:color w:val="000000"/>
          <w:sz w:val="28"/>
        </w:rPr>
        <w:t>
      3) бейрезидент резидентке тапсырма шарты бойынша қызметтер көрсеткен жағдайда жүзеге асырылады.</w:t>
      </w:r>
    </w:p>
    <w:bookmarkEnd w:id="35"/>
    <w:bookmarkStart w:name="z113" w:id="36"/>
    <w:p>
      <w:pPr>
        <w:spacing w:after="0"/>
        <w:ind w:left="0"/>
        <w:jc w:val="both"/>
      </w:pPr>
      <w:r>
        <w:rPr>
          <w:rFonts w:ascii="Times New Roman"/>
          <w:b w:val="false"/>
          <w:i w:val="false"/>
          <w:color w:val="000000"/>
          <w:sz w:val="28"/>
        </w:rPr>
        <w:t>
      5. Есептік нөмір берілуі тиіс валюталық шарт бойынша төлемді және (немесе) ақша аударымын жүзеге асырған кезде резидент төлем құжаттарында осындай шарттың деректемелерін және есептік нөмірін көрсетеді. Келіп түсетін соманы сәйкестендіру үшін резидент бейрезидентті өз пайдасына ақша аударуға арналған төлем құжаттарында валюталық шарттың деректемелерін және оның есептік нөмірін көрсету қажеттілігі туралы хабардар етеді.</w:t>
      </w:r>
    </w:p>
    <w:bookmarkEnd w:id="36"/>
    <w:bookmarkStart w:name="z114" w:id="37"/>
    <w:p>
      <w:pPr>
        <w:spacing w:after="0"/>
        <w:ind w:left="0"/>
        <w:jc w:val="both"/>
      </w:pPr>
      <w:r>
        <w:rPr>
          <w:rFonts w:ascii="Times New Roman"/>
          <w:b w:val="false"/>
          <w:i w:val="false"/>
          <w:color w:val="000000"/>
          <w:sz w:val="28"/>
        </w:rPr>
        <w:t>
      Есептік нөмір берілуі тиіс валюталық шарт бойынша төлемді және (немесе) ақша аударымын жүзеге асыру кезінде уәкілетті банк (оның филиалы) төлем құжатында валюталық шарт деректемелерінің және оның есептік нөмірінің болуын тексереді.</w:t>
      </w:r>
    </w:p>
    <w:bookmarkEnd w:id="37"/>
    <w:bookmarkStart w:name="z115" w:id="38"/>
    <w:p>
      <w:pPr>
        <w:spacing w:after="0"/>
        <w:ind w:left="0"/>
        <w:jc w:val="both"/>
      </w:pPr>
      <w:r>
        <w:rPr>
          <w:rFonts w:ascii="Times New Roman"/>
          <w:b w:val="false"/>
          <w:i w:val="false"/>
          <w:color w:val="000000"/>
          <w:sz w:val="28"/>
        </w:rPr>
        <w:t xml:space="preserve">
      Егер капитал қозғалысының операцияларын немесе оларға теңестірілген операцияларды жүзеге асыруға негіз болатын және (немесе) орындалатын немесе шетелдік банктегі, халықаралық қаржы ұйымындағы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жаңа есептік нөмір берілетін өзгерістер және (немесе) толықтырулар енгізілсе, онда төлемді және (немесе) ақша аударымын қолданыстағы есептік нөмірді (тіркеу куәлігінің немесе хабарлама туралы куәліктің нөмірін) пайдалана отырып жүзеге асыруға болады. Бұл ретте уәкілетті банк (оның филиалы) резидентке жаңа есептік нөмірді беру қажеттілігі туралы еркін нысанда хабарлайды.</w:t>
      </w:r>
    </w:p>
    <w:bookmarkEnd w:id="38"/>
    <w:bookmarkStart w:name="z116" w:id="39"/>
    <w:p>
      <w:pPr>
        <w:spacing w:after="0"/>
        <w:ind w:left="0"/>
        <w:jc w:val="both"/>
      </w:pPr>
      <w:r>
        <w:rPr>
          <w:rFonts w:ascii="Times New Roman"/>
          <w:b w:val="false"/>
          <w:i w:val="false"/>
          <w:color w:val="000000"/>
          <w:sz w:val="28"/>
        </w:rPr>
        <w:t>
      Егер валюталық шарт бойынша резиденттің пайдасына келіп түскен төлем және (немесе) ақша аударымы бойынша төлем құжатында осындай шарттың деректемелері және (немесе) оның есептік нөмірі дұрыс көрсетілмесе немесе болмаса, онда уәкілетті банк ақшаны есепке жатқызуды валюталық шарттың деректемелерін және (немесе) оның есептік нөмірін резиденттің жазбаша растауының негізінде жүргізеді.</w:t>
      </w:r>
    </w:p>
    <w:bookmarkEnd w:id="39"/>
    <w:bookmarkStart w:name="z117" w:id="40"/>
    <w:p>
      <w:pPr>
        <w:spacing w:after="0"/>
        <w:ind w:left="0"/>
        <w:jc w:val="both"/>
      </w:pPr>
      <w:r>
        <w:rPr>
          <w:rFonts w:ascii="Times New Roman"/>
          <w:b w:val="false"/>
          <w:i w:val="false"/>
          <w:color w:val="000000"/>
          <w:sz w:val="28"/>
        </w:rPr>
        <w:t>
      Валюталық шарт бойынша келіп түскен ақшаны есепке алу үшін қажетті деректер төлем құжатында болмаған жағдайда, уәкілетті банк (оның филиалы) келіп түскен соманы сәйкестендіру қажеттілігі туралы резидентке алдын ала жазбаша хабарлай отырып, оны жөнелтушінің нұсқауларын сақтау шотына есепке жатқызады. Резидент валюталық шарттың деректемелерін және оның есептік нөмірін көрсете отырып, уәкілетті банкке (оның филиалына) келіп түскен соманың сипаты туралы жазбаша хабарлайды.</w:t>
      </w:r>
    </w:p>
    <w:bookmarkEnd w:id="40"/>
    <w:bookmarkStart w:name="z118" w:id="41"/>
    <w:p>
      <w:pPr>
        <w:spacing w:after="0"/>
        <w:ind w:left="0"/>
        <w:jc w:val="both"/>
      </w:pPr>
      <w:r>
        <w:rPr>
          <w:rFonts w:ascii="Times New Roman"/>
          <w:b w:val="false"/>
          <w:i w:val="false"/>
          <w:color w:val="000000"/>
          <w:sz w:val="28"/>
        </w:rPr>
        <w:t>
      6. Егер келіп түскен ақша күнтізбелік бір жүз сексен күннің ішінде валюталық шарттың деректемелері немесе оның есептік нөмірі бойынша сәйкестендірілмеген не резидент Қағидаларда көзделген құжаттарды және (немесе) мәліметтерді ұсыну жөніндегі өзге әрекеттерді орындамаса, уәкілетті банк (оның филиалы) мұндай нұсқауды жөнелтушіге орындамай қайтарады.</w:t>
      </w:r>
    </w:p>
    <w:bookmarkEnd w:id="41"/>
    <w:bookmarkStart w:name="z119" w:id="42"/>
    <w:p>
      <w:pPr>
        <w:spacing w:after="0"/>
        <w:ind w:left="0"/>
        <w:jc w:val="both"/>
      </w:pPr>
      <w:r>
        <w:rPr>
          <w:rFonts w:ascii="Times New Roman"/>
          <w:b w:val="false"/>
          <w:i w:val="false"/>
          <w:color w:val="000000"/>
          <w:sz w:val="28"/>
        </w:rPr>
        <w:t xml:space="preserve">
      7. Валюталық реттеу және валюталық бақылау туралы заңның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жеке тұлға уәкілетті банкте шот ашпай және (немесе) оны пайдаланбай, Қазақстан Республикасының аумағында, Қазақстан Республикасынан және Қазақстан Республикасына баламасы он мың АҚШ долларынан аспайтын сомаға валюталық операция бойынша төлемді және (немесе) ақша аударымын жүзеге асырады.</w:t>
      </w:r>
    </w:p>
    <w:bookmarkEnd w:id="42"/>
    <w:bookmarkStart w:name="z120" w:id="43"/>
    <w:p>
      <w:pPr>
        <w:spacing w:after="0"/>
        <w:ind w:left="0"/>
        <w:jc w:val="both"/>
      </w:pPr>
      <w:r>
        <w:rPr>
          <w:rFonts w:ascii="Times New Roman"/>
          <w:b w:val="false"/>
          <w:i w:val="false"/>
          <w:color w:val="000000"/>
          <w:sz w:val="28"/>
        </w:rPr>
        <w:t xml:space="preserve">
      8. Валюталық бақылау агенті болып табылатын уәкілетті банк, бағалы қағаздар нарығының кәсіби қатысушыcы валюталық бақылау агенттерінің клиенттері жол берген, күнтізбелік ай ішінде өздеріне белгілі болған Қазақстан Республикасының валюталық заңнамасын бұзу фактілері туралы келесі күнтізбелік айдың соңғы күнінен кешіктірмей,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бұзушылық бойынша карточкаға сәйкес Ұлттық Банкке хабарлайды.</w:t>
      </w:r>
    </w:p>
    <w:bookmarkEnd w:id="43"/>
    <w:bookmarkStart w:name="z121" w:id="44"/>
    <w:p>
      <w:pPr>
        <w:spacing w:after="0"/>
        <w:ind w:left="0"/>
        <w:jc w:val="both"/>
      </w:pPr>
      <w:r>
        <w:rPr>
          <w:rFonts w:ascii="Times New Roman"/>
          <w:b w:val="false"/>
          <w:i w:val="false"/>
          <w:color w:val="000000"/>
          <w:sz w:val="28"/>
        </w:rPr>
        <w:t>
      Уәкілетті банк резиденттердің экспорт немесе импорт бойынша ұлттық және (немесе) шетел валютасын репатриациялау талаптарын орындауына байланысты бұзушылықтар туралы Экспорттық-импорттық валюталық бақылауды жүзеге асыру қағидаларында көзделген тәртіппен хабарлайды.</w:t>
      </w:r>
    </w:p>
    <w:bookmarkEnd w:id="44"/>
    <w:bookmarkStart w:name="z122" w:id="45"/>
    <w:p>
      <w:pPr>
        <w:spacing w:after="0"/>
        <w:ind w:left="0"/>
        <w:jc w:val="both"/>
      </w:pPr>
      <w:r>
        <w:rPr>
          <w:rFonts w:ascii="Times New Roman"/>
          <w:b w:val="false"/>
          <w:i w:val="false"/>
          <w:color w:val="000000"/>
          <w:sz w:val="28"/>
        </w:rPr>
        <w:t>
      9. Уәкілетті банк Қағидаларға 3-қосымшаға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45"/>
    <w:bookmarkStart w:name="z123" w:id="46"/>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bookmarkEnd w:id="46"/>
    <w:bookmarkStart w:name="z124" w:id="47"/>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(уәкілетті банктерді қоспағанда, заңды тұлғалар үшін);</w:t>
      </w:r>
    </w:p>
    <w:bookmarkEnd w:id="47"/>
    <w:bookmarkStart w:name="z125" w:id="48"/>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w:t>
      </w:r>
    </w:p>
    <w:bookmarkEnd w:id="48"/>
    <w:bookmarkStart w:name="z126" w:id="49"/>
    <w:p>
      <w:pPr>
        <w:spacing w:after="0"/>
        <w:ind w:left="0"/>
        <w:jc w:val="both"/>
      </w:pPr>
      <w:r>
        <w:rPr>
          <w:rFonts w:ascii="Times New Roman"/>
          <w:b w:val="false"/>
          <w:i w:val="false"/>
          <w:color w:val="000000"/>
          <w:sz w:val="28"/>
        </w:rPr>
        <w:t>
      3) сомасы баламасында елу мың АҚШ долларына тең немесе одан асатын операциялар және осындай операцияның сомасына қарамастан, шетел валютасын қолма-қол ақшасыз сатып алу және (немесе) сату бойынша операциялар (уәкілетті банктер үшін) қамтылады.</w:t>
      </w:r>
    </w:p>
    <w:bookmarkEnd w:id="49"/>
    <w:bookmarkStart w:name="z127" w:id="50"/>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bookmarkEnd w:id="50"/>
    <w:bookmarkStart w:name="z128" w:id="51"/>
    <w:p>
      <w:pPr>
        <w:spacing w:after="0"/>
        <w:ind w:left="0"/>
        <w:jc w:val="both"/>
      </w:pPr>
      <w:r>
        <w:rPr>
          <w:rFonts w:ascii="Times New Roman"/>
          <w:b w:val="false"/>
          <w:i w:val="false"/>
          <w:color w:val="000000"/>
          <w:sz w:val="28"/>
        </w:rPr>
        <w:t>
      10. Қағидаларға сәйкес талап етілетін ақпаратты уәкілетті банктер берілетін деректердің жасырындылығын және бірдей болуын қамтамасыз ететін криптографиялық қорғау құралдары бар ақпаратты кепілдікпен жеткізудің көлік жүйесін пайдалана отырып, қағаз жеткізгіште не электрондық тәсілмен ұсынады.</w:t>
      </w:r>
    </w:p>
    <w:bookmarkEnd w:id="51"/>
    <w:bookmarkStart w:name="z129" w:id="52"/>
    <w:p>
      <w:pPr>
        <w:spacing w:after="0"/>
        <w:ind w:left="0"/>
        <w:jc w:val="both"/>
      </w:pPr>
      <w:r>
        <w:rPr>
          <w:rFonts w:ascii="Times New Roman"/>
          <w:b w:val="false"/>
          <w:i w:val="false"/>
          <w:color w:val="000000"/>
          <w:sz w:val="28"/>
        </w:rPr>
        <w:t xml:space="preserve">
      11. Қазақстан Республикасының сақтандыру (қайта сақтандыру) ұйымдары Ұлттық Банкке "Астана" халықаралық қаржы орталығының қатысушыларынан шетел валютасында қайта сақтандыру қызметтеріне байланысты валюталық операциялар бойынша, оның ішінде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 Қазақстан Республикасының Ұлттық Банкі Басқармасының 2025 жылғы 2 желтоқсандағы № 86 қаулысына (Нормативтік құқықтық актілерді мемлекеттік тіркеу тізілімінде № 37567 болып тіркелген)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52"/>
    <w:bookmarkStart w:name="z130" w:id="53"/>
    <w:p>
      <w:pPr>
        <w:spacing w:after="0"/>
        <w:ind w:left="0"/>
        <w:jc w:val="left"/>
      </w:pPr>
      <w:r>
        <w:rPr>
          <w:rFonts w:ascii="Times New Roman"/>
          <w:b/>
          <w:i w:val="false"/>
          <w:color w:val="000000"/>
        </w:rPr>
        <w:t xml:space="preserve"> 2-параграф. Валюталық операцияларды жүзеге асыру кезінде талап етілетін құжаттар</w:t>
      </w:r>
    </w:p>
    <w:bookmarkEnd w:id="53"/>
    <w:bookmarkStart w:name="z131" w:id="54"/>
    <w:p>
      <w:pPr>
        <w:spacing w:after="0"/>
        <w:ind w:left="0"/>
        <w:jc w:val="both"/>
      </w:pPr>
      <w:r>
        <w:rPr>
          <w:rFonts w:ascii="Times New Roman"/>
          <w:b w:val="false"/>
          <w:i w:val="false"/>
          <w:color w:val="000000"/>
          <w:sz w:val="28"/>
        </w:rPr>
        <w:t>
      12. Валюталық операцияны жүзеге асырған кезде резидент немесе бейрезидент валюталық бақылау агенттері болып табылатын уәкілетті банкке, бағалы қағаздар нарығының кәсіби қатысушысына мынадай құжаттарды ұсынады:</w:t>
      </w:r>
    </w:p>
    <w:bookmarkEnd w:id="54"/>
    <w:bookmarkStart w:name="z132" w:id="55"/>
    <w:p>
      <w:pPr>
        <w:spacing w:after="0"/>
        <w:ind w:left="0"/>
        <w:jc w:val="both"/>
      </w:pPr>
      <w:r>
        <w:rPr>
          <w:rFonts w:ascii="Times New Roman"/>
          <w:b w:val="false"/>
          <w:i w:val="false"/>
          <w:color w:val="000000"/>
          <w:sz w:val="28"/>
        </w:rPr>
        <w:t>
      1) Қазақстан Республикасының заңдарында көзделген жағдайда ЖСН-мен жеке басты куәландыратын құжат (жеке тұлғалар үшін) немесе цифрлық құжаттар сервисі арқылы жеке басын растайтын (сәйкестендіретін) деректер.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1-тармақшаның екінші абзацының қолданысы 12.07.2026 дейін тоқтатыла тұрады және тоқтатыла тұру кезеңінде мынадай редакциясы қолданыста болады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 валюталық бақылау агенттері болып табылатын бағалы қағаздар нарығына кәсіби қатысушылар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bookmarkStart w:name="z134" w:id="56"/>
    <w:p>
      <w:pPr>
        <w:spacing w:after="0"/>
        <w:ind w:left="0"/>
        <w:jc w:val="both"/>
      </w:pPr>
      <w:r>
        <w:rPr>
          <w:rFonts w:ascii="Times New Roman"/>
          <w:b w:val="false"/>
          <w:i w:val="false"/>
          <w:color w:val="000000"/>
          <w:sz w:val="28"/>
        </w:rPr>
        <w:t>
      2) Қазақстан Республикасында тұрақты тұру құқығын растайтын құжат (бар болса) (жеке тұлға – шетелдік немесе азаматтығы жоқ адам үшін);</w:t>
      </w:r>
    </w:p>
    <w:bookmarkEnd w:id="56"/>
    <w:bookmarkStart w:name="z135" w:id="57"/>
    <w:p>
      <w:pPr>
        <w:spacing w:after="0"/>
        <w:ind w:left="0"/>
        <w:jc w:val="both"/>
      </w:pPr>
      <w:r>
        <w:rPr>
          <w:rFonts w:ascii="Times New Roman"/>
          <w:b w:val="false"/>
          <w:i w:val="false"/>
          <w:color w:val="000000"/>
          <w:sz w:val="28"/>
        </w:rPr>
        <w:t>
      3) Ұлттық Банктің, қаржы нарығы мен қаржы ұйымдарын реттеу, бақылау және қадағалау жөніндегі уәкiлеттi органның банктік және өзге операцияларын жүзеге асыруға лицензиясы (бар болса);</w:t>
      </w:r>
    </w:p>
    <w:bookmarkEnd w:id="57"/>
    <w:bookmarkStart w:name="z136" w:id="58"/>
    <w:p>
      <w:pPr>
        <w:spacing w:after="0"/>
        <w:ind w:left="0"/>
        <w:jc w:val="both"/>
      </w:pPr>
      <w:r>
        <w:rPr>
          <w:rFonts w:ascii="Times New Roman"/>
          <w:b w:val="false"/>
          <w:i w:val="false"/>
          <w:color w:val="000000"/>
          <w:sz w:val="28"/>
        </w:rPr>
        <w:t>
      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bookmarkEnd w:id="58"/>
    <w:bookmarkStart w:name="z137" w:id="59"/>
    <w:p>
      <w:pPr>
        <w:spacing w:after="0"/>
        <w:ind w:left="0"/>
        <w:jc w:val="both"/>
      </w:pPr>
      <w:r>
        <w:rPr>
          <w:rFonts w:ascii="Times New Roman"/>
          <w:b w:val="false"/>
          <w:i w:val="false"/>
          <w:color w:val="000000"/>
          <w:sz w:val="28"/>
        </w:rPr>
        <w:t>
      5) валюталық шарт немесе оның көшірмесі. Есептік нөмір берілуі тиіс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bookmarkEnd w:id="59"/>
    <w:bookmarkStart w:name="z138" w:id="60"/>
    <w:p>
      <w:pPr>
        <w:spacing w:after="0"/>
        <w:ind w:left="0"/>
        <w:jc w:val="both"/>
      </w:pPr>
      <w:r>
        <w:rPr>
          <w:rFonts w:ascii="Times New Roman"/>
          <w:b w:val="false"/>
          <w:i w:val="false"/>
          <w:color w:val="000000"/>
          <w:sz w:val="28"/>
        </w:rPr>
        <w:t>
      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bookmarkEnd w:id="60"/>
    <w:bookmarkStart w:name="z139" w:id="61"/>
    <w:p>
      <w:pPr>
        <w:spacing w:after="0"/>
        <w:ind w:left="0"/>
        <w:jc w:val="both"/>
      </w:pPr>
      <w:r>
        <w:rPr>
          <w:rFonts w:ascii="Times New Roman"/>
          <w:b w:val="false"/>
          <w:i w:val="false"/>
          <w:color w:val="000000"/>
          <w:sz w:val="28"/>
        </w:rPr>
        <w:t>
      Валюталық шартты ұсыну мынадай жағдайларда:</w:t>
      </w:r>
    </w:p>
    <w:bookmarkEnd w:id="61"/>
    <w:bookmarkStart w:name="z140" w:id="62"/>
    <w:p>
      <w:pPr>
        <w:spacing w:after="0"/>
        <w:ind w:left="0"/>
        <w:jc w:val="both"/>
      </w:pPr>
      <w:r>
        <w:rPr>
          <w:rFonts w:ascii="Times New Roman"/>
          <w:b w:val="false"/>
          <w:i w:val="false"/>
          <w:color w:val="000000"/>
          <w:sz w:val="28"/>
        </w:rPr>
        <w:t>
      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bookmarkEnd w:id="62"/>
    <w:bookmarkStart w:name="z141" w:id="63"/>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берілуге тиіс валюталық шарт бойынша төлемдерді және (немесе) ақша аударымдарын қоспағанда);</w:t>
      </w:r>
    </w:p>
    <w:bookmarkEnd w:id="63"/>
    <w:bookmarkStart w:name="z142" w:id="64"/>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берілетін валюталық шартты орындауға байланысты емес екені туралы жазбаны жасаса немесе растаса (есептік нөмір берілуге тиіс валюталық шарт бойынша төлемдерді және (немесе) ақша аударымдарын қоспағанда);</w:t>
      </w:r>
    </w:p>
    <w:bookmarkEnd w:id="64"/>
    <w:bookmarkStart w:name="z143" w:id="65"/>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жеке тұлға шетелдік банктегі, халықаралық қаржы ұйымындағы өзінің банктік шотына (өзінің банктік шотынан) жүзеге асырса талап етілмейді.</w:t>
      </w:r>
    </w:p>
    <w:bookmarkEnd w:id="65"/>
    <w:bookmarkStart w:name="z144" w:id="66"/>
    <w:p>
      <w:pPr>
        <w:spacing w:after="0"/>
        <w:ind w:left="0"/>
        <w:jc w:val="both"/>
      </w:pPr>
      <w:r>
        <w:rPr>
          <w:rFonts w:ascii="Times New Roman"/>
          <w:b w:val="false"/>
          <w:i w:val="false"/>
          <w:color w:val="000000"/>
          <w:sz w:val="28"/>
        </w:rPr>
        <w:t>
      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кез келген валюталық шартқа есептік нөмір берілуге тиіс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bookmarkEnd w:id="66"/>
    <w:bookmarkStart w:name="z145" w:id="67"/>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bookmarkEnd w:id="67"/>
    <w:bookmarkStart w:name="z146" w:id="68"/>
    <w:p>
      <w:pPr>
        <w:spacing w:after="0"/>
        <w:ind w:left="0"/>
        <w:jc w:val="both"/>
      </w:pPr>
      <w:r>
        <w:rPr>
          <w:rFonts w:ascii="Times New Roman"/>
          <w:b w:val="false"/>
          <w:i w:val="false"/>
          <w:color w:val="000000"/>
          <w:sz w:val="28"/>
        </w:rPr>
        <w:t>
      13. Резиденттің немесе бейрезиденттің валюталық операция бойынша төлемді және (немесе) ақша аударымын уәкілетті банк шығарған төлем карточкасын пайдалана отырып жүргізуі Қағидаларға сәйкес талап етілетін құжаттарды және (немесе) мәліметтерді алдын ал сұратусыз жүзеге асырылады.</w:t>
      </w:r>
    </w:p>
    <w:bookmarkEnd w:id="68"/>
    <w:bookmarkStart w:name="z147" w:id="69"/>
    <w:p>
      <w:pPr>
        <w:spacing w:after="0"/>
        <w:ind w:left="0"/>
        <w:jc w:val="both"/>
      </w:pPr>
      <w:r>
        <w:rPr>
          <w:rFonts w:ascii="Times New Roman"/>
          <w:b w:val="false"/>
          <w:i w:val="false"/>
          <w:color w:val="000000"/>
          <w:sz w:val="28"/>
        </w:rPr>
        <w:t>
      Егер осындай операция бойынша төлем және (немесе) ақша аударымы баламасы елу мың АҚШ долларына тең болатын немесе одан жоғары сомаға жүргізілсе, онда резидент немесе бейрезидент уәкілетті банктің сұратуы бойынша Қағидалардың 16 және 17-тармақтарына сәйкес мәліметтерді ұсынады.</w:t>
      </w:r>
    </w:p>
    <w:bookmarkEnd w:id="69"/>
    <w:bookmarkStart w:name="z148" w:id="70"/>
    <w:p>
      <w:pPr>
        <w:spacing w:after="0"/>
        <w:ind w:left="0"/>
        <w:jc w:val="both"/>
      </w:pPr>
      <w:r>
        <w:rPr>
          <w:rFonts w:ascii="Times New Roman"/>
          <w:b w:val="false"/>
          <w:i w:val="false"/>
          <w:color w:val="000000"/>
          <w:sz w:val="28"/>
        </w:rPr>
        <w:t>
      Егер төлемді және (немесе) ақша аударымын резидент-заңды тұлға немесе шетелдік қаржылық емес ұйымның резидент-филиалы (өкілі) корпоративтік төлем карточкасын пайдалана отырып баламасы елу мың АҚШ долларына тең болатын немесе одан жоғары сомаға жүргізсе, онда ол резидент осындай төлем және (немесе) ақша аударымы жүргізілген күннен бастап отыз жұмыс күні ішінде уәкілетті банкке валюталық шартты немесе оның көшірмесін ұсынады.</w:t>
      </w:r>
    </w:p>
    <w:bookmarkEnd w:id="70"/>
    <w:bookmarkStart w:name="z149" w:id="71"/>
    <w:p>
      <w:pPr>
        <w:spacing w:after="0"/>
        <w:ind w:left="0"/>
        <w:jc w:val="left"/>
      </w:pPr>
      <w:r>
        <w:rPr>
          <w:rFonts w:ascii="Times New Roman"/>
          <w:b/>
          <w:i w:val="false"/>
          <w:color w:val="000000"/>
        </w:rPr>
        <w:t xml:space="preserve"> 3-параграф. Валюталық операцияларды жүзеге асыру кезінде талап етілетін мәліметтер</w:t>
      </w:r>
    </w:p>
    <w:bookmarkEnd w:id="71"/>
    <w:bookmarkStart w:name="z150" w:id="72"/>
    <w:p>
      <w:pPr>
        <w:spacing w:after="0"/>
        <w:ind w:left="0"/>
        <w:jc w:val="both"/>
      </w:pPr>
      <w:r>
        <w:rPr>
          <w:rFonts w:ascii="Times New Roman"/>
          <w:b w:val="false"/>
          <w:i w:val="false"/>
          <w:color w:val="000000"/>
          <w:sz w:val="28"/>
        </w:rPr>
        <w:t>
      14. Валюталық шартты ұсыну талап етілетін валюталық операцияны жүзеге асыру кезінде және клиент болып табылатын жеке тұлғада (ақша жөнелтушісінде немесе ақша бенефициарында) оны ұсыну мүмкіндігі болмаған кезде уәкілетті банк, бағалы қағаздар нарығының кәсіби қатысушысы осындай валюталық операцияны жеке тұлға жасаған немесе растаған мынадай:</w:t>
      </w:r>
    </w:p>
    <w:bookmarkEnd w:id="72"/>
    <w:bookmarkStart w:name="z151" w:id="73"/>
    <w:p>
      <w:pPr>
        <w:spacing w:after="0"/>
        <w:ind w:left="0"/>
        <w:jc w:val="both"/>
      </w:pPr>
      <w:r>
        <w:rPr>
          <w:rFonts w:ascii="Times New Roman"/>
          <w:b w:val="false"/>
          <w:i w:val="false"/>
          <w:color w:val="000000"/>
          <w:sz w:val="28"/>
        </w:rPr>
        <w:t>
      1) уәкілетті банкке, бағалы қағаздар нарығының кәсіби қатысушысына осындай валюталық операция туралы ақпаратты Қазақстан Республикасының құқық қорғау органдарына және (немесе) Ұлттық Банкке ұсынуын рұқсат ететін;</w:t>
      </w:r>
    </w:p>
    <w:bookmarkEnd w:id="73"/>
    <w:bookmarkStart w:name="z152" w:id="74"/>
    <w:p>
      <w:pPr>
        <w:spacing w:after="0"/>
        <w:ind w:left="0"/>
        <w:jc w:val="both"/>
      </w:pPr>
      <w:r>
        <w:rPr>
          <w:rFonts w:ascii="Times New Roman"/>
          <w:b w:val="false"/>
          <w:i w:val="false"/>
          <w:color w:val="000000"/>
          <w:sz w:val="28"/>
        </w:rPr>
        <w:t>
      2) осы валюталық операция есептік нөмір (резиденттер үшін) берілуге тиіс валюталық шартты орындауға байланысты емес екенін растайтын;</w:t>
      </w:r>
    </w:p>
    <w:bookmarkEnd w:id="74"/>
    <w:bookmarkStart w:name="z153" w:id="75"/>
    <w:p>
      <w:pPr>
        <w:spacing w:after="0"/>
        <w:ind w:left="0"/>
        <w:jc w:val="both"/>
      </w:pPr>
      <w:r>
        <w:rPr>
          <w:rFonts w:ascii="Times New Roman"/>
          <w:b w:val="false"/>
          <w:i w:val="false"/>
          <w:color w:val="000000"/>
          <w:sz w:val="28"/>
        </w:rPr>
        <w:t>
      3) осы валюталық операция террористік немесе экстремистік қызметті қаржыландырумен және терроризмге немесе экстремизмге өзге де қолдау көрсетумен байланысты емес екенін растайтын жазбалары туралы мәліметтер болған кезде жүргізеді.</w:t>
      </w:r>
    </w:p>
    <w:bookmarkEnd w:id="75"/>
    <w:bookmarkStart w:name="z154" w:id="76"/>
    <w:p>
      <w:pPr>
        <w:spacing w:after="0"/>
        <w:ind w:left="0"/>
        <w:jc w:val="both"/>
      </w:pPr>
      <w:r>
        <w:rPr>
          <w:rFonts w:ascii="Times New Roman"/>
          <w:b w:val="false"/>
          <w:i w:val="false"/>
          <w:color w:val="000000"/>
          <w:sz w:val="28"/>
        </w:rPr>
        <w:t>
      15.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операцияның тарабы болып табылатын резиденттің уәкілетті банкке осы валюталық операция туралы ақпаратты валюталық бақылау органдарына және құқық қорғау органдарына беруге рұқсат беруі туралы мәліметтер болған кезде жүзеге асырылады.</w:t>
      </w:r>
    </w:p>
    <w:bookmarkEnd w:id="76"/>
    <w:bookmarkStart w:name="z155" w:id="77"/>
    <w:p>
      <w:pPr>
        <w:spacing w:after="0"/>
        <w:ind w:left="0"/>
        <w:jc w:val="both"/>
      </w:pPr>
      <w:r>
        <w:rPr>
          <w:rFonts w:ascii="Times New Roman"/>
          <w:b w:val="false"/>
          <w:i w:val="false"/>
          <w:color w:val="000000"/>
          <w:sz w:val="28"/>
        </w:rPr>
        <w:t>
      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айқын экономикалық мәні жоқ валюталық операциялар валюталық операцияларды жүзеге асыруға негіз болатын валюталық шарт шеңберіндегі валюталық операциялар бойынша барлық валюталық операцияларға қатысты бір рұқсат беруге рұқсат етіледі.</w:t>
      </w:r>
    </w:p>
    <w:bookmarkEnd w:id="77"/>
    <w:bookmarkStart w:name="z156" w:id="78"/>
    <w:p>
      <w:pPr>
        <w:spacing w:after="0"/>
        <w:ind w:left="0"/>
        <w:jc w:val="both"/>
      </w:pPr>
      <w:r>
        <w:rPr>
          <w:rFonts w:ascii="Times New Roman"/>
          <w:b w:val="false"/>
          <w:i w:val="false"/>
          <w:color w:val="000000"/>
          <w:sz w:val="28"/>
        </w:rPr>
        <w:t xml:space="preserve">
      16. Резидент Қағидалардың 9-тармағында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және (немесе) мәлімет ұсынуға тиіс валюталық операция бойынша төлемді және (немесе) ақша аударымын жүргізген кезде валюталық операция туралы мәліметтерді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ішінде:</w:t>
      </w:r>
    </w:p>
    <w:bookmarkEnd w:id="78"/>
    <w:bookmarkStart w:name="z157" w:id="79"/>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жөнелтушінің және бенефициардың тіркелген елін;</w:t>
      </w:r>
    </w:p>
    <w:bookmarkEnd w:id="79"/>
    <w:bookmarkStart w:name="z158" w:id="80"/>
    <w:p>
      <w:pPr>
        <w:spacing w:after="0"/>
        <w:ind w:left="0"/>
        <w:jc w:val="both"/>
      </w:pPr>
      <w:r>
        <w:rPr>
          <w:rFonts w:ascii="Times New Roman"/>
          <w:b w:val="false"/>
          <w:i w:val="false"/>
          <w:color w:val="000000"/>
          <w:sz w:val="28"/>
        </w:rPr>
        <w:t>
      2) ішкі корпоративтік ақша аударымының белгісін;</w:t>
      </w:r>
    </w:p>
    <w:bookmarkEnd w:id="80"/>
    <w:bookmarkStart w:name="z159" w:id="81"/>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кодын;</w:t>
      </w:r>
    </w:p>
    <w:bookmarkEnd w:id="81"/>
    <w:bookmarkStart w:name="z160" w:id="82"/>
    <w:p>
      <w:pPr>
        <w:spacing w:after="0"/>
        <w:ind w:left="0"/>
        <w:jc w:val="both"/>
      </w:pPr>
      <w:r>
        <w:rPr>
          <w:rFonts w:ascii="Times New Roman"/>
          <w:b w:val="false"/>
          <w:i w:val="false"/>
          <w:color w:val="000000"/>
          <w:sz w:val="28"/>
        </w:rPr>
        <w:t>
      4) төлем құжаты бойынша жөнелтушімен және бенефициармен сәйкес келмеген жағдайда, валюталық шарт бойынша ақша жөнелтуші және (немесе) ақша алушы туралы мәліметтерді;</w:t>
      </w:r>
    </w:p>
    <w:bookmarkEnd w:id="82"/>
    <w:bookmarkStart w:name="z161" w:id="83"/>
    <w:p>
      <w:pPr>
        <w:spacing w:after="0"/>
        <w:ind w:left="0"/>
        <w:jc w:val="both"/>
      </w:pPr>
      <w:r>
        <w:rPr>
          <w:rFonts w:ascii="Times New Roman"/>
          <w:b w:val="false"/>
          <w:i w:val="false"/>
          <w:color w:val="000000"/>
          <w:sz w:val="28"/>
        </w:rPr>
        <w:t>
      5)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елін;</w:t>
      </w:r>
    </w:p>
    <w:bookmarkEnd w:id="83"/>
    <w:bookmarkStart w:name="z162" w:id="84"/>
    <w:p>
      <w:pPr>
        <w:spacing w:after="0"/>
        <w:ind w:left="0"/>
        <w:jc w:val="both"/>
      </w:pPr>
      <w:r>
        <w:rPr>
          <w:rFonts w:ascii="Times New Roman"/>
          <w:b w:val="false"/>
          <w:i w:val="false"/>
          <w:color w:val="000000"/>
          <w:sz w:val="28"/>
        </w:rPr>
        <w:t>
      6) валюталық шарттың деректемелерін және валюталық шарттың есептік нөмірін (ол болған кезде) көрсете отырып ұсынады.</w:t>
      </w:r>
    </w:p>
    <w:bookmarkEnd w:id="84"/>
    <w:bookmarkStart w:name="z163" w:id="85"/>
    <w:p>
      <w:pPr>
        <w:spacing w:after="0"/>
        <w:ind w:left="0"/>
        <w:jc w:val="both"/>
      </w:pPr>
      <w:r>
        <w:rPr>
          <w:rFonts w:ascii="Times New Roman"/>
          <w:b w:val="false"/>
          <w:i w:val="false"/>
          <w:color w:val="000000"/>
          <w:sz w:val="28"/>
        </w:rPr>
        <w:t>
      Валюталық операцияның кодын және осы тармақта көрсетілген өзге мәліметтерді көрсету мақсатында уәкілетті банктің сұратуы бойынша резидент-заңды тұлға құрылтай құжаттарын ұсынады.</w:t>
      </w:r>
    </w:p>
    <w:bookmarkEnd w:id="85"/>
    <w:bookmarkStart w:name="z164" w:id="86"/>
    <w:p>
      <w:pPr>
        <w:spacing w:after="0"/>
        <w:ind w:left="0"/>
        <w:jc w:val="both"/>
      </w:pPr>
      <w:r>
        <w:rPr>
          <w:rFonts w:ascii="Times New Roman"/>
          <w:b w:val="false"/>
          <w:i w:val="false"/>
          <w:color w:val="000000"/>
          <w:sz w:val="28"/>
        </w:rPr>
        <w:t xml:space="preserve">
      17. Бейрезидент Қағидалардың 9-тармағында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және (немесе) мәлімет ұсынуға тиіс валюталық операция бойынша төлемді және (немесе) ақша аударымын жүргізген кезде уәкілетті банкке валюталық операция бойынша мәліметтерді Қағидаларға 2-қосымшаға сәйкес нысан бойынша:</w:t>
      </w:r>
    </w:p>
    <w:bookmarkEnd w:id="86"/>
    <w:bookmarkStart w:name="z165" w:id="87"/>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bookmarkEnd w:id="87"/>
    <w:bookmarkStart w:name="z166" w:id="88"/>
    <w:p>
      <w:pPr>
        <w:spacing w:after="0"/>
        <w:ind w:left="0"/>
        <w:jc w:val="both"/>
      </w:pPr>
      <w:r>
        <w:rPr>
          <w:rFonts w:ascii="Times New Roman"/>
          <w:b w:val="false"/>
          <w:i w:val="false"/>
          <w:color w:val="000000"/>
          <w:sz w:val="28"/>
        </w:rPr>
        <w:t>
      2) төлем және (немесе) ақша аударымы жүргізілетін валюталық операцияның кодын;</w:t>
      </w:r>
    </w:p>
    <w:bookmarkEnd w:id="88"/>
    <w:bookmarkStart w:name="z167" w:id="89"/>
    <w:p>
      <w:pPr>
        <w:spacing w:after="0"/>
        <w:ind w:left="0"/>
        <w:jc w:val="both"/>
      </w:pPr>
      <w:r>
        <w:rPr>
          <w:rFonts w:ascii="Times New Roman"/>
          <w:b w:val="false"/>
          <w:i w:val="false"/>
          <w:color w:val="000000"/>
          <w:sz w:val="28"/>
        </w:rPr>
        <w:t>
      3) ішкі корпоративтік ақша аударымының белгісін көрсете отырып ұсынады.</w:t>
      </w:r>
    </w:p>
    <w:bookmarkEnd w:id="89"/>
    <w:bookmarkStart w:name="z168" w:id="90"/>
    <w:p>
      <w:pPr>
        <w:spacing w:after="0"/>
        <w:ind w:left="0"/>
        <w:jc w:val="both"/>
      </w:pPr>
      <w:r>
        <w:rPr>
          <w:rFonts w:ascii="Times New Roman"/>
          <w:b w:val="false"/>
          <w:i w:val="false"/>
          <w:color w:val="000000"/>
          <w:sz w:val="28"/>
        </w:rPr>
        <w:t>
      18. Қағидалардың 16 және 17-тармақтарында көрсетілген валюталық операция бойынша мәліметтерді уәкілетті банкке клиент ұсынады немесе уәкілетті банк клиент ұсынған құжаттардың және (немесе) мәліметтердің негізінде өзі дербес көрсетеді.</w:t>
      </w:r>
    </w:p>
    <w:bookmarkEnd w:id="90"/>
    <w:bookmarkStart w:name="z169" w:id="91"/>
    <w:p>
      <w:pPr>
        <w:spacing w:after="0"/>
        <w:ind w:left="0"/>
        <w:jc w:val="both"/>
      </w:pPr>
      <w:r>
        <w:rPr>
          <w:rFonts w:ascii="Times New Roman"/>
          <w:b w:val="false"/>
          <w:i w:val="false"/>
          <w:color w:val="000000"/>
          <w:sz w:val="28"/>
        </w:rPr>
        <w:t>
      Валюталық бақылау агенті ретінде уәкілетті банк клиент ұсынған мәліметтердің және ұсынылған валюталық шарттың негізінде валюталық операцияның кодын көрсетудің дұрыстығын тексереді және қажет болған кезде клиент көрсеткен деректерді түзетеді.</w:t>
      </w:r>
    </w:p>
    <w:bookmarkEnd w:id="91"/>
    <w:bookmarkStart w:name="z170" w:id="92"/>
    <w:p>
      <w:pPr>
        <w:spacing w:after="0"/>
        <w:ind w:left="0"/>
        <w:jc w:val="left"/>
      </w:pPr>
      <w:r>
        <w:rPr>
          <w:rFonts w:ascii="Times New Roman"/>
          <w:b/>
          <w:i w:val="false"/>
          <w:color w:val="000000"/>
        </w:rPr>
        <w:t xml:space="preserve"> 4-параграф. Жүргізілуі Қазақстан Республикасынан ақшаны әкетуге, Қазақстан Республикасы валюталық заңнамасының талаптарын орындаудан жалтаруға, айқын экономикалық мәні жоқ валюталық операцияларға бағытталуы мүмкін жекелеген валюталық операциялардың түрлері мен өлшемшарттары және оларды жүргізу тәртібі</w:t>
      </w:r>
    </w:p>
    <w:bookmarkEnd w:id="92"/>
    <w:bookmarkStart w:name="z171" w:id="93"/>
    <w:p>
      <w:pPr>
        <w:spacing w:after="0"/>
        <w:ind w:left="0"/>
        <w:jc w:val="both"/>
      </w:pPr>
      <w:r>
        <w:rPr>
          <w:rFonts w:ascii="Times New Roman"/>
          <w:b w:val="false"/>
          <w:i w:val="false"/>
          <w:color w:val="000000"/>
          <w:sz w:val="28"/>
        </w:rPr>
        <w:t>
      19. Жүргізілуі Қазақстан Республикасынан ақшаны әкетуге бағытталуы мүмкін валюталық операцияларға мынадай операциялар жатады:</w:t>
      </w:r>
    </w:p>
    <w:bookmarkEnd w:id="93"/>
    <w:bookmarkStart w:name="z172" w:id="94"/>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94"/>
    <w:bookmarkStart w:name="z173" w:id="95"/>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bookmarkEnd w:id="95"/>
    <w:bookmarkStart w:name="z174" w:id="96"/>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bookmarkEnd w:id="96"/>
    <w:bookmarkStart w:name="z175" w:id="97"/>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bookmarkEnd w:id="97"/>
    <w:bookmarkStart w:name="z176" w:id="98"/>
    <w:p>
      <w:pPr>
        <w:spacing w:after="0"/>
        <w:ind w:left="0"/>
        <w:jc w:val="both"/>
      </w:pPr>
      <w:r>
        <w:rPr>
          <w:rFonts w:ascii="Times New Roman"/>
          <w:b w:val="false"/>
          <w:i w:val="false"/>
          <w:color w:val="000000"/>
          <w:sz w:val="28"/>
        </w:rPr>
        <w:t>
      5)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bookmarkEnd w:id="98"/>
    <w:bookmarkStart w:name="z177" w:id="99"/>
    <w:p>
      <w:pPr>
        <w:spacing w:after="0"/>
        <w:ind w:left="0"/>
        <w:jc w:val="both"/>
      </w:pPr>
      <w:r>
        <w:rPr>
          <w:rFonts w:ascii="Times New Roman"/>
          <w:b w:val="false"/>
          <w:i w:val="false"/>
          <w:color w:val="000000"/>
          <w:sz w:val="28"/>
        </w:rPr>
        <w:t>
      6) резиденттің шетелдегі өз шотына баламасы елу мың АҚШ долларынан асатын сомаға ақша аударымы;</w:t>
      </w:r>
    </w:p>
    <w:bookmarkEnd w:id="99"/>
    <w:bookmarkStart w:name="z178" w:id="100"/>
    <w:p>
      <w:pPr>
        <w:spacing w:after="0"/>
        <w:ind w:left="0"/>
        <w:jc w:val="both"/>
      </w:pPr>
      <w:r>
        <w:rPr>
          <w:rFonts w:ascii="Times New Roman"/>
          <w:b w:val="false"/>
          <w:i w:val="false"/>
          <w:color w:val="000000"/>
          <w:sz w:val="28"/>
        </w:rPr>
        <w:t>
      7) резиденттің бейрезиденттің пайдасына баламасы елу мың АҚШ долларынан асатын сомаға жүзеге асыратын өтеусіз ақша аударымы.</w:t>
      </w:r>
    </w:p>
    <w:bookmarkEnd w:id="100"/>
    <w:bookmarkStart w:name="z179" w:id="101"/>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bookmarkEnd w:id="101"/>
    <w:bookmarkStart w:name="z180" w:id="102"/>
    <w:p>
      <w:pPr>
        <w:spacing w:after="0"/>
        <w:ind w:left="0"/>
        <w:jc w:val="both"/>
      </w:pPr>
      <w:r>
        <w:rPr>
          <w:rFonts w:ascii="Times New Roman"/>
          <w:b w:val="false"/>
          <w:i w:val="false"/>
          <w:color w:val="000000"/>
          <w:sz w:val="28"/>
        </w:rPr>
        <w:t>
      Осы тармақтың мақсаттары үшін резиденттің үлестес тұлғасына:</w:t>
      </w:r>
    </w:p>
    <w:bookmarkEnd w:id="102"/>
    <w:bookmarkStart w:name="z181" w:id="103"/>
    <w:p>
      <w:pPr>
        <w:spacing w:after="0"/>
        <w:ind w:left="0"/>
        <w:jc w:val="both"/>
      </w:pPr>
      <w:r>
        <w:rPr>
          <w:rFonts w:ascii="Times New Roman"/>
          <w:b w:val="false"/>
          <w:i w:val="false"/>
          <w:color w:val="000000"/>
          <w:sz w:val="28"/>
        </w:rPr>
        <w:t>
      1) резидент-заңды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bookmarkEnd w:id="103"/>
    <w:bookmarkStart w:name="z182" w:id="104"/>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bookmarkEnd w:id="104"/>
    <w:bookmarkStart w:name="z183" w:id="105"/>
    <w:p>
      <w:pPr>
        <w:spacing w:after="0"/>
        <w:ind w:left="0"/>
        <w:jc w:val="both"/>
      </w:pPr>
      <w:r>
        <w:rPr>
          <w:rFonts w:ascii="Times New Roman"/>
          <w:b w:val="false"/>
          <w:i w:val="false"/>
          <w:color w:val="000000"/>
          <w:sz w:val="28"/>
        </w:rPr>
        <w:t>
      3) осы резидентпен бірлесіп үшінші тұлғаның бақылауындағы тұлға жатады.</w:t>
      </w:r>
    </w:p>
    <w:bookmarkEnd w:id="105"/>
    <w:bookmarkStart w:name="z184" w:id="106"/>
    <w:p>
      <w:pPr>
        <w:spacing w:after="0"/>
        <w:ind w:left="0"/>
        <w:jc w:val="both"/>
      </w:pPr>
      <w:r>
        <w:rPr>
          <w:rFonts w:ascii="Times New Roman"/>
          <w:b w:val="false"/>
          <w:i w:val="false"/>
          <w:color w:val="000000"/>
          <w:sz w:val="28"/>
        </w:rPr>
        <w:t>
      Осы тармақ шетелдік қаржылық емес ұйымдардың филиалдары (өкілдіктері) жүзеге асыратын ішкі корпоративтік ақша аударымдарына қолданылмайды.</w:t>
      </w:r>
    </w:p>
    <w:bookmarkEnd w:id="106"/>
    <w:bookmarkStart w:name="z185" w:id="107"/>
    <w:p>
      <w:pPr>
        <w:spacing w:after="0"/>
        <w:ind w:left="0"/>
        <w:jc w:val="both"/>
      </w:pPr>
      <w:r>
        <w:rPr>
          <w:rFonts w:ascii="Times New Roman"/>
          <w:b w:val="false"/>
          <w:i w:val="false"/>
          <w:color w:val="000000"/>
          <w:sz w:val="28"/>
        </w:rPr>
        <w:t>
      20. Жүргізілуі Қазақстан Республикасының валюталық заңнамасының талаптарын орындаудан жалтаруға бағытталуы мүмкін валюталық операцияларға:</w:t>
      </w:r>
    </w:p>
    <w:bookmarkEnd w:id="107"/>
    <w:bookmarkStart w:name="z186" w:id="108"/>
    <w:p>
      <w:pPr>
        <w:spacing w:after="0"/>
        <w:ind w:left="0"/>
        <w:jc w:val="both"/>
      </w:pPr>
      <w:r>
        <w:rPr>
          <w:rFonts w:ascii="Times New Roman"/>
          <w:b w:val="false"/>
          <w:i w:val="false"/>
          <w:color w:val="000000"/>
          <w:sz w:val="28"/>
        </w:rPr>
        <w:t>
      1) бір тұлғаның бір күнтізбелік айдағы бір бейрезидентпенпен жасалған екі немесе одан да көп валюталық шарттар бойынша жалпы сомасы шекті мәннен асатын төлемдері және (немесе) ақша аударымдары, одан асатын мұндай валюталық шарттарға есептік нөмір берілуге тиіс;</w:t>
      </w:r>
    </w:p>
    <w:bookmarkEnd w:id="108"/>
    <w:bookmarkStart w:name="z187" w:id="109"/>
    <w:p>
      <w:pPr>
        <w:spacing w:after="0"/>
        <w:ind w:left="0"/>
        <w:jc w:val="both"/>
      </w:pPr>
      <w:r>
        <w:rPr>
          <w:rFonts w:ascii="Times New Roman"/>
          <w:b w:val="false"/>
          <w:i w:val="false"/>
          <w:color w:val="000000"/>
          <w:sz w:val="28"/>
        </w:rPr>
        <w:t>
      2) егер ұлттық валютадағы ақшаның шығу көзі бейрезиденттің резидентке тауарларды сатудан (жұмыстарды орындаудан, қызмет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bookmarkEnd w:id="109"/>
    <w:bookmarkStart w:name="z188" w:id="110"/>
    <w:p>
      <w:pPr>
        <w:spacing w:after="0"/>
        <w:ind w:left="0"/>
        <w:jc w:val="both"/>
      </w:pPr>
      <w:r>
        <w:rPr>
          <w:rFonts w:ascii="Times New Roman"/>
          <w:b w:val="false"/>
          <w:i w:val="false"/>
          <w:color w:val="000000"/>
          <w:sz w:val="28"/>
        </w:rPr>
        <w:t>
      21. Айқын экономикалық мәні жоқ валюталық операцияға,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беруін көздейтін қаржылай қарыз жатады.</w:t>
      </w:r>
    </w:p>
    <w:bookmarkEnd w:id="110"/>
    <w:bookmarkStart w:name="z189" w:id="111"/>
    <w:p>
      <w:pPr>
        <w:spacing w:after="0"/>
        <w:ind w:left="0"/>
        <w:jc w:val="both"/>
      </w:pPr>
      <w:r>
        <w:rPr>
          <w:rFonts w:ascii="Times New Roman"/>
          <w:b w:val="false"/>
          <w:i w:val="false"/>
          <w:color w:val="000000"/>
          <w:sz w:val="28"/>
        </w:rPr>
        <w:t>
      22. Қағидалардың 19, 20 және 21-тармақтарында көрсетілген валюталық операцияларды жүргізу кезінде уәкілетті банктің клиенті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bookmarkEnd w:id="111"/>
    <w:bookmarkStart w:name="z190" w:id="112"/>
    <w:p>
      <w:pPr>
        <w:spacing w:after="0"/>
        <w:ind w:left="0"/>
        <w:jc w:val="both"/>
      </w:pPr>
      <w:r>
        <w:rPr>
          <w:rFonts w:ascii="Times New Roman"/>
          <w:b w:val="false"/>
          <w:i w:val="false"/>
          <w:color w:val="000000"/>
          <w:sz w:val="28"/>
        </w:rPr>
        <w:t>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КЖТҚ/ЖҚЖҚТҚҚ туралы заң) талаптарына сәйкес операцияға мониторинг жүргізу және оны зерделеу үшін қажетті құжаттар мен ақпаратты ұсынады.</w:t>
      </w:r>
    </w:p>
    <w:bookmarkEnd w:id="112"/>
    <w:bookmarkStart w:name="z191" w:id="113"/>
    <w:p>
      <w:pPr>
        <w:spacing w:after="0"/>
        <w:ind w:left="0"/>
        <w:jc w:val="both"/>
      </w:pPr>
      <w:r>
        <w:rPr>
          <w:rFonts w:ascii="Times New Roman"/>
          <w:b w:val="false"/>
          <w:i w:val="false"/>
          <w:color w:val="000000"/>
          <w:sz w:val="28"/>
        </w:rPr>
        <w:t>
      23. Қағидалардың 19, 20 және 21-тармақтарында көрсетілген валюталық операцияларды жүргізу кезінде уәкілетті банк КЖТҚ/ЖҚЖҚТҚҚ туралы заңның 11-бабына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bookmarkEnd w:id="113"/>
    <w:bookmarkStart w:name="z192" w:id="114"/>
    <w:p>
      <w:pPr>
        <w:spacing w:after="0"/>
        <w:ind w:left="0"/>
        <w:jc w:val="left"/>
      </w:pPr>
      <w:r>
        <w:rPr>
          <w:rFonts w:ascii="Times New Roman"/>
          <w:b/>
          <w:i w:val="false"/>
          <w:color w:val="000000"/>
        </w:rPr>
        <w:t xml:space="preserve"> 3-тарау. Қазақстан Республикасының ішкі валюта нарығында қолма-қол ақшасыз шетел валютасын сатып алу және (немесе) сату тәртібі</w:t>
      </w:r>
    </w:p>
    <w:bookmarkEnd w:id="114"/>
    <w:bookmarkStart w:name="z193" w:id="115"/>
    <w:p>
      <w:pPr>
        <w:spacing w:after="0"/>
        <w:ind w:left="0"/>
        <w:jc w:val="both"/>
      </w:pPr>
      <w:r>
        <w:rPr>
          <w:rFonts w:ascii="Times New Roman"/>
          <w:b w:val="false"/>
          <w:i w:val="false"/>
          <w:color w:val="000000"/>
          <w:sz w:val="28"/>
        </w:rPr>
        <w:t>
      24. Резиденттер және бейрезиденттер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bookmarkEnd w:id="115"/>
    <w:bookmarkStart w:name="z194" w:id="116"/>
    <w:p>
      <w:pPr>
        <w:spacing w:after="0"/>
        <w:ind w:left="0"/>
        <w:jc w:val="both"/>
      </w:pPr>
      <w:r>
        <w:rPr>
          <w:rFonts w:ascii="Times New Roman"/>
          <w:b w:val="false"/>
          <w:i w:val="false"/>
          <w:color w:val="000000"/>
          <w:sz w:val="28"/>
        </w:rPr>
        <w:t xml:space="preserve">
      Шетелдік қаржылық емес ұйымдардың (резиденттер және бейрезиденттер) филиалдары (өкілдіктері) аударым ішкі корпоративтік болып табылатындығын растайтын құжаттың негізінде ішкі корпоративтік ақша аударымын бұдан әрі жүзеге асыру үшін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жүзеге асырады. </w:t>
      </w:r>
    </w:p>
    <w:bookmarkEnd w:id="116"/>
    <w:bookmarkStart w:name="z195" w:id="117"/>
    <w:p>
      <w:pPr>
        <w:spacing w:after="0"/>
        <w:ind w:left="0"/>
        <w:jc w:val="both"/>
      </w:pPr>
      <w:r>
        <w:rPr>
          <w:rFonts w:ascii="Times New Roman"/>
          <w:b w:val="false"/>
          <w:i w:val="false"/>
          <w:color w:val="000000"/>
          <w:sz w:val="28"/>
        </w:rPr>
        <w:t>
      Осы тараудың талаптары уәкілетті банктердің резиденттері және бейрезиденттері болып табылатын жеке тұлғалардың қолма-қол ақшасыз шетел валютасын сатып алуына немесе сатуына қолданылмайды.</w:t>
      </w:r>
    </w:p>
    <w:bookmarkEnd w:id="117"/>
    <w:bookmarkStart w:name="z196" w:id="118"/>
    <w:p>
      <w:pPr>
        <w:spacing w:after="0"/>
        <w:ind w:left="0"/>
        <w:jc w:val="both"/>
      </w:pPr>
      <w:r>
        <w:rPr>
          <w:rFonts w:ascii="Times New Roman"/>
          <w:b w:val="false"/>
          <w:i w:val="false"/>
          <w:color w:val="000000"/>
          <w:sz w:val="28"/>
        </w:rPr>
        <w:t>
      25. Резидент-заңды тұлғалар Қағидалардың 24-тармағына сәйкес қолма-қол ақшасыз шетел валютасын сатып алуға немесе сатуға өтінімді (өтінімдерді) ресімдеу кезінде қолма-қол ақшасыз шетел валютасын сатып алу мақсатын көрсетеді.</w:t>
      </w:r>
    </w:p>
    <w:bookmarkEnd w:id="118"/>
    <w:bookmarkStart w:name="z197" w:id="119"/>
    <w:p>
      <w:pPr>
        <w:spacing w:after="0"/>
        <w:ind w:left="0"/>
        <w:jc w:val="both"/>
      </w:pPr>
      <w:r>
        <w:rPr>
          <w:rFonts w:ascii="Times New Roman"/>
          <w:b w:val="false"/>
          <w:i w:val="false"/>
          <w:color w:val="000000"/>
          <w:sz w:val="28"/>
        </w:rPr>
        <w:t>
      Бейрезидент-заңды тұлғалар Қағидалардың 24-тармағына сәйкес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bookmarkEnd w:id="119"/>
    <w:bookmarkStart w:name="z198" w:id="120"/>
    <w:p>
      <w:pPr>
        <w:spacing w:after="0"/>
        <w:ind w:left="0"/>
        <w:jc w:val="both"/>
      </w:pPr>
      <w:r>
        <w:rPr>
          <w:rFonts w:ascii="Times New Roman"/>
          <w:b w:val="false"/>
          <w:i w:val="false"/>
          <w:color w:val="000000"/>
          <w:sz w:val="28"/>
        </w:rPr>
        <w:t>
      26. Резидент-заңды тұлғалар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қолма-қол ақшасыз шетел валютасын сатып алу сомасының шекті мәнінен аспайтын сомаға сатып алады.</w:t>
      </w:r>
    </w:p>
    <w:bookmarkEnd w:id="120"/>
    <w:bookmarkStart w:name="z199" w:id="121"/>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қолма-қол ақшасыз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p>
    <w:bookmarkEnd w:id="121"/>
    <w:bookmarkStart w:name="z200" w:id="122"/>
    <w:p>
      <w:pPr>
        <w:spacing w:after="0"/>
        <w:ind w:left="0"/>
        <w:jc w:val="both"/>
      </w:pPr>
      <w:r>
        <w:rPr>
          <w:rFonts w:ascii="Times New Roman"/>
          <w:b w:val="false"/>
          <w:i w:val="false"/>
          <w:color w:val="000000"/>
          <w:sz w:val="28"/>
        </w:rPr>
        <w:t>
      27. Резидент-заңды тұлға бір уәкілетті банкте бір жұмыс күні ұлттық валюта үшін қолма-қол ақшасыз шетел валютасын сатып алу кезінде қолма-қол ақшасыз шетел валютасын сатып алу сомасының шекті мәнінен асатын сомаға міндеттемелерді орындауға байланысты мақсаттарға қолма-қол ақшасыз шетел валютасын сатып алуға арналған өтінімге (өтінімдерге) қоса:</w:t>
      </w:r>
    </w:p>
    <w:bookmarkEnd w:id="122"/>
    <w:bookmarkStart w:name="z201" w:id="123"/>
    <w:p>
      <w:pPr>
        <w:spacing w:after="0"/>
        <w:ind w:left="0"/>
        <w:jc w:val="both"/>
      </w:pPr>
      <w:r>
        <w:rPr>
          <w:rFonts w:ascii="Times New Roman"/>
          <w:b w:val="false"/>
          <w:i w:val="false"/>
          <w:color w:val="000000"/>
          <w:sz w:val="28"/>
        </w:rPr>
        <w:t>
      1) орындалуы үшін қолма-қол ақшасыз шетел валютасы сатып алынатын валюталық шарттың көшірмесі және төлемге шот не өзге құжатты (егер валюталық шарттың талаптары бойынша шоттан не өзге төлем құжатынан үзінді көшірме міндетті болып табылса);</w:t>
      </w:r>
    </w:p>
    <w:bookmarkEnd w:id="123"/>
    <w:bookmarkStart w:name="z202" w:id="124"/>
    <w:p>
      <w:pPr>
        <w:spacing w:after="0"/>
        <w:ind w:left="0"/>
        <w:jc w:val="both"/>
      </w:pPr>
      <w:r>
        <w:rPr>
          <w:rFonts w:ascii="Times New Roman"/>
          <w:b w:val="false"/>
          <w:i w:val="false"/>
          <w:color w:val="000000"/>
          <w:sz w:val="28"/>
        </w:rPr>
        <w:t>
      2) Қағидалардың 28-тармағында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сатуға нұсқау береді.</w:t>
      </w:r>
    </w:p>
    <w:bookmarkEnd w:id="124"/>
    <w:bookmarkStart w:name="z203" w:id="125"/>
    <w:p>
      <w:pPr>
        <w:spacing w:after="0"/>
        <w:ind w:left="0"/>
        <w:jc w:val="both"/>
      </w:pPr>
      <w:r>
        <w:rPr>
          <w:rFonts w:ascii="Times New Roman"/>
          <w:b w:val="false"/>
          <w:i w:val="false"/>
          <w:color w:val="000000"/>
          <w:sz w:val="28"/>
        </w:rPr>
        <w:t>
      Бір уәкілетті банктен бір жұмыс күні сомасы жеке алғанда баламасы қолма-қол ақшасыз шетел валютасын сатып алу сомасының шекті мәнінен аспайтын, бірақ қосу нәтижесінде баламасы қолма-қол ақшасыз шетел валютасын сатып алу сомасының шекті мәнінен асатын бірнеше өтінім бойынша ұлттық валюта үшін қолма-қол ақшасыз шетел валютасын сатып алған кезде осы тармақтың бірінші бөлігінің талаптары орындалуы осы тармақтың бірінші бөлігінде белгіленген соманың шекті мәнін арттыруға әкеп соғатын өтінімдерге қолданылады.</w:t>
      </w:r>
    </w:p>
    <w:bookmarkEnd w:id="125"/>
    <w:bookmarkStart w:name="z204" w:id="126"/>
    <w:p>
      <w:pPr>
        <w:spacing w:after="0"/>
        <w:ind w:left="0"/>
        <w:jc w:val="both"/>
      </w:pPr>
      <w:r>
        <w:rPr>
          <w:rFonts w:ascii="Times New Roman"/>
          <w:b w:val="false"/>
          <w:i w:val="false"/>
          <w:color w:val="000000"/>
          <w:sz w:val="28"/>
        </w:rPr>
        <w:t>
      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bookmarkEnd w:id="126"/>
    <w:bookmarkStart w:name="z205" w:id="127"/>
    <w:p>
      <w:pPr>
        <w:spacing w:after="0"/>
        <w:ind w:left="0"/>
        <w:jc w:val="both"/>
      </w:pPr>
      <w:r>
        <w:rPr>
          <w:rFonts w:ascii="Times New Roman"/>
          <w:b w:val="false"/>
          <w:i w:val="false"/>
          <w:color w:val="000000"/>
          <w:sz w:val="28"/>
        </w:rPr>
        <w:t>
      Егер валюталық шартқа есептік нөмір берілуге тиіс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bookmarkEnd w:id="127"/>
    <w:bookmarkStart w:name="z206" w:id="128"/>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bookmarkEnd w:id="128"/>
    <w:bookmarkStart w:name="z207" w:id="129"/>
    <w:p>
      <w:pPr>
        <w:spacing w:after="0"/>
        <w:ind w:left="0"/>
        <w:jc w:val="both"/>
      </w:pPr>
      <w:r>
        <w:rPr>
          <w:rFonts w:ascii="Times New Roman"/>
          <w:b w:val="false"/>
          <w:i w:val="false"/>
          <w:color w:val="000000"/>
          <w:sz w:val="28"/>
        </w:rPr>
        <w:t>
      28. Резидент-заңды тұлға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27-тармағында көзделген нұсқауды ұсыну талап етілмейді.</w:t>
      </w:r>
    </w:p>
    <w:bookmarkEnd w:id="129"/>
    <w:bookmarkStart w:name="z208" w:id="130"/>
    <w:p>
      <w:pPr>
        <w:spacing w:after="0"/>
        <w:ind w:left="0"/>
        <w:jc w:val="both"/>
      </w:pPr>
      <w:r>
        <w:rPr>
          <w:rFonts w:ascii="Times New Roman"/>
          <w:b w:val="false"/>
          <w:i w:val="false"/>
          <w:color w:val="000000"/>
          <w:sz w:val="28"/>
        </w:rPr>
        <w:t>
      Резидент-заңды тұлға Қағидалардың 27-тармағына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130"/>
    <w:bookmarkStart w:name="z209" w:id="131"/>
    <w:p>
      <w:pPr>
        <w:spacing w:after="0"/>
        <w:ind w:left="0"/>
        <w:jc w:val="both"/>
      </w:pPr>
      <w:r>
        <w:rPr>
          <w:rFonts w:ascii="Times New Roman"/>
          <w:b w:val="false"/>
          <w:i w:val="false"/>
          <w:color w:val="000000"/>
          <w:sz w:val="28"/>
        </w:rPr>
        <w:t>
      1) тиісті шетел валютасында жеке банктік шот ашу өтінішін;</w:t>
      </w:r>
    </w:p>
    <w:bookmarkEnd w:id="131"/>
    <w:bookmarkStart w:name="z210" w:id="132"/>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жеке банктік шотқа есепке жатқызу нұсқауын;</w:t>
      </w:r>
    </w:p>
    <w:bookmarkEnd w:id="132"/>
    <w:bookmarkStart w:name="z211" w:id="133"/>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133"/>
    <w:bookmarkStart w:name="z212" w:id="134"/>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134"/>
    <w:bookmarkStart w:name="z213" w:id="135"/>
    <w:p>
      <w:pPr>
        <w:spacing w:after="0"/>
        <w:ind w:left="0"/>
        <w:jc w:val="both"/>
      </w:pPr>
      <w:r>
        <w:rPr>
          <w:rFonts w:ascii="Times New Roman"/>
          <w:b w:val="false"/>
          <w:i w:val="false"/>
          <w:color w:val="000000"/>
          <w:sz w:val="28"/>
        </w:rPr>
        <w:t>
      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bookmarkEnd w:id="135"/>
    <w:bookmarkStart w:name="z214" w:id="136"/>
    <w:p>
      <w:pPr>
        <w:spacing w:after="0"/>
        <w:ind w:left="0"/>
        <w:jc w:val="both"/>
      </w:pPr>
      <w:r>
        <w:rPr>
          <w:rFonts w:ascii="Times New Roman"/>
          <w:b w:val="false"/>
          <w:i w:val="false"/>
          <w:color w:val="000000"/>
          <w:sz w:val="28"/>
        </w:rPr>
        <w:t>
      Резидент-заңды тұлға (уәкілетті банкті қоспағанда) Қағидалардың 27- 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136"/>
    <w:bookmarkStart w:name="z215" w:id="137"/>
    <w:p>
      <w:pPr>
        <w:spacing w:after="0"/>
        <w:ind w:left="0"/>
        <w:jc w:val="both"/>
      </w:pPr>
      <w:r>
        <w:rPr>
          <w:rFonts w:ascii="Times New Roman"/>
          <w:b w:val="false"/>
          <w:i w:val="false"/>
          <w:color w:val="000000"/>
          <w:sz w:val="28"/>
        </w:rPr>
        <w:t>
      1) тиісті шетел валютасында бөлек жеке шот (қосалқы шот) ашу өтінішін;</w:t>
      </w:r>
    </w:p>
    <w:bookmarkEnd w:id="137"/>
    <w:bookmarkStart w:name="z216" w:id="138"/>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бөлек жеке шотқа (қосалқы шотқа) есепке жатқызу нұсқауын;</w:t>
      </w:r>
    </w:p>
    <w:bookmarkEnd w:id="138"/>
    <w:bookmarkStart w:name="z217" w:id="139"/>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139"/>
    <w:bookmarkStart w:name="z218" w:id="140"/>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140"/>
    <w:bookmarkStart w:name="z219" w:id="141"/>
    <w:p>
      <w:pPr>
        <w:spacing w:after="0"/>
        <w:ind w:left="0"/>
        <w:jc w:val="both"/>
      </w:pPr>
      <w:r>
        <w:rPr>
          <w:rFonts w:ascii="Times New Roman"/>
          <w:b w:val="false"/>
          <w:i w:val="false"/>
          <w:color w:val="000000"/>
          <w:sz w:val="28"/>
        </w:rPr>
        <w:t>
      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bookmarkEnd w:id="141"/>
    <w:bookmarkStart w:name="z220" w:id="142"/>
    <w:p>
      <w:pPr>
        <w:spacing w:after="0"/>
        <w:ind w:left="0"/>
        <w:jc w:val="both"/>
      </w:pPr>
      <w:r>
        <w:rPr>
          <w:rFonts w:ascii="Times New Roman"/>
          <w:b w:val="false"/>
          <w:i w:val="false"/>
          <w:color w:val="000000"/>
          <w:sz w:val="28"/>
        </w:rPr>
        <w:t>
      29. Резидент-заңды тұлғаның қолма-қол ақшасыз шетел валютасын сатып алу сомасының шекті мәнінен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қолма-қол ақшасыз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bookmarkEnd w:id="142"/>
    <w:bookmarkStart w:name="z221" w:id="143"/>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ақшасыз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End w:id="143"/>
    <w:bookmarkStart w:name="z222" w:id="144"/>
    <w:p>
      <w:pPr>
        <w:spacing w:after="0"/>
        <w:ind w:left="0"/>
        <w:jc w:val="both"/>
      </w:pPr>
      <w:r>
        <w:rPr>
          <w:rFonts w:ascii="Times New Roman"/>
          <w:b w:val="false"/>
          <w:i w:val="false"/>
          <w:color w:val="000000"/>
          <w:sz w:val="28"/>
        </w:rPr>
        <w:t>
      30. Резидент-заңды тұлға қолма-қол ақшасыз шетел валютасы сатып алынған бұрын ресімделген өтінімге Қағидалардың 27-тармағының бірінші бөлігіне сәйкес ресімделген қосымша өтінімді уәкілетті банкке ұсынған кезде Қағидалардың 28-тармағында көзделген жағдайларды қоспағанда, Қағидалардың 26 және 27-тармақтарына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144"/>
    <w:bookmarkStart w:name="z223" w:id="145"/>
    <w:p>
      <w:pPr>
        <w:spacing w:after="0"/>
        <w:ind w:left="0"/>
        <w:jc w:val="both"/>
      </w:pPr>
      <w:r>
        <w:rPr>
          <w:rFonts w:ascii="Times New Roman"/>
          <w:b w:val="false"/>
          <w:i w:val="false"/>
          <w:color w:val="000000"/>
          <w:sz w:val="28"/>
        </w:rPr>
        <w:t xml:space="preserve">
      Резидент-заңды тұлға валюталық шарт бойынша шетел валютасындағы міндеттемелерін орындау мақсатында Қағидалардың 27-тармағына және 28-тармағының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27-тармағына және 28-тармағының екінші бөлігіне сәйкес бұрын сатып алынған қолма-қол ақшасыз шетел валютасы туралы ақпаратты көрсетуін қамтамасыз етеді.</w:t>
      </w:r>
    </w:p>
    <w:bookmarkEnd w:id="145"/>
    <w:bookmarkStart w:name="z224" w:id="146"/>
    <w:p>
      <w:pPr>
        <w:spacing w:after="0"/>
        <w:ind w:left="0"/>
        <w:jc w:val="both"/>
      </w:pPr>
      <w:r>
        <w:rPr>
          <w:rFonts w:ascii="Times New Roman"/>
          <w:b w:val="false"/>
          <w:i w:val="false"/>
          <w:color w:val="000000"/>
          <w:sz w:val="28"/>
        </w:rPr>
        <w:t>
      Резидент-заңды тұлға Қағидалардың 27-тармағына және 28-тармағының төртінші бөлігіне сәйкес бұрын сатып алынған қолма-қол ақшасыз шетел валютасын валюталық шарт бойынша шетел валютасындағы міндеттемелерді орындау мақсатында уәкілетті банк болып табылатын бағалы қағаздар нарығының кәсіби қатысушысында ашылған меншікті жеке шотына (қосалқы шотқа) аударған кезде уәкілетті банк резидент-заңды тұлғаның келісімі негізінде осы аударыммен бір мезгілде уәкілетті банк болып табылатын бағалы қағаздар нарығының осындай кәсіби қатысушысына Қағидалардың 27-тармағына және 28-тармағының төртінші бөлігіне сәйкес уәкілетті банк болып табылатын бағалы қағаздар нарығының осындай кәсіби қатысушысы одан әрі валюталық бақылауды жүзеге асыруы үшін сатып алу күнін міндетті түрде көрсете отырып, қолма-қол ақшасыз шетел валютасын бұрын сатып алғаны туралы ақпаратты жібереді.</w:t>
      </w:r>
    </w:p>
    <w:bookmarkEnd w:id="146"/>
    <w:bookmarkStart w:name="z225" w:id="147"/>
    <w:p>
      <w:pPr>
        <w:spacing w:after="0"/>
        <w:ind w:left="0"/>
        <w:jc w:val="both"/>
      </w:pPr>
      <w:r>
        <w:rPr>
          <w:rFonts w:ascii="Times New Roman"/>
          <w:b w:val="false"/>
          <w:i w:val="false"/>
          <w:color w:val="000000"/>
          <w:sz w:val="28"/>
        </w:rPr>
        <w:t>
      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bookmarkEnd w:id="147"/>
    <w:bookmarkStart w:name="z226" w:id="148"/>
    <w:p>
      <w:pPr>
        <w:spacing w:after="0"/>
        <w:ind w:left="0"/>
        <w:jc w:val="both"/>
      </w:pPr>
      <w:r>
        <w:rPr>
          <w:rFonts w:ascii="Times New Roman"/>
          <w:b w:val="false"/>
          <w:i w:val="false"/>
          <w:color w:val="000000"/>
          <w:sz w:val="28"/>
        </w:rPr>
        <w:t>
      31. Уәкілетті банк резидент-заңды тұлғаның Қағидалардың 25, 26, 27, және 28-тармақтарына сәйкес ресімделген ұлттық валютаға қолма-қол ақшасыз шетел валютасын сатып алуға өтінімін, сондай-ақ егер:</w:t>
      </w:r>
    </w:p>
    <w:bookmarkEnd w:id="148"/>
    <w:bookmarkStart w:name="z227" w:id="149"/>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bookmarkEnd w:id="149"/>
    <w:bookmarkStart w:name="z228" w:id="150"/>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қолма-қол ақшасыз шетел валютасын сатып алу сомасының шекті мәні баламасынан асып кетсе, орындауға қабылдамайды.</w:t>
      </w:r>
    </w:p>
    <w:bookmarkEnd w:id="150"/>
    <w:bookmarkStart w:name="z229" w:id="151"/>
    <w:p>
      <w:pPr>
        <w:spacing w:after="0"/>
        <w:ind w:left="0"/>
        <w:jc w:val="left"/>
      </w:pPr>
      <w:r>
        <w:rPr>
          <w:rFonts w:ascii="Times New Roman"/>
          <w:b/>
          <w:i w:val="false"/>
          <w:color w:val="000000"/>
        </w:rPr>
        <w:t xml:space="preserve"> 4-тарау. Қолма-қол шетел валютасын алуға, есепке жатқызуға және пайдалануға байланысты банктік шот бойынша операцияларды жүргізу тәртібі</w:t>
      </w:r>
    </w:p>
    <w:bookmarkEnd w:id="151"/>
    <w:bookmarkStart w:name="z230" w:id="152"/>
    <w:p>
      <w:pPr>
        <w:spacing w:after="0"/>
        <w:ind w:left="0"/>
        <w:jc w:val="both"/>
      </w:pPr>
      <w:r>
        <w:rPr>
          <w:rFonts w:ascii="Times New Roman"/>
          <w:b w:val="false"/>
          <w:i w:val="false"/>
          <w:color w:val="000000"/>
          <w:sz w:val="28"/>
        </w:rPr>
        <w:t>
      32. Жеке тұлғалар уәкілетті банктердегі өздерінің банктік шоттарынан (өздерінің банктік шоттарына) қолма-қол шетел валютасын шектеусіз алады (салады).</w:t>
      </w:r>
    </w:p>
    <w:bookmarkEnd w:id="152"/>
    <w:bookmarkStart w:name="z231" w:id="153"/>
    <w:p>
      <w:pPr>
        <w:spacing w:after="0"/>
        <w:ind w:left="0"/>
        <w:jc w:val="both"/>
      </w:pPr>
      <w:r>
        <w:rPr>
          <w:rFonts w:ascii="Times New Roman"/>
          <w:b w:val="false"/>
          <w:i w:val="false"/>
          <w:color w:val="000000"/>
          <w:sz w:val="28"/>
        </w:rPr>
        <w:t xml:space="preserve">
      33. Заңды тұлғаларға және шетелдік ұйымдардың филиалдарына (өкілдіктеріне)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жағдайларда жеке тұлғалармен есеп айырысуларды жүзеге асыру үшін уәкілетті банктегі өздерінің банктік шоттарынан қолма-қол шетел валютасын алуына рұқсат етіледі.</w:t>
      </w:r>
    </w:p>
    <w:bookmarkEnd w:id="153"/>
    <w:bookmarkStart w:name="z232" w:id="154"/>
    <w:p>
      <w:pPr>
        <w:spacing w:after="0"/>
        <w:ind w:left="0"/>
        <w:jc w:val="both"/>
      </w:pPr>
      <w:r>
        <w:rPr>
          <w:rFonts w:ascii="Times New Roman"/>
          <w:b w:val="false"/>
          <w:i w:val="false"/>
          <w:color w:val="000000"/>
          <w:sz w:val="28"/>
        </w:rPr>
        <w:t>
      34. Заңды тұлға немесе шетелдік ұйымның филиалы (өкілдігі) жеке тұлғаға оның Қазақстан Республикасынан тыс жерлерге іссапарға баруына байланысты шығысты, оның ішінде өкілдік шығысын төлеу жөніндегі валюталық операцияны жүзеге асыру мақсаттары үшін өзінің банктік шотынан қолма-қол шетел валютасын алған кезде уәкілетті банкке жеке тұлғаларға жүзеге асырылатын төлемдердің мақсатын растайтын және алынатын қолма-қол шетел валютасының сомасына нұсқауды қамтитын құжаттарды ұсынады. Осындай құжаттар ретінде бұйрықты, өкімді, шешімді, іссапар шығысының сметасын ұсынуға жол беріледі.</w:t>
      </w:r>
    </w:p>
    <w:bookmarkEnd w:id="154"/>
    <w:bookmarkStart w:name="z233" w:id="155"/>
    <w:p>
      <w:pPr>
        <w:spacing w:after="0"/>
        <w:ind w:left="0"/>
        <w:jc w:val="both"/>
      </w:pPr>
      <w:r>
        <w:rPr>
          <w:rFonts w:ascii="Times New Roman"/>
          <w:b w:val="false"/>
          <w:i w:val="false"/>
          <w:color w:val="000000"/>
          <w:sz w:val="28"/>
        </w:rPr>
        <w:t>
      Жеке тұлғаға оның Қазақстан Республикасынан тыс жерлерге іссапарға баруына байланысты шығысты, оның ішінде өкілдік шығысты корпоративтік төлем карточкасын пайдалана отырып төлеу жөніндегі валюталық операцияны жүзеге асыру мақсаттары үшін қолма-қол шетел валютасы алынған жағдайда көрсетілген құжаттар осындай алынған күннен бастап отыз жұмыс күні ішінде уәкілетті банкке ұсынылады.</w:t>
      </w:r>
    </w:p>
    <w:bookmarkEnd w:id="155"/>
    <w:bookmarkStart w:name="z234" w:id="156"/>
    <w:p>
      <w:pPr>
        <w:spacing w:after="0"/>
        <w:ind w:left="0"/>
        <w:jc w:val="both"/>
      </w:pPr>
      <w:r>
        <w:rPr>
          <w:rFonts w:ascii="Times New Roman"/>
          <w:b w:val="false"/>
          <w:i w:val="false"/>
          <w:color w:val="000000"/>
          <w:sz w:val="28"/>
        </w:rPr>
        <w:t>
      35. Жеке тұлғаға оның Қазақстан Республикасынан тыс жерлерге іссапарға баруына байланысты шығысты, оның ішінде өкілдік шығысты төлеу жөніндегі валюталық операцияны жүзеге асыру мақсаттарына алынған қолма-қол шетел валютасы көрсетілген мақсатқа (толық немесе ішінара) пайдаланылмаса, пайдаланылмаған қолма-қол шетел валютасы қызметкерлердің іссапар мерзімі аяқталған соң он жұмыс күні ішінде заңды тұлғаның немесе шетелдік ұйым филиалының (өкілдігінің) уәкілетті банктегі банктік шотына міндетті түрде есепке жатқызылады.</w:t>
      </w:r>
    </w:p>
    <w:bookmarkEnd w:id="156"/>
    <w:bookmarkStart w:name="z235" w:id="157"/>
    <w:p>
      <w:pPr>
        <w:spacing w:after="0"/>
        <w:ind w:left="0"/>
        <w:jc w:val="both"/>
      </w:pPr>
      <w:r>
        <w:rPr>
          <w:rFonts w:ascii="Times New Roman"/>
          <w:b w:val="false"/>
          <w:i w:val="false"/>
          <w:color w:val="000000"/>
          <w:sz w:val="28"/>
        </w:rPr>
        <w:t>
      Заңды тұлға немесе шетелдік ұйымның филиалы (өкілдігі) қолма-қол шетел валютасын уәкілетті банктегі өзінің банктік шотына есепке жатқызған кезде кассалық кіріс ордерінде өзінің қолма-қол шетел валютасын алу негізін көрсетеді.</w:t>
      </w:r>
    </w:p>
    <w:bookmarkEnd w:id="157"/>
    <w:bookmarkStart w:name="z236" w:id="158"/>
    <w:p>
      <w:pPr>
        <w:spacing w:after="0"/>
        <w:ind w:left="0"/>
        <w:jc w:val="both"/>
      </w:pPr>
      <w:r>
        <w:rPr>
          <w:rFonts w:ascii="Times New Roman"/>
          <w:b w:val="false"/>
          <w:i w:val="false"/>
          <w:color w:val="000000"/>
          <w:sz w:val="28"/>
        </w:rPr>
        <w:t xml:space="preserve">
      36. Уәкілетті банк Қағидалардың 8-тармағына сәйкес Ұлттық Банкке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қолма-қол шетел валютасын есепке жатқызуды қоспағанда, қолма-қол шетел валютасын заңды тұлғаның немесе шетелдік ұйым филиалының (өкілдігінің) банктік шотына есепке жатқызу фактісі туралы хабарлайды.</w:t>
      </w:r>
    </w:p>
    <w:bookmarkEnd w:id="158"/>
    <w:bookmarkStart w:name="z237" w:id="159"/>
    <w:p>
      <w:pPr>
        <w:spacing w:after="0"/>
        <w:ind w:left="0"/>
        <w:jc w:val="both"/>
      </w:pPr>
      <w:r>
        <w:rPr>
          <w:rFonts w:ascii="Times New Roman"/>
          <w:b w:val="false"/>
          <w:i w:val="false"/>
          <w:color w:val="000000"/>
          <w:sz w:val="28"/>
        </w:rPr>
        <w:t>
      37. Қағидалардың 33, 34 және 35-тармақтары дипломатиялық және оған теңестірілген өкілдіктерге, Қазақстан Республикасында аккредиттелген шет мемлекеттердің консулдық мекемелеріне қолданылмайды.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39" w:id="16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0"/>
    <w:bookmarkStart w:name="z240" w:id="16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End w:id="161"/>
    <w:bookmarkStart w:name="z241" w:id="162"/>
    <w:p>
      <w:pPr>
        <w:spacing w:after="0"/>
        <w:ind w:left="0"/>
        <w:jc w:val="both"/>
      </w:pPr>
      <w:r>
        <w:rPr>
          <w:rFonts w:ascii="Times New Roman"/>
          <w:b w:val="false"/>
          <w:i w:val="false"/>
          <w:color w:val="000000"/>
          <w:sz w:val="28"/>
        </w:rPr>
        <w:t xml:space="preserve">
      Әкімшілік нысанның атауы: № _______ бұзушылық бойынша карточка </w:t>
      </w:r>
    </w:p>
    <w:bookmarkEnd w:id="162"/>
    <w:bookmarkStart w:name="z242" w:id="16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KN1</w:t>
      </w:r>
    </w:p>
    <w:bookmarkEnd w:id="163"/>
    <w:bookmarkStart w:name="z243" w:id="164"/>
    <w:p>
      <w:pPr>
        <w:spacing w:after="0"/>
        <w:ind w:left="0"/>
        <w:jc w:val="both"/>
      </w:pPr>
      <w:r>
        <w:rPr>
          <w:rFonts w:ascii="Times New Roman"/>
          <w:b w:val="false"/>
          <w:i w:val="false"/>
          <w:color w:val="000000"/>
          <w:sz w:val="28"/>
        </w:rPr>
        <w:t>
      Кезеңділігі: ай сайын</w:t>
      </w:r>
    </w:p>
    <w:bookmarkEnd w:id="164"/>
    <w:bookmarkStart w:name="z244" w:id="165"/>
    <w:p>
      <w:pPr>
        <w:spacing w:after="0"/>
        <w:ind w:left="0"/>
        <w:jc w:val="both"/>
      </w:pPr>
      <w:r>
        <w:rPr>
          <w:rFonts w:ascii="Times New Roman"/>
          <w:b w:val="false"/>
          <w:i w:val="false"/>
          <w:color w:val="000000"/>
          <w:sz w:val="28"/>
        </w:rPr>
        <w:t>
      Есепті кезеңі: ________ жылғы ________ ай үшін</w:t>
      </w:r>
    </w:p>
    <w:bookmarkEnd w:id="165"/>
    <w:bookmarkStart w:name="z245" w:id="1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166"/>
    <w:bookmarkStart w:name="z246" w:id="1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соңғы күніне дейінгі мерзімде, ай сайын</w:t>
      </w:r>
    </w:p>
    <w:bookmarkEnd w:id="167"/>
    <w:bookmarkStart w:name="z247" w:id="168"/>
    <w:p>
      <w:pPr>
        <w:spacing w:after="0"/>
        <w:ind w:left="0"/>
        <w:jc w:val="both"/>
      </w:pPr>
      <w:r>
        <w:rPr>
          <w:rFonts w:ascii="Times New Roman"/>
          <w:b w:val="false"/>
          <w:i w:val="false"/>
          <w:color w:val="000000"/>
          <w:sz w:val="28"/>
        </w:rPr>
        <w:t>
      БСН:_______________________</w:t>
      </w:r>
    </w:p>
    <w:bookmarkEnd w:id="168"/>
    <w:bookmarkStart w:name="z248" w:id="169"/>
    <w:p>
      <w:pPr>
        <w:spacing w:after="0"/>
        <w:ind w:left="0"/>
        <w:jc w:val="both"/>
      </w:pPr>
      <w:r>
        <w:rPr>
          <w:rFonts w:ascii="Times New Roman"/>
          <w:b w:val="false"/>
          <w:i w:val="false"/>
          <w:color w:val="000000"/>
          <w:sz w:val="28"/>
        </w:rPr>
        <w:t>
      Жинау әдісі: электрондық түрде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ұйымдастыру-құқықтық нысаны (ол бар болған жағдайда), тегі, аты, әкесінің аты (ол бар болса)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6"/>
          <w:p>
            <w:pPr>
              <w:spacing w:after="20"/>
              <w:ind w:left="20"/>
              <w:jc w:val="both"/>
            </w:pPr>
            <w:r>
              <w:rPr>
                <w:rFonts w:ascii="Times New Roman"/>
                <w:b w:val="false"/>
                <w:i w:val="false"/>
                <w:color w:val="000000"/>
                <w:sz w:val="20"/>
              </w:rPr>
              <w:t>
клиент белгісі: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8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(КК/АА/ЖЖЖЖ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191"/>
    <w:p>
      <w:pPr>
        <w:spacing w:after="0"/>
        <w:ind w:left="0"/>
        <w:jc w:val="both"/>
      </w:pPr>
      <w:r>
        <w:rPr>
          <w:rFonts w:ascii="Times New Roman"/>
          <w:b w:val="false"/>
          <w:i w:val="false"/>
          <w:color w:val="000000"/>
          <w:sz w:val="28"/>
        </w:rPr>
        <w:t>
      Атауы ___________________ Мекенжайы _________________________</w:t>
      </w:r>
    </w:p>
    <w:bookmarkEnd w:id="191"/>
    <w:bookmarkStart w:name="z332" w:id="192"/>
    <w:p>
      <w:pPr>
        <w:spacing w:after="0"/>
        <w:ind w:left="0"/>
        <w:jc w:val="both"/>
      </w:pPr>
      <w:r>
        <w:rPr>
          <w:rFonts w:ascii="Times New Roman"/>
          <w:b w:val="false"/>
          <w:i w:val="false"/>
          <w:color w:val="000000"/>
          <w:sz w:val="28"/>
        </w:rPr>
        <w:t>
      Телефоны _____________________________________________________</w:t>
      </w:r>
    </w:p>
    <w:bookmarkEnd w:id="192"/>
    <w:bookmarkStart w:name="z333" w:id="193"/>
    <w:p>
      <w:pPr>
        <w:spacing w:after="0"/>
        <w:ind w:left="0"/>
        <w:jc w:val="both"/>
      </w:pPr>
      <w:r>
        <w:rPr>
          <w:rFonts w:ascii="Times New Roman"/>
          <w:b w:val="false"/>
          <w:i w:val="false"/>
          <w:color w:val="000000"/>
          <w:sz w:val="28"/>
        </w:rPr>
        <w:t>
      Электрондық пошта мекенжайы __________________________________</w:t>
      </w:r>
    </w:p>
    <w:bookmarkEnd w:id="193"/>
    <w:bookmarkStart w:name="z334" w:id="194"/>
    <w:p>
      <w:pPr>
        <w:spacing w:after="0"/>
        <w:ind w:left="0"/>
        <w:jc w:val="both"/>
      </w:pPr>
      <w:r>
        <w:rPr>
          <w:rFonts w:ascii="Times New Roman"/>
          <w:b w:val="false"/>
          <w:i w:val="false"/>
          <w:color w:val="000000"/>
          <w:sz w:val="28"/>
        </w:rPr>
        <w:t>
      Орындаушы____________________________________________________</w:t>
      </w:r>
    </w:p>
    <w:bookmarkEnd w:id="194"/>
    <w:bookmarkStart w:name="z335" w:id="1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95"/>
    <w:bookmarkStart w:name="z336" w:id="196"/>
    <w:p>
      <w:pPr>
        <w:spacing w:after="0"/>
        <w:ind w:left="0"/>
        <w:jc w:val="both"/>
      </w:pPr>
      <w:r>
        <w:rPr>
          <w:rFonts w:ascii="Times New Roman"/>
          <w:b w:val="false"/>
          <w:i w:val="false"/>
          <w:color w:val="000000"/>
          <w:sz w:val="28"/>
        </w:rPr>
        <w:t>
      Басшы немесе оның міндетін атқарушы адам</w:t>
      </w:r>
    </w:p>
    <w:bookmarkEnd w:id="196"/>
    <w:bookmarkStart w:name="z337" w:id="197"/>
    <w:p>
      <w:pPr>
        <w:spacing w:after="0"/>
        <w:ind w:left="0"/>
        <w:jc w:val="both"/>
      </w:pPr>
      <w:r>
        <w:rPr>
          <w:rFonts w:ascii="Times New Roman"/>
          <w:b w:val="false"/>
          <w:i w:val="false"/>
          <w:color w:val="000000"/>
          <w:sz w:val="28"/>
        </w:rPr>
        <w:t>
      ____________________________________________ __________________</w:t>
      </w:r>
    </w:p>
    <w:bookmarkEnd w:id="197"/>
    <w:bookmarkStart w:name="z338" w:id="19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98"/>
    <w:bookmarkStart w:name="z339" w:id="199"/>
    <w:p>
      <w:pPr>
        <w:spacing w:after="0"/>
        <w:ind w:left="0"/>
        <w:jc w:val="both"/>
      </w:pPr>
      <w:r>
        <w:rPr>
          <w:rFonts w:ascii="Times New Roman"/>
          <w:b w:val="false"/>
          <w:i w:val="false"/>
          <w:color w:val="000000"/>
          <w:sz w:val="28"/>
        </w:rPr>
        <w:t>
      Күні 20__ жылғы "____" ______________</w:t>
      </w:r>
    </w:p>
    <w:bookmarkEnd w:id="199"/>
    <w:bookmarkStart w:name="z340" w:id="200"/>
    <w:p>
      <w:pPr>
        <w:spacing w:after="0"/>
        <w:ind w:left="0"/>
        <w:jc w:val="both"/>
      </w:pPr>
      <w:r>
        <w:rPr>
          <w:rFonts w:ascii="Times New Roman"/>
          <w:b w:val="false"/>
          <w:i w:val="false"/>
          <w:color w:val="000000"/>
          <w:sz w:val="28"/>
        </w:rPr>
        <w:t>
      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карточка"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342" w:id="201"/>
    <w:p>
      <w:pPr>
        <w:spacing w:after="0"/>
        <w:ind w:left="0"/>
        <w:jc w:val="left"/>
      </w:pPr>
      <w:r>
        <w:rPr>
          <w:rFonts w:ascii="Times New Roman"/>
          <w:b/>
          <w:i w:val="false"/>
          <w:color w:val="000000"/>
        </w:rPr>
        <w:t xml:space="preserve"> Бұзушылық бойынша карточка (индексі – KN1, кезеңділігі – ай сайын)</w:t>
      </w:r>
    </w:p>
    <w:bookmarkEnd w:id="201"/>
    <w:bookmarkStart w:name="z343" w:id="20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2"/>
    <w:bookmarkStart w:name="z344" w:id="203"/>
    <w:p>
      <w:pPr>
        <w:spacing w:after="0"/>
        <w:ind w:left="0"/>
        <w:jc w:val="left"/>
      </w:pPr>
      <w:r>
        <w:rPr>
          <w:rFonts w:ascii="Times New Roman"/>
          <w:b/>
          <w:i w:val="false"/>
          <w:color w:val="000000"/>
        </w:rPr>
        <w:t xml:space="preserve"> 1-тарау. Жалпы ережелер</w:t>
      </w:r>
    </w:p>
    <w:bookmarkEnd w:id="203"/>
    <w:bookmarkStart w:name="z345" w:id="204"/>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bookmarkEnd w:id="204"/>
    <w:bookmarkStart w:name="z346" w:id="205"/>
    <w:p>
      <w:pPr>
        <w:spacing w:after="0"/>
        <w:ind w:left="0"/>
        <w:jc w:val="left"/>
      </w:pPr>
      <w:r>
        <w:rPr>
          <w:rFonts w:ascii="Times New Roman"/>
          <w:b/>
          <w:i w:val="false"/>
          <w:color w:val="000000"/>
        </w:rPr>
        <w:t xml:space="preserve"> 2-тарау. Нысанды толтыру</w:t>
      </w:r>
    </w:p>
    <w:bookmarkEnd w:id="205"/>
    <w:bookmarkStart w:name="z347" w:id="206"/>
    <w:p>
      <w:pPr>
        <w:spacing w:after="0"/>
        <w:ind w:left="0"/>
        <w:jc w:val="both"/>
      </w:pPr>
      <w:r>
        <w:rPr>
          <w:rFonts w:ascii="Times New Roman"/>
          <w:b w:val="false"/>
          <w:i w:val="false"/>
          <w:color w:val="000000"/>
          <w:sz w:val="28"/>
        </w:rPr>
        <w:t>
      2. Ақпарат Қағидалардың 8-тармағында көрсетілген жағдайларда ұсынылады.</w:t>
      </w:r>
    </w:p>
    <w:bookmarkEnd w:id="206"/>
    <w:bookmarkStart w:name="z348" w:id="207"/>
    <w:p>
      <w:pPr>
        <w:spacing w:after="0"/>
        <w:ind w:left="0"/>
        <w:jc w:val="both"/>
      </w:pPr>
      <w:r>
        <w:rPr>
          <w:rFonts w:ascii="Times New Roman"/>
          <w:b w:val="false"/>
          <w:i w:val="false"/>
          <w:color w:val="000000"/>
          <w:sz w:val="28"/>
        </w:rPr>
        <w:t>
      3. Коды 11-жолда жеке тұлғаның тегі, аты, әкесінің аты (ол бар болса); заңды тұлғаның немесе заңды тұлға филиалының (өкілдігінің) атауы; ұйымдық-құқықтық нысаны (ол болған жағдайда) көрсетіледі.</w:t>
      </w:r>
    </w:p>
    <w:bookmarkEnd w:id="207"/>
    <w:bookmarkStart w:name="z349" w:id="208"/>
    <w:p>
      <w:pPr>
        <w:spacing w:after="0"/>
        <w:ind w:left="0"/>
        <w:jc w:val="both"/>
      </w:pPr>
      <w:r>
        <w:rPr>
          <w:rFonts w:ascii="Times New Roman"/>
          <w:b w:val="false"/>
          <w:i w:val="false"/>
          <w:color w:val="000000"/>
          <w:sz w:val="28"/>
        </w:rPr>
        <w:t>
      4. Коды 16-жолда "Әкімшілік-аумақтық объектілердің жіктеуіші" ҚР ҰЖ 11 Қазақстан Республикасының ұлттық жіктеуішіне сәйкес облыс кодының алғашқы 2 цифры көрсетіледі.</w:t>
      </w:r>
    </w:p>
    <w:bookmarkEnd w:id="208"/>
    <w:bookmarkStart w:name="z350" w:id="209"/>
    <w:p>
      <w:pPr>
        <w:spacing w:after="0"/>
        <w:ind w:left="0"/>
        <w:jc w:val="both"/>
      </w:pPr>
      <w:r>
        <w:rPr>
          <w:rFonts w:ascii="Times New Roman"/>
          <w:b w:val="false"/>
          <w:i w:val="false"/>
          <w:color w:val="000000"/>
          <w:sz w:val="28"/>
        </w:rPr>
        <w:t>
      5. Коды 21, 22 және 23-жолдар құжаттарды немесе ақпаратты беру мерзімі бұзылған жағдайларда толтырылмайды.</w:t>
      </w:r>
    </w:p>
    <w:bookmarkEnd w:id="209"/>
    <w:bookmarkStart w:name="z351" w:id="210"/>
    <w:p>
      <w:pPr>
        <w:spacing w:after="0"/>
        <w:ind w:left="0"/>
        <w:jc w:val="both"/>
      </w:pPr>
      <w:r>
        <w:rPr>
          <w:rFonts w:ascii="Times New Roman"/>
          <w:b w:val="false"/>
          <w:i w:val="false"/>
          <w:color w:val="000000"/>
          <w:sz w:val="28"/>
        </w:rPr>
        <w:t>
      6. Коды 21-жолда валюталық заңнаманы бұза отырып жүргізілген валюталық операция күн көрсетіледі.</w:t>
      </w:r>
    </w:p>
    <w:bookmarkEnd w:id="210"/>
    <w:bookmarkStart w:name="z352" w:id="211"/>
    <w:p>
      <w:pPr>
        <w:spacing w:after="0"/>
        <w:ind w:left="0"/>
        <w:jc w:val="both"/>
      </w:pPr>
      <w:r>
        <w:rPr>
          <w:rFonts w:ascii="Times New Roman"/>
          <w:b w:val="false"/>
          <w:i w:val="false"/>
          <w:color w:val="000000"/>
          <w:sz w:val="28"/>
        </w:rPr>
        <w:t>
      7. Коды 22-жолда валюталық заңнаманы бұза отырып жүргiзiлген валюталық операцияның сомасы операция валютасының мың бiрлiгiмен көрсетiледi.</w:t>
      </w:r>
    </w:p>
    <w:bookmarkEnd w:id="211"/>
    <w:bookmarkStart w:name="z353" w:id="212"/>
    <w:p>
      <w:pPr>
        <w:spacing w:after="0"/>
        <w:ind w:left="0"/>
        <w:jc w:val="both"/>
      </w:pPr>
      <w:r>
        <w:rPr>
          <w:rFonts w:ascii="Times New Roman"/>
          <w:b w:val="false"/>
          <w:i w:val="false"/>
          <w:color w:val="000000"/>
          <w:sz w:val="28"/>
        </w:rPr>
        <w:t>
      8. Коды 23-жолда валюталық заңнаманы бұза отырып жүргiзiлген валюталық операция бойынша валюта кодының "Валюталарды және қорларды ұсынуға арналған кодтар" 07 ISO 4217 ҚР ҰЖ Қазақстан Республикасының ұлттық жіктеуішіне сәйкес әріппен берілген белгісі көрсетiледi.</w:t>
      </w:r>
    </w:p>
    <w:bookmarkEnd w:id="212"/>
    <w:bookmarkStart w:name="z354" w:id="213"/>
    <w:p>
      <w:pPr>
        <w:spacing w:after="0"/>
        <w:ind w:left="0"/>
        <w:jc w:val="both"/>
      </w:pPr>
      <w:r>
        <w:rPr>
          <w:rFonts w:ascii="Times New Roman"/>
          <w:b w:val="false"/>
          <w:i w:val="false"/>
          <w:color w:val="000000"/>
          <w:sz w:val="28"/>
        </w:rPr>
        <w:t>
      9. Коды 31-жолда мәтіндік және (немесе) сандық форматтағы бұзушылықтың түрi көрсетiледi.</w:t>
      </w:r>
    </w:p>
    <w:bookmarkEnd w:id="213"/>
    <w:bookmarkStart w:name="z355" w:id="214"/>
    <w:p>
      <w:pPr>
        <w:spacing w:after="0"/>
        <w:ind w:left="0"/>
        <w:jc w:val="both"/>
      </w:pPr>
      <w:r>
        <w:rPr>
          <w:rFonts w:ascii="Times New Roman"/>
          <w:b w:val="false"/>
          <w:i w:val="false"/>
          <w:color w:val="000000"/>
          <w:sz w:val="28"/>
        </w:rPr>
        <w:t>
      10. Коды 32-жолда бұзушылықтың қысқаша сипаты мәтiндiк форматта келтiрiледi.</w:t>
      </w:r>
    </w:p>
    <w:bookmarkEnd w:id="214"/>
    <w:bookmarkStart w:name="z356" w:id="215"/>
    <w:p>
      <w:pPr>
        <w:spacing w:after="0"/>
        <w:ind w:left="0"/>
        <w:jc w:val="both"/>
      </w:pPr>
      <w:r>
        <w:rPr>
          <w:rFonts w:ascii="Times New Roman"/>
          <w:b w:val="false"/>
          <w:i w:val="false"/>
          <w:color w:val="000000"/>
          <w:sz w:val="28"/>
        </w:rPr>
        <w:t>
      11. Коды 34, 35 және 36-жолдар валюталық заңнаманы бұза отырып жүргiзiлген валюталық операция бойынша валюталық шарт болған кезде толтырылады.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58" w:id="216"/>
    <w:p>
      <w:pPr>
        <w:spacing w:after="0"/>
        <w:ind w:left="0"/>
        <w:jc w:val="both"/>
      </w:pPr>
      <w:r>
        <w:rPr>
          <w:rFonts w:ascii="Times New Roman"/>
          <w:b w:val="false"/>
          <w:i w:val="false"/>
          <w:color w:val="000000"/>
          <w:sz w:val="28"/>
        </w:rPr>
        <w:t>
      Валюталық операция туралы мәліметтер</w:t>
      </w:r>
    </w:p>
    <w:bookmarkEnd w:id="216"/>
    <w:bookmarkStart w:name="z359" w:id="217"/>
    <w:p>
      <w:pPr>
        <w:spacing w:after="0"/>
        <w:ind w:left="0"/>
        <w:jc w:val="both"/>
      </w:pPr>
      <w:r>
        <w:rPr>
          <w:rFonts w:ascii="Times New Roman"/>
          <w:b w:val="false"/>
          <w:i w:val="false"/>
          <w:color w:val="000000"/>
          <w:sz w:val="28"/>
        </w:rPr>
        <w:t>
      Уәкілетті банктің коды _____________</w:t>
      </w:r>
    </w:p>
    <w:bookmarkEnd w:id="217"/>
    <w:bookmarkStart w:name="z360" w:id="218"/>
    <w:p>
      <w:pPr>
        <w:spacing w:after="0"/>
        <w:ind w:left="0"/>
        <w:jc w:val="both"/>
      </w:pPr>
      <w:r>
        <w:rPr>
          <w:rFonts w:ascii="Times New Roman"/>
          <w:b w:val="false"/>
          <w:i w:val="false"/>
          <w:color w:val="000000"/>
          <w:sz w:val="28"/>
        </w:rPr>
        <w:t>
      Төлем құжатының нөмірі _____________</w:t>
      </w:r>
    </w:p>
    <w:bookmarkEnd w:id="218"/>
    <w:bookmarkStart w:name="z361" w:id="219"/>
    <w:p>
      <w:pPr>
        <w:spacing w:after="0"/>
        <w:ind w:left="0"/>
        <w:jc w:val="both"/>
      </w:pPr>
      <w:r>
        <w:rPr>
          <w:rFonts w:ascii="Times New Roman"/>
          <w:b w:val="false"/>
          <w:i w:val="false"/>
          <w:color w:val="000000"/>
          <w:sz w:val="28"/>
        </w:rPr>
        <w:t>
      Күні 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0"/>
          <w:p>
            <w:pPr>
              <w:spacing w:after="20"/>
              <w:ind w:left="20"/>
              <w:jc w:val="both"/>
            </w:pPr>
            <w:r>
              <w:rPr>
                <w:rFonts w:ascii="Times New Roman"/>
                <w:b w:val="false"/>
                <w:i w:val="false"/>
                <w:color w:val="000000"/>
                <w:sz w:val="20"/>
              </w:rPr>
              <w:t>
</w:t>
            </w:r>
            <w:r>
              <w:rPr>
                <w:rFonts w:ascii="Times New Roman"/>
                <w:b w:val="false"/>
                <w:i w:val="false"/>
                <w:color w:val="000000"/>
                <w:sz w:val="20"/>
              </w:rPr>
              <w:t> Жол коды</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1"/>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2"/>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(ақша аударымы) белгісі ("1" – ішкі корпоративтік ақша аударымы; "0" – өзге төлем (ақша аударымы)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төлемнің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3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4"/>
          <w:p>
            <w:pPr>
              <w:spacing w:after="20"/>
              <w:ind w:left="20"/>
              <w:jc w:val="both"/>
            </w:pPr>
            <w:r>
              <w:rPr>
                <w:rFonts w:ascii="Times New Roman"/>
                <w:b w:val="false"/>
                <w:i w:val="false"/>
                <w:color w:val="000000"/>
                <w:sz w:val="20"/>
              </w:rPr>
              <w:t>
Жеке тұлғаның тегі, аты, әкесінің аты (ол болған жағдайда)</w:t>
            </w:r>
          </w:p>
          <w:bookmarkEnd w:id="234"/>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4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4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244"/>
    <w:p>
      <w:pPr>
        <w:spacing w:after="0"/>
        <w:ind w:left="0"/>
        <w:jc w:val="both"/>
      </w:pPr>
      <w:r>
        <w:rPr>
          <w:rFonts w:ascii="Times New Roman"/>
          <w:b w:val="false"/>
          <w:i w:val="false"/>
          <w:color w:val="000000"/>
          <w:sz w:val="28"/>
        </w:rPr>
        <w:t>
      Ескертпе: нысан "Валюталық операция туралы мәліметтер" нысанын толтыру бойынша түсіндірмеге сәйкес толтырылады.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57" w:id="245"/>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245"/>
    <w:bookmarkStart w:name="z458" w:id="246"/>
    <w:p>
      <w:pPr>
        <w:spacing w:after="0"/>
        <w:ind w:left="0"/>
        <w:jc w:val="left"/>
      </w:pPr>
      <w:r>
        <w:rPr>
          <w:rFonts w:ascii="Times New Roman"/>
          <w:b/>
          <w:i w:val="false"/>
          <w:color w:val="000000"/>
        </w:rPr>
        <w:t xml:space="preserve"> 1-тарау. Жалпы ережелер</w:t>
      </w:r>
    </w:p>
    <w:bookmarkEnd w:id="246"/>
    <w:bookmarkStart w:name="z459" w:id="247"/>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bookmarkEnd w:id="247"/>
    <w:bookmarkStart w:name="z460" w:id="248"/>
    <w:p>
      <w:pPr>
        <w:spacing w:after="0"/>
        <w:ind w:left="0"/>
        <w:jc w:val="both"/>
      </w:pPr>
      <w:r>
        <w:rPr>
          <w:rFonts w:ascii="Times New Roman"/>
          <w:b w:val="false"/>
          <w:i w:val="false"/>
          <w:color w:val="000000"/>
          <w:sz w:val="28"/>
        </w:rPr>
        <w:t>
      2. Нысан тиісті төлем құжатына қосымша ретінде толтырылады.</w:t>
      </w:r>
    </w:p>
    <w:bookmarkEnd w:id="248"/>
    <w:bookmarkStart w:name="z461" w:id="249"/>
    <w:p>
      <w:pPr>
        <w:spacing w:after="0"/>
        <w:ind w:left="0"/>
        <w:jc w:val="left"/>
      </w:pPr>
      <w:r>
        <w:rPr>
          <w:rFonts w:ascii="Times New Roman"/>
          <w:b/>
          <w:i w:val="false"/>
          <w:color w:val="000000"/>
        </w:rPr>
        <w:t xml:space="preserve"> 2-тарау. Нысанды толтыру</w:t>
      </w:r>
    </w:p>
    <w:bookmarkEnd w:id="249"/>
    <w:bookmarkStart w:name="z462" w:id="250"/>
    <w:p>
      <w:pPr>
        <w:spacing w:after="0"/>
        <w:ind w:left="0"/>
        <w:jc w:val="both"/>
      </w:pPr>
      <w:r>
        <w:rPr>
          <w:rFonts w:ascii="Times New Roman"/>
          <w:b w:val="false"/>
          <w:i w:val="false"/>
          <w:color w:val="000000"/>
          <w:sz w:val="28"/>
        </w:rPr>
        <w:t>
      3. Резидент-клиенттер және бейрезидент-клиенттер 01, 02, 11 және 12-жолдарды толтырады. 21, 22, 23, 24, 31, 32, 33, 34, 35, 41, 42, 43, 44 және 45-жолдарды тек резиденттер толтырады.</w:t>
      </w:r>
    </w:p>
    <w:bookmarkEnd w:id="250"/>
    <w:bookmarkStart w:name="z463" w:id="251"/>
    <w:p>
      <w:pPr>
        <w:spacing w:after="0"/>
        <w:ind w:left="0"/>
        <w:jc w:val="both"/>
      </w:pPr>
      <w:r>
        <w:rPr>
          <w:rFonts w:ascii="Times New Roman"/>
          <w:b w:val="false"/>
          <w:i w:val="false"/>
          <w:color w:val="000000"/>
          <w:sz w:val="28"/>
        </w:rPr>
        <w:t>
      4. 01-жол Түсіндірмеге қосымша болып табылатын валюталық операциялар кодының кестесіне сәйкес толтырылады.</w:t>
      </w:r>
    </w:p>
    <w:bookmarkEnd w:id="251"/>
    <w:bookmarkStart w:name="z464" w:id="252"/>
    <w:p>
      <w:pPr>
        <w:spacing w:after="0"/>
        <w:ind w:left="0"/>
        <w:jc w:val="both"/>
      </w:pPr>
      <w:r>
        <w:rPr>
          <w:rFonts w:ascii="Times New Roman"/>
          <w:b w:val="false"/>
          <w:i w:val="false"/>
          <w:color w:val="000000"/>
          <w:sz w:val="28"/>
        </w:rPr>
        <w:t>
      5. 11, 12, 35 және 45-жолдарда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резиденттік елінің екі таңбалы коды көрсетіледі.</w:t>
      </w:r>
    </w:p>
    <w:bookmarkEnd w:id="252"/>
    <w:bookmarkStart w:name="z465" w:id="253"/>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bookmarkEnd w:id="253"/>
    <w:bookmarkStart w:name="z466" w:id="254"/>
    <w:p>
      <w:pPr>
        <w:spacing w:after="0"/>
        <w:ind w:left="0"/>
        <w:jc w:val="both"/>
      </w:pPr>
      <w:r>
        <w:rPr>
          <w:rFonts w:ascii="Times New Roman"/>
          <w:b w:val="false"/>
          <w:i w:val="false"/>
          <w:color w:val="000000"/>
          <w:sz w:val="28"/>
        </w:rPr>
        <w:t xml:space="preserve">
      6.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r>
              <w:br/>
            </w:r>
            <w:r>
              <w:rPr>
                <w:rFonts w:ascii="Times New Roman"/>
                <w:b w:val="false"/>
                <w:i w:val="false"/>
                <w:color w:val="000000"/>
                <w:sz w:val="20"/>
              </w:rPr>
              <w:t>Кесте</w:t>
            </w:r>
          </w:p>
        </w:tc>
      </w:tr>
    </w:tbl>
    <w:bookmarkStart w:name="z468" w:id="255"/>
    <w:p>
      <w:pPr>
        <w:spacing w:after="0"/>
        <w:ind w:left="0"/>
        <w:jc w:val="left"/>
      </w:pPr>
      <w:r>
        <w:rPr>
          <w:rFonts w:ascii="Times New Roman"/>
          <w:b/>
          <w:i w:val="false"/>
          <w:color w:val="000000"/>
        </w:rPr>
        <w:t xml:space="preserve"> Валюталық операциялардың кодтары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6"/>
          <w:p>
            <w:pPr>
              <w:spacing w:after="20"/>
              <w:ind w:left="20"/>
              <w:jc w:val="both"/>
            </w:pPr>
            <w:r>
              <w:rPr>
                <w:rFonts w:ascii="Times New Roman"/>
                <w:b w:val="false"/>
                <w:i w:val="false"/>
                <w:color w:val="000000"/>
                <w:sz w:val="20"/>
              </w:rPr>
              <w:t>
</w:t>
            </w:r>
            <w:r>
              <w:rPr>
                <w:rFonts w:ascii="Times New Roman"/>
                <w:b w:val="false"/>
                <w:i w:val="false"/>
                <w:color w:val="000000"/>
                <w:sz w:val="20"/>
              </w:rPr>
              <w:t>Валюталық операциялардың кодтары</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7"/>
          <w:p>
            <w:pPr>
              <w:spacing w:after="20"/>
              <w:ind w:left="20"/>
              <w:jc w:val="both"/>
            </w:pPr>
            <w:r>
              <w:rPr>
                <w:rFonts w:ascii="Times New Roman"/>
                <w:b w:val="false"/>
                <w:i w:val="false"/>
                <w:color w:val="000000"/>
                <w:sz w:val="20"/>
              </w:rPr>
              <w:t>
</w:t>
            </w:r>
            <w:r>
              <w:rPr>
                <w:rFonts w:ascii="Times New Roman"/>
                <w:b w:val="false"/>
                <w:i w:val="false"/>
                <w:color w:val="000000"/>
                <w:sz w:val="20"/>
              </w:rPr>
              <w:t>1. Банктік шоттарды қолдана отырып жүргізілетін операциялар</w:t>
            </w:r>
          </w:p>
          <w:bookmarkEnd w:id="2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8"/>
          <w:p>
            <w:pPr>
              <w:spacing w:after="20"/>
              <w:ind w:left="20"/>
              <w:jc w:val="both"/>
            </w:pPr>
            <w:r>
              <w:rPr>
                <w:rFonts w:ascii="Times New Roman"/>
                <w:b w:val="false"/>
                <w:i w:val="false"/>
                <w:color w:val="000000"/>
                <w:sz w:val="20"/>
              </w:rPr>
              <w:t>
</w:t>
            </w:r>
            <w:r>
              <w:rPr>
                <w:rFonts w:ascii="Times New Roman"/>
                <w:b w:val="false"/>
                <w:i w:val="false"/>
                <w:color w:val="000000"/>
                <w:sz w:val="20"/>
              </w:rPr>
              <w:t>11. Сыртқы сауда операциялары (тауарлар, жұмыстар, көрсетілетін қызметтер), оның ішінде комиссия және электрондық ақшаны сатып алу/өтеу шарттары бойынша</w:t>
            </w:r>
          </w:p>
          <w:bookmarkEnd w:id="2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59"/>
          <w:p>
            <w:pPr>
              <w:spacing w:after="20"/>
              <w:ind w:left="20"/>
              <w:jc w:val="both"/>
            </w:pPr>
            <w:r>
              <w:rPr>
                <w:rFonts w:ascii="Times New Roman"/>
                <w:b w:val="false"/>
                <w:i w:val="false"/>
                <w:color w:val="000000"/>
                <w:sz w:val="20"/>
              </w:rPr>
              <w:t>
</w:t>
            </w:r>
            <w:r>
              <w:rPr>
                <w:rFonts w:ascii="Times New Roman"/>
                <w:b w:val="false"/>
                <w:i w:val="false"/>
                <w:color w:val="000000"/>
                <w:sz w:val="20"/>
              </w:rPr>
              <w:t>11.1 тауарлар үшін төлемдер:</w:t>
            </w:r>
          </w:p>
          <w:bookmarkEnd w:id="25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60"/>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1"/>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2"/>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жерлерге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3"/>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4"/>
          <w:p>
            <w:pPr>
              <w:spacing w:after="20"/>
              <w:ind w:left="20"/>
              <w:jc w:val="both"/>
            </w:pPr>
            <w:r>
              <w:rPr>
                <w:rFonts w:ascii="Times New Roman"/>
                <w:b w:val="false"/>
                <w:i w:val="false"/>
                <w:color w:val="000000"/>
                <w:sz w:val="20"/>
              </w:rPr>
              <w:t>
</w:t>
            </w:r>
            <w:r>
              <w:rPr>
                <w:rFonts w:ascii="Times New Roman"/>
                <w:b w:val="false"/>
                <w:i w:val="false"/>
                <w:color w:val="000000"/>
                <w:sz w:val="20"/>
              </w:rPr>
              <w:t>11.2 жұмыстар және көрсетілетін қызметтер үшін төлемдер:</w:t>
            </w:r>
          </w:p>
          <w:bookmarkEnd w:id="2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5"/>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көрсеткен қызметтері немесе орындаған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6"/>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көрсеткен қызметтері немесе орындаған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7"/>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көрсететін қызметтері немесе орындайтын жұмыстары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8"/>
          <w:p>
            <w:pPr>
              <w:spacing w:after="20"/>
              <w:ind w:left="20"/>
              <w:jc w:val="both"/>
            </w:pPr>
            <w:r>
              <w:rPr>
                <w:rFonts w:ascii="Times New Roman"/>
                <w:b w:val="false"/>
                <w:i w:val="false"/>
                <w:color w:val="000000"/>
                <w:sz w:val="20"/>
              </w:rPr>
              <w:t>
</w:t>
            </w:r>
            <w:r>
              <w:rPr>
                <w:rFonts w:ascii="Times New Roman"/>
                <w:b w:val="false"/>
                <w:i w:val="false"/>
                <w:color w:val="000000"/>
                <w:sz w:val="20"/>
              </w:rPr>
              <w:t>1124</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көрсететін қызметтері немесе орындайтын жұмыстары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9"/>
          <w:p>
            <w:pPr>
              <w:spacing w:after="20"/>
              <w:ind w:left="20"/>
              <w:jc w:val="both"/>
            </w:pPr>
            <w:r>
              <w:rPr>
                <w:rFonts w:ascii="Times New Roman"/>
                <w:b w:val="false"/>
                <w:i w:val="false"/>
                <w:color w:val="000000"/>
                <w:sz w:val="20"/>
              </w:rPr>
              <w:t>
</w:t>
            </w:r>
            <w:r>
              <w:rPr>
                <w:rFonts w:ascii="Times New Roman"/>
                <w:b w:val="false"/>
                <w:i w:val="false"/>
                <w:color w:val="000000"/>
                <w:sz w:val="20"/>
              </w:rPr>
              <w:t>11.3 электрондық ақшамен операциялар</w:t>
            </w:r>
          </w:p>
          <w:bookmarkEnd w:id="2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0"/>
          <w:p>
            <w:pPr>
              <w:spacing w:after="20"/>
              <w:ind w:left="20"/>
              <w:jc w:val="both"/>
            </w:pPr>
            <w:r>
              <w:rPr>
                <w:rFonts w:ascii="Times New Roman"/>
                <w:b w:val="false"/>
                <w:i w:val="false"/>
                <w:color w:val="000000"/>
                <w:sz w:val="20"/>
              </w:rPr>
              <w:t>
</w:t>
            </w:r>
            <w:r>
              <w:rPr>
                <w:rFonts w:ascii="Times New Roman"/>
                <w:b w:val="false"/>
                <w:i w:val="false"/>
                <w:color w:val="000000"/>
                <w:sz w:val="20"/>
              </w:rPr>
              <w:t>1131</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1"/>
          <w:p>
            <w:pPr>
              <w:spacing w:after="20"/>
              <w:ind w:left="20"/>
              <w:jc w:val="both"/>
            </w:pPr>
            <w:r>
              <w:rPr>
                <w:rFonts w:ascii="Times New Roman"/>
                <w:b w:val="false"/>
                <w:i w:val="false"/>
                <w:color w:val="000000"/>
                <w:sz w:val="20"/>
              </w:rPr>
              <w:t>
</w:t>
            </w:r>
            <w:r>
              <w:rPr>
                <w:rFonts w:ascii="Times New Roman"/>
                <w:b w:val="false"/>
                <w:i w:val="false"/>
                <w:color w:val="000000"/>
                <w:sz w:val="20"/>
              </w:rPr>
              <w:t>1132</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2"/>
          <w:p>
            <w:pPr>
              <w:spacing w:after="20"/>
              <w:ind w:left="20"/>
              <w:jc w:val="both"/>
            </w:pPr>
            <w:r>
              <w:rPr>
                <w:rFonts w:ascii="Times New Roman"/>
                <w:b w:val="false"/>
                <w:i w:val="false"/>
                <w:color w:val="000000"/>
                <w:sz w:val="20"/>
              </w:rPr>
              <w:t>
</w:t>
            </w:r>
            <w:r>
              <w:rPr>
                <w:rFonts w:ascii="Times New Roman"/>
                <w:b w:val="false"/>
                <w:i w:val="false"/>
                <w:color w:val="000000"/>
                <w:sz w:val="20"/>
              </w:rPr>
              <w:t>11.4 өзге төлемдер:</w:t>
            </w:r>
          </w:p>
          <w:bookmarkEnd w:id="2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3"/>
          <w:p>
            <w:pPr>
              <w:spacing w:after="20"/>
              <w:ind w:left="20"/>
              <w:jc w:val="both"/>
            </w:pPr>
            <w:r>
              <w:rPr>
                <w:rFonts w:ascii="Times New Roman"/>
                <w:b w:val="false"/>
                <w:i w:val="false"/>
                <w:color w:val="000000"/>
                <w:sz w:val="20"/>
              </w:rPr>
              <w:t>
</w:t>
            </w:r>
            <w:r>
              <w:rPr>
                <w:rFonts w:ascii="Times New Roman"/>
                <w:b w:val="false"/>
                <w:i w:val="false"/>
                <w:color w:val="000000"/>
                <w:sz w:val="20"/>
              </w:rPr>
              <w:t>1141</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4"/>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төленген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5"/>
          <w:p>
            <w:pPr>
              <w:spacing w:after="20"/>
              <w:ind w:left="20"/>
              <w:jc w:val="both"/>
            </w:pPr>
            <w:r>
              <w:rPr>
                <w:rFonts w:ascii="Times New Roman"/>
                <w:b w:val="false"/>
                <w:i w:val="false"/>
                <w:color w:val="000000"/>
                <w:sz w:val="20"/>
              </w:rPr>
              <w:t>
</w:t>
            </w:r>
            <w:r>
              <w:rPr>
                <w:rFonts w:ascii="Times New Roman"/>
                <w:b w:val="false"/>
                <w:i w:val="false"/>
                <w:color w:val="000000"/>
                <w:sz w:val="20"/>
              </w:rPr>
              <w:t>1143</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 көрсету шарттары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6"/>
          <w:p>
            <w:pPr>
              <w:spacing w:after="20"/>
              <w:ind w:left="20"/>
              <w:jc w:val="both"/>
            </w:pPr>
            <w:r>
              <w:rPr>
                <w:rFonts w:ascii="Times New Roman"/>
                <w:b w:val="false"/>
                <w:i w:val="false"/>
                <w:color w:val="000000"/>
                <w:sz w:val="20"/>
              </w:rPr>
              <w:t>
</w:t>
            </w:r>
            <w:r>
              <w:rPr>
                <w:rFonts w:ascii="Times New Roman"/>
                <w:b w:val="false"/>
                <w:i w:val="false"/>
                <w:color w:val="000000"/>
                <w:sz w:val="20"/>
              </w:rPr>
              <w:t>12.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w:t>
            </w:r>
          </w:p>
          <w:bookmarkEnd w:id="27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7"/>
          <w:p>
            <w:pPr>
              <w:spacing w:after="20"/>
              <w:ind w:left="20"/>
              <w:jc w:val="both"/>
            </w:pPr>
            <w:r>
              <w:rPr>
                <w:rFonts w:ascii="Times New Roman"/>
                <w:b w:val="false"/>
                <w:i w:val="false"/>
                <w:color w:val="000000"/>
                <w:sz w:val="20"/>
              </w:rPr>
              <w:t>
</w:t>
            </w:r>
            <w:r>
              <w:rPr>
                <w:rFonts w:ascii="Times New Roman"/>
                <w:b w:val="false"/>
                <w:i w:val="false"/>
                <w:color w:val="000000"/>
                <w:sz w:val="20"/>
              </w:rPr>
              <w:t>12.1. тұрғын үй құрылысына үлестік қатысуды қоса алғанда, меншік құқығын, зияткерлік меншік объектілеріне толығымен айрықша құқықты толық иелену</w:t>
            </w:r>
          </w:p>
          <w:bookmarkEnd w:id="2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8"/>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мүлікке, өндірілмеген қаржылық емес активтерге (жер, оның қойнауы)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9"/>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80"/>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толығымен айрықша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1"/>
          <w:p>
            <w:pPr>
              <w:spacing w:after="20"/>
              <w:ind w:left="20"/>
              <w:jc w:val="both"/>
            </w:pPr>
            <w:r>
              <w:rPr>
                <w:rFonts w:ascii="Times New Roman"/>
                <w:b w:val="false"/>
                <w:i w:val="false"/>
                <w:color w:val="000000"/>
                <w:sz w:val="20"/>
              </w:rPr>
              <w:t>
</w:t>
            </w:r>
            <w:r>
              <w:rPr>
                <w:rFonts w:ascii="Times New Roman"/>
                <w:b w:val="false"/>
                <w:i w:val="false"/>
                <w:color w:val="000000"/>
                <w:sz w:val="20"/>
              </w:rPr>
              <w:t>1214</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2"/>
          <w:p>
            <w:pPr>
              <w:spacing w:after="20"/>
              <w:ind w:left="20"/>
              <w:jc w:val="both"/>
            </w:pPr>
            <w:r>
              <w:rPr>
                <w:rFonts w:ascii="Times New Roman"/>
                <w:b w:val="false"/>
                <w:i w:val="false"/>
                <w:color w:val="000000"/>
                <w:sz w:val="20"/>
              </w:rPr>
              <w:t>
</w:t>
            </w:r>
            <w:r>
              <w:rPr>
                <w:rFonts w:ascii="Times New Roman"/>
                <w:b w:val="false"/>
                <w:i w:val="false"/>
                <w:color w:val="000000"/>
                <w:sz w:val="20"/>
              </w:rPr>
              <w:t>12.2. ағымдағы жалдау (жер қойнауын пайдалану құқығын қоса алғанда), айрықша құқықты ішінара иелену</w:t>
            </w:r>
          </w:p>
          <w:bookmarkEnd w:id="28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3"/>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мүлікті, өндірілмеген қаржылық емес активтерді (жер, оның қойнауы)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4"/>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85"/>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86"/>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ішінара айрықша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7"/>
          <w:p>
            <w:pPr>
              <w:spacing w:after="20"/>
              <w:ind w:left="20"/>
              <w:jc w:val="both"/>
            </w:pPr>
            <w:r>
              <w:rPr>
                <w:rFonts w:ascii="Times New Roman"/>
                <w:b w:val="false"/>
                <w:i w:val="false"/>
                <w:color w:val="000000"/>
                <w:sz w:val="20"/>
              </w:rPr>
              <w:t>
</w:t>
            </w:r>
            <w:r>
              <w:rPr>
                <w:rFonts w:ascii="Times New Roman"/>
                <w:b w:val="false"/>
                <w:i w:val="false"/>
                <w:color w:val="000000"/>
                <w:sz w:val="20"/>
              </w:rPr>
              <w:t>1225</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8"/>
          <w:p>
            <w:pPr>
              <w:spacing w:after="20"/>
              <w:ind w:left="20"/>
              <w:jc w:val="both"/>
            </w:pPr>
            <w:r>
              <w:rPr>
                <w:rFonts w:ascii="Times New Roman"/>
                <w:b w:val="false"/>
                <w:i w:val="false"/>
                <w:color w:val="000000"/>
                <w:sz w:val="20"/>
              </w:rPr>
              <w:t>
</w:t>
            </w:r>
            <w:r>
              <w:rPr>
                <w:rFonts w:ascii="Times New Roman"/>
                <w:b w:val="false"/>
                <w:i w:val="false"/>
                <w:color w:val="000000"/>
                <w:sz w:val="20"/>
              </w:rPr>
              <w:t>12.3. қаржы лизингі немесе кейіннен сатып ала отырып жалға алу</w:t>
            </w:r>
          </w:p>
          <w:bookmarkEnd w:id="2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9"/>
          <w:p>
            <w:pPr>
              <w:spacing w:after="20"/>
              <w:ind w:left="20"/>
              <w:jc w:val="both"/>
            </w:pPr>
            <w:r>
              <w:rPr>
                <w:rFonts w:ascii="Times New Roman"/>
                <w:b w:val="false"/>
                <w:i w:val="false"/>
                <w:color w:val="000000"/>
                <w:sz w:val="20"/>
              </w:rPr>
              <w:t>
</w:t>
            </w:r>
            <w:r>
              <w:rPr>
                <w:rFonts w:ascii="Times New Roman"/>
                <w:b w:val="false"/>
                <w:i w:val="false"/>
                <w:color w:val="000000"/>
                <w:sz w:val="20"/>
              </w:rPr>
              <w:t>1231</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жылжымайтын мүлікті кейіннен сатып ала отырып жалға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0"/>
          <w:p>
            <w:pPr>
              <w:spacing w:after="20"/>
              <w:ind w:left="20"/>
              <w:jc w:val="both"/>
            </w:pPr>
            <w:r>
              <w:rPr>
                <w:rFonts w:ascii="Times New Roman"/>
                <w:b w:val="false"/>
                <w:i w:val="false"/>
                <w:color w:val="000000"/>
                <w:sz w:val="20"/>
              </w:rPr>
              <w:t>
</w:t>
            </w:r>
            <w:r>
              <w:rPr>
                <w:rFonts w:ascii="Times New Roman"/>
                <w:b w:val="false"/>
                <w:i w:val="false"/>
                <w:color w:val="000000"/>
                <w:sz w:val="20"/>
              </w:rPr>
              <w:t>1232</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91"/>
          <w:p>
            <w:pPr>
              <w:spacing w:after="20"/>
              <w:ind w:left="20"/>
              <w:jc w:val="both"/>
            </w:pPr>
            <w:r>
              <w:rPr>
                <w:rFonts w:ascii="Times New Roman"/>
                <w:b w:val="false"/>
                <w:i w:val="false"/>
                <w:color w:val="000000"/>
                <w:sz w:val="20"/>
              </w:rPr>
              <w:t>
</w:t>
            </w:r>
            <w:r>
              <w:rPr>
                <w:rFonts w:ascii="Times New Roman"/>
                <w:b w:val="false"/>
                <w:i w:val="false"/>
                <w:color w:val="000000"/>
                <w:sz w:val="20"/>
              </w:rPr>
              <w:t>1233</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92"/>
          <w:p>
            <w:pPr>
              <w:spacing w:after="20"/>
              <w:ind w:left="20"/>
              <w:jc w:val="both"/>
            </w:pPr>
            <w:r>
              <w:rPr>
                <w:rFonts w:ascii="Times New Roman"/>
                <w:b w:val="false"/>
                <w:i w:val="false"/>
                <w:color w:val="000000"/>
                <w:sz w:val="20"/>
              </w:rPr>
              <w:t>
</w:t>
            </w:r>
            <w:r>
              <w:rPr>
                <w:rFonts w:ascii="Times New Roman"/>
                <w:b w:val="false"/>
                <w:i w:val="false"/>
                <w:color w:val="000000"/>
                <w:sz w:val="20"/>
              </w:rPr>
              <w:t>12.4. өзге төлемдер</w:t>
            </w:r>
          </w:p>
          <w:bookmarkEnd w:id="2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3"/>
          <w:p>
            <w:pPr>
              <w:spacing w:after="20"/>
              <w:ind w:left="20"/>
              <w:jc w:val="both"/>
            </w:pPr>
            <w:r>
              <w:rPr>
                <w:rFonts w:ascii="Times New Roman"/>
                <w:b w:val="false"/>
                <w:i w:val="false"/>
                <w:color w:val="000000"/>
                <w:sz w:val="20"/>
              </w:rPr>
              <w:t>
</w:t>
            </w:r>
            <w:r>
              <w:rPr>
                <w:rFonts w:ascii="Times New Roman"/>
                <w:b w:val="false"/>
                <w:i w:val="false"/>
                <w:color w:val="000000"/>
                <w:sz w:val="20"/>
              </w:rPr>
              <w:t>1241</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жылжымайтын мүлікпен, өзге жабдықпен және көлік құралдарымен (сатып алу және сатудан басқа), өндірілмеген қаржылық емес активтермен, зияткерлік меншік объектілерімен,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94"/>
          <w:p>
            <w:pPr>
              <w:spacing w:after="20"/>
              <w:ind w:left="20"/>
              <w:jc w:val="both"/>
            </w:pPr>
            <w:r>
              <w:rPr>
                <w:rFonts w:ascii="Times New Roman"/>
                <w:b w:val="false"/>
                <w:i w:val="false"/>
                <w:color w:val="000000"/>
                <w:sz w:val="20"/>
              </w:rPr>
              <w:t>
</w:t>
            </w:r>
            <w:r>
              <w:rPr>
                <w:rFonts w:ascii="Times New Roman"/>
                <w:b w:val="false"/>
                <w:i w:val="false"/>
                <w:color w:val="000000"/>
                <w:sz w:val="20"/>
              </w:rPr>
              <w:t>13. Қаржы құралдарымен операциялар</w:t>
            </w:r>
          </w:p>
          <w:bookmarkEnd w:id="2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5"/>
          <w:p>
            <w:pPr>
              <w:spacing w:after="20"/>
              <w:ind w:left="20"/>
              <w:jc w:val="both"/>
            </w:pPr>
            <w:r>
              <w:rPr>
                <w:rFonts w:ascii="Times New Roman"/>
                <w:b w:val="false"/>
                <w:i w:val="false"/>
                <w:color w:val="000000"/>
                <w:sz w:val="20"/>
              </w:rPr>
              <w:t>
</w:t>
            </w:r>
            <w:r>
              <w:rPr>
                <w:rFonts w:ascii="Times New Roman"/>
                <w:b w:val="false"/>
                <w:i w:val="false"/>
                <w:color w:val="000000"/>
                <w:sz w:val="20"/>
              </w:rPr>
              <w:t>13.1. қарыздар, капиталға қатысу құралдары, бағалы қағаздар, туынды қаржы құралдары</w:t>
            </w:r>
          </w:p>
          <w:bookmarkEnd w:id="29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96"/>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7"/>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8"/>
          <w:p>
            <w:pPr>
              <w:spacing w:after="20"/>
              <w:ind w:left="20"/>
              <w:jc w:val="both"/>
            </w:pPr>
            <w:r>
              <w:rPr>
                <w:rFonts w:ascii="Times New Roman"/>
                <w:b w:val="false"/>
                <w:i w:val="false"/>
                <w:color w:val="000000"/>
                <w:sz w:val="20"/>
              </w:rPr>
              <w:t>
</w:t>
            </w:r>
            <w:r>
              <w:rPr>
                <w:rFonts w:ascii="Times New Roman"/>
                <w:b w:val="false"/>
                <w:i w:val="false"/>
                <w:color w:val="000000"/>
                <w:sz w:val="20"/>
              </w:rPr>
              <w:t>1313</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9"/>
          <w:p>
            <w:pPr>
              <w:spacing w:after="20"/>
              <w:ind w:left="20"/>
              <w:jc w:val="both"/>
            </w:pPr>
            <w:r>
              <w:rPr>
                <w:rFonts w:ascii="Times New Roman"/>
                <w:b w:val="false"/>
                <w:i w:val="false"/>
                <w:color w:val="000000"/>
                <w:sz w:val="20"/>
              </w:rPr>
              <w:t>
</w:t>
            </w:r>
            <w:r>
              <w:rPr>
                <w:rFonts w:ascii="Times New Roman"/>
                <w:b w:val="false"/>
                <w:i w:val="false"/>
                <w:color w:val="000000"/>
                <w:sz w:val="20"/>
              </w:rPr>
              <w:t>1314</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0"/>
          <w:p>
            <w:pPr>
              <w:spacing w:after="20"/>
              <w:ind w:left="20"/>
              <w:jc w:val="both"/>
            </w:pPr>
            <w:r>
              <w:rPr>
                <w:rFonts w:ascii="Times New Roman"/>
                <w:b w:val="false"/>
                <w:i w:val="false"/>
                <w:color w:val="000000"/>
                <w:sz w:val="20"/>
              </w:rPr>
              <w:t>
</w:t>
            </w:r>
            <w:r>
              <w:rPr>
                <w:rFonts w:ascii="Times New Roman"/>
                <w:b w:val="false"/>
                <w:i w:val="false"/>
                <w:color w:val="000000"/>
                <w:sz w:val="20"/>
              </w:rPr>
              <w:t>1315</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13.2. брокерлік қызмет көрсету, портфельді инвестициялық басқару шарттарының шеңберінде (егер қаржы құралын анықтау мүмкіндігі болмаса) </w:t>
            </w:r>
          </w:p>
          <w:bookmarkEnd w:id="30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02"/>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брокермен, резидент-басқарушы компаниямен жасалған шарттар бойынша операциялар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3"/>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4"/>
          <w:p>
            <w:pPr>
              <w:spacing w:after="20"/>
              <w:ind w:left="20"/>
              <w:jc w:val="both"/>
            </w:pPr>
            <w:r>
              <w:rPr>
                <w:rFonts w:ascii="Times New Roman"/>
                <w:b w:val="false"/>
                <w:i w:val="false"/>
                <w:color w:val="000000"/>
                <w:sz w:val="20"/>
              </w:rPr>
              <w:t>
</w:t>
            </w:r>
            <w:r>
              <w:rPr>
                <w:rFonts w:ascii="Times New Roman"/>
                <w:b w:val="false"/>
                <w:i w:val="false"/>
                <w:color w:val="000000"/>
                <w:sz w:val="20"/>
              </w:rPr>
              <w:t>13.3. мүлікті сенімгерлік басқару, трасттар</w:t>
            </w:r>
          </w:p>
          <w:bookmarkEnd w:id="3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5"/>
          <w:p>
            <w:pPr>
              <w:spacing w:after="20"/>
              <w:ind w:left="20"/>
              <w:jc w:val="both"/>
            </w:pPr>
            <w:r>
              <w:rPr>
                <w:rFonts w:ascii="Times New Roman"/>
                <w:b w:val="false"/>
                <w:i w:val="false"/>
                <w:color w:val="000000"/>
                <w:sz w:val="20"/>
              </w:rPr>
              <w:t>
</w:t>
            </w:r>
            <w:r>
              <w:rPr>
                <w:rFonts w:ascii="Times New Roman"/>
                <w:b w:val="false"/>
                <w:i w:val="false"/>
                <w:color w:val="000000"/>
                <w:sz w:val="20"/>
              </w:rPr>
              <w:t>1331</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6"/>
          <w:p>
            <w:pPr>
              <w:spacing w:after="20"/>
              <w:ind w:left="20"/>
              <w:jc w:val="both"/>
            </w:pPr>
            <w:r>
              <w:rPr>
                <w:rFonts w:ascii="Times New Roman"/>
                <w:b w:val="false"/>
                <w:i w:val="false"/>
                <w:color w:val="000000"/>
                <w:sz w:val="20"/>
              </w:rPr>
              <w:t>
</w:t>
            </w:r>
            <w:r>
              <w:rPr>
                <w:rFonts w:ascii="Times New Roman"/>
                <w:b w:val="false"/>
                <w:i w:val="false"/>
                <w:color w:val="000000"/>
                <w:sz w:val="20"/>
              </w:rPr>
              <w:t>1332</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07"/>
          <w:p>
            <w:pPr>
              <w:spacing w:after="20"/>
              <w:ind w:left="20"/>
              <w:jc w:val="both"/>
            </w:pPr>
            <w:r>
              <w:rPr>
                <w:rFonts w:ascii="Times New Roman"/>
                <w:b w:val="false"/>
                <w:i w:val="false"/>
                <w:color w:val="000000"/>
                <w:sz w:val="20"/>
              </w:rPr>
              <w:t>
</w:t>
            </w:r>
            <w:r>
              <w:rPr>
                <w:rFonts w:ascii="Times New Roman"/>
                <w:b w:val="false"/>
                <w:i w:val="false"/>
                <w:color w:val="000000"/>
                <w:sz w:val="20"/>
              </w:rPr>
              <w:t>13.4. бірлескен қызметке қатысушы міндеттемелерін орындау (1, 2-бөлімдерге енгізілген операцияларды қоспағанда)</w:t>
            </w:r>
          </w:p>
          <w:bookmarkEnd w:id="3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8"/>
          <w:p>
            <w:pPr>
              <w:spacing w:after="20"/>
              <w:ind w:left="20"/>
              <w:jc w:val="both"/>
            </w:pPr>
            <w:r>
              <w:rPr>
                <w:rFonts w:ascii="Times New Roman"/>
                <w:b w:val="false"/>
                <w:i w:val="false"/>
                <w:color w:val="000000"/>
                <w:sz w:val="20"/>
              </w:rPr>
              <w:t>
</w:t>
            </w:r>
            <w:r>
              <w:rPr>
                <w:rFonts w:ascii="Times New Roman"/>
                <w:b w:val="false"/>
                <w:i w:val="false"/>
                <w:color w:val="000000"/>
                <w:sz w:val="20"/>
              </w:rPr>
              <w:t>1341</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 көзделетін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9"/>
          <w:p>
            <w:pPr>
              <w:spacing w:after="20"/>
              <w:ind w:left="20"/>
              <w:jc w:val="both"/>
            </w:pPr>
            <w:r>
              <w:rPr>
                <w:rFonts w:ascii="Times New Roman"/>
                <w:b w:val="false"/>
                <w:i w:val="false"/>
                <w:color w:val="000000"/>
                <w:sz w:val="20"/>
              </w:rPr>
              <w:t>
</w:t>
            </w:r>
            <w:r>
              <w:rPr>
                <w:rFonts w:ascii="Times New Roman"/>
                <w:b w:val="false"/>
                <w:i w:val="false"/>
                <w:color w:val="000000"/>
                <w:sz w:val="20"/>
              </w:rPr>
              <w:t>1342</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бірлескен қызметті жүзеге асыру көзделетін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0"/>
          <w:p>
            <w:pPr>
              <w:spacing w:after="20"/>
              <w:ind w:left="20"/>
              <w:jc w:val="both"/>
            </w:pPr>
            <w:r>
              <w:rPr>
                <w:rFonts w:ascii="Times New Roman"/>
                <w:b w:val="false"/>
                <w:i w:val="false"/>
                <w:color w:val="000000"/>
                <w:sz w:val="20"/>
              </w:rPr>
              <w:t>
</w:t>
            </w:r>
            <w:r>
              <w:rPr>
                <w:rFonts w:ascii="Times New Roman"/>
                <w:b w:val="false"/>
                <w:i w:val="false"/>
                <w:color w:val="000000"/>
                <w:sz w:val="20"/>
              </w:rPr>
              <w:t>13.5. өзге төлемдер</w:t>
            </w:r>
          </w:p>
          <w:bookmarkEnd w:id="3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11"/>
          <w:p>
            <w:pPr>
              <w:spacing w:after="20"/>
              <w:ind w:left="20"/>
              <w:jc w:val="both"/>
            </w:pPr>
            <w:r>
              <w:rPr>
                <w:rFonts w:ascii="Times New Roman"/>
                <w:b w:val="false"/>
                <w:i w:val="false"/>
                <w:color w:val="000000"/>
                <w:sz w:val="20"/>
              </w:rPr>
              <w:t>
</w:t>
            </w:r>
            <w:r>
              <w:rPr>
                <w:rFonts w:ascii="Times New Roman"/>
                <w:b w:val="false"/>
                <w:i w:val="false"/>
                <w:color w:val="000000"/>
                <w:sz w:val="20"/>
              </w:rPr>
              <w:t>1351</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12"/>
          <w:p>
            <w:pPr>
              <w:spacing w:after="20"/>
              <w:ind w:left="20"/>
              <w:jc w:val="both"/>
            </w:pPr>
            <w:r>
              <w:rPr>
                <w:rFonts w:ascii="Times New Roman"/>
                <w:b w:val="false"/>
                <w:i w:val="false"/>
                <w:color w:val="000000"/>
                <w:sz w:val="20"/>
              </w:rPr>
              <w:t>
</w:t>
            </w:r>
            <w:r>
              <w:rPr>
                <w:rFonts w:ascii="Times New Roman"/>
                <w:b w:val="false"/>
                <w:i w:val="false"/>
                <w:color w:val="000000"/>
                <w:sz w:val="20"/>
              </w:rPr>
              <w:t>14. Меншікті шоттар бойынша төлемдер және (немесе) ақша аударымдары және саудаға жатпайтын операциялар</w:t>
            </w:r>
          </w:p>
          <w:bookmarkEnd w:id="3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3"/>
          <w:p>
            <w:pPr>
              <w:spacing w:after="20"/>
              <w:ind w:left="20"/>
              <w:jc w:val="both"/>
            </w:pPr>
            <w:r>
              <w:rPr>
                <w:rFonts w:ascii="Times New Roman"/>
                <w:b w:val="false"/>
                <w:i w:val="false"/>
                <w:color w:val="000000"/>
                <w:sz w:val="20"/>
              </w:rPr>
              <w:t>
</w:t>
            </w:r>
            <w:r>
              <w:rPr>
                <w:rFonts w:ascii="Times New Roman"/>
                <w:b w:val="false"/>
                <w:i w:val="false"/>
                <w:color w:val="000000"/>
                <w:sz w:val="20"/>
              </w:rPr>
              <w:t>14.1. меншікті шоттар бойынша</w:t>
            </w:r>
          </w:p>
          <w:bookmarkEnd w:id="3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4"/>
          <w:p>
            <w:pPr>
              <w:spacing w:after="20"/>
              <w:ind w:left="20"/>
              <w:jc w:val="both"/>
            </w:pPr>
            <w:r>
              <w:rPr>
                <w:rFonts w:ascii="Times New Roman"/>
                <w:b w:val="false"/>
                <w:i w:val="false"/>
                <w:color w:val="000000"/>
                <w:sz w:val="20"/>
              </w:rPr>
              <w:t>
</w:t>
            </w:r>
            <w:r>
              <w:rPr>
                <w:rFonts w:ascii="Times New Roman"/>
                <w:b w:val="false"/>
                <w:i w:val="false"/>
                <w:color w:val="000000"/>
                <w:sz w:val="20"/>
              </w:rPr>
              <w:t>1411</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меншікті шотқа (меншікті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5"/>
          <w:p>
            <w:pPr>
              <w:spacing w:after="20"/>
              <w:ind w:left="20"/>
              <w:jc w:val="both"/>
            </w:pPr>
            <w:r>
              <w:rPr>
                <w:rFonts w:ascii="Times New Roman"/>
                <w:b w:val="false"/>
                <w:i w:val="false"/>
                <w:color w:val="000000"/>
                <w:sz w:val="20"/>
              </w:rPr>
              <w:t>
</w:t>
            </w:r>
            <w:r>
              <w:rPr>
                <w:rFonts w:ascii="Times New Roman"/>
                <w:b w:val="false"/>
                <w:i w:val="false"/>
                <w:color w:val="000000"/>
                <w:sz w:val="20"/>
              </w:rPr>
              <w:t>1412</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халықаралық қаржы ұйымындағы меншікті шоттан (меншікті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16"/>
          <w:p>
            <w:pPr>
              <w:spacing w:after="20"/>
              <w:ind w:left="20"/>
              <w:jc w:val="both"/>
            </w:pPr>
            <w:r>
              <w:rPr>
                <w:rFonts w:ascii="Times New Roman"/>
                <w:b w:val="false"/>
                <w:i w:val="false"/>
                <w:color w:val="000000"/>
                <w:sz w:val="20"/>
              </w:rPr>
              <w:t>
</w:t>
            </w:r>
            <w:r>
              <w:rPr>
                <w:rFonts w:ascii="Times New Roman"/>
                <w:b w:val="false"/>
                <w:i w:val="false"/>
                <w:color w:val="000000"/>
                <w:sz w:val="20"/>
              </w:rPr>
              <w:t>1413</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7"/>
          <w:p>
            <w:pPr>
              <w:spacing w:after="20"/>
              <w:ind w:left="20"/>
              <w:jc w:val="both"/>
            </w:pPr>
            <w:r>
              <w:rPr>
                <w:rFonts w:ascii="Times New Roman"/>
                <w:b w:val="false"/>
                <w:i w:val="false"/>
                <w:color w:val="000000"/>
                <w:sz w:val="20"/>
              </w:rPr>
              <w:t>
</w:t>
            </w:r>
            <w:r>
              <w:rPr>
                <w:rFonts w:ascii="Times New Roman"/>
                <w:b w:val="false"/>
                <w:i w:val="false"/>
                <w:color w:val="000000"/>
                <w:sz w:val="20"/>
              </w:rPr>
              <w:t>1414</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8"/>
          <w:p>
            <w:pPr>
              <w:spacing w:after="20"/>
              <w:ind w:left="20"/>
              <w:jc w:val="both"/>
            </w:pPr>
            <w:r>
              <w:rPr>
                <w:rFonts w:ascii="Times New Roman"/>
                <w:b w:val="false"/>
                <w:i w:val="false"/>
                <w:color w:val="000000"/>
                <w:sz w:val="20"/>
              </w:rPr>
              <w:t>
</w:t>
            </w:r>
            <w:r>
              <w:rPr>
                <w:rFonts w:ascii="Times New Roman"/>
                <w:b w:val="false"/>
                <w:i w:val="false"/>
                <w:color w:val="000000"/>
                <w:sz w:val="20"/>
              </w:rPr>
              <w:t>1415</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клиенттің тапсырмасы бойынша брокердің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19"/>
          <w:p>
            <w:pPr>
              <w:spacing w:after="20"/>
              <w:ind w:left="20"/>
              <w:jc w:val="both"/>
            </w:pPr>
            <w:r>
              <w:rPr>
                <w:rFonts w:ascii="Times New Roman"/>
                <w:b w:val="false"/>
                <w:i w:val="false"/>
                <w:color w:val="000000"/>
                <w:sz w:val="20"/>
              </w:rPr>
              <w:t>
</w:t>
            </w:r>
            <w:r>
              <w:rPr>
                <w:rFonts w:ascii="Times New Roman"/>
                <w:b w:val="false"/>
                <w:i w:val="false"/>
                <w:color w:val="000000"/>
                <w:sz w:val="20"/>
              </w:rPr>
              <w:t>1416</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клиенттің тапсырмасы бойынша брокердің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0"/>
          <w:p>
            <w:pPr>
              <w:spacing w:after="20"/>
              <w:ind w:left="20"/>
              <w:jc w:val="both"/>
            </w:pPr>
            <w:r>
              <w:rPr>
                <w:rFonts w:ascii="Times New Roman"/>
                <w:b w:val="false"/>
                <w:i w:val="false"/>
                <w:color w:val="000000"/>
                <w:sz w:val="20"/>
              </w:rPr>
              <w:t>
</w:t>
            </w:r>
            <w:r>
              <w:rPr>
                <w:rFonts w:ascii="Times New Roman"/>
                <w:b w:val="false"/>
                <w:i w:val="false"/>
                <w:color w:val="000000"/>
                <w:sz w:val="20"/>
              </w:rPr>
              <w:t>1417</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банктің клиенттен (клиентке) шетел валютасын сатып алуы (сатуы), клиенттің тапсырмасы бойынша брокердің шетел валютасын басқа шетел валютасына сатып алуы (сатуы)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1"/>
          <w:p>
            <w:pPr>
              <w:spacing w:after="20"/>
              <w:ind w:left="20"/>
              <w:jc w:val="both"/>
            </w:pPr>
            <w:r>
              <w:rPr>
                <w:rFonts w:ascii="Times New Roman"/>
                <w:b w:val="false"/>
                <w:i w:val="false"/>
                <w:color w:val="000000"/>
                <w:sz w:val="20"/>
              </w:rPr>
              <w:t>
</w:t>
            </w:r>
            <w:r>
              <w:rPr>
                <w:rFonts w:ascii="Times New Roman"/>
                <w:b w:val="false"/>
                <w:i w:val="false"/>
                <w:color w:val="000000"/>
                <w:sz w:val="20"/>
              </w:rPr>
              <w:t>1418</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22"/>
          <w:p>
            <w:pPr>
              <w:spacing w:after="20"/>
              <w:ind w:left="20"/>
              <w:jc w:val="both"/>
            </w:pPr>
            <w:r>
              <w:rPr>
                <w:rFonts w:ascii="Times New Roman"/>
                <w:b w:val="false"/>
                <w:i w:val="false"/>
                <w:color w:val="000000"/>
                <w:sz w:val="20"/>
              </w:rPr>
              <w:t>
</w:t>
            </w:r>
            <w:r>
              <w:rPr>
                <w:rFonts w:ascii="Times New Roman"/>
                <w:b w:val="false"/>
                <w:i w:val="false"/>
                <w:color w:val="000000"/>
                <w:sz w:val="20"/>
              </w:rPr>
              <w:t>1419</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3"/>
          <w:p>
            <w:pPr>
              <w:spacing w:after="20"/>
              <w:ind w:left="20"/>
              <w:jc w:val="both"/>
            </w:pPr>
            <w:r>
              <w:rPr>
                <w:rFonts w:ascii="Times New Roman"/>
                <w:b w:val="false"/>
                <w:i w:val="false"/>
                <w:color w:val="000000"/>
                <w:sz w:val="20"/>
              </w:rPr>
              <w:t>
</w:t>
            </w:r>
            <w:r>
              <w:rPr>
                <w:rFonts w:ascii="Times New Roman"/>
                <w:b w:val="false"/>
                <w:i w:val="false"/>
                <w:color w:val="000000"/>
                <w:sz w:val="20"/>
              </w:rPr>
              <w:t>14.2. үшінші тұлғалардың (мемлекеттік органдардың, басқа ұйымдардың немесе жеке тұлғалардың) пайдасына төлемдер және (немесе) ақша аударымдары</w:t>
            </w:r>
          </w:p>
          <w:bookmarkEnd w:id="3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4"/>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ақша аударымдары,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5"/>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26"/>
          <w:p>
            <w:pPr>
              <w:spacing w:after="20"/>
              <w:ind w:left="20"/>
              <w:jc w:val="both"/>
            </w:pPr>
            <w:r>
              <w:rPr>
                <w:rFonts w:ascii="Times New Roman"/>
                <w:b w:val="false"/>
                <w:i w:val="false"/>
                <w:color w:val="000000"/>
                <w:sz w:val="20"/>
              </w:rPr>
              <w:t>
</w:t>
            </w:r>
            <w:r>
              <w:rPr>
                <w:rFonts w:ascii="Times New Roman"/>
                <w:b w:val="false"/>
                <w:i w:val="false"/>
                <w:color w:val="000000"/>
                <w:sz w:val="20"/>
              </w:rPr>
              <w:t>1423</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жүргізілетін төлемдер (егер операция өзгеше жіктелмесе)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27"/>
          <w:p>
            <w:pPr>
              <w:spacing w:after="20"/>
              <w:ind w:left="20"/>
              <w:jc w:val="both"/>
            </w:pPr>
            <w:r>
              <w:rPr>
                <w:rFonts w:ascii="Times New Roman"/>
                <w:b w:val="false"/>
                <w:i w:val="false"/>
                <w:color w:val="000000"/>
                <w:sz w:val="20"/>
              </w:rPr>
              <w:t>
</w:t>
            </w:r>
            <w:r>
              <w:rPr>
                <w:rFonts w:ascii="Times New Roman"/>
                <w:b w:val="false"/>
                <w:i w:val="false"/>
                <w:color w:val="000000"/>
                <w:sz w:val="20"/>
              </w:rPr>
              <w:t>1424</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28"/>
          <w:p>
            <w:pPr>
              <w:spacing w:after="20"/>
              <w:ind w:left="20"/>
              <w:jc w:val="both"/>
            </w:pPr>
            <w:r>
              <w:rPr>
                <w:rFonts w:ascii="Times New Roman"/>
                <w:b w:val="false"/>
                <w:i w:val="false"/>
                <w:color w:val="000000"/>
                <w:sz w:val="20"/>
              </w:rPr>
              <w:t>
</w:t>
            </w:r>
            <w:r>
              <w:rPr>
                <w:rFonts w:ascii="Times New Roman"/>
                <w:b w:val="false"/>
                <w:i w:val="false"/>
                <w:color w:val="000000"/>
                <w:sz w:val="20"/>
              </w:rPr>
              <w:t>1425</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шығысын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29"/>
          <w:p>
            <w:pPr>
              <w:spacing w:after="20"/>
              <w:ind w:left="20"/>
              <w:jc w:val="both"/>
            </w:pPr>
            <w:r>
              <w:rPr>
                <w:rFonts w:ascii="Times New Roman"/>
                <w:b w:val="false"/>
                <w:i w:val="false"/>
                <w:color w:val="000000"/>
                <w:sz w:val="20"/>
              </w:rPr>
              <w:t>
</w:t>
            </w:r>
            <w:r>
              <w:rPr>
                <w:rFonts w:ascii="Times New Roman"/>
                <w:b w:val="false"/>
                <w:i w:val="false"/>
                <w:color w:val="000000"/>
                <w:sz w:val="20"/>
              </w:rPr>
              <w:t>1426</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30"/>
          <w:p>
            <w:pPr>
              <w:spacing w:after="20"/>
              <w:ind w:left="20"/>
              <w:jc w:val="both"/>
            </w:pPr>
            <w:r>
              <w:rPr>
                <w:rFonts w:ascii="Times New Roman"/>
                <w:b w:val="false"/>
                <w:i w:val="false"/>
                <w:color w:val="000000"/>
                <w:sz w:val="20"/>
              </w:rPr>
              <w:t>
</w:t>
            </w:r>
            <w:r>
              <w:rPr>
                <w:rFonts w:ascii="Times New Roman"/>
                <w:b w:val="false"/>
                <w:i w:val="false"/>
                <w:color w:val="000000"/>
                <w:sz w:val="20"/>
              </w:rPr>
              <w:t>14.3. ілеспе төлемдер</w:t>
            </w:r>
          </w:p>
          <w:bookmarkEnd w:id="3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31"/>
          <w:p>
            <w:pPr>
              <w:spacing w:after="20"/>
              <w:ind w:left="20"/>
              <w:jc w:val="both"/>
            </w:pPr>
            <w:r>
              <w:rPr>
                <w:rFonts w:ascii="Times New Roman"/>
                <w:b w:val="false"/>
                <w:i w:val="false"/>
                <w:color w:val="000000"/>
                <w:sz w:val="20"/>
              </w:rPr>
              <w:t>
</w:t>
            </w:r>
            <w:r>
              <w:rPr>
                <w:rFonts w:ascii="Times New Roman"/>
                <w:b w:val="false"/>
                <w:i w:val="false"/>
                <w:color w:val="000000"/>
                <w:sz w:val="20"/>
              </w:rPr>
              <w:t>1431</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2"/>
          <w:p>
            <w:pPr>
              <w:spacing w:after="20"/>
              <w:ind w:left="20"/>
              <w:jc w:val="both"/>
            </w:pPr>
            <w:r>
              <w:rPr>
                <w:rFonts w:ascii="Times New Roman"/>
                <w:b w:val="false"/>
                <w:i w:val="false"/>
                <w:color w:val="000000"/>
                <w:sz w:val="20"/>
              </w:rPr>
              <w:t>
</w:t>
            </w:r>
            <w:r>
              <w:rPr>
                <w:rFonts w:ascii="Times New Roman"/>
                <w:b w:val="false"/>
                <w:i w:val="false"/>
                <w:color w:val="000000"/>
                <w:sz w:val="20"/>
              </w:rPr>
              <w:t>15. цифрлық активтермен операциялар</w:t>
            </w:r>
          </w:p>
          <w:bookmarkEnd w:id="3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33"/>
          <w:p>
            <w:pPr>
              <w:spacing w:after="20"/>
              <w:ind w:left="20"/>
              <w:jc w:val="both"/>
            </w:pPr>
            <w:r>
              <w:rPr>
                <w:rFonts w:ascii="Times New Roman"/>
                <w:b w:val="false"/>
                <w:i w:val="false"/>
                <w:color w:val="000000"/>
                <w:sz w:val="20"/>
              </w:rPr>
              <w:t>
</w:t>
            </w:r>
            <w:r>
              <w:rPr>
                <w:rFonts w:ascii="Times New Roman"/>
                <w:b w:val="false"/>
                <w:i w:val="false"/>
                <w:color w:val="000000"/>
                <w:sz w:val="20"/>
              </w:rPr>
              <w:t>1501</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34"/>
          <w:p>
            <w:pPr>
              <w:spacing w:after="20"/>
              <w:ind w:left="20"/>
              <w:jc w:val="both"/>
            </w:pPr>
            <w:r>
              <w:rPr>
                <w:rFonts w:ascii="Times New Roman"/>
                <w:b w:val="false"/>
                <w:i w:val="false"/>
                <w:color w:val="000000"/>
                <w:sz w:val="20"/>
              </w:rPr>
              <w:t>
</w:t>
            </w:r>
            <w:r>
              <w:rPr>
                <w:rFonts w:ascii="Times New Roman"/>
                <w:b w:val="false"/>
                <w:i w:val="false"/>
                <w:color w:val="000000"/>
                <w:sz w:val="20"/>
              </w:rPr>
              <w:t>1502</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5"/>
          <w:p>
            <w:pPr>
              <w:spacing w:after="20"/>
              <w:ind w:left="20"/>
              <w:jc w:val="both"/>
            </w:pPr>
            <w:r>
              <w:rPr>
                <w:rFonts w:ascii="Times New Roman"/>
                <w:b w:val="false"/>
                <w:i w:val="false"/>
                <w:color w:val="000000"/>
                <w:sz w:val="20"/>
              </w:rPr>
              <w:t>
</w:t>
            </w:r>
            <w:r>
              <w:rPr>
                <w:rFonts w:ascii="Times New Roman"/>
                <w:b w:val="false"/>
                <w:i w:val="false"/>
                <w:color w:val="000000"/>
                <w:sz w:val="20"/>
              </w:rPr>
              <w:t>2. Банктік шоттарды пайдаланбай жүргізілетін операциялар</w:t>
            </w:r>
          </w:p>
          <w:bookmarkEnd w:id="3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6"/>
          <w:p>
            <w:pPr>
              <w:spacing w:after="20"/>
              <w:ind w:left="20"/>
              <w:jc w:val="both"/>
            </w:pPr>
            <w:r>
              <w:rPr>
                <w:rFonts w:ascii="Times New Roman"/>
                <w:b w:val="false"/>
                <w:i w:val="false"/>
                <w:color w:val="000000"/>
                <w:sz w:val="20"/>
              </w:rPr>
              <w:t>
</w:t>
            </w:r>
            <w:r>
              <w:rPr>
                <w:rFonts w:ascii="Times New Roman"/>
                <w:b w:val="false"/>
                <w:i w:val="false"/>
                <w:color w:val="000000"/>
                <w:sz w:val="20"/>
              </w:rPr>
              <w:t>21. Клиенттерден валюталық құндылықтарды (қолма-қол шетел валютасын қоспағанда) сатып алу</w:t>
            </w:r>
          </w:p>
          <w:bookmarkEnd w:id="33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7"/>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чектерді, вексельдерді және басқа төлем құжаттарын сатып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8"/>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39"/>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Клиенттерге валюталық құндылықтарды (қолма-қол шетел валютасын қоспағанда) сату</w:t>
            </w:r>
          </w:p>
          <w:bookmarkEnd w:id="33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40"/>
          <w:p>
            <w:pPr>
              <w:spacing w:after="20"/>
              <w:ind w:left="20"/>
              <w:jc w:val="both"/>
            </w:pPr>
            <w:r>
              <w:rPr>
                <w:rFonts w:ascii="Times New Roman"/>
                <w:b w:val="false"/>
                <w:i w:val="false"/>
                <w:color w:val="000000"/>
                <w:sz w:val="20"/>
              </w:rPr>
              <w:t>
</w:t>
            </w:r>
            <w:r>
              <w:rPr>
                <w:rFonts w:ascii="Times New Roman"/>
                <w:b w:val="false"/>
                <w:i w:val="false"/>
                <w:color w:val="000000"/>
                <w:sz w:val="20"/>
              </w:rPr>
              <w:t>2201</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41"/>
          <w:p>
            <w:pPr>
              <w:spacing w:after="20"/>
              <w:ind w:left="20"/>
              <w:jc w:val="both"/>
            </w:pPr>
            <w:r>
              <w:rPr>
                <w:rFonts w:ascii="Times New Roman"/>
                <w:b w:val="false"/>
                <w:i w:val="false"/>
                <w:color w:val="000000"/>
                <w:sz w:val="20"/>
              </w:rPr>
              <w:t>
</w:t>
            </w:r>
            <w:r>
              <w:rPr>
                <w:rFonts w:ascii="Times New Roman"/>
                <w:b w:val="false"/>
                <w:i w:val="false"/>
                <w:color w:val="000000"/>
                <w:sz w:val="20"/>
              </w:rPr>
              <w:t>2202</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42"/>
          <w:p>
            <w:pPr>
              <w:spacing w:after="20"/>
              <w:ind w:left="20"/>
              <w:jc w:val="both"/>
            </w:pPr>
            <w:r>
              <w:rPr>
                <w:rFonts w:ascii="Times New Roman"/>
                <w:b w:val="false"/>
                <w:i w:val="false"/>
                <w:color w:val="000000"/>
                <w:sz w:val="20"/>
              </w:rPr>
              <w:t>
</w:t>
            </w:r>
            <w:r>
              <w:rPr>
                <w:rFonts w:ascii="Times New Roman"/>
                <w:b w:val="false"/>
                <w:i w:val="false"/>
                <w:color w:val="000000"/>
                <w:sz w:val="20"/>
              </w:rPr>
              <w:t>23. Шот ашпай жүргізілетін төлемдер және (немесе) ақша аударымдары</w:t>
            </w:r>
          </w:p>
          <w:bookmarkEnd w:id="3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43"/>
          <w:p>
            <w:pPr>
              <w:spacing w:after="20"/>
              <w:ind w:left="20"/>
              <w:jc w:val="both"/>
            </w:pPr>
            <w:r>
              <w:rPr>
                <w:rFonts w:ascii="Times New Roman"/>
                <w:b w:val="false"/>
                <w:i w:val="false"/>
                <w:color w:val="000000"/>
                <w:sz w:val="20"/>
              </w:rPr>
              <w:t>
</w:t>
            </w:r>
            <w:r>
              <w:rPr>
                <w:rFonts w:ascii="Times New Roman"/>
                <w:b w:val="false"/>
                <w:i w:val="false"/>
                <w:color w:val="000000"/>
                <w:sz w:val="20"/>
              </w:rPr>
              <w:t>2301</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44"/>
          <w:p>
            <w:pPr>
              <w:spacing w:after="20"/>
              <w:ind w:left="20"/>
              <w:jc w:val="both"/>
            </w:pPr>
            <w:r>
              <w:rPr>
                <w:rFonts w:ascii="Times New Roman"/>
                <w:b w:val="false"/>
                <w:i w:val="false"/>
                <w:color w:val="000000"/>
                <w:sz w:val="20"/>
              </w:rPr>
              <w:t>
</w:t>
            </w:r>
            <w:r>
              <w:rPr>
                <w:rFonts w:ascii="Times New Roman"/>
                <w:b w:val="false"/>
                <w:i w:val="false"/>
                <w:color w:val="000000"/>
                <w:sz w:val="20"/>
              </w:rPr>
              <w:t>2302</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жіберілген немесе шетелден алынған төлем және (немесе) ақша аударымы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Бағалы қағаздар нарығына кәсіби қатысушы болып табылатын уәкілетті банктің меншікті шоттары бойынша төлемдер және (немесе) ақша аударымдары </w:t>
            </w:r>
          </w:p>
          <w:bookmarkEnd w:id="3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46"/>
          <w:p>
            <w:pPr>
              <w:spacing w:after="20"/>
              <w:ind w:left="20"/>
              <w:jc w:val="both"/>
            </w:pPr>
            <w:r>
              <w:rPr>
                <w:rFonts w:ascii="Times New Roman"/>
                <w:b w:val="false"/>
                <w:i w:val="false"/>
                <w:color w:val="000000"/>
                <w:sz w:val="20"/>
              </w:rPr>
              <w:t>
</w:t>
            </w:r>
            <w:r>
              <w:rPr>
                <w:rFonts w:ascii="Times New Roman"/>
                <w:b w:val="false"/>
                <w:i w:val="false"/>
                <w:color w:val="000000"/>
                <w:sz w:val="20"/>
              </w:rPr>
              <w:t>24.1. меншікті шоттар бойынша</w:t>
            </w:r>
          </w:p>
          <w:bookmarkEnd w:id="3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7"/>
          <w:p>
            <w:pPr>
              <w:spacing w:after="20"/>
              <w:ind w:left="20"/>
              <w:jc w:val="both"/>
            </w:pPr>
            <w:r>
              <w:rPr>
                <w:rFonts w:ascii="Times New Roman"/>
                <w:b w:val="false"/>
                <w:i w:val="false"/>
                <w:color w:val="000000"/>
                <w:sz w:val="20"/>
              </w:rPr>
              <w:t>
</w:t>
            </w:r>
            <w:r>
              <w:rPr>
                <w:rFonts w:ascii="Times New Roman"/>
                <w:b w:val="false"/>
                <w:i w:val="false"/>
                <w:color w:val="000000"/>
                <w:sz w:val="20"/>
              </w:rPr>
              <w:t>2415</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кәсіби қатысушы болып табылатын уәкілетті банктің өз мақсаттары бойынша ұлттық валютаға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8"/>
          <w:p>
            <w:pPr>
              <w:spacing w:after="20"/>
              <w:ind w:left="20"/>
              <w:jc w:val="both"/>
            </w:pPr>
            <w:r>
              <w:rPr>
                <w:rFonts w:ascii="Times New Roman"/>
                <w:b w:val="false"/>
                <w:i w:val="false"/>
                <w:color w:val="000000"/>
                <w:sz w:val="20"/>
              </w:rPr>
              <w:t>
</w:t>
            </w:r>
            <w:r>
              <w:rPr>
                <w:rFonts w:ascii="Times New Roman"/>
                <w:b w:val="false"/>
                <w:i w:val="false"/>
                <w:color w:val="000000"/>
                <w:sz w:val="20"/>
              </w:rPr>
              <w:t>2416</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нарығына кәсіби қатысушы болып табылатын уәкілетті банктің өз мақсаттары бойынша шетел валютасын ұлттық валютаға сатуы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49"/>
          <w:p>
            <w:pPr>
              <w:spacing w:after="20"/>
              <w:ind w:left="20"/>
              <w:jc w:val="both"/>
            </w:pPr>
            <w:r>
              <w:rPr>
                <w:rFonts w:ascii="Times New Roman"/>
                <w:b w:val="false"/>
                <w:i w:val="false"/>
                <w:color w:val="000000"/>
                <w:sz w:val="20"/>
              </w:rPr>
              <w:t>
</w:t>
            </w:r>
            <w:r>
              <w:rPr>
                <w:rFonts w:ascii="Times New Roman"/>
                <w:b w:val="false"/>
                <w:i w:val="false"/>
                <w:color w:val="000000"/>
                <w:sz w:val="20"/>
              </w:rPr>
              <w:t>2417</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кәсіби қатысушы болып табылатын уәкілетті банктің басқа шетел валютасына шетел валютасын сатып алуы (сатуы)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724" w:id="350"/>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350"/>
    <w:bookmarkStart w:name="z725" w:id="35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51"/>
    <w:bookmarkStart w:name="z726" w:id="352"/>
    <w:p>
      <w:pPr>
        <w:spacing w:after="0"/>
        <w:ind w:left="0"/>
        <w:jc w:val="both"/>
      </w:pPr>
      <w:r>
        <w:rPr>
          <w:rFonts w:ascii="Times New Roman"/>
          <w:b w:val="false"/>
          <w:i w:val="false"/>
          <w:color w:val="000000"/>
          <w:sz w:val="28"/>
        </w:rPr>
        <w:t>
      Әкімшілік нысанның атауы: жүргізілген валюталық операциялар туралы есеп</w:t>
      </w:r>
    </w:p>
    <w:bookmarkEnd w:id="352"/>
    <w:bookmarkStart w:name="z727" w:id="3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bookmarkEnd w:id="353"/>
    <w:bookmarkStart w:name="z728" w:id="354"/>
    <w:p>
      <w:pPr>
        <w:spacing w:after="0"/>
        <w:ind w:left="0"/>
        <w:jc w:val="both"/>
      </w:pPr>
      <w:r>
        <w:rPr>
          <w:rFonts w:ascii="Times New Roman"/>
          <w:b w:val="false"/>
          <w:i w:val="false"/>
          <w:color w:val="000000"/>
          <w:sz w:val="28"/>
        </w:rPr>
        <w:t>
      Кезеңділігі: ай сайын</w:t>
      </w:r>
    </w:p>
    <w:bookmarkEnd w:id="354"/>
    <w:bookmarkStart w:name="z729" w:id="355"/>
    <w:p>
      <w:pPr>
        <w:spacing w:after="0"/>
        <w:ind w:left="0"/>
        <w:jc w:val="both"/>
      </w:pPr>
      <w:r>
        <w:rPr>
          <w:rFonts w:ascii="Times New Roman"/>
          <w:b w:val="false"/>
          <w:i w:val="false"/>
          <w:color w:val="000000"/>
          <w:sz w:val="28"/>
        </w:rPr>
        <w:t>
      Есепті кезеңі: ____ жылғы _______ ай</w:t>
      </w:r>
    </w:p>
    <w:bookmarkEnd w:id="355"/>
    <w:bookmarkStart w:name="z730" w:id="3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356"/>
    <w:bookmarkStart w:name="z731" w:id="3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 ай сайын</w:t>
      </w:r>
    </w:p>
    <w:bookmarkEnd w:id="357"/>
    <w:bookmarkStart w:name="z732" w:id="358"/>
    <w:p>
      <w:pPr>
        <w:spacing w:after="0"/>
        <w:ind w:left="0"/>
        <w:jc w:val="both"/>
      </w:pPr>
      <w:r>
        <w:rPr>
          <w:rFonts w:ascii="Times New Roman"/>
          <w:b w:val="false"/>
          <w:i w:val="false"/>
          <w:color w:val="000000"/>
          <w:sz w:val="28"/>
        </w:rPr>
        <w:t>
      БСН: _______________________</w:t>
      </w:r>
    </w:p>
    <w:bookmarkEnd w:id="358"/>
    <w:bookmarkStart w:name="z733" w:id="359"/>
    <w:p>
      <w:pPr>
        <w:spacing w:after="0"/>
        <w:ind w:left="0"/>
        <w:jc w:val="both"/>
      </w:pPr>
      <w:r>
        <w:rPr>
          <w:rFonts w:ascii="Times New Roman"/>
          <w:b w:val="false"/>
          <w:i w:val="false"/>
          <w:color w:val="000000"/>
          <w:sz w:val="28"/>
        </w:rPr>
        <w:t>
      Жинау әдісі: электрондық түрде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60"/>
          <w:p>
            <w:pPr>
              <w:spacing w:after="20"/>
              <w:ind w:left="20"/>
              <w:jc w:val="both"/>
            </w:pPr>
            <w:r>
              <w:rPr>
                <w:rFonts w:ascii="Times New Roman"/>
                <w:b w:val="false"/>
                <w:i w:val="false"/>
                <w:color w:val="000000"/>
                <w:sz w:val="20"/>
              </w:rPr>
              <w:t>
</w:t>
            </w:r>
            <w:r>
              <w:rPr>
                <w:rFonts w:ascii="Times New Roman"/>
                <w:b w:val="false"/>
                <w:i w:val="false"/>
                <w:color w:val="000000"/>
                <w:sz w:val="20"/>
              </w:rPr>
              <w:t>1. Валюталық шарттың деректемелері</w:t>
            </w:r>
          </w:p>
          <w:bookmarkEnd w:id="36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61"/>
          <w:p>
            <w:pPr>
              <w:spacing w:after="20"/>
              <w:ind w:left="20"/>
              <w:jc w:val="both"/>
            </w:pPr>
            <w:r>
              <w:rPr>
                <w:rFonts w:ascii="Times New Roman"/>
                <w:b w:val="false"/>
                <w:i w:val="false"/>
                <w:color w:val="000000"/>
                <w:sz w:val="20"/>
              </w:rPr>
              <w:t>
</w:t>
            </w:r>
            <w:r>
              <w:rPr>
                <w:rFonts w:ascii="Times New Roman"/>
                <w:b w:val="false"/>
                <w:i w:val="false"/>
                <w:color w:val="000000"/>
                <w:sz w:val="20"/>
              </w:rPr>
              <w:t>Валюталық шарттың нөмірі</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363"/>
    <w:p>
      <w:pPr>
        <w:spacing w:after="0"/>
        <w:ind w:left="0"/>
        <w:jc w:val="both"/>
      </w:pPr>
      <w:r>
        <w:rPr>
          <w:rFonts w:ascii="Times New Roman"/>
          <w:b w:val="false"/>
          <w:i w:val="false"/>
          <w:color w:val="000000"/>
          <w:sz w:val="28"/>
        </w:rPr>
        <w:t>
      кестенің жалғасы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64"/>
          <w:p>
            <w:pPr>
              <w:spacing w:after="20"/>
              <w:ind w:left="20"/>
              <w:jc w:val="both"/>
            </w:pPr>
            <w:r>
              <w:rPr>
                <w:rFonts w:ascii="Times New Roman"/>
                <w:b w:val="false"/>
                <w:i w:val="false"/>
                <w:color w:val="000000"/>
                <w:sz w:val="20"/>
              </w:rPr>
              <w:t>
</w:t>
            </w:r>
            <w:r>
              <w:rPr>
                <w:rFonts w:ascii="Times New Roman"/>
                <w:b w:val="false"/>
                <w:i w:val="false"/>
                <w:color w:val="000000"/>
                <w:sz w:val="20"/>
              </w:rPr>
              <w:t> 2. Төлем құжаты бойынша ақша жөнелтуші</w:t>
            </w:r>
          </w:p>
          <w:bookmarkEnd w:id="3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65"/>
          <w:p>
            <w:pPr>
              <w:spacing w:after="20"/>
              <w:ind w:left="20"/>
              <w:jc w:val="both"/>
            </w:pPr>
            <w:r>
              <w:rPr>
                <w:rFonts w:ascii="Times New Roman"/>
                <w:b w:val="false"/>
                <w:i w:val="false"/>
                <w:color w:val="000000"/>
                <w:sz w:val="20"/>
              </w:rPr>
              <w:t>
</w:t>
            </w:r>
            <w:r>
              <w:rPr>
                <w:rFonts w:ascii="Times New Roman"/>
                <w:b w:val="false"/>
                <w:i w:val="false"/>
                <w:color w:val="000000"/>
                <w:sz w:val="20"/>
              </w:rPr>
              <w:t>Атауы немесе тегі, аты, әкесінің аты (ол болған жағдайда)</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6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368"/>
    <w:p>
      <w:pPr>
        <w:spacing w:after="0"/>
        <w:ind w:left="0"/>
        <w:jc w:val="both"/>
      </w:pPr>
      <w:r>
        <w:rPr>
          <w:rFonts w:ascii="Times New Roman"/>
          <w:b w:val="false"/>
          <w:i w:val="false"/>
          <w:color w:val="000000"/>
          <w:sz w:val="28"/>
        </w:rPr>
        <w:t>
      кестенің жалғасы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69"/>
          <w:p>
            <w:pPr>
              <w:spacing w:after="20"/>
              <w:ind w:left="20"/>
              <w:jc w:val="both"/>
            </w:pPr>
            <w:r>
              <w:rPr>
                <w:rFonts w:ascii="Times New Roman"/>
                <w:b w:val="false"/>
                <w:i w:val="false"/>
                <w:color w:val="000000"/>
                <w:sz w:val="20"/>
              </w:rPr>
              <w:t>
</w:t>
            </w:r>
            <w:r>
              <w:rPr>
                <w:rFonts w:ascii="Times New Roman"/>
                <w:b w:val="false"/>
                <w:i w:val="false"/>
                <w:color w:val="000000"/>
                <w:sz w:val="20"/>
              </w:rPr>
              <w:t>3. Төлем құжаты бойынша бенефициар</w:t>
            </w:r>
          </w:p>
          <w:bookmarkEnd w:id="3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70"/>
          <w:p>
            <w:pPr>
              <w:spacing w:after="20"/>
              <w:ind w:left="20"/>
              <w:jc w:val="both"/>
            </w:pPr>
            <w:r>
              <w:rPr>
                <w:rFonts w:ascii="Times New Roman"/>
                <w:b w:val="false"/>
                <w:i w:val="false"/>
                <w:color w:val="000000"/>
                <w:sz w:val="20"/>
              </w:rPr>
              <w:t>
</w:t>
            </w:r>
            <w:r>
              <w:rPr>
                <w:rFonts w:ascii="Times New Roman"/>
                <w:b w:val="false"/>
                <w:i w:val="false"/>
                <w:color w:val="000000"/>
                <w:sz w:val="20"/>
              </w:rPr>
              <w:t>Атауы немесе тегі, аты, әкесінің аты (ол болған жағдайда)</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7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7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373"/>
    <w:p>
      <w:pPr>
        <w:spacing w:after="0"/>
        <w:ind w:left="0"/>
        <w:jc w:val="both"/>
      </w:pPr>
      <w:r>
        <w:rPr>
          <w:rFonts w:ascii="Times New Roman"/>
          <w:b w:val="false"/>
          <w:i w:val="false"/>
          <w:color w:val="000000"/>
          <w:sz w:val="28"/>
        </w:rPr>
        <w:t>
      кестенің жалғасы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74"/>
          <w:p>
            <w:pPr>
              <w:spacing w:after="20"/>
              <w:ind w:left="20"/>
              <w:jc w:val="both"/>
            </w:pPr>
            <w:r>
              <w:rPr>
                <w:rFonts w:ascii="Times New Roman"/>
                <w:b w:val="false"/>
                <w:i w:val="false"/>
                <w:color w:val="000000"/>
                <w:sz w:val="20"/>
              </w:rPr>
              <w:t>
</w:t>
            </w:r>
            <w:r>
              <w:rPr>
                <w:rFonts w:ascii="Times New Roman"/>
                <w:b w:val="false"/>
                <w:i w:val="false"/>
                <w:color w:val="000000"/>
                <w:sz w:val="20"/>
              </w:rPr>
              <w:t> 4. Валюталық операция туралы ақпарат</w:t>
            </w:r>
          </w:p>
          <w:bookmarkEnd w:id="37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75"/>
          <w:p>
            <w:pPr>
              <w:spacing w:after="20"/>
              <w:ind w:left="20"/>
              <w:jc w:val="both"/>
            </w:pPr>
            <w:r>
              <w:rPr>
                <w:rFonts w:ascii="Times New Roman"/>
                <w:b w:val="false"/>
                <w:i w:val="false"/>
                <w:color w:val="000000"/>
                <w:sz w:val="20"/>
              </w:rPr>
              <w:t>
</w:t>
            </w:r>
            <w:r>
              <w:rPr>
                <w:rFonts w:ascii="Times New Roman"/>
                <w:b w:val="false"/>
                <w:i w:val="false"/>
                <w:color w:val="000000"/>
                <w:sz w:val="20"/>
              </w:rPr>
              <w:t>Күні</w:t>
            </w:r>
          </w:p>
          <w:bookmarkEnd w:id="3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7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7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378"/>
    <w:p>
      <w:pPr>
        <w:spacing w:after="0"/>
        <w:ind w:left="0"/>
        <w:jc w:val="both"/>
      </w:pPr>
      <w:r>
        <w:rPr>
          <w:rFonts w:ascii="Times New Roman"/>
          <w:b w:val="false"/>
          <w:i w:val="false"/>
          <w:color w:val="000000"/>
          <w:sz w:val="28"/>
        </w:rPr>
        <w:t>
      кестенің жалғасы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79"/>
          <w:p>
            <w:pPr>
              <w:spacing w:after="20"/>
              <w:ind w:left="20"/>
              <w:jc w:val="both"/>
            </w:pPr>
            <w:r>
              <w:rPr>
                <w:rFonts w:ascii="Times New Roman"/>
                <w:b w:val="false"/>
                <w:i w:val="false"/>
                <w:color w:val="000000"/>
                <w:sz w:val="20"/>
              </w:rPr>
              <w:t>
</w:t>
            </w:r>
            <w:r>
              <w:rPr>
                <w:rFonts w:ascii="Times New Roman"/>
                <w:b w:val="false"/>
                <w:i w:val="false"/>
                <w:color w:val="000000"/>
                <w:sz w:val="20"/>
              </w:rPr>
              <w:t>5. Валюталық операция бойынша контрагенттің ұйымы (банк) туралы ақпарат</w:t>
            </w:r>
          </w:p>
          <w:bookmarkEnd w:id="3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80"/>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(банктің) сәйкестендіру коды (БСК)</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8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8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383"/>
    <w:p>
      <w:pPr>
        <w:spacing w:after="0"/>
        <w:ind w:left="0"/>
        <w:jc w:val="both"/>
      </w:pPr>
      <w:r>
        <w:rPr>
          <w:rFonts w:ascii="Times New Roman"/>
          <w:b w:val="false"/>
          <w:i w:val="false"/>
          <w:color w:val="000000"/>
          <w:sz w:val="28"/>
        </w:rPr>
        <w:t>
      кестенің жалғасы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84"/>
          <w:p>
            <w:pPr>
              <w:spacing w:after="20"/>
              <w:ind w:left="20"/>
              <w:jc w:val="both"/>
            </w:pPr>
            <w:r>
              <w:rPr>
                <w:rFonts w:ascii="Times New Roman"/>
                <w:b w:val="false"/>
                <w:i w:val="false"/>
                <w:color w:val="000000"/>
                <w:sz w:val="20"/>
              </w:rPr>
              <w:t>
</w:t>
            </w:r>
            <w:r>
              <w:rPr>
                <w:rFonts w:ascii="Times New Roman"/>
                <w:b w:val="false"/>
                <w:i w:val="false"/>
                <w:color w:val="000000"/>
                <w:sz w:val="20"/>
              </w:rPr>
              <w:t>6. Валюталық шарт бойынша ақша жөнелтуші</w:t>
            </w:r>
          </w:p>
          <w:bookmarkEnd w:id="38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85"/>
          <w:p>
            <w:pPr>
              <w:spacing w:after="20"/>
              <w:ind w:left="20"/>
              <w:jc w:val="both"/>
            </w:pPr>
            <w:r>
              <w:rPr>
                <w:rFonts w:ascii="Times New Roman"/>
                <w:b w:val="false"/>
                <w:i w:val="false"/>
                <w:color w:val="000000"/>
                <w:sz w:val="20"/>
              </w:rPr>
              <w:t>
</w:t>
            </w:r>
            <w:r>
              <w:rPr>
                <w:rFonts w:ascii="Times New Roman"/>
                <w:b w:val="false"/>
                <w:i w:val="false"/>
                <w:color w:val="000000"/>
                <w:sz w:val="20"/>
              </w:rPr>
              <w:t>Атауы немесе тегі, аты, әкесінің аты (ол болған жағдайда)</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8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387"/>
    <w:p>
      <w:pPr>
        <w:spacing w:after="0"/>
        <w:ind w:left="0"/>
        <w:jc w:val="both"/>
      </w:pPr>
      <w:r>
        <w:rPr>
          <w:rFonts w:ascii="Times New Roman"/>
          <w:b w:val="false"/>
          <w:i w:val="false"/>
          <w:color w:val="000000"/>
          <w:sz w:val="28"/>
        </w:rPr>
        <w:t>
      кестенің жалғасы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88"/>
          <w:p>
            <w:pPr>
              <w:spacing w:after="20"/>
              <w:ind w:left="20"/>
              <w:jc w:val="both"/>
            </w:pPr>
            <w:r>
              <w:rPr>
                <w:rFonts w:ascii="Times New Roman"/>
                <w:b w:val="false"/>
                <w:i w:val="false"/>
                <w:color w:val="000000"/>
                <w:sz w:val="20"/>
              </w:rPr>
              <w:t>
</w:t>
            </w:r>
            <w:r>
              <w:rPr>
                <w:rFonts w:ascii="Times New Roman"/>
                <w:b w:val="false"/>
                <w:i w:val="false"/>
                <w:color w:val="000000"/>
                <w:sz w:val="20"/>
              </w:rPr>
              <w:t>7. Валюталық шарт бойынша ақша алушы</w:t>
            </w:r>
          </w:p>
          <w:bookmarkEnd w:id="3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89"/>
          <w:p>
            <w:pPr>
              <w:spacing w:after="20"/>
              <w:ind w:left="20"/>
              <w:jc w:val="both"/>
            </w:pPr>
            <w:r>
              <w:rPr>
                <w:rFonts w:ascii="Times New Roman"/>
                <w:b w:val="false"/>
                <w:i w:val="false"/>
                <w:color w:val="000000"/>
                <w:sz w:val="20"/>
              </w:rPr>
              <w:t>
</w:t>
            </w:r>
            <w:r>
              <w:rPr>
                <w:rFonts w:ascii="Times New Roman"/>
                <w:b w:val="false"/>
                <w:i w:val="false"/>
                <w:color w:val="000000"/>
                <w:sz w:val="20"/>
              </w:rPr>
              <w:t>Атауы немесе тегі, аты, әкесінің аты (ол болған жағдайда)</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9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3" w:id="391"/>
    <w:p>
      <w:pPr>
        <w:spacing w:after="0"/>
        <w:ind w:left="0"/>
        <w:jc w:val="both"/>
      </w:pPr>
      <w:r>
        <w:rPr>
          <w:rFonts w:ascii="Times New Roman"/>
          <w:b w:val="false"/>
          <w:i w:val="false"/>
          <w:color w:val="000000"/>
          <w:sz w:val="28"/>
        </w:rPr>
        <w:t>
      кестенің жалғасы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92"/>
          <w:p>
            <w:pPr>
              <w:spacing w:after="20"/>
              <w:ind w:left="20"/>
              <w:jc w:val="both"/>
            </w:pPr>
            <w:r>
              <w:rPr>
                <w:rFonts w:ascii="Times New Roman"/>
                <w:b w:val="false"/>
                <w:i w:val="false"/>
                <w:color w:val="000000"/>
                <w:sz w:val="20"/>
              </w:rPr>
              <w:t>
</w:t>
            </w:r>
            <w:r>
              <w:rPr>
                <w:rFonts w:ascii="Times New Roman"/>
                <w:b w:val="false"/>
                <w:i w:val="false"/>
                <w:color w:val="000000"/>
                <w:sz w:val="20"/>
              </w:rPr>
              <w:t>8. Ескертпе</w:t>
            </w:r>
          </w:p>
          <w:bookmarkEnd w:id="3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9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93"/>
        </w:tc>
      </w:tr>
    </w:tbl>
    <w:bookmarkStart w:name="z898" w:id="394"/>
    <w:p>
      <w:pPr>
        <w:spacing w:after="0"/>
        <w:ind w:left="0"/>
        <w:jc w:val="both"/>
      </w:pPr>
      <w:r>
        <w:rPr>
          <w:rFonts w:ascii="Times New Roman"/>
          <w:b w:val="false"/>
          <w:i w:val="false"/>
          <w:color w:val="000000"/>
          <w:sz w:val="28"/>
        </w:rPr>
        <w:t>
      Атауы ________________ Мекенжайы __________________________</w:t>
      </w:r>
    </w:p>
    <w:bookmarkEnd w:id="394"/>
    <w:bookmarkStart w:name="z899" w:id="395"/>
    <w:p>
      <w:pPr>
        <w:spacing w:after="0"/>
        <w:ind w:left="0"/>
        <w:jc w:val="both"/>
      </w:pPr>
      <w:r>
        <w:rPr>
          <w:rFonts w:ascii="Times New Roman"/>
          <w:b w:val="false"/>
          <w:i w:val="false"/>
          <w:color w:val="000000"/>
          <w:sz w:val="28"/>
        </w:rPr>
        <w:t>
      Телефоны _______________________________</w:t>
      </w:r>
    </w:p>
    <w:bookmarkEnd w:id="395"/>
    <w:bookmarkStart w:name="z900" w:id="396"/>
    <w:p>
      <w:pPr>
        <w:spacing w:after="0"/>
        <w:ind w:left="0"/>
        <w:jc w:val="both"/>
      </w:pPr>
      <w:r>
        <w:rPr>
          <w:rFonts w:ascii="Times New Roman"/>
          <w:b w:val="false"/>
          <w:i w:val="false"/>
          <w:color w:val="000000"/>
          <w:sz w:val="28"/>
        </w:rPr>
        <w:t>
      Электрондық пошта мекенжайы _______________________________________</w:t>
      </w:r>
    </w:p>
    <w:bookmarkEnd w:id="396"/>
    <w:bookmarkStart w:name="z901" w:id="397"/>
    <w:p>
      <w:pPr>
        <w:spacing w:after="0"/>
        <w:ind w:left="0"/>
        <w:jc w:val="both"/>
      </w:pPr>
      <w:r>
        <w:rPr>
          <w:rFonts w:ascii="Times New Roman"/>
          <w:b w:val="false"/>
          <w:i w:val="false"/>
          <w:color w:val="000000"/>
          <w:sz w:val="28"/>
        </w:rPr>
        <w:t>
      Орындаушы ____________________________ ______________________</w:t>
      </w:r>
    </w:p>
    <w:bookmarkEnd w:id="397"/>
    <w:bookmarkStart w:name="z902" w:id="39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8"/>
    <w:bookmarkStart w:name="z903" w:id="399"/>
    <w:p>
      <w:pPr>
        <w:spacing w:after="0"/>
        <w:ind w:left="0"/>
        <w:jc w:val="both"/>
      </w:pPr>
      <w:r>
        <w:rPr>
          <w:rFonts w:ascii="Times New Roman"/>
          <w:b w:val="false"/>
          <w:i w:val="false"/>
          <w:color w:val="000000"/>
          <w:sz w:val="28"/>
        </w:rPr>
        <w:t>
      Басшы немесе есепке қол қоюға уәкілетті тұлға</w:t>
      </w:r>
    </w:p>
    <w:bookmarkEnd w:id="399"/>
    <w:bookmarkStart w:name="z904" w:id="400"/>
    <w:p>
      <w:pPr>
        <w:spacing w:after="0"/>
        <w:ind w:left="0"/>
        <w:jc w:val="both"/>
      </w:pPr>
      <w:r>
        <w:rPr>
          <w:rFonts w:ascii="Times New Roman"/>
          <w:b w:val="false"/>
          <w:i w:val="false"/>
          <w:color w:val="000000"/>
          <w:sz w:val="28"/>
        </w:rPr>
        <w:t>
      _______________________________________ _______________________</w:t>
      </w:r>
    </w:p>
    <w:bookmarkEnd w:id="400"/>
    <w:bookmarkStart w:name="z905" w:id="40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1"/>
    <w:bookmarkStart w:name="z906" w:id="402"/>
    <w:p>
      <w:pPr>
        <w:spacing w:after="0"/>
        <w:ind w:left="0"/>
        <w:jc w:val="both"/>
      </w:pPr>
      <w:r>
        <w:rPr>
          <w:rFonts w:ascii="Times New Roman"/>
          <w:b w:val="false"/>
          <w:i w:val="false"/>
          <w:color w:val="000000"/>
          <w:sz w:val="28"/>
        </w:rPr>
        <w:t xml:space="preserve">
      Күні 20___ жылғы "____" ______________ </w:t>
      </w:r>
    </w:p>
    <w:bookmarkEnd w:id="402"/>
    <w:bookmarkStart w:name="z907" w:id="403"/>
    <w:p>
      <w:pPr>
        <w:spacing w:after="0"/>
        <w:ind w:left="0"/>
        <w:jc w:val="both"/>
      </w:pPr>
      <w:r>
        <w:rPr>
          <w:rFonts w:ascii="Times New Roman"/>
          <w:b w:val="false"/>
          <w:i w:val="false"/>
          <w:color w:val="000000"/>
          <w:sz w:val="28"/>
        </w:rPr>
        <w:t>
      Ескертпе: нысан "Жүргізілген валюталық валюталық операциялар туралы есеп" әкімшілік деректерді өтеусіз негізде жинауға арналған нысанын толтыру бойынша түсіндірмеге сәйкес толтырылады.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валюталық операциялар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909" w:id="404"/>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w:t>
      </w:r>
    </w:p>
    <w:bookmarkEnd w:id="404"/>
    <w:bookmarkStart w:name="z910" w:id="40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05"/>
    <w:bookmarkStart w:name="z911" w:id="406"/>
    <w:p>
      <w:pPr>
        <w:spacing w:after="0"/>
        <w:ind w:left="0"/>
        <w:jc w:val="left"/>
      </w:pPr>
      <w:r>
        <w:rPr>
          <w:rFonts w:ascii="Times New Roman"/>
          <w:b/>
          <w:i w:val="false"/>
          <w:color w:val="000000"/>
        </w:rPr>
        <w:t xml:space="preserve"> 1-тарау. Жалпы ережелер</w:t>
      </w:r>
    </w:p>
    <w:bookmarkEnd w:id="406"/>
    <w:bookmarkStart w:name="z912" w:id="407"/>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7"/>
    <w:bookmarkStart w:name="z913" w:id="408"/>
    <w:p>
      <w:pPr>
        <w:spacing w:after="0"/>
        <w:ind w:left="0"/>
        <w:jc w:val="both"/>
      </w:pPr>
      <w:r>
        <w:rPr>
          <w:rFonts w:ascii="Times New Roman"/>
          <w:b w:val="false"/>
          <w:i w:val="false"/>
          <w:color w:val="000000"/>
          <w:sz w:val="28"/>
        </w:rPr>
        <w:t>
      2. Нысанды уәкілетті банк ай сайын ұсынады және онда олар жүргізген валюталық операциялар туралы, оның ішінде клиенттердің тапсырмалары жөніндегі ақпарат қамтылады.</w:t>
      </w:r>
    </w:p>
    <w:bookmarkEnd w:id="408"/>
    <w:bookmarkStart w:name="z914" w:id="409"/>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409"/>
    <w:bookmarkStart w:name="z915" w:id="410"/>
    <w:p>
      <w:pPr>
        <w:spacing w:after="0"/>
        <w:ind w:left="0"/>
        <w:jc w:val="left"/>
      </w:pPr>
      <w:r>
        <w:rPr>
          <w:rFonts w:ascii="Times New Roman"/>
          <w:b/>
          <w:i w:val="false"/>
          <w:color w:val="000000"/>
        </w:rPr>
        <w:t xml:space="preserve"> 2-тарау. Нысанды толтыру</w:t>
      </w:r>
    </w:p>
    <w:bookmarkEnd w:id="410"/>
    <w:bookmarkStart w:name="z916" w:id="411"/>
    <w:p>
      <w:pPr>
        <w:spacing w:after="0"/>
        <w:ind w:left="0"/>
        <w:jc w:val="both"/>
      </w:pPr>
      <w:r>
        <w:rPr>
          <w:rFonts w:ascii="Times New Roman"/>
          <w:b w:val="false"/>
          <w:i w:val="false"/>
          <w:color w:val="000000"/>
          <w:sz w:val="28"/>
        </w:rPr>
        <w:t xml:space="preserve">
      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сомадағы валюталық операциялар жөнінде ақпарат енгізіледі.</w:t>
      </w:r>
    </w:p>
    <w:bookmarkEnd w:id="411"/>
    <w:bookmarkStart w:name="z917" w:id="412"/>
    <w:p>
      <w:pPr>
        <w:spacing w:after="0"/>
        <w:ind w:left="0"/>
        <w:jc w:val="both"/>
      </w:pPr>
      <w:r>
        <w:rPr>
          <w:rFonts w:ascii="Times New Roman"/>
          <w:b w:val="false"/>
          <w:i w:val="false"/>
          <w:color w:val="000000"/>
          <w:sz w:val="28"/>
        </w:rPr>
        <w:t>
      5. Нысанда валюталық операциялар:</w:t>
      </w:r>
    </w:p>
    <w:bookmarkEnd w:id="412"/>
    <w:bookmarkStart w:name="z918" w:id="413"/>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ақшаны есептен шығару) күні;</w:t>
      </w:r>
    </w:p>
    <w:bookmarkEnd w:id="413"/>
    <w:bookmarkStart w:name="z919" w:id="414"/>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bookmarkEnd w:id="414"/>
    <w:bookmarkStart w:name="z920" w:id="415"/>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bookmarkEnd w:id="415"/>
    <w:bookmarkStart w:name="z921" w:id="416"/>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End w:id="416"/>
    <w:bookmarkStart w:name="z922" w:id="417"/>
    <w:p>
      <w:pPr>
        <w:spacing w:after="0"/>
        <w:ind w:left="0"/>
        <w:jc w:val="both"/>
      </w:pPr>
      <w:r>
        <w:rPr>
          <w:rFonts w:ascii="Times New Roman"/>
          <w:b w:val="false"/>
          <w:i w:val="false"/>
          <w:color w:val="000000"/>
          <w:sz w:val="28"/>
        </w:rPr>
        <w:t>
      6. Нысанның 1, 6 және 7-бөліктері валюталық шарт негізінде валюталық операциялар жүзеге асырылған жағдайда толтырылады.</w:t>
      </w:r>
    </w:p>
    <w:bookmarkEnd w:id="417"/>
    <w:bookmarkStart w:name="z923" w:id="418"/>
    <w:p>
      <w:pPr>
        <w:spacing w:after="0"/>
        <w:ind w:left="0"/>
        <w:jc w:val="both"/>
      </w:pPr>
      <w:r>
        <w:rPr>
          <w:rFonts w:ascii="Times New Roman"/>
          <w:b w:val="false"/>
          <w:i w:val="false"/>
          <w:color w:val="000000"/>
          <w:sz w:val="28"/>
        </w:rPr>
        <w:t>
      7. Нысанның 1-бөлігінде валюталық шарттың деректемелері көрсетіледі. 1.3-баған валюталық шартқа есептік нөмір берілген кезде толтырылады.</w:t>
      </w:r>
    </w:p>
    <w:bookmarkEnd w:id="418"/>
    <w:bookmarkStart w:name="z924" w:id="419"/>
    <w:p>
      <w:pPr>
        <w:spacing w:after="0"/>
        <w:ind w:left="0"/>
        <w:jc w:val="both"/>
      </w:pPr>
      <w:r>
        <w:rPr>
          <w:rFonts w:ascii="Times New Roman"/>
          <w:b w:val="false"/>
          <w:i w:val="false"/>
          <w:color w:val="000000"/>
          <w:sz w:val="28"/>
        </w:rPr>
        <w:t>
      8. Нысанның 2 және 3-бөліктерінде төлем құжатына сәйкес ақша жөнелтуші мен бенефициар туралы ақпарат көрсетіледі.</w:t>
      </w:r>
    </w:p>
    <w:bookmarkEnd w:id="419"/>
    <w:bookmarkStart w:name="z925" w:id="420"/>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420"/>
    <w:bookmarkStart w:name="z926" w:id="421"/>
    <w:p>
      <w:pPr>
        <w:spacing w:after="0"/>
        <w:ind w:left="0"/>
        <w:jc w:val="both"/>
      </w:pPr>
      <w:r>
        <w:rPr>
          <w:rFonts w:ascii="Times New Roman"/>
          <w:b w:val="false"/>
          <w:i w:val="false"/>
          <w:color w:val="000000"/>
          <w:sz w:val="28"/>
        </w:rPr>
        <w:t xml:space="preserve">
      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ол Экономика секторларының ұлттық жіктеуішімен (ЭСЖ) келісіледі.</w:t>
      </w:r>
    </w:p>
    <w:bookmarkEnd w:id="421"/>
    <w:bookmarkStart w:name="z927" w:id="422"/>
    <w:p>
      <w:pPr>
        <w:spacing w:after="0"/>
        <w:ind w:left="0"/>
        <w:jc w:val="both"/>
      </w:pPr>
      <w:r>
        <w:rPr>
          <w:rFonts w:ascii="Times New Roman"/>
          <w:b w:val="false"/>
          <w:i w:val="false"/>
          <w:color w:val="000000"/>
          <w:sz w:val="28"/>
        </w:rPr>
        <w:t>
      Үшінші тұлға жеке тұлғаның банктік шотына (шоттан) қолма-қол ақша салған (алған) жағдайларды қоспағанда, банктік шотқа (шоттан) қолма-қол ақша салынған (алынған)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bookmarkEnd w:id="422"/>
    <w:bookmarkStart w:name="z928" w:id="423"/>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bookmarkEnd w:id="423"/>
    <w:bookmarkStart w:name="z929" w:id="424"/>
    <w:p>
      <w:pPr>
        <w:spacing w:after="0"/>
        <w:ind w:left="0"/>
        <w:jc w:val="both"/>
      </w:pPr>
      <w:r>
        <w:rPr>
          <w:rFonts w:ascii="Times New Roman"/>
          <w:b w:val="false"/>
          <w:i w:val="false"/>
          <w:color w:val="000000"/>
          <w:sz w:val="28"/>
        </w:rPr>
        <w:t>
      Уәкілетті банктің шетел валютасын, чектерді, вексельдерді, басқа төлем құжаттарын немесе өзге валюталық құндылықтарды сатуы кезінде Нысанның 2-бөлігінде уәкілетті банк туралы, Нысанның 3-бөлігінде сатып алушы туралы ақпарат көрсетіледі.</w:t>
      </w:r>
    </w:p>
    <w:bookmarkEnd w:id="424"/>
    <w:bookmarkStart w:name="z930" w:id="425"/>
    <w:p>
      <w:pPr>
        <w:spacing w:after="0"/>
        <w:ind w:left="0"/>
        <w:jc w:val="both"/>
      </w:pPr>
      <w:r>
        <w:rPr>
          <w:rFonts w:ascii="Times New Roman"/>
          <w:b w:val="false"/>
          <w:i w:val="false"/>
          <w:color w:val="000000"/>
          <w:sz w:val="28"/>
        </w:rPr>
        <w:t>
      Уәкілетті банктің шетел валютасын, чектерді, вексельдерді, басқа төлем құжаттарын немесе өзге валюталық құндылықтарды сатып алуы кезінде Нысанның 2-бөлігінде сатушы туралы ақпарат, Нысанның 3-бөлігінде уәкілетті банк туралы ақпарат көрсетіледі.</w:t>
      </w:r>
    </w:p>
    <w:bookmarkEnd w:id="425"/>
    <w:bookmarkStart w:name="z931" w:id="426"/>
    <w:p>
      <w:pPr>
        <w:spacing w:after="0"/>
        <w:ind w:left="0"/>
        <w:jc w:val="both"/>
      </w:pPr>
      <w:r>
        <w:rPr>
          <w:rFonts w:ascii="Times New Roman"/>
          <w:b w:val="false"/>
          <w:i w:val="false"/>
          <w:color w:val="000000"/>
          <w:sz w:val="28"/>
        </w:rPr>
        <w:t>
      9. Нысанның 4-бөлігінде валюталық операция туралы ақпарат көрсетіледі.</w:t>
      </w:r>
    </w:p>
    <w:bookmarkEnd w:id="426"/>
    <w:bookmarkStart w:name="z932" w:id="427"/>
    <w:p>
      <w:pPr>
        <w:spacing w:after="0"/>
        <w:ind w:left="0"/>
        <w:jc w:val="both"/>
      </w:pPr>
      <w:r>
        <w:rPr>
          <w:rFonts w:ascii="Times New Roman"/>
          <w:b w:val="false"/>
          <w:i w:val="false"/>
          <w:color w:val="000000"/>
          <w:sz w:val="28"/>
        </w:rPr>
        <w:t>
      4.1-бағанда валюталық операция күні есепті кезеңге сәйкес келуі тиіс.</w:t>
      </w:r>
    </w:p>
    <w:bookmarkEnd w:id="427"/>
    <w:bookmarkStart w:name="z933" w:id="428"/>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bookmarkEnd w:id="428"/>
    <w:bookmarkStart w:name="z934" w:id="429"/>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(бұдан әрі – № 128 нұсқаулық) сәйкес Қазақстан Республикасының Ұлттық Банкі беретін уәкілетті банктің үш таңбалы коды көрсетіледі;</w:t>
      </w:r>
    </w:p>
    <w:bookmarkEnd w:id="429"/>
    <w:bookmarkStart w:name="z935" w:id="430"/>
    <w:p>
      <w:pPr>
        <w:spacing w:after="0"/>
        <w:ind w:left="0"/>
        <w:jc w:val="both"/>
      </w:pPr>
      <w:r>
        <w:rPr>
          <w:rFonts w:ascii="Times New Roman"/>
          <w:b w:val="false"/>
          <w:i w:val="false"/>
          <w:color w:val="000000"/>
          <w:sz w:val="28"/>
        </w:rPr>
        <w:t>
      2) екінші бөлікте № 128 нұсқаулыққа сәйкес уәкілетті банк филиалының үш цифрдан тұратын коды көрсетіледі;</w:t>
      </w:r>
    </w:p>
    <w:bookmarkEnd w:id="430"/>
    <w:bookmarkStart w:name="z936" w:id="431"/>
    <w:p>
      <w:pPr>
        <w:spacing w:after="0"/>
        <w:ind w:left="0"/>
        <w:jc w:val="both"/>
      </w:pPr>
      <w:r>
        <w:rPr>
          <w:rFonts w:ascii="Times New Roman"/>
          <w:b w:val="false"/>
          <w:i w:val="false"/>
          <w:color w:val="000000"/>
          <w:sz w:val="28"/>
        </w:rPr>
        <w:t xml:space="preserve">
      3) үшінші бөлікте есепте валюталық операцияның реттік нөмірі көрсетіледі; </w:t>
      </w:r>
    </w:p>
    <w:bookmarkEnd w:id="431"/>
    <w:bookmarkStart w:name="z937" w:id="432"/>
    <w:p>
      <w:pPr>
        <w:spacing w:after="0"/>
        <w:ind w:left="0"/>
        <w:jc w:val="both"/>
      </w:pPr>
      <w:r>
        <w:rPr>
          <w:rFonts w:ascii="Times New Roman"/>
          <w:b w:val="false"/>
          <w:i w:val="false"/>
          <w:color w:val="000000"/>
          <w:sz w:val="28"/>
        </w:rPr>
        <w:t>
      4) төртінші бөлікте есепті күн "ККААЖЖЖЖ" форматында көрсетіледі.</w:t>
      </w:r>
    </w:p>
    <w:bookmarkEnd w:id="432"/>
    <w:bookmarkStart w:name="z938" w:id="433"/>
    <w:p>
      <w:pPr>
        <w:spacing w:after="0"/>
        <w:ind w:left="0"/>
        <w:jc w:val="both"/>
      </w:pPr>
      <w:r>
        <w:rPr>
          <w:rFonts w:ascii="Times New Roman"/>
          <w:b w:val="false"/>
          <w:i w:val="false"/>
          <w:color w:val="000000"/>
          <w:sz w:val="28"/>
        </w:rPr>
        <w:t>
      Бағалы қағаздар нарығына кәсіби қатысушылар үшін референстің бірінші және екінші бөліктеріне арналған кодтар "Қазақстан қор биржасы" АҚ мүшелері ретінде бағалы қағаздар нарығына кәсіби қатысушыларға "Қазақстан қор биржасы" АҚ берген кодтарға сәйкес қойылады.</w:t>
      </w:r>
    </w:p>
    <w:bookmarkEnd w:id="433"/>
    <w:bookmarkStart w:name="z939" w:id="434"/>
    <w:p>
      <w:pPr>
        <w:spacing w:after="0"/>
        <w:ind w:left="0"/>
        <w:jc w:val="both"/>
      </w:pPr>
      <w:r>
        <w:rPr>
          <w:rFonts w:ascii="Times New Roman"/>
          <w:b w:val="false"/>
          <w:i w:val="false"/>
          <w:color w:val="000000"/>
          <w:sz w:val="28"/>
        </w:rPr>
        <w:t>
      Әрбiр валюталық операцияның референсі бiрегей болуы тиiс.</w:t>
      </w:r>
    </w:p>
    <w:bookmarkEnd w:id="434"/>
    <w:bookmarkStart w:name="z940" w:id="435"/>
    <w:p>
      <w:pPr>
        <w:spacing w:after="0"/>
        <w:ind w:left="0"/>
        <w:jc w:val="both"/>
      </w:pPr>
      <w:r>
        <w:rPr>
          <w:rFonts w:ascii="Times New Roman"/>
          <w:b w:val="false"/>
          <w:i w:val="false"/>
          <w:color w:val="000000"/>
          <w:sz w:val="28"/>
        </w:rPr>
        <w:t>
      4.3-баған Қазақстан Республикасында валюталық операцияларды жүзеге асыру қағидаларына 2-қосымшаға сәйкес толтырылады.</w:t>
      </w:r>
    </w:p>
    <w:bookmarkEnd w:id="435"/>
    <w:bookmarkStart w:name="z941" w:id="436"/>
    <w:p>
      <w:pPr>
        <w:spacing w:after="0"/>
        <w:ind w:left="0"/>
        <w:jc w:val="both"/>
      </w:pPr>
      <w:r>
        <w:rPr>
          <w:rFonts w:ascii="Times New Roman"/>
          <w:b w:val="false"/>
          <w:i w:val="false"/>
          <w:color w:val="000000"/>
          <w:sz w:val="28"/>
        </w:rPr>
        <w:t>
      4.4-баған Экономика секторларының және төлемдер белгілеу кодтарын қолдану қағидаларына сәйкес толтырылады.</w:t>
      </w:r>
    </w:p>
    <w:bookmarkEnd w:id="436"/>
    <w:bookmarkStart w:name="z942" w:id="437"/>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арқылы бүтін мәнге дейін дөңгелектенеді.</w:t>
      </w:r>
    </w:p>
    <w:bookmarkEnd w:id="437"/>
    <w:bookmarkStart w:name="z943" w:id="438"/>
    <w:p>
      <w:pPr>
        <w:spacing w:after="0"/>
        <w:ind w:left="0"/>
        <w:jc w:val="both"/>
      </w:pPr>
      <w:r>
        <w:rPr>
          <w:rFonts w:ascii="Times New Roman"/>
          <w:b w:val="false"/>
          <w:i w:val="false"/>
          <w:color w:val="000000"/>
          <w:sz w:val="28"/>
        </w:rPr>
        <w:t>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438"/>
    <w:bookmarkStart w:name="z944" w:id="439"/>
    <w:p>
      <w:pPr>
        <w:spacing w:after="0"/>
        <w:ind w:left="0"/>
        <w:jc w:val="both"/>
      </w:pPr>
      <w:r>
        <w:rPr>
          <w:rFonts w:ascii="Times New Roman"/>
          <w:b w:val="false"/>
          <w:i w:val="false"/>
          <w:color w:val="000000"/>
          <w:sz w:val="28"/>
        </w:rPr>
        <w:t>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 чектер, вексельдер, басқа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 чектер, вексельдер, басқа төлем құжаттары немесе өзге валюталық құндылықтар үшін көрсетіледі.</w:t>
      </w:r>
    </w:p>
    <w:bookmarkEnd w:id="439"/>
    <w:bookmarkStart w:name="z945" w:id="440"/>
    <w:p>
      <w:pPr>
        <w:spacing w:after="0"/>
        <w:ind w:left="0"/>
        <w:jc w:val="both"/>
      </w:pPr>
      <w:r>
        <w:rPr>
          <w:rFonts w:ascii="Times New Roman"/>
          <w:b w:val="false"/>
          <w:i w:val="false"/>
          <w:color w:val="000000"/>
          <w:sz w:val="28"/>
        </w:rPr>
        <w:t>
      4.8-бағанда егер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bookmarkEnd w:id="440"/>
    <w:bookmarkStart w:name="z946" w:id="441"/>
    <w:p>
      <w:pPr>
        <w:spacing w:after="0"/>
        <w:ind w:left="0"/>
        <w:jc w:val="both"/>
      </w:pPr>
      <w:r>
        <w:rPr>
          <w:rFonts w:ascii="Times New Roman"/>
          <w:b w:val="false"/>
          <w:i w:val="false"/>
          <w:color w:val="000000"/>
          <w:sz w:val="28"/>
        </w:rPr>
        <w:t>
      4.9-баған Қазақстан Республикасында валюталық операцияларды жүзеге асыру қағидаларының 19, 20 және 21-тармақтарына сәйкес мынадай түрде толтырылады:</w:t>
      </w:r>
    </w:p>
    <w:bookmarkEnd w:id="441"/>
    <w:bookmarkStart w:name="z947" w:id="442"/>
    <w:p>
      <w:pPr>
        <w:spacing w:after="0"/>
        <w:ind w:left="0"/>
        <w:jc w:val="both"/>
      </w:pPr>
      <w:r>
        <w:rPr>
          <w:rFonts w:ascii="Times New Roman"/>
          <w:b w:val="false"/>
          <w:i w:val="false"/>
          <w:color w:val="000000"/>
          <w:sz w:val="28"/>
        </w:rPr>
        <w:t>
      "1.1"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442"/>
    <w:bookmarkStart w:name="z948" w:id="443"/>
    <w:p>
      <w:pPr>
        <w:spacing w:after="0"/>
        <w:ind w:left="0"/>
        <w:jc w:val="both"/>
      </w:pPr>
      <w:r>
        <w:rPr>
          <w:rFonts w:ascii="Times New Roman"/>
          <w:b w:val="false"/>
          <w:i w:val="false"/>
          <w:color w:val="000000"/>
          <w:sz w:val="28"/>
        </w:rPr>
        <w:t>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bookmarkEnd w:id="443"/>
    <w:bookmarkStart w:name="z949" w:id="444"/>
    <w:p>
      <w:pPr>
        <w:spacing w:after="0"/>
        <w:ind w:left="0"/>
        <w:jc w:val="both"/>
      </w:pPr>
      <w:r>
        <w:rPr>
          <w:rFonts w:ascii="Times New Roman"/>
          <w:b w:val="false"/>
          <w:i w:val="false"/>
          <w:color w:val="000000"/>
          <w:sz w:val="28"/>
        </w:rPr>
        <w:t>
      "1.3"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bookmarkEnd w:id="444"/>
    <w:bookmarkStart w:name="z950" w:id="445"/>
    <w:p>
      <w:pPr>
        <w:spacing w:after="0"/>
        <w:ind w:left="0"/>
        <w:jc w:val="both"/>
      </w:pPr>
      <w:r>
        <w:rPr>
          <w:rFonts w:ascii="Times New Roman"/>
          <w:b w:val="false"/>
          <w:i w:val="false"/>
          <w:color w:val="000000"/>
          <w:sz w:val="28"/>
        </w:rPr>
        <w:t>
      "1.4"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bookmarkEnd w:id="445"/>
    <w:bookmarkStart w:name="z951" w:id="446"/>
    <w:p>
      <w:pPr>
        <w:spacing w:after="0"/>
        <w:ind w:left="0"/>
        <w:jc w:val="both"/>
      </w:pPr>
      <w:r>
        <w:rPr>
          <w:rFonts w:ascii="Times New Roman"/>
          <w:b w:val="false"/>
          <w:i w:val="false"/>
          <w:color w:val="000000"/>
          <w:sz w:val="28"/>
        </w:rPr>
        <w:t>
      "1.5"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bookmarkEnd w:id="446"/>
    <w:bookmarkStart w:name="z952" w:id="447"/>
    <w:p>
      <w:pPr>
        <w:spacing w:after="0"/>
        <w:ind w:left="0"/>
        <w:jc w:val="both"/>
      </w:pPr>
      <w:r>
        <w:rPr>
          <w:rFonts w:ascii="Times New Roman"/>
          <w:b w:val="false"/>
          <w:i w:val="false"/>
          <w:color w:val="000000"/>
          <w:sz w:val="28"/>
        </w:rPr>
        <w:t>
      "1.6" – резиденттің шетелдегі өз шотына баламасы елу мың АҚШ долларынан асатын сомаға ақша аударымы;</w:t>
      </w:r>
    </w:p>
    <w:bookmarkEnd w:id="447"/>
    <w:bookmarkStart w:name="z953" w:id="448"/>
    <w:p>
      <w:pPr>
        <w:spacing w:after="0"/>
        <w:ind w:left="0"/>
        <w:jc w:val="both"/>
      </w:pPr>
      <w:r>
        <w:rPr>
          <w:rFonts w:ascii="Times New Roman"/>
          <w:b w:val="false"/>
          <w:i w:val="false"/>
          <w:color w:val="000000"/>
          <w:sz w:val="28"/>
        </w:rPr>
        <w:t>
      "1.7" – резиденттің бейрезиденттің пайдасына баламасы елу мың АҚШ долларынан асатын сомаға жүзеге асыратын өтеусіз ақша аударымы;</w:t>
      </w:r>
    </w:p>
    <w:bookmarkEnd w:id="448"/>
    <w:bookmarkStart w:name="z954" w:id="449"/>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bookmarkEnd w:id="449"/>
    <w:bookmarkStart w:name="z955" w:id="450"/>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bookmarkEnd w:id="450"/>
    <w:bookmarkStart w:name="z956" w:id="451"/>
    <w:p>
      <w:pPr>
        <w:spacing w:after="0"/>
        <w:ind w:left="0"/>
        <w:jc w:val="both"/>
      </w:pPr>
      <w:r>
        <w:rPr>
          <w:rFonts w:ascii="Times New Roman"/>
          <w:b w:val="false"/>
          <w:i w:val="false"/>
          <w:color w:val="000000"/>
          <w:sz w:val="28"/>
        </w:rPr>
        <w:t>
      "3.1"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беруі көзделетін қаржылай қарыз;</w:t>
      </w:r>
    </w:p>
    <w:bookmarkEnd w:id="451"/>
    <w:bookmarkStart w:name="z957" w:id="452"/>
    <w:p>
      <w:pPr>
        <w:spacing w:after="0"/>
        <w:ind w:left="0"/>
        <w:jc w:val="both"/>
      </w:pPr>
      <w:r>
        <w:rPr>
          <w:rFonts w:ascii="Times New Roman"/>
          <w:b w:val="false"/>
          <w:i w:val="false"/>
          <w:color w:val="000000"/>
          <w:sz w:val="28"/>
        </w:rPr>
        <w:t xml:space="preserve">
      "0" – қалған жағдайларда. </w:t>
      </w:r>
    </w:p>
    <w:bookmarkEnd w:id="452"/>
    <w:bookmarkStart w:name="z958" w:id="453"/>
    <w:p>
      <w:pPr>
        <w:spacing w:after="0"/>
        <w:ind w:left="0"/>
        <w:jc w:val="both"/>
      </w:pPr>
      <w:r>
        <w:rPr>
          <w:rFonts w:ascii="Times New Roman"/>
          <w:b w:val="false"/>
          <w:i w:val="false"/>
          <w:color w:val="000000"/>
          <w:sz w:val="28"/>
        </w:rPr>
        <w:t>
      10. Нысанның 5-бөлігінде алынған төлемдер және (немесе) ақша аударымдары үшін валюталық операциялар бойынша контрагент ұйымы (банкі) – ақша жөнелтуші ұйым (банкі), жөнелтілген төлемдер және (немесе) ақша аударымдары үшін бенефициар ұйымы (банкі) туралы ақпарат көрсетіледі. Банкішілік валюталық операциялар бойынша есеп беретін уәкілетті банк туралы ақпарат көрсетіледі. Олардың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bookmarkEnd w:id="453"/>
    <w:bookmarkStart w:name="z959" w:id="454"/>
    <w:p>
      <w:pPr>
        <w:spacing w:after="0"/>
        <w:ind w:left="0"/>
        <w:jc w:val="both"/>
      </w:pPr>
      <w:r>
        <w:rPr>
          <w:rFonts w:ascii="Times New Roman"/>
          <w:b w:val="false"/>
          <w:i w:val="false"/>
          <w:color w:val="000000"/>
          <w:sz w:val="28"/>
        </w:rPr>
        <w:t>
      5.3-бағанда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ұйымы (банкі) немесе бенефициары елінің екі әріптік коды көрсетіледі. Банкішілік валюталық операциялар үшін "KZ" коды көрсетіледі.</w:t>
      </w:r>
    </w:p>
    <w:bookmarkEnd w:id="454"/>
    <w:bookmarkStart w:name="z960" w:id="455"/>
    <w:p>
      <w:pPr>
        <w:spacing w:after="0"/>
        <w:ind w:left="0"/>
        <w:jc w:val="both"/>
      </w:pPr>
      <w:r>
        <w:rPr>
          <w:rFonts w:ascii="Times New Roman"/>
          <w:b w:val="false"/>
          <w:i w:val="false"/>
          <w:color w:val="000000"/>
          <w:sz w:val="28"/>
        </w:rPr>
        <w:t>
      5.4-бағанда "1" мынадай жағдайларда:</w:t>
      </w:r>
    </w:p>
    <w:bookmarkEnd w:id="455"/>
    <w:bookmarkStart w:name="z961" w:id="456"/>
    <w:p>
      <w:pPr>
        <w:spacing w:after="0"/>
        <w:ind w:left="0"/>
        <w:jc w:val="both"/>
      </w:pPr>
      <w:r>
        <w:rPr>
          <w:rFonts w:ascii="Times New Roman"/>
          <w:b w:val="false"/>
          <w:i w:val="false"/>
          <w:color w:val="000000"/>
          <w:sz w:val="28"/>
        </w:rPr>
        <w:t>
      1) егер төлем және (немесе) ақша аударымы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bookmarkEnd w:id="456"/>
    <w:bookmarkStart w:name="z962" w:id="457"/>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bookmarkEnd w:id="457"/>
    <w:bookmarkStart w:name="z963" w:id="458"/>
    <w:p>
      <w:pPr>
        <w:spacing w:after="0"/>
        <w:ind w:left="0"/>
        <w:jc w:val="both"/>
      </w:pPr>
      <w:r>
        <w:rPr>
          <w:rFonts w:ascii="Times New Roman"/>
          <w:b w:val="false"/>
          <w:i w:val="false"/>
          <w:color w:val="000000"/>
          <w:sz w:val="28"/>
        </w:rPr>
        <w:t>
      Өзге жағдайларда "2" көрсетіледі.</w:t>
      </w:r>
    </w:p>
    <w:bookmarkEnd w:id="458"/>
    <w:bookmarkStart w:name="z964" w:id="459"/>
    <w:p>
      <w:pPr>
        <w:spacing w:after="0"/>
        <w:ind w:left="0"/>
        <w:jc w:val="both"/>
      </w:pPr>
      <w:r>
        <w:rPr>
          <w:rFonts w:ascii="Times New Roman"/>
          <w:b w:val="false"/>
          <w:i w:val="false"/>
          <w:color w:val="000000"/>
          <w:sz w:val="28"/>
        </w:rPr>
        <w:t xml:space="preserve">
      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bookmarkEnd w:id="459"/>
    <w:bookmarkStart w:name="z965" w:id="460"/>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460"/>
    <w:bookmarkStart w:name="z966" w:id="461"/>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келісіледі.</w:t>
      </w:r>
    </w:p>
    <w:bookmarkEnd w:id="461"/>
    <w:bookmarkStart w:name="z967" w:id="462"/>
    <w:p>
      <w:pPr>
        <w:spacing w:after="0"/>
        <w:ind w:left="0"/>
        <w:jc w:val="both"/>
      </w:pPr>
      <w:r>
        <w:rPr>
          <w:rFonts w:ascii="Times New Roman"/>
          <w:b w:val="false"/>
          <w:i w:val="false"/>
          <w:color w:val="000000"/>
          <w:sz w:val="28"/>
        </w:rPr>
        <w:t xml:space="preserve">
      12. Нысанның 8-бөлігінде Нысанның 1, 2, 3, 4, 5, 6 және 7-бөліктеріне енгізілмеген қосымша ақпарат: валюталық заңнама бойынша инвестициялау объектісі, бағалы қағаздар эмитенті, жылжымайтын мүлік объектісінің елі туралы ақпарат, ерекше төлем талаптары, жөнелтушінің нұсқауларын сақтау шотына ақша есептеу күні көрсетіледі. </w:t>
      </w:r>
    </w:p>
    <w:bookmarkEnd w:id="462"/>
    <w:bookmarkStart w:name="z968" w:id="463"/>
    <w:p>
      <w:pPr>
        <w:spacing w:after="0"/>
        <w:ind w:left="0"/>
        <w:jc w:val="both"/>
      </w:pPr>
      <w:r>
        <w:rPr>
          <w:rFonts w:ascii="Times New Roman"/>
          <w:b w:val="false"/>
          <w:i w:val="false"/>
          <w:color w:val="000000"/>
          <w:sz w:val="28"/>
        </w:rPr>
        <w:t>
      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463"/>
    <w:bookmarkStart w:name="z969" w:id="464"/>
    <w:p>
      <w:pPr>
        <w:spacing w:after="0"/>
        <w:ind w:left="0"/>
        <w:jc w:val="both"/>
      </w:pPr>
      <w:r>
        <w:rPr>
          <w:rFonts w:ascii="Times New Roman"/>
          <w:b w:val="false"/>
          <w:i w:val="false"/>
          <w:color w:val="000000"/>
          <w:sz w:val="28"/>
        </w:rPr>
        <w:t>
      14. Есепті кезең үшін ақпарат болмаған жағдайда, Нысан нөлдік мәндермен ұсынылады.</w:t>
      </w:r>
    </w:p>
    <w:bookmarkEnd w:id="464"/>
    <w:bookmarkStart w:name="z970" w:id="465"/>
    <w:p>
      <w:pPr>
        <w:spacing w:after="0"/>
        <w:ind w:left="0"/>
        <w:jc w:val="both"/>
      </w:pPr>
      <w:r>
        <w:rPr>
          <w:rFonts w:ascii="Times New Roman"/>
          <w:b w:val="false"/>
          <w:i w:val="false"/>
          <w:color w:val="000000"/>
          <w:sz w:val="28"/>
        </w:rPr>
        <w:t xml:space="preserve">
      15. Нысанға түзетулер (өзгерістер, толықтырулар) есепті айдан кейінгі айдың 20 (жиырмасына) (қоса алғанда) дейін енгізіледі. </w:t>
      </w:r>
    </w:p>
    <w:bookmarkEnd w:id="465"/>
    <w:bookmarkStart w:name="z971" w:id="466"/>
    <w:p>
      <w:pPr>
        <w:spacing w:after="0"/>
        <w:ind w:left="0"/>
        <w:jc w:val="both"/>
      </w:pPr>
      <w:r>
        <w:rPr>
          <w:rFonts w:ascii="Times New Roman"/>
          <w:b w:val="false"/>
          <w:i w:val="false"/>
          <w:color w:val="000000"/>
          <w:sz w:val="28"/>
        </w:rPr>
        <w:t>
      16. Нысанға клиенттердің тапсырмасы бойынша мынадай валюталық операциялар:</w:t>
      </w:r>
    </w:p>
    <w:bookmarkEnd w:id="466"/>
    <w:bookmarkStart w:name="z972" w:id="467"/>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bookmarkEnd w:id="467"/>
    <w:bookmarkStart w:name="z973" w:id="468"/>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bookmarkEnd w:id="468"/>
    <w:bookmarkStart w:name="z974" w:id="469"/>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bookmarkEnd w:id="469"/>
    <w:bookmarkStart w:name="z975" w:id="470"/>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bookmarkEnd w:id="470"/>
    <w:bookmarkStart w:name="z976" w:id="471"/>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bookmarkEnd w:id="471"/>
    <w:bookmarkStart w:name="z977" w:id="472"/>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bookmarkEnd w:id="472"/>
    <w:bookmarkStart w:name="z978" w:id="473"/>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bookmarkEnd w:id="473"/>
    <w:bookmarkStart w:name="z979" w:id="474"/>
    <w:p>
      <w:pPr>
        <w:spacing w:after="0"/>
        <w:ind w:left="0"/>
        <w:jc w:val="both"/>
      </w:pPr>
      <w:r>
        <w:rPr>
          <w:rFonts w:ascii="Times New Roman"/>
          <w:b w:val="false"/>
          <w:i w:val="false"/>
          <w:color w:val="000000"/>
          <w:sz w:val="28"/>
        </w:rPr>
        <w:t>
      8) жеке тұлғалардың төлем карталарын пайдалана отырып, баламасы елу мың АҚШ долларынан аз сомаға жасаған операциялары;</w:t>
      </w:r>
    </w:p>
    <w:bookmarkEnd w:id="474"/>
    <w:bookmarkStart w:name="z980" w:id="475"/>
    <w:p>
      <w:pPr>
        <w:spacing w:after="0"/>
        <w:ind w:left="0"/>
        <w:jc w:val="both"/>
      </w:pPr>
      <w:r>
        <w:rPr>
          <w:rFonts w:ascii="Times New Roman"/>
          <w:b w:val="false"/>
          <w:i w:val="false"/>
          <w:color w:val="000000"/>
          <w:sz w:val="28"/>
        </w:rPr>
        <w:t>
      9) банктік шот ашпай және пайдаланбай жасалатын операциялар;</w:t>
      </w:r>
    </w:p>
    <w:bookmarkEnd w:id="475"/>
    <w:bookmarkStart w:name="z981" w:id="476"/>
    <w:p>
      <w:pPr>
        <w:spacing w:after="0"/>
        <w:ind w:left="0"/>
        <w:jc w:val="both"/>
      </w:pPr>
      <w:r>
        <w:rPr>
          <w:rFonts w:ascii="Times New Roman"/>
          <w:b w:val="false"/>
          <w:i w:val="false"/>
          <w:color w:val="000000"/>
          <w:sz w:val="28"/>
        </w:rPr>
        <w:t>
      10) есеп беретін уәкілетті банк клиенттерінің депозиттері (есеп беретін уәкілетті банкте шот ашу, жабу және шотқа сыйақы төлеу);</w:t>
      </w:r>
    </w:p>
    <w:bookmarkEnd w:id="476"/>
    <w:bookmarkStart w:name="z982" w:id="477"/>
    <w:p>
      <w:pPr>
        <w:spacing w:after="0"/>
        <w:ind w:left="0"/>
        <w:jc w:val="both"/>
      </w:pPr>
      <w:r>
        <w:rPr>
          <w:rFonts w:ascii="Times New Roman"/>
          <w:b w:val="false"/>
          <w:i w:val="false"/>
          <w:color w:val="000000"/>
          <w:sz w:val="28"/>
        </w:rPr>
        <w:t>
      11) уәкілетті банктер болып табылатын бағалы қағаздар нарығына кәсіби қатысушылар болып табылатын уәкілетті банктер клиенттерінің шетел валютасын қолма-қол ақшасыз сатып алуы және (немесе) сатуы енгізілмейді.</w:t>
      </w:r>
    </w:p>
    <w:bookmarkEnd w:id="477"/>
    <w:bookmarkStart w:name="z983" w:id="478"/>
    <w:p>
      <w:pPr>
        <w:spacing w:after="0"/>
        <w:ind w:left="0"/>
        <w:jc w:val="both"/>
      </w:pPr>
      <w:r>
        <w:rPr>
          <w:rFonts w:ascii="Times New Roman"/>
          <w:b w:val="false"/>
          <w:i w:val="false"/>
          <w:color w:val="000000"/>
          <w:sz w:val="28"/>
        </w:rPr>
        <w:t>
      17. Нысанға уәкілетті банктің мынадай меншікті валюталық операциялары:</w:t>
      </w:r>
    </w:p>
    <w:bookmarkEnd w:id="478"/>
    <w:bookmarkStart w:name="z984" w:id="479"/>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bookmarkEnd w:id="479"/>
    <w:bookmarkStart w:name="z985" w:id="480"/>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bookmarkEnd w:id="480"/>
    <w:bookmarkStart w:name="z986" w:id="481"/>
    <w:p>
      <w:pPr>
        <w:spacing w:after="0"/>
        <w:ind w:left="0"/>
        <w:jc w:val="both"/>
      </w:pPr>
      <w:r>
        <w:rPr>
          <w:rFonts w:ascii="Times New Roman"/>
          <w:b w:val="false"/>
          <w:i w:val="false"/>
          <w:color w:val="000000"/>
          <w:sz w:val="28"/>
        </w:rPr>
        <w:t>
      3) шетел валютасымен биржадан тыс мәмілелер (уәкілетті банктер болып табылатын бағалы қағаздар нарығына кәсіби қатысушылар жүзеге асыратын мәмілелерден басқа);</w:t>
      </w:r>
    </w:p>
    <w:bookmarkEnd w:id="481"/>
    <w:bookmarkStart w:name="z987" w:id="482"/>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bookmarkEnd w:id="482"/>
    <w:bookmarkStart w:name="z988" w:id="483"/>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bookmarkEnd w:id="483"/>
    <w:bookmarkStart w:name="z989" w:id="484"/>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 бойынша неттинг;</w:t>
      </w:r>
    </w:p>
    <w:bookmarkEnd w:id="484"/>
    <w:bookmarkStart w:name="z990" w:id="485"/>
    <w:p>
      <w:pPr>
        <w:spacing w:after="0"/>
        <w:ind w:left="0"/>
        <w:jc w:val="both"/>
      </w:pPr>
      <w:r>
        <w:rPr>
          <w:rFonts w:ascii="Times New Roman"/>
          <w:b w:val="false"/>
          <w:i w:val="false"/>
          <w:color w:val="000000"/>
          <w:sz w:val="28"/>
        </w:rPr>
        <w:t>
      7) кастодиандық қызмет көрсету шеңберіндегі операциялар;</w:t>
      </w:r>
    </w:p>
    <w:bookmarkEnd w:id="485"/>
    <w:bookmarkStart w:name="z991" w:id="486"/>
    <w:p>
      <w:pPr>
        <w:spacing w:after="0"/>
        <w:ind w:left="0"/>
        <w:jc w:val="both"/>
      </w:pPr>
      <w:r>
        <w:rPr>
          <w:rFonts w:ascii="Times New Roman"/>
          <w:b w:val="false"/>
          <w:i w:val="false"/>
          <w:color w:val="000000"/>
          <w:sz w:val="28"/>
        </w:rPr>
        <w:t>
      8) транзиттік шоттар бойынша операциялар;</w:t>
      </w:r>
    </w:p>
    <w:bookmarkEnd w:id="486"/>
    <w:bookmarkStart w:name="z992" w:id="487"/>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bookmarkEnd w:id="487"/>
    <w:bookmarkStart w:name="z993" w:id="488"/>
    <w:p>
      <w:pPr>
        <w:spacing w:after="0"/>
        <w:ind w:left="0"/>
        <w:jc w:val="both"/>
      </w:pPr>
      <w:r>
        <w:rPr>
          <w:rFonts w:ascii="Times New Roman"/>
          <w:b w:val="false"/>
          <w:i w:val="false"/>
          <w:color w:val="000000"/>
          <w:sz w:val="28"/>
        </w:rPr>
        <w:t xml:space="preserve">
      10) уәкілетті банктер болып табылатын бағалы қағаздар нарығына кәсіби қатысушылардың, оның ішінде клиенттердің тапсырыстарын орындау үшін жасаған төлемдері және (немесе) ақша аударымдары енгізілмейді. </w:t>
      </w:r>
    </w:p>
    <w:bookmarkEnd w:id="488"/>
    <w:bookmarkStart w:name="z994" w:id="489"/>
    <w:p>
      <w:pPr>
        <w:spacing w:after="0"/>
        <w:ind w:left="0"/>
        <w:jc w:val="both"/>
      </w:pPr>
      <w:r>
        <w:rPr>
          <w:rFonts w:ascii="Times New Roman"/>
          <w:b w:val="false"/>
          <w:i w:val="false"/>
          <w:color w:val="000000"/>
          <w:sz w:val="28"/>
        </w:rPr>
        <w:t>
      Валюталық реттеу және валюталық бақылау мәселелері бойынша өзгерістер енгізілетін</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қосымша</w:t>
            </w:r>
          </w:p>
        </w:tc>
      </w:tr>
    </w:tbl>
    <w:bookmarkStart w:name="z84" w:id="49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нормативтік құқықтық актісінің құрылымдық элементінің тізбесі</w:t>
      </w:r>
    </w:p>
    <w:bookmarkEnd w:id="490"/>
    <w:bookmarkStart w:name="z85" w:id="491"/>
    <w:p>
      <w:pPr>
        <w:spacing w:after="0"/>
        <w:ind w:left="0"/>
        <w:jc w:val="both"/>
      </w:pPr>
      <w:r>
        <w:rPr>
          <w:rFonts w:ascii="Times New Roman"/>
          <w:b w:val="false"/>
          <w:i w:val="false"/>
          <w:color w:val="000000"/>
          <w:sz w:val="28"/>
        </w:rPr>
        <w:t xml:space="preserve">
      1."Қазақстан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7701 болып тіркелген, 2012 жылғы 25 тамызда "Егемен Қазақстан" газетінде № 551-556 (27629) жарияланған).</w:t>
      </w:r>
    </w:p>
    <w:bookmarkEnd w:id="491"/>
    <w:bookmarkStart w:name="z86" w:id="492"/>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34-тармағы</w:t>
      </w:r>
      <w:r>
        <w:rPr>
          <w:rFonts w:ascii="Times New Roman"/>
          <w:b w:val="false"/>
          <w:i w:val="false"/>
          <w:color w:val="000000"/>
          <w:sz w:val="28"/>
        </w:rPr>
        <w:t xml:space="preserve"> (Нормативтік құқықтық актілерді мемлекеттік тіркеу тізілімінде № 8505 болып тіркелген, 2013 жылғы 6 тамызда "Заң газеті" газетінде № 115 (2316) жарияланған).</w:t>
      </w:r>
    </w:p>
    <w:bookmarkEnd w:id="492"/>
    <w:bookmarkStart w:name="z87" w:id="493"/>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қаулысына өзгерістер мен толықтырулар енгізу туралы" Қазақстан Республикасы Ұлттық Банкі Басқармасының 2015 жылғы 16 наурыздағы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10777 болып тіркелген, 2015 жылғы 30 сәуірде "Әділет" ақпараттық-құқықтық жүйесінде жарияланған).</w:t>
      </w:r>
    </w:p>
    <w:bookmarkEnd w:id="493"/>
    <w:bookmarkStart w:name="z88" w:id="494"/>
    <w:p>
      <w:pPr>
        <w:spacing w:after="0"/>
        <w:ind w:left="0"/>
        <w:jc w:val="both"/>
      </w:pPr>
      <w:r>
        <w:rPr>
          <w:rFonts w:ascii="Times New Roman"/>
          <w:b w:val="false"/>
          <w:i w:val="false"/>
          <w:color w:val="000000"/>
          <w:sz w:val="28"/>
        </w:rPr>
        <w:t xml:space="preserve">
      4.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мен толықтырулар енгізу туралы" Қазақстан Республикасы Ұлттық Банкі Басқармасының 2015 жылғы 31 желтоқсандағы № 264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13580 болып тіркелген, 2016 жылғы 16 мамырда "Әділет" ақпараттық-құқықтық жүйесінде жарияланған).</w:t>
      </w:r>
    </w:p>
    <w:bookmarkEnd w:id="494"/>
    <w:bookmarkStart w:name="z89" w:id="495"/>
    <w:p>
      <w:pPr>
        <w:spacing w:after="0"/>
        <w:ind w:left="0"/>
        <w:jc w:val="both"/>
      </w:pPr>
      <w:r>
        <w:rPr>
          <w:rFonts w:ascii="Times New Roman"/>
          <w:b w:val="false"/>
          <w:i w:val="false"/>
          <w:color w:val="000000"/>
          <w:sz w:val="28"/>
        </w:rPr>
        <w:t xml:space="preserve">
      5.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енгізу туралы" Қазақстан Республикасы Ұлттық Банкі Басқармасының 2017 жылғы 22 желтоқсандағы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16537 болып тіркелген, 2018 жылғы 19 наурызда Қазақстан Республикасы нормативтік құқықтық актілерінің эталондық бақылау банкінде жарияланған).</w:t>
      </w:r>
    </w:p>
    <w:bookmarkEnd w:id="4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