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3046" w14:textId="86b3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10 сәуірдегі № ҚР ДСМ-23 бұйрығы. Қазақстан Республикасының Әділет министрлігінде 2019 жылғы 10 сәуірде № 18494 болып тіркелді. Күші жойылды - Қазақстан Республикасы Денсаулық сақтау министрінің 2020 жылғы 27 қарашадағы № ҚР ДСМ-210/2020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00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94 тармақшаларына</w:t>
      </w:r>
      <w:r>
        <w:rPr>
          <w:rFonts w:ascii="Times New Roman"/>
          <w:b w:val="false"/>
          <w:i w:val="false"/>
          <w:color w:val="000000"/>
          <w:sz w:val="28"/>
        </w:rPr>
        <w:t xml:space="preserve">, 25-бабының </w:t>
      </w:r>
      <w:r>
        <w:rPr>
          <w:rFonts w:ascii="Times New Roman"/>
          <w:b w:val="false"/>
          <w:i w:val="false"/>
          <w:color w:val="000000"/>
          <w:sz w:val="28"/>
        </w:rPr>
        <w:t>3-тармағына</w:t>
      </w:r>
      <w:r>
        <w:rPr>
          <w:rFonts w:ascii="Times New Roman"/>
          <w:b w:val="false"/>
          <w:i w:val="false"/>
          <w:color w:val="000000"/>
          <w:sz w:val="28"/>
        </w:rPr>
        <w:t xml:space="preserve">, 32-бабы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16685 болып тіркелген, Қазақстан Республикасы нормативтік құқықтық актілерінің эталондық бақылау банкінде 2018 жылғы 24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Денсаулық сақтау субъектілерінің көрсетілетін қызметтеріне ақы төлеу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Денсаулық туралы кодекс)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оларды сатып алу Қазақстан Республикасы Денсаулық сақтау министрінің 2017 жылғы 7 тамыздағы № 591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15604 болып тіркелген)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қағидаларына сәйкес жүзеге асырылатын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денсаулық сақтау субъектілерінің көрсетілетін қызметтеріне ақы төлеу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пайдаланылатын негізгі ұғымдар:</w:t>
      </w:r>
    </w:p>
    <w:bookmarkEnd w:id="4"/>
    <w:p>
      <w:pPr>
        <w:spacing w:after="0"/>
        <w:ind w:left="0"/>
        <w:jc w:val="both"/>
      </w:pPr>
      <w:r>
        <w:rPr>
          <w:rFonts w:ascii="Times New Roman"/>
          <w:b w:val="false"/>
          <w:i w:val="false"/>
          <w:color w:val="000000"/>
          <w:sz w:val="28"/>
        </w:rPr>
        <w:t>
      1) ағымдағы мониторинг – ақпараттық жүйелерде және (немесе) денсаулық субъектісіне бару арқылы тұрақты негізде жүргізілетін ағымдағы есепті кезеңдегі медициналық көрсетілетін қызметтердің сапасы мен көлемін бағалаудан тұратын сапа мен көлемге мониторинг жүргізу түрі;</w:t>
      </w:r>
    </w:p>
    <w:p>
      <w:pPr>
        <w:spacing w:after="0"/>
        <w:ind w:left="0"/>
        <w:jc w:val="both"/>
      </w:pPr>
      <w:r>
        <w:rPr>
          <w:rFonts w:ascii="Times New Roman"/>
          <w:b w:val="false"/>
          <w:i w:val="false"/>
          <w:color w:val="000000"/>
          <w:sz w:val="28"/>
        </w:rPr>
        <w:t>
      2) амбулаториялық - емханалық көмектің кешенді жан басына шаққандағы нормативінің кепілдік берілген компоненті (бұдан әрі – АЕК КШН кепілдік берілген компоненті) – түзету коэффициенттерін есепке ала отырып, медициналық-санитариялық алғашқы көмек (бұдан әрі – МСАК) және консультациялық-диагностикалық көмек (бұдан әрі – КДК) нысандарында амбулаториялық-емханалық қызметтер кешенінің есеп айырысу құны;</w:t>
      </w:r>
    </w:p>
    <w:p>
      <w:pPr>
        <w:spacing w:after="0"/>
        <w:ind w:left="0"/>
        <w:jc w:val="both"/>
      </w:pPr>
      <w:r>
        <w:rPr>
          <w:rFonts w:ascii="Times New Roman"/>
          <w:b w:val="false"/>
          <w:i w:val="false"/>
          <w:color w:val="000000"/>
          <w:sz w:val="28"/>
        </w:rPr>
        <w:t>
      3) амбулаториялық-емханалық көмек көрсетуге арналған кешенді жан басына шаққандағы норматив (бұдан әрі – АЕК КШН) – АЕК КШН кепілдік берілген компонентінен КШН және КШН ынталандырушы компонентінен тұратын МСАК субъектісіне "Бекітілген халық тіркелімі" ақпараттық жүйесінде (бұдан әрі – "БХТ" АЖ) тіркелген, бекітілген бір адамға шаққандағы амбулаториялық-емханалық көрсетілетін қызметтер кешенінің құны;</w:t>
      </w:r>
    </w:p>
    <w:p>
      <w:pPr>
        <w:spacing w:after="0"/>
        <w:ind w:left="0"/>
        <w:jc w:val="both"/>
      </w:pPr>
      <w:r>
        <w:rPr>
          <w:rFonts w:ascii="Times New Roman"/>
          <w:b w:val="false"/>
          <w:i w:val="false"/>
          <w:color w:val="000000"/>
          <w:sz w:val="28"/>
        </w:rPr>
        <w:t>
      4) ауыл субъектісі – мынадай әкімшілік-аумақтық бірліктердің біріне: аудандық маңызы бар қала, аудан, ауылдық округ, ауыл, кент және БХТ-да тіркелген халыққа көрсетілетін қызметтердің кешенін ұсынатын аудандық маңызы бар және ауылдық денсаулық сақтау субъектісі;</w:t>
      </w:r>
    </w:p>
    <w:p>
      <w:pPr>
        <w:spacing w:after="0"/>
        <w:ind w:left="0"/>
        <w:jc w:val="both"/>
      </w:pPr>
      <w:r>
        <w:rPr>
          <w:rFonts w:ascii="Times New Roman"/>
          <w:b w:val="false"/>
          <w:i w:val="false"/>
          <w:color w:val="000000"/>
          <w:sz w:val="28"/>
        </w:rPr>
        <w:t>
      5) ауыл халқына арналған кешенді жан басына шаққандағы нормативтің кепілдік берілген компоненті – түзету коэффициенттері есепке алынған, ауыл халқына қызметтер кешенінің есеп айырысу құны;</w:t>
      </w:r>
    </w:p>
    <w:p>
      <w:pPr>
        <w:spacing w:after="0"/>
        <w:ind w:left="0"/>
        <w:jc w:val="both"/>
      </w:pPr>
      <w:r>
        <w:rPr>
          <w:rFonts w:ascii="Times New Roman"/>
          <w:b w:val="false"/>
          <w:i w:val="false"/>
          <w:color w:val="000000"/>
          <w:sz w:val="28"/>
        </w:rPr>
        <w:t>
      6) ауыл халқына қызметтерді көрсетуге арналған кешенді жан басына шаққандағы норматив (бұдан әрі – ауыл халқына арналған кешенді жан басына шаққандағы норматив) – кешенді жан басына шаққандағы нормативтің кепілдік берілген компонентінен және КЖШНЫК тұратын БХТ-да тіркелген бір ауыл тұрғынына есептегенде көрсетілетін қызметтер кешенінің құны;</w:t>
      </w:r>
    </w:p>
    <w:p>
      <w:pPr>
        <w:spacing w:after="0"/>
        <w:ind w:left="0"/>
        <w:jc w:val="both"/>
      </w:pPr>
      <w:r>
        <w:rPr>
          <w:rFonts w:ascii="Times New Roman"/>
          <w:b w:val="false"/>
          <w:i w:val="false"/>
          <w:color w:val="000000"/>
          <w:sz w:val="28"/>
        </w:rPr>
        <w:t>
      7)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8) базалық мөлшерлеме – өлшем бірлігі үшін алынған көрсетілетін қызметтер кешенінің есеп айырысу құны;</w:t>
      </w:r>
    </w:p>
    <w:p>
      <w:pPr>
        <w:spacing w:after="0"/>
        <w:ind w:left="0"/>
        <w:jc w:val="both"/>
      </w:pPr>
      <w:r>
        <w:rPr>
          <w:rFonts w:ascii="Times New Roman"/>
          <w:b w:val="false"/>
          <w:i w:val="false"/>
          <w:color w:val="000000"/>
          <w:sz w:val="28"/>
        </w:rPr>
        <w:t xml:space="preserve">
      9) бір онкологиялық науқасқа шаққандағы кешенді тариф –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лимфоидты және қан өндіру тінінің қатерлі ісіктерімен ауыратын науқастарға және он сегіз жасқа дейінгі балаларға көрсетілетін медициналық көмекті қоспағанда, "Онкологиялық науқастардың электрондық тіркелімі" ақпараттық жүйесінде (бұдан әрі – "ОНЭТ" АЖ) тіркелген бір онкологиялық науқасқа есептегендегі медициналық көрсетілетін қызметтер кешенінің құны;</w:t>
      </w:r>
    </w:p>
    <w:p>
      <w:pPr>
        <w:spacing w:after="0"/>
        <w:ind w:left="0"/>
        <w:jc w:val="both"/>
      </w:pPr>
      <w:r>
        <w:rPr>
          <w:rFonts w:ascii="Times New Roman"/>
          <w:b w:val="false"/>
          <w:i w:val="false"/>
          <w:color w:val="000000"/>
          <w:sz w:val="28"/>
        </w:rPr>
        <w:t>
      10) бірлесіп орындаушы – дерекқорға қосылған медициналық көрсетілетін қызметтерді сатып алу шарты бойынша қызметтер берушінің міндеттемелерінің бір бөлігін орындау үшін қызметтер беруші азаматтық-құқықтық шарт жасасқан денсаулық сақтау субъектісі;</w:t>
      </w:r>
    </w:p>
    <w:p>
      <w:pPr>
        <w:spacing w:after="0"/>
        <w:ind w:left="0"/>
        <w:jc w:val="both"/>
      </w:pPr>
      <w:r>
        <w:rPr>
          <w:rFonts w:ascii="Times New Roman"/>
          <w:b w:val="false"/>
          <w:i w:val="false"/>
          <w:color w:val="000000"/>
          <w:sz w:val="28"/>
        </w:rPr>
        <w:t>
      11) денсаулық сақтау саласындағы ақпараттандыру субъектісі (бұдан әрі – АС) – денсаулық сақтау саласындағы ақпараттандыру аясында қызметті жүзеге асыратын немесе құқықтық қатынастарға түсетін мемлекеттік органдар, жеке және заңды тұлғалар;</w:t>
      </w:r>
    </w:p>
    <w:p>
      <w:pPr>
        <w:spacing w:after="0"/>
        <w:ind w:left="0"/>
        <w:jc w:val="both"/>
      </w:pPr>
      <w:r>
        <w:rPr>
          <w:rFonts w:ascii="Times New Roman"/>
          <w:b w:val="false"/>
          <w:i w:val="false"/>
          <w:color w:val="000000"/>
          <w:sz w:val="28"/>
        </w:rPr>
        <w:t>
      12)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көрсетілетін қызметтердің сапасын бақылау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13) емделіп шыққан жағдай – пациентке емделуге түскен сәттен бастап емделіп шыққанға дейін стационарлық және (немесе) стационарды алмастыратын жағдайларда көрсетілген медициналық қызметтер кешені;</w:t>
      </w:r>
    </w:p>
    <w:p>
      <w:pPr>
        <w:spacing w:after="0"/>
        <w:ind w:left="0"/>
        <w:jc w:val="both"/>
      </w:pPr>
      <w:r>
        <w:rPr>
          <w:rFonts w:ascii="Times New Roman"/>
          <w:b w:val="false"/>
          <w:i w:val="false"/>
          <w:color w:val="000000"/>
          <w:sz w:val="28"/>
        </w:rPr>
        <w:t>
      14) жыныстық-жастық түзету коэффициенті – халықтың әртүрлі жыныстық-жастық санаттарының медициналық көмекті тұтыну деңгейіндегі айырмашылықтар ескерілетін коэффициент;</w:t>
      </w:r>
    </w:p>
    <w:p>
      <w:pPr>
        <w:spacing w:after="0"/>
        <w:ind w:left="0"/>
        <w:jc w:val="both"/>
      </w:pPr>
      <w:r>
        <w:rPr>
          <w:rFonts w:ascii="Times New Roman"/>
          <w:b w:val="false"/>
          <w:i w:val="false"/>
          <w:color w:val="000000"/>
          <w:sz w:val="28"/>
        </w:rPr>
        <w:t xml:space="preserve">
      15) иммун тапшылығы вирусын жұқтырған бір адамға және (немесе) жұқтырылған иммун тапшылығы синдромымен ауыратын науқасқа шаққандағы кешенді тариф –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иммун тапшылығы вирусын (бұдан әрі – АИТВ) жұқтырған бір адамға және (немесе) жұқтырылған иммун тапшылығы синдромымен (бұдан әрі – ЖИТС) ауыратын науқасқа есептегенде АИТВ-ны жұқтырған адамға және (немесе) ЖИТС-пен ауыратын науқастарға медициналық-әлеуметтік көрсетілетін қызметтер кешенінің құны;</w:t>
      </w:r>
    </w:p>
    <w:p>
      <w:pPr>
        <w:spacing w:after="0"/>
        <w:ind w:left="0"/>
        <w:jc w:val="both"/>
      </w:pPr>
      <w:r>
        <w:rPr>
          <w:rFonts w:ascii="Times New Roman"/>
          <w:b w:val="false"/>
          <w:i w:val="false"/>
          <w:color w:val="000000"/>
          <w:sz w:val="28"/>
        </w:rPr>
        <w:t xml:space="preserve">
      16) кешенді жан басына шаққандағы нормативтің ынталандырушы компоненті (бұдан әрі – КЖНЫК) –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міндетін атқарушының 2015 жылғы 25 мамырдағы № 429 </w:t>
      </w:r>
      <w:r>
        <w:rPr>
          <w:rFonts w:ascii="Times New Roman"/>
          <w:b w:val="false"/>
          <w:i w:val="false"/>
          <w:color w:val="000000"/>
          <w:sz w:val="28"/>
        </w:rPr>
        <w:t>бұйрығымен</w:t>
      </w:r>
      <w:r>
        <w:rPr>
          <w:rFonts w:ascii="Times New Roman"/>
          <w:b w:val="false"/>
          <w:i w:val="false"/>
          <w:color w:val="000000"/>
          <w:sz w:val="28"/>
        </w:rPr>
        <w:t xml:space="preserve"> (бұдан әрі – № 429 бұйрық) (Нормативтік құқықтық актілерді мемлекеттік тіркеу тізілімінде № 11526 болып тіркелген) айқындалған тәртіппен түпкілікті нәтиженің қол жеткізілген индикаторларының негізінде МСАК көрсететін денсаулық сақтау субъектісінің қызметкерлерін ынталандыруға бағытталған кешенді жан басына шаққандағы нормативтің ынталандырушы құрамдаушысы;</w:t>
      </w:r>
    </w:p>
    <w:p>
      <w:pPr>
        <w:spacing w:after="0"/>
        <w:ind w:left="0"/>
        <w:jc w:val="both"/>
      </w:pPr>
      <w:r>
        <w:rPr>
          <w:rFonts w:ascii="Times New Roman"/>
          <w:b w:val="false"/>
          <w:i w:val="false"/>
          <w:color w:val="000000"/>
          <w:sz w:val="28"/>
        </w:rPr>
        <w:t>
      17) клиникалық-шығындық топтар (бұдан әрі - КШТ) - емдеуге арналған шығындары бойынша ұқсас аурулардың клиникалық біртектес топтары;</w:t>
      </w:r>
    </w:p>
    <w:p>
      <w:pPr>
        <w:spacing w:after="0"/>
        <w:ind w:left="0"/>
        <w:jc w:val="both"/>
      </w:pPr>
      <w:r>
        <w:rPr>
          <w:rFonts w:ascii="Times New Roman"/>
          <w:b w:val="false"/>
          <w:i w:val="false"/>
          <w:color w:val="000000"/>
          <w:sz w:val="28"/>
        </w:rPr>
        <w:t>
      18) қызметтер беруші – Сатып алу қағидаларына сәйкес қор медициналық көрсетілетін қызметтерді сатып алу шартын жасасқан денсаулық сақтау субъектісі;</w:t>
      </w:r>
    </w:p>
    <w:p>
      <w:pPr>
        <w:spacing w:after="0"/>
        <w:ind w:left="0"/>
        <w:jc w:val="both"/>
      </w:pPr>
      <w:r>
        <w:rPr>
          <w:rFonts w:ascii="Times New Roman"/>
          <w:b w:val="false"/>
          <w:i w:val="false"/>
          <w:color w:val="000000"/>
          <w:sz w:val="28"/>
        </w:rPr>
        <w:t>
      19) медициналық көмек көрсету ақауы (бұдан әрі – ақау) – денсаулық сақтау саласындағы стандарттардан және клиникалық хаттамалардан негізсіз ауытқуды білдіретін медициналық көмек көрсету, емдеу-диагностикалық іс-шаралар тәртібінің бұзылуы;</w:t>
      </w:r>
    </w:p>
    <w:p>
      <w:pPr>
        <w:spacing w:after="0"/>
        <w:ind w:left="0"/>
        <w:jc w:val="both"/>
      </w:pPr>
      <w:r>
        <w:rPr>
          <w:rFonts w:ascii="Times New Roman"/>
          <w:b w:val="false"/>
          <w:i w:val="false"/>
          <w:color w:val="000000"/>
          <w:sz w:val="28"/>
        </w:rPr>
        <w:t>
      20) медициналық көрсетілетін қызметтер (бұдан әрі – көрсетілетін қызметтер) – нақты адамға қатысты профилактикалық, диагностикалық, емдік, оңалту немесе паллиативтік бағыты бар денсаулық субъектісілерінің іс-қимылдары;</w:t>
      </w:r>
    </w:p>
    <w:p>
      <w:pPr>
        <w:spacing w:after="0"/>
        <w:ind w:left="0"/>
        <w:jc w:val="both"/>
      </w:pPr>
      <w:r>
        <w:rPr>
          <w:rFonts w:ascii="Times New Roman"/>
          <w:b w:val="false"/>
          <w:i w:val="false"/>
          <w:color w:val="000000"/>
          <w:sz w:val="28"/>
        </w:rPr>
        <w:t>
      21) медициналық көрсетілетін қызметтерді сатып алу шарты (бұдан әрі – көрсетілетін қызметтерді сатып алу шарты) – медициналық көрсетілетін қызметтерді тұтынушыларға медициналық көмек көрсетуді көздейтін қор мен денсаулық сақтау субъектісі арасындағы жазбаша нысандағы келісім;</w:t>
      </w:r>
    </w:p>
    <w:p>
      <w:pPr>
        <w:spacing w:after="0"/>
        <w:ind w:left="0"/>
        <w:jc w:val="both"/>
      </w:pPr>
      <w:r>
        <w:rPr>
          <w:rFonts w:ascii="Times New Roman"/>
          <w:b w:val="false"/>
          <w:i w:val="false"/>
          <w:color w:val="000000"/>
          <w:sz w:val="28"/>
        </w:rPr>
        <w:t>
      22) медициналық қызметтерді тұтынушыларға көрсетілген медициналық көмектің сапасы мен көлемі бойынша шарттық міндеттемелерді мониторингтеу (бұдан әрі - медициналық қызметтердің сапа мен көлемді мониторингтеу) – көрсетілген медициналық қызметтердің негізділігін және ақауларды анықтаған кезде айыппұл санкцияларын қолдануды жүйелік бағалау;</w:t>
      </w:r>
    </w:p>
    <w:p>
      <w:pPr>
        <w:spacing w:after="0"/>
        <w:ind w:left="0"/>
        <w:jc w:val="both"/>
      </w:pPr>
      <w:r>
        <w:rPr>
          <w:rFonts w:ascii="Times New Roman"/>
          <w:b w:val="false"/>
          <w:i w:val="false"/>
          <w:color w:val="000000"/>
          <w:sz w:val="28"/>
        </w:rPr>
        <w:t>
      23) МСАК субъектісі – "БХТ" АЖ порталында тіркелген, бекітілген халыққа МСАК және амбулаториялық-емханалық қызметтер кешенін көрсететін денсаулық сақтау субъектісі;</w:t>
      </w:r>
    </w:p>
    <w:p>
      <w:pPr>
        <w:spacing w:after="0"/>
        <w:ind w:left="0"/>
        <w:jc w:val="both"/>
      </w:pPr>
      <w:r>
        <w:rPr>
          <w:rFonts w:ascii="Times New Roman"/>
          <w:b w:val="false"/>
          <w:i w:val="false"/>
          <w:color w:val="000000"/>
          <w:sz w:val="28"/>
        </w:rPr>
        <w:t>
      24) нысаналы мониторинг – бұзушылықтардың профилактикасы мен олардың алдын алу үшін тиісті ақпараттық жүйелерде және (немесе) денсаулық субъектісіне бару арқылы жүргізілетін ағымдағы мониторингтің нәтижелері бойынша және (немесе) қор айқындаған тақырыптық бағыттар бойынша медициналық көрсетілетін қызметтердің сапасы мен көлемін бағалаудан тұратын сапа мен көлемге мониторинг жүргізу түрі;</w:t>
      </w:r>
    </w:p>
    <w:p>
      <w:pPr>
        <w:spacing w:after="0"/>
        <w:ind w:left="0"/>
        <w:jc w:val="both"/>
      </w:pPr>
      <w:r>
        <w:rPr>
          <w:rFonts w:ascii="Times New Roman"/>
          <w:b w:val="false"/>
          <w:i w:val="false"/>
          <w:color w:val="000000"/>
          <w:sz w:val="28"/>
        </w:rPr>
        <w:t xml:space="preserve">
      25) психикаға белсенді әсер ететін заттарды тұтынудан туындаған психикалық және мінез-құлықтық бұзылуы бар бір науқасқа шаққандағы кешенді тариф –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"ДНЭТ" АЖ "Наркологиялық науқастардың электрондық тіркелімі" кіші жүйесінде (бұдан әрі – ННЭТ) тіркелген психикаға белсенді әсер ететін заттарды тұтынудан туындаған психикалық және мінез-құлықтық бұзылуы бар бір науқасқа есептегенде психикаға белсенді әсер ететін заттарды тұтынудан туындаған психикалық және мінез-құлықтық бұзылуы бар науқастарға медициналық-әлеуметтік көрсетілетін қызметтер кешенінің құны;</w:t>
      </w:r>
    </w:p>
    <w:p>
      <w:pPr>
        <w:spacing w:after="0"/>
        <w:ind w:left="0"/>
        <w:jc w:val="both"/>
      </w:pPr>
      <w:r>
        <w:rPr>
          <w:rFonts w:ascii="Times New Roman"/>
          <w:b w:val="false"/>
          <w:i w:val="false"/>
          <w:color w:val="000000"/>
          <w:sz w:val="28"/>
        </w:rPr>
        <w:t xml:space="preserve">
      26) психикалық және мінез-құлықтық бұзылуы бар бір науқасқа шаққандағы кешенді тариф –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(бұдан әрі – "ДНЭТ" АЖ) "Психикалық науқастардың электрондық тіркелімі" кіші жүйесінде (бұдан әрі – "ПНЭТ" АЖ) тіркелген психикалық және мінез-құлықтық бұзылуы бар бір науқасқа есептегенде психикалық және мінез-құлықтық бұзылуы бар науқастарға медициналық-әлеуметтік көрсетілетін қызметтер кешенінің құны;</w:t>
      </w:r>
    </w:p>
    <w:p>
      <w:pPr>
        <w:spacing w:after="0"/>
        <w:ind w:left="0"/>
        <w:jc w:val="both"/>
      </w:pPr>
      <w:r>
        <w:rPr>
          <w:rFonts w:ascii="Times New Roman"/>
          <w:b w:val="false"/>
          <w:i w:val="false"/>
          <w:color w:val="000000"/>
          <w:sz w:val="28"/>
        </w:rPr>
        <w:t>
      27) республикалық денсаулық сақтау ұйымдары – уәкілетті орган қарамағындағы денсаулық сақтау ұйымдары, дербес білім беру ұйымының, медициналық білім беру ұйымдарының денсаулық сақтау ұйымдары;</w:t>
      </w:r>
    </w:p>
    <w:p>
      <w:pPr>
        <w:spacing w:after="0"/>
        <w:ind w:left="0"/>
        <w:jc w:val="both"/>
      </w:pPr>
      <w:r>
        <w:rPr>
          <w:rFonts w:ascii="Times New Roman"/>
          <w:b w:val="false"/>
          <w:i w:val="false"/>
          <w:color w:val="000000"/>
          <w:sz w:val="28"/>
        </w:rPr>
        <w:t>
      28) ретроспективалық талдау – сараптама жүргізу кезінде медициналық көмек алған пациенттердің медициналық құжаттамасын зерделеу негізінде талдау;</w:t>
      </w:r>
    </w:p>
    <w:p>
      <w:pPr>
        <w:spacing w:after="0"/>
        <w:ind w:left="0"/>
        <w:jc w:val="both"/>
      </w:pPr>
      <w:r>
        <w:rPr>
          <w:rFonts w:ascii="Times New Roman"/>
          <w:b w:val="false"/>
          <w:i w:val="false"/>
          <w:color w:val="000000"/>
          <w:sz w:val="28"/>
        </w:rPr>
        <w:t xml:space="preserve">
      29) тегін медициналық көмектің кепілдік берілген көлемі шеңберінде және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Денсаулық туралы кодекстің 7-бабының 1-тармағына </w:t>
      </w:r>
      <w:r>
        <w:rPr>
          <w:rFonts w:ascii="Times New Roman"/>
          <w:b w:val="false"/>
          <w:i w:val="false"/>
          <w:color w:val="000000"/>
          <w:sz w:val="28"/>
        </w:rPr>
        <w:t>20-тармақшасына</w:t>
      </w:r>
      <w:r>
        <w:rPr>
          <w:rFonts w:ascii="Times New Roman"/>
          <w:b w:val="false"/>
          <w:i w:val="false"/>
          <w:color w:val="000000"/>
          <w:sz w:val="28"/>
        </w:rPr>
        <w:t xml:space="preserve"> сәйкес уәкілетті органмен бекітілген тегін медициналық көмектің кепілдік берілген көлемі шеңберінде және міндетті әлеуметтік медициналық сақтандыру жүйесінде одан жоғары бағамен сатып алу жүргізіле алмайтын, дәрілік заттың халықаралық патенттелмеген атауына немесе медициналық бұйымның техникалық сипаттамасына арналған баға;</w:t>
      </w:r>
    </w:p>
    <w:p>
      <w:pPr>
        <w:spacing w:after="0"/>
        <w:ind w:left="0"/>
        <w:jc w:val="both"/>
      </w:pPr>
      <w:r>
        <w:rPr>
          <w:rFonts w:ascii="Times New Roman"/>
          <w:b w:val="false"/>
          <w:i w:val="false"/>
          <w:color w:val="000000"/>
          <w:sz w:val="28"/>
        </w:rPr>
        <w:t>
      30)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 (бұдан әрі – тариф) –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бұйрығымен (Нормативтік құқықтық актілерді мемлекеттік тіркеу тізілімінде № 5946 болып тіркелген) бекітілген көрсетілетін қызмет бірлігінің немесе медициналық көрсетілетін қызметтер кешенінің есеп айырысу құны;</w:t>
      </w:r>
    </w:p>
    <w:p>
      <w:pPr>
        <w:spacing w:after="0"/>
        <w:ind w:left="0"/>
        <w:jc w:val="both"/>
      </w:pPr>
      <w:r>
        <w:rPr>
          <w:rFonts w:ascii="Times New Roman"/>
          <w:b w:val="false"/>
          <w:i w:val="false"/>
          <w:color w:val="000000"/>
          <w:sz w:val="28"/>
        </w:rPr>
        <w:t xml:space="preserve">
      31) туберкулезбен ауыратын бір науқасқа шаққандағы кешенді тариф –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"ДНЭТ" АЖ "Туберкулезбен ауыратын науқастардың ұлттық тіркелімі" кіші жүйесінде (бұдан әрі – ТАНҰТ) тіркелген туберкулезбен ауыратын бір науқасқа есептегенде туберкулезбен ауыратын науқастарға медициналық-әлеуметтік көрсетілетін қызметтер кешенінің құны;</w:t>
      </w:r>
    </w:p>
    <w:p>
      <w:pPr>
        <w:spacing w:after="0"/>
        <w:ind w:left="0"/>
        <w:jc w:val="both"/>
      </w:pPr>
      <w:r>
        <w:rPr>
          <w:rFonts w:ascii="Times New Roman"/>
          <w:b w:val="false"/>
          <w:i w:val="false"/>
          <w:color w:val="000000"/>
          <w:sz w:val="28"/>
        </w:rPr>
        <w:t xml:space="preserve">
      32) түзету коэффициенттері –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5946 болып тіркелген) бекітілген Медициналық қызметтерге арналған тарифтерді қалыптастыру әдістемесіне (бұдан әрі – Тарифтерді қалыптастыру әдістемесі) сәйкес тарифті түзету мақсатында уәкілетті орган қолданатын коэффициенттер;</w:t>
      </w:r>
    </w:p>
    <w:p>
      <w:pPr>
        <w:spacing w:after="0"/>
        <w:ind w:left="0"/>
        <w:jc w:val="both"/>
      </w:pPr>
      <w:r>
        <w:rPr>
          <w:rFonts w:ascii="Times New Roman"/>
          <w:b w:val="false"/>
          <w:i w:val="false"/>
          <w:color w:val="000000"/>
          <w:sz w:val="28"/>
        </w:rPr>
        <w:t>
      33) учаскелік қызметтің ынталандырушы компоненті (бұдан әрі – УҚЫК) – кадрлардың біліктілігін арттыру сертификаты бар және артериялық гипертензия (бұдан әрі – АГ), созылмалы жүрек функциясының жеткіліксіздігі (бұдан әрі – СЖЖ), қант диабеті (бұдан әрі – ҚД) ауруларымен ауыратын, динамикалық бақылауды қажет ететін пациенттердің кемінде 10%-ын қамтумен және (немесе) әрбір санаттағы жүкті әйелдердің, босанған әйелдердің, нәрестелер мен бес жасқа дейінгі балалардың 10%-ын қамтумен прогрессивті тәсіл бойынша патронаждық қызметтің әмбебап-прогрессивті моделін енгізген МСАК субъектілерінің қызметкерлерін ынталандыруға қосымша ақы;</w:t>
      </w:r>
    </w:p>
    <w:p>
      <w:pPr>
        <w:spacing w:after="0"/>
        <w:ind w:left="0"/>
        <w:jc w:val="both"/>
      </w:pPr>
      <w:r>
        <w:rPr>
          <w:rFonts w:ascii="Times New Roman"/>
          <w:b w:val="false"/>
          <w:i w:val="false"/>
          <w:color w:val="000000"/>
          <w:sz w:val="28"/>
        </w:rPr>
        <w:t>
      34) шарттың орындалуын бағалаудың сызықтық шкаласы (бұдан әрі – Сызықтық шкала) – сапа мен көлемді мониторингтеу нәтижелерін есепке алмай, көрсетілетін қызметтерді сатып алу шартының айлық сомасынан асып кеткен жағдайларда ақы төлеу сомасын есептеу тетігі;</w:t>
      </w:r>
    </w:p>
    <w:p>
      <w:pPr>
        <w:spacing w:after="0"/>
        <w:ind w:left="0"/>
        <w:jc w:val="both"/>
      </w:pPr>
      <w:r>
        <w:rPr>
          <w:rFonts w:ascii="Times New Roman"/>
          <w:b w:val="false"/>
          <w:i w:val="false"/>
          <w:color w:val="000000"/>
          <w:sz w:val="28"/>
        </w:rPr>
        <w:t>
      35) шығын сыйымдылығы коэффициенті – КШТ-ның базалық мөлшерлемесінің құнына шығындылық дәрежесін айқындайтын коэффициент.</w:t>
      </w:r>
    </w:p>
    <w:bookmarkStart w:name="z8" w:id="5"/>
    <w:p>
      <w:pPr>
        <w:spacing w:after="0"/>
        <w:ind w:left="0"/>
        <w:jc w:val="both"/>
      </w:pPr>
      <w:r>
        <w:rPr>
          <w:rFonts w:ascii="Times New Roman"/>
          <w:b w:val="false"/>
          <w:i w:val="false"/>
          <w:color w:val="000000"/>
          <w:sz w:val="28"/>
        </w:rPr>
        <w:t>
      6. Көрсетілетін қызметтерге ақы төлеу мынадай төлем құжаттары: көрсетілген қызметтерге шот-тізілімнің, қызметтерді сатып алу шартын орындау хаттамасының, көрсетілген қызметтер актісінің негізінде тарифтер бойынша жүзеге асырылады.</w:t>
      </w:r>
    </w:p>
    <w:bookmarkEnd w:id="5"/>
    <w:bookmarkStart w:name="z9" w:id="6"/>
    <w:p>
      <w:pPr>
        <w:spacing w:after="0"/>
        <w:ind w:left="0"/>
        <w:jc w:val="both"/>
      </w:pPr>
      <w:r>
        <w:rPr>
          <w:rFonts w:ascii="Times New Roman"/>
          <w:b w:val="false"/>
          <w:i w:val="false"/>
          <w:color w:val="000000"/>
          <w:sz w:val="28"/>
        </w:rPr>
        <w:t>
      7. Мемлекеттік кәсіпорындардың ұйымдық-құқықтық нысанында құрылған қызметтер берушілердің (коммуналдық қызметтерге, ғимараттарды, құрылыстар мен жабдықтарды ағымдағы жөндеу шығыстардың ұлғаюы, басқа қызметтер) көрсетілетін қызметтерді сатып алу шарты бойынша көзделген сомадан көрсетілген қызметтер үшін ақы төлеуге жататын сома асып кеткен жағдайда, осы шығыстарды өтеу жергілікті өкілді органның шешімі бойынша облыстардың, республикалық маңызы бар қаланың және астананың жергілікті бюджет қаражатынан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"13. Медициналық қызметтердің сапасы мен көлемін мониторингтеу:</w:t>
      </w:r>
    </w:p>
    <w:bookmarkEnd w:id="7"/>
    <w:p>
      <w:pPr>
        <w:spacing w:after="0"/>
        <w:ind w:left="0"/>
        <w:jc w:val="both"/>
      </w:pPr>
      <w:r>
        <w:rPr>
          <w:rFonts w:ascii="Times New Roman"/>
          <w:b w:val="false"/>
          <w:i w:val="false"/>
          <w:color w:val="000000"/>
          <w:sz w:val="28"/>
        </w:rPr>
        <w:t>
      1) қызметтер беруші денсаулық ақпараттық жүйелеріне енгізілген көрсетілген қызметтерді бағалау. Денсаулық сақтау ақпараттық жүйелерінде медициналық қызметтердің сапасы мен көлемін мониторингтеу нәтижелері бойынша автоматтандырылған тәсілмен белгіленген ақаулар расталады немесе қабылданбайды, сондай-ақ өзде де анықталған ақаулар тағайындалды;</w:t>
      </w:r>
    </w:p>
    <w:p>
      <w:pPr>
        <w:spacing w:after="0"/>
        <w:ind w:left="0"/>
        <w:jc w:val="both"/>
      </w:pPr>
      <w:r>
        <w:rPr>
          <w:rFonts w:ascii="Times New Roman"/>
          <w:b w:val="false"/>
          <w:i w:val="false"/>
          <w:color w:val="000000"/>
          <w:sz w:val="28"/>
        </w:rPr>
        <w:t>
      2) қағаз жеткізгіштерде бастапқы медициналық құжаттаманы зерделеу, бастапқы медициналық құжаттамамен ақпараттық жүйелерге енгізілген деректерді медициналық қызметтердің салыстыруды және қызметтерді сатып алу шартының талаптарын орындау бойынша шараларды қамтамасыз ету мақсатында жүзеге асыру үшін денсаулық сақтау субъектілеріне бару арқылы жүзеге асырылады.</w:t>
      </w:r>
    </w:p>
    <w:p>
      <w:pPr>
        <w:spacing w:after="0"/>
        <w:ind w:left="0"/>
        <w:jc w:val="both"/>
      </w:pPr>
      <w:r>
        <w:rPr>
          <w:rFonts w:ascii="Times New Roman"/>
          <w:b w:val="false"/>
          <w:i w:val="false"/>
          <w:color w:val="000000"/>
          <w:sz w:val="28"/>
        </w:rPr>
        <w:t>
      Қордың медициналық қызметтердің сапасы мен көлемін мониторингтеу үшін, қажет болған жағдайда, тәуелсіз сарапшыларды тартады.</w:t>
      </w:r>
    </w:p>
    <w:p>
      <w:pPr>
        <w:spacing w:after="0"/>
        <w:ind w:left="0"/>
        <w:jc w:val="both"/>
      </w:pPr>
      <w:r>
        <w:rPr>
          <w:rFonts w:ascii="Times New Roman"/>
          <w:b w:val="false"/>
          <w:i w:val="false"/>
          <w:color w:val="000000"/>
          <w:sz w:val="28"/>
        </w:rPr>
        <w:t>
      Тәуелсіз сарапшылар мынадай жағдайларда:</w:t>
      </w:r>
    </w:p>
    <w:p>
      <w:pPr>
        <w:spacing w:after="0"/>
        <w:ind w:left="0"/>
        <w:jc w:val="both"/>
      </w:pPr>
      <w:r>
        <w:rPr>
          <w:rFonts w:ascii="Times New Roman"/>
          <w:b w:val="false"/>
          <w:i w:val="false"/>
          <w:color w:val="000000"/>
          <w:sz w:val="28"/>
        </w:rPr>
        <w:t>
      1) қайтыс болу жағдайларын, сирек аурулармен емделген жағдайларды, клиникалық тұрғыда мамандандырылған емделген жағдайларды, асқынумен емделген жағдайларды қарау кезінде, медициналық көмектің тиісті сапасын растау қажеттілігі, сондай-ақ нақты келтірілген шығыстар үшін көрсетілген қызметтерге ақы төлеу кезінде медициналық көмектің тиісті сапасын растау қажеттілігі;</w:t>
      </w:r>
    </w:p>
    <w:p>
      <w:pPr>
        <w:spacing w:after="0"/>
        <w:ind w:left="0"/>
        <w:jc w:val="both"/>
      </w:pPr>
      <w:r>
        <w:rPr>
          <w:rFonts w:ascii="Times New Roman"/>
          <w:b w:val="false"/>
          <w:i w:val="false"/>
          <w:color w:val="000000"/>
          <w:sz w:val="28"/>
        </w:rPr>
        <w:t>
      2) көрсетілген медициналық қызметтердің жоспарлы, тақырыптық (нысаналы) мониторингін жүргізу;</w:t>
      </w:r>
    </w:p>
    <w:p>
      <w:pPr>
        <w:spacing w:after="0"/>
        <w:ind w:left="0"/>
        <w:jc w:val="both"/>
      </w:pPr>
      <w:r>
        <w:rPr>
          <w:rFonts w:ascii="Times New Roman"/>
          <w:b w:val="false"/>
          <w:i w:val="false"/>
          <w:color w:val="000000"/>
          <w:sz w:val="28"/>
        </w:rPr>
        <w:t>
      3) қордың сот істеріне қатысуы кезінде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"14. Қызметтер беруші қор медициналық құжаттаманы сұратқан сәттен бастап 3 (үш) жұмыс күнінің ішінде қордың мекенжайына сұратылған құжатты қағаз жеткізгіште немесе құжатты электрондық сканерленген көшірмесін ұсынады. Қор сұрау салуды ресми хатпен жүзеге асырады.</w:t>
      </w:r>
    </w:p>
    <w:bookmarkEnd w:id="8"/>
    <w:p>
      <w:pPr>
        <w:spacing w:after="0"/>
        <w:ind w:left="0"/>
        <w:jc w:val="both"/>
      </w:pPr>
      <w:r>
        <w:rPr>
          <w:rFonts w:ascii="Times New Roman"/>
          <w:b w:val="false"/>
          <w:i w:val="false"/>
          <w:color w:val="000000"/>
          <w:sz w:val="28"/>
        </w:rPr>
        <w:t>
      Қызметтер беруші қорға жіберген медициналық құжаттама қызметтер берушінің мекенжайына медициналық қызметтердің сапасы мен көлеміне мониторингтеу аяқталған сәттен бастап 5 (бес) жұмыс күнінің ішінде қайтарылуға тиіс. Қағаз жеткізгіштегі құжаттардың көшірмелері немесе құжаттардың электрондық сканерленген көшірмелері қызметтер берушінің мекенжайына қайтаруға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"18. Қызметтер берушіні жоспардан тыс мониторингтеу:</w:t>
      </w:r>
    </w:p>
    <w:bookmarkEnd w:id="9"/>
    <w:p>
      <w:pPr>
        <w:spacing w:after="0"/>
        <w:ind w:left="0"/>
        <w:jc w:val="both"/>
      </w:pPr>
      <w:r>
        <w:rPr>
          <w:rFonts w:ascii="Times New Roman"/>
          <w:b w:val="false"/>
          <w:i w:val="false"/>
          <w:color w:val="000000"/>
          <w:sz w:val="28"/>
        </w:rPr>
        <w:t>
      1) қор қызметтер беруші көрсетілетін қызметтерді сатып алу шартының талаптарының немесе денсаулық сақтау саласында Қазақстан Республикасының нормативтік құқықтық актілері талаптарының мүмкін бұзушылықтары туралы ақпарат алған;</w:t>
      </w:r>
    </w:p>
    <w:p>
      <w:pPr>
        <w:spacing w:after="0"/>
        <w:ind w:left="0"/>
        <w:jc w:val="both"/>
      </w:pPr>
      <w:r>
        <w:rPr>
          <w:rFonts w:ascii="Times New Roman"/>
          <w:b w:val="false"/>
          <w:i w:val="false"/>
          <w:color w:val="000000"/>
          <w:sz w:val="28"/>
        </w:rPr>
        <w:t>
      2) қызметтер беруші басқа қызмет берушінің сапа мен көлемі мониторингін жүргізу нәтижелері бойынша денсаулық сақтау саласындағы нормативтік құқықтық актілер талаптарының болуы мүмкін бұзушылықтарын анықталған;</w:t>
      </w:r>
    </w:p>
    <w:p>
      <w:pPr>
        <w:spacing w:after="0"/>
        <w:ind w:left="0"/>
        <w:jc w:val="both"/>
      </w:pPr>
      <w:r>
        <w:rPr>
          <w:rFonts w:ascii="Times New Roman"/>
          <w:b w:val="false"/>
          <w:i w:val="false"/>
          <w:color w:val="000000"/>
          <w:sz w:val="28"/>
        </w:rPr>
        <w:t>
      3) осы Қағидаларда және Сатып алу қағидаларында көзделген соның ішінде ұсынылған төлем құжаттарында нысандар мен есептер бойынша, қызметтер берушінің дұрыс емес, толық емес және сапасыз орындалған құжаттарды ұсынуы немесе ақпараттық жүйелерге енгізу фактілері анықталған;</w:t>
      </w:r>
    </w:p>
    <w:p>
      <w:pPr>
        <w:spacing w:after="0"/>
        <w:ind w:left="0"/>
        <w:jc w:val="both"/>
      </w:pPr>
      <w:r>
        <w:rPr>
          <w:rFonts w:ascii="Times New Roman"/>
          <w:b w:val="false"/>
          <w:i w:val="false"/>
          <w:color w:val="000000"/>
          <w:sz w:val="28"/>
        </w:rPr>
        <w:t>
      4) қызметтер берушіден сапа мен көлемді мониторингтеу нәтижелерімен келіспеу туралы өтініш келіп түскен кезде өтінішті қарау қызметтер берушінің орналасқан жеріне барусыз мүмкін болмаған кезде;</w:t>
      </w:r>
    </w:p>
    <w:p>
      <w:pPr>
        <w:spacing w:after="0"/>
        <w:ind w:left="0"/>
        <w:jc w:val="both"/>
      </w:pPr>
      <w:r>
        <w:rPr>
          <w:rFonts w:ascii="Times New Roman"/>
          <w:b w:val="false"/>
          <w:i w:val="false"/>
          <w:color w:val="000000"/>
          <w:sz w:val="28"/>
        </w:rPr>
        <w:t>
      5) көрсетілетін қызметтерді сатып алу шартының шеңберінде қызметтер берушінің қызметіне немесе ол көрсеткен медициналық қызметтердің сапасына медициналық көрсетілетін қызметтерді тұтынушылардан шағымдар, өтініштер келіп түскен;</w:t>
      </w:r>
    </w:p>
    <w:p>
      <w:pPr>
        <w:spacing w:after="0"/>
        <w:ind w:left="0"/>
        <w:jc w:val="both"/>
      </w:pPr>
      <w:r>
        <w:rPr>
          <w:rFonts w:ascii="Times New Roman"/>
          <w:b w:val="false"/>
          <w:i w:val="false"/>
          <w:color w:val="000000"/>
          <w:sz w:val="28"/>
        </w:rPr>
        <w:t xml:space="preserve">
      6) сапасы мен көлемге ағымдағы мониторингтің нәтижелері бойынша нысаналы мониторинг жүргізу; </w:t>
      </w:r>
    </w:p>
    <w:p>
      <w:pPr>
        <w:spacing w:after="0"/>
        <w:ind w:left="0"/>
        <w:jc w:val="both"/>
      </w:pPr>
      <w:r>
        <w:rPr>
          <w:rFonts w:ascii="Times New Roman"/>
          <w:b w:val="false"/>
          <w:i w:val="false"/>
          <w:color w:val="000000"/>
          <w:sz w:val="28"/>
        </w:rPr>
        <w:t>
      7) көрсетілетін қызметтерді сатып алу шартының талаптарын орындауды мониторингтеу.";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"20. Медициналық қызметтердің сапасы мен көлемін мониторингтеу нәтижелері бойынша қор әрбір қайтыс болу жағдайына (өліммен аяқталған), ана өлімі жағдайларын қоспағанда,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сараптамалық қорытындыны қалыптастырады. </w:t>
      </w:r>
    </w:p>
    <w:bookmarkEnd w:id="10"/>
    <w:p>
      <w:pPr>
        <w:spacing w:after="0"/>
        <w:ind w:left="0"/>
        <w:jc w:val="both"/>
      </w:pPr>
      <w:r>
        <w:rPr>
          <w:rFonts w:ascii="Times New Roman"/>
          <w:b w:val="false"/>
          <w:i w:val="false"/>
          <w:color w:val="000000"/>
          <w:sz w:val="28"/>
        </w:rPr>
        <w:t xml:space="preserve">
      Медициналық қызметтерді көрсету саласындағы мемлекеттік бақылауды жүзеге асыру жөніндегі уәкілетті органның ведомствосы қорға сараптама аяқталған сәттен бастап 5 (бес) жұмыс күнінен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ана өлімінің әрбір жағдайына сараптамалық қорытынды қалыптастыра отырып ана өлімі жағдайларына сараптаманың нәтижелерін ұсынады.</w:t>
      </w:r>
    </w:p>
    <w:p>
      <w:pPr>
        <w:spacing w:after="0"/>
        <w:ind w:left="0"/>
        <w:jc w:val="both"/>
      </w:pPr>
      <w:r>
        <w:rPr>
          <w:rFonts w:ascii="Times New Roman"/>
          <w:b w:val="false"/>
          <w:i w:val="false"/>
          <w:color w:val="000000"/>
          <w:sz w:val="28"/>
        </w:rPr>
        <w:t>
      Ана өлімі жағдайларын сараптау нәтижелері медициналық қызметтердің сапасы мен көлемін мониторингтеу кезінде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"23. Медициналық көмектің түрлері мен нысандары бойынша медициналық қызметтердің сапасы мен көлемін мониторингтеу актісін қор есепті кезең аяқталған күннен кейінгі келесі 5 (бес) жұмыс күнінен кешіктірмей қалыптастырады.</w:t>
      </w:r>
    </w:p>
    <w:bookmarkEnd w:id="11"/>
    <w:bookmarkStart w:name="z21" w:id="12"/>
    <w:p>
      <w:pPr>
        <w:spacing w:after="0"/>
        <w:ind w:left="0"/>
        <w:jc w:val="both"/>
      </w:pPr>
      <w:r>
        <w:rPr>
          <w:rFonts w:ascii="Times New Roman"/>
          <w:b w:val="false"/>
          <w:i w:val="false"/>
          <w:color w:val="000000"/>
          <w:sz w:val="28"/>
        </w:rPr>
        <w:t>
      24. Медициналық қызметтердің сапасы мен көлемін мониторингтеу нәтижелері бойынша осы Қағидаларға 4-1 қосымшаға сәйкес медициналық көмектің нысандары, түрлері мен медициналық қызмет түрлері бойынша ақаулардың бірыңғай жіктеліміне (бұдан әрі – Ақаулардың бірыңғай жіктелімі) сәйкес қордың қызметтер берушіге төлеуге жататын соманы азайту арқылы айыппұл санкцияларын қолдану үшін негіздеме болып табылатын медициналық көмек көрсетудің ақаулары анықталады.</w:t>
      </w:r>
    </w:p>
    <w:bookmarkEnd w:id="12"/>
    <w:bookmarkStart w:name="z22" w:id="13"/>
    <w:p>
      <w:pPr>
        <w:spacing w:after="0"/>
        <w:ind w:left="0"/>
        <w:jc w:val="both"/>
      </w:pPr>
      <w:r>
        <w:rPr>
          <w:rFonts w:ascii="Times New Roman"/>
          <w:b w:val="false"/>
          <w:i w:val="false"/>
          <w:color w:val="000000"/>
          <w:sz w:val="28"/>
        </w:rPr>
        <w:t>
      25. Сапа мен көлемді мониторингтеу нәтижелері медициналық көмектің әрбір нысаны және (немесе) бейіні бойынша сапа мен көлемді мониторингтеуден өткен көрсетілетін қызметтердің тізілімінде көрсетіледі, олардың негізінде медициналық қызметтердің сапасы мен көлемін мониторингтеудің жиынтық актісі қалыптастырылады.</w:t>
      </w:r>
    </w:p>
    <w:bookmarkEnd w:id="13"/>
    <w:p>
      <w:pPr>
        <w:spacing w:after="0"/>
        <w:ind w:left="0"/>
        <w:jc w:val="both"/>
      </w:pPr>
      <w:r>
        <w:rPr>
          <w:rFonts w:ascii="Times New Roman"/>
          <w:b w:val="false"/>
          <w:i w:val="false"/>
          <w:color w:val="000000"/>
          <w:sz w:val="28"/>
        </w:rPr>
        <w:t>
      Алдағы уақыттағы медициналық қызметтердің сапасы мен көлеміне мониторинг жүргізу бойынша өнімділік іс-шаралар үшін медициналық қызметтердің сапасы мен көлемдеріне жүргізілген ағымдағы мониторингтің шешімі бойынша қормен тоқсан сайын қызметтер берушілердің қызметін бағалау жүзеге асырады.";</w:t>
      </w:r>
    </w:p>
    <w:bookmarkStart w:name="z23" w:id="14"/>
    <w:p>
      <w:pPr>
        <w:spacing w:after="0"/>
        <w:ind w:left="0"/>
        <w:jc w:val="both"/>
      </w:pPr>
      <w:r>
        <w:rPr>
          <w:rFonts w:ascii="Times New Roman"/>
          <w:b w:val="false"/>
          <w:i w:val="false"/>
          <w:color w:val="000000"/>
          <w:sz w:val="28"/>
        </w:rPr>
        <w:t>
      мынадай мазмұндағы 25-1-тармақпен толықтырылсын:</w:t>
      </w:r>
    </w:p>
    <w:bookmarkEnd w:id="14"/>
    <w:bookmarkStart w:name="z24" w:id="15"/>
    <w:p>
      <w:pPr>
        <w:spacing w:after="0"/>
        <w:ind w:left="0"/>
        <w:jc w:val="both"/>
      </w:pPr>
      <w:r>
        <w:rPr>
          <w:rFonts w:ascii="Times New Roman"/>
          <w:b w:val="false"/>
          <w:i w:val="false"/>
          <w:color w:val="000000"/>
          <w:sz w:val="28"/>
        </w:rPr>
        <w:t>
      "25-1. Қызметтер берушінің қызметіне және қызметтерді сатып алу шартының шеңберінде олардың көрсеткен медициналық қызметтерінің сапасына медициналық көрсетілетін қызметтерді тұтынушылардан шағымдар, арыздар келіп түскен жағдайда, қызметтер беруші 1 (бір) күнтізбелік күн ішінде Қорға сұрау салуы бойынша қажетті ақпаратты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"33. Көрсетілген қызметтер, оның ішінде ағымдағы есепті кезеңде медициналық қызметтердің сапасы мен көлемін мониторингтеу аяқталмаған өліммен аяқталған жағдайлар көрсетілген қызметтердің актісінде көрсетілмейді және олар бойынша ақы төлеу медициналық қызметтердің сапасы мен көлемін мониторингтеу аяқталғаннан кейін келесі есепті кезеңдерде жүзеге асырылады.</w:t>
      </w:r>
    </w:p>
    <w:bookmarkEnd w:id="16"/>
    <w:p>
      <w:pPr>
        <w:spacing w:after="0"/>
        <w:ind w:left="0"/>
        <w:jc w:val="both"/>
      </w:pPr>
      <w:r>
        <w:rPr>
          <w:rFonts w:ascii="Times New Roman"/>
          <w:b w:val="false"/>
          <w:i w:val="false"/>
          <w:color w:val="000000"/>
          <w:sz w:val="28"/>
        </w:rPr>
        <w:t>
      Медициналық қызметтердің сапасы мен көлем мониторингін жүргізуге байланысты көрсетілетін қызметтерді сатып алу шарттың қолданысы уақытында ақы төлеуге қабылданбаған осы тармақтың бірінші бөлігінде көрсетілген көрсетілген қызметтерге ақы төлеу көрсетілетін қызметтерді сатып алу шартының қолданысы жылынан кейінгі жылы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"40. МӘМС жүйесінде көрсетілетін қызметтерді сатып алу шартының талаптарына сәйкес көрсетілетін медициналық қызметтердің сапасы мен көлемін мониторингтеу нәтижелері бойынша ұсталған айыппұл санкцияларының, қызметтер берушілер төлеген тұрақсыздық айыбының сомалары көрсетілетін қызметтерді сатып алу шартының қолданысы кезеңінде медициналық көмек көрсету жөніндегі қызметтерге ақы төлеу үшін пайдалануға жатады.";</w:t>
      </w:r>
    </w:p>
    <w:bookmarkEnd w:id="17"/>
    <w:bookmarkStart w:name="z30" w:id="18"/>
    <w:p>
      <w:pPr>
        <w:spacing w:after="0"/>
        <w:ind w:left="0"/>
        <w:jc w:val="both"/>
      </w:pPr>
      <w:r>
        <w:rPr>
          <w:rFonts w:ascii="Times New Roman"/>
          <w:b w:val="false"/>
          <w:i w:val="false"/>
          <w:color w:val="000000"/>
          <w:sz w:val="28"/>
        </w:rPr>
        <w:t>
      мынадай мазмұндағы 40-1-тармақпен толықтырылсын:</w:t>
      </w:r>
    </w:p>
    <w:bookmarkEnd w:id="18"/>
    <w:bookmarkStart w:name="z31" w:id="19"/>
    <w:p>
      <w:pPr>
        <w:spacing w:after="0"/>
        <w:ind w:left="0"/>
        <w:jc w:val="both"/>
      </w:pPr>
      <w:r>
        <w:rPr>
          <w:rFonts w:ascii="Times New Roman"/>
          <w:b w:val="false"/>
          <w:i w:val="false"/>
          <w:color w:val="000000"/>
          <w:sz w:val="28"/>
        </w:rPr>
        <w:t>
      "40-1. ТМККК шеңберінде медициналық қызметтердің сапасы мен көлемін мониторингтеу нәтижелері бойынша ұсталған айыппұл санкцияларының сомалары көрсетілетін қызметтерді сатып алу шартының қолданысы кезеңінде медициналық көмек көрсету жөніндегі қызметтерге ақы төлеу үшін пайдалануға жатады.</w:t>
      </w:r>
    </w:p>
    <w:bookmarkEnd w:id="19"/>
    <w:p>
      <w:pPr>
        <w:spacing w:after="0"/>
        <w:ind w:left="0"/>
        <w:jc w:val="both"/>
      </w:pPr>
      <w:r>
        <w:rPr>
          <w:rFonts w:ascii="Times New Roman"/>
          <w:b w:val="false"/>
          <w:i w:val="false"/>
          <w:color w:val="000000"/>
          <w:sz w:val="28"/>
        </w:rPr>
        <w:t>
      ТМККК шеңберінде көрсетілетін қызметтерді сатып алу шартының талаптарына сәйкес есептелген тұрақсыздық айыбы қызметтер берушілердің көрсетілетін қызметтерді сатып алу шартының қолданысы кезеңінде республикалық бюджет кірісіне аударуына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"41. МӘМС жүйесінде амбулаториялық-емханалық көмек көрсету бойынша көрсетілетін қызметтерді сатып алу шартының талаптарына сәйкес көрсетілетін медициналық қызметтердің сапасы мен көлемін мониторингтеу нәтижелері бойынша ұсталған айыппұл санкцияларының, қызметтер берушілер төлеген тұрақсыздық айыбының сомалары көрсетілетін қызметтерді сатып алу шартының қолданысы кезеңінде медициналық көмекті ұсынудың сол нысандары бойынша көрсетілетін қызметтерге ақы төлеу үшін пайдалануға жатады.";</w:t>
      </w:r>
    </w:p>
    <w:bookmarkEnd w:id="20"/>
    <w:bookmarkStart w:name="z34" w:id="21"/>
    <w:p>
      <w:pPr>
        <w:spacing w:after="0"/>
        <w:ind w:left="0"/>
        <w:jc w:val="both"/>
      </w:pPr>
      <w:r>
        <w:rPr>
          <w:rFonts w:ascii="Times New Roman"/>
          <w:b w:val="false"/>
          <w:i w:val="false"/>
          <w:color w:val="000000"/>
          <w:sz w:val="28"/>
        </w:rPr>
        <w:t>
      мынадай мазмұндағы 41-1-тармақпен толықтырылсын:</w:t>
      </w:r>
    </w:p>
    <w:bookmarkEnd w:id="21"/>
    <w:bookmarkStart w:name="z35" w:id="22"/>
    <w:p>
      <w:pPr>
        <w:spacing w:after="0"/>
        <w:ind w:left="0"/>
        <w:jc w:val="both"/>
      </w:pPr>
      <w:r>
        <w:rPr>
          <w:rFonts w:ascii="Times New Roman"/>
          <w:b w:val="false"/>
          <w:i w:val="false"/>
          <w:color w:val="000000"/>
          <w:sz w:val="28"/>
        </w:rPr>
        <w:t>
      "41-1. ТМККК шеңберінде амбулаторлық-емханалық және жедел медициналық көмек көрсету бойынша медициналық қызметтердің сапасы мен көлемін мониторингтеу нәтижелері бойынша ұсталған айыппұл санкцияларының сомасы көрсетілетін қызметтерді сатып алу шартының қолданысы кезеңінде медициналық көмекті ұсынудың сол нысандары бойынша көрсетілетін қызметтерге ақы төлеу үшін пайдалануға жатады.";</w:t>
      </w:r>
    </w:p>
    <w:bookmarkEnd w:id="22"/>
    <w:bookmarkStart w:name="z36" w:id="23"/>
    <w:p>
      <w:pPr>
        <w:spacing w:after="0"/>
        <w:ind w:left="0"/>
        <w:jc w:val="both"/>
      </w:pPr>
      <w:r>
        <w:rPr>
          <w:rFonts w:ascii="Times New Roman"/>
          <w:b w:val="false"/>
          <w:i w:val="false"/>
          <w:color w:val="000000"/>
          <w:sz w:val="28"/>
        </w:rPr>
        <w:t>
      мынадай мазмұндағы 42-1-тармақпен толықтырылсын:</w:t>
      </w:r>
    </w:p>
    <w:bookmarkEnd w:id="23"/>
    <w:bookmarkStart w:name="z37" w:id="24"/>
    <w:p>
      <w:pPr>
        <w:spacing w:after="0"/>
        <w:ind w:left="0"/>
        <w:jc w:val="both"/>
      </w:pPr>
      <w:r>
        <w:rPr>
          <w:rFonts w:ascii="Times New Roman"/>
          <w:b w:val="false"/>
          <w:i w:val="false"/>
          <w:color w:val="000000"/>
          <w:sz w:val="28"/>
        </w:rPr>
        <w:t>
      "42-1. Тарифтерді тестілеу бойынша пилоттық жобаларды іске асыру кезінде қызметтерге ақы төлеу осы Қағидалардың 3-6, 12-41 1-тармақтарында көзделген тәртіппен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"45. Бірлесіп орындаушының көрсетілген қызметтеріне ақы төлеуді қызметтер берушілер, бірлесіп орындаушының туберкулезбен, психикалық бұзылулардан (аурулардан) зардап шегетін адамдарға және алкоголизм, наркомания және токсикоманиямен ауыратын науқастарға медициналық-әлеуметтік көмек көрсету кезіндегі көрсетілген қызметтерін қоспағанда, ТМККК шеңберінде және МӘМС жүйесінде көрсетілетін медициналық қызметтерге тарифтердің мөлшерінен аспайтын тарифтер бойынша жүзеге асырады.";</w:t>
      </w:r>
    </w:p>
    <w:bookmarkEnd w:id="25"/>
    <w:bookmarkStart w:name="z40" w:id="26"/>
    <w:p>
      <w:pPr>
        <w:spacing w:after="0"/>
        <w:ind w:left="0"/>
        <w:jc w:val="both"/>
      </w:pPr>
      <w:r>
        <w:rPr>
          <w:rFonts w:ascii="Times New Roman"/>
          <w:b w:val="false"/>
          <w:i w:val="false"/>
          <w:color w:val="000000"/>
          <w:sz w:val="28"/>
        </w:rPr>
        <w:t>
      мынадай мазмұндағы 49-1-тармақпен толықтырылсын:</w:t>
      </w:r>
    </w:p>
    <w:bookmarkEnd w:id="26"/>
    <w:bookmarkStart w:name="z41" w:id="27"/>
    <w:p>
      <w:pPr>
        <w:spacing w:after="0"/>
        <w:ind w:left="0"/>
        <w:jc w:val="both"/>
      </w:pPr>
      <w:r>
        <w:rPr>
          <w:rFonts w:ascii="Times New Roman"/>
          <w:b w:val="false"/>
          <w:i w:val="false"/>
          <w:color w:val="000000"/>
          <w:sz w:val="28"/>
        </w:rPr>
        <w:t xml:space="preserve">
      "49-1. МСАК субъектілеріне есепті кезеңде АЕК КЖН бойынша АЕК көрсеткені үшін ақы төлеу сомасы "Алғашқы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11268 болып тіркелген) 8-тармағында көзделген бір жалпы практика дәрігеріне азаматтарды бекіту нормативінен асып кеткені үшін ұстап қалу сомасына азайтылады.</w:t>
      </w:r>
    </w:p>
    <w:bookmarkEnd w:id="27"/>
    <w:p>
      <w:pPr>
        <w:spacing w:after="0"/>
        <w:ind w:left="0"/>
        <w:jc w:val="both"/>
      </w:pPr>
      <w:r>
        <w:rPr>
          <w:rFonts w:ascii="Times New Roman"/>
          <w:b w:val="false"/>
          <w:i w:val="false"/>
          <w:color w:val="000000"/>
          <w:sz w:val="28"/>
        </w:rPr>
        <w:t>
      Ұстап қалу сомасы осы Қағидаларға 5-1-қосымшаға сәйкес бір жалпы практика дәрігеріне азаматтарды бекіту нормативінен асып кеткенге ұстап қалу сомасы есебінің формуласы бойынша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"50. МСАК субъектілері АЕК көрсеткені үшін ақы төлеу кезінде:</w:t>
      </w:r>
    </w:p>
    <w:bookmarkEnd w:id="28"/>
    <w:p>
      <w:pPr>
        <w:spacing w:after="0"/>
        <w:ind w:left="0"/>
        <w:jc w:val="both"/>
      </w:pPr>
      <w:r>
        <w:rPr>
          <w:rFonts w:ascii="Times New Roman"/>
          <w:b w:val="false"/>
          <w:i w:val="false"/>
          <w:color w:val="000000"/>
          <w:sz w:val="28"/>
        </w:rPr>
        <w:t>
      қамтамасыз етуге шығындар фенилкетонуриямен ауыратын бекітілген халқы бар МСАК субъектілері үшін емдік ақуызы төмен өнімдермен және фенилаланиннің төмен құрамы бар өнімдермен көзделеді.</w:t>
      </w:r>
    </w:p>
    <w:p>
      <w:pPr>
        <w:spacing w:after="0"/>
        <w:ind w:left="0"/>
        <w:jc w:val="both"/>
      </w:pPr>
      <w:r>
        <w:rPr>
          <w:rFonts w:ascii="Times New Roman"/>
          <w:b w:val="false"/>
          <w:i w:val="false"/>
          <w:color w:val="000000"/>
          <w:sz w:val="28"/>
        </w:rPr>
        <w:t>
      Облыстың, республикалық маңызы бар қаланың және астананың денсаулық сақтауды мемлекеттік басқарудың жергілікті органының (бұдан әрі – ДСБ) шешімі бойынша емдік ақуызы төмен өнімдермен және фенилаланиннің төмен құрамы бар өнімдермен орталықтандырылған қамтамасыз ету үшін МСАК субъектілерін айқындауға рұқсат беріледі.</w:t>
      </w:r>
    </w:p>
    <w:p>
      <w:pPr>
        <w:spacing w:after="0"/>
        <w:ind w:left="0"/>
        <w:jc w:val="both"/>
      </w:pPr>
      <w:r>
        <w:rPr>
          <w:rFonts w:ascii="Times New Roman"/>
          <w:b w:val="false"/>
          <w:i w:val="false"/>
          <w:color w:val="000000"/>
          <w:sz w:val="28"/>
        </w:rPr>
        <w:t>
      Ақы төлеу мақсатында емдік ақуызы төмен өнімдер мен фенилаланиннің төмен құрамы бар өнімдерді босату "Дәрілік қамтамасыз ету" ақпараттық жүйесінде (бұдан әрі – "ДҚЕ" АЖ)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"54. Ақы төлеу процесін жүзеге асыру кезінде АС "БТЖ" АЖ-ға жасалған бірлесіп орындау шарттарына сәйкес бірлесіп орындаушылар және олар көрсететін консультациялық-диагностикалық қызметтер (бұдан әрі – КДҚ) бойынша деректерді енгізеді және растайды.";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"55. Осы Қағидаларға 6-қосымшаға сәйкес нысан бойынша амбулаториялық-емханалық көмек көрсеткені үшін шот-тізілімді (бұдан әрі – АЕК шот-тізілімі) автоматтандырылған түрде қалыптастыру кезінде төлем жүргізу және ақы төлеуге ұсынылатын соманы дұрыс есептеу үшін қызметтер беруші мыналарды:</w:t>
      </w:r>
    </w:p>
    <w:bookmarkEnd w:id="30"/>
    <w:p>
      <w:pPr>
        <w:spacing w:after="0"/>
        <w:ind w:left="0"/>
        <w:jc w:val="both"/>
      </w:pPr>
      <w:r>
        <w:rPr>
          <w:rFonts w:ascii="Times New Roman"/>
          <w:b w:val="false"/>
          <w:i w:val="false"/>
          <w:color w:val="000000"/>
          <w:sz w:val="28"/>
        </w:rPr>
        <w:t>
      1) күн сайын "Амбулаториялық-емханалық көмек" ақпараттық жүйесінің (бұдан әрі – "АЕК" АЖ) "Тіркеу бөлімі" модулінде дәрігерлердің қабылдау графигі мен кестесін, дәрігерге қабылдауға жазылу, активтер мен үйге шақырулар бойынша мәліметтерді енгізуді;</w:t>
      </w:r>
    </w:p>
    <w:p>
      <w:pPr>
        <w:spacing w:after="0"/>
        <w:ind w:left="0"/>
        <w:jc w:val="both"/>
      </w:pPr>
      <w:r>
        <w:rPr>
          <w:rFonts w:ascii="Times New Roman"/>
          <w:b w:val="false"/>
          <w:i w:val="false"/>
          <w:color w:val="000000"/>
          <w:sz w:val="28"/>
        </w:rPr>
        <w:t xml:space="preserve">
      2) күн сайын "Емхана" автоматтандырылған ақпараттық жүйесінде (бұдан әрі – "Емхана" ААЖ)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бастапқы медициналық құжаттаманың № 025/е, № 025-5/е, № 025-8/е және № 025-7/е нысандары бойынша халыққа МСАК және КДК мамандары көрсеткен амбулаториялық-емханалық қызметтерді дербестендірілген тіркеуді;</w:t>
      </w:r>
    </w:p>
    <w:p>
      <w:pPr>
        <w:spacing w:after="0"/>
        <w:ind w:left="0"/>
        <w:jc w:val="both"/>
      </w:pPr>
      <w:r>
        <w:rPr>
          <w:rFonts w:ascii="Times New Roman"/>
          <w:b w:val="false"/>
          <w:i w:val="false"/>
          <w:color w:val="000000"/>
          <w:sz w:val="28"/>
        </w:rPr>
        <w:t>
      3) күн сайын "Емхана" ААЖ-ға №907 бұйрықпен бекітілген бастапқы медициналық құжаттаманың 001-4/е нысаны бойынша КДҚ-ға сыртқы жолдамаларды енгізуді;</w:t>
      </w:r>
    </w:p>
    <w:p>
      <w:pPr>
        <w:spacing w:after="0"/>
        <w:ind w:left="0"/>
        <w:jc w:val="both"/>
      </w:pPr>
      <w:r>
        <w:rPr>
          <w:rFonts w:ascii="Times New Roman"/>
          <w:b w:val="false"/>
          <w:i w:val="false"/>
          <w:color w:val="000000"/>
          <w:sz w:val="28"/>
        </w:rPr>
        <w:t>
      4) "ДҚ" АЖ-да емшек сүтінің бейімделген алмастырғыштарын босатуды күнделікті енгізуді;</w:t>
      </w:r>
    </w:p>
    <w:p>
      <w:pPr>
        <w:spacing w:after="0"/>
        <w:ind w:left="0"/>
        <w:jc w:val="both"/>
      </w:pPr>
      <w:r>
        <w:rPr>
          <w:rFonts w:ascii="Times New Roman"/>
          <w:b w:val="false"/>
          <w:i w:val="false"/>
          <w:color w:val="000000"/>
          <w:sz w:val="28"/>
        </w:rPr>
        <w:t>
      5) "БТЖ" АЖ "Төлем жүйесі" модулінде жасалған бірлесіп орындау шарттары бойынша деректерді оларды жасасқан күннен бастап 3 (үш) жұмыс күнінен кешіктірмей енгізуді және растауды;</w:t>
      </w:r>
    </w:p>
    <w:p>
      <w:pPr>
        <w:spacing w:after="0"/>
        <w:ind w:left="0"/>
        <w:jc w:val="both"/>
      </w:pPr>
      <w:r>
        <w:rPr>
          <w:rFonts w:ascii="Times New Roman"/>
          <w:b w:val="false"/>
          <w:i w:val="false"/>
          <w:color w:val="000000"/>
          <w:sz w:val="28"/>
        </w:rPr>
        <w:t>
      6) "БТЖ" АЖ-да қызметтер берушінің бекітілген халқына КДҚ көрсетуге арналған бірлесіп орындау шартын орындау хаттамасын, қызметтер берушінің бекітілген халқына бірлесіп орындау шарты бойынша көрсетілген КДҚ қызметтерінің актісін қалыптастыруды;</w:t>
      </w:r>
    </w:p>
    <w:p>
      <w:pPr>
        <w:spacing w:after="0"/>
        <w:ind w:left="0"/>
        <w:jc w:val="both"/>
      </w:pPr>
      <w:r>
        <w:rPr>
          <w:rFonts w:ascii="Times New Roman"/>
          <w:b w:val="false"/>
          <w:i w:val="false"/>
          <w:color w:val="000000"/>
          <w:sz w:val="28"/>
        </w:rPr>
        <w:t>
      7) КЖНЫК және УҚЫҚ төлеу үшін қажетті деректерді енгізу, оны есептеу және бөлу осы параграфқа сәйкес жүзеге асырылады;</w:t>
      </w:r>
    </w:p>
    <w:p>
      <w:pPr>
        <w:spacing w:after="0"/>
        <w:ind w:left="0"/>
        <w:jc w:val="both"/>
      </w:pPr>
      <w:r>
        <w:rPr>
          <w:rFonts w:ascii="Times New Roman"/>
          <w:b w:val="false"/>
          <w:i w:val="false"/>
          <w:color w:val="000000"/>
          <w:sz w:val="28"/>
        </w:rPr>
        <w:t>
      8) есепті кезеңде бастапқы бухгалтерлік құжаттадың негізінде "БТЖ" АЖ-да: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 берушінің амбулаториялық-емханалық көмек көрсетуі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 берушінің амбулаториялық-емханалық көмек көрсетуі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 берушінің амбулаториялық-емханалық көмек көрсетуі кезіндегі қызметкерлерге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 берушінің амбулаториялық-емханалық көмек көрсетуі кезіндегі кадрлардың біліктілігін арттыру және оларды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амбулаториялық-емханалық көмек көрсету кезінде аванстың жоспарлы сомасын бөлу туралы ақпаратты қалыптастыру туралы ақпаратты;</w:t>
      </w:r>
    </w:p>
    <w:p>
      <w:pPr>
        <w:spacing w:after="0"/>
        <w:ind w:left="0"/>
        <w:jc w:val="both"/>
      </w:pPr>
      <w:r>
        <w:rPr>
          <w:rFonts w:ascii="Times New Roman"/>
          <w:b w:val="false"/>
          <w:i w:val="false"/>
          <w:color w:val="000000"/>
          <w:sz w:val="28"/>
        </w:rPr>
        <w:t>
      9) осы тармақтың 7) тармақшасында көрсетілген есептерді қалыптастыру үшін қажетті деректерді енгізу есепті кезеңнен кейінгі келесі айдың 30-күніне (отызыншы) дейінгі мерзімде жүзеге асырылады.</w:t>
      </w:r>
    </w:p>
    <w:p>
      <w:pPr>
        <w:spacing w:after="0"/>
        <w:ind w:left="0"/>
        <w:jc w:val="both"/>
      </w:pPr>
      <w:r>
        <w:rPr>
          <w:rFonts w:ascii="Times New Roman"/>
          <w:b w:val="false"/>
          <w:i w:val="false"/>
          <w:color w:val="000000"/>
          <w:sz w:val="28"/>
        </w:rPr>
        <w:t>
      "БТЖ" АЖ-да осы тармақтың 7) тармақшасында көзделген ақпарат болмаған жағдайда, қызметтер берушіге ағымдағы есепті кезеңдегі АЕК көрсеткені үшін шот-тізілімді қалыптастыру көрсетілген ақпаратты енгізгенге дейін жүргізілмейді.</w:t>
      </w:r>
    </w:p>
    <w:p>
      <w:pPr>
        <w:spacing w:after="0"/>
        <w:ind w:left="0"/>
        <w:jc w:val="both"/>
      </w:pPr>
      <w:r>
        <w:rPr>
          <w:rFonts w:ascii="Times New Roman"/>
          <w:b w:val="false"/>
          <w:i w:val="false"/>
          <w:color w:val="000000"/>
          <w:sz w:val="28"/>
        </w:rPr>
        <w:t>
      Қызметтер беруші қордың сұрау салуы бойынша оның негізінде осы тармақтың 7) тармақшасында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xml:space="preserve">
      "56. АЖ-ға енгізу нәтижелері бойынша деректер қорға және АС-ға функциялары мен құзыреттері шегінде қордың өз құзыреті шеңберінде осы Қағидаларда айқындалған басқарушылық шешімдерді қабылдауы мақсатында күнделікті медициналық қызметтердің сапасы мен көлемін мониторингтеу, талдау және бағалау үшін қолжетімді болады.";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xml:space="preserve">
      "58. Амбулаториялық-емханалық көмек көрсету жөніндегі қызметтерді сатып алу шартын орындау хаттамасын (бұдан әрі – АЕК көрсету жөніндегі қызметтерді сатып алу шартын орындау хаттамасы) Қор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"БТЖ" АЖ-да қолмен немесе автоматтандырылған режімде қалыптастырады, онда "Медициналық-санитариялық алғашқы көмек тарифіне қосымша компонент" ақпараттық жүйесінде (бұдан әрі – "ЖБНҚК" АЖ) автоматтандырылған режімде есептелген түпкілікті нәтиженің индикаторларына қызметтер берушінің қол жеткізу нәтижелері ескеріледі.";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3" w:id="33"/>
    <w:p>
      <w:pPr>
        <w:spacing w:after="0"/>
        <w:ind w:left="0"/>
        <w:jc w:val="both"/>
      </w:pPr>
      <w:r>
        <w:rPr>
          <w:rFonts w:ascii="Times New Roman"/>
          <w:b w:val="false"/>
          <w:i w:val="false"/>
          <w:color w:val="000000"/>
          <w:sz w:val="28"/>
        </w:rPr>
        <w:t>
      "59. Амбулаториялық-емханалық көмектің сапасы мен көлеміне мониторингтің нәтижелері бойынша:</w:t>
      </w:r>
    </w:p>
    <w:bookmarkEnd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ағымдағы мониторингтен өткен амбулаториялық-емханалық көмек қызметтерінің тізілімі;</w:t>
      </w:r>
    </w:p>
    <w:p>
      <w:pPr>
        <w:spacing w:after="0"/>
        <w:ind w:left="0"/>
        <w:jc w:val="both"/>
      </w:pPr>
      <w:r>
        <w:rPr>
          <w:rFonts w:ascii="Times New Roman"/>
          <w:b w:val="false"/>
          <w:i w:val="false"/>
          <w:color w:val="000000"/>
          <w:sz w:val="28"/>
        </w:rPr>
        <w:t xml:space="preserve">
      2) осы Қағидаларға 14-1-қосымшаға сәйкес нысан бойынша нысаналы мониторингтен өткен амбулаториялық-емханалық көмек қызметтерінің тізілімі;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амбулаториялық-емханалық көмек медициналық қызметтерінің сапасы мен көлеміне мониторингтің актісі;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ағымдағы мониторингтен өткен жедел медициналық көмек қызметтерінің тізілімі;</w:t>
      </w:r>
    </w:p>
    <w:p>
      <w:pPr>
        <w:spacing w:after="0"/>
        <w:ind w:left="0"/>
        <w:jc w:val="both"/>
      </w:pPr>
      <w:r>
        <w:rPr>
          <w:rFonts w:ascii="Times New Roman"/>
          <w:b w:val="false"/>
          <w:i w:val="false"/>
          <w:color w:val="000000"/>
          <w:sz w:val="28"/>
        </w:rPr>
        <w:t>
      5) осы Қағидаларға 54-1-қосымшаға сәйкес нысан бойынша нысаналы мониторингтен өткен жедел медициналық көмек қызметтерінің тізілімі;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жедел медициналық көмек медициналық қызметтерінің сапасы мен көлеміне мониторингтің актісі қалытастырылады.";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xml:space="preserve">
      "66. МСАК субъектілері мен ауыл субъектілеріне КЖНЫК және УҚЫҚ сомасын төлеуді қор есепті кезеңнен кейінгі келесі айдың 10-күніне (оныншы) дейін автоматтандырылған режімде Тарифтерді қалыптастыру әдістемесіне сәйкес жүзеге асырады: </w:t>
      </w:r>
    </w:p>
    <w:bookmarkEnd w:id="34"/>
    <w:p>
      <w:pPr>
        <w:spacing w:after="0"/>
        <w:ind w:left="0"/>
        <w:jc w:val="both"/>
      </w:pPr>
      <w:r>
        <w:rPr>
          <w:rFonts w:ascii="Times New Roman"/>
          <w:b w:val="false"/>
          <w:i w:val="false"/>
          <w:color w:val="000000"/>
          <w:sz w:val="28"/>
        </w:rPr>
        <w:t xml:space="preserve">
      1) МСАК аумақтық учаскелерінің қызметкерлер деңгейіне дейін УҚЫҚ-ны "БТЖ" АЖ-да; </w:t>
      </w:r>
    </w:p>
    <w:p>
      <w:pPr>
        <w:spacing w:after="0"/>
        <w:ind w:left="0"/>
        <w:jc w:val="both"/>
      </w:pPr>
      <w:r>
        <w:rPr>
          <w:rFonts w:ascii="Times New Roman"/>
          <w:b w:val="false"/>
          <w:i w:val="false"/>
          <w:color w:val="000000"/>
          <w:sz w:val="28"/>
        </w:rPr>
        <w:t>
      2) МСАК субъектілері мен аумақтық учаскелер деңгейіне дейін КЖНЫК-ны "ЖБНҚК" АЖ-да.";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59" w:id="35"/>
    <w:p>
      <w:pPr>
        <w:spacing w:after="0"/>
        <w:ind w:left="0"/>
        <w:jc w:val="both"/>
      </w:pPr>
      <w:r>
        <w:rPr>
          <w:rFonts w:ascii="Times New Roman"/>
          <w:b w:val="false"/>
          <w:i w:val="false"/>
          <w:color w:val="000000"/>
          <w:sz w:val="28"/>
        </w:rPr>
        <w:t xml:space="preserve">
      "68. МСАК субъектілері мен ауыл субъектілеріне ЖБНҚК төлеу үшін медициналық қызметтер көрсету саласындағы мемлекеттік бақылау жөніндегі уәкілетті органның ведомствосы және оның аумақтық бөлімшелері: </w:t>
      </w:r>
    </w:p>
    <w:bookmarkEnd w:id="35"/>
    <w:p>
      <w:pPr>
        <w:spacing w:after="0"/>
        <w:ind w:left="0"/>
        <w:jc w:val="both"/>
      </w:pPr>
      <w:r>
        <w:rPr>
          <w:rFonts w:ascii="Times New Roman"/>
          <w:b w:val="false"/>
          <w:i w:val="false"/>
          <w:color w:val="000000"/>
          <w:sz w:val="28"/>
        </w:rPr>
        <w:t>
      1) "Медициналық қызметтердің сапасын басқару жүйесі" ақпараттық жүйесінде (бұдан әрі – "МҚСБЖ" АЖ):</w:t>
      </w:r>
    </w:p>
    <w:p>
      <w:pPr>
        <w:spacing w:after="0"/>
        <w:ind w:left="0"/>
        <w:jc w:val="both"/>
      </w:pPr>
      <w:r>
        <w:rPr>
          <w:rFonts w:ascii="Times New Roman"/>
          <w:b w:val="false"/>
          <w:i w:val="false"/>
          <w:color w:val="000000"/>
          <w:sz w:val="28"/>
        </w:rPr>
        <w:t>
      есепті кезең аяқталған күннен кейінгі келесі 3 (үш) жұмыс күнінен кешіктірмей МСАК субъектілері мен ауыл субъектілері бөлінісінде негіздемені көрсете отырып, МСАК субъектісі мен ауыл субъектісінің қызметіне бекітілген халық арасында жеке тұлғалардың өтініштері (шағымдары) бойынша деректер енгізуді;</w:t>
      </w:r>
    </w:p>
    <w:p>
      <w:pPr>
        <w:spacing w:after="0"/>
        <w:ind w:left="0"/>
        <w:jc w:val="both"/>
      </w:pPr>
      <w:r>
        <w:rPr>
          <w:rFonts w:ascii="Times New Roman"/>
          <w:b w:val="false"/>
          <w:i w:val="false"/>
          <w:color w:val="000000"/>
          <w:sz w:val="28"/>
        </w:rPr>
        <w:t>
      2) "ЖБНҚК" АЖ-да:</w:t>
      </w:r>
    </w:p>
    <w:p>
      <w:pPr>
        <w:spacing w:after="0"/>
        <w:ind w:left="0"/>
        <w:jc w:val="both"/>
      </w:pPr>
      <w:r>
        <w:rPr>
          <w:rFonts w:ascii="Times New Roman"/>
          <w:b w:val="false"/>
          <w:i w:val="false"/>
          <w:color w:val="000000"/>
          <w:sz w:val="28"/>
        </w:rPr>
        <w:t>
      есепті кезең аяқталған күннен кейінгі келесі 3 (үш) жұмыс күнінен кешіктірмей есепті кезеңде болған (жазатайым оқиғаларды қоспағанда) және МСАК деңгейінде алдын алуға болатын барлық ана өлімі жағдайларын, сондай-ақ сапа мен көлемді мониторингтеу нәтижелері бойынша КЖНЫК сомасын есептеуде көрсетілген жағдайлардың қатысуы туралы мәліметтерді тіркеуді;</w:t>
      </w:r>
    </w:p>
    <w:p>
      <w:pPr>
        <w:spacing w:after="0"/>
        <w:ind w:left="0"/>
        <w:jc w:val="both"/>
      </w:pPr>
      <w:r>
        <w:rPr>
          <w:rFonts w:ascii="Times New Roman"/>
          <w:b w:val="false"/>
          <w:i w:val="false"/>
          <w:color w:val="000000"/>
          <w:sz w:val="28"/>
        </w:rPr>
        <w:t>
      медициналық қызметтер көрсету саласындағы аяқталмаған мемлекеттік бақылауға байланысты есепті кезеңде КЖНЫК сомасын есептеуге қатыспайтын жағдайлар туралы мәліметтерді қамтамасыз етеді.</w:t>
      </w:r>
    </w:p>
    <w:bookmarkStart w:name="z60" w:id="36"/>
    <w:p>
      <w:pPr>
        <w:spacing w:after="0"/>
        <w:ind w:left="0"/>
        <w:jc w:val="both"/>
      </w:pPr>
      <w:r>
        <w:rPr>
          <w:rFonts w:ascii="Times New Roman"/>
          <w:b w:val="false"/>
          <w:i w:val="false"/>
          <w:color w:val="000000"/>
          <w:sz w:val="28"/>
        </w:rPr>
        <w:t>
      69. "ЖШНҚК" АЖ-да МСАК субъектілері мен ауыл субъектілері бойынша қор:</w:t>
      </w:r>
    </w:p>
    <w:bookmarkEnd w:id="36"/>
    <w:p>
      <w:pPr>
        <w:spacing w:after="0"/>
        <w:ind w:left="0"/>
        <w:jc w:val="both"/>
      </w:pPr>
      <w:r>
        <w:rPr>
          <w:rFonts w:ascii="Times New Roman"/>
          <w:b w:val="false"/>
          <w:i w:val="false"/>
          <w:color w:val="000000"/>
          <w:sz w:val="28"/>
        </w:rPr>
        <w:t>
      1) әрбір облыс, астана және республикалық маңызы бар қала бойынша ағымдағы қаржы жылына бекітілген КЖНЫК-тың жоспарлы жылдық сомалары мен халықтың саны бойынша деректерді енгізуді және растауды;</w:t>
      </w:r>
    </w:p>
    <w:p>
      <w:pPr>
        <w:spacing w:after="0"/>
        <w:ind w:left="0"/>
        <w:jc w:val="both"/>
      </w:pPr>
      <w:r>
        <w:rPr>
          <w:rFonts w:ascii="Times New Roman"/>
          <w:b w:val="false"/>
          <w:i w:val="false"/>
          <w:color w:val="000000"/>
          <w:sz w:val="28"/>
        </w:rPr>
        <w:t>
      2) өңір деңгейінде КЖНЫК-тың жылдық сомасын айларға бөлу деректерін енгізуді және растауды;</w:t>
      </w:r>
    </w:p>
    <w:p>
      <w:pPr>
        <w:spacing w:after="0"/>
        <w:ind w:left="0"/>
        <w:jc w:val="both"/>
      </w:pPr>
      <w:r>
        <w:rPr>
          <w:rFonts w:ascii="Times New Roman"/>
          <w:b w:val="false"/>
          <w:i w:val="false"/>
          <w:color w:val="000000"/>
          <w:sz w:val="28"/>
        </w:rPr>
        <w:t>
      3) әрбір облыстың, астананың және республикалық маңызы бар қаланың ДСБ-мен келісім бойынша уәкілетті орган ұсынған түпкілікті нәтиженің әрбір индикаторы бойынша белгіленген нысаналы мәнді енгізуді және растауды;</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халық бойынша;</w:t>
      </w:r>
    </w:p>
    <w:p>
      <w:pPr>
        <w:spacing w:after="0"/>
        <w:ind w:left="0"/>
        <w:jc w:val="both"/>
      </w:pPr>
      <w:r>
        <w:rPr>
          <w:rFonts w:ascii="Times New Roman"/>
          <w:b w:val="false"/>
          <w:i w:val="false"/>
          <w:color w:val="000000"/>
          <w:sz w:val="28"/>
        </w:rPr>
        <w:t>
      халық және балдар бойынша;</w:t>
      </w:r>
    </w:p>
    <w:p>
      <w:pPr>
        <w:spacing w:after="0"/>
        <w:ind w:left="0"/>
        <w:jc w:val="both"/>
      </w:pPr>
      <w:r>
        <w:rPr>
          <w:rFonts w:ascii="Times New Roman"/>
          <w:b w:val="false"/>
          <w:i w:val="false"/>
          <w:color w:val="000000"/>
          <w:sz w:val="28"/>
        </w:rPr>
        <w:t>
      халық, балдар және МСАК қызметтерін көрсетудің кешенділігіне нақты МСАК субъектісінің сәйкестік коэффициенті бойынша 1 (бір) бекітілген тұрғынға есептегенде 150 (жүз елу) теңгеден жоғары КЖНЫК сомасын бөлу өлшемшартын ай сайынғы (есепті кезеңнің басында) белгілеу;</w:t>
      </w:r>
    </w:p>
    <w:p>
      <w:pPr>
        <w:spacing w:after="0"/>
        <w:ind w:left="0"/>
        <w:jc w:val="both"/>
      </w:pPr>
      <w:r>
        <w:rPr>
          <w:rFonts w:ascii="Times New Roman"/>
          <w:b w:val="false"/>
          <w:i w:val="false"/>
          <w:color w:val="000000"/>
          <w:sz w:val="28"/>
        </w:rPr>
        <w:t>
      5) МСАК субъектілері мен ауыл субъектілері бөлінісінде әрбір өңір бойынша есепті кезеңдегі түпкілікті нәтиже индикаторларының мәндері мен КЖНЫК сомаларын алдын ала автоматтандырылған есептеуді (есепті кезеңнің жабылуына дейін) жүргізу;</w:t>
      </w:r>
    </w:p>
    <w:p>
      <w:pPr>
        <w:spacing w:after="0"/>
        <w:ind w:left="0"/>
        <w:jc w:val="both"/>
      </w:pPr>
      <w:r>
        <w:rPr>
          <w:rFonts w:ascii="Times New Roman"/>
          <w:b w:val="false"/>
          <w:i w:val="false"/>
          <w:color w:val="000000"/>
          <w:sz w:val="28"/>
        </w:rPr>
        <w:t>
      6) есепті кезең аяқталған күннен кейінгі айдың келесі 10 (оныншы) күнінен кешіктірмей есепті кезеңнің жабылуын растау. Есепті кезеңді жабу халық бекітілген учаскелер бөлінісінде МСАК субъектілері бойынша бөлінбеген жағдайлар болған кезде тоқтатыла тұрады. Есепті кезеңді жабуды растаған күннен бастап қорды қоспағанда, енгізілген деректерді өзгертуге рұқсат берілмейді;</w:t>
      </w:r>
    </w:p>
    <w:p>
      <w:pPr>
        <w:spacing w:after="0"/>
        <w:ind w:left="0"/>
        <w:jc w:val="both"/>
      </w:pPr>
      <w:r>
        <w:rPr>
          <w:rFonts w:ascii="Times New Roman"/>
          <w:b w:val="false"/>
          <w:i w:val="false"/>
          <w:color w:val="000000"/>
          <w:sz w:val="28"/>
        </w:rPr>
        <w:t>
      7) түпкілікті нәтиже индикаторының мәндері мен КЖНЫК сомаларын есептеуге әсер ететін сәйкессіздіктер немесе қатысушылардың қате іс-қимылы анықталған жағдайда, МСАК субъектілерінің есепті кезеңді жабуына дейін есепті кезеңнің жабылуын растауды алып тастау;</w:t>
      </w:r>
    </w:p>
    <w:p>
      <w:pPr>
        <w:spacing w:after="0"/>
        <w:ind w:left="0"/>
        <w:jc w:val="both"/>
      </w:pPr>
      <w:r>
        <w:rPr>
          <w:rFonts w:ascii="Times New Roman"/>
          <w:b w:val="false"/>
          <w:i w:val="false"/>
          <w:color w:val="000000"/>
          <w:sz w:val="28"/>
        </w:rPr>
        <w:t>
      8) есепті кезеңде МСАК субъектісі мен ауыл субъектісі бір бекітілген тұрғынға есептегенде 150 (жүз елу) теңгеден жоғары КЖНЫК сомасынан асып кету фактісі болған кезде, көрсетілген қызметтерге ақы төлеуге ағымдағы есепті айда қабылдау. Бұл ретте, осы алгоритм 1 (бір) тоқсан ішінде қолданылады;</w:t>
      </w:r>
    </w:p>
    <w:p>
      <w:pPr>
        <w:spacing w:after="0"/>
        <w:ind w:left="0"/>
        <w:jc w:val="both"/>
      </w:pPr>
      <w:r>
        <w:rPr>
          <w:rFonts w:ascii="Times New Roman"/>
          <w:b w:val="false"/>
          <w:i w:val="false"/>
          <w:color w:val="000000"/>
          <w:sz w:val="28"/>
        </w:rPr>
        <w:t>
      9) "АЕК" АЖ-да түпкілікті нәтиже индикаторларының мәндері мен ақы төлеуге арналған КЖНЫК сомаларын автоматтандырылған есептеу деректерін алу;</w:t>
      </w:r>
    </w:p>
    <w:p>
      <w:pPr>
        <w:spacing w:after="0"/>
        <w:ind w:left="0"/>
        <w:jc w:val="both"/>
      </w:pPr>
      <w:r>
        <w:rPr>
          <w:rFonts w:ascii="Times New Roman"/>
          <w:b w:val="false"/>
          <w:i w:val="false"/>
          <w:color w:val="000000"/>
          <w:sz w:val="28"/>
        </w:rPr>
        <w:t>
      10) есепті кезеңдегі түпкілікті нәтижелердің қол жеткізілген индикаторларын бағалау қорытындысы бойынша МСАК субъектілері мен ауыл субъектілеріне КЖНЫК сомасын аудару;</w:t>
      </w:r>
    </w:p>
    <w:p>
      <w:pPr>
        <w:spacing w:after="0"/>
        <w:ind w:left="0"/>
        <w:jc w:val="both"/>
      </w:pPr>
      <w:r>
        <w:rPr>
          <w:rFonts w:ascii="Times New Roman"/>
          <w:b w:val="false"/>
          <w:i w:val="false"/>
          <w:color w:val="000000"/>
          <w:sz w:val="28"/>
        </w:rPr>
        <w:t>
      11) МСАК субъектілері мен ауыл субъектілері бөлінісінде қызметтің қол жеткізілген түпкілікті нәтижелерін бағалау қорытындыларын қалыптастыру және ДСБ-ға мәлімет үшін жібереді;</w:t>
      </w:r>
    </w:p>
    <w:p>
      <w:pPr>
        <w:spacing w:after="0"/>
        <w:ind w:left="0"/>
        <w:jc w:val="both"/>
      </w:pPr>
      <w:r>
        <w:rPr>
          <w:rFonts w:ascii="Times New Roman"/>
          <w:b w:val="false"/>
          <w:i w:val="false"/>
          <w:color w:val="000000"/>
          <w:sz w:val="28"/>
        </w:rPr>
        <w:t>
      12) есепті кезең аяқталған күннен кейінгі келесі 3 (үш) жұмыс күнінен кешіктірмей есепті кезеңде болған (жазатайым оқиғаларды қоспағанда) және МСАК деңгейінде алдын алуға болатын барлық бала өлімі 7 (жеті) күннен бастап 5 (бес) жасқа дейінгі жағдайларын, сондай-ақ сапа мен көлемді мониторингтеу нәтижелері бойынша КЖНЫК сомасын есептеуде көрсетілген жағдайлардың қатысуы туралы мәліметтерді тіркеуді;</w:t>
      </w:r>
    </w:p>
    <w:p>
      <w:pPr>
        <w:spacing w:after="0"/>
        <w:ind w:left="0"/>
        <w:jc w:val="both"/>
      </w:pPr>
      <w:r>
        <w:rPr>
          <w:rFonts w:ascii="Times New Roman"/>
          <w:b w:val="false"/>
          <w:i w:val="false"/>
          <w:color w:val="000000"/>
          <w:sz w:val="28"/>
        </w:rPr>
        <w:t>
      13) есепті кезеңде болған (жазатайым оқиғаларды қоспағанда) және МСАК деңгейінде алдын алуға болатын барлық бала өлімі 7 (жеті) күннен бастап 5 (бес) жасқа дейінгі жағдайлары бойынша сапа мен көлемнің аяқталмаған мониторингіне байланысты есепті кезеңде КЖНЫК сомасын есептеуге қатыспайтын жағдайлар туралы мәліметтер.";</w:t>
      </w:r>
    </w:p>
    <w:bookmarkStart w:name="z61" w:id="37"/>
    <w:p>
      <w:pPr>
        <w:spacing w:after="0"/>
        <w:ind w:left="0"/>
        <w:jc w:val="both"/>
      </w:pPr>
      <w:r>
        <w:rPr>
          <w:rFonts w:ascii="Times New Roman"/>
          <w:b w:val="false"/>
          <w:i w:val="false"/>
          <w:color w:val="000000"/>
          <w:sz w:val="28"/>
        </w:rPr>
        <w:t>
      мынадай мазмұндағы 70-1-тармақпен толықтырылсын:</w:t>
      </w:r>
    </w:p>
    <w:bookmarkEnd w:id="37"/>
    <w:bookmarkStart w:name="z62" w:id="38"/>
    <w:p>
      <w:pPr>
        <w:spacing w:after="0"/>
        <w:ind w:left="0"/>
        <w:jc w:val="both"/>
      </w:pPr>
      <w:r>
        <w:rPr>
          <w:rFonts w:ascii="Times New Roman"/>
          <w:b w:val="false"/>
          <w:i w:val="false"/>
          <w:color w:val="000000"/>
          <w:sz w:val="28"/>
        </w:rPr>
        <w:t>
      "70-1. "ЖШНҚК" АЖ-да МСАК субъектілері мен ауыл субъектілеріне КЖНЫК төлеуге төлем құжаттарын қалыптастыру үшін ДСБ МСАК және ауыл субъектілерімен келісім бойынша ДСБ жанында құрылған комиссияның хаттамалық шешімінің негізінде МСАК және ауылдың нақты субъектілеріне түпкілікті нәтиже индикаторларының мәндеріне (ана өлімі жағдайларын қоспағанда) ықпал ететін даулы жағдайларды жатқызу бойынша түзетулерді есепті кезең жабылғанға дейін енгізуді қамтамсыз етеді.";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бірінші абзацы мынадай редакцияда жазылсын:</w:t>
      </w:r>
    </w:p>
    <w:bookmarkStart w:name="z64" w:id="39"/>
    <w:p>
      <w:pPr>
        <w:spacing w:after="0"/>
        <w:ind w:left="0"/>
        <w:jc w:val="both"/>
      </w:pPr>
      <w:r>
        <w:rPr>
          <w:rFonts w:ascii="Times New Roman"/>
          <w:b w:val="false"/>
          <w:i w:val="false"/>
          <w:color w:val="000000"/>
          <w:sz w:val="28"/>
        </w:rPr>
        <w:t>
      "71. МСАК субъектісі төлем құжаттарын қалыптастыру үшін:";</w:t>
      </w:r>
    </w:p>
    <w:bookmarkEnd w:id="39"/>
    <w:bookmarkStart w:name="z65" w:id="40"/>
    <w:p>
      <w:pPr>
        <w:spacing w:after="0"/>
        <w:ind w:left="0"/>
        <w:jc w:val="both"/>
      </w:pPr>
      <w:r>
        <w:rPr>
          <w:rFonts w:ascii="Times New Roman"/>
          <w:b w:val="false"/>
          <w:i w:val="false"/>
          <w:color w:val="000000"/>
          <w:sz w:val="28"/>
        </w:rPr>
        <w:t>
      мынадай мазмұндағы 72-6-тармақпен толықтырылсын:</w:t>
      </w:r>
    </w:p>
    <w:bookmarkEnd w:id="40"/>
    <w:bookmarkStart w:name="z66" w:id="41"/>
    <w:p>
      <w:pPr>
        <w:spacing w:after="0"/>
        <w:ind w:left="0"/>
        <w:jc w:val="both"/>
      </w:pPr>
      <w:r>
        <w:rPr>
          <w:rFonts w:ascii="Times New Roman"/>
          <w:b w:val="false"/>
          <w:i w:val="false"/>
          <w:color w:val="000000"/>
          <w:sz w:val="28"/>
        </w:rPr>
        <w:t>
      "72-6. Қор салыстыру актісінің негізінде МСАК қызметкерлеріне үстеме ақыны нақты төлеуді ескере отырып, УҚЫҚ сомасының өзгеруіне байланысты көрсетілген қызметтерді сатып алу шартына қосымша келісім жасасу арқылы қызметтерді сатып алу шартының сомасын түзетуді жүзеге асырады.";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68" w:id="42"/>
    <w:p>
      <w:pPr>
        <w:spacing w:after="0"/>
        <w:ind w:left="0"/>
        <w:jc w:val="both"/>
      </w:pPr>
      <w:r>
        <w:rPr>
          <w:rFonts w:ascii="Times New Roman"/>
          <w:b w:val="false"/>
          <w:i w:val="false"/>
          <w:color w:val="000000"/>
          <w:sz w:val="28"/>
        </w:rPr>
        <w:t>
      "79. АЕК қызметтерінің сапасы мен көлемін мониторингтеудің нәтижелері бойынша:</w:t>
      </w:r>
    </w:p>
    <w:bookmarkEnd w:id="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ағымдағы мониторингтен өткен амбулаториялық-емханалық көмек көрсетуге арналған кешенді жан басына шаққандағы нормативке қосылмаған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2) осы Қағидаларға 24-1-қосымшаға сәйкес нысан бойынша нысаналы мониторингтен өткен амбулаториялық-емханалық көмек көрсетуге арналған кешенді жан басына шаққандағы нормативке қосылмаған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амбулаториялық-емханалық көмек көрсетуге арналған кешенді жан басына шаққандағы нормативке қосылмаған консультациялық-диагностикалық қызметтердің сапасы мен көлемін мониторингтеу актісі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w:t>
      </w:r>
    </w:p>
    <w:bookmarkStart w:name="z70" w:id="43"/>
    <w:p>
      <w:pPr>
        <w:spacing w:after="0"/>
        <w:ind w:left="0"/>
        <w:jc w:val="both"/>
      </w:pPr>
      <w:r>
        <w:rPr>
          <w:rFonts w:ascii="Times New Roman"/>
          <w:b w:val="false"/>
          <w:i w:val="false"/>
          <w:color w:val="000000"/>
          <w:sz w:val="28"/>
        </w:rPr>
        <w:t>
      "84. Қызметтер берушілерге стационарлық және стационарды алмастыратын медициналық көмек көрсеткені үшін ақы төлеу:</w:t>
      </w:r>
    </w:p>
    <w:bookmarkEnd w:id="43"/>
    <w:p>
      <w:pPr>
        <w:spacing w:after="0"/>
        <w:ind w:left="0"/>
        <w:jc w:val="both"/>
      </w:pPr>
      <w:r>
        <w:rPr>
          <w:rFonts w:ascii="Times New Roman"/>
          <w:b w:val="false"/>
          <w:i w:val="false"/>
          <w:color w:val="000000"/>
          <w:sz w:val="28"/>
        </w:rPr>
        <w:t>
      1) шығын сыйымдылығы коэффициентін ескере отырып, КШТ бойынша бір емделіп шыққан жағдай үшін;</w:t>
      </w:r>
    </w:p>
    <w:p>
      <w:pPr>
        <w:spacing w:after="0"/>
        <w:ind w:left="0"/>
        <w:jc w:val="both"/>
      </w:pPr>
      <w:r>
        <w:rPr>
          <w:rFonts w:ascii="Times New Roman"/>
          <w:b w:val="false"/>
          <w:i w:val="false"/>
          <w:color w:val="000000"/>
          <w:sz w:val="28"/>
        </w:rPr>
        <w:t>
      2) аурулардың, операциялар мен манипуляциялардың тізбесі бойынша іс жүзіндегі шығыстар бойынша бір емделіп шыққан жағдай үшін;</w:t>
      </w:r>
    </w:p>
    <w:p>
      <w:pPr>
        <w:spacing w:after="0"/>
        <w:ind w:left="0"/>
        <w:jc w:val="both"/>
      </w:pPr>
      <w:r>
        <w:rPr>
          <w:rFonts w:ascii="Times New Roman"/>
          <w:b w:val="false"/>
          <w:i w:val="false"/>
          <w:color w:val="000000"/>
          <w:sz w:val="28"/>
        </w:rPr>
        <w:t>
      3) бір төсек-күн үшін;</w:t>
      </w:r>
    </w:p>
    <w:p>
      <w:pPr>
        <w:spacing w:after="0"/>
        <w:ind w:left="0"/>
        <w:jc w:val="both"/>
      </w:pPr>
      <w:r>
        <w:rPr>
          <w:rFonts w:ascii="Times New Roman"/>
          <w:b w:val="false"/>
          <w:i w:val="false"/>
          <w:color w:val="000000"/>
          <w:sz w:val="28"/>
        </w:rPr>
        <w:t>
      4) есептеудің орташа құны бойынша бір емделіп шыққан жағдай үшін;</w:t>
      </w:r>
    </w:p>
    <w:p>
      <w:pPr>
        <w:spacing w:after="0"/>
        <w:ind w:left="0"/>
        <w:jc w:val="both"/>
      </w:pPr>
      <w:r>
        <w:rPr>
          <w:rFonts w:ascii="Times New Roman"/>
          <w:b w:val="false"/>
          <w:i w:val="false"/>
          <w:color w:val="000000"/>
          <w:sz w:val="28"/>
        </w:rPr>
        <w:t>
      5) медициналық-экономикалық тарифтер бойынша бір емделіп шыққан жағдай үшін тарифтер бойынша жүзеге асырылады.</w:t>
      </w:r>
    </w:p>
    <w:bookmarkStart w:name="z71" w:id="44"/>
    <w:p>
      <w:pPr>
        <w:spacing w:after="0"/>
        <w:ind w:left="0"/>
        <w:jc w:val="both"/>
      </w:pPr>
      <w:r>
        <w:rPr>
          <w:rFonts w:ascii="Times New Roman"/>
          <w:b w:val="false"/>
          <w:i w:val="false"/>
          <w:color w:val="000000"/>
          <w:sz w:val="28"/>
        </w:rPr>
        <w:t xml:space="preserve">
      89. "МҚСБЖ" АЖ-да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мамандандырылған медициналық көмек және жоғары технологиялық медициналық қызметтерді көрсеткені үшін шот-тізілімді (бұдан әрі – стационарлық және стационарды алмастыратын көмек көрсеткені үшін шот-тізілім) автоматтандырылған түрде қалыптастыру және ақы төлеуге ұсынылатын соманы дұрыс есептеу үшін қызметтер беруші АЖ-да, соның ішінде "Стационарлық науқастардың электрондық тіркелімі" ақпараттық жүйесінде (бұдан әрі – "СНЭТ" АЖ) мыналарды:</w:t>
      </w:r>
    </w:p>
    <w:bookmarkEnd w:id="44"/>
    <w:p>
      <w:pPr>
        <w:spacing w:after="0"/>
        <w:ind w:left="0"/>
        <w:jc w:val="both"/>
      </w:pPr>
      <w:r>
        <w:rPr>
          <w:rFonts w:ascii="Times New Roman"/>
          <w:b w:val="false"/>
          <w:i w:val="false"/>
          <w:color w:val="000000"/>
          <w:sz w:val="28"/>
        </w:rPr>
        <w:t xml:space="preserve">
      1) күн сайын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003/е, № 096/е және № 097/е нысандары бойынша деректерді енгізуді және растауды қамтамасыз етеді.</w:t>
      </w:r>
    </w:p>
    <w:p>
      <w:pPr>
        <w:spacing w:after="0"/>
        <w:ind w:left="0"/>
        <w:jc w:val="both"/>
      </w:pPr>
      <w:r>
        <w:rPr>
          <w:rFonts w:ascii="Times New Roman"/>
          <w:b w:val="false"/>
          <w:i w:val="false"/>
          <w:color w:val="000000"/>
          <w:sz w:val="28"/>
        </w:rPr>
        <w:t>
      Гистологиялық және патоморфологиялық зерттеулердің нәтижелерін енгізу жағдайларын қоспағанда, енгізудің дұрыстығы расталғаннан кейін "СНЭТ" АЖ-да деректер түзетуге жатпайды;</w:t>
      </w:r>
    </w:p>
    <w:p>
      <w:pPr>
        <w:spacing w:after="0"/>
        <w:ind w:left="0"/>
        <w:jc w:val="both"/>
      </w:pPr>
      <w:r>
        <w:rPr>
          <w:rFonts w:ascii="Times New Roman"/>
          <w:b w:val="false"/>
          <w:i w:val="false"/>
          <w:color w:val="000000"/>
          <w:sz w:val="28"/>
        </w:rPr>
        <w:t xml:space="preserve">
      2) стационардан пациент жазылып шыққан күннен кейін 1 (бір) жұмыс күнінен кешіктірмей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066/е, № 066-1/е, № 066-2/е, № 066-3/е және № 027/е нысандары бойынша стационардан шыққан науқастың статистикалық карталарын қалыптастыру;</w:t>
      </w:r>
    </w:p>
    <w:p>
      <w:pPr>
        <w:spacing w:after="0"/>
        <w:ind w:left="0"/>
        <w:jc w:val="both"/>
      </w:pPr>
      <w:r>
        <w:rPr>
          <w:rFonts w:ascii="Times New Roman"/>
          <w:b w:val="false"/>
          <w:i w:val="false"/>
          <w:color w:val="000000"/>
          <w:sz w:val="28"/>
        </w:rPr>
        <w:t>
      3) есепті кезеңнен кейінгі келесі айдың 30-күніне (отызыншы) дейінгі мерзімде мынадай есептерді: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көрсетілген мамандырылған медициналық көмек және жоғары технологиялық медициналық қызметтер үшін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көрсетілген мамандырылған медициналық көмек және жоғары технологиялық медициналық қызметтер үшін қызметкерлерге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мамандырылған медициналық көмек және жоғары технологиялық медициналық қызметтер көрсетуге аванстың жоспарлы сомасын бөлу;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көрсетілген мамандырылған медициналық көмек және жоғары технологиялық медициналық қызметтер үшін кадрлардың біліктілігін арттыру және оларды қайта даярлау туралы ақпаратты қалыптастыру үшін қажетті деректерді енгізу. </w:t>
      </w:r>
    </w:p>
    <w:p>
      <w:pPr>
        <w:spacing w:after="0"/>
        <w:ind w:left="0"/>
        <w:jc w:val="both"/>
      </w:pPr>
      <w:r>
        <w:rPr>
          <w:rFonts w:ascii="Times New Roman"/>
          <w:b w:val="false"/>
          <w:i w:val="false"/>
          <w:color w:val="000000"/>
          <w:sz w:val="28"/>
        </w:rPr>
        <w:t>
      "СНЭТ" АЖ-да осы тармақтың бірінші бөлігінің 3) тармақшасында көзделген ақпарат болмаған жағдайда, қызметтер берушіге ағымдағы есепті кезең үшін стационарлық және стационарды алмастыратын медициналық көмек көрсеткені үшін шот-тізілімді қалыптастыру көрсетілген ақпаратты енгізгенге дейін жүргізілмейді.</w:t>
      </w:r>
    </w:p>
    <w:p>
      <w:pPr>
        <w:spacing w:after="0"/>
        <w:ind w:left="0"/>
        <w:jc w:val="both"/>
      </w:pPr>
      <w:r>
        <w:rPr>
          <w:rFonts w:ascii="Times New Roman"/>
          <w:b w:val="false"/>
          <w:i w:val="false"/>
          <w:color w:val="000000"/>
          <w:sz w:val="28"/>
        </w:rPr>
        <w:t>
      Қызметтер беруші қордың сұрау салуы бойынша осы тармақтың бірінші бөлігінің 3) тармақшасында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сәбиді күту бойынша (жаңа туған сәбидің дәрі қобдишасы) жинақты қамтамасыз етуге;";</w:t>
      </w:r>
    </w:p>
    <w:bookmarkStart w:name="z74" w:id="45"/>
    <w:p>
      <w:pPr>
        <w:spacing w:after="0"/>
        <w:ind w:left="0"/>
        <w:jc w:val="both"/>
      </w:pPr>
      <w:r>
        <w:rPr>
          <w:rFonts w:ascii="Times New Roman"/>
          <w:b w:val="false"/>
          <w:i w:val="false"/>
          <w:color w:val="000000"/>
          <w:sz w:val="28"/>
        </w:rPr>
        <w:t xml:space="preserve">
      95-тармақ мынадай мазмұндағы 11) тармақшамен толықтырылсын: </w:t>
      </w:r>
    </w:p>
    <w:bookmarkEnd w:id="45"/>
    <w:bookmarkStart w:name="z75" w:id="46"/>
    <w:p>
      <w:pPr>
        <w:spacing w:after="0"/>
        <w:ind w:left="0"/>
        <w:jc w:val="both"/>
      </w:pPr>
      <w:r>
        <w:rPr>
          <w:rFonts w:ascii="Times New Roman"/>
          <w:b w:val="false"/>
          <w:i w:val="false"/>
          <w:color w:val="000000"/>
          <w:sz w:val="28"/>
        </w:rPr>
        <w:t>
      "11) инфекциялық профилдің төсектерінде инфекциялық аурулармен ауыратын науқастарға көрсетілетін қызметтер үшін.";</w:t>
      </w:r>
    </w:p>
    <w:bookmarkEnd w:id="46"/>
    <w:bookmarkStart w:name="z76" w:id="47"/>
    <w:p>
      <w:pPr>
        <w:spacing w:after="0"/>
        <w:ind w:left="0"/>
        <w:jc w:val="both"/>
      </w:pPr>
      <w:r>
        <w:rPr>
          <w:rFonts w:ascii="Times New Roman"/>
          <w:b w:val="false"/>
          <w:i w:val="false"/>
          <w:color w:val="000000"/>
          <w:sz w:val="28"/>
        </w:rPr>
        <w:t>
      мынадай мазмұндағы 95-1-тармақшамен толықтырылсын:</w:t>
      </w:r>
    </w:p>
    <w:bookmarkEnd w:id="47"/>
    <w:bookmarkStart w:name="z77" w:id="48"/>
    <w:p>
      <w:pPr>
        <w:spacing w:after="0"/>
        <w:ind w:left="0"/>
        <w:jc w:val="both"/>
      </w:pPr>
      <w:r>
        <w:rPr>
          <w:rFonts w:ascii="Times New Roman"/>
          <w:b w:val="false"/>
          <w:i w:val="false"/>
          <w:color w:val="000000"/>
          <w:sz w:val="28"/>
        </w:rPr>
        <w:t xml:space="preserve">
      "95-1. Қор стационарлық және стационарды алмастыратын көмек көрсеткен кездегі өлім жағдайлары бойынша "МҚСБЖ" АЖ-ға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әрбір өлім жағдайына (өліммен аяқталған) сараптамалық қорытындыны сканерленген түрінде бекітеді.";</w:t>
      </w:r>
    </w:p>
    <w:bookmarkEnd w:id="48"/>
    <w:bookmarkStart w:name="z78" w:id="49"/>
    <w:p>
      <w:pPr>
        <w:spacing w:after="0"/>
        <w:ind w:left="0"/>
        <w:jc w:val="both"/>
      </w:pPr>
      <w:r>
        <w:rPr>
          <w:rFonts w:ascii="Times New Roman"/>
          <w:b w:val="false"/>
          <w:i w:val="false"/>
          <w:color w:val="000000"/>
          <w:sz w:val="28"/>
        </w:rPr>
        <w:t>
      96-тармақ мынадай редакцияда жазылсын:</w:t>
      </w:r>
    </w:p>
    <w:bookmarkEnd w:id="49"/>
    <w:bookmarkStart w:name="z79" w:id="50"/>
    <w:p>
      <w:pPr>
        <w:spacing w:after="0"/>
        <w:ind w:left="0"/>
        <w:jc w:val="both"/>
      </w:pPr>
      <w:r>
        <w:rPr>
          <w:rFonts w:ascii="Times New Roman"/>
          <w:b w:val="false"/>
          <w:i w:val="false"/>
          <w:color w:val="000000"/>
          <w:sz w:val="28"/>
        </w:rPr>
        <w:t xml:space="preserve">
      "96. Стационарлық және стационарды алмастыратын медициналық көмектің сапасы мен көлемін мониторингтеудің нәтижелері бойынша: </w:t>
      </w:r>
    </w:p>
    <w:bookmarkEnd w:id="5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ақы төлеуге жататын есепті кезеңдегі емдеуге жатқызу жағдайларының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ағымдағы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нысаналы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қызметтердің сапасы мен көлеміне мониторингтің актісі;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медициналық қызметтердің сапасы мен көлеміне мониторингтің нәтижелері бойынша, ақы төлеуге жататын және жатпайтын, оның ішінде ішінара ақы төлеуге жататын емдеуге жатқызу жағдайларының тізілімі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81" w:id="51"/>
    <w:p>
      <w:pPr>
        <w:spacing w:after="0"/>
        <w:ind w:left="0"/>
        <w:jc w:val="both"/>
      </w:pPr>
      <w:r>
        <w:rPr>
          <w:rFonts w:ascii="Times New Roman"/>
          <w:b w:val="false"/>
          <w:i w:val="false"/>
          <w:color w:val="000000"/>
          <w:sz w:val="28"/>
        </w:rPr>
        <w:t xml:space="preserve">
      "107. Тарифтер бойынша күндізгі стационар жағдайында гемодиализ қызметтері үшін ақы төлеу "Созылмалы бүйрек функциясының жеткіліксіздігі" ақпараттық жүйесінде (бұдан әрі – "БСЖ" АЖ) тіркелген пациенттерге нақты көрсетілген сеанстар үшін жүргізіледі.";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w:t>
      </w:r>
      <w:r>
        <w:rPr>
          <w:rFonts w:ascii="Times New Roman"/>
          <w:b w:val="false"/>
          <w:i w:val="false"/>
          <w:color w:val="000000"/>
          <w:sz w:val="28"/>
        </w:rPr>
        <w:t xml:space="preserve"> мынадай редакцияда жазылсын:</w:t>
      </w:r>
    </w:p>
    <w:bookmarkStart w:name="z83" w:id="52"/>
    <w:p>
      <w:pPr>
        <w:spacing w:after="0"/>
        <w:ind w:left="0"/>
        <w:jc w:val="both"/>
      </w:pPr>
      <w:r>
        <w:rPr>
          <w:rFonts w:ascii="Times New Roman"/>
          <w:b w:val="false"/>
          <w:i w:val="false"/>
          <w:color w:val="000000"/>
          <w:sz w:val="28"/>
        </w:rPr>
        <w:t xml:space="preserve">
      "111.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нақты келтірілген шығыстар үшін ақы төлеуге жататын жағдайлардың тізбесі бойынша операциялар үшін ақы төлеу шығыстардың мынадай баптары: </w:t>
      </w:r>
    </w:p>
    <w:bookmarkEnd w:id="52"/>
    <w:p>
      <w:pPr>
        <w:spacing w:after="0"/>
        <w:ind w:left="0"/>
        <w:jc w:val="both"/>
      </w:pPr>
      <w:r>
        <w:rPr>
          <w:rFonts w:ascii="Times New Roman"/>
          <w:b w:val="false"/>
          <w:i w:val="false"/>
          <w:color w:val="000000"/>
          <w:sz w:val="28"/>
        </w:rPr>
        <w:t xml:space="preserve">
      1) жалақы; </w:t>
      </w:r>
    </w:p>
    <w:p>
      <w:pPr>
        <w:spacing w:after="0"/>
        <w:ind w:left="0"/>
        <w:jc w:val="both"/>
      </w:pPr>
      <w:r>
        <w:rPr>
          <w:rFonts w:ascii="Times New Roman"/>
          <w:b w:val="false"/>
          <w:i w:val="false"/>
          <w:color w:val="000000"/>
          <w:sz w:val="28"/>
        </w:rPr>
        <w:t xml:space="preserve">
      2) салықтар немесе бюджетке төленетін өзге де міндетті төлемдер, Қазақстан Республикасының зейнетақымен қамсыздандыру туралы заңнамасына сәйкес төленетін кәсіптік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Заңына сәйкес төленетін міндетті әлеуметтік медициналық сақтандыруға аударымдар; </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xml:space="preserve">
      4) дәрілік заттар, медициналық бұйымдар (бұдан әрі – МБ); </w:t>
      </w:r>
    </w:p>
    <w:p>
      <w:pPr>
        <w:spacing w:after="0"/>
        <w:ind w:left="0"/>
        <w:jc w:val="both"/>
      </w:pPr>
      <w:r>
        <w:rPr>
          <w:rFonts w:ascii="Times New Roman"/>
          <w:b w:val="false"/>
          <w:i w:val="false"/>
          <w:color w:val="000000"/>
          <w:sz w:val="28"/>
        </w:rPr>
        <w:t>
      5) тарифтер бойынша медициналық қызметтер;</w:t>
      </w:r>
    </w:p>
    <w:p>
      <w:pPr>
        <w:spacing w:after="0"/>
        <w:ind w:left="0"/>
        <w:jc w:val="both"/>
      </w:pPr>
      <w:r>
        <w:rPr>
          <w:rFonts w:ascii="Times New Roman"/>
          <w:b w:val="false"/>
          <w:i w:val="false"/>
          <w:color w:val="000000"/>
          <w:sz w:val="28"/>
        </w:rPr>
        <w:t xml:space="preserve">
      6) бір пациентке қайта есептегенде алдыңғы айда қызметтер берушінің коммуналдық және басқа шығыстарына арналған нақты шығындар бойынша есептелетін коммуналдық шығыстар. </w:t>
      </w:r>
    </w:p>
    <w:p>
      <w:pPr>
        <w:spacing w:after="0"/>
        <w:ind w:left="0"/>
        <w:jc w:val="both"/>
      </w:pPr>
      <w:r>
        <w:rPr>
          <w:rFonts w:ascii="Times New Roman"/>
          <w:b w:val="false"/>
          <w:i w:val="false"/>
          <w:color w:val="000000"/>
          <w:sz w:val="28"/>
        </w:rPr>
        <w:t xml:space="preserve">
      Нақты келтірілген шығыстар үшін ақы төлеу кезінде дәрілік заттар мен МБ-ға шекті құнынан аспайтын олардың нақты (сатып алу) құны бойынша ақы төленеді, қызметтер беруші көрсетілген құнға арналған растайтын құжаттарды ұсына отырып, ақпараттық жүйелерге дәрілік заттар мен МБ-ның нақты (сатып алу) құнын енгізеді. </w:t>
      </w:r>
    </w:p>
    <w:p>
      <w:pPr>
        <w:spacing w:after="0"/>
        <w:ind w:left="0"/>
        <w:jc w:val="both"/>
      </w:pPr>
      <w:r>
        <w:rPr>
          <w:rFonts w:ascii="Times New Roman"/>
          <w:b w:val="false"/>
          <w:i w:val="false"/>
          <w:color w:val="000000"/>
          <w:sz w:val="28"/>
        </w:rPr>
        <w:t>
      Нақты келтірілген шығыстар үшін төлеуге жататын жағдайлардың тізбесі бойынша операция жүргізу кезінде транспланттау мақсатында кадаврды бір мәйіттен ағзаларды және/немесе тіндерді мультағзанық алуына дайындау бойынша қызмет көрсету үшін ақы төлеу бір рет жүзеге асырылады. Сол мәйіттен ағзалардың және/немесе тіндердің мультиоргандық қоршауына кадаврды дайындау бойынша қызметке ақы төлеуге басқа да денсаулық сақтау субъектісі мәлімдеген жағдайда ақы төлеу жүзеге асырылмайды.</w:t>
      </w:r>
    </w:p>
    <w:bookmarkStart w:name="z84" w:id="53"/>
    <w:p>
      <w:pPr>
        <w:spacing w:after="0"/>
        <w:ind w:left="0"/>
        <w:jc w:val="both"/>
      </w:pPr>
      <w:r>
        <w:rPr>
          <w:rFonts w:ascii="Times New Roman"/>
          <w:b w:val="false"/>
          <w:i w:val="false"/>
          <w:color w:val="000000"/>
          <w:sz w:val="28"/>
        </w:rPr>
        <w:t xml:space="preserve">
      112.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қосымша шығыстарға ақы төлей отырып, клиникалық-шығындық топтардың құны бойынша ақы төлеуге жататын жағдайлардың тізбесі бойынша ақы төлеу:</w:t>
      </w:r>
    </w:p>
    <w:bookmarkEnd w:id="53"/>
    <w:p>
      <w:pPr>
        <w:spacing w:after="0"/>
        <w:ind w:left="0"/>
        <w:jc w:val="both"/>
      </w:pPr>
      <w:r>
        <w:rPr>
          <w:rFonts w:ascii="Times New Roman"/>
          <w:b w:val="false"/>
          <w:i w:val="false"/>
          <w:color w:val="000000"/>
          <w:sz w:val="28"/>
        </w:rPr>
        <w:t>
      1) тарифтер бойынша негізгі диагноздың немесе операцияның КШТ бойынша ақы төленетін емделіп шыққан жағдайдың құнын;</w:t>
      </w:r>
    </w:p>
    <w:p>
      <w:pPr>
        <w:spacing w:after="0"/>
        <w:ind w:left="0"/>
        <w:jc w:val="both"/>
      </w:pPr>
      <w:r>
        <w:rPr>
          <w:rFonts w:ascii="Times New Roman"/>
          <w:b w:val="false"/>
          <w:i w:val="false"/>
          <w:color w:val="000000"/>
          <w:sz w:val="28"/>
        </w:rPr>
        <w:t>
      2) уәкілетті орган белгілейтін шекті бағалардан аспайтын нақты (сатып алу) құны бойынша ақы төленетін дәрілік заттар мен МБ-ның құнын;</w:t>
      </w:r>
    </w:p>
    <w:p>
      <w:pPr>
        <w:spacing w:after="0"/>
        <w:ind w:left="0"/>
        <w:jc w:val="both"/>
      </w:pPr>
      <w:r>
        <w:rPr>
          <w:rFonts w:ascii="Times New Roman"/>
          <w:b w:val="false"/>
          <w:i w:val="false"/>
          <w:color w:val="000000"/>
          <w:sz w:val="28"/>
        </w:rPr>
        <w:t>
      3) тарифтер бойынша төленетін медициналық көрсетілетін қызметтердің құнын қосу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114-тармақтар</w:t>
      </w:r>
      <w:r>
        <w:rPr>
          <w:rFonts w:ascii="Times New Roman"/>
          <w:b w:val="false"/>
          <w:i w:val="false"/>
          <w:color w:val="000000"/>
          <w:sz w:val="28"/>
        </w:rPr>
        <w:t xml:space="preserve"> мынадай редакцияда жазылсын:</w:t>
      </w:r>
    </w:p>
    <w:bookmarkStart w:name="z86" w:id="54"/>
    <w:p>
      <w:pPr>
        <w:spacing w:after="0"/>
        <w:ind w:left="0"/>
        <w:jc w:val="both"/>
      </w:pPr>
      <w:r>
        <w:rPr>
          <w:rFonts w:ascii="Times New Roman"/>
          <w:b w:val="false"/>
          <w:i w:val="false"/>
          <w:color w:val="000000"/>
          <w:sz w:val="28"/>
        </w:rPr>
        <w:t xml:space="preserve">
      "113. Терминалдық сатыдағы бүйрек функциясының созылмалы жеткіліксіздігі бар науқастарға тәуліктік стационар жағдайында гемодиализ қызметтері үшін ақы төлеу негізгі және ілеспе диагноз болып табылатын, негізгі диагноздың немесе операцияның КШТ бойынша және көрсетілген сеанстардың құнына тарифтер бойынша ақы төлене отырып жүргізіледі. </w:t>
      </w:r>
    </w:p>
    <w:bookmarkEnd w:id="54"/>
    <w:bookmarkStart w:name="z87" w:id="55"/>
    <w:p>
      <w:pPr>
        <w:spacing w:after="0"/>
        <w:ind w:left="0"/>
        <w:jc w:val="both"/>
      </w:pPr>
      <w:r>
        <w:rPr>
          <w:rFonts w:ascii="Times New Roman"/>
          <w:b w:val="false"/>
          <w:i w:val="false"/>
          <w:color w:val="000000"/>
          <w:sz w:val="28"/>
        </w:rPr>
        <w:t>
      114. Дәрі-дәрмектік терапиямен беті қайтарылмаған, жіті бүйрек функциясының жеткіліксіздігімен асқынған аурулардың ауыр жағдайлары кезінде тәуліктік стационар жағдайларында гемодиализ қызметтері үшін ақы төлей отырып, негізгі диагноздың немесе операцияның КШТ бойынша және тарифтер бойынша көрсетілген сеанстардың құнына ақы төлей отырып жүргізіледі.";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89" w:id="56"/>
    <w:p>
      <w:pPr>
        <w:spacing w:after="0"/>
        <w:ind w:left="0"/>
        <w:jc w:val="both"/>
      </w:pPr>
      <w:r>
        <w:rPr>
          <w:rFonts w:ascii="Times New Roman"/>
          <w:b w:val="false"/>
          <w:i w:val="false"/>
          <w:color w:val="000000"/>
          <w:sz w:val="28"/>
        </w:rPr>
        <w:t>
      "116. Осы Қағидаларға 50-1-қосымшаға сәйкес қосымша шығыстарға ақы төлей отырып, клиникалық-шығындық топтардың құны бойынша ақы төлеуге жататын жағдайлардың тізбесі бойынша тәуліктік стационар жағдайында жүктілік пен босанудың асқынған ағымы үшін ақы төлеу дәрілік заттар мен МБ-ға арналған қосымша шығыстарға ақы төлей отырып, негізгі диагноздың немесе операцияның КШТ құны бойынша өңірлендіру қағидаттарын ескере отырып, жүзеге асырылады.</w:t>
      </w:r>
    </w:p>
    <w:bookmarkEnd w:id="56"/>
    <w:p>
      <w:pPr>
        <w:spacing w:after="0"/>
        <w:ind w:left="0"/>
        <w:jc w:val="both"/>
      </w:pPr>
      <w:r>
        <w:rPr>
          <w:rFonts w:ascii="Times New Roman"/>
          <w:b w:val="false"/>
          <w:i w:val="false"/>
          <w:color w:val="000000"/>
          <w:sz w:val="28"/>
        </w:rPr>
        <w:t xml:space="preserve">
      Тәуліктік стационар жағдайларында альбуминдік және перитонеалдық диализ қызметтері үшін ақы төлеу негізгі диагноздың немесе операциялардың КШТ бойынша және тарифтер бойынша көрсетілген сеанстардың құнын төлей отырып, жүргізіледі. </w:t>
      </w:r>
    </w:p>
    <w:p>
      <w:pPr>
        <w:spacing w:after="0"/>
        <w:ind w:left="0"/>
        <w:jc w:val="both"/>
      </w:pPr>
      <w:r>
        <w:rPr>
          <w:rFonts w:ascii="Times New Roman"/>
          <w:b w:val="false"/>
          <w:i w:val="false"/>
          <w:color w:val="000000"/>
          <w:sz w:val="28"/>
        </w:rPr>
        <w:t>
      Денсаулық сақтау ұйымдарына "СНЭТ" АЖ-да сканереленген түрде бекітілген жөнелтпе құжат бойынша үйде перитонеалдық диализді өз бетінше жүргізу үшін пациентке берілген шығыс материалдарына арналған шығындар өтеледі.";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92" w:id="57"/>
    <w:p>
      <w:pPr>
        <w:spacing w:after="0"/>
        <w:ind w:left="0"/>
        <w:jc w:val="both"/>
      </w:pPr>
      <w:r>
        <w:rPr>
          <w:rFonts w:ascii="Times New Roman"/>
          <w:b w:val="false"/>
          <w:i w:val="false"/>
          <w:color w:val="000000"/>
          <w:sz w:val="28"/>
        </w:rPr>
        <w:t>
      "118. Қор тәуліктік стационар жағдайында жүргізілетін терапияның тиімсіздігі және осы Қағидалардың талаптарына кірмейтін дәрілік заттар мен МБ-ны өмірлік көрсетілімдері бойынша науқасқа негізді ұсыну жағдайында емделіп шыққан жағдай үшін қосымша шығындарға деректеріне ақы төлейді және осы Қағидалардың 30-тармағында көзделген тәртіппен стационарлық және стационарды алмастыратын көмек көрсету бойынша қызметтерді сатып алу шартын орындау хаттамасында көрсетеді.</w:t>
      </w:r>
    </w:p>
    <w:bookmarkEnd w:id="57"/>
    <w:p>
      <w:pPr>
        <w:spacing w:after="0"/>
        <w:ind w:left="0"/>
        <w:jc w:val="both"/>
      </w:pPr>
      <w:r>
        <w:rPr>
          <w:rFonts w:ascii="Times New Roman"/>
          <w:b w:val="false"/>
          <w:i w:val="false"/>
          <w:color w:val="000000"/>
          <w:sz w:val="28"/>
        </w:rPr>
        <w:t xml:space="preserve">
      Қосымша шығындарға ақы төлеу мыналардың: </w:t>
      </w:r>
    </w:p>
    <w:p>
      <w:pPr>
        <w:spacing w:after="0"/>
        <w:ind w:left="0"/>
        <w:jc w:val="both"/>
      </w:pPr>
      <w:r>
        <w:rPr>
          <w:rFonts w:ascii="Times New Roman"/>
          <w:b w:val="false"/>
          <w:i w:val="false"/>
          <w:color w:val="000000"/>
          <w:sz w:val="28"/>
        </w:rPr>
        <w:t>
      1) есепті кезеңнен кейінгі келесі айдың 15-күнінен (он бесінші) кешіктірмей қорға жіберілетін, осы Қағидалардың талаптарына кірмейтін қосымша дәрілік заттарды, МБ-ны науқасқа ұсынғаны үшін мәлімделген шығындарды растайтын құжаттарды қоса бере отырып, қызметтер берушінің жазбаша өтінішінің;</w:t>
      </w:r>
    </w:p>
    <w:p>
      <w:pPr>
        <w:spacing w:after="0"/>
        <w:ind w:left="0"/>
        <w:jc w:val="both"/>
      </w:pPr>
      <w:r>
        <w:rPr>
          <w:rFonts w:ascii="Times New Roman"/>
          <w:b w:val="false"/>
          <w:i w:val="false"/>
          <w:color w:val="000000"/>
          <w:sz w:val="28"/>
        </w:rPr>
        <w:t>
      2) қордың және қызметтер берушінің лауазымды тұлғалары қол қойған салыстыру актісінің;</w:t>
      </w:r>
    </w:p>
    <w:p>
      <w:pPr>
        <w:spacing w:after="0"/>
        <w:ind w:left="0"/>
        <w:jc w:val="both"/>
      </w:pPr>
      <w:r>
        <w:rPr>
          <w:rFonts w:ascii="Times New Roman"/>
          <w:b w:val="false"/>
          <w:i w:val="false"/>
          <w:color w:val="000000"/>
          <w:sz w:val="28"/>
        </w:rPr>
        <w:t>
      3) осы Қағидалардың талаптарына кірмейтін қосымша дәрілік заттар мен МБ-ны пациентке ұсынудың негізділігі туралы сапа мен көлемді мониторингтеу нәтижелерінің;</w:t>
      </w:r>
    </w:p>
    <w:p>
      <w:pPr>
        <w:spacing w:after="0"/>
        <w:ind w:left="0"/>
        <w:jc w:val="both"/>
      </w:pPr>
      <w:r>
        <w:rPr>
          <w:rFonts w:ascii="Times New Roman"/>
          <w:b w:val="false"/>
          <w:i w:val="false"/>
          <w:color w:val="000000"/>
          <w:sz w:val="28"/>
        </w:rPr>
        <w:t>
      4) қор құрған комиссияның дәрілік заттар мен МБ-ға қосымша шығындардың негізділігі туралы оң қорытындысының негізінде жүзеге асырылады. Комиссияның құрамына уәкілетті органның және қордың өкілдері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мынадай редакцияда жазылсын:</w:t>
      </w:r>
    </w:p>
    <w:bookmarkStart w:name="z94" w:id="58"/>
    <w:p>
      <w:pPr>
        <w:spacing w:after="0"/>
        <w:ind w:left="0"/>
        <w:jc w:val="both"/>
      </w:pPr>
      <w:r>
        <w:rPr>
          <w:rFonts w:ascii="Times New Roman"/>
          <w:b w:val="false"/>
          <w:i w:val="false"/>
          <w:color w:val="000000"/>
          <w:sz w:val="28"/>
        </w:rPr>
        <w:t xml:space="preserve">
      "119. Тәуліктік стационар жағдайында химиялық терапия жүргізілген лимфоидты және қан өндіру тіндерінің қатерлі ісіктері бар пациенттерге көрсетілетін медициналық көмекке ақы төлеу негізгі диагноздың немесе операциялардың КШТ бойынша оның шекті көлемінен аспайтын нақты шығындар бойынша химиялық препараттардың құнын төлей отырып жүзеге асырылады. </w:t>
      </w:r>
    </w:p>
    <w:bookmarkEnd w:id="58"/>
    <w:bookmarkStart w:name="z95" w:id="59"/>
    <w:p>
      <w:pPr>
        <w:spacing w:after="0"/>
        <w:ind w:left="0"/>
        <w:jc w:val="both"/>
      </w:pPr>
      <w:r>
        <w:rPr>
          <w:rFonts w:ascii="Times New Roman"/>
          <w:b w:val="false"/>
          <w:i w:val="false"/>
          <w:color w:val="000000"/>
          <w:sz w:val="28"/>
        </w:rPr>
        <w:t>
      120. Лимфоидты және қан өндіру тінін қатерлі ісіктерінің жіті нысандарын және қан өндіру депрессиясын емдеу кезінде тәуліктік стационарға алғашқы емдеуге жатқызуға нақты шығындар бойынша химиялық препараттардың құнын төлей отырып, негізгі диагноздың немесе операцияның КШТ бойынша ақы төленеді, кейінгі емдеуге жатқызуларға ақы төлеу оның шекті көлемінен аспайтын нақты шығындар бойынша химиялық препараттардың құнын төлеу отырып, негізгі диагноздың немесе операцияның КШТ бойынша емделіп шыққан жағдай құнының отыз пайызы мөлшерінде жүргізіледі.</w:t>
      </w:r>
    </w:p>
    <w:bookmarkEnd w:id="59"/>
    <w:bookmarkStart w:name="z96" w:id="60"/>
    <w:p>
      <w:pPr>
        <w:spacing w:after="0"/>
        <w:ind w:left="0"/>
        <w:jc w:val="both"/>
      </w:pPr>
      <w:r>
        <w:rPr>
          <w:rFonts w:ascii="Times New Roman"/>
          <w:b w:val="false"/>
          <w:i w:val="false"/>
          <w:color w:val="000000"/>
          <w:sz w:val="28"/>
        </w:rPr>
        <w:t xml:space="preserve">
      121. Лимфоидты және қан өндіру тіндерінің қатерлі ісіктерінің жіті нысандарын және қан өндіру депрессиясын емдеу кезінде жоғары дозалық химиялық терапияны қолданатын қызметтер берушілерге тәуліктік стационарға кейінгі емдеуге жатқызулар кезінде сүйек кемігін транспланттау операциясын жүргізу жағдайларынан басқа, шекті құнынан аспайтын нақты шығындар бойынша химиялық препараттардың құнын төлей отырып, негізгі диагноздың немесе операцияның КШТ бойынша емделіп шығу жағдайының жетпіс бес пайыздық құны бойынша төленеді. Сүйек кемігін транспланттау операциясын жүргізе отырып, лимфоидты және қан өндіру тіндерінің қатерлі ісіктері бар пациенттерді емдеу нақты шығындар бойынша химиялық препараттардың құнын төлей отырып, уәкілетті орган айқындаған шекті құнынан аспайтын негізгі диагноздың немесе операцияның КШТ бойынша емделіп шығу жағдайының құны бойынша төленеді. </w:t>
      </w:r>
    </w:p>
    <w:bookmarkEnd w:id="60"/>
    <w:bookmarkStart w:name="z97" w:id="61"/>
    <w:p>
      <w:pPr>
        <w:spacing w:after="0"/>
        <w:ind w:left="0"/>
        <w:jc w:val="both"/>
      </w:pPr>
      <w:r>
        <w:rPr>
          <w:rFonts w:ascii="Times New Roman"/>
          <w:b w:val="false"/>
          <w:i w:val="false"/>
          <w:color w:val="000000"/>
          <w:sz w:val="28"/>
        </w:rPr>
        <w:t>
      126. Тәуліктік стационар деңгейінде онкологиялық аурулары бар балаларға блоктар (сызбалар) бойынша көрсетілетін медициналық қызметтерге ақы төлеу емдеу құнын, емдеудің ұзақтығы мен стационарды алмастыратын көмекті қоса алғанда, нақты нозологияны емде удің толық курсының құны медициналық-экономикалық тарифтер бойынша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130-тармақтар</w:t>
      </w:r>
      <w:r>
        <w:rPr>
          <w:rFonts w:ascii="Times New Roman"/>
          <w:b w:val="false"/>
          <w:i w:val="false"/>
          <w:color w:val="000000"/>
          <w:sz w:val="28"/>
        </w:rPr>
        <w:t xml:space="preserve"> мынадай редакцияда жазылсын:</w:t>
      </w:r>
    </w:p>
    <w:bookmarkStart w:name="z100" w:id="62"/>
    <w:p>
      <w:pPr>
        <w:spacing w:after="0"/>
        <w:ind w:left="0"/>
        <w:jc w:val="both"/>
      </w:pPr>
      <w:r>
        <w:rPr>
          <w:rFonts w:ascii="Times New Roman"/>
          <w:b w:val="false"/>
          <w:i w:val="false"/>
          <w:color w:val="000000"/>
          <w:sz w:val="28"/>
        </w:rPr>
        <w:t>
      "129. Емдеу блоктары (сызбалары) арасындағы емдеу үзілісінде онкологиялық аурулары бар балаларды байқау қажет болған кезде ақы төлеу стационарды алмастыратын көмек деңгейінде жүзеге асырылады.</w:t>
      </w:r>
    </w:p>
    <w:bookmarkEnd w:id="62"/>
    <w:p>
      <w:pPr>
        <w:spacing w:after="0"/>
        <w:ind w:left="0"/>
        <w:jc w:val="both"/>
      </w:pPr>
      <w:r>
        <w:rPr>
          <w:rFonts w:ascii="Times New Roman"/>
          <w:b w:val="false"/>
          <w:i w:val="false"/>
          <w:color w:val="000000"/>
          <w:sz w:val="28"/>
        </w:rPr>
        <w:t>
      Онкологиялық аурулары бар балалар үшін оңалтуды көрсету кезінде қызметтер беруші қормен келісім бойынша қызметтер көрсету бойынша міндеттемелерінің бір бөлігін беру арқылы бірлесіп орындаушыларды тартады. Бірлесіп орындаушылардың көрсетілген қызметтеріне ақы төлеу осы Қағидалардың 45-тармағына сәйкес жүзеге асырылады.</w:t>
      </w:r>
    </w:p>
    <w:bookmarkStart w:name="z101" w:id="63"/>
    <w:p>
      <w:pPr>
        <w:spacing w:after="0"/>
        <w:ind w:left="0"/>
        <w:jc w:val="both"/>
      </w:pPr>
      <w:r>
        <w:rPr>
          <w:rFonts w:ascii="Times New Roman"/>
          <w:b w:val="false"/>
          <w:i w:val="false"/>
          <w:color w:val="000000"/>
          <w:sz w:val="28"/>
        </w:rPr>
        <w:t xml:space="preserve">
      130. Амбулаториялық емдеу кезеңі бар нозологиялар үшін дәрілік заттар стационарлық емдеу курсы аяқталған соң беріледі, бұл ретте пациентке берілген дәрілік заттардың құнына ақы төлеу Қазақстан Республикасы Денсаулық сақтау министрінің 2017 жылғы 29 тамыздағы № 666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15724 болып тіркелген) (бұдан әрі – № 666 бұйрық)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тізбесіне кіретін дәрілік заттарды қоспағанда, "СНЭТ" АЖ-да сканерленген түрде бекітілген жөнелтпе құжаттың негізінде жүзеге асырылады.";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144-тармақтар</w:t>
      </w:r>
      <w:r>
        <w:rPr>
          <w:rFonts w:ascii="Times New Roman"/>
          <w:b w:val="false"/>
          <w:i w:val="false"/>
          <w:color w:val="000000"/>
          <w:sz w:val="28"/>
        </w:rPr>
        <w:t xml:space="preserve"> мынадай редакцияда жазылсын:</w:t>
      </w:r>
    </w:p>
    <w:bookmarkStart w:name="z103" w:id="64"/>
    <w:p>
      <w:pPr>
        <w:spacing w:after="0"/>
        <w:ind w:left="0"/>
        <w:jc w:val="both"/>
      </w:pPr>
      <w:r>
        <w:rPr>
          <w:rFonts w:ascii="Times New Roman"/>
          <w:b w:val="false"/>
          <w:i w:val="false"/>
          <w:color w:val="000000"/>
          <w:sz w:val="28"/>
        </w:rPr>
        <w:t>
      "136. Жедел медициналық көмек қызметтерінің жедел көмектің Сапасы мен көлемін мониторингтеу нәтижелері бойынша:</w:t>
      </w:r>
    </w:p>
    <w:bookmarkEnd w:id="6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ағымдағы мониторингтеуден өткен жедел медициналық көмек қызметтерінің тізілімін; </w:t>
      </w:r>
    </w:p>
    <w:p>
      <w:pPr>
        <w:spacing w:after="0"/>
        <w:ind w:left="0"/>
        <w:jc w:val="both"/>
      </w:pPr>
      <w:r>
        <w:rPr>
          <w:rFonts w:ascii="Times New Roman"/>
          <w:b w:val="false"/>
          <w:i w:val="false"/>
          <w:color w:val="000000"/>
          <w:sz w:val="28"/>
        </w:rPr>
        <w:t xml:space="preserve">
      2) осы Қағидаларға 54-1-қосымшаға сәйкес нысан бойынша нысаналы мониторингтен өткен жедел медициналық көмек қызметтерінің тізілімі;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жедел медициналық көмек медициналық қызметтерінің сапасы мен көлемін мониторингтеу актісі қалыптастырылады.</w:t>
      </w:r>
    </w:p>
    <w:bookmarkStart w:name="z104" w:id="65"/>
    <w:p>
      <w:pPr>
        <w:spacing w:after="0"/>
        <w:ind w:left="0"/>
        <w:jc w:val="both"/>
      </w:pPr>
      <w:r>
        <w:rPr>
          <w:rFonts w:ascii="Times New Roman"/>
          <w:b w:val="false"/>
          <w:i w:val="false"/>
          <w:color w:val="000000"/>
          <w:sz w:val="28"/>
        </w:rPr>
        <w:t xml:space="preserve">
      144. Білікті мамандарды және (немесе) науқасты санитариялық көлікпен тасымалдау жөніндегі қызметтердің сапасы мен көлемін мониторингтеу нәтижелері бойынша: </w:t>
      </w:r>
    </w:p>
    <w:bookmarkEnd w:id="6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63-қосымшаға</w:t>
      </w:r>
      <w:r>
        <w:rPr>
          <w:rFonts w:ascii="Times New Roman"/>
          <w:b w:val="false"/>
          <w:i w:val="false"/>
          <w:color w:val="000000"/>
          <w:sz w:val="28"/>
        </w:rPr>
        <w:t xml:space="preserve"> сәйкес нысан бойынша ағымдағы мониторингтен өткен білікті мамандарды және (немесе) науқасты санитариялық көлікпен тасымалдауға байланысты қызметтер тізілімі;</w:t>
      </w:r>
    </w:p>
    <w:p>
      <w:pPr>
        <w:spacing w:after="0"/>
        <w:ind w:left="0"/>
        <w:jc w:val="both"/>
      </w:pPr>
      <w:r>
        <w:rPr>
          <w:rFonts w:ascii="Times New Roman"/>
          <w:b w:val="false"/>
          <w:i w:val="false"/>
          <w:color w:val="000000"/>
          <w:sz w:val="28"/>
        </w:rPr>
        <w:t>
      2) осы Қағидаларға 63-1-қосымшаға сәйкес нысан бойынша нысаналы мониторингтен өткен білікті мамандарды және (немесе) науқасты санитариялық көлікпен тасымалдауға байланысты қызметтер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64-қосымшаға</w:t>
      </w:r>
      <w:r>
        <w:rPr>
          <w:rFonts w:ascii="Times New Roman"/>
          <w:b w:val="false"/>
          <w:i w:val="false"/>
          <w:color w:val="000000"/>
          <w:sz w:val="28"/>
        </w:rPr>
        <w:t xml:space="preserve"> сәйкес білікті мамандарды және (немесе) науқасты санитариялық көлікпен тасымалдауға жөніндегі қызметтердің сапасы мен көлемін мониторингтеу актісі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154-тармақтар</w:t>
      </w:r>
      <w:r>
        <w:rPr>
          <w:rFonts w:ascii="Times New Roman"/>
          <w:b w:val="false"/>
          <w:i w:val="false"/>
          <w:color w:val="000000"/>
          <w:sz w:val="28"/>
        </w:rPr>
        <w:t xml:space="preserve"> мынадай редакцияда жазылсын:</w:t>
      </w:r>
    </w:p>
    <w:bookmarkStart w:name="z106" w:id="66"/>
    <w:p>
      <w:pPr>
        <w:spacing w:after="0"/>
        <w:ind w:left="0"/>
        <w:jc w:val="both"/>
      </w:pPr>
      <w:r>
        <w:rPr>
          <w:rFonts w:ascii="Times New Roman"/>
          <w:b w:val="false"/>
          <w:i w:val="false"/>
          <w:color w:val="000000"/>
          <w:sz w:val="28"/>
        </w:rPr>
        <w:t>
      "148. Ауыл субъектілері көрсеткен қызметтерге ақы төлеу кешенді жан басына шаққандағы норматив бойынша (бұдан әрі – ауыл халқына арналған КЖШН) жүзеге асырылады, ол мыналарды:</w:t>
      </w:r>
    </w:p>
    <w:bookmarkEnd w:id="66"/>
    <w:p>
      <w:pPr>
        <w:spacing w:after="0"/>
        <w:ind w:left="0"/>
        <w:jc w:val="both"/>
      </w:pPr>
      <w:r>
        <w:rPr>
          <w:rFonts w:ascii="Times New Roman"/>
          <w:b w:val="false"/>
          <w:i w:val="false"/>
          <w:color w:val="000000"/>
          <w:sz w:val="28"/>
        </w:rPr>
        <w:t>
      1) ауыл халқына МСАК, КДҚ нысандарында қызметтердің кешеніне, интернаттық ұйымдарға жатпайтын орта білім беру ұйымдарында оқитындарға медициналық көмек көрсетуді қоса алғанда стационарды алмастыратын және стационарлық медициналық көмекті, 4-жеделділік санатыдағы шақыртуларға қызмет көрсету үшін бекітілген халыққа тәуліктік жедел медициналық көмекті қамтамасыз етуді, осы Қағидаларға 5-қосымшаға сәйкес кешенді жан басына шаққандағы норматив бойынша қалалық маңызы бар денсаулық сақтау субъектілері мен аудандық маңызы бар және ауыл денсаулық сақтау субъетілері мен амбулаториялық-емханалық қызмет кешені үшін ақы төлеу кезінде шығындары ескерілетін қызметтердің тізбесі бойынша мамандандырылған емдік өнімдермен қамтамасыз етуді;</w:t>
      </w:r>
    </w:p>
    <w:p>
      <w:pPr>
        <w:spacing w:after="0"/>
        <w:ind w:left="0"/>
        <w:jc w:val="both"/>
      </w:pPr>
      <w:r>
        <w:rPr>
          <w:rFonts w:ascii="Times New Roman"/>
          <w:b w:val="false"/>
          <w:i w:val="false"/>
          <w:color w:val="000000"/>
          <w:sz w:val="28"/>
        </w:rPr>
        <w:t>
      2) МСАК қызметкерлерін ынталандыруды қамтиды;</w:t>
      </w:r>
    </w:p>
    <w:p>
      <w:pPr>
        <w:spacing w:after="0"/>
        <w:ind w:left="0"/>
        <w:jc w:val="both"/>
      </w:pPr>
      <w:r>
        <w:rPr>
          <w:rFonts w:ascii="Times New Roman"/>
          <w:b w:val="false"/>
          <w:i w:val="false"/>
          <w:color w:val="000000"/>
          <w:sz w:val="28"/>
        </w:rPr>
        <w:t>
      3) кадрлардың біліктілігін арттыру сертификаты бар және жұмысына АББ-ны және (немесе) патронажды енгізген МСАК субъектілерінің қызметкерлерін ынталандыруды қамтиды.</w:t>
      </w:r>
    </w:p>
    <w:bookmarkStart w:name="z107" w:id="67"/>
    <w:p>
      <w:pPr>
        <w:spacing w:after="0"/>
        <w:ind w:left="0"/>
        <w:jc w:val="both"/>
      </w:pPr>
      <w:r>
        <w:rPr>
          <w:rFonts w:ascii="Times New Roman"/>
          <w:b w:val="false"/>
          <w:i w:val="false"/>
          <w:color w:val="000000"/>
          <w:sz w:val="28"/>
        </w:rPr>
        <w:t>
      152. Ауыл субъектілері үшін ауыл халқына қызметтерге ақы төлеу кезінде:</w:t>
      </w:r>
    </w:p>
    <w:bookmarkEnd w:id="67"/>
    <w:p>
      <w:pPr>
        <w:spacing w:after="0"/>
        <w:ind w:left="0"/>
        <w:jc w:val="both"/>
      </w:pPr>
      <w:r>
        <w:rPr>
          <w:rFonts w:ascii="Times New Roman"/>
          <w:b w:val="false"/>
          <w:i w:val="false"/>
          <w:color w:val="000000"/>
          <w:sz w:val="28"/>
        </w:rPr>
        <w:t>
      1) фенилкетонуриямен ауыратын бекітілген халыққа қызмет көрсететін ауыл субъектілері үшін емдік ақуызы төмен өнімдермен және фенилаланиннің төмен құрамы бар өнімдермен қамтамасыз етуге арналған шығындар;</w:t>
      </w:r>
    </w:p>
    <w:p>
      <w:pPr>
        <w:spacing w:after="0"/>
        <w:ind w:left="0"/>
        <w:jc w:val="both"/>
      </w:pPr>
      <w:r>
        <w:rPr>
          <w:rFonts w:ascii="Times New Roman"/>
          <w:b w:val="false"/>
          <w:i w:val="false"/>
          <w:color w:val="000000"/>
          <w:sz w:val="28"/>
        </w:rPr>
        <w:t>
      2) тәуліктік стационардан тірі жаңа туған нәрестесі бар босанған әйел шыққан кезде сәбиге күтім жасау жинағының (жаңа туған нәрестенің дәрі-дәрмек қобдишасы) құнымен қамтамасыз етуге арналған шығындар көзделеді.</w:t>
      </w:r>
    </w:p>
    <w:p>
      <w:pPr>
        <w:spacing w:after="0"/>
        <w:ind w:left="0"/>
        <w:jc w:val="both"/>
      </w:pPr>
      <w:r>
        <w:rPr>
          <w:rFonts w:ascii="Times New Roman"/>
          <w:b w:val="false"/>
          <w:i w:val="false"/>
          <w:color w:val="000000"/>
          <w:sz w:val="28"/>
        </w:rPr>
        <w:t>
      Емдік ақуызы төмен өнімдерді және фенилаланиннің төмен құрамы бар өнімдерді, сәбиге күтім жасау жинақтарын (жаңа туған нәрестенің дәрі-дәрмек қобдишасы) босату "ДҚ" АЖ-да тіркеледі.</w:t>
      </w:r>
    </w:p>
    <w:p>
      <w:pPr>
        <w:spacing w:after="0"/>
        <w:ind w:left="0"/>
        <w:jc w:val="both"/>
      </w:pPr>
      <w:r>
        <w:rPr>
          <w:rFonts w:ascii="Times New Roman"/>
          <w:b w:val="false"/>
          <w:i w:val="false"/>
          <w:color w:val="000000"/>
          <w:sz w:val="28"/>
        </w:rPr>
        <w:t>
      Қор салыстыру актісінің негізінде сәбиге күтім жасау жинағын (жаңа туған нәрестенің дәрі-дәрмек қобдишасы) алған адамдардың санын және ауыл субъектісіне бекітілген феникетонурия ауруы бар адамдардың санын өзгертуге байланысты қызметтерді сатып алу шартының сомасын түзетуді жүзеге асырады.</w:t>
      </w:r>
    </w:p>
    <w:bookmarkStart w:name="z108" w:id="68"/>
    <w:p>
      <w:pPr>
        <w:spacing w:after="0"/>
        <w:ind w:left="0"/>
        <w:jc w:val="both"/>
      </w:pPr>
      <w:r>
        <w:rPr>
          <w:rFonts w:ascii="Times New Roman"/>
          <w:b w:val="false"/>
          <w:i w:val="false"/>
          <w:color w:val="000000"/>
          <w:sz w:val="28"/>
        </w:rPr>
        <w:t xml:space="preserve">
      154. Осы Қағидаларға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ауыл халқына медициналық көмек көрсеткені үшін ақы төлеу және шот-тізілімді (бұдан әрі – ауыл халқына қызмет көрсеткені үшін шот-тізілім) "БТЖ" АЖ-да автоматтандырылған қалыптастыру және ақы төлеуге ұсынылатын соманы дұрыс есептеу үшін ауыл субъектісі мыналарды:</w:t>
      </w:r>
    </w:p>
    <w:bookmarkEnd w:id="68"/>
    <w:p>
      <w:pPr>
        <w:spacing w:after="0"/>
        <w:ind w:left="0"/>
        <w:jc w:val="both"/>
      </w:pPr>
      <w:r>
        <w:rPr>
          <w:rFonts w:ascii="Times New Roman"/>
          <w:b w:val="false"/>
          <w:i w:val="false"/>
          <w:color w:val="000000"/>
          <w:sz w:val="28"/>
        </w:rPr>
        <w:t>
      1) күн сайын "АЕК" АЖ "Тіркеу бөлімі" модулінде дәрігерлердің қабылдау графигі мен кестесін, дәрігерге қабылдауға жазылу, активтер мен үйге шақырулар бойынша мәліметтерді енгізуді;</w:t>
      </w:r>
    </w:p>
    <w:p>
      <w:pPr>
        <w:spacing w:after="0"/>
        <w:ind w:left="0"/>
        <w:jc w:val="both"/>
      </w:pPr>
      <w:r>
        <w:rPr>
          <w:rFonts w:ascii="Times New Roman"/>
          <w:b w:val="false"/>
          <w:i w:val="false"/>
          <w:color w:val="000000"/>
          <w:sz w:val="28"/>
        </w:rPr>
        <w:t xml:space="preserve">
      2) күн сайын "Емхана" ААЖ-да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025/е, № 025-7/е және № 025-8/е нысандары бойынша халыққа МСАК және КДК мамандары көрсеткен амбулаториялық-емханалық қызметтерді дербестендірілген тіркеуді;</w:t>
      </w:r>
    </w:p>
    <w:p>
      <w:pPr>
        <w:spacing w:after="0"/>
        <w:ind w:left="0"/>
        <w:jc w:val="both"/>
      </w:pPr>
      <w:r>
        <w:rPr>
          <w:rFonts w:ascii="Times New Roman"/>
          <w:b w:val="false"/>
          <w:i w:val="false"/>
          <w:color w:val="000000"/>
          <w:sz w:val="28"/>
        </w:rPr>
        <w:t>
      3) күн сайын "Емхана" ААЖ-ға №907 бұйрықпен бекітілген № 001-4/е нысаны бойынша КДҚ-ға сыртқы жолдамаларды енгізуді;</w:t>
      </w:r>
    </w:p>
    <w:p>
      <w:pPr>
        <w:spacing w:after="0"/>
        <w:ind w:left="0"/>
        <w:jc w:val="both"/>
      </w:pPr>
      <w:r>
        <w:rPr>
          <w:rFonts w:ascii="Times New Roman"/>
          <w:b w:val="false"/>
          <w:i w:val="false"/>
          <w:color w:val="000000"/>
          <w:sz w:val="28"/>
        </w:rPr>
        <w:t xml:space="preserve">
      4) күн сайын "ДҚ" АЖ-ға емшек сүтінің бейімделген алмастырушыларын босатуды енгізуді; </w:t>
      </w:r>
    </w:p>
    <w:p>
      <w:pPr>
        <w:spacing w:after="0"/>
        <w:ind w:left="0"/>
        <w:jc w:val="both"/>
      </w:pPr>
      <w:r>
        <w:rPr>
          <w:rFonts w:ascii="Times New Roman"/>
          <w:b w:val="false"/>
          <w:i w:val="false"/>
          <w:color w:val="000000"/>
          <w:sz w:val="28"/>
        </w:rPr>
        <w:t>
      5) "БТЖ" АЖ-ға "Төлем жүйесі" модулінде жасалған бірлесіп орындау шарттары бойынша оларды жасасқан күннен бастап 3 (үш) жұмыс күнінен кешіктірмей деректерді енгізуді және растауды;</w:t>
      </w:r>
    </w:p>
    <w:p>
      <w:pPr>
        <w:spacing w:after="0"/>
        <w:ind w:left="0"/>
        <w:jc w:val="both"/>
      </w:pPr>
      <w:r>
        <w:rPr>
          <w:rFonts w:ascii="Times New Roman"/>
          <w:b w:val="false"/>
          <w:i w:val="false"/>
          <w:color w:val="000000"/>
          <w:sz w:val="28"/>
        </w:rPr>
        <w:t>
      6) "БТЖ" АЖ-да қызметтер берушінің бекітілген халқына КДҚ көрсетуге арналған бірлесіп орындау шартын орындау хаттамасын, қызметтер берушінің бекітілген халқына бірлесіп орындау шарты бойынша көрсетілген АЕК қызметтерінің актісін қалыптастыруды;</w:t>
      </w:r>
    </w:p>
    <w:p>
      <w:pPr>
        <w:spacing w:after="0"/>
        <w:ind w:left="0"/>
        <w:jc w:val="both"/>
      </w:pPr>
      <w:r>
        <w:rPr>
          <w:rFonts w:ascii="Times New Roman"/>
          <w:b w:val="false"/>
          <w:i w:val="false"/>
          <w:color w:val="000000"/>
          <w:sz w:val="28"/>
        </w:rPr>
        <w:t>
      7) есептелуі мен бөлінуі осы Қағидалардың 2-бөлімінің 2-кіші бөлімі 1-тарауының 1 параграфында айқындалған тәртіппен жүзеге асырылатын КЖНЫК және УҚЫҚ төлеу үшін қажетті деректерді енгізуді;</w:t>
      </w:r>
    </w:p>
    <w:p>
      <w:pPr>
        <w:spacing w:after="0"/>
        <w:ind w:left="0"/>
        <w:jc w:val="both"/>
      </w:pPr>
      <w:r>
        <w:rPr>
          <w:rFonts w:ascii="Times New Roman"/>
          <w:b w:val="false"/>
          <w:i w:val="false"/>
          <w:color w:val="000000"/>
          <w:sz w:val="28"/>
        </w:rPr>
        <w:t>
      8) есепті кезеңдегі бастапқы бухгалтерлік құжаттамалардың негізінде "БТЖ" АЖ-да: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66-қосымшаға</w:t>
      </w:r>
      <w:r>
        <w:rPr>
          <w:rFonts w:ascii="Times New Roman"/>
          <w:b w:val="false"/>
          <w:i w:val="false"/>
          <w:color w:val="000000"/>
          <w:sz w:val="28"/>
        </w:rPr>
        <w:t xml:space="preserve"> сәйкес нысан бойынша ауыл субъектісі медициналық көмек көрсеткен кездегі кірістердің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нысан бойынша ауыл субъектісі медициналық көмек көрсеткен кездегі шығыстардың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68-қосымшаға</w:t>
      </w:r>
      <w:r>
        <w:rPr>
          <w:rFonts w:ascii="Times New Roman"/>
          <w:b w:val="false"/>
          <w:i w:val="false"/>
          <w:color w:val="000000"/>
          <w:sz w:val="28"/>
        </w:rPr>
        <w:t xml:space="preserve"> сәйкес нысан бойынша ауыл субъектісі медициналық көмек көрсеткен кездегі кірістер мен шығыстардың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ауыл субъектісі медициналық көмек көрсету кезінде қызметкерлерге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ауыл субъектісі медициналық көмек көрсету кезінде кадрлардың біліктілігін арттыру және оларды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медициналық аванстың жоспарлы сомасын бөлу туралы ақпаратты қалыптастыру;</w:t>
      </w:r>
    </w:p>
    <w:p>
      <w:pPr>
        <w:spacing w:after="0"/>
        <w:ind w:left="0"/>
        <w:jc w:val="both"/>
      </w:pPr>
      <w:r>
        <w:rPr>
          <w:rFonts w:ascii="Times New Roman"/>
          <w:b w:val="false"/>
          <w:i w:val="false"/>
          <w:color w:val="000000"/>
          <w:sz w:val="28"/>
        </w:rPr>
        <w:t>
      9) осы тармақтың 7) тармақшасында көрсетілген есептерді қалыптастыру үшін қажетті деректерді енгізу есепті кезеңнен кейінгі келесі айдың 30-күніне (отызыншы) дейін жүзеге асырылды;</w:t>
      </w:r>
    </w:p>
    <w:p>
      <w:pPr>
        <w:spacing w:after="0"/>
        <w:ind w:left="0"/>
        <w:jc w:val="both"/>
      </w:pPr>
      <w:r>
        <w:rPr>
          <w:rFonts w:ascii="Times New Roman"/>
          <w:b w:val="false"/>
          <w:i w:val="false"/>
          <w:color w:val="000000"/>
          <w:sz w:val="28"/>
        </w:rPr>
        <w:t>
      10) осы Қағидалардың 2-бөлімі 2-кіші бөлімі 1-тарауының 1 параграфына сәйкес "ЖБНҚК" АЖ-ға деректерді енгізу;</w:t>
      </w:r>
    </w:p>
    <w:p>
      <w:pPr>
        <w:spacing w:after="0"/>
        <w:ind w:left="0"/>
        <w:jc w:val="both"/>
      </w:pPr>
      <w:r>
        <w:rPr>
          <w:rFonts w:ascii="Times New Roman"/>
          <w:b w:val="false"/>
          <w:i w:val="false"/>
          <w:color w:val="000000"/>
          <w:sz w:val="28"/>
        </w:rPr>
        <w:t xml:space="preserve">
      11) күн сайын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003/е, № 096/е, № 097/е нысандары бойынша "СНЭТ" АЖ-ға деректерді енгізу және растау. Енгізілген деректер расталғаннан кейін гистологиялық және патоморфологиялық зерттеулердің нәтижелерін "СНЭТ" АЖ-ға енгізу жағдайларын қоспағанда, түзетуге жатпайды;</w:t>
      </w:r>
    </w:p>
    <w:p>
      <w:pPr>
        <w:spacing w:after="0"/>
        <w:ind w:left="0"/>
        <w:jc w:val="both"/>
      </w:pPr>
      <w:r>
        <w:rPr>
          <w:rFonts w:ascii="Times New Roman"/>
          <w:b w:val="false"/>
          <w:i w:val="false"/>
          <w:color w:val="000000"/>
          <w:sz w:val="28"/>
        </w:rPr>
        <w:t>
      12) пациент стационардан жазылып шыққан күннен кейінгі келесі күннен кешіктірмей "СНЭТ" АЖ-да шығару эпикризін қалыптастыру;</w:t>
      </w:r>
    </w:p>
    <w:p>
      <w:pPr>
        <w:spacing w:after="0"/>
        <w:ind w:left="0"/>
        <w:jc w:val="both"/>
      </w:pPr>
      <w:r>
        <w:rPr>
          <w:rFonts w:ascii="Times New Roman"/>
          <w:b w:val="false"/>
          <w:i w:val="false"/>
          <w:color w:val="000000"/>
          <w:sz w:val="28"/>
        </w:rPr>
        <w:t>
      13) медициналық карталардан "СНЭТ" АЖ-ға деректерді енгізу нәтижелері бойынша стационардан жазылып шыққан науқастың статистикалық картасын (№ 066/е нысаны, № 066-1/е нысаны, № 066-2/е нысаны, № 066-3/е нысаны және № 027/е нысаны) қалыптастыру қамтамасыз етеді.</w:t>
      </w:r>
    </w:p>
    <w:p>
      <w:pPr>
        <w:spacing w:after="0"/>
        <w:ind w:left="0"/>
        <w:jc w:val="both"/>
      </w:pPr>
      <w:r>
        <w:rPr>
          <w:rFonts w:ascii="Times New Roman"/>
          <w:b w:val="false"/>
          <w:i w:val="false"/>
          <w:color w:val="000000"/>
          <w:sz w:val="28"/>
        </w:rPr>
        <w:t>
      "БТЖ" АЖ-да осы тармақтың 7) тармақшасында көзделген ақпарат болмаған жағдайда ауыл субъектісіне ағымдағы есепті кезеңдегі ауыл халқына қызметтер көрсеткені үшін шот-тізілімді қалыптастыру көрсетілген ақпаратты енгізгенге дейін жүргізілмейді.</w:t>
      </w:r>
    </w:p>
    <w:p>
      <w:pPr>
        <w:spacing w:after="0"/>
        <w:ind w:left="0"/>
        <w:jc w:val="both"/>
      </w:pPr>
      <w:r>
        <w:rPr>
          <w:rFonts w:ascii="Times New Roman"/>
          <w:b w:val="false"/>
          <w:i w:val="false"/>
          <w:color w:val="000000"/>
          <w:sz w:val="28"/>
        </w:rPr>
        <w:t xml:space="preserve">
      Ауыл субъектісі қордың сұрау салуы бойынша осы тармақтың </w:t>
      </w:r>
    </w:p>
    <w:p>
      <w:pPr>
        <w:spacing w:after="0"/>
        <w:ind w:left="0"/>
        <w:jc w:val="both"/>
      </w:pPr>
      <w:r>
        <w:rPr>
          <w:rFonts w:ascii="Times New Roman"/>
          <w:b w:val="false"/>
          <w:i w:val="false"/>
          <w:color w:val="000000"/>
          <w:sz w:val="28"/>
        </w:rPr>
        <w:t>
      7) тармақшасында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157-тармақтар</w:t>
      </w:r>
      <w:r>
        <w:rPr>
          <w:rFonts w:ascii="Times New Roman"/>
          <w:b w:val="false"/>
          <w:i w:val="false"/>
          <w:color w:val="000000"/>
          <w:sz w:val="28"/>
        </w:rPr>
        <w:t xml:space="preserve"> мынадай редакцияда жазылсын:</w:t>
      </w:r>
    </w:p>
    <w:bookmarkStart w:name="z110" w:id="69"/>
    <w:p>
      <w:pPr>
        <w:spacing w:after="0"/>
        <w:ind w:left="0"/>
        <w:jc w:val="both"/>
      </w:pPr>
      <w:r>
        <w:rPr>
          <w:rFonts w:ascii="Times New Roman"/>
          <w:b w:val="false"/>
          <w:i w:val="false"/>
          <w:color w:val="000000"/>
          <w:sz w:val="28"/>
        </w:rPr>
        <w:t xml:space="preserve">
      "155. Қор ауыл субъектілері бойынша: </w:t>
      </w:r>
    </w:p>
    <w:bookmarkEnd w:id="69"/>
    <w:p>
      <w:pPr>
        <w:spacing w:after="0"/>
        <w:ind w:left="0"/>
        <w:jc w:val="both"/>
      </w:pPr>
      <w:r>
        <w:rPr>
          <w:rFonts w:ascii="Times New Roman"/>
          <w:b w:val="false"/>
          <w:i w:val="false"/>
          <w:color w:val="000000"/>
          <w:sz w:val="28"/>
        </w:rPr>
        <w:t>
      1) "МҚСБЖ" АЖ-ға стационарлық және стационарды алмастыратын көмектің сапасын сараптау нәтижелерін енгізеді;</w:t>
      </w:r>
    </w:p>
    <w:p>
      <w:pPr>
        <w:spacing w:after="0"/>
        <w:ind w:left="0"/>
        <w:jc w:val="both"/>
      </w:pPr>
      <w:r>
        <w:rPr>
          <w:rFonts w:ascii="Times New Roman"/>
          <w:b w:val="false"/>
          <w:i w:val="false"/>
          <w:color w:val="000000"/>
          <w:sz w:val="28"/>
        </w:rPr>
        <w:t>
      2) "БТЖ" АЖ-да стационарлық науқастардың әрбір өлім жағдайына (өлімімен аяқталған) осы Қағидаларға 2-қосымшаға сәйкес нысан бойынша сараптамалық қорытындыны сканерленген түрінде қоса береді.</w:t>
      </w:r>
    </w:p>
    <w:bookmarkStart w:name="z111" w:id="70"/>
    <w:p>
      <w:pPr>
        <w:spacing w:after="0"/>
        <w:ind w:left="0"/>
        <w:jc w:val="both"/>
      </w:pPr>
      <w:r>
        <w:rPr>
          <w:rFonts w:ascii="Times New Roman"/>
          <w:b w:val="false"/>
          <w:i w:val="false"/>
          <w:color w:val="000000"/>
          <w:sz w:val="28"/>
        </w:rPr>
        <w:t xml:space="preserve">
      157. Ауыл халқына көрсетілген медициналық қызметтердің сапасы мен көлемін мониторингтеу нәтижелері бойынша: </w:t>
      </w:r>
    </w:p>
    <w:bookmarkEnd w:id="7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ағымдағы мониторингтен өткен амбулаториялық-емханалық көмек қызметтерінің тізілімі;</w:t>
      </w:r>
    </w:p>
    <w:p>
      <w:pPr>
        <w:spacing w:after="0"/>
        <w:ind w:left="0"/>
        <w:jc w:val="both"/>
      </w:pPr>
      <w:r>
        <w:rPr>
          <w:rFonts w:ascii="Times New Roman"/>
          <w:b w:val="false"/>
          <w:i w:val="false"/>
          <w:color w:val="000000"/>
          <w:sz w:val="28"/>
        </w:rPr>
        <w:t>
      2) осы Қағидаларға 14-1 қосымшаға сәйкес нысан бойынша нысаналы мониторингтен өткен амбулаториялық-емханалық көмек қызметтерінің тізілімін;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амбулаториялық-емханалық көмек медициналық қызметтерінің сапасы мен көлемін мониторингтеу актісі;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ағымдағы мониторингтен өткен жедел медициналық көмек қызметтерінің тізілімі;</w:t>
      </w:r>
    </w:p>
    <w:p>
      <w:pPr>
        <w:spacing w:after="0"/>
        <w:ind w:left="0"/>
        <w:jc w:val="both"/>
      </w:pPr>
      <w:r>
        <w:rPr>
          <w:rFonts w:ascii="Times New Roman"/>
          <w:b w:val="false"/>
          <w:i w:val="false"/>
          <w:color w:val="000000"/>
          <w:sz w:val="28"/>
        </w:rPr>
        <w:t>
      5) осы Қағидаларға 54-1 қосымшаға сәйкес нысан бойынша нысаналы мониторингтен өткен жедел медициналық көмек қызметтерінің тізілімі;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жедел медициналық көмекті медициналық қызметтерінің сапасы мен көлемін мониторингтеу актісі; </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ағымдағы мониторингтен өткен емдеуге жатқызу жағдайларының тізілімі; </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нысаналы мониторингтеуден өткен емдеуге жатқызу жағдайларының тізілімі; </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стационарлық және стационарды алмастыратын көмекті медициналық қызметтерінің сапасы мен көлемін мониторингтеу актісі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және </w:t>
      </w:r>
      <w:r>
        <w:rPr>
          <w:rFonts w:ascii="Times New Roman"/>
          <w:b w:val="false"/>
          <w:i w:val="false"/>
          <w:color w:val="000000"/>
          <w:sz w:val="28"/>
        </w:rPr>
        <w:t>161-тармақтар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bookmarkStart w:name="z114" w:id="71"/>
    <w:p>
      <w:pPr>
        <w:spacing w:after="0"/>
        <w:ind w:left="0"/>
        <w:jc w:val="both"/>
      </w:pPr>
      <w:r>
        <w:rPr>
          <w:rFonts w:ascii="Times New Roman"/>
          <w:b w:val="false"/>
          <w:i w:val="false"/>
          <w:color w:val="000000"/>
          <w:sz w:val="28"/>
        </w:rPr>
        <w:t>
      "163. Қызметтер берушілердің қызметтеріне ақы төлеу – облыстық, өңірлік, қалалық онкологиялық ұйымдардың және көпбейінді клиникалардың онкологиялық бөлімшелерінің (бұдан әрі – онкодиспансер) көрсетілетін қызметтеріне ақы төлеу көрсетілетін қызметтерді сатып алу шартында көзделген соманың шегінде:</w:t>
      </w:r>
    </w:p>
    <w:bookmarkEnd w:id="71"/>
    <w:p>
      <w:pPr>
        <w:spacing w:after="0"/>
        <w:ind w:left="0"/>
        <w:jc w:val="both"/>
      </w:pPr>
      <w:r>
        <w:rPr>
          <w:rFonts w:ascii="Times New Roman"/>
          <w:b w:val="false"/>
          <w:i w:val="false"/>
          <w:color w:val="000000"/>
          <w:sz w:val="28"/>
        </w:rPr>
        <w:t>
      1) осы тармақтың 2)-8) тармақшаларында көзделген қызметтерді қоспағанда, қатерлі ісіктерден зардап шегетін (С00-С80, С97, С81-С85 АХЖ-10 кодтары бойынша) 18 жастағы және одан асқан онкологиялық науқастарға Тарифтерді қалыптастыру әдістемесіне сәйкес медициналық көрсетілетін қызметтер кешенін көрсеткені үшін бір онкологиялық науқасқа арналған кешенді тариф бойынша;</w:t>
      </w:r>
    </w:p>
    <w:p>
      <w:pPr>
        <w:spacing w:after="0"/>
        <w:ind w:left="0"/>
        <w:jc w:val="both"/>
      </w:pPr>
      <w:r>
        <w:rPr>
          <w:rFonts w:ascii="Times New Roman"/>
          <w:b w:val="false"/>
          <w:i w:val="false"/>
          <w:color w:val="000000"/>
          <w:sz w:val="28"/>
        </w:rPr>
        <w:t>
      2) онкологиялық науқастарды химиялық препараттармен қамтамасыз еткені үшін – шекті құнынан аспайтын химиялық препараттардың нақты (сатып алу) құны бойынша;</w:t>
      </w:r>
    </w:p>
    <w:p>
      <w:pPr>
        <w:spacing w:after="0"/>
        <w:ind w:left="0"/>
        <w:jc w:val="both"/>
      </w:pPr>
      <w:r>
        <w:rPr>
          <w:rFonts w:ascii="Times New Roman"/>
          <w:b w:val="false"/>
          <w:i w:val="false"/>
          <w:color w:val="000000"/>
          <w:sz w:val="28"/>
        </w:rPr>
        <w:t>
      3) жоғары технологиялық медициналық қызметтерді қоспағанда, онкологиялық науқастарға сәулелік терапия сеанстарын көрсеткені үшін –тарифтер бойынша;</w:t>
      </w:r>
    </w:p>
    <w:p>
      <w:pPr>
        <w:spacing w:after="0"/>
        <w:ind w:left="0"/>
        <w:jc w:val="both"/>
      </w:pPr>
      <w:r>
        <w:rPr>
          <w:rFonts w:ascii="Times New Roman"/>
          <w:b w:val="false"/>
          <w:i w:val="false"/>
          <w:color w:val="000000"/>
          <w:sz w:val="28"/>
        </w:rPr>
        <w:t>
      4) осы Қағидаларға 79-1-қосымшаға сәйкес онкологиялық науқастарға стационарлық және стационарды алмастыратын медициналық көмек түрінде көрсетілетін АХЖ-9 кодтары бойынша қызметтер/операциялар тізбесі бойынша – шығын сыйымдылығы коэффициентін ескере отырып, КШТ бойынша бір емделген жағдайға тарифтер бойынша;</w:t>
      </w:r>
    </w:p>
    <w:p>
      <w:pPr>
        <w:spacing w:after="0"/>
        <w:ind w:left="0"/>
        <w:jc w:val="both"/>
      </w:pPr>
      <w:r>
        <w:rPr>
          <w:rFonts w:ascii="Times New Roman"/>
          <w:b w:val="false"/>
          <w:i w:val="false"/>
          <w:color w:val="000000"/>
          <w:sz w:val="28"/>
        </w:rPr>
        <w:t>
      5) еркін таңдау құқығын іске асыру шеңберінде онкодиспансерде есепте тұрмайтын онкологиялық науқастарға (диагнозын растауға жіберілген ісік алды аурулары бар науқастарға) (бұдан әрі – өзге қалалық науқас) стационарлық және стационарды алмастыратын медициналық көмек нысанында мамандандырылған медициналық көмек көрсеткені үшін – осы Қағидаларға 79-1-қосымшаға сәйкес қызметтерді/операцияларды қоспағанда, шығын сыйымдылығы коэффициентін ескере отырып, КШТ бойынша бір емделіп шыққан жағдай үшін тарифтер бойынша (С00-С80, С97, С81-С85 АХЖ-10 кодтары бойынша) жүзеге асырылады;</w:t>
      </w:r>
    </w:p>
    <w:p>
      <w:pPr>
        <w:spacing w:after="0"/>
        <w:ind w:left="0"/>
        <w:jc w:val="both"/>
      </w:pPr>
      <w:r>
        <w:rPr>
          <w:rFonts w:ascii="Times New Roman"/>
          <w:b w:val="false"/>
          <w:i w:val="false"/>
          <w:color w:val="000000"/>
          <w:sz w:val="28"/>
        </w:rPr>
        <w:t>
      6) зақым келтіретін бірігу патологиясы бар ІV клиникалық топтағы онкологиялық науқастарға мобильді топтарымен ауруға уақытша жеңілдік беретін көмекке паллиативтік көмек көрсету үшін - уәкілетті орган бекіткен тарифтер бойынша;</w:t>
      </w:r>
    </w:p>
    <w:p>
      <w:pPr>
        <w:spacing w:after="0"/>
        <w:ind w:left="0"/>
        <w:jc w:val="both"/>
      </w:pPr>
      <w:r>
        <w:rPr>
          <w:rFonts w:ascii="Times New Roman"/>
          <w:b w:val="false"/>
          <w:i w:val="false"/>
          <w:color w:val="000000"/>
          <w:sz w:val="28"/>
        </w:rPr>
        <w:t>
      7) телепатология жүйесі арқылы ісіктердің биоүлгілеріне халықаралық телеконсультация өткізгені үшін - тарифтер бойынша;</w:t>
      </w:r>
    </w:p>
    <w:p>
      <w:pPr>
        <w:spacing w:after="0"/>
        <w:ind w:left="0"/>
        <w:jc w:val="both"/>
      </w:pPr>
      <w:r>
        <w:rPr>
          <w:rFonts w:ascii="Times New Roman"/>
          <w:b w:val="false"/>
          <w:i w:val="false"/>
          <w:color w:val="000000"/>
          <w:sz w:val="28"/>
        </w:rPr>
        <w:t>
      8) молекулалық-генетикалық және молекулалық биологиялық диагностиканы жүргізу үшін - тарифтер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172-тармақтың</w:t>
      </w:r>
      <w:r>
        <w:rPr>
          <w:rFonts w:ascii="Times New Roman"/>
          <w:b w:val="false"/>
          <w:i w:val="false"/>
          <w:color w:val="000000"/>
          <w:sz w:val="28"/>
        </w:rPr>
        <w:t xml:space="preserve"> төртінші абзацы мынадай редакцияда жазылсын: </w:t>
      </w:r>
    </w:p>
    <w:p>
      <w:pPr>
        <w:spacing w:after="0"/>
        <w:ind w:left="0"/>
        <w:jc w:val="both"/>
      </w:pPr>
      <w:r>
        <w:rPr>
          <w:rFonts w:ascii="Times New Roman"/>
          <w:b w:val="false"/>
          <w:i w:val="false"/>
          <w:color w:val="000000"/>
          <w:sz w:val="28"/>
        </w:rPr>
        <w:t>
      "3) емдеудің барлық кезеңдерінде таргеттік препараттарды қоса алғанда, онкологиялық науқастар есепті кезеңде пайдаланған химиопрепараттар туралы деректерді растауды.";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117" w:id="72"/>
    <w:p>
      <w:pPr>
        <w:spacing w:after="0"/>
        <w:ind w:left="0"/>
        <w:jc w:val="both"/>
      </w:pPr>
      <w:r>
        <w:rPr>
          <w:rFonts w:ascii="Times New Roman"/>
          <w:b w:val="false"/>
          <w:i w:val="false"/>
          <w:color w:val="000000"/>
          <w:sz w:val="28"/>
        </w:rPr>
        <w:t>
      "173. Онкологиялық науқастарға химиялық препараттарды нақты қолдану бойынша деректерді "ОНЭТ" АЖ-ға енгізуді онкодиспансердің дәрігер химиотерапевті шекті құнынан аспайтын химиялық препараттардың нақты (сатып алу) бағасын ескере отырып, химиялық препараттарды қолдану сызбасына сәйкес жүзеге асырады.";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178-тармақтар</w:t>
      </w:r>
      <w:r>
        <w:rPr>
          <w:rFonts w:ascii="Times New Roman"/>
          <w:b w:val="false"/>
          <w:i w:val="false"/>
          <w:color w:val="000000"/>
          <w:sz w:val="28"/>
        </w:rPr>
        <w:t xml:space="preserve"> мынадай редакцияда жазылсын:</w:t>
      </w:r>
    </w:p>
    <w:bookmarkStart w:name="z119" w:id="73"/>
    <w:p>
      <w:pPr>
        <w:spacing w:after="0"/>
        <w:ind w:left="0"/>
        <w:jc w:val="both"/>
      </w:pPr>
      <w:r>
        <w:rPr>
          <w:rFonts w:ascii="Times New Roman"/>
          <w:b w:val="false"/>
          <w:i w:val="false"/>
          <w:color w:val="000000"/>
          <w:sz w:val="28"/>
        </w:rPr>
        <w:t>
      "176. Онкодиспансер көрсеткен медициналық қызметтердің сапасы мен көлемін мониторингтеу нәтижелері бойынша:</w:t>
      </w:r>
    </w:p>
    <w:bookmarkEnd w:id="7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ағымдық мониторингтеуден өткен емханаға жатқызу жағдайларының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ағымдық мониторингтеуден өткен емханаға жатқызу жағдайларының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қызметтер сапасы мен көлемін мониторингтеу актісі;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барлық қатысушылардың медициналық көрсетілетін қызметтердің сапасы мен көлемін мониторингтеу нәтижелері бойынша ақы төлеуге, оның ішінде ішінара ақы төлеуге жататын және жатпайтын емдеуге жатқызу жағдайларының тізілімін.</w:t>
      </w:r>
    </w:p>
    <w:bookmarkStart w:name="z120" w:id="74"/>
    <w:p>
      <w:pPr>
        <w:spacing w:after="0"/>
        <w:ind w:left="0"/>
        <w:jc w:val="both"/>
      </w:pPr>
      <w:r>
        <w:rPr>
          <w:rFonts w:ascii="Times New Roman"/>
          <w:b w:val="false"/>
          <w:i w:val="false"/>
          <w:color w:val="000000"/>
          <w:sz w:val="28"/>
        </w:rPr>
        <w:t>
      177. Қор қайтыс болған онкологиялық науқастар бойынша "ОНЭТ" АЖ-да осы Қағидаларға 2-қосымшаға сәйкес нысан бойынша әрбір өлім (өліммен аяқталған) жағдайға сараптамалық қорытындыны сканерленген түрінде бекітеді.</w:t>
      </w:r>
    </w:p>
    <w:bookmarkEnd w:id="74"/>
    <w:bookmarkStart w:name="z121" w:id="75"/>
    <w:p>
      <w:pPr>
        <w:spacing w:after="0"/>
        <w:ind w:left="0"/>
        <w:jc w:val="both"/>
      </w:pPr>
      <w:r>
        <w:rPr>
          <w:rFonts w:ascii="Times New Roman"/>
          <w:b w:val="false"/>
          <w:i w:val="false"/>
          <w:color w:val="000000"/>
          <w:sz w:val="28"/>
        </w:rPr>
        <w:t>
      178. Қайтыс болған күні өткен есепті кезеңде тіркелген онкологиялық науқастарды қайтыс болу себебі бойынша "ОНЭТ" АЖ-да есептен шығарған жағдайда ақы төлеу Бірыңғай ақаулар жіктеліміне сәйкес күніне бір онкологиялық науқасқа арналған кешенді тариф бойынша қайтыс болған күнін тіркеген күннен бастап онкологиялық науқастың есепте тұрған әрбір күнтізбелік күні үшін есептелген соманы және айыппұл санкцияларын шешуді ескере отырып, есепті кезеңде жүзеге асырылады.";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және </w:t>
      </w:r>
      <w:r>
        <w:rPr>
          <w:rFonts w:ascii="Times New Roman"/>
          <w:b w:val="false"/>
          <w:i w:val="false"/>
          <w:color w:val="000000"/>
          <w:sz w:val="28"/>
        </w:rPr>
        <w:t>184-тармақтар</w:t>
      </w:r>
      <w:r>
        <w:rPr>
          <w:rFonts w:ascii="Times New Roman"/>
          <w:b w:val="false"/>
          <w:i w:val="false"/>
          <w:color w:val="000000"/>
          <w:sz w:val="28"/>
        </w:rPr>
        <w:t xml:space="preserve"> мынадай редакцияда жазылсын:</w:t>
      </w:r>
    </w:p>
    <w:bookmarkStart w:name="z123" w:id="76"/>
    <w:p>
      <w:pPr>
        <w:spacing w:after="0"/>
        <w:ind w:left="0"/>
        <w:jc w:val="both"/>
      </w:pPr>
      <w:r>
        <w:rPr>
          <w:rFonts w:ascii="Times New Roman"/>
          <w:b w:val="false"/>
          <w:i w:val="false"/>
          <w:color w:val="000000"/>
          <w:sz w:val="28"/>
        </w:rPr>
        <w:t>
      "182. Онкодиспансер онкологиялық науқастарға (диагнозын растауға жіберілген ісік алды аурулары бар науқастарға) медициналық көмектің қолжетімділігі мен сапасын қамтамасыз ету мақсатында онкологиялық науқастарға медициналық көмек көрсету үшін бірлесіп орындаушыны тартады. Бірлесіп орындаушының көрсетілген қызметтері үшін ақы төлеу:</w:t>
      </w:r>
    </w:p>
    <w:bookmarkEnd w:id="76"/>
    <w:p>
      <w:pPr>
        <w:spacing w:after="0"/>
        <w:ind w:left="0"/>
        <w:jc w:val="both"/>
      </w:pPr>
      <w:r>
        <w:rPr>
          <w:rFonts w:ascii="Times New Roman"/>
          <w:b w:val="false"/>
          <w:i w:val="false"/>
          <w:color w:val="000000"/>
          <w:sz w:val="28"/>
        </w:rPr>
        <w:t>
      1) көрсетілген КДҚ үшін – тарифтер бойынша;</w:t>
      </w:r>
    </w:p>
    <w:p>
      <w:pPr>
        <w:spacing w:after="0"/>
        <w:ind w:left="0"/>
        <w:jc w:val="both"/>
      </w:pPr>
      <w:r>
        <w:rPr>
          <w:rFonts w:ascii="Times New Roman"/>
          <w:b w:val="false"/>
          <w:i w:val="false"/>
          <w:color w:val="000000"/>
          <w:sz w:val="28"/>
        </w:rPr>
        <w:t>
      2) онкологиялық науқастарға (диагнозын растауға жіберілген ісік алды аурулары бар науқастарға) стационарлық және стационарды алмастыратын медициналық көмек нысанында мамандандырылған медициналық көмек көрсеткені үшін – шығын сыйымдылығы коэффициентін ескере отырып, КШТ бойынша бір емделіп шыққан жағдай үшін тарифтер бойынша (С00-С80, С97, С81-С85 АХЖ-10 кодтары бойынша) көрсетілетін қызметтерді сатып алу шартының сомасы шегінде азаматтық заңнамаға сәйкес бірлесіп орындаушымен жасалған шарт бойынша жүзеге асырылады.</w:t>
      </w:r>
    </w:p>
    <w:bookmarkStart w:name="z124" w:id="77"/>
    <w:p>
      <w:pPr>
        <w:spacing w:after="0"/>
        <w:ind w:left="0"/>
        <w:jc w:val="both"/>
      </w:pPr>
      <w:r>
        <w:rPr>
          <w:rFonts w:ascii="Times New Roman"/>
          <w:b w:val="false"/>
          <w:i w:val="false"/>
          <w:color w:val="000000"/>
          <w:sz w:val="28"/>
        </w:rPr>
        <w:t>
      184. Жоғары технологиялық медициналық қызметтерге ақы төлеу тарифтер бойынша жүзеге асырылады.</w:t>
      </w:r>
    </w:p>
    <w:bookmarkEnd w:id="77"/>
    <w:p>
      <w:pPr>
        <w:spacing w:after="0"/>
        <w:ind w:left="0"/>
        <w:jc w:val="both"/>
      </w:pPr>
      <w:r>
        <w:rPr>
          <w:rFonts w:ascii="Times New Roman"/>
          <w:b w:val="false"/>
          <w:i w:val="false"/>
          <w:color w:val="000000"/>
          <w:sz w:val="28"/>
        </w:rPr>
        <w:t>
      Амбулаториялық деңгейде сәулелік терапия өткізгені үшін ақы төлеу нақты көрсетілген сәулелік терапия сеанстары үшін тарифтер бойынша жүзеге асырылады. Бұл ретте, қызметтер беруші сәулелік терапия құнының есебінен науқастарың пансионтта тұруын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126" w:id="78"/>
    <w:p>
      <w:pPr>
        <w:spacing w:after="0"/>
        <w:ind w:left="0"/>
        <w:jc w:val="both"/>
      </w:pPr>
      <w:r>
        <w:rPr>
          <w:rFonts w:ascii="Times New Roman"/>
          <w:b w:val="false"/>
          <w:i w:val="false"/>
          <w:color w:val="000000"/>
          <w:sz w:val="28"/>
        </w:rPr>
        <w:t>
      "185. Мобильдік бригада қызметтерін қоспағанда, спецификалық емдеуді жүргізуге мүмкіндік бермейтін, ауырлататын іліспелі патологиясы бар IV клиникалық топтағы онкологиялық науқастарға паллиативтік көмек және мейіргерлік күтімді көрсету үшін ақы төлеу тарифтер бойынша жүзеге асырылады.";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186-тармақта</w:t>
      </w:r>
      <w:r>
        <w:rPr>
          <w:rFonts w:ascii="Times New Roman"/>
          <w:b w:val="false"/>
          <w:i w:val="false"/>
          <w:color w:val="000000"/>
          <w:sz w:val="28"/>
        </w:rPr>
        <w:t>:</w:t>
      </w:r>
    </w:p>
    <w:bookmarkStart w:name="z128" w:id="79"/>
    <w:p>
      <w:pPr>
        <w:spacing w:after="0"/>
        <w:ind w:left="0"/>
        <w:jc w:val="both"/>
      </w:pPr>
      <w:r>
        <w:rPr>
          <w:rFonts w:ascii="Times New Roman"/>
          <w:b w:val="false"/>
          <w:i w:val="false"/>
          <w:color w:val="000000"/>
          <w:sz w:val="28"/>
        </w:rPr>
        <w:t>
      2) тармақша мынадай редакцияда жазылсын:</w:t>
      </w:r>
    </w:p>
    <w:bookmarkEnd w:id="79"/>
    <w:bookmarkStart w:name="z129" w:id="80"/>
    <w:p>
      <w:pPr>
        <w:spacing w:after="0"/>
        <w:ind w:left="0"/>
        <w:jc w:val="both"/>
      </w:pPr>
      <w:r>
        <w:rPr>
          <w:rFonts w:ascii="Times New Roman"/>
          <w:b w:val="false"/>
          <w:i w:val="false"/>
          <w:color w:val="000000"/>
          <w:sz w:val="28"/>
        </w:rPr>
        <w:t xml:space="preserve">
      "2) № 666 </w:t>
      </w:r>
      <w:r>
        <w:rPr>
          <w:rFonts w:ascii="Times New Roman"/>
          <w:b w:val="false"/>
          <w:i w:val="false"/>
          <w:color w:val="000000"/>
          <w:sz w:val="28"/>
        </w:rPr>
        <w:t>бұйрыққа</w:t>
      </w:r>
      <w:r>
        <w:rPr>
          <w:rFonts w:ascii="Times New Roman"/>
          <w:b w:val="false"/>
          <w:i w:val="false"/>
          <w:color w:val="000000"/>
          <w:sz w:val="28"/>
        </w:rPr>
        <w:t xml:space="preserve"> сәйкес олардың шекті құнынан аспайтын туберкулезге қарсы препараттардың нақты (сатып алу) құны бойынша медициналық ұйымдардың дәрілік формулярына сәйкес бойынша туберкулезге қарсы препараттармен қамтамасыз еткені үшін көрсетілетін қызметтерді сатып алу шартында көзделген соманың шегінде жүзеге асырылады.";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131" w:id="81"/>
    <w:p>
      <w:pPr>
        <w:spacing w:after="0"/>
        <w:ind w:left="0"/>
        <w:jc w:val="both"/>
      </w:pPr>
      <w:r>
        <w:rPr>
          <w:rFonts w:ascii="Times New Roman"/>
          <w:b w:val="false"/>
          <w:i w:val="false"/>
          <w:color w:val="000000"/>
          <w:sz w:val="28"/>
        </w:rPr>
        <w:t>
      "188. Туберкулезге қарсы диспансер туберкулезбен ауыратын бір науқасқа арналған кешенді тариф бойынша медициналық-әлеуметтік көмек көрсеткені үшін ақы төлеу сомасы есепті кезеңдегі туберкулезбен ауыратын бір науқасқа арналған кешенді тарифті есепті кезеңде туберкулездің белсенді түрімен ауратын науқастардың орташа тізімдік санына көбейту арқылы айқындалады.</w:t>
      </w:r>
    </w:p>
    <w:bookmarkEnd w:id="81"/>
    <w:p>
      <w:pPr>
        <w:spacing w:after="0"/>
        <w:ind w:left="0"/>
        <w:jc w:val="both"/>
      </w:pPr>
      <w:r>
        <w:rPr>
          <w:rFonts w:ascii="Times New Roman"/>
          <w:b w:val="false"/>
          <w:i w:val="false"/>
          <w:color w:val="000000"/>
          <w:sz w:val="28"/>
        </w:rPr>
        <w:t>
      Есепті кезеңде туберкулездін белсенді науқастардың орташа тізімдік саны есепті кезеңнің әрбір күнтізбелік күніне "ТАҰТ" АЖ-да тіркелген туберкулезбен ауратын науқастардың санын қосу арқылы және алынған соманы айдың күнтізбелік күндер санына бөлу арқылы айқындалды.";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192-тармақтың</w:t>
      </w:r>
      <w:r>
        <w:rPr>
          <w:rFonts w:ascii="Times New Roman"/>
          <w:b w:val="false"/>
          <w:i w:val="false"/>
          <w:color w:val="000000"/>
          <w:sz w:val="28"/>
        </w:rPr>
        <w:t xml:space="preserve"> бірінші абзацы мынадай редакцияда жазылсын:</w:t>
      </w:r>
    </w:p>
    <w:bookmarkStart w:name="z133" w:id="82"/>
    <w:p>
      <w:pPr>
        <w:spacing w:after="0"/>
        <w:ind w:left="0"/>
        <w:jc w:val="both"/>
      </w:pPr>
      <w:r>
        <w:rPr>
          <w:rFonts w:ascii="Times New Roman"/>
          <w:b w:val="false"/>
          <w:i w:val="false"/>
          <w:color w:val="000000"/>
          <w:sz w:val="28"/>
        </w:rPr>
        <w:t>
      "192. Туберкулезбен ауыратын науқастардың есепке қойылуын тіркеуді (қайта тіркеуді) туберкулезге қарсы диспансер № ТБ 01/е нысанындағы немесе ТБ 01/е – IV санат нысанындағы туберкулезбен ауыратын науқастың медициналық картасының негізінде күн сайын "ТАНҰТ" АЖ-да автоматтандырылған режімде жүзеге асырады. Туберкулезбен ауыратын белсенді науқастың есептен шығарылуын тіркеуді туберкулезге қарсы диспансер "ТАНҰТ" АЖ-да автоматтандырылған режімде:";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193-тармақтың</w:t>
      </w:r>
      <w:r>
        <w:rPr>
          <w:rFonts w:ascii="Times New Roman"/>
          <w:b w:val="false"/>
          <w:i w:val="false"/>
          <w:color w:val="000000"/>
          <w:sz w:val="28"/>
        </w:rPr>
        <w:t xml:space="preserve"> оныншы абзацы мынадай редакцияда жазылсын: </w:t>
      </w:r>
    </w:p>
    <w:p>
      <w:pPr>
        <w:spacing w:after="0"/>
        <w:ind w:left="0"/>
        <w:jc w:val="both"/>
      </w:pPr>
      <w:r>
        <w:rPr>
          <w:rFonts w:ascii="Times New Roman"/>
          <w:b w:val="false"/>
          <w:i w:val="false"/>
          <w:color w:val="000000"/>
          <w:sz w:val="28"/>
        </w:rPr>
        <w:t>
      "ОНЭТ" АЖ-да осы тармақтың бірінші бөлігінің 3) тармақшасында көзделген ақпарат болмаған жағдайда, қызметтер берушіге ағымдағы есепті кезеңдегі науқастарға медициналық-әлеуметтік көмек көрсеткені үшін шот-тізілімді қалыптастыру көрсетілген деректерді енгізгенге дейін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136" w:id="83"/>
    <w:p>
      <w:pPr>
        <w:spacing w:after="0"/>
        <w:ind w:left="0"/>
        <w:jc w:val="both"/>
      </w:pPr>
      <w:r>
        <w:rPr>
          <w:rFonts w:ascii="Times New Roman"/>
          <w:b w:val="false"/>
          <w:i w:val="false"/>
          <w:color w:val="000000"/>
          <w:sz w:val="28"/>
        </w:rPr>
        <w:t>
      "194. Қайтыс болған күні өткен есепті кезеңде тіркелген науқастарды қайтыс болу себебі бойынша "ТАНҰТ" АЖ-да туберкулезбен ауыратын белсенді науқас ретінде есептен шығарған жағдайда ақы төлеу Бірыңғай ақаулар жіктеліміне сәйкес күніне туберкулезбен ауыратын бір науқасқа арналған кешенді тариф бойынша қайтыс болған күнін тіркеген күннен бастап туберкулезбен ауыратын науқастың есепте тұрған әрбір күнтізбелік күні үшін есептелген соманы және айыппұл санкцияларын шешуді ескере отырып, есепті кезеңде жүзеге асырылады.";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жазылсын:</w:t>
      </w:r>
    </w:p>
    <w:bookmarkStart w:name="z138" w:id="84"/>
    <w:p>
      <w:pPr>
        <w:spacing w:after="0"/>
        <w:ind w:left="0"/>
        <w:jc w:val="both"/>
      </w:pPr>
      <w:r>
        <w:rPr>
          <w:rFonts w:ascii="Times New Roman"/>
          <w:b w:val="false"/>
          <w:i w:val="false"/>
          <w:color w:val="000000"/>
          <w:sz w:val="28"/>
        </w:rPr>
        <w:t>
      "195. "ТАНҰТ" АЖ-да туберкулездің белсенді түрімен ауыратын науқасты уақтылы есептен шығармағаны және адамның қайтыс болуы туралы, сондай-ақ 2018 жылғы 1 қаңтарға дейін туберкулезбен ауырған қайтыс болған науқастар туралы мәліметтерді уақтылы тіркемегені үшін айыппұл санкциялары қайтыс болғаннан кейін тіркелген туберкулезбен ауыратын науқастарға қатысты қолданылмайды.";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p>
    <w:bookmarkStart w:name="z140" w:id="85"/>
    <w:p>
      <w:pPr>
        <w:spacing w:after="0"/>
        <w:ind w:left="0"/>
        <w:jc w:val="both"/>
      </w:pPr>
      <w:r>
        <w:rPr>
          <w:rFonts w:ascii="Times New Roman"/>
          <w:b w:val="false"/>
          <w:i w:val="false"/>
          <w:color w:val="000000"/>
          <w:sz w:val="28"/>
        </w:rPr>
        <w:t>
      "198. Туберкулезге қарсы диспансер көрсеткен медициналық қызметтердің сапасы мен көлемін мониторингтеу нәтижелері бойынша:</w:t>
      </w:r>
    </w:p>
    <w:bookmarkEnd w:id="8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ағымдағы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нысаналы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стационарлық және стационарды алмастыратын көмек медициналық қызметтерінің сапасы мен көлемін мониторингтеу актісі;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барлық қатысушылардың медициналық қызметтердің сапасын мен көлемін мониторингтеу нәтижелері бойынша ақы төлеуіне және ақы төлеуге жатпайтын, оның ішінде ішінара ақы төлеуіне жатпайтын емдеуге жатқызу жағдайларының тізілімі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208-тармақтар</w:t>
      </w:r>
      <w:r>
        <w:rPr>
          <w:rFonts w:ascii="Times New Roman"/>
          <w:b w:val="false"/>
          <w:i w:val="false"/>
          <w:color w:val="000000"/>
          <w:sz w:val="28"/>
        </w:rPr>
        <w:t xml:space="preserve"> мынадай редакцияда жазылсын:</w:t>
      </w:r>
    </w:p>
    <w:bookmarkStart w:name="z142" w:id="86"/>
    <w:p>
      <w:pPr>
        <w:spacing w:after="0"/>
        <w:ind w:left="0"/>
        <w:jc w:val="both"/>
      </w:pPr>
      <w:r>
        <w:rPr>
          <w:rFonts w:ascii="Times New Roman"/>
          <w:b w:val="false"/>
          <w:i w:val="false"/>
          <w:color w:val="000000"/>
          <w:sz w:val="28"/>
        </w:rPr>
        <w:t>
      "202. Қызметтер берушілер – жұқтырылған иммун тапшылығы синдромының профилактикасы және оған қарсы күрес жөніндегі облыстық, қалалық орталықтардың (бұдан әрі – ЖИТС-тің алдын алу және оған қарсы күрес жөніндегі орталықтар) қызметтеріне;</w:t>
      </w:r>
    </w:p>
    <w:bookmarkEnd w:id="86"/>
    <w:p>
      <w:pPr>
        <w:spacing w:after="0"/>
        <w:ind w:left="0"/>
        <w:jc w:val="both"/>
      </w:pPr>
      <w:r>
        <w:rPr>
          <w:rFonts w:ascii="Times New Roman"/>
          <w:b w:val="false"/>
          <w:i w:val="false"/>
          <w:color w:val="000000"/>
          <w:sz w:val="28"/>
        </w:rPr>
        <w:t>
      1) ақы төлеу бір АИТВ жұқтырған және (немесе) ЖИТС-пен ауыратын науқасқа арналған кешенді тариф бойынша;</w:t>
      </w:r>
    </w:p>
    <w:p>
      <w:pPr>
        <w:spacing w:after="0"/>
        <w:ind w:left="0"/>
        <w:jc w:val="both"/>
      </w:pPr>
      <w:r>
        <w:rPr>
          <w:rFonts w:ascii="Times New Roman"/>
          <w:b w:val="false"/>
          <w:i w:val="false"/>
          <w:color w:val="000000"/>
          <w:sz w:val="28"/>
        </w:rPr>
        <w:t>
      2) № 666 бұйрыққа сәйкес және олардың шекті құнынан аспайтын антиретровирустық препараттардың нақты (сатып алу) құны бойынша медициналық ұйымдардың дәрілік формулярларына сәйкес антиретровирустық препараттармен қамтамасыз еткені үшін жүзеге асырылады.</w:t>
      </w:r>
    </w:p>
    <w:p>
      <w:pPr>
        <w:spacing w:after="0"/>
        <w:ind w:left="0"/>
        <w:jc w:val="both"/>
      </w:pPr>
      <w:r>
        <w:rPr>
          <w:rFonts w:ascii="Times New Roman"/>
          <w:b w:val="false"/>
          <w:i w:val="false"/>
          <w:color w:val="000000"/>
          <w:sz w:val="28"/>
        </w:rPr>
        <w:t>
      Консультациялық-диагностикалық көмек нысанында мамандандырылған медициналық көмек көрсететін республикалық денсаулық сақтау ұйымына ақы төлеу бір медициналық қызмет көрсеткені үшін уәкілетті орган бекіткен тариф бойынша жүзеге асырылады.</w:t>
      </w:r>
    </w:p>
    <w:bookmarkStart w:name="z143" w:id="87"/>
    <w:p>
      <w:pPr>
        <w:spacing w:after="0"/>
        <w:ind w:left="0"/>
        <w:jc w:val="both"/>
      </w:pPr>
      <w:r>
        <w:rPr>
          <w:rFonts w:ascii="Times New Roman"/>
          <w:b w:val="false"/>
          <w:i w:val="false"/>
          <w:color w:val="000000"/>
          <w:sz w:val="28"/>
        </w:rPr>
        <w:t>
      208. Есепті кезеңде ЖИТС-тің алдын алу және күресу үшін оған қарастырылған ақы төлеуге мәлімденген және АИТВ/ЖИТС медициналық және әлеуметтік көмек көрсетуге арналған шот-тізілімде көрсетілетін соманы есептеу:</w:t>
      </w:r>
    </w:p>
    <w:bookmarkEnd w:id="87"/>
    <w:p>
      <w:pPr>
        <w:spacing w:after="0"/>
        <w:ind w:left="0"/>
        <w:jc w:val="both"/>
      </w:pPr>
      <w:r>
        <w:rPr>
          <w:rFonts w:ascii="Times New Roman"/>
          <w:b w:val="false"/>
          <w:i w:val="false"/>
          <w:color w:val="000000"/>
          <w:sz w:val="28"/>
        </w:rPr>
        <w:t>
      1) АИТВ жұқтырғандардың және (немесе) ЖИТС-пен ауыратын науқастардың есепке қойылуын және есептен шығарылуын тіркеу (қайта тіркеу);</w:t>
      </w:r>
    </w:p>
    <w:p>
      <w:pPr>
        <w:spacing w:after="0"/>
        <w:ind w:left="0"/>
        <w:jc w:val="both"/>
      </w:pPr>
      <w:r>
        <w:rPr>
          <w:rFonts w:ascii="Times New Roman"/>
          <w:b w:val="false"/>
          <w:i w:val="false"/>
          <w:color w:val="000000"/>
          <w:sz w:val="28"/>
        </w:rPr>
        <w:t>
      2) "ДҚ" АЖ-да қамтамасыз етілген антиретровирустық препараттар рецептілерін тіркеу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w:t>
      </w:r>
      <w:r>
        <w:rPr>
          <w:rFonts w:ascii="Times New Roman"/>
          <w:b w:val="false"/>
          <w:i w:val="false"/>
          <w:color w:val="000000"/>
          <w:sz w:val="28"/>
        </w:rPr>
        <w:t xml:space="preserve"> мынадай редакцияда жазылсын:</w:t>
      </w:r>
    </w:p>
    <w:bookmarkStart w:name="z145" w:id="88"/>
    <w:p>
      <w:pPr>
        <w:spacing w:after="0"/>
        <w:ind w:left="0"/>
        <w:jc w:val="both"/>
      </w:pPr>
      <w:r>
        <w:rPr>
          <w:rFonts w:ascii="Times New Roman"/>
          <w:b w:val="false"/>
          <w:i w:val="false"/>
          <w:color w:val="000000"/>
          <w:sz w:val="28"/>
        </w:rPr>
        <w:t>
      "213. ЖИТС-тің алдын алу және оған қарсы күрес жөніндегі орталықтардың сапасы мен көлемін мониторингтеу жартыжылда 1 (бір) рет денсаулық сақтау субъектісіне бару арқылы жүргізіледі. Сапа мен көлемді мониторингтеу нәтижелері бойынша қор әрбір бұзушылық үшін бір АИТВ-жұқтырған және (немесе) ЖИТС-пен ауыратын науқасқа шаққанда бір кешенді тариф мөлшерінде ағымдағы және өткен кезеңдерде анықталған бұзушылықтар бойынша ағымдағы кезеңде ақы төлеу сомасын ұстау жүзеге асырылады.</w:t>
      </w:r>
    </w:p>
    <w:bookmarkEnd w:id="88"/>
    <w:p>
      <w:pPr>
        <w:spacing w:after="0"/>
        <w:ind w:left="0"/>
        <w:jc w:val="both"/>
      </w:pPr>
      <w:r>
        <w:rPr>
          <w:rFonts w:ascii="Times New Roman"/>
          <w:b w:val="false"/>
          <w:i w:val="false"/>
          <w:color w:val="000000"/>
          <w:sz w:val="28"/>
        </w:rPr>
        <w:t xml:space="preserve">
      Сапа мен көлемді мониторингтеу нәтижелері бойынша: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ағымдағы мониторингтен өткен, амбулаториялық-емханалық көмек көрсетуге арналған жан басына шаққандағы нормативке қосылмаған,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2) осы Қағидаларға 24-1 қосымшаға сәйкес нысан бойынша нысаналы мониторингтен өткен, амбулаториялық-емханалық көмек көрсетуге арналған жан басына шаққандағы нормативке қосылмаған,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амбулаториялық-емханалық көмек көрсетуге арналған жан басына шаққандағы нормативке қосылмаған, консультациялық-диагностикалық қызметтердің сапасы мен көлеміне мониторингтің актісі қалыптастырылады.</w:t>
      </w:r>
    </w:p>
    <w:p>
      <w:pPr>
        <w:spacing w:after="0"/>
        <w:ind w:left="0"/>
        <w:jc w:val="both"/>
      </w:pPr>
      <w:r>
        <w:rPr>
          <w:rFonts w:ascii="Times New Roman"/>
          <w:b w:val="false"/>
          <w:i w:val="false"/>
          <w:color w:val="000000"/>
          <w:sz w:val="28"/>
        </w:rPr>
        <w:t>
      Өткен есепті кезеңде қайтыс болу күні тіркелген АИТВ жұқтырғандарды және (немесе) ЖИТС-пен ауыратын науқастарды қайтыс болу себебі бойынша ағымдағы есепті кезеңде есептен шығарған жағдайда, ақы төлеу пациенттің қайтыс болуын уақтылы тіркемегені үшін сома шешіле отырып, жүзеге асырылады. Уақтылы тіркемегені үшін ақы төлеуден шешілетін сома төлеу Бірыңғай ақаулар жіктеліміне сәйкес күніне туберкулезбен ауыратын бір науқасқа арналған кешенді тариф бойынша қайтыс болған күнін тіркеген күннен бастап туберкулезбен ауыратын науқастың есепте тұрған әрбір күнтізбелік күні үшін есептелген соманы және айыппұл санкцияларын шешуді ескере отырып, есепті кезеңде жүзеге асырылады.";</w:t>
      </w:r>
    </w:p>
    <w:bookmarkStart w:name="z146" w:id="89"/>
    <w:p>
      <w:pPr>
        <w:spacing w:after="0"/>
        <w:ind w:left="0"/>
        <w:jc w:val="both"/>
      </w:pPr>
      <w:r>
        <w:rPr>
          <w:rFonts w:ascii="Times New Roman"/>
          <w:b w:val="false"/>
          <w:i w:val="false"/>
          <w:color w:val="000000"/>
          <w:sz w:val="28"/>
        </w:rPr>
        <w:t>
      мынадай мазмұндағы 213-1-тармақпен толықтырылсын:</w:t>
      </w:r>
    </w:p>
    <w:bookmarkEnd w:id="89"/>
    <w:bookmarkStart w:name="z147" w:id="90"/>
    <w:p>
      <w:pPr>
        <w:spacing w:after="0"/>
        <w:ind w:left="0"/>
        <w:jc w:val="both"/>
      </w:pPr>
      <w:r>
        <w:rPr>
          <w:rFonts w:ascii="Times New Roman"/>
          <w:b w:val="false"/>
          <w:i w:val="false"/>
          <w:color w:val="000000"/>
          <w:sz w:val="28"/>
        </w:rPr>
        <w:t>
      "213-1. АИТВ жұқтырғанды және (немесе) ЖИТС-пен ауыратын науқастың қайтыс болуы туралы мәліметтерді уақтылы есептен шығармағаны және уақтылы тіркемегені үшін айыппұл санкцяларын төлеу кезінде қайтыс болғаннан кейін тіркелген АИТВ жұқтырғанға және (немесе) ЖИТС-пен ауыратын науқасқа, сондай-ақ 2018 жылғы 1 қаңтарға дейін қайтыс болған АИТВ жұқтырғанға және (немесе) ЖИТС-пен ауыратын науқасқа қатысты қолданылмайды.";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149" w:id="91"/>
    <w:p>
      <w:pPr>
        <w:spacing w:after="0"/>
        <w:ind w:left="0"/>
        <w:jc w:val="both"/>
      </w:pPr>
      <w:r>
        <w:rPr>
          <w:rFonts w:ascii="Times New Roman"/>
          <w:b w:val="false"/>
          <w:i w:val="false"/>
          <w:color w:val="000000"/>
          <w:sz w:val="28"/>
        </w:rPr>
        <w:t>
      "220. Психикалық бұзылулардан (аурулардан) зардап шегетін адамдарға медициналық-әлеуметтік көмек көрсеткені үшін психиатриялық ұйымдарға ай сайынғы ақы төлеу сомасы есептік кезеңде психикалық және мінез-құлықтық бұзылулары бар науқастардың орташа тізімдік санына психикалық және мінез-құлықтық бұзылулары бар бір науқасқа арналған кешенді тарифті көбейту арқылы айқындалады.</w:t>
      </w:r>
    </w:p>
    <w:bookmarkEnd w:id="91"/>
    <w:p>
      <w:pPr>
        <w:spacing w:after="0"/>
        <w:ind w:left="0"/>
        <w:jc w:val="both"/>
      </w:pPr>
      <w:r>
        <w:rPr>
          <w:rFonts w:ascii="Times New Roman"/>
          <w:b w:val="false"/>
          <w:i w:val="false"/>
          <w:color w:val="000000"/>
          <w:sz w:val="28"/>
        </w:rPr>
        <w:t>
      Есептік кезеңде санына психикалық және мінез-құлықтық бұзылулары бар науқастардың орташа тізімдік саны есепті кезеңнің әрбір күнтізбелік күнінде "ПНЭТ" АЖ-да тіркелген санына психикалық және мінез-құлықтық бұзылулары бар науқастар санын қосу және алынған санды аталған есепті кезеңдегі айдың күнтізбелік күндер санына бөлу арқылы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151" w:id="92"/>
    <w:p>
      <w:pPr>
        <w:spacing w:after="0"/>
        <w:ind w:left="0"/>
        <w:jc w:val="both"/>
      </w:pPr>
      <w:r>
        <w:rPr>
          <w:rFonts w:ascii="Times New Roman"/>
          <w:b w:val="false"/>
          <w:i w:val="false"/>
          <w:color w:val="000000"/>
          <w:sz w:val="28"/>
        </w:rPr>
        <w:t>
      "223. Психикалық бұзылулардан (аурулардан) зардап шегетін адамдардың есепке қойылуын тіркеуді (қайта тіркеуді) психиатриялық ұйымдар күн сайын автоматтандырылған режімде "ПНЭТ" АЖ-да:</w:t>
      </w:r>
    </w:p>
    <w:bookmarkEnd w:id="92"/>
    <w:p>
      <w:pPr>
        <w:spacing w:after="0"/>
        <w:ind w:left="0"/>
        <w:jc w:val="both"/>
      </w:pPr>
      <w:r>
        <w:rPr>
          <w:rFonts w:ascii="Times New Roman"/>
          <w:b w:val="false"/>
          <w:i w:val="false"/>
          <w:color w:val="000000"/>
          <w:sz w:val="28"/>
        </w:rPr>
        <w:t xml:space="preserve">
      1)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030-2/е, № 25/е нысандарының;</w:t>
      </w:r>
    </w:p>
    <w:p>
      <w:pPr>
        <w:spacing w:after="0"/>
        <w:ind w:left="0"/>
        <w:jc w:val="both"/>
      </w:pPr>
      <w:r>
        <w:rPr>
          <w:rFonts w:ascii="Times New Roman"/>
          <w:b w:val="false"/>
          <w:i w:val="false"/>
          <w:color w:val="000000"/>
          <w:sz w:val="28"/>
        </w:rPr>
        <w:t>
      2) пациенттің (немесе оның заңды өкілінің) медициналық зерттеп-қарауға жазбаша келісімінің;</w:t>
      </w:r>
    </w:p>
    <w:p>
      <w:pPr>
        <w:spacing w:after="0"/>
        <w:ind w:left="0"/>
        <w:jc w:val="both"/>
      </w:pPr>
      <w:r>
        <w:rPr>
          <w:rFonts w:ascii="Times New Roman"/>
          <w:b w:val="false"/>
          <w:i w:val="false"/>
          <w:color w:val="000000"/>
          <w:sz w:val="28"/>
        </w:rPr>
        <w:t>
      3) тұрғылықты жерін ауыстыруға байланысты пациентті ауыстыру туралы басқа психиатриялық ұйымды хабардар ету негізінде белгіленген ҚР-ның өзге әкімшілік-аумақтық бірлігінен психикалық бұзылулардан (аурулардан) зардап шегетін адамдардың келуі, сондай-ақ бұрын белгіленген психикалық және мінез-құлықтық бұзылулары бар шетелден Қазақстан Республикасының аумағында тұрақты тұруға келген Қазақстан Республикасы азаматтары, оралмандардың, шетелдіктер мен азаматтығы жоқ адамдардың келуінің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"ОНЭТ" АЖ-да осы тармақтың бірінші бөлігінің 3) тармақшасында көзделген ақпарат болмаған жағдайда, ағымдағы есепті кезеңдегі науқастарға психикалық бұзылулар кезінде медициналық-әлеуметтік көмек көрсеткені үшін шот-тізілімді қалыптастыру көрсетілген деректерді енгізгенге дейін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154" w:id="93"/>
    <w:p>
      <w:pPr>
        <w:spacing w:after="0"/>
        <w:ind w:left="0"/>
        <w:jc w:val="both"/>
      </w:pPr>
      <w:r>
        <w:rPr>
          <w:rFonts w:ascii="Times New Roman"/>
          <w:b w:val="false"/>
          <w:i w:val="false"/>
          <w:color w:val="000000"/>
          <w:sz w:val="28"/>
        </w:rPr>
        <w:t>
      "228. Психиатриялық орталық көрсеткен медициналық қызметтердің сапасы мен көлемін мониторингтеу нәтижелері бойынша:</w:t>
      </w:r>
    </w:p>
    <w:bookmarkEnd w:id="9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ағымдағы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нысаналы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қызметтердің сапасы мен көлеміне мониторингтің актісі;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барлық қатысушылардың медициналық қызметтердің сапасы мен көлемін мониторингтеу нәтижелері бойынша ақы төлеуіне жататын, ақы төленуіне жатпайтын оның ішінде ішінара ақы төлеуіне жататын емдеуге жатқызу жағдайларының тізілімі қалыптастырылады;</w:t>
      </w:r>
    </w:p>
    <w:p>
      <w:pPr>
        <w:spacing w:after="0"/>
        <w:ind w:left="0"/>
        <w:jc w:val="both"/>
      </w:pPr>
      <w:r>
        <w:rPr>
          <w:rFonts w:ascii="Times New Roman"/>
          <w:b w:val="false"/>
          <w:i w:val="false"/>
          <w:color w:val="000000"/>
          <w:sz w:val="28"/>
        </w:rPr>
        <w:t>
      тіркелген психикалық ауытқулардан (аурулардан) зардап шегетін адамның қайтыс болу себебі бойынша ағымдағы есепті кезеңде есептен шығарған жағдайда ақы төлеу пациенттің қайтыс болуын уақтылы тіркемегені үшін сома шешіле отырып, жүзеге асырылады.</w:t>
      </w:r>
    </w:p>
    <w:p>
      <w:pPr>
        <w:spacing w:after="0"/>
        <w:ind w:left="0"/>
        <w:jc w:val="both"/>
      </w:pPr>
      <w:r>
        <w:rPr>
          <w:rFonts w:ascii="Times New Roman"/>
          <w:b w:val="false"/>
          <w:i w:val="false"/>
          <w:color w:val="000000"/>
          <w:sz w:val="28"/>
        </w:rPr>
        <w:t>
      Уақтылы тіркемегені үшін ақы төлеуден шешілетін сома төлеу Бірыңғай ақаулар жіктеліміне сәйкес күніне туберкулезбен ауыратын бір науқасқа арналған кешенді тариф бойынша қайтыс болған күнін тіркеген күннен бастап психикалық ауытқулардан (аурулардан) зардап шегетін адамның есепте тұрған әрбір күнтізбелік күні үшін есептелген соманы және айыппұл санкцияларын шешуді ескере отырып, есепті кезеңде жүзеге асырылады.";</w:t>
      </w:r>
    </w:p>
    <w:bookmarkStart w:name="z155" w:id="94"/>
    <w:p>
      <w:pPr>
        <w:spacing w:after="0"/>
        <w:ind w:left="0"/>
        <w:jc w:val="both"/>
      </w:pPr>
      <w:r>
        <w:rPr>
          <w:rFonts w:ascii="Times New Roman"/>
          <w:b w:val="false"/>
          <w:i w:val="false"/>
          <w:color w:val="000000"/>
          <w:sz w:val="28"/>
        </w:rPr>
        <w:t>
      мынадай мазмұндағы 228-1-тармақпен толықтырылсын:</w:t>
      </w:r>
    </w:p>
    <w:bookmarkEnd w:id="94"/>
    <w:bookmarkStart w:name="z156" w:id="95"/>
    <w:p>
      <w:pPr>
        <w:spacing w:after="0"/>
        <w:ind w:left="0"/>
        <w:jc w:val="both"/>
      </w:pPr>
      <w:r>
        <w:rPr>
          <w:rFonts w:ascii="Times New Roman"/>
          <w:b w:val="false"/>
          <w:i w:val="false"/>
          <w:color w:val="000000"/>
          <w:sz w:val="28"/>
        </w:rPr>
        <w:t>
      "228-1. Психикалық бұзылыстардан (аурулардан) зардап шегетін адамдар туралы мәліметтерді уақтылы тіркемегені және есептен уақтылы шығармағандығы үшін айыппұл санкцияларын төлеу кезінде психикалық бұзылыстардан (аурулардан) зардап шегетін қайтыс болған адамдарды, сондай-ақ 2018 жылғы 1 қаңтарға дейін қайтыс болған психикалық бұзылыстардан (аурулардан) зардап шеккен адамдарға қатысты қолданылмайды.";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w:t>
      </w:r>
      <w:r>
        <w:rPr>
          <w:rFonts w:ascii="Times New Roman"/>
          <w:b w:val="false"/>
          <w:i w:val="false"/>
          <w:color w:val="000000"/>
          <w:sz w:val="28"/>
        </w:rPr>
        <w:t xml:space="preserve"> мынадай редакцияда жазылсын:</w:t>
      </w:r>
    </w:p>
    <w:bookmarkStart w:name="z158" w:id="96"/>
    <w:p>
      <w:pPr>
        <w:spacing w:after="0"/>
        <w:ind w:left="0"/>
        <w:jc w:val="both"/>
      </w:pPr>
      <w:r>
        <w:rPr>
          <w:rFonts w:ascii="Times New Roman"/>
          <w:b w:val="false"/>
          <w:i w:val="false"/>
          <w:color w:val="000000"/>
          <w:sz w:val="28"/>
        </w:rPr>
        <w:t>
      "235. Алкоголизмнен, нашақорлықтан және уытқұмарлықтан зардап шегетін адамдарға медициналық-әлеуметтік көмек көрсеткені үшін наркологиялық ұйымдарға ай сайынғы ақы төлеу сомасы есепті кезеңде ПБЗ тұтыну тудырған психикалық және мінез-құлықтық бұзылулары бар науқастардың орташа тізімдік санына ПБЗ тұтыну тудырған психикалық және мінез-құлықтық бұзылулары бар бір науқасқа арналған кешенді тарифті көбейту арқылы айқындалады.</w:t>
      </w:r>
    </w:p>
    <w:bookmarkEnd w:id="96"/>
    <w:p>
      <w:pPr>
        <w:spacing w:after="0"/>
        <w:ind w:left="0"/>
        <w:jc w:val="both"/>
      </w:pPr>
      <w:r>
        <w:rPr>
          <w:rFonts w:ascii="Times New Roman"/>
          <w:b w:val="false"/>
          <w:i w:val="false"/>
          <w:color w:val="000000"/>
          <w:sz w:val="28"/>
        </w:rPr>
        <w:t>
      Есепті кезеңде ПБЗ тұтыну тудырған психикалық және мінез-құлықтық бұзылулары бар науқастардың орташа тізімдік саны есепті кезеңнің әрбір күнтізбелік күнінде "ННТ" АЖ-да тіркелген ПБЗ тұтыну тудырған психикалық және мінез-құлықтық ауытқуы бар науқастар санын қосу және алынған санды аталған есепті кезеңдегі айдың күнтізбелік күндер санына бөлу арқылы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239-тармағының</w:t>
      </w:r>
      <w:r>
        <w:rPr>
          <w:rFonts w:ascii="Times New Roman"/>
          <w:b w:val="false"/>
          <w:i w:val="false"/>
          <w:color w:val="000000"/>
          <w:sz w:val="28"/>
        </w:rPr>
        <w:t xml:space="preserve"> бірінші абзацы мынадай редакцияда жазылсын:</w:t>
      </w:r>
    </w:p>
    <w:bookmarkStart w:name="z160" w:id="97"/>
    <w:p>
      <w:pPr>
        <w:spacing w:after="0"/>
        <w:ind w:left="0"/>
        <w:jc w:val="both"/>
      </w:pPr>
      <w:r>
        <w:rPr>
          <w:rFonts w:ascii="Times New Roman"/>
          <w:b w:val="false"/>
          <w:i w:val="false"/>
          <w:color w:val="000000"/>
          <w:sz w:val="28"/>
        </w:rPr>
        <w:t>
      "239. Алкоголизмнен, нашақорлықтан және уытқұмарлықпен ауыратын науқастардың есепке қойылуын тіркеуді (қайта тіркеуді) күн сайын автоматтандырылған режімде "ННЭТ" АЖ-да:";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240-тармақтың</w:t>
      </w:r>
      <w:r>
        <w:rPr>
          <w:rFonts w:ascii="Times New Roman"/>
          <w:b w:val="false"/>
          <w:i w:val="false"/>
          <w:color w:val="000000"/>
          <w:sz w:val="28"/>
        </w:rPr>
        <w:t xml:space="preserve"> бірінші абзацы мынадай редакцияда жазылсын:</w:t>
      </w:r>
    </w:p>
    <w:bookmarkStart w:name="z162" w:id="98"/>
    <w:p>
      <w:pPr>
        <w:spacing w:after="0"/>
        <w:ind w:left="0"/>
        <w:jc w:val="both"/>
      </w:pPr>
      <w:r>
        <w:rPr>
          <w:rFonts w:ascii="Times New Roman"/>
          <w:b w:val="false"/>
          <w:i w:val="false"/>
          <w:color w:val="000000"/>
          <w:sz w:val="28"/>
        </w:rPr>
        <w:t>
      "240. Алкоголизм, нашақорлық және уытқұмарлықпен ауыратын науқастың есептен шығарылуын тіркеуді автоматтандырылған режімде "ННЭТ" АЖ-да:";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w:t>
      </w:r>
    </w:p>
    <w:bookmarkStart w:name="z164" w:id="99"/>
    <w:p>
      <w:pPr>
        <w:spacing w:after="0"/>
        <w:ind w:left="0"/>
        <w:jc w:val="both"/>
      </w:pPr>
      <w:r>
        <w:rPr>
          <w:rFonts w:ascii="Times New Roman"/>
          <w:b w:val="false"/>
          <w:i w:val="false"/>
          <w:color w:val="000000"/>
          <w:sz w:val="28"/>
        </w:rPr>
        <w:t>
      "242. Наркологиялық ұйым бастапқы бухгалтерлік есеп құжаттарының негізінде есепті кезеңнен кейінгі келесі айдың 30-күніне дейінгі мерзімде алдыңғы есепті кезеңдегі мынадай есептерді "ОНЭТ" АЖ-ға:</w:t>
      </w:r>
    </w:p>
    <w:bookmarkEnd w:id="9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медициналық қызметтер көрсеткен кездегі кірістердің құрылымы;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медициналық қызметтер көрсеткен кездегі шығыстардың құрылымы;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83-қосымшаға</w:t>
      </w:r>
      <w:r>
        <w:rPr>
          <w:rFonts w:ascii="Times New Roman"/>
          <w:b w:val="false"/>
          <w:i w:val="false"/>
          <w:color w:val="000000"/>
          <w:sz w:val="28"/>
        </w:rPr>
        <w:t xml:space="preserve"> сәйкес нысан бойынша қызметкерлерге сараланған ақы төлеу;</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85-қосымшаға</w:t>
      </w:r>
      <w:r>
        <w:rPr>
          <w:rFonts w:ascii="Times New Roman"/>
          <w:b w:val="false"/>
          <w:i w:val="false"/>
          <w:color w:val="000000"/>
          <w:sz w:val="28"/>
        </w:rPr>
        <w:t xml:space="preserve"> сәйкес нысан бойынша медициналық қызметтер көрсетуге арналған аванстың жоспарлы сомасын бөлу туралы ақпаратты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w:t>
      </w:r>
      <w:r>
        <w:rPr>
          <w:rFonts w:ascii="Times New Roman"/>
          <w:b w:val="false"/>
          <w:i w:val="false"/>
          <w:color w:val="000000"/>
          <w:sz w:val="28"/>
        </w:rPr>
        <w:t xml:space="preserve"> мынадай редакцияда жазылсын:</w:t>
      </w:r>
    </w:p>
    <w:bookmarkStart w:name="z166" w:id="100"/>
    <w:p>
      <w:pPr>
        <w:spacing w:after="0"/>
        <w:ind w:left="0"/>
        <w:jc w:val="both"/>
      </w:pPr>
      <w:r>
        <w:rPr>
          <w:rFonts w:ascii="Times New Roman"/>
          <w:b w:val="false"/>
          <w:i w:val="false"/>
          <w:color w:val="000000"/>
          <w:sz w:val="28"/>
        </w:rPr>
        <w:t>
      "244. Наркологиялық ұйым көрсеткен медициналық қызметтердің сапасы мен көлемін мониторингтеу нәтижелері бойынша:</w:t>
      </w:r>
    </w:p>
    <w:bookmarkEnd w:id="10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ағымдағы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нысаналы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стационарлық және стационарды алмастыратын көмек медициналық қызметтерінің сапасы мен көлемін мониторингтеу актісі;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барлық қатысушылардың сапа мен көлемді мониторингтеу нәтижелері бойынша ақы төлеуіне, оның ішінде ішінара ақы төлеуіне жатпайтын емдеуге жатқызу жағдайлар тізілімі қалыптастырылады.</w:t>
      </w:r>
    </w:p>
    <w:bookmarkStart w:name="z167" w:id="101"/>
    <w:p>
      <w:pPr>
        <w:spacing w:after="0"/>
        <w:ind w:left="0"/>
        <w:jc w:val="both"/>
      </w:pPr>
      <w:r>
        <w:rPr>
          <w:rFonts w:ascii="Times New Roman"/>
          <w:b w:val="false"/>
          <w:i w:val="false"/>
          <w:color w:val="000000"/>
          <w:sz w:val="28"/>
        </w:rPr>
        <w:t>
      мынадай мазмұндағы 244-1-тармақпен толықтырылсын:</w:t>
      </w:r>
    </w:p>
    <w:bookmarkEnd w:id="101"/>
    <w:bookmarkStart w:name="z168" w:id="102"/>
    <w:p>
      <w:pPr>
        <w:spacing w:after="0"/>
        <w:ind w:left="0"/>
        <w:jc w:val="both"/>
      </w:pPr>
      <w:r>
        <w:rPr>
          <w:rFonts w:ascii="Times New Roman"/>
          <w:b w:val="false"/>
          <w:i w:val="false"/>
          <w:color w:val="000000"/>
          <w:sz w:val="28"/>
        </w:rPr>
        <w:t xml:space="preserve">
      "244-1. Алкоголизмнен, нашақорлықтан және уытқұмарлықпен ауыратын науқастарды қайтыс болуы себебіне байланысты ағымдағы есепті кезеңде есептен шығарған жағдайда, қайтыс болған күні өткен есептік кезеңде тіркелсе, ақы төлеу пациенттің қайтыс болғандығын уақтылы тіркелмегендігі үшін соманы алумен жүзеге асырылады. </w:t>
      </w:r>
    </w:p>
    <w:bookmarkEnd w:id="102"/>
    <w:p>
      <w:pPr>
        <w:spacing w:after="0"/>
        <w:ind w:left="0"/>
        <w:jc w:val="both"/>
      </w:pPr>
      <w:r>
        <w:rPr>
          <w:rFonts w:ascii="Times New Roman"/>
          <w:b w:val="false"/>
          <w:i w:val="false"/>
          <w:color w:val="000000"/>
          <w:sz w:val="28"/>
        </w:rPr>
        <w:t>
      Уақтылы тіркемегені үшін ақы төлеуден шешілетін сома төлеу Бірыңғай ақаулар жүктеліміне сәйкес күніне туберкулезбен ауыратын бір науқасқа арналған кешенді тариф бойынша қайтыс болған күнін тіркеген күннен бастап Алкоголизм, нашақорлық және уытқұмарлықпен ауыратын науқас адамның есепте тұрған әрбір күнтізбелік күні үшін есептелген соманы және айыппұл санкцияларын шешуді ескере отырып, есепті кезеңде жүзеге асырылады.";</w:t>
      </w:r>
    </w:p>
    <w:p>
      <w:pPr>
        <w:spacing w:after="0"/>
        <w:ind w:left="0"/>
        <w:jc w:val="both"/>
      </w:pPr>
      <w:r>
        <w:rPr>
          <w:rFonts w:ascii="Times New Roman"/>
          <w:b w:val="false"/>
          <w:i w:val="false"/>
          <w:color w:val="000000"/>
          <w:sz w:val="28"/>
        </w:rPr>
        <w:t>
      Алкоголизм, нашақорлық және уытқұмарлықпен ауыратын науқастар туралы мәліметтерді уақтылы тіркемеу және уақтылы есептен шығармағандығы үшін айыппұл санкцияларын төлеу кезінде қор алкоголизм, нашақорлық және уытқұмарлықпен ауыратын қайтыс болған адамдарды, сондай-ақ 2018 жылғы 1 қаңтарға дейін қайтыс болған алкоголизм, нашақорлық және уытқұмарлықпен ауыратын науқастарға қатысты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p>
    <w:bookmarkStart w:name="z170" w:id="103"/>
    <w:p>
      <w:pPr>
        <w:spacing w:after="0"/>
        <w:ind w:left="0"/>
        <w:jc w:val="both"/>
      </w:pPr>
      <w:r>
        <w:rPr>
          <w:rFonts w:ascii="Times New Roman"/>
          <w:b w:val="false"/>
          <w:i w:val="false"/>
          <w:color w:val="000000"/>
          <w:sz w:val="28"/>
        </w:rPr>
        <w:t>
      "248. Зертханалық диагностика қызметтеріне ақы төлеу, мыналарды:</w:t>
      </w:r>
    </w:p>
    <w:bookmarkEnd w:id="103"/>
    <w:p>
      <w:pPr>
        <w:spacing w:after="0"/>
        <w:ind w:left="0"/>
        <w:jc w:val="both"/>
      </w:pPr>
      <w:r>
        <w:rPr>
          <w:rFonts w:ascii="Times New Roman"/>
          <w:b w:val="false"/>
          <w:i w:val="false"/>
          <w:color w:val="000000"/>
          <w:sz w:val="28"/>
        </w:rPr>
        <w:t>
      1) осы Қағидалардың 2-бөлімнің 2-кіші бөлімі 1-тарауының 1-параграфына сәйкес төленетін қызметтерді;</w:t>
      </w:r>
    </w:p>
    <w:p>
      <w:pPr>
        <w:spacing w:after="0"/>
        <w:ind w:left="0"/>
        <w:jc w:val="both"/>
      </w:pPr>
      <w:r>
        <w:rPr>
          <w:rFonts w:ascii="Times New Roman"/>
          <w:b w:val="false"/>
          <w:i w:val="false"/>
          <w:color w:val="000000"/>
          <w:sz w:val="28"/>
        </w:rPr>
        <w:t xml:space="preserve">
      2) осы Қағидалардың 111-тармағында көрсетілген және осы Қағидаларға </w:t>
      </w:r>
      <w:r>
        <w:rPr>
          <w:rFonts w:ascii="Times New Roman"/>
          <w:b w:val="false"/>
          <w:i w:val="false"/>
          <w:color w:val="000000"/>
          <w:sz w:val="28"/>
        </w:rPr>
        <w:t>49-қосымшаларға</w:t>
      </w:r>
      <w:r>
        <w:rPr>
          <w:rFonts w:ascii="Times New Roman"/>
          <w:b w:val="false"/>
          <w:i w:val="false"/>
          <w:color w:val="000000"/>
          <w:sz w:val="28"/>
        </w:rPr>
        <w:t xml:space="preserve"> сәйкес нақты келтірілген шығыстары үшін ақы төлеуге тиіс жағдайлар тізбесіндегі жағдайлардан басқа, осы Қағидалардың 2-бөлімі 2-кіші бөлімінің 2-тарауына сәйкес төленетін қызметтерді қоспағанда тарифтер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256-тармақ</w:t>
      </w:r>
      <w:r>
        <w:rPr>
          <w:rFonts w:ascii="Times New Roman"/>
          <w:b w:val="false"/>
          <w:i w:val="false"/>
          <w:color w:val="000000"/>
          <w:sz w:val="28"/>
        </w:rPr>
        <w:t xml:space="preserve"> мынадай редакцияда жазылсын:</w:t>
      </w:r>
    </w:p>
    <w:bookmarkStart w:name="z172" w:id="104"/>
    <w:p>
      <w:pPr>
        <w:spacing w:after="0"/>
        <w:ind w:left="0"/>
        <w:jc w:val="both"/>
      </w:pPr>
      <w:r>
        <w:rPr>
          <w:rFonts w:ascii="Times New Roman"/>
          <w:b w:val="false"/>
          <w:i w:val="false"/>
          <w:color w:val="000000"/>
          <w:sz w:val="28"/>
        </w:rPr>
        <w:t xml:space="preserve">
      "256. Патологиялық-анатомиялық диагностика қызметтерінің сапасы мен көлемін мониторингтеу нәтижелері бойынша: </w:t>
      </w:r>
    </w:p>
    <w:bookmarkEnd w:id="10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110-қосымшаға</w:t>
      </w:r>
      <w:r>
        <w:rPr>
          <w:rFonts w:ascii="Times New Roman"/>
          <w:b w:val="false"/>
          <w:i w:val="false"/>
          <w:color w:val="000000"/>
          <w:sz w:val="28"/>
        </w:rPr>
        <w:t xml:space="preserve"> сәйкес нысан бойынша мониторингтен өткен патологиялық-анатомиялық диагностика қызметтерінің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патологиялық-анатомиялық диагностиканың сапасы мен көлемін мониторингтеу актісі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және </w:t>
      </w:r>
      <w:r>
        <w:rPr>
          <w:rFonts w:ascii="Times New Roman"/>
          <w:b w:val="false"/>
          <w:i w:val="false"/>
          <w:color w:val="000000"/>
          <w:sz w:val="28"/>
        </w:rPr>
        <w:t>261-тармақтар</w:t>
      </w:r>
      <w:r>
        <w:rPr>
          <w:rFonts w:ascii="Times New Roman"/>
          <w:b w:val="false"/>
          <w:i w:val="false"/>
          <w:color w:val="000000"/>
          <w:sz w:val="28"/>
        </w:rPr>
        <w:t xml:space="preserve"> мынадай редакцияда жазылсын:</w:t>
      </w:r>
    </w:p>
    <w:bookmarkStart w:name="z174" w:id="105"/>
    <w:p>
      <w:pPr>
        <w:spacing w:after="0"/>
        <w:ind w:left="0"/>
        <w:jc w:val="both"/>
      </w:pPr>
      <w:r>
        <w:rPr>
          <w:rFonts w:ascii="Times New Roman"/>
          <w:b w:val="false"/>
          <w:i w:val="false"/>
          <w:color w:val="000000"/>
          <w:sz w:val="28"/>
        </w:rPr>
        <w:t>
      "260. Қан және оның компоненттерін дайындау, өңдеу, сақтау, өткізу, қан препараттарын өндіру бойынша қызметтер берушілерге (бұдан әрі – қан орталығы) ақы төлеу денсаулық сақтау субъектілеріне берілген қан компоненттері мен препараттарына арналған тарифтер бойынша жүзеге асырылады.</w:t>
      </w:r>
    </w:p>
    <w:bookmarkEnd w:id="105"/>
    <w:p>
      <w:pPr>
        <w:spacing w:after="0"/>
        <w:ind w:left="0"/>
        <w:jc w:val="both"/>
      </w:pPr>
      <w:r>
        <w:rPr>
          <w:rFonts w:ascii="Times New Roman"/>
          <w:b w:val="false"/>
          <w:i w:val="false"/>
          <w:color w:val="000000"/>
          <w:sz w:val="28"/>
        </w:rPr>
        <w:t xml:space="preserve">
      Қазақстан Республикасы Денсаулық сақтау министрінің 2011 жылғы 30 желтоқсандағы № 931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7404 болып тіркелген) бекітілген Қан қызметі саласындағы қызметті жүзеге асыратын денсаулық сақтау ұйымдары туралы ережеге сәйкес ағзалардың және тіндердің транспланттауын зертханалық сүйемелдеуді қамтамасыз ету қызметтеріне ақы төлеу тарифтер бойынша жүзеге асырылады.</w:t>
      </w:r>
    </w:p>
    <w:bookmarkStart w:name="z175" w:id="106"/>
    <w:p>
      <w:pPr>
        <w:spacing w:after="0"/>
        <w:ind w:left="0"/>
        <w:jc w:val="both"/>
      </w:pPr>
      <w:r>
        <w:rPr>
          <w:rFonts w:ascii="Times New Roman"/>
          <w:b w:val="false"/>
          <w:i w:val="false"/>
          <w:color w:val="000000"/>
          <w:sz w:val="28"/>
        </w:rPr>
        <w:t>
      261. Қан және оның компоненттерін дайындау, өңдеу, сақтау және өткізу, қан препараттарын өндіру қызметтері үшін қан орталықтарына ақы төлеу сомасы тариф мөлшерін ТМККК шеңберінде және МӘМС жүйесінде денсаулық сақтау субъектілеріне берілген қан компоненттері мен препараттарының санына көбейту арқылы айқындалады.";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264-тармақ</w:t>
      </w:r>
      <w:r>
        <w:rPr>
          <w:rFonts w:ascii="Times New Roman"/>
          <w:b w:val="false"/>
          <w:i w:val="false"/>
          <w:color w:val="000000"/>
          <w:sz w:val="28"/>
        </w:rPr>
        <w:t xml:space="preserve"> мынадай редакцияда жазылсын:</w:t>
      </w:r>
    </w:p>
    <w:bookmarkStart w:name="z177" w:id="107"/>
    <w:p>
      <w:pPr>
        <w:spacing w:after="0"/>
        <w:ind w:left="0"/>
        <w:jc w:val="both"/>
      </w:pPr>
      <w:r>
        <w:rPr>
          <w:rFonts w:ascii="Times New Roman"/>
          <w:b w:val="false"/>
          <w:i w:val="false"/>
          <w:color w:val="000000"/>
          <w:sz w:val="28"/>
        </w:rPr>
        <w:t xml:space="preserve">
      "264. Қан және оның компоненттерін дайындау, өндеу, сақтау және өткізу, қан препараттарын өндіру бойынша қызметтердің сапасы мен көлемін мониторингтеу нәтижелері бойынша: </w:t>
      </w:r>
    </w:p>
    <w:bookmarkEnd w:id="10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116-қосымшаға</w:t>
      </w:r>
      <w:r>
        <w:rPr>
          <w:rFonts w:ascii="Times New Roman"/>
          <w:b w:val="false"/>
          <w:i w:val="false"/>
          <w:color w:val="000000"/>
          <w:sz w:val="28"/>
        </w:rPr>
        <w:t xml:space="preserve"> сәйкес нысан бойынша ағымдағы мониторингтен өткен қан және оның компоненттерін дайындау, өңдеу, сақтау және өткізу, қан препараттарын өндіру қызметтерінің тізілімі;</w:t>
      </w:r>
    </w:p>
    <w:p>
      <w:pPr>
        <w:spacing w:after="0"/>
        <w:ind w:left="0"/>
        <w:jc w:val="both"/>
      </w:pPr>
      <w:r>
        <w:rPr>
          <w:rFonts w:ascii="Times New Roman"/>
          <w:b w:val="false"/>
          <w:i w:val="false"/>
          <w:color w:val="000000"/>
          <w:sz w:val="28"/>
        </w:rPr>
        <w:t>
      2) осы Қағидаларға 116-1-қосымшаға сәйкес нысан бойынша нысаналы мониторингтен өткен қан және оның компоненттерін дайындау, өңдеу, сақтау және өткізу, қан препараттарын өндіру қызметтерінің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117-қосымшаға</w:t>
      </w:r>
      <w:r>
        <w:rPr>
          <w:rFonts w:ascii="Times New Roman"/>
          <w:b w:val="false"/>
          <w:i w:val="false"/>
          <w:color w:val="000000"/>
          <w:sz w:val="28"/>
        </w:rPr>
        <w:t xml:space="preserve"> сәйкес нысан бойынша қан және оның компоненттерін дайындау, өңдеу, сақтау және өткізу, қан препараттарын өндіру бойынша қызметтердің сапасы мен көлемін мониторингтеу актісі қалыптастырылады.";</w:t>
      </w:r>
    </w:p>
    <w:bookmarkStart w:name="z178" w:id="108"/>
    <w:p>
      <w:pPr>
        <w:spacing w:after="0"/>
        <w:ind w:left="0"/>
        <w:jc w:val="both"/>
      </w:pPr>
      <w:r>
        <w:rPr>
          <w:rFonts w:ascii="Times New Roman"/>
          <w:b w:val="false"/>
          <w:i w:val="false"/>
          <w:color w:val="000000"/>
          <w:sz w:val="28"/>
        </w:rPr>
        <w:t xml:space="preserve">
      2-тарау мынадай мазмұндағы 6-кіші бөліммен толықтырылсын: </w:t>
      </w:r>
    </w:p>
    <w:bookmarkEnd w:id="108"/>
    <w:bookmarkStart w:name="z179" w:id="109"/>
    <w:p>
      <w:pPr>
        <w:spacing w:after="0"/>
        <w:ind w:left="0"/>
        <w:jc w:val="both"/>
      </w:pPr>
      <w:r>
        <w:rPr>
          <w:rFonts w:ascii="Times New Roman"/>
          <w:b w:val="false"/>
          <w:i w:val="false"/>
          <w:color w:val="000000"/>
          <w:sz w:val="28"/>
        </w:rPr>
        <w:t>
      "6-кіші бөлім. Шетелдік мамандарды тарта отырып пациентті емдегені үшін шығындарды өтеу</w:t>
      </w:r>
    </w:p>
    <w:bookmarkEnd w:id="109"/>
    <w:bookmarkStart w:name="z180" w:id="110"/>
    <w:p>
      <w:pPr>
        <w:spacing w:after="0"/>
        <w:ind w:left="0"/>
        <w:jc w:val="both"/>
      </w:pPr>
      <w:r>
        <w:rPr>
          <w:rFonts w:ascii="Times New Roman"/>
          <w:b w:val="false"/>
          <w:i w:val="false"/>
          <w:color w:val="000000"/>
          <w:sz w:val="28"/>
        </w:rPr>
        <w:t xml:space="preserve">
      268.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11795 болып тіркелген) Қазақстан Республикасы азаматтарын бюджет қаражаты есебінен шетелге емделуге жіберу қағидаларына (бұдан әрі – Азаматтарды шетелде емделуге жіберу қағидалары) сәйкес негіздемелер бойынша пациентке отандық медициналық ұйымдардың жағдайларында медициналық көмекті көрсету қызметтеріне ақы төлеу нақты шығындар бойынша шығындардың мынадай баптары бойынша жүргізіледі: </w:t>
      </w:r>
    </w:p>
    <w:bookmarkEnd w:id="110"/>
    <w:p>
      <w:pPr>
        <w:spacing w:after="0"/>
        <w:ind w:left="0"/>
        <w:jc w:val="both"/>
      </w:pPr>
      <w:r>
        <w:rPr>
          <w:rFonts w:ascii="Times New Roman"/>
          <w:b w:val="false"/>
          <w:i w:val="false"/>
          <w:color w:val="000000"/>
          <w:sz w:val="28"/>
        </w:rPr>
        <w:t xml:space="preserve">
      1) жалақы; </w:t>
      </w:r>
    </w:p>
    <w:p>
      <w:pPr>
        <w:spacing w:after="0"/>
        <w:ind w:left="0"/>
        <w:jc w:val="both"/>
      </w:pPr>
      <w:r>
        <w:rPr>
          <w:rFonts w:ascii="Times New Roman"/>
          <w:b w:val="false"/>
          <w:i w:val="false"/>
          <w:color w:val="000000"/>
          <w:sz w:val="28"/>
        </w:rPr>
        <w:t xml:space="preserve">
      2) салықтар немесе бюджетке төленетін өзге де төлемдер, Қазақстан Республикасының зейнетақымен қамсыздандыру туралы Заңнамасына сәйкес төленетін міндетті кәсіптік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Заңына сәйкес төленетін міндетті әлеуметтік медициналық сақтандыруға аударымдар; </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xml:space="preserve">
      4) дәрілік заттар, МБ; </w:t>
      </w:r>
    </w:p>
    <w:p>
      <w:pPr>
        <w:spacing w:after="0"/>
        <w:ind w:left="0"/>
        <w:jc w:val="both"/>
      </w:pPr>
      <w:r>
        <w:rPr>
          <w:rFonts w:ascii="Times New Roman"/>
          <w:b w:val="false"/>
          <w:i w:val="false"/>
          <w:color w:val="000000"/>
          <w:sz w:val="28"/>
        </w:rPr>
        <w:t>
      5) тарифтер бойынша медициналық қызметтер;</w:t>
      </w:r>
    </w:p>
    <w:p>
      <w:pPr>
        <w:spacing w:after="0"/>
        <w:ind w:left="0"/>
        <w:jc w:val="both"/>
      </w:pPr>
      <w:r>
        <w:rPr>
          <w:rFonts w:ascii="Times New Roman"/>
          <w:b w:val="false"/>
          <w:i w:val="false"/>
          <w:color w:val="000000"/>
          <w:sz w:val="28"/>
        </w:rPr>
        <w:t>
      6) шетелдік мамандардың қызметтері;</w:t>
      </w:r>
    </w:p>
    <w:p>
      <w:pPr>
        <w:spacing w:after="0"/>
        <w:ind w:left="0"/>
        <w:jc w:val="both"/>
      </w:pPr>
      <w:r>
        <w:rPr>
          <w:rFonts w:ascii="Times New Roman"/>
          <w:b w:val="false"/>
          <w:i w:val="false"/>
          <w:color w:val="000000"/>
          <w:sz w:val="28"/>
        </w:rPr>
        <w:t xml:space="preserve">
      7) бір пациентке қайта есептегенде алдыңғы айда қызметтер берушінің нақты коммуналдық және басқа шығыстарына арналған шығындар бойынша есептелетін коммуналдық шығыстар. </w:t>
      </w:r>
    </w:p>
    <w:p>
      <w:pPr>
        <w:spacing w:after="0"/>
        <w:ind w:left="0"/>
        <w:jc w:val="both"/>
      </w:pPr>
      <w:r>
        <w:rPr>
          <w:rFonts w:ascii="Times New Roman"/>
          <w:b w:val="false"/>
          <w:i w:val="false"/>
          <w:color w:val="000000"/>
          <w:sz w:val="28"/>
        </w:rPr>
        <w:t>
      Бұл ретте, емделген жағдайдың құны Азаматтарды шетелде емделуге жіберу қағидаларында айқындалған тәртіппен қордың соңғы есепті қаржы жылында аталған ауру бойынша шетелдік медициналық ұйымдарға жіберу жағдайларын талдаудын ұсынуын ескере отырып айқындалған құнынан аспайды.</w:t>
      </w:r>
    </w:p>
    <w:p>
      <w:pPr>
        <w:spacing w:after="0"/>
        <w:ind w:left="0"/>
        <w:jc w:val="both"/>
      </w:pPr>
      <w:r>
        <w:rPr>
          <w:rFonts w:ascii="Times New Roman"/>
          <w:b w:val="false"/>
          <w:i w:val="false"/>
          <w:color w:val="000000"/>
          <w:sz w:val="28"/>
        </w:rPr>
        <w:t>
      Аталған нозология бойынша шетелдік медициналық ұйымдарға жіберілген науқастар болмаған жағдайда, ауру бойынша емделген жағдайдың құны қор ұсынған кемінде екі шетелдік медициналық ұйымның бағалық ұсынысына және емдеу бағдарламасы негізінде анықталады.</w:t>
      </w:r>
    </w:p>
    <w:bookmarkStart w:name="z181" w:id="111"/>
    <w:p>
      <w:pPr>
        <w:spacing w:after="0"/>
        <w:ind w:left="0"/>
        <w:jc w:val="both"/>
      </w:pPr>
      <w:r>
        <w:rPr>
          <w:rFonts w:ascii="Times New Roman"/>
          <w:b w:val="false"/>
          <w:i w:val="false"/>
          <w:color w:val="000000"/>
          <w:sz w:val="28"/>
        </w:rPr>
        <w:t xml:space="preserve">
      269. Қызметтерге ақы төлеу үшін негіздеме шетелде емделуге үміткер медициналық қызметтерді тұтынушының шетелдік мамандарды тарта отырып отандық медициналық ұйымдарға емделуге жіберу туралы қорытындысы болып табылады. </w:t>
      </w:r>
    </w:p>
    <w:bookmarkEnd w:id="111"/>
    <w:bookmarkStart w:name="z182" w:id="112"/>
    <w:p>
      <w:pPr>
        <w:spacing w:after="0"/>
        <w:ind w:left="0"/>
        <w:jc w:val="both"/>
      </w:pPr>
      <w:r>
        <w:rPr>
          <w:rFonts w:ascii="Times New Roman"/>
          <w:b w:val="false"/>
          <w:i w:val="false"/>
          <w:color w:val="000000"/>
          <w:sz w:val="28"/>
        </w:rPr>
        <w:t>
      270. Шетелдік мамандарды тарта отырып, пациентке медициналық көмек көрсету бойынша қызметтерді сатып алу шарттарының, сондай-ақ оларға қосымша келісімдерінің автоматтандырылған есебін қор осы Қағидалардың 88-тармағына сәйкес "МҚСБЖ" АЖ-да жүзеге асырады.</w:t>
      </w:r>
    </w:p>
    <w:bookmarkEnd w:id="112"/>
    <w:bookmarkStart w:name="z183" w:id="113"/>
    <w:p>
      <w:pPr>
        <w:spacing w:after="0"/>
        <w:ind w:left="0"/>
        <w:jc w:val="both"/>
      </w:pPr>
      <w:r>
        <w:rPr>
          <w:rFonts w:ascii="Times New Roman"/>
          <w:b w:val="false"/>
          <w:i w:val="false"/>
          <w:color w:val="000000"/>
          <w:sz w:val="28"/>
        </w:rPr>
        <w:t>
      271. Шетелдік мамандарды тарта отырып, пациентке медициналық көмек көрсету бойынша төлем құжаттарын қалыптастыру және қызметтерге ақы төлеу автоматты түрде осы Қағидалардың 89-92, 96-99-тармақтарына сәйкес жүзеге асырылады.</w:t>
      </w:r>
    </w:p>
    <w:bookmarkEnd w:id="113"/>
    <w:bookmarkStart w:name="z184" w:id="114"/>
    <w:p>
      <w:pPr>
        <w:spacing w:after="0"/>
        <w:ind w:left="0"/>
        <w:jc w:val="both"/>
      </w:pPr>
      <w:r>
        <w:rPr>
          <w:rFonts w:ascii="Times New Roman"/>
          <w:b w:val="false"/>
          <w:i w:val="false"/>
          <w:color w:val="000000"/>
          <w:sz w:val="28"/>
        </w:rPr>
        <w:t>
      272. Пациентті сүйек кемігін немесе гемопоэздік дің жасушаларын транспланттауға (бұдан әрі - СКТ) жіберген кезде Қызметтерді сатып алу шартында бір емделген жағдайға қызметтерге кезеңмен ақы төлеу көзделеді және ол мыналарды қамтиды:</w:t>
      </w:r>
    </w:p>
    <w:bookmarkEnd w:id="114"/>
    <w:p>
      <w:pPr>
        <w:spacing w:after="0"/>
        <w:ind w:left="0"/>
        <w:jc w:val="both"/>
      </w:pPr>
      <w:r>
        <w:rPr>
          <w:rFonts w:ascii="Times New Roman"/>
          <w:b w:val="false"/>
          <w:i w:val="false"/>
          <w:color w:val="000000"/>
          <w:sz w:val="28"/>
        </w:rPr>
        <w:t>
      1) 1-кезең – донорды іздеу:</w:t>
      </w:r>
    </w:p>
    <w:p>
      <w:pPr>
        <w:spacing w:after="0"/>
        <w:ind w:left="0"/>
        <w:jc w:val="both"/>
      </w:pPr>
      <w:r>
        <w:rPr>
          <w:rFonts w:ascii="Times New Roman"/>
          <w:b w:val="false"/>
          <w:i w:val="false"/>
          <w:color w:val="000000"/>
          <w:sz w:val="28"/>
        </w:rPr>
        <w:t>
      сүйек кемігінің немесе гемопоэздік дің жасушалары құнынан 70 % мөлшерінде донорды іздеу үшін ақы төлеу. Ақы төлеу үшін негіздеме отандық ұйымның донорлардың халықаралық тізілімінде донорды іздеу, іріктеу және активациялау үшін қажетті зерттеулерді жүргізу үшін донорды іздеу бойынша халықаралық тіркеліммен жасалған шарты болып табылады.</w:t>
      </w:r>
    </w:p>
    <w:p>
      <w:pPr>
        <w:spacing w:after="0"/>
        <w:ind w:left="0"/>
        <w:jc w:val="both"/>
      </w:pPr>
      <w:r>
        <w:rPr>
          <w:rFonts w:ascii="Times New Roman"/>
          <w:b w:val="false"/>
          <w:i w:val="false"/>
          <w:color w:val="000000"/>
          <w:sz w:val="28"/>
        </w:rPr>
        <w:t>
      1-кезең бойынша түпкілікті ақы төлеу отандық медициналық ұйымда СКТ жүргізу үшін сүйек кемігін жеткзгеннен кейін жүзеге асырылады.</w:t>
      </w:r>
    </w:p>
    <w:p>
      <w:pPr>
        <w:spacing w:after="0"/>
        <w:ind w:left="0"/>
        <w:jc w:val="both"/>
      </w:pPr>
      <w:r>
        <w:rPr>
          <w:rFonts w:ascii="Times New Roman"/>
          <w:b w:val="false"/>
          <w:i w:val="false"/>
          <w:color w:val="000000"/>
          <w:sz w:val="28"/>
        </w:rPr>
        <w:t>
      2) 2-кезең – СКТ жүргізу үшін 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3 және 4-тармақтар алып тасталсын;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4-1-қосымшамен толықтырылсын;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5-1-қосымшамен толықтырылсын;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Start w:name="z185" w:id="115"/>
    <w:p>
      <w:pPr>
        <w:spacing w:after="0"/>
        <w:ind w:left="0"/>
        <w:jc w:val="both"/>
      </w:pPr>
      <w:r>
        <w:rPr>
          <w:rFonts w:ascii="Times New Roman"/>
          <w:b w:val="false"/>
          <w:i w:val="false"/>
          <w:color w:val="000000"/>
          <w:sz w:val="28"/>
        </w:rPr>
        <w:t>
      13-тармақ алып тасталсын;</w:t>
      </w:r>
    </w:p>
    <w:bookmarkEnd w:id="115"/>
    <w:bookmarkStart w:name="z186" w:id="1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16"/>
    <w:bookmarkStart w:name="z187" w:id="1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14-1-қосымшамен толықтырылсын;</w:t>
      </w:r>
    </w:p>
    <w:bookmarkEnd w:id="117"/>
    <w:bookmarkStart w:name="z188" w:id="1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18"/>
    <w:bookmarkStart w:name="z189" w:id="1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алып тасталсын;</w:t>
      </w:r>
    </w:p>
    <w:bookmarkStart w:name="z191" w:id="1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20"/>
    <w:bookmarkStart w:name="z192" w:id="1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24-қосымша</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21"/>
    <w:bookmarkStart w:name="z193" w:id="1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24-1-қосымшамен толықтырылсын;</w:t>
      </w:r>
    </w:p>
    <w:bookmarkEnd w:id="122"/>
    <w:bookmarkStart w:name="z194" w:id="1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осы Бұйрыққа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жаңа редакцияда жазылсын;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w:t>
      </w:r>
      <w:r>
        <w:rPr>
          <w:rFonts w:ascii="Times New Roman"/>
          <w:b w:val="false"/>
          <w:i w:val="false"/>
          <w:color w:val="000000"/>
          <w:sz w:val="28"/>
        </w:rPr>
        <w:t xml:space="preserve"> алып тасталсын;</w:t>
      </w:r>
    </w:p>
    <w:bookmarkStart w:name="z197" w:id="1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38-қосымшалар</w:t>
      </w:r>
      <w:r>
        <w:rPr>
          <w:rFonts w:ascii="Times New Roman"/>
          <w:b w:val="false"/>
          <w:i w:val="false"/>
          <w:color w:val="000000"/>
          <w:sz w:val="28"/>
        </w:rPr>
        <w:t xml:space="preserve"> осы Бұйрыққа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жаңа редакцияда жазылсын;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w:t>
      </w:r>
      <w:r>
        <w:rPr>
          <w:rFonts w:ascii="Times New Roman"/>
          <w:b w:val="false"/>
          <w:i w:val="false"/>
          <w:color w:val="000000"/>
          <w:sz w:val="28"/>
        </w:rPr>
        <w:t xml:space="preserve"> алып тасталсын;</w:t>
      </w:r>
    </w:p>
    <w:bookmarkStart w:name="z199" w:id="1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43-қосымша</w:t>
      </w: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w:t>
      </w:r>
      <w:r>
        <w:rPr>
          <w:rFonts w:ascii="Times New Roman"/>
          <w:b w:val="false"/>
          <w:i w:val="false"/>
          <w:color w:val="000000"/>
          <w:sz w:val="28"/>
        </w:rPr>
        <w:t xml:space="preserve"> алып тасталсын;</w:t>
      </w:r>
    </w:p>
    <w:bookmarkStart w:name="z201" w:id="1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47-қосымшалар</w:t>
      </w:r>
      <w:r>
        <w:rPr>
          <w:rFonts w:ascii="Times New Roman"/>
          <w:b w:val="false"/>
          <w:i w:val="false"/>
          <w:color w:val="000000"/>
          <w:sz w:val="28"/>
        </w:rPr>
        <w:t xml:space="preserve"> осы Бұйрыққа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жаңа редакцияда жазылсын;</w:t>
      </w:r>
    </w:p>
    <w:bookmarkEnd w:id="126"/>
    <w:bookmarkStart w:name="z202" w:id="1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50-қосымшалар</w:t>
      </w:r>
      <w:r>
        <w:rPr>
          <w:rFonts w:ascii="Times New Roman"/>
          <w:b w:val="false"/>
          <w:i w:val="false"/>
          <w:color w:val="000000"/>
          <w:sz w:val="28"/>
        </w:rPr>
        <w:t xml:space="preserve"> осы Бұйрыққа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жаңа редакцияда жазылсын;</w:t>
      </w:r>
    </w:p>
    <w:bookmarkEnd w:id="127"/>
    <w:bookmarkStart w:name="z203" w:id="1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50-1-қосымшамен толықтырылсын;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53-қосымша</w:t>
      </w:r>
      <w:r>
        <w:rPr>
          <w:rFonts w:ascii="Times New Roman"/>
          <w:b w:val="false"/>
          <w:i w:val="false"/>
          <w:color w:val="000000"/>
          <w:sz w:val="28"/>
        </w:rPr>
        <w:t xml:space="preserve"> алып тасталсын;</w:t>
      </w:r>
    </w:p>
    <w:bookmarkStart w:name="z205" w:id="1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54-қосымша</w:t>
      </w:r>
      <w:r>
        <w:rPr>
          <w:rFonts w:ascii="Times New Roman"/>
          <w:b w:val="false"/>
          <w:i w:val="false"/>
          <w:color w:val="000000"/>
          <w:sz w:val="28"/>
        </w:rPr>
        <w:t xml:space="preserve">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жаңа редакцияда жазылсын;</w:t>
      </w:r>
    </w:p>
    <w:bookmarkEnd w:id="129"/>
    <w:bookmarkStart w:name="z206" w:id="1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54-1-қосымшамен толықтырылсын;</w:t>
      </w:r>
    </w:p>
    <w:bookmarkEnd w:id="130"/>
    <w:bookmarkStart w:name="z207" w:id="1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55-қосымша</w:t>
      </w:r>
      <w:r>
        <w:rPr>
          <w:rFonts w:ascii="Times New Roman"/>
          <w:b w:val="false"/>
          <w:i w:val="false"/>
          <w:color w:val="000000"/>
          <w:sz w:val="28"/>
        </w:rPr>
        <w:t xml:space="preserve">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жаңа редакцияда жазылсын;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62-қосымша</w:t>
      </w:r>
      <w:r>
        <w:rPr>
          <w:rFonts w:ascii="Times New Roman"/>
          <w:b w:val="false"/>
          <w:i w:val="false"/>
          <w:color w:val="000000"/>
          <w:sz w:val="28"/>
        </w:rPr>
        <w:t xml:space="preserve"> алып тасталсын;</w:t>
      </w:r>
    </w:p>
    <w:bookmarkStart w:name="z209" w:id="13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63-қосымша</w:t>
      </w:r>
      <w:r>
        <w:rPr>
          <w:rFonts w:ascii="Times New Roman"/>
          <w:b w:val="false"/>
          <w:i w:val="false"/>
          <w:color w:val="000000"/>
          <w:sz w:val="28"/>
        </w:rPr>
        <w:t xml:space="preserve">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жаңа редакцияда жазылсын;</w:t>
      </w:r>
    </w:p>
    <w:bookmarkEnd w:id="132"/>
    <w:bookmarkStart w:name="z210" w:id="1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63-1-қосымшамен толықтырылсын;</w:t>
      </w:r>
    </w:p>
    <w:bookmarkEnd w:id="133"/>
    <w:bookmarkStart w:name="z211" w:id="134"/>
    <w:p>
      <w:pPr>
        <w:spacing w:after="0"/>
        <w:ind w:left="0"/>
        <w:jc w:val="both"/>
      </w:pPr>
      <w:r>
        <w:rPr>
          <w:rFonts w:ascii="Times New Roman"/>
          <w:b w:val="false"/>
          <w:i w:val="false"/>
          <w:color w:val="000000"/>
          <w:sz w:val="28"/>
        </w:rPr>
        <w:t xml:space="preserve">
      осы Қағидаларға 64-қосымша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жаңа редакцияда жазылсын;</w:t>
      </w:r>
    </w:p>
    <w:bookmarkEnd w:id="134"/>
    <w:bookmarkStart w:name="z212" w:id="1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72-қосымшалар</w:t>
      </w:r>
      <w:r>
        <w:rPr>
          <w:rFonts w:ascii="Times New Roman"/>
          <w:b w:val="false"/>
          <w:i w:val="false"/>
          <w:color w:val="000000"/>
          <w:sz w:val="28"/>
        </w:rPr>
        <w:t xml:space="preserve"> осы Бұйрыққа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жаңа редакцияда жазылсын;</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78-қосымшалар</w:t>
      </w:r>
      <w:r>
        <w:rPr>
          <w:rFonts w:ascii="Times New Roman"/>
          <w:b w:val="false"/>
          <w:i w:val="false"/>
          <w:color w:val="000000"/>
          <w:sz w:val="28"/>
        </w:rPr>
        <w:t xml:space="preserve"> алып тасталсын;</w:t>
      </w:r>
    </w:p>
    <w:bookmarkStart w:name="z214" w:id="1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79-қосымша</w:t>
      </w:r>
      <w:r>
        <w:rPr>
          <w:rFonts w:ascii="Times New Roman"/>
          <w:b w:val="false"/>
          <w:i w:val="false"/>
          <w:color w:val="000000"/>
          <w:sz w:val="28"/>
        </w:rPr>
        <w:t xml:space="preserve">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жаңа редакцияда жазылсын;</w:t>
      </w:r>
    </w:p>
    <w:bookmarkEnd w:id="136"/>
    <w:bookmarkStart w:name="z215" w:id="1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79-1-қосымшамен толықтырылсын;</w:t>
      </w:r>
    </w:p>
    <w:bookmarkEnd w:id="137"/>
    <w:bookmarkStart w:name="z216" w:id="1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86-қосымшалар</w:t>
      </w:r>
      <w:r>
        <w:rPr>
          <w:rFonts w:ascii="Times New Roman"/>
          <w:b w:val="false"/>
          <w:i w:val="false"/>
          <w:color w:val="000000"/>
          <w:sz w:val="28"/>
        </w:rPr>
        <w:t xml:space="preserve"> осы Бұйрыққа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жаңа редакцияда жазылсын;</w:t>
      </w:r>
    </w:p>
    <w:bookmarkEnd w:id="138"/>
    <w:bookmarkStart w:name="z217" w:id="139"/>
    <w:p>
      <w:pPr>
        <w:spacing w:after="0"/>
        <w:ind w:left="0"/>
        <w:jc w:val="both"/>
      </w:pPr>
      <w:r>
        <w:rPr>
          <w:rFonts w:ascii="Times New Roman"/>
          <w:b w:val="false"/>
          <w:i w:val="false"/>
          <w:color w:val="000000"/>
          <w:sz w:val="28"/>
        </w:rPr>
        <w:t>
      87-қосымша алып тасталсын;</w:t>
      </w:r>
    </w:p>
    <w:bookmarkEnd w:id="139"/>
    <w:bookmarkStart w:name="z218" w:id="1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91-қосымшалар</w:t>
      </w:r>
      <w:r>
        <w:rPr>
          <w:rFonts w:ascii="Times New Roman"/>
          <w:b w:val="false"/>
          <w:i w:val="false"/>
          <w:color w:val="000000"/>
          <w:sz w:val="28"/>
        </w:rPr>
        <w:t xml:space="preserve"> осы Бұйрыққа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47-қосымшаларға</w:t>
      </w:r>
      <w:r>
        <w:rPr>
          <w:rFonts w:ascii="Times New Roman"/>
          <w:b w:val="false"/>
          <w:i w:val="false"/>
          <w:color w:val="000000"/>
          <w:sz w:val="28"/>
        </w:rPr>
        <w:t xml:space="preserve"> сәйкес жаңа редакцияда жазылсын;</w:t>
      </w:r>
    </w:p>
    <w:bookmarkEnd w:id="140"/>
    <w:bookmarkStart w:name="z220" w:id="14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94-қосымшалар</w:t>
      </w:r>
      <w:r>
        <w:rPr>
          <w:rFonts w:ascii="Times New Roman"/>
          <w:b w:val="false"/>
          <w:i w:val="false"/>
          <w:color w:val="000000"/>
          <w:sz w:val="28"/>
        </w:rPr>
        <w:t xml:space="preserve"> осы Бұйрыққа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49-қосымшаларға</w:t>
      </w:r>
      <w:r>
        <w:rPr>
          <w:rFonts w:ascii="Times New Roman"/>
          <w:b w:val="false"/>
          <w:i w:val="false"/>
          <w:color w:val="000000"/>
          <w:sz w:val="28"/>
        </w:rPr>
        <w:t xml:space="preserve"> сәйкес жаңа редакцияда жазылсын;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98-қосымша</w:t>
      </w:r>
      <w:r>
        <w:rPr>
          <w:rFonts w:ascii="Times New Roman"/>
          <w:b w:val="false"/>
          <w:i w:val="false"/>
          <w:color w:val="000000"/>
          <w:sz w:val="28"/>
        </w:rPr>
        <w:t xml:space="preserve"> алып тасталсын;</w:t>
      </w:r>
    </w:p>
    <w:bookmarkStart w:name="z222" w:id="1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99-қосымша</w:t>
      </w:r>
      <w:r>
        <w:rPr>
          <w:rFonts w:ascii="Times New Roman"/>
          <w:b w:val="false"/>
          <w:i w:val="false"/>
          <w:color w:val="000000"/>
          <w:sz w:val="28"/>
        </w:rPr>
        <w:t xml:space="preserve">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жаңа редакцияда жазылсын;</w:t>
      </w:r>
    </w:p>
    <w:bookmarkEnd w:id="142"/>
    <w:bookmarkStart w:name="z223" w:id="14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106-қосымшалар</w:t>
      </w:r>
      <w:r>
        <w:rPr>
          <w:rFonts w:ascii="Times New Roman"/>
          <w:b w:val="false"/>
          <w:i w:val="false"/>
          <w:color w:val="000000"/>
          <w:sz w:val="28"/>
        </w:rPr>
        <w:t xml:space="preserve"> осы Бұйрыққа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56-қосымшаларға</w:t>
      </w:r>
      <w:r>
        <w:rPr>
          <w:rFonts w:ascii="Times New Roman"/>
          <w:b w:val="false"/>
          <w:i w:val="false"/>
          <w:color w:val="000000"/>
          <w:sz w:val="28"/>
        </w:rPr>
        <w:t xml:space="preserve"> сәйкес жаңа редакцияда жазылсын;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109-қосымша</w:t>
      </w:r>
      <w:r>
        <w:rPr>
          <w:rFonts w:ascii="Times New Roman"/>
          <w:b w:val="false"/>
          <w:i w:val="false"/>
          <w:color w:val="000000"/>
          <w:sz w:val="28"/>
        </w:rPr>
        <w:t xml:space="preserve"> алып тасталсын;</w:t>
      </w:r>
    </w:p>
    <w:bookmarkStart w:name="z225" w:id="1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 қосымшалар</w:t>
      </w:r>
      <w:r>
        <w:rPr>
          <w:rFonts w:ascii="Times New Roman"/>
          <w:b w:val="false"/>
          <w:i w:val="false"/>
          <w:color w:val="000000"/>
          <w:sz w:val="28"/>
        </w:rPr>
        <w:t xml:space="preserve"> осы бұйрыққа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 қосымшаларға</w:t>
      </w:r>
      <w:r>
        <w:rPr>
          <w:rFonts w:ascii="Times New Roman"/>
          <w:b w:val="false"/>
          <w:i w:val="false"/>
          <w:color w:val="000000"/>
          <w:sz w:val="28"/>
        </w:rPr>
        <w:t xml:space="preserve"> сәйкес жаңа редакцияда жазылсын;</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алып тасталсын;</w:t>
      </w:r>
    </w:p>
    <w:bookmarkStart w:name="z227" w:id="14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116-қосымша</w:t>
      </w:r>
      <w:r>
        <w:rPr>
          <w:rFonts w:ascii="Times New Roman"/>
          <w:b w:val="false"/>
          <w:i w:val="false"/>
          <w:color w:val="000000"/>
          <w:sz w:val="28"/>
        </w:rPr>
        <w:t xml:space="preserve">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жаңа редакцияда жазылсын;</w:t>
      </w:r>
    </w:p>
    <w:bookmarkEnd w:id="145"/>
    <w:bookmarkStart w:name="z228" w:id="14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116-1-қосымшамен толықтырылсын;</w:t>
      </w:r>
    </w:p>
    <w:bookmarkEnd w:id="146"/>
    <w:bookmarkStart w:name="z229" w:id="14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117-қосымша</w:t>
      </w:r>
      <w:r>
        <w:rPr>
          <w:rFonts w:ascii="Times New Roman"/>
          <w:b w:val="false"/>
          <w:i w:val="false"/>
          <w:color w:val="000000"/>
          <w:sz w:val="28"/>
        </w:rPr>
        <w:t xml:space="preserve">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жаңа редакцияда жазылсын.</w:t>
      </w:r>
    </w:p>
    <w:bookmarkEnd w:id="147"/>
    <w:bookmarkStart w:name="z230" w:id="148"/>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заңнамада белгіленген тәртіппен:</w:t>
      </w:r>
    </w:p>
    <w:bookmarkEnd w:id="14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231" w:id="14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49"/>
    <w:bookmarkStart w:name="z232" w:id="150"/>
    <w:p>
      <w:pPr>
        <w:spacing w:after="0"/>
        <w:ind w:left="0"/>
        <w:jc w:val="both"/>
      </w:pPr>
      <w:r>
        <w:rPr>
          <w:rFonts w:ascii="Times New Roman"/>
          <w:b w:val="false"/>
          <w:i w:val="false"/>
          <w:color w:val="000000"/>
          <w:sz w:val="28"/>
        </w:rPr>
        <w:t xml:space="preserve">
      4. Осы бұйрық мыналарды: </w:t>
      </w:r>
    </w:p>
    <w:bookmarkEnd w:id="150"/>
    <w:p>
      <w:pPr>
        <w:spacing w:after="0"/>
        <w:ind w:left="0"/>
        <w:jc w:val="both"/>
      </w:pPr>
      <w:r>
        <w:rPr>
          <w:rFonts w:ascii="Times New Roman"/>
          <w:b w:val="false"/>
          <w:i w:val="false"/>
          <w:color w:val="000000"/>
          <w:sz w:val="28"/>
        </w:rPr>
        <w:t>
      2019 жылғы 1 қаңтардан бастап қолданысқа енгізілетін осы Бұйрықтың 1-тармағының үшінші, төртінші, тоқсан жетінші – жүз бірінші, жүз төртінші – жүз жиырма бірінші, жүз отыз бесінші – жүз отыз тоғызыншы, жүз тоқсан үшінші – жүз тоқсан бесінші, екі жүз тоғызыншы – екі жүз жиырма екінші, екі жүз жиырма алтыншы – екі жүз отызыншы, екі жүз елу жетінші – екі жүз сексен сегізінші, үш жүз төртінші – үш жүз он үшінші, үш жүз отыз екінші, үш жүз отыз үшінші, үш жүз отыз жетінші – үш жүз отыз тоғызыншы, үш жүз қырық алтыншы, үш жүз қырық жетінші, үш жүз алпыс тоғызыншы – үш жүз жетпіс үшінші, үш жүз сексен тоғызыншы – үш жүз тоқсан үшінші, төрт жүз он бірінші – төрт жүз он төртінші, төрт жүз отыз екінші – төрт жүз елу бірінші, төрт жүз елу жетінші, төрт жүз алпыс екінші, төрт жүз алпыс сегізінші, төрт жүз жетпіс бесінші, төрт жүз жетпіс алтыншы, төрт жүз сексен бесінші, төрт жүз сексен сегізінші, төрт жүз сексен тоғызыншы, төрт жүз тоқсан бірінші, төрт жүз тоқсан бесінші абзацтарын;</w:t>
      </w:r>
    </w:p>
    <w:p>
      <w:pPr>
        <w:spacing w:after="0"/>
        <w:ind w:left="0"/>
        <w:jc w:val="both"/>
      </w:pPr>
      <w:r>
        <w:rPr>
          <w:rFonts w:ascii="Times New Roman"/>
          <w:b w:val="false"/>
          <w:i w:val="false"/>
          <w:color w:val="000000"/>
          <w:sz w:val="28"/>
        </w:rPr>
        <w:t>
      2019 жылғы 1 ақпаннан бастап қолданысқа енгізілетін осы Бұйрықтың 1-тармағының үш жүз елу төртінші – үш жүз алпыс бірінші, төрт жүз тоқсан екінші және төрт жүз тоқсан төртінші абзацтарын;</w:t>
      </w:r>
    </w:p>
    <w:p>
      <w:pPr>
        <w:spacing w:after="0"/>
        <w:ind w:left="0"/>
        <w:jc w:val="both"/>
      </w:pPr>
      <w:r>
        <w:rPr>
          <w:rFonts w:ascii="Times New Roman"/>
          <w:b w:val="false"/>
          <w:i w:val="false"/>
          <w:color w:val="000000"/>
          <w:sz w:val="28"/>
        </w:rPr>
        <w:t>
      2019 жылғы 1 сәуірден бастап қолданысқа енгізілетін осы Бұйрықтың 1-тармағының қырық төртінші – елу екінші, елу алтыншы – сексенінші, жүз жиырма екінші, жүз жиырма үшінші, жүз жиырма алтыншы – жүз отыз үшінші, жүз қырықыншы – жүз алпыс бесінші, жүз жетпісінші – жүз жетпіс төртінші, жүз тоқсан алтыншы – екі жүз алтыншы, екі жүз отыз бірінші – екі жүз отыз жетінші, екі жүз қырық сегізінші - екі жүз елу алтыншы, екі жүз сексен тоғызыншы – үш жүз екінші, үш жүз он сегізінші – үш жүз жиырма бесінші, үш жүз қырық төртінші, үш жүз қырық бесінші, үш жүз қырық сегізінші – үш жүз елу үшінші, үш жүз алпыс екінші – үш жүз алпыс сегізінші, үш жүз сексен бірінші – үш жүз сексен сегізінші, төрт жүз бесінші – төрт жүз оныншы, төрт жүз он тоғызыншы – төрт жүз жиырма екінші, төрт жүз жиырма жетінші – төрт жүз отыз бірінші, төрт жүз елу екінші – төрт жүз елу бесінші, төрт жүз елу сегізінші – төрт жүз алпыс бірінші, төрт жүз алпыс үшінші – төрт жүз алпыс жетінші, төрт жүз алпыс тоғызыншы – төрт жүз жетпіс төртінші, төрт жүз жетпіс жетінші – төрт жүз сексен төртінші, төрт жүз сексен алтыншы, төрт жүз сексен жетінші, төрт жүз тоқсаныншы, төрт жүз тоқсан үшінші, төрт жүз тоқсан алтыншы – бес жүз бірінші абзацтарын;</w:t>
      </w:r>
    </w:p>
    <w:p>
      <w:pPr>
        <w:spacing w:after="0"/>
        <w:ind w:left="0"/>
        <w:jc w:val="both"/>
      </w:pPr>
      <w:r>
        <w:rPr>
          <w:rFonts w:ascii="Times New Roman"/>
          <w:b w:val="false"/>
          <w:i w:val="false"/>
          <w:color w:val="000000"/>
          <w:sz w:val="28"/>
        </w:rPr>
        <w:t>
      2019 жылғы 1 қыркүйектен бастап қолданысқа енгізілетін осы Бұйрықтың 1-тармағының тоқсан төртінші – тоқсан алтыншы және төрт жүз елу алтыншы абзацтарын қоспағанда,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51"/>
    <w:p>
      <w:pPr>
        <w:spacing w:after="0"/>
        <w:ind w:left="0"/>
        <w:jc w:val="left"/>
      </w:pPr>
      <w:r>
        <w:rPr>
          <w:rFonts w:ascii="Times New Roman"/>
          <w:b/>
          <w:i w:val="false"/>
          <w:color w:val="000000"/>
        </w:rPr>
        <w:t xml:space="preserve"> 20______ жылғы "______" _______________№____/____ медициналық көрсетілетін қызметтердің сапасы мен көлемін мониторингілеу туралы қосымша</w:t>
      </w:r>
    </w:p>
    <w:bookmarkEnd w:id="151"/>
    <w:p>
      <w:pPr>
        <w:spacing w:after="0"/>
        <w:ind w:left="0"/>
        <w:jc w:val="both"/>
      </w:pPr>
      <w:r>
        <w:rPr>
          <w:rFonts w:ascii="Times New Roman"/>
          <w:b w:val="false"/>
          <w:i w:val="false"/>
          <w:color w:val="000000"/>
          <w:sz w:val="28"/>
        </w:rPr>
        <w:t>
      1. Тапсырыс берушінің атауы: ______________________________________________________</w:t>
      </w:r>
    </w:p>
    <w:p>
      <w:pPr>
        <w:spacing w:after="0"/>
        <w:ind w:left="0"/>
        <w:jc w:val="both"/>
      </w:pPr>
      <w:r>
        <w:rPr>
          <w:rFonts w:ascii="Times New Roman"/>
          <w:b w:val="false"/>
          <w:i w:val="false"/>
          <w:color w:val="000000"/>
          <w:sz w:val="28"/>
        </w:rPr>
        <w:t>
      ("ӘМСҚ" КЕАҚ филиалының толық атауы)</w:t>
      </w:r>
    </w:p>
    <w:p>
      <w:pPr>
        <w:spacing w:after="0"/>
        <w:ind w:left="0"/>
        <w:jc w:val="both"/>
      </w:pPr>
      <w:r>
        <w:rPr>
          <w:rFonts w:ascii="Times New Roman"/>
          <w:b w:val="false"/>
          <w:i w:val="false"/>
          <w:color w:val="000000"/>
          <w:sz w:val="28"/>
        </w:rPr>
        <w:t>
      2. Өнім берушінің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толық атауы)</w:t>
      </w:r>
    </w:p>
    <w:p>
      <w:pPr>
        <w:spacing w:after="0"/>
        <w:ind w:left="0"/>
        <w:jc w:val="both"/>
      </w:pPr>
      <w:r>
        <w:rPr>
          <w:rFonts w:ascii="Times New Roman"/>
          <w:b w:val="false"/>
          <w:i w:val="false"/>
          <w:color w:val="000000"/>
          <w:sz w:val="28"/>
        </w:rPr>
        <w:t>
      3. Медициналық көмек/қызмет түрінің нысаны::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Мониторингтеу үшін негіздеме: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"ӘМСҚ" КЕАҚ маманының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Мониторинг жүргізу мерзімі: "___" ________ 20____жылғы "_____" _______.</w:t>
      </w:r>
    </w:p>
    <w:p>
      <w:pPr>
        <w:spacing w:after="0"/>
        <w:ind w:left="0"/>
        <w:jc w:val="both"/>
      </w:pPr>
      <w:r>
        <w:rPr>
          <w:rFonts w:ascii="Times New Roman"/>
          <w:b w:val="false"/>
          <w:i w:val="false"/>
          <w:color w:val="000000"/>
          <w:sz w:val="28"/>
        </w:rPr>
        <w:t>
      7. Мониторингтеу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5332"/>
        <w:gridCol w:w="977"/>
        <w:gridCol w:w="1589"/>
        <w:gridCol w:w="3425"/>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медициналық картаның/ қызмет кодының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ақаулықтар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ақаулықтар саны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медициналық көмектің нысанына немесе қызмет түріне байланысты ақаулар кодтары (кіші кодтар) көрсетіледі.</w:t>
      </w:r>
    </w:p>
    <w:p>
      <w:pPr>
        <w:spacing w:after="0"/>
        <w:ind w:left="0"/>
        <w:jc w:val="both"/>
      </w:pPr>
      <w:r>
        <w:rPr>
          <w:rFonts w:ascii="Times New Roman"/>
          <w:b w:val="false"/>
          <w:i w:val="false"/>
          <w:color w:val="000000"/>
          <w:sz w:val="28"/>
        </w:rPr>
        <w:t>
      8. Ұсыныстар, ұсынымдар: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258"/>
        <w:gridCol w:w="6042"/>
      </w:tblGrid>
      <w:tr>
        <w:trPr>
          <w:trHeight w:val="30" w:hRule="atLeast"/>
        </w:trPr>
        <w:tc>
          <w:tcPr>
            <w:tcW w:w="6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маманы:</w:t>
            </w:r>
            <w:r>
              <w:br/>
            </w: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(бар болса)/қолы) (қағаз жеткізгіштегі есеп үшін)</w:t>
            </w:r>
            <w:r>
              <w:br/>
            </w: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(бар болса)/қолы) (қағаз жеткізгіштегі есеп үшін)</w:t>
            </w:r>
          </w:p>
        </w:tc>
        <w:tc>
          <w:tcPr>
            <w:tcW w:w="6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r>
              <w:br/>
            </w:r>
            <w:r>
              <w:rPr>
                <w:rFonts w:ascii="Times New Roman"/>
                <w:b w:val="false"/>
                <w:i w:val="false"/>
                <w:color w:val="000000"/>
                <w:sz w:val="20"/>
              </w:rPr>
              <w:t>
Бірінші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 әкесінің аты (бар болса)/қолы) (қағаз жеткізгіштегі есеп үшін)</w:t>
            </w:r>
            <w:r>
              <w:br/>
            </w:r>
            <w:r>
              <w:rPr>
                <w:rFonts w:ascii="Times New Roman"/>
                <w:b w:val="false"/>
                <w:i w:val="false"/>
                <w:color w:val="000000"/>
                <w:sz w:val="20"/>
              </w:rPr>
              <w:t>
Пациентке қолдау көрсету және ішкі бақылау қызметінің басшысы:</w:t>
            </w:r>
            <w:r>
              <w:br/>
            </w:r>
            <w:r>
              <w:rPr>
                <w:rFonts w:ascii="Times New Roman"/>
                <w:b w:val="false"/>
                <w:i w:val="false"/>
                <w:color w:val="000000"/>
                <w:sz w:val="20"/>
              </w:rPr>
              <w:t>
___________________________</w:t>
            </w:r>
            <w:r>
              <w:br/>
            </w:r>
            <w:r>
              <w:rPr>
                <w:rFonts w:ascii="Times New Roman"/>
                <w:b w:val="false"/>
                <w:i w:val="false"/>
                <w:color w:val="000000"/>
                <w:sz w:val="20"/>
              </w:rPr>
              <w:t>
(Тегі, аты, әкесінің аты (бар болса)/қолы) (қағаз жеткізгіштегі есеп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4-1-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көмектің нысандары, түрлері және медициналық қызмет түрлері бойынша ақаулар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75"/>
        <w:gridCol w:w="2739"/>
        <w:gridCol w:w="1549"/>
        <w:gridCol w:w="949"/>
        <w:gridCol w:w="730"/>
        <w:gridCol w:w="1910"/>
        <w:gridCol w:w="1066"/>
        <w:gridCol w:w="1479"/>
        <w:gridCol w:w="862"/>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w:t>
            </w:r>
            <w:r>
              <w:br/>
            </w:r>
            <w:r>
              <w:rPr>
                <w:rFonts w:ascii="Times New Roman"/>
                <w:b w:val="false"/>
                <w:i w:val="false"/>
                <w:color w:val="000000"/>
                <w:sz w:val="20"/>
              </w:rPr>
              <w:t>
коды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нысандары/түрлері және медициналық қызмет түрлері бойынша ақаулар тізбесі бойынша 1 анықталған ақауға алу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көмек (емделген жағдайдың құнынан)</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(1-3 санат) (айына 1 адамға кешенді жан басына шаққандағы норматив еселігінде (ЖН))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және (немесе) науқасты санитарлық автокөлікпен тасымалдау (шақыру құнынан))</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(айына ауылдың 1 тұрғынына базалық кешенді жан басына шаққандағы норматив еселігінде (КЖН))</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(кешенді тарифтің еселігінде (КТ))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нормативі бойынша (айына 1 адамға базалық кешенді жан басына шаққандағы норматив еселігінде (КЖН))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нормативі бойынша ақы төлеу кезінде ескермеу (қызмет құнынан)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емдеуге жатқызу жағдайлары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айғақтар болмаған кезде пациентті емдеуге жатқызу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амбулаториялық - емханалық ұйымдарға және жедел медициналық көмекпен емдеуге жатқызуға негізсіз жіберу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тәртіпте көмек көрсетілуі мүмкін пациентті шұғыл емделуге жатқызу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деңгейінде басқарылатын созылмалы аурулардың асқынуында пациенттерді шұғыл емдеуге жатқызу жағдайы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АПК/күндізгі стационар/үйге стационар жағдайларында медициналық көмек көрсетілуі тиіс пациентті емделуге жатқызу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Тіркеу-есептік құжаттаманы, АЖ-ға деректерді қате енгізу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денсаулық жағдайының динамикасын, берілетін медициналық көмектің көлемін, сипатын, шартын бағалауға мүмкіндік беретін алғашқы медициналық құжаттың жоқтығы немесе ақпараттық жүйедегі медициналық құжатта тексеру, қарау, мамандар кеңесі, күнделік жазбасы нәтижелері болмау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жүйесіне деректерді дұрыс енгізбеген жағдайда (қате, кешіктіріп, толық емес және сапасыз деректерді енгізу)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өлім жағдайынан 10 күннен кеш мәліметтерді туақытылы тіркемеу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қызметтерді көрсету санын негізсіз арттыру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Станционарда болу мерзімін ұзарту арқылы қызметтер құнын қымбаттату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көтеру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қайтара емдеуге жатқызу (бір ауру бойынша бір күнтізбелік айда)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расталмаған жағдайы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расталмаған жағдайы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ММБ расталмаған жағдайы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 күту бойынша жинақты берудің расталмаған жағдайы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сүтінің бейімделген алмастырғыштарын және құрамында фенилаланині аз өнімдерді босатудың расталмаған жағдайы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тұтынушысының ескертусіз және келісімінсіз тіркеу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асқынуға әкеп соққан диагностикалық іс-шараларды уақтылы немесе тиісті деңгейде орындамау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асқынуға әкеп соққан емдеу іс-шараларын уақтылы немесе тиісті деңгейде орындамау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нашарлауға әкеп соққан диагностикалық іс-шараларды уақтылы немесе тиісті деңгейде орындамау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нашарлауға әкеп соққан емдеу іс-шараларын уақтылы немесе тиісті деңгейде орындамау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өзгеріссіз жағдайға әкеп соққан диагностикалық іс-шараларды уақтылы немесе тиісті деңгейде орындамау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өзгеріссіз жағдайға әкеп соққан емдік іс-шараларды уақтылы немесе тиісті деңгейде орындамау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стандарттарын сақтамау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нысаналытобында профилактикалық медициналық тексеру ережесі сақталмауы (скрининг)</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 жүргізу ережесі сақталмауы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шеңберінде дәрілік заттар мен медициналық мақсаттағы бұйымдардың тізбесі бойынша препараттармен уақтылы қамтамасыз етпеу, оның ішінде белгілі бір аурулармен (жағдайымен) жекелеген азаматтар санаттарын, тегін және (немесе) жеңілдікті дәрілік заттармен және мамандандырылған емдік өнімдермен амбулаторлық деңгейде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негізсіз тағайындау/жазып беру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 бойынша талаптарды сақтамау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 болған кезде медициналық көмек көрсету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шақыру кезінен бастап тәулік ішінде қайтара шақыруға негіз болған жедел медициналық көмектің емдеу-диагностикалық іс-шараларын дұрыс жүргізбеу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ашуды жүргізу қағидасынан ауытқу жағдайлары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қан құрамдастарына қажеттілігін уақтылы немесе толық емес қамтамасыз ету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ұзақтығы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күнтізбелік күннен артық КДҚ күту ұзақтығы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бригадасының шақыру санаттары бойынша уақтылы бармауы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сапасына негізгі шағымдар: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 іс-шараларынан негізсіз ауытқу жағдайлары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диагностикалық іс-шаралардан негізсіз ауытқу жағдайлары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этиканы бұзуы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жағдайында алдын алуға болатын өліммен аяқталған жағдай</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алшақтық жағдайлары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соманы қайтару туралы өнім берушіден хабарлама алумен құжаттамалық расталған шығын сомасын алу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587"/>
        <w:gridCol w:w="1882"/>
        <w:gridCol w:w="1476"/>
        <w:gridCol w:w="1441"/>
        <w:gridCol w:w="24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нысандары/түрлері және медициналық қызмет түрлері бойынша ақаулар тізбесі бойынша 1 анықталған ақауға алу мөлшері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диагностика (қызмет құнынан)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 дайындау, қайта өңдеу, сақтау және өткізу, қан препараттарын өндіру бойынша қызметтер</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бұзылуынан (ауруынан) зардап шегуші адамдарға (кешенді тариф (КТ) еселігінде)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және уытқұмарлықпен ауыратын адамдарға) (кешенді тариф (КТ) мөлшерінен))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 (КТ) мөлшерінен))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АҚТҚ жұқтырған және / немесе ЖИТС-пен ауыратындар;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соманы қайтару туралы өнім берушіден хабарлама алумен құжаттамалық расталған шығын сомасын алу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 белгісі - медициналық көмектің нысаны/түрі бойынша ақаулардың осы кодтары мен кіші кодтары қолданылады; "-" белгісі - медициналық көмектің нысаны/түрі бойынша ақаулардың осы кодтары мен кіші кодтары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5- қосымша</w:t>
            </w:r>
          </w:p>
        </w:tc>
      </w:tr>
    </w:tbl>
    <w:bookmarkStart w:name="z237" w:id="152"/>
    <w:p>
      <w:pPr>
        <w:spacing w:after="0"/>
        <w:ind w:left="0"/>
        <w:jc w:val="left"/>
      </w:pPr>
      <w:r>
        <w:rPr>
          <w:rFonts w:ascii="Times New Roman"/>
          <w:b/>
          <w:i w:val="false"/>
          <w:color w:val="000000"/>
        </w:rPr>
        <w:t xml:space="preserve"> Шығындары қалалық, аудандық маңызы бар және ауылдың денсаулық сақтау субъектілеріне көрсеткен амбулаториялық-емханалық қызметтерінің кешені үшін кешенді жан басына шаққандағы норматив бойынша ақы төлеу кезінде есепке алынатын қызметтердің тізбесі</w:t>
      </w:r>
    </w:p>
    <w:bookmarkEnd w:id="152"/>
    <w:p>
      <w:pPr>
        <w:spacing w:after="0"/>
        <w:ind w:left="0"/>
        <w:jc w:val="both"/>
      </w:pPr>
      <w:r>
        <w:rPr>
          <w:rFonts w:ascii="Times New Roman"/>
          <w:b w:val="false"/>
          <w:i w:val="false"/>
          <w:color w:val="000000"/>
          <w:sz w:val="28"/>
        </w:rPr>
        <w:t>
      АЕК кешенді жан басына шаққандағы нормативі мен ауыл халқына арналған кешенді жан басына шаққандағы нормативке Қазақстан Республикасы Үкіметінің 2009 жылғы 15 желтоқсандағы № 2136 қаулысымен бекітілген Тегін медициналық көмектің кепілдік берілген көлемінің тізбесіне (бұдан әрі – ТМККК тізбесі) сәйкес АЕК қызметтері, оның ішінде мына қызметтер кіреді:</w:t>
      </w:r>
    </w:p>
    <w:p>
      <w:pPr>
        <w:spacing w:after="0"/>
        <w:ind w:left="0"/>
        <w:jc w:val="both"/>
      </w:pPr>
      <w:r>
        <w:rPr>
          <w:rFonts w:ascii="Times New Roman"/>
          <w:b w:val="false"/>
          <w:i w:val="false"/>
          <w:color w:val="000000"/>
          <w:sz w:val="28"/>
        </w:rPr>
        <w:t xml:space="preserve">
      интернат ұйымдарына жатпайтын орта білім беру ұйымдарында білім алушыларға медициналық қызмет көрсету; </w:t>
      </w:r>
    </w:p>
    <w:p>
      <w:pPr>
        <w:spacing w:after="0"/>
        <w:ind w:left="0"/>
        <w:jc w:val="both"/>
      </w:pPr>
      <w:r>
        <w:rPr>
          <w:rFonts w:ascii="Times New Roman"/>
          <w:b w:val="false"/>
          <w:i w:val="false"/>
          <w:color w:val="000000"/>
          <w:sz w:val="28"/>
        </w:rPr>
        <w:t>
      4 категория жеделдік шақыртуларға қызмет көрсету үщін тіркелген халыққа тәуліктік шұғыл медициналық көмекті көрсету үшін</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2017 жылғы 19 қыркүйекте № 15724 болып тіркелді) (бұдан әрі – № 666 бұйрық) мамандандыралған емдік өнімдермен қамтамасыз етуге;</w:t>
      </w:r>
    </w:p>
    <w:p>
      <w:pPr>
        <w:spacing w:after="0"/>
        <w:ind w:left="0"/>
        <w:jc w:val="both"/>
      </w:pPr>
      <w:r>
        <w:rPr>
          <w:rFonts w:ascii="Times New Roman"/>
          <w:b w:val="false"/>
          <w:i w:val="false"/>
          <w:color w:val="000000"/>
          <w:sz w:val="28"/>
        </w:rPr>
        <w:t>
      орта медицина қызметкерлерімен және БМСК жалпы практика дәрігерлерін қамтамасыз етуді ұлғайтуға арналған шығындар;</w:t>
      </w:r>
    </w:p>
    <w:p>
      <w:pPr>
        <w:spacing w:after="0"/>
        <w:ind w:left="0"/>
        <w:jc w:val="both"/>
      </w:pPr>
      <w:r>
        <w:rPr>
          <w:rFonts w:ascii="Times New Roman"/>
          <w:b w:val="false"/>
          <w:i w:val="false"/>
          <w:color w:val="000000"/>
          <w:sz w:val="28"/>
        </w:rPr>
        <w:t>
      ерте анықтау мен аурулардың алдын алуға бағытталған халықтың нысаналы топтарын профилактикалық медициналық қарап-тексеру өткізу:</w:t>
      </w:r>
    </w:p>
    <w:p>
      <w:pPr>
        <w:spacing w:after="0"/>
        <w:ind w:left="0"/>
        <w:jc w:val="both"/>
      </w:pPr>
      <w:r>
        <w:rPr>
          <w:rFonts w:ascii="Times New Roman"/>
          <w:b w:val="false"/>
          <w:i w:val="false"/>
          <w:color w:val="000000"/>
          <w:sz w:val="28"/>
        </w:rPr>
        <w:t>
      18 жасқа дейінгі балалардағы ауруларды;</w:t>
      </w:r>
    </w:p>
    <w:p>
      <w:pPr>
        <w:spacing w:after="0"/>
        <w:ind w:left="0"/>
        <w:jc w:val="both"/>
      </w:pPr>
      <w:r>
        <w:rPr>
          <w:rFonts w:ascii="Times New Roman"/>
          <w:b w:val="false"/>
          <w:i w:val="false"/>
          <w:color w:val="000000"/>
          <w:sz w:val="28"/>
        </w:rPr>
        <w:t>
      қанайналымы жүйесінің негізгі ауруларын (артериалды гипертония, ишемиялық жүрек ауруы);</w:t>
      </w:r>
    </w:p>
    <w:p>
      <w:pPr>
        <w:spacing w:after="0"/>
        <w:ind w:left="0"/>
        <w:jc w:val="both"/>
      </w:pPr>
      <w:r>
        <w:rPr>
          <w:rFonts w:ascii="Times New Roman"/>
          <w:b w:val="false"/>
          <w:i w:val="false"/>
          <w:color w:val="000000"/>
          <w:sz w:val="28"/>
        </w:rPr>
        <w:t>
      қант диабетін;</w:t>
      </w:r>
    </w:p>
    <w:p>
      <w:pPr>
        <w:spacing w:after="0"/>
        <w:ind w:left="0"/>
        <w:jc w:val="both"/>
      </w:pPr>
      <w:r>
        <w:rPr>
          <w:rFonts w:ascii="Times New Roman"/>
          <w:b w:val="false"/>
          <w:i w:val="false"/>
          <w:color w:val="000000"/>
          <w:sz w:val="28"/>
        </w:rPr>
        <w:t>
      глаукоманы;</w:t>
      </w:r>
    </w:p>
    <w:p>
      <w:pPr>
        <w:spacing w:after="0"/>
        <w:ind w:left="0"/>
        <w:jc w:val="both"/>
      </w:pPr>
      <w:r>
        <w:rPr>
          <w:rFonts w:ascii="Times New Roman"/>
          <w:b w:val="false"/>
          <w:i w:val="false"/>
          <w:color w:val="000000"/>
          <w:sz w:val="28"/>
        </w:rPr>
        <w:t>
      Ауыл халқына арналған кешенді жан басына шаққандағы нормативіне мыналар кіреді:</w:t>
      </w:r>
    </w:p>
    <w:p>
      <w:pPr>
        <w:spacing w:after="0"/>
        <w:ind w:left="0"/>
        <w:jc w:val="both"/>
      </w:pPr>
      <w:r>
        <w:rPr>
          <w:rFonts w:ascii="Times New Roman"/>
          <w:b w:val="false"/>
          <w:i w:val="false"/>
          <w:color w:val="000000"/>
          <w:sz w:val="28"/>
        </w:rPr>
        <w:t xml:space="preserve">
      № 666 </w:t>
      </w:r>
      <w:r>
        <w:rPr>
          <w:rFonts w:ascii="Times New Roman"/>
          <w:b w:val="false"/>
          <w:i w:val="false"/>
          <w:color w:val="000000"/>
          <w:sz w:val="28"/>
        </w:rPr>
        <w:t>бұйрыққа</w:t>
      </w:r>
      <w:r>
        <w:rPr>
          <w:rFonts w:ascii="Times New Roman"/>
          <w:b w:val="false"/>
          <w:i w:val="false"/>
          <w:color w:val="000000"/>
          <w:sz w:val="28"/>
        </w:rPr>
        <w:t xml:space="preserve"> сәйкес сәбиді күтіп қарауға арналған жиынтық (жаңа туған нәрестенің дәрі қобдишасы) қоса ауыл халқына стационарлық медициналық көмек;</w:t>
      </w:r>
    </w:p>
    <w:p>
      <w:pPr>
        <w:spacing w:after="0"/>
        <w:ind w:left="0"/>
        <w:jc w:val="both"/>
      </w:pPr>
      <w:r>
        <w:rPr>
          <w:rFonts w:ascii="Times New Roman"/>
          <w:b w:val="false"/>
          <w:i w:val="false"/>
          <w:color w:val="000000"/>
          <w:sz w:val="28"/>
        </w:rPr>
        <w:t>
      Амбулаториялық гемодиализді есептемегенде ауыл халқына стационарды алмастыратын медициналық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5-1- қосымша</w:t>
            </w:r>
          </w:p>
        </w:tc>
      </w:tr>
    </w:tbl>
    <w:bookmarkStart w:name="z239" w:id="153"/>
    <w:p>
      <w:pPr>
        <w:spacing w:after="0"/>
        <w:ind w:left="0"/>
        <w:jc w:val="left"/>
      </w:pPr>
      <w:r>
        <w:rPr>
          <w:rFonts w:ascii="Times New Roman"/>
          <w:b/>
          <w:i w:val="false"/>
          <w:color w:val="000000"/>
        </w:rPr>
        <w:t xml:space="preserve"> Азаматтарды тіркеу нормативін арттырғаны үшін бір жалпы практика дәрігеріне ұстап қалу сомасын есептеу формуласы</w:t>
      </w:r>
    </w:p>
    <w:bookmarkEnd w:id="153"/>
    <w:p>
      <w:pPr>
        <w:spacing w:after="0"/>
        <w:ind w:left="0"/>
        <w:jc w:val="both"/>
      </w:pPr>
      <w:r>
        <w:rPr>
          <w:rFonts w:ascii="Times New Roman"/>
          <w:b w:val="false"/>
          <w:i w:val="false"/>
          <w:color w:val="000000"/>
          <w:sz w:val="28"/>
        </w:rPr>
        <w:t xml:space="preserve">
      Азаматтарды тіркеу нормативін арттырғаны үшін бір жалпы практика дәрігеріне ұстап қалу сомасы есепті айға мына формула бойынша есептеледі: </w:t>
      </w:r>
    </w:p>
    <w:p>
      <w:pPr>
        <w:spacing w:after="0"/>
        <w:ind w:left="0"/>
        <w:jc w:val="both"/>
      </w:pPr>
      <w:r>
        <w:rPr>
          <w:rFonts w:ascii="Times New Roman"/>
          <w:b w:val="false"/>
          <w:i w:val="false"/>
          <w:color w:val="000000"/>
          <w:sz w:val="28"/>
        </w:rPr>
        <w:t>
      S = КНЖБМСК х ЧЖПД,:</w:t>
      </w:r>
    </w:p>
    <w:p>
      <w:pPr>
        <w:spacing w:after="0"/>
        <w:ind w:left="0"/>
        <w:jc w:val="both"/>
      </w:pPr>
      <w:r>
        <w:rPr>
          <w:rFonts w:ascii="Times New Roman"/>
          <w:b w:val="false"/>
          <w:i w:val="false"/>
          <w:color w:val="000000"/>
          <w:sz w:val="28"/>
        </w:rPr>
        <w:t xml:space="preserve">
      S – айына, азаматтарды тіркеу нормативін арттырғаны үшін бір жалпы практика дәрігеріне ұстап қалу сомасы; </w:t>
      </w:r>
    </w:p>
    <w:p>
      <w:pPr>
        <w:spacing w:after="0"/>
        <w:ind w:left="0"/>
        <w:jc w:val="both"/>
      </w:pPr>
      <w:r>
        <w:rPr>
          <w:rFonts w:ascii="Times New Roman"/>
          <w:b w:val="false"/>
          <w:i w:val="false"/>
          <w:color w:val="000000"/>
          <w:sz w:val="28"/>
        </w:rPr>
        <w:t>
      КНЖБМСК – "БХТ" АЖ-да тіркелген МСАК субъектісіне бекітілген бір адамға шаққандағы АЕК кешенді жан басына шаққандағы норматив;</w:t>
      </w:r>
    </w:p>
    <w:p>
      <w:pPr>
        <w:spacing w:after="0"/>
        <w:ind w:left="0"/>
        <w:jc w:val="both"/>
      </w:pPr>
      <w:r>
        <w:rPr>
          <w:rFonts w:ascii="Times New Roman"/>
          <w:b w:val="false"/>
          <w:i w:val="false"/>
          <w:color w:val="000000"/>
          <w:sz w:val="28"/>
        </w:rPr>
        <w:t xml:space="preserve">
      ЧЖПД – "Алғашқы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11268 тіркелген) 10-тармағында көзделген есепті кезеңдегі айдың соңғы күніне нормативтерден тыс МСАК субъектісінің жалпы практика дәрігерлеріне бекітілген халық саны жалпы практика дәрігерлеріне бекітілген халық санын қоспағанда, халқының саны 3 (үш) мың адамнан кем ауылдарда және кенттерде көрсетілетін медициналық көмек, нормативтен тыс есепті кезең айының соңғы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Амбулаториялық-емханалық көмек көрсеткені үшін Шот-тізім</w:t>
      </w:r>
    </w:p>
    <w:p>
      <w:pPr>
        <w:spacing w:after="0"/>
        <w:ind w:left="0"/>
        <w:jc w:val="both"/>
      </w:pPr>
      <w:r>
        <w:rPr>
          <w:rFonts w:ascii="Times New Roman"/>
          <w:b w:val="false"/>
          <w:i w:val="false"/>
          <w:color w:val="000000"/>
          <w:sz w:val="28"/>
        </w:rPr>
        <w:t>
      20___жылғы "__"______№_____ 20___жылғы "__"______бастап 20___жылғы "__"_______дейінгі кезең 20___жылғы "__"_______№_____шарт бойынша</w:t>
      </w:r>
    </w:p>
    <w:p>
      <w:pPr>
        <w:spacing w:after="0"/>
        <w:ind w:left="0"/>
        <w:jc w:val="both"/>
      </w:pPr>
      <w:r>
        <w:rPr>
          <w:rFonts w:ascii="Times New Roman"/>
          <w:b w:val="false"/>
          <w:i w:val="false"/>
          <w:color w:val="000000"/>
          <w:sz w:val="28"/>
        </w:rPr>
        <w:t>
      Өнім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халықтың саны ________________ адам;</w:t>
      </w:r>
    </w:p>
    <w:p>
      <w:pPr>
        <w:spacing w:after="0"/>
        <w:ind w:left="0"/>
        <w:jc w:val="both"/>
      </w:pPr>
      <w:r>
        <w:rPr>
          <w:rFonts w:ascii="Times New Roman"/>
          <w:b w:val="false"/>
          <w:i w:val="false"/>
          <w:color w:val="000000"/>
          <w:sz w:val="28"/>
        </w:rPr>
        <w:t>
      оның ішінде ауыл халқы______________________________________адам;*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_________теңге,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(ауыл) _________теңге,</w:t>
      </w:r>
    </w:p>
    <w:p>
      <w:pPr>
        <w:spacing w:after="0"/>
        <w:ind w:left="0"/>
        <w:jc w:val="both"/>
      </w:pPr>
      <w:r>
        <w:rPr>
          <w:rFonts w:ascii="Times New Roman"/>
          <w:b w:val="false"/>
          <w:i w:val="false"/>
          <w:color w:val="000000"/>
          <w:sz w:val="28"/>
        </w:rPr>
        <w:t>
      Жыныстық-жастық түзету коэффициенті____________;</w:t>
      </w:r>
    </w:p>
    <w:p>
      <w:pPr>
        <w:spacing w:after="0"/>
        <w:ind w:left="0"/>
        <w:jc w:val="both"/>
      </w:pPr>
      <w:r>
        <w:rPr>
          <w:rFonts w:ascii="Times New Roman"/>
          <w:b w:val="false"/>
          <w:i w:val="false"/>
          <w:color w:val="000000"/>
          <w:sz w:val="28"/>
        </w:rPr>
        <w:t>
      Халықтың тығыздық коэффициенті____________;</w:t>
      </w:r>
    </w:p>
    <w:p>
      <w:pPr>
        <w:spacing w:after="0"/>
        <w:ind w:left="0"/>
        <w:jc w:val="both"/>
      </w:pPr>
      <w:r>
        <w:rPr>
          <w:rFonts w:ascii="Times New Roman"/>
          <w:b w:val="false"/>
          <w:i w:val="false"/>
          <w:color w:val="000000"/>
          <w:sz w:val="28"/>
        </w:rPr>
        <w:t>
      Ауылдық жерлерде жұмыс істегені үшін үстемеақыны есепке алудың коэффициенті____________;</w:t>
      </w:r>
    </w:p>
    <w:p>
      <w:pPr>
        <w:spacing w:after="0"/>
        <w:ind w:left="0"/>
        <w:jc w:val="both"/>
      </w:pPr>
      <w:r>
        <w:rPr>
          <w:rFonts w:ascii="Times New Roman"/>
          <w:b w:val="false"/>
          <w:i w:val="false"/>
          <w:color w:val="000000"/>
          <w:sz w:val="28"/>
        </w:rPr>
        <w:t>
      Жылыту маусымы ұзақтығын есепке алудың коэффициенті____________;</w:t>
      </w:r>
    </w:p>
    <w:p>
      <w:pPr>
        <w:spacing w:after="0"/>
        <w:ind w:left="0"/>
        <w:jc w:val="both"/>
      </w:pPr>
      <w:r>
        <w:rPr>
          <w:rFonts w:ascii="Times New Roman"/>
          <w:b w:val="false"/>
          <w:i w:val="false"/>
          <w:color w:val="000000"/>
          <w:sz w:val="28"/>
        </w:rPr>
        <w:t>
      Айына, бір адамға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амбулаторлық-емханалық көмекті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оның ішінде:____________теңге,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ауыл халқына АЕК көрсетуге арналған кешенді жан басына шаққандағы норматив (ауыл) _________ 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Оқушылар саны_________ адам;</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6707"/>
        <w:gridCol w:w="2150"/>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сома теңге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 оның ішінде: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қызмет көрсеткені үшін (4 категория)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 және құрамында фенилалині аз өнімдер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Медициналық-санитарлық көмек көрсететін ұйымның қызметкерлерін ынталандыруға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 бойынша және (немесе) патронаждық қызметтің әмбебап-прогрессивті моделі бойынша жұмыста учаскелік қызмет қызметкерлерін ынталандыруға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консультативтік-диагностикалық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топтарына профилактикалық медициналық тексеру жүргізу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Осы шот-тізілімге мынадай қосымшалар қоса беріліп отыр:</w:t>
      </w:r>
    </w:p>
    <w:p>
      <w:pPr>
        <w:spacing w:after="0"/>
        <w:ind w:left="0"/>
        <w:jc w:val="both"/>
      </w:pPr>
      <w:r>
        <w:rPr>
          <w:rFonts w:ascii="Times New Roman"/>
          <w:b w:val="false"/>
          <w:i w:val="false"/>
          <w:color w:val="000000"/>
          <w:sz w:val="28"/>
        </w:rPr>
        <w:t xml:space="preserve">
      1)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2)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арналған сома;</w:t>
      </w:r>
    </w:p>
    <w:p>
      <w:pPr>
        <w:spacing w:after="0"/>
        <w:ind w:left="0"/>
        <w:jc w:val="both"/>
      </w:pPr>
      <w:r>
        <w:rPr>
          <w:rFonts w:ascii="Times New Roman"/>
          <w:b w:val="false"/>
          <w:i w:val="false"/>
          <w:color w:val="000000"/>
          <w:sz w:val="28"/>
        </w:rPr>
        <w:t xml:space="preserve">
      3) амбулаториялық-емханалық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практика дәрігеріне (ЖПД) жүктемені 1 учаскеге 1 700 адам деңгейіне дейін төмендету бойынша тізілім; </w:t>
      </w:r>
    </w:p>
    <w:p>
      <w:pPr>
        <w:spacing w:after="0"/>
        <w:ind w:left="0"/>
        <w:jc w:val="both"/>
      </w:pPr>
      <w:r>
        <w:rPr>
          <w:rFonts w:ascii="Times New Roman"/>
          <w:b w:val="false"/>
          <w:i w:val="false"/>
          <w:color w:val="000000"/>
          <w:sz w:val="28"/>
        </w:rPr>
        <w:t xml:space="preserve">
      4) амбулаториялық-емханалық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ауруларды басқару бағдарламасы бойынша және (немесе) патронаждық қызметтің әмбебап-прогрессивті моделі бойынша жұмыста учаскеліктағы қызмет қызметкерлерді ынталандыру үшін ақы төлеуге ұсынылған соманың тізілімі; </w:t>
      </w:r>
    </w:p>
    <w:p>
      <w:pPr>
        <w:spacing w:after="0"/>
        <w:ind w:left="0"/>
        <w:jc w:val="both"/>
      </w:pPr>
      <w:r>
        <w:rPr>
          <w:rFonts w:ascii="Times New Roman"/>
          <w:b w:val="false"/>
          <w:i w:val="false"/>
          <w:color w:val="000000"/>
          <w:sz w:val="28"/>
        </w:rPr>
        <w:t xml:space="preserve">
      5)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алғашқы медициналық-санитариялық көмек көрсету тізілімі;</w:t>
      </w:r>
    </w:p>
    <w:p>
      <w:pPr>
        <w:spacing w:after="0"/>
        <w:ind w:left="0"/>
        <w:jc w:val="both"/>
      </w:pPr>
      <w:r>
        <w:rPr>
          <w:rFonts w:ascii="Times New Roman"/>
          <w:b w:val="false"/>
          <w:i w:val="false"/>
          <w:color w:val="000000"/>
          <w:sz w:val="28"/>
        </w:rPr>
        <w:t xml:space="preserve">
      3)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МСАК көрсетілген қызметтерінің тізілімі;</w:t>
      </w:r>
    </w:p>
    <w:p>
      <w:pPr>
        <w:spacing w:after="0"/>
        <w:ind w:left="0"/>
        <w:jc w:val="both"/>
      </w:pPr>
      <w:r>
        <w:rPr>
          <w:rFonts w:ascii="Times New Roman"/>
          <w:b w:val="false"/>
          <w:i w:val="false"/>
          <w:color w:val="000000"/>
          <w:sz w:val="28"/>
        </w:rPr>
        <w:t xml:space="preserve">
      6)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6- қосымшаға</w:t>
      </w:r>
      <w:r>
        <w:rPr>
          <w:rFonts w:ascii="Times New Roman"/>
          <w:b w:val="false"/>
          <w:i w:val="false"/>
          <w:color w:val="000000"/>
          <w:sz w:val="28"/>
        </w:rPr>
        <w:t xml:space="preserve"> сәйкес нысан бойынша амбулаториялық-емханалық көмек көрсетуге арналған кешенді жан басына шаққандағы нормативке енгізілмеген, көрсетілген КДҚ тізілімі;</w:t>
      </w:r>
    </w:p>
    <w:p>
      <w:pPr>
        <w:spacing w:after="0"/>
        <w:ind w:left="0"/>
        <w:jc w:val="both"/>
      </w:pPr>
      <w:r>
        <w:rPr>
          <w:rFonts w:ascii="Times New Roman"/>
          <w:b w:val="false"/>
          <w:i w:val="false"/>
          <w:color w:val="000000"/>
          <w:sz w:val="28"/>
        </w:rPr>
        <w:t xml:space="preserve">
      7)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7- қосымшаға</w:t>
      </w:r>
      <w:r>
        <w:rPr>
          <w:rFonts w:ascii="Times New Roman"/>
          <w:b w:val="false"/>
          <w:i w:val="false"/>
          <w:color w:val="000000"/>
          <w:sz w:val="28"/>
        </w:rPr>
        <w:t xml:space="preserve"> сәйкес нысан бойынша қосалқы мердігерлерді қатыстырмай көрсетілген КДҚ тізілімі;</w:t>
      </w:r>
    </w:p>
    <w:p>
      <w:pPr>
        <w:spacing w:after="0"/>
        <w:ind w:left="0"/>
        <w:jc w:val="both"/>
      </w:pPr>
      <w:r>
        <w:rPr>
          <w:rFonts w:ascii="Times New Roman"/>
          <w:b w:val="false"/>
          <w:i w:val="false"/>
          <w:color w:val="000000"/>
          <w:sz w:val="28"/>
        </w:rPr>
        <w:t xml:space="preserve">
      8)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8- қосымшаға</w:t>
      </w:r>
      <w:r>
        <w:rPr>
          <w:rFonts w:ascii="Times New Roman"/>
          <w:b w:val="false"/>
          <w:i w:val="false"/>
          <w:color w:val="000000"/>
          <w:sz w:val="28"/>
        </w:rPr>
        <w:t xml:space="preserve"> сәйкес нысан бойынша қосалқы мердігерлерді қатыстырумен көрсетілген КДҚ тізілімі;</w:t>
      </w:r>
    </w:p>
    <w:p>
      <w:pPr>
        <w:spacing w:after="0"/>
        <w:ind w:left="0"/>
        <w:jc w:val="both"/>
      </w:pPr>
      <w:r>
        <w:rPr>
          <w:rFonts w:ascii="Times New Roman"/>
          <w:b w:val="false"/>
          <w:i w:val="false"/>
          <w:color w:val="000000"/>
          <w:sz w:val="28"/>
        </w:rPr>
        <w:t xml:space="preserve">
      9)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9- қосымшаға</w:t>
      </w:r>
      <w:r>
        <w:rPr>
          <w:rFonts w:ascii="Times New Roman"/>
          <w:b w:val="false"/>
          <w:i w:val="false"/>
          <w:color w:val="000000"/>
          <w:sz w:val="28"/>
        </w:rPr>
        <w:t xml:space="preserve"> сәйкес 6 жастан 17 жасқа дейін қоса алғанда балаларға көрсетілген КДҚ тізілімі;</w:t>
      </w:r>
    </w:p>
    <w:p>
      <w:pPr>
        <w:spacing w:after="0"/>
        <w:ind w:left="0"/>
        <w:jc w:val="both"/>
      </w:pPr>
      <w:r>
        <w:rPr>
          <w:rFonts w:ascii="Times New Roman"/>
          <w:b w:val="false"/>
          <w:i w:val="false"/>
          <w:color w:val="000000"/>
          <w:sz w:val="28"/>
        </w:rPr>
        <w:t xml:space="preserve">
      10)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10- қосымшаға</w:t>
      </w:r>
      <w:r>
        <w:rPr>
          <w:rFonts w:ascii="Times New Roman"/>
          <w:b w:val="false"/>
          <w:i w:val="false"/>
          <w:color w:val="000000"/>
          <w:sz w:val="28"/>
        </w:rPr>
        <w:t xml:space="preserve"> сәйкес Жедел жәрдем медициналық көмек шақыртуларының тізілімі;</w:t>
      </w:r>
    </w:p>
    <w:p>
      <w:pPr>
        <w:spacing w:after="0"/>
        <w:ind w:left="0"/>
        <w:jc w:val="both"/>
      </w:pPr>
      <w:r>
        <w:rPr>
          <w:rFonts w:ascii="Times New Roman"/>
          <w:b w:val="false"/>
          <w:i w:val="false"/>
          <w:color w:val="000000"/>
          <w:sz w:val="28"/>
        </w:rPr>
        <w:t xml:space="preserve">
      11)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11- қосымшаға</w:t>
      </w:r>
      <w:r>
        <w:rPr>
          <w:rFonts w:ascii="Times New Roman"/>
          <w:b w:val="false"/>
          <w:i w:val="false"/>
          <w:color w:val="000000"/>
          <w:sz w:val="28"/>
        </w:rPr>
        <w:t xml:space="preserve"> сәйкес ТМККК шеңберінде емдік ақуызы төмен өнімдер және құрамында фенилалині аз өнімдері бойынша тізілімі;</w:t>
      </w:r>
    </w:p>
    <w:p>
      <w:pPr>
        <w:spacing w:after="0"/>
        <w:ind w:left="0"/>
        <w:jc w:val="both"/>
      </w:pPr>
      <w:r>
        <w:rPr>
          <w:rFonts w:ascii="Times New Roman"/>
          <w:b w:val="false"/>
          <w:i w:val="false"/>
          <w:color w:val="000000"/>
          <w:sz w:val="28"/>
        </w:rPr>
        <w:t xml:space="preserve">
      12) МСАК көрсететін субъектінің бекітілген халқына ТМККК шеңберінде амбулаториялық-емханалық көмек көрсеткені үшін шот-тізілімге </w:t>
      </w:r>
      <w:r>
        <w:rPr>
          <w:rFonts w:ascii="Times New Roman"/>
          <w:b w:val="false"/>
          <w:i w:val="false"/>
          <w:color w:val="000000"/>
          <w:sz w:val="28"/>
        </w:rPr>
        <w:t>12-қосымшаға</w:t>
      </w:r>
      <w:r>
        <w:rPr>
          <w:rFonts w:ascii="Times New Roman"/>
          <w:b w:val="false"/>
          <w:i w:val="false"/>
          <w:color w:val="000000"/>
          <w:sz w:val="28"/>
        </w:rPr>
        <w:t xml:space="preserve"> сәйкес қаржы лизингі шарттарында сатып алынған медициналық техниканы пайдаланумен көрсетілген КДҚ тізілімі.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бекітілген ауыл халқы бар қалалық маңызды МСАК субъектілері үшін енгізіліп отыр.</w:t>
      </w:r>
    </w:p>
    <w:p>
      <w:pPr>
        <w:spacing w:after="0"/>
        <w:ind w:left="0"/>
        <w:jc w:val="both"/>
      </w:pPr>
      <w:r>
        <w:rPr>
          <w:rFonts w:ascii="Times New Roman"/>
          <w:b w:val="false"/>
          <w:i w:val="false"/>
          <w:color w:val="000000"/>
          <w:sz w:val="28"/>
        </w:rPr>
        <w:t>
      ** - КДҚ көрсететін нақты денсаулық субъектісіне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w:t>
            </w:r>
            <w:r>
              <w:br/>
            </w:r>
            <w:r>
              <w:rPr>
                <w:rFonts w:ascii="Times New Roman"/>
                <w:b w:val="false"/>
                <w:i w:val="false"/>
                <w:color w:val="000000"/>
                <w:sz w:val="20"/>
              </w:rPr>
              <w:t>шот-тізілімге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154"/>
    <w:p>
      <w:pPr>
        <w:spacing w:after="0"/>
        <w:ind w:left="0"/>
        <w:jc w:val="left"/>
      </w:pPr>
      <w:r>
        <w:rPr>
          <w:rFonts w:ascii="Times New Roman"/>
          <w:b/>
          <w:i w:val="false"/>
          <w:color w:val="000000"/>
        </w:rPr>
        <w:t xml:space="preserve"> "Бекітілген халық тіркелімі" порталының деректері бойынша бекітілген халық санының динамикасы және құрылымы туралы деректер* 20___жылғы "__"_______бастап 20___жылғы "__"___________дейінгі кезең</w:t>
      </w:r>
    </w:p>
    <w:bookmarkEnd w:id="154"/>
    <w:p>
      <w:pPr>
        <w:spacing w:after="0"/>
        <w:ind w:left="0"/>
        <w:jc w:val="both"/>
      </w:pPr>
      <w:r>
        <w:rPr>
          <w:rFonts w:ascii="Times New Roman"/>
          <w:b w:val="false"/>
          <w:i w:val="false"/>
          <w:color w:val="000000"/>
          <w:sz w:val="28"/>
        </w:rPr>
        <w:t>
      №1 кесте. бекітілген халық санының динамикасы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961"/>
        <w:gridCol w:w="1069"/>
        <w:gridCol w:w="1069"/>
        <w:gridCol w:w="1069"/>
        <w:gridCol w:w="1664"/>
        <w:gridCol w:w="1069"/>
        <w:gridCol w:w="1070"/>
        <w:gridCol w:w="1963"/>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Есепті кезеңнің соңында бекітілген халықтың санының жыныстық-жастық құрамы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5507"/>
        <w:gridCol w:w="1699"/>
        <w:gridCol w:w="1330"/>
        <w:gridCol w:w="1331"/>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70-тен асқан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Растаймыз: </w:t>
      </w:r>
    </w:p>
    <w:p>
      <w:pPr>
        <w:spacing w:after="0"/>
        <w:ind w:left="0"/>
        <w:jc w:val="both"/>
      </w:pPr>
      <w:r>
        <w:rPr>
          <w:rFonts w:ascii="Times New Roman"/>
          <w:b w:val="false"/>
          <w:i w:val="false"/>
          <w:color w:val="000000"/>
          <w:sz w:val="28"/>
        </w:rPr>
        <w:t>
      1) есепті кезеңде бекітілген халықтың санына мыналарға сәйкес келеді: еркін таңдау бойынша: азаматтардың өтініштерінің және олардың жеке басын куәландыратын құжаттардың көшірмелерінің санына;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келеді:қайтыс болу бойынша: қайтыс болу/перинаталдық өлім туралы анықтамалардың санына;елдің шекарасынан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көрсеткені үшін шот-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тізілімге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155"/>
    <w:p>
      <w:pPr>
        <w:spacing w:after="0"/>
        <w:ind w:left="0"/>
        <w:jc w:val="left"/>
      </w:pPr>
      <w:r>
        <w:rPr>
          <w:rFonts w:ascii="Times New Roman"/>
          <w:b/>
          <w:i w:val="false"/>
          <w:color w:val="000000"/>
        </w:rPr>
        <w:t xml:space="preserve">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сомманы есептеу 20__жылғы "___" _______ бастап 20__жылғы "___" _______ дейінгі кезең</w:t>
      </w:r>
    </w:p>
    <w:bookmarkEnd w:id="155"/>
    <w:p>
      <w:pPr>
        <w:spacing w:after="0"/>
        <w:ind w:left="0"/>
        <w:jc w:val="both"/>
      </w:pPr>
      <w:r>
        <w:rPr>
          <w:rFonts w:ascii="Times New Roman"/>
          <w:b w:val="false"/>
          <w:i w:val="false"/>
          <w:color w:val="000000"/>
          <w:sz w:val="28"/>
        </w:rPr>
        <w:t>
      №1 кесте. Алғашқы медициналық-санитариялық көмек көрсететін денсаулық сақтау субъектісі жайлы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6023"/>
        <w:gridCol w:w="1053"/>
        <w:gridCol w:w="3004"/>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дәрігерінің/ЖПД учаскесінде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Түпкілікті нәтиже индикаторлары үшін қызметкерлерді ынталандыруға арналған ақы төлеуге ұсынылған сомманы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8841"/>
        <w:gridCol w:w="354"/>
        <w:gridCol w:w="354"/>
        <w:gridCol w:w="176"/>
        <w:gridCol w:w="178"/>
        <w:gridCol w:w="354"/>
        <w:gridCol w:w="355"/>
        <w:gridCol w:w="880"/>
        <w:gridCol w:w="356"/>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қол жеткізу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"ЖБНҚК" порталының деректеріне сәйкес келеді;</w:t>
      </w:r>
    </w:p>
    <w:p>
      <w:pPr>
        <w:spacing w:after="0"/>
        <w:ind w:left="0"/>
        <w:jc w:val="both"/>
      </w:pPr>
      <w:r>
        <w:rPr>
          <w:rFonts w:ascii="Times New Roman"/>
          <w:b w:val="false"/>
          <w:i w:val="false"/>
          <w:color w:val="000000"/>
          <w:sz w:val="28"/>
        </w:rPr>
        <w:t>
      балдардың саны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әдістемесін бекіту туралы" Қазақстан Республикасы Денсаулық сақтау министрінің 2009 жылғы 26 қарашадағы № 801 бұйрығына сәйкес ең жоғары мәнде көрсетілген;</w:t>
      </w:r>
    </w:p>
    <w:p>
      <w:pPr>
        <w:spacing w:after="0"/>
        <w:ind w:left="0"/>
        <w:jc w:val="both"/>
      </w:pPr>
      <w:r>
        <w:rPr>
          <w:rFonts w:ascii="Times New Roman"/>
          <w:b w:val="false"/>
          <w:i w:val="false"/>
          <w:color w:val="000000"/>
          <w:sz w:val="28"/>
        </w:rPr>
        <w:t>
      КЖНЫК сомасы жасалған ТМККК көрсетуге арналған шарт бойынша деректердің негізінде МСАК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156"/>
    <w:p>
      <w:pPr>
        <w:spacing w:after="0"/>
        <w:ind w:left="0"/>
        <w:jc w:val="left"/>
      </w:pPr>
      <w:r>
        <w:rPr>
          <w:rFonts w:ascii="Times New Roman"/>
          <w:b/>
          <w:i w:val="false"/>
          <w:color w:val="000000"/>
        </w:rPr>
        <w:t xml:space="preserve"> Жалпы практика дәрігеріне (ЖПД) жүктемені 1 учаскеге 1 700 адам деңгейіне дейін төмендету бойынша тізілім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789"/>
        <w:gridCol w:w="802"/>
        <w:gridCol w:w="1287"/>
        <w:gridCol w:w="1091"/>
        <w:gridCol w:w="802"/>
        <w:gridCol w:w="1152"/>
        <w:gridCol w:w="4575"/>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учаскенің № және атауы (болған жағдайда)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учаскенің ашылу күні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 (қала/ауыл)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бейіні (ЖПД)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Учаскеге тіркелген халықтың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нәтиже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________ (өспелі қорытындыны көрсету)*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Нәтижесінде жаңа учаскелер құру арқылы жалпы практика дәрігеріне (ЖПД) 1 учаскеге 1 700 адам деңгейіне дейін жүктемені төмендету жөніндегі іс-шаралардың сипаттама бөлігі ұйғарылады. Бекітілген халықтың жалпы санын, ұйымдағы учаскелердің санын және ЖПД 1 учаскесіне жаңа учаскелер ашылғанға дейін және одан кейін тіркелген халықтың орташа санын көрсету қажет.</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157"/>
    <w:p>
      <w:pPr>
        <w:spacing w:after="0"/>
        <w:ind w:left="0"/>
        <w:jc w:val="left"/>
      </w:pPr>
      <w:r>
        <w:rPr>
          <w:rFonts w:ascii="Times New Roman"/>
          <w:b/>
          <w:i w:val="false"/>
          <w:color w:val="000000"/>
        </w:rPr>
        <w:t xml:space="preserve"> Ауруларды басқару бағдарламасы бойынша және (немесе) патронаждық қызметтің әмбебап-прогрессивті моделі бойынша жұмыста учаскелік қызмет қызметкерлерін ынталандыруға ақы төлеуге ұсынылған соманың тізілімі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648"/>
        <w:gridCol w:w="524"/>
        <w:gridCol w:w="507"/>
        <w:gridCol w:w="789"/>
        <w:gridCol w:w="789"/>
        <w:gridCol w:w="507"/>
        <w:gridCol w:w="507"/>
        <w:gridCol w:w="2197"/>
        <w:gridCol w:w="3185"/>
        <w:gridCol w:w="790"/>
        <w:gridCol w:w="788"/>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функционалы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күнінің саны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алған күні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Аурулармен, динамикалық бақылауды қажет ететін халықты қамту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босанған әйелдерді, жаңа туған нәрестелерді және бес жасқа дейінгі балаларды қамту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атқарған мөлшерлеме бойынша жалақы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СДБЖ%</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Патронаждық қызметтің әмбебап-прогрессивті моделі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609"/>
        <w:gridCol w:w="492"/>
        <w:gridCol w:w="476"/>
        <w:gridCol w:w="741"/>
        <w:gridCol w:w="742"/>
        <w:gridCol w:w="476"/>
        <w:gridCol w:w="476"/>
        <w:gridCol w:w="2066"/>
        <w:gridCol w:w="2995"/>
        <w:gridCol w:w="742"/>
        <w:gridCol w:w="740"/>
        <w:gridCol w:w="741"/>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функционалы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күнінің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 саны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алған күні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Аурулармен, динамикалық бақылауды қажет ететін халықты қамту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босанған әйелдерді, жаңа туған нәрестелерді және бес жасқа дейінгі балаларды қамту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атқарған мөлшерлеме бойынша жалақы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СДБЖ%</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СДБЖ бойынша қосымша ақы</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Патронаждық қызметтің әмбебап-прогрессивті моделі</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58"/>
    <w:p>
      <w:pPr>
        <w:spacing w:after="0"/>
        <w:ind w:left="0"/>
        <w:jc w:val="left"/>
      </w:pPr>
      <w:r>
        <w:rPr>
          <w:rFonts w:ascii="Times New Roman"/>
          <w:b/>
          <w:i w:val="false"/>
          <w:color w:val="000000"/>
        </w:rPr>
        <w:t xml:space="preserve"> Алғашқы медициналық-санитариялық көмектің көрсетілген қызметтерінің тізбесі* 20__жылғы "__" _______ бастап 20__жылғы "__" _______ дейінгі кезең</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 түріне қарай) жүргізу қызметтері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 осы кестені "АЕК" АЖ-ға енгізілген деректердің негізінде МСАК көрсететін ауылдың субъектілері ұсынады;</w:t>
      </w:r>
    </w:p>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159"/>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консультативтік- диагностикалық қызметтер тізбесі* 20___жылғы "__" ______ бастап 20___жылғы "__" _______ дейінгі кезең</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1901"/>
        <w:gridCol w:w="1907"/>
        <w:gridCol w:w="2439"/>
        <w:gridCol w:w="1474"/>
        <w:gridCol w:w="1474"/>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 түріне қарай) жүргізу қызметтері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"АЕК" АЖ-ға енгізілген деректердің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160"/>
    <w:p>
      <w:pPr>
        <w:spacing w:after="0"/>
        <w:ind w:left="0"/>
        <w:jc w:val="left"/>
      </w:pPr>
      <w:r>
        <w:rPr>
          <w:rFonts w:ascii="Times New Roman"/>
          <w:b/>
          <w:i w:val="false"/>
          <w:color w:val="000000"/>
        </w:rPr>
        <w:t xml:space="preserve"> Қосалқы мердігерді қатыстырмай көрсетілген консультациялық-диагностикалық қызметтердің тізбесі* 20___жылғы "__" ______ бастап 20___жылғы "__" _______ дейінгі кезең</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ісіктерді ерте диагностикалау үшін скринингтік зерттеулерді (скрининг түріне қарай) жүргізу қызметтері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қатерлі ісігін анықтау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Колоректалды қатерлі ісікті анықтау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 деректер "АЕК" АЖ-ға енгізілген деректердің негізінде қалыптастырылады.</w:t>
      </w:r>
    </w:p>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көрсеткені үшін шот-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тізілімге 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161"/>
    <w:p>
      <w:pPr>
        <w:spacing w:after="0"/>
        <w:ind w:left="0"/>
        <w:jc w:val="left"/>
      </w:pPr>
      <w:r>
        <w:rPr>
          <w:rFonts w:ascii="Times New Roman"/>
          <w:b/>
          <w:i w:val="false"/>
          <w:color w:val="000000"/>
        </w:rPr>
        <w:t xml:space="preserve"> Қосалқы мердігерді қатыстырып көрсетілген консультациялық-диагностикалық қызметтердің тізбесі* 20__жылғы "__" _______ бастап 20___жылғы "__" _______ дейінгі кезең</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1954"/>
        <w:gridCol w:w="1961"/>
        <w:gridCol w:w="1358"/>
        <w:gridCol w:w="1063"/>
        <w:gridCol w:w="2250"/>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атауы_________( _________№___ шарт бойынша)</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қызметтер, жиыны: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 скрининг түріне қарай) жүргізу қызметтері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 қатерлі ісігін анықтау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қатерлі ісігін анықтау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Колоректалды қатерлі ісікті анықтау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жиыны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(қосымша қызметтер), жиыны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шартқа қосылмаған қызметтері, 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(қосымша қызметтер), 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кестені "АЕК" АЖ-ға енгізілген деректердің негізінде МСАК көрсететін ауылдың субъектілері ұсынады;</w:t>
      </w:r>
    </w:p>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8" w:id="162"/>
    <w:p>
      <w:pPr>
        <w:spacing w:after="0"/>
        <w:ind w:left="0"/>
        <w:jc w:val="left"/>
      </w:pPr>
      <w:r>
        <w:rPr>
          <w:rFonts w:ascii="Times New Roman"/>
          <w:b/>
          <w:i w:val="false"/>
          <w:color w:val="000000"/>
        </w:rPr>
        <w:t xml:space="preserve"> 6-дан 17 жасқа дейін қоса санағанда балаларға көрсетілген консультативтік- диагностикалық қызметтердің тізілімі * 20__жылғы "__" _______ бастап 20___жылғы "__" _______ дейінгі кезең</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012"/>
        <w:gridCol w:w="2012"/>
        <w:gridCol w:w="2013"/>
        <w:gridCol w:w="3692"/>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кестені "АЕК" АЖ-ға енгізілген деректердің негізінде МСАК көрсететін ауылдың субъектілері ұсынады;</w:t>
      </w:r>
    </w:p>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163"/>
    <w:p>
      <w:pPr>
        <w:spacing w:after="0"/>
        <w:ind w:left="0"/>
        <w:jc w:val="left"/>
      </w:pPr>
      <w:r>
        <w:rPr>
          <w:rFonts w:ascii="Times New Roman"/>
          <w:b/>
          <w:i w:val="false"/>
          <w:color w:val="000000"/>
        </w:rPr>
        <w:t xml:space="preserve"> Жедел жәрдем медициналық көмек шақыртуларының тізілімі * 20__жылғы "__" _______ бастап 20___жылғы "__" _______ дейінгі кезең</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 года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кестені "АЕК" АЖ-ға енгізілген деректердің негізінде МСАК көрсететін ауылдың субъектілері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164"/>
    <w:p>
      <w:pPr>
        <w:spacing w:after="0"/>
        <w:ind w:left="0"/>
        <w:jc w:val="left"/>
      </w:pPr>
      <w:r>
        <w:rPr>
          <w:rFonts w:ascii="Times New Roman"/>
          <w:b/>
          <w:i w:val="false"/>
          <w:color w:val="000000"/>
        </w:rPr>
        <w:t xml:space="preserve"> Емдік ақуызы төмен өнімдер және құрамында фенилалині аз өнімдері бойынша тізілімі 20__жылғы "__" _______ бастап 20___жылғы "__" _______ дейінгі кезең</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165"/>
    <w:p>
      <w:pPr>
        <w:spacing w:after="0"/>
        <w:ind w:left="0"/>
        <w:jc w:val="left"/>
      </w:pPr>
      <w:r>
        <w:rPr>
          <w:rFonts w:ascii="Times New Roman"/>
          <w:b/>
          <w:i w:val="false"/>
          <w:color w:val="000000"/>
        </w:rPr>
        <w:t xml:space="preserve"> Қаржы лизингі шарттарында сатып алынған медициналық техниканы пайдаланумен көрсетілген консультациялық-диагностикалық қызметтердің тізілімі 20___жылғы "__" _______ бастап 20___жылғы "__" _______ дейінгі кезең</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042"/>
        <w:gridCol w:w="1042"/>
        <w:gridCol w:w="1042"/>
        <w:gridCol w:w="1043"/>
        <w:gridCol w:w="2782"/>
        <w:gridCol w:w="1043"/>
        <w:gridCol w:w="2974"/>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арналған лизинг төлемі,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Лизинг төлемінің сомасы (теңге)</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Алғашқы медициналық-санитариялық көмек көрсететін денсаулық сақтау субъектісінің амбулаториялық-емханалық көмек көрсетуі кезіндегі кірістердің құрылымы 20__жылғы "__"_____бастап 20___жылғы "__"_______дейінгі кезең _____________________________________________________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6180"/>
        <w:gridCol w:w="984"/>
        <w:gridCol w:w="985"/>
        <w:gridCol w:w="1259"/>
      </w:tblGrid>
      <w:tr>
        <w:trPr>
          <w:trHeight w:val="30" w:hRule="atLeast"/>
        </w:trPr>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еебінен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медициналық-санитариялық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ауруларды басқару бағдарламасы бойынша және (немесе) патронаждық қызметтің әмбебап-прогрессивті моделі бойынша жұмыста учаскелік қызмет қызметкерлерін ынталандыру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амбулаториялық-емханалық көмек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онкологиялық ауруларға күдікті науқастар үшін маманның жолдамасы бойынша қымбат тұратын диагностикалық зерттеулер түрі жүргізу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топтарына скринингтік зерттеулер жүргізу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166"/>
    <w:p>
      <w:pPr>
        <w:spacing w:after="0"/>
        <w:ind w:left="0"/>
        <w:jc w:val="left"/>
      </w:pPr>
      <w:r>
        <w:rPr>
          <w:rFonts w:ascii="Times New Roman"/>
          <w:b/>
          <w:i w:val="false"/>
          <w:color w:val="000000"/>
        </w:rPr>
        <w:t xml:space="preserve"> Алғашқы медициналық-санитариялық көмек көрсететін денсаулық сақтау субъектісінің амбулаториялық-емханалық көмек көрсетуі кезіндегі шығыстардың құрылымы туралы ақпарат 20__жылғы "__"______бастап 20__жылғы "__"_____дейінгі кезең _______________________________________________________ (Өнім берушінің атауы)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2682"/>
        <w:gridCol w:w="980"/>
        <w:gridCol w:w="665"/>
        <w:gridCol w:w="588"/>
        <w:gridCol w:w="590"/>
        <w:gridCol w:w="588"/>
        <w:gridCol w:w="590"/>
        <w:gridCol w:w="1456"/>
        <w:gridCol w:w="1219"/>
        <w:gridCol w:w="664"/>
        <w:gridCol w:w="1023"/>
      </w:tblGrid>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шығыстары(мың теңге)</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(мың.тенге)</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мың.тенге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мың.тенге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оның ішінде жиыны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көмек көрсету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медициналық-санитариялық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ауруларды басқару бағдарламасы бойынша және (немесе) патронаждық қызметтің әмбебап-прогрессивті моделі бойынша жұмыста учаскелік қызмет қызметкерлерін ынталандыру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 көрсету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онкологиялық ауруларға күдікті науқастар үшін маманның жолдамасы бойынша қымбат тұратын диагностикалық зерттеулер түрі жүргізу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скринингтік зерттеулер жүргізу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орындаушы шарты бойынша медициналық көмек көрсету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Шығыстар жиыны (мың.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жалақы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 және сараланған төлем, демалысқа біржолғы жәрдемақы, материалдық көмек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міндеттемелер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медициналық-санитариялық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ауруларды басқару бағдарламасы бойынша және (немесе) патронаждық қызметтің әмбебап-прогрессивті моделі бойынша жұмыста учаскелік қызмет қызметкерлерін ынталандыру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сақтандырудың мемлекеттік қорына әлеуметтік аударымдар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аударымдары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өзге медициналық мақсаттағы бұйымдарды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жабдықтарды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төмен емдік өнімдерді және құрамында фенилалалині аз өнімдерді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бейімделген алмастырғыштарын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қызметтер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жиыны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үшін ақы төлеу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және жұмыстар, жиыны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және кадрларды қайта даярлау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азық-түлікпен қамтамасыз ету бойынша қызметтер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шартына сәйкес қызметтерді төлеу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және жабдықтарды ұстауға арналған шығындар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іссапарлар және қызметтік сапарлар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 мекемелеріндегі кадрларды қайта даярлауға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ЖИЫНЫ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Материалдық құндылықтардың қозғалысын есепке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131"/>
        <w:gridCol w:w="1378"/>
        <w:gridCol w:w="1378"/>
        <w:gridCol w:w="885"/>
        <w:gridCol w:w="886"/>
        <w:gridCol w:w="5184"/>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басындағы қалдық</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түсті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жұмсалды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түсті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жұмсалды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соңына қалдық</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7=(гр.2+гр.3-гр.4)</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таңу құралдары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ЖЖМ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167"/>
    <w:p>
      <w:pPr>
        <w:spacing w:after="0"/>
        <w:ind w:left="0"/>
        <w:jc w:val="left"/>
      </w:pPr>
      <w:r>
        <w:rPr>
          <w:rFonts w:ascii="Times New Roman"/>
          <w:b/>
          <w:i w:val="false"/>
          <w:color w:val="000000"/>
        </w:rPr>
        <w:t xml:space="preserve"> Алғашқы медициналық-санитариялық көмек көрсететін денсаулық сақтау субъектісінің амбулаториялық-емханалық көмек көрсетуі кезіндегі қызметкерлерге сараланған еңбекақы төлеу туралы ақпарат 20__жылғы "__"______бастап 20___жылғы "___"______ дейінгі кезең _________________________________________________________ (Өнім берушінің атауы)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495"/>
        <w:gridCol w:w="1604"/>
        <w:gridCol w:w="2496"/>
        <w:gridCol w:w="1604"/>
        <w:gridCol w:w="2497"/>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ақшалай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168"/>
    <w:p>
      <w:pPr>
        <w:spacing w:after="0"/>
        <w:ind w:left="0"/>
        <w:jc w:val="left"/>
      </w:pPr>
      <w:r>
        <w:rPr>
          <w:rFonts w:ascii="Times New Roman"/>
          <w:b/>
          <w:i w:val="false"/>
          <w:color w:val="000000"/>
        </w:rPr>
        <w:t xml:space="preserve"> Амбулаториялық-емханалық көмек көрсетуге арналған шартты орындау хаттамасы 20__жылғы "__" _____ бастап 20__жылғы "__" ______ дейінгі кезең 20___жылғы "___"_______№____шарт бойынша</w:t>
      </w:r>
    </w:p>
    <w:bookmarkEnd w:id="168"/>
    <w:p>
      <w:pPr>
        <w:spacing w:after="0"/>
        <w:ind w:left="0"/>
        <w:jc w:val="both"/>
      </w:pPr>
      <w:r>
        <w:rPr>
          <w:rFonts w:ascii="Times New Roman"/>
          <w:b w:val="false"/>
          <w:i w:val="false"/>
          <w:color w:val="000000"/>
          <w:sz w:val="28"/>
        </w:rPr>
        <w:t>
      Өнім берушінің атауы: 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_______________________________________________</w:t>
      </w:r>
    </w:p>
    <w:p>
      <w:pPr>
        <w:spacing w:after="0"/>
        <w:ind w:left="0"/>
        <w:jc w:val="both"/>
      </w:pPr>
      <w:r>
        <w:rPr>
          <w:rFonts w:ascii="Times New Roman"/>
          <w:b w:val="false"/>
          <w:i w:val="false"/>
          <w:color w:val="000000"/>
          <w:sz w:val="28"/>
        </w:rPr>
        <w:t>
      №1 Кесте. Бекітілген халыққа амбулаториялық-емханалық көмек көрсету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4315"/>
        <w:gridCol w:w="928"/>
        <w:gridCol w:w="726"/>
        <w:gridCol w:w="1271"/>
        <w:gridCol w:w="1272"/>
        <w:gridCol w:w="928"/>
        <w:gridCol w:w="727"/>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қызмет көрсеткені үшін (4-санат)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 және құрамында фенилалині аз өнімдер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медициналық-санитарлық алғашқы көмек көрсететін ұйымның қызметкерлерін ынталандыруға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 диагностикалық қызметтер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амбулаториялық-емханалық көмекті көрсеткені үшін кешенді жан басына шаққандағы нормативке енгізілмеген консультативтік-диагностикалық қызметтер көрсеткені үшін: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топтарын профилактикалық медициналық тексеруден өткізгені үшін: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Амбулаториялық-емханалық көмек көрсеткені үшін сапа мен көлем мониторингін қоса алғанда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4002"/>
        <w:gridCol w:w="1358"/>
        <w:gridCol w:w="1359"/>
        <w:gridCol w:w="1359"/>
        <w:gridCol w:w="1359"/>
      </w:tblGrid>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жататын,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амбулаториялық-емханалық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мониторингілеуден өткен амбулаториялық-емханалық көмек қызметтер тізілімі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мониторингілеуден өткен жедел медициналық көмек қызметтер тізілімі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жедел медициналық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өткен және есепті кезеңдер үшін сома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көмектің сапа және мониторингі нәтижелері бойынша жиыны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Түпкілікті нәтиже индикаторлары үшін қызметкерлерін ынталандыруға арналған ақы төлеуге қабылданған сомманы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9396"/>
        <w:gridCol w:w="342"/>
        <w:gridCol w:w="342"/>
        <w:gridCol w:w="342"/>
        <w:gridCol w:w="755"/>
        <w:gridCol w:w="343"/>
        <w:gridCol w:w="343"/>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ісігін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Учаскелік қызмет қызметкерлерін ынталандыруға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8304"/>
        <w:gridCol w:w="1123"/>
        <w:gridCol w:w="1437"/>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Лауазымы/функционалы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СДБЖ бойынша қосымша төлем</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 бойынша жалпы практика дәрігерлері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патронаждық қызметтің әмбебап-прогрессивті моделі бойынша учаскелік педиатрлар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 басқару бағдарламасы әдістемесі бойынша учаскелік терапевттер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 басқару бағдарламасы әдістемесі бойынша учаскелік медбикелер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әйелдердің патронаждық қызметінің әмбебап-прогрессивті моделі бойынша учаскелік медбикелер (учаскелік жалпы практика дәрігерлері және терапевттер)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және 5 жасқа дейінгі балалардың патронаждық қызметінің әмбебап-прогрессивті моделі бойынша учаскелік медбикелер (учаскелік жалпы практика дәрігерлері және терапевттер)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Кесте. Лизинг төлемінің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 Кесте. Өзге төлемдер/шегерулер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5280"/>
        <w:gridCol w:w="2340"/>
        <w:gridCol w:w="2341"/>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r>
              <w:br/>
            </w:r>
            <w:r>
              <w:rPr>
                <w:rFonts w:ascii="Times New Roman"/>
                <w:b w:val="false"/>
                <w:i w:val="false"/>
                <w:color w:val="000000"/>
                <w:sz w:val="20"/>
              </w:rPr>
              <w:t>
(Өзге төлемдер/шегерулер енгізгенде анықтамалығынан таңдалған себептер)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xml:space="preserve">
      Жиынында ____________ теңге қабылданды </w:t>
      </w:r>
    </w:p>
    <w:p>
      <w:pPr>
        <w:spacing w:after="0"/>
        <w:ind w:left="0"/>
        <w:jc w:val="both"/>
      </w:pPr>
      <w:r>
        <w:rPr>
          <w:rFonts w:ascii="Times New Roman"/>
          <w:b w:val="false"/>
          <w:i w:val="false"/>
          <w:color w:val="000000"/>
          <w:sz w:val="28"/>
        </w:rPr>
        <w:t>
      Өнім берушінің басшысы (уәкілетті лауазымды тұлға) : 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Тапсырыс берушінің лауазымды тұлғалары: 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Таныстым: _________________________________ /_______________________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3" w:id="169"/>
    <w:p>
      <w:pPr>
        <w:spacing w:after="0"/>
        <w:ind w:left="0"/>
        <w:jc w:val="left"/>
      </w:pPr>
      <w:r>
        <w:rPr>
          <w:rFonts w:ascii="Times New Roman"/>
          <w:b/>
          <w:i w:val="false"/>
          <w:color w:val="000000"/>
        </w:rPr>
        <w:t xml:space="preserve"> Амбулаториялық-емханалық көмектің сапа мен көлем ағымдағы мониторингісінен өткен қызметтер тізілімі 20___жылғы "__" _________ бастап 20___жылғы "__"______дейінгі кезең ________________________________________________ (Өнім берушінің атауы)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1180"/>
        <w:gridCol w:w="1180"/>
        <w:gridCol w:w="1180"/>
        <w:gridCol w:w="1180"/>
        <w:gridCol w:w="1180"/>
        <w:gridCol w:w="1180"/>
        <w:gridCol w:w="1181"/>
        <w:gridCol w:w="1181"/>
        <w:gridCol w:w="1181"/>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картаның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99"/>
        <w:gridCol w:w="999"/>
        <w:gridCol w:w="999"/>
        <w:gridCol w:w="999"/>
        <w:gridCol w:w="792"/>
        <w:gridCol w:w="792"/>
        <w:gridCol w:w="792"/>
        <w:gridCol w:w="792"/>
        <w:gridCol w:w="792"/>
        <w:gridCol w:w="792"/>
        <w:gridCol w:w="793"/>
        <w:gridCol w:w="1001"/>
        <w:gridCol w:w="75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тиіс (сома теңге)</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14-1-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170"/>
    <w:p>
      <w:pPr>
        <w:spacing w:after="0"/>
        <w:ind w:left="0"/>
        <w:jc w:val="left"/>
      </w:pPr>
      <w:r>
        <w:rPr>
          <w:rFonts w:ascii="Times New Roman"/>
          <w:b/>
          <w:i w:val="false"/>
          <w:color w:val="000000"/>
        </w:rPr>
        <w:t xml:space="preserve"> Амбулаториялық-емханалық көмектің сапа мен көлем нысаналы мониторингісінен өткен қызметтер тізілімі 20___жылғы "__" _________ бастап 20___жылғы "__"______дейінгі кезең ________________________________________________ (Өнім берушінің атауы)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641"/>
        <w:gridCol w:w="641"/>
        <w:gridCol w:w="641"/>
        <w:gridCol w:w="641"/>
        <w:gridCol w:w="641"/>
        <w:gridCol w:w="508"/>
        <w:gridCol w:w="508"/>
        <w:gridCol w:w="508"/>
        <w:gridCol w:w="508"/>
        <w:gridCol w:w="508"/>
        <w:gridCol w:w="508"/>
        <w:gridCol w:w="508"/>
        <w:gridCol w:w="641"/>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картаның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тиіс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641"/>
        <w:gridCol w:w="641"/>
        <w:gridCol w:w="641"/>
        <w:gridCol w:w="641"/>
        <w:gridCol w:w="641"/>
        <w:gridCol w:w="508"/>
        <w:gridCol w:w="508"/>
        <w:gridCol w:w="508"/>
        <w:gridCol w:w="508"/>
        <w:gridCol w:w="508"/>
        <w:gridCol w:w="508"/>
        <w:gridCol w:w="508"/>
        <w:gridCol w:w="641"/>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картаның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тиіс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7" w:id="171"/>
    <w:p>
      <w:pPr>
        <w:spacing w:after="0"/>
        <w:ind w:left="0"/>
        <w:jc w:val="left"/>
      </w:pPr>
      <w:r>
        <w:rPr>
          <w:rFonts w:ascii="Times New Roman"/>
          <w:b/>
          <w:i w:val="false"/>
          <w:color w:val="000000"/>
        </w:rPr>
        <w:t xml:space="preserve"> Амбулаториялық-емханалық көмектің медициналық көрсетілетін қызметтерінің сапа мен көлем мониторингісінің актісі 20___ жылғы "___" ____ №______ 20___жылғы "___" _________ бастап  20___жылғы "__"______дейінгі кезең ________________________________________________ (Тапсырыс берушінің атауы) ________________________________________________  (Өнім берушінің атауы)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039"/>
        <w:gridCol w:w="5202"/>
        <w:gridCol w:w="1143"/>
        <w:gridCol w:w="1143"/>
      </w:tblGrid>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5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карталар саны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Ағымдық мониторингтеуден өткен амбулаториялық-емханалық көмек қызметтерінің тізілімі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жазу жағдайлары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ұзақ күту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көрсету сапасына негізді шағымдар: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жағдайында алдын алуға болатын өліммен аяқталған жағдай</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Мақсатты мониторингтеуден өткен амбулаториялық-емханалық көмек қызметтерінің тізілімі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жазу жағдайлары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ұзақ күту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көрсету сапасына негізді шағымдар: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жағдайында алдын алуға болатын өліммен аяқталған жағдай</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қызметтер сапасы мен көлемін ониторингтеу нәтижелері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23"/>
        <w:gridCol w:w="6977"/>
      </w:tblGrid>
      <w:tr>
        <w:trPr>
          <w:trHeight w:val="30" w:hRule="atLeast"/>
        </w:trPr>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6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уәкілетті тұлғасы</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9" w:id="172"/>
    <w:p>
      <w:pPr>
        <w:spacing w:after="0"/>
        <w:ind w:left="0"/>
        <w:jc w:val="left"/>
      </w:pPr>
      <w:r>
        <w:rPr>
          <w:rFonts w:ascii="Times New Roman"/>
          <w:b/>
          <w:i w:val="false"/>
          <w:color w:val="000000"/>
        </w:rPr>
        <w:t xml:space="preserve"> Амбулаториялық-емханалық көмек үшін көрсетілген қызметтер актісі 20___жылғы "__"______№_____ 20___жылғы "__" ______бастап  20___жылғы "__"_______дейінгі кезең 20___жылғы "__"_______№_____шарт бойынша</w:t>
      </w:r>
    </w:p>
    <w:bookmarkEnd w:id="172"/>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____________________</w:t>
            </w:r>
            <w:r>
              <w:br/>
            </w:r>
            <w:r>
              <w:rPr>
                <w:rFonts w:ascii="Times New Roman"/>
                <w:b w:val="false"/>
                <w:i w:val="false"/>
                <w:color w:val="000000"/>
                <w:sz w:val="20"/>
              </w:rPr>
              <w:t>
Бюджеттік бағдарламаның атауы: _________________________</w:t>
            </w:r>
            <w:r>
              <w:br/>
            </w:r>
            <w:r>
              <w:rPr>
                <w:rFonts w:ascii="Times New Roman"/>
                <w:b w:val="false"/>
                <w:i w:val="false"/>
                <w:color w:val="000000"/>
                <w:sz w:val="20"/>
              </w:rPr>
              <w:t>
Бюджеттік кіші бағдарламаның атауы: _________________________</w:t>
            </w:r>
            <w:r>
              <w:br/>
            </w:r>
            <w:r>
              <w:rPr>
                <w:rFonts w:ascii="Times New Roman"/>
                <w:b w:val="false"/>
                <w:i w:val="false"/>
                <w:color w:val="000000"/>
                <w:sz w:val="20"/>
              </w:rPr>
              <w:t>
Шарт бойынша жалпы құны _______________________________________ теңге</w:t>
            </w:r>
            <w:r>
              <w:br/>
            </w:r>
            <w:r>
              <w:rPr>
                <w:rFonts w:ascii="Times New Roman"/>
                <w:b w:val="false"/>
                <w:i w:val="false"/>
                <w:color w:val="000000"/>
                <w:sz w:val="20"/>
              </w:rPr>
              <w:t>
Оның ішінде төленген аванстың жалпы сомасы ________________________________ теңге</w:t>
            </w:r>
            <w:r>
              <w:br/>
            </w:r>
            <w:r>
              <w:rPr>
                <w:rFonts w:ascii="Times New Roman"/>
                <w:b w:val="false"/>
                <w:i w:val="false"/>
                <w:color w:val="000000"/>
                <w:sz w:val="20"/>
              </w:rPr>
              <w:t>
Оның ішінде желтоқсанда төленген аванстың жалпы сомасы: ______________________ теңге</w:t>
            </w:r>
            <w:r>
              <w:br/>
            </w:r>
            <w:r>
              <w:rPr>
                <w:rFonts w:ascii="Times New Roman"/>
                <w:b w:val="false"/>
                <w:i w:val="false"/>
                <w:color w:val="000000"/>
                <w:sz w:val="20"/>
              </w:rPr>
              <w:t>
Оның ішінде ағымдағы жылда лизингтік төлемдердің жалпы сомасы ________________________________ теңге</w:t>
            </w:r>
            <w:r>
              <w:br/>
            </w:r>
            <w:r>
              <w:rPr>
                <w:rFonts w:ascii="Times New Roman"/>
                <w:b w:val="false"/>
                <w:i w:val="false"/>
                <w:color w:val="000000"/>
                <w:sz w:val="20"/>
              </w:rPr>
              <w:t>
Ақы төленген (көрсетілген) қызметтердің жалпы сомасы __________ теңге</w:t>
            </w:r>
            <w:r>
              <w:br/>
            </w:r>
            <w:r>
              <w:rPr>
                <w:rFonts w:ascii="Times New Roman"/>
                <w:b w:val="false"/>
                <w:i w:val="false"/>
                <w:color w:val="000000"/>
                <w:sz w:val="20"/>
              </w:rPr>
              <w:t>
Оның ішінде төленген лизингтік төлемдер ________________________________ теңге</w:t>
            </w:r>
            <w:r>
              <w:br/>
            </w:r>
            <w:r>
              <w:rPr>
                <w:rFonts w:ascii="Times New Roman"/>
                <w:b w:val="false"/>
                <w:i w:val="false"/>
                <w:color w:val="000000"/>
                <w:sz w:val="20"/>
              </w:rPr>
              <w:t>
Жасалған (көрсетілген) қызметтердің жалпы сомасы __________ теңге</w:t>
            </w:r>
            <w:r>
              <w:br/>
            </w:r>
            <w:r>
              <w:rPr>
                <w:rFonts w:ascii="Times New Roman"/>
                <w:b w:val="false"/>
                <w:i w:val="false"/>
                <w:color w:val="000000"/>
                <w:sz w:val="20"/>
              </w:rPr>
              <w:t xml:space="preserve">
 Оның ішінде төленген лизингтік төлемдер ________________________________ теңге </w:t>
            </w:r>
            <w:r>
              <w:br/>
            </w:r>
            <w:r>
              <w:rPr>
                <w:rFonts w:ascii="Times New Roman"/>
                <w:b w:val="false"/>
                <w:i w:val="false"/>
                <w:color w:val="000000"/>
                <w:sz w:val="20"/>
              </w:rPr>
              <w:t>
Бекітілген халықтың саны ________________ адам;</w:t>
            </w:r>
            <w:r>
              <w:br/>
            </w:r>
            <w:r>
              <w:rPr>
                <w:rFonts w:ascii="Times New Roman"/>
                <w:b w:val="false"/>
                <w:i w:val="false"/>
                <w:color w:val="000000"/>
                <w:sz w:val="20"/>
              </w:rPr>
              <w:t>
оның ішінде ауыл халқы______________________________________адам;*</w:t>
            </w:r>
            <w:r>
              <w:br/>
            </w:r>
            <w:r>
              <w:rPr>
                <w:rFonts w:ascii="Times New Roman"/>
                <w:b w:val="false"/>
                <w:i w:val="false"/>
                <w:color w:val="000000"/>
                <w:sz w:val="20"/>
              </w:rPr>
              <w:t>
Айына, "БХТ" порталында тіркелген бекітілген бір адамға шаққандағы базалық кешенді жан басына шаққандағы АЕК нормативі _________теңге,</w:t>
            </w:r>
            <w:r>
              <w:br/>
            </w:r>
            <w:r>
              <w:rPr>
                <w:rFonts w:ascii="Times New Roman"/>
                <w:b w:val="false"/>
                <w:i w:val="false"/>
                <w:color w:val="000000"/>
                <w:sz w:val="20"/>
              </w:rPr>
              <w:t>
Айына, "БХТ"порталында тіркелген бекітілген бір адамға шаққандағы базалық кешенді жан басына шаққандағы АЕК нормативі (ауыл) _________теңге,</w:t>
            </w:r>
            <w:r>
              <w:br/>
            </w:r>
            <w:r>
              <w:rPr>
                <w:rFonts w:ascii="Times New Roman"/>
                <w:b w:val="false"/>
                <w:i w:val="false"/>
                <w:color w:val="000000"/>
                <w:sz w:val="20"/>
              </w:rPr>
              <w:t>
Жыныстық-жастық түзету коэффициенті____________;</w:t>
            </w:r>
            <w:r>
              <w:br/>
            </w:r>
            <w:r>
              <w:rPr>
                <w:rFonts w:ascii="Times New Roman"/>
                <w:b w:val="false"/>
                <w:i w:val="false"/>
                <w:color w:val="000000"/>
                <w:sz w:val="20"/>
              </w:rPr>
              <w:t>
Халықтың тығыздық коэффициенті____________;</w:t>
            </w:r>
            <w:r>
              <w:br/>
            </w:r>
            <w:r>
              <w:rPr>
                <w:rFonts w:ascii="Times New Roman"/>
                <w:b w:val="false"/>
                <w:i w:val="false"/>
                <w:color w:val="000000"/>
                <w:sz w:val="20"/>
              </w:rPr>
              <w:t>
Ауылдық жерлерде жұмыс істегені үшін үстемеақыны есепке алудың коэффициенті____________;</w:t>
            </w:r>
            <w:r>
              <w:br/>
            </w:r>
            <w:r>
              <w:rPr>
                <w:rFonts w:ascii="Times New Roman"/>
                <w:b w:val="false"/>
                <w:i w:val="false"/>
                <w:color w:val="000000"/>
                <w:sz w:val="20"/>
              </w:rPr>
              <w:t>
Жылыту маусымы ұзақтығын есепке алудың коэффициенті____________;</w:t>
            </w:r>
            <w:r>
              <w:br/>
            </w:r>
            <w:r>
              <w:rPr>
                <w:rFonts w:ascii="Times New Roman"/>
                <w:b w:val="false"/>
                <w:i w:val="false"/>
                <w:color w:val="000000"/>
                <w:sz w:val="20"/>
              </w:rPr>
              <w:t>
Айына, бір адамға шаққандағы экологиялық апатты аймақтарда жұмыс істегені үшін сомасы _________ теңге;</w:t>
            </w:r>
            <w:r>
              <w:br/>
            </w:r>
            <w:r>
              <w:rPr>
                <w:rFonts w:ascii="Times New Roman"/>
                <w:b w:val="false"/>
                <w:i w:val="false"/>
                <w:color w:val="000000"/>
                <w:sz w:val="20"/>
              </w:rPr>
              <w:t>
Айына, "БХТ" порталында тіркелген бекітілген бір адамға шаққандағы амбулаторлық-емханалық көмекті көрсетуге арналған кешенді жан басына шаққандағы норматив _________ теңге;</w:t>
            </w:r>
            <w:r>
              <w:br/>
            </w:r>
            <w:r>
              <w:rPr>
                <w:rFonts w:ascii="Times New Roman"/>
                <w:b w:val="false"/>
                <w:i w:val="false"/>
                <w:color w:val="000000"/>
                <w:sz w:val="20"/>
              </w:rPr>
              <w:t>
оның ішінде:____________теңге, оның ішінде:</w:t>
            </w:r>
            <w:r>
              <w:br/>
            </w:r>
            <w:r>
              <w:rPr>
                <w:rFonts w:ascii="Times New Roman"/>
                <w:b w:val="false"/>
                <w:i w:val="false"/>
                <w:color w:val="000000"/>
                <w:sz w:val="20"/>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r>
              <w:br/>
            </w:r>
            <w:r>
              <w:rPr>
                <w:rFonts w:ascii="Times New Roman"/>
                <w:b w:val="false"/>
                <w:i w:val="false"/>
                <w:color w:val="000000"/>
                <w:sz w:val="20"/>
              </w:rPr>
              <w:t>
Айына "БХТ" порталында тіркелген МСАК субъектісіне бекітілген бір адамға шаққандағы КЖНЫК сомасы_________ теңге;</w:t>
            </w:r>
            <w:r>
              <w:br/>
            </w:r>
            <w:r>
              <w:rPr>
                <w:rFonts w:ascii="Times New Roman"/>
                <w:b w:val="false"/>
                <w:i w:val="false"/>
                <w:color w:val="000000"/>
                <w:sz w:val="20"/>
              </w:rPr>
              <w:t>
Айына, "БХТ" порталында тіркелген бекітілген бір адамға шаққандағы ауыл халқына АЕК көрсетуге арналған кешенді жан басына шаққандағы норматив (ауыл) _________ теңге*, оның ішінде:</w:t>
            </w:r>
            <w:r>
              <w:br/>
            </w:r>
            <w:r>
              <w:rPr>
                <w:rFonts w:ascii="Times New Roman"/>
                <w:b w:val="false"/>
                <w:i w:val="false"/>
                <w:color w:val="000000"/>
                <w:sz w:val="20"/>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r>
              <w:br/>
            </w:r>
            <w:r>
              <w:rPr>
                <w:rFonts w:ascii="Times New Roman"/>
                <w:b w:val="false"/>
                <w:i w:val="false"/>
                <w:color w:val="000000"/>
                <w:sz w:val="20"/>
              </w:rPr>
              <w:t>
Айына "БХТ" порталында тіркелген МСАК субъектісіне бекітілген бір адамға шаққандағы КЖНЫК сомасы_________ теңге;</w:t>
            </w:r>
            <w:r>
              <w:br/>
            </w:r>
            <w:r>
              <w:rPr>
                <w:rFonts w:ascii="Times New Roman"/>
                <w:b w:val="false"/>
                <w:i w:val="false"/>
                <w:color w:val="000000"/>
                <w:sz w:val="20"/>
              </w:rPr>
              <w:t>
Оқушылар саны_________ адам;</w:t>
            </w:r>
            <w:r>
              <w:br/>
            </w:r>
            <w:r>
              <w:rPr>
                <w:rFonts w:ascii="Times New Roman"/>
                <w:b w:val="false"/>
                <w:i w:val="false"/>
                <w:color w:val="000000"/>
                <w:sz w:val="20"/>
              </w:rPr>
              <w:t>
Айына 1 оқушыға жан басына шаққандағы норматив_________ теңге</w:t>
            </w:r>
            <w:r>
              <w:br/>
            </w:r>
            <w:r>
              <w:rPr>
                <w:rFonts w:ascii="Times New Roman"/>
                <w:b w:val="false"/>
                <w:i w:val="false"/>
                <w:color w:val="000000"/>
                <w:sz w:val="20"/>
              </w:rPr>
              <w:t>
№1 кесте. Амбулаториялық-емханалық көмек көрсету үшін бекітілген халыққа ақы төлеуге қабылданған соманы есептеу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4341"/>
        <w:gridCol w:w="1558"/>
        <w:gridCol w:w="980"/>
        <w:gridCol w:w="1559"/>
        <w:gridCol w:w="982"/>
      </w:tblGrid>
      <w:tr>
        <w:trPr>
          <w:trHeight w:val="30" w:hRule="atLeast"/>
        </w:trPr>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 бекітілген халық жиыны, оның ішінде: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қызмет көрсеткені үшін (4-санат)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 және құрамында фенилалині аз өнімдер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көмек көрсететін ұйымның қызметкерлерін ынталандыруға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көрсеткені үшін кешенді жан басына шаққандағы нормативке енгізілмеген консультативтік-диагностикалық қызметтер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көрсеткені үшін кешенді жан басына шаққандағы нормативке енгізілмеген консультативтік-диагностикалық қызметтер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 жүргізгені үшін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Түпкілікті нәтиже индикаторлары үшін қызметкерлерін ынталандыруға арналған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9396"/>
        <w:gridCol w:w="342"/>
        <w:gridCol w:w="342"/>
        <w:gridCol w:w="342"/>
        <w:gridCol w:w="755"/>
        <w:gridCol w:w="343"/>
        <w:gridCol w:w="343"/>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бездерінің және жатыр мойнының қатерлі ісіктерін қоспағанда, 1-2 сатыдағы көзге көрінетін алғаш анықталған қатерлі ісік жағдайлары Алғаш анықталған: сүт безі қатерлі ісік 0-2 а (Т0-T2N0M0) және жатыр мойны қатерлі ісігі 1-2 а (T1-T2N0M0) жағдайлары.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Учаскелік қызметкерлерді ынталандыруға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8304"/>
        <w:gridCol w:w="1123"/>
        <w:gridCol w:w="1437"/>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Лауазымы/функционалы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СДБЖ бойынша қосымша ақы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 бойынша жалпы практика дәрігерлері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жасқа дейінгі балаларды патронаждық қызметтің әмбебап-прогрессивті моделі бойынша учаскелік педиатрлар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 басқару бағдарламасы әдістемесі бойынша учаскелік терапевттер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 басқару бағдарламасы әдістемесі бойынша учаскелік медбикелер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әйелдердің патронаждық қызметінің әмбебап-прогрессивті моделі бойынша учаскелік мейірбикелер (учаскелік жалпы практика дәрігерлері және терапевттер)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және 5 жасқа дейінгі балалардың патронаждық қызметінің әмбебап-прогрессивті моделі бойынша учаскелік мейірбикелер (учаскелік жалпы практика дәрігерлері және терапевттер)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Лизинг төлемінің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кесте. Өзге төлемдер/шегерулер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 жиыны: _____________ теңге, оның ішінде:</w:t>
      </w:r>
    </w:p>
    <w:p>
      <w:pPr>
        <w:spacing w:after="0"/>
        <w:ind w:left="0"/>
        <w:jc w:val="both"/>
      </w:pPr>
      <w:r>
        <w:rPr>
          <w:rFonts w:ascii="Times New Roman"/>
          <w:b w:val="false"/>
          <w:i w:val="false"/>
          <w:color w:val="000000"/>
          <w:sz w:val="28"/>
        </w:rPr>
        <w:t>
      лизингтік төлем төлеу сомасы: ______________ теңге;</w:t>
      </w:r>
    </w:p>
    <w:p>
      <w:pPr>
        <w:spacing w:after="0"/>
        <w:ind w:left="0"/>
        <w:jc w:val="both"/>
      </w:pPr>
      <w:r>
        <w:rPr>
          <w:rFonts w:ascii="Times New Roman"/>
          <w:b w:val="false"/>
          <w:i w:val="false"/>
          <w:color w:val="000000"/>
          <w:sz w:val="28"/>
        </w:rPr>
        <w:t>
      ұсталған сома : _____________ теңге, оның ішінде:</w:t>
      </w:r>
    </w:p>
    <w:p>
      <w:pPr>
        <w:spacing w:after="0"/>
        <w:ind w:left="0"/>
        <w:jc w:val="both"/>
      </w:pPr>
      <w:r>
        <w:rPr>
          <w:rFonts w:ascii="Times New Roman"/>
          <w:b w:val="false"/>
          <w:i w:val="false"/>
          <w:color w:val="000000"/>
          <w:sz w:val="28"/>
        </w:rPr>
        <w:t>
      сапа мен көлем монитрингісінің нәтижесінде: _____________ теңге;</w:t>
      </w:r>
    </w:p>
    <w:p>
      <w:pPr>
        <w:spacing w:after="0"/>
        <w:ind w:left="0"/>
        <w:jc w:val="both"/>
      </w:pPr>
      <w:r>
        <w:rPr>
          <w:rFonts w:ascii="Times New Roman"/>
          <w:b w:val="false"/>
          <w:i w:val="false"/>
          <w:color w:val="000000"/>
          <w:sz w:val="28"/>
        </w:rPr>
        <w:t>
      Шешілген сома: ____________ теңге / қабылданған: ___________ теңге,соның ішінде:</w:t>
      </w:r>
    </w:p>
    <w:p>
      <w:pPr>
        <w:spacing w:after="0"/>
        <w:ind w:left="0"/>
        <w:jc w:val="both"/>
      </w:pPr>
      <w:r>
        <w:rPr>
          <w:rFonts w:ascii="Times New Roman"/>
          <w:b w:val="false"/>
          <w:i w:val="false"/>
          <w:color w:val="000000"/>
          <w:sz w:val="28"/>
        </w:rPr>
        <w:t>
      төлемдер: ______________ теңге,</w:t>
      </w:r>
    </w:p>
    <w:p>
      <w:pPr>
        <w:spacing w:after="0"/>
        <w:ind w:left="0"/>
        <w:jc w:val="both"/>
      </w:pPr>
      <w:r>
        <w:rPr>
          <w:rFonts w:ascii="Times New Roman"/>
          <w:b w:val="false"/>
          <w:i w:val="false"/>
          <w:color w:val="000000"/>
          <w:sz w:val="28"/>
        </w:rPr>
        <w:t>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 теңге</w:t>
      </w:r>
    </w:p>
    <w:p>
      <w:pPr>
        <w:spacing w:after="0"/>
        <w:ind w:left="0"/>
        <w:jc w:val="both"/>
      </w:pPr>
      <w:r>
        <w:rPr>
          <w:rFonts w:ascii="Times New Roman"/>
          <w:b w:val="false"/>
          <w:i w:val="false"/>
          <w:color w:val="000000"/>
          <w:sz w:val="28"/>
        </w:rPr>
        <w:t>
      Аудару үшін жиыны ____________________________________________ теңге</w:t>
      </w:r>
    </w:p>
    <w:p>
      <w:pPr>
        <w:spacing w:after="0"/>
        <w:ind w:left="0"/>
        <w:jc w:val="both"/>
      </w:pPr>
      <w:r>
        <w:rPr>
          <w:rFonts w:ascii="Times New Roman"/>
          <w:b w:val="false"/>
          <w:i w:val="false"/>
          <w:color w:val="000000"/>
          <w:sz w:val="28"/>
        </w:rPr>
        <w:t>
      Оның ішінде лизингтік төлемдер: ____________________________ теңге.</w:t>
      </w:r>
    </w:p>
    <w:tbl>
      <w:tblPr>
        <w:tblW w:w="0" w:type="auto"/>
        <w:tblCellSpacing w:w="0" w:type="auto"/>
        <w:tblBorders>
          <w:top w:val="none"/>
          <w:left w:val="none"/>
          <w:bottom w:val="none"/>
          <w:right w:val="none"/>
          <w:insideH w:val="none"/>
          <w:insideV w:val="none"/>
        </w:tblBorders>
      </w:tblPr>
      <w:tblGrid>
        <w:gridCol w:w="6033"/>
        <w:gridCol w:w="51"/>
        <w:gridCol w:w="6216"/>
      </w:tblGrid>
      <w:tr>
        <w:trPr>
          <w:trHeight w:val="30" w:hRule="atLeast"/>
        </w:trPr>
        <w:tc>
          <w:tcPr>
            <w:tcW w:w="6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беруші:_______________________________</w:t>
            </w:r>
            <w:r>
              <w:br/>
            </w:r>
            <w:r>
              <w:rPr>
                <w:rFonts w:ascii="Times New Roman"/>
                <w:b w:val="false"/>
                <w:i w:val="false"/>
                <w:color w:val="000000"/>
                <w:sz w:val="20"/>
              </w:rPr>
              <w:t>
(өнім берушінің атауы)</w:t>
            </w:r>
            <w:r>
              <w:br/>
            </w:r>
            <w:r>
              <w:rPr>
                <w:rFonts w:ascii="Times New Roman"/>
                <w:b w:val="false"/>
                <w:i w:val="false"/>
                <w:color w:val="000000"/>
                <w:sz w:val="20"/>
              </w:rPr>
              <w:t>
Мекенжайы _____________________</w:t>
            </w:r>
            <w:r>
              <w:br/>
            </w:r>
            <w:r>
              <w:rPr>
                <w:rFonts w:ascii="Times New Roman"/>
                <w:b w:val="false"/>
                <w:i w:val="false"/>
                <w:color w:val="000000"/>
                <w:sz w:val="20"/>
              </w:rPr>
              <w:t>
БСН:_______________________________</w:t>
            </w:r>
            <w:r>
              <w:br/>
            </w:r>
            <w:r>
              <w:rPr>
                <w:rFonts w:ascii="Times New Roman"/>
                <w:b w:val="false"/>
                <w:i w:val="false"/>
                <w:color w:val="000000"/>
                <w:sz w:val="20"/>
              </w:rPr>
              <w:t>
ЖСН:_______________________________</w:t>
            </w:r>
            <w:r>
              <w:br/>
            </w:r>
            <w:r>
              <w:rPr>
                <w:rFonts w:ascii="Times New Roman"/>
                <w:b w:val="false"/>
                <w:i w:val="false"/>
                <w:color w:val="000000"/>
                <w:sz w:val="20"/>
              </w:rPr>
              <w:t>
БСК:__________________________________</w:t>
            </w:r>
            <w:r>
              <w:br/>
            </w:r>
            <w:r>
              <w:rPr>
                <w:rFonts w:ascii="Times New Roman"/>
                <w:b w:val="false"/>
                <w:i w:val="false"/>
                <w:color w:val="000000"/>
                <w:sz w:val="20"/>
              </w:rPr>
              <w:t>
(бенефициардың атауы)</w:t>
            </w:r>
            <w:r>
              <w:br/>
            </w:r>
            <w:r>
              <w:rPr>
                <w:rFonts w:ascii="Times New Roman"/>
                <w:b w:val="false"/>
                <w:i w:val="false"/>
                <w:color w:val="000000"/>
                <w:sz w:val="20"/>
              </w:rPr>
              <w:t>
Код: ___________________________</w:t>
            </w:r>
            <w:r>
              <w:br/>
            </w:r>
            <w:r>
              <w:rPr>
                <w:rFonts w:ascii="Times New Roman"/>
                <w:b w:val="false"/>
                <w:i w:val="false"/>
                <w:color w:val="000000"/>
                <w:sz w:val="20"/>
              </w:rPr>
              <w:t>
КБЕ:___________________________</w:t>
            </w:r>
            <w:r>
              <w:br/>
            </w:r>
            <w:r>
              <w:rPr>
                <w:rFonts w:ascii="Times New Roman"/>
                <w:b w:val="false"/>
                <w:i w:val="false"/>
                <w:color w:val="000000"/>
                <w:sz w:val="20"/>
              </w:rPr>
              <w:t>
Басшы:____________/__________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беруші________________________________ </w:t>
            </w:r>
            <w:r>
              <w:br/>
            </w:r>
            <w:r>
              <w:rPr>
                <w:rFonts w:ascii="Times New Roman"/>
                <w:b w:val="false"/>
                <w:i w:val="false"/>
                <w:color w:val="000000"/>
                <w:sz w:val="20"/>
              </w:rPr>
              <w:t>
(медициналық ұйымның атауы)</w:t>
            </w:r>
            <w:r>
              <w:br/>
            </w:r>
            <w:r>
              <w:rPr>
                <w:rFonts w:ascii="Times New Roman"/>
                <w:b w:val="false"/>
                <w:i w:val="false"/>
                <w:color w:val="000000"/>
                <w:sz w:val="20"/>
              </w:rPr>
              <w:t>
Мекенжайы ____________________</w:t>
            </w:r>
            <w:r>
              <w:br/>
            </w:r>
            <w:r>
              <w:rPr>
                <w:rFonts w:ascii="Times New Roman"/>
                <w:b w:val="false"/>
                <w:i w:val="false"/>
                <w:color w:val="000000"/>
                <w:sz w:val="20"/>
              </w:rPr>
              <w:t>
БСН __________________________</w:t>
            </w:r>
            <w:r>
              <w:br/>
            </w:r>
            <w:r>
              <w:rPr>
                <w:rFonts w:ascii="Times New Roman"/>
                <w:b w:val="false"/>
                <w:i w:val="false"/>
                <w:color w:val="000000"/>
                <w:sz w:val="20"/>
              </w:rPr>
              <w:t>
ЖСН __________________________</w:t>
            </w:r>
            <w:r>
              <w:br/>
            </w:r>
            <w:r>
              <w:rPr>
                <w:rFonts w:ascii="Times New Roman"/>
                <w:b w:val="false"/>
                <w:i w:val="false"/>
                <w:color w:val="000000"/>
                <w:sz w:val="20"/>
              </w:rPr>
              <w:t>
БСК___________________________</w:t>
            </w:r>
            <w:r>
              <w:br/>
            </w:r>
            <w:r>
              <w:rPr>
                <w:rFonts w:ascii="Times New Roman"/>
                <w:b w:val="false"/>
                <w:i w:val="false"/>
                <w:color w:val="000000"/>
                <w:sz w:val="20"/>
              </w:rPr>
              <w:t>
Банк атауы: ___________________</w:t>
            </w:r>
            <w:r>
              <w:br/>
            </w:r>
            <w:r>
              <w:rPr>
                <w:rFonts w:ascii="Times New Roman"/>
                <w:b w:val="false"/>
                <w:i w:val="false"/>
                <w:color w:val="000000"/>
                <w:sz w:val="20"/>
              </w:rPr>
              <w:t>
КБЕ __________________________</w:t>
            </w:r>
            <w:r>
              <w:br/>
            </w:r>
            <w:r>
              <w:rPr>
                <w:rFonts w:ascii="Times New Roman"/>
                <w:b w:val="false"/>
                <w:i w:val="false"/>
                <w:color w:val="000000"/>
                <w:sz w:val="20"/>
              </w:rPr>
              <w:t xml:space="preserve">
Басшы: _______________________/___________ </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173"/>
    <w:p>
      <w:pPr>
        <w:spacing w:after="0"/>
        <w:ind w:left="0"/>
        <w:jc w:val="left"/>
      </w:pPr>
      <w:r>
        <w:rPr>
          <w:rFonts w:ascii="Times New Roman"/>
          <w:b/>
          <w:i w:val="false"/>
          <w:color w:val="000000"/>
        </w:rPr>
        <w:t xml:space="preserve"> Амбулаториялық-емханалық көмек көрсетуге кешені үшін кешенді жан басына шаққандағы норматив бойынша ақы төлеу кезінде есептелмейтін амбулаториялық-емханалық көмек көрсету бойынша қызметтер тізімі</w:t>
      </w:r>
    </w:p>
    <w:bookmarkEnd w:id="173"/>
    <w:p>
      <w:pPr>
        <w:spacing w:after="0"/>
        <w:ind w:left="0"/>
        <w:jc w:val="both"/>
      </w:pPr>
      <w:r>
        <w:rPr>
          <w:rFonts w:ascii="Times New Roman"/>
          <w:b w:val="false"/>
          <w:i w:val="false"/>
          <w:color w:val="000000"/>
          <w:sz w:val="28"/>
        </w:rPr>
        <w:t>
      Мамандандырылған денсаулық сақтау ұйымдарында көрсетілетін Ұлы Отан соғысының қатысушыларына, мүгедектеріне және оларға теңестірілген адамдарға немесе денсаулық сақтаудың жергілікті мемлекеттік басқару басқармасымен анықталған денсаулық сақтау ұйымдарындағы қызметтер;</w:t>
      </w:r>
    </w:p>
    <w:p>
      <w:pPr>
        <w:spacing w:after="0"/>
        <w:ind w:left="0"/>
        <w:jc w:val="both"/>
      </w:pPr>
      <w:r>
        <w:rPr>
          <w:rFonts w:ascii="Times New Roman"/>
          <w:b w:val="false"/>
          <w:i w:val="false"/>
          <w:color w:val="000000"/>
          <w:sz w:val="28"/>
        </w:rPr>
        <w:t>
      ортодонтиялық көмек көрсету кезінде тіс-жақ аномалияларын жоюға арналған аппаратты (ортодонтиялық пластинка) пайдалана отырып, жақ-бет саласында туа біткен патологиясы бар балаларға қызметтер;</w:t>
      </w:r>
    </w:p>
    <w:p>
      <w:pPr>
        <w:spacing w:after="0"/>
        <w:ind w:left="0"/>
        <w:jc w:val="both"/>
      </w:pPr>
      <w:r>
        <w:rPr>
          <w:rFonts w:ascii="Times New Roman"/>
          <w:b w:val="false"/>
          <w:i w:val="false"/>
          <w:color w:val="000000"/>
          <w:sz w:val="28"/>
        </w:rPr>
        <w:t>
      анестезияны, препарирование және химиялық қаттылаудың композитті материалдарынан пломбы сала отырып, тіс жұлуды қоса алғанда маманның жолдамасы бойынша балалар мен жүкті әйелдерге көрсетілетін жоспарлы стоматологиялық көмекке (ортодонттық және ортопедиялықтан басқа) қызметтер;</w:t>
      </w:r>
    </w:p>
    <w:p>
      <w:pPr>
        <w:spacing w:after="0"/>
        <w:ind w:left="0"/>
        <w:jc w:val="both"/>
      </w:pPr>
      <w:r>
        <w:rPr>
          <w:rFonts w:ascii="Times New Roman"/>
          <w:b w:val="false"/>
          <w:i w:val="false"/>
          <w:color w:val="000000"/>
          <w:sz w:val="28"/>
        </w:rPr>
        <w:t>
      халықтың әлеуметтік жағынан осал санаты үшін шұғыл стоматологиялық көмекке (қатты ауыру): анестезия, препарирование және химиялық қаттылаудың композитті материалдарынан пломбы салу, анестезиямен тіс жұлу, периостотомия, абцесстерді ашу:</w:t>
      </w:r>
    </w:p>
    <w:p>
      <w:pPr>
        <w:spacing w:after="0"/>
        <w:ind w:left="0"/>
        <w:jc w:val="both"/>
      </w:pPr>
      <w:r>
        <w:rPr>
          <w:rFonts w:ascii="Times New Roman"/>
          <w:b w:val="false"/>
          <w:i w:val="false"/>
          <w:color w:val="000000"/>
          <w:sz w:val="28"/>
        </w:rPr>
        <w:t xml:space="preserve">
      арнайы көлік құралының негізінде жылжымалы медициналық кешендердің көрсетілетін қызметтеріне; </w:t>
      </w:r>
    </w:p>
    <w:p>
      <w:pPr>
        <w:spacing w:after="0"/>
        <w:ind w:left="0"/>
        <w:jc w:val="both"/>
      </w:pPr>
      <w:r>
        <w:rPr>
          <w:rFonts w:ascii="Times New Roman"/>
          <w:b w:val="false"/>
          <w:i w:val="false"/>
          <w:color w:val="000000"/>
          <w:sz w:val="28"/>
        </w:rPr>
        <w:t xml:space="preserve">
      темір жол көлігі негізінде жылжымалы медициналық кешендердің көрсетілетін қызметтеріне; </w:t>
      </w:r>
    </w:p>
    <w:p>
      <w:pPr>
        <w:spacing w:after="0"/>
        <w:ind w:left="0"/>
        <w:jc w:val="both"/>
      </w:pPr>
      <w:r>
        <w:rPr>
          <w:rFonts w:ascii="Times New Roman"/>
          <w:b w:val="false"/>
          <w:i w:val="false"/>
          <w:color w:val="000000"/>
          <w:sz w:val="28"/>
        </w:rPr>
        <w:t>
      халықтың әлеуметтік тұрғыдан осал санаттары үшін: (18 жасқа толмаған балаларға; жүкті әйелдерге, Ұлы Отан соғысына қатысқандарға; 1, 2, 3-топтағы мүгедектерге; "Алтын алқа", "Күміс алқа" белгілерімен марапатталған көп балалы аналарға; атаулы әлеуметтік көмек алушыларға; жасы бойынша зейнеткерлерге; инфекциялық, әлеуметтік маңызы бар аурулармен ауыратын науқастарға және айналасындағыларға қауіп төндіретін аурулармен ауыратындарға) маманның жолдамасы бойынша қымбат тұратын диагностикалық зерттеулер түрі: полимеразды тізбекті реакция, иммуннды фенотиптеу, компьютерлік томография, магниттік-резонансты томография, позитрондық-эмиссиялық томография, бір фотонды эмиссиялық компьютерлік томография, ангиография;</w:t>
      </w:r>
    </w:p>
    <w:p>
      <w:pPr>
        <w:spacing w:after="0"/>
        <w:ind w:left="0"/>
        <w:jc w:val="both"/>
      </w:pPr>
      <w:r>
        <w:rPr>
          <w:rFonts w:ascii="Times New Roman"/>
          <w:b w:val="false"/>
          <w:i w:val="false"/>
          <w:color w:val="000000"/>
          <w:sz w:val="28"/>
        </w:rPr>
        <w:t>
      онкологиялық ауруларға күдікті науқастар үшін маманның жолдамасы бойынша қымбат тұратын диагностикалық зерттеулер түрі: компьютерлік томография, магниттік-резонансты томография;</w:t>
      </w:r>
    </w:p>
    <w:p>
      <w:pPr>
        <w:spacing w:after="0"/>
        <w:ind w:left="0"/>
        <w:jc w:val="both"/>
      </w:pPr>
      <w:r>
        <w:rPr>
          <w:rFonts w:ascii="Times New Roman"/>
          <w:b w:val="false"/>
          <w:i w:val="false"/>
          <w:color w:val="000000"/>
          <w:sz w:val="28"/>
        </w:rPr>
        <w:t>
       әйелдерді медициналық-генетикалық зерттеу (ультрадыбыстық скрининг, ұрықтың анатомиясын бағалау, инвазивті пренатальдық емшаралар, цитогенетикалық зерттеулерге биохимиялық скрининг);</w:t>
      </w:r>
    </w:p>
    <w:p>
      <w:pPr>
        <w:spacing w:after="0"/>
        <w:ind w:left="0"/>
        <w:jc w:val="both"/>
      </w:pPr>
      <w:r>
        <w:rPr>
          <w:rFonts w:ascii="Times New Roman"/>
          <w:b w:val="false"/>
          <w:i w:val="false"/>
          <w:color w:val="000000"/>
          <w:sz w:val="28"/>
        </w:rPr>
        <w:t>
      травмотологиялық пункттерде;</w:t>
      </w:r>
    </w:p>
    <w:p>
      <w:pPr>
        <w:spacing w:after="0"/>
        <w:ind w:left="0"/>
        <w:jc w:val="both"/>
      </w:pPr>
      <w:r>
        <w:rPr>
          <w:rFonts w:ascii="Times New Roman"/>
          <w:b w:val="false"/>
          <w:i w:val="false"/>
          <w:color w:val="000000"/>
          <w:sz w:val="28"/>
        </w:rPr>
        <w:t>
      мамандандырылған оңалту орталықтарында;</w:t>
      </w:r>
    </w:p>
    <w:p>
      <w:pPr>
        <w:spacing w:after="0"/>
        <w:ind w:left="0"/>
        <w:jc w:val="both"/>
      </w:pPr>
      <w:r>
        <w:rPr>
          <w:rFonts w:ascii="Times New Roman"/>
          <w:b w:val="false"/>
          <w:i w:val="false"/>
          <w:color w:val="000000"/>
          <w:sz w:val="28"/>
        </w:rPr>
        <w:t>
      тері-венерологиялық диспансерлерде (көп бейінді ауруханаларға қарасты бөлімшелерде);</w:t>
      </w:r>
    </w:p>
    <w:p>
      <w:pPr>
        <w:spacing w:after="0"/>
        <w:ind w:left="0"/>
        <w:jc w:val="both"/>
      </w:pPr>
      <w:r>
        <w:rPr>
          <w:rFonts w:ascii="Times New Roman"/>
          <w:b w:val="false"/>
          <w:i w:val="false"/>
          <w:color w:val="000000"/>
          <w:sz w:val="28"/>
        </w:rPr>
        <w:t xml:space="preserve">
      оңалту және мамандандырылған орталықтардағы қызметтер </w:t>
      </w:r>
    </w:p>
    <w:p>
      <w:pPr>
        <w:spacing w:after="0"/>
        <w:ind w:left="0"/>
        <w:jc w:val="both"/>
      </w:pPr>
      <w:r>
        <w:rPr>
          <w:rFonts w:ascii="Times New Roman"/>
          <w:b w:val="false"/>
          <w:i w:val="false"/>
          <w:color w:val="000000"/>
          <w:sz w:val="28"/>
        </w:rPr>
        <w:t>
      халықтың нысаналы топтарын профилактикалық медициналық тексеруден өткізу: жатыр мойны диагностикасы, сүт безі обырының диагностикасы, колоректалды ісіктің диагностикасы (1-2 кезең);</w:t>
      </w:r>
    </w:p>
    <w:p>
      <w:pPr>
        <w:spacing w:after="0"/>
        <w:ind w:left="0"/>
        <w:jc w:val="both"/>
      </w:pPr>
      <w:r>
        <w:rPr>
          <w:rFonts w:ascii="Times New Roman"/>
          <w:b w:val="false"/>
          <w:i w:val="false"/>
          <w:color w:val="000000"/>
          <w:sz w:val="28"/>
        </w:rPr>
        <w:t>
      ағзаны транспланттаудан кейінгі пациенттің қанындағы иммундық супрессивті концентрацияны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174"/>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сапа мен көлем ағымдағы мониторингінен өткен консультативтік-диагностикалық қызметтердің тізілімі  20__жылғы "__"______бастап 20___жылғы "__"_________дейінгі кезең ________________________________________________ (Өнім берушінің атауы)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307"/>
        <w:gridCol w:w="241"/>
        <w:gridCol w:w="508"/>
        <w:gridCol w:w="508"/>
        <w:gridCol w:w="508"/>
        <w:gridCol w:w="508"/>
        <w:gridCol w:w="508"/>
        <w:gridCol w:w="508"/>
        <w:gridCol w:w="508"/>
        <w:gridCol w:w="508"/>
        <w:gridCol w:w="508"/>
        <w:gridCol w:w="508"/>
        <w:gridCol w:w="508"/>
        <w:gridCol w:w="508"/>
        <w:gridCol w:w="641"/>
        <w:gridCol w:w="508"/>
        <w:gridCol w:w="508"/>
        <w:gridCol w:w="508"/>
        <w:gridCol w:w="508"/>
        <w:gridCol w:w="508"/>
        <w:gridCol w:w="641"/>
        <w:gridCol w:w="641"/>
        <w:gridCol w:w="470"/>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қызметтің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r>
              <w:br/>
            </w:r>
            <w:r>
              <w:rPr>
                <w:rFonts w:ascii="Times New Roman"/>
                <w:b w:val="false"/>
                <w:i w:val="false"/>
                <w:color w:val="000000"/>
                <w:sz w:val="20"/>
              </w:rPr>
              <w:t>
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алу сомасы, теңгемен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жоқ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24-1-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175"/>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сапа мен көлем нысаналы мониторингінен өткен консультативтік-диагностикалық қызметтердің тізілімі  20__жылғы "__"______бастап 20___жылғы "__"_________дейінгі кезең ________________________________________________ (Өнім берушінің атауы)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41"/>
        <w:gridCol w:w="708"/>
        <w:gridCol w:w="708"/>
        <w:gridCol w:w="708"/>
        <w:gridCol w:w="708"/>
        <w:gridCol w:w="708"/>
        <w:gridCol w:w="708"/>
        <w:gridCol w:w="708"/>
        <w:gridCol w:w="708"/>
        <w:gridCol w:w="708"/>
        <w:gridCol w:w="708"/>
        <w:gridCol w:w="708"/>
        <w:gridCol w:w="708"/>
        <w:gridCol w:w="708"/>
        <w:gridCol w:w="842"/>
        <w:gridCol w:w="842"/>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қызметтің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176"/>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консультативтік-диагностикалық қызметтердің сапа мен көлем мониторингілеуінің актісі  20___ жылғы "___" ____ №______   20___ жылғы "___" _______ бастап 20___ жылғы "___" ____ дейінгі кезең  _____________________________________________________________________ (Тапсырыс берушінің атауы) _____________________________________________________________________ (Өнім берушінің атауы)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039"/>
        <w:gridCol w:w="5202"/>
        <w:gridCol w:w="1143"/>
        <w:gridCol w:w="1143"/>
      </w:tblGrid>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5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Ағымдық мониторингтеуден өткен амбулаториялық емханалық көмек көрсетуге кешенді жан басына шаққандағы нормативке енгізілмеген көрсетілген косультациялық-диагностикалық қызметтер тізілімі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жазу жағдайлары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ұзақ күту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көрсету сапасына негізді шағымдар: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Мақсатты мониторингтеуден өткен амбулаториялық емханалық көмек көрсетуге кешенді жан басына шаққандағы нормативке енгізілмеген көрсетілген косультациялық-диагностикалық қызметтер тізілімі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жазу жағдайлары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ұзақ күту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көрсету сапасына негізді шағымдар: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қызметтер сапасы мен көлемін мониторингтеу нәтижелері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22"/>
        <w:gridCol w:w="7378"/>
      </w:tblGrid>
      <w:tr>
        <w:trPr>
          <w:trHeight w:val="30" w:hRule="atLeast"/>
        </w:trPr>
        <w:tc>
          <w:tcPr>
            <w:tcW w:w="4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9" w:id="1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Мамандандырылған медициналық көмек және жоғары технологиялы </w:t>
      </w:r>
      <w:r>
        <w:rPr>
          <w:rFonts w:ascii="Times New Roman"/>
          <w:b/>
          <w:i w:val="false"/>
          <w:color w:val="000000"/>
          <w:sz w:val="28"/>
        </w:rPr>
        <w:t>медициналық қызмет көрсетуге шот-тізілімді</w:t>
      </w:r>
    </w:p>
    <w:bookmarkEnd w:id="177"/>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 20 __ жылғы "___"____ -дан бастап 20 __ жылғы "___"______ дейін</w:t>
      </w:r>
    </w:p>
    <w:p>
      <w:pPr>
        <w:spacing w:after="0"/>
        <w:ind w:left="0"/>
        <w:jc w:val="both"/>
      </w:pPr>
      <w:r>
        <w:rPr>
          <w:rFonts w:ascii="Times New Roman"/>
          <w:b w:val="false"/>
          <w:i w:val="false"/>
          <w:color w:val="000000"/>
          <w:sz w:val="28"/>
        </w:rPr>
        <w:t>
      Қызмет беруші атауы: ________________________________________________</w:t>
      </w:r>
    </w:p>
    <w:p>
      <w:pPr>
        <w:spacing w:after="0"/>
        <w:ind w:left="0"/>
        <w:jc w:val="both"/>
      </w:pPr>
      <w:r>
        <w:rPr>
          <w:rFonts w:ascii="Times New Roman"/>
          <w:b w:val="false"/>
          <w:i w:val="false"/>
          <w:color w:val="000000"/>
          <w:sz w:val="28"/>
        </w:rPr>
        <w:t>
      Бюджеттік бағдарламаның атауы:_______________________________________</w:t>
      </w:r>
    </w:p>
    <w:p>
      <w:pPr>
        <w:spacing w:after="0"/>
        <w:ind w:left="0"/>
        <w:jc w:val="both"/>
      </w:pPr>
      <w:r>
        <w:rPr>
          <w:rFonts w:ascii="Times New Roman"/>
          <w:b w:val="false"/>
          <w:i w:val="false"/>
          <w:color w:val="000000"/>
          <w:sz w:val="28"/>
        </w:rPr>
        <w:t>
      Кіші бағдарламаның атауы:____________________________________________</w:t>
      </w:r>
    </w:p>
    <w:p>
      <w:pPr>
        <w:spacing w:after="0"/>
        <w:ind w:left="0"/>
        <w:jc w:val="both"/>
      </w:pPr>
      <w:r>
        <w:rPr>
          <w:rFonts w:ascii="Times New Roman"/>
          <w:b w:val="false"/>
          <w:i w:val="false"/>
          <w:color w:val="000000"/>
          <w:sz w:val="28"/>
        </w:rPr>
        <w:t>
      №1 кесте. Мамандандырылған медициналық көмек және жоғары технологиялық медициналық қызмет көрсету үшін клиникалық-шығынды топтар бойынша ақы төлеуге ұсынылған сома есебі</w:t>
      </w:r>
    </w:p>
    <w:p>
      <w:pPr>
        <w:spacing w:after="0"/>
        <w:ind w:left="0"/>
        <w:jc w:val="both"/>
      </w:pPr>
      <w:r>
        <w:rPr>
          <w:rFonts w:ascii="Times New Roman"/>
          <w:b w:val="false"/>
          <w:i w:val="false"/>
          <w:color w:val="000000"/>
          <w:sz w:val="28"/>
        </w:rPr>
        <w:t xml:space="preserve">
      Базалық тарифтің құны __________ теңге </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180"/>
        <w:gridCol w:w="675"/>
        <w:gridCol w:w="697"/>
        <w:gridCol w:w="1051"/>
        <w:gridCol w:w="675"/>
        <w:gridCol w:w="1363"/>
        <w:gridCol w:w="676"/>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жиыны, оның ішінде: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№1 тізбе – жоғары технологиялық медициналық қызметтер тізбесінен өткен стационарлық медициналық көмек медициналық қызметтердің тізбесі; </w:t>
      </w:r>
    </w:p>
    <w:p>
      <w:pPr>
        <w:spacing w:after="0"/>
        <w:ind w:left="0"/>
        <w:jc w:val="both"/>
      </w:pPr>
      <w:r>
        <w:rPr>
          <w:rFonts w:ascii="Times New Roman"/>
          <w:b w:val="false"/>
          <w:i w:val="false"/>
          <w:color w:val="000000"/>
          <w:sz w:val="28"/>
        </w:rPr>
        <w:t>
      №2 тізбе – жоғары технологиялық медициналық қызметтер тізбесінен өткен стационарды алмастыратын медициналық көмек медициналық қызметтердің тізбесі.</w:t>
      </w:r>
    </w:p>
    <w:p>
      <w:pPr>
        <w:spacing w:after="0"/>
        <w:ind w:left="0"/>
        <w:jc w:val="both"/>
      </w:pPr>
      <w:r>
        <w:rPr>
          <w:rFonts w:ascii="Times New Roman"/>
          <w:b w:val="false"/>
          <w:i w:val="false"/>
          <w:color w:val="000000"/>
          <w:sz w:val="28"/>
        </w:rPr>
        <w:t>
      №2 кесте. Мамандандырылған медициналық көмек және жоғары технологиялы медициналық қызмет көрсету үшін нақты шығыстар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5653"/>
        <w:gridCol w:w="736"/>
        <w:gridCol w:w="761"/>
        <w:gridCol w:w="1147"/>
        <w:gridCol w:w="966"/>
        <w:gridCol w:w="873"/>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науқастар/сеанстардың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r>
              <w:br/>
            </w:r>
            <w:r>
              <w:rPr>
                <w:rFonts w:ascii="Times New Roman"/>
                <w:b w:val="false"/>
                <w:i w:val="false"/>
                <w:color w:val="000000"/>
                <w:sz w:val="20"/>
              </w:rPr>
              <w:t>
(теңге)</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 күту жинағымен (жаңа туған нәрестенің дәрі қорабы) қамтамасыз ету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№1 тізбе – жоғары технологиялық медициналық қызметтер тізбесінен өткен стационарлық медициналық көмек медициналық қызметтердің тізбесі; </w:t>
      </w:r>
    </w:p>
    <w:p>
      <w:pPr>
        <w:spacing w:after="0"/>
        <w:ind w:left="0"/>
        <w:jc w:val="both"/>
      </w:pPr>
      <w:r>
        <w:rPr>
          <w:rFonts w:ascii="Times New Roman"/>
          <w:b w:val="false"/>
          <w:i w:val="false"/>
          <w:color w:val="000000"/>
          <w:sz w:val="28"/>
        </w:rPr>
        <w:t>
      №2 тізбе – жоғары технологиялық медициналық қызметтер тізбесінен өткен стационарды алмастыратын медициналық көмек медициналық қызметтердің тізбесі.</w:t>
      </w:r>
    </w:p>
    <w:p>
      <w:pPr>
        <w:spacing w:after="0"/>
        <w:ind w:left="0"/>
        <w:jc w:val="both"/>
      </w:pPr>
      <w:r>
        <w:rPr>
          <w:rFonts w:ascii="Times New Roman"/>
          <w:b w:val="false"/>
          <w:i w:val="false"/>
          <w:color w:val="000000"/>
          <w:sz w:val="28"/>
        </w:rPr>
        <w:t>
      №3 кесте. Мамандандырылған медициналық көмек көрсету үшін есептік орташа құны бойынша бір емделіп шыққан жағдай үшін/бір төсек-күн үшін тарифы бойынша ақы төлеуге ұсынылған сома есебі</w:t>
      </w:r>
    </w:p>
    <w:p>
      <w:pPr>
        <w:spacing w:after="0"/>
        <w:ind w:left="0"/>
        <w:jc w:val="both"/>
      </w:pPr>
      <w:r>
        <w:rPr>
          <w:rFonts w:ascii="Times New Roman"/>
          <w:b w:val="false"/>
          <w:i w:val="false"/>
          <w:color w:val="000000"/>
          <w:sz w:val="28"/>
        </w:rPr>
        <w:t>
      Есептік орташа құны бойынша емделіп шыққан жағдайның құны: _____________ теңге,</w:t>
      </w:r>
    </w:p>
    <w:p>
      <w:pPr>
        <w:spacing w:after="0"/>
        <w:ind w:left="0"/>
        <w:jc w:val="both"/>
      </w:pPr>
      <w:r>
        <w:rPr>
          <w:rFonts w:ascii="Times New Roman"/>
          <w:b w:val="false"/>
          <w:i w:val="false"/>
          <w:color w:val="000000"/>
          <w:sz w:val="28"/>
        </w:rPr>
        <w:t>
      1 төсек-күннің құны: 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2178"/>
        <w:gridCol w:w="2178"/>
        <w:gridCol w:w="2377"/>
        <w:gridCol w:w="2784"/>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Мамандандырылған медициналық көмек көрсету үшін бір төсек-күн үшін тарифы бойынша ақы төлеуге ұсынылған сома есебі</w:t>
      </w:r>
    </w:p>
    <w:p>
      <w:pPr>
        <w:spacing w:after="0"/>
        <w:ind w:left="0"/>
        <w:jc w:val="both"/>
      </w:pPr>
      <w:r>
        <w:rPr>
          <w:rFonts w:ascii="Times New Roman"/>
          <w:b w:val="false"/>
          <w:i w:val="false"/>
          <w:color w:val="000000"/>
          <w:sz w:val="28"/>
        </w:rPr>
        <w:t>
      Көрсету ________________________________________</w:t>
      </w:r>
    </w:p>
    <w:p>
      <w:pPr>
        <w:spacing w:after="0"/>
        <w:ind w:left="0"/>
        <w:jc w:val="both"/>
      </w:pPr>
      <w:r>
        <w:rPr>
          <w:rFonts w:ascii="Times New Roman"/>
          <w:b w:val="false"/>
          <w:i w:val="false"/>
          <w:color w:val="000000"/>
          <w:sz w:val="28"/>
        </w:rPr>
        <w:t xml:space="preserve">
      1 төсек-күннің құны: ____________теңге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2646"/>
        <w:gridCol w:w="2888"/>
        <w:gridCol w:w="3384"/>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кесте. Онкологиялық аурулармен ауыратын балаларға мамандандырылған медициналық көмек көрсету үшін медициналық-экономикалық тарифтер бойынша (емдеу блогы/емдеу схемасы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2201"/>
        <w:gridCol w:w="1722"/>
        <w:gridCol w:w="2258"/>
        <w:gridCol w:w="1880"/>
        <w:gridCol w:w="2038"/>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блогының/схемасының атауы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r>
              <w:br/>
            </w:r>
            <w:r>
              <w:rPr>
                <w:rFonts w:ascii="Times New Roman"/>
                <w:b w:val="false"/>
                <w:i w:val="false"/>
                <w:color w:val="000000"/>
                <w:sz w:val="20"/>
              </w:rPr>
              <w:t>
(теңге)</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аурулармен ауыратын балалар үшін оңалту көрсетуге бір төсек-орны бойынша ақы төлеуге ұсынылған сома есебі</w:t>
      </w:r>
    </w:p>
    <w:p>
      <w:pPr>
        <w:spacing w:after="0"/>
        <w:ind w:left="0"/>
        <w:jc w:val="both"/>
      </w:pPr>
      <w:r>
        <w:rPr>
          <w:rFonts w:ascii="Times New Roman"/>
          <w:b w:val="false"/>
          <w:i w:val="false"/>
          <w:color w:val="000000"/>
          <w:sz w:val="28"/>
        </w:rPr>
        <w:t>
      1 төсек-күннің құны: 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820"/>
        <w:gridCol w:w="2327"/>
        <w:gridCol w:w="1987"/>
        <w:gridCol w:w="2328"/>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кесте. Қабылдау бөлмесінде қызметтер көрсеткені үшін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2757"/>
        <w:gridCol w:w="2757"/>
        <w:gridCol w:w="3262"/>
      </w:tblGrid>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r>
              <w:br/>
            </w:r>
            <w:r>
              <w:rPr>
                <w:rFonts w:ascii="Times New Roman"/>
                <w:b w:val="false"/>
                <w:i w:val="false"/>
                <w:color w:val="000000"/>
                <w:sz w:val="20"/>
              </w:rPr>
              <w:t>
(теңге)</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кесте. Лизингтік төлемдер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1545"/>
        <w:gridCol w:w="1545"/>
        <w:gridCol w:w="1545"/>
        <w:gridCol w:w="4408"/>
      </w:tblGrid>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ұсынылатын лизинг төлемінің сомасы (теңге)</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стационарлық көмек бойынша медициналық техниканы пайдаланумен жиыны:</w:t>
            </w:r>
            <w:r>
              <w:br/>
            </w:r>
            <w:r>
              <w:rPr>
                <w:rFonts w:ascii="Times New Roman"/>
                <w:b w:val="false"/>
                <w:i w:val="false"/>
                <w:color w:val="000000"/>
                <w:sz w:val="20"/>
              </w:rPr>
              <w:t>
Медициналық жабдықтар:</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стационарды алмастыратын көмек бойынша медициналық техниканы пайдаланумен жиыны:</w:t>
            </w:r>
            <w:r>
              <w:br/>
            </w:r>
            <w:r>
              <w:rPr>
                <w:rFonts w:ascii="Times New Roman"/>
                <w:b w:val="false"/>
                <w:i w:val="false"/>
                <w:color w:val="000000"/>
                <w:sz w:val="20"/>
              </w:rPr>
              <w:t>
Медициналық жабдық:</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жиыны:_____________________________________ теңге</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 /_____________________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 /_______________________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ДСМ-23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қызметтеріне ақы төлеу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1" w:id="178"/>
    <w:p>
      <w:pPr>
        <w:spacing w:after="0"/>
        <w:ind w:left="0"/>
        <w:jc w:val="left"/>
      </w:pPr>
      <w:r>
        <w:rPr>
          <w:rFonts w:ascii="Times New Roman"/>
          <w:b/>
          <w:i w:val="false"/>
          <w:color w:val="000000"/>
        </w:rPr>
        <w:t xml:space="preserve"> Мамандандырылған медициналық көмек және жоғарытехнологиялық медициналық қызметтер көрсету кезінде қызметтерді сатып алу шартын орындау хаттамасы</w:t>
      </w:r>
    </w:p>
    <w:bookmarkEnd w:id="178"/>
    <w:p>
      <w:pPr>
        <w:spacing w:after="0"/>
        <w:ind w:left="0"/>
        <w:jc w:val="both"/>
      </w:pPr>
      <w:r>
        <w:rPr>
          <w:rFonts w:ascii="Times New Roman"/>
          <w:b w:val="false"/>
          <w:i w:val="false"/>
          <w:color w:val="000000"/>
          <w:sz w:val="28"/>
        </w:rPr>
        <w:t>
      20 _____ жылғы "____" _____________________ № _____________кезең:</w:t>
      </w:r>
    </w:p>
    <w:p>
      <w:pPr>
        <w:spacing w:after="0"/>
        <w:ind w:left="0"/>
        <w:jc w:val="both"/>
      </w:pPr>
      <w:r>
        <w:rPr>
          <w:rFonts w:ascii="Times New Roman"/>
          <w:b w:val="false"/>
          <w:i w:val="false"/>
          <w:color w:val="000000"/>
          <w:sz w:val="28"/>
        </w:rPr>
        <w:t>
      20 ___ жылғы "___" _____ 20 ___ жылғы "___" _____ дейін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(Тапсырыс беруші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 атауы)</w:t>
      </w:r>
    </w:p>
    <w:p>
      <w:pPr>
        <w:spacing w:after="0"/>
        <w:ind w:left="0"/>
        <w:jc w:val="both"/>
      </w:pPr>
      <w:r>
        <w:rPr>
          <w:rFonts w:ascii="Times New Roman"/>
          <w:b w:val="false"/>
          <w:i w:val="false"/>
          <w:color w:val="000000"/>
          <w:sz w:val="28"/>
        </w:rPr>
        <w:t>
      №1 кесте. Шартты орындауды бағалау сызықтық шкаласын және айлық соманы асыра орындау төлеміне берілетін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79"/>
        <w:gridCol w:w="598"/>
        <w:gridCol w:w="680"/>
        <w:gridCol w:w="437"/>
        <w:gridCol w:w="598"/>
        <w:gridCol w:w="1002"/>
        <w:gridCol w:w="1285"/>
        <w:gridCol w:w="671"/>
        <w:gridCol w:w="1291"/>
        <w:gridCol w:w="1420"/>
        <w:gridCol w:w="678"/>
        <w:gridCol w:w="678"/>
        <w:gridCol w:w="679"/>
        <w:gridCol w:w="1046"/>
      </w:tblGrid>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шарттың жоспарлы сомасы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өтеуге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өтеу сомасын есептеу үшін түзету коэффициенттері = 1,0 есебін қолданғаннан кейінгі шарттың жоспарлы сомасының асып кетуі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сомасының асып кеткені үшін өтеу және ұстау сомасының есебі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сома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w:t>
            </w:r>
            <w:r>
              <w:br/>
            </w:r>
            <w:r>
              <w:rPr>
                <w:rFonts w:ascii="Times New Roman"/>
                <w:b w:val="false"/>
                <w:i w:val="false"/>
                <w:color w:val="000000"/>
                <w:sz w:val="20"/>
              </w:rPr>
              <w:t>
тертін қолданғаннан кейінгі сома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пайызының аралығы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сомасы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w:t>
            </w:r>
            <w:r>
              <w:br/>
            </w:r>
            <w:r>
              <w:rPr>
                <w:rFonts w:ascii="Times New Roman"/>
                <w:b w:val="false"/>
                <w:i w:val="false"/>
                <w:color w:val="000000"/>
                <w:sz w:val="20"/>
              </w:rPr>
              <w:t>
натын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қолданған</w:t>
            </w:r>
            <w:r>
              <w:br/>
            </w:r>
            <w:r>
              <w:rPr>
                <w:rFonts w:ascii="Times New Roman"/>
                <w:b w:val="false"/>
                <w:i w:val="false"/>
                <w:color w:val="000000"/>
                <w:sz w:val="20"/>
              </w:rPr>
              <w:t>
дағы сома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қолданбағандағы сома*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бұл жол Сызықтық шкала қолданбайтын медициналық көмек түрлері бойынша толтырылады.</w:t>
      </w:r>
    </w:p>
    <w:p>
      <w:pPr>
        <w:spacing w:after="0"/>
        <w:ind w:left="0"/>
        <w:jc w:val="both"/>
      </w:pPr>
      <w:r>
        <w:rPr>
          <w:rFonts w:ascii="Times New Roman"/>
          <w:b w:val="false"/>
          <w:i w:val="false"/>
          <w:color w:val="000000"/>
          <w:sz w:val="28"/>
        </w:rPr>
        <w:t>
      №2 кесте. Сапа мен көлем мониторингісін есепке ала отырып клиникалық-шығындық топтар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200"/>
        <w:gridCol w:w="284"/>
        <w:gridCol w:w="284"/>
        <w:gridCol w:w="284"/>
        <w:gridCol w:w="284"/>
        <w:gridCol w:w="284"/>
        <w:gridCol w:w="284"/>
        <w:gridCol w:w="284"/>
        <w:gridCol w:w="441"/>
        <w:gridCol w:w="442"/>
        <w:gridCol w:w="442"/>
        <w:gridCol w:w="442"/>
        <w:gridCol w:w="442"/>
        <w:gridCol w:w="442"/>
        <w:gridCol w:w="442"/>
        <w:gridCol w:w="442"/>
        <w:gridCol w:w="442"/>
        <w:gridCol w:w="442"/>
        <w:gridCol w:w="442"/>
        <w:gridCol w:w="442"/>
        <w:gridCol w:w="442"/>
        <w:gridCol w:w="442"/>
        <w:gridCol w:w="442"/>
        <w:gridCol w:w="442"/>
        <w:gridCol w:w="442"/>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Нысаналы мониторингтен өткен емдеуге жатқызу жағдайларының тізілімі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Ағымдағы мониторингтен өткен емдеуге жатқызу жағдайларының тізілімі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Өліммен аяқталған жағдайлар бойынша өткен және есепті кезеңдер үшін сома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Сызықтық шкаланы қолдана отырып шарттың жоспарлы сомасының асып кеткені үшін өтеу және ұстау сомасы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ЖТМҚ шарт жағдайларының тізбесі және шарт шарттарынан тыс көрсетілген есепті және өткен кезеңдердегі Сызықтық шкала қолданылмайтын медициналық қызметтердің тізбесі бойынша сомасы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№1 тізбе – жоғары технологиялық медициналық қызметтер тізбесінен өткен стационарлық медициналық көмек медициналық қызметтердің тізбесі; </w:t>
      </w:r>
    </w:p>
    <w:p>
      <w:pPr>
        <w:spacing w:after="0"/>
        <w:ind w:left="0"/>
        <w:jc w:val="both"/>
      </w:pPr>
      <w:r>
        <w:rPr>
          <w:rFonts w:ascii="Times New Roman"/>
          <w:b w:val="false"/>
          <w:i w:val="false"/>
          <w:color w:val="000000"/>
          <w:sz w:val="28"/>
        </w:rPr>
        <w:t>
      №2 тізбе – жоғары технологиялық медициналық қызметтер тізбесінен өткен стационарды алмастыратын медициналық көмек медициналық қызметтердің тізбесі.</w:t>
      </w:r>
    </w:p>
    <w:p>
      <w:pPr>
        <w:spacing w:after="0"/>
        <w:ind w:left="0"/>
        <w:jc w:val="both"/>
      </w:pPr>
      <w:r>
        <w:rPr>
          <w:rFonts w:ascii="Times New Roman"/>
          <w:b w:val="false"/>
          <w:i w:val="false"/>
          <w:color w:val="000000"/>
          <w:sz w:val="28"/>
        </w:rPr>
        <w:t>
      №3 кесте. Сапа мен көлем мониторингісін есепке ала отырып нақты шығыстар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2131"/>
        <w:gridCol w:w="275"/>
        <w:gridCol w:w="275"/>
        <w:gridCol w:w="275"/>
        <w:gridCol w:w="275"/>
        <w:gridCol w:w="275"/>
        <w:gridCol w:w="275"/>
        <w:gridCol w:w="275"/>
        <w:gridCol w:w="428"/>
        <w:gridCol w:w="428"/>
        <w:gridCol w:w="428"/>
        <w:gridCol w:w="428"/>
        <w:gridCol w:w="428"/>
        <w:gridCol w:w="428"/>
        <w:gridCol w:w="428"/>
        <w:gridCol w:w="428"/>
        <w:gridCol w:w="428"/>
        <w:gridCol w:w="428"/>
        <w:gridCol w:w="428"/>
        <w:gridCol w:w="428"/>
        <w:gridCol w:w="429"/>
        <w:gridCol w:w="429"/>
        <w:gridCol w:w="429"/>
        <w:gridCol w:w="429"/>
        <w:gridCol w:w="429"/>
      </w:tblGrid>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мониторингтен өткен ағымдағы емдеуге жатқызу жағдайларының тізілімі</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өткен және есепті кезеңдер үшін сома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өтеу және ұстау сомасы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ЖТМҚ шарт жағдайлары мен № 1 және № 2 шарттардан тыс көрсетілген есепті және өткен кезеңдердегі сома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№1 тізбе – жоғары технологиялық медициналық қызметтер тізбесінен өткен стационарлық медициналық көмек медициналық қызметтердің тізбесі; </w:t>
      </w:r>
    </w:p>
    <w:p>
      <w:pPr>
        <w:spacing w:after="0"/>
        <w:ind w:left="0"/>
        <w:jc w:val="both"/>
      </w:pPr>
      <w:r>
        <w:rPr>
          <w:rFonts w:ascii="Times New Roman"/>
          <w:b w:val="false"/>
          <w:i w:val="false"/>
          <w:color w:val="000000"/>
          <w:sz w:val="28"/>
        </w:rPr>
        <w:t>
      №2 тізбе – жоғары технологиялық медициналық қызметтер тізбесінен өткен стационарды алмастыратын медициналық көмек медициналық қызметтердің тізбесі.</w:t>
      </w:r>
    </w:p>
    <w:p>
      <w:pPr>
        <w:spacing w:after="0"/>
        <w:ind w:left="0"/>
        <w:jc w:val="both"/>
      </w:pPr>
      <w:r>
        <w:rPr>
          <w:rFonts w:ascii="Times New Roman"/>
          <w:b w:val="false"/>
          <w:i w:val="false"/>
          <w:color w:val="000000"/>
          <w:sz w:val="28"/>
        </w:rPr>
        <w:t>
      №4 кесте. Сапа мен көлем мониторингісін есепке ала отырып бір емделген жағдай үшін және төсек-күн бойынша тариф бойынша ақы төлеуге ұсынылған сома есебі*</w:t>
      </w:r>
    </w:p>
    <w:p>
      <w:pPr>
        <w:spacing w:after="0"/>
        <w:ind w:left="0"/>
        <w:jc w:val="both"/>
      </w:pPr>
      <w:r>
        <w:rPr>
          <w:rFonts w:ascii="Times New Roman"/>
          <w:b w:val="false"/>
          <w:i w:val="false"/>
          <w:color w:val="000000"/>
          <w:sz w:val="28"/>
        </w:rPr>
        <w:t>
      Көрсету___________________________________________________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2814"/>
        <w:gridCol w:w="519"/>
        <w:gridCol w:w="519"/>
        <w:gridCol w:w="519"/>
        <w:gridCol w:w="519"/>
        <w:gridCol w:w="520"/>
        <w:gridCol w:w="520"/>
        <w:gridCol w:w="520"/>
        <w:gridCol w:w="807"/>
        <w:gridCol w:w="807"/>
        <w:gridCol w:w="807"/>
        <w:gridCol w:w="807"/>
        <w:gridCol w:w="807"/>
      </w:tblGrid>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мониторингтеуден өткен емдеуге жатқызу жағдайларының тізілімі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Нысаналы мониторингтеуден өткен ағымдағы емдеуге жатқызу жағдайларының тізілімі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Өліммен аяқталған жағдайлар бойынша өткен және есепті кезеңдер үшін сомасы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өтеу және ұстау сомасы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 және мониторингтеу нәтижелері бойынша ЖИЫНЫ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кесте. Сапа мен көлем мониторингісін есепке ала отырып бір төсек-күн үшін тарифы бойынша ақы төлеуге қабылданған сома есебі</w:t>
      </w:r>
    </w:p>
    <w:p>
      <w:pPr>
        <w:spacing w:after="0"/>
        <w:ind w:left="0"/>
        <w:jc w:val="both"/>
      </w:pPr>
      <w:r>
        <w:rPr>
          <w:rFonts w:ascii="Times New Roman"/>
          <w:b w:val="false"/>
          <w:i w:val="false"/>
          <w:color w:val="000000"/>
          <w:sz w:val="28"/>
        </w:rPr>
        <w:t>
      Көрсету_______________________________________________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2814"/>
        <w:gridCol w:w="519"/>
        <w:gridCol w:w="519"/>
        <w:gridCol w:w="519"/>
        <w:gridCol w:w="519"/>
        <w:gridCol w:w="520"/>
        <w:gridCol w:w="520"/>
        <w:gridCol w:w="520"/>
        <w:gridCol w:w="807"/>
        <w:gridCol w:w="807"/>
        <w:gridCol w:w="807"/>
        <w:gridCol w:w="807"/>
        <w:gridCol w:w="807"/>
      </w:tblGrid>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емдеуге жатқызу жағдайларының тізілімі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Нысаналы мониторингтен өткен ағымдағы емдеуге жатқызу жағдайларының тізілімі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Өліммен аяқталған жағдайлар бойынша өткен және есепті кезеңдер үшін сомасы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өтеу және ұстау сомасы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Сапа мен көлем мониторингісін есепке ала отырып медициналық-экономикалық тарифтер бойынша емдеу курсының блогтары (схемалары)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30"/>
        <w:gridCol w:w="2503"/>
        <w:gridCol w:w="1091"/>
        <w:gridCol w:w="1091"/>
        <w:gridCol w:w="1453"/>
        <w:gridCol w:w="1458"/>
        <w:gridCol w:w="1091"/>
        <w:gridCol w:w="1092"/>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блогы/схемаларының атауы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кесте. Сапа мен көлем мониторингісін есепке ала отырып онкологиялық аурулармен науқас балалар үшін оңалту үшін бір төсек орны үшін тариф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419"/>
        <w:gridCol w:w="1419"/>
        <w:gridCol w:w="1419"/>
        <w:gridCol w:w="1890"/>
        <w:gridCol w:w="1895"/>
        <w:gridCol w:w="1419"/>
        <w:gridCol w:w="1420"/>
      </w:tblGrid>
      <w:tr>
        <w:trPr>
          <w:trHeight w:val="30" w:hRule="atLeast"/>
        </w:trPr>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кесте. Қабылдау бөлмесінде қызметтер көрсеткені үшін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869"/>
        <w:gridCol w:w="869"/>
        <w:gridCol w:w="869"/>
        <w:gridCol w:w="1591"/>
        <w:gridCol w:w="1591"/>
        <w:gridCol w:w="1591"/>
        <w:gridCol w:w="1591"/>
        <w:gridCol w:w="869"/>
        <w:gridCol w:w="1350"/>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бөлмесіндегі қызметтер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кесте. Лизингтік төлем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4614"/>
        <w:gridCol w:w="1056"/>
        <w:gridCol w:w="1056"/>
        <w:gridCol w:w="1056"/>
        <w:gridCol w:w="1056"/>
        <w:gridCol w:w="1056"/>
        <w:gridCol w:w="1057"/>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стационарлық көмек бойынша медициналық техниканы пайдалана отырып жиыны:</w:t>
            </w:r>
            <w:r>
              <w:br/>
            </w:r>
            <w:r>
              <w:rPr>
                <w:rFonts w:ascii="Times New Roman"/>
                <w:b w:val="false"/>
                <w:i w:val="false"/>
                <w:color w:val="000000"/>
                <w:sz w:val="20"/>
              </w:rPr>
              <w:t>
Медициналық жабдықтар: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стационарды алмастыратын көмек бойынша медициналық техниканы пайдалана отырып жиыны:</w:t>
            </w:r>
            <w:r>
              <w:br/>
            </w:r>
            <w:r>
              <w:rPr>
                <w:rFonts w:ascii="Times New Roman"/>
                <w:b w:val="false"/>
                <w:i w:val="false"/>
                <w:color w:val="000000"/>
                <w:sz w:val="20"/>
              </w:rPr>
              <w:t>
Медициналық жабдықтар: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5085"/>
        <w:gridCol w:w="1492"/>
        <w:gridCol w:w="1908"/>
        <w:gridCol w:w="1908"/>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(төлемдер мен шегерістерді енгізу кезінде тізімнен таңдалған негіздемелер)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xml:space="preserve">
      Жиынында ____________ теңге қабылданды </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 _______________________________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Тапсырыс берушінің лауазымды тұлғалары: 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мамандандырылған медициналық көмек көрсету үшін есептік орташа құны бойынша бір емделіп шыққан жағдай үшін/бір төсек-күн үшін тарифы бойынша бірнеше профильдер бойынша медициналық көмек көрсету кезінде № 4 кесте қайталанады; </w:t>
      </w:r>
    </w:p>
    <w:p>
      <w:pPr>
        <w:spacing w:after="0"/>
        <w:ind w:left="0"/>
        <w:jc w:val="both"/>
      </w:pPr>
      <w:r>
        <w:rPr>
          <w:rFonts w:ascii="Times New Roman"/>
          <w:b w:val="false"/>
          <w:i w:val="false"/>
          <w:color w:val="000000"/>
          <w:sz w:val="28"/>
        </w:rPr>
        <w:t xml:space="preserve">
      **- мамандандырылған медициналық көмек көрсету үшін есептік орташа құны бойынша бір емделіп шыққан жағдай үшін/бір төсек-күн үшін тарифы бойынша бірнеше профильдер бойынша медициналық көмек көрсету кезінде № 5 кесте қайталануы мүмкін.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Ақы төленуі тиіс есепті кезеңдегі емдеуге жатқызу жағдайларының тізбесі</w:t>
      </w:r>
    </w:p>
    <w:p>
      <w:pPr>
        <w:spacing w:after="0"/>
        <w:ind w:left="0"/>
        <w:jc w:val="both"/>
      </w:pPr>
      <w:r>
        <w:rPr>
          <w:rFonts w:ascii="Times New Roman"/>
          <w:b w:val="false"/>
          <w:i w:val="false"/>
          <w:color w:val="000000"/>
          <w:sz w:val="28"/>
        </w:rPr>
        <w:t>
      20__жылғы "___" __________ бастап 20__жылғы "___" ______________ дейінгі кезең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 атауы)</w:t>
      </w:r>
    </w:p>
    <w:p>
      <w:pPr>
        <w:spacing w:after="0"/>
        <w:ind w:left="0"/>
        <w:jc w:val="both"/>
      </w:pPr>
      <w:r>
        <w:rPr>
          <w:rFonts w:ascii="Times New Roman"/>
          <w:b w:val="false"/>
          <w:i w:val="false"/>
          <w:color w:val="000000"/>
          <w:sz w:val="28"/>
        </w:rPr>
        <w:t>
      Тариф: клиникалық-шығынды топтар бойынша, іс жүзіндегі шығындар бойынша, бір емделіп шыққан жағдай үшін, төсек-күндер бойынша, кешенді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725"/>
        <w:gridCol w:w="725"/>
        <w:gridCol w:w="725"/>
        <w:gridCol w:w="1594"/>
        <w:gridCol w:w="725"/>
        <w:gridCol w:w="725"/>
        <w:gridCol w:w="725"/>
        <w:gridCol w:w="1125"/>
        <w:gridCol w:w="1528"/>
        <w:gridCol w:w="1125"/>
        <w:gridCol w:w="1129"/>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r>
              <w:br/>
            </w:r>
            <w:r>
              <w:rPr>
                <w:rFonts w:ascii="Times New Roman"/>
                <w:b w:val="false"/>
                <w:i w:val="false"/>
                <w:color w:val="000000"/>
                <w:sz w:val="20"/>
              </w:rPr>
              <w:t>
деуге жат</w:t>
            </w:r>
            <w:r>
              <w:br/>
            </w:r>
            <w:r>
              <w:rPr>
                <w:rFonts w:ascii="Times New Roman"/>
                <w:b w:val="false"/>
                <w:i w:val="false"/>
                <w:color w:val="000000"/>
                <w:sz w:val="20"/>
              </w:rPr>
              <w:t>
қызу күні</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 бойынша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медициналық қызметтердің сапасы мен көлемін мониторингілеу және сапасын сыртқы сараптау нәтижесінен кейін төлеуге жататын жағдайлар енгізіледі</w:t>
      </w:r>
    </w:p>
    <w:p>
      <w:pPr>
        <w:spacing w:after="0"/>
        <w:ind w:left="0"/>
        <w:jc w:val="both"/>
      </w:pPr>
      <w:r>
        <w:rPr>
          <w:rFonts w:ascii="Times New Roman"/>
          <w:b w:val="false"/>
          <w:i w:val="false"/>
          <w:color w:val="000000"/>
          <w:sz w:val="28"/>
        </w:rPr>
        <w:t>
      тізілім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қалыптастырылмайды.</w:t>
      </w:r>
    </w:p>
    <w:p>
      <w:pPr>
        <w:spacing w:after="0"/>
        <w:ind w:left="0"/>
        <w:jc w:val="both"/>
      </w:pPr>
      <w:r>
        <w:rPr>
          <w:rFonts w:ascii="Times New Roman"/>
          <w:b w:val="false"/>
          <w:i w:val="false"/>
          <w:color w:val="000000"/>
          <w:sz w:val="28"/>
        </w:rPr>
        <w:t xml:space="preserve">
      тізілім ауылдың жан басына шаққандағы кешенді нормативі бойынша ақы төлеу кезінде қалыптаспайды </w:t>
      </w:r>
    </w:p>
    <w:p>
      <w:pPr>
        <w:spacing w:after="0"/>
        <w:ind w:left="0"/>
        <w:jc w:val="both"/>
      </w:pPr>
      <w:r>
        <w:rPr>
          <w:rFonts w:ascii="Times New Roman"/>
          <w:b w:val="false"/>
          <w:i w:val="false"/>
          <w:color w:val="000000"/>
          <w:sz w:val="28"/>
        </w:rPr>
        <w:t xml:space="preserve">
      бір емделіп шығу жағдайы үшін тариф бойынша, төсек-күндер бойынша төлеу кезінде 10,11-бағандар қалыптастырылмайды және тізілімді қалыптастыру кезінде көрсетілмейді </w:t>
      </w:r>
    </w:p>
    <w:p>
      <w:pPr>
        <w:spacing w:after="0"/>
        <w:ind w:left="0"/>
        <w:jc w:val="both"/>
      </w:pPr>
      <w:r>
        <w:rPr>
          <w:rFonts w:ascii="Times New Roman"/>
          <w:b w:val="false"/>
          <w:i w:val="false"/>
          <w:color w:val="000000"/>
          <w:sz w:val="28"/>
        </w:rPr>
        <w:t>
      Тізілімде жеткізуші қаржыландыратын тиісті тарифтер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179"/>
    <w:p>
      <w:pPr>
        <w:spacing w:after="0"/>
        <w:ind w:left="0"/>
        <w:jc w:val="left"/>
      </w:pPr>
      <w:r>
        <w:rPr>
          <w:rFonts w:ascii="Times New Roman"/>
          <w:b/>
          <w:i w:val="false"/>
          <w:color w:val="000000"/>
        </w:rPr>
        <w:t xml:space="preserve"> Мониторингтен өткен ағымдағы емдеуге жатқызу жағдайларының тізілімі *</w:t>
      </w:r>
    </w:p>
    <w:bookmarkEnd w:id="179"/>
    <w:p>
      <w:pPr>
        <w:spacing w:after="0"/>
        <w:ind w:left="0"/>
        <w:jc w:val="both"/>
      </w:pPr>
      <w:r>
        <w:rPr>
          <w:rFonts w:ascii="Times New Roman"/>
          <w:b w:val="false"/>
          <w:i w:val="false"/>
          <w:color w:val="000000"/>
          <w:sz w:val="28"/>
        </w:rPr>
        <w:t>
      20__жылғы "___" ______________ бастап 20__жылғы "___" ______________ дейінгі кезең ________________________________________________</w:t>
      </w:r>
    </w:p>
    <w:p>
      <w:pPr>
        <w:spacing w:after="0"/>
        <w:ind w:left="0"/>
        <w:jc w:val="both"/>
      </w:pPr>
      <w:r>
        <w:rPr>
          <w:rFonts w:ascii="Times New Roman"/>
          <w:b w:val="false"/>
          <w:i w:val="false"/>
          <w:color w:val="000000"/>
          <w:sz w:val="28"/>
        </w:rPr>
        <w:t>
      (Қызмет беруші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41"/>
        <w:gridCol w:w="463"/>
        <w:gridCol w:w="241"/>
        <w:gridCol w:w="463"/>
        <w:gridCol w:w="241"/>
        <w:gridCol w:w="374"/>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641"/>
        <w:gridCol w:w="641"/>
        <w:gridCol w:w="641"/>
        <w:gridCol w:w="508"/>
        <w:gridCol w:w="508"/>
        <w:gridCol w:w="508"/>
        <w:gridCol w:w="508"/>
        <w:gridCol w:w="508"/>
        <w:gridCol w:w="641"/>
        <w:gridCol w:w="641"/>
        <w:gridCol w:w="641"/>
        <w:gridCol w:w="374"/>
        <w:gridCol w:w="374"/>
        <w:gridCol w:w="374"/>
        <w:gridCol w:w="374"/>
        <w:gridCol w:w="374"/>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қорытындылары бойынша есепті кезең үшін жиыны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қызмет беруші екі немесе одан көп тарифтер бойынша қызметтерді ұсынған жағдайда тізбе әрбір тариф типіне сәйкес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қалыптастырылады және психикасының бұзылуынан (ауруынан) зардап шегетін адамдарға медициналық - әлеуметтік көмек көрсету кезінде ауылдың жан басына шаққандағы кешенді нормативі бойынша 26, 37 бағандар қалыптастырылмайды және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тізілімді қалыптастыру кезінде көрсетілмейді, </w:t>
      </w:r>
    </w:p>
    <w:p>
      <w:pPr>
        <w:spacing w:after="0"/>
        <w:ind w:left="0"/>
        <w:jc w:val="both"/>
      </w:pPr>
      <w:r>
        <w:rPr>
          <w:rFonts w:ascii="Times New Roman"/>
          <w:b w:val="false"/>
          <w:i w:val="false"/>
          <w:color w:val="000000"/>
          <w:sz w:val="28"/>
        </w:rPr>
        <w:t xml:space="preserve">
      кешенді тариф бойынша "ТС ЖТМҚ жағдайлары", "КС ЖТМҚ бойынша жиыны", "КС ЖТМҚ жағдайлары", "КС ЖТМҚ" бойынша жиыны" жолдар қалыптастырылмайды және тізбені қалыптастырған кезде көрсетілмейді </w:t>
      </w:r>
    </w:p>
    <w:p>
      <w:pPr>
        <w:spacing w:after="0"/>
        <w:ind w:left="0"/>
        <w:jc w:val="both"/>
      </w:pPr>
      <w:r>
        <w:rPr>
          <w:rFonts w:ascii="Times New Roman"/>
          <w:b w:val="false"/>
          <w:i w:val="false"/>
          <w:color w:val="000000"/>
          <w:sz w:val="28"/>
        </w:rPr>
        <w:t>
      ** "Тізбе бойынша коды" бағанында расталған ақаулар бойынша ақау бойынша алып тастау сомасы қойылады, егер ақау болмаған кезде немесе ақпарат болмаған кезде "х" белгісімен белгіленеді, "жиыны" жолында "Тізбе бойынша коды" расталған ақаулар жағдайларының жалпы саны көрсетіледі;</w:t>
      </w:r>
    </w:p>
    <w:p>
      <w:pPr>
        <w:spacing w:after="0"/>
        <w:ind w:left="0"/>
        <w:jc w:val="both"/>
      </w:pPr>
      <w:r>
        <w:rPr>
          <w:rFonts w:ascii="Times New Roman"/>
          <w:b w:val="false"/>
          <w:i w:val="false"/>
          <w:color w:val="000000"/>
          <w:sz w:val="28"/>
        </w:rPr>
        <w:t xml:space="preserve">
      ***- мониторинг актісінің және шартты орындау хаттамасының жиынтық жолдарында көрсетіледі; </w:t>
      </w:r>
    </w:p>
    <w:p>
      <w:pPr>
        <w:spacing w:after="0"/>
        <w:ind w:left="0"/>
        <w:jc w:val="both"/>
      </w:pPr>
      <w:r>
        <w:rPr>
          <w:rFonts w:ascii="Times New Roman"/>
          <w:b w:val="false"/>
          <w:i w:val="false"/>
          <w:color w:val="000000"/>
          <w:sz w:val="28"/>
        </w:rPr>
        <w:t>
      тізілімде медициналық ұйым қаржыландырылатын тарифтерге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180"/>
    <w:p>
      <w:pPr>
        <w:spacing w:after="0"/>
        <w:ind w:left="0"/>
        <w:jc w:val="left"/>
      </w:pPr>
      <w:r>
        <w:rPr>
          <w:rFonts w:ascii="Times New Roman"/>
          <w:b/>
          <w:i w:val="false"/>
          <w:color w:val="000000"/>
        </w:rPr>
        <w:t xml:space="preserve"> Ағымдағы мониторингтен өткен емдеуге жатқызу жағдайларының тізілімі* </w:t>
      </w:r>
    </w:p>
    <w:bookmarkEnd w:id="180"/>
    <w:p>
      <w:pPr>
        <w:spacing w:after="0"/>
        <w:ind w:left="0"/>
        <w:jc w:val="both"/>
      </w:pPr>
      <w:r>
        <w:rPr>
          <w:rFonts w:ascii="Times New Roman"/>
          <w:b w:val="false"/>
          <w:i w:val="false"/>
          <w:color w:val="000000"/>
          <w:sz w:val="28"/>
        </w:rPr>
        <w:t>
      20__жылғы "___" ______________ бастап 20__жылғы "___" ______________ дейінгі кезең ________________________________________________</w:t>
      </w:r>
    </w:p>
    <w:p>
      <w:pPr>
        <w:spacing w:after="0"/>
        <w:ind w:left="0"/>
        <w:jc w:val="both"/>
      </w:pPr>
      <w:r>
        <w:rPr>
          <w:rFonts w:ascii="Times New Roman"/>
          <w:b w:val="false"/>
          <w:i w:val="false"/>
          <w:color w:val="000000"/>
          <w:sz w:val="28"/>
        </w:rPr>
        <w:t>
      (Қызмет беруші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41"/>
        <w:gridCol w:w="463"/>
        <w:gridCol w:w="241"/>
        <w:gridCol w:w="463"/>
        <w:gridCol w:w="241"/>
        <w:gridCol w:w="374"/>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508"/>
        <w:gridCol w:w="641"/>
        <w:gridCol w:w="641"/>
        <w:gridCol w:w="641"/>
        <w:gridCol w:w="508"/>
        <w:gridCol w:w="508"/>
        <w:gridCol w:w="508"/>
        <w:gridCol w:w="508"/>
        <w:gridCol w:w="508"/>
        <w:gridCol w:w="641"/>
        <w:gridCol w:w="641"/>
        <w:gridCol w:w="641"/>
        <w:gridCol w:w="374"/>
        <w:gridCol w:w="374"/>
        <w:gridCol w:w="374"/>
        <w:gridCol w:w="374"/>
        <w:gridCol w:w="374"/>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қорытындылары бойынша есепті кезең үшін жиыны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қызмет беруші екі немесе одан көп тарифтер бойынша қызметтерді ұсынған жағдайда тізбе әрбір тариф типіне сәйкес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қалыптастырылады және психикасының бұзылуынан (ауруынан) зардап шегетін адамдарға медициналық - әлеуметтік көмек көрсету кезінде ауылдың жан басына шаққандағы кешенді нормативі бойынша 26, 37 бағандар қалыптастырылмайды және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тізілімді қалыптастыру кезінде көрсетілмейді, </w:t>
      </w:r>
    </w:p>
    <w:p>
      <w:pPr>
        <w:spacing w:after="0"/>
        <w:ind w:left="0"/>
        <w:jc w:val="both"/>
      </w:pPr>
      <w:r>
        <w:rPr>
          <w:rFonts w:ascii="Times New Roman"/>
          <w:b w:val="false"/>
          <w:i w:val="false"/>
          <w:color w:val="000000"/>
          <w:sz w:val="28"/>
        </w:rPr>
        <w:t xml:space="preserve">
      кешенді тариф бойынша "ТС ЖТМҚ жағдайлары", "КС ЖТМҚ бойынша жиыны", "КС ЖТМҚ жағдайлары", "КС ЖТМҚ бойынша жиыны" жолдар қалыптастырылмайды және тізбені қалыптастырған кезде көрсетілмейді </w:t>
      </w:r>
    </w:p>
    <w:p>
      <w:pPr>
        <w:spacing w:after="0"/>
        <w:ind w:left="0"/>
        <w:jc w:val="both"/>
      </w:pPr>
      <w:r>
        <w:rPr>
          <w:rFonts w:ascii="Times New Roman"/>
          <w:b w:val="false"/>
          <w:i w:val="false"/>
          <w:color w:val="000000"/>
          <w:sz w:val="28"/>
        </w:rPr>
        <w:t>
      ** "Тізбе бойынша коды" бағанында расталған ақаулар бойынша ақау бойынша алып тастау сомасы қойылады, егер ақау болмаған кезде немесе ақпарат болмаған кезде "х" белгісімен белгіленеді, "жиыны" жолында "Тізбе бойынша коды" расталған ақаулар жағдайларының жалпы саны көрсетіледі;</w:t>
      </w:r>
    </w:p>
    <w:p>
      <w:pPr>
        <w:spacing w:after="0"/>
        <w:ind w:left="0"/>
        <w:jc w:val="both"/>
      </w:pPr>
      <w:r>
        <w:rPr>
          <w:rFonts w:ascii="Times New Roman"/>
          <w:b w:val="false"/>
          <w:i w:val="false"/>
          <w:color w:val="000000"/>
          <w:sz w:val="28"/>
        </w:rPr>
        <w:t>
      ***- мониторинг актісінің және шартты орындау хаттамасының жиынтық жолдарында көрсетіледі; тізілімде медициналық ұйым қаржыландырылатын тарифтерге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8" w:id="181"/>
    <w:p>
      <w:pPr>
        <w:spacing w:after="0"/>
        <w:ind w:left="0"/>
        <w:jc w:val="left"/>
      </w:pPr>
      <w:r>
        <w:rPr>
          <w:rFonts w:ascii="Times New Roman"/>
          <w:b/>
          <w:i w:val="false"/>
          <w:color w:val="000000"/>
        </w:rPr>
        <w:t xml:space="preserve"> Стационарлық және стацонарды алмастырушы медициналық қызметтердің сапа мен көлем мониторингісі актісі</w:t>
      </w:r>
    </w:p>
    <w:bookmarkEnd w:id="181"/>
    <w:p>
      <w:pPr>
        <w:spacing w:after="0"/>
        <w:ind w:left="0"/>
        <w:jc w:val="both"/>
      </w:pPr>
      <w:r>
        <w:rPr>
          <w:rFonts w:ascii="Times New Roman"/>
          <w:b w:val="false"/>
          <w:i w:val="false"/>
          <w:color w:val="000000"/>
          <w:sz w:val="28"/>
        </w:rPr>
        <w:t>
      20 ___ жылғы "___" _________ №_______</w:t>
      </w:r>
    </w:p>
    <w:p>
      <w:pPr>
        <w:spacing w:after="0"/>
        <w:ind w:left="0"/>
        <w:jc w:val="both"/>
      </w:pPr>
      <w:r>
        <w:rPr>
          <w:rFonts w:ascii="Times New Roman"/>
          <w:b w:val="false"/>
          <w:i w:val="false"/>
          <w:color w:val="000000"/>
          <w:sz w:val="28"/>
        </w:rPr>
        <w:t>
      мерзімі "___" _______20___жылдан "___"________20___жылға дейін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xml:space="preserve">
      Тариф: клиникалық-шығынды топтар бойынша, іс жүзіндегі шығындар бойынша, бір емделіп шыққан жағдай үшін, төсек-күндер бойынша, кешенді тариф бойынша, ауылдың кешенді жан басына шаққандағы нормативі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776"/>
        <w:gridCol w:w="1328"/>
        <w:gridCol w:w="291"/>
        <w:gridCol w:w="291"/>
        <w:gridCol w:w="291"/>
        <w:gridCol w:w="291"/>
        <w:gridCol w:w="292"/>
        <w:gridCol w:w="292"/>
        <w:gridCol w:w="292"/>
        <w:gridCol w:w="453"/>
        <w:gridCol w:w="453"/>
        <w:gridCol w:w="453"/>
        <w:gridCol w:w="453"/>
        <w:gridCol w:w="453"/>
        <w:gridCol w:w="453"/>
        <w:gridCol w:w="453"/>
        <w:gridCol w:w="453"/>
        <w:gridCol w:w="453"/>
        <w:gridCol w:w="453"/>
        <w:gridCol w:w="453"/>
        <w:gridCol w:w="453"/>
        <w:gridCol w:w="453"/>
        <w:gridCol w:w="453"/>
        <w:gridCol w:w="454"/>
        <w:gridCol w:w="454"/>
        <w:gridCol w:w="454"/>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ақы төлеуге, оның ішінде ішінара ақы төлеуге жатпайды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Ақы төлеуге тиесілі есептік кезеңде емделуге жатқызу жағдайларының тізілімі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Ағымдық мониторингтеуден өткен есептік және өткен кезеңдерге емделуге жатқызу жағдайларының тізілімі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бұзушылық түрлері бойынша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Тіркеу-есептік құжаттамасын, АЖ-ға деректерді қате ресімдеу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қайтара емделуге жатқызу (сол ауру бойынша бір күнтізбелік айда)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жазу жағдайлары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Стационар/АЕК жағдайында алдын алуға болатын өліммен аяқталған жағдай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және морфологиялық диагноздардың алшақтық жағдайлары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IIІ. Мақсатты мониторингтеуден өткен есептік және өткен кезеңдерге емделуге жатқызу жағдайларының тізілімі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бұзушылық түрлері бойынша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Тіркеу-есептік құжаттамасын, АЖ-ға деректерді қате ресімдеу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қайтара емделуге жатқызу (сол ауру бойынша бір күнтізбелік айда)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жазу жағдайлары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Стационар/АЕК жағдайында алдын алуға болатын өліммен аяқталған жағдай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және морфологиялық диагноздардың алшақтық жағдайлары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қызметтер сапасы мен көлемін ониторингтеу нәтижелері бойынша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қызмет беруші екі немесе одан көп тарифтер бойынша қызметтерді ұсынған жағдайда тізбе әрбір тариф типіне сәйкес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ауылдың жан басына шаққандағы кешенді нормативі бойынша 3-10, 12,14,16, 18-26 бағандар қалыптастырылмайды және мониторинг актісін қалыптастыру кезінде көрсетілмейді; </w:t>
      </w:r>
    </w:p>
    <w:p>
      <w:pPr>
        <w:spacing w:after="0"/>
        <w:ind w:left="0"/>
        <w:jc w:val="both"/>
      </w:pPr>
      <w:r>
        <w:rPr>
          <w:rFonts w:ascii="Times New Roman"/>
          <w:b w:val="false"/>
          <w:i w:val="false"/>
          <w:color w:val="000000"/>
          <w:sz w:val="28"/>
        </w:rPr>
        <w:t>
      - мониторинг актісінде медициналық ұйым қаржыландырылатын тарифтерге сәйкес көрсетіледі.</w:t>
      </w:r>
    </w:p>
    <w:tbl>
      <w:tblPr>
        <w:tblW w:w="0" w:type="auto"/>
        <w:tblCellSpacing w:w="0" w:type="auto"/>
        <w:tblBorders>
          <w:top w:val="none"/>
          <w:left w:val="none"/>
          <w:bottom w:val="none"/>
          <w:right w:val="none"/>
          <w:insideH w:val="none"/>
          <w:insideV w:val="none"/>
        </w:tblBorders>
      </w:tblPr>
      <w:tblGrid>
        <w:gridCol w:w="4922"/>
        <w:gridCol w:w="7378"/>
      </w:tblGrid>
      <w:tr>
        <w:trPr>
          <w:trHeight w:val="30" w:hRule="atLeast"/>
        </w:trPr>
        <w:tc>
          <w:tcPr>
            <w:tcW w:w="4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0" w:id="182"/>
    <w:p>
      <w:pPr>
        <w:spacing w:after="0"/>
        <w:ind w:left="0"/>
        <w:jc w:val="left"/>
      </w:pPr>
      <w:r>
        <w:rPr>
          <w:rFonts w:ascii="Times New Roman"/>
          <w:b/>
          <w:i w:val="false"/>
          <w:color w:val="000000"/>
        </w:rPr>
        <w:t xml:space="preserve"> Сапа және көлем мониторингісі және медициналық қызметтер сапасының сыртқы сараптамасы қорытындысы бойынша ақы төлеуге жатпайтын емделіп шығу жағдайларының тізбесі</w:t>
      </w:r>
    </w:p>
    <w:bookmarkEnd w:id="182"/>
    <w:p>
      <w:pPr>
        <w:spacing w:after="0"/>
        <w:ind w:left="0"/>
        <w:jc w:val="both"/>
      </w:pPr>
      <w:r>
        <w:rPr>
          <w:rFonts w:ascii="Times New Roman"/>
          <w:b w:val="false"/>
          <w:i w:val="false"/>
          <w:color w:val="000000"/>
          <w:sz w:val="28"/>
        </w:rPr>
        <w:t>
      20__жылғы "___" ______________ бастап 20__жылғы "___" ______________ дейінгі кезең 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(Қызмет беруші атауы)</w:t>
      </w:r>
    </w:p>
    <w:p>
      <w:pPr>
        <w:spacing w:after="0"/>
        <w:ind w:left="0"/>
        <w:jc w:val="both"/>
      </w:pPr>
      <w:r>
        <w:rPr>
          <w:rFonts w:ascii="Times New Roman"/>
          <w:b w:val="false"/>
          <w:i w:val="false"/>
          <w:color w:val="000000"/>
          <w:sz w:val="28"/>
        </w:rPr>
        <w:t>
      Тариф: клиникалық-шығынды топтар бойынша, іс жүзіндегі шығындар бойынша, бір емделіп шыққан жағдай үшін, төсек-күндер бойынша, кешенді тариф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584"/>
        <w:gridCol w:w="584"/>
        <w:gridCol w:w="584"/>
        <w:gridCol w:w="584"/>
        <w:gridCol w:w="1285"/>
        <w:gridCol w:w="584"/>
        <w:gridCol w:w="1285"/>
        <w:gridCol w:w="584"/>
        <w:gridCol w:w="907"/>
        <w:gridCol w:w="907"/>
        <w:gridCol w:w="494"/>
        <w:gridCol w:w="499"/>
        <w:gridCol w:w="497"/>
        <w:gridCol w:w="500"/>
        <w:gridCol w:w="454"/>
        <w:gridCol w:w="456"/>
        <w:gridCol w:w="14"/>
        <w:gridCol w:w="895"/>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жатқызу күні</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w:t>
            </w:r>
            <w:r>
              <w:br/>
            </w:r>
            <w:r>
              <w:rPr>
                <w:rFonts w:ascii="Times New Roman"/>
                <w:b w:val="false"/>
                <w:i w:val="false"/>
                <w:color w:val="000000"/>
                <w:sz w:val="20"/>
              </w:rPr>
              <w:t>
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көлем мониторингі актісі жолы (шартты орындау хаттамасы)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қызмет беруші екі немесе одан көп тарифтер бойынша қызметтерді ұсынған жағдайда тізбе әрбір тариф типіне сәйкес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қалыптастырылады және психикасының бұзылуынан (ауруынан) зардап шегетін адамдарға медициналық - әлеуметтік көмек көрсету кезінде ауылдың жан басына шаққандағы кешенді нормативі бойынша 14 баған қалыптастырылмайды және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тізілімді қалыптастыру кезінде көрсетілмейді және кешенді тариф бойынша "ТС ЖТМҚ жағдайлары", "КС ЖТМҚ бойынша жиыны", "КС ЖТМҚ жағдайлары", "КС ЖТМҚ бойынша жиыны" жолдар қалыптастырылмайды және тізбені қалыптастырған кезде көрсетілмейді; </w:t>
      </w:r>
    </w:p>
    <w:p>
      <w:pPr>
        <w:spacing w:after="0"/>
        <w:ind w:left="0"/>
        <w:jc w:val="both"/>
      </w:pPr>
      <w:r>
        <w:rPr>
          <w:rFonts w:ascii="Times New Roman"/>
          <w:b w:val="false"/>
          <w:i w:val="false"/>
          <w:color w:val="000000"/>
          <w:sz w:val="28"/>
        </w:rPr>
        <w:t>
       тізілімде медициналық ұйым қаржыландырылатын тарифтерге сәйкес көрсетіледі;</w:t>
      </w:r>
    </w:p>
    <w:p>
      <w:pPr>
        <w:spacing w:after="0"/>
        <w:ind w:left="0"/>
        <w:jc w:val="both"/>
      </w:pPr>
      <w:r>
        <w:rPr>
          <w:rFonts w:ascii="Times New Roman"/>
          <w:b w:val="false"/>
          <w:i w:val="false"/>
          <w:color w:val="000000"/>
          <w:sz w:val="28"/>
        </w:rPr>
        <w:t>
      мониторинг актісінің және шартты орындау хаттамасының жиынтық жолдарында көрсетіледі;</w:t>
      </w:r>
    </w:p>
    <w:p>
      <w:pPr>
        <w:spacing w:after="0"/>
        <w:ind w:left="0"/>
        <w:jc w:val="both"/>
      </w:pPr>
      <w:r>
        <w:rPr>
          <w:rFonts w:ascii="Times New Roman"/>
          <w:b w:val="false"/>
          <w:i w:val="false"/>
          <w:color w:val="000000"/>
          <w:sz w:val="28"/>
        </w:rPr>
        <w:t>
      тізілімде мониторингтеуден өткен және мониторинг актісінің немесе шарттардың орындалу хаттамасының бірнеше жолдарында көрсетілген жағдайлар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2" w:id="183"/>
    <w:p>
      <w:pPr>
        <w:spacing w:after="0"/>
        <w:ind w:left="0"/>
        <w:jc w:val="left"/>
      </w:pPr>
      <w:r>
        <w:rPr>
          <w:rFonts w:ascii="Times New Roman"/>
          <w:b/>
          <w:i w:val="false"/>
          <w:color w:val="000000"/>
        </w:rPr>
        <w:t xml:space="preserve"> Мамандандырылған медициналық көмек және жоғарытехнологиялық медициналық қызметтер бойынша көрсетілген қызметтер актісі </w:t>
      </w:r>
    </w:p>
    <w:bookmarkEnd w:id="183"/>
    <w:p>
      <w:pPr>
        <w:spacing w:after="0"/>
        <w:ind w:left="0"/>
        <w:jc w:val="both"/>
      </w:pPr>
      <w:r>
        <w:rPr>
          <w:rFonts w:ascii="Times New Roman"/>
          <w:b w:val="false"/>
          <w:i w:val="false"/>
          <w:color w:val="000000"/>
          <w:sz w:val="28"/>
        </w:rPr>
        <w:t>
      20 ___ жылғы "___" _________ №_______</w:t>
      </w:r>
    </w:p>
    <w:p>
      <w:pPr>
        <w:spacing w:after="0"/>
        <w:ind w:left="0"/>
        <w:jc w:val="both"/>
      </w:pPr>
      <w:r>
        <w:rPr>
          <w:rFonts w:ascii="Times New Roman"/>
          <w:b w:val="false"/>
          <w:i w:val="false"/>
          <w:color w:val="000000"/>
          <w:sz w:val="28"/>
        </w:rPr>
        <w:t>
      мерзімі "___" _______20___жылдан "___"________20___жылға дейін</w:t>
      </w:r>
    </w:p>
    <w:p>
      <w:pPr>
        <w:spacing w:after="0"/>
        <w:ind w:left="0"/>
        <w:jc w:val="both"/>
      </w:pPr>
      <w:r>
        <w:rPr>
          <w:rFonts w:ascii="Times New Roman"/>
          <w:b w:val="false"/>
          <w:i w:val="false"/>
          <w:color w:val="000000"/>
          <w:sz w:val="28"/>
        </w:rPr>
        <w:t>
      20 ___ жылғы "___" _________ №_______ шарт бойынша</w:t>
      </w:r>
    </w:p>
    <w:p>
      <w:pPr>
        <w:spacing w:after="0"/>
        <w:ind w:left="0"/>
        <w:jc w:val="both"/>
      </w:pPr>
      <w:r>
        <w:rPr>
          <w:rFonts w:ascii="Times New Roman"/>
          <w:b w:val="false"/>
          <w:i w:val="false"/>
          <w:color w:val="000000"/>
          <w:sz w:val="28"/>
        </w:rPr>
        <w:t>
      Өнім берушінің атауы __________________________________________________________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________________________________________________</w:t>
      </w:r>
    </w:p>
    <w:p>
      <w:pPr>
        <w:spacing w:after="0"/>
        <w:ind w:left="0"/>
        <w:jc w:val="both"/>
      </w:pPr>
      <w:r>
        <w:rPr>
          <w:rFonts w:ascii="Times New Roman"/>
          <w:b w:val="false"/>
          <w:i w:val="false"/>
          <w:color w:val="000000"/>
          <w:sz w:val="28"/>
        </w:rPr>
        <w:t>
      Кіші бағдарламаның атауы: _____________________________________________________</w:t>
      </w:r>
    </w:p>
    <w:p>
      <w:pPr>
        <w:spacing w:after="0"/>
        <w:ind w:left="0"/>
        <w:jc w:val="both"/>
      </w:pPr>
      <w:r>
        <w:rPr>
          <w:rFonts w:ascii="Times New Roman"/>
          <w:b w:val="false"/>
          <w:i w:val="false"/>
          <w:color w:val="000000"/>
          <w:sz w:val="28"/>
        </w:rPr>
        <w:t>
      Шарттың жалпы сомасы_______________________________________________________теңге</w:t>
      </w:r>
    </w:p>
    <w:p>
      <w:pPr>
        <w:spacing w:after="0"/>
        <w:ind w:left="0"/>
        <w:jc w:val="both"/>
      </w:pPr>
      <w:r>
        <w:rPr>
          <w:rFonts w:ascii="Times New Roman"/>
          <w:b w:val="false"/>
          <w:i w:val="false"/>
          <w:color w:val="000000"/>
          <w:sz w:val="28"/>
        </w:rPr>
        <w:t>
      оның ішінде ақы төленген аванстың жалпы сомасы ____________________________теңге</w:t>
      </w:r>
    </w:p>
    <w:p>
      <w:pPr>
        <w:spacing w:after="0"/>
        <w:ind w:left="0"/>
        <w:jc w:val="both"/>
      </w:pPr>
      <w:r>
        <w:rPr>
          <w:rFonts w:ascii="Times New Roman"/>
          <w:b w:val="false"/>
          <w:i w:val="false"/>
          <w:color w:val="000000"/>
          <w:sz w:val="28"/>
        </w:rPr>
        <w:t>
      оның ішінде ағымдағы жылғы лизинг төлемдерінің жалпы сомасы________________теңге</w:t>
      </w:r>
    </w:p>
    <w:p>
      <w:pPr>
        <w:spacing w:after="0"/>
        <w:ind w:left="0"/>
        <w:jc w:val="both"/>
      </w:pPr>
      <w:r>
        <w:rPr>
          <w:rFonts w:ascii="Times New Roman"/>
          <w:b w:val="false"/>
          <w:i w:val="false"/>
          <w:color w:val="000000"/>
          <w:sz w:val="28"/>
        </w:rPr>
        <w:t>
      Ақы төленген жұмыстардың (көрсетілген қызметтердің) жалпы құны ____________теңге</w:t>
      </w:r>
    </w:p>
    <w:p>
      <w:pPr>
        <w:spacing w:after="0"/>
        <w:ind w:left="0"/>
        <w:jc w:val="both"/>
      </w:pPr>
      <w:r>
        <w:rPr>
          <w:rFonts w:ascii="Times New Roman"/>
          <w:b w:val="false"/>
          <w:i w:val="false"/>
          <w:color w:val="000000"/>
          <w:sz w:val="28"/>
        </w:rPr>
        <w:t xml:space="preserve">
      оның ішінде төленген лизинг төлемдердің сомасы ___________________________ теңге </w:t>
      </w:r>
    </w:p>
    <w:p>
      <w:pPr>
        <w:spacing w:after="0"/>
        <w:ind w:left="0"/>
        <w:jc w:val="both"/>
      </w:pPr>
      <w:r>
        <w:rPr>
          <w:rFonts w:ascii="Times New Roman"/>
          <w:b w:val="false"/>
          <w:i w:val="false"/>
          <w:color w:val="000000"/>
          <w:sz w:val="28"/>
        </w:rPr>
        <w:t>
      Орындалған жұмыстардың (көрсетілген қызметтердің) жалпы құны _____________ теңге</w:t>
      </w:r>
    </w:p>
    <w:p>
      <w:pPr>
        <w:spacing w:after="0"/>
        <w:ind w:left="0"/>
        <w:jc w:val="both"/>
      </w:pPr>
      <w:r>
        <w:rPr>
          <w:rFonts w:ascii="Times New Roman"/>
          <w:b w:val="false"/>
          <w:i w:val="false"/>
          <w:color w:val="000000"/>
          <w:sz w:val="28"/>
        </w:rPr>
        <w:t>
      оның ішінде ақы төленген лизинг төлемдердің сомасы _______________________ теңге</w:t>
      </w:r>
    </w:p>
    <w:p>
      <w:pPr>
        <w:spacing w:after="0"/>
        <w:ind w:left="0"/>
        <w:jc w:val="both"/>
      </w:pPr>
      <w:r>
        <w:rPr>
          <w:rFonts w:ascii="Times New Roman"/>
          <w:b w:val="false"/>
          <w:i w:val="false"/>
          <w:color w:val="000000"/>
          <w:sz w:val="28"/>
        </w:rPr>
        <w:t xml:space="preserve">
      №1 кесте. Мамандандырылған медициналық көмек және жоғары технологиялы медициналық қызметтерді көрсетуге клиникалық-шығындық топтар бойынша ақы төлеуге қабылданған сома </w:t>
      </w:r>
    </w:p>
    <w:p>
      <w:pPr>
        <w:spacing w:after="0"/>
        <w:ind w:left="0"/>
        <w:jc w:val="both"/>
      </w:pPr>
      <w:r>
        <w:rPr>
          <w:rFonts w:ascii="Times New Roman"/>
          <w:b w:val="false"/>
          <w:i w:val="false"/>
          <w:color w:val="000000"/>
          <w:sz w:val="28"/>
        </w:rPr>
        <w:t>
      Базалық тарифтің құны (мөлшерлемелер)______________________________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5372"/>
        <w:gridCol w:w="1412"/>
        <w:gridCol w:w="1023"/>
        <w:gridCol w:w="1412"/>
        <w:gridCol w:w="1024"/>
      </w:tblGrid>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жиыны, оның ішінде: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жиыны, оның ішінде: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 оның ішінде: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1-тізбе – перечень медицинских услуг стационарной медицинской помощи, перешедшие с перечня высокотехнологичных медицинских услуг;</w:t>
      </w:r>
    </w:p>
    <w:p>
      <w:pPr>
        <w:spacing w:after="0"/>
        <w:ind w:left="0"/>
        <w:jc w:val="both"/>
      </w:pPr>
      <w:r>
        <w:rPr>
          <w:rFonts w:ascii="Times New Roman"/>
          <w:b w:val="false"/>
          <w:i w:val="false"/>
          <w:color w:val="000000"/>
          <w:sz w:val="28"/>
        </w:rPr>
        <w:t>
      2-тізбе – перечень медицинских услуг стационарозамещающей медицинской помощи, перешедшие с перечня высокотехнологичных медицинских услуг.</w:t>
      </w:r>
    </w:p>
    <w:p>
      <w:pPr>
        <w:spacing w:after="0"/>
        <w:ind w:left="0"/>
        <w:jc w:val="both"/>
      </w:pPr>
      <w:r>
        <w:rPr>
          <w:rFonts w:ascii="Times New Roman"/>
          <w:b w:val="false"/>
          <w:i w:val="false"/>
          <w:color w:val="000000"/>
          <w:sz w:val="28"/>
        </w:rPr>
        <w:t>
      №2 кесте. Мамандандырылған медициналық көмек және жоғары технологиялы медициналық қызметтер көрсету үшін іс жүзіндегі шығындар бойынша ақы төлеуге қабылданған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5323"/>
        <w:gridCol w:w="1102"/>
        <w:gridCol w:w="1013"/>
        <w:gridCol w:w="1809"/>
        <w:gridCol w:w="1015"/>
      </w:tblGrid>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сеанстардың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(адам)/ сеанстардың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жиыны,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жиыны,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 күту жинағымен (жаңа туған нәрестенің дәрі қорабы) қамтамасыз ету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1-тізбе – перечень медицинских услуг стационарной медицинской помощи, перешедшие с перечня высокотехнологичных медицинских услуг;</w:t>
      </w:r>
    </w:p>
    <w:p>
      <w:pPr>
        <w:spacing w:after="0"/>
        <w:ind w:left="0"/>
        <w:jc w:val="both"/>
      </w:pPr>
      <w:r>
        <w:rPr>
          <w:rFonts w:ascii="Times New Roman"/>
          <w:b w:val="false"/>
          <w:i w:val="false"/>
          <w:color w:val="000000"/>
          <w:sz w:val="28"/>
        </w:rPr>
        <w:t>
      2-тізбе – перечень медицинских услуг стационарозамещающей медицинской помощи, перешедшие с перечня высокотехнологичных медицинских услуг.</w:t>
      </w:r>
    </w:p>
    <w:p>
      <w:pPr>
        <w:spacing w:after="0"/>
        <w:ind w:left="0"/>
        <w:jc w:val="both"/>
      </w:pPr>
      <w:r>
        <w:rPr>
          <w:rFonts w:ascii="Times New Roman"/>
          <w:b w:val="false"/>
          <w:i w:val="false"/>
          <w:color w:val="000000"/>
          <w:sz w:val="28"/>
        </w:rPr>
        <w:t xml:space="preserve">
      №3 кесте. Мамандандырылған медициналық көмек көрсету үшін бір емделіп шыққан жағдай үшін және төсек-күндер бойынша тариф бойынша ақы төлеуге қабылданған сома </w:t>
      </w:r>
    </w:p>
    <w:p>
      <w:pPr>
        <w:spacing w:after="0"/>
        <w:ind w:left="0"/>
        <w:jc w:val="both"/>
      </w:pPr>
      <w:r>
        <w:rPr>
          <w:rFonts w:ascii="Times New Roman"/>
          <w:b w:val="false"/>
          <w:i w:val="false"/>
          <w:color w:val="000000"/>
          <w:sz w:val="28"/>
        </w:rPr>
        <w:t>
      ____________________________________________көрсету</w:t>
      </w:r>
    </w:p>
    <w:p>
      <w:pPr>
        <w:spacing w:after="0"/>
        <w:ind w:left="0"/>
        <w:jc w:val="both"/>
      </w:pPr>
      <w:r>
        <w:rPr>
          <w:rFonts w:ascii="Times New Roman"/>
          <w:b w:val="false"/>
          <w:i w:val="false"/>
          <w:color w:val="000000"/>
          <w:sz w:val="28"/>
        </w:rPr>
        <w:t>
      Есептік кезеңдегі орташа құны бойынша бір емделіп шыққан жағдай үшін құны_____________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2180"/>
        <w:gridCol w:w="1815"/>
        <w:gridCol w:w="982"/>
        <w:gridCol w:w="1314"/>
        <w:gridCol w:w="1815"/>
        <w:gridCol w:w="982"/>
        <w:gridCol w:w="1316"/>
      </w:tblGrid>
      <w:tr>
        <w:trPr>
          <w:trHeight w:val="30" w:hRule="atLeast"/>
        </w:trPr>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соның ішінде: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стационарлық медициналық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4 кесте. Мамандандырылған медициналық көмек көрсету үшін бір төсек-күн үшін тарифы бойынша ақы төлеуге қабылданған сома </w:t>
      </w:r>
    </w:p>
    <w:p>
      <w:pPr>
        <w:spacing w:after="0"/>
        <w:ind w:left="0"/>
        <w:jc w:val="both"/>
      </w:pPr>
      <w:r>
        <w:rPr>
          <w:rFonts w:ascii="Times New Roman"/>
          <w:b w:val="false"/>
          <w:i w:val="false"/>
          <w:color w:val="000000"/>
          <w:sz w:val="28"/>
        </w:rPr>
        <w:t>
      __________________________________________________ көрсету</w:t>
      </w:r>
    </w:p>
    <w:p>
      <w:pPr>
        <w:spacing w:after="0"/>
        <w:ind w:left="0"/>
        <w:jc w:val="both"/>
      </w:pPr>
      <w:r>
        <w:rPr>
          <w:rFonts w:ascii="Times New Roman"/>
          <w:b w:val="false"/>
          <w:i w:val="false"/>
          <w:color w:val="000000"/>
          <w:sz w:val="28"/>
        </w:rPr>
        <w:t>
      1 төсек-күннің құны: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2180"/>
        <w:gridCol w:w="1815"/>
        <w:gridCol w:w="982"/>
        <w:gridCol w:w="1314"/>
        <w:gridCol w:w="1815"/>
        <w:gridCol w:w="982"/>
        <w:gridCol w:w="1316"/>
      </w:tblGrid>
      <w:tr>
        <w:trPr>
          <w:trHeight w:val="30" w:hRule="atLeast"/>
        </w:trPr>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оның ішінде: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стационарлық медициналық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кесте. Мамандандырылған медициналық көмек көрсетуге медициналық-экономикалық тарифтер бойынша: емдеу курсының блогы (схемасы) бойынша ақы төлеуге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815"/>
        <w:gridCol w:w="3177"/>
        <w:gridCol w:w="1384"/>
        <w:gridCol w:w="1385"/>
        <w:gridCol w:w="1385"/>
        <w:gridCol w:w="1385"/>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блогының/схемасының атауы</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аурулары бар балалар үшін оңалтудың төсек-күн бойынша ақы төлеуге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кесте. Қабылдау бөлмесінде қызмет көрсеткені үшін төлемге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2800"/>
        <w:gridCol w:w="1800"/>
        <w:gridCol w:w="1800"/>
        <w:gridCol w:w="1800"/>
        <w:gridCol w:w="1800"/>
      </w:tblGrid>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бөлімінде қызмет көрсеткені үшін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Лизинг төлемдер бойынша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342"/>
        <w:gridCol w:w="1770"/>
        <w:gridCol w:w="877"/>
        <w:gridCol w:w="1770"/>
        <w:gridCol w:w="1770"/>
        <w:gridCol w:w="878"/>
        <w:gridCol w:w="1772"/>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 сомасы (теңге)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 сомасы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қолданумен жиыны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төлемге қабылданған: _____________ теңге, оның ішінде:</w:t>
      </w:r>
    </w:p>
    <w:p>
      <w:pPr>
        <w:spacing w:after="0"/>
        <w:ind w:left="0"/>
        <w:jc w:val="both"/>
      </w:pPr>
      <w:r>
        <w:rPr>
          <w:rFonts w:ascii="Times New Roman"/>
          <w:b w:val="false"/>
          <w:i w:val="false"/>
          <w:color w:val="000000"/>
          <w:sz w:val="28"/>
        </w:rPr>
        <w:t>
      лизинг төлемдерді өтеу сомасы: _____________ теңге;</w:t>
      </w:r>
    </w:p>
    <w:p>
      <w:pPr>
        <w:spacing w:after="0"/>
        <w:ind w:left="0"/>
        <w:jc w:val="both"/>
      </w:pPr>
      <w:r>
        <w:rPr>
          <w:rFonts w:ascii="Times New Roman"/>
          <w:b w:val="false"/>
          <w:i w:val="false"/>
          <w:color w:val="000000"/>
          <w:sz w:val="28"/>
        </w:rPr>
        <w:t>
      ұстап қалған сомасы: _____________ теңге, оның ішінде:</w:t>
      </w:r>
    </w:p>
    <w:p>
      <w:pPr>
        <w:spacing w:after="0"/>
        <w:ind w:left="0"/>
        <w:jc w:val="both"/>
      </w:pPr>
      <w:r>
        <w:rPr>
          <w:rFonts w:ascii="Times New Roman"/>
          <w:b w:val="false"/>
          <w:i w:val="false"/>
          <w:color w:val="000000"/>
          <w:sz w:val="28"/>
        </w:rPr>
        <w:t>
      сапа мен көлемді бақылау нәтижелері бойынша: _____________ теңге;</w:t>
      </w:r>
    </w:p>
    <w:p>
      <w:pPr>
        <w:spacing w:after="0"/>
        <w:ind w:left="0"/>
        <w:jc w:val="both"/>
      </w:pPr>
      <w:r>
        <w:rPr>
          <w:rFonts w:ascii="Times New Roman"/>
          <w:b w:val="false"/>
          <w:i w:val="false"/>
          <w:color w:val="000000"/>
          <w:sz w:val="28"/>
        </w:rPr>
        <w:t>
      сапа мен көлем сараптамасынан өтпеген өліммен аяқталғанмен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сапа мен көлем сараптамасынан өтпеген Шарт шарттарынан тыс көрсетілген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шарттың жоспарлы сомасынан асырғаны үшін сызықтық шкала бойынша: _____________ теңге;</w:t>
      </w:r>
    </w:p>
    <w:p>
      <w:pPr>
        <w:spacing w:after="0"/>
        <w:ind w:left="0"/>
        <w:jc w:val="both"/>
      </w:pPr>
      <w:r>
        <w:rPr>
          <w:rFonts w:ascii="Times New Roman"/>
          <w:b w:val="false"/>
          <w:i w:val="false"/>
          <w:color w:val="000000"/>
          <w:sz w:val="28"/>
        </w:rPr>
        <w:t>
      қабылданған сома: _____________ теңге, оның ішінде:</w:t>
      </w:r>
    </w:p>
    <w:p>
      <w:pPr>
        <w:spacing w:after="0"/>
        <w:ind w:left="0"/>
        <w:jc w:val="both"/>
      </w:pPr>
      <w:r>
        <w:rPr>
          <w:rFonts w:ascii="Times New Roman"/>
          <w:b w:val="false"/>
          <w:i w:val="false"/>
          <w:color w:val="000000"/>
          <w:sz w:val="28"/>
        </w:rPr>
        <w:t>
      есептік кезеңде сапа мен көлем сараптамасынан өткен жол бермеу мүмкін емес өліммен өткен кезеңде емделіп шығу жағдайлары үшін: _____________ теңге;</w:t>
      </w:r>
    </w:p>
    <w:p>
      <w:pPr>
        <w:spacing w:after="0"/>
        <w:ind w:left="0"/>
        <w:jc w:val="both"/>
      </w:pPr>
      <w:r>
        <w:rPr>
          <w:rFonts w:ascii="Times New Roman"/>
          <w:b w:val="false"/>
          <w:i w:val="false"/>
          <w:color w:val="000000"/>
          <w:sz w:val="28"/>
        </w:rPr>
        <w:t>
      сапа мен көлем сараптамасынан өткен Шарт шарттарынан тыс көрсетілген өткен кезеңде емделіп шығу жағдайлары үшін: _____________ тенге;</w:t>
      </w:r>
    </w:p>
    <w:p>
      <w:pPr>
        <w:spacing w:after="0"/>
        <w:ind w:left="0"/>
        <w:jc w:val="both"/>
      </w:pPr>
      <w:r>
        <w:rPr>
          <w:rFonts w:ascii="Times New Roman"/>
          <w:b w:val="false"/>
          <w:i w:val="false"/>
          <w:color w:val="000000"/>
          <w:sz w:val="28"/>
        </w:rPr>
        <w:t>
      Шешілген сома: ____________ теңге /қабылданған: ___________ теңге, 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шегерімдер:_____________теңге.</w:t>
      </w:r>
    </w:p>
    <w:p>
      <w:pPr>
        <w:spacing w:after="0"/>
        <w:ind w:left="0"/>
        <w:jc w:val="both"/>
      </w:pPr>
      <w:r>
        <w:rPr>
          <w:rFonts w:ascii="Times New Roman"/>
          <w:b w:val="false"/>
          <w:i w:val="false"/>
          <w:color w:val="000000"/>
          <w:sz w:val="28"/>
        </w:rPr>
        <w:t>
      Бұрын төленген аванстан ұстап қалатын сома: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Аударуға есептелген, жиыны: _____________ теңге;</w:t>
      </w:r>
    </w:p>
    <w:p>
      <w:pPr>
        <w:spacing w:after="0"/>
        <w:ind w:left="0"/>
        <w:jc w:val="both"/>
      </w:pPr>
      <w:r>
        <w:rPr>
          <w:rFonts w:ascii="Times New Roman"/>
          <w:b w:val="false"/>
          <w:i w:val="false"/>
          <w:color w:val="000000"/>
          <w:sz w:val="28"/>
        </w:rPr>
        <w:t>
      Оның ішінде лизинг төлемдерді өтеу: _____________ теңге.</w:t>
      </w:r>
    </w:p>
    <w:tbl>
      <w:tblPr>
        <w:tblW w:w="0" w:type="auto"/>
        <w:tblCellSpacing w:w="0" w:type="auto"/>
        <w:tblBorders>
          <w:top w:val="none"/>
          <w:left w:val="none"/>
          <w:bottom w:val="none"/>
          <w:right w:val="none"/>
          <w:insideH w:val="none"/>
          <w:insideV w:val="none"/>
        </w:tblBorders>
      </w:tblPr>
      <w:tblGrid>
        <w:gridCol w:w="6033"/>
        <w:gridCol w:w="51"/>
        <w:gridCol w:w="6216"/>
      </w:tblGrid>
      <w:tr>
        <w:trPr>
          <w:trHeight w:val="30" w:hRule="atLeast"/>
        </w:trPr>
        <w:tc>
          <w:tcPr>
            <w:tcW w:w="6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беруші:_______________________________</w:t>
            </w:r>
            <w:r>
              <w:br/>
            </w:r>
            <w:r>
              <w:rPr>
                <w:rFonts w:ascii="Times New Roman"/>
                <w:b w:val="false"/>
                <w:i w:val="false"/>
                <w:color w:val="000000"/>
                <w:sz w:val="20"/>
              </w:rPr>
              <w:t>
(өнім берушінің атауы)</w:t>
            </w:r>
            <w:r>
              <w:br/>
            </w:r>
            <w:r>
              <w:rPr>
                <w:rFonts w:ascii="Times New Roman"/>
                <w:b w:val="false"/>
                <w:i w:val="false"/>
                <w:color w:val="000000"/>
                <w:sz w:val="20"/>
              </w:rPr>
              <w:t>
Мекенжайы _____________________</w:t>
            </w:r>
            <w:r>
              <w:br/>
            </w:r>
            <w:r>
              <w:rPr>
                <w:rFonts w:ascii="Times New Roman"/>
                <w:b w:val="false"/>
                <w:i w:val="false"/>
                <w:color w:val="000000"/>
                <w:sz w:val="20"/>
              </w:rPr>
              <w:t>
БСН:_______________________________</w:t>
            </w:r>
            <w:r>
              <w:br/>
            </w:r>
            <w:r>
              <w:rPr>
                <w:rFonts w:ascii="Times New Roman"/>
                <w:b w:val="false"/>
                <w:i w:val="false"/>
                <w:color w:val="000000"/>
                <w:sz w:val="20"/>
              </w:rPr>
              <w:t>
ЖСН:_______________________________</w:t>
            </w:r>
            <w:r>
              <w:br/>
            </w:r>
            <w:r>
              <w:rPr>
                <w:rFonts w:ascii="Times New Roman"/>
                <w:b w:val="false"/>
                <w:i w:val="false"/>
                <w:color w:val="000000"/>
                <w:sz w:val="20"/>
              </w:rPr>
              <w:t>
БСК:__________________________________</w:t>
            </w:r>
            <w:r>
              <w:br/>
            </w:r>
            <w:r>
              <w:rPr>
                <w:rFonts w:ascii="Times New Roman"/>
                <w:b w:val="false"/>
                <w:i w:val="false"/>
                <w:color w:val="000000"/>
                <w:sz w:val="20"/>
              </w:rPr>
              <w:t>
(бенефициардың атауы)</w:t>
            </w:r>
            <w:r>
              <w:br/>
            </w:r>
            <w:r>
              <w:rPr>
                <w:rFonts w:ascii="Times New Roman"/>
                <w:b w:val="false"/>
                <w:i w:val="false"/>
                <w:color w:val="000000"/>
                <w:sz w:val="20"/>
              </w:rPr>
              <w:t>
Код: ___________________________</w:t>
            </w:r>
            <w:r>
              <w:br/>
            </w:r>
            <w:r>
              <w:rPr>
                <w:rFonts w:ascii="Times New Roman"/>
                <w:b w:val="false"/>
                <w:i w:val="false"/>
                <w:color w:val="000000"/>
                <w:sz w:val="20"/>
              </w:rPr>
              <w:t>
КБЕ:___________________________</w:t>
            </w:r>
            <w:r>
              <w:br/>
            </w:r>
            <w:r>
              <w:rPr>
                <w:rFonts w:ascii="Times New Roman"/>
                <w:b w:val="false"/>
                <w:i w:val="false"/>
                <w:color w:val="000000"/>
                <w:sz w:val="20"/>
              </w:rPr>
              <w:t>
Басшы:____________/__________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беруші________________________________ </w:t>
            </w:r>
            <w:r>
              <w:br/>
            </w:r>
            <w:r>
              <w:rPr>
                <w:rFonts w:ascii="Times New Roman"/>
                <w:b w:val="false"/>
                <w:i w:val="false"/>
                <w:color w:val="000000"/>
                <w:sz w:val="20"/>
              </w:rPr>
              <w:t>
(медициналық ұйымның атауы)</w:t>
            </w:r>
            <w:r>
              <w:br/>
            </w:r>
            <w:r>
              <w:rPr>
                <w:rFonts w:ascii="Times New Roman"/>
                <w:b w:val="false"/>
                <w:i w:val="false"/>
                <w:color w:val="000000"/>
                <w:sz w:val="20"/>
              </w:rPr>
              <w:t>
Мекенжайы ____________________</w:t>
            </w:r>
            <w:r>
              <w:br/>
            </w:r>
            <w:r>
              <w:rPr>
                <w:rFonts w:ascii="Times New Roman"/>
                <w:b w:val="false"/>
                <w:i w:val="false"/>
                <w:color w:val="000000"/>
                <w:sz w:val="20"/>
              </w:rPr>
              <w:t>
БСН __________________________</w:t>
            </w:r>
            <w:r>
              <w:br/>
            </w:r>
            <w:r>
              <w:rPr>
                <w:rFonts w:ascii="Times New Roman"/>
                <w:b w:val="false"/>
                <w:i w:val="false"/>
                <w:color w:val="000000"/>
                <w:sz w:val="20"/>
              </w:rPr>
              <w:t>
ЖСН __________________________</w:t>
            </w:r>
            <w:r>
              <w:br/>
            </w:r>
            <w:r>
              <w:rPr>
                <w:rFonts w:ascii="Times New Roman"/>
                <w:b w:val="false"/>
                <w:i w:val="false"/>
                <w:color w:val="000000"/>
                <w:sz w:val="20"/>
              </w:rPr>
              <w:t>
БСК___________________________</w:t>
            </w:r>
            <w:r>
              <w:br/>
            </w:r>
            <w:r>
              <w:rPr>
                <w:rFonts w:ascii="Times New Roman"/>
                <w:b w:val="false"/>
                <w:i w:val="false"/>
                <w:color w:val="000000"/>
                <w:sz w:val="20"/>
              </w:rPr>
              <w:t>
Банк атауы: ___________________</w:t>
            </w:r>
            <w:r>
              <w:br/>
            </w:r>
            <w:r>
              <w:rPr>
                <w:rFonts w:ascii="Times New Roman"/>
                <w:b w:val="false"/>
                <w:i w:val="false"/>
                <w:color w:val="000000"/>
                <w:sz w:val="20"/>
              </w:rPr>
              <w:t>
КБЕ __________________________</w:t>
            </w:r>
            <w:r>
              <w:br/>
            </w:r>
            <w:r>
              <w:rPr>
                <w:rFonts w:ascii="Times New Roman"/>
                <w:b w:val="false"/>
                <w:i w:val="false"/>
                <w:color w:val="000000"/>
                <w:sz w:val="20"/>
              </w:rPr>
              <w:t xml:space="preserve">
Басшы: _______________________/___________ </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bl>
    <w:bookmarkStart w:name="z304" w:id="184"/>
    <w:p>
      <w:pPr>
        <w:spacing w:after="0"/>
        <w:ind w:left="0"/>
        <w:jc w:val="left"/>
      </w:pPr>
      <w:r>
        <w:rPr>
          <w:rFonts w:ascii="Times New Roman"/>
          <w:b/>
          <w:i w:val="false"/>
          <w:color w:val="000000"/>
        </w:rPr>
        <w:t xml:space="preserve"> Нақты жұмсалған шығыстар бойынша ақы төлеуге жататын жағдайлардың тізбесі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5096"/>
        <w:gridCol w:w="4535"/>
      </w:tblGrid>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(ВТМУ)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транспланттау, нақтыланбаған</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кардиовертерді/дифибрилляторды, жалпы жуйені ауыстыру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 радио-йодтік емдеу</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(СМП)</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ЖТМҚ – жоғары мамандандырылған медициналық көрсетілетін қызметтер;</w:t>
      </w:r>
    </w:p>
    <w:p>
      <w:pPr>
        <w:spacing w:after="0"/>
        <w:ind w:left="0"/>
        <w:jc w:val="both"/>
      </w:pPr>
      <w:r>
        <w:rPr>
          <w:rFonts w:ascii="Times New Roman"/>
          <w:b w:val="false"/>
          <w:i w:val="false"/>
          <w:color w:val="000000"/>
          <w:sz w:val="28"/>
        </w:rPr>
        <w:t>
      ММК – мамандандырылған медициналық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50 - қосымша</w:t>
            </w:r>
          </w:p>
        </w:tc>
      </w:tr>
    </w:tbl>
    <w:bookmarkStart w:name="z306" w:id="185"/>
    <w:p>
      <w:pPr>
        <w:spacing w:after="0"/>
        <w:ind w:left="0"/>
        <w:jc w:val="left"/>
      </w:pPr>
      <w:r>
        <w:rPr>
          <w:rFonts w:ascii="Times New Roman"/>
          <w:b/>
          <w:i w:val="false"/>
          <w:color w:val="000000"/>
        </w:rPr>
        <w:t xml:space="preserve"> Шығындарды қосымша өтей отырып клиникалық-шығынды топтар бойынша ақы төлеуге жататын жағдайлардың тізбесі бойынша медициналық қызметтерге тарифтер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3519"/>
        <w:gridCol w:w="7434"/>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төлеуге жататын операциялардың тізбесі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коронарлық артерияны аортокоронарлы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төлеуге жататын қызметтердің/манипуляциялардың тізбесі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Экстракорпорлық мембраналық оксигенация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аймақтағы біріншілік және екіншілік метастатикалық қатерлі ісіктердің эндоваскулярлық химиоэмболизациясы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сәулелік 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ошақтардағы қатерлі ісіктердің жіті-модулирленген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 (IMRT)</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 (IMRT)</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(брахитерапия)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тромбоцитопендік қанталау бөртпесінің рефрактерлық түрлерін иммуноглобулин және моноклоналдық денелермен емдеу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аплазиялық анемияның құрама иммуносупрессивтік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жоғарғы мөлшердегі химиотерапиясы (LCH-III)</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лейкоздың жоғарғы мөлшердегі химиотерапиясы (ALL-BFM, AML-BFM)</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VIII-шi тұқым қуалайтын факторды енгізу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IX-шi тұқым қуалайтын факторды енгізу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ДНҚ-зондтарын пайдалану арқылы (ФИШ-әдісі)молекулярлық-цитогенетикалық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катетерді ересектерге имплантанттау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перитонеалдық катетерінің имплантациясы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 жүргізілетін АХЖ-10 бойынша аурулардың негізгі кодтарының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ишемиялық инсульттер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инфарктісі, ірің текті емес</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жіті миокард инфарктісі ST көтерілуімен бірге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миокард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бірге өкпе артериясы бұтақтарының тромбоэмболиясы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циррозы және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фиброзы және склерозы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және фиброзымен бірге бауырдың токсикалық зақымдануы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 қосарласа бауыр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нақталмаған билиарлық цирроз</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для случаев с одновременным проведением операций аортокоронарного шунтирования и протезирования сердечных клапанов.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50-1-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186"/>
    <w:p>
      <w:pPr>
        <w:spacing w:after="0"/>
        <w:ind w:left="0"/>
        <w:jc w:val="left"/>
      </w:pPr>
      <w:r>
        <w:rPr>
          <w:rFonts w:ascii="Times New Roman"/>
          <w:b/>
          <w:i w:val="false"/>
          <w:color w:val="000000"/>
        </w:rPr>
        <w:t xml:space="preserve"> АХЖ-10 бойынша негізгі қорытынды диагноздардың асқынуларына дәрілік заттарды, медициналық мақсаттағы бұйымдарды және қызметтерді тіркеу тізімі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931"/>
        <w:gridCol w:w="4155"/>
        <w:gridCol w:w="780"/>
        <w:gridCol w:w="1971"/>
        <w:gridCol w:w="1823"/>
        <w:gridCol w:w="2105"/>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ҚолжетімдіДЗ/ММБ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сіреспе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су)көк тамырға енгізу үшін ерітінді дайындауға арналған лиофилизат1.2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менингококцемия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стрептококі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стрептококі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(стрептококкус пневмония)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(стафилококкус ауреус)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стафилококк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(гемофилус инфлуенза)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микробтар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тамырішілік ұюы [дефибринация синдромы]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адамдардың респираторлық бұзылулар (дистресс) синдромы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перитонит</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және жітілеу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 шаралар тудырған басқа асқынулар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54-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187"/>
    <w:p>
      <w:pPr>
        <w:spacing w:after="0"/>
        <w:ind w:left="0"/>
        <w:jc w:val="left"/>
      </w:pPr>
      <w:r>
        <w:rPr>
          <w:rFonts w:ascii="Times New Roman"/>
          <w:b/>
          <w:i w:val="false"/>
          <w:color w:val="000000"/>
        </w:rPr>
        <w:t xml:space="preserve"> Сапасы мен көлемдері ағымдағы мониторингтеуден өткен жедел медициналық көмек қызметтерінің тізілімі </w:t>
      </w:r>
    </w:p>
    <w:bookmarkEnd w:id="187"/>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57"/>
        <w:gridCol w:w="357"/>
        <w:gridCol w:w="357"/>
        <w:gridCol w:w="357"/>
        <w:gridCol w:w="456"/>
        <w:gridCol w:w="456"/>
        <w:gridCol w:w="456"/>
        <w:gridCol w:w="456"/>
        <w:gridCol w:w="554"/>
        <w:gridCol w:w="554"/>
        <w:gridCol w:w="554"/>
        <w:gridCol w:w="554"/>
        <w:gridCol w:w="554"/>
        <w:gridCol w:w="554"/>
        <w:gridCol w:w="554"/>
        <w:gridCol w:w="654"/>
        <w:gridCol w:w="554"/>
        <w:gridCol w:w="554"/>
        <w:gridCol w:w="554"/>
        <w:gridCol w:w="555"/>
        <w:gridCol w:w="555"/>
        <w:gridCol w:w="654"/>
        <w:gridCol w:w="722"/>
      </w:tblGrid>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талон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категориясы мен себебі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себебі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54-1-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2" w:id="188"/>
    <w:p>
      <w:pPr>
        <w:spacing w:after="0"/>
        <w:ind w:left="0"/>
        <w:jc w:val="left"/>
      </w:pPr>
      <w:r>
        <w:rPr>
          <w:rFonts w:ascii="Times New Roman"/>
          <w:b/>
          <w:i w:val="false"/>
          <w:color w:val="000000"/>
        </w:rPr>
        <w:t xml:space="preserve"> Сапасы мен көлемдері нысаналы мониторингтеуден өткен жедел медициналық көмек қызметтерінің тізілімі </w:t>
      </w:r>
    </w:p>
    <w:bookmarkEnd w:id="188"/>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311"/>
        <w:gridCol w:w="311"/>
        <w:gridCol w:w="311"/>
        <w:gridCol w:w="312"/>
        <w:gridCol w:w="657"/>
        <w:gridCol w:w="657"/>
        <w:gridCol w:w="657"/>
        <w:gridCol w:w="657"/>
        <w:gridCol w:w="657"/>
        <w:gridCol w:w="658"/>
        <w:gridCol w:w="658"/>
        <w:gridCol w:w="484"/>
        <w:gridCol w:w="484"/>
        <w:gridCol w:w="484"/>
        <w:gridCol w:w="484"/>
        <w:gridCol w:w="571"/>
        <w:gridCol w:w="484"/>
        <w:gridCol w:w="484"/>
        <w:gridCol w:w="484"/>
        <w:gridCol w:w="485"/>
        <w:gridCol w:w="485"/>
        <w:gridCol w:w="572"/>
        <w:gridCol w:w="631"/>
      </w:tblGrid>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талон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категориясы мен себебі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себебі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55-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4" w:id="189"/>
    <w:p>
      <w:pPr>
        <w:spacing w:after="0"/>
        <w:ind w:left="0"/>
        <w:jc w:val="left"/>
      </w:pPr>
      <w:r>
        <w:rPr>
          <w:rFonts w:ascii="Times New Roman"/>
          <w:b/>
          <w:i w:val="false"/>
          <w:color w:val="000000"/>
        </w:rPr>
        <w:t xml:space="preserve"> Жедел медициналық көмектің медициналық көрсетілетін қызметтердің сапасы  мен көлемдерін мониторингтеу мен сыртқы сараптамасының актісі</w:t>
      </w:r>
    </w:p>
    <w:bookmarkEnd w:id="189"/>
    <w:p>
      <w:pPr>
        <w:spacing w:after="0"/>
        <w:ind w:left="0"/>
        <w:jc w:val="both"/>
      </w:pPr>
      <w:r>
        <w:rPr>
          <w:rFonts w:ascii="Times New Roman"/>
          <w:b w:val="false"/>
          <w:i w:val="false"/>
          <w:color w:val="000000"/>
          <w:sz w:val="28"/>
        </w:rPr>
        <w:t>
      20____жылғы "___"_______________№______</w:t>
      </w:r>
    </w:p>
    <w:p>
      <w:pPr>
        <w:spacing w:after="0"/>
        <w:ind w:left="0"/>
        <w:jc w:val="both"/>
      </w:pPr>
      <w:r>
        <w:rPr>
          <w:rFonts w:ascii="Times New Roman"/>
          <w:b w:val="false"/>
          <w:i w:val="false"/>
          <w:color w:val="000000"/>
          <w:sz w:val="28"/>
        </w:rPr>
        <w:t>
      20 ___ жылғы "___" _________ 20 ___ жылғы "___" _________ дейінгі кезең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039"/>
        <w:gridCol w:w="5202"/>
        <w:gridCol w:w="1143"/>
        <w:gridCol w:w="1143"/>
      </w:tblGrid>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5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Ағымдық мониторингтеуден өткен жедел медициналық көмек қызметтерінің тізілімі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жазу жағдайлары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ұзақ күту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көрсету сапасына негізді шағымдар: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Мақсатты мониторингтеуден өткен жедел медициналық көмек қызметтерінің тізілімі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жазу жағдайлары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ұзақ күту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көрсету сапасына негізді шағымдар: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медициналық қызметтердің сапа және көлемін мониторингтеу нәтижелері бойынша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22"/>
        <w:gridCol w:w="7378"/>
      </w:tblGrid>
      <w:tr>
        <w:trPr>
          <w:trHeight w:val="30" w:hRule="atLeast"/>
        </w:trPr>
        <w:tc>
          <w:tcPr>
            <w:tcW w:w="4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6" w:id="190"/>
    <w:p>
      <w:pPr>
        <w:spacing w:after="0"/>
        <w:ind w:left="0"/>
        <w:jc w:val="left"/>
      </w:pPr>
      <w:r>
        <w:rPr>
          <w:rFonts w:ascii="Times New Roman"/>
          <w:b/>
          <w:i w:val="false"/>
          <w:color w:val="000000"/>
        </w:rPr>
        <w:t xml:space="preserve"> Санитариялық көлікпен жоғары мамандандырылған маманды және (немесе) науқасты тасымалдаумен байланысты медициналық көмек ағымдағы мониторингтеуден өткен қызметтерінің тізілімі</w:t>
      </w:r>
    </w:p>
    <w:bookmarkEnd w:id="190"/>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49"/>
        <w:gridCol w:w="749"/>
        <w:gridCol w:w="1579"/>
        <w:gridCol w:w="1579"/>
        <w:gridCol w:w="1579"/>
        <w:gridCol w:w="1579"/>
        <w:gridCol w:w="1993"/>
        <w:gridCol w:w="1720"/>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191"/>
    <w:p>
      <w:pPr>
        <w:spacing w:after="0"/>
        <w:ind w:left="0"/>
        <w:jc w:val="left"/>
      </w:pPr>
      <w:r>
        <w:rPr>
          <w:rFonts w:ascii="Times New Roman"/>
          <w:b/>
          <w:i w:val="false"/>
          <w:color w:val="000000"/>
        </w:rPr>
        <w:t xml:space="preserve"> Санитариялық көлікпен жоғары мамандандырылған маманды және (немесе) науқасты тасымалдаумен байланысты медициналық көмектің нысаналы мониторингтеуден өткен қызметтерінің тізілімі</w:t>
      </w:r>
    </w:p>
    <w:bookmarkEnd w:id="191"/>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49"/>
        <w:gridCol w:w="749"/>
        <w:gridCol w:w="1579"/>
        <w:gridCol w:w="1579"/>
        <w:gridCol w:w="1579"/>
        <w:gridCol w:w="1579"/>
        <w:gridCol w:w="1993"/>
        <w:gridCol w:w="1720"/>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0" w:id="192"/>
    <w:p>
      <w:pPr>
        <w:spacing w:after="0"/>
        <w:ind w:left="0"/>
        <w:jc w:val="left"/>
      </w:pPr>
      <w:r>
        <w:rPr>
          <w:rFonts w:ascii="Times New Roman"/>
          <w:b/>
          <w:i w:val="false"/>
          <w:color w:val="000000"/>
        </w:rPr>
        <w:t xml:space="preserve"> Санитариялық көлікпен жоғары мамандандырылған маманды және (немесе) науқасты тасымалдау бойынша қызметтерінің сапа мен көлем мониторингісінің актісі</w:t>
      </w:r>
    </w:p>
    <w:bookmarkEnd w:id="192"/>
    <w:p>
      <w:pPr>
        <w:spacing w:after="0"/>
        <w:ind w:left="0"/>
        <w:jc w:val="both"/>
      </w:pPr>
      <w:r>
        <w:rPr>
          <w:rFonts w:ascii="Times New Roman"/>
          <w:b w:val="false"/>
          <w:i w:val="false"/>
          <w:color w:val="000000"/>
          <w:sz w:val="28"/>
        </w:rPr>
        <w:t>
      20____жылғы "___"_______________№______</w:t>
      </w:r>
    </w:p>
    <w:p>
      <w:pPr>
        <w:spacing w:after="0"/>
        <w:ind w:left="0"/>
        <w:jc w:val="both"/>
      </w:pPr>
      <w:r>
        <w:rPr>
          <w:rFonts w:ascii="Times New Roman"/>
          <w:b w:val="false"/>
          <w:i w:val="false"/>
          <w:color w:val="000000"/>
          <w:sz w:val="28"/>
        </w:rPr>
        <w:t>
      20 ___ жылғы "___" _________ 20 ___ жылғы "___" _________ дейінгі кезең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3263"/>
        <w:gridCol w:w="4678"/>
        <w:gridCol w:w="1227"/>
        <w:gridCol w:w="1228"/>
      </w:tblGrid>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ақы төленбейді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Ағымдық мониторингтеуден өткен білікті мамандарды және (немесе) науқасты санитарлық көлікпен тасымалдаумен байланысты қызметтер тізілімі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Тіркеу-есепке алу құжаттамасын, деректерді АЖ-ға енгізуді дұрыс ресімдемеу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жазу жағдайлары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Мақсатты мониторингтеуден өткен білікті мамандарды және (немесе) науқасты санитарлық көлікпен тасымалдаумен байланысты қызметтер тізілімі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Тіркеу-есепке алу құжаттамасын, деректерді АЖ-ға енгізуді дұрыс ресімдемеу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жазу жағдайлары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көрсетілетін қызметтерің сапасы мен көлемі мониторингінің нәтижелері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22"/>
        <w:gridCol w:w="7378"/>
      </w:tblGrid>
      <w:tr>
        <w:trPr>
          <w:trHeight w:val="30" w:hRule="atLeast"/>
        </w:trPr>
        <w:tc>
          <w:tcPr>
            <w:tcW w:w="4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2" w:id="193"/>
    <w:p>
      <w:pPr>
        <w:spacing w:after="0"/>
        <w:ind w:left="0"/>
        <w:jc w:val="left"/>
      </w:pPr>
      <w:r>
        <w:rPr>
          <w:rFonts w:ascii="Times New Roman"/>
          <w:b/>
          <w:i w:val="false"/>
          <w:color w:val="000000"/>
        </w:rPr>
        <w:t xml:space="preserve"> Ауыл халқына медициналық көмектің көрсеткені үші Шот-тізілім</w:t>
      </w:r>
    </w:p>
    <w:bookmarkEnd w:id="193"/>
    <w:p>
      <w:pPr>
        <w:spacing w:after="0"/>
        <w:ind w:left="0"/>
        <w:jc w:val="both"/>
      </w:pPr>
      <w:r>
        <w:rPr>
          <w:rFonts w:ascii="Times New Roman"/>
          <w:b w:val="false"/>
          <w:i w:val="false"/>
          <w:color w:val="000000"/>
          <w:sz w:val="28"/>
        </w:rPr>
        <w:t>
      20___жылғы "__"______________№_____ 20___ жылғы</w:t>
      </w:r>
    </w:p>
    <w:p>
      <w:pPr>
        <w:spacing w:after="0"/>
        <w:ind w:left="0"/>
        <w:jc w:val="both"/>
      </w:pPr>
      <w:r>
        <w:rPr>
          <w:rFonts w:ascii="Times New Roman"/>
          <w:b w:val="false"/>
          <w:i w:val="false"/>
          <w:color w:val="000000"/>
          <w:sz w:val="28"/>
        </w:rPr>
        <w:t>
      "__"___________бастап 20____ жылғы "__"____________дейінгі кезең</w:t>
      </w:r>
    </w:p>
    <w:p>
      <w:pPr>
        <w:spacing w:after="0"/>
        <w:ind w:left="0"/>
        <w:jc w:val="both"/>
      </w:pPr>
      <w:r>
        <w:rPr>
          <w:rFonts w:ascii="Times New Roman"/>
          <w:b w:val="false"/>
          <w:i w:val="false"/>
          <w:color w:val="000000"/>
          <w:sz w:val="28"/>
        </w:rPr>
        <w:t>
      20___жылғы "__"_______№_____шарт бойынша</w:t>
      </w:r>
    </w:p>
    <w:p>
      <w:pPr>
        <w:spacing w:after="0"/>
        <w:ind w:left="0"/>
        <w:jc w:val="both"/>
      </w:pPr>
      <w:r>
        <w:rPr>
          <w:rFonts w:ascii="Times New Roman"/>
          <w:b w:val="false"/>
          <w:i w:val="false"/>
          <w:color w:val="000000"/>
          <w:sz w:val="28"/>
        </w:rPr>
        <w:t>
      Өнім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халықтың саны ________________ адам;</w:t>
      </w:r>
    </w:p>
    <w:p>
      <w:pPr>
        <w:spacing w:after="0"/>
        <w:ind w:left="0"/>
        <w:jc w:val="both"/>
      </w:pPr>
      <w:r>
        <w:rPr>
          <w:rFonts w:ascii="Times New Roman"/>
          <w:b w:val="false"/>
          <w:i w:val="false"/>
          <w:color w:val="000000"/>
          <w:sz w:val="28"/>
        </w:rPr>
        <w:t>
      оның ішінде ауыл халқы______________________________________адам;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_________теңге,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(ауыл) _________теңге,</w:t>
      </w:r>
    </w:p>
    <w:p>
      <w:pPr>
        <w:spacing w:after="0"/>
        <w:ind w:left="0"/>
        <w:jc w:val="both"/>
      </w:pPr>
      <w:r>
        <w:rPr>
          <w:rFonts w:ascii="Times New Roman"/>
          <w:b w:val="false"/>
          <w:i w:val="false"/>
          <w:color w:val="000000"/>
          <w:sz w:val="28"/>
        </w:rPr>
        <w:t>
      Жыныстық-жастық түзету коэффициенті____________;</w:t>
      </w:r>
    </w:p>
    <w:p>
      <w:pPr>
        <w:spacing w:after="0"/>
        <w:ind w:left="0"/>
        <w:jc w:val="both"/>
      </w:pPr>
      <w:r>
        <w:rPr>
          <w:rFonts w:ascii="Times New Roman"/>
          <w:b w:val="false"/>
          <w:i w:val="false"/>
          <w:color w:val="000000"/>
          <w:sz w:val="28"/>
        </w:rPr>
        <w:t>
      Халықтың тығыздық коэффициенті____________;</w:t>
      </w:r>
    </w:p>
    <w:p>
      <w:pPr>
        <w:spacing w:after="0"/>
        <w:ind w:left="0"/>
        <w:jc w:val="both"/>
      </w:pPr>
      <w:r>
        <w:rPr>
          <w:rFonts w:ascii="Times New Roman"/>
          <w:b w:val="false"/>
          <w:i w:val="false"/>
          <w:color w:val="000000"/>
          <w:sz w:val="28"/>
        </w:rPr>
        <w:t>
      Ауылдық жерлерде жұмыс істегені үшін үстемеақыны есепке алудың коэффициенті____________;</w:t>
      </w:r>
    </w:p>
    <w:p>
      <w:pPr>
        <w:spacing w:after="0"/>
        <w:ind w:left="0"/>
        <w:jc w:val="both"/>
      </w:pPr>
      <w:r>
        <w:rPr>
          <w:rFonts w:ascii="Times New Roman"/>
          <w:b w:val="false"/>
          <w:i w:val="false"/>
          <w:color w:val="000000"/>
          <w:sz w:val="28"/>
        </w:rPr>
        <w:t>
      Жылыту маусымы ұзақтығын есепке алудың коэффициенті____________;</w:t>
      </w:r>
    </w:p>
    <w:p>
      <w:pPr>
        <w:spacing w:after="0"/>
        <w:ind w:left="0"/>
        <w:jc w:val="both"/>
      </w:pPr>
      <w:r>
        <w:rPr>
          <w:rFonts w:ascii="Times New Roman"/>
          <w:b w:val="false"/>
          <w:i w:val="false"/>
          <w:color w:val="000000"/>
          <w:sz w:val="28"/>
        </w:rPr>
        <w:t>
      Айына, бір адамға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амбулаторлық-емханалық көмекті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оның ішінде:____________теңге,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ауыл халқына АЕК көрсетуге арналған кешенді жан басына шаққандағы норматив (ауыл) _________ 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Оқушылар саны_________ адам;</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4"/>
        <w:gridCol w:w="5514"/>
        <w:gridCol w:w="2222"/>
      </w:tblGrid>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сома теңге</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медициналық көмек көрсету үшін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онының ішінде: сәбиді күту жинағымен (жаңа туған нәрестенің дәрі қорабы)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халыққа амбулаторлық-медициналық көмек көрсету үшін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қызмет көрсеткені үшін (4 категория)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 және құрамында фенилалині аз өнімдер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Медициналық-санитарлық көмек көрсететін ұйымның қызметкерлерін ынталандыруға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 диагностикалық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көмекті көрсеткені үшін кешенді жан басына шаққандағы нормативке енгізілмеген консультативтік-диагностикалық қызметтер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топтарына профилактикалық медициналық тексеру жүргізгені үшін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 /___________________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 /_______________________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Осы шот-тізілімге төмендегі қосымшалар қоса беріледі:</w:t>
      </w:r>
    </w:p>
    <w:p>
      <w:pPr>
        <w:spacing w:after="0"/>
        <w:ind w:left="0"/>
        <w:jc w:val="both"/>
      </w:pPr>
      <w:r>
        <w:rPr>
          <w:rFonts w:ascii="Times New Roman"/>
          <w:b w:val="false"/>
          <w:i w:val="false"/>
          <w:color w:val="000000"/>
          <w:sz w:val="28"/>
        </w:rPr>
        <w:t xml:space="preserve">
      1) ауыл халқына медициналық көмекті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2) ауыл халқына медициналық көмекті көрсеткені үшін шот-тізілімге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арналған сома;</w:t>
      </w:r>
    </w:p>
    <w:p>
      <w:pPr>
        <w:spacing w:after="0"/>
        <w:ind w:left="0"/>
        <w:jc w:val="both"/>
      </w:pPr>
      <w:r>
        <w:rPr>
          <w:rFonts w:ascii="Times New Roman"/>
          <w:b w:val="false"/>
          <w:i w:val="false"/>
          <w:color w:val="000000"/>
          <w:sz w:val="28"/>
        </w:rPr>
        <w:t xml:space="preserve">
      3) амбулаториялық-емханалық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практика дәрігеріне (ЖПД) жүктемені 1 учаскеге 1700 адам деңгейіне дейін төмендету бойынша тізілім; </w:t>
      </w:r>
    </w:p>
    <w:p>
      <w:pPr>
        <w:spacing w:after="0"/>
        <w:ind w:left="0"/>
        <w:jc w:val="both"/>
      </w:pPr>
      <w:r>
        <w:rPr>
          <w:rFonts w:ascii="Times New Roman"/>
          <w:b w:val="false"/>
          <w:i w:val="false"/>
          <w:color w:val="000000"/>
          <w:sz w:val="28"/>
        </w:rPr>
        <w:t xml:space="preserve">
      4) амбулаториялық-емханалық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ауруларды басқару бағдарламасы бойынша және (немесе) патронаждық қызметтің әмбебап-прогрессивті моделі бойынша жұмыстағы учаскелік қызметкерлерді ынталандыру үшін ақы төлеуге ұсынылған соманың тізілімі </w:t>
      </w:r>
    </w:p>
    <w:p>
      <w:pPr>
        <w:spacing w:after="0"/>
        <w:ind w:left="0"/>
        <w:jc w:val="both"/>
      </w:pPr>
      <w:r>
        <w:rPr>
          <w:rFonts w:ascii="Times New Roman"/>
          <w:b w:val="false"/>
          <w:i w:val="false"/>
          <w:color w:val="000000"/>
          <w:sz w:val="28"/>
        </w:rPr>
        <w:t xml:space="preserve">
      5) ауыл халқына медициналық көмекті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МСАК көрсетілген қызметтерінің тізілімі;</w:t>
      </w:r>
    </w:p>
    <w:p>
      <w:pPr>
        <w:spacing w:after="0"/>
        <w:ind w:left="0"/>
        <w:jc w:val="both"/>
      </w:pPr>
      <w:r>
        <w:rPr>
          <w:rFonts w:ascii="Times New Roman"/>
          <w:b w:val="false"/>
          <w:i w:val="false"/>
          <w:color w:val="000000"/>
          <w:sz w:val="28"/>
        </w:rPr>
        <w:t xml:space="preserve">
      6) ауыл халқына медициналық көмекті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амбулаториялық-емханалық көмек көрсетуге арналған кешенді жан басына шаққандағы нормативке енгізілмеген, көрсетілген КДҚ тізілімі;</w:t>
      </w:r>
    </w:p>
    <w:p>
      <w:pPr>
        <w:spacing w:after="0"/>
        <w:ind w:left="0"/>
        <w:jc w:val="both"/>
      </w:pPr>
      <w:r>
        <w:rPr>
          <w:rFonts w:ascii="Times New Roman"/>
          <w:b w:val="false"/>
          <w:i w:val="false"/>
          <w:color w:val="000000"/>
          <w:sz w:val="28"/>
        </w:rPr>
        <w:t xml:space="preserve">
      7) ауыл халқына медициналық көмекті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қосалқы мердігерлерді қатыстырмай көрсетілген КДҚ тізілімі;</w:t>
      </w:r>
    </w:p>
    <w:p>
      <w:pPr>
        <w:spacing w:after="0"/>
        <w:ind w:left="0"/>
        <w:jc w:val="both"/>
      </w:pPr>
      <w:r>
        <w:rPr>
          <w:rFonts w:ascii="Times New Roman"/>
          <w:b w:val="false"/>
          <w:i w:val="false"/>
          <w:color w:val="000000"/>
          <w:sz w:val="28"/>
        </w:rPr>
        <w:t xml:space="preserve">
      8) ауыл халқына медициналық көмекті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қосалқы мердігерлерді қатыстырумен көрсетілген КДҚ тізілімі;</w:t>
      </w:r>
    </w:p>
    <w:p>
      <w:pPr>
        <w:spacing w:after="0"/>
        <w:ind w:left="0"/>
        <w:jc w:val="both"/>
      </w:pPr>
      <w:r>
        <w:rPr>
          <w:rFonts w:ascii="Times New Roman"/>
          <w:b w:val="false"/>
          <w:i w:val="false"/>
          <w:color w:val="000000"/>
          <w:sz w:val="28"/>
        </w:rPr>
        <w:t xml:space="preserve">
      9) ауыл халқына медициналық көмекті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6жастан 17 жасқа дейін қоса алғанда балаларға көрсетілген КДҚ тізілімі;</w:t>
      </w:r>
    </w:p>
    <w:p>
      <w:pPr>
        <w:spacing w:after="0"/>
        <w:ind w:left="0"/>
        <w:jc w:val="both"/>
      </w:pPr>
      <w:r>
        <w:rPr>
          <w:rFonts w:ascii="Times New Roman"/>
          <w:b w:val="false"/>
          <w:i w:val="false"/>
          <w:color w:val="000000"/>
          <w:sz w:val="28"/>
        </w:rPr>
        <w:t xml:space="preserve">
      10) ауыл халқына медициналық көмекті көрсеткені үшін шот-тізілімге </w:t>
      </w:r>
      <w:r>
        <w:rPr>
          <w:rFonts w:ascii="Times New Roman"/>
          <w:b w:val="false"/>
          <w:i w:val="false"/>
          <w:color w:val="000000"/>
          <w:sz w:val="28"/>
        </w:rPr>
        <w:t>10- қосымшаға</w:t>
      </w:r>
      <w:r>
        <w:rPr>
          <w:rFonts w:ascii="Times New Roman"/>
          <w:b w:val="false"/>
          <w:i w:val="false"/>
          <w:color w:val="000000"/>
          <w:sz w:val="28"/>
        </w:rPr>
        <w:t xml:space="preserve"> сәйкес Жедел жәрдем медициналық көмек шақыртуларының тізілімі;</w:t>
      </w:r>
    </w:p>
    <w:p>
      <w:pPr>
        <w:spacing w:after="0"/>
        <w:ind w:left="0"/>
        <w:jc w:val="both"/>
      </w:pPr>
      <w:r>
        <w:rPr>
          <w:rFonts w:ascii="Times New Roman"/>
          <w:b w:val="false"/>
          <w:i w:val="false"/>
          <w:color w:val="000000"/>
          <w:sz w:val="28"/>
        </w:rPr>
        <w:t xml:space="preserve">
      11) ауыл халқына медициналық көмекті көрсеткені үшін шот-тізілімге </w:t>
      </w:r>
      <w:r>
        <w:rPr>
          <w:rFonts w:ascii="Times New Roman"/>
          <w:b w:val="false"/>
          <w:i w:val="false"/>
          <w:color w:val="000000"/>
          <w:sz w:val="28"/>
        </w:rPr>
        <w:t>11- қосымшаға</w:t>
      </w:r>
      <w:r>
        <w:rPr>
          <w:rFonts w:ascii="Times New Roman"/>
          <w:b w:val="false"/>
          <w:i w:val="false"/>
          <w:color w:val="000000"/>
          <w:sz w:val="28"/>
        </w:rPr>
        <w:t xml:space="preserve"> сәйкес ТМККК шеңберінде құрамында фенилалині аз өнімдері мен емшек сүтіне бейімделген алмастырғыштармен қамтамасыз ету бойынша тізілімі;</w:t>
      </w:r>
    </w:p>
    <w:p>
      <w:pPr>
        <w:spacing w:after="0"/>
        <w:ind w:left="0"/>
        <w:jc w:val="both"/>
      </w:pPr>
      <w:r>
        <w:rPr>
          <w:rFonts w:ascii="Times New Roman"/>
          <w:b w:val="false"/>
          <w:i w:val="false"/>
          <w:color w:val="000000"/>
          <w:sz w:val="28"/>
        </w:rPr>
        <w:t xml:space="preserve">
      12) ауыл халқына медициналық көмекті көрсеткені үшін шот-тізілімге </w:t>
      </w:r>
      <w:r>
        <w:rPr>
          <w:rFonts w:ascii="Times New Roman"/>
          <w:b w:val="false"/>
          <w:i w:val="false"/>
          <w:color w:val="000000"/>
          <w:sz w:val="28"/>
        </w:rPr>
        <w:t>12-қосымшаға</w:t>
      </w:r>
      <w:r>
        <w:rPr>
          <w:rFonts w:ascii="Times New Roman"/>
          <w:b w:val="false"/>
          <w:i w:val="false"/>
          <w:color w:val="000000"/>
          <w:sz w:val="28"/>
        </w:rPr>
        <w:t xml:space="preserve"> сәйкес стационарлық және стационарды алмастыратын көмек көрсетілген жазылып шыққан науқастардың дербестелген тізілімі;</w:t>
      </w:r>
    </w:p>
    <w:p>
      <w:pPr>
        <w:spacing w:after="0"/>
        <w:ind w:left="0"/>
        <w:jc w:val="both"/>
      </w:pPr>
      <w:r>
        <w:rPr>
          <w:rFonts w:ascii="Times New Roman"/>
          <w:b w:val="false"/>
          <w:i w:val="false"/>
          <w:color w:val="000000"/>
          <w:sz w:val="28"/>
        </w:rPr>
        <w:t xml:space="preserve">
      13) ауыл халқына медициналық көмекті көрсеткені үшін шот-тізілімге </w:t>
      </w:r>
      <w:r>
        <w:rPr>
          <w:rFonts w:ascii="Times New Roman"/>
          <w:b w:val="false"/>
          <w:i w:val="false"/>
          <w:color w:val="000000"/>
          <w:sz w:val="28"/>
        </w:rPr>
        <w:t>13-қосымшаға</w:t>
      </w:r>
      <w:r>
        <w:rPr>
          <w:rFonts w:ascii="Times New Roman"/>
          <w:b w:val="false"/>
          <w:i w:val="false"/>
          <w:color w:val="000000"/>
          <w:sz w:val="28"/>
        </w:rPr>
        <w:t xml:space="preserve"> сәйкес қаржы лизингі шарттарында сатып алынған медициналық техниканы пайдаланумен көрсетілген КДҚ тізілімі.</w:t>
      </w:r>
    </w:p>
    <w:p>
      <w:pPr>
        <w:spacing w:after="0"/>
        <w:ind w:left="0"/>
        <w:jc w:val="both"/>
      </w:pPr>
      <w:r>
        <w:rPr>
          <w:rFonts w:ascii="Times New Roman"/>
          <w:b w:val="false"/>
          <w:i w:val="false"/>
          <w:color w:val="000000"/>
          <w:sz w:val="28"/>
        </w:rPr>
        <w:t>
      Ескертпе: - КДҚ көрсететін нақты денсаулық сақтау субъектісінде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194"/>
    <w:p>
      <w:pPr>
        <w:spacing w:after="0"/>
        <w:ind w:left="0"/>
        <w:jc w:val="left"/>
      </w:pPr>
      <w:r>
        <w:rPr>
          <w:rFonts w:ascii="Times New Roman"/>
          <w:b/>
          <w:i w:val="false"/>
          <w:color w:val="000000"/>
        </w:rPr>
        <w:t xml:space="preserve"> "Бекітілген халық тіркелімі" порталының деректері бойынша бекітілген халық  санының динамикасы және құрылымы туралы деректер*</w:t>
      </w:r>
    </w:p>
    <w:bookmarkEnd w:id="194"/>
    <w:p>
      <w:pPr>
        <w:spacing w:after="0"/>
        <w:ind w:left="0"/>
        <w:jc w:val="both"/>
      </w:pPr>
      <w:r>
        <w:rPr>
          <w:rFonts w:ascii="Times New Roman"/>
          <w:b w:val="false"/>
          <w:i w:val="false"/>
          <w:color w:val="000000"/>
          <w:sz w:val="28"/>
        </w:rPr>
        <w:t>
      20___жылғы "__"_______бастап 20___жылғы "__"___________дейінгі кезең</w:t>
      </w:r>
    </w:p>
    <w:p>
      <w:pPr>
        <w:spacing w:after="0"/>
        <w:ind w:left="0"/>
        <w:jc w:val="both"/>
      </w:pPr>
      <w:r>
        <w:rPr>
          <w:rFonts w:ascii="Times New Roman"/>
          <w:b w:val="false"/>
          <w:i w:val="false"/>
          <w:color w:val="000000"/>
          <w:sz w:val="28"/>
        </w:rPr>
        <w:t>
      №1. Кесте. бекітілген халық санының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2009"/>
        <w:gridCol w:w="1096"/>
        <w:gridCol w:w="1096"/>
        <w:gridCol w:w="1096"/>
        <w:gridCol w:w="1400"/>
        <w:gridCol w:w="1096"/>
        <w:gridCol w:w="1096"/>
        <w:gridCol w:w="201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№2. Есепті кезеңнің соңында бекітілген халықтың санының жыныстық-жастық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5507"/>
        <w:gridCol w:w="1699"/>
        <w:gridCol w:w="1330"/>
        <w:gridCol w:w="1331"/>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70-тен асқан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Растаймыз: </w:t>
      </w:r>
    </w:p>
    <w:p>
      <w:pPr>
        <w:spacing w:after="0"/>
        <w:ind w:left="0"/>
        <w:jc w:val="both"/>
      </w:pPr>
      <w:r>
        <w:rPr>
          <w:rFonts w:ascii="Times New Roman"/>
          <w:b w:val="false"/>
          <w:i w:val="false"/>
          <w:color w:val="000000"/>
          <w:sz w:val="28"/>
        </w:rPr>
        <w:t>
      1)есепті кезеңде бекітілген халықтың санына мыналар сәйкес келеді:еркін таңдау бойынша: азаматтардың өтініштерінің және олардың жеке басын куәландыратын құжаттардың көшірмелерінің санына;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келеді:қайтыс болу бойынша: қайтыс болу/перинаталдық өлім туралы анықтамалардың санына;елдің шекарасынан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"Бекітілген халық тіркелімі" порталының деректері бойынша бекітілген халық санының динамикасы және құрылымы туралы деректер ақпарат ретінде ұсынылады және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6" w:id="195"/>
    <w:p>
      <w:pPr>
        <w:spacing w:after="0"/>
        <w:ind w:left="0"/>
        <w:jc w:val="both"/>
      </w:pPr>
      <w:r>
        <w:rPr>
          <w:rFonts w:ascii="Times New Roman"/>
          <w:b w:val="false"/>
          <w:i w:val="false"/>
          <w:color w:val="000000"/>
          <w:sz w:val="28"/>
        </w:rPr>
        <w:t>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соманы есептеу</w:t>
      </w:r>
    </w:p>
    <w:bookmarkEnd w:id="195"/>
    <w:p>
      <w:pPr>
        <w:spacing w:after="0"/>
        <w:ind w:left="0"/>
        <w:jc w:val="both"/>
      </w:pPr>
      <w:r>
        <w:rPr>
          <w:rFonts w:ascii="Times New Roman"/>
          <w:b w:val="false"/>
          <w:i w:val="false"/>
          <w:color w:val="000000"/>
          <w:sz w:val="28"/>
        </w:rPr>
        <w:t>
      20__жылғы "__" _______ бастап 20__жылғы "__" _______ дейінгі кезең</w:t>
      </w:r>
    </w:p>
    <w:p>
      <w:pPr>
        <w:spacing w:after="0"/>
        <w:ind w:left="0"/>
        <w:jc w:val="both"/>
      </w:pPr>
      <w:r>
        <w:rPr>
          <w:rFonts w:ascii="Times New Roman"/>
          <w:b w:val="false"/>
          <w:i w:val="false"/>
          <w:color w:val="000000"/>
          <w:sz w:val="28"/>
        </w:rPr>
        <w:t>
      №1 Кесте. Алғашқы медициналық-санитариялық көмек көрсететін денсаулық сақтау субъектісі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6023"/>
        <w:gridCol w:w="1053"/>
        <w:gridCol w:w="3004"/>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дәрігерінің/ЖПД учаскесінде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Түпкілікті нәтиже индикаторлары үшін қызметкерлерін ынталандыруға арналған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7387"/>
        <w:gridCol w:w="541"/>
        <w:gridCol w:w="789"/>
        <w:gridCol w:w="542"/>
        <w:gridCol w:w="789"/>
        <w:gridCol w:w="542"/>
        <w:gridCol w:w="789"/>
        <w:gridCol w:w="543"/>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7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 /_____________________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"ЖБНҚК" порталының деректеріне сәйкес келеді;</w:t>
      </w:r>
    </w:p>
    <w:p>
      <w:pPr>
        <w:spacing w:after="0"/>
        <w:ind w:left="0"/>
        <w:jc w:val="both"/>
      </w:pPr>
      <w:r>
        <w:rPr>
          <w:rFonts w:ascii="Times New Roman"/>
          <w:b w:val="false"/>
          <w:i w:val="false"/>
          <w:color w:val="000000"/>
          <w:sz w:val="28"/>
        </w:rPr>
        <w:t>
      - балдардың саны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әдістемесін бекіту туралы" Қазақстан Республикасы Денсаулық сақтау министрінің 2009 жылғы 26 қарашадағы № 801 бұйрығына сәйкес ең жоғары мәнде көрсетілген;</w:t>
      </w:r>
    </w:p>
    <w:p>
      <w:pPr>
        <w:spacing w:after="0"/>
        <w:ind w:left="0"/>
        <w:jc w:val="both"/>
      </w:pPr>
      <w:r>
        <w:rPr>
          <w:rFonts w:ascii="Times New Roman"/>
          <w:b w:val="false"/>
          <w:i w:val="false"/>
          <w:color w:val="000000"/>
          <w:sz w:val="28"/>
        </w:rPr>
        <w:t>
       - КЖНЫК сомасы жасалған ТМККК көрсетуге арналған шарт бойынша деректердің негізінде МСАК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Жалпы практика дәрігеріне (ЖПД) 1 учаскеге 1 700 адам деңгейіне дейін жүктемені төмендету бойынша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062"/>
        <w:gridCol w:w="872"/>
        <w:gridCol w:w="1399"/>
        <w:gridCol w:w="1187"/>
        <w:gridCol w:w="872"/>
        <w:gridCol w:w="1252"/>
        <w:gridCol w:w="4784"/>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учаскенің № және атауы</w:t>
            </w:r>
            <w:r>
              <w:br/>
            </w:r>
            <w:r>
              <w:rPr>
                <w:rFonts w:ascii="Times New Roman"/>
                <w:b w:val="false"/>
                <w:i w:val="false"/>
                <w:color w:val="000000"/>
                <w:sz w:val="20"/>
              </w:rPr>
              <w:t>
(болған жағдайда)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учаскенің ашылу күні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 (қала/ауыл)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бейіні (ЖПД)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Учаскеге тіркелген халықтың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нәтиже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r>
              <w:br/>
            </w:r>
            <w:r>
              <w:rPr>
                <w:rFonts w:ascii="Times New Roman"/>
                <w:b w:val="false"/>
                <w:i w:val="false"/>
                <w:color w:val="000000"/>
                <w:sz w:val="20"/>
              </w:rPr>
              <w:t>
________ (өспелі қорытындыны көрсету)*</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Нәтижесінде жаңа учаскелер құру арқылы жалпы практика дәрігеріне (ЖПД) жүктемені 1 учаскеге 1 700 адам деңгейіне дейін төмендету жөніндегі іс-шаралардың сипаттама бөлігі ұйғарылады. Бекітілген халықтың жалпы санын, ұйымдағы учаскелердің санын және ЖПД 1 учаскесіне жаңа учаскелер ашылғанға дейін және одан кейін тіркелген халықтың орташа санын көрсету қажет. </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 /_____________________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Ауруларды басқару бағдарламасы бойынша және (немесе) патронаждық қызметтің әмбебап-прогрессивті моделі бойынша жұмыстағы учаскелік қызметкерлерді ынталандыру үшін ақы төлеуге ұсынылған соманың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404"/>
        <w:gridCol w:w="238"/>
        <w:gridCol w:w="228"/>
        <w:gridCol w:w="492"/>
        <w:gridCol w:w="492"/>
        <w:gridCol w:w="316"/>
        <w:gridCol w:w="228"/>
        <w:gridCol w:w="756"/>
        <w:gridCol w:w="1986"/>
        <w:gridCol w:w="492"/>
        <w:gridCol w:w="433"/>
        <w:gridCol w:w="404"/>
        <w:gridCol w:w="667"/>
        <w:gridCol w:w="316"/>
        <w:gridCol w:w="316"/>
        <w:gridCol w:w="316"/>
        <w:gridCol w:w="316"/>
        <w:gridCol w:w="316"/>
        <w:gridCol w:w="316"/>
        <w:gridCol w:w="317"/>
        <w:gridCol w:w="317"/>
        <w:gridCol w:w="492"/>
        <w:gridCol w:w="492"/>
        <w:gridCol w:w="492"/>
        <w:gridCol w:w="492"/>
      </w:tblGrid>
      <w:tr>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r>
              <w:br/>
            </w:r>
            <w:r>
              <w:rPr>
                <w:rFonts w:ascii="Times New Roman"/>
                <w:b w:val="false"/>
                <w:i w:val="false"/>
                <w:color w:val="000000"/>
                <w:sz w:val="20"/>
              </w:rPr>
              <w:t>
функционалы</w:t>
            </w:r>
          </w:p>
        </w:tc>
        <w:tc>
          <w:tcPr>
            <w:tcW w:w="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күндерінің саны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 саны</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алған күні</w:t>
            </w:r>
          </w:p>
        </w:tc>
        <w:tc>
          <w:tcPr>
            <w:tcW w:w="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Аурулармен, динамикалық бақылауды қажет ететін халықты қамту</w:t>
            </w:r>
            <w:r>
              <w:br/>
            </w:r>
            <w:r>
              <w:rPr>
                <w:rFonts w:ascii="Times New Roman"/>
                <w:b w:val="false"/>
                <w:i w:val="false"/>
                <w:color w:val="000000"/>
                <w:sz w:val="20"/>
              </w:rPr>
              <w:t>
(%)</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босанған әйелдерді, жаңа туған нәрестелерді және бес жасқа дейінгі балаларды қамту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атқарған мөлшерлемесі бойынша жалақы</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СДБЖ%</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СДБЖ бойынша қосымша төлем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Патронаждық қызметтің әмбебап-прогрессивті моделі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Алғашқы медициналық-санитариялық көмектің көрсетілген қызметтерінің тізбесі*</w:t>
      </w:r>
    </w:p>
    <w:p>
      <w:pPr>
        <w:spacing w:after="0"/>
        <w:ind w:left="0"/>
        <w:jc w:val="both"/>
      </w:pPr>
      <w:r>
        <w:rPr>
          <w:rFonts w:ascii="Times New Roman"/>
          <w:b w:val="false"/>
          <w:i w:val="false"/>
          <w:color w:val="000000"/>
          <w:sz w:val="28"/>
        </w:rPr>
        <w:t xml:space="preserve">
      20__жылғы "__" _______ бастап 20__жылғы "__" _______ дейінгі кезең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(скринингтер түрлері бойынша) жүргізу қызметтері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кестені "АЕК" АЖ-ға енгізілген деректердің негізінде МСАК көрсететін ауылдың субъектілері ұсынады;</w:t>
      </w:r>
    </w:p>
    <w:p>
      <w:pPr>
        <w:spacing w:after="0"/>
        <w:ind w:left="0"/>
        <w:jc w:val="both"/>
      </w:pPr>
      <w:r>
        <w:rPr>
          <w:rFonts w:ascii="Times New Roman"/>
          <w:b w:val="false"/>
          <w:i w:val="false"/>
          <w:color w:val="000000"/>
          <w:sz w:val="28"/>
        </w:rPr>
        <w:t>
      ** - сома есепті кезеңге ақы төлеуге әсер етпейді.</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деректер "АЕК" АЖ-ға өнім беруші енгізілген деректердің негізінде қалыптастырылады";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Амбулаториялық-емханалық көмекті көрсеткені үшін кешенді жан басына шаққандағы нормативке енгізілмеген консультативтік- диагностикалық қызметтер тізбесі* </w:t>
      </w:r>
    </w:p>
    <w:p>
      <w:pPr>
        <w:spacing w:after="0"/>
        <w:ind w:left="0"/>
        <w:jc w:val="both"/>
      </w:pPr>
      <w:r>
        <w:rPr>
          <w:rFonts w:ascii="Times New Roman"/>
          <w:b w:val="false"/>
          <w:i w:val="false"/>
          <w:color w:val="000000"/>
          <w:sz w:val="28"/>
        </w:rPr>
        <w:t>
      20___жылғы "__" ______ бастап 20___жылғы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1901"/>
        <w:gridCol w:w="1907"/>
        <w:gridCol w:w="2439"/>
        <w:gridCol w:w="1474"/>
        <w:gridCol w:w="1474"/>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ісіктерді ерте диагностикалау үшін скринингтік зерттеулерді (скринингтер түрлері бойынша) жүргізу қызметтері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 осы кестені "АЕК" АЖ-ға енгізілген деректердің негізінде МСАК көрсететін ауыл субъектілеріне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Қосалқы мердігерді қатыстырмай көрсетілген консультациялық-диагностикалық қызметтердің тізбесі*</w:t>
      </w:r>
    </w:p>
    <w:p>
      <w:pPr>
        <w:spacing w:after="0"/>
        <w:ind w:left="0"/>
        <w:jc w:val="both"/>
      </w:pPr>
      <w:r>
        <w:rPr>
          <w:rFonts w:ascii="Times New Roman"/>
          <w:b w:val="false"/>
          <w:i w:val="false"/>
          <w:color w:val="000000"/>
          <w:sz w:val="28"/>
        </w:rPr>
        <w:t>
      20___жылғы "__" ______ бастап 20___жылғы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365"/>
        <w:gridCol w:w="2365"/>
        <w:gridCol w:w="1489"/>
        <w:gridCol w:w="1166"/>
        <w:gridCol w:w="2458"/>
      </w:tblGrid>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ісіктерді ерте диагностикалау үшін скринингтік зерттеулерді (скринингтер түрлері бойынша) жүргізу қызметтері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деректер "АЕК" АЖ-ға енгізілген деректердің негізінде қалыптастырылады.</w:t>
      </w:r>
    </w:p>
    <w:p>
      <w:pPr>
        <w:spacing w:after="0"/>
        <w:ind w:left="0"/>
        <w:jc w:val="both"/>
      </w:pPr>
      <w:r>
        <w:rPr>
          <w:rFonts w:ascii="Times New Roman"/>
          <w:b w:val="false"/>
          <w:i w:val="false"/>
          <w:color w:val="000000"/>
          <w:sz w:val="28"/>
        </w:rPr>
        <w:t xml:space="preserve">
      ** - сома есепті кезеңге ақы төлеуге әсер етпейді.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Қосалқы мердігер тартылып көрсетілген консультациялық-диагностикалық қызметтердің тізбесі*</w:t>
      </w:r>
    </w:p>
    <w:p>
      <w:pPr>
        <w:spacing w:after="0"/>
        <w:ind w:left="0"/>
        <w:jc w:val="both"/>
      </w:pPr>
      <w:r>
        <w:rPr>
          <w:rFonts w:ascii="Times New Roman"/>
          <w:b w:val="false"/>
          <w:i w:val="false"/>
          <w:color w:val="000000"/>
          <w:sz w:val="28"/>
        </w:rPr>
        <w:t>
      20___жылғы "__" ______ бастап 20___жылғы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1907"/>
        <w:gridCol w:w="1918"/>
        <w:gridCol w:w="1329"/>
        <w:gridCol w:w="1038"/>
        <w:gridCol w:w="2196"/>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атауы_________( _________№___ шарт бойынша)</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қызметтер, жиыны: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ісікті ерте диагностикалауға скринингтік зерттеулер жүргізу қызметтері (скрининг түрлері бөліндісінде)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анықтауға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анықтауға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анықтауға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пациенттердің маманның жолдамасы бойынша қымбат тұратын диагностикалық зерттеулер түрі науқастар үшін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жиыны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 қызметтер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(қосымша қызметтер), жиыны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шартқа қосылмаған қызметтер,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(қосымша қызметтер),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деректер "АЕК" АЖ-ға қызмет беуші енгізген деректердің негізінде қалыптастырылады;</w:t>
      </w:r>
    </w:p>
    <w:p>
      <w:pPr>
        <w:spacing w:after="0"/>
        <w:ind w:left="0"/>
        <w:jc w:val="both"/>
      </w:pPr>
      <w:r>
        <w:rPr>
          <w:rFonts w:ascii="Times New Roman"/>
          <w:b w:val="false"/>
          <w:i w:val="false"/>
          <w:color w:val="000000"/>
          <w:sz w:val="28"/>
        </w:rPr>
        <w:t>
      ** - сома есепті кезеңге ақы төлеуге әсер етпейді, осы Ережеде белгіленген тәртіппен және мерзімде бірлесіп орындаушы төлеуі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6-дан 17 жасқа дейін қоса санағанда балаларға көрсетілген консультативтік- диагностикалық қызметтердің тізбесі *</w:t>
      </w:r>
    </w:p>
    <w:p>
      <w:pPr>
        <w:spacing w:after="0"/>
        <w:ind w:left="0"/>
        <w:jc w:val="both"/>
      </w:pPr>
      <w:r>
        <w:rPr>
          <w:rFonts w:ascii="Times New Roman"/>
          <w:b w:val="false"/>
          <w:i w:val="false"/>
          <w:color w:val="000000"/>
          <w:sz w:val="28"/>
        </w:rPr>
        <w:t>
      20___жылғы "__" ______ бастап 20___жылғы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845"/>
        <w:gridCol w:w="1846"/>
        <w:gridCol w:w="1846"/>
        <w:gridCol w:w="4405"/>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кестені "АЕК" АЖ-ға енгізілген деректердің негізінде МСАК көрсететін ауылдың субъектілері ұсынады;</w:t>
      </w:r>
    </w:p>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көмекті көрсеткені үшін шот-тізілімге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Жедел медициналық көмек шақыртуларының тізбесі *</w:t>
      </w:r>
    </w:p>
    <w:p>
      <w:pPr>
        <w:spacing w:after="0"/>
        <w:ind w:left="0"/>
        <w:jc w:val="both"/>
      </w:pPr>
      <w:r>
        <w:rPr>
          <w:rFonts w:ascii="Times New Roman"/>
          <w:b w:val="false"/>
          <w:i w:val="false"/>
          <w:color w:val="000000"/>
          <w:sz w:val="28"/>
        </w:rPr>
        <w:t>
      20___жылғы "__" ______ бастап 20___жылғы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деректер "ААЖ Емхана" АЖ-ға қызмет беуші енгізген деректердің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Құрамында фенилалині аз өнімдері мен емшек сүтіне бейімделген алмастырғыштармен қамтамасыз ету бойынша тізбесі </w:t>
      </w:r>
    </w:p>
    <w:p>
      <w:pPr>
        <w:spacing w:after="0"/>
        <w:ind w:left="0"/>
        <w:jc w:val="both"/>
      </w:pPr>
      <w:r>
        <w:rPr>
          <w:rFonts w:ascii="Times New Roman"/>
          <w:b w:val="false"/>
          <w:i w:val="false"/>
          <w:color w:val="000000"/>
          <w:sz w:val="28"/>
        </w:rPr>
        <w:t>
      20___жылғы "__" ______ бастап 20___жылғы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Стационарлық және стационарды алмастыратын көмек көрсетілген емделіп шыққан науқастардың дербестелген тізбесі*</w:t>
      </w:r>
    </w:p>
    <w:p>
      <w:pPr>
        <w:spacing w:after="0"/>
        <w:ind w:left="0"/>
        <w:jc w:val="both"/>
      </w:pPr>
      <w:r>
        <w:rPr>
          <w:rFonts w:ascii="Times New Roman"/>
          <w:b w:val="false"/>
          <w:i w:val="false"/>
          <w:color w:val="000000"/>
          <w:sz w:val="28"/>
        </w:rPr>
        <w:t>
      20___жылғы "__" ______ бастап 20___жылғы "__" _______ дейінгі кезең</w:t>
      </w:r>
    </w:p>
    <w:p>
      <w:pPr>
        <w:spacing w:after="0"/>
        <w:ind w:left="0"/>
        <w:jc w:val="both"/>
      </w:pPr>
      <w:r>
        <w:rPr>
          <w:rFonts w:ascii="Times New Roman"/>
          <w:b w:val="false"/>
          <w:i w:val="false"/>
          <w:color w:val="000000"/>
          <w:sz w:val="28"/>
        </w:rPr>
        <w:t>
      №1 кесте: Стационарлық және стационарды алмастыратын көмек нысанындағы мамандандырылған медициналық көмек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822"/>
        <w:gridCol w:w="822"/>
        <w:gridCol w:w="822"/>
        <w:gridCol w:w="822"/>
        <w:gridCol w:w="825"/>
        <w:gridCol w:w="828"/>
        <w:gridCol w:w="1525"/>
        <w:gridCol w:w="693"/>
        <w:gridCol w:w="1526"/>
        <w:gridCol w:w="1077"/>
        <w:gridCol w:w="1077"/>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төсек күндері</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______, оның ішінде: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стационарлық көмек ________, оның ішінде: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стационарды алмастыратын көмек ________, оның ішінде: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үйдегі стационар ________, оның ішінде: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Сәбиді күту жинағымен (жаңа туған нәрестенің дәрі қорабы) қамтамасыз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372"/>
        <w:gridCol w:w="1754"/>
        <w:gridCol w:w="4675"/>
        <w:gridCol w:w="1373"/>
        <w:gridCol w:w="137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ЖСН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туылған сәбилер саны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 күту жинағымен (жаңа туған нәрестенің дәрі қорабы)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 деректер "СНЭТ" АЖ-ға қызмет беруші енгізген деректер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Қаржы лизингі шарттарында сатып алынған медициналық техниканы пайдаланумен көрсетілген консультациялық-диагностикалық қызметтердің тізбесі</w:t>
      </w:r>
    </w:p>
    <w:p>
      <w:pPr>
        <w:spacing w:after="0"/>
        <w:ind w:left="0"/>
        <w:jc w:val="both"/>
      </w:pPr>
      <w:r>
        <w:rPr>
          <w:rFonts w:ascii="Times New Roman"/>
          <w:b w:val="false"/>
          <w:i w:val="false"/>
          <w:color w:val="000000"/>
          <w:sz w:val="28"/>
        </w:rPr>
        <w:t>
      20___жылғы "__" ______ бастап 20___жылғы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067"/>
        <w:gridCol w:w="1067"/>
        <w:gridCol w:w="1068"/>
        <w:gridCol w:w="1068"/>
        <w:gridCol w:w="2849"/>
        <w:gridCol w:w="1068"/>
        <w:gridCol w:w="2749"/>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арналған лизинг төлемі,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Лизинг төлемініңсомасы (теңге)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Ауыл халқына медициналық көрсетуі кезіндегі шығыстардың құрылымы туралы ақпарат</w:t>
      </w:r>
    </w:p>
    <w:p>
      <w:pPr>
        <w:spacing w:after="0"/>
        <w:ind w:left="0"/>
        <w:jc w:val="both"/>
      </w:pPr>
      <w:r>
        <w:rPr>
          <w:rFonts w:ascii="Times New Roman"/>
          <w:b w:val="false"/>
          <w:i w:val="false"/>
          <w:color w:val="000000"/>
          <w:sz w:val="28"/>
        </w:rPr>
        <w:t>
      20__жылғы "__"______бастап 20___жылғы "___"______ дейінгі кезең</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6180"/>
        <w:gridCol w:w="984"/>
        <w:gridCol w:w="985"/>
        <w:gridCol w:w="1259"/>
      </w:tblGrid>
      <w:tr>
        <w:trPr>
          <w:trHeight w:val="30" w:hRule="atLeast"/>
        </w:trPr>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еебінен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есебінен тыс</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амбулаториялық-емханалық көмек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ауруларды басқару бағдарламасы бойынша және (немесе) патронаждық қызметтің әмбебап-прогрессивті моделі бойынша жұмыста учаскелік қызмет қызметкерлерін ынталандыру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ТМККК шеңберінде амбулаториялық-емханалық көмек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скринингтік зерттеулер жүргізу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Құрылымдық бөлімшелер бөлінісінде</w:t>
      </w:r>
    </w:p>
    <w:p>
      <w:pPr>
        <w:spacing w:after="0"/>
        <w:ind w:left="0"/>
        <w:jc w:val="both"/>
      </w:pPr>
      <w:r>
        <w:rPr>
          <w:rFonts w:ascii="Times New Roman"/>
          <w:b w:val="false"/>
          <w:i w:val="false"/>
          <w:color w:val="000000"/>
          <w:sz w:val="28"/>
        </w:rPr>
        <w:t>
      ауыл халқына медициналық көрсетуі кезіндегі кірістер мен шығыстардың құрылымы</w:t>
      </w:r>
    </w:p>
    <w:p>
      <w:pPr>
        <w:spacing w:after="0"/>
        <w:ind w:left="0"/>
        <w:jc w:val="both"/>
      </w:pPr>
      <w:r>
        <w:rPr>
          <w:rFonts w:ascii="Times New Roman"/>
          <w:b w:val="false"/>
          <w:i w:val="false"/>
          <w:color w:val="000000"/>
          <w:sz w:val="28"/>
        </w:rPr>
        <w:t>
      20__жылғы "__"______бастап 20___жылғы "___"______ дейінгі кезең</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2682"/>
        <w:gridCol w:w="980"/>
        <w:gridCol w:w="665"/>
        <w:gridCol w:w="588"/>
        <w:gridCol w:w="590"/>
        <w:gridCol w:w="588"/>
        <w:gridCol w:w="590"/>
        <w:gridCol w:w="1456"/>
        <w:gridCol w:w="1219"/>
        <w:gridCol w:w="664"/>
        <w:gridCol w:w="1023"/>
      </w:tblGrid>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шығыстары(мың теңге)</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(мың.тенге)</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мың.тенге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мың.тенге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оның ішінде жиыны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сельскому населению:</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медициналық-санитариялық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ауруларды басқару бағдарламасы бойынша және (немесе) патронаждық қызметтің әмбебап-прогрессивті моделі бойынша жұмыста учаскелік қызмет қызметкерлерін ынталандыру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шарты бойынша медициналық көмек көрсету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консультациялық-диагностикалық қызметтерді көрсету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стационарлық және (немесе) стационарды алмастыратын көмекті көрсету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кешенін көрсету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скринингтік зерттеулер жүргізу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Шығыстар жиыны (мың.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жалақы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 және сараланған төлем, демалысқа біржолғы жәрдемақы, материалдық көмек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медициналық-санитариялық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ауруларды басқару бағдарламасы бойынша және (немесе) патронаждық қызметтің әмбебап-прогрессивті моделі бойынша жұмыста учаскелік қызмет қызметкерлерін ынталандыру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міндеттемелер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сақтандырудың мемлекеттік қорына әлеуметтік аударымдар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аударымдары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өзге медициналық мақсаттағы бұйымдарды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жабдықтарды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төмен емдік өнімдерді және құрамында фенилалалині аз өнімдерді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бейімделген алмастырғыштарын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қызметтер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жиыны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үшін ақы төлеу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және жұмыстар, жиыны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және кадрларды қайта даярлау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азық-түлікпен қамтамасыз ету бойынша қызметтер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 шарты бойынша қызметтерге ақы төлеуге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жабдықтарды ағымдық жөндеуге шығындар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іссапарлар және қызметтік сапарлар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 мекемелеріндегі кадрларды қайта даярлауға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Материалдық құндылықтардың қозғалысын есепке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131"/>
        <w:gridCol w:w="1378"/>
        <w:gridCol w:w="1378"/>
        <w:gridCol w:w="885"/>
        <w:gridCol w:w="886"/>
        <w:gridCol w:w="5184"/>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басындағы қалдық</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түсті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жұмсалды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түсті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жұмсалды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соңына қалдық</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7=(гр.2+гр.3-гр.4)</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таңу құралдары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ЖЖМ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Ауыл халқына медициналық көрсетуі кезіндегі</w:t>
      </w:r>
    </w:p>
    <w:p>
      <w:pPr>
        <w:spacing w:after="0"/>
        <w:ind w:left="0"/>
        <w:jc w:val="both"/>
      </w:pPr>
      <w:r>
        <w:rPr>
          <w:rFonts w:ascii="Times New Roman"/>
          <w:b w:val="false"/>
          <w:i w:val="false"/>
          <w:color w:val="000000"/>
          <w:sz w:val="28"/>
        </w:rPr>
        <w:t>
      қызметкерлерге сараланған еңбекақы төлеу туралы ақпарат</w:t>
      </w:r>
    </w:p>
    <w:p>
      <w:pPr>
        <w:spacing w:after="0"/>
        <w:ind w:left="0"/>
        <w:jc w:val="both"/>
      </w:pPr>
      <w:r>
        <w:rPr>
          <w:rFonts w:ascii="Times New Roman"/>
          <w:b w:val="false"/>
          <w:i w:val="false"/>
          <w:color w:val="000000"/>
          <w:sz w:val="28"/>
        </w:rPr>
        <w:t>
      20__жылғы "__"______бастап 20___жылғы "___"______ дейінгі кезең</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495"/>
        <w:gridCol w:w="1604"/>
        <w:gridCol w:w="2496"/>
        <w:gridCol w:w="1604"/>
        <w:gridCol w:w="2497"/>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ақшалай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Ауыл халқына медициналық көмекті көрсету кезіндегі</w:t>
      </w:r>
    </w:p>
    <w:p>
      <w:pPr>
        <w:spacing w:after="0"/>
        <w:ind w:left="0"/>
        <w:jc w:val="both"/>
      </w:pPr>
      <w:r>
        <w:rPr>
          <w:rFonts w:ascii="Times New Roman"/>
          <w:b w:val="false"/>
          <w:i w:val="false"/>
          <w:color w:val="000000"/>
          <w:sz w:val="28"/>
        </w:rPr>
        <w:t>
      қызметтерді сатып алу шартын орындау хаттамасы</w:t>
      </w:r>
    </w:p>
    <w:p>
      <w:pPr>
        <w:spacing w:after="0"/>
        <w:ind w:left="0"/>
        <w:jc w:val="both"/>
      </w:pPr>
      <w:r>
        <w:rPr>
          <w:rFonts w:ascii="Times New Roman"/>
          <w:b w:val="false"/>
          <w:i w:val="false"/>
          <w:color w:val="000000"/>
          <w:sz w:val="28"/>
        </w:rPr>
        <w:t>
      20__жылғы "__" _____ бастап 20__жылғы "__" ______ дейінгі кезең</w:t>
      </w:r>
    </w:p>
    <w:p>
      <w:pPr>
        <w:spacing w:after="0"/>
        <w:ind w:left="0"/>
        <w:jc w:val="both"/>
      </w:pPr>
      <w:r>
        <w:rPr>
          <w:rFonts w:ascii="Times New Roman"/>
          <w:b w:val="false"/>
          <w:i w:val="false"/>
          <w:color w:val="000000"/>
          <w:sz w:val="28"/>
        </w:rPr>
        <w:t>
      20___жылғы "___"_______№____шарт бойынша</w:t>
      </w:r>
    </w:p>
    <w:p>
      <w:pPr>
        <w:spacing w:after="0"/>
        <w:ind w:left="0"/>
        <w:jc w:val="both"/>
      </w:pPr>
      <w:r>
        <w:rPr>
          <w:rFonts w:ascii="Times New Roman"/>
          <w:b w:val="false"/>
          <w:i w:val="false"/>
          <w:color w:val="000000"/>
          <w:sz w:val="28"/>
        </w:rPr>
        <w:t>
      Өнім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p>
      <w:pPr>
        <w:spacing w:after="0"/>
        <w:ind w:left="0"/>
        <w:jc w:val="both"/>
      </w:pPr>
      <w:r>
        <w:rPr>
          <w:rFonts w:ascii="Times New Roman"/>
          <w:b w:val="false"/>
          <w:i w:val="false"/>
          <w:color w:val="000000"/>
          <w:sz w:val="28"/>
        </w:rPr>
        <w:t>
      №1 Кесте. Ауыл халқына медициналық көмекті көрсету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4142"/>
        <w:gridCol w:w="723"/>
        <w:gridCol w:w="724"/>
        <w:gridCol w:w="1267"/>
        <w:gridCol w:w="1268"/>
        <w:gridCol w:w="724"/>
        <w:gridCol w:w="725"/>
      </w:tblGrid>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көрсетуге барлығы,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көрсеткені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көрсеткені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сәбиді күту бойынша жиынтықты қамтамасыз ету үшін (жаңа туған нәрестенің дәрі қобдишасы)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көрсеткені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аймақтарындағы жұмыс үшін ақы мөлшері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емдік ақуызы аз, азық-түлікпен қамтамасыз ету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көрсететін ұйымның қызметкерлерін бағалау индикаторлары негізінде олардың қызметінің қол жеткізілген түпкілікті нәтижелері үшін ынталандыруға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 бойынша және (немесе) патронаждық қызметтің әмбебап-прогрессивті моделі бойынша жұмыста учаскелік қызмет жұмыскерлерін ынталандыруға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 жүргізгені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2 кесте. Ауыл халқына медициналық көмектің сапасы мен көлемінің мониторингін ескере отырып төлеуге берілетін соманы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4249"/>
        <w:gridCol w:w="1318"/>
        <w:gridCol w:w="1318"/>
        <w:gridCol w:w="1318"/>
        <w:gridCol w:w="1319"/>
      </w:tblGrid>
      <w:tr>
        <w:trPr>
          <w:trHeight w:val="30" w:hRule="atLeast"/>
        </w:trPr>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Коды/тізім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 және төлеуге, оның ішінде ішінара төлеуге жатпайды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амбулаториялық – емханалық көмек қызметтерінің тізілімі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амбулаториялық-емханалық көмек қызметтерінің тізілімі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жедел медициналық көмек қызметтерінің тізілімі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жедел медициналық көмек қызметтерінің тізілімі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Түпкілікті нәтиже индикаторлары үшін қызметкерлерді ынталандыруға арналған ақы төлеуге қабылданған сомманы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9179"/>
        <w:gridCol w:w="368"/>
        <w:gridCol w:w="368"/>
        <w:gridCol w:w="368"/>
        <w:gridCol w:w="810"/>
        <w:gridCol w:w="368"/>
        <w:gridCol w:w="369"/>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Учаскелік қызмет қызметкерлерін ынталандыруға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200"/>
        <w:gridCol w:w="1153"/>
        <w:gridCol w:w="1474"/>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Лауазымы/функционалы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СҚДЖ бойынша қосымша ақы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 енгізу бойынша жалпы практика дәрігерлері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балалардың патронаждық қызметінің әмбебап-прогрессивті моделі бойынша учаскелік педиатрлар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бағдарламасының әдістемесі бойынша учаскелік терапевтер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бағдарламасының әдістемесі бойынша учаскелік мейірбикелер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әйелдердің патронаждық қызметінің әмбебап-прогрессивті моделі бойынша учаскелік мейірбикелер (жалпы практикадағы учаскелік дәрігерлер және терапевттер)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5 жасқа дейінгі балалардың патронаждық қызметінің әмбебап-прогрессивті моделі бойынша учаскелік мейірбикелер (жалпы практикадағы учаскелік дәрігерлер мен терапевттер)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Кесте Лизинг төлемінің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жағдайында алынған медициналық техниканы пайдаланумен көрсетілген консультациялық-диагностикалық қызметтердің жиыны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Кесте. Өзге төлемдер/шегерулер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5559"/>
        <w:gridCol w:w="2247"/>
        <w:gridCol w:w="2248"/>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xml:space="preserve">
      Жиыны ____________ теңге қабылданды </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 _______________________________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лауазымды тұлғалары: __________________________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Таныстым: _________________________________ /_______________________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Ауыл халқына медициналық көмек көрсетуге көрсетілген қызметтер актісі</w:t>
      </w:r>
    </w:p>
    <w:p>
      <w:pPr>
        <w:spacing w:after="0"/>
        <w:ind w:left="0"/>
        <w:jc w:val="both"/>
      </w:pPr>
      <w:r>
        <w:rPr>
          <w:rFonts w:ascii="Times New Roman"/>
          <w:b w:val="false"/>
          <w:i w:val="false"/>
          <w:color w:val="000000"/>
          <w:sz w:val="28"/>
        </w:rPr>
        <w:t>
      20___жылғы "__"______№_____ 20___жылғы "__"______бастап</w:t>
      </w:r>
    </w:p>
    <w:p>
      <w:pPr>
        <w:spacing w:after="0"/>
        <w:ind w:left="0"/>
        <w:jc w:val="both"/>
      </w:pPr>
      <w:r>
        <w:rPr>
          <w:rFonts w:ascii="Times New Roman"/>
          <w:b w:val="false"/>
          <w:i w:val="false"/>
          <w:color w:val="000000"/>
          <w:sz w:val="28"/>
        </w:rPr>
        <w:t>
      20___жылғы "__"_______дейінгі кезең</w:t>
      </w:r>
    </w:p>
    <w:p>
      <w:pPr>
        <w:spacing w:after="0"/>
        <w:ind w:left="0"/>
        <w:jc w:val="both"/>
      </w:pPr>
      <w:r>
        <w:rPr>
          <w:rFonts w:ascii="Times New Roman"/>
          <w:b w:val="false"/>
          <w:i w:val="false"/>
          <w:color w:val="000000"/>
          <w:sz w:val="28"/>
        </w:rPr>
        <w:t>
      20___жылғы "__"_______№_____шарт бойынша</w:t>
      </w:r>
    </w:p>
    <w:p>
      <w:pPr>
        <w:spacing w:after="0"/>
        <w:ind w:left="0"/>
        <w:jc w:val="both"/>
      </w:pPr>
      <w:r>
        <w:rPr>
          <w:rFonts w:ascii="Times New Roman"/>
          <w:b w:val="false"/>
          <w:i w:val="false"/>
          <w:color w:val="000000"/>
          <w:sz w:val="28"/>
        </w:rPr>
        <w:t>
      Өнім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________________________________ теңге</w:t>
      </w:r>
    </w:p>
    <w:p>
      <w:pPr>
        <w:spacing w:after="0"/>
        <w:ind w:left="0"/>
        <w:jc w:val="both"/>
      </w:pPr>
      <w:r>
        <w:rPr>
          <w:rFonts w:ascii="Times New Roman"/>
          <w:b w:val="false"/>
          <w:i w:val="false"/>
          <w:color w:val="000000"/>
          <w:sz w:val="28"/>
        </w:rPr>
        <w:t>
      Оның ішінде ағымдағы жылда лизингтік төлемдердің жалпы сомасы ________________________________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Оның ішінде төленген лизингтік төлемдер ________________________________ теңге</w:t>
      </w:r>
    </w:p>
    <w:p>
      <w:pPr>
        <w:spacing w:after="0"/>
        <w:ind w:left="0"/>
        <w:jc w:val="both"/>
      </w:pPr>
      <w:r>
        <w:rPr>
          <w:rFonts w:ascii="Times New Roman"/>
          <w:b w:val="false"/>
          <w:i w:val="false"/>
          <w:color w:val="000000"/>
          <w:sz w:val="28"/>
        </w:rPr>
        <w:t>
      Жасалған (көрсетілген) қызметтердің жалпы сомасы __________ теңге</w:t>
      </w:r>
    </w:p>
    <w:p>
      <w:pPr>
        <w:spacing w:after="0"/>
        <w:ind w:left="0"/>
        <w:jc w:val="both"/>
      </w:pPr>
      <w:r>
        <w:rPr>
          <w:rFonts w:ascii="Times New Roman"/>
          <w:b w:val="false"/>
          <w:i w:val="false"/>
          <w:color w:val="000000"/>
          <w:sz w:val="28"/>
        </w:rPr>
        <w:t>
      Бекітілген халықтың саны ________________ адам;</w:t>
      </w:r>
    </w:p>
    <w:p>
      <w:pPr>
        <w:spacing w:after="0"/>
        <w:ind w:left="0"/>
        <w:jc w:val="both"/>
      </w:pPr>
      <w:r>
        <w:rPr>
          <w:rFonts w:ascii="Times New Roman"/>
          <w:b w:val="false"/>
          <w:i w:val="false"/>
          <w:color w:val="000000"/>
          <w:sz w:val="28"/>
        </w:rPr>
        <w:t>
      оның ішінде ауыл халқы______________________________________адам;*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_________теңге,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(ауыл) _________теңге,</w:t>
      </w:r>
    </w:p>
    <w:p>
      <w:pPr>
        <w:spacing w:after="0"/>
        <w:ind w:left="0"/>
        <w:jc w:val="both"/>
      </w:pPr>
      <w:r>
        <w:rPr>
          <w:rFonts w:ascii="Times New Roman"/>
          <w:b w:val="false"/>
          <w:i w:val="false"/>
          <w:color w:val="000000"/>
          <w:sz w:val="28"/>
        </w:rPr>
        <w:t>
      Жыныстық-жастық түзету коэффициенті____________;</w:t>
      </w:r>
    </w:p>
    <w:p>
      <w:pPr>
        <w:spacing w:after="0"/>
        <w:ind w:left="0"/>
        <w:jc w:val="both"/>
      </w:pPr>
      <w:r>
        <w:rPr>
          <w:rFonts w:ascii="Times New Roman"/>
          <w:b w:val="false"/>
          <w:i w:val="false"/>
          <w:color w:val="000000"/>
          <w:sz w:val="28"/>
        </w:rPr>
        <w:t>
      Халықтың тығыздық коэффициенті____________;</w:t>
      </w:r>
    </w:p>
    <w:p>
      <w:pPr>
        <w:spacing w:after="0"/>
        <w:ind w:left="0"/>
        <w:jc w:val="both"/>
      </w:pPr>
      <w:r>
        <w:rPr>
          <w:rFonts w:ascii="Times New Roman"/>
          <w:b w:val="false"/>
          <w:i w:val="false"/>
          <w:color w:val="000000"/>
          <w:sz w:val="28"/>
        </w:rPr>
        <w:t>
      Ауылдық жерлерде жұмыс істегені үшін үстемеақыны есепке алудың коэффициенті____________;</w:t>
      </w:r>
    </w:p>
    <w:p>
      <w:pPr>
        <w:spacing w:after="0"/>
        <w:ind w:left="0"/>
        <w:jc w:val="both"/>
      </w:pPr>
      <w:r>
        <w:rPr>
          <w:rFonts w:ascii="Times New Roman"/>
          <w:b w:val="false"/>
          <w:i w:val="false"/>
          <w:color w:val="000000"/>
          <w:sz w:val="28"/>
        </w:rPr>
        <w:t>
      Жылыту маусымы ұзақтығын есепке алудың коэффициенті____________;</w:t>
      </w:r>
    </w:p>
    <w:p>
      <w:pPr>
        <w:spacing w:after="0"/>
        <w:ind w:left="0"/>
        <w:jc w:val="both"/>
      </w:pPr>
      <w:r>
        <w:rPr>
          <w:rFonts w:ascii="Times New Roman"/>
          <w:b w:val="false"/>
          <w:i w:val="false"/>
          <w:color w:val="000000"/>
          <w:sz w:val="28"/>
        </w:rPr>
        <w:t>
      Айына, бір адамға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амбулаторлық-емханалық көмекті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оның ішінде:____________теңге,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ауыл халқына АЕК көрсетуге арналған кешенді жан басына шаққандағы норматив (ауыл) _________ 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Оқушылар саны_________ адам;</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p>
      <w:pPr>
        <w:spacing w:after="0"/>
        <w:ind w:left="0"/>
        <w:jc w:val="both"/>
      </w:pPr>
      <w:r>
        <w:rPr>
          <w:rFonts w:ascii="Times New Roman"/>
          <w:b w:val="false"/>
          <w:i w:val="false"/>
          <w:color w:val="000000"/>
          <w:sz w:val="28"/>
        </w:rPr>
        <w:t>
      №1 кесте. Ауыл халқына медициналық көмек көрсеткені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4987"/>
        <w:gridCol w:w="1143"/>
        <w:gridCol w:w="871"/>
        <w:gridCol w:w="1143"/>
        <w:gridCol w:w="873"/>
      </w:tblGrid>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онының ішінде: сәбиді күту жинағымен (жаңа туған нәрестенің дәрі қорабы) қамтамасыз ету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амбулаторлық-медициналық көмек көрсету үшін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қызмет көрсеткені үшін (4 категория)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 және құрамында фенилалині аз өнімдер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Медициналық-санитарлық көмек көрсететін ұйымның қызметкерлерін ынталандыруға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 бойынша және (немесе) патронаждық қызметтің әмбебап-прогрессивті моделі бойынша жұмыста учаскелік қызмет қызметкерлерін ынталандыруға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 диагностикалық қызметтер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 жүргізгені үшін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күдікті науқастар үшін маманның жолдамасы бойынша қымбат тұратын диагностикалық зерттеулер түрі жүргізу үшін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Түпкілікті нәтиже индикаторлары үшін қызметкерлерін ынталандыруға арналған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9179"/>
        <w:gridCol w:w="368"/>
        <w:gridCol w:w="368"/>
        <w:gridCol w:w="368"/>
        <w:gridCol w:w="810"/>
        <w:gridCol w:w="368"/>
        <w:gridCol w:w="369"/>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Учаскелік қызметкерлерді ынталандыруға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200"/>
        <w:gridCol w:w="1153"/>
        <w:gridCol w:w="1474"/>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Лауазымы/функционалы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СҚДЖ бойынша қосымша ақы</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 енгізу бойынша жалпы практика дәрігерлері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балалардың патронаждық қызметінің әмбебап-прогрессивті моделі бойынша учаскелік педиатрлар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бағдарламасының әдістемесі бойынша учаскелік терапевтер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бағдарламасының әдістемесі бойынша учаскелік мейірбикелер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әйелдердің патронаждық қызметінің әмбебап-прогрессивті моделі бойынша учаскелік мейірбикелер (учаскелік жалпы практика дәрігерлері және терапевттер)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5 жасқа дейінгі балалардың патронаждық қызметінің әмбебап-прогрессивті моделі бойынша учаскелік мейірбикелер (учаскелік жалпы практика дәрігерлері мен терапевттер)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Лизинг төлемінің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жағдайында алынған медициналық техниканы пайдаланумен көрсетілген консультациялық-диагностикалық қызметтердің жиыны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Кесте. Өзге төлемдер/шегерулер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5280"/>
        <w:gridCol w:w="2340"/>
        <w:gridCol w:w="2341"/>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r>
              <w:br/>
            </w:r>
            <w:r>
              <w:rPr>
                <w:rFonts w:ascii="Times New Roman"/>
                <w:b w:val="false"/>
                <w:i w:val="false"/>
                <w:color w:val="000000"/>
                <w:sz w:val="20"/>
              </w:rPr>
              <w:t>
(Өзге төлемдер/шегерулер енгізгенде анықтамалығынан таңдалған себептер)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 жиыны: _____________ теңге, оның ішінде:</w:t>
      </w:r>
    </w:p>
    <w:p>
      <w:pPr>
        <w:spacing w:after="0"/>
        <w:ind w:left="0"/>
        <w:jc w:val="both"/>
      </w:pPr>
      <w:r>
        <w:rPr>
          <w:rFonts w:ascii="Times New Roman"/>
          <w:b w:val="false"/>
          <w:i w:val="false"/>
          <w:color w:val="000000"/>
          <w:sz w:val="28"/>
        </w:rPr>
        <w:t>
      лизингтік төлем төлеу сомасы: _____________ теңге;</w:t>
      </w:r>
    </w:p>
    <w:p>
      <w:pPr>
        <w:spacing w:after="0"/>
        <w:ind w:left="0"/>
        <w:jc w:val="both"/>
      </w:pPr>
      <w:r>
        <w:rPr>
          <w:rFonts w:ascii="Times New Roman"/>
          <w:b w:val="false"/>
          <w:i w:val="false"/>
          <w:color w:val="000000"/>
          <w:sz w:val="28"/>
        </w:rPr>
        <w:t xml:space="preserve">
      ұсталған сома : _____________ теңге, оның ішінде: </w:t>
      </w:r>
    </w:p>
    <w:p>
      <w:pPr>
        <w:spacing w:after="0"/>
        <w:ind w:left="0"/>
        <w:jc w:val="both"/>
      </w:pPr>
      <w:r>
        <w:rPr>
          <w:rFonts w:ascii="Times New Roman"/>
          <w:b w:val="false"/>
          <w:i w:val="false"/>
          <w:color w:val="000000"/>
          <w:sz w:val="28"/>
        </w:rPr>
        <w:t>
      сапа мен көлем монитрингісінің нәтижесінде: _____________ теңге;</w:t>
      </w:r>
    </w:p>
    <w:p>
      <w:pPr>
        <w:spacing w:after="0"/>
        <w:ind w:left="0"/>
        <w:jc w:val="both"/>
      </w:pPr>
      <w:r>
        <w:rPr>
          <w:rFonts w:ascii="Times New Roman"/>
          <w:b w:val="false"/>
          <w:i w:val="false"/>
          <w:color w:val="000000"/>
          <w:sz w:val="28"/>
        </w:rPr>
        <w:t>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p>
      <w:pPr>
        <w:spacing w:after="0"/>
        <w:ind w:left="0"/>
        <w:jc w:val="both"/>
      </w:pPr>
      <w:r>
        <w:rPr>
          <w:rFonts w:ascii="Times New Roman"/>
          <w:b w:val="false"/>
          <w:i w:val="false"/>
          <w:color w:val="000000"/>
          <w:sz w:val="28"/>
        </w:rPr>
        <w:t>
      Оның ішінде лизингтік төлемдер: _____________ теңге.</w:t>
      </w:r>
    </w:p>
    <w:tbl>
      <w:tblPr>
        <w:tblW w:w="0" w:type="auto"/>
        <w:tblCellSpacing w:w="0" w:type="auto"/>
        <w:tblBorders>
          <w:top w:val="none"/>
          <w:left w:val="none"/>
          <w:bottom w:val="none"/>
          <w:right w:val="none"/>
          <w:insideH w:val="none"/>
          <w:insideV w:val="none"/>
        </w:tblBorders>
      </w:tblPr>
      <w:tblGrid>
        <w:gridCol w:w="6033"/>
        <w:gridCol w:w="51"/>
        <w:gridCol w:w="6216"/>
      </w:tblGrid>
      <w:tr>
        <w:trPr>
          <w:trHeight w:val="30" w:hRule="atLeast"/>
        </w:trPr>
        <w:tc>
          <w:tcPr>
            <w:tcW w:w="6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беруші:_______________________________</w:t>
            </w:r>
            <w:r>
              <w:br/>
            </w:r>
            <w:r>
              <w:rPr>
                <w:rFonts w:ascii="Times New Roman"/>
                <w:b w:val="false"/>
                <w:i w:val="false"/>
                <w:color w:val="000000"/>
                <w:sz w:val="20"/>
              </w:rPr>
              <w:t>
(өнім берушінің атауы)</w:t>
            </w:r>
            <w:r>
              <w:br/>
            </w:r>
            <w:r>
              <w:rPr>
                <w:rFonts w:ascii="Times New Roman"/>
                <w:b w:val="false"/>
                <w:i w:val="false"/>
                <w:color w:val="000000"/>
                <w:sz w:val="20"/>
              </w:rPr>
              <w:t>
Мекенжайы _____________________</w:t>
            </w:r>
            <w:r>
              <w:br/>
            </w:r>
            <w:r>
              <w:rPr>
                <w:rFonts w:ascii="Times New Roman"/>
                <w:b w:val="false"/>
                <w:i w:val="false"/>
                <w:color w:val="000000"/>
                <w:sz w:val="20"/>
              </w:rPr>
              <w:t>
БСН:_______________________________</w:t>
            </w:r>
            <w:r>
              <w:br/>
            </w:r>
            <w:r>
              <w:rPr>
                <w:rFonts w:ascii="Times New Roman"/>
                <w:b w:val="false"/>
                <w:i w:val="false"/>
                <w:color w:val="000000"/>
                <w:sz w:val="20"/>
              </w:rPr>
              <w:t>
ЖСН:_______________________________</w:t>
            </w:r>
            <w:r>
              <w:br/>
            </w:r>
            <w:r>
              <w:rPr>
                <w:rFonts w:ascii="Times New Roman"/>
                <w:b w:val="false"/>
                <w:i w:val="false"/>
                <w:color w:val="000000"/>
                <w:sz w:val="20"/>
              </w:rPr>
              <w:t>
БСК:__________________________________</w:t>
            </w:r>
            <w:r>
              <w:br/>
            </w:r>
            <w:r>
              <w:rPr>
                <w:rFonts w:ascii="Times New Roman"/>
                <w:b w:val="false"/>
                <w:i w:val="false"/>
                <w:color w:val="000000"/>
                <w:sz w:val="20"/>
              </w:rPr>
              <w:t>
(бенефициардың атауы)</w:t>
            </w:r>
            <w:r>
              <w:br/>
            </w:r>
            <w:r>
              <w:rPr>
                <w:rFonts w:ascii="Times New Roman"/>
                <w:b w:val="false"/>
                <w:i w:val="false"/>
                <w:color w:val="000000"/>
                <w:sz w:val="20"/>
              </w:rPr>
              <w:t>
Код: ___________________________</w:t>
            </w:r>
            <w:r>
              <w:br/>
            </w:r>
            <w:r>
              <w:rPr>
                <w:rFonts w:ascii="Times New Roman"/>
                <w:b w:val="false"/>
                <w:i w:val="false"/>
                <w:color w:val="000000"/>
                <w:sz w:val="20"/>
              </w:rPr>
              <w:t>
КБЕ:___________________________</w:t>
            </w:r>
            <w:r>
              <w:br/>
            </w:r>
            <w:r>
              <w:rPr>
                <w:rFonts w:ascii="Times New Roman"/>
                <w:b w:val="false"/>
                <w:i w:val="false"/>
                <w:color w:val="000000"/>
                <w:sz w:val="20"/>
              </w:rPr>
              <w:t>
Басшы:____________/__________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беруші________________________________ </w:t>
            </w:r>
            <w:r>
              <w:br/>
            </w:r>
            <w:r>
              <w:rPr>
                <w:rFonts w:ascii="Times New Roman"/>
                <w:b w:val="false"/>
                <w:i w:val="false"/>
                <w:color w:val="000000"/>
                <w:sz w:val="20"/>
              </w:rPr>
              <w:t>
(медициналық ұйымның атауы)</w:t>
            </w:r>
            <w:r>
              <w:br/>
            </w:r>
            <w:r>
              <w:rPr>
                <w:rFonts w:ascii="Times New Roman"/>
                <w:b w:val="false"/>
                <w:i w:val="false"/>
                <w:color w:val="000000"/>
                <w:sz w:val="20"/>
              </w:rPr>
              <w:t>
Мекенжайы ____________________</w:t>
            </w:r>
            <w:r>
              <w:br/>
            </w:r>
            <w:r>
              <w:rPr>
                <w:rFonts w:ascii="Times New Roman"/>
                <w:b w:val="false"/>
                <w:i w:val="false"/>
                <w:color w:val="000000"/>
                <w:sz w:val="20"/>
              </w:rPr>
              <w:t>
БСН __________________________</w:t>
            </w:r>
            <w:r>
              <w:br/>
            </w:r>
            <w:r>
              <w:rPr>
                <w:rFonts w:ascii="Times New Roman"/>
                <w:b w:val="false"/>
                <w:i w:val="false"/>
                <w:color w:val="000000"/>
                <w:sz w:val="20"/>
              </w:rPr>
              <w:t>
ЖСН __________________________</w:t>
            </w:r>
            <w:r>
              <w:br/>
            </w:r>
            <w:r>
              <w:rPr>
                <w:rFonts w:ascii="Times New Roman"/>
                <w:b w:val="false"/>
                <w:i w:val="false"/>
                <w:color w:val="000000"/>
                <w:sz w:val="20"/>
              </w:rPr>
              <w:t>
БСК___________________________</w:t>
            </w:r>
            <w:r>
              <w:br/>
            </w:r>
            <w:r>
              <w:rPr>
                <w:rFonts w:ascii="Times New Roman"/>
                <w:b w:val="false"/>
                <w:i w:val="false"/>
                <w:color w:val="000000"/>
                <w:sz w:val="20"/>
              </w:rPr>
              <w:t>
Банк атауы: ___________________</w:t>
            </w:r>
            <w:r>
              <w:br/>
            </w:r>
            <w:r>
              <w:rPr>
                <w:rFonts w:ascii="Times New Roman"/>
                <w:b w:val="false"/>
                <w:i w:val="false"/>
                <w:color w:val="000000"/>
                <w:sz w:val="20"/>
              </w:rPr>
              <w:t>
КБЕ __________________________</w:t>
            </w:r>
            <w:r>
              <w:br/>
            </w:r>
            <w:r>
              <w:rPr>
                <w:rFonts w:ascii="Times New Roman"/>
                <w:b w:val="false"/>
                <w:i w:val="false"/>
                <w:color w:val="000000"/>
                <w:sz w:val="20"/>
              </w:rPr>
              <w:t xml:space="preserve">
Басшы: _______________________/___________ </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Онкологиялық науқастарға стационарлық және стационарды алмастыратын медициналық көмек түрінде мамандандырылған медициналық көмек көрсеткені АХЖ-9 кодтары бойынша қызметтер/операциялар тізбесіне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4006"/>
        <w:gridCol w:w="6482"/>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Торакопластика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Тоталды, алдыңғы, артқы жамбас экзентрациясы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(+электрокоагуляция)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бастапқы және қайталанған метастатикалық ісіктердің эндоваскулярлық химиоэмболизациясы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антестерналдық анастомозы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 ұйқы безі ампуласын кесу (жалпы от жолын реимплантациялау арқылы)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панкреатикодуоденэктомия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ретроперитонеалдық)</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 несептамыр сегментінің лапароскапиялық пластикасы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ассистирленген радикальді қынаптық трахелэктомия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бекітілген эндокорректорлермен кеуде және бел омыртқаларының спондиллодезі, арқадан қол жеткізу әдісі</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кезіндегі вертебропластика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жоғары мөлшердегі химиотерапиясы (LCH-III)</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өндіру жүйесі ауруларының жоғары мөлшердегі химиотерапиясы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80-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Онкологиялық науқастарға медициналық қызметтер көрсеткені үшін</w:t>
      </w:r>
    </w:p>
    <w:p>
      <w:pPr>
        <w:spacing w:after="0"/>
        <w:ind w:left="0"/>
        <w:jc w:val="both"/>
      </w:pPr>
      <w:r>
        <w:rPr>
          <w:rFonts w:ascii="Times New Roman"/>
          <w:b w:val="false"/>
          <w:i w:val="false"/>
          <w:color w:val="000000"/>
          <w:sz w:val="28"/>
        </w:rPr>
        <w:t>
      Шот-тізілім</w:t>
      </w:r>
    </w:p>
    <w:p>
      <w:pPr>
        <w:spacing w:after="0"/>
        <w:ind w:left="0"/>
        <w:jc w:val="both"/>
      </w:pPr>
      <w:r>
        <w:rPr>
          <w:rFonts w:ascii="Times New Roman"/>
          <w:b w:val="false"/>
          <w:i w:val="false"/>
          <w:color w:val="000000"/>
          <w:sz w:val="28"/>
        </w:rPr>
        <w:t>
      20 ___ жылғы "___" _________ №_______</w:t>
      </w:r>
    </w:p>
    <w:p>
      <w:pPr>
        <w:spacing w:after="0"/>
        <w:ind w:left="0"/>
        <w:jc w:val="both"/>
      </w:pPr>
      <w:r>
        <w:rPr>
          <w:rFonts w:ascii="Times New Roman"/>
          <w:b w:val="false"/>
          <w:i w:val="false"/>
          <w:color w:val="000000"/>
          <w:sz w:val="28"/>
        </w:rPr>
        <w:t>
      20___ жылғы "___" _______ бастап 20___ жылғы "___" _______ дейінгі кезең</w:t>
      </w:r>
    </w:p>
    <w:p>
      <w:pPr>
        <w:spacing w:after="0"/>
        <w:ind w:left="0"/>
        <w:jc w:val="both"/>
      </w:pPr>
      <w:r>
        <w:rPr>
          <w:rFonts w:ascii="Times New Roman"/>
          <w:b w:val="false"/>
          <w:i w:val="false"/>
          <w:color w:val="000000"/>
          <w:sz w:val="28"/>
        </w:rPr>
        <w:t>
      20 ___ жылғы "___" _________ № ____ шарт бойынша</w:t>
      </w:r>
    </w:p>
    <w:p>
      <w:pPr>
        <w:spacing w:after="0"/>
        <w:ind w:left="0"/>
        <w:jc w:val="both"/>
      </w:pPr>
      <w:r>
        <w:rPr>
          <w:rFonts w:ascii="Times New Roman"/>
          <w:b w:val="false"/>
          <w:i w:val="false"/>
          <w:color w:val="000000"/>
          <w:sz w:val="28"/>
        </w:rPr>
        <w:t>
      Өнім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Онкологиялық науқастарға медцициналық көмек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6648"/>
        <w:gridCol w:w="1971"/>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онкологиялық науқастарға медцициналық көмек үшін, оның ішінде: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арналған кешендік тариф бойынша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шығындар бойынша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(сәулелік терапия)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тізбе бойынша қызмет көрсету* (ЖТМҚ-ға көшкендер)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шығындық топтар бойынша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 үшін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жүйесімен ісік биосималарының халықаралық телекөпірлерін өткізуге арналған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 үшін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 сомасы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ЖИЫН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163-тармағының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№2 Кесте. Онкологиялық науқастарға медцициналық көмек үшін бір онкологиялық науқасқа арналған кешендік тариф бойынша ақы төлеуге ұсынылған соманы есептеу</w:t>
      </w:r>
    </w:p>
    <w:p>
      <w:pPr>
        <w:spacing w:after="0"/>
        <w:ind w:left="0"/>
        <w:jc w:val="both"/>
      </w:pPr>
      <w:r>
        <w:rPr>
          <w:rFonts w:ascii="Times New Roman"/>
          <w:b w:val="false"/>
          <w:i w:val="false"/>
          <w:color w:val="000000"/>
          <w:sz w:val="28"/>
        </w:rPr>
        <w:t>
      Айына бір онкологиялық науқасқа арналған кешендік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61"/>
        <w:gridCol w:w="2059"/>
        <w:gridCol w:w="746"/>
        <w:gridCol w:w="953"/>
        <w:gridCol w:w="746"/>
        <w:gridCol w:w="954"/>
        <w:gridCol w:w="2060"/>
        <w:gridCol w:w="1162"/>
        <w:gridCol w:w="1506"/>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ОНЭТ-те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 онкологиялық науқастардың саны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ОНЭТ-те тіркелген онкологиялық науқастардың саны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 тізімдік саны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қызметтер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Онкологиялық науқастарға медцициналық көмек үшін іс жүзіндегі шығындар бойынша ақы төлеуге ұсынылған соманы еспетеу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2643"/>
        <w:gridCol w:w="887"/>
        <w:gridCol w:w="1380"/>
        <w:gridCol w:w="887"/>
        <w:gridCol w:w="1134"/>
        <w:gridCol w:w="1381"/>
        <w:gridCol w:w="1382"/>
      </w:tblGrid>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сеанстарының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 оның ішінде: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қолдану арқылы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 оның ішінде: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қолдану арқылы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тізбе бойынша қызметтер*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 оның ішінде: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қолдану арқылы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тізбе бойынша қызметтер*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163-тармағының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 4 кесте. Онкологиялық науқастарға медициналық көмек көрсету үшін клиникалық-шығындық топтар бойынша ақы төлеуге ұсынылған соманы есептеу (онкологиялық науқастарға (диагнозды верификациялауға бағытталған қатерлі ісік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w:t>
      </w:r>
    </w:p>
    <w:p>
      <w:pPr>
        <w:spacing w:after="0"/>
        <w:ind w:left="0"/>
        <w:jc w:val="both"/>
      </w:pPr>
      <w:r>
        <w:rPr>
          <w:rFonts w:ascii="Times New Roman"/>
          <w:b w:val="false"/>
          <w:i w:val="false"/>
          <w:color w:val="000000"/>
          <w:sz w:val="28"/>
        </w:rPr>
        <w:t>
      Базалық тарифтің (мөлшерлеменің) құны)__________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2747"/>
        <w:gridCol w:w="922"/>
        <w:gridCol w:w="952"/>
        <w:gridCol w:w="1434"/>
        <w:gridCol w:w="922"/>
        <w:gridCol w:w="2201"/>
        <w:gridCol w:w="1179"/>
      </w:tblGrid>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коды/</w:t>
            </w:r>
            <w:r>
              <w:br/>
            </w:r>
            <w:r>
              <w:rPr>
                <w:rFonts w:ascii="Times New Roman"/>
                <w:b w:val="false"/>
                <w:i w:val="false"/>
                <w:color w:val="000000"/>
                <w:sz w:val="20"/>
              </w:rPr>
              <w:t>
операциялар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бойынша шығын сыйымдылығы коэффициенті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(мөлшерлемелердің)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r>
              <w:br/>
            </w:r>
            <w:r>
              <w:rPr>
                <w:rFonts w:ascii="Times New Roman"/>
                <w:b w:val="false"/>
                <w:i w:val="false"/>
                <w:color w:val="000000"/>
                <w:sz w:val="20"/>
              </w:rPr>
              <w:t>
теңге</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 кесте. № 5 тізбе бойынша онкологиялық науқастарға стационарлық және стационарды алмастыратын медициналық көмек түрінде мамандандырылған медициналық көмекті көрсеткенге онкологиялық науқастарға медициналық көмек көрсеткені үшін клиникалық-шығынды топтар бойынша ақы төлеуге ұсынылған соманың есебі*</w:t>
      </w:r>
    </w:p>
    <w:p>
      <w:pPr>
        <w:spacing w:after="0"/>
        <w:ind w:left="0"/>
        <w:jc w:val="both"/>
      </w:pPr>
      <w:r>
        <w:rPr>
          <w:rFonts w:ascii="Times New Roman"/>
          <w:b w:val="false"/>
          <w:i w:val="false"/>
          <w:color w:val="000000"/>
          <w:sz w:val="28"/>
        </w:rPr>
        <w:t>
      Базалық тарифтің (мөлшерлеменің) құны)__________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2747"/>
        <w:gridCol w:w="922"/>
        <w:gridCol w:w="952"/>
        <w:gridCol w:w="1434"/>
        <w:gridCol w:w="922"/>
        <w:gridCol w:w="2201"/>
        <w:gridCol w:w="1179"/>
      </w:tblGrid>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коды/</w:t>
            </w:r>
            <w:r>
              <w:br/>
            </w:r>
            <w:r>
              <w:rPr>
                <w:rFonts w:ascii="Times New Roman"/>
                <w:b w:val="false"/>
                <w:i w:val="false"/>
                <w:color w:val="000000"/>
                <w:sz w:val="20"/>
              </w:rPr>
              <w:t>
операциялар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бойынша шығын сыйымдылығы коэффициенті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(мөлшерлемелердің)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r>
              <w:br/>
            </w:r>
            <w:r>
              <w:rPr>
                <w:rFonts w:ascii="Times New Roman"/>
                <w:b w:val="false"/>
                <w:i w:val="false"/>
                <w:color w:val="000000"/>
                <w:sz w:val="20"/>
              </w:rPr>
              <w:t>
теңге</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163-тармағының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№6 Кесте. Онкологиялық науқастарға медцициналық көмек үшін бір онкологиялық науқасқа арналған кешендік тарифке енгізілмеген консультативтік- диагностикалық қызметтер бойынша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7191"/>
        <w:gridCol w:w="1057"/>
        <w:gridCol w:w="1057"/>
        <w:gridCol w:w="1645"/>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 үшін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жүйесімен ісік биосималарының халықаралық телекөпірлерін өткізуге арналған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 үшін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7 кесте. Лизингтік төлемдер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012"/>
        <w:gridCol w:w="2012"/>
        <w:gridCol w:w="2013"/>
        <w:gridCol w:w="3692"/>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лизингтік төлем сомасы, теңге</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Төлемге ұсынылған сома: ______________________________________________ теңге</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xml:space="preserve">
      1) онкологиялық науқастарға медициналық көмек көрсету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онкологиялық науқастар қозғалысының тізілімі;</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онкологиялық науқастарға бір онкологиялық науқасқа кешенді тариф бойынша көрсетілген медициналық көмектің тізілімі онкологиялық науқастарға медициналық көмек көрсету;</w:t>
      </w:r>
    </w:p>
    <w:p>
      <w:pPr>
        <w:spacing w:after="0"/>
        <w:ind w:left="0"/>
        <w:jc w:val="both"/>
      </w:pPr>
      <w:r>
        <w:rPr>
          <w:rFonts w:ascii="Times New Roman"/>
          <w:b w:val="false"/>
          <w:i w:val="false"/>
          <w:color w:val="000000"/>
          <w:sz w:val="28"/>
        </w:rPr>
        <w:t xml:space="preserve">
      3) мамандандырылған медициналық көмек көрсету кезінде тегін медициналық көмектің кепілдік берілген көлемі шеңберінде онкологиялық науқастарға химиялық препараттарды қолдану жөніндегі тізілім: онкологиялық науқастарға медициналық көмек көрсету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көмек;</w:t>
      </w:r>
    </w:p>
    <w:p>
      <w:pPr>
        <w:spacing w:after="0"/>
        <w:ind w:left="0"/>
        <w:jc w:val="both"/>
      </w:pPr>
      <w:r>
        <w:rPr>
          <w:rFonts w:ascii="Times New Roman"/>
          <w:b w:val="false"/>
          <w:i w:val="false"/>
          <w:color w:val="000000"/>
          <w:sz w:val="28"/>
        </w:rPr>
        <w:t xml:space="preserve">
      4) мамандандырылған медициналық көмек көрсету кезінде тегін медициналық көмектің кепілдік берілген көлемі шеңберінде онкологиялық науқастарға көрсетілген сәулелік терапия тізілімі: онкологиялық науқастарға медициналық көмек көрсету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көмек;</w:t>
      </w:r>
    </w:p>
    <w:p>
      <w:pPr>
        <w:spacing w:after="0"/>
        <w:ind w:left="0"/>
        <w:jc w:val="both"/>
      </w:pPr>
      <w:r>
        <w:rPr>
          <w:rFonts w:ascii="Times New Roman"/>
          <w:b w:val="false"/>
          <w:i w:val="false"/>
          <w:color w:val="000000"/>
          <w:sz w:val="28"/>
        </w:rPr>
        <w:t xml:space="preserve">
      5) онкологиялық науқастарға медициналық көмек көрсету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онкологиялық науқастарға (диагнозды верификациялауға бағытталған қатерлі ісік аурулары бар науқастарға) олардың еркін таңдау құқығын іске асыру кезінде медициналық көмектің қолжетімділігі мен сапасын қамтамасыз ету мақсатында көрсетілген мамандандырылған медициналық көмектің тізілімі.</w:t>
      </w:r>
    </w:p>
    <w:p>
      <w:pPr>
        <w:spacing w:after="0"/>
        <w:ind w:left="0"/>
        <w:jc w:val="both"/>
      </w:pPr>
      <w:r>
        <w:rPr>
          <w:rFonts w:ascii="Times New Roman"/>
          <w:b w:val="false"/>
          <w:i w:val="false"/>
          <w:color w:val="000000"/>
          <w:sz w:val="28"/>
        </w:rPr>
        <w:t>
      6) № 5 тізбе** бойынша онкологиялық науқастарға стационарлық және стационарды алмастыратын медициналық көмек түрінде мамандандырылған медициналық көмекті көрсеткенге онкологиялық науқастарға медициналық көмек көрсеткені үшін клиникалық-шығынды топтар бойынша тізбесі;</w:t>
      </w:r>
    </w:p>
    <w:p>
      <w:pPr>
        <w:spacing w:after="0"/>
        <w:ind w:left="0"/>
        <w:jc w:val="both"/>
      </w:pPr>
      <w:r>
        <w:rPr>
          <w:rFonts w:ascii="Times New Roman"/>
          <w:b w:val="false"/>
          <w:i w:val="false"/>
          <w:color w:val="000000"/>
          <w:sz w:val="28"/>
        </w:rPr>
        <w:t>
      7) Онкологиялық науқастарға медцициналық көмек үшін бір онкологиялық науқасқа арналған кешендік тарифке енгізілмеген консультативтік- диагностикалық қызметтер бойынша тізбесі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163-тармағының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Онкологиялық науқастар қозғалысының тізілімі* </w:t>
      </w:r>
    </w:p>
    <w:p>
      <w:pPr>
        <w:spacing w:after="0"/>
        <w:ind w:left="0"/>
        <w:jc w:val="both"/>
      </w:pPr>
      <w:r>
        <w:rPr>
          <w:rFonts w:ascii="Times New Roman"/>
          <w:b w:val="false"/>
          <w:i w:val="false"/>
          <w:color w:val="000000"/>
          <w:sz w:val="28"/>
        </w:rPr>
        <w:t>
      кезең: "___" _______ 20___ бойынша "___" _______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631"/>
        <w:gridCol w:w="2457"/>
        <w:gridCol w:w="809"/>
        <w:gridCol w:w="809"/>
        <w:gridCol w:w="809"/>
        <w:gridCol w:w="1034"/>
        <w:gridCol w:w="2458"/>
        <w:gridCol w:w="1260"/>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СДТБТ-да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онкологиялық науқастардың саны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соңына СДТБТ-да тіркелген онкологиялық науқастардың саны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басқа өңірлерден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Онкологиялық науқастарға бір онкологиялық науқасқа кешенді тариф бойынша көрсетілген медициналық көмек тізілімі*</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 1 кесте.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r>
              <w:br/>
            </w:r>
            <w:r>
              <w:rPr>
                <w:rFonts w:ascii="Times New Roman"/>
                <w:b w:val="false"/>
                <w:i w:val="false"/>
                <w:color w:val="000000"/>
                <w:sz w:val="20"/>
              </w:rPr>
              <w:t>
карта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үшін шот-тізілімге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Мамандандырылған медициналық көмек көрсету кезінде онкологиялық науқастарға химиялық препараттарды қолдану жөніндегі нысандары бойынша тізілім: стационарлық және стационарды алмастыратын медициналық көмек*</w:t>
      </w:r>
    </w:p>
    <w:p>
      <w:pPr>
        <w:spacing w:after="0"/>
        <w:ind w:left="0"/>
        <w:jc w:val="both"/>
      </w:pPr>
      <w:r>
        <w:rPr>
          <w:rFonts w:ascii="Times New Roman"/>
          <w:b w:val="false"/>
          <w:i w:val="false"/>
          <w:color w:val="000000"/>
          <w:sz w:val="28"/>
        </w:rPr>
        <w:t>
      кезең: "___"</w:t>
      </w:r>
    </w:p>
    <w:p>
      <w:pPr>
        <w:spacing w:after="0"/>
        <w:ind w:left="0"/>
        <w:jc w:val="both"/>
      </w:pPr>
      <w:r>
        <w:rPr>
          <w:rFonts w:ascii="Times New Roman"/>
          <w:b w:val="false"/>
          <w:i w:val="false"/>
          <w:color w:val="000000"/>
          <w:sz w:val="28"/>
        </w:rPr>
        <w:t>
      _______ 20___ бойынша "___" _______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826"/>
        <w:gridCol w:w="826"/>
        <w:gridCol w:w="1818"/>
        <w:gridCol w:w="826"/>
        <w:gridCol w:w="826"/>
        <w:gridCol w:w="826"/>
        <w:gridCol w:w="1517"/>
        <w:gridCol w:w="1748"/>
        <w:gridCol w:w="1285"/>
        <w:gridCol w:w="537"/>
        <w:gridCol w:w="537"/>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кеткен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МКБ-10 коды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түрі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r>
              <w:br/>
            </w:r>
            <w:r>
              <w:rPr>
                <w:rFonts w:ascii="Times New Roman"/>
                <w:b w:val="false"/>
                <w:i w:val="false"/>
                <w:color w:val="000000"/>
                <w:sz w:val="20"/>
              </w:rPr>
              <w:t>
1 бірлік, мг</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құны,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доза, мг</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химиопрепараттардың барлығы қолданылғаны, оның ішінде: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аурулар бойынша жиыны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тұрмаған онкологиялық аурулар бойынша жиыны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Мамандандырылған медициналық көмек көрсету кезінде нысандары бойынша онкологиялық науқастарға көрсетілген сәулелік терапия қызметтерінің тізілімі: стационарлық және стационарды алмастыратын медициналық көмек*</w:t>
      </w:r>
    </w:p>
    <w:p>
      <w:pPr>
        <w:spacing w:after="0"/>
        <w:ind w:left="0"/>
        <w:jc w:val="both"/>
      </w:pPr>
      <w:r>
        <w:rPr>
          <w:rFonts w:ascii="Times New Roman"/>
          <w:b w:val="false"/>
          <w:i w:val="false"/>
          <w:color w:val="000000"/>
          <w:sz w:val="28"/>
        </w:rPr>
        <w:t>
      кезең: "___" _______ 20___ бойынша "___" _______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918"/>
        <w:gridCol w:w="918"/>
        <w:gridCol w:w="2021"/>
        <w:gridCol w:w="918"/>
        <w:gridCol w:w="918"/>
        <w:gridCol w:w="920"/>
        <w:gridCol w:w="1175"/>
        <w:gridCol w:w="920"/>
        <w:gridCol w:w="2368"/>
        <w:gridCol w:w="520"/>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сәулелендіру жиынтығының ошақтық дозасы (Гр)</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барлық сәулелік терапия сеанстары өткізілді, оның ішінде: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аурулар бойынша жиыны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тұрмаған онкологиялық аурулар бойынша жиыны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итого</w:t>
            </w:r>
            <w:r>
              <w:br/>
            </w:r>
            <w:r>
              <w:rPr>
                <w:rFonts w:ascii="Times New Roman"/>
                <w:b w:val="false"/>
                <w:i w:val="false"/>
                <w:color w:val="000000"/>
                <w:sz w:val="20"/>
              </w:rPr>
              <w:t>
(онкологиялық науқас есепте тұрған онкологиялық диспансердің атауы)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Онкологиялық науқастарға олардың еркін таңдау құқығын іске асыру кезінде (диагнозды верификациялауға бағытталған қатерлі ісік алды аурулары бар науқастарға) медициналық көмектің қолжетімділігі мен сапасын қамтамасыз ету мақсатында көрсетілген мамандандырылған медициналық көмектің тізілімі</w:t>
      </w:r>
    </w:p>
    <w:p>
      <w:pPr>
        <w:spacing w:after="0"/>
        <w:ind w:left="0"/>
        <w:jc w:val="both"/>
      </w:pPr>
      <w:r>
        <w:rPr>
          <w:rFonts w:ascii="Times New Roman"/>
          <w:b w:val="false"/>
          <w:i w:val="false"/>
          <w:color w:val="000000"/>
          <w:sz w:val="28"/>
        </w:rPr>
        <w:t>
      кезең "___" _________ 20 ___ бойынша "___" _________ 20 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43"/>
        <w:gridCol w:w="745"/>
        <w:gridCol w:w="745"/>
        <w:gridCol w:w="745"/>
        <w:gridCol w:w="745"/>
        <w:gridCol w:w="1845"/>
        <w:gridCol w:w="745"/>
        <w:gridCol w:w="1228"/>
        <w:gridCol w:w="1157"/>
        <w:gridCol w:w="1157"/>
        <w:gridCol w:w="1162"/>
        <w:gridCol w:w="546"/>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тобының нөмірі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бойынша шығын сыйымдылығы коэффициенті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МКБ -10 коды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 5 тізбе бойынша онкологиялық науқастарға стационарлық және стационарды алмастыратын көмек нысанында көрсетілетін мамандандырылған медициналық көмек тізілімі *</w:t>
      </w:r>
    </w:p>
    <w:p>
      <w:pPr>
        <w:spacing w:after="0"/>
        <w:ind w:left="0"/>
        <w:jc w:val="both"/>
      </w:pPr>
      <w:r>
        <w:rPr>
          <w:rFonts w:ascii="Times New Roman"/>
          <w:b w:val="false"/>
          <w:i w:val="false"/>
          <w:color w:val="000000"/>
          <w:sz w:val="28"/>
        </w:rPr>
        <w:t>
      кезең 20 ___ жылғы "___" _________ 20 ___ жылғы "___"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43"/>
        <w:gridCol w:w="745"/>
        <w:gridCol w:w="745"/>
        <w:gridCol w:w="745"/>
        <w:gridCol w:w="745"/>
        <w:gridCol w:w="1845"/>
        <w:gridCol w:w="745"/>
        <w:gridCol w:w="1228"/>
        <w:gridCol w:w="1157"/>
        <w:gridCol w:w="1157"/>
        <w:gridCol w:w="1162"/>
        <w:gridCol w:w="546"/>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тобының нөмірі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бойынша шығын сыйымдылығы коэффициенті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МКБ -10 коды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163-тармағының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 дереккөздер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үшін шот-тізілімге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Онкологиялық науқастарға медцициналық көмек үшін бір онкологиялық науқасқа арналған кешендік тарифке енгізілмеген консультативтік- диагностикалық қызметтер бойынша тізбесі*</w:t>
      </w:r>
    </w:p>
    <w:p>
      <w:pPr>
        <w:spacing w:after="0"/>
        <w:ind w:left="0"/>
        <w:jc w:val="both"/>
      </w:pPr>
      <w:r>
        <w:rPr>
          <w:rFonts w:ascii="Times New Roman"/>
          <w:b w:val="false"/>
          <w:i w:val="false"/>
          <w:color w:val="000000"/>
          <w:sz w:val="28"/>
        </w:rPr>
        <w:t>
      кезең: "___" _______ 20___ бойынша "___" _______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2333"/>
        <w:gridCol w:w="2333"/>
        <w:gridCol w:w="3634"/>
        <w:gridCol w:w="1220"/>
        <w:gridCol w:w="1221"/>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ақысы,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 үшін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жүйесімен ісік биосималарының халықаралық телекөпірлерін өткізуге арналған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 үшін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құжат үшін)      Күні 20__жылғы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дереккөздер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86-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Онкологиялық науқастарға медициналық көмек көрсету бойынша қызметтерді сатып алу шартын орындау хаттамасы</w:t>
      </w:r>
    </w:p>
    <w:p>
      <w:pPr>
        <w:spacing w:after="0"/>
        <w:ind w:left="0"/>
        <w:jc w:val="both"/>
      </w:pPr>
      <w:r>
        <w:rPr>
          <w:rFonts w:ascii="Times New Roman"/>
          <w:b w:val="false"/>
          <w:i w:val="false"/>
          <w:color w:val="000000"/>
          <w:sz w:val="28"/>
        </w:rPr>
        <w:t>
      № _______ бастап "___" _________ 20 ___ жыл</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 ___ шарт бойынша "___" _________ 20 ___ жыл</w:t>
      </w:r>
    </w:p>
    <w:p>
      <w:pPr>
        <w:spacing w:after="0"/>
        <w:ind w:left="0"/>
        <w:jc w:val="both"/>
      </w:pPr>
      <w:r>
        <w:rPr>
          <w:rFonts w:ascii="Times New Roman"/>
          <w:b w:val="false"/>
          <w:i w:val="false"/>
          <w:color w:val="000000"/>
          <w:sz w:val="28"/>
        </w:rPr>
        <w:t>
      Өнім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Онкологиялық науқастарға медициналық көмек көрсеткені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5924"/>
        <w:gridCol w:w="1112"/>
        <w:gridCol w:w="870"/>
        <w:gridCol w:w="1114"/>
      </w:tblGrid>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көрсеткені үшін барлығы, оның ішінде: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кешенді тариф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 (сәулелік терапия)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тізбе бойынша қызмет көрсету*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таңдау құқығын іске асыру кезінде медициналық көмек көрсету үшін клиникалық-шығындық топтар бойынша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 үшін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жүйесімен ісік биосималарының халықаралық телекөпірлерін өткізуге арналған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 үшін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163-тармағының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 2 кесте. Онкологиялық науқастарға медициналық көмек көрсеткені үшін бір онкологиялық науқасқа кешенді тариф бойынша төлеуге қабылданатын соманы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4083"/>
        <w:gridCol w:w="960"/>
        <w:gridCol w:w="929"/>
        <w:gridCol w:w="1403"/>
        <w:gridCol w:w="1076"/>
        <w:gridCol w:w="960"/>
        <w:gridCol w:w="931"/>
      </w:tblGrid>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науқастар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науқастар саны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науқастар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Онкологиялық науқастардың орташа тізімдік саны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Төлеуге жататын есепті кезеңдегі емдеуге жатқызу жағдайларының тізілімі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Есепті кезеңдегі емдеуге жатқызу жағдайларының тізілімі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Ағымдағы мониторингтен өткен есепті кезеңдегі емдеуге жатқызу жағдайларының тізілімі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3 кесте. Онкологиялық науқастарға медициналық көмек көрсеткені үшін нақты шығындар бойынша төлеуге қабылданатын соманың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54"/>
        <w:gridCol w:w="623"/>
        <w:gridCol w:w="1845"/>
        <w:gridCol w:w="623"/>
        <w:gridCol w:w="624"/>
        <w:gridCol w:w="1845"/>
        <w:gridCol w:w="624"/>
        <w:gridCol w:w="624"/>
        <w:gridCol w:w="1846"/>
        <w:gridCol w:w="759"/>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Төлемге қабылданды, теңге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Төлемге қабылданды, теңге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Төлемге қабылданды,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 оның ішінде: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қолдану арқылы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 оның ішінде: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қолдану арқылы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тізбе бойынша қызметтер*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 оның ішінде: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қолдану арқылы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тізбе бойынша қызметтер*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163-тармағының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xml:space="preserve">
      № 4 кесте. Онкологиялық науқастарға медициналық көмек көрсету үшін клиникалық-шығындық топтар бойынша ақы төлеуге қабылданатын соманы есептеу (онкологиялық науқастарға (диагнозды верификациялауға бағытталған қатерлі ісік алды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2668"/>
        <w:gridCol w:w="571"/>
        <w:gridCol w:w="571"/>
        <w:gridCol w:w="571"/>
        <w:gridCol w:w="571"/>
        <w:gridCol w:w="571"/>
        <w:gridCol w:w="571"/>
        <w:gridCol w:w="571"/>
        <w:gridCol w:w="886"/>
        <w:gridCol w:w="886"/>
        <w:gridCol w:w="886"/>
        <w:gridCol w:w="887"/>
        <w:gridCol w:w="887"/>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Ағымдағы мониторингтен өткен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есепті және өткен кезеңдер үшін сома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5 кесте. № 5 тізбе бойынша Онкологиялық науқастарға стационарлық және стационарды алмастыратын көмек нысанында көрсетілетін мамандандырылған медициналық көмекке ақы төлеуге қабылданатын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2668"/>
        <w:gridCol w:w="571"/>
        <w:gridCol w:w="571"/>
        <w:gridCol w:w="571"/>
        <w:gridCol w:w="571"/>
        <w:gridCol w:w="571"/>
        <w:gridCol w:w="571"/>
        <w:gridCol w:w="571"/>
        <w:gridCol w:w="886"/>
        <w:gridCol w:w="886"/>
        <w:gridCol w:w="886"/>
        <w:gridCol w:w="887"/>
        <w:gridCol w:w="887"/>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Ағымдағы мониторингтен өткен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есепті және өткен кезеңдер үшін сома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163-тармағының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№6 Кесте. Онкологиялық науқастарға медцициналық көмек үшін бір онкологиялық науқасқа арналған кешендік тарифке енгізілмеген консультативтік- диагностикалық қызметтер бойынша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7191"/>
        <w:gridCol w:w="1057"/>
        <w:gridCol w:w="1057"/>
        <w:gridCol w:w="1645"/>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 үшін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жүйесімен ісік биосималарының халықаралық телекөпірлерін өткізуге арналған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 үшін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7 кесте. Лизингтік төлемдер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медициналық техниканы пайдалана отырып консультациялық-диагностикалық қызметтердің барлығы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7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xml:space="preserve">
      Жиынында ____________ теңге қабылданды </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 _______________________________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Тапсырыс берушінің лауазымды тұлғалары: _____________________________ /______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Таныстым: _________________________________ /_______________________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p>
      <w:pPr>
        <w:spacing w:after="0"/>
        <w:ind w:left="0"/>
        <w:jc w:val="both"/>
      </w:pPr>
      <w:r>
        <w:rPr>
          <w:rFonts w:ascii="Times New Roman"/>
          <w:b w:val="false"/>
          <w:i w:val="false"/>
          <w:color w:val="000000"/>
          <w:sz w:val="28"/>
        </w:rPr>
        <w:t>
      Онкологиялық науқастарға</w:t>
      </w:r>
    </w:p>
    <w:p>
      <w:pPr>
        <w:spacing w:after="0"/>
        <w:ind w:left="0"/>
        <w:jc w:val="both"/>
      </w:pPr>
      <w:r>
        <w:rPr>
          <w:rFonts w:ascii="Times New Roman"/>
          <w:b w:val="false"/>
          <w:i w:val="false"/>
          <w:color w:val="000000"/>
          <w:sz w:val="28"/>
        </w:rPr>
        <w:t>
      медициналық көмек көрсету кезінде қызметтерді сатып алу шартын орындау хаттамасына 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"Онкологиялық науқастардың электрондық тіркелімінде" онкологиялық науқастардың қайтыс болуы туралы мәліметтерін уақтылы тіркемеу тізілімі* </w:t>
      </w:r>
    </w:p>
    <w:p>
      <w:pPr>
        <w:spacing w:after="0"/>
        <w:ind w:left="0"/>
        <w:jc w:val="both"/>
      </w:pPr>
      <w:r>
        <w:rPr>
          <w:rFonts w:ascii="Times New Roman"/>
          <w:b w:val="false"/>
          <w:i w:val="false"/>
          <w:color w:val="000000"/>
          <w:sz w:val="28"/>
        </w:rPr>
        <w:t>
      Айына бір онкологиялық науқасқа арналған кешенді тариф:_________ теңге</w:t>
      </w:r>
    </w:p>
    <w:p>
      <w:pPr>
        <w:spacing w:after="0"/>
        <w:ind w:left="0"/>
        <w:jc w:val="both"/>
      </w:pPr>
      <w:r>
        <w:rPr>
          <w:rFonts w:ascii="Times New Roman"/>
          <w:b w:val="false"/>
          <w:i w:val="false"/>
          <w:color w:val="000000"/>
          <w:sz w:val="28"/>
        </w:rPr>
        <w:t>
      Күніне бір онкологиялық науқасқа арналған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шарасы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Тапсырыс берушінің лауазымды тұлғалары: _________________________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88-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Онкологиялық науқастарға медициналық көмек көрсеткені үшін </w:t>
      </w:r>
    </w:p>
    <w:p>
      <w:pPr>
        <w:spacing w:after="0"/>
        <w:ind w:left="0"/>
        <w:jc w:val="both"/>
      </w:pPr>
      <w:r>
        <w:rPr>
          <w:rFonts w:ascii="Times New Roman"/>
          <w:b w:val="false"/>
          <w:i w:val="false"/>
          <w:color w:val="000000"/>
          <w:sz w:val="28"/>
        </w:rPr>
        <w:t>
      көрсетілген қызметтер актісі</w:t>
      </w:r>
    </w:p>
    <w:p>
      <w:pPr>
        <w:spacing w:after="0"/>
        <w:ind w:left="0"/>
        <w:jc w:val="both"/>
      </w:pPr>
      <w:r>
        <w:rPr>
          <w:rFonts w:ascii="Times New Roman"/>
          <w:b w:val="false"/>
          <w:i w:val="false"/>
          <w:color w:val="000000"/>
          <w:sz w:val="28"/>
        </w:rPr>
        <w:t>
      № _______ бастап "___" _________ 20 ___ жыл</w:t>
      </w:r>
    </w:p>
    <w:p>
      <w:pPr>
        <w:spacing w:after="0"/>
        <w:ind w:left="0"/>
        <w:jc w:val="both"/>
      </w:pPr>
      <w:r>
        <w:rPr>
          <w:rFonts w:ascii="Times New Roman"/>
          <w:b w:val="false"/>
          <w:i w:val="false"/>
          <w:color w:val="000000"/>
          <w:sz w:val="28"/>
        </w:rPr>
        <w:t>
      кезең "___" _________ 20 ___ бойынша "___" _________ 20 ___ жыл</w:t>
      </w:r>
    </w:p>
    <w:p>
      <w:pPr>
        <w:spacing w:after="0"/>
        <w:ind w:left="0"/>
        <w:jc w:val="both"/>
      </w:pPr>
      <w:r>
        <w:rPr>
          <w:rFonts w:ascii="Times New Roman"/>
          <w:b w:val="false"/>
          <w:i w:val="false"/>
          <w:color w:val="000000"/>
          <w:sz w:val="28"/>
        </w:rPr>
        <w:t>
      № _____ шарт бойынша "___" _________ 20 ___ жыл</w:t>
      </w:r>
    </w:p>
    <w:p>
      <w:pPr>
        <w:spacing w:after="0"/>
        <w:ind w:left="0"/>
        <w:jc w:val="both"/>
      </w:pPr>
      <w:r>
        <w:rPr>
          <w:rFonts w:ascii="Times New Roman"/>
          <w:b w:val="false"/>
          <w:i w:val="false"/>
          <w:color w:val="000000"/>
          <w:sz w:val="28"/>
        </w:rPr>
        <w:t>
      Өнім берушінің атауы: 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атауы:_____________________________________</w:t>
      </w:r>
    </w:p>
    <w:p>
      <w:pPr>
        <w:spacing w:after="0"/>
        <w:ind w:left="0"/>
        <w:jc w:val="both"/>
      </w:pPr>
      <w:r>
        <w:rPr>
          <w:rFonts w:ascii="Times New Roman"/>
          <w:b w:val="false"/>
          <w:i w:val="false"/>
          <w:color w:val="000000"/>
          <w:sz w:val="28"/>
        </w:rPr>
        <w:t>
      Шарттың жалпы сомасы: _______________________________________________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 теңге</w:t>
      </w:r>
    </w:p>
    <w:p>
      <w:pPr>
        <w:spacing w:after="0"/>
        <w:ind w:left="0"/>
        <w:jc w:val="both"/>
      </w:pPr>
      <w:r>
        <w:rPr>
          <w:rFonts w:ascii="Times New Roman"/>
          <w:b w:val="false"/>
          <w:i w:val="false"/>
          <w:color w:val="000000"/>
          <w:sz w:val="28"/>
        </w:rPr>
        <w:t>
      оның ішінде ағымдағы жылға арналған лизингтік төлемдердің жалпы сомасы: _____________ теңге</w:t>
      </w:r>
    </w:p>
    <w:p>
      <w:pPr>
        <w:spacing w:after="0"/>
        <w:ind w:left="0"/>
        <w:jc w:val="both"/>
      </w:pPr>
      <w:r>
        <w:rPr>
          <w:rFonts w:ascii="Times New Roman"/>
          <w:b w:val="false"/>
          <w:i w:val="false"/>
          <w:color w:val="000000"/>
          <w:sz w:val="28"/>
        </w:rPr>
        <w:t>
      Төленген жұмыстардың (көрсетілген қызметтердің) жалпы құны):_____________________ теңге</w:t>
      </w:r>
    </w:p>
    <w:p>
      <w:pPr>
        <w:spacing w:after="0"/>
        <w:ind w:left="0"/>
        <w:jc w:val="both"/>
      </w:pPr>
      <w:r>
        <w:rPr>
          <w:rFonts w:ascii="Times New Roman"/>
          <w:b w:val="false"/>
          <w:i w:val="false"/>
          <w:color w:val="000000"/>
          <w:sz w:val="28"/>
        </w:rPr>
        <w:t>
      оның ішінде төленген лизингтік төлемдер сомасы: _____________________ 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құны):____________________ теңге</w:t>
      </w:r>
    </w:p>
    <w:p>
      <w:pPr>
        <w:spacing w:after="0"/>
        <w:ind w:left="0"/>
        <w:jc w:val="both"/>
      </w:pPr>
      <w:r>
        <w:rPr>
          <w:rFonts w:ascii="Times New Roman"/>
          <w:b w:val="false"/>
          <w:i w:val="false"/>
          <w:color w:val="000000"/>
          <w:sz w:val="28"/>
        </w:rPr>
        <w:t>
      оның ішінде төленген лизингтік төлемдер сомасы: _____________________ теңге</w:t>
      </w:r>
    </w:p>
    <w:p>
      <w:pPr>
        <w:spacing w:after="0"/>
        <w:ind w:left="0"/>
        <w:jc w:val="both"/>
      </w:pPr>
      <w:r>
        <w:rPr>
          <w:rFonts w:ascii="Times New Roman"/>
          <w:b w:val="false"/>
          <w:i w:val="false"/>
          <w:color w:val="000000"/>
          <w:sz w:val="28"/>
        </w:rPr>
        <w:t>
      № 1 кесте. Онкологиялық науқастарға медициналық көмек көрсеткені үшін ақы төлеуге қабылданған соманы есептеу</w:t>
      </w:r>
    </w:p>
    <w:p>
      <w:pPr>
        <w:spacing w:after="0"/>
        <w:ind w:left="0"/>
        <w:jc w:val="both"/>
      </w:pPr>
      <w:r>
        <w:rPr>
          <w:rFonts w:ascii="Times New Roman"/>
          <w:b w:val="false"/>
          <w:i w:val="false"/>
          <w:color w:val="000000"/>
          <w:sz w:val="28"/>
        </w:rPr>
        <w:t>
      Айына бір онкологиялық науқасқа арналған кешенді тариф: 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9"/>
        <w:gridCol w:w="6376"/>
        <w:gridCol w:w="1197"/>
        <w:gridCol w:w="1198"/>
      </w:tblGrid>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көрсеткені үшін барлығы, оның ішінде: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кешенді тариф бойынша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 (сәулелік терапия)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тізбе бойынша қызмет көрсету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таңдау құқығын іске асыру кезінде медициналық көмек көрсету үшін клиникалық-шығындық топтар бойынша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 үшін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жүйесімен ісік биосималарының халықаралық телекөпірлерін өткізуге арналған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 үшін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жиыны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163-тармағының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w:t>
      </w:r>
    </w:p>
    <w:p>
      <w:pPr>
        <w:spacing w:after="0"/>
        <w:ind w:left="0"/>
        <w:jc w:val="both"/>
      </w:pPr>
      <w:r>
        <w:rPr>
          <w:rFonts w:ascii="Times New Roman"/>
          <w:b w:val="false"/>
          <w:i w:val="false"/>
          <w:color w:val="000000"/>
          <w:sz w:val="28"/>
        </w:rPr>
        <w:t>
      № 2 кесте. Бір онкологиялық науқасқа кешенді тариф бойынша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669"/>
        <w:gridCol w:w="2960"/>
        <w:gridCol w:w="3557"/>
        <w:gridCol w:w="1371"/>
        <w:gridCol w:w="1372"/>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ОНЭТ-те тіркелген онкологиялық науқастардың саны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ОНЭТ-те тіркелген онкологиялық науқастардың орташа тізімдік саны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3 кесте. Онкологиялық науқастарға медициналық көмек көрсеткені үшін нақты шығыстар бойынша ақы төлеуге ұсынылған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2697"/>
        <w:gridCol w:w="1157"/>
        <w:gridCol w:w="1157"/>
        <w:gridCol w:w="1157"/>
        <w:gridCol w:w="1157"/>
        <w:gridCol w:w="1158"/>
        <w:gridCol w:w="1158"/>
      </w:tblGrid>
      <w:tr>
        <w:trPr>
          <w:trHeight w:val="30" w:hRule="atLeast"/>
        </w:trPr>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қолдану арқылы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қолдану арқылы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тізбе бойынша қызмет көрсету*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қолдану арқылы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тізбе бойынша қызмет көрсету*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- 5 тізбе - ҚР ДСМ 2018 жылғы 29 наурыздағы № 138 бұйрығымен бекітілген Денсаулық сақтау субъектілерінің көрсетілетін қызметтеріне ақы төлеу қағидасының 163-тармағының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онкологиялық науқастарға стационарлық және стационарды алмастыратын көмек нысанында көрсетілетін мамандандырылған медициналық көмек кодтарының тізбесі – дереккөздер – "Онкологиялық науқастардың электрондық тіркелімі" ақпараттық жүйесі</w:t>
      </w:r>
    </w:p>
    <w:p>
      <w:pPr>
        <w:spacing w:after="0"/>
        <w:ind w:left="0"/>
        <w:jc w:val="both"/>
      </w:pPr>
      <w:r>
        <w:rPr>
          <w:rFonts w:ascii="Times New Roman"/>
          <w:b w:val="false"/>
          <w:i w:val="false"/>
          <w:color w:val="000000"/>
          <w:sz w:val="28"/>
        </w:rPr>
        <w:t>
      № 4 кесте. Онкологиялық науқастарға медициналық көмек көрсеткені үшін клиникалық-шығын тобы бойынша ақы төлеуге қабылданған соманы есептеу (онкологиялық науқастарға (диагнозды верификациялауға бағытталған қатерлі ісік алды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w:t>
      </w:r>
    </w:p>
    <w:p>
      <w:pPr>
        <w:spacing w:after="0"/>
        <w:ind w:left="0"/>
        <w:jc w:val="both"/>
      </w:pPr>
      <w:r>
        <w:rPr>
          <w:rFonts w:ascii="Times New Roman"/>
          <w:b w:val="false"/>
          <w:i w:val="false"/>
          <w:color w:val="000000"/>
          <w:sz w:val="28"/>
        </w:rPr>
        <w:t>
      Базалық тарифтің (мөлшерлеменің) құны)__________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3632"/>
        <w:gridCol w:w="1219"/>
        <w:gridCol w:w="1219"/>
        <w:gridCol w:w="1220"/>
        <w:gridCol w:w="1220"/>
        <w:gridCol w:w="1220"/>
      </w:tblGrid>
      <w:tr>
        <w:trPr>
          <w:trHeight w:val="30"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 кесте. № 5 тізбе бойынша онкологиялық науқастарға стационарлық және стационарды алмастыратын медициналық көмек түрінде мамандандырылған медициналық көмекті көрсеткенге онкологиялық науқастарға медициналық көмек көрсеткені үшін клиникалық-шығынды топтар бойынша ақы төлеуге ұсынылған соманың есебі*</w:t>
      </w:r>
    </w:p>
    <w:p>
      <w:pPr>
        <w:spacing w:after="0"/>
        <w:ind w:left="0"/>
        <w:jc w:val="both"/>
      </w:pPr>
      <w:r>
        <w:rPr>
          <w:rFonts w:ascii="Times New Roman"/>
          <w:b w:val="false"/>
          <w:i w:val="false"/>
          <w:color w:val="000000"/>
          <w:sz w:val="28"/>
        </w:rPr>
        <w:t>
      Базалық тариф (мөлшерлеме) құны 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3632"/>
        <w:gridCol w:w="1219"/>
        <w:gridCol w:w="1219"/>
        <w:gridCol w:w="1220"/>
        <w:gridCol w:w="1220"/>
        <w:gridCol w:w="1220"/>
      </w:tblGrid>
      <w:tr>
        <w:trPr>
          <w:trHeight w:val="30"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науқастарға медцициналық көмек үшін бір онкологиялық науқасқа арналған кешендік тарифке енгізілмеген консультативтік- диагностикалық қызметтер бойынша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7191"/>
        <w:gridCol w:w="1057"/>
        <w:gridCol w:w="1057"/>
        <w:gridCol w:w="1645"/>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клиникалық топтағы онкологиялық науқастардың мобильді топтарымен ауруға уақытша жеңілдік беретін көмекке зақым келтіретін бірігу патологиясы бар паллиативтік көмек көрсету үшін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жүйесімен ісік биосималарының халықаралық телекөпірлерін өткізуге арналған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 үшін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7 кесте. Лизингтік төлемдер бойынша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96"/>
        <w:gridCol w:w="2009"/>
        <w:gridCol w:w="996"/>
        <w:gridCol w:w="2009"/>
        <w:gridCol w:w="2010"/>
        <w:gridCol w:w="996"/>
        <w:gridCol w:w="201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төлеуге ұсынылған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пен сараптаманы ескере отырып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 сомасы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Төлемге қабылданған барлығы: _____________ теңге, оның ішінде:</w:t>
      </w:r>
    </w:p>
    <w:p>
      <w:pPr>
        <w:spacing w:after="0"/>
        <w:ind w:left="0"/>
        <w:jc w:val="both"/>
      </w:pPr>
      <w:r>
        <w:rPr>
          <w:rFonts w:ascii="Times New Roman"/>
          <w:b w:val="false"/>
          <w:i w:val="false"/>
          <w:color w:val="000000"/>
          <w:sz w:val="28"/>
        </w:rPr>
        <w:t>
      лизингтік төлемдерді төлеу сомасы: _____________ теңге;</w:t>
      </w:r>
    </w:p>
    <w:p>
      <w:pPr>
        <w:spacing w:after="0"/>
        <w:ind w:left="0"/>
        <w:jc w:val="both"/>
      </w:pPr>
      <w:r>
        <w:rPr>
          <w:rFonts w:ascii="Times New Roman"/>
          <w:b w:val="false"/>
          <w:i w:val="false"/>
          <w:color w:val="000000"/>
          <w:sz w:val="28"/>
        </w:rPr>
        <w:t>
      ұсталған сома: _____________ теңге, оның ішінде:</w:t>
      </w:r>
    </w:p>
    <w:p>
      <w:pPr>
        <w:spacing w:after="0"/>
        <w:ind w:left="0"/>
        <w:jc w:val="both"/>
      </w:pPr>
      <w:r>
        <w:rPr>
          <w:rFonts w:ascii="Times New Roman"/>
          <w:b w:val="false"/>
          <w:i w:val="false"/>
          <w:color w:val="000000"/>
          <w:sz w:val="28"/>
        </w:rPr>
        <w:t>
      сапа және көлем мониторингі нәтижелері бойынша: _____________ теңге;</w:t>
      </w:r>
    </w:p>
    <w:p>
      <w:pPr>
        <w:spacing w:after="0"/>
        <w:ind w:left="0"/>
        <w:jc w:val="both"/>
      </w:pPr>
      <w:r>
        <w:rPr>
          <w:rFonts w:ascii="Times New Roman"/>
          <w:b w:val="false"/>
          <w:i w:val="false"/>
          <w:color w:val="000000"/>
          <w:sz w:val="28"/>
        </w:rPr>
        <w:t>
      сапа мен көлем мониторингінен өтпеген өліммен аяқталған ағымдағы кезеңнің емделіп шығу жағдайлары үшін: _____________ теңге;</w:t>
      </w:r>
    </w:p>
    <w:p>
      <w:pPr>
        <w:spacing w:after="0"/>
        <w:ind w:left="0"/>
        <w:jc w:val="both"/>
      </w:pPr>
      <w:r>
        <w:rPr>
          <w:rFonts w:ascii="Times New Roman"/>
          <w:b w:val="false"/>
          <w:i w:val="false"/>
          <w:color w:val="000000"/>
          <w:sz w:val="28"/>
        </w:rPr>
        <w:t>
      есепті кезеңде сапа мен көлем мониторингінен өткен, болжанбаған өліммен аяқталған өткен кезеңнің емделіп шығу жағдайлары үшін: ___________ теңге;</w:t>
      </w:r>
    </w:p>
    <w:p>
      <w:pPr>
        <w:spacing w:after="0"/>
        <w:ind w:left="0"/>
        <w:jc w:val="both"/>
      </w:pPr>
      <w:r>
        <w:rPr>
          <w:rFonts w:ascii="Times New Roman"/>
          <w:b w:val="false"/>
          <w:i w:val="false"/>
          <w:color w:val="000000"/>
          <w:sz w:val="28"/>
        </w:rPr>
        <w:t>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шегерімдер: ______________ теңге.</w:t>
      </w:r>
    </w:p>
    <w:p>
      <w:pPr>
        <w:spacing w:after="0"/>
        <w:ind w:left="0"/>
        <w:jc w:val="both"/>
      </w:pPr>
      <w:r>
        <w:rPr>
          <w:rFonts w:ascii="Times New Roman"/>
          <w:b w:val="false"/>
          <w:i w:val="false"/>
          <w:color w:val="000000"/>
          <w:sz w:val="28"/>
        </w:rPr>
        <w:t>
      Бұрын төленген авансты ұстап қалу сомасы:_____________ теңге;</w:t>
      </w:r>
    </w:p>
    <w:p>
      <w:pPr>
        <w:spacing w:after="0"/>
        <w:ind w:left="0"/>
        <w:jc w:val="both"/>
      </w:pPr>
      <w:r>
        <w:rPr>
          <w:rFonts w:ascii="Times New Roman"/>
          <w:b w:val="false"/>
          <w:i w:val="false"/>
          <w:color w:val="000000"/>
          <w:sz w:val="28"/>
        </w:rPr>
        <w:t>
      Келесі кезеңде ұстауға жататын бұрын төленген аванстың қалдығы: ________ теңге;</w:t>
      </w:r>
    </w:p>
    <w:p>
      <w:pPr>
        <w:spacing w:after="0"/>
        <w:ind w:left="0"/>
        <w:jc w:val="both"/>
      </w:pPr>
      <w:r>
        <w:rPr>
          <w:rFonts w:ascii="Times New Roman"/>
          <w:b w:val="false"/>
          <w:i w:val="false"/>
          <w:color w:val="000000"/>
          <w:sz w:val="28"/>
        </w:rPr>
        <w:t>
      Аударуға есептелген барлығы: _____________ теңге;</w:t>
      </w:r>
    </w:p>
    <w:p>
      <w:pPr>
        <w:spacing w:after="0"/>
        <w:ind w:left="0"/>
        <w:jc w:val="both"/>
      </w:pPr>
      <w:r>
        <w:rPr>
          <w:rFonts w:ascii="Times New Roman"/>
          <w:b w:val="false"/>
          <w:i w:val="false"/>
          <w:color w:val="000000"/>
          <w:sz w:val="28"/>
        </w:rPr>
        <w:t>
      оның ішінде лизингтік төлемдер сомасы:_____________ теңге.</w:t>
      </w:r>
    </w:p>
    <w:tbl>
      <w:tblPr>
        <w:tblW w:w="0" w:type="auto"/>
        <w:tblCellSpacing w:w="0" w:type="auto"/>
        <w:tblBorders>
          <w:top w:val="none"/>
          <w:left w:val="none"/>
          <w:bottom w:val="none"/>
          <w:right w:val="none"/>
          <w:insideH w:val="none"/>
          <w:insideV w:val="none"/>
        </w:tblBorders>
      </w:tblPr>
      <w:tblGrid>
        <w:gridCol w:w="6033"/>
        <w:gridCol w:w="51"/>
        <w:gridCol w:w="6216"/>
      </w:tblGrid>
      <w:tr>
        <w:trPr>
          <w:trHeight w:val="30" w:hRule="atLeast"/>
        </w:trPr>
        <w:tc>
          <w:tcPr>
            <w:tcW w:w="6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беруші:_______________________________</w:t>
            </w:r>
            <w:r>
              <w:br/>
            </w:r>
            <w:r>
              <w:rPr>
                <w:rFonts w:ascii="Times New Roman"/>
                <w:b w:val="false"/>
                <w:i w:val="false"/>
                <w:color w:val="000000"/>
                <w:sz w:val="20"/>
              </w:rPr>
              <w:t>
(өнім берушінің атауы)</w:t>
            </w:r>
            <w:r>
              <w:br/>
            </w:r>
            <w:r>
              <w:rPr>
                <w:rFonts w:ascii="Times New Roman"/>
                <w:b w:val="false"/>
                <w:i w:val="false"/>
                <w:color w:val="000000"/>
                <w:sz w:val="20"/>
              </w:rPr>
              <w:t>
Мекенжайы _____________________</w:t>
            </w:r>
            <w:r>
              <w:br/>
            </w:r>
            <w:r>
              <w:rPr>
                <w:rFonts w:ascii="Times New Roman"/>
                <w:b w:val="false"/>
                <w:i w:val="false"/>
                <w:color w:val="000000"/>
                <w:sz w:val="20"/>
              </w:rPr>
              <w:t>
БСН:_______________________________</w:t>
            </w:r>
            <w:r>
              <w:br/>
            </w:r>
            <w:r>
              <w:rPr>
                <w:rFonts w:ascii="Times New Roman"/>
                <w:b w:val="false"/>
                <w:i w:val="false"/>
                <w:color w:val="000000"/>
                <w:sz w:val="20"/>
              </w:rPr>
              <w:t>
ЖСН:_______________________________</w:t>
            </w:r>
            <w:r>
              <w:br/>
            </w:r>
            <w:r>
              <w:rPr>
                <w:rFonts w:ascii="Times New Roman"/>
                <w:b w:val="false"/>
                <w:i w:val="false"/>
                <w:color w:val="000000"/>
                <w:sz w:val="20"/>
              </w:rPr>
              <w:t>
БСК:__________________________________</w:t>
            </w:r>
            <w:r>
              <w:br/>
            </w:r>
            <w:r>
              <w:rPr>
                <w:rFonts w:ascii="Times New Roman"/>
                <w:b w:val="false"/>
                <w:i w:val="false"/>
                <w:color w:val="000000"/>
                <w:sz w:val="20"/>
              </w:rPr>
              <w:t>
(бенефициардың атауы)</w:t>
            </w:r>
            <w:r>
              <w:br/>
            </w:r>
            <w:r>
              <w:rPr>
                <w:rFonts w:ascii="Times New Roman"/>
                <w:b w:val="false"/>
                <w:i w:val="false"/>
                <w:color w:val="000000"/>
                <w:sz w:val="20"/>
              </w:rPr>
              <w:t>
Код: ___________________________</w:t>
            </w:r>
            <w:r>
              <w:br/>
            </w:r>
            <w:r>
              <w:rPr>
                <w:rFonts w:ascii="Times New Roman"/>
                <w:b w:val="false"/>
                <w:i w:val="false"/>
                <w:color w:val="000000"/>
                <w:sz w:val="20"/>
              </w:rPr>
              <w:t>
КБЕ:___________________________</w:t>
            </w:r>
            <w:r>
              <w:br/>
            </w:r>
            <w:r>
              <w:rPr>
                <w:rFonts w:ascii="Times New Roman"/>
                <w:b w:val="false"/>
                <w:i w:val="false"/>
                <w:color w:val="000000"/>
                <w:sz w:val="20"/>
              </w:rPr>
              <w:t>
Басшы:____________/__________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беруші________________________________ </w:t>
            </w:r>
            <w:r>
              <w:br/>
            </w:r>
            <w:r>
              <w:rPr>
                <w:rFonts w:ascii="Times New Roman"/>
                <w:b w:val="false"/>
                <w:i w:val="false"/>
                <w:color w:val="000000"/>
                <w:sz w:val="20"/>
              </w:rPr>
              <w:t>
(медициналық ұйымның атауы)</w:t>
            </w:r>
            <w:r>
              <w:br/>
            </w:r>
            <w:r>
              <w:rPr>
                <w:rFonts w:ascii="Times New Roman"/>
                <w:b w:val="false"/>
                <w:i w:val="false"/>
                <w:color w:val="000000"/>
                <w:sz w:val="20"/>
              </w:rPr>
              <w:t>
Мекенжайы ____________________</w:t>
            </w:r>
            <w:r>
              <w:br/>
            </w:r>
            <w:r>
              <w:rPr>
                <w:rFonts w:ascii="Times New Roman"/>
                <w:b w:val="false"/>
                <w:i w:val="false"/>
                <w:color w:val="000000"/>
                <w:sz w:val="20"/>
              </w:rPr>
              <w:t>
БСН __________________________</w:t>
            </w:r>
            <w:r>
              <w:br/>
            </w:r>
            <w:r>
              <w:rPr>
                <w:rFonts w:ascii="Times New Roman"/>
                <w:b w:val="false"/>
                <w:i w:val="false"/>
                <w:color w:val="000000"/>
                <w:sz w:val="20"/>
              </w:rPr>
              <w:t>
ЖСН __________________________</w:t>
            </w:r>
            <w:r>
              <w:br/>
            </w:r>
            <w:r>
              <w:rPr>
                <w:rFonts w:ascii="Times New Roman"/>
                <w:b w:val="false"/>
                <w:i w:val="false"/>
                <w:color w:val="000000"/>
                <w:sz w:val="20"/>
              </w:rPr>
              <w:t>
БСК___________________________</w:t>
            </w:r>
            <w:r>
              <w:br/>
            </w:r>
            <w:r>
              <w:rPr>
                <w:rFonts w:ascii="Times New Roman"/>
                <w:b w:val="false"/>
                <w:i w:val="false"/>
                <w:color w:val="000000"/>
                <w:sz w:val="20"/>
              </w:rPr>
              <w:t>
Банк атауы: ___________________</w:t>
            </w:r>
            <w:r>
              <w:br/>
            </w:r>
            <w:r>
              <w:rPr>
                <w:rFonts w:ascii="Times New Roman"/>
                <w:b w:val="false"/>
                <w:i w:val="false"/>
                <w:color w:val="000000"/>
                <w:sz w:val="20"/>
              </w:rPr>
              <w:t>
КБЕ __________________________</w:t>
            </w:r>
            <w:r>
              <w:br/>
            </w:r>
            <w:r>
              <w:rPr>
                <w:rFonts w:ascii="Times New Roman"/>
                <w:b w:val="false"/>
                <w:i w:val="false"/>
                <w:color w:val="000000"/>
                <w:sz w:val="20"/>
              </w:rPr>
              <w:t xml:space="preserve">
Басшы: _______________________/___________ </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r>
    </w:tbl>
    <w:p>
      <w:pPr>
        <w:spacing w:after="0"/>
        <w:ind w:left="0"/>
        <w:jc w:val="both"/>
      </w:pPr>
      <w:r>
        <w:rPr>
          <w:rFonts w:ascii="Times New Roman"/>
          <w:b w:val="false"/>
          <w:i w:val="false"/>
          <w:color w:val="000000"/>
          <w:sz w:val="28"/>
        </w:rPr>
        <w:t>
      Ескертпе: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89-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Туберкулезбен ауыратындарға медициналық-әлеуметтік көмек көрсеткені үшін</w:t>
      </w:r>
    </w:p>
    <w:p>
      <w:pPr>
        <w:spacing w:after="0"/>
        <w:ind w:left="0"/>
        <w:jc w:val="both"/>
      </w:pPr>
      <w:r>
        <w:rPr>
          <w:rFonts w:ascii="Times New Roman"/>
          <w:b w:val="false"/>
          <w:i w:val="false"/>
          <w:color w:val="000000"/>
          <w:sz w:val="28"/>
        </w:rPr>
        <w:t>
      шот-тізілім</w:t>
      </w:r>
    </w:p>
    <w:p>
      <w:pPr>
        <w:spacing w:after="0"/>
        <w:ind w:left="0"/>
        <w:jc w:val="both"/>
      </w:pPr>
      <w:r>
        <w:rPr>
          <w:rFonts w:ascii="Times New Roman"/>
          <w:b w:val="false"/>
          <w:i w:val="false"/>
          <w:color w:val="000000"/>
          <w:sz w:val="28"/>
        </w:rPr>
        <w:t>
      № _______ бастап "___" _________ 20 ___ жыл</w:t>
      </w:r>
    </w:p>
    <w:p>
      <w:pPr>
        <w:spacing w:after="0"/>
        <w:ind w:left="0"/>
        <w:jc w:val="both"/>
      </w:pPr>
      <w:r>
        <w:rPr>
          <w:rFonts w:ascii="Times New Roman"/>
          <w:b w:val="false"/>
          <w:i w:val="false"/>
          <w:color w:val="000000"/>
          <w:sz w:val="28"/>
        </w:rPr>
        <w:t>
      кезең: с "___" _______ 20___ бойынша "___" _______ 20___ жыл</w:t>
      </w:r>
    </w:p>
    <w:p>
      <w:pPr>
        <w:spacing w:after="0"/>
        <w:ind w:left="0"/>
        <w:jc w:val="both"/>
      </w:pPr>
      <w:r>
        <w:rPr>
          <w:rFonts w:ascii="Times New Roman"/>
          <w:b w:val="false"/>
          <w:i w:val="false"/>
          <w:color w:val="000000"/>
          <w:sz w:val="28"/>
        </w:rPr>
        <w:t>
      № ____ шарт бойынша "___" _________ 20 ___ жыл</w:t>
      </w:r>
    </w:p>
    <w:p>
      <w:pPr>
        <w:spacing w:after="0"/>
        <w:ind w:left="0"/>
        <w:jc w:val="both"/>
      </w:pPr>
      <w:r>
        <w:rPr>
          <w:rFonts w:ascii="Times New Roman"/>
          <w:b w:val="false"/>
          <w:i w:val="false"/>
          <w:color w:val="000000"/>
          <w:sz w:val="28"/>
        </w:rPr>
        <w:t>
      Өнім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науқастардың саны: ___________</w:t>
      </w:r>
    </w:p>
    <w:p>
      <w:pPr>
        <w:spacing w:after="0"/>
        <w:ind w:left="0"/>
        <w:jc w:val="both"/>
      </w:pPr>
      <w:r>
        <w:rPr>
          <w:rFonts w:ascii="Times New Roman"/>
          <w:b w:val="false"/>
          <w:i w:val="false"/>
          <w:color w:val="000000"/>
          <w:sz w:val="28"/>
        </w:rPr>
        <w:t>
      № 1 кесте. Туберкулезбен ауыратын науқастарға медициналық-әлеуметтік көмек көрсеткені үшін ақы төлеуге ұсынылған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5969"/>
        <w:gridCol w:w="2862"/>
      </w:tblGrid>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көрсеткені үшін барлығы, оның ішінде: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бойынша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жиыны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Туберкулезбен ауыратындарға медициналық көмек көрсету кешенді тариф бойынша төлеуге ұсынылған соманы есептеу</w:t>
      </w:r>
    </w:p>
    <w:p>
      <w:pPr>
        <w:spacing w:after="0"/>
        <w:ind w:left="0"/>
        <w:jc w:val="both"/>
      </w:pPr>
      <w:r>
        <w:rPr>
          <w:rFonts w:ascii="Times New Roman"/>
          <w:b w:val="false"/>
          <w:i w:val="false"/>
          <w:color w:val="000000"/>
          <w:sz w:val="28"/>
        </w:rPr>
        <w:t xml:space="preserve">
      Айына кешенді тариф: 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2174"/>
        <w:gridCol w:w="1763"/>
        <w:gridCol w:w="738"/>
        <w:gridCol w:w="738"/>
        <w:gridCol w:w="738"/>
        <w:gridCol w:w="943"/>
        <w:gridCol w:w="1764"/>
        <w:gridCol w:w="1353"/>
        <w:gridCol w:w="1146"/>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тіркелген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туберкулезбен ауыратын науқастардың саны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тіркелген туберкулезбен ауыратын науқастардың саны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басқа өңірлерден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кешенді тариф бойынша медициналық көмек көрсету, барлығы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Туберкулезге қарсы препараттармен қамтамасыз ету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3210"/>
        <w:gridCol w:w="2491"/>
        <w:gridCol w:w="2491"/>
      </w:tblGrid>
      <w:tr>
        <w:trPr>
          <w:trHeight w:val="30"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саны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Төлеуге жиыны: ______________________________________________ теңге</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xml:space="preserve">
      Осы шот-тізілімге мынадай қосымшалар қоса беріледі*: </w:t>
      </w:r>
    </w:p>
    <w:p>
      <w:pPr>
        <w:spacing w:after="0"/>
        <w:ind w:left="0"/>
        <w:jc w:val="both"/>
      </w:pPr>
      <w:r>
        <w:rPr>
          <w:rFonts w:ascii="Times New Roman"/>
          <w:b w:val="false"/>
          <w:i w:val="false"/>
          <w:color w:val="000000"/>
          <w:sz w:val="28"/>
        </w:rPr>
        <w:t xml:space="preserve">
      1) туберкулезбен ауыратын науқастарға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туберкулезбен ауыратын науқастар қозғалысының тізілімі;</w:t>
      </w:r>
    </w:p>
    <w:p>
      <w:pPr>
        <w:spacing w:after="0"/>
        <w:ind w:left="0"/>
        <w:jc w:val="both"/>
      </w:pPr>
      <w:r>
        <w:rPr>
          <w:rFonts w:ascii="Times New Roman"/>
          <w:b w:val="false"/>
          <w:i w:val="false"/>
          <w:color w:val="000000"/>
          <w:sz w:val="28"/>
        </w:rPr>
        <w:t xml:space="preserve">
      2) туберкулезбен ауыратын науқастарға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кешенді тариф бойынша көрсетілген медициналық көмектің тізілімі;</w:t>
      </w:r>
    </w:p>
    <w:p>
      <w:pPr>
        <w:spacing w:after="0"/>
        <w:ind w:left="0"/>
        <w:jc w:val="both"/>
      </w:pPr>
      <w:r>
        <w:rPr>
          <w:rFonts w:ascii="Times New Roman"/>
          <w:b w:val="false"/>
          <w:i w:val="false"/>
          <w:color w:val="000000"/>
          <w:sz w:val="28"/>
        </w:rPr>
        <w:t xml:space="preserve">
      3) туберкулезбен ауыратын науқастарға медициналық-әлеуметтік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бірлесіп Орындаушыны тарта отырып, көрсетілген медициналық көмектің және консультациялық-диагностикалық қызметтердің тізілімі; </w:t>
      </w:r>
    </w:p>
    <w:p>
      <w:pPr>
        <w:spacing w:after="0"/>
        <w:ind w:left="0"/>
        <w:jc w:val="both"/>
      </w:pPr>
      <w:r>
        <w:rPr>
          <w:rFonts w:ascii="Times New Roman"/>
          <w:b w:val="false"/>
          <w:i w:val="false"/>
          <w:color w:val="000000"/>
          <w:sz w:val="28"/>
        </w:rPr>
        <w:t xml:space="preserve">
      4) туберкулезбен ауыратын науқастарға медициналық-әлеуметтік көмек көрсету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туберкулезге қарсы препараттарды қолдану жөніндегі тізілім;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деректер көзі - "Туберкулезбен ауыратын науқастардың ұлттық тіркелімі" ақпараттық жүйесі, "Дәрігерлермен қамтамасыз ету" ақпараттық жүйесі.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Туберкулезбен ауыратын науқастар қозғалысының тізілімі*</w:t>
      </w:r>
    </w:p>
    <w:p>
      <w:pPr>
        <w:spacing w:after="0"/>
        <w:ind w:left="0"/>
        <w:jc w:val="both"/>
      </w:pPr>
      <w:r>
        <w:rPr>
          <w:rFonts w:ascii="Times New Roman"/>
          <w:b w:val="false"/>
          <w:i w:val="false"/>
          <w:color w:val="000000"/>
          <w:sz w:val="28"/>
        </w:rPr>
        <w:t>
      кезең: "___" _______ 20___ бойынша "___" _______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682"/>
        <w:gridCol w:w="2226"/>
        <w:gridCol w:w="834"/>
        <w:gridCol w:w="834"/>
        <w:gridCol w:w="834"/>
        <w:gridCol w:w="1066"/>
        <w:gridCol w:w="2227"/>
        <w:gridCol w:w="1531"/>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тіркелген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туберкулезбен ауыратын науқастардың саны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соңына тіркелген туберкулезбен ауыратын науқастардың саны</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басқа өңірлерден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"___"______________20__жыл</w:t>
      </w:r>
    </w:p>
    <w:p>
      <w:pPr>
        <w:spacing w:after="0"/>
        <w:ind w:left="0"/>
        <w:jc w:val="both"/>
      </w:pPr>
      <w:r>
        <w:rPr>
          <w:rFonts w:ascii="Times New Roman"/>
          <w:b w:val="false"/>
          <w:i w:val="false"/>
          <w:color w:val="000000"/>
          <w:sz w:val="28"/>
        </w:rPr>
        <w:t>
      Ескертпе: * - дерек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Туберкулезбен ауыратындарға кешенді тариф бойынша көрсетілген медициналық көмек тізілімі*</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дерек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өрсеткені үшін</w:t>
            </w:r>
            <w:r>
              <w:br/>
            </w:r>
            <w:r>
              <w:rPr>
                <w:rFonts w:ascii="Times New Roman"/>
                <w:b w:val="false"/>
                <w:i w:val="false"/>
                <w:color w:val="000000"/>
                <w:sz w:val="20"/>
              </w:rPr>
              <w:t>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Бірлесіп орындаушыны тарта отырып, көрсетілген медициналық көмектің және консультациялық-диагностикалық қызметтердің тізілімі*</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2709"/>
        <w:gridCol w:w="2710"/>
        <w:gridCol w:w="1631"/>
        <w:gridCol w:w="1278"/>
        <w:gridCol w:w="1281"/>
      </w:tblGrid>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 бойынша қызметтер, барлығы: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мамандарының жолдамасы бойынша,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қызметтер, барлығы: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мамандарының жолдамасы бойынша,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593"/>
        <w:gridCol w:w="593"/>
        <w:gridCol w:w="593"/>
        <w:gridCol w:w="593"/>
        <w:gridCol w:w="593"/>
        <w:gridCol w:w="593"/>
        <w:gridCol w:w="1306"/>
        <w:gridCol w:w="593"/>
        <w:gridCol w:w="978"/>
        <w:gridCol w:w="922"/>
        <w:gridCol w:w="923"/>
        <w:gridCol w:w="923"/>
        <w:gridCol w:w="923"/>
        <w:gridCol w:w="925"/>
      </w:tblGrid>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Туберкулезбен ауыратын науқастардың санаторий-курорттық емделген жағдайлардың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661"/>
        <w:gridCol w:w="661"/>
        <w:gridCol w:w="661"/>
        <w:gridCol w:w="661"/>
        <w:gridCol w:w="1453"/>
        <w:gridCol w:w="661"/>
        <w:gridCol w:w="1088"/>
        <w:gridCol w:w="1026"/>
        <w:gridCol w:w="1027"/>
        <w:gridCol w:w="1027"/>
        <w:gridCol w:w="1027"/>
        <w:gridCol w:w="1027"/>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"___"______________20__жыл</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Туберкулезге қарсы препараттарды қабылдау бойынша тізілім *</w:t>
      </w:r>
    </w:p>
    <w:p>
      <w:pPr>
        <w:spacing w:after="0"/>
        <w:ind w:left="0"/>
        <w:jc w:val="both"/>
      </w:pPr>
      <w:r>
        <w:rPr>
          <w:rFonts w:ascii="Times New Roman"/>
          <w:b w:val="false"/>
          <w:i w:val="false"/>
          <w:color w:val="000000"/>
          <w:sz w:val="28"/>
        </w:rPr>
        <w:t>
      кезең: "___" _______ 20___ бойынша "___" _______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48"/>
        <w:gridCol w:w="848"/>
        <w:gridCol w:w="1867"/>
        <w:gridCol w:w="848"/>
        <w:gridCol w:w="848"/>
        <w:gridCol w:w="849"/>
        <w:gridCol w:w="1795"/>
        <w:gridCol w:w="1795"/>
        <w:gridCol w:w="1319"/>
        <w:gridCol w:w="382"/>
        <w:gridCol w:w="383"/>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МКБ-10 коды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Препапраттың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мг дозасы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теңге құны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дозасы, мг</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қабылдаған жиынтық, оның ішінде: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бойынша диспансерлік есепте тұруы, жиыны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бойынша диспансерлік есепте тұрмауы, жиыны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 жиыны</w:t>
            </w:r>
            <w:r>
              <w:br/>
            </w:r>
            <w:r>
              <w:rPr>
                <w:rFonts w:ascii="Times New Roman"/>
                <w:b w:val="false"/>
                <w:i w:val="false"/>
                <w:color w:val="000000"/>
                <w:sz w:val="20"/>
              </w:rPr>
              <w:t>
(туберкулез диспансерінің атауы, туберкулезбен ауыратындар есепте тұрған жер)</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 деректер көзі - "Дәрілік қамтамасыз ету"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Туберкулезбен ауыратын науқастарға медициналық-әлеуметтік көмек көрсету бойынша қызметтерді сатып алу шартын орындау хаттамасы</w:t>
      </w:r>
    </w:p>
    <w:p>
      <w:pPr>
        <w:spacing w:after="0"/>
        <w:ind w:left="0"/>
        <w:jc w:val="both"/>
      </w:pPr>
      <w:r>
        <w:rPr>
          <w:rFonts w:ascii="Times New Roman"/>
          <w:b w:val="false"/>
          <w:i w:val="false"/>
          <w:color w:val="000000"/>
          <w:sz w:val="28"/>
        </w:rPr>
        <w:t>
      № _______ бастап "___" _________ 20 ___ жыл</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 ___ шарт бойынша "___" _________ 20 ___ жыл</w:t>
      </w:r>
    </w:p>
    <w:p>
      <w:pPr>
        <w:spacing w:after="0"/>
        <w:ind w:left="0"/>
        <w:jc w:val="both"/>
      </w:pPr>
      <w:r>
        <w:rPr>
          <w:rFonts w:ascii="Times New Roman"/>
          <w:b w:val="false"/>
          <w:i w:val="false"/>
          <w:color w:val="000000"/>
          <w:sz w:val="28"/>
        </w:rPr>
        <w:t>
      Өнім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Туберкулезбен ауыратын науқастарға медициналық-әлеуметтік көмек көрсеткені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5019"/>
        <w:gridCol w:w="1643"/>
        <w:gridCol w:w="1285"/>
        <w:gridCol w:w="1644"/>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медициналық-әлеуметтік көмек көрсеткені үшін барлығы, оның ішінде: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еткені үшін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 кесте. Туберкулезбен ауыратын науқастарға медициналық-әлеуметтік көмек көрсеткені үшін кешенді тариф бойынша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3074"/>
        <w:gridCol w:w="1078"/>
        <w:gridCol w:w="1043"/>
        <w:gridCol w:w="1576"/>
        <w:gridCol w:w="1208"/>
        <w:gridCol w:w="1078"/>
        <w:gridCol w:w="1044"/>
      </w:tblGrid>
      <w:tr>
        <w:trPr>
          <w:trHeight w:val="30" w:hRule="atLeast"/>
        </w:trPr>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науқастар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науқастар саны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науқастар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xml:space="preserve">
      Жиынында ____________ теңге қабылданды </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 _______________________________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Тапсырыс берушінің лауазымды тұлғалары: ______________________ /_____________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Таныстым: _________________________________ /_______________________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көрсету</w:t>
            </w:r>
            <w:r>
              <w:br/>
            </w:r>
            <w:r>
              <w:rPr>
                <w:rFonts w:ascii="Times New Roman"/>
                <w:b w:val="false"/>
                <w:i w:val="false"/>
                <w:color w:val="000000"/>
                <w:sz w:val="20"/>
              </w:rPr>
              <w:t>бойынша қызметтерді сатып алу</w:t>
            </w:r>
            <w:r>
              <w:br/>
            </w:r>
            <w:r>
              <w:rPr>
                <w:rFonts w:ascii="Times New Roman"/>
                <w:b w:val="false"/>
                <w:i w:val="false"/>
                <w:color w:val="000000"/>
                <w:sz w:val="20"/>
              </w:rPr>
              <w:t>шартын орындау хаттамасына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Туберкулезбен ауыратын науқастардың қайтыс болуы туралы мәліметтерін уақтылы тіркемеу тізілімі</w:t>
      </w:r>
    </w:p>
    <w:p>
      <w:pPr>
        <w:spacing w:after="0"/>
        <w:ind w:left="0"/>
        <w:jc w:val="both"/>
      </w:pPr>
      <w:r>
        <w:rPr>
          <w:rFonts w:ascii="Times New Roman"/>
          <w:b w:val="false"/>
          <w:i w:val="false"/>
          <w:color w:val="000000"/>
          <w:sz w:val="28"/>
        </w:rPr>
        <w:t>
      Айына кешенді тариф:_________ теңге</w:t>
      </w:r>
    </w:p>
    <w:p>
      <w:pPr>
        <w:spacing w:after="0"/>
        <w:ind w:left="0"/>
        <w:jc w:val="both"/>
      </w:pPr>
      <w:r>
        <w:rPr>
          <w:rFonts w:ascii="Times New Roman"/>
          <w:b w:val="false"/>
          <w:i w:val="false"/>
          <w:color w:val="000000"/>
          <w:sz w:val="28"/>
        </w:rPr>
        <w:t>
      Күніне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шарасы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 _______________________________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лауазымды тұлғалары: __________________________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________________________________ /_________________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91-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Туберкулезбен ауыратын науқастарға медициналық-әлеуметтік көмек көрсету актісі</w:t>
      </w:r>
    </w:p>
    <w:p>
      <w:pPr>
        <w:spacing w:after="0"/>
        <w:ind w:left="0"/>
        <w:jc w:val="both"/>
      </w:pPr>
      <w:r>
        <w:rPr>
          <w:rFonts w:ascii="Times New Roman"/>
          <w:b w:val="false"/>
          <w:i w:val="false"/>
          <w:color w:val="000000"/>
          <w:sz w:val="28"/>
        </w:rPr>
        <w:t>
      20 ___ жылғы "___" _________№_______</w:t>
      </w:r>
    </w:p>
    <w:p>
      <w:pPr>
        <w:spacing w:after="0"/>
        <w:ind w:left="0"/>
        <w:jc w:val="both"/>
      </w:pPr>
      <w:r>
        <w:rPr>
          <w:rFonts w:ascii="Times New Roman"/>
          <w:b w:val="false"/>
          <w:i w:val="false"/>
          <w:color w:val="000000"/>
          <w:sz w:val="28"/>
        </w:rPr>
        <w:t>
      кезең: 20 ___ жылғы "___" _________ 20 ___ жылғы "___" _________ дейін</w:t>
      </w:r>
    </w:p>
    <w:p>
      <w:pPr>
        <w:spacing w:after="0"/>
        <w:ind w:left="0"/>
        <w:jc w:val="both"/>
      </w:pPr>
      <w:r>
        <w:rPr>
          <w:rFonts w:ascii="Times New Roman"/>
          <w:b w:val="false"/>
          <w:i w:val="false"/>
          <w:color w:val="000000"/>
          <w:sz w:val="28"/>
        </w:rPr>
        <w:t>
      20 ___ жылғы "___" _________ № ____ шарты бойынша</w:t>
      </w:r>
    </w:p>
    <w:p>
      <w:pPr>
        <w:spacing w:after="0"/>
        <w:ind w:left="0"/>
        <w:jc w:val="both"/>
      </w:pPr>
      <w:r>
        <w:rPr>
          <w:rFonts w:ascii="Times New Roman"/>
          <w:b w:val="false"/>
          <w:i w:val="false"/>
          <w:color w:val="000000"/>
          <w:sz w:val="28"/>
        </w:rPr>
        <w:t>
      Өнім берушінің атауы: ____________________________________ теңге</w:t>
      </w:r>
    </w:p>
    <w:p>
      <w:pPr>
        <w:spacing w:after="0"/>
        <w:ind w:left="0"/>
        <w:jc w:val="both"/>
      </w:pPr>
      <w:r>
        <w:rPr>
          <w:rFonts w:ascii="Times New Roman"/>
          <w:b w:val="false"/>
          <w:i w:val="false"/>
          <w:color w:val="000000"/>
          <w:sz w:val="28"/>
        </w:rPr>
        <w:t>
      Бюджеттік бағдарламаның атауы: ___________________________ теңге</w:t>
      </w:r>
    </w:p>
    <w:p>
      <w:pPr>
        <w:spacing w:after="0"/>
        <w:ind w:left="0"/>
        <w:jc w:val="both"/>
      </w:pPr>
      <w:r>
        <w:rPr>
          <w:rFonts w:ascii="Times New Roman"/>
          <w:b w:val="false"/>
          <w:i w:val="false"/>
          <w:color w:val="000000"/>
          <w:sz w:val="28"/>
        </w:rPr>
        <w:t>
      Бюджеттік кіші бағдарламаның атауы:_______________________ теңге</w:t>
      </w:r>
    </w:p>
    <w:p>
      <w:pPr>
        <w:spacing w:after="0"/>
        <w:ind w:left="0"/>
        <w:jc w:val="both"/>
      </w:pPr>
      <w:r>
        <w:rPr>
          <w:rFonts w:ascii="Times New Roman"/>
          <w:b w:val="false"/>
          <w:i w:val="false"/>
          <w:color w:val="000000"/>
          <w:sz w:val="28"/>
        </w:rPr>
        <w:t>
      Шарт бойынша жалпы құны 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 теңге</w:t>
      </w:r>
    </w:p>
    <w:p>
      <w:pPr>
        <w:spacing w:after="0"/>
        <w:ind w:left="0"/>
        <w:jc w:val="both"/>
      </w:pPr>
      <w:r>
        <w:rPr>
          <w:rFonts w:ascii="Times New Roman"/>
          <w:b w:val="false"/>
          <w:i w:val="false"/>
          <w:color w:val="000000"/>
          <w:sz w:val="28"/>
        </w:rPr>
        <w:t>
      Жасалған (көрсетілген) қызметтердің жалпы сомасы _________ теңге</w:t>
      </w:r>
    </w:p>
    <w:p>
      <w:pPr>
        <w:spacing w:after="0"/>
        <w:ind w:left="0"/>
        <w:jc w:val="both"/>
      </w:pPr>
      <w:r>
        <w:rPr>
          <w:rFonts w:ascii="Times New Roman"/>
          <w:b w:val="false"/>
          <w:i w:val="false"/>
          <w:color w:val="000000"/>
          <w:sz w:val="28"/>
        </w:rPr>
        <w:t>
      №1.Кесте Туберкулезбен ауыратын адамдарға медициналық-әлеуметтік көмекті көрсеткені үшін ақы төлеуге қабылданған соманы е</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5471"/>
        <w:gridCol w:w="2036"/>
        <w:gridCol w:w="2036"/>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теңге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теңге</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туберкулез ауруымен ауыратын науқастарға медициналық-әлеуметтік көмек көрсеткені үшін, соның ішінде: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жиыны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Кешенді тариф бойынша ақы төлеуге қабылданған соманы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845"/>
        <w:gridCol w:w="2751"/>
        <w:gridCol w:w="3324"/>
        <w:gridCol w:w="1031"/>
        <w:gridCol w:w="1032"/>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туберкулезбен ауыратын науқастардың саны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туберкулезбен ауыратын науқастардың орташа тізімді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ауыратын науқастарға медициналық-әлеуметтік көмек көрсеткені үшін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Туберкулезге қарсы препараттармен қамтамасыз ету үшін ұсынылған қабылданған ақы төлеу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5"/>
        <w:gridCol w:w="2950"/>
        <w:gridCol w:w="2787"/>
        <w:gridCol w:w="2788"/>
      </w:tblGrid>
      <w:tr>
        <w:trPr>
          <w:trHeight w:val="30" w:hRule="atLeast"/>
        </w:trPr>
        <w:tc>
          <w:tcPr>
            <w:tcW w:w="3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ауыратын науқастардың саны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теңге</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 емханалық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қабылданғанның жиыны:___________________________теңге, оның ішінде: </w:t>
      </w:r>
    </w:p>
    <w:p>
      <w:pPr>
        <w:spacing w:after="0"/>
        <w:ind w:left="0"/>
        <w:jc w:val="both"/>
      </w:pPr>
      <w:r>
        <w:rPr>
          <w:rFonts w:ascii="Times New Roman"/>
          <w:b w:val="false"/>
          <w:i w:val="false"/>
          <w:color w:val="000000"/>
          <w:sz w:val="28"/>
        </w:rPr>
        <w:t>
      ұсталынған сома: _____________ теңге, оның ішінде:</w:t>
      </w:r>
    </w:p>
    <w:p>
      <w:pPr>
        <w:spacing w:after="0"/>
        <w:ind w:left="0"/>
        <w:jc w:val="both"/>
      </w:pPr>
      <w:r>
        <w:rPr>
          <w:rFonts w:ascii="Times New Roman"/>
          <w:b w:val="false"/>
          <w:i w:val="false"/>
          <w:color w:val="000000"/>
          <w:sz w:val="28"/>
        </w:rPr>
        <w:t>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есепті кезеңде сапа және көлемнің сараптамасынан өткен алдын алуға болмайтын өліммен аяқталған өткен кезеңнің емделіп шығу жағдайлары үшін қабылданған сома: _____________ теңге;</w:t>
      </w:r>
    </w:p>
    <w:p>
      <w:pPr>
        <w:spacing w:after="0"/>
        <w:ind w:left="0"/>
        <w:jc w:val="both"/>
      </w:pPr>
      <w:r>
        <w:rPr>
          <w:rFonts w:ascii="Times New Roman"/>
          <w:b w:val="false"/>
          <w:i w:val="false"/>
          <w:color w:val="000000"/>
          <w:sz w:val="28"/>
        </w:rPr>
        <w:t>
      есепті кезеңде сапа мен көлем мониторингісін өткен алдын алуға болмайтын өлім жағдайы болған өткен кезеңнің емделіп шыққан жағдай: _____________ тенге;</w:t>
      </w:r>
    </w:p>
    <w:p>
      <w:pPr>
        <w:spacing w:after="0"/>
        <w:ind w:left="0"/>
        <w:jc w:val="both"/>
      </w:pPr>
      <w:r>
        <w:rPr>
          <w:rFonts w:ascii="Times New Roman"/>
          <w:b w:val="false"/>
          <w:i w:val="false"/>
          <w:color w:val="000000"/>
          <w:sz w:val="28"/>
        </w:rPr>
        <w:t>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6033"/>
        <w:gridCol w:w="51"/>
        <w:gridCol w:w="6216"/>
      </w:tblGrid>
      <w:tr>
        <w:trPr>
          <w:trHeight w:val="30" w:hRule="atLeast"/>
        </w:trPr>
        <w:tc>
          <w:tcPr>
            <w:tcW w:w="6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беруші:_______________________________</w:t>
            </w:r>
            <w:r>
              <w:br/>
            </w:r>
            <w:r>
              <w:rPr>
                <w:rFonts w:ascii="Times New Roman"/>
                <w:b w:val="false"/>
                <w:i w:val="false"/>
                <w:color w:val="000000"/>
                <w:sz w:val="20"/>
              </w:rPr>
              <w:t>
(Өнім берушінің атауы)</w:t>
            </w:r>
            <w:r>
              <w:br/>
            </w:r>
            <w:r>
              <w:rPr>
                <w:rFonts w:ascii="Times New Roman"/>
                <w:b w:val="false"/>
                <w:i w:val="false"/>
                <w:color w:val="000000"/>
                <w:sz w:val="20"/>
              </w:rPr>
              <w:t>
Мекенжайы _____________________</w:t>
            </w:r>
            <w:r>
              <w:br/>
            </w:r>
            <w:r>
              <w:rPr>
                <w:rFonts w:ascii="Times New Roman"/>
                <w:b w:val="false"/>
                <w:i w:val="false"/>
                <w:color w:val="000000"/>
                <w:sz w:val="20"/>
              </w:rPr>
              <w:t>
БСН:_______________________________</w:t>
            </w:r>
            <w:r>
              <w:br/>
            </w:r>
            <w:r>
              <w:rPr>
                <w:rFonts w:ascii="Times New Roman"/>
                <w:b w:val="false"/>
                <w:i w:val="false"/>
                <w:color w:val="000000"/>
                <w:sz w:val="20"/>
              </w:rPr>
              <w:t>
ЖСН:_______________________________</w:t>
            </w:r>
            <w:r>
              <w:br/>
            </w:r>
            <w:r>
              <w:rPr>
                <w:rFonts w:ascii="Times New Roman"/>
                <w:b w:val="false"/>
                <w:i w:val="false"/>
                <w:color w:val="000000"/>
                <w:sz w:val="20"/>
              </w:rPr>
              <w:t>
БСК:__________________________________</w:t>
            </w:r>
            <w:r>
              <w:br/>
            </w:r>
            <w:r>
              <w:rPr>
                <w:rFonts w:ascii="Times New Roman"/>
                <w:b w:val="false"/>
                <w:i w:val="false"/>
                <w:color w:val="000000"/>
                <w:sz w:val="20"/>
              </w:rPr>
              <w:t>
(бенефициардың атауы)</w:t>
            </w:r>
            <w:r>
              <w:br/>
            </w:r>
            <w:r>
              <w:rPr>
                <w:rFonts w:ascii="Times New Roman"/>
                <w:b w:val="false"/>
                <w:i w:val="false"/>
                <w:color w:val="000000"/>
                <w:sz w:val="20"/>
              </w:rPr>
              <w:t>
Код: ___________________________</w:t>
            </w:r>
            <w:r>
              <w:br/>
            </w:r>
            <w:r>
              <w:rPr>
                <w:rFonts w:ascii="Times New Roman"/>
                <w:b w:val="false"/>
                <w:i w:val="false"/>
                <w:color w:val="000000"/>
                <w:sz w:val="20"/>
              </w:rPr>
              <w:t>
КБЕ:___________________________</w:t>
            </w:r>
            <w:r>
              <w:br/>
            </w:r>
            <w:r>
              <w:rPr>
                <w:rFonts w:ascii="Times New Roman"/>
                <w:b w:val="false"/>
                <w:i w:val="false"/>
                <w:color w:val="000000"/>
                <w:sz w:val="20"/>
              </w:rPr>
              <w:t>
Басшы:____________/__________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беруші________________________________ </w:t>
            </w:r>
            <w:r>
              <w:br/>
            </w:r>
            <w:r>
              <w:rPr>
                <w:rFonts w:ascii="Times New Roman"/>
                <w:b w:val="false"/>
                <w:i w:val="false"/>
                <w:color w:val="000000"/>
                <w:sz w:val="20"/>
              </w:rPr>
              <w:t>
(медициналық ұйымның атауы)</w:t>
            </w:r>
            <w:r>
              <w:br/>
            </w:r>
            <w:r>
              <w:rPr>
                <w:rFonts w:ascii="Times New Roman"/>
                <w:b w:val="false"/>
                <w:i w:val="false"/>
                <w:color w:val="000000"/>
                <w:sz w:val="20"/>
              </w:rPr>
              <w:t>
Мекенжайы ____________________</w:t>
            </w:r>
            <w:r>
              <w:br/>
            </w:r>
            <w:r>
              <w:rPr>
                <w:rFonts w:ascii="Times New Roman"/>
                <w:b w:val="false"/>
                <w:i w:val="false"/>
                <w:color w:val="000000"/>
                <w:sz w:val="20"/>
              </w:rPr>
              <w:t>
БСН __________________________</w:t>
            </w:r>
            <w:r>
              <w:br/>
            </w:r>
            <w:r>
              <w:rPr>
                <w:rFonts w:ascii="Times New Roman"/>
                <w:b w:val="false"/>
                <w:i w:val="false"/>
                <w:color w:val="000000"/>
                <w:sz w:val="20"/>
              </w:rPr>
              <w:t>
ЖСН __________________________</w:t>
            </w:r>
            <w:r>
              <w:br/>
            </w:r>
            <w:r>
              <w:rPr>
                <w:rFonts w:ascii="Times New Roman"/>
                <w:b w:val="false"/>
                <w:i w:val="false"/>
                <w:color w:val="000000"/>
                <w:sz w:val="20"/>
              </w:rPr>
              <w:t>
БСК___________________________</w:t>
            </w:r>
            <w:r>
              <w:br/>
            </w:r>
            <w:r>
              <w:rPr>
                <w:rFonts w:ascii="Times New Roman"/>
                <w:b w:val="false"/>
                <w:i w:val="false"/>
                <w:color w:val="000000"/>
                <w:sz w:val="20"/>
              </w:rPr>
              <w:t>
Банк атауы: ___________________</w:t>
            </w:r>
            <w:r>
              <w:br/>
            </w:r>
            <w:r>
              <w:rPr>
                <w:rFonts w:ascii="Times New Roman"/>
                <w:b w:val="false"/>
                <w:i w:val="false"/>
                <w:color w:val="000000"/>
                <w:sz w:val="20"/>
              </w:rPr>
              <w:t>
КБЕ __________________________</w:t>
            </w:r>
            <w:r>
              <w:br/>
            </w:r>
            <w:r>
              <w:rPr>
                <w:rFonts w:ascii="Times New Roman"/>
                <w:b w:val="false"/>
                <w:i w:val="false"/>
                <w:color w:val="000000"/>
                <w:sz w:val="20"/>
              </w:rPr>
              <w:t xml:space="preserve">
Басшы: _______________________/___________ </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r>
    </w:tbl>
    <w:p>
      <w:pPr>
        <w:spacing w:after="0"/>
        <w:ind w:left="0"/>
        <w:jc w:val="both"/>
      </w:pPr>
      <w:r>
        <w:rPr>
          <w:rFonts w:ascii="Times New Roman"/>
          <w:b w:val="false"/>
          <w:i w:val="false"/>
          <w:color w:val="000000"/>
          <w:sz w:val="28"/>
        </w:rPr>
        <w:t>
      Ескертпе: * - деректер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АИТВ инфекциясын жұқтырғандарға және ЖИТС-пен ауыратын науқастарға медициналық-әлеуметтік көмек көрсеткені үшін</w:t>
      </w:r>
    </w:p>
    <w:p>
      <w:pPr>
        <w:spacing w:after="0"/>
        <w:ind w:left="0"/>
        <w:jc w:val="both"/>
      </w:pPr>
      <w:r>
        <w:rPr>
          <w:rFonts w:ascii="Times New Roman"/>
          <w:b w:val="false"/>
          <w:i w:val="false"/>
          <w:color w:val="000000"/>
          <w:sz w:val="28"/>
        </w:rPr>
        <w:t>
      шот-тізілімді</w:t>
      </w:r>
    </w:p>
    <w:p>
      <w:pPr>
        <w:spacing w:after="0"/>
        <w:ind w:left="0"/>
        <w:jc w:val="both"/>
      </w:pPr>
      <w:r>
        <w:rPr>
          <w:rFonts w:ascii="Times New Roman"/>
          <w:b w:val="false"/>
          <w:i w:val="false"/>
          <w:color w:val="000000"/>
          <w:sz w:val="28"/>
        </w:rPr>
        <w:t>
      20 ___ жылғы "___" _________ №_______</w:t>
      </w:r>
    </w:p>
    <w:p>
      <w:pPr>
        <w:spacing w:after="0"/>
        <w:ind w:left="0"/>
        <w:jc w:val="both"/>
      </w:pPr>
      <w:r>
        <w:rPr>
          <w:rFonts w:ascii="Times New Roman"/>
          <w:b w:val="false"/>
          <w:i w:val="false"/>
          <w:color w:val="000000"/>
          <w:sz w:val="28"/>
        </w:rPr>
        <w:t>
      20___ жылғы "___" _______ бастап 20___ жылғы "___" _______ дейінгі кезең</w:t>
      </w:r>
    </w:p>
    <w:p>
      <w:pPr>
        <w:spacing w:after="0"/>
        <w:ind w:left="0"/>
        <w:jc w:val="both"/>
      </w:pPr>
      <w:r>
        <w:rPr>
          <w:rFonts w:ascii="Times New Roman"/>
          <w:b w:val="false"/>
          <w:i w:val="false"/>
          <w:color w:val="000000"/>
          <w:sz w:val="28"/>
        </w:rPr>
        <w:t>
      20 ___ жылғы "___" _________ № ____ шарт бойынша</w:t>
      </w:r>
    </w:p>
    <w:p>
      <w:pPr>
        <w:spacing w:after="0"/>
        <w:ind w:left="0"/>
        <w:jc w:val="both"/>
      </w:pPr>
      <w:r>
        <w:rPr>
          <w:rFonts w:ascii="Times New Roman"/>
          <w:b w:val="false"/>
          <w:i w:val="false"/>
          <w:color w:val="000000"/>
          <w:sz w:val="28"/>
        </w:rPr>
        <w:t>
      Өнім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көрсеткені үшін ақы төлеуге ұсынылған соманы еспетеу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6606"/>
        <w:gridCol w:w="2968"/>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медициналық-әлеуметтік көмек көрсеткені үшін, соның ішінде: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бір ауруға кешенді тариф бойынша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препараттармен қамтамасыз ету үшін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жиыны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Айына кешендік тариф :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879"/>
        <w:gridCol w:w="1833"/>
        <w:gridCol w:w="740"/>
        <w:gridCol w:w="950"/>
        <w:gridCol w:w="741"/>
        <w:gridCol w:w="950"/>
        <w:gridCol w:w="1834"/>
        <w:gridCol w:w="1692"/>
        <w:gridCol w:w="1030"/>
      </w:tblGrid>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АИТВ инфекциясын жұқтырғандарға және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АИТВ инфекциясын жұқтырғандарға және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 АИТВ инфекциясын жұқтырғандарға және ЖИТС-пен ауыратын науқастардың саны</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АИТВ инфекциясын жұқтырғандарға және ЖИТС-пен ауыратын науқастардың саны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науқастардың орта тізімдік саны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көрсетілген медициналық-әлеуметтік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Антиретровирустық препараттармен қамтамасыз ету үшін ұсынылған ақы төлеу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2510"/>
        <w:gridCol w:w="4206"/>
        <w:gridCol w:w="2372"/>
      </w:tblGrid>
      <w:tr>
        <w:trPr>
          <w:trHeight w:val="30" w:hRule="atLeast"/>
        </w:trPr>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препараттардың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науқастардың саны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Ақы төлеуге ұсынылған, теңге</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көмек көрсету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жиыны: ____________________________________________ теңге</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Көрсетліген шот-тізілімге мынадай қосымшалар қоса беріледі:</w:t>
      </w:r>
    </w:p>
    <w:p>
      <w:pPr>
        <w:spacing w:after="0"/>
        <w:ind w:left="0"/>
        <w:jc w:val="both"/>
      </w:pPr>
      <w:r>
        <w:rPr>
          <w:rFonts w:ascii="Times New Roman"/>
          <w:b w:val="false"/>
          <w:i w:val="false"/>
          <w:color w:val="000000"/>
          <w:sz w:val="28"/>
        </w:rPr>
        <w:t xml:space="preserve">
      1) АИТВ инфекциясын жұқтырғандарға және ЖИТС-пен ауыратын науқастарға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АИТВ инфекциясын жұқтырғандарға және ЖИТС-пен ауыратын науқастар қозғалысының тізілімі;</w:t>
      </w:r>
    </w:p>
    <w:p>
      <w:pPr>
        <w:spacing w:after="0"/>
        <w:ind w:left="0"/>
        <w:jc w:val="both"/>
      </w:pPr>
      <w:r>
        <w:rPr>
          <w:rFonts w:ascii="Times New Roman"/>
          <w:b w:val="false"/>
          <w:i w:val="false"/>
          <w:color w:val="000000"/>
          <w:sz w:val="28"/>
        </w:rPr>
        <w:t xml:space="preserve">
      2) АИТВ инфекциясын жұқтырғандарға және ЖИТС-пен ауыратын науқастарға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кешендік тариф бойынша АИТВ инфекциясын жұқтырғандарға және ЖИТС-пен ауыратын науқастарға көрсетілген медициналық-әлеуметтік көмек тізілімі;</w:t>
      </w:r>
    </w:p>
    <w:p>
      <w:pPr>
        <w:spacing w:after="0"/>
        <w:ind w:left="0"/>
        <w:jc w:val="both"/>
      </w:pPr>
      <w:r>
        <w:rPr>
          <w:rFonts w:ascii="Times New Roman"/>
          <w:b w:val="false"/>
          <w:i w:val="false"/>
          <w:color w:val="000000"/>
          <w:sz w:val="28"/>
        </w:rPr>
        <w:t>
       3) антиретровирустық препараттардың бойынша төленуі тиіс рецепті берілген деректердің жиынтық тізілімі.</w:t>
      </w:r>
    </w:p>
    <w:p>
      <w:pPr>
        <w:spacing w:after="0"/>
        <w:ind w:left="0"/>
        <w:jc w:val="both"/>
      </w:pPr>
      <w:r>
        <w:rPr>
          <w:rFonts w:ascii="Times New Roman"/>
          <w:b w:val="false"/>
          <w:i w:val="false"/>
          <w:color w:val="000000"/>
          <w:sz w:val="28"/>
        </w:rPr>
        <w:t>
      Ескертпе: * - деректер көзі - "Дәрілік қамтамасыз ету"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w:t>
            </w:r>
            <w:r>
              <w:br/>
            </w:r>
            <w:r>
              <w:rPr>
                <w:rFonts w:ascii="Times New Roman"/>
                <w:b w:val="false"/>
                <w:i w:val="false"/>
                <w:color w:val="000000"/>
                <w:sz w:val="20"/>
              </w:rPr>
              <w:t>жұқтырғандарға және ЖИТС-</w:t>
            </w:r>
            <w:r>
              <w:br/>
            </w:r>
            <w:r>
              <w:rPr>
                <w:rFonts w:ascii="Times New Roman"/>
                <w:b w:val="false"/>
                <w:i w:val="false"/>
                <w:color w:val="000000"/>
                <w:sz w:val="20"/>
              </w:rPr>
              <w:t>пен ауыратын науқастарға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 xml:space="preserve">1-қосымшаға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АИТВ инфекциясын жұқтырғандарға және ЖИТС-пен ауыратын науқастар қозғалысының тізілімі</w:t>
      </w:r>
    </w:p>
    <w:p>
      <w:pPr>
        <w:spacing w:after="0"/>
        <w:ind w:left="0"/>
        <w:jc w:val="both"/>
      </w:pPr>
      <w:r>
        <w:rPr>
          <w:rFonts w:ascii="Times New Roman"/>
          <w:b w:val="false"/>
          <w:i w:val="false"/>
          <w:color w:val="000000"/>
          <w:sz w:val="28"/>
        </w:rPr>
        <w:t>
      20___ жылғы "___" _______ бастап 20___ жылғы "___"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363"/>
        <w:gridCol w:w="2134"/>
        <w:gridCol w:w="862"/>
        <w:gridCol w:w="1107"/>
        <w:gridCol w:w="862"/>
        <w:gridCol w:w="1107"/>
        <w:gridCol w:w="2135"/>
        <w:gridCol w:w="1971"/>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(есепті кезеңнің күнтізбелік күні)</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АИТВ инфекциясын жұқтырғандарға және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АИТВ инфекциясын жұқтырғандарға және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 АИТВ инфекциясын жұқтырғандарға және ЖИТС-пен ауыратын науқастардың саны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АИТВ инфекциясын жұқтырғандарға және ЖИТС-пен ауыратын науқастардың саны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науқастардың орта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 /___________________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w:t>
            </w:r>
            <w:r>
              <w:br/>
            </w:r>
            <w:r>
              <w:rPr>
                <w:rFonts w:ascii="Times New Roman"/>
                <w:b w:val="false"/>
                <w:i w:val="false"/>
                <w:color w:val="000000"/>
                <w:sz w:val="20"/>
              </w:rPr>
              <w:t>жұқтырғандарға және ЖИТС-</w:t>
            </w:r>
            <w:r>
              <w:br/>
            </w:r>
            <w:r>
              <w:rPr>
                <w:rFonts w:ascii="Times New Roman"/>
                <w:b w:val="false"/>
                <w:i w:val="false"/>
                <w:color w:val="000000"/>
                <w:sz w:val="20"/>
              </w:rPr>
              <w:t>пен ауыратын науқастарға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АИТВ инфекциясын жұқтырғандарға және ЖИТС-пен ауыратын науқастарға көрсетілген медициналық-әлеуметтік көмек тізілімі</w:t>
      </w:r>
    </w:p>
    <w:p>
      <w:pPr>
        <w:spacing w:after="0"/>
        <w:ind w:left="0"/>
        <w:jc w:val="both"/>
      </w:pPr>
      <w:r>
        <w:rPr>
          <w:rFonts w:ascii="Times New Roman"/>
          <w:b w:val="false"/>
          <w:i w:val="false"/>
          <w:color w:val="000000"/>
          <w:sz w:val="28"/>
        </w:rPr>
        <w:t>
      20___ жылғы "___" _______ бастап 20___ жылғы "___" _______ дейінгі кезең</w:t>
      </w:r>
    </w:p>
    <w:p>
      <w:pPr>
        <w:spacing w:after="0"/>
        <w:ind w:left="0"/>
        <w:jc w:val="both"/>
      </w:pPr>
      <w:r>
        <w:rPr>
          <w:rFonts w:ascii="Times New Roman"/>
          <w:b w:val="false"/>
          <w:i w:val="false"/>
          <w:color w:val="000000"/>
          <w:sz w:val="28"/>
        </w:rPr>
        <w:t>
      Көрсетілген консультациялық-диагностикалық қызметтер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 /____________________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w:t>
            </w:r>
            <w:r>
              <w:br/>
            </w:r>
            <w:r>
              <w:rPr>
                <w:rFonts w:ascii="Times New Roman"/>
                <w:b w:val="false"/>
                <w:i w:val="false"/>
                <w:color w:val="000000"/>
                <w:sz w:val="20"/>
              </w:rPr>
              <w:t>жұқтырғандарға және ЖИТС-</w:t>
            </w:r>
            <w:r>
              <w:br/>
            </w:r>
            <w:r>
              <w:rPr>
                <w:rFonts w:ascii="Times New Roman"/>
                <w:b w:val="false"/>
                <w:i w:val="false"/>
                <w:color w:val="000000"/>
                <w:sz w:val="20"/>
              </w:rPr>
              <w:t>пен ауыратын науқастарға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3-қосымшаға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Антиретровирустық препараттардың бойынша төленуі тиіс рецепті берілген деректердің жиынтық тізілімі *</w:t>
      </w:r>
    </w:p>
    <w:p>
      <w:pPr>
        <w:spacing w:after="0"/>
        <w:ind w:left="0"/>
        <w:jc w:val="both"/>
      </w:pPr>
      <w:r>
        <w:rPr>
          <w:rFonts w:ascii="Times New Roman"/>
          <w:b w:val="false"/>
          <w:i w:val="false"/>
          <w:color w:val="000000"/>
          <w:sz w:val="28"/>
        </w:rPr>
        <w:t>
      20___ жылғы "___" _______ бастап 20___ жылғы "___" _______ 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264"/>
        <w:gridCol w:w="812"/>
        <w:gridCol w:w="813"/>
        <w:gridCol w:w="1039"/>
        <w:gridCol w:w="813"/>
        <w:gridCol w:w="2992"/>
        <w:gridCol w:w="813"/>
        <w:gridCol w:w="2915"/>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обеспеченного рецепта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 дозалау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 саны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r>
              <w:br/>
            </w:r>
            <w:r>
              <w:rPr>
                <w:rFonts w:ascii="Times New Roman"/>
                <w:b w:val="false"/>
                <w:i w:val="false"/>
                <w:color w:val="000000"/>
                <w:sz w:val="20"/>
              </w:rPr>
              <w:t>
(7-баған*8-баған)</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 /__________________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 /___________________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деректер көзі - "Дәрілік қамтамасыз ету" ақпараттық жүйесінде;</w:t>
      </w:r>
    </w:p>
    <w:p>
      <w:pPr>
        <w:spacing w:after="0"/>
        <w:ind w:left="0"/>
        <w:jc w:val="both"/>
      </w:pPr>
      <w:r>
        <w:rPr>
          <w:rFonts w:ascii="Times New Roman"/>
          <w:b w:val="false"/>
          <w:i w:val="false"/>
          <w:color w:val="000000"/>
          <w:sz w:val="28"/>
        </w:rPr>
        <w:t>
      ** - Бірыңғай дистрибьютормен келісім бойынша сатып алу бағасын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АИТВ инфекциясын жұқтырғандарға және ЖИТС-пен ауыратын науқастарға медициналық-әлеуметтік көмек көрсету</w:t>
      </w:r>
    </w:p>
    <w:p>
      <w:pPr>
        <w:spacing w:after="0"/>
        <w:ind w:left="0"/>
        <w:jc w:val="both"/>
      </w:pPr>
      <w:r>
        <w:rPr>
          <w:rFonts w:ascii="Times New Roman"/>
          <w:b w:val="false"/>
          <w:i w:val="false"/>
          <w:color w:val="000000"/>
          <w:sz w:val="28"/>
        </w:rPr>
        <w:t>
      үшін қызметтерді сатып алу шартын орындау хаттамасы</w:t>
      </w:r>
    </w:p>
    <w:p>
      <w:pPr>
        <w:spacing w:after="0"/>
        <w:ind w:left="0"/>
        <w:jc w:val="both"/>
      </w:pPr>
      <w:r>
        <w:rPr>
          <w:rFonts w:ascii="Times New Roman"/>
          <w:b w:val="false"/>
          <w:i w:val="false"/>
          <w:color w:val="000000"/>
          <w:sz w:val="28"/>
        </w:rPr>
        <w:t>
      20 ___ жылғы "___" _________ №_______</w:t>
      </w:r>
    </w:p>
    <w:p>
      <w:pPr>
        <w:spacing w:after="0"/>
        <w:ind w:left="0"/>
        <w:jc w:val="both"/>
      </w:pPr>
      <w:r>
        <w:rPr>
          <w:rFonts w:ascii="Times New Roman"/>
          <w:b w:val="false"/>
          <w:i w:val="false"/>
          <w:color w:val="000000"/>
          <w:sz w:val="28"/>
        </w:rPr>
        <w:t>
      20___ жылғы "___" _______ бастап 20___ жылғы "___" _______ дейінгі кезең</w:t>
      </w:r>
    </w:p>
    <w:p>
      <w:pPr>
        <w:spacing w:after="0"/>
        <w:ind w:left="0"/>
        <w:jc w:val="both"/>
      </w:pPr>
      <w:r>
        <w:rPr>
          <w:rFonts w:ascii="Times New Roman"/>
          <w:b w:val="false"/>
          <w:i w:val="false"/>
          <w:color w:val="000000"/>
          <w:sz w:val="28"/>
        </w:rPr>
        <w:t>
      20 ___ жылғы "___" _________ № ____ шарт бойынша</w:t>
      </w:r>
    </w:p>
    <w:p>
      <w:pPr>
        <w:spacing w:after="0"/>
        <w:ind w:left="0"/>
        <w:jc w:val="both"/>
      </w:pPr>
      <w:r>
        <w:rPr>
          <w:rFonts w:ascii="Times New Roman"/>
          <w:b w:val="false"/>
          <w:i w:val="false"/>
          <w:color w:val="000000"/>
          <w:sz w:val="28"/>
        </w:rPr>
        <w:t>
      Өнім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көрсетуге ұсынылған ақы төлемінің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690"/>
        <w:gridCol w:w="1903"/>
        <w:gridCol w:w="1904"/>
        <w:gridCol w:w="1616"/>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жатпайтын сома, теңге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кешендік тарифпен медициналық-әлеуметтік көмек көрсетуге жиыны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препараттардың қамтамасыз ету үшін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Өзге төлемдер/шегерістер сомасының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ұсынылғанның жиыны ______________________________ теңге</w:t>
      </w:r>
    </w:p>
    <w:p>
      <w:pPr>
        <w:spacing w:after="0"/>
        <w:ind w:left="0"/>
        <w:jc w:val="both"/>
      </w:pPr>
      <w:r>
        <w:rPr>
          <w:rFonts w:ascii="Times New Roman"/>
          <w:b w:val="false"/>
          <w:i w:val="false"/>
          <w:color w:val="000000"/>
          <w:sz w:val="28"/>
        </w:rPr>
        <w:t>
      Ақы төлеуге қабылданғанның жиыны ____________________________ теңге</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 _______________________________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Тапсырыс берушінің лауазымды тұлғалары: ________________________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Таныстым: _________________________________ /_______________________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АИТВ инфекциясын жұқтырғандарға және ЖИТС-пен ауыратын науқастарға медициналық-әлеуметтік</w:t>
      </w:r>
    </w:p>
    <w:p>
      <w:pPr>
        <w:spacing w:after="0"/>
        <w:ind w:left="0"/>
        <w:jc w:val="both"/>
      </w:pPr>
      <w:r>
        <w:rPr>
          <w:rFonts w:ascii="Times New Roman"/>
          <w:b w:val="false"/>
          <w:i w:val="false"/>
          <w:color w:val="000000"/>
          <w:sz w:val="28"/>
        </w:rPr>
        <w:t>
      көмек көрсеткені үшін көрсетілген қызметтердің актісі</w:t>
      </w:r>
    </w:p>
    <w:p>
      <w:pPr>
        <w:spacing w:after="0"/>
        <w:ind w:left="0"/>
        <w:jc w:val="both"/>
      </w:pPr>
      <w:r>
        <w:rPr>
          <w:rFonts w:ascii="Times New Roman"/>
          <w:b w:val="false"/>
          <w:i w:val="false"/>
          <w:color w:val="000000"/>
          <w:sz w:val="28"/>
        </w:rPr>
        <w:t>
      20 ___ жылғы "___" _________ №_______</w:t>
      </w:r>
    </w:p>
    <w:p>
      <w:pPr>
        <w:spacing w:after="0"/>
        <w:ind w:left="0"/>
        <w:jc w:val="both"/>
      </w:pPr>
      <w:r>
        <w:rPr>
          <w:rFonts w:ascii="Times New Roman"/>
          <w:b w:val="false"/>
          <w:i w:val="false"/>
          <w:color w:val="000000"/>
          <w:sz w:val="28"/>
        </w:rPr>
        <w:t>
      20___ жылғы "___" _______ бастап 20___ жылғы "___" _______ дейінгі кезең</w:t>
      </w:r>
    </w:p>
    <w:p>
      <w:pPr>
        <w:spacing w:after="0"/>
        <w:ind w:left="0"/>
        <w:jc w:val="both"/>
      </w:pPr>
      <w:r>
        <w:rPr>
          <w:rFonts w:ascii="Times New Roman"/>
          <w:b w:val="false"/>
          <w:i w:val="false"/>
          <w:color w:val="000000"/>
          <w:sz w:val="28"/>
        </w:rPr>
        <w:t>
      20 ___ жылғы "___" _________ № ____ шарт бойынша</w:t>
      </w:r>
    </w:p>
    <w:p>
      <w:pPr>
        <w:spacing w:after="0"/>
        <w:ind w:left="0"/>
        <w:jc w:val="both"/>
      </w:pPr>
      <w:r>
        <w:rPr>
          <w:rFonts w:ascii="Times New Roman"/>
          <w:b w:val="false"/>
          <w:i w:val="false"/>
          <w:color w:val="000000"/>
          <w:sz w:val="28"/>
        </w:rPr>
        <w:t>
      Қызмет беруші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сома____________________________________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 теңге</w:t>
      </w:r>
    </w:p>
    <w:p>
      <w:pPr>
        <w:spacing w:after="0"/>
        <w:ind w:left="0"/>
        <w:jc w:val="both"/>
      </w:pPr>
      <w:r>
        <w:rPr>
          <w:rFonts w:ascii="Times New Roman"/>
          <w:b w:val="false"/>
          <w:i w:val="false"/>
          <w:color w:val="000000"/>
          <w:sz w:val="28"/>
        </w:rPr>
        <w:t>
      Жасалған (көрсетілген) қызметтердің жалпы сомасы _________ теңге</w:t>
      </w:r>
    </w:p>
    <w:p>
      <w:pPr>
        <w:spacing w:after="0"/>
        <w:ind w:left="0"/>
        <w:jc w:val="both"/>
      </w:pPr>
      <w:r>
        <w:rPr>
          <w:rFonts w:ascii="Times New Roman"/>
          <w:b w:val="false"/>
          <w:i w:val="false"/>
          <w:color w:val="000000"/>
          <w:sz w:val="28"/>
        </w:rPr>
        <w:t>
      Айына кешендік тариф: _______________ теңге</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көрсеткені үшін ақы төлеуге қабылданған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5816"/>
        <w:gridCol w:w="1578"/>
        <w:gridCol w:w="1579"/>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медициналық-әлеуметтік көмек жиыны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препараттардың қамтамасыз ету үшін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Өзге төлемдер/шегерістер сомасының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қабылданғанның жиыны:___________________________теңге, оның ішінде: </w:t>
      </w:r>
    </w:p>
    <w:p>
      <w:pPr>
        <w:spacing w:after="0"/>
        <w:ind w:left="0"/>
        <w:jc w:val="both"/>
      </w:pPr>
      <w:r>
        <w:rPr>
          <w:rFonts w:ascii="Times New Roman"/>
          <w:b w:val="false"/>
          <w:i w:val="false"/>
          <w:color w:val="000000"/>
          <w:sz w:val="28"/>
        </w:rPr>
        <w:t>
      ұсталынған сома: _____________ теңге, оның ішінде:</w:t>
      </w:r>
    </w:p>
    <w:p>
      <w:pPr>
        <w:spacing w:after="0"/>
        <w:ind w:left="0"/>
        <w:jc w:val="both"/>
      </w:pPr>
      <w:r>
        <w:rPr>
          <w:rFonts w:ascii="Times New Roman"/>
          <w:b w:val="false"/>
          <w:i w:val="false"/>
          <w:color w:val="000000"/>
          <w:sz w:val="28"/>
        </w:rPr>
        <w:t>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есепті кезеңде сапа және көлемнің сараптамасынан өткен алдын алуға болмайтын өліммен аяқталған өткен кезеңнің емделіп шығу жағдайлары үшін қабылданған сома: _____________ теңге;</w:t>
      </w:r>
    </w:p>
    <w:p>
      <w:pPr>
        <w:spacing w:after="0"/>
        <w:ind w:left="0"/>
        <w:jc w:val="both"/>
      </w:pPr>
      <w:r>
        <w:rPr>
          <w:rFonts w:ascii="Times New Roman"/>
          <w:b w:val="false"/>
          <w:i w:val="false"/>
          <w:color w:val="000000"/>
          <w:sz w:val="28"/>
        </w:rPr>
        <w:t>
      есепті кезеңде сапа мен көлем мониторингісін өткен алдын алуға болмайтын өлім жағдайы болған өткен кезеңнің емделіп шыққан жағдай: _____________ тенге;</w:t>
      </w:r>
    </w:p>
    <w:p>
      <w:pPr>
        <w:spacing w:after="0"/>
        <w:ind w:left="0"/>
        <w:jc w:val="both"/>
      </w:pPr>
      <w:r>
        <w:rPr>
          <w:rFonts w:ascii="Times New Roman"/>
          <w:b w:val="false"/>
          <w:i w:val="false"/>
          <w:color w:val="000000"/>
          <w:sz w:val="28"/>
        </w:rPr>
        <w:t>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6033"/>
        <w:gridCol w:w="51"/>
        <w:gridCol w:w="6216"/>
      </w:tblGrid>
      <w:tr>
        <w:trPr>
          <w:trHeight w:val="30" w:hRule="atLeast"/>
        </w:trPr>
        <w:tc>
          <w:tcPr>
            <w:tcW w:w="6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беруші:_______________________________</w:t>
            </w:r>
            <w:r>
              <w:br/>
            </w:r>
            <w:r>
              <w:rPr>
                <w:rFonts w:ascii="Times New Roman"/>
                <w:b w:val="false"/>
                <w:i w:val="false"/>
                <w:color w:val="000000"/>
                <w:sz w:val="20"/>
              </w:rPr>
              <w:t>
(Өнім берушінің атауы)</w:t>
            </w:r>
            <w:r>
              <w:br/>
            </w:r>
            <w:r>
              <w:rPr>
                <w:rFonts w:ascii="Times New Roman"/>
                <w:b w:val="false"/>
                <w:i w:val="false"/>
                <w:color w:val="000000"/>
                <w:sz w:val="20"/>
              </w:rPr>
              <w:t>
Мекенжайы _____________________</w:t>
            </w:r>
            <w:r>
              <w:br/>
            </w:r>
            <w:r>
              <w:rPr>
                <w:rFonts w:ascii="Times New Roman"/>
                <w:b w:val="false"/>
                <w:i w:val="false"/>
                <w:color w:val="000000"/>
                <w:sz w:val="20"/>
              </w:rPr>
              <w:t>
БСН:_______________________________</w:t>
            </w:r>
            <w:r>
              <w:br/>
            </w:r>
            <w:r>
              <w:rPr>
                <w:rFonts w:ascii="Times New Roman"/>
                <w:b w:val="false"/>
                <w:i w:val="false"/>
                <w:color w:val="000000"/>
                <w:sz w:val="20"/>
              </w:rPr>
              <w:t>
ЖСН:_______________________________</w:t>
            </w:r>
            <w:r>
              <w:br/>
            </w:r>
            <w:r>
              <w:rPr>
                <w:rFonts w:ascii="Times New Roman"/>
                <w:b w:val="false"/>
                <w:i w:val="false"/>
                <w:color w:val="000000"/>
                <w:sz w:val="20"/>
              </w:rPr>
              <w:t>
БСК:__________________________________</w:t>
            </w:r>
            <w:r>
              <w:br/>
            </w:r>
            <w:r>
              <w:rPr>
                <w:rFonts w:ascii="Times New Roman"/>
                <w:b w:val="false"/>
                <w:i w:val="false"/>
                <w:color w:val="000000"/>
                <w:sz w:val="20"/>
              </w:rPr>
              <w:t>
(бенефициардың атауы)</w:t>
            </w:r>
            <w:r>
              <w:br/>
            </w:r>
            <w:r>
              <w:rPr>
                <w:rFonts w:ascii="Times New Roman"/>
                <w:b w:val="false"/>
                <w:i w:val="false"/>
                <w:color w:val="000000"/>
                <w:sz w:val="20"/>
              </w:rPr>
              <w:t>
Код: ___________________________</w:t>
            </w:r>
            <w:r>
              <w:br/>
            </w:r>
            <w:r>
              <w:rPr>
                <w:rFonts w:ascii="Times New Roman"/>
                <w:b w:val="false"/>
                <w:i w:val="false"/>
                <w:color w:val="000000"/>
                <w:sz w:val="20"/>
              </w:rPr>
              <w:t>
КБЕ:___________________________</w:t>
            </w:r>
            <w:r>
              <w:br/>
            </w:r>
            <w:r>
              <w:rPr>
                <w:rFonts w:ascii="Times New Roman"/>
                <w:b w:val="false"/>
                <w:i w:val="false"/>
                <w:color w:val="000000"/>
                <w:sz w:val="20"/>
              </w:rPr>
              <w:t>
Басшы:____________/__________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беруші________________________________ </w:t>
            </w:r>
            <w:r>
              <w:br/>
            </w:r>
            <w:r>
              <w:rPr>
                <w:rFonts w:ascii="Times New Roman"/>
                <w:b w:val="false"/>
                <w:i w:val="false"/>
                <w:color w:val="000000"/>
                <w:sz w:val="20"/>
              </w:rPr>
              <w:t>
(медициналық ұйымның атауы)</w:t>
            </w:r>
            <w:r>
              <w:br/>
            </w:r>
            <w:r>
              <w:rPr>
                <w:rFonts w:ascii="Times New Roman"/>
                <w:b w:val="false"/>
                <w:i w:val="false"/>
                <w:color w:val="000000"/>
                <w:sz w:val="20"/>
              </w:rPr>
              <w:t>
Мекенжайы ____________________</w:t>
            </w:r>
            <w:r>
              <w:br/>
            </w:r>
            <w:r>
              <w:rPr>
                <w:rFonts w:ascii="Times New Roman"/>
                <w:b w:val="false"/>
                <w:i w:val="false"/>
                <w:color w:val="000000"/>
                <w:sz w:val="20"/>
              </w:rPr>
              <w:t>
БСН __________________________</w:t>
            </w:r>
            <w:r>
              <w:br/>
            </w:r>
            <w:r>
              <w:rPr>
                <w:rFonts w:ascii="Times New Roman"/>
                <w:b w:val="false"/>
                <w:i w:val="false"/>
                <w:color w:val="000000"/>
                <w:sz w:val="20"/>
              </w:rPr>
              <w:t>
ЖСН __________________________</w:t>
            </w:r>
            <w:r>
              <w:br/>
            </w:r>
            <w:r>
              <w:rPr>
                <w:rFonts w:ascii="Times New Roman"/>
                <w:b w:val="false"/>
                <w:i w:val="false"/>
                <w:color w:val="000000"/>
                <w:sz w:val="20"/>
              </w:rPr>
              <w:t>
БСК___________________________</w:t>
            </w:r>
            <w:r>
              <w:br/>
            </w:r>
            <w:r>
              <w:rPr>
                <w:rFonts w:ascii="Times New Roman"/>
                <w:b w:val="false"/>
                <w:i w:val="false"/>
                <w:color w:val="000000"/>
                <w:sz w:val="20"/>
              </w:rPr>
              <w:t>
Банк атауы: ___________________</w:t>
            </w:r>
            <w:r>
              <w:br/>
            </w:r>
            <w:r>
              <w:rPr>
                <w:rFonts w:ascii="Times New Roman"/>
                <w:b w:val="false"/>
                <w:i w:val="false"/>
                <w:color w:val="000000"/>
                <w:sz w:val="20"/>
              </w:rPr>
              <w:t>
КБЕ __________________________</w:t>
            </w:r>
            <w:r>
              <w:br/>
            </w:r>
            <w:r>
              <w:rPr>
                <w:rFonts w:ascii="Times New Roman"/>
                <w:b w:val="false"/>
                <w:i w:val="false"/>
                <w:color w:val="000000"/>
                <w:sz w:val="20"/>
              </w:rPr>
              <w:t xml:space="preserve">
Басшы: _______________________/___________ </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Психикалық және мінез-құлықтың бұзылуымен (ауруынан) ауыратын адамдарға медициналық-әлеуметтік көмекті көрсеткені үшін шот-тізілім</w:t>
      </w:r>
    </w:p>
    <w:p>
      <w:pPr>
        <w:spacing w:after="0"/>
        <w:ind w:left="0"/>
        <w:jc w:val="both"/>
      </w:pPr>
      <w:r>
        <w:rPr>
          <w:rFonts w:ascii="Times New Roman"/>
          <w:b w:val="false"/>
          <w:i w:val="false"/>
          <w:color w:val="000000"/>
          <w:sz w:val="28"/>
        </w:rPr>
        <w:t>
      № _______ бастап "___" _________ 20 ___ жыл кезеңі: "___" _______ 20___ бойынша "___" _______ 20___ жыл</w:t>
      </w:r>
    </w:p>
    <w:p>
      <w:pPr>
        <w:spacing w:after="0"/>
        <w:ind w:left="0"/>
        <w:jc w:val="both"/>
      </w:pPr>
      <w:r>
        <w:rPr>
          <w:rFonts w:ascii="Times New Roman"/>
          <w:b w:val="false"/>
          <w:i w:val="false"/>
          <w:color w:val="000000"/>
          <w:sz w:val="28"/>
        </w:rPr>
        <w:t>
      № ____ шарт бойынша "___" _________ 20 ___ жыл</w:t>
      </w:r>
    </w:p>
    <w:p>
      <w:pPr>
        <w:spacing w:after="0"/>
        <w:ind w:left="0"/>
        <w:jc w:val="both"/>
      </w:pPr>
      <w:r>
        <w:rPr>
          <w:rFonts w:ascii="Times New Roman"/>
          <w:b w:val="false"/>
          <w:i w:val="false"/>
          <w:color w:val="000000"/>
          <w:sz w:val="28"/>
        </w:rPr>
        <w:t>
      Өнім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науқастардың саны ____________________</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045"/>
        <w:gridCol w:w="1849"/>
        <w:gridCol w:w="864"/>
        <w:gridCol w:w="866"/>
        <w:gridCol w:w="758"/>
        <w:gridCol w:w="972"/>
        <w:gridCol w:w="1849"/>
        <w:gridCol w:w="1889"/>
        <w:gridCol w:w="663"/>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психикалық және мінез-құлықтың бұзылуымен (ауруынан)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психикалық және мінез-құлықтың бұзылуымен (ауруынан)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психикалық және мінез-құлықтың бұзылуымен (ауруынан) ауыратын адамдардың саны</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психикалық және мінез-құлықтың бұзылуымен (аурулардан) ауыратын адамдардың саны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бұзылуымн (ауруынан) ауыратын адамдардың орташа тізімдік саны)</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басқа өңірлерден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(ауруынан) ауыратын адамдарға көрсетілген медициналық-әлеуметтік көмек)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Төлемге ұсынылған: ______________________________________________ теңге </w:t>
      </w:r>
    </w:p>
    <w:p>
      <w:pPr>
        <w:spacing w:after="0"/>
        <w:ind w:left="0"/>
        <w:jc w:val="both"/>
      </w:pPr>
      <w:r>
        <w:rPr>
          <w:rFonts w:ascii="Times New Roman"/>
          <w:b w:val="false"/>
          <w:i w:val="false"/>
          <w:color w:val="000000"/>
          <w:sz w:val="28"/>
        </w:rPr>
        <w:t>
      Өнім берушінің басшысы (уәкілетті лауазымды тұлға): ________________________________ /_____________________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 Күні 20__жылғы "___"______________</w:t>
      </w:r>
    </w:p>
    <w:p>
      <w:pPr>
        <w:spacing w:after="0"/>
        <w:ind w:left="0"/>
        <w:jc w:val="both"/>
      </w:pPr>
      <w:r>
        <w:rPr>
          <w:rFonts w:ascii="Times New Roman"/>
          <w:b w:val="false"/>
          <w:i w:val="false"/>
          <w:color w:val="000000"/>
          <w:sz w:val="28"/>
        </w:rPr>
        <w:t xml:space="preserve">
      Осы шот-тізілімге мынадай қосымшалар қоса беріледі: </w:t>
      </w:r>
    </w:p>
    <w:p>
      <w:pPr>
        <w:spacing w:after="0"/>
        <w:ind w:left="0"/>
        <w:jc w:val="both"/>
      </w:pPr>
      <w:r>
        <w:rPr>
          <w:rFonts w:ascii="Times New Roman"/>
          <w:b w:val="false"/>
          <w:i w:val="false"/>
          <w:color w:val="000000"/>
          <w:sz w:val="28"/>
        </w:rPr>
        <w:t xml:space="preserve">
      1) психикалық және мінез-құлықтың бұзылумен (ауруынан) ауыратын адамдарға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психикалық және мінез-құлықтың бұзылуымен (ауруынан) ауыратын адамдар қозғалысының тізілімі;</w:t>
      </w:r>
    </w:p>
    <w:p>
      <w:pPr>
        <w:spacing w:after="0"/>
        <w:ind w:left="0"/>
        <w:jc w:val="both"/>
      </w:pPr>
      <w:r>
        <w:rPr>
          <w:rFonts w:ascii="Times New Roman"/>
          <w:b w:val="false"/>
          <w:i w:val="false"/>
          <w:color w:val="000000"/>
          <w:sz w:val="28"/>
        </w:rPr>
        <w:t xml:space="preserve">
      2) психикалық және мінез-құлықтың бұзылуымен (ауруынан) ауыратын адамдарға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кешенді тариф бойынша көрсетілген медициналық-әлеуметтік көмектің тізілімі;</w:t>
      </w:r>
    </w:p>
    <w:p>
      <w:pPr>
        <w:spacing w:after="0"/>
        <w:ind w:left="0"/>
        <w:jc w:val="both"/>
      </w:pPr>
      <w:r>
        <w:rPr>
          <w:rFonts w:ascii="Times New Roman"/>
          <w:b w:val="false"/>
          <w:i w:val="false"/>
          <w:color w:val="000000"/>
          <w:sz w:val="28"/>
        </w:rPr>
        <w:t xml:space="preserve">
      3) психикалық және мінез-құлықтың бұзылуымен (ауруынан) ауыратын адамдарға психикасылық және мінез-құлықтың бұзылуымен (ауруынан) ауыратын адамдарға медициналық-әлеуметтік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бірлесіп орындаушыны тарта отырып көрсетілген медициналық көмектің және консультациялық-диагностикалық қызметтердің тізілімі.</w:t>
      </w:r>
    </w:p>
    <w:p>
      <w:pPr>
        <w:spacing w:after="0"/>
        <w:ind w:left="0"/>
        <w:jc w:val="both"/>
      </w:pPr>
      <w:r>
        <w:rPr>
          <w:rFonts w:ascii="Times New Roman"/>
          <w:b w:val="false"/>
          <w:i w:val="false"/>
          <w:color w:val="000000"/>
          <w:sz w:val="28"/>
        </w:rPr>
        <w:t>
      Ескертпе: *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құлықтың бұзылуымен</w:t>
            </w:r>
            <w:r>
              <w:br/>
            </w:r>
            <w:r>
              <w:rPr>
                <w:rFonts w:ascii="Times New Roman"/>
                <w:b w:val="false"/>
                <w:i w:val="false"/>
                <w:color w:val="000000"/>
                <w:sz w:val="20"/>
              </w:rPr>
              <w:t>(ауруынан) ауыратын адамдарға</w:t>
            </w:r>
            <w:r>
              <w:br/>
            </w:r>
            <w:r>
              <w:rPr>
                <w:rFonts w:ascii="Times New Roman"/>
                <w:b w:val="false"/>
                <w:i w:val="false"/>
                <w:color w:val="000000"/>
                <w:sz w:val="20"/>
              </w:rPr>
              <w:t>медициналық-әлеуметтік</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Психикалық және мінез-құлықтың бұзылуымен (ауруынан) ауыратын адамдар қозғалысының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214"/>
        <w:gridCol w:w="2219"/>
        <w:gridCol w:w="942"/>
        <w:gridCol w:w="942"/>
        <w:gridCol w:w="825"/>
        <w:gridCol w:w="1060"/>
        <w:gridCol w:w="2220"/>
        <w:gridCol w:w="2109"/>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бұзылуымен (ауруынан) ауыратын адамдардың саны, айдың күнтізбелік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психикасының бұзылуымен (ауруынан)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психикасының бұзылуымен (ауруынан) ауыратын адамдардың саны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бұзылуымен (ауруынан) ауыратын адамдардың айдың күнтізбелік күнінің соңындағы саны</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бұзылуымен (ауруынан) ауыратын адамдардың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басқа өңірлерден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құлықтың бұзылуымен</w:t>
            </w:r>
            <w:r>
              <w:br/>
            </w:r>
            <w:r>
              <w:rPr>
                <w:rFonts w:ascii="Times New Roman"/>
                <w:b w:val="false"/>
                <w:i w:val="false"/>
                <w:color w:val="000000"/>
                <w:sz w:val="20"/>
              </w:rPr>
              <w:t>(ауруынан) ауыратын адамдарға</w:t>
            </w:r>
            <w:r>
              <w:br/>
            </w:r>
            <w:r>
              <w:rPr>
                <w:rFonts w:ascii="Times New Roman"/>
                <w:b w:val="false"/>
                <w:i w:val="false"/>
                <w:color w:val="000000"/>
                <w:sz w:val="20"/>
              </w:rPr>
              <w:t>медициналық-әлеуметтік</w:t>
            </w:r>
            <w:r>
              <w:br/>
            </w:r>
            <w:r>
              <w:rPr>
                <w:rFonts w:ascii="Times New Roman"/>
                <w:b w:val="false"/>
                <w:i w:val="false"/>
                <w:color w:val="000000"/>
                <w:sz w:val="20"/>
              </w:rPr>
              <w:t>көмек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Психикалық және мінез-құлықтың бұзылуымен (ауруынан) ауыратын адамдарға кешенді тариф бойынша көрсетілген медициналық-әлеуметтік көмек тізілімі</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Медициналықкарта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құлықтың бұзылуымен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(ауруынан) ауыратын адамдарға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Бірлесіп орындаушыны тарта отырып, психикалық және мінез-құлықтың бұзылуымен (ауруынан) ауыратын адамдарға көрсетілген медициналық көмектің және консультациялық-диагностикалық қызметтердің тізілімі</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429"/>
        <w:gridCol w:w="2430"/>
        <w:gridCol w:w="1463"/>
        <w:gridCol w:w="1146"/>
        <w:gridCol w:w="2419"/>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 (шарт бойынша _________№___)</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мамандарының жолдамасы бойынша,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қызметтер, барлығы: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мамандарының жолдамасы бойынша,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593"/>
        <w:gridCol w:w="593"/>
        <w:gridCol w:w="593"/>
        <w:gridCol w:w="593"/>
        <w:gridCol w:w="593"/>
        <w:gridCol w:w="593"/>
        <w:gridCol w:w="1306"/>
        <w:gridCol w:w="593"/>
        <w:gridCol w:w="978"/>
        <w:gridCol w:w="922"/>
        <w:gridCol w:w="923"/>
        <w:gridCol w:w="923"/>
        <w:gridCol w:w="923"/>
        <w:gridCol w:w="925"/>
      </w:tblGrid>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барлық жағдайда,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 /__________________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Психикалық және мінез-құлықтың бұзылуымен (ауруынан) ауыратын адамдарға көрсетілген медициналық-әлеуметтік көмек көрсету бойынша қызметтерді сатып алу шартын орындау хаттамасы</w:t>
      </w:r>
    </w:p>
    <w:p>
      <w:pPr>
        <w:spacing w:after="0"/>
        <w:ind w:left="0"/>
        <w:jc w:val="both"/>
      </w:pPr>
      <w:r>
        <w:rPr>
          <w:rFonts w:ascii="Times New Roman"/>
          <w:b w:val="false"/>
          <w:i w:val="false"/>
          <w:color w:val="000000"/>
          <w:sz w:val="28"/>
        </w:rPr>
        <w:t>
      № _______ бастап "___" _________ 20 ___ жыл</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 ___ шарт бойынша "___" _________ 20 ___ жыл</w:t>
      </w:r>
    </w:p>
    <w:p>
      <w:pPr>
        <w:spacing w:after="0"/>
        <w:ind w:left="0"/>
        <w:jc w:val="both"/>
      </w:pPr>
      <w:r>
        <w:rPr>
          <w:rFonts w:ascii="Times New Roman"/>
          <w:b w:val="false"/>
          <w:i w:val="false"/>
          <w:color w:val="000000"/>
          <w:sz w:val="28"/>
        </w:rPr>
        <w:t>
      Өнім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xml:space="preserve">
      № 1 кесте. Психикалық және мінез-құлықтың бұзылуымен (ауруынан) ауыратын адамдарға медициналық көмек көрсеткені үшін ақы төлеуге қабылданатын соманы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6715"/>
        <w:gridCol w:w="1476"/>
        <w:gridCol w:w="1155"/>
        <w:gridCol w:w="1478"/>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бұзылуымен (ауруынан) ауыратын адамдарға кешенді тариф бойынша медициналық-әлеуметтік көмек көрсеткені үшін барлығы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Психикалық және мінез-құлықтың бұзылуымен (ауруынан) ауыратын адамдарға медициналық-әлеуметтік көмек көрсеткені үшін кешенді тариф бойынша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3866"/>
        <w:gridCol w:w="985"/>
        <w:gridCol w:w="954"/>
        <w:gridCol w:w="1290"/>
        <w:gridCol w:w="1255"/>
        <w:gridCol w:w="985"/>
        <w:gridCol w:w="955"/>
      </w:tblGrid>
      <w:tr>
        <w:trPr>
          <w:trHeight w:val="30" w:hRule="atLeast"/>
        </w:trPr>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науқастар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науқастар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науқастар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(ауруынан) ауыратын адамдардың орташа тізімдік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xml:space="preserve">
      Жиынында ____________ теңге қабылданды </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 _______________________________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Тапсырыс берушінің лауазымды тұлғалары: ______________________ /_____________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__________________________ /________________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 /___________________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Таныстым: _________________________________ /_______________________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құлықтың бұзылуымен</w:t>
            </w:r>
            <w:r>
              <w:br/>
            </w:r>
            <w:r>
              <w:rPr>
                <w:rFonts w:ascii="Times New Roman"/>
                <w:b w:val="false"/>
                <w:i w:val="false"/>
                <w:color w:val="000000"/>
                <w:sz w:val="20"/>
              </w:rPr>
              <w:t>(ауруынан) ауыратын адамдарға</w:t>
            </w:r>
            <w:r>
              <w:br/>
            </w:r>
            <w:r>
              <w:rPr>
                <w:rFonts w:ascii="Times New Roman"/>
                <w:b w:val="false"/>
                <w:i w:val="false"/>
                <w:color w:val="000000"/>
                <w:sz w:val="20"/>
              </w:rPr>
              <w:t>көрсетілген медициналық-</w:t>
            </w:r>
            <w:r>
              <w:br/>
            </w:r>
            <w:r>
              <w:rPr>
                <w:rFonts w:ascii="Times New Roman"/>
                <w:b w:val="false"/>
                <w:i w:val="false"/>
                <w:color w:val="000000"/>
                <w:sz w:val="20"/>
              </w:rPr>
              <w:t>әлеуметтік көмек көрсету</w:t>
            </w:r>
            <w:r>
              <w:br/>
            </w:r>
            <w:r>
              <w:rPr>
                <w:rFonts w:ascii="Times New Roman"/>
                <w:b w:val="false"/>
                <w:i w:val="false"/>
                <w:color w:val="000000"/>
                <w:sz w:val="20"/>
              </w:rPr>
              <w:t>бойынша қызметтерді сатып алу</w:t>
            </w:r>
            <w:r>
              <w:br/>
            </w:r>
            <w:r>
              <w:rPr>
                <w:rFonts w:ascii="Times New Roman"/>
                <w:b w:val="false"/>
                <w:i w:val="false"/>
                <w:color w:val="000000"/>
                <w:sz w:val="20"/>
              </w:rPr>
              <w:t>шартын орындау хаттамасына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Психикалық және мінез-құлық бұзылуымен ауыратын науқастардың</w:t>
      </w:r>
    </w:p>
    <w:p>
      <w:pPr>
        <w:spacing w:after="0"/>
        <w:ind w:left="0"/>
        <w:jc w:val="both"/>
      </w:pPr>
      <w:r>
        <w:rPr>
          <w:rFonts w:ascii="Times New Roman"/>
          <w:b w:val="false"/>
          <w:i w:val="false"/>
          <w:color w:val="000000"/>
          <w:sz w:val="28"/>
        </w:rPr>
        <w:t>
      қайтыс болуы туралы мәліметтерін уақтылы тіркемеу тізілімі*</w:t>
      </w:r>
    </w:p>
    <w:p>
      <w:pPr>
        <w:spacing w:after="0"/>
        <w:ind w:left="0"/>
        <w:jc w:val="both"/>
      </w:pPr>
      <w:r>
        <w:rPr>
          <w:rFonts w:ascii="Times New Roman"/>
          <w:b w:val="false"/>
          <w:i w:val="false"/>
          <w:color w:val="000000"/>
          <w:sz w:val="28"/>
        </w:rPr>
        <w:t>
      Айына кешенді тариф:_________ теңге</w:t>
      </w:r>
    </w:p>
    <w:p>
      <w:pPr>
        <w:spacing w:after="0"/>
        <w:ind w:left="0"/>
        <w:jc w:val="both"/>
      </w:pPr>
      <w:r>
        <w:rPr>
          <w:rFonts w:ascii="Times New Roman"/>
          <w:b w:val="false"/>
          <w:i w:val="false"/>
          <w:color w:val="000000"/>
          <w:sz w:val="28"/>
        </w:rPr>
        <w:t>
      Күніне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шаралары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 _______________________________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лауазымды тұлғалары: ________________________ /_____________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Психикалық және мінез-құлықтық бұзылуымен ауыратын адамдарға медициналық-әлеуметтік көмек көрсету актісі</w:t>
      </w:r>
    </w:p>
    <w:p>
      <w:pPr>
        <w:spacing w:after="0"/>
        <w:ind w:left="0"/>
        <w:jc w:val="both"/>
      </w:pPr>
      <w:r>
        <w:rPr>
          <w:rFonts w:ascii="Times New Roman"/>
          <w:b w:val="false"/>
          <w:i w:val="false"/>
          <w:color w:val="000000"/>
          <w:sz w:val="28"/>
        </w:rPr>
        <w:t>
      20 ___ жылғы "___" _________ №_______</w:t>
      </w:r>
    </w:p>
    <w:p>
      <w:pPr>
        <w:spacing w:after="0"/>
        <w:ind w:left="0"/>
        <w:jc w:val="both"/>
      </w:pPr>
      <w:r>
        <w:rPr>
          <w:rFonts w:ascii="Times New Roman"/>
          <w:b w:val="false"/>
          <w:i w:val="false"/>
          <w:color w:val="000000"/>
          <w:sz w:val="28"/>
        </w:rPr>
        <w:t>
      20___ жылғы "___" _______ бастап 20___ жылғы "___" _______ дейінгі кезең</w:t>
      </w:r>
    </w:p>
    <w:p>
      <w:pPr>
        <w:spacing w:after="0"/>
        <w:ind w:left="0"/>
        <w:jc w:val="both"/>
      </w:pPr>
      <w:r>
        <w:rPr>
          <w:rFonts w:ascii="Times New Roman"/>
          <w:b w:val="false"/>
          <w:i w:val="false"/>
          <w:color w:val="000000"/>
          <w:sz w:val="28"/>
        </w:rPr>
        <w:t>
      20 ___ жылғы "___" _________ № ____ шарт бойынша</w:t>
      </w:r>
    </w:p>
    <w:p>
      <w:pPr>
        <w:spacing w:after="0"/>
        <w:ind w:left="0"/>
        <w:jc w:val="both"/>
      </w:pPr>
      <w:r>
        <w:rPr>
          <w:rFonts w:ascii="Times New Roman"/>
          <w:b w:val="false"/>
          <w:i w:val="false"/>
          <w:color w:val="000000"/>
          <w:sz w:val="28"/>
        </w:rPr>
        <w:t>
      Қызмет беруші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сома____________________________________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 теңге</w:t>
      </w:r>
    </w:p>
    <w:p>
      <w:pPr>
        <w:spacing w:after="0"/>
        <w:ind w:left="0"/>
        <w:jc w:val="both"/>
      </w:pPr>
      <w:r>
        <w:rPr>
          <w:rFonts w:ascii="Times New Roman"/>
          <w:b w:val="false"/>
          <w:i w:val="false"/>
          <w:color w:val="000000"/>
          <w:sz w:val="28"/>
        </w:rPr>
        <w:t>
      Орындалған қызметтердің жалпы сомасы: ______________________________тенге</w:t>
      </w:r>
    </w:p>
    <w:p>
      <w:pPr>
        <w:spacing w:after="0"/>
        <w:ind w:left="0"/>
        <w:jc w:val="both"/>
      </w:pPr>
      <w:r>
        <w:rPr>
          <w:rFonts w:ascii="Times New Roman"/>
          <w:b w:val="false"/>
          <w:i w:val="false"/>
          <w:color w:val="000000"/>
          <w:sz w:val="28"/>
        </w:rPr>
        <w:t>
      № 1 кесте. Психикалық және мінез-құлықтың бұзылуымен (ауруынан) ауыратын адамдарға медициналық-әлеуметтік көмек көрсеткені үшін ақы төлеуге қабылданған соманы есептеу</w:t>
      </w:r>
    </w:p>
    <w:p>
      <w:pPr>
        <w:spacing w:after="0"/>
        <w:ind w:left="0"/>
        <w:jc w:val="both"/>
      </w:pPr>
      <w:r>
        <w:rPr>
          <w:rFonts w:ascii="Times New Roman"/>
          <w:b w:val="false"/>
          <w:i w:val="false"/>
          <w:color w:val="000000"/>
          <w:sz w:val="28"/>
        </w:rPr>
        <w:t>
      Айына кешендік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2796"/>
        <w:gridCol w:w="3178"/>
        <w:gridCol w:w="3634"/>
        <w:gridCol w:w="821"/>
        <w:gridCol w:w="822"/>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психикалық және мінез-құлықтық бұзылуымен ауыратын адамдардың саны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психикалық және мінез-құлықтық бұзылуымен ауыратын адамдардың орташа тізімді саны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бұзылуымен ауыратын адамдарға медициналық-әлеуметтік көмек ЖИЫНЫ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жиыны:___________________________теңге, оның ішінде:</w:t>
      </w:r>
    </w:p>
    <w:p>
      <w:pPr>
        <w:spacing w:after="0"/>
        <w:ind w:left="0"/>
        <w:jc w:val="both"/>
      </w:pPr>
      <w:r>
        <w:rPr>
          <w:rFonts w:ascii="Times New Roman"/>
          <w:b w:val="false"/>
          <w:i w:val="false"/>
          <w:color w:val="000000"/>
          <w:sz w:val="28"/>
        </w:rPr>
        <w:t>
      Ұсталынған сома: _____________ теңге, оның ішінде:</w:t>
      </w:r>
    </w:p>
    <w:p>
      <w:pPr>
        <w:spacing w:after="0"/>
        <w:ind w:left="0"/>
        <w:jc w:val="both"/>
      </w:pPr>
      <w:r>
        <w:rPr>
          <w:rFonts w:ascii="Times New Roman"/>
          <w:b w:val="false"/>
          <w:i w:val="false"/>
          <w:color w:val="000000"/>
          <w:sz w:val="28"/>
        </w:rPr>
        <w:t>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есепті кезеңде сапа және көлемнің сараптамасынан өткен алдын алуға болмайтын өліммен аяқталған өткен кезеңнің емделіп шығу жағдайлары үшін қабылданған сома: _____________ теңге;</w:t>
      </w:r>
    </w:p>
    <w:p>
      <w:pPr>
        <w:spacing w:after="0"/>
        <w:ind w:left="0"/>
        <w:jc w:val="both"/>
      </w:pPr>
      <w:r>
        <w:rPr>
          <w:rFonts w:ascii="Times New Roman"/>
          <w:b w:val="false"/>
          <w:i w:val="false"/>
          <w:color w:val="000000"/>
          <w:sz w:val="28"/>
        </w:rPr>
        <w:t>
      есепті кезеңде сапа мен көлем мониторингісін өткен алдын алуға болмайтын өлім жағдайы болған өткен кезеңнің емделіп шыққан жағдай: _____________ тенге;</w:t>
      </w:r>
    </w:p>
    <w:p>
      <w:pPr>
        <w:spacing w:after="0"/>
        <w:ind w:left="0"/>
        <w:jc w:val="both"/>
      </w:pPr>
      <w:r>
        <w:rPr>
          <w:rFonts w:ascii="Times New Roman"/>
          <w:b w:val="false"/>
          <w:i w:val="false"/>
          <w:color w:val="000000"/>
          <w:sz w:val="28"/>
        </w:rPr>
        <w:t>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6033"/>
        <w:gridCol w:w="51"/>
        <w:gridCol w:w="6216"/>
      </w:tblGrid>
      <w:tr>
        <w:trPr>
          <w:trHeight w:val="30" w:hRule="atLeast"/>
        </w:trPr>
        <w:tc>
          <w:tcPr>
            <w:tcW w:w="6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беруші:_______________________________</w:t>
            </w:r>
            <w:r>
              <w:br/>
            </w:r>
            <w:r>
              <w:rPr>
                <w:rFonts w:ascii="Times New Roman"/>
                <w:b w:val="false"/>
                <w:i w:val="false"/>
                <w:color w:val="000000"/>
                <w:sz w:val="20"/>
              </w:rPr>
              <w:t>
(өнім берушінің атауы)</w:t>
            </w:r>
            <w:r>
              <w:br/>
            </w:r>
            <w:r>
              <w:rPr>
                <w:rFonts w:ascii="Times New Roman"/>
                <w:b w:val="false"/>
                <w:i w:val="false"/>
                <w:color w:val="000000"/>
                <w:sz w:val="20"/>
              </w:rPr>
              <w:t>
Мекенжайы _____________________</w:t>
            </w:r>
            <w:r>
              <w:br/>
            </w:r>
            <w:r>
              <w:rPr>
                <w:rFonts w:ascii="Times New Roman"/>
                <w:b w:val="false"/>
                <w:i w:val="false"/>
                <w:color w:val="000000"/>
                <w:sz w:val="20"/>
              </w:rPr>
              <w:t>
БСН:_______________________________</w:t>
            </w:r>
            <w:r>
              <w:br/>
            </w:r>
            <w:r>
              <w:rPr>
                <w:rFonts w:ascii="Times New Roman"/>
                <w:b w:val="false"/>
                <w:i w:val="false"/>
                <w:color w:val="000000"/>
                <w:sz w:val="20"/>
              </w:rPr>
              <w:t>
ЖСН:_______________________________</w:t>
            </w:r>
            <w:r>
              <w:br/>
            </w:r>
            <w:r>
              <w:rPr>
                <w:rFonts w:ascii="Times New Roman"/>
                <w:b w:val="false"/>
                <w:i w:val="false"/>
                <w:color w:val="000000"/>
                <w:sz w:val="20"/>
              </w:rPr>
              <w:t>
БСК:__________________________________</w:t>
            </w:r>
            <w:r>
              <w:br/>
            </w:r>
            <w:r>
              <w:rPr>
                <w:rFonts w:ascii="Times New Roman"/>
                <w:b w:val="false"/>
                <w:i w:val="false"/>
                <w:color w:val="000000"/>
                <w:sz w:val="20"/>
              </w:rPr>
              <w:t>
(бенефициардың атауы)</w:t>
            </w:r>
            <w:r>
              <w:br/>
            </w:r>
            <w:r>
              <w:rPr>
                <w:rFonts w:ascii="Times New Roman"/>
                <w:b w:val="false"/>
                <w:i w:val="false"/>
                <w:color w:val="000000"/>
                <w:sz w:val="20"/>
              </w:rPr>
              <w:t>
Код: ___________________________</w:t>
            </w:r>
            <w:r>
              <w:br/>
            </w:r>
            <w:r>
              <w:rPr>
                <w:rFonts w:ascii="Times New Roman"/>
                <w:b w:val="false"/>
                <w:i w:val="false"/>
                <w:color w:val="000000"/>
                <w:sz w:val="20"/>
              </w:rPr>
              <w:t>
КБЕ:___________________________</w:t>
            </w:r>
            <w:r>
              <w:br/>
            </w:r>
            <w:r>
              <w:rPr>
                <w:rFonts w:ascii="Times New Roman"/>
                <w:b w:val="false"/>
                <w:i w:val="false"/>
                <w:color w:val="000000"/>
                <w:sz w:val="20"/>
              </w:rPr>
              <w:t>
Басшы:____________/__________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беруші________________________________ </w:t>
            </w:r>
            <w:r>
              <w:br/>
            </w:r>
            <w:r>
              <w:rPr>
                <w:rFonts w:ascii="Times New Roman"/>
                <w:b w:val="false"/>
                <w:i w:val="false"/>
                <w:color w:val="000000"/>
                <w:sz w:val="20"/>
              </w:rPr>
              <w:t>
(медициналық ұйымның атауы)</w:t>
            </w:r>
            <w:r>
              <w:br/>
            </w:r>
            <w:r>
              <w:rPr>
                <w:rFonts w:ascii="Times New Roman"/>
                <w:b w:val="false"/>
                <w:i w:val="false"/>
                <w:color w:val="000000"/>
                <w:sz w:val="20"/>
              </w:rPr>
              <w:t>
Мекенжайы ____________________</w:t>
            </w:r>
            <w:r>
              <w:br/>
            </w:r>
            <w:r>
              <w:rPr>
                <w:rFonts w:ascii="Times New Roman"/>
                <w:b w:val="false"/>
                <w:i w:val="false"/>
                <w:color w:val="000000"/>
                <w:sz w:val="20"/>
              </w:rPr>
              <w:t>
БСН __________________________</w:t>
            </w:r>
            <w:r>
              <w:br/>
            </w:r>
            <w:r>
              <w:rPr>
                <w:rFonts w:ascii="Times New Roman"/>
                <w:b w:val="false"/>
                <w:i w:val="false"/>
                <w:color w:val="000000"/>
                <w:sz w:val="20"/>
              </w:rPr>
              <w:t>
ЖСН __________________________</w:t>
            </w:r>
            <w:r>
              <w:br/>
            </w:r>
            <w:r>
              <w:rPr>
                <w:rFonts w:ascii="Times New Roman"/>
                <w:b w:val="false"/>
                <w:i w:val="false"/>
                <w:color w:val="000000"/>
                <w:sz w:val="20"/>
              </w:rPr>
              <w:t>
БСК___________________________</w:t>
            </w:r>
            <w:r>
              <w:br/>
            </w:r>
            <w:r>
              <w:rPr>
                <w:rFonts w:ascii="Times New Roman"/>
                <w:b w:val="false"/>
                <w:i w:val="false"/>
                <w:color w:val="000000"/>
                <w:sz w:val="20"/>
              </w:rPr>
              <w:t>
Банк атауы: ___________________</w:t>
            </w:r>
            <w:r>
              <w:br/>
            </w:r>
            <w:r>
              <w:rPr>
                <w:rFonts w:ascii="Times New Roman"/>
                <w:b w:val="false"/>
                <w:i w:val="false"/>
                <w:color w:val="000000"/>
                <w:sz w:val="20"/>
              </w:rPr>
              <w:t>
КБЕ __________________________</w:t>
            </w:r>
            <w:r>
              <w:br/>
            </w:r>
            <w:r>
              <w:rPr>
                <w:rFonts w:ascii="Times New Roman"/>
                <w:b w:val="false"/>
                <w:i w:val="false"/>
                <w:color w:val="000000"/>
                <w:sz w:val="20"/>
              </w:rPr>
              <w:t xml:space="preserve">
Басшы: _______________________/___________ </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r>
    </w:tbl>
    <w:p>
      <w:pPr>
        <w:spacing w:after="0"/>
        <w:ind w:left="0"/>
        <w:jc w:val="both"/>
      </w:pPr>
      <w:r>
        <w:rPr>
          <w:rFonts w:ascii="Times New Roman"/>
          <w:b w:val="false"/>
          <w:i w:val="false"/>
          <w:color w:val="000000"/>
          <w:sz w:val="28"/>
        </w:rPr>
        <w:t>
      Ескертпе: - деректер көзі - "Психикалық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104-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Алкоголизммен, нашақорлықпен және уытқұмарлықпен ауыратын адамдарға медициналық-әлеуметтік көмек көрсеткені үшін шот-тізілім</w:t>
      </w:r>
    </w:p>
    <w:p>
      <w:pPr>
        <w:spacing w:after="0"/>
        <w:ind w:left="0"/>
        <w:jc w:val="both"/>
      </w:pPr>
      <w:r>
        <w:rPr>
          <w:rFonts w:ascii="Times New Roman"/>
          <w:b w:val="false"/>
          <w:i w:val="false"/>
          <w:color w:val="000000"/>
          <w:sz w:val="28"/>
        </w:rPr>
        <w:t>
      № _______ бастап "___" _________ 20 ___ жыл</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 ___ шарт бойынша "___" _________ 20 ___ жыл</w:t>
      </w:r>
    </w:p>
    <w:p>
      <w:pPr>
        <w:spacing w:after="0"/>
        <w:ind w:left="0"/>
        <w:jc w:val="both"/>
      </w:pPr>
      <w:r>
        <w:rPr>
          <w:rFonts w:ascii="Times New Roman"/>
          <w:b w:val="false"/>
          <w:i w:val="false"/>
          <w:color w:val="000000"/>
          <w:sz w:val="28"/>
        </w:rPr>
        <w:t>
      Өнім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Саны ___________________</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643"/>
        <w:gridCol w:w="2074"/>
        <w:gridCol w:w="947"/>
        <w:gridCol w:w="948"/>
        <w:gridCol w:w="830"/>
        <w:gridCol w:w="1065"/>
        <w:gridCol w:w="2075"/>
        <w:gridCol w:w="1896"/>
        <w:gridCol w:w="1000"/>
      </w:tblGrid>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алкоголизммен, нашақорлықпен және уытқұмарлықпен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алкоголизммен, нашақорлықпен және уытқұмарлықпен ауыратын адамдар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алкоголизммен, нашақорлықпен және уытқұмарлықпен ауыратын адамдардың саны</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алкоголизммен, нашақорлықпен және уытқұмарлықпен ауыратын адамдардың саны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және уытқұмарлықпен ауыратын адамдардың орташа тізімдік саны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басқа өңірлерден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Төлемге ұсынылған ақы: ______________________________________________ теңге</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 /_____________________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 /__________________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xml:space="preserve">
      Осы шот-тізілімге мынадай қосымшалар қоса беріледі: </w:t>
      </w:r>
    </w:p>
    <w:p>
      <w:pPr>
        <w:spacing w:after="0"/>
        <w:ind w:left="0"/>
        <w:jc w:val="both"/>
      </w:pPr>
      <w:r>
        <w:rPr>
          <w:rFonts w:ascii="Times New Roman"/>
          <w:b w:val="false"/>
          <w:i w:val="false"/>
          <w:color w:val="000000"/>
          <w:sz w:val="28"/>
        </w:rPr>
        <w:t xml:space="preserve">
      1) алкоголизммен, нашақорлықпен және уытқұмарлықпен ауыратын адамдарға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қозғалыс тізілімі;</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алкоголизммен, нашақорлықпен және уытқұмарлықпен ауыратын адамдарға кешенді тариф бойынша көрсетілген медициналық-әлеуметтік көмектің тізілімі;</w:t>
      </w:r>
    </w:p>
    <w:p>
      <w:pPr>
        <w:spacing w:after="0"/>
        <w:ind w:left="0"/>
        <w:jc w:val="both"/>
      </w:pPr>
      <w:r>
        <w:rPr>
          <w:rFonts w:ascii="Times New Roman"/>
          <w:b w:val="false"/>
          <w:i w:val="false"/>
          <w:color w:val="000000"/>
          <w:sz w:val="28"/>
        </w:rPr>
        <w:t xml:space="preserve">
      3) алкоголизммен, нашақорлықпен және уытқұмарлықпен ауыратын адамдарға көрсетілген медициналық көмектің және консультациялық-диагностикалық қызметтердің тізілімі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бірлесіп орындаушыны тарта отырып, алкоголизммен, нашақорлықпен және уытқұмарлықпен ауыратын адамдарға медициналық-әлеуметтік көмек көрсеткені үшін шот-тізілім.</w:t>
      </w:r>
    </w:p>
    <w:p>
      <w:pPr>
        <w:spacing w:after="0"/>
        <w:ind w:left="0"/>
        <w:jc w:val="both"/>
      </w:pPr>
      <w:r>
        <w:rPr>
          <w:rFonts w:ascii="Times New Roman"/>
          <w:b w:val="false"/>
          <w:i w:val="false"/>
          <w:color w:val="000000"/>
          <w:sz w:val="28"/>
        </w:rPr>
        <w:t>
      Ескертпе: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Алкоголизммен, нашақорлықпен</w:t>
            </w:r>
            <w:r>
              <w:br/>
            </w:r>
            <w:r>
              <w:rPr>
                <w:rFonts w:ascii="Times New Roman"/>
                <w:b w:val="false"/>
                <w:i w:val="false"/>
                <w:color w:val="000000"/>
                <w:sz w:val="20"/>
              </w:rPr>
              <w:t>және уытқұмарлықпен ауыратын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Алкоголизммен, нашақорлықпен және уытқұмарлықпен ауыратын адамдар қозғалысының тізілімі *</w:t>
      </w:r>
    </w:p>
    <w:p>
      <w:pPr>
        <w:spacing w:after="0"/>
        <w:ind w:left="0"/>
        <w:jc w:val="both"/>
      </w:pPr>
      <w:r>
        <w:rPr>
          <w:rFonts w:ascii="Times New Roman"/>
          <w:b w:val="false"/>
          <w:i w:val="false"/>
          <w:color w:val="000000"/>
          <w:sz w:val="28"/>
        </w:rPr>
        <w:t>
      кезең: "___" _______ 20___ бойынша "___" _______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296"/>
        <w:gridCol w:w="2251"/>
        <w:gridCol w:w="946"/>
        <w:gridCol w:w="946"/>
        <w:gridCol w:w="829"/>
        <w:gridCol w:w="1064"/>
        <w:gridCol w:w="2252"/>
        <w:gridCol w:w="1895"/>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басындағы алкоголизммен, нашақорлықпен және уытқұмарлықпен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алкоголизммен, нашақорлықпен және уытқұмарлықпен ауыратын адамдар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алкоголизммен, нашақорлықпен және уытқұмарлықпен ауыратын адамдардың саны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соңындағы алкоголизммен, нашақорлықпен және уытқұмарлықпен ауыратын адамдардың саны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және уытқұмарлықпен ауыратын адамдардың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басқа өңірлерден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 /______________________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Алкоголизммен, нашақорлықпен</w:t>
            </w:r>
            <w:r>
              <w:br/>
            </w:r>
            <w:r>
              <w:rPr>
                <w:rFonts w:ascii="Times New Roman"/>
                <w:b w:val="false"/>
                <w:i w:val="false"/>
                <w:color w:val="000000"/>
                <w:sz w:val="20"/>
              </w:rPr>
              <w:t>және уытқұмарлықпен ауыратын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Алкоголизммен, нашақорлықпен және уытқұмарлықпен ауыратын адамдарға кешенді тариф бойынша көрсетілген медициналық көмек*</w:t>
      </w:r>
    </w:p>
    <w:p>
      <w:pPr>
        <w:spacing w:after="0"/>
        <w:ind w:left="0"/>
        <w:jc w:val="both"/>
      </w:pPr>
      <w:r>
        <w:rPr>
          <w:rFonts w:ascii="Times New Roman"/>
          <w:b w:val="false"/>
          <w:i w:val="false"/>
          <w:color w:val="000000"/>
          <w:sz w:val="28"/>
        </w:rPr>
        <w:t>
      тізілімі</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 /_______________________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 *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Алкоголизммен, нашақорлықпен</w:t>
            </w:r>
            <w:r>
              <w:br/>
            </w:r>
            <w:r>
              <w:rPr>
                <w:rFonts w:ascii="Times New Roman"/>
                <w:b w:val="false"/>
                <w:i w:val="false"/>
                <w:color w:val="000000"/>
                <w:sz w:val="20"/>
              </w:rPr>
              <w:t>және уытқұмарлықпен ауыратын</w:t>
            </w:r>
            <w:r>
              <w:br/>
            </w:r>
            <w:r>
              <w:rPr>
                <w:rFonts w:ascii="Times New Roman"/>
                <w:b w:val="false"/>
                <w:i w:val="false"/>
                <w:color w:val="000000"/>
                <w:sz w:val="20"/>
              </w:rPr>
              <w:t>адамдарға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Бірлесіп орындаушыны тарта отырып, алкоголизммен, нашақорлықпен және уытқұмарлықпен ауыратын адамдарға көрсетілген медициналық көмек пен консультациялық-диагностикалық қызметтер тізілімі*</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xml:space="preserve">
      №1 кесте: Консультациялық-диагностикалық көрсетілген қызметтердің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2428"/>
        <w:gridCol w:w="2430"/>
        <w:gridCol w:w="1463"/>
        <w:gridCol w:w="1146"/>
        <w:gridCol w:w="2419"/>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мамандарының жолдамасы бойынша,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қызметтер, барлығы: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мамандарының жолдамасы бойынша,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бейінді мамандарының жолдамасы бойынша медициналық көрсеткіштер бойынша (қосымша қызметтер),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593"/>
        <w:gridCol w:w="593"/>
        <w:gridCol w:w="593"/>
        <w:gridCol w:w="593"/>
        <w:gridCol w:w="593"/>
        <w:gridCol w:w="593"/>
        <w:gridCol w:w="1306"/>
        <w:gridCol w:w="593"/>
        <w:gridCol w:w="978"/>
        <w:gridCol w:w="922"/>
        <w:gridCol w:w="923"/>
        <w:gridCol w:w="923"/>
        <w:gridCol w:w="923"/>
        <w:gridCol w:w="925"/>
      </w:tblGrid>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 коды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атауы______________________________(шарт бойынша _________№___)</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барлық жағдайда,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Алкоголизмнен, нашақорлықтан және уытқұмарлықтан</w:t>
      </w:r>
    </w:p>
    <w:p>
      <w:pPr>
        <w:spacing w:after="0"/>
        <w:ind w:left="0"/>
        <w:jc w:val="both"/>
      </w:pPr>
      <w:r>
        <w:rPr>
          <w:rFonts w:ascii="Times New Roman"/>
          <w:b w:val="false"/>
          <w:i w:val="false"/>
          <w:color w:val="000000"/>
          <w:sz w:val="28"/>
        </w:rPr>
        <w:t>
      зардап шегетін адамдарға медициналық-әлеуметтік</w:t>
      </w:r>
    </w:p>
    <w:p>
      <w:pPr>
        <w:spacing w:after="0"/>
        <w:ind w:left="0"/>
        <w:jc w:val="both"/>
      </w:pPr>
      <w:r>
        <w:rPr>
          <w:rFonts w:ascii="Times New Roman"/>
          <w:b w:val="false"/>
          <w:i w:val="false"/>
          <w:color w:val="000000"/>
          <w:sz w:val="28"/>
        </w:rPr>
        <w:t>
      көмек көрсету қызметтерін сатып алу шартын орындау хаттамасы</w:t>
      </w:r>
    </w:p>
    <w:p>
      <w:pPr>
        <w:spacing w:after="0"/>
        <w:ind w:left="0"/>
        <w:jc w:val="both"/>
      </w:pPr>
      <w:r>
        <w:rPr>
          <w:rFonts w:ascii="Times New Roman"/>
          <w:b w:val="false"/>
          <w:i w:val="false"/>
          <w:color w:val="000000"/>
          <w:sz w:val="28"/>
        </w:rPr>
        <w:t>
      № _______ бастап "___" _________ 20 ___ жыл</w:t>
      </w:r>
    </w:p>
    <w:p>
      <w:pPr>
        <w:spacing w:after="0"/>
        <w:ind w:left="0"/>
        <w:jc w:val="both"/>
      </w:pPr>
      <w:r>
        <w:rPr>
          <w:rFonts w:ascii="Times New Roman"/>
          <w:b w:val="false"/>
          <w:i w:val="false"/>
          <w:color w:val="000000"/>
          <w:sz w:val="28"/>
        </w:rPr>
        <w:t>
      кезең: "___" _______ 20___ бойынша "___" _______ 20___ жыл</w:t>
      </w:r>
    </w:p>
    <w:p>
      <w:pPr>
        <w:spacing w:after="0"/>
        <w:ind w:left="0"/>
        <w:jc w:val="both"/>
      </w:pPr>
      <w:r>
        <w:rPr>
          <w:rFonts w:ascii="Times New Roman"/>
          <w:b w:val="false"/>
          <w:i w:val="false"/>
          <w:color w:val="000000"/>
          <w:sz w:val="28"/>
        </w:rPr>
        <w:t>
      №___ шарт бойынша "___" _________ 20 ___ жыл</w:t>
      </w:r>
    </w:p>
    <w:p>
      <w:pPr>
        <w:spacing w:after="0"/>
        <w:ind w:left="0"/>
        <w:jc w:val="both"/>
      </w:pPr>
      <w:r>
        <w:rPr>
          <w:rFonts w:ascii="Times New Roman"/>
          <w:b w:val="false"/>
          <w:i w:val="false"/>
          <w:color w:val="000000"/>
          <w:sz w:val="28"/>
        </w:rPr>
        <w:t>
      Өнім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xml:space="preserve">
      Бюджеттік кіші бағдарламаның атауы:_____________________________ </w:t>
      </w:r>
    </w:p>
    <w:p>
      <w:pPr>
        <w:spacing w:after="0"/>
        <w:ind w:left="0"/>
        <w:jc w:val="both"/>
      </w:pPr>
      <w:r>
        <w:rPr>
          <w:rFonts w:ascii="Times New Roman"/>
          <w:b w:val="false"/>
          <w:i w:val="false"/>
          <w:color w:val="000000"/>
          <w:sz w:val="28"/>
        </w:rPr>
        <w:t>
      № 1 кесте. Алкоголизммен, нашақорлықпен және уытқұмарлықпен ауыратын адамдарға медициналық көмек көрсеткені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6067"/>
        <w:gridCol w:w="1648"/>
        <w:gridCol w:w="1289"/>
        <w:gridCol w:w="1649"/>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 алкоголизммен, нашақорлықпен және уытқұмарлықпен ауыратын адамдарға медициналық-әлеуметтік көмек көрсеткені үшін барлығы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Алкоголизммен, нашақорлықпен және уытқұмарлықпен ауыратын адамдарға медициналық-әлеуметтік көмек көрсеткені үшін кешенді тариф бойынша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3003"/>
        <w:gridCol w:w="1053"/>
        <w:gridCol w:w="1019"/>
        <w:gridCol w:w="1379"/>
        <w:gridCol w:w="1341"/>
        <w:gridCol w:w="1337"/>
        <w:gridCol w:w="1020"/>
      </w:tblGrid>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Науқастар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r>
              <w:br/>
            </w:r>
            <w:r>
              <w:rPr>
                <w:rFonts w:ascii="Times New Roman"/>
                <w:b w:val="false"/>
                <w:i w:val="false"/>
                <w:color w:val="000000"/>
                <w:sz w:val="20"/>
              </w:rPr>
              <w:t>
Науқастар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науқастар саны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және уытқұмарлықпен ауыратын адамдардың орташа тізімдік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xml:space="preserve">
      Жиынында ____________ теңге қабылданды </w:t>
      </w:r>
    </w:p>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 _______________________________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лауазымды тұлғалары: ______________________ /_______________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 /___________________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Таныстым: _________________________________ /_______________________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деректер көзі - "Наркологиялық науқастардың электрондық тіркелімі" ақпараттық жүйесі.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Алкоголизмнен, нашақорлықтан</w:t>
            </w:r>
            <w:r>
              <w:br/>
            </w:r>
            <w:r>
              <w:rPr>
                <w:rFonts w:ascii="Times New Roman"/>
                <w:b w:val="false"/>
                <w:i w:val="false"/>
                <w:color w:val="000000"/>
                <w:sz w:val="20"/>
              </w:rPr>
              <w:t>және уытқұмарлықтан зардап</w:t>
            </w:r>
            <w:r>
              <w:br/>
            </w:r>
            <w:r>
              <w:rPr>
                <w:rFonts w:ascii="Times New Roman"/>
                <w:b w:val="false"/>
                <w:i w:val="false"/>
                <w:color w:val="000000"/>
                <w:sz w:val="20"/>
              </w:rPr>
              <w:t>шегетін адамдарға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көрсету қызметтерін сатып алу</w:t>
            </w:r>
            <w:r>
              <w:br/>
            </w:r>
            <w:r>
              <w:rPr>
                <w:rFonts w:ascii="Times New Roman"/>
                <w:b w:val="false"/>
                <w:i w:val="false"/>
                <w:color w:val="000000"/>
                <w:sz w:val="20"/>
              </w:rPr>
              <w:t>шартын орындау хаттамасына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Алкоголизммен, нашақорлықпен және уытқұмарлықпен ауыратын</w:t>
      </w:r>
    </w:p>
    <w:p>
      <w:pPr>
        <w:spacing w:after="0"/>
        <w:ind w:left="0"/>
        <w:jc w:val="both"/>
      </w:pPr>
      <w:r>
        <w:rPr>
          <w:rFonts w:ascii="Times New Roman"/>
          <w:b w:val="false"/>
          <w:i w:val="false"/>
          <w:color w:val="000000"/>
          <w:sz w:val="28"/>
        </w:rPr>
        <w:t>
      адамдардың қайтыс болуы туралы мәліметтерін уақтылы тіркемеу тізілімі</w:t>
      </w:r>
    </w:p>
    <w:p>
      <w:pPr>
        <w:spacing w:after="0"/>
        <w:ind w:left="0"/>
        <w:jc w:val="both"/>
      </w:pPr>
      <w:r>
        <w:rPr>
          <w:rFonts w:ascii="Times New Roman"/>
          <w:b w:val="false"/>
          <w:i w:val="false"/>
          <w:color w:val="000000"/>
          <w:sz w:val="28"/>
        </w:rPr>
        <w:t>
      Айына кешенді тариф:_________ теңге</w:t>
      </w:r>
    </w:p>
    <w:p>
      <w:pPr>
        <w:spacing w:after="0"/>
        <w:ind w:left="0"/>
        <w:jc w:val="both"/>
      </w:pPr>
      <w:r>
        <w:rPr>
          <w:rFonts w:ascii="Times New Roman"/>
          <w:b w:val="false"/>
          <w:i w:val="false"/>
          <w:color w:val="000000"/>
          <w:sz w:val="28"/>
        </w:rPr>
        <w:t>
      Күніне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шарасы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 _______________________________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лауазымды тұлғалары: ______________________ /_______________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________________________ /___________________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_______________________ /____________________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Алкоголизммен, нашақорлықпен және уытқұмарлықпен ауыратын адамдарға</w:t>
      </w:r>
    </w:p>
    <w:p>
      <w:pPr>
        <w:spacing w:after="0"/>
        <w:ind w:left="0"/>
        <w:jc w:val="both"/>
      </w:pPr>
      <w:r>
        <w:rPr>
          <w:rFonts w:ascii="Times New Roman"/>
          <w:b w:val="false"/>
          <w:i w:val="false"/>
          <w:color w:val="000000"/>
          <w:sz w:val="28"/>
        </w:rPr>
        <w:t>
      медициналық-әлеуметтік көмекті көрсеткені үшін акті</w:t>
      </w:r>
    </w:p>
    <w:p>
      <w:pPr>
        <w:spacing w:after="0"/>
        <w:ind w:left="0"/>
        <w:jc w:val="both"/>
      </w:pPr>
      <w:r>
        <w:rPr>
          <w:rFonts w:ascii="Times New Roman"/>
          <w:b w:val="false"/>
          <w:i w:val="false"/>
          <w:color w:val="000000"/>
          <w:sz w:val="28"/>
        </w:rPr>
        <w:t>
      20 ___ жылғы "___" _________ №_______</w:t>
      </w:r>
    </w:p>
    <w:p>
      <w:pPr>
        <w:spacing w:after="0"/>
        <w:ind w:left="0"/>
        <w:jc w:val="both"/>
      </w:pPr>
      <w:r>
        <w:rPr>
          <w:rFonts w:ascii="Times New Roman"/>
          <w:b w:val="false"/>
          <w:i w:val="false"/>
          <w:color w:val="000000"/>
          <w:sz w:val="28"/>
        </w:rPr>
        <w:t>
      20___ жылғы "___" _______ бастап 20___ жылғы "___" _______ дейінгі кезең</w:t>
      </w:r>
    </w:p>
    <w:p>
      <w:pPr>
        <w:spacing w:after="0"/>
        <w:ind w:left="0"/>
        <w:jc w:val="both"/>
      </w:pPr>
      <w:r>
        <w:rPr>
          <w:rFonts w:ascii="Times New Roman"/>
          <w:b w:val="false"/>
          <w:i w:val="false"/>
          <w:color w:val="000000"/>
          <w:sz w:val="28"/>
        </w:rPr>
        <w:t>
      20 ___ жылғы "___" _________ № ____ шарт бойынша</w:t>
      </w:r>
    </w:p>
    <w:p>
      <w:pPr>
        <w:spacing w:after="0"/>
        <w:ind w:left="0"/>
        <w:jc w:val="both"/>
      </w:pPr>
      <w:r>
        <w:rPr>
          <w:rFonts w:ascii="Times New Roman"/>
          <w:b w:val="false"/>
          <w:i w:val="false"/>
          <w:color w:val="000000"/>
          <w:sz w:val="28"/>
        </w:rPr>
        <w:t>
      Қызмет беруші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сома____________________________________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 теңге</w:t>
      </w:r>
    </w:p>
    <w:p>
      <w:pPr>
        <w:spacing w:after="0"/>
        <w:ind w:left="0"/>
        <w:jc w:val="both"/>
      </w:pPr>
      <w:r>
        <w:rPr>
          <w:rFonts w:ascii="Times New Roman"/>
          <w:b w:val="false"/>
          <w:i w:val="false"/>
          <w:color w:val="000000"/>
          <w:sz w:val="28"/>
        </w:rPr>
        <w:t>
      Орындалған қызметтердің жалпы сомасы: ______________________________тенге</w:t>
      </w:r>
    </w:p>
    <w:p>
      <w:pPr>
        <w:spacing w:after="0"/>
        <w:ind w:left="0"/>
        <w:jc w:val="both"/>
      </w:pPr>
      <w:r>
        <w:rPr>
          <w:rFonts w:ascii="Times New Roman"/>
          <w:b w:val="false"/>
          <w:i w:val="false"/>
          <w:color w:val="000000"/>
          <w:sz w:val="28"/>
        </w:rPr>
        <w:t>
      №1 Кесте Алкоголизммен, нашақорлықпен және уытқұмарлықпен ауыратын адамдарға медициналық-әлеуметтік көмек үшін төлемақы бойынша қабылданған соманы есептеу</w:t>
      </w:r>
    </w:p>
    <w:p>
      <w:pPr>
        <w:spacing w:after="0"/>
        <w:ind w:left="0"/>
        <w:jc w:val="both"/>
      </w:pPr>
      <w:r>
        <w:rPr>
          <w:rFonts w:ascii="Times New Roman"/>
          <w:b w:val="false"/>
          <w:i w:val="false"/>
          <w:color w:val="000000"/>
          <w:sz w:val="28"/>
        </w:rPr>
        <w:t>
      Айына кешендік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772"/>
        <w:gridCol w:w="3161"/>
        <w:gridCol w:w="3626"/>
        <w:gridCol w:w="836"/>
        <w:gridCol w:w="837"/>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алкоголизммен, нашақорлықпен және уытқұмарлықпен ауыратын адамдардың саны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алкоголизммен, нашақорлықпен және уытқұмарлықпен ауыратын адамдардың орташа тізімді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және уытқұмарлықпен ауыратын адамдарға медициналық-әлеуметтік көмек жиыны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қабылданғанның жиыны:___________________________теңге, оның ішінде: </w:t>
      </w:r>
    </w:p>
    <w:p>
      <w:pPr>
        <w:spacing w:after="0"/>
        <w:ind w:left="0"/>
        <w:jc w:val="both"/>
      </w:pPr>
      <w:r>
        <w:rPr>
          <w:rFonts w:ascii="Times New Roman"/>
          <w:b w:val="false"/>
          <w:i w:val="false"/>
          <w:color w:val="000000"/>
          <w:sz w:val="28"/>
        </w:rPr>
        <w:t>
      Ұсталынған сома: _____________ теңге, оның ішінде:</w:t>
      </w:r>
    </w:p>
    <w:p>
      <w:pPr>
        <w:spacing w:after="0"/>
        <w:ind w:left="0"/>
        <w:jc w:val="both"/>
      </w:pPr>
      <w:r>
        <w:rPr>
          <w:rFonts w:ascii="Times New Roman"/>
          <w:b w:val="false"/>
          <w:i w:val="false"/>
          <w:color w:val="000000"/>
          <w:sz w:val="28"/>
        </w:rPr>
        <w:t>
      Сапа мен көлем мониторингілерінің нәтижелері бойынша: _____________ теңге;</w:t>
      </w:r>
    </w:p>
    <w:p>
      <w:pPr>
        <w:spacing w:after="0"/>
        <w:ind w:left="0"/>
        <w:jc w:val="both"/>
      </w:pPr>
      <w:r>
        <w:rPr>
          <w:rFonts w:ascii="Times New Roman"/>
          <w:b w:val="false"/>
          <w:i w:val="false"/>
          <w:color w:val="000000"/>
          <w:sz w:val="28"/>
        </w:rPr>
        <w:t>
      есепті кезеңде сапа және көлемнің сараптамасынан өткен алдын алуға болмайтын өліммен аяқталған өткен кезеңнің емделіп шығу жағдайлары үшін қабылданған сома: _____________ теңге;</w:t>
      </w:r>
    </w:p>
    <w:p>
      <w:pPr>
        <w:spacing w:after="0"/>
        <w:ind w:left="0"/>
        <w:jc w:val="both"/>
      </w:pPr>
      <w:r>
        <w:rPr>
          <w:rFonts w:ascii="Times New Roman"/>
          <w:b w:val="false"/>
          <w:i w:val="false"/>
          <w:color w:val="000000"/>
          <w:sz w:val="28"/>
        </w:rPr>
        <w:t>
      есепті кезеңде сапа мен көлем мониторингісін өткен алдын алуға болмайтын өлім жағдайы болған өткен кезеңнің емделіп шыққан жағдай: _____________ тенге;</w:t>
      </w:r>
    </w:p>
    <w:p>
      <w:pPr>
        <w:spacing w:after="0"/>
        <w:ind w:left="0"/>
        <w:jc w:val="both"/>
      </w:pPr>
      <w:r>
        <w:rPr>
          <w:rFonts w:ascii="Times New Roman"/>
          <w:b w:val="false"/>
          <w:i w:val="false"/>
          <w:color w:val="000000"/>
          <w:sz w:val="28"/>
        </w:rPr>
        <w:t>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6033"/>
        <w:gridCol w:w="51"/>
        <w:gridCol w:w="6216"/>
      </w:tblGrid>
      <w:tr>
        <w:trPr>
          <w:trHeight w:val="30" w:hRule="atLeast"/>
        </w:trPr>
        <w:tc>
          <w:tcPr>
            <w:tcW w:w="6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беруші:_______________________________</w:t>
            </w:r>
            <w:r>
              <w:br/>
            </w:r>
            <w:r>
              <w:rPr>
                <w:rFonts w:ascii="Times New Roman"/>
                <w:b w:val="false"/>
                <w:i w:val="false"/>
                <w:color w:val="000000"/>
                <w:sz w:val="20"/>
              </w:rPr>
              <w:t>
(тапсырыс берушінің атауы)</w:t>
            </w:r>
            <w:r>
              <w:br/>
            </w:r>
            <w:r>
              <w:rPr>
                <w:rFonts w:ascii="Times New Roman"/>
                <w:b w:val="false"/>
                <w:i w:val="false"/>
                <w:color w:val="000000"/>
                <w:sz w:val="20"/>
              </w:rPr>
              <w:t>
Мекенжайы _____________________</w:t>
            </w:r>
            <w:r>
              <w:br/>
            </w:r>
            <w:r>
              <w:rPr>
                <w:rFonts w:ascii="Times New Roman"/>
                <w:b w:val="false"/>
                <w:i w:val="false"/>
                <w:color w:val="000000"/>
                <w:sz w:val="20"/>
              </w:rPr>
              <w:t>
БСН:_______________________________</w:t>
            </w:r>
            <w:r>
              <w:br/>
            </w:r>
            <w:r>
              <w:rPr>
                <w:rFonts w:ascii="Times New Roman"/>
                <w:b w:val="false"/>
                <w:i w:val="false"/>
                <w:color w:val="000000"/>
                <w:sz w:val="20"/>
              </w:rPr>
              <w:t>
ЖСН:_______________________________</w:t>
            </w:r>
            <w:r>
              <w:br/>
            </w:r>
            <w:r>
              <w:rPr>
                <w:rFonts w:ascii="Times New Roman"/>
                <w:b w:val="false"/>
                <w:i w:val="false"/>
                <w:color w:val="000000"/>
                <w:sz w:val="20"/>
              </w:rPr>
              <w:t>
БСК:__________________________________</w:t>
            </w:r>
            <w:r>
              <w:br/>
            </w:r>
            <w:r>
              <w:rPr>
                <w:rFonts w:ascii="Times New Roman"/>
                <w:b w:val="false"/>
                <w:i w:val="false"/>
                <w:color w:val="000000"/>
                <w:sz w:val="20"/>
              </w:rPr>
              <w:t>
(бенефициардың атауы)</w:t>
            </w:r>
            <w:r>
              <w:br/>
            </w:r>
            <w:r>
              <w:rPr>
                <w:rFonts w:ascii="Times New Roman"/>
                <w:b w:val="false"/>
                <w:i w:val="false"/>
                <w:color w:val="000000"/>
                <w:sz w:val="20"/>
              </w:rPr>
              <w:t>
Код: ___________________________</w:t>
            </w:r>
            <w:r>
              <w:br/>
            </w:r>
            <w:r>
              <w:rPr>
                <w:rFonts w:ascii="Times New Roman"/>
                <w:b w:val="false"/>
                <w:i w:val="false"/>
                <w:color w:val="000000"/>
                <w:sz w:val="20"/>
              </w:rPr>
              <w:t>
КБЕ:___________________________</w:t>
            </w:r>
            <w:r>
              <w:br/>
            </w:r>
            <w:r>
              <w:rPr>
                <w:rFonts w:ascii="Times New Roman"/>
                <w:b w:val="false"/>
                <w:i w:val="false"/>
                <w:color w:val="000000"/>
                <w:sz w:val="20"/>
              </w:rPr>
              <w:t>
Басшы:____________/__________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беруші________________________________ </w:t>
            </w:r>
            <w:r>
              <w:br/>
            </w:r>
            <w:r>
              <w:rPr>
                <w:rFonts w:ascii="Times New Roman"/>
                <w:b w:val="false"/>
                <w:i w:val="false"/>
                <w:color w:val="000000"/>
                <w:sz w:val="20"/>
              </w:rPr>
              <w:t>
(медициналық ұйымның атауы)</w:t>
            </w:r>
            <w:r>
              <w:br/>
            </w:r>
            <w:r>
              <w:rPr>
                <w:rFonts w:ascii="Times New Roman"/>
                <w:b w:val="false"/>
                <w:i w:val="false"/>
                <w:color w:val="000000"/>
                <w:sz w:val="20"/>
              </w:rPr>
              <w:t>
Мекенжайы ____________________</w:t>
            </w:r>
            <w:r>
              <w:br/>
            </w:r>
            <w:r>
              <w:rPr>
                <w:rFonts w:ascii="Times New Roman"/>
                <w:b w:val="false"/>
                <w:i w:val="false"/>
                <w:color w:val="000000"/>
                <w:sz w:val="20"/>
              </w:rPr>
              <w:t>
БСН __________________________</w:t>
            </w:r>
            <w:r>
              <w:br/>
            </w:r>
            <w:r>
              <w:rPr>
                <w:rFonts w:ascii="Times New Roman"/>
                <w:b w:val="false"/>
                <w:i w:val="false"/>
                <w:color w:val="000000"/>
                <w:sz w:val="20"/>
              </w:rPr>
              <w:t>
ЖСН __________________________</w:t>
            </w:r>
            <w:r>
              <w:br/>
            </w:r>
            <w:r>
              <w:rPr>
                <w:rFonts w:ascii="Times New Roman"/>
                <w:b w:val="false"/>
                <w:i w:val="false"/>
                <w:color w:val="000000"/>
                <w:sz w:val="20"/>
              </w:rPr>
              <w:t>
БСК___________________________</w:t>
            </w:r>
            <w:r>
              <w:br/>
            </w:r>
            <w:r>
              <w:rPr>
                <w:rFonts w:ascii="Times New Roman"/>
                <w:b w:val="false"/>
                <w:i w:val="false"/>
                <w:color w:val="000000"/>
                <w:sz w:val="20"/>
              </w:rPr>
              <w:t>
Банк атауы: ___________________</w:t>
            </w:r>
            <w:r>
              <w:br/>
            </w:r>
            <w:r>
              <w:rPr>
                <w:rFonts w:ascii="Times New Roman"/>
                <w:b w:val="false"/>
                <w:i w:val="false"/>
                <w:color w:val="000000"/>
                <w:sz w:val="20"/>
              </w:rPr>
              <w:t>
КБЕ __________________________</w:t>
            </w:r>
            <w:r>
              <w:br/>
            </w:r>
            <w:r>
              <w:rPr>
                <w:rFonts w:ascii="Times New Roman"/>
                <w:b w:val="false"/>
                <w:i w:val="false"/>
                <w:color w:val="000000"/>
                <w:sz w:val="20"/>
              </w:rPr>
              <w:t xml:space="preserve">
Басшы: _______________________/___________ </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акті үшін)</w:t>
            </w:r>
            <w:r>
              <w:br/>
            </w:r>
            <w:r>
              <w:rPr>
                <w:rFonts w:ascii="Times New Roman"/>
                <w:b w:val="false"/>
                <w:i w:val="false"/>
                <w:color w:val="000000"/>
                <w:sz w:val="20"/>
              </w:rPr>
              <w:t>
Мөрдің орны (бар болса)/(қағаз жеткізгіштегі акті үшін)</w:t>
            </w:r>
          </w:p>
        </w:tc>
      </w:tr>
    </w:tbl>
    <w:p>
      <w:pPr>
        <w:spacing w:after="0"/>
        <w:ind w:left="0"/>
        <w:jc w:val="both"/>
      </w:pPr>
      <w:r>
        <w:rPr>
          <w:rFonts w:ascii="Times New Roman"/>
          <w:b w:val="false"/>
          <w:i w:val="false"/>
          <w:color w:val="000000"/>
          <w:sz w:val="28"/>
        </w:rPr>
        <w:t>
      Ескертпе: - деректер көзі - "Наркологиялық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Сапа мен көлем мониторингінен өткен патологиялық-анатомиялық диагностика қызметтерінің тізбесі</w:t>
      </w:r>
    </w:p>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85"/>
        <w:gridCol w:w="876"/>
        <w:gridCol w:w="685"/>
        <w:gridCol w:w="1445"/>
        <w:gridCol w:w="1445"/>
        <w:gridCol w:w="1445"/>
        <w:gridCol w:w="1445"/>
        <w:gridCol w:w="1824"/>
        <w:gridCol w:w="1765"/>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код*</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тастауға жататын сома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тарификатор бойынша коды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Патологиялық-анатомиялық диагностика мониторингі актісі</w:t>
      </w:r>
    </w:p>
    <w:p>
      <w:pPr>
        <w:spacing w:after="0"/>
        <w:ind w:left="0"/>
        <w:jc w:val="both"/>
      </w:pPr>
      <w:r>
        <w:rPr>
          <w:rFonts w:ascii="Times New Roman"/>
          <w:b w:val="false"/>
          <w:i w:val="false"/>
          <w:color w:val="000000"/>
          <w:sz w:val="28"/>
        </w:rPr>
        <w:t>
      20___ жылғы "___" _______ №______</w:t>
      </w:r>
    </w:p>
    <w:p>
      <w:pPr>
        <w:spacing w:after="0"/>
        <w:ind w:left="0"/>
        <w:jc w:val="both"/>
      </w:pPr>
      <w:r>
        <w:rPr>
          <w:rFonts w:ascii="Times New Roman"/>
          <w:b w:val="false"/>
          <w:i w:val="false"/>
          <w:color w:val="000000"/>
          <w:sz w:val="28"/>
        </w:rPr>
        <w:t>
      20___ жылғы "___" _______ бастап 20___ жылғы "___" ____ дейінгі кезең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684"/>
        <w:gridCol w:w="5796"/>
        <w:gridCol w:w="1273"/>
        <w:gridCol w:w="1274"/>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коды</w:t>
            </w:r>
          </w:p>
        </w:tc>
        <w:tc>
          <w:tcPr>
            <w:tcW w:w="5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тастауға жататын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Кызметтер саны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Мониторингтен өткен патологоанатомиялық диагностика қызметтерінің тізілімі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түрлері бойынша: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жазу жағдайлары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22"/>
        <w:gridCol w:w="7378"/>
      </w:tblGrid>
      <w:tr>
        <w:trPr>
          <w:trHeight w:val="30" w:hRule="atLeast"/>
        </w:trPr>
        <w:tc>
          <w:tcPr>
            <w:tcW w:w="4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116-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Ағымдағы мониторингтен өткен қан мен оның компоненттерін дайындау, қайта өңдеу, сақтау және өткізу, қан препараттарын өндіру жөніндегі қызметтер тізілімі</w:t>
      </w:r>
    </w:p>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03"/>
        <w:gridCol w:w="1026"/>
        <w:gridCol w:w="803"/>
        <w:gridCol w:w="1693"/>
        <w:gridCol w:w="1693"/>
        <w:gridCol w:w="1693"/>
        <w:gridCol w:w="2137"/>
        <w:gridCol w:w="1622"/>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қызметтер коды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116-1-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Нысаналы мониторингтен өткен қан мен оның компоненттерін дайындау, қайта өңдеу, сақтау және өткізу, қан препараттарын өндіру жөніндегі қызметтер тізілімі</w:t>
      </w:r>
    </w:p>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03"/>
        <w:gridCol w:w="1026"/>
        <w:gridCol w:w="803"/>
        <w:gridCol w:w="1693"/>
        <w:gridCol w:w="1693"/>
        <w:gridCol w:w="1693"/>
        <w:gridCol w:w="2137"/>
        <w:gridCol w:w="1622"/>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қызметтер коды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ДСМ-23 бұйрығына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117-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Қан мен оның компоненттерін дайындау, қайта өңдеу, сақтау және өткізу, қан препараттарын өндіру жөніндегі қызметтердің сапасы мен көлемінің мониторингі актісі</w:t>
      </w:r>
    </w:p>
    <w:p>
      <w:pPr>
        <w:spacing w:after="0"/>
        <w:ind w:left="0"/>
        <w:jc w:val="both"/>
      </w:pPr>
      <w:r>
        <w:rPr>
          <w:rFonts w:ascii="Times New Roman"/>
          <w:b w:val="false"/>
          <w:i w:val="false"/>
          <w:color w:val="000000"/>
          <w:sz w:val="28"/>
        </w:rPr>
        <w:t>
      20___ жылғы "___" _______ №______</w:t>
      </w:r>
    </w:p>
    <w:p>
      <w:pPr>
        <w:spacing w:after="0"/>
        <w:ind w:left="0"/>
        <w:jc w:val="both"/>
      </w:pPr>
      <w:r>
        <w:rPr>
          <w:rFonts w:ascii="Times New Roman"/>
          <w:b w:val="false"/>
          <w:i w:val="false"/>
          <w:color w:val="000000"/>
          <w:sz w:val="28"/>
        </w:rPr>
        <w:t>
      20___ жылғы "___" _______ бастап 20___ жылғы "___" ____ дейінгі кезең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581"/>
        <w:gridCol w:w="5589"/>
        <w:gridCol w:w="1078"/>
        <w:gridCol w:w="1079"/>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коды</w:t>
            </w:r>
          </w:p>
        </w:tc>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Ағымдағы мониторингтен өткен қан мен оның компоненттерін дайындау, қайта өңдеу, сақтау және өткізу, қан препараттарын өндіру жөніндегі қызметтер тізілімі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түрлері 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жазу жағдайлары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қан мен оның компоненттерін дайындау, қайта өңдеу, сақтау және өткізу, қан препараттарын өндіру жөніндегі қызметтер тізілімі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түрлері 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жазу жағдайлары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көлем мониторингі нәтижелері бойынша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22"/>
        <w:gridCol w:w="7378"/>
      </w:tblGrid>
      <w:tr>
        <w:trPr>
          <w:trHeight w:val="30" w:hRule="atLeast"/>
        </w:trPr>
        <w:tc>
          <w:tcPr>
            <w:tcW w:w="4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