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68f8" w14:textId="a206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30 наурыздағы № ҚР ДСМ-17 бұйрығы. Қазақстан Республикасының Әділет министрлігінде 2019 жылғы 9 сәуірде № 18478 болып тіркелді. Күші жойылды - Қазақстан Республикасы Денсаулық сақтау министрінің 2020 жылғы 19 қазандағы № ҚР ДСМ-136/2020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19.10.2020 </w:t>
      </w:r>
      <w:r>
        <w:rPr>
          <w:rFonts w:ascii="Times New Roman"/>
          <w:b w:val="false"/>
          <w:i w:val="false"/>
          <w:color w:val="ff0000"/>
          <w:sz w:val="28"/>
        </w:rPr>
        <w:t>№ ҚР ДСМ-136/2020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w:t>
      </w:r>
      <w:r>
        <w:rPr>
          <w:rFonts w:ascii="Times New Roman"/>
          <w:b w:val="false"/>
          <w:i w:val="false"/>
          <w:color w:val="000000"/>
          <w:sz w:val="28"/>
        </w:rPr>
        <w:t>46-бабының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"Консультациялық- 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11958 болып тіркелген, "Әділет" нормативтік құқықтық актілердің ақпараттық-құқықтық жүйесінде 2015 жылғы 7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Консультациялық – диагностикалық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Консультациялық-диагностикалық көмекті "Рұқсаттар мен хабарламалар туралы" 2014 жылғы 16 мамырдағы Қазақстан Республикасының Заңымен белгіленген тәртіпте алынған қызметтің көрсетілген түріне мемлекеттік лицензиясы бар денсаулық сақтау субъектілері көрсетеді";</w:t>
      </w:r>
    </w:p>
    <w:bookmarkEnd w:id="3"/>
    <w:bookmarkStart w:name="z6"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"2) жоғары технологиялы медициналық көрсетілетін қызметтер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қызметтер;</w:t>
      </w:r>
    </w:p>
    <w:bookmarkEnd w:id="5"/>
    <w:bookmarkStart w:name="z8" w:id="6"/>
    <w:p>
      <w:pPr>
        <w:spacing w:after="0"/>
        <w:ind w:left="0"/>
        <w:jc w:val="both"/>
      </w:pPr>
      <w:r>
        <w:rPr>
          <w:rFonts w:ascii="Times New Roman"/>
          <w:b w:val="false"/>
          <w:i w:val="false"/>
          <w:color w:val="000000"/>
          <w:sz w:val="28"/>
        </w:rPr>
        <w:t>
      "3) консультациялық-диагностикалық көмек (бұдан әрі – КДК)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қолданылатын мамандырылған медициналық көмек";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"5. Тегін медициналық көмектің кепілдік берілген көлемі (бұдан әрі- ТМККК) шеңберінде және міндетті әлеуметтік медициналық сақтандыру (бұдан әрі - МӘМС) жүйесінде КДК көрсету медициналық-санитариялық алғашқы көмек (бұдан әрі- МСАК) дәрігерінің жолдамасы бойынша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"6. Бейінді маманның КДК көрсету кезінде есепке алу және есеп беру құжаттамасын жүргізу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№907 бұйрық) бекітілген нысан бойынша, оның ішінде электрондық денсаулық сақтау жүйелерінде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"7. КДК "Халық денсаулығы және денсаулық сақтау жүйесі туралы" Қазақстан Республикасының 2009 жылғы 18 қыркүйектегі Кодексі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айқындалған ТМККК тізбесінің шеңберінде және "Міндетті әлеуметтік медициналық сақтандыру туралы" 2015 жылғы 16 қарашадағы Қазақстан Республикасының Заңы 7- 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МӘМС жүйесіндегі медициналық көмек тізбесінің шеңберінде көрсетіледі" және:</w:t>
      </w:r>
    </w:p>
    <w:bookmarkEnd w:id="9"/>
    <w:p>
      <w:pPr>
        <w:spacing w:after="0"/>
        <w:ind w:left="0"/>
        <w:jc w:val="both"/>
      </w:pPr>
      <w:r>
        <w:rPr>
          <w:rFonts w:ascii="Times New Roman"/>
          <w:b w:val="false"/>
          <w:i w:val="false"/>
          <w:color w:val="000000"/>
          <w:sz w:val="28"/>
        </w:rPr>
        <w:t>
      осы Қағидаларға 1-қосымшаға сәйкес кешенді жан басына шаққандағы нормативтегі КДК деңгейінде көрсетілетін медициналық қызметтердің тізбесі;</w:t>
      </w:r>
    </w:p>
    <w:p>
      <w:pPr>
        <w:spacing w:after="0"/>
        <w:ind w:left="0"/>
        <w:jc w:val="both"/>
      </w:pPr>
      <w:r>
        <w:rPr>
          <w:rFonts w:ascii="Times New Roman"/>
          <w:b w:val="false"/>
          <w:i w:val="false"/>
          <w:color w:val="000000"/>
          <w:sz w:val="28"/>
        </w:rPr>
        <w:t>
      осы Қағидаларға 2-қосымшаға сәйкес кешенді жан басына шаққандағы нормативтен тыс КДК деңгейінде көрсетілетін медициналық қызметтердің тізбесін қамтиды.</w:t>
      </w:r>
    </w:p>
    <w:p>
      <w:pPr>
        <w:spacing w:after="0"/>
        <w:ind w:left="0"/>
        <w:jc w:val="both"/>
      </w:pPr>
      <w:r>
        <w:rPr>
          <w:rFonts w:ascii="Times New Roman"/>
          <w:b w:val="false"/>
          <w:i w:val="false"/>
          <w:color w:val="000000"/>
          <w:sz w:val="28"/>
        </w:rPr>
        <w:t xml:space="preserve">
      КДК сондай-ақ ақылы түрде Қазақстан Республикасы Денсаулық сақтау және әлеуметтік даму министрінің 2015 жылғы 30 сәуірдегі № 304 бұйрығымен (Нормативтік құқықтық актілерді мемлекеттік тіркеу тізілімінде № 11341 болып тіркелген) бекітілген денсаулық сақтау ұйымдарында ақылы қызметтер көрсету </w:t>
      </w:r>
      <w:r>
        <w:rPr>
          <w:rFonts w:ascii="Times New Roman"/>
          <w:b w:val="false"/>
          <w:i w:val="false"/>
          <w:color w:val="000000"/>
          <w:sz w:val="28"/>
        </w:rPr>
        <w:t>қағидалары мен талаптарының</w:t>
      </w:r>
      <w:r>
        <w:rPr>
          <w:rFonts w:ascii="Times New Roman"/>
          <w:b w:val="false"/>
          <w:i w:val="false"/>
          <w:color w:val="000000"/>
          <w:sz w:val="28"/>
        </w:rPr>
        <w:t xml:space="preserve"> негізінде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"8. Республикалық деңгейде КДК алуға ТМККК шеңберінде және МӘМС жүйесінде пациенттерді жіберу меншік нысанына қарамастан облыстардың, Астана, Алматы және Шымкент қалаларының медициналық ұйымдарынан, облыстардың, Астана, Алматы және Шымкент қалаларының медициналық ұйымдары (бұдан әрі – МҰ Комиссиясы) мен денсаулық сақтау басқармаларында (бұдан әрі – ДСБ Комиссиясы) құрылған комиссиялар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"11. Облыстардың, Астана, Алматы және Шымкент қалаларының денсаулық сақтау басқармалары пациенттің құжаттары түскен сәттен бастап 3 жұмыс күні ішінде ДСБ Комиссиясы шешімінің негізінде медициналық ұйымға немесе пациентке № 907 </w:t>
      </w:r>
      <w:r>
        <w:rPr>
          <w:rFonts w:ascii="Times New Roman"/>
          <w:b w:val="false"/>
          <w:i w:val="false"/>
          <w:color w:val="000000"/>
          <w:sz w:val="28"/>
        </w:rPr>
        <w:t>бұйрықпен</w:t>
      </w:r>
      <w:r>
        <w:rPr>
          <w:rFonts w:ascii="Times New Roman"/>
          <w:b w:val="false"/>
          <w:i w:val="false"/>
          <w:color w:val="000000"/>
          <w:sz w:val="28"/>
        </w:rPr>
        <w:t xml:space="preserve"> бекітілген № 021/е нысаны бойынша республикалық деңгейде КДК алуға жолдама береді.</w:t>
      </w:r>
    </w:p>
    <w:bookmarkEnd w:id="11"/>
    <w:p>
      <w:pPr>
        <w:spacing w:after="0"/>
        <w:ind w:left="0"/>
        <w:jc w:val="both"/>
      </w:pPr>
      <w:r>
        <w:rPr>
          <w:rFonts w:ascii="Times New Roman"/>
          <w:b w:val="false"/>
          <w:i w:val="false"/>
          <w:color w:val="000000"/>
          <w:sz w:val="28"/>
        </w:rPr>
        <w:t>
      Пациентке республикалық деңгейде КДК көрсетуден бас тартқан жағдайда облыстардың, Астана, Алматы және Шымкент қалаларының денсаулық сақтау басқармалары 3 жұмыс күнінің ішінде жолдама берген медициналық ұйымға жазбаша дәлелденген бас тартуды қоса бере отырып, құжаттарды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"14. МСАК дәрігері және/немесе көрсетілімдері бойынша басқа бейінді маман бейінді маманның ұсынымдарына сәйкес консультациялық-диагностикалық қорытындыны алғаннан кейін пациентті одан әрі бақылауды жүзеге асырады.</w:t>
      </w:r>
    </w:p>
    <w:bookmarkEnd w:id="12"/>
    <w:p>
      <w:pPr>
        <w:spacing w:after="0"/>
        <w:ind w:left="0"/>
        <w:jc w:val="both"/>
      </w:pPr>
      <w:r>
        <w:rPr>
          <w:rFonts w:ascii="Times New Roman"/>
          <w:b w:val="false"/>
          <w:i w:val="false"/>
          <w:color w:val="000000"/>
          <w:sz w:val="28"/>
        </w:rPr>
        <w:t>
      Созылмалы аурулармен ауыратын пациент бекітілген жері бойынша МСАК ұйымына динамикалық бақылау үшін есепке қойылады.</w:t>
      </w:r>
    </w:p>
    <w:bookmarkStart w:name="z21" w:id="13"/>
    <w:p>
      <w:pPr>
        <w:spacing w:after="0"/>
        <w:ind w:left="0"/>
        <w:jc w:val="both"/>
      </w:pPr>
      <w:r>
        <w:rPr>
          <w:rFonts w:ascii="Times New Roman"/>
          <w:b w:val="false"/>
          <w:i w:val="false"/>
          <w:color w:val="000000"/>
          <w:sz w:val="28"/>
        </w:rPr>
        <w:t>
      15. МСАК ұйымы учаскелік мейіргерлерінің, дәрігерлерінің, бейінді мамандардың қарап-тексеруін, зертханалық және аспаптық зерттеулерді жүргізудің кезеңділігі, тізбесі, көлемдері, бақылау мерзімдері, есептен алу өлшемшарттары осы Қағидаларға 3-қосымшаға сәйкес КДК шеңберінде динамикалық байқауға жататын аурулардың тізбесі бойынша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23" w:id="14"/>
    <w:p>
      <w:pPr>
        <w:spacing w:after="0"/>
        <w:ind w:left="0"/>
        <w:jc w:val="both"/>
      </w:pPr>
      <w:r>
        <w:rPr>
          <w:rFonts w:ascii="Times New Roman"/>
          <w:b w:val="false"/>
          <w:i w:val="false"/>
          <w:color w:val="000000"/>
          <w:sz w:val="28"/>
        </w:rPr>
        <w:t>
      "18. Республикалық деңгейдегі медициналық ұйымдарда КДК көрсету үщін облыстардың, Астана, Алматы және Шымкент қалаларының денсаулық сақтау басқармалары:</w:t>
      </w:r>
    </w:p>
    <w:bookmarkEnd w:id="14"/>
    <w:p>
      <w:pPr>
        <w:spacing w:after="0"/>
        <w:ind w:left="0"/>
        <w:jc w:val="both"/>
      </w:pPr>
      <w:r>
        <w:rPr>
          <w:rFonts w:ascii="Times New Roman"/>
          <w:b w:val="false"/>
          <w:i w:val="false"/>
          <w:color w:val="000000"/>
          <w:sz w:val="28"/>
        </w:rPr>
        <w:t>
      медициналық ұйымдарға КДК көрсетуге бөлінетін көлемдерді бөлуді жүргізуі;</w:t>
      </w:r>
    </w:p>
    <w:p>
      <w:pPr>
        <w:spacing w:after="0"/>
        <w:ind w:left="0"/>
        <w:jc w:val="both"/>
      </w:pPr>
      <w:r>
        <w:rPr>
          <w:rFonts w:ascii="Times New Roman"/>
          <w:b w:val="false"/>
          <w:i w:val="false"/>
          <w:color w:val="000000"/>
          <w:sz w:val="28"/>
        </w:rPr>
        <w:t>
      КДК көрсетуге көлемдерді игеру жөніндегі жұмыстарды орындау мониторингін жүргізуі қажет.";</w:t>
      </w:r>
    </w:p>
    <w:bookmarkStart w:name="z24"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1, 2, 3-қосымшалармен толықтырылсын.</w:t>
      </w:r>
    </w:p>
    <w:bookmarkEnd w:id="15"/>
    <w:bookmarkStart w:name="z25" w:id="16"/>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6"/>
    <w:bookmarkStart w:name="z26"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7" w:id="18"/>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күннің ішінде қазақ және орыс тілдеріндегі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 </w:t>
      </w:r>
    </w:p>
    <w:bookmarkEnd w:id="18"/>
    <w:bookmarkStart w:name="z28" w:id="19"/>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19"/>
    <w:bookmarkStart w:name="z29" w:id="2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0"/>
    <w:bookmarkStart w:name="z30" w:id="21"/>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 М. Ақтаеваға жүктелсін.</w:t>
      </w:r>
    </w:p>
    <w:bookmarkEnd w:id="21"/>
    <w:bookmarkStart w:name="z31" w:id="22"/>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наурыздағы</w:t>
            </w:r>
            <w:r>
              <w:br/>
            </w:r>
            <w:r>
              <w:rPr>
                <w:rFonts w:ascii="Times New Roman"/>
                <w:b w:val="false"/>
                <w:i w:val="false"/>
                <w:color w:val="000000"/>
                <w:sz w:val="20"/>
              </w:rPr>
              <w:t>№ ҚР ДСМ-17 бұйрығының</w:t>
            </w:r>
            <w:r>
              <w:br/>
            </w:r>
            <w:r>
              <w:rPr>
                <w:rFonts w:ascii="Times New Roman"/>
                <w:b w:val="false"/>
                <w:i w:val="false"/>
                <w:color w:val="000000"/>
                <w:sz w:val="20"/>
              </w:rPr>
              <w:t>1-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Консультациялық- </w:t>
            </w:r>
            <w:r>
              <w:br/>
            </w:r>
            <w:r>
              <w:rPr>
                <w:rFonts w:ascii="Times New Roman"/>
                <w:b w:val="false"/>
                <w:i w:val="false"/>
                <w:color w:val="000000"/>
                <w:sz w:val="20"/>
              </w:rPr>
              <w:t>диагностикалық</w:t>
            </w:r>
            <w:r>
              <w:br/>
            </w:r>
            <w:r>
              <w:rPr>
                <w:rFonts w:ascii="Times New Roman"/>
                <w:b w:val="false"/>
                <w:i w:val="false"/>
                <w:color w:val="000000"/>
                <w:sz w:val="20"/>
              </w:rPr>
              <w:t>көмек көрсету қағидаларының</w:t>
            </w:r>
            <w:r>
              <w:br/>
            </w:r>
            <w:r>
              <w:rPr>
                <w:rFonts w:ascii="Times New Roman"/>
                <w:b w:val="false"/>
                <w:i w:val="false"/>
                <w:color w:val="000000"/>
                <w:sz w:val="20"/>
              </w:rPr>
              <w:t>1- қосымшасы</w:t>
            </w:r>
          </w:p>
        </w:tc>
      </w:tr>
    </w:tbl>
    <w:bookmarkStart w:name="z34" w:id="23"/>
    <w:p>
      <w:pPr>
        <w:spacing w:after="0"/>
        <w:ind w:left="0"/>
        <w:jc w:val="left"/>
      </w:pPr>
      <w:r>
        <w:rPr>
          <w:rFonts w:ascii="Times New Roman"/>
          <w:b/>
          <w:i w:val="false"/>
          <w:color w:val="000000"/>
        </w:rPr>
        <w:t xml:space="preserve"> Кешенді жан басына шаққандағы нормативте консультациялық -диагностикалық көмек деңгейінде көрсетілетін, медициналық қызметтер тізбесі</w:t>
      </w:r>
    </w:p>
    <w:bookmarkEnd w:id="23"/>
    <w:tbl>
      <w:tblPr>
        <w:tblW w:w="0" w:type="auto"/>
        <w:tblCellSpacing w:w="0" w:type="auto"/>
        <w:tblBorders>
          <w:top w:val="none"/>
          <w:left w:val="none"/>
          <w:bottom w:val="none"/>
          <w:right w:val="none"/>
          <w:insideH w:val="none"/>
          <w:insideV w:val="none"/>
        </w:tblBorders>
      </w:tblPr>
      <w:tblGrid>
        <w:gridCol w:w="1353"/>
        <w:gridCol w:w="4070"/>
        <w:gridCol w:w="6877"/>
      </w:tblGrid>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толық коды </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1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қабылдау (балалар скринингі): Хирург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ауруларға байланысты қабылдау: Хирург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жалпы практика дәрігерінің (бұдан әрі - ЖПД) жолдамасы бойынша қабылдау: Хирург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терапевттің жолдамасы бойынша қабылдау: Хирург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педиатрдың жолдамасы бойынша қабылдау: Хирург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Акушер-гинеколог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қабылдау: Акушер-гинеколог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Жүкті әйелдерді босанғанға дейінгі бақылау: Акушер-гинеколог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пен босанудың асқынуы болған босанғаннан кейінгі әйелдерге патронаж жүргізу: Акушер-гинеколог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қабылдау: Акушер-гинеколог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және контрацепцияны жеке таңдау (контрацептив құнынсыз): Акушер-гинеколог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 қорғау және қауіпсіз мінез-құлық дағдыларын қалыптастыру мәселелерінде ақпаратты арттыру бойынша топтық сабақтар (тренингтер) өткізу: Акушер-гинеколог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орта оқу орындарын, жоғары оқу орындарын қоса алғанда, репродуктивті денсаулықты қорғау және жыныстық тәрбие бойынша дәрістер өткізу: Акушер-гинеколог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A02.004.008</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бақылау кезінде жүкті әйелдің және отбасы мүшелерінің тууға дайындық мектебі: Акушер-гинеколог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қабылдау (балалар скринингі): Оториноларинголог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ауруларға байланысты қабылдау: Оториноларинголог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ауруларға (жағдайына) байланысты қабылдау: Кардиолог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 анықтау скринингі кезінде алғаш рет анықталған науқастарды қабылдау: Кардиолог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ЖПД жолдамасы бойынша қабылдау: Кардиолог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Динамикалық бақылау кезінде созылмалы аурулармен ауыратын пациентті учаскелік терапевттің жолдамасы бойынша қабылдау: Кардиолог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педиатрдың жолдамасы бойынша қабылдау: Кардиолог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ауруларға (жағдайына) байланысты қабылдау: Пульмонолог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ЖПД жолдамасы бойынша қабылдау: Пульмонолог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терапевттің жолдамасы бойынша қабылдау: Пульмонолог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педиатрдың жолдамасы бойынша қабылдау: Пульмонолог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ауруларға (жағдайына) байланысты қабылдау: Ревматолог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ЖПД жолдамасы бойынша қабылдау: Ревматолог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терапевттің жолдамасы бойынша қабылдау: Ревматолог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педиатрдың жолдамасы бойынша қабылдау: Ревматолог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қабылдау (балалар скринингі): Невропатолог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ауруларға (жағдайына) байланысты қабылдау: Невропатолог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ЖПД жолдамасы бойынша қабылдау: Невропатолог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терапевттің жолдамасы бойынша қабылдау: Невропатолог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педиатрдың жолдамасы бойынша қабылдау: Невропатолог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ауруларға (жағдайына) байланысты қабылдау: Инфекционист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ЖПД жолдамасы бойынша қабылдау: Инфекционист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терапевттің жолдамасы бойынша қабылдау: Инфекционист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педиатрдың жолдамасы бойынша қабылдау: Инфекционист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қабылдау (балалар скринингі): Эндокринолог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ауруларға (жағдайына) байланысты қабылдау: Эндокринолог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ЖПД жолдамасы бойынша қабылдау: Эндокринолог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терапевттің жолдамасы бойынша қабылдау: Эндокринолог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педиатрдың жолдамасы бойынша қабылдау: Эндокринолог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ауруларға (жағдайына) байланысты қабылдау: Гастроэнтеролог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ЖПД жолдамасы бойынша қабылдау: Гастроэнтеролог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терапевттің жолдамасы бойынша қабылдау: Гастроэнтеролог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педиатрдың жолдамасы бойынша қабылдау: Гастроэнтеролог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Офтальмолог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қабылдау (балалар скринингі): Офтальмолог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ауруларға (жағдайына) байланысты қабылдау: Офтальмолог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ЖПД жолдамасы бойынша қабылдау: Офтальмолог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терапевттің жолдамасы бойынша қабылдау: Офтальмолог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кезінде созылмалы аурулармен ауыратын пациентті учаскелік педиатрдың жолдамасы бойынша қабылдау: Офтальмолог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Нефролог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Травматолог-ортопедтің алғашқы қабылдауы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Травматолог-ортопедтің қайта қабылдауы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Онколог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Маммолог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(рентгенограмма 2 оқу): Рентгенолог</w:t>
            </w:r>
          </w:p>
        </w:tc>
      </w:tr>
      <w:tr>
        <w:trPr>
          <w:trHeight w:val="30" w:hRule="atLeast"/>
        </w:trPr>
        <w:tc>
          <w:tcPr>
            <w:tcW w:w="1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сүртіндінің тазалық дәрежесін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протеиноурияны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(сандық)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эритроциттердің отыру жылдамдығын (ЭОЖ) Вестергрен әдісімен анықтау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класқа жіктелуімен талдауыштағы жалпы қан сараптамасы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класқа жіктелуімен талдауыштағы жалпы қан сараптамасы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антистрептолизинді (сапалы)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материалдардағы калийді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лактатдегидрогиназды (ЛДГ) қол әдісімен анықтау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фосфатазды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кальцийді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калийді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натрийді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Реберг сынамасы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глюкозаның толеранттылығына тест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гликозилацияланған гемоглобинді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антикоагулянтын талдауышта анықтау (LA1/LA2)</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факторын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шығарусыз)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талдауышта бактериологиялық зерттеу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G-ді HBsAg-ны ИФА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M-ді HBsAg-ны ИФА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 (ANA)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тиреотропты гормон рецепторларына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тиреоглобулинге антиденелерді (АТ- ның ТГ-ге) анықтау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HBcAg вирусты гепатит В-ы антигеніне Ig G-ды ИФА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лютеиндеуіш гормонды (ЛГ)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тироксинді (Т4)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E-ні (жалпы)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обыр эмбрионалдық антигенді (ОЭА)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HBs антигеніне сомалық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гепатитының вирусына суммарлық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 гепатитының вирусына суммарлық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C гепатитының вирусына суммарлық антиденелерді анықтау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гепатитының вирусына суммарлық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суммарлық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циклдік цитруллин пептидтерін (АЦПП) суммарлық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жалпы трииодтиронинды (Т3)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фолликул стимуляциялаушы гормонды (ФСГ)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(растайтын) В гепатитының HBeAg вирусын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HBcAg- ге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HBcAg- ге Ig G -ді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НВсAg антигеніне Ig М-ды иммунохемилюминисценция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B 12 дәруменін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HBsAg антигеніне Ig М-ды иммунохемилюминисценция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HBsAg антигеніне Ig G -ды иммунохемилюминисценция әдісімен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HBsAg вирусына суммарлық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D гепатитының вирусына суммарлық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гепатитының вирусына суммарлық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суммарлық антиденелерді анықтау (растайтын тест)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суммарлық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 вирусының HBsAg антигеніне суммарлық антиденелерді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реакциясына қол әдісімен талдау жүргізу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реакциясына қол әдісімен талдау жүргізу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реакциясына талдау жүргізу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реакциясына талдау жүргізу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 санаттағы ота-биопсиялық материалдың 1 блок- препаратын гистологиялық зерттеу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1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аспаптық әдістері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Кардиотокография - ұрыққа</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кескін)</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флюорография(1 кескін)</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кескін)</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кескін)</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Самай сүйектерінің рентгенографиясы (Стенверс, Шюллер, Майер бойынша)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Инфильтрациялық анестезия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1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шаралар және манипуляциялар</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хирургиялық жолмен алып тастау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Жіптерін шешу, лигатурды алып тастау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 (контрацевтив құнысыз)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кеспей алып тастау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кеспей алып тастау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 шырышын анемизациялау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пневмотонометрия (1 көз)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 (ДДТ)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 (СМТ)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СМВ-терапия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(УЖЖ) - 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 (СМВ)</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 (ДМВ-терапия)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 (КВЧ- 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Магнитолазеротарапия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Магнитоультрадыбыстық 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диапазон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Парафинотерапия</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камера (спелеокамера)</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массаж барлық дененің</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 массаж</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массаж</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массаж</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тракциясы (бір бөлімі)</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массажы (маңдай- самай және шүйде – шекелік жері)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 аумағының массажы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бағанындағы мойын- кеуде бөлігінің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 жаға аумағы және екі иық сүйектерінің массажы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Омыртқадағы кеуде бөлігінің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жасушасы маңының массажы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 сүйектерінің массажы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Шынтақ сүйектерінің массажы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білек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ішперде қабырғасы бұлшық еттерінің массажы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құйымшақ аймағының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буынының массажы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және бөксе аймағының массажы (аттас жақтары)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және бел жағының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 бөлігінің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бөлігі буындарының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жіліншік массажы</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орта жалпы білім беру ұйымдарының оқушыларының, жүктілігі бойынша есепте тұрған әйелдердің ауыз қуысын профилактикалық тексеріп-қараулар</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тісті және ауыз қуысының шырышты қабығын күту бойынша санитариялық-гигиеналық дағдыларға оқыту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орта жалпы білім беру ұйымдарының оқушыларының, жүктілігі бойынша есепте тұрған әйелдердің ауыз қуысын профилактикалық тексеріп-қараулар</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тісті және ауыз қуысының шырышты қабығын күту бойынша санитариялық-гигиеналық дағдыларға оқыту </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1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туа біткен және тұқым қуалайтын патологиясын анықтауға арналған ерте жастағы балалардың скринингі 2 кезең</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Сурдолог</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1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6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наурыздағы</w:t>
            </w:r>
            <w:r>
              <w:br/>
            </w:r>
            <w:r>
              <w:rPr>
                <w:rFonts w:ascii="Times New Roman"/>
                <w:b w:val="false"/>
                <w:i w:val="false"/>
                <w:color w:val="000000"/>
                <w:sz w:val="20"/>
              </w:rPr>
              <w:t>№ ҚР ДСМ-17 бұйрығының</w:t>
            </w:r>
            <w:r>
              <w:br/>
            </w:r>
            <w:r>
              <w:rPr>
                <w:rFonts w:ascii="Times New Roman"/>
                <w:b w:val="false"/>
                <w:i w:val="false"/>
                <w:color w:val="000000"/>
                <w:sz w:val="20"/>
              </w:rPr>
              <w:t>2-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Консультациялық- </w:t>
            </w:r>
            <w:r>
              <w:br/>
            </w:r>
            <w:r>
              <w:rPr>
                <w:rFonts w:ascii="Times New Roman"/>
                <w:b w:val="false"/>
                <w:i w:val="false"/>
                <w:color w:val="000000"/>
                <w:sz w:val="20"/>
              </w:rPr>
              <w:t>диагностикалық</w:t>
            </w:r>
            <w:r>
              <w:br/>
            </w:r>
            <w:r>
              <w:rPr>
                <w:rFonts w:ascii="Times New Roman"/>
                <w:b w:val="false"/>
                <w:i w:val="false"/>
                <w:color w:val="000000"/>
                <w:sz w:val="20"/>
              </w:rPr>
              <w:t>көмек көрсету қағидаларының</w:t>
            </w:r>
            <w:r>
              <w:br/>
            </w:r>
            <w:r>
              <w:rPr>
                <w:rFonts w:ascii="Times New Roman"/>
                <w:b w:val="false"/>
                <w:i w:val="false"/>
                <w:color w:val="000000"/>
                <w:sz w:val="20"/>
              </w:rPr>
              <w:t>1- қосымшасы</w:t>
            </w:r>
          </w:p>
        </w:tc>
      </w:tr>
    </w:tbl>
    <w:bookmarkStart w:name="z37" w:id="24"/>
    <w:p>
      <w:pPr>
        <w:spacing w:after="0"/>
        <w:ind w:left="0"/>
        <w:jc w:val="left"/>
      </w:pPr>
      <w:r>
        <w:rPr>
          <w:rFonts w:ascii="Times New Roman"/>
          <w:b/>
          <w:i w:val="false"/>
          <w:color w:val="000000"/>
        </w:rPr>
        <w:t xml:space="preserve"> Кешенді жан басына шаққандағы нормативтен тыс консультациялық – диагностикалық көмек деңгейінде көрсетілетін, медициналық қызметтер тізбесі</w:t>
      </w:r>
    </w:p>
    <w:bookmarkEnd w:id="24"/>
    <w:tbl>
      <w:tblPr>
        <w:tblW w:w="0" w:type="auto"/>
        <w:tblCellSpacing w:w="0" w:type="auto"/>
        <w:tblBorders>
          <w:top w:val="none"/>
          <w:left w:val="none"/>
          <w:bottom w:val="none"/>
          <w:right w:val="none"/>
          <w:insideH w:val="none"/>
          <w:insideV w:val="none"/>
        </w:tblBorders>
      </w:tblPr>
      <w:tblGrid>
        <w:gridCol w:w="925"/>
        <w:gridCol w:w="2193"/>
        <w:gridCol w:w="9182"/>
      </w:tblGrid>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толық коды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кеңес беруі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Терапевт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Педиатр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Хирург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беруге қабылдау : Психолог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беруге қабылдау: Оториноларинголог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Кардиолог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Пульмонолог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Ревматолог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Невропатолог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Инфекционист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Аллерголог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Эндокринолог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Гастроэнтеролог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Гематолог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Уролог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Андролог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Геронтолог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Дерматовенеролог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Иммунолог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Сексопатолог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Травматолог-ортопед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Нейрохирург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Кардиохирург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Қан тамырлық хирург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Торакальный хирург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Жақ-бет хирургы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Трансплантолог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Онколог-хирург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Онколог-гинеколог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Проктолог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Анестезиолог-реаниматолог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Фтизиатр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Психотерапевт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Психиатр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Профпатолог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Нарколог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Токсиколог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Реабилитолог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Неонатолог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Генетик</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Клиникалық фармаколог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Стоматолог-терапевт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Стоматолог-хирург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Стоматолог-ортопед</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Стоматолог-ортодонт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Протезист/ ортезист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Трансфузиолог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Гипербарилық оксигенация дәрігері (ГБО)</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Экстракорпоралды детоксикация дәрігері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Физиотерапевт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Рефлексотерапевт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Рентгенэндоваскулярлы диагностика және емдеу бойынша дәрігер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Дене шынықтыру және спрот бойынша дәрігер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Дәстүрлі емес медицина дәрігері (су-джок, мануальды терапии, гирудотерапевт, гомеопат)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Логопед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Сурдолог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Диетолог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Фонопедагог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Фониатр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Аритмолог</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зерттеулер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 тұнбасын қол әдісімен талдау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тұнбасын қол әдісімен талдау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дельта-левулин қышқылын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(КФК) креатинфосфокиназын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(b-бірлікті созылмалы гонадотропинді (b-ХГЧ) және жүктілікпен байланысты (ПАПП-А) плацентарлық протеинді анықтау үшін екілік тестілеу)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b- бірлігін (b-ХГЧ) анықтау үшін екілік тест) талдауышта жүргізу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b- бірлігін (b-ХГЧ) және коньюгирленбеген эстиолды анықтау үшін үштік тест) талдауышта жүргізу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ауыр металлдарды (мыс, сынап, қорғасын, мырыш) айқындау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фибринолитикалық белсенділігін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плазмасындағы C протеинінің белсенділігін талдауышта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тромбоциттердің адгезия мен агрегация реакциясын жүргізу (ГАТ)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биологиялық материалды Vibrio cholerae Vibrio cholerae –ға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биологиялық материалды Haemophilus influenzae –ға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биологиялық материалды Neisseria gonorrhoeae –ға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Mycoplasma -ға биологиялық материалды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тағамдық токсикоинфекцияларға биологиялық материалды бактериологиялық зерттеу (таза өсіріндіні бөліп шығармау )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шығармау)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Trichomonas - ға биологиялық материалды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Ureaplasma -ға биологиялық материалды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эшерихиялардың ыдырауын бактериологиялық зерттеуін қол әдісімен жүргізу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бронхтан туберкулез микобактериясына шайындыларды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туберкулездің микобактериясына несепті бактериологиялық зерттеу (таза өсіріндіні бөліп шығару)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мұрын-жұтқыншақ сілемейін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әдіспенаңқадан бөлінетінді Bordetella pertussisке (бордетелла пертуссис)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иерсиниозға нәжісті бактериологиялық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кампиллобактерияларға нәжісті бактериологиялық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сальмонеллезге нәжісті бактериологиялық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энтеропатогендік эшерихияларға нәжісті бактериологиялық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Аран бөліндісін Bordetella pertussis-ке талдауышта бактериологиялық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 аран және тағы басқа бөлінділерін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Транссудатты, экссудатты талдауышта заласыздығына бактериологиялық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бөлінген таза өсіріндіні сәйкестендіру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 (CTD Screen)</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11-оксикоркостероидті (11-ОКС)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17оксикортикостероидті (17-ОКС)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адамның b-хорионинді гонадотропині (b-АХГ)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цитомегаловирусқа (ВПГ-V) Ig G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a</w:t>
            </w:r>
            <w:r>
              <w:rPr>
                <w:rFonts w:ascii="Times New Roman"/>
                <w:b w:val="false"/>
                <w:i w:val="false"/>
                <w:color w:val="000000"/>
                <w:sz w:val="20"/>
              </w:rPr>
              <w:t>-триптазаны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b</w:t>
            </w:r>
            <w:r>
              <w:rPr>
                <w:rFonts w:ascii="Times New Roman"/>
                <w:b w:val="false"/>
                <w:i w:val="false"/>
                <w:color w:val="000000"/>
                <w:sz w:val="20"/>
              </w:rPr>
              <w:t>-триптазаны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sz w:val="20"/>
              </w:rPr>
              <w:t>b</w:t>
            </w:r>
            <w:r>
              <w:rPr>
                <w:rFonts w:ascii="Times New Roman"/>
                <w:b w:val="false"/>
                <w:i w:val="false"/>
                <w:color w:val="000000"/>
                <w:sz w:val="20"/>
              </w:rPr>
              <w:t>-триптазаны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авидитеттігін Toxoplasma gondii (токсоплазмоз)-ға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авидитеттігін Toxoplasma gondii (токсоплазмоз)-ға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 Мюллеров гормонын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антианабездік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CENP-ке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антиденелерді қорғау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RNP70-ке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U1RNP-ға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модификацияланған цитруллинирленген виментинге (Anti-MCV)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 (ЕNA)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-ге (HP) Ig A-ны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pylori–ға (HP) сомалық антиденені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Ig A-ны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Ig A-ны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Ig A-ны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 Ig A-ны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(аскаридоз)-ға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(болезнь Лайма)-ға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-ға (HP)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және Opisthorchis viverrini -ға (описторхоз)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(токсокароз)-ке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(токсоплазмоз)-ге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(трихинеллез)-ге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Ig G-ны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(ВПГ-ІІІ)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b2-Гликопротеину I -ге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 вирусты гепатитінің HBcAg -ге Ig G-ды ИФА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1-типті жай герпестің вирусына (ВПГ-I) Ig G-ды ИФТ әдісімен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(аспергиллез) тұқымдас зеңдерге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тұқымдас зеңдерге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тұқымдас зеңдерге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тұқымдастығындағы зеңдерге сомалық антиденені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сарусуында цитруллинді С- пептидке (ССР) Ig G –ды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-ға (Лайм ауруына)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Gardnerella vaginalis-ке Ig M-ды ИФТ әдісімен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-ке (лямблиоз)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-ке (лямблиоз) Ig G-ды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pylori-ге (HP)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және Opisthorchis viverrini -ге (описторхоз)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және Opisthorchis viverrini-ға (описторхоз) сомалық антиденені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-ге (токсоплазмоз)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gondii-ге (токсоплазмоз)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сомалық антиденені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(ВПГ-III) -ге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(ВПГ-III)-ға сомалық антиденені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 xml:space="preserve">2- Гликопротеин I -ге Ig М-ді ИФТ әдісімен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ванилилминдаль қышқылын (ВМҚ)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D дәруменін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дәруменін (кобаламин)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 дәруменін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гиалурон қышқылын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гистаминді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глиальды фибриллярлық ащы нәруызды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кортизолды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несепте микроальбуминді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миоглобинді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Ig A -ны (жалпы)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G -ды (жалпы)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M -ды (жалпы)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остеокальцинды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2-ні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плацентарлық нәруызды (РАРА-А)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қан сарысуында бар HLA-антиденелерді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17-оксипрогестеронды ИФА әдісімен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ренинді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серотонинды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соматотроп гормонды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Gardnerella vaginalisке сомалық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(лямблиоз)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Yersinia pseudotuberculosisке сомалық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 вирусына суммарлық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респиторлық- синцитиальды вирусына суммарлық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суммарлық анти-фосфолипидтік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тестостерон стимуляциялаушы гормонды (ТСГ)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плазмасында Виллебранд факторын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адамның хорион гонадотропинын (АХГ)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адамның хорион гонадотропинын анықтау (АХГ)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 2-ге антиденені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 2-ге сомалық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сүйек тінінің резорбциясы бұзылуының диагностикасы (b-Cross Laps)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Иммунохемилюминисценция әдісімен несептегі 17-кетостероидтарды (17-КС)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Эпштеин-Барра вирусының (ВПГ-IV) капсидтік антигеніне IgG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Эпштеин-Барра вирусының (ВПГ-IV) ерте антигеніне IgG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(ВПГ - V) цитомегаловирусқа IgG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цитомегаловирусқа (ВПГ - V) IgM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Эпштеин-Барра вирусының (ВПГ-IV) ядролық антигеніне IgG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авидитеттігін Toxoplasma gondii -ға (токсоплазмоз)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авидитеттігін Toxoplasma gondii-ға (токсоплазмоз)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адреналинді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адренокортикотроптық гормонды (АКТГ)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жалпақ жасушалы карциноманың (SCCA) антигенін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антиовариальдық аутоантиденелерді (ANA)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антиспермальдық антиденелерді (Sperm Antibodi)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гепаринге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гистондарға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инсулинге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модификацияланған цитруллин виментіне (Anti-MCV)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 гепатиты вирусының құрылымдық емес нәруыздарға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арал жасушаларына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тирепероксидазаға (а-ТПАО)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тиреоптропта гормондар рецепторларына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тиреоглобуниге (АТ к ТГ)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экстрагирлейтін ядролық антигендерге (ENA)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А-ны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(токсоплазмоз)-ге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сарысуында Varicella Zoster (ВПГ-III)-ге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 I-ге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цитруллинді С- пептидке (ССР)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-ге (токсоплазмоз) Ig М-ді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(ЖГВ-III)-ке Ig М-ді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М-ді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w:t>
            </w:r>
            <w:r>
              <w:rPr>
                <w:rFonts w:ascii="Times New Roman"/>
                <w:b w:val="false"/>
                <w:i w:val="false"/>
                <w:color w:val="000000"/>
                <w:sz w:val="20"/>
              </w:rPr>
              <w:t>b</w:t>
            </w:r>
            <w:r>
              <w:rPr>
                <w:rFonts w:ascii="Times New Roman"/>
                <w:b w:val="false"/>
                <w:i w:val="false"/>
                <w:color w:val="000000"/>
                <w:sz w:val="20"/>
              </w:rPr>
              <w:t>-2 микроглобулинді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гомоцистеинді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В ингибинін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лютеиндеуіш гормонды (ЛГ)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микроальбумина в моче методом иммунохемилюминисценции</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митохондриялық аутоантиденелерді (AMA M2)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нейрон - спецификалы энолазаны (NSE)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норадреналинді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тироксинді (Т4)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Ig A классындағы жалпы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Ig E классындағы жалпы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Ig G классындағы жалпы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Ig M классындағы жалпы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өкпенің шағын жасушалы емес обырының (CYFRA 21-1) онкомаркерлерін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ұйқыбез бен тік ішек обырының (СА 242) онкомаркерін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125)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 15-3)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19-9)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72-4)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шағын жасушалы обырдың (Pro-GRP) ісік маркерін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аналық бездер обырының (НЕ-4) ісік маркерін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паратиреоид гормонды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(про-ПСА)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пролактинді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простатикалық қышқыл фосфатазаны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(F-ПСА)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еркін тироксинді (Т4)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соматотроп гормонды (СТГ)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С-пептидін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Gardnerella vaginalisке (гарднерелла вагиналис) сомалық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адам иммунитеті тапшылығы вирусына (АИТВ) сомалық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сомалық анти-фосфолипидтік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тестостеронды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тиреотроп гормонды (ТТГ)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ФМС-тәріздес тирозинкиназа 1sFlt-ны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ФСГ фолликул стимуляциялаушы гормонды (ФСГ)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Иммунофлюоресценция реакциясында биологиялық материалдағы герпес вирусын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(6 жұп)" иммунофенотиптеу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"миеломдық ауруға арналған панельді" иммунофенотиптеу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"жіті лейкоздарға арналған панельді" иммунофенотиптеу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"пароксизмалды түнгі гемоглобинурияға арналған панельді" иммунофенотиптеу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"созылмалы лейкоздарға/лимопролиферативтік ауруларға арналған панельді" иммунофенотиптеу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CD 34 Pe иммунофенотиптеу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HLA-DRFitc иммунофенотиптеу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Радиоиммунологиялық әдіспен онкомаркерлерді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Радиоиммунологиялық әдіспен бос трииодтиронинді (Т3)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В-лимфоциттерді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Т-лимфоциттерді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маркерлерді қолданып, иммуногистохимиялық әдіспен қатерлі ісіктердің блок-препараттарын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10-нан көп маркерлерді қолдана отырып, иммуногистохимиялық әдіспен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тінін иммуногистохимиялық әдіспен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тінін иммуногистохимиялық әдіспен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лимфопролиферативті ауруға иммуногистохимиялық әдіспен зерттеу (стандарт-панель)</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лимфопролиферативті ауруға иммуногистохимиялық әдіспен зерттеу (кеңейтілген-панель)</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 A классының жалпы антиденелерін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IgG классының жалпы антиденелерін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IgM классының жалпы антиденелерін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резус-факторын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ABO/RhD(VI) жүйесінде, DiaClonABO/D кері байланыспен типтеу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амфетаминдерді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галлюциногендерді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канабиноидтерді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кокаинді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1-4 бензодиазепиннің туындыларын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седативтік және ұйықтататын дәрілерді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барбитураттарды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опиаттарды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порфириндерді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фенотиазиндік қатар туындыларын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этанолды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амфетаминдерді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галлюциногендерді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кокаинді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1-4 бензодиазепиннің туындыларын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кофеинді қоса алғандағы стимуляторларды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апиаттарын (морфин,кодеин т,б,)анықтау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алкогольді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барбитураттарды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каннабиноидтерді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опиоидтерді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фенотиаздық қатар туындыларын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амфетаминдерді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галлюциногендерді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кокаинді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1-4 бензодиазепиннің туындыларын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кофеинді қоса алғандағы стимуляторларды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апиаттарын (морфин,кодеин т,б,)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барбитураттарды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каннабиноидтерді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Сұйықтықхроматографиясы әдісімен биологиялық материалда опиоидтерді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фенотиаздық қатар туындыларын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амфетаминдерді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галлюциногендерді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кокаинді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кофеинді қоса алғандағы стимуляторларды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апиаттарын (морфин,кодеин т,б,)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барбитураттарды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каннабиноидтерді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опиоидтерді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фенотиаздық қатар туындыларын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цитологиялық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ДНҚ-зондтарын пайдалану арқылы (ФИШ-әдісі) молекулярлық-цитогенетикалық зерттеу (1 зонд)</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жасушаларының ДНҚ-зондтарын пайдалану арқылы (ФИШ-әдісі) молекулярлық-цитогенетикалық зерттеу (1 зонд)</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қан лимфоциттерінің (1 зонд) ДНҚ-зондтарын пайдалану арқылы (ФИШ-әдісі) молекулярлық-цитогенетикалық зерттеуін жүргізу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Амниотикалық сұйықтық жасушаларын цитогенетикалық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 жасушаларын цитогенетикалық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Кіндік қаны жасушаларын цитогенетикалық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ДНҚ-ды мутациялануға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 адам хромосомаларының 17 аутосомдық маркерлерін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Y хромосомасының AZF факторын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Y хромосомасын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17 аллея бойынша ДНҚ гаплотоптарын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 F2 мутациясын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 F5 мутациясын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лейкодистрофия кезіндегі LMNB1 генінің мутациялануын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Дюшен миопатиясы кезіндегі MLD генінің мутациялануын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фенилкетонурия кезіндегі PAH генінің мутациялануын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муковосцидоз генінің мутациялануын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7 типтік Слай ауруы кезіндегі ген мутацияларын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1 типтік Гурлер синдромы кезіндегі ген мутацияларын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6 типтік Марото-Лами синдромы кезіндегі ген мутацияларын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Мартин-Белл синдромы кезіндегі ген мутацияларын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4 типтік Моркио синдромы кезіндегі ген мутацияларын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3 типтік Санфилиппо синдромы кезіндегі ген мутацияларын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2 типтік Хантер синдромы кезіндегі ген мутацияларын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мукополисахаридоз кезіндегі мутацияларды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адамның геномында полиморфизмді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резус факторын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 класстық қанның HLA-типтендіруін жүргізу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2 класстық қанның HLA-типтендіруін жүргізу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дәрілік мониторингілеу</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Brucella suis-ты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Candida ssb –ны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Chlamydia ssb –ны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Gardnerella vaginalis –ты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Helicobacter pylori-ді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Listeria-ны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Mycobacterium tuberculosis-ты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Mycoplasma hominis –ты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genitalium -ды ПЦР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Toxoplasma gondii –ді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Toxoplasma gondii –ді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Treponema pallidum-ды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Trichomonas vaginalis –ты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Ureaplasma urealyticum-ты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аренавирусты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A гепатитінің вирусын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D гепатитінің вирусын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E гепатитінің вирусын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 гепатитінің вирусын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3 типтік қарапайым герпес вирусын (ВПГ-III)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адамның иммун тапшылығы вирусын (АИТВ)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қызылша вирусын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адамның папиллома вирусын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адамның папиллома вирусын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Эпштейн - Барр вирусын (ВПГ-IV)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B гепатиті вирусын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Т-лимфотроптық вирусты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филовирусты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ПТР әдісімен биологиялық материалда цитомегаловирусты (ВПГ-V)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энтеровирусын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қызамық вирусын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B гепатитінің вирустын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C гепатитінің вирустын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C гепатиті вирусының генотипін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зерттеулер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диагностическая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әдіспен бір сәттік pH метрия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Өңештің/асқазанның/12 елі ішектің эндоскопиялық ультрасонографиясы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торакоскопия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риноскопия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Видеокольпоскопия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бронхоскопия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АІЖ-дан бөтен денені эндоскопиялық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ісіктерін эндоскопиялық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Кардия ахалазиясы кезіндегі эндоскопиялық пневмодилатация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Емдік-диагностикалық медиастиноскопия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Емдік-диагностикалық артроскопия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Емдік-диагностикалық фистулоскопия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Емдік-диагностикалық фистулохоледохоскопия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цистоуретроскопия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 ісіктерін эндоскопиялық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және асқорыту веналарының кеңеюіне эндоскопиялық склеротерапия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Диатермокоагуляның эндоскопиялық гемостазы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гемостаз механикалық (лигирование, клипирование)</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шырышты диссекция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бақылаудағы өткізгіш бойынша өңешті бужирлеу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 ішек жолдары (АІЖ) жоғары бөліктерін стенттеу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шығару жолдарын эндоскопиялық стенттеу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сынамалармен электрокардиографиялық қосымша зерттеу (обзидан, KCL)</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 тестілер: ишемияға психоэмоционалдық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 Холтерлік мониторингілеу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өңдеу арқылы электроэнцефалография жасау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Полисомнография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тамырларының УДДГ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Брахицефалдық діңнің УДДГ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миы тамырлардың УДДГ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Қолқаның құрсақ бөлімінің және оның тарамдарының УДДГ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тамырларының УДДГ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тамырларының УДДГ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мүше (қаса) тамырларының УДДГ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 артерияларының УДДГ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артерияларының УДДГ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Аяқтағы веналардың УДДГ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веналардың УДДГ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Бүйрекбезінің УДЗ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Трансабдоминальді асқазанның УДЗ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асты безінің трансректалды УДЗ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безі және қуықтың трансуретральды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өкпе қабығы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УДЗ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УДЗ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Көздердің УДЗ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гистеросальпингография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режиміндегі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бір буынын ультрадыбыстық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Мойыномыртқаның УДЗ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Беломыртқаның УДЗ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бездің соноэластографиясы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 безінің соноэластографиясы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Әйелдің жыныс органдарының соноэластографиясы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бездің соноэластографиясы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соноэластографиясы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Жақсүйектің 1 кескіндегі рентгенографиясы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Жақсүйектің 2 кескіндегі рентгенографиясы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Тістердің ауызішілік рентгенографиясы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сынамалары жасалған мойыномырқаның рентгенографиясы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Өңешке қарама-қарсы кескіндегі жүректің рентгенографиясы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урографиясы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томографиясы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магниттік-резонанстық томографиясы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Контрастілеумен жамбас ағзаларының магниттік-резонанстық томографиясы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 компьютерлік томография (жүректің динамикалық сцинтиграфиясы)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 (гепатобилиарлық жүйенің динамикалық сцинтиграфиясы)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 (бүйректің динамикалық сцинтиграфиясы)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 (асқазанның моторлы- эвакуаторлық функциясының динамикалық сцинтиграфиясы)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қолдардың ретроградты артериографиясы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селективті артериографиясы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Аортография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Новокаинмен блокада жасау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 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мидың MTS-кезіндегі стереотоксикалық радиотерапия (1 шара)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мидың MTS-кезіндегі стереотаксикалық радиохирургия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стереотаксикалық радиохирургия (AVM) (1 шара)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стереотаксикалық радиохирургия (AVM)</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стереотаксикалық радиотерапия (1 шара)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стереотаксикалық радиотерапия (1 шара)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ішілік гамматерапия (жатыр мойны және тік ішек обырында), РОД 5Гр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Лимфотүйіншектер ісігінің ашық биопсиясы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төмен липидтерді экстракорпоральды алып тастау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 диализ (экстракорпоральды бауыр нұсқасы)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 мен медиаторларды дайындау, өсіру және криоконсервациялау- 5 доза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үшін сүйек кемігінің дің жасушаларын дайындау (қол әдісімен)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үшін сүйек кемігінің дің жасушаларын дайындау (автоматтандырылған әдіспен)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қанның дің жасушаларын аутотрансплантаци үшін дайындау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Фетальды жасушалар медиаторларын дайындау, өсіру және криоконсервациялау - 10 доз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бақылауымен пункциялық/биопсиялық бақылау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D93.980.051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гипертензиясын емдеуде азот монооксидін қолдану (газ қоспасының құнын есептемегенде)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емдеудің экстракорпоралдық әдісі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ағзалардың және/немесе тіндердің мультиорганды алуға дайындау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Шувар-Миллердің сынамасы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центрифугалау-флотация әдісі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тығыздылық градиентінде центрифугалау әдісі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ICSI ооцит цитоплазмасына аталық ұрықты инъекциялау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жыныс мүшелерінің және/немесе бұтаралық ісіктің болуын алып тастау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Жабыспаны ажырату (зондпен)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Көмей ішіне құйылу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Логопедпен сабақ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Сурдопедагогпен сабақ</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Электроокулография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тестісі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Паттерн-электроретинография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трабекулопластика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Липомдарды алып тастау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Лигатурлы жыланкөзді кесу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пункциясы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 катетеризациясы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Стернальды пункция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Атеромотомия/эктомия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склеротерапия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эмболизация (+ электрокоагуляция)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буынішілік енгізу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(балалар)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автоматтандырылған перитонеалды диализ (балалар)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тестілер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тестілер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гипосенсибилизация сеансы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Нейролингвистикалық бағдарламалау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Бальнеофизиотерапияның үйлескен әдістері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 (ине 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 (нүктелі массаж)</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Магнитопунктура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бірге фармакопунктура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сигарлармен қыздыру, моксотерапия)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 әдісі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пунктура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рефлексотерапиясымен үйлескен франклинизация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Ұстаныммен емдеу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дайындау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және емдеу постурографиясы (роботтандырылған)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түзету: "Адели" костюмы, "Гравистат" костюмы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Подометрия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бағдарламасымен аналитикалық тренажерлердегі сабақ</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Монтессори жүйесі бойынша сабақ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Войт-терапия жүйесі бойынша сабақтар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сабақтар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 терапия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пульпитті емдеу, цементтен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пульпитті емдеу, пульпаны өмірінде ампутациялау әдісімен пульпитті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цементтен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азу тіс периодонтитін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азу тіс периодонтитін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цементтен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1 тамырын пломбалаумен периодонтитті емдеу, цементтен жасалған пломбамен аяқталған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цементтен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3 тамырын пломбалаумен периодонтитті емдеу, цементтен жасалған пломбамен аяқталған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Белсенділігі I және II дәрежелі үстіңгі және орта тісжегін емдеу цементен жасалған пломбамен аяқталған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тісжегін емдеу КМХО жасалған пломбамен аяқталған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бояу бақылауымен ремтерапия немесе аумақтық флюоризация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 суару, аппликация пародонталды қалталарын дәрі-дәрмекпен өңдеу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 суландыру, аппликация пародонтальды қалталарын 2-5 тіске таңу арқылы дәрі-дәрмекпен өңдеу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аймағындағы пародонтальды қалта кюретажы 1 тістің аймағындағы пародонтальды қалта кюретажы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әдістемені пайдалана отырып, 1 тістің аймағындағы пародонтальды қалта кюретажы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Пародонтальды абсцессті ашу (1 тістің аймағында)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формаларын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тегістеу (1-2 тістер)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D03.049.001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азу тіс пульпитін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D03.050.001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үлкен тамыр тісінің периодонтитін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D03.051.001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фронтальды тістің периодонтитін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D03.052.001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фронтальды тістің пульпитін 1 рет келумен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D03.053.001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премоляр пульпитін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D03.054.001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премоляр периодонтитін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D03.055.001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қатайтатын пломбамен аяқталған терең тісжегін емдеу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D03.056.001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орта тісжегін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Штифті жапсырманы дайындау (бұдан әрі протездеу үшін)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аймағындағы альвеолоэктомия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Компактостеотомиямен тұрақты тісін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жүгеншігінің, тілдің пластикалық отасы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Цистоэктомия (тіс дәрігері)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тіс аймағындағы компактостеотомия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Эпулисты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ретенциялық кистасын алып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қатерсіз ісіктерін жұлып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ісіктерін жұлып тастау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ауруларын емдеу: сілекей бездерінің ағынын зондтау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жарасын бастапқы хирургиялық өңдеу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алдындағы пластикалық операция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 кезінде оны қайта өңдеу арқылы тісті репозициялау және фиксациялау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балаларға ортодонтикалық көмек</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фторлакпен жабу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(b-бірлікті созылмалы гонадотропинді (b-СГЧ) және жүктілікпен байланысты (ПАПП-А) плацентарлық протеинді анықтау үшін екілік тестілеу)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цитологиялық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анықтауға арналған скрининг 2 кезең</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гипертензияны, жүректің ишемиялық ауруларын ерте анықтауға арналған скрининг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Кардиолог</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 ерте анықтауға арналған скрининг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Эндокринолог</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комплекстердің медициналық қызметтері</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Терапевт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Акушер-гинеколог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Хирург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Оториноларинголог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Офтальмолог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пневмотонометрия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Стоматолог-терапевт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Стоматолог-хирург</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нәжістегі жасырын қанды (гемокульт-тест)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әдісімен қан сарысуындағы C вирустық гепатитінің вирусына жиынтық антиденелерді анықтау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әдісімен несептің көрсеткіштерін (pH, лейкоциттер, эритроциттер, уробилиноген, нитриттер, ақуыз) анықтау </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рентгенологиялық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транспортындағы медициналық қызметтер</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A02.001.000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Терапевт</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A02.023.000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Офтальмолог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A02.014.000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Оториноларинголог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A02.018.000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Невропатолог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A02.013.000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Хирург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A02.004.000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Акушер-гинеколог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A02.015.000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Кардиолог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A02.056.000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Стоматолог-хирург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A02.026.000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Уролог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A02.002.000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Педиатр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A02.029.000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Дерматовенеролог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A02.052.000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Маммолог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шаралар және манипуляциялар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D03.001.002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 алу жеңіл</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D03.002.002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 алу қиын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D16.210.302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D20.940.216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D21.321.211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 шырышын анемизациялау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D89.111.331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D95.010.329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D95.020.308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D99.294.006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B01.002.001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 тұнбасын қол әдісімен талдау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B01.003.001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тұнбасын қол әдісімен талдау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B01.071.001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Дуоденалды затты фракциялы қол әдісімен зерттеу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B01.072.001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B01.077.001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B01.077.002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B01.458.001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сүртіндінің тазалық дәрежесін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B02.061.001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B02.111.002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B02.112.001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B02.114.001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B02.421.001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B03.062.002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B03.115.002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B03.116.001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B03.155.001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B03.160.002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B03.293.001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B03.335.001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B03.401.001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B03.401.002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C02.001.000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зертттеу (12 жалғамда)</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C01.001.001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C03.001.004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C03.001.005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C03.002.004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C03.006.004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C03.008.004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C03.010.004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C03.011.004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C03.055.004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C03.057.004 </w:t>
            </w:r>
          </w:p>
        </w:tc>
        <w:tc>
          <w:tcPr>
            <w:tcW w:w="9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w:t>
            </w:r>
            <w:r>
              <w:br/>
            </w:r>
            <w:r>
              <w:rPr>
                <w:rFonts w:ascii="Times New Roman"/>
                <w:b w:val="false"/>
                <w:i w:val="false"/>
                <w:color w:val="000000"/>
                <w:sz w:val="20"/>
              </w:rPr>
              <w:t>2019 жылғы 30 наурыздағы</w:t>
            </w:r>
            <w:r>
              <w:br/>
            </w:r>
            <w:r>
              <w:rPr>
                <w:rFonts w:ascii="Times New Roman"/>
                <w:b w:val="false"/>
                <w:i w:val="false"/>
                <w:color w:val="000000"/>
                <w:sz w:val="20"/>
              </w:rPr>
              <w:t>№ ҚР ДСМ-17 бұйрығының</w:t>
            </w:r>
            <w:r>
              <w:br/>
            </w:r>
            <w:r>
              <w:rPr>
                <w:rFonts w:ascii="Times New Roman"/>
                <w:b w:val="false"/>
                <w:i w:val="false"/>
                <w:color w:val="000000"/>
                <w:sz w:val="20"/>
              </w:rPr>
              <w:t>3-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Консультациялық- </w:t>
            </w:r>
            <w:r>
              <w:br/>
            </w:r>
            <w:r>
              <w:rPr>
                <w:rFonts w:ascii="Times New Roman"/>
                <w:b w:val="false"/>
                <w:i w:val="false"/>
                <w:color w:val="000000"/>
                <w:sz w:val="20"/>
              </w:rPr>
              <w:t>диагностикалық</w:t>
            </w:r>
            <w:r>
              <w:br/>
            </w:r>
            <w:r>
              <w:rPr>
                <w:rFonts w:ascii="Times New Roman"/>
                <w:b w:val="false"/>
                <w:i w:val="false"/>
                <w:color w:val="000000"/>
                <w:sz w:val="20"/>
              </w:rPr>
              <w:t>көмек көрсету қағидаларының</w:t>
            </w:r>
            <w:r>
              <w:br/>
            </w:r>
            <w:r>
              <w:rPr>
                <w:rFonts w:ascii="Times New Roman"/>
                <w:b w:val="false"/>
                <w:i w:val="false"/>
                <w:color w:val="000000"/>
                <w:sz w:val="20"/>
              </w:rPr>
              <w:t>3- қосымшасы</w:t>
            </w:r>
          </w:p>
        </w:tc>
      </w:tr>
    </w:tbl>
    <w:bookmarkStart w:name="z40" w:id="25"/>
    <w:p>
      <w:pPr>
        <w:spacing w:after="0"/>
        <w:ind w:left="0"/>
        <w:jc w:val="left"/>
      </w:pPr>
      <w:r>
        <w:rPr>
          <w:rFonts w:ascii="Times New Roman"/>
          <w:b/>
          <w:i w:val="false"/>
          <w:color w:val="000000"/>
        </w:rPr>
        <w:t xml:space="preserve"> Консультациялық- диагностикалық көмек аясында динамикалық бақылауға жатқызылатын аурулардың тізбесі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717"/>
        <w:gridCol w:w="1515"/>
        <w:gridCol w:w="1515"/>
        <w:gridCol w:w="826"/>
        <w:gridCol w:w="2508"/>
        <w:gridCol w:w="1"/>
        <w:gridCol w:w="982"/>
        <w:gridCol w:w="728"/>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 мерзімділігі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зерттеулердің міндетті минимумы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үшін ұзақтығы мен өлшемдері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тексеруі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тексеруі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Ауырған инфекциялық және паразиттік аурулардың салдары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Полиомиелитпен аурудың салдары (B91)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неврапотолог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Элетронейромиография, көз түбін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байланысты операциядан кейінгі жағдай (B67)</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рентгенографиясы</w:t>
            </w:r>
            <w:r>
              <w:br/>
            </w:r>
            <w:r>
              <w:rPr>
                <w:rFonts w:ascii="Times New Roman"/>
                <w:b w:val="false"/>
                <w:i w:val="false"/>
                <w:color w:val="000000"/>
                <w:sz w:val="20"/>
              </w:rPr>
              <w:t>
(2 проекция)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кейінгі жағдайы</w:t>
            </w:r>
            <w:r>
              <w:br/>
            </w:r>
            <w:r>
              <w:rPr>
                <w:rFonts w:ascii="Times New Roman"/>
                <w:b w:val="false"/>
                <w:i w:val="false"/>
                <w:color w:val="000000"/>
                <w:sz w:val="20"/>
              </w:rPr>
              <w:t>
(В90)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фтизиатр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рентгенографиясы</w:t>
            </w:r>
            <w:r>
              <w:br/>
            </w:r>
            <w:r>
              <w:rPr>
                <w:rFonts w:ascii="Times New Roman"/>
                <w:b w:val="false"/>
                <w:i w:val="false"/>
                <w:color w:val="000000"/>
                <w:sz w:val="20"/>
              </w:rPr>
              <w:t>
(2 проекция)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Туберкулиндиагностика (балаларға)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Ісіктер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бойынша кешенді емдеуден кейінгі жағдайы</w:t>
            </w:r>
            <w:r>
              <w:br/>
            </w:r>
            <w:r>
              <w:rPr>
                <w:rFonts w:ascii="Times New Roman"/>
                <w:b w:val="false"/>
                <w:i w:val="false"/>
                <w:color w:val="000000"/>
                <w:sz w:val="20"/>
              </w:rPr>
              <w:t>
(C00-C97)</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ақуыз, креатинин, несеп қышқылы, глюкоза, тікелей және жалпы билирубин, сілтілі фосфатаза, аланинаминотрансфераза, аспартатаминотрансфераза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r>
              <w:br/>
            </w:r>
            <w:r>
              <w:rPr>
                <w:rFonts w:ascii="Times New Roman"/>
                <w:b w:val="false"/>
                <w:i w:val="false"/>
                <w:color w:val="000000"/>
                <w:sz w:val="20"/>
              </w:rPr>
              <w:t>
Кіші жамбас ағзаларын УДЗ (трансабдоминальды),</w:t>
            </w:r>
            <w:r>
              <w:br/>
            </w:r>
            <w:r>
              <w:rPr>
                <w:rFonts w:ascii="Times New Roman"/>
                <w:b w:val="false"/>
                <w:i w:val="false"/>
                <w:color w:val="000000"/>
                <w:sz w:val="20"/>
              </w:rPr>
              <w:t>
Қуық асты безі мен қуықты қалдық несепті анықтаумен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органдардың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Қатерсіз ісіктер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SITU ісіктеріне байланысты кешенді емдеуден кейінгі жағдайы (D00-D06)</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ақуыз, креатинин, несеп қышқылы, глюкоза, тікелей және жалпы билирубин, сілтілі фосфатаза, аланинаминотрансфераза, аспартатаминотрансфераза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r>
              <w:br/>
            </w:r>
            <w:r>
              <w:rPr>
                <w:rFonts w:ascii="Times New Roman"/>
                <w:b w:val="false"/>
                <w:i w:val="false"/>
                <w:color w:val="000000"/>
                <w:sz w:val="20"/>
              </w:rPr>
              <w:t>
Кіші жамбас ағзаларын УДЗ (трансабдоминальды),</w:t>
            </w:r>
            <w:r>
              <w:br/>
            </w:r>
            <w:r>
              <w:rPr>
                <w:rFonts w:ascii="Times New Roman"/>
                <w:b w:val="false"/>
                <w:i w:val="false"/>
                <w:color w:val="000000"/>
                <w:sz w:val="20"/>
              </w:rPr>
              <w:t>
Қуық асты безі мен қуықты қалдық несепті анықтаумен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мүшелерінің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органдардың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қатерсіз ісіктері, (D25), жатырдың басқа қатерсіз ісіктері (D26)</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дәрежесіне жағынды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 және қан шығару органдарының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(D46), созылмалы миелопролиферативті ауру (D47.1)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онколог,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 (D50)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түзелгенге дейін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(D56) тұқым қуалайтын гемолитикалық анемиялар, Серп тәрізді-жасушалық бұзылулар (D57), басқа тұқым қуалайтын гемолитикалық анемиялар (D58)</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билирубин және оның фракциялары, аланинаминотрансфераза, аспартатаминотрансфераза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 (D59)</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онколог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билирубин және оның фракциялары, сарысулық темір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зерттеу, эритроциттердің диаметрі мен сфералық индексін анықтау (Прайс-Джонс қисығы)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электрофорезі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Глюкозо-6 фосфатдегидрогеназа, пируваткиназа ферменттерінің деңгейін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сынамасы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және бауыр тамырларының ультрадыбыстық допплерографиясы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қызыл жасушалы аплазиясы (эритробластопения)</w:t>
            </w:r>
            <w:r>
              <w:br/>
            </w:r>
            <w:r>
              <w:rPr>
                <w:rFonts w:ascii="Times New Roman"/>
                <w:b w:val="false"/>
                <w:i w:val="false"/>
                <w:color w:val="000000"/>
                <w:sz w:val="20"/>
              </w:rPr>
              <w:t>
(D60),</w:t>
            </w:r>
            <w:r>
              <w:br/>
            </w:r>
            <w:r>
              <w:rPr>
                <w:rFonts w:ascii="Times New Roman"/>
                <w:b w:val="false"/>
                <w:i w:val="false"/>
                <w:color w:val="000000"/>
                <w:sz w:val="20"/>
              </w:rPr>
              <w:t>
басқа апластикалық анемиялар (D61),</w:t>
            </w:r>
            <w:r>
              <w:br/>
            </w:r>
            <w:r>
              <w:rPr>
                <w:rFonts w:ascii="Times New Roman"/>
                <w:b w:val="false"/>
                <w:i w:val="false"/>
                <w:color w:val="000000"/>
                <w:sz w:val="20"/>
              </w:rPr>
              <w:t>
Жіті постгеморрагиялық анемия (D62),</w:t>
            </w:r>
            <w:r>
              <w:br/>
            </w:r>
            <w:r>
              <w:rPr>
                <w:rFonts w:ascii="Times New Roman"/>
                <w:b w:val="false"/>
                <w:i w:val="false"/>
                <w:color w:val="000000"/>
                <w:sz w:val="20"/>
              </w:rPr>
              <w:t>
Жаңа түзілімдер кезіндегі Анемия (D63)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 пункция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иммуносупрессивті терапия, билирубин және оның фракциялары, аланинаминотрансфераза, аспартатаминотрансфераза емделушілерде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(D66)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 (D67)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годгематолог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 (D68.0)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ұйытатын басқа факторларының тұқым қуалайтын тапшылығы (D68.9)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(69.3)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жетіспеушілігінің иммундық тапшылығы (D80)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иммун тапшылығы (D81)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елеулі ақаулармен байланысты иммундық тапшылық</w:t>
            </w:r>
            <w:r>
              <w:br/>
            </w:r>
            <w:r>
              <w:rPr>
                <w:rFonts w:ascii="Times New Roman"/>
                <w:b w:val="false"/>
                <w:i w:val="false"/>
                <w:color w:val="000000"/>
                <w:sz w:val="20"/>
              </w:rPr>
              <w:t>
(D82-D84)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Эндокриндік жүйенің аурулары, тамақтанудың бұзылуы және зат алмасуының бұзылуы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 (E03), токсикалық емес зобтың басқа түрлері (операциядан кейінгі түйіндік және аралас эутиреоидты зоб) (Е04)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сарысуындағы тиреотропты гормонды (ТТГ), еркін тироксинді (T4), тиреоидты пероксидазаға антиденені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балалардағы тізе буындарының және табанның, сондай-ақ сүйек жасын анықтауға арналған қолдың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(E20)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паратиреоидты гормон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фосфор, жалпы және иондалған кальций, глюкоза, креатинин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 (Е22)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(түрік ершігі)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 кезінде 2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денситометрия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және гипофиздің басқа да бұзылулары. Гипопитуитаризм E23.0</w:t>
            </w:r>
            <w:r>
              <w:br/>
            </w:r>
            <w:r>
              <w:rPr>
                <w:rFonts w:ascii="Times New Roman"/>
                <w:b w:val="false"/>
                <w:i w:val="false"/>
                <w:color w:val="000000"/>
                <w:sz w:val="20"/>
              </w:rPr>
              <w:t>
Қантсыз диабеті E23.2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(түрік ершігі)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адренокортикотропты гормонды (АКТГ) ИФТ әдісімен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 (Е24)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УДЗ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кортизолын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бос кортизол деңгейін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қарынға гликемияны анықтау және тамақтан кейін 2 сағаттан соң</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және бел бөліктерінің рентгенографиясы,</w:t>
            </w:r>
            <w:r>
              <w:br/>
            </w:r>
            <w:r>
              <w:rPr>
                <w:rFonts w:ascii="Times New Roman"/>
                <w:b w:val="false"/>
                <w:i w:val="false"/>
                <w:color w:val="000000"/>
                <w:sz w:val="20"/>
              </w:rPr>
              <w:t>
көру өрісін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Адреногениталдық бұзылулар (Е25)</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 уролог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5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білектің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сарысуындағы тиреотропты гормонды (ТТГ), еркін тироксинді (T4), тиреоидты пероксидазаға антиденені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қыздарда айғақтар бойынша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без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көрсеткіштері бойынша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дисфункциясы (Е28)</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3 жыл бойы бақылау,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анықтау: тиреотропты гормон (ТТГ), фолликулстимуляциялаушы гормоны (ФСГ), лютеинизациялаушы гормоны (ЛГ), пролактин, Т жалпы, ДЭАС, прогестерон, кортизол, глобулинсвязающего жыныс гормонын анықтау (ГСПГ)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бұзылуы,</w:t>
            </w:r>
            <w:r>
              <w:br/>
            </w:r>
            <w:r>
              <w:rPr>
                <w:rFonts w:ascii="Times New Roman"/>
                <w:b w:val="false"/>
                <w:i w:val="false"/>
                <w:color w:val="000000"/>
                <w:sz w:val="20"/>
              </w:rPr>
              <w:t>
басқа айдарларда жіктелмеген(E30)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3 жыл бойы бақылау,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анықтау: тиреотропты гормон (ТТГ), фолликулстимуляциялаушы гормоны (ФСГ), лютеинизациялаушы гормоны (ЛГ), пролактин, Т жалпы, ДЭАС, прогестерон, кортизол, глобулин байланыстыратын жыныс горомонын анықтау (ГСПГ)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бұзылулар (E34)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Фолликулостимуляциялаушы гормоны, лютеинизациялаушы гормонды (ЛГ), эстрогендерді, прегнандиолды, андрогенді анықтау</w:t>
            </w:r>
            <w:r>
              <w:br/>
            </w:r>
            <w:r>
              <w:rPr>
                <w:rFonts w:ascii="Times New Roman"/>
                <w:b w:val="false"/>
                <w:i w:val="false"/>
                <w:color w:val="000000"/>
                <w:sz w:val="20"/>
              </w:rPr>
              <w:t>
17 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жеткіліксіздігі</w:t>
            </w:r>
            <w:r>
              <w:br/>
            </w:r>
            <w:r>
              <w:rPr>
                <w:rFonts w:ascii="Times New Roman"/>
                <w:b w:val="false"/>
                <w:i w:val="false"/>
                <w:color w:val="000000"/>
                <w:sz w:val="20"/>
              </w:rPr>
              <w:t>
(E53.1)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жеткіліксіздігі (E55)</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хирург-ортопед</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фосфорға қанның биохимиялық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 (Е70.0)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 (Е74.0)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 (E75.2)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түрі (E76.0),</w:t>
            </w:r>
            <w:r>
              <w:br/>
            </w:r>
            <w:r>
              <w:rPr>
                <w:rFonts w:ascii="Times New Roman"/>
                <w:b w:val="false"/>
                <w:i w:val="false"/>
                <w:color w:val="000000"/>
                <w:sz w:val="20"/>
              </w:rPr>
              <w:t>
Мукополисахаридоз, II түрі (76.1),</w:t>
            </w:r>
            <w:r>
              <w:br/>
            </w:r>
            <w:r>
              <w:rPr>
                <w:rFonts w:ascii="Times New Roman"/>
                <w:b w:val="false"/>
                <w:i w:val="false"/>
                <w:color w:val="000000"/>
                <w:sz w:val="20"/>
              </w:rPr>
              <w:t>
Басқа мукополисахаридоздар (76.2)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 (E80.2)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(E83.0)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 (84.8)</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r>
              <w:br/>
            </w:r>
            <w:r>
              <w:rPr>
                <w:rFonts w:ascii="Times New Roman"/>
                <w:b w:val="false"/>
                <w:i w:val="false"/>
                <w:color w:val="000000"/>
                <w:sz w:val="20"/>
              </w:rPr>
              <w:t>
(85.0)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ақуыздарының алмасуының бұзылуы (88.0)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Несеп-жыныс жүйесінің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 (N18), бүйрек зақымдануының терминалдық сатысы(N18.0),</w:t>
            </w:r>
            <w:r>
              <w:br/>
            </w:r>
            <w:r>
              <w:rPr>
                <w:rFonts w:ascii="Times New Roman"/>
                <w:b w:val="false"/>
                <w:i w:val="false"/>
                <w:color w:val="000000"/>
                <w:sz w:val="20"/>
              </w:rPr>
              <w:t>
Созылмалы бүйрек жеткіліксіздігінің басқа да белгілері (N18.8)</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 жылына 2 рет, қажет болған жағдайда, басқа мамандар айғақтар бойынша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(несептегі ақуызды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креатинин, несепнәр, жалпы ақуыз, калий,натрий, холестерин,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 (N81)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сауыққанға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аздаған және сирек етеккір (N91)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иммуноферменттік талдау әдісімен гормондарға зерттеу: прогестерон, фолликулостимуляциялық гормон (ФСГ), лютеинизациялық гормон (ЛГ), тестостерон, тиреотропты гормон (ТТГ), Т3 тегін, қан сарысуындағы тиреоидты пероксидазға антиденелер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(трансвагинальді)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және қынаптан басқа да аномальды қан кетулер (N93)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иммуноферменттік талдау әдісімен гормондарға зерттеу: прогестерон, фолликулостимуляциялық гормон (ФСГ), лютеинизациялық гормон (ЛГ), тестостерон, тиреотропты гормон (ТТГ), Т3 тегін, қан сарысуындағы тиреоидты пероксидазға антиденелер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(трансвагинальді)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ПВ, фибриноген, АЧТВ, МНО</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 (N97)</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тазалық сатысын анықтауға жағынды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Бедеуліктің қалыпқа келуі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иммуноферменттік талдау әдісімен гормондарға зерттеу: прогестерон, фолликулостимуляциялаушы гормоны (ФСГ), лютеинизациялаушы гормоны (ЛГ), тестостерон, тиреотропты гормон (ТТГ), Т3 тегін, қан сарысуындағы тиреоидты пероксидазға антиденелер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Жүйке жүйесінің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ауруларының салдары</w:t>
            </w:r>
            <w:r>
              <w:br/>
            </w:r>
            <w:r>
              <w:rPr>
                <w:rFonts w:ascii="Times New Roman"/>
                <w:b w:val="false"/>
                <w:i w:val="false"/>
                <w:color w:val="000000"/>
                <w:sz w:val="20"/>
              </w:rPr>
              <w:t>
(G09)</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 и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 және ұқсас синдромдар (G12)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биохимиялық талдауы: қанның электролиті, несепнәр, қалдық азотты, креатининді анықтау;электрокардиография, электронейромиография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r>
              <w:br/>
            </w:r>
            <w:r>
              <w:rPr>
                <w:rFonts w:ascii="Times New Roman"/>
                <w:b w:val="false"/>
                <w:i w:val="false"/>
                <w:color w:val="000000"/>
                <w:sz w:val="20"/>
              </w:rPr>
              <w:t>
(G20)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Базальдік ганглийлердің басқа да дегенеративті аурулары (G23)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r>
              <w:br/>
            </w:r>
            <w:r>
              <w:rPr>
                <w:rFonts w:ascii="Times New Roman"/>
                <w:b w:val="false"/>
                <w:i w:val="false"/>
                <w:color w:val="000000"/>
                <w:sz w:val="20"/>
              </w:rPr>
              <w:t>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 (G30)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қанның жалпы талдауы;</w:t>
            </w:r>
            <w:r>
              <w:br/>
            </w:r>
            <w:r>
              <w:rPr>
                <w:rFonts w:ascii="Times New Roman"/>
                <w:b w:val="false"/>
                <w:i w:val="false"/>
                <w:color w:val="000000"/>
                <w:sz w:val="20"/>
              </w:rPr>
              <w:t>
қанның биохимиялық талдауы: холестерин, тығыздығы жоғары липопротеидтер, тығыздығы төмен липопротеидтер, қан глюкозасы; коагулограмма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психиатр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ми қан-тамырының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нерв жүйесінің басқа да дегенеративті аурулары (G31)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қанның жалпы талдауы;</w:t>
            </w:r>
            <w:r>
              <w:br/>
            </w:r>
            <w:r>
              <w:rPr>
                <w:rFonts w:ascii="Times New Roman"/>
                <w:b w:val="false"/>
                <w:i w:val="false"/>
                <w:color w:val="000000"/>
                <w:sz w:val="20"/>
              </w:rPr>
              <w:t>
қанның биохимиялық талдауы: холестерин, тығыздығы жоғары липопротеидтер, тығыздығы төмен липопротеидтер, қан глюкозасы; коагулограмма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психиатр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қан-тамырының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нерв жүйесінің басқа да дегенеративті бұзылулары (G32)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қанның жалпы талдауы;</w:t>
            </w:r>
            <w:r>
              <w:br/>
            </w:r>
            <w:r>
              <w:rPr>
                <w:rFonts w:ascii="Times New Roman"/>
                <w:b w:val="false"/>
                <w:i w:val="false"/>
                <w:color w:val="000000"/>
                <w:sz w:val="20"/>
              </w:rPr>
              <w:t>
қанның биохимиялық талдауы: холестерин, тығыздығы жоғары липопротеидтер, тығыздығы төмен липопротеидтер, қан глюкозасы; коагулограмма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психиатр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қан-тамырының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r>
              <w:br/>
            </w:r>
            <w:r>
              <w:rPr>
                <w:rFonts w:ascii="Times New Roman"/>
                <w:b w:val="false"/>
                <w:i w:val="false"/>
                <w:color w:val="000000"/>
                <w:sz w:val="20"/>
              </w:rPr>
              <w:t>
(G35)</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(жоспарлы)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қанның жалпы талдауы,</w:t>
            </w:r>
            <w:r>
              <w:br/>
            </w:r>
            <w:r>
              <w:rPr>
                <w:rFonts w:ascii="Times New Roman"/>
                <w:b w:val="false"/>
                <w:i w:val="false"/>
                <w:color w:val="000000"/>
                <w:sz w:val="20"/>
              </w:rPr>
              <w:t>
зәрдің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диссеминирленген демиелинизацияның басқа түрі (G36, G37)</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қанның жалпы талдауы,</w:t>
            </w:r>
            <w:r>
              <w:br/>
            </w:r>
            <w:r>
              <w:rPr>
                <w:rFonts w:ascii="Times New Roman"/>
                <w:b w:val="false"/>
                <w:i w:val="false"/>
                <w:color w:val="000000"/>
                <w:sz w:val="20"/>
              </w:rPr>
              <w:t>
зәрдің жалпы талдауы, қанның биохимиялық талдауы: холестерин, тығыздығы жоғары липопротеидтер, тығыздығы төмен липопротеидтер, қан глюкозасы; электроэнцефалография, электронейромиография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(G43)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толық немесе ішінара қалпына келтіргенге дейін бақылау: өмір сүру сапасын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балалардағы бас миының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видеомониторинг, брахиоцефалдық тамырлардың УЗДГ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нервтің зақымдануы</w:t>
            </w:r>
            <w:r>
              <w:br/>
            </w:r>
            <w:r>
              <w:rPr>
                <w:rFonts w:ascii="Times New Roman"/>
                <w:b w:val="false"/>
                <w:i w:val="false"/>
                <w:color w:val="000000"/>
                <w:sz w:val="20"/>
              </w:rPr>
              <w:t>
(G50)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бақылау және/немесе неврологиялық симптомдарды тұрақтандыру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нервінің зақымдануы (G51)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бақылау және/немесе неврологиялық симптомдарды тұрақтандыру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нервтерінің зақымдануы (G52)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бақылау және/немесе неврологиялық симптомдарды тұрақтандыру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түбіршектері мен өрімдерінің зақымдануы, (G54)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бақылау және/немесе неврологиялық симптомдарды тұрақтандыру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жүйке-бұлшықет синапсінің басқа да бұзылуы</w:t>
            </w:r>
            <w:r>
              <w:br/>
            </w:r>
            <w:r>
              <w:rPr>
                <w:rFonts w:ascii="Times New Roman"/>
                <w:b w:val="false"/>
                <w:i w:val="false"/>
                <w:color w:val="000000"/>
                <w:sz w:val="20"/>
              </w:rPr>
              <w:t>
(G70.0-G70.9)</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 ағзаларының КТ, көкірек қуысы ағзаларының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боййынша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да аурулары (G95)</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 электролиттері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Мойын-кеуде омыртқасының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Көз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(H20)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дистрофиялар (лазерлік операциялардан кейін)</w:t>
            </w:r>
            <w:r>
              <w:br/>
            </w:r>
            <w:r>
              <w:rPr>
                <w:rFonts w:ascii="Times New Roman"/>
                <w:b w:val="false"/>
                <w:i w:val="false"/>
                <w:color w:val="000000"/>
                <w:sz w:val="20"/>
              </w:rPr>
              <w:t>
((H 32)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периметриясы, офтальмоскопиясы, биомикроскопиясы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қатпарлануы және жарылуы (H33)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периметриясы, офтальмоскопиясы, биомикроскопиясы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циклоскопия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Брахиоцефальды тамырлардың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тамырлардың бітелуі (H34)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периметриясы, офтальмоскопиясы, биомикроскопиясы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циклоскопия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Брахиоцефальды оқпанның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торлы аурулар (H35)</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офтальмоскопия, көз биомикроскопиясы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 (H44)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(H40)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(байланыссыз) (1 көз)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түсіру және жүктеме сынамалары (1 көз)</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 (H52)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 скиаскопия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бұзылуы (H53)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 скиаскопия, визометрия, офтальмоскопия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Есту органдарының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орташа отит (H66)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сүйегінің пирамидасының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тоқтату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 тәрізді өсіндінің басқа да аурулары (Н74)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сүйегінің пирамидасының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тоқтату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кондуктивтік және нейросенсорлық жоғалуы (Н90)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шекті аудиометрия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Қан айналымы жүйесінің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 (I27.0)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қан сарысуындағы жалпы холестерин, тығыздығы жоғары липопротеидтер, тығыздығы төмен липопротеидтер, ТАГ,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протромбиндік уақытты (ПВ) кейіннен протромбиндік индексті (ПТИ) және қан плазмасындағы халықаралық нормаланған қатынасты (МО) қолмен әдісімен (ПВ-ПТИ-МНО) есептей отырып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(I42)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талдауы,Зәрдің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қан сарысуындағы жалпы холестерин, тығыздығы жоғары липопротеидтер, тығыздығы төмен липопротеидтер, ТАГ,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протромбиндік уақытты (ПВ) кейіннен протромбиндік индексті (ПТИ) және қан плазмасындағы халықаралық нормаланған қатынасты (МО) қолмен әдісімен (ПВ-ПТИ-МНО) есептей отырып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сол аяғының блокада (I44)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сауыққанға дейіни отсутствия рецидива в течение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тығыздығы төмен липопротеидтер,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оң аяғының блокадасы (I45)</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протромбиндік уақытты (ПВ) кейіннен протромбиндік индексті (ПТИ) және қан плазмасындағы халықаралық нормаланған қатынасты (МО) қолмен әдісімен (ПВ-ПТИ-МНО) есептей отырып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невропатия (G60)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коагулограмма; протромбин индексі, МО;</w:t>
            </w:r>
            <w:r>
              <w:br/>
            </w:r>
            <w:r>
              <w:rPr>
                <w:rFonts w:ascii="Times New Roman"/>
                <w:b w:val="false"/>
                <w:i w:val="false"/>
                <w:color w:val="000000"/>
                <w:sz w:val="20"/>
              </w:rPr>
              <w:t>
қанның биохимиялық талдауы: қан глюкозы, холестерин, төмен және жоғары тығыздықтағы липопротеидтер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ми тамырларының УДДГ, брахиоцефалдық артериялардың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 (I78)</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 ревматолог, ангиохирург (көрсеткіштер бойынша)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сауыққанға дейіни отсутствия рецидива в течение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(I70)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хирург, ангиохирург, кардиолог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тікелей билирубин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 артерияларының УДДГ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УДДГ тармақтары қолқа доғасын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аневризмасы мен қатпарлануы (I71)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ангиохирург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іш бөлімінің УДДГ және оның бұтақтарының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контрастымен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да аурулары (I73)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3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 артерияларының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артериялардың басқа зақымданулары (I77)</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1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 артерияларының УДДГ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және тромбофлебит (I80)</w:t>
            </w:r>
            <w:r>
              <w:br/>
            </w:r>
            <w:r>
              <w:rPr>
                <w:rFonts w:ascii="Times New Roman"/>
                <w:b w:val="false"/>
                <w:i w:val="false"/>
                <w:color w:val="000000"/>
                <w:sz w:val="20"/>
              </w:rPr>
              <w:t>
Постфлебитикалық синдром (I87)</w:t>
            </w:r>
            <w:r>
              <w:br/>
            </w:r>
            <w:r>
              <w:rPr>
                <w:rFonts w:ascii="Times New Roman"/>
                <w:b w:val="false"/>
                <w:i w:val="false"/>
                <w:color w:val="000000"/>
                <w:sz w:val="20"/>
              </w:rPr>
              <w:t>
Аяқ тамырларының варикозды кеңеюі (I83)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УЗДГІ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2 жыл бойы бақылау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Тыныс алу мүшелерінің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 (J84)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годпульмонолог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кеуде қуысы мүшелерінің рентгенографиясы, спирометрия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 (J43.9)</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пульмонолог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рентгенографиясы, спирометрия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мүшелерінің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 қорыту органдарының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және пародонт аурулары (K05)</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стоматолог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рентгенографиясы (2 проекция)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 (K22)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жеткенге дейін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жарықтары</w:t>
            </w:r>
            <w:r>
              <w:br/>
            </w:r>
            <w:r>
              <w:rPr>
                <w:rFonts w:ascii="Times New Roman"/>
                <w:b w:val="false"/>
                <w:i w:val="false"/>
                <w:color w:val="000000"/>
                <w:sz w:val="20"/>
              </w:rPr>
              <w:t>
(К40-43.9):</w:t>
            </w:r>
            <w:r>
              <w:br/>
            </w:r>
            <w:r>
              <w:rPr>
                <w:rFonts w:ascii="Times New Roman"/>
                <w:b w:val="false"/>
                <w:i w:val="false"/>
                <w:color w:val="000000"/>
                <w:sz w:val="20"/>
              </w:rPr>
              <w:t>
Шап жарығы (K40)</w:t>
            </w:r>
            <w:r>
              <w:br/>
            </w:r>
            <w:r>
              <w:rPr>
                <w:rFonts w:ascii="Times New Roman"/>
                <w:b w:val="false"/>
                <w:i w:val="false"/>
                <w:color w:val="000000"/>
                <w:sz w:val="20"/>
              </w:rPr>
              <w:t>
Сан жарығы (K41)</w:t>
            </w:r>
            <w:r>
              <w:br/>
            </w:r>
            <w:r>
              <w:rPr>
                <w:rFonts w:ascii="Times New Roman"/>
                <w:b w:val="false"/>
                <w:i w:val="false"/>
                <w:color w:val="000000"/>
                <w:sz w:val="20"/>
              </w:rPr>
              <w:t>
Кіндік жарығы (K42)</w:t>
            </w:r>
            <w:r>
              <w:br/>
            </w:r>
            <w:r>
              <w:rPr>
                <w:rFonts w:ascii="Times New Roman"/>
                <w:b w:val="false"/>
                <w:i w:val="false"/>
                <w:color w:val="000000"/>
                <w:sz w:val="20"/>
              </w:rPr>
              <w:t>
Операциядан кейінгі вентральды жарықтар (43.9)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УДЗ,</w:t>
            </w:r>
            <w:r>
              <w:br/>
            </w:r>
            <w:r>
              <w:rPr>
                <w:rFonts w:ascii="Times New Roman"/>
                <w:b w:val="false"/>
                <w:i w:val="false"/>
                <w:color w:val="000000"/>
                <w:sz w:val="20"/>
              </w:rPr>
              <w:t>
спирография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жойғанға дейін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дивертикулярлық ауруы (K57)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r>
              <w:br/>
            </w:r>
            <w:r>
              <w:rPr>
                <w:rFonts w:ascii="Times New Roman"/>
                <w:b w:val="false"/>
                <w:i w:val="false"/>
                <w:color w:val="000000"/>
                <w:sz w:val="20"/>
              </w:rPr>
              <w:t>
іш мүшелерінің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және тік ішек (K60)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Ректоманоскопия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егер екі айдан астам жарық операциялық емдеу көрсетілмесе</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ауруы(K80)</w:t>
            </w:r>
            <w:r>
              <w:br/>
            </w:r>
            <w:r>
              <w:rPr>
                <w:rFonts w:ascii="Times New Roman"/>
                <w:b w:val="false"/>
                <w:i w:val="false"/>
                <w:color w:val="000000"/>
                <w:sz w:val="20"/>
              </w:rPr>
              <w:t>
Созылмалы холецистит (К81)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хирург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тікелей билирубин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көпіршігін алып тастағанға дейін бақылау, тұрақты ремиссияға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Тері, тері асты клетчаткасының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 (L10)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буллездік өзгерістер (L13)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 (L20)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тікелей билирубин,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(L40)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аланинотрансфераза (АЛаТ), аспартатаминотрансфераза (АСаТ), жалпы және тікелей билирубин,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 (L51)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 билирубин,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гранулематозды өзгерістері (L92)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аспартатаминотрансфераза, жалпы билирубин және оның фракциялары,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 (L93)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анықтау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 (L98)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билирубин және оның фракциялары,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 (L98)</w:t>
            </w:r>
            <w:r>
              <w:br/>
            </w:r>
            <w:r>
              <w:rPr>
                <w:rFonts w:ascii="Times New Roman"/>
                <w:b w:val="false"/>
                <w:i w:val="false"/>
                <w:color w:val="000000"/>
                <w:sz w:val="20"/>
              </w:rPr>
              <w:t>
Факультативтік және облигациялық тері ақаулары; тері мүйізі, кисталар, сәулелік дерматит, пигментті ксеродерма, Педжет ауруы, Боуэн ауруы,</w:t>
            </w:r>
            <w:r>
              <w:br/>
            </w:r>
            <w:r>
              <w:rPr>
                <w:rFonts w:ascii="Times New Roman"/>
                <w:b w:val="false"/>
                <w:i w:val="false"/>
                <w:color w:val="000000"/>
                <w:sz w:val="20"/>
              </w:rPr>
              <w:t>
((L85.8, L72.9, L58, 82.1, M88, L90, L91)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бақылау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Сүйек-бұлшық ет жүйесінің аурулары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 (М15-19)</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анализаторда сандық түрде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синдромының, қабыну сипаттарының азаюы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рентгені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 остеомиелит (М21)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сегменттің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қимылдау функциональдік көлемінің жақсартуы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 лимфонодулярлық синдромы (Кавасаки), (30.3)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қанның биохимиялық талдауы, коагулограмма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 (31.3)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қанның биохимиялық талдауы, коагулограмма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доғасының синдромы (Такаясу) (31.4)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ангиохирург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қанның биохимиялық талдауы, коагулограмма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некрозды васкулопатиялар (M31 .8)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қанның биохимиялық талдауы, коагулограмма, брахиоцефальді тамырлардың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Бехчета Ауруы (M35.2)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қанның биохимиялық талдауы, коагулограмма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және хондропатия</w:t>
            </w:r>
            <w:r>
              <w:br/>
            </w:r>
            <w:r>
              <w:rPr>
                <w:rFonts w:ascii="Times New Roman"/>
                <w:b w:val="false"/>
                <w:i w:val="false"/>
                <w:color w:val="000000"/>
                <w:sz w:val="20"/>
              </w:rPr>
              <w:t>
(M80-M94)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разав год</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болмаған кезде 3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жалпы ақуызды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рентгенографиясы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Перинаталдық кезеңдегі зақымданулар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субдуральды қан құйылу (10.0)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босану жарақаты (Р14)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электроэнцефалография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бақылау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Көздің, құлақтың, бет пен мойынның туа біткен ауытқулары (даму ақаулары)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 (Q2)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офтальмоскопия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 микрофтальм және туа біткен макрофтальм, басқа офтальмопатология бойынша көзді алып тастағаннан кейін, (Q11)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бұзылуын тудыратын туа біткен құлақтың ақаулары (Q16)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шекті аудиометрия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туа біткен бұзылуы (Q35-Q37)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6 айға дейін ай сайын, 6 айдан 6 жасқа дейін екі айда 1 рет және айғақтар бойынша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6 айға дейін ай сайын, 6 айдан 6 жасқа дейін екі айда 1 рет және айғақтар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(жақ-бет хирургы)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жалпы ақуызды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анатомиялық бүтіндігін қалпына келтіргеннен кейін есептен шығару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ауытқулары мен деформациялары (Q65-Q79)</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көлемін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рентгенографиясы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ауытқулар (даму ақаулары) (Q80-Q81)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биохимиялық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Жарақаттар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(S06)</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глюкозасын, жалпы холестеринді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УДДГ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омыртқа мен жамбастың бел бөлігінің жарақаты (S30-S39)</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бақылау рентгенограммалары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6, 12 және 36 аптада</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бөлімінің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Ағзалар мен тіндерді транспланттаудан кейінгі жай-күйі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ағзалар мен тіндердің болуы (Z94)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көрсеткіштер бойынша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(12 айға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емдеудің клиникалық хаттамаларына сәйкес қосымша зертханалық және аспаптық зерттеу әдістері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