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2495" w14:textId="3c52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куәлігінің нысанын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 сәуірдегі № 82 бұйрығы. Қазақстан Республикасының Әділет министрлігінде 2019 жылғы 8 сәуірде № 18473 болып тіркелді</w:t>
      </w:r>
    </w:p>
    <w:p>
      <w:pPr>
        <w:spacing w:after="0"/>
        <w:ind w:left="0"/>
        <w:jc w:val="both"/>
      </w:pPr>
      <w:bookmarkStart w:name="z1" w:id="0"/>
      <w:r>
        <w:rPr>
          <w:rFonts w:ascii="Times New Roman"/>
          <w:b w:val="false"/>
          <w:i w:val="false"/>
          <w:color w:val="000000"/>
          <w:sz w:val="28"/>
        </w:rPr>
        <w:t xml:space="preserve">
      "Кинематография туралы" 2019 жылғы 3 қаңтардағы Қазақстан Республикасының Заңы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фильмге прокаттау куәлігінің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қорғаныс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 сәуірдегі</w:t>
            </w:r>
            <w:r>
              <w:br/>
            </w:r>
            <w:r>
              <w:rPr>
                <w:rFonts w:ascii="Times New Roman"/>
                <w:b w:val="false"/>
                <w:i w:val="false"/>
                <w:color w:val="000000"/>
                <w:sz w:val="20"/>
              </w:rPr>
              <w:t>№ 82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9"/>
    <w:p>
      <w:pPr>
        <w:spacing w:after="0"/>
        <w:ind w:left="0"/>
        <w:jc w:val="left"/>
      </w:pPr>
      <w:r>
        <w:rPr>
          <w:rFonts w:ascii="Times New Roman"/>
          <w:b/>
          <w:i w:val="false"/>
          <w:color w:val="000000"/>
        </w:rPr>
        <w:t xml:space="preserve"> Фильмге прокаттау куәлігі</w:t>
      </w:r>
    </w:p>
    <w:bookmarkEnd w:id="9"/>
    <w:p>
      <w:pPr>
        <w:spacing w:after="0"/>
        <w:ind w:left="0"/>
        <w:jc w:val="both"/>
      </w:pPr>
      <w:r>
        <w:rPr>
          <w:rFonts w:ascii="Times New Roman"/>
          <w:b w:val="false"/>
          <w:i w:val="false"/>
          <w:color w:val="000000"/>
          <w:sz w:val="28"/>
        </w:rPr>
        <w:t>
      Фильмнің атауы: ___________________________________________________________</w:t>
      </w:r>
    </w:p>
    <w:p>
      <w:pPr>
        <w:spacing w:after="0"/>
        <w:ind w:left="0"/>
        <w:jc w:val="both"/>
      </w:pPr>
      <w:r>
        <w:rPr>
          <w:rFonts w:ascii="Times New Roman"/>
          <w:b w:val="false"/>
          <w:i w:val="false"/>
          <w:color w:val="000000"/>
          <w:sz w:val="28"/>
        </w:rPr>
        <w:t>
      Өндіруші ел: _______________________________________________________________</w:t>
      </w:r>
    </w:p>
    <w:p>
      <w:pPr>
        <w:spacing w:after="0"/>
        <w:ind w:left="0"/>
        <w:jc w:val="both"/>
      </w:pPr>
      <w:r>
        <w:rPr>
          <w:rFonts w:ascii="Times New Roman"/>
          <w:b w:val="false"/>
          <w:i w:val="false"/>
          <w:color w:val="000000"/>
          <w:sz w:val="28"/>
        </w:rPr>
        <w:t>
      Өндіруші cтудия: ___________________________________________________________</w:t>
      </w:r>
    </w:p>
    <w:p>
      <w:pPr>
        <w:spacing w:after="0"/>
        <w:ind w:left="0"/>
        <w:jc w:val="both"/>
      </w:pPr>
      <w:r>
        <w:rPr>
          <w:rFonts w:ascii="Times New Roman"/>
          <w:b w:val="false"/>
          <w:i w:val="false"/>
          <w:color w:val="000000"/>
          <w:sz w:val="28"/>
        </w:rPr>
        <w:t>
      Өндіріс жылы: _____________________________________________________________</w:t>
      </w:r>
    </w:p>
    <w:p>
      <w:pPr>
        <w:spacing w:after="0"/>
        <w:ind w:left="0"/>
        <w:jc w:val="both"/>
      </w:pPr>
      <w:r>
        <w:rPr>
          <w:rFonts w:ascii="Times New Roman"/>
          <w:b w:val="false"/>
          <w:i w:val="false"/>
          <w:color w:val="000000"/>
          <w:sz w:val="28"/>
        </w:rPr>
        <w:t>
      Фильмнің форматы: ________________________________________________________</w:t>
      </w:r>
    </w:p>
    <w:p>
      <w:pPr>
        <w:spacing w:after="0"/>
        <w:ind w:left="0"/>
        <w:jc w:val="both"/>
      </w:pPr>
      <w:r>
        <w:rPr>
          <w:rFonts w:ascii="Times New Roman"/>
          <w:b w:val="false"/>
          <w:i w:val="false"/>
          <w:color w:val="000000"/>
          <w:sz w:val="28"/>
        </w:rPr>
        <w:t>
      Фильмнің хронометражы: ___________________________________________________</w:t>
      </w:r>
    </w:p>
    <w:p>
      <w:pPr>
        <w:spacing w:after="0"/>
        <w:ind w:left="0"/>
        <w:jc w:val="both"/>
      </w:pPr>
      <w:r>
        <w:rPr>
          <w:rFonts w:ascii="Times New Roman"/>
          <w:b w:val="false"/>
          <w:i w:val="false"/>
          <w:color w:val="000000"/>
          <w:sz w:val="28"/>
        </w:rPr>
        <w:t>
      Сценарий авторы (лары) : ____________________________________________________</w:t>
      </w:r>
    </w:p>
    <w:p>
      <w:pPr>
        <w:spacing w:after="0"/>
        <w:ind w:left="0"/>
        <w:jc w:val="both"/>
      </w:pPr>
      <w:r>
        <w:rPr>
          <w:rFonts w:ascii="Times New Roman"/>
          <w:b w:val="false"/>
          <w:i w:val="false"/>
          <w:color w:val="000000"/>
          <w:sz w:val="28"/>
        </w:rPr>
        <w:t>
      Қоюшы режиссер (лер): _____________________________________________________</w:t>
      </w:r>
    </w:p>
    <w:p>
      <w:pPr>
        <w:spacing w:after="0"/>
        <w:ind w:left="0"/>
        <w:jc w:val="both"/>
      </w:pPr>
      <w:r>
        <w:rPr>
          <w:rFonts w:ascii="Times New Roman"/>
          <w:b w:val="false"/>
          <w:i w:val="false"/>
          <w:color w:val="000000"/>
          <w:sz w:val="28"/>
        </w:rPr>
        <w:t>
      Қоюшы оператор(лар): ______________________________________________________</w:t>
      </w:r>
    </w:p>
    <w:p>
      <w:pPr>
        <w:spacing w:after="0"/>
        <w:ind w:left="0"/>
        <w:jc w:val="both"/>
      </w:pPr>
      <w:r>
        <w:rPr>
          <w:rFonts w:ascii="Times New Roman"/>
          <w:b w:val="false"/>
          <w:i w:val="false"/>
          <w:color w:val="000000"/>
          <w:sz w:val="28"/>
        </w:rPr>
        <w:t>
      Қоюшы суретші (лер): _______________________________________________________</w:t>
      </w:r>
    </w:p>
    <w:p>
      <w:pPr>
        <w:spacing w:after="0"/>
        <w:ind w:left="0"/>
        <w:jc w:val="both"/>
      </w:pPr>
      <w:r>
        <w:rPr>
          <w:rFonts w:ascii="Times New Roman"/>
          <w:b w:val="false"/>
          <w:i w:val="false"/>
          <w:color w:val="000000"/>
          <w:sz w:val="28"/>
        </w:rPr>
        <w:t>
      Музыкалық шығарманың авторы (лары): _______________________________________</w:t>
      </w:r>
    </w:p>
    <w:p>
      <w:pPr>
        <w:spacing w:after="0"/>
        <w:ind w:left="0"/>
        <w:jc w:val="both"/>
      </w:pPr>
      <w:r>
        <w:rPr>
          <w:rFonts w:ascii="Times New Roman"/>
          <w:b w:val="false"/>
          <w:i w:val="false"/>
          <w:color w:val="000000"/>
          <w:sz w:val="28"/>
        </w:rPr>
        <w:t>
      Продюсер (лер): ____________________________________________________________</w:t>
      </w:r>
    </w:p>
    <w:p>
      <w:pPr>
        <w:spacing w:after="0"/>
        <w:ind w:left="0"/>
        <w:jc w:val="both"/>
      </w:pPr>
      <w:r>
        <w:rPr>
          <w:rFonts w:ascii="Times New Roman"/>
          <w:b w:val="false"/>
          <w:i w:val="false"/>
          <w:color w:val="000000"/>
          <w:sz w:val="28"/>
        </w:rPr>
        <w:t>
      Фильм серияларының саны: __________________________________________________</w:t>
      </w:r>
    </w:p>
    <w:p>
      <w:pPr>
        <w:spacing w:after="0"/>
        <w:ind w:left="0"/>
        <w:jc w:val="both"/>
      </w:pPr>
      <w:r>
        <w:rPr>
          <w:rFonts w:ascii="Times New Roman"/>
          <w:b w:val="false"/>
          <w:i w:val="false"/>
          <w:color w:val="000000"/>
          <w:sz w:val="28"/>
        </w:rPr>
        <w:t>
      Фильмнің жанры: __________________________________________________________</w:t>
      </w:r>
    </w:p>
    <w:p>
      <w:pPr>
        <w:spacing w:after="0"/>
        <w:ind w:left="0"/>
        <w:jc w:val="both"/>
      </w:pPr>
      <w:r>
        <w:rPr>
          <w:rFonts w:ascii="Times New Roman"/>
          <w:b w:val="false"/>
          <w:i w:val="false"/>
          <w:color w:val="000000"/>
          <w:sz w:val="28"/>
        </w:rPr>
        <w:t>
      Фильм тілі: ________________________________________________________________</w:t>
      </w:r>
    </w:p>
    <w:p>
      <w:pPr>
        <w:spacing w:after="0"/>
        <w:ind w:left="0"/>
        <w:jc w:val="both"/>
      </w:pPr>
      <w:r>
        <w:rPr>
          <w:rFonts w:ascii="Times New Roman"/>
          <w:b w:val="false"/>
          <w:i w:val="false"/>
          <w:color w:val="000000"/>
          <w:sz w:val="28"/>
        </w:rPr>
        <w:t xml:space="preserve">
      Дубляж немесе субтитр, не кадр сыртындағы аударманың болуы </w:t>
      </w:r>
    </w:p>
    <w:p>
      <w:pPr>
        <w:spacing w:after="0"/>
        <w:ind w:left="0"/>
        <w:jc w:val="both"/>
      </w:pPr>
      <w:r>
        <w:rPr>
          <w:rFonts w:ascii="Times New Roman"/>
          <w:b w:val="false"/>
          <w:i w:val="false"/>
          <w:color w:val="000000"/>
          <w:sz w:val="28"/>
        </w:rPr>
        <w:t xml:space="preserve">
      (прокатталуы шектеулі фильмдерді, прокатталуы және көрсетілуі телеарналарда жүзеге </w:t>
      </w:r>
    </w:p>
    <w:p>
      <w:pPr>
        <w:spacing w:after="0"/>
        <w:ind w:left="0"/>
        <w:jc w:val="both"/>
      </w:pPr>
      <w:r>
        <w:rPr>
          <w:rFonts w:ascii="Times New Roman"/>
          <w:b w:val="false"/>
          <w:i w:val="false"/>
          <w:color w:val="000000"/>
          <w:sz w:val="28"/>
        </w:rPr>
        <w:t>
      асырылатын фильмдерді қоспағанда): _________________________________________</w:t>
      </w:r>
    </w:p>
    <w:p>
      <w:pPr>
        <w:spacing w:after="0"/>
        <w:ind w:left="0"/>
        <w:jc w:val="both"/>
      </w:pPr>
      <w:r>
        <w:rPr>
          <w:rFonts w:ascii="Times New Roman"/>
          <w:b w:val="false"/>
          <w:i w:val="false"/>
          <w:color w:val="000000"/>
          <w:sz w:val="28"/>
        </w:rPr>
        <w:t>
      Түрі: _____________________________________________________________________</w:t>
      </w:r>
    </w:p>
    <w:p>
      <w:pPr>
        <w:spacing w:after="0"/>
        <w:ind w:left="0"/>
        <w:jc w:val="both"/>
      </w:pPr>
      <w:r>
        <w:rPr>
          <w:rFonts w:ascii="Times New Roman"/>
          <w:b w:val="false"/>
          <w:i w:val="false"/>
          <w:color w:val="000000"/>
          <w:sz w:val="28"/>
        </w:rPr>
        <w:t>
      Фильмге құқық ________________ тиесілі: _____________________________________</w:t>
      </w:r>
    </w:p>
    <w:p>
      <w:pPr>
        <w:spacing w:after="0"/>
        <w:ind w:left="0"/>
        <w:jc w:val="both"/>
      </w:pPr>
      <w:r>
        <w:rPr>
          <w:rFonts w:ascii="Times New Roman"/>
          <w:b w:val="false"/>
          <w:i w:val="false"/>
          <w:color w:val="000000"/>
          <w:sz w:val="28"/>
        </w:rPr>
        <w:t>
      Фильмді пайдалану құқығының санаты:________________________________________</w:t>
      </w:r>
    </w:p>
    <w:p>
      <w:pPr>
        <w:spacing w:after="0"/>
        <w:ind w:left="0"/>
        <w:jc w:val="both"/>
      </w:pPr>
      <w:r>
        <w:rPr>
          <w:rFonts w:ascii="Times New Roman"/>
          <w:b w:val="false"/>
          <w:i w:val="false"/>
          <w:color w:val="000000"/>
          <w:sz w:val="28"/>
        </w:rPr>
        <w:t>
      Фильмді пайдалану құқықтарының қолданылу мерзімі: _________ бастап, дейін:______</w:t>
      </w:r>
    </w:p>
    <w:p>
      <w:pPr>
        <w:spacing w:after="0"/>
        <w:ind w:left="0"/>
        <w:jc w:val="both"/>
      </w:pPr>
      <w:r>
        <w:rPr>
          <w:rFonts w:ascii="Times New Roman"/>
          <w:b w:val="false"/>
          <w:i w:val="false"/>
          <w:color w:val="000000"/>
          <w:sz w:val="28"/>
        </w:rPr>
        <w:t>
      Жас санаты белгісі:_________________________________________________________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(уәкілетті тұлғаның тегі және аты-жөні)</w:t>
      </w:r>
    </w:p>
    <w:p>
      <w:pPr>
        <w:spacing w:after="0"/>
        <w:ind w:left="0"/>
        <w:jc w:val="both"/>
      </w:pPr>
      <w:r>
        <w:rPr>
          <w:rFonts w:ascii="Times New Roman"/>
          <w:b w:val="false"/>
          <w:i w:val="false"/>
          <w:color w:val="000000"/>
          <w:sz w:val="28"/>
        </w:rPr>
        <w:t>
      Уәкілетті тұлғаның электрондық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