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bc80" w14:textId="285b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сәуірдегі № 179 бұйрығы. Қазақстан Республикасының Әділет министрлігінде 2019 жылғы 2 сәуірде № 18455 болып тіркелді. Күші жойылды - Қазақстан Республикасы Сауда және интеграция министрінің м.а. 2022 жылғы 1 тамыздағы № 314-НҚ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01.08.2022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100-бабының 2-тармағы </w:t>
      </w:r>
      <w:r>
        <w:rPr>
          <w:rFonts w:ascii="Times New Roman"/>
          <w:b w:val="false"/>
          <w:i w:val="false"/>
          <w:color w:val="000000"/>
          <w:sz w:val="28"/>
        </w:rPr>
        <w:t>13) тармақшасын</w:t>
      </w:r>
      <w:r>
        <w:rPr>
          <w:rFonts w:ascii="Times New Roman"/>
          <w:b w:val="false"/>
          <w:i w:val="false"/>
          <w:color w:val="000000"/>
          <w:sz w:val="28"/>
        </w:rPr>
        <w:t>а сәйкес БҰЙЫРАМЫН:</w:t>
      </w:r>
    </w:p>
    <w:bookmarkEnd w:id="0"/>
    <w:bookmarkStart w:name="z2" w:id="1"/>
    <w:p>
      <w:pPr>
        <w:spacing w:after="0"/>
        <w:ind w:left="0"/>
        <w:jc w:val="both"/>
      </w:pPr>
      <w:r>
        <w:rPr>
          <w:rFonts w:ascii="Times New Roman"/>
          <w:b w:val="false"/>
          <w:i w:val="false"/>
          <w:color w:val="000000"/>
          <w:sz w:val="28"/>
        </w:rPr>
        <w:t xml:space="preserve">
      1.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12730 болып тіркелген, 2016 жылғы 16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Отандық өңделген тауарларды ілгерілету бойынша индустриялық-инновациялық қызмет субъектілері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министрлігінін Экспортты дамыту және ілгерілету департаменті заңнама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 сәуірдегі</w:t>
            </w:r>
            <w:r>
              <w:br/>
            </w:r>
            <w:r>
              <w:rPr>
                <w:rFonts w:ascii="Times New Roman"/>
                <w:b w:val="false"/>
                <w:i w:val="false"/>
                <w:color w:val="000000"/>
                <w:sz w:val="20"/>
              </w:rPr>
              <w:t>№ 179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30 қарашадағы </w:t>
            </w:r>
            <w:r>
              <w:br/>
            </w:r>
            <w:r>
              <w:rPr>
                <w:rFonts w:ascii="Times New Roman"/>
                <w:b w:val="false"/>
                <w:i w:val="false"/>
                <w:color w:val="000000"/>
                <w:sz w:val="20"/>
              </w:rPr>
              <w:t>№ 1128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Отандық өңделген тауарларды ілгерілету бойынша индустриялық-инновациялық қызмет субъектілері шығындарының бір бөлігін өтеу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Отандық өңделген тауарларды ілгерілету бойынша индустриялық-инновациялық қызмет субъектілері шығындарының бір бөлігін өтеу қағидалары (бұдан әрі - Қағидалар) 2015 жылғы 29 қазандағы Қазақстан Республикасы Кәсіпкерлік кодексінің 100-бабының 2-тармағы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әзірленген және отандық өңделген тауарларды ілгерілету бойынша индустриялық-инновациялық қызмет субъектілері шығындарының бір бөлігін өтеу тәртібін айқындайды.</w:t>
      </w:r>
    </w:p>
    <w:bookmarkEnd w:id="11"/>
    <w:bookmarkStart w:name="z14" w:id="12"/>
    <w:p>
      <w:pPr>
        <w:spacing w:after="0"/>
        <w:ind w:left="0"/>
        <w:jc w:val="both"/>
      </w:pPr>
      <w:r>
        <w:rPr>
          <w:rFonts w:ascii="Times New Roman"/>
          <w:b w:val="false"/>
          <w:i w:val="false"/>
          <w:color w:val="000000"/>
          <w:sz w:val="28"/>
        </w:rPr>
        <w:t>
      2. Шығындардың бір бөлігін өтеу индустриалды-инновациялық қызмет субъектілеріне оларды ілгерілету бойынша шығындар ішінара өтелетін отандық өңделген тауарлар тізбесі (бұдан әрі – тізбе) негізінде және ағымдағы қаржы жылына арналған республикалық бюджетте осы мақсаттарға көзделген қаражат шегінде беріледі.</w:t>
      </w:r>
    </w:p>
    <w:bookmarkEnd w:id="12"/>
    <w:bookmarkStart w:name="z15" w:id="13"/>
    <w:p>
      <w:pPr>
        <w:spacing w:after="0"/>
        <w:ind w:left="0"/>
        <w:jc w:val="both"/>
      </w:pPr>
      <w:r>
        <w:rPr>
          <w:rFonts w:ascii="Times New Roman"/>
          <w:b w:val="false"/>
          <w:i w:val="false"/>
          <w:color w:val="000000"/>
          <w:sz w:val="28"/>
        </w:rPr>
        <w:t>
      3. Индустриялық-инновациялық қызмет субъектісі ұсынылатын өтінімнің және оған қоса берілетін құжаттардың, ақпараттың, бастапқы деректердің, есептеулердің, негіздемелердің толықтығы мен дұрыстығын қамтамасыз етеді.</w:t>
      </w:r>
    </w:p>
    <w:bookmarkEnd w:id="13"/>
    <w:bookmarkStart w:name="z16" w:id="14"/>
    <w:p>
      <w:pPr>
        <w:spacing w:after="0"/>
        <w:ind w:left="0"/>
        <w:jc w:val="left"/>
      </w:pPr>
      <w:r>
        <w:rPr>
          <w:rFonts w:ascii="Times New Roman"/>
          <w:b/>
          <w:i w:val="false"/>
          <w:color w:val="000000"/>
        </w:rPr>
        <w:t xml:space="preserve"> 2-тарау. Отандық өңделген тауарларды ілгерілету бойынша индустриялық-инновациялық қызмет субъектілері шығындарының бір бөлігін өтеу тәртібі</w:t>
      </w:r>
    </w:p>
    <w:bookmarkEnd w:id="14"/>
    <w:bookmarkStart w:name="z17" w:id="15"/>
    <w:p>
      <w:pPr>
        <w:spacing w:after="0"/>
        <w:ind w:left="0"/>
        <w:jc w:val="both"/>
      </w:pPr>
      <w:r>
        <w:rPr>
          <w:rFonts w:ascii="Times New Roman"/>
          <w:b w:val="false"/>
          <w:i w:val="false"/>
          <w:color w:val="000000"/>
          <w:sz w:val="28"/>
        </w:rPr>
        <w:t>
      4. Тауарларды ілгерілету бойынша индустриялық-инновациялық қызмет субъектілері шығындарының бір бөлігін өтеу мынадай түрлері бойынша жүргізіледі:</w:t>
      </w:r>
    </w:p>
    <w:bookmarkEnd w:id="15"/>
    <w:p>
      <w:pPr>
        <w:spacing w:after="0"/>
        <w:ind w:left="0"/>
        <w:jc w:val="both"/>
      </w:pPr>
      <w:r>
        <w:rPr>
          <w:rFonts w:ascii="Times New Roman"/>
          <w:b w:val="false"/>
          <w:i w:val="false"/>
          <w:color w:val="000000"/>
          <w:sz w:val="28"/>
        </w:rPr>
        <w:t>
      1) шетелде тауарды жарнамалауға байланысты шығындар:</w:t>
      </w:r>
    </w:p>
    <w:p>
      <w:pPr>
        <w:spacing w:after="0"/>
        <w:ind w:left="0"/>
        <w:jc w:val="both"/>
      </w:pPr>
      <w:r>
        <w:rPr>
          <w:rFonts w:ascii="Times New Roman"/>
          <w:b w:val="false"/>
          <w:i w:val="false"/>
          <w:color w:val="000000"/>
          <w:sz w:val="28"/>
        </w:rPr>
        <w:t>
      бұқаралық ақпарат құралдары (баспасөз, телевидение, радио, интернет-ресурс), мамандандырылған және жарнамалық журналдар мен каталогтар арқылы шетелдегі жарнамаға;</w:t>
      </w:r>
    </w:p>
    <w:p>
      <w:pPr>
        <w:spacing w:after="0"/>
        <w:ind w:left="0"/>
        <w:jc w:val="both"/>
      </w:pPr>
      <w:r>
        <w:rPr>
          <w:rFonts w:ascii="Times New Roman"/>
          <w:b w:val="false"/>
          <w:i w:val="false"/>
          <w:color w:val="000000"/>
          <w:sz w:val="28"/>
        </w:rPr>
        <w:t>
      қоғамдық орындардағы шетелдегі жарнамаға (баннерлер, кермелер, лайт-бокстар, аудио-бейнероликтердің көрсетілімі, көлік құралдарының сыртқы беттеріндегі жарнамаға), қоғамдық көлік салондарындағы жарнамаға;</w:t>
      </w:r>
    </w:p>
    <w:p>
      <w:pPr>
        <w:spacing w:after="0"/>
        <w:ind w:left="0"/>
        <w:jc w:val="both"/>
      </w:pPr>
      <w:r>
        <w:rPr>
          <w:rFonts w:ascii="Times New Roman"/>
          <w:b w:val="false"/>
          <w:i w:val="false"/>
          <w:color w:val="000000"/>
          <w:sz w:val="28"/>
        </w:rPr>
        <w:t>
      осы мақсаттарға арналған аудио-бейнероликтерді және жарнама материалдарын дайындауға, жарнамалық конструкцияларды және сыртқы парақшаларын жалға алуға;</w:t>
      </w:r>
    </w:p>
    <w:p>
      <w:pPr>
        <w:spacing w:after="0"/>
        <w:ind w:left="0"/>
        <w:jc w:val="both"/>
      </w:pPr>
      <w:r>
        <w:rPr>
          <w:rFonts w:ascii="Times New Roman"/>
          <w:b w:val="false"/>
          <w:i w:val="false"/>
          <w:color w:val="000000"/>
          <w:sz w:val="28"/>
        </w:rPr>
        <w:t>
      2) шетелдік көрмелерге, жәрмеңкелерге, фестивальдарға тікелей қатысу шығындары:</w:t>
      </w:r>
    </w:p>
    <w:p>
      <w:pPr>
        <w:spacing w:after="0"/>
        <w:ind w:left="0"/>
        <w:jc w:val="both"/>
      </w:pPr>
      <w:r>
        <w:rPr>
          <w:rFonts w:ascii="Times New Roman"/>
          <w:b w:val="false"/>
          <w:i w:val="false"/>
          <w:color w:val="000000"/>
          <w:sz w:val="28"/>
        </w:rPr>
        <w:t>
      тіркеу жарнасын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қосалқы жабдықтарды дайындауға (жалға алуға) монтаждауға/бөлшектеуге;</w:t>
      </w:r>
    </w:p>
    <w:p>
      <w:pPr>
        <w:spacing w:after="0"/>
        <w:ind w:left="0"/>
        <w:jc w:val="both"/>
      </w:pPr>
      <w:r>
        <w:rPr>
          <w:rFonts w:ascii="Times New Roman"/>
          <w:b w:val="false"/>
          <w:i w:val="false"/>
          <w:color w:val="000000"/>
          <w:sz w:val="28"/>
        </w:rPr>
        <w:t>
      көрме алаңдарын әзірлеуге, дизайнына және ресімдеуге;</w:t>
      </w:r>
    </w:p>
    <w:p>
      <w:pPr>
        <w:spacing w:after="0"/>
        <w:ind w:left="0"/>
        <w:jc w:val="both"/>
      </w:pPr>
      <w:r>
        <w:rPr>
          <w:rFonts w:ascii="Times New Roman"/>
          <w:b w:val="false"/>
          <w:i w:val="false"/>
          <w:color w:val="000000"/>
          <w:sz w:val="28"/>
        </w:rPr>
        <w:t>
      жарнамалық - үлестірме материалдарын әзірлеуге, дизайнына, аударуға және дайындауға;</w:t>
      </w:r>
    </w:p>
    <w:p>
      <w:pPr>
        <w:spacing w:after="0"/>
        <w:ind w:left="0"/>
        <w:jc w:val="both"/>
      </w:pPr>
      <w:r>
        <w:rPr>
          <w:rFonts w:ascii="Times New Roman"/>
          <w:b w:val="false"/>
          <w:i w:val="false"/>
          <w:color w:val="000000"/>
          <w:sz w:val="28"/>
        </w:rPr>
        <w:t>
      көрмелерге, жәрмеңкелерге, фестивальдарға қатысатын индустриялық-инновациялық қызмет субъектісінің 2 (екі) қызметкерінің экономикалық класта ұшуына;</w:t>
      </w:r>
    </w:p>
    <w:p>
      <w:pPr>
        <w:spacing w:after="0"/>
        <w:ind w:left="0"/>
        <w:jc w:val="both"/>
      </w:pPr>
      <w:r>
        <w:rPr>
          <w:rFonts w:ascii="Times New Roman"/>
          <w:b w:val="false"/>
          <w:i w:val="false"/>
          <w:color w:val="000000"/>
          <w:sz w:val="28"/>
        </w:rPr>
        <w:t xml:space="preserve">
      бес тәуліктен аспайтын мерзімге,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шетелдік көрмелерге, жәрмеңкелерге, фестивальдарға қатысатын индустриялық-инновациялық қызмет субъектілері қызметкерлеріне қонақ үй нөмірлерін жалдау бойынша шығыстарды өтеудің шекті cомаларынан АҚШ долларында және евродан (тәулігіне қызметкерге) аспайтын мөлшерде көрмелерге, жәрмеңкелерге, фестивальдарға қатысатын индустриялық-инновациялық қызмет субъектісінің 2 (екі) қызметкерінің тұруына;</w:t>
      </w:r>
    </w:p>
    <w:p>
      <w:pPr>
        <w:spacing w:after="0"/>
        <w:ind w:left="0"/>
        <w:jc w:val="both"/>
      </w:pPr>
      <w:r>
        <w:rPr>
          <w:rFonts w:ascii="Times New Roman"/>
          <w:b w:val="false"/>
          <w:i w:val="false"/>
          <w:color w:val="000000"/>
          <w:sz w:val="28"/>
        </w:rPr>
        <w:t>
      3) шетелде тарату үшін мамандандырылған каталогты әзірлеумен, шетел тілдеріне аударумен және басып шығарумен байланысты шығындар;</w:t>
      </w:r>
    </w:p>
    <w:p>
      <w:pPr>
        <w:spacing w:after="0"/>
        <w:ind w:left="0"/>
        <w:jc w:val="both"/>
      </w:pPr>
      <w:r>
        <w:rPr>
          <w:rFonts w:ascii="Times New Roman"/>
          <w:b w:val="false"/>
          <w:i w:val="false"/>
          <w:color w:val="000000"/>
          <w:sz w:val="28"/>
        </w:rPr>
        <w:t xml:space="preserve">
      4) шетелде өкілдікті, сауда нүктесін және қойманы ұстауға арналған шығындар: </w:t>
      </w:r>
    </w:p>
    <w:p>
      <w:pPr>
        <w:spacing w:after="0"/>
        <w:ind w:left="0"/>
        <w:jc w:val="both"/>
      </w:pPr>
      <w:r>
        <w:rPr>
          <w:rFonts w:ascii="Times New Roman"/>
          <w:b w:val="false"/>
          <w:i w:val="false"/>
          <w:color w:val="000000"/>
          <w:sz w:val="28"/>
        </w:rPr>
        <w:t>
      өкілдіктің кеңсе үй-жайларын жалға алуға/қосымша жалға алуға төлеміне;</w:t>
      </w:r>
    </w:p>
    <w:p>
      <w:pPr>
        <w:spacing w:after="0"/>
        <w:ind w:left="0"/>
        <w:jc w:val="both"/>
      </w:pPr>
      <w:r>
        <w:rPr>
          <w:rFonts w:ascii="Times New Roman"/>
          <w:b w:val="false"/>
          <w:i w:val="false"/>
          <w:color w:val="000000"/>
          <w:sz w:val="28"/>
        </w:rPr>
        <w:t>
      сауда алаңдарын және қойманы жалға алуға/қосымша жалға алу төлеміне;</w:t>
      </w:r>
    </w:p>
    <w:p>
      <w:pPr>
        <w:spacing w:after="0"/>
        <w:ind w:left="0"/>
        <w:jc w:val="both"/>
      </w:pPr>
      <w:r>
        <w:rPr>
          <w:rFonts w:ascii="Times New Roman"/>
          <w:b w:val="false"/>
          <w:i w:val="false"/>
          <w:color w:val="000000"/>
          <w:sz w:val="28"/>
        </w:rPr>
        <w:t>
      5) шетелде тауар белгілерін (бренд) тіркеумен байланысты рәсімдерді жүргізуге арналған шығындар;</w:t>
      </w:r>
    </w:p>
    <w:p>
      <w:pPr>
        <w:spacing w:after="0"/>
        <w:ind w:left="0"/>
        <w:jc w:val="both"/>
      </w:pPr>
      <w:r>
        <w:rPr>
          <w:rFonts w:ascii="Times New Roman"/>
          <w:b w:val="false"/>
          <w:i w:val="false"/>
          <w:color w:val="000000"/>
          <w:sz w:val="28"/>
        </w:rPr>
        <w:t>
      6) шетелде өнімді сертификаттауға байланысты рәсімдерді жүргізуге арналған шығындар;</w:t>
      </w:r>
    </w:p>
    <w:p>
      <w:pPr>
        <w:spacing w:after="0"/>
        <w:ind w:left="0"/>
        <w:jc w:val="both"/>
      </w:pPr>
      <w:r>
        <w:rPr>
          <w:rFonts w:ascii="Times New Roman"/>
          <w:b w:val="false"/>
          <w:i w:val="false"/>
          <w:color w:val="000000"/>
          <w:sz w:val="28"/>
        </w:rPr>
        <w:t xml:space="preserve">
      7) тауарларды жеткізумен байланысты шығындар: </w:t>
      </w:r>
    </w:p>
    <w:p>
      <w:pPr>
        <w:spacing w:after="0"/>
        <w:ind w:left="0"/>
        <w:jc w:val="both"/>
      </w:pPr>
      <w:r>
        <w:rPr>
          <w:rFonts w:ascii="Times New Roman"/>
          <w:b w:val="false"/>
          <w:i w:val="false"/>
          <w:color w:val="000000"/>
          <w:sz w:val="28"/>
        </w:rPr>
        <w:t xml:space="preserve">
      теміржол көлігімен: </w:t>
      </w:r>
    </w:p>
    <w:p>
      <w:pPr>
        <w:spacing w:after="0"/>
        <w:ind w:left="0"/>
        <w:jc w:val="both"/>
      </w:pPr>
      <w:r>
        <w:rPr>
          <w:rFonts w:ascii="Times New Roman"/>
          <w:b w:val="false"/>
          <w:i w:val="false"/>
          <w:color w:val="000000"/>
          <w:sz w:val="28"/>
        </w:rPr>
        <w:t xml:space="preserve">
      магистралдық теміржол желісіне, локомотив тартуына және жүк коммерциялық жұмыстар тарифті төлеуге бағытталған, жөнелту пуктінен Қазақстан Республикасының шекарасы арқылы теміржол өткізу пунктеріне дейін тауарларды жеткізу кезінде тартқан шығындар өтеледі; </w:t>
      </w:r>
    </w:p>
    <w:p>
      <w:pPr>
        <w:spacing w:after="0"/>
        <w:ind w:left="0"/>
        <w:jc w:val="both"/>
      </w:pPr>
      <w:r>
        <w:rPr>
          <w:rFonts w:ascii="Times New Roman"/>
          <w:b w:val="false"/>
          <w:i w:val="false"/>
          <w:color w:val="000000"/>
          <w:sz w:val="28"/>
        </w:rPr>
        <w:t xml:space="preserve">
      автомобиль көлігімен: </w:t>
      </w:r>
    </w:p>
    <w:p>
      <w:pPr>
        <w:spacing w:after="0"/>
        <w:ind w:left="0"/>
        <w:jc w:val="both"/>
      </w:pPr>
      <w:r>
        <w:rPr>
          <w:rFonts w:ascii="Times New Roman"/>
          <w:b w:val="false"/>
          <w:i w:val="false"/>
          <w:color w:val="000000"/>
          <w:sz w:val="28"/>
        </w:rPr>
        <w:t xml:space="preserve">
      жөнелту пунктінен халықаралық және республикалық мағызы бар автомобиль жолдары бойымен Қазақстан Республикасының мемлекеттік шекарасы арқылы халықаралық өткізу пункттеріне дейін шығындар өтеледі. </w:t>
      </w:r>
    </w:p>
    <w:bookmarkStart w:name="z18" w:id="16"/>
    <w:p>
      <w:pPr>
        <w:spacing w:after="0"/>
        <w:ind w:left="0"/>
        <w:jc w:val="both"/>
      </w:pPr>
      <w:r>
        <w:rPr>
          <w:rFonts w:ascii="Times New Roman"/>
          <w:b w:val="false"/>
          <w:i w:val="false"/>
          <w:color w:val="000000"/>
          <w:sz w:val="28"/>
        </w:rPr>
        <w:t xml:space="preserve">
      5. 4-тармақтың 1) - 7) тармақшаларында көрсетілген кәсіпкерлік субъектілерінің санаттарына байланысты индустриялық-инновациялық қызмет субъектілеріне негізделген және құжат түрінде расталған шығындар мынадай тәртіпте өтеледі: </w:t>
      </w:r>
    </w:p>
    <w:bookmarkEnd w:id="16"/>
    <w:p>
      <w:pPr>
        <w:spacing w:after="0"/>
        <w:ind w:left="0"/>
        <w:jc w:val="both"/>
      </w:pPr>
      <w:r>
        <w:rPr>
          <w:rFonts w:ascii="Times New Roman"/>
          <w:b w:val="false"/>
          <w:i w:val="false"/>
          <w:color w:val="000000"/>
          <w:sz w:val="28"/>
        </w:rPr>
        <w:t xml:space="preserve">
      1) ірі кәсіпкерлік субъектілеріне өтеуге берілген сомадан 30% мөлшерінде; </w:t>
      </w:r>
    </w:p>
    <w:p>
      <w:pPr>
        <w:spacing w:after="0"/>
        <w:ind w:left="0"/>
        <w:jc w:val="both"/>
      </w:pPr>
      <w:r>
        <w:rPr>
          <w:rFonts w:ascii="Times New Roman"/>
          <w:b w:val="false"/>
          <w:i w:val="false"/>
          <w:color w:val="000000"/>
          <w:sz w:val="28"/>
        </w:rPr>
        <w:t>
      2) орта кәсіпкерлік субъектілеріне өтеуге берілген сомадан 50% мөлшерінде;</w:t>
      </w:r>
    </w:p>
    <w:p>
      <w:pPr>
        <w:spacing w:after="0"/>
        <w:ind w:left="0"/>
        <w:jc w:val="both"/>
      </w:pPr>
      <w:r>
        <w:rPr>
          <w:rFonts w:ascii="Times New Roman"/>
          <w:b w:val="false"/>
          <w:i w:val="false"/>
          <w:color w:val="000000"/>
          <w:sz w:val="28"/>
        </w:rPr>
        <w:t>
      3) шағын кәсіпкерлік субъектілеріне өтеуге берілген сомадан 60% мөлшерінде.</w:t>
      </w:r>
    </w:p>
    <w:bookmarkStart w:name="z19" w:id="17"/>
    <w:p>
      <w:pPr>
        <w:spacing w:after="0"/>
        <w:ind w:left="0"/>
        <w:jc w:val="both"/>
      </w:pPr>
      <w:r>
        <w:rPr>
          <w:rFonts w:ascii="Times New Roman"/>
          <w:b w:val="false"/>
          <w:i w:val="false"/>
          <w:color w:val="000000"/>
          <w:sz w:val="28"/>
        </w:rPr>
        <w:t>
      6. Осы Қағидалардың 4-тармағының 1) - 7) тармақшыларында көрсетілген шығынның бір бөлігінің өтеу Қазақстан Республикасының жанама салығын (қосымша құн салығы және акциздер) есептеусіз жүзеге асырылады.</w:t>
      </w:r>
    </w:p>
    <w:bookmarkEnd w:id="17"/>
    <w:p>
      <w:pPr>
        <w:spacing w:after="0"/>
        <w:ind w:left="0"/>
        <w:jc w:val="both"/>
      </w:pPr>
      <w:r>
        <w:rPr>
          <w:rFonts w:ascii="Times New Roman"/>
          <w:b w:val="false"/>
          <w:i w:val="false"/>
          <w:color w:val="000000"/>
          <w:sz w:val="28"/>
        </w:rPr>
        <w:t>
      Осы Қағидалардың 4-тармағының 1) - 6) тармақшыларында көрсетілген түрлері бойынша шығынның бір бөлігін өтеуідің шекті мөлшері ағымдағы қаржы жылында бір индустриалық-инновациялық қызмет субъектісіне отыз мың айлық есептік көрсеткіштерден аспауы тиіс.</w:t>
      </w:r>
    </w:p>
    <w:p>
      <w:pPr>
        <w:spacing w:after="0"/>
        <w:ind w:left="0"/>
        <w:jc w:val="both"/>
      </w:pPr>
      <w:r>
        <w:rPr>
          <w:rFonts w:ascii="Times New Roman"/>
          <w:b w:val="false"/>
          <w:i w:val="false"/>
          <w:color w:val="000000"/>
          <w:sz w:val="28"/>
        </w:rPr>
        <w:t>
      Осы Қағидалардың 4-тармағының 7) тармақшасында көрсетілген шығынның бір бөлігін өтеудің шекті мөлшері тиісті қаржыжылы ішінде бір индустриялық-инновациялық қызмет субъектісіне осы Қағидалардың 1-тармағында көрсетілген мақсаттарда берілетін түрі бойынша ағымдағы қаржы жылына бөлінген қаржы қаражатының көлемнен 1/50 асуы тиіс.</w:t>
      </w:r>
    </w:p>
    <w:p>
      <w:pPr>
        <w:spacing w:after="0"/>
        <w:ind w:left="0"/>
        <w:jc w:val="both"/>
      </w:pPr>
      <w:r>
        <w:rPr>
          <w:rFonts w:ascii="Times New Roman"/>
          <w:b w:val="false"/>
          <w:i w:val="false"/>
          <w:color w:val="000000"/>
          <w:sz w:val="28"/>
        </w:rPr>
        <w:t>
      Шығынның бір бөлігінің өтеу лимиті жүк автомобилімен тауарларды жеткізу кезінде жүгірістің 1 (бір) шақырымына 300 (үш жүз) теңгеден астам емесін құрайды.</w:t>
      </w:r>
    </w:p>
    <w:bookmarkStart w:name="z20" w:id="18"/>
    <w:p>
      <w:pPr>
        <w:spacing w:after="0"/>
        <w:ind w:left="0"/>
        <w:jc w:val="both"/>
      </w:pPr>
      <w:r>
        <w:rPr>
          <w:rFonts w:ascii="Times New Roman"/>
          <w:b w:val="false"/>
          <w:i w:val="false"/>
          <w:color w:val="000000"/>
          <w:sz w:val="28"/>
        </w:rPr>
        <w:t>
      7. Шығындардың бір бөлігін өтеу Қазақстан Республикасының ұлттық валютасында жүргізіледі. Шетелдік валютада жұмсалған шығындарды қайта есептеу индустриялық-инновациялық қызмет субъектісінің мәлімделген шығыстары бойынша орындалған жұмыстарға/көрсетілетін қызметтерге төлеу үшін төлемді аудару күніндегі Қазақстан Республикасы Ұлттық Банкінің валюта бағамы бойынша жүзеге асырылады.</w:t>
      </w:r>
    </w:p>
    <w:bookmarkEnd w:id="18"/>
    <w:bookmarkStart w:name="z21" w:id="19"/>
    <w:p>
      <w:pPr>
        <w:spacing w:after="0"/>
        <w:ind w:left="0"/>
        <w:jc w:val="both"/>
      </w:pPr>
      <w:r>
        <w:rPr>
          <w:rFonts w:ascii="Times New Roman"/>
          <w:b w:val="false"/>
          <w:i w:val="false"/>
          <w:color w:val="000000"/>
          <w:sz w:val="28"/>
        </w:rPr>
        <w:t>
      8. Отандық өңделген тауарларды ілгерілету бойынша индустриялық-инновациялық қызмет субъектілері шығындарының бір бөлігін өтеу бойынша өтінімдерді қабылдауды (бұдан әрі – өтінім) Экспортты дамыту және ілгерілету саласындағы ұлттық даму институты (бұдан әрі – Оператор) жүзеге асырады.</w:t>
      </w:r>
    </w:p>
    <w:bookmarkEnd w:id="19"/>
    <w:bookmarkStart w:name="z22" w:id="20"/>
    <w:p>
      <w:pPr>
        <w:spacing w:after="0"/>
        <w:ind w:left="0"/>
        <w:jc w:val="both"/>
      </w:pPr>
      <w:r>
        <w:rPr>
          <w:rFonts w:ascii="Times New Roman"/>
          <w:b w:val="false"/>
          <w:i w:val="false"/>
          <w:color w:val="000000"/>
          <w:sz w:val="28"/>
        </w:rPr>
        <w:t>
      9. Оператор индустриялық-инновациялық қызметті мемлекеттік қолдау саласындағы уәкілетті органның (бұдан әрі – уәкілетті орган) тапсырмасы бойынша республикалық бұқаралық ақпарат құралдарында және export.gov.kz веб-порталына (бұдан әрі – веб-портал) өтінімдерді қабылдау орны мен оған қоса берілетін құжаттарды көрсете отырып, өтінімдерді қабылдау, олардың қабылданғанын жүзеге асыратын Оператордың атауы, өтінімдерді қабылдаудың аяқталған күні туралы хабарландыруды, сондай-ақ толық ақпаратты қамтитын интернет-ресурсқа сілтемелерді орналастырады.</w:t>
      </w:r>
    </w:p>
    <w:bookmarkEnd w:id="20"/>
    <w:p>
      <w:pPr>
        <w:spacing w:after="0"/>
        <w:ind w:left="0"/>
        <w:jc w:val="both"/>
      </w:pPr>
      <w:r>
        <w:rPr>
          <w:rFonts w:ascii="Times New Roman"/>
          <w:b w:val="false"/>
          <w:i w:val="false"/>
          <w:color w:val="000000"/>
          <w:sz w:val="28"/>
        </w:rPr>
        <w:t>
      Өтінімдерді қабылдау бұқаралық ақпарат құралдарында және веб-порталда хабарландыру жарияланғаннан кейін кемінде бір ай өткен соң аяқталуы тиіс.</w:t>
      </w:r>
    </w:p>
    <w:p>
      <w:pPr>
        <w:spacing w:after="0"/>
        <w:ind w:left="0"/>
        <w:jc w:val="both"/>
      </w:pPr>
      <w:r>
        <w:rPr>
          <w:rFonts w:ascii="Times New Roman"/>
          <w:b w:val="false"/>
          <w:i w:val="false"/>
          <w:color w:val="000000"/>
          <w:sz w:val="28"/>
        </w:rPr>
        <w:t>
      Индустриялық-инновациялық қызмет субъектісі сәйкес келуге тиіс талаптар, өтінім нысаны және оған қоса берілетін құжаттар мен материалдардың тізбесі Уәкілетті органның интернет-ресурсында және веб-порталда орналастырылады.</w:t>
      </w:r>
    </w:p>
    <w:bookmarkStart w:name="z23" w:id="21"/>
    <w:p>
      <w:pPr>
        <w:spacing w:after="0"/>
        <w:ind w:left="0"/>
        <w:jc w:val="both"/>
      </w:pPr>
      <w:r>
        <w:rPr>
          <w:rFonts w:ascii="Times New Roman"/>
          <w:b w:val="false"/>
          <w:i w:val="false"/>
          <w:color w:val="000000"/>
          <w:sz w:val="28"/>
        </w:rPr>
        <w:t>
      10. Оператор өтінімді қабылдау күні, уақыты және оны қарау кезеңі туралы мәліметтерді веб-порталда орналастырады.</w:t>
      </w:r>
    </w:p>
    <w:bookmarkEnd w:id="21"/>
    <w:bookmarkStart w:name="z24" w:id="22"/>
    <w:p>
      <w:pPr>
        <w:spacing w:after="0"/>
        <w:ind w:left="0"/>
        <w:jc w:val="both"/>
      </w:pPr>
      <w:r>
        <w:rPr>
          <w:rFonts w:ascii="Times New Roman"/>
          <w:b w:val="false"/>
          <w:i w:val="false"/>
          <w:color w:val="000000"/>
          <w:sz w:val="28"/>
        </w:rPr>
        <w:t>
      11. Оларды қабылдау аяқталған күннен кейін келіп түскен өтінімдер индустриялық-инновациялық қызмет субъектісіне тиісті хабарлама жібере отырып, қайтарылуы тиіс.</w:t>
      </w:r>
    </w:p>
    <w:bookmarkEnd w:id="22"/>
    <w:bookmarkStart w:name="z25" w:id="23"/>
    <w:p>
      <w:pPr>
        <w:spacing w:after="0"/>
        <w:ind w:left="0"/>
        <w:jc w:val="both"/>
      </w:pPr>
      <w:r>
        <w:rPr>
          <w:rFonts w:ascii="Times New Roman"/>
          <w:b w:val="false"/>
          <w:i w:val="false"/>
          <w:color w:val="000000"/>
          <w:sz w:val="28"/>
        </w:rPr>
        <w:t xml:space="preserve">
      12. Осы Қағидалардың 4-тармағының 1) - 7) тармақшаларында көрсетілген индустриялық-инновациялық қызмет субъектілері шығындарының бір бөлігін өтеуді алуға өтінім мынадай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End w:id="23"/>
    <w:p>
      <w:pPr>
        <w:spacing w:after="0"/>
        <w:ind w:left="0"/>
        <w:jc w:val="both"/>
      </w:pPr>
      <w:r>
        <w:rPr>
          <w:rFonts w:ascii="Times New Roman"/>
          <w:b w:val="false"/>
          <w:i w:val="false"/>
          <w:color w:val="000000"/>
          <w:sz w:val="28"/>
        </w:rPr>
        <w:t>
      1) сараптама актілерімен және/немесе индустриялық сертификатпен бірге "СТ-KZ", сондай-ақ "СТ-1" және/немесе "СТ-2" және/немесе "А" және/немесе "түпнұсқа" нысанындағы тауардың шығу тегін растайтын құжаттардың көшірмелері;</w:t>
      </w:r>
    </w:p>
    <w:p>
      <w:pPr>
        <w:spacing w:after="0"/>
        <w:ind w:left="0"/>
        <w:jc w:val="both"/>
      </w:pPr>
      <w:r>
        <w:rPr>
          <w:rFonts w:ascii="Times New Roman"/>
          <w:b w:val="false"/>
          <w:i w:val="false"/>
          <w:color w:val="000000"/>
          <w:sz w:val="28"/>
        </w:rPr>
        <w:t>
      2) төлем шығындары оларды өтеу үшін өтінімге енгізілген шартқа қосымшаларымен бірге жұмыстарды/көрсетілетін қызметтерді орындауға арналған шарттың (шарттардың) көшірмесі;</w:t>
      </w:r>
    </w:p>
    <w:p>
      <w:pPr>
        <w:spacing w:after="0"/>
        <w:ind w:left="0"/>
        <w:jc w:val="both"/>
      </w:pPr>
      <w:r>
        <w:rPr>
          <w:rFonts w:ascii="Times New Roman"/>
          <w:b w:val="false"/>
          <w:i w:val="false"/>
          <w:color w:val="000000"/>
          <w:sz w:val="28"/>
        </w:rPr>
        <w:t>
      3) шығындардың бір бөлігін өтеу туралы келісім жасасу жоспарланып отырған айдың алдындағы айдың 1-ші күнгі жағдай бойынша есепке алуды мемлекеттік кірістер органы жүргізетін берешектің жоқ (бар) екендігі туралы мәліметтер.</w:t>
      </w:r>
    </w:p>
    <w:p>
      <w:pPr>
        <w:spacing w:after="0"/>
        <w:ind w:left="0"/>
        <w:jc w:val="both"/>
      </w:pPr>
      <w:r>
        <w:rPr>
          <w:rFonts w:ascii="Times New Roman"/>
          <w:b w:val="false"/>
          <w:i w:val="false"/>
          <w:color w:val="000000"/>
          <w:sz w:val="28"/>
        </w:rPr>
        <w:t>
      Шетелдік көрмелерге, жәрмеңкелерге, фестивальдарға тікелей қатысуға арналған жұмыстарды/көрсетілетін қызметтерді орындауға арналған шарт болмаған жағдайда – шетелдік көрмелерге, жәрмеңкелерге, фестивальдарға тікелей қатысуға арналған өтінімдердің көшірмелері;</w:t>
      </w:r>
    </w:p>
    <w:p>
      <w:pPr>
        <w:spacing w:after="0"/>
        <w:ind w:left="0"/>
        <w:jc w:val="both"/>
      </w:pPr>
      <w:r>
        <w:rPr>
          <w:rFonts w:ascii="Times New Roman"/>
          <w:b w:val="false"/>
          <w:i w:val="false"/>
          <w:color w:val="000000"/>
          <w:sz w:val="28"/>
        </w:rPr>
        <w:t>
      4) Төлем шоттарының (егер төлем құжаттарында көзделсе), шот-фактуралардың (инвойстың) көшірмелері және/немесе орындалған жұмыстар/көрсетілетін қызметтер актілері, сондай-ақ индустриялық-инновациялық қызмет субъектісінің жұмыстарды/көрсетілетін қызметтерді төлеу фактісін растайтын төлем құжаттары.</w:t>
      </w:r>
    </w:p>
    <w:p>
      <w:pPr>
        <w:spacing w:after="0"/>
        <w:ind w:left="0"/>
        <w:jc w:val="both"/>
      </w:pPr>
      <w:r>
        <w:rPr>
          <w:rFonts w:ascii="Times New Roman"/>
          <w:b w:val="false"/>
          <w:i w:val="false"/>
          <w:color w:val="000000"/>
          <w:sz w:val="28"/>
        </w:rPr>
        <w:t>
      5) тауарды жеткізуге арналған шарттың көшірмесі;</w:t>
      </w:r>
    </w:p>
    <w:p>
      <w:pPr>
        <w:spacing w:after="0"/>
        <w:ind w:left="0"/>
        <w:jc w:val="both"/>
      </w:pPr>
      <w:r>
        <w:rPr>
          <w:rFonts w:ascii="Times New Roman"/>
          <w:b w:val="false"/>
          <w:i w:val="false"/>
          <w:color w:val="000000"/>
          <w:sz w:val="28"/>
        </w:rPr>
        <w:t>
      6) индустриялық-инновациялық қызмет субъектісінің бірінші басшысы және бас бухгалтері (бар болса) расталған тауарларды жеткізу бойынша индустриялық-инновациялық қызмет субъектісінің іс жүзінде шеккен шығындарын растайтын мынадай құжаттардың көшірмелері:</w:t>
      </w:r>
    </w:p>
    <w:p>
      <w:pPr>
        <w:spacing w:after="0"/>
        <w:ind w:left="0"/>
        <w:jc w:val="both"/>
      </w:pPr>
      <w:r>
        <w:rPr>
          <w:rFonts w:ascii="Times New Roman"/>
          <w:b w:val="false"/>
          <w:i w:val="false"/>
          <w:color w:val="000000"/>
          <w:sz w:val="28"/>
        </w:rPr>
        <w:t>
      тауарларды жеткізу шығындары бойынша жұмыстарды/көрсетілетін қызметтерді орындауға арналған жасасқан шарт;</w:t>
      </w:r>
    </w:p>
    <w:p>
      <w:pPr>
        <w:spacing w:after="0"/>
        <w:ind w:left="0"/>
        <w:jc w:val="both"/>
      </w:pPr>
      <w:r>
        <w:rPr>
          <w:rFonts w:ascii="Times New Roman"/>
          <w:b w:val="false"/>
          <w:i w:val="false"/>
          <w:color w:val="000000"/>
          <w:sz w:val="28"/>
        </w:rPr>
        <w:t>
      тауарларды жеткізуді жүзеге асыруға байланысты жұмыстарды/көрсетілетін қызметтерді орындауға арналған шот-фактура;</w:t>
      </w:r>
    </w:p>
    <w:p>
      <w:pPr>
        <w:spacing w:after="0"/>
        <w:ind w:left="0"/>
        <w:jc w:val="both"/>
      </w:pPr>
      <w:r>
        <w:rPr>
          <w:rFonts w:ascii="Times New Roman"/>
          <w:b w:val="false"/>
          <w:i w:val="false"/>
          <w:color w:val="000000"/>
          <w:sz w:val="28"/>
        </w:rPr>
        <w:t>
      тауарларды жеткізуді жүзеге асыруға байланысты жұмыстарға/көрсетілетін қызметтерге ақы төлеуге арналған шот;</w:t>
      </w:r>
    </w:p>
    <w:p>
      <w:pPr>
        <w:spacing w:after="0"/>
        <w:ind w:left="0"/>
        <w:jc w:val="both"/>
      </w:pPr>
      <w:r>
        <w:rPr>
          <w:rFonts w:ascii="Times New Roman"/>
          <w:b w:val="false"/>
          <w:i w:val="false"/>
          <w:color w:val="000000"/>
          <w:sz w:val="28"/>
        </w:rPr>
        <w:t>
      орындалған жұмыстардың/көрсетілетін қызметтердің актілері немесе тауарларды жеткізуді жүзеге асыруды растайтын өзге де құжаттар;</w:t>
      </w:r>
    </w:p>
    <w:p>
      <w:pPr>
        <w:spacing w:after="0"/>
        <w:ind w:left="0"/>
        <w:jc w:val="both"/>
      </w:pPr>
      <w:r>
        <w:rPr>
          <w:rFonts w:ascii="Times New Roman"/>
          <w:b w:val="false"/>
          <w:i w:val="false"/>
          <w:color w:val="000000"/>
          <w:sz w:val="28"/>
        </w:rPr>
        <w:t>
      7) тауар-көлік жүк түбіршектердің құжаттарының, автомобиль және теміржол көлігінде жүкті қабылдау туралы квитанциялардың көшірмелері;</w:t>
      </w:r>
    </w:p>
    <w:p>
      <w:pPr>
        <w:spacing w:after="0"/>
        <w:ind w:left="0"/>
        <w:jc w:val="both"/>
      </w:pPr>
      <w:r>
        <w:rPr>
          <w:rFonts w:ascii="Times New Roman"/>
          <w:b w:val="false"/>
          <w:i w:val="false"/>
          <w:color w:val="000000"/>
          <w:sz w:val="28"/>
        </w:rPr>
        <w:t>
      8) жасалған шарттар бойынша отандық өңделген тауарларды жеткізуге байланысты ақшалай қаражаттың түсуі туралы Қазақстан Республикасының резиденті - екінші деңгейдегі банктің анықтамасы;</w:t>
      </w:r>
    </w:p>
    <w:p>
      <w:pPr>
        <w:spacing w:after="0"/>
        <w:ind w:left="0"/>
        <w:jc w:val="both"/>
      </w:pPr>
      <w:r>
        <w:rPr>
          <w:rFonts w:ascii="Times New Roman"/>
          <w:b w:val="false"/>
          <w:i w:val="false"/>
          <w:color w:val="000000"/>
          <w:sz w:val="28"/>
        </w:rPr>
        <w:t>
      9) 2 (екі) жылдан кем емес мерзімде тауарларды жеткізу жөніндегі қызметті жүзеге асырғанын растайтын тасымалдаушыға қатысты ғана ұсынылатын құжаттардың көшірмелері;</w:t>
      </w:r>
    </w:p>
    <w:p>
      <w:pPr>
        <w:spacing w:after="0"/>
        <w:ind w:left="0"/>
        <w:jc w:val="both"/>
      </w:pPr>
      <w:r>
        <w:rPr>
          <w:rFonts w:ascii="Times New Roman"/>
          <w:b w:val="false"/>
          <w:i w:val="false"/>
          <w:color w:val="000000"/>
          <w:sz w:val="28"/>
        </w:rPr>
        <w:t>
      10) тауарларды жеткізу кезінде пайдаланылған көлік құралының мемлекеттік тіркелгені туралы куәліктің көшірмесі;</w:t>
      </w:r>
    </w:p>
    <w:p>
      <w:pPr>
        <w:spacing w:after="0"/>
        <w:ind w:left="0"/>
        <w:jc w:val="both"/>
      </w:pPr>
      <w:r>
        <w:rPr>
          <w:rFonts w:ascii="Times New Roman"/>
          <w:b w:val="false"/>
          <w:i w:val="false"/>
          <w:color w:val="000000"/>
          <w:sz w:val="28"/>
        </w:rPr>
        <w:t>
      11) тауарларды жеткізу кезінде пайдаланылған көлік құралының меншігінде немесе жалдауында болуын растайтын құжаттардың көшірмелері;</w:t>
      </w:r>
    </w:p>
    <w:bookmarkStart w:name="z26" w:id="24"/>
    <w:p>
      <w:pPr>
        <w:spacing w:after="0"/>
        <w:ind w:left="0"/>
        <w:jc w:val="both"/>
      </w:pPr>
      <w:r>
        <w:rPr>
          <w:rFonts w:ascii="Times New Roman"/>
          <w:b w:val="false"/>
          <w:i w:val="false"/>
          <w:color w:val="000000"/>
          <w:sz w:val="28"/>
        </w:rPr>
        <w:t>
      13. Индустриялық-инновациялық қызмет субъектісі шығындардың түрлері бойынша қосымша мынадай құжаттарды ұсынады:</w:t>
      </w:r>
    </w:p>
    <w:bookmarkEnd w:id="24"/>
    <w:p>
      <w:pPr>
        <w:spacing w:after="0"/>
        <w:ind w:left="0"/>
        <w:jc w:val="both"/>
      </w:pPr>
      <w:r>
        <w:rPr>
          <w:rFonts w:ascii="Times New Roman"/>
          <w:b w:val="false"/>
          <w:i w:val="false"/>
          <w:color w:val="000000"/>
          <w:sz w:val="28"/>
        </w:rPr>
        <w:t>
      1) тауарларды шетелде жарнамалауға арналған шығындар бойынша:</w:t>
      </w:r>
    </w:p>
    <w:p>
      <w:pPr>
        <w:spacing w:after="0"/>
        <w:ind w:left="0"/>
        <w:jc w:val="both"/>
      </w:pPr>
      <w:r>
        <w:rPr>
          <w:rFonts w:ascii="Times New Roman"/>
          <w:b w:val="false"/>
          <w:i w:val="false"/>
          <w:color w:val="000000"/>
          <w:sz w:val="28"/>
        </w:rPr>
        <w:t>
      шетелде тауарларды жарнамалау бойынша қызметтер көрсетуге арналған шарттар және осы жарнамаға шығындарды растайтын құжаттар;</w:t>
      </w:r>
    </w:p>
    <w:p>
      <w:pPr>
        <w:spacing w:after="0"/>
        <w:ind w:left="0"/>
        <w:jc w:val="both"/>
      </w:pPr>
      <w:r>
        <w:rPr>
          <w:rFonts w:ascii="Times New Roman"/>
          <w:b w:val="false"/>
          <w:i w:val="false"/>
          <w:color w:val="000000"/>
          <w:sz w:val="28"/>
        </w:rPr>
        <w:t>
      каталогтардың, газеттердің немесе өзге де баспа басылымдарының, мамандандырылған және жарнамалық журналдардың, тауарлар жарнамасы бар каталогтардың түпнұсқалары (оның ішінде тауар және өндіруші туралы жарнамалық мақалалармен);</w:t>
      </w:r>
    </w:p>
    <w:p>
      <w:pPr>
        <w:spacing w:after="0"/>
        <w:ind w:left="0"/>
        <w:jc w:val="both"/>
      </w:pPr>
      <w:r>
        <w:rPr>
          <w:rFonts w:ascii="Times New Roman"/>
          <w:b w:val="false"/>
          <w:i w:val="false"/>
          <w:color w:val="000000"/>
          <w:sz w:val="28"/>
        </w:rPr>
        <w:t>
      телевизиялық жарнаманың бейне нұсқалары (USB флэш жинақтағыштар);</w:t>
      </w:r>
    </w:p>
    <w:p>
      <w:pPr>
        <w:spacing w:after="0"/>
        <w:ind w:left="0"/>
        <w:jc w:val="both"/>
      </w:pPr>
      <w:r>
        <w:rPr>
          <w:rFonts w:ascii="Times New Roman"/>
          <w:b w:val="false"/>
          <w:i w:val="false"/>
          <w:color w:val="000000"/>
          <w:sz w:val="28"/>
        </w:rPr>
        <w:t>
      аудио және/немесе бейнероликтердің көрсетілуін растайтын құжаттардың көшірмелері (медиажоспарлар, эфирлік анықтамалар және/немесе жарнаманың расталған шығу кестелері);</w:t>
      </w:r>
    </w:p>
    <w:p>
      <w:pPr>
        <w:spacing w:after="0"/>
        <w:ind w:left="0"/>
        <w:jc w:val="both"/>
      </w:pPr>
      <w:r>
        <w:rPr>
          <w:rFonts w:ascii="Times New Roman"/>
          <w:b w:val="false"/>
          <w:i w:val="false"/>
          <w:color w:val="000000"/>
          <w:sz w:val="28"/>
        </w:rPr>
        <w:t>
      радиодағы жарнаманың аудио нұсқалары (USB флэш жинақтағыштар);</w:t>
      </w:r>
    </w:p>
    <w:p>
      <w:pPr>
        <w:spacing w:after="0"/>
        <w:ind w:left="0"/>
        <w:jc w:val="both"/>
      </w:pPr>
      <w:r>
        <w:rPr>
          <w:rFonts w:ascii="Times New Roman"/>
          <w:b w:val="false"/>
          <w:i w:val="false"/>
          <w:color w:val="000000"/>
          <w:sz w:val="28"/>
        </w:rPr>
        <w:t>
      шартқа сәйкес орындар мен жарнамалық алаңдарды толық қамтитын қоғамдық орындарда жүргізілген жарнама туралы 2592х1944 пиксельден кем емес рұқсаты бар түрлі-түсті фотоесептер;</w:t>
      </w:r>
    </w:p>
    <w:p>
      <w:pPr>
        <w:spacing w:after="0"/>
        <w:ind w:left="0"/>
        <w:jc w:val="both"/>
      </w:pPr>
      <w:r>
        <w:rPr>
          <w:rFonts w:ascii="Times New Roman"/>
          <w:b w:val="false"/>
          <w:i w:val="false"/>
          <w:color w:val="000000"/>
          <w:sz w:val="28"/>
        </w:rPr>
        <w:t>
      шартқа сәйкес орындар мен жарнамалық алаңдарды толық қамтитын көлік құралдарының сыртқы беттеріне жүргізілген жарнама туралы 2592х1944 пиксельден кем емес рұқсаты бар түрлі-түсті фотоесептер;</w:t>
      </w:r>
    </w:p>
    <w:p>
      <w:pPr>
        <w:spacing w:after="0"/>
        <w:ind w:left="0"/>
        <w:jc w:val="both"/>
      </w:pPr>
      <w:r>
        <w:rPr>
          <w:rFonts w:ascii="Times New Roman"/>
          <w:b w:val="false"/>
          <w:i w:val="false"/>
          <w:color w:val="000000"/>
          <w:sz w:val="28"/>
        </w:rPr>
        <w:t>
      шартқа сәйкес орындар мен жарнамалық алаңдарды толық қамтитын қоғамдық көлік салондарында жүргізілген жарнама туралы 2592х1944 пиксельден кем емес рұқсаты бар түрлі-түсті фотоесептер;</w:t>
      </w:r>
    </w:p>
    <w:p>
      <w:pPr>
        <w:spacing w:after="0"/>
        <w:ind w:left="0"/>
        <w:jc w:val="both"/>
      </w:pPr>
      <w:r>
        <w:rPr>
          <w:rFonts w:ascii="Times New Roman"/>
          <w:b w:val="false"/>
          <w:i w:val="false"/>
          <w:color w:val="000000"/>
          <w:sz w:val="28"/>
        </w:rPr>
        <w:t>
      2) шетелдік көрмелерге, жәрмеңкелерге, фестивальдарға қатысуға арналған шығындар бойынша:</w:t>
      </w:r>
    </w:p>
    <w:p>
      <w:pPr>
        <w:spacing w:after="0"/>
        <w:ind w:left="0"/>
        <w:jc w:val="both"/>
      </w:pPr>
      <w:r>
        <w:rPr>
          <w:rFonts w:ascii="Times New Roman"/>
          <w:b w:val="false"/>
          <w:i w:val="false"/>
          <w:color w:val="000000"/>
          <w:sz w:val="28"/>
        </w:rPr>
        <w:t>
      түсірілім орны мен күнін көрсете отырып, шетелдік көрмелерге, жәрмеңкелерге, фестивальдарға қатысу туралы 2592х1944 пиксельден кем емес рұқсаты бар түрлі-түсті фотоесептер, кемінде 3 (үш) дана;</w:t>
      </w:r>
    </w:p>
    <w:p>
      <w:pPr>
        <w:spacing w:after="0"/>
        <w:ind w:left="0"/>
        <w:jc w:val="both"/>
      </w:pPr>
      <w:r>
        <w:rPr>
          <w:rFonts w:ascii="Times New Roman"/>
          <w:b w:val="false"/>
          <w:i w:val="false"/>
          <w:color w:val="000000"/>
          <w:sz w:val="28"/>
        </w:rPr>
        <w:t>
      жарнамалық-тарату материалдарының түпнұсқа даналары;</w:t>
      </w:r>
    </w:p>
    <w:p>
      <w:pPr>
        <w:spacing w:after="0"/>
        <w:ind w:left="0"/>
        <w:jc w:val="both"/>
      </w:pPr>
      <w:r>
        <w:rPr>
          <w:rFonts w:ascii="Times New Roman"/>
          <w:b w:val="false"/>
          <w:i w:val="false"/>
          <w:color w:val="000000"/>
          <w:sz w:val="28"/>
        </w:rPr>
        <w:t>
      ұшу және тұру бойынша құжаттардың көшірмелері: авиабилеттер, отырғызу талондары, шот-фактуралар және авиабилеттерді сатып алу және тұру бойынша орындалған жұмыстардың актілері, сондай-ақ олардың төленгенін растайтын құжаттар;</w:t>
      </w:r>
    </w:p>
    <w:p>
      <w:pPr>
        <w:spacing w:after="0"/>
        <w:ind w:left="0"/>
        <w:jc w:val="both"/>
      </w:pPr>
      <w:r>
        <w:rPr>
          <w:rFonts w:ascii="Times New Roman"/>
          <w:b w:val="false"/>
          <w:i w:val="false"/>
          <w:color w:val="000000"/>
          <w:sz w:val="28"/>
        </w:rPr>
        <w:t>
      осы көрмелерге, жәрмеңкелерге, фестивальдарға қатысу үшін қызметкерлерді іссапарға жіберу туралы бұйрықтың көшірмесі және іссапар куәліктері;</w:t>
      </w:r>
    </w:p>
    <w:p>
      <w:pPr>
        <w:spacing w:after="0"/>
        <w:ind w:left="0"/>
        <w:jc w:val="both"/>
      </w:pPr>
      <w:r>
        <w:rPr>
          <w:rFonts w:ascii="Times New Roman"/>
          <w:b w:val="false"/>
          <w:i w:val="false"/>
          <w:color w:val="000000"/>
          <w:sz w:val="28"/>
        </w:rPr>
        <w:t>
      3) каталогты әзірлеу және басып шығару шығындары бойынша:</w:t>
      </w:r>
    </w:p>
    <w:p>
      <w:pPr>
        <w:spacing w:after="0"/>
        <w:ind w:left="0"/>
        <w:jc w:val="both"/>
      </w:pPr>
      <w:r>
        <w:rPr>
          <w:rFonts w:ascii="Times New Roman"/>
          <w:b w:val="false"/>
          <w:i w:val="false"/>
          <w:color w:val="000000"/>
          <w:sz w:val="28"/>
        </w:rPr>
        <w:t>
      каталогтың түпнұсқасы;</w:t>
      </w:r>
    </w:p>
    <w:p>
      <w:pPr>
        <w:spacing w:after="0"/>
        <w:ind w:left="0"/>
        <w:jc w:val="both"/>
      </w:pPr>
      <w:r>
        <w:rPr>
          <w:rFonts w:ascii="Times New Roman"/>
          <w:b w:val="false"/>
          <w:i w:val="false"/>
          <w:color w:val="000000"/>
          <w:sz w:val="28"/>
        </w:rPr>
        <w:t>
      каталогты тарату және олардың саны туралы бірінші басшының қолы қойылған индустриялық-инновациялық қызмет субъектісі анықтамасының түпнұсқасы;</w:t>
      </w:r>
    </w:p>
    <w:p>
      <w:pPr>
        <w:spacing w:after="0"/>
        <w:ind w:left="0"/>
        <w:jc w:val="both"/>
      </w:pPr>
      <w:r>
        <w:rPr>
          <w:rFonts w:ascii="Times New Roman"/>
          <w:b w:val="false"/>
          <w:i w:val="false"/>
          <w:color w:val="000000"/>
          <w:sz w:val="28"/>
        </w:rPr>
        <w:t>
      жүкқұжаттың көшірмесі (каталогты пошта қызметі арқылы жөнелткен жағдайда);</w:t>
      </w:r>
    </w:p>
    <w:p>
      <w:pPr>
        <w:spacing w:after="0"/>
        <w:ind w:left="0"/>
        <w:jc w:val="both"/>
      </w:pPr>
      <w:r>
        <w:rPr>
          <w:rFonts w:ascii="Times New Roman"/>
          <w:b w:val="false"/>
          <w:i w:val="false"/>
          <w:color w:val="000000"/>
          <w:sz w:val="28"/>
        </w:rPr>
        <w:t>
      көлік жүкқұжатының көшірмесі (авиа, авто, теміржол көлігі арқылы каталогтар жөнелтілген жағдайда);</w:t>
      </w:r>
    </w:p>
    <w:p>
      <w:pPr>
        <w:spacing w:after="0"/>
        <w:ind w:left="0"/>
        <w:jc w:val="both"/>
      </w:pPr>
      <w:r>
        <w:rPr>
          <w:rFonts w:ascii="Times New Roman"/>
          <w:b w:val="false"/>
          <w:i w:val="false"/>
          <w:color w:val="000000"/>
          <w:sz w:val="28"/>
        </w:rPr>
        <w:t>
      4) шетелдегі өкілдікті, сауда алаңын немесе нүктесін, қойманы күтіп-ұстауға арналған шығындар бойынша:</w:t>
      </w:r>
    </w:p>
    <w:p>
      <w:pPr>
        <w:spacing w:after="0"/>
        <w:ind w:left="0"/>
        <w:jc w:val="both"/>
      </w:pPr>
      <w:r>
        <w:rPr>
          <w:rFonts w:ascii="Times New Roman"/>
          <w:b w:val="false"/>
          <w:i w:val="false"/>
          <w:color w:val="000000"/>
          <w:sz w:val="28"/>
        </w:rPr>
        <w:t>
      өкілдікті тіркеу туралы құжаттың көшірмесі;</w:t>
      </w:r>
    </w:p>
    <w:p>
      <w:pPr>
        <w:spacing w:after="0"/>
        <w:ind w:left="0"/>
        <w:jc w:val="both"/>
      </w:pPr>
      <w:r>
        <w:rPr>
          <w:rFonts w:ascii="Times New Roman"/>
          <w:b w:val="false"/>
          <w:i w:val="false"/>
          <w:color w:val="000000"/>
          <w:sz w:val="28"/>
        </w:rPr>
        <w:t>
      түсірілімнің орны мен күні көрсетілген өкілдіктің офистік үй-жайы фотосуретінің көшірмесі;</w:t>
      </w:r>
    </w:p>
    <w:p>
      <w:pPr>
        <w:spacing w:after="0"/>
        <w:ind w:left="0"/>
        <w:jc w:val="both"/>
      </w:pPr>
      <w:r>
        <w:rPr>
          <w:rFonts w:ascii="Times New Roman"/>
          <w:b w:val="false"/>
          <w:i w:val="false"/>
          <w:color w:val="000000"/>
          <w:sz w:val="28"/>
        </w:rPr>
        <w:t>
      түсіру орны мен күні көрсетілген сауда алаңдары, қойманың фотосуретінің көшірмесі;</w:t>
      </w:r>
    </w:p>
    <w:p>
      <w:pPr>
        <w:spacing w:after="0"/>
        <w:ind w:left="0"/>
        <w:jc w:val="both"/>
      </w:pPr>
      <w:r>
        <w:rPr>
          <w:rFonts w:ascii="Times New Roman"/>
          <w:b w:val="false"/>
          <w:i w:val="false"/>
          <w:color w:val="000000"/>
          <w:sz w:val="28"/>
        </w:rPr>
        <w:t>
      өкілдікті қаржыландыруды растайтын құжаттардың көшірмелері;</w:t>
      </w:r>
    </w:p>
    <w:p>
      <w:pPr>
        <w:spacing w:after="0"/>
        <w:ind w:left="0"/>
        <w:jc w:val="both"/>
      </w:pPr>
      <w:r>
        <w:rPr>
          <w:rFonts w:ascii="Times New Roman"/>
          <w:b w:val="false"/>
          <w:i w:val="false"/>
          <w:color w:val="000000"/>
          <w:sz w:val="28"/>
        </w:rPr>
        <w:t>
      5) шетелде тауар белгілерін (брендті) тіркеуге байланысты рәсімдерді жүргізуге арналған шығындар бойынша:</w:t>
      </w:r>
    </w:p>
    <w:p>
      <w:pPr>
        <w:spacing w:after="0"/>
        <w:ind w:left="0"/>
        <w:jc w:val="both"/>
      </w:pPr>
      <w:r>
        <w:rPr>
          <w:rFonts w:ascii="Times New Roman"/>
          <w:b w:val="false"/>
          <w:i w:val="false"/>
          <w:color w:val="000000"/>
          <w:sz w:val="28"/>
        </w:rPr>
        <w:t>
      тіркеу құжаттарының көшірмелері (сертификаттар);</w:t>
      </w:r>
    </w:p>
    <w:p>
      <w:pPr>
        <w:spacing w:after="0"/>
        <w:ind w:left="0"/>
        <w:jc w:val="both"/>
      </w:pPr>
      <w:r>
        <w:rPr>
          <w:rFonts w:ascii="Times New Roman"/>
          <w:b w:val="false"/>
          <w:i w:val="false"/>
          <w:color w:val="000000"/>
          <w:sz w:val="28"/>
        </w:rPr>
        <w:t>
      6) шетелде сертификаттауға байланысты рәсімдерді жүргізуге арналған шығындар бойынша:</w:t>
      </w:r>
    </w:p>
    <w:p>
      <w:pPr>
        <w:spacing w:after="0"/>
        <w:ind w:left="0"/>
        <w:jc w:val="both"/>
      </w:pPr>
      <w:r>
        <w:rPr>
          <w:rFonts w:ascii="Times New Roman"/>
          <w:b w:val="false"/>
          <w:i w:val="false"/>
          <w:color w:val="000000"/>
          <w:sz w:val="28"/>
        </w:rPr>
        <w:t>
      тауарларды сертификаттаудан өткенін растайтын құжаттардың көшірмелері (сертификаттар, рұқсаттар және басқа да құжаттар).</w:t>
      </w:r>
    </w:p>
    <w:p>
      <w:pPr>
        <w:spacing w:after="0"/>
        <w:ind w:left="0"/>
        <w:jc w:val="both"/>
      </w:pPr>
      <w:r>
        <w:rPr>
          <w:rFonts w:ascii="Times New Roman"/>
          <w:b w:val="false"/>
          <w:i w:val="false"/>
          <w:color w:val="000000"/>
          <w:sz w:val="28"/>
        </w:rPr>
        <w:t>
      7) тауарларды жеткізуге байланысты шығындар бойынша:</w:t>
      </w:r>
    </w:p>
    <w:p>
      <w:pPr>
        <w:spacing w:after="0"/>
        <w:ind w:left="0"/>
        <w:jc w:val="both"/>
      </w:pPr>
      <w:r>
        <w:rPr>
          <w:rFonts w:ascii="Times New Roman"/>
          <w:b w:val="false"/>
          <w:i w:val="false"/>
          <w:color w:val="000000"/>
          <w:sz w:val="28"/>
        </w:rPr>
        <w:t>
      жол парақтарының көшірмелері;</w:t>
      </w:r>
    </w:p>
    <w:p>
      <w:pPr>
        <w:spacing w:after="0"/>
        <w:ind w:left="0"/>
        <w:jc w:val="both"/>
      </w:pPr>
      <w:r>
        <w:rPr>
          <w:rFonts w:ascii="Times New Roman"/>
          <w:b w:val="false"/>
          <w:i w:val="false"/>
          <w:color w:val="000000"/>
          <w:sz w:val="28"/>
        </w:rPr>
        <w:t>
      тауарларды автомобиль көлігімен жеткізген жағдайда - автомобиль жолдарын басқару жөніндегі Ұлттық оператордан алынған халықаралық және Республикалық маңызы бар автомобиль жолының жөнелту пунктінен Қазақстан Республикасының халықаралық автомобиль өткізу пункттеріне дейінгі ұзындығы туралы мәліметтер.</w:t>
      </w:r>
    </w:p>
    <w:bookmarkStart w:name="z27" w:id="25"/>
    <w:p>
      <w:pPr>
        <w:spacing w:after="0"/>
        <w:ind w:left="0"/>
        <w:jc w:val="both"/>
      </w:pPr>
      <w:r>
        <w:rPr>
          <w:rFonts w:ascii="Times New Roman"/>
          <w:b w:val="false"/>
          <w:i w:val="false"/>
          <w:color w:val="000000"/>
          <w:sz w:val="28"/>
        </w:rPr>
        <w:t xml:space="preserve">
      14. Өтінім және оған қоса берілетін құжаттар мемлекеттік және/немесе орыс тілдерінде ресімделеді. </w:t>
      </w:r>
    </w:p>
    <w:bookmarkEnd w:id="25"/>
    <w:p>
      <w:pPr>
        <w:spacing w:after="0"/>
        <w:ind w:left="0"/>
        <w:jc w:val="both"/>
      </w:pPr>
      <w:r>
        <w:rPr>
          <w:rFonts w:ascii="Times New Roman"/>
          <w:b w:val="false"/>
          <w:i w:val="false"/>
          <w:color w:val="000000"/>
          <w:sz w:val="28"/>
        </w:rPr>
        <w:t>
      Құжаттарды шет тілінде ұсынған жағдайда, индустриялық-инновациялық қызмет субъектісі олардың мемлекеттік немесе орыс тілдеріне нотариалды куәландырылған аудармасын қамтамасыз етеді.</w:t>
      </w:r>
    </w:p>
    <w:bookmarkStart w:name="z28" w:id="26"/>
    <w:p>
      <w:pPr>
        <w:spacing w:after="0"/>
        <w:ind w:left="0"/>
        <w:jc w:val="both"/>
      </w:pPr>
      <w:r>
        <w:rPr>
          <w:rFonts w:ascii="Times New Roman"/>
          <w:b w:val="false"/>
          <w:i w:val="false"/>
          <w:color w:val="000000"/>
          <w:sz w:val="28"/>
        </w:rPr>
        <w:t>
      15. Қарау үшін индустриялық-инновациялық қызмет субъектілерінің өтінімдері жіберіледі:</w:t>
      </w:r>
    </w:p>
    <w:bookmarkEnd w:id="26"/>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номенклатурасының (ЕАЭО СЭҚ БТН) 6 және одан да көп белгілері деңгейіндегі тауар позицияларына сәйкес келетін, тізбеге енгізілген өнімдерді сатуды жүзеге асыратын;</w:t>
      </w:r>
    </w:p>
    <w:p>
      <w:pPr>
        <w:spacing w:after="0"/>
        <w:ind w:left="0"/>
        <w:jc w:val="both"/>
      </w:pPr>
      <w:r>
        <w:rPr>
          <w:rFonts w:ascii="Times New Roman"/>
          <w:b w:val="false"/>
          <w:i w:val="false"/>
          <w:color w:val="000000"/>
          <w:sz w:val="28"/>
        </w:rPr>
        <w:t>
      2) өз тауарларын ілгерілету бойынша шығындар туралы мәліметтерді қамтитын:</w:t>
      </w:r>
    </w:p>
    <w:p>
      <w:pPr>
        <w:spacing w:after="0"/>
        <w:ind w:left="0"/>
        <w:jc w:val="both"/>
      </w:pPr>
      <w:r>
        <w:rPr>
          <w:rFonts w:ascii="Times New Roman"/>
          <w:b w:val="false"/>
          <w:i w:val="false"/>
          <w:color w:val="000000"/>
          <w:sz w:val="28"/>
        </w:rPr>
        <w:t>
      осы Қағидалардың 4-тармағында көрсетілген шығындар түрлеріне жатады;</w:t>
      </w:r>
    </w:p>
    <w:p>
      <w:pPr>
        <w:spacing w:after="0"/>
        <w:ind w:left="0"/>
        <w:jc w:val="both"/>
      </w:pPr>
      <w:r>
        <w:rPr>
          <w:rFonts w:ascii="Times New Roman"/>
          <w:b w:val="false"/>
          <w:i w:val="false"/>
          <w:color w:val="000000"/>
          <w:sz w:val="28"/>
        </w:rPr>
        <w:t>
      осы Қағидалардың 4-тармағының 1) - 6) тармақшаларында көрсетілген шығындар түрлері бойынша индустриялық-инновациялық қызмет субъектілері өтінімдерді қабылдау туралы хабарландыру шыққан күнге дейін екі жылдан ерте емес жұмсалған шығындарды;</w:t>
      </w:r>
    </w:p>
    <w:p>
      <w:pPr>
        <w:spacing w:after="0"/>
        <w:ind w:left="0"/>
        <w:jc w:val="both"/>
      </w:pPr>
      <w:r>
        <w:rPr>
          <w:rFonts w:ascii="Times New Roman"/>
          <w:b w:val="false"/>
          <w:i w:val="false"/>
          <w:color w:val="000000"/>
          <w:sz w:val="28"/>
        </w:rPr>
        <w:t>
      осы Қағидалардың 4-тармағының 7) тармақшасында көрсетілген шығындар түрлері бойынша индустриялық-инновациялық қызмет субъектілері 2019 жылғы 1 қаңтардан кейін, өтінімдерді қабылдау туралы хабарландыру шыққан күнге дейін бір жылдан ерте емес жұмсалған шығындарды қамтиды.</w:t>
      </w:r>
    </w:p>
    <w:p>
      <w:pPr>
        <w:spacing w:after="0"/>
        <w:ind w:left="0"/>
        <w:jc w:val="both"/>
      </w:pPr>
      <w:r>
        <w:rPr>
          <w:rFonts w:ascii="Times New Roman"/>
          <w:b w:val="false"/>
          <w:i w:val="false"/>
          <w:color w:val="000000"/>
          <w:sz w:val="28"/>
        </w:rPr>
        <w:t xml:space="preserve">
      Осы Қағидалардың 12 және 13-тармақтарында көрсетілген құжаттар тізбесін қоса бере отырып,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жасалған өтінім Операторға құжаттардың электрондық көшірмелерін немесе өтінімге қол қоюға уәкілетті тұлғаның электрондық цифрлық қолтаңбасымен куәландырылған веб-портал арқылы электрондық құжаттарды қоса бере отырып, қағаз тасығышта нөмірленген түрде ұсынылады.</w:t>
      </w:r>
    </w:p>
    <w:p>
      <w:pPr>
        <w:spacing w:after="0"/>
        <w:ind w:left="0"/>
        <w:jc w:val="both"/>
      </w:pPr>
      <w:r>
        <w:rPr>
          <w:rFonts w:ascii="Times New Roman"/>
          <w:b w:val="false"/>
          <w:i w:val="false"/>
          <w:color w:val="000000"/>
          <w:sz w:val="28"/>
        </w:rPr>
        <w:t>
      Өтінімде шегерімдердің, қосып жазулардың, сызылған сөздердің және өзге де келісілмеген түзетулердің болуына жол берілмейді.</w:t>
      </w:r>
    </w:p>
    <w:bookmarkStart w:name="z29" w:id="27"/>
    <w:p>
      <w:pPr>
        <w:spacing w:after="0"/>
        <w:ind w:left="0"/>
        <w:jc w:val="both"/>
      </w:pPr>
      <w:r>
        <w:rPr>
          <w:rFonts w:ascii="Times New Roman"/>
          <w:b w:val="false"/>
          <w:i w:val="false"/>
          <w:color w:val="000000"/>
          <w:sz w:val="28"/>
        </w:rPr>
        <w:t xml:space="preserve">
      16. Оператор өтінімдерді қабылдағаннан және тіркегеннен кейін 7 (жеті) жұмыс күні ішінде олардың осы Қағидалардың талаптарына сәйкестігін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индустриялық-инновациялық қызмет субъектілері шығындарының бір бөлігін өтеуді алуға арналған өтінімнің түйіндемесін дайындайды.</w:t>
      </w:r>
    </w:p>
    <w:bookmarkEnd w:id="27"/>
    <w:p>
      <w:pPr>
        <w:spacing w:after="0"/>
        <w:ind w:left="0"/>
        <w:jc w:val="both"/>
      </w:pPr>
      <w:r>
        <w:rPr>
          <w:rFonts w:ascii="Times New Roman"/>
          <w:b w:val="false"/>
          <w:i w:val="false"/>
          <w:color w:val="000000"/>
          <w:sz w:val="28"/>
        </w:rPr>
        <w:t>
      Заңды тұлғаны мемлекеттік тіркеу/қайта тіркеу, дара кәсіпкердің мәртебесі, кәсіпкерлік субъектісінің санаты туралы, берешектің жоқ (бар) екендігі туралы мәліметтерді Оператор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Мемлекеттік ақпараттық жүйелерде қажетті мәліметтер болмаған жағдайда, Оператор уәкілетті мемлекеттік органдардан және индустриялық-инновациялық қызмет субъектісінен растайтын құжаттарды сұратуға құқылы.</w:t>
      </w:r>
    </w:p>
    <w:bookmarkStart w:name="z30" w:id="28"/>
    <w:p>
      <w:pPr>
        <w:spacing w:after="0"/>
        <w:ind w:left="0"/>
        <w:jc w:val="both"/>
      </w:pPr>
      <w:r>
        <w:rPr>
          <w:rFonts w:ascii="Times New Roman"/>
          <w:b w:val="false"/>
          <w:i w:val="false"/>
          <w:color w:val="000000"/>
          <w:sz w:val="28"/>
        </w:rPr>
        <w:t>
      17. Осы Қағидалардың 12 және 13-тармақтарында көрсетілген ұсынылған құжаттар толық болмаған жағдайда, Оператор өтінім түскен сәттен бастап 3 (үш) жұмыс күні ішінде индустриялық-инновациялық қызмет субъектісіне ескертулерді 7 (жеті) жұмыс күні ішінде жою үшін тиісті ескертулерді жібереді.</w:t>
      </w:r>
    </w:p>
    <w:bookmarkEnd w:id="28"/>
    <w:bookmarkStart w:name="z31" w:id="29"/>
    <w:p>
      <w:pPr>
        <w:spacing w:after="0"/>
        <w:ind w:left="0"/>
        <w:jc w:val="both"/>
      </w:pPr>
      <w:r>
        <w:rPr>
          <w:rFonts w:ascii="Times New Roman"/>
          <w:b w:val="false"/>
          <w:i w:val="false"/>
          <w:color w:val="000000"/>
          <w:sz w:val="28"/>
        </w:rPr>
        <w:t>
      18. Оператор ескертулер болмаған немесе жойылған жағдайда, өтінімді және өтінімнің түйіндемесін Индустриялық-инновациялық қызмет субъектілері шығындарының бір бөлігін өтеу жөніндегі ведомствоаралық комиссияның (бұдан әрі – Комиссия) қарауына жібереді.</w:t>
      </w:r>
    </w:p>
    <w:bookmarkEnd w:id="29"/>
    <w:bookmarkStart w:name="z32" w:id="30"/>
    <w:p>
      <w:pPr>
        <w:spacing w:after="0"/>
        <w:ind w:left="0"/>
        <w:jc w:val="both"/>
      </w:pPr>
      <w:r>
        <w:rPr>
          <w:rFonts w:ascii="Times New Roman"/>
          <w:b w:val="false"/>
          <w:i w:val="false"/>
          <w:color w:val="000000"/>
          <w:sz w:val="28"/>
        </w:rPr>
        <w:t>
      19. Индустриялық-инновациялық қызмет субъектілері шығындарының бір бөлігін өтеу туралы өтінімді Комиссия қарайды, оның құрамын Уәкілетті орган бекітеді.</w:t>
      </w:r>
    </w:p>
    <w:bookmarkEnd w:id="30"/>
    <w:p>
      <w:pPr>
        <w:spacing w:after="0"/>
        <w:ind w:left="0"/>
        <w:jc w:val="both"/>
      </w:pPr>
      <w:r>
        <w:rPr>
          <w:rFonts w:ascii="Times New Roman"/>
          <w:b w:val="false"/>
          <w:i w:val="false"/>
          <w:color w:val="000000"/>
          <w:sz w:val="28"/>
        </w:rPr>
        <w:t>
      Комиссияға Уәкілетті органның, мүдделі мемлекеттік органдар мен ұйымдардың, Экспортты дамыту және ілгерілету саласындағы ұлттық даму институтының, сондай-ақ Қазақстан Республикасының "Атамекен" Ұлттық кәсіпкерлер палатасының өкілдері кіреді.</w:t>
      </w:r>
    </w:p>
    <w:p>
      <w:pPr>
        <w:spacing w:after="0"/>
        <w:ind w:left="0"/>
        <w:jc w:val="both"/>
      </w:pPr>
      <w:r>
        <w:rPr>
          <w:rFonts w:ascii="Times New Roman"/>
          <w:b w:val="false"/>
          <w:i w:val="false"/>
          <w:color w:val="000000"/>
          <w:sz w:val="28"/>
        </w:rPr>
        <w:t>
      Комиссияның отырысы тоқсанына кемінде бір рет өткізіледі.</w:t>
      </w:r>
    </w:p>
    <w:bookmarkStart w:name="z33" w:id="31"/>
    <w:p>
      <w:pPr>
        <w:spacing w:after="0"/>
        <w:ind w:left="0"/>
        <w:jc w:val="both"/>
      </w:pPr>
      <w:r>
        <w:rPr>
          <w:rFonts w:ascii="Times New Roman"/>
          <w:b w:val="false"/>
          <w:i w:val="false"/>
          <w:color w:val="000000"/>
          <w:sz w:val="28"/>
        </w:rPr>
        <w:t>
      20. Комиссия Оператор өтінімді және өтінім түйіндемесін алған сәттен бастап 7 (жеті) жұмыс күні ішінде шығындардың бір бөлігін өтеу мүмкіндігі немесе мүмкін еместігі туралы тиісті шешім шығарады.</w:t>
      </w:r>
    </w:p>
    <w:bookmarkEnd w:id="31"/>
    <w:p>
      <w:pPr>
        <w:spacing w:after="0"/>
        <w:ind w:left="0"/>
        <w:jc w:val="both"/>
      </w:pPr>
      <w:r>
        <w:rPr>
          <w:rFonts w:ascii="Times New Roman"/>
          <w:b w:val="false"/>
          <w:i w:val="false"/>
          <w:color w:val="000000"/>
          <w:sz w:val="28"/>
        </w:rPr>
        <w:t>
      Уәкілетті орган Комиссия отырыстарының аудио немесе бейнежазбасын қамтамасыз етеді.</w:t>
      </w:r>
    </w:p>
    <w:bookmarkStart w:name="z34" w:id="32"/>
    <w:p>
      <w:pPr>
        <w:spacing w:after="0"/>
        <w:ind w:left="0"/>
        <w:jc w:val="both"/>
      </w:pPr>
      <w:r>
        <w:rPr>
          <w:rFonts w:ascii="Times New Roman"/>
          <w:b w:val="false"/>
          <w:i w:val="false"/>
          <w:color w:val="000000"/>
          <w:sz w:val="28"/>
        </w:rPr>
        <w:t>
      21. Комиссия шешімінде индустриялық-инновациялық қызмет субъектісінің атауы, келтірілген шығындардың түрлері мен сомасы, сондай-ақ өтінімде көрсетілгеннен ішінара өтеуге жататын шығындардың атауы мен сомасы көрсетіледі.</w:t>
      </w:r>
    </w:p>
    <w:bookmarkEnd w:id="32"/>
    <w:bookmarkStart w:name="z35" w:id="33"/>
    <w:p>
      <w:pPr>
        <w:spacing w:after="0"/>
        <w:ind w:left="0"/>
        <w:jc w:val="both"/>
      </w:pPr>
      <w:r>
        <w:rPr>
          <w:rFonts w:ascii="Times New Roman"/>
          <w:b w:val="false"/>
          <w:i w:val="false"/>
          <w:color w:val="000000"/>
          <w:sz w:val="28"/>
        </w:rPr>
        <w:t>
      22. Комиссия:</w:t>
      </w:r>
    </w:p>
    <w:bookmarkEnd w:id="33"/>
    <w:p>
      <w:pPr>
        <w:spacing w:after="0"/>
        <w:ind w:left="0"/>
        <w:jc w:val="both"/>
      </w:pPr>
      <w:r>
        <w:rPr>
          <w:rFonts w:ascii="Times New Roman"/>
          <w:b w:val="false"/>
          <w:i w:val="false"/>
          <w:color w:val="000000"/>
          <w:sz w:val="28"/>
        </w:rPr>
        <w:t>
      1) индустриялық-инновациялық қызмет субъектісі ұсынған, өтінімде көрсетілген тиісті шығындарды растайтын құжаттардың толықтығын және/немесе дұрыстығын растаған;</w:t>
      </w:r>
    </w:p>
    <w:p>
      <w:pPr>
        <w:spacing w:after="0"/>
        <w:ind w:left="0"/>
        <w:jc w:val="both"/>
      </w:pPr>
      <w:r>
        <w:rPr>
          <w:rFonts w:ascii="Times New Roman"/>
          <w:b w:val="false"/>
          <w:i w:val="false"/>
          <w:color w:val="000000"/>
          <w:sz w:val="28"/>
        </w:rPr>
        <w:t>
      2) өтінімнің осы Қағидаларға сәйкес келген;</w:t>
      </w:r>
    </w:p>
    <w:p>
      <w:pPr>
        <w:spacing w:after="0"/>
        <w:ind w:left="0"/>
        <w:jc w:val="both"/>
      </w:pPr>
      <w:r>
        <w:rPr>
          <w:rFonts w:ascii="Times New Roman"/>
          <w:b w:val="false"/>
          <w:i w:val="false"/>
          <w:color w:val="000000"/>
          <w:sz w:val="28"/>
        </w:rPr>
        <w:t>
      3) ағымдағы қаржы жылы ішінде өтінімде көрсетілген шығындарға қатысты жүргізілген өтемнің өтінімін қарау фактілері болмаған;</w:t>
      </w:r>
    </w:p>
    <w:p>
      <w:pPr>
        <w:spacing w:after="0"/>
        <w:ind w:left="0"/>
        <w:jc w:val="both"/>
      </w:pPr>
      <w:r>
        <w:rPr>
          <w:rFonts w:ascii="Times New Roman"/>
          <w:b w:val="false"/>
          <w:i w:val="false"/>
          <w:color w:val="000000"/>
          <w:sz w:val="28"/>
        </w:rPr>
        <w:t>
      4) Қазақстан Республикасының заңнамасына сәйкес орындау мерзімі келген, индустриялық-инновациялық қызмет субъектілері шығындарының бір бөлігін өтеу туралы үлгі келісім жасасу жоспарланатын айдың алдындағы айдың 1-күнгі жағдай бойынша Қазақстан Республикасының қолданыстағы заңнамасына сәйкес салықтарды, алымдарды және басқа да міндетті төлемдерді төлеу бойынша берешегі болмаған;</w:t>
      </w:r>
    </w:p>
    <w:p>
      <w:pPr>
        <w:spacing w:after="0"/>
        <w:ind w:left="0"/>
        <w:jc w:val="both"/>
      </w:pPr>
      <w:r>
        <w:rPr>
          <w:rFonts w:ascii="Times New Roman"/>
          <w:b w:val="false"/>
          <w:i w:val="false"/>
          <w:color w:val="000000"/>
          <w:sz w:val="28"/>
        </w:rPr>
        <w:t>
      5) Қазақстан Республикасының аумағында кәсіпкерлік субъектісі ретінде тіркелген;</w:t>
      </w:r>
    </w:p>
    <w:p>
      <w:pPr>
        <w:spacing w:after="0"/>
        <w:ind w:left="0"/>
        <w:jc w:val="both"/>
      </w:pPr>
      <w:r>
        <w:rPr>
          <w:rFonts w:ascii="Times New Roman"/>
          <w:b w:val="false"/>
          <w:i w:val="false"/>
          <w:color w:val="000000"/>
          <w:sz w:val="28"/>
        </w:rPr>
        <w:t xml:space="preserve">
      6) дара кәсіпкер ретінде тіркелген немесе заңды тұлға ретінде мемлекеттік тіркелген; </w:t>
      </w:r>
    </w:p>
    <w:p>
      <w:pPr>
        <w:spacing w:after="0"/>
        <w:ind w:left="0"/>
        <w:jc w:val="both"/>
      </w:pPr>
      <w:r>
        <w:rPr>
          <w:rFonts w:ascii="Times New Roman"/>
          <w:b w:val="false"/>
          <w:i w:val="false"/>
          <w:color w:val="000000"/>
          <w:sz w:val="28"/>
        </w:rPr>
        <w:t>
      7) салық төлеуші ретінде тіркелген кезде өтінімде көрсетілген шығындардың бір бөлігін өтеу туралы шешім қабылдайды.</w:t>
      </w:r>
    </w:p>
    <w:p>
      <w:pPr>
        <w:spacing w:after="0"/>
        <w:ind w:left="0"/>
        <w:jc w:val="both"/>
      </w:pPr>
      <w:r>
        <w:rPr>
          <w:rFonts w:ascii="Times New Roman"/>
          <w:b w:val="false"/>
          <w:i w:val="false"/>
          <w:color w:val="000000"/>
          <w:sz w:val="28"/>
        </w:rPr>
        <w:t xml:space="preserve">
      Комиссия шығындардың бір бөлігін өтеуден бас тарту туралы шешім қабылдаған жағдайда, Оператор 3 (үш) жұмыс күні ішінде индустриялық-инновациялық қызмет субъектісіне бас тарту себептерін көрсете отырып,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тиісті хабарлама жібереді.</w:t>
      </w:r>
    </w:p>
    <w:bookmarkStart w:name="z36" w:id="34"/>
    <w:p>
      <w:pPr>
        <w:spacing w:after="0"/>
        <w:ind w:left="0"/>
        <w:jc w:val="both"/>
      </w:pPr>
      <w:r>
        <w:rPr>
          <w:rFonts w:ascii="Times New Roman"/>
          <w:b w:val="false"/>
          <w:i w:val="false"/>
          <w:color w:val="000000"/>
          <w:sz w:val="28"/>
        </w:rPr>
        <w:t>
      23. Егер индустриялық-инновациялық қызмет субъектісі өтеуге екі және одан да көп шығындары бар бір өтінім берсе және қарау нәтижелері бойынша жекелеген шығындар бойынша осы Қағидалардың 22-тармағына сәйкес бас тарту үшін негіздер бар екені анықталса, осы Қағидалардың талаптарына сәйкес келмеу бөлігінде шығындарды өтеуден бас тартылады.</w:t>
      </w:r>
    </w:p>
    <w:bookmarkEnd w:id="34"/>
    <w:bookmarkStart w:name="z37" w:id="35"/>
    <w:p>
      <w:pPr>
        <w:spacing w:after="0"/>
        <w:ind w:left="0"/>
        <w:jc w:val="both"/>
      </w:pPr>
      <w:r>
        <w:rPr>
          <w:rFonts w:ascii="Times New Roman"/>
          <w:b w:val="false"/>
          <w:i w:val="false"/>
          <w:color w:val="000000"/>
          <w:sz w:val="28"/>
        </w:rPr>
        <w:t xml:space="preserve">
      24. Уәкілетті орган Комиссия шығындардың бір бөлігін өтеу мүмкіндігі туралы шешім қабылдаған күннен бастап 10 (он) жұмыс күні ішінде индустриялық-инновациялық қызмет субъектісімен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қаражат аудару туралы келісім жасасады, оған сәйкес өтелетін соманы индустриялық-инновациялық қызмет субъектілерінің шоттарына аударуды жүргізеді.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өңделген тауарларды</w:t>
            </w:r>
            <w:r>
              <w:br/>
            </w:r>
            <w:r>
              <w:rPr>
                <w:rFonts w:ascii="Times New Roman"/>
                <w:b w:val="false"/>
                <w:i w:val="false"/>
                <w:color w:val="000000"/>
                <w:sz w:val="20"/>
              </w:rPr>
              <w:t>ілгерілету бойынша</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қызмет субъектілері </w:t>
            </w:r>
            <w:r>
              <w:br/>
            </w:r>
            <w:r>
              <w:rPr>
                <w:rFonts w:ascii="Times New Roman"/>
                <w:b w:val="false"/>
                <w:i w:val="false"/>
                <w:color w:val="000000"/>
                <w:sz w:val="20"/>
              </w:rPr>
              <w:t>шығындарының</w:t>
            </w:r>
            <w:r>
              <w:br/>
            </w:r>
            <w:r>
              <w:rPr>
                <w:rFonts w:ascii="Times New Roman"/>
                <w:b w:val="false"/>
                <w:i w:val="false"/>
                <w:color w:val="000000"/>
                <w:sz w:val="20"/>
              </w:rPr>
              <w:t>бір бөлігін өтеу қағидаларына</w:t>
            </w:r>
            <w:r>
              <w:br/>
            </w:r>
            <w:r>
              <w:rPr>
                <w:rFonts w:ascii="Times New Roman"/>
                <w:b w:val="false"/>
                <w:i w:val="false"/>
                <w:color w:val="000000"/>
                <w:sz w:val="20"/>
              </w:rPr>
              <w:t>1-қосымша</w:t>
            </w:r>
          </w:p>
        </w:tc>
      </w:tr>
    </w:tbl>
    <w:bookmarkStart w:name="z39" w:id="36"/>
    <w:p>
      <w:pPr>
        <w:spacing w:after="0"/>
        <w:ind w:left="0"/>
        <w:jc w:val="left"/>
      </w:pPr>
      <w:r>
        <w:rPr>
          <w:rFonts w:ascii="Times New Roman"/>
          <w:b/>
          <w:i w:val="false"/>
          <w:color w:val="000000"/>
        </w:rPr>
        <w:t xml:space="preserve"> Шетелдік көрмелерге қатысатын индустриялық-инновациялық қызмет субъектілері қызметкерлеріне қонақ үй нөмірлерін жалдау бойынша шығыстарды өтеудің шекті cомалары АҚШ долларымен және евромен (тәулігіне бір қызметкерге)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Халықтық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 Князьдігі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Танзания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 Фасо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 Кооперативтік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 Араб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Кампучия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 Федералды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Халықтық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Халықтық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 Сеул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Код-д'Ивуар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 Халықтық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 Князьдігі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Мауритания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Араб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 аралы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Жаңа Гвинея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 аралдары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және Черногория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 Лион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Тонго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Шығыс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Құрама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Егеменді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 Демократиялық Социалистік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Шығанақтағы аумақтар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Самоа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Экваториалды Гвинея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 Федеративтік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өңделген тауарларды</w:t>
            </w:r>
            <w:r>
              <w:br/>
            </w:r>
            <w:r>
              <w:rPr>
                <w:rFonts w:ascii="Times New Roman"/>
                <w:b w:val="false"/>
                <w:i w:val="false"/>
                <w:color w:val="000000"/>
                <w:sz w:val="20"/>
              </w:rPr>
              <w:t>ілгерілету бойынша</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қызмет субъектілері </w:t>
            </w:r>
            <w:r>
              <w:br/>
            </w:r>
            <w:r>
              <w:rPr>
                <w:rFonts w:ascii="Times New Roman"/>
                <w:b w:val="false"/>
                <w:i w:val="false"/>
                <w:color w:val="000000"/>
                <w:sz w:val="20"/>
              </w:rPr>
              <w:t xml:space="preserve">шығындарының бір бөлігін </w:t>
            </w:r>
            <w:r>
              <w:br/>
            </w:r>
            <w:r>
              <w:rPr>
                <w:rFonts w:ascii="Times New Roman"/>
                <w:b w:val="false"/>
                <w:i w:val="false"/>
                <w:color w:val="000000"/>
                <w:sz w:val="20"/>
              </w:rPr>
              <w:t>өтеу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Индустриялық-инновациялық қызмет субъектілері шығындарының бір бөлігін өтеуді алуға арналған өтінім</w:t>
      </w:r>
    </w:p>
    <w:bookmarkEnd w:id="37"/>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xml:space="preserve">
      (Индустриялық-инновациялық қызмет субъектісінің ұйымдық-құқықтық нысаны </w:t>
      </w:r>
    </w:p>
    <w:p>
      <w:pPr>
        <w:spacing w:after="0"/>
        <w:ind w:left="0"/>
        <w:jc w:val="both"/>
      </w:pPr>
      <w:r>
        <w:rPr>
          <w:rFonts w:ascii="Times New Roman"/>
          <w:b w:val="false"/>
          <w:i w:val="false"/>
          <w:color w:val="000000"/>
          <w:sz w:val="28"/>
        </w:rPr>
        <w:t xml:space="preserve">
      көрсетілген толық атауы) </w:t>
      </w:r>
    </w:p>
    <w:p>
      <w:pPr>
        <w:spacing w:after="0"/>
        <w:ind w:left="0"/>
        <w:jc w:val="both"/>
      </w:pPr>
      <w:r>
        <w:rPr>
          <w:rFonts w:ascii="Times New Roman"/>
          <w:b w:val="false"/>
          <w:i w:val="false"/>
          <w:color w:val="000000"/>
          <w:sz w:val="28"/>
        </w:rPr>
        <w:t xml:space="preserve">
      Мемлекеттік тіркелген/қайта тіркелген күні ______________________________ </w:t>
      </w:r>
    </w:p>
    <w:p>
      <w:pPr>
        <w:spacing w:after="0"/>
        <w:ind w:left="0"/>
        <w:jc w:val="both"/>
      </w:pPr>
      <w:r>
        <w:rPr>
          <w:rFonts w:ascii="Times New Roman"/>
          <w:b w:val="false"/>
          <w:i w:val="false"/>
          <w:color w:val="000000"/>
          <w:sz w:val="28"/>
        </w:rPr>
        <w:t xml:space="preserve">
                                    (анықтама/ куәлік №, кім және қашан берілген) </w:t>
      </w:r>
    </w:p>
    <w:p>
      <w:pPr>
        <w:spacing w:after="0"/>
        <w:ind w:left="0"/>
        <w:jc w:val="both"/>
      </w:pPr>
      <w:r>
        <w:rPr>
          <w:rFonts w:ascii="Times New Roman"/>
          <w:b w:val="false"/>
          <w:i w:val="false"/>
          <w:color w:val="000000"/>
          <w:sz w:val="28"/>
        </w:rPr>
        <w:t xml:space="preserve">
      Нақты мекенжайы ____________________________________________________ </w:t>
      </w:r>
    </w:p>
    <w:p>
      <w:pPr>
        <w:spacing w:after="0"/>
        <w:ind w:left="0"/>
        <w:jc w:val="both"/>
      </w:pPr>
      <w:r>
        <w:rPr>
          <w:rFonts w:ascii="Times New Roman"/>
          <w:b w:val="false"/>
          <w:i w:val="false"/>
          <w:color w:val="000000"/>
          <w:sz w:val="28"/>
        </w:rPr>
        <w:t xml:space="preserve">
      БСН/ЖСН ___________________________________________________________ </w:t>
      </w:r>
    </w:p>
    <w:p>
      <w:pPr>
        <w:spacing w:after="0"/>
        <w:ind w:left="0"/>
        <w:jc w:val="both"/>
      </w:pPr>
      <w:r>
        <w:rPr>
          <w:rFonts w:ascii="Times New Roman"/>
          <w:b w:val="false"/>
          <w:i w:val="false"/>
          <w:color w:val="000000"/>
          <w:sz w:val="28"/>
        </w:rPr>
        <w:t xml:space="preserve">
      Саланың атауы _______________________________________________________ </w:t>
      </w:r>
    </w:p>
    <w:p>
      <w:pPr>
        <w:spacing w:after="0"/>
        <w:ind w:left="0"/>
        <w:jc w:val="both"/>
      </w:pPr>
      <w:r>
        <w:rPr>
          <w:rFonts w:ascii="Times New Roman"/>
          <w:b w:val="false"/>
          <w:i w:val="false"/>
          <w:color w:val="000000"/>
          <w:sz w:val="28"/>
        </w:rPr>
        <w:t xml:space="preserve">
      Қызмет түрі _________________________________________________________ </w:t>
      </w:r>
    </w:p>
    <w:p>
      <w:pPr>
        <w:spacing w:after="0"/>
        <w:ind w:left="0"/>
        <w:jc w:val="both"/>
      </w:pPr>
      <w:r>
        <w:rPr>
          <w:rFonts w:ascii="Times New Roman"/>
          <w:b w:val="false"/>
          <w:i w:val="false"/>
          <w:color w:val="000000"/>
          <w:sz w:val="28"/>
        </w:rPr>
        <w:t xml:space="preserve">
      Қызметкердің саны ___________________________________________________ </w:t>
      </w:r>
    </w:p>
    <w:p>
      <w:pPr>
        <w:spacing w:after="0"/>
        <w:ind w:left="0"/>
        <w:jc w:val="both"/>
      </w:pPr>
      <w:r>
        <w:rPr>
          <w:rFonts w:ascii="Times New Roman"/>
          <w:b w:val="false"/>
          <w:i w:val="false"/>
          <w:color w:val="000000"/>
          <w:sz w:val="28"/>
        </w:rPr>
        <w:t xml:space="preserve">
      Өндірістік қуаты, ұлғайту мүмкіндігі ____________________________________ </w:t>
      </w:r>
    </w:p>
    <w:p>
      <w:pPr>
        <w:spacing w:after="0"/>
        <w:ind w:left="0"/>
        <w:jc w:val="both"/>
      </w:pPr>
      <w:r>
        <w:rPr>
          <w:rFonts w:ascii="Times New Roman"/>
          <w:b w:val="false"/>
          <w:i w:val="false"/>
          <w:color w:val="000000"/>
          <w:sz w:val="28"/>
        </w:rPr>
        <w:t xml:space="preserve">
      Өндірістің нақты жүктелуі _____________________________________________ </w:t>
      </w:r>
    </w:p>
    <w:p>
      <w:pPr>
        <w:spacing w:after="0"/>
        <w:ind w:left="0"/>
        <w:jc w:val="both"/>
      </w:pPr>
      <w:r>
        <w:rPr>
          <w:rFonts w:ascii="Times New Roman"/>
          <w:b w:val="false"/>
          <w:i w:val="false"/>
          <w:color w:val="000000"/>
          <w:sz w:val="28"/>
        </w:rPr>
        <w:t xml:space="preserve">
                                          (пайызда) </w:t>
      </w:r>
    </w:p>
    <w:p>
      <w:pPr>
        <w:spacing w:after="0"/>
        <w:ind w:left="0"/>
        <w:jc w:val="both"/>
      </w:pPr>
      <w:r>
        <w:rPr>
          <w:rFonts w:ascii="Times New Roman"/>
          <w:b w:val="false"/>
          <w:i w:val="false"/>
          <w:color w:val="000000"/>
          <w:sz w:val="28"/>
        </w:rPr>
        <w:t xml:space="preserve">
      Бірінші басшы 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 телефон нөмірі)</w:t>
      </w:r>
    </w:p>
    <w:p>
      <w:pPr>
        <w:spacing w:after="0"/>
        <w:ind w:left="0"/>
        <w:jc w:val="both"/>
      </w:pPr>
      <w:r>
        <w:rPr>
          <w:rFonts w:ascii="Times New Roman"/>
          <w:b w:val="false"/>
          <w:i w:val="false"/>
          <w:color w:val="000000"/>
          <w:sz w:val="28"/>
        </w:rPr>
        <w:t xml:space="preserve">
      Өтеуге өтінімді толтырған, байланысатын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электрондық мекенжайы, </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1. Индустриялық-инновациялық қызмет субъектісі келтірген шығындар:</w:t>
      </w:r>
    </w:p>
    <w:p>
      <w:pPr>
        <w:spacing w:after="0"/>
        <w:ind w:left="0"/>
        <w:jc w:val="both"/>
      </w:pPr>
      <w:r>
        <w:rPr>
          <w:rFonts w:ascii="Times New Roman"/>
          <w:b w:val="false"/>
          <w:i w:val="false"/>
          <w:color w:val="000000"/>
          <w:sz w:val="28"/>
        </w:rPr>
        <w:t>
      1) шетелде өнімді жарнамалауға байланысты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шетелдік көрмелерге, жәрменкелерге, фестивальдарға тікелей қатысу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маманданырылған каталогты әзірлеумен, шетелде тарату үшін шет тілдеріне аударуға байланысты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шетелде өкілдікті, сауда нүктесін және қойманы күтіп-ұстауға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шетелде тауар белгілерін (бренд) тіркеуге байланысты рәсімдерді жүргізуге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шетелде өнімді сертификаттауға байланысты рәсімдерді жүргізуге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тауарларды жеткізуге байланысты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Шығындардың бір бөлігін өтеуге мәлімделетін жалпы сомасы: </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(санмен және жазумен жазылған сомасы)</w:t>
      </w:r>
    </w:p>
    <w:p>
      <w:pPr>
        <w:spacing w:after="0"/>
        <w:ind w:left="0"/>
        <w:jc w:val="both"/>
      </w:pPr>
      <w:r>
        <w:rPr>
          <w:rFonts w:ascii="Times New Roman"/>
          <w:b w:val="false"/>
          <w:i w:val="false"/>
          <w:color w:val="000000"/>
          <w:sz w:val="28"/>
        </w:rPr>
        <w:t>
      2. Өткізілетін өнім туралы мәліметтер:</w:t>
      </w:r>
    </w:p>
    <w:p>
      <w:pPr>
        <w:spacing w:after="0"/>
        <w:ind w:left="0"/>
        <w:jc w:val="both"/>
      </w:pPr>
      <w:r>
        <w:rPr>
          <w:rFonts w:ascii="Times New Roman"/>
          <w:b w:val="false"/>
          <w:i w:val="false"/>
          <w:color w:val="000000"/>
          <w:sz w:val="28"/>
        </w:rPr>
        <w:t xml:space="preserve">
      ЕАЭО СЭҚ БТН-ның 6 және одан да көп белгісі деңгейінде тауар </w:t>
      </w:r>
    </w:p>
    <w:p>
      <w:pPr>
        <w:spacing w:after="0"/>
        <w:ind w:left="0"/>
        <w:jc w:val="both"/>
      </w:pPr>
      <w:r>
        <w:rPr>
          <w:rFonts w:ascii="Times New Roman"/>
          <w:b w:val="false"/>
          <w:i w:val="false"/>
          <w:color w:val="000000"/>
          <w:sz w:val="28"/>
        </w:rPr>
        <w:t>
      позициясы көрсетілген өнім атауы: ______________________________________</w:t>
      </w:r>
    </w:p>
    <w:p>
      <w:pPr>
        <w:spacing w:after="0"/>
        <w:ind w:left="0"/>
        <w:jc w:val="both"/>
      </w:pPr>
      <w:r>
        <w:rPr>
          <w:rFonts w:ascii="Times New Roman"/>
          <w:b w:val="false"/>
          <w:i w:val="false"/>
          <w:color w:val="000000"/>
          <w:sz w:val="28"/>
        </w:rPr>
        <w:t xml:space="preserve">
      3. Индустриялық-инновациялық қызмет субъектілерінің шығындарының бір бөлігін </w:t>
      </w:r>
    </w:p>
    <w:p>
      <w:pPr>
        <w:spacing w:after="0"/>
        <w:ind w:left="0"/>
        <w:jc w:val="both"/>
      </w:pPr>
      <w:r>
        <w:rPr>
          <w:rFonts w:ascii="Times New Roman"/>
          <w:b w:val="false"/>
          <w:i w:val="false"/>
          <w:color w:val="000000"/>
          <w:sz w:val="28"/>
        </w:rPr>
        <w:t xml:space="preserve">
      осы Қағидалардың 10 және 12-тармақтарына сәйкес өтеу туралы өтінімге қоса берілетін </w:t>
      </w:r>
    </w:p>
    <w:p>
      <w:pPr>
        <w:spacing w:after="0"/>
        <w:ind w:left="0"/>
        <w:jc w:val="both"/>
      </w:pPr>
      <w:r>
        <w:rPr>
          <w:rFonts w:ascii="Times New Roman"/>
          <w:b w:val="false"/>
          <w:i w:val="false"/>
          <w:color w:val="000000"/>
          <w:sz w:val="28"/>
        </w:rPr>
        <w:t>
      құжаттар тізбесінің талаптарына сәйкес құжаттардың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Осы өтініммен индустриялық-инновациялық қызмет субъектісі, ұсынылған құжаттардың толықтығына және ақпараты, бастапқы деректердің, есептердің, негіздемелердің дұрыстығына өзіне жауапкершілікті алады.</w:t>
      </w:r>
    </w:p>
    <w:p>
      <w:pPr>
        <w:spacing w:after="0"/>
        <w:ind w:left="0"/>
        <w:jc w:val="both"/>
      </w:pPr>
      <w:r>
        <w:rPr>
          <w:rFonts w:ascii="Times New Roman"/>
          <w:b w:val="false"/>
          <w:i w:val="false"/>
          <w:color w:val="000000"/>
          <w:sz w:val="28"/>
        </w:rPr>
        <w:t>
      Индустриялық-инновациялық қызмет субъектісі кәсіпкерлік саласындағы Қазақстан Республикасының заңнамасымен көзделген мемлекеттік қолдаудың өзге де шаралары шеңберінде шығындар республикалық және/немесе жергілікті бюджеттің қаражаты есебінен бұрын өтелмегендігін, қаржыландырмайды немесе қаржыландырылмағандығын растайды.</w:t>
      </w:r>
    </w:p>
    <w:p>
      <w:pPr>
        <w:spacing w:after="0"/>
        <w:ind w:left="0"/>
        <w:jc w:val="both"/>
      </w:pPr>
      <w:r>
        <w:rPr>
          <w:rFonts w:ascii="Times New Roman"/>
          <w:b w:val="false"/>
          <w:i w:val="false"/>
          <w:color w:val="000000"/>
          <w:sz w:val="28"/>
        </w:rPr>
        <w:t xml:space="preserve">
      Басшы: ________ 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Өтінімді берген күні: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Республикасының қосылған құн салығы;</w:t>
      </w:r>
    </w:p>
    <w:p>
      <w:pPr>
        <w:spacing w:after="0"/>
        <w:ind w:left="0"/>
        <w:jc w:val="both"/>
      </w:pPr>
      <w:r>
        <w:rPr>
          <w:rFonts w:ascii="Times New Roman"/>
          <w:b w:val="false"/>
          <w:i w:val="false"/>
          <w:color w:val="000000"/>
          <w:sz w:val="28"/>
        </w:rPr>
        <w:t>
      ЕАЭО СЭҚ БТН – Еуразиялық экономикалық одағының сыртқы экономикалық қызметінің бірыңғай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өңделген тауарларды </w:t>
            </w:r>
            <w:r>
              <w:br/>
            </w:r>
            <w:r>
              <w:rPr>
                <w:rFonts w:ascii="Times New Roman"/>
                <w:b w:val="false"/>
                <w:i w:val="false"/>
                <w:color w:val="000000"/>
                <w:sz w:val="20"/>
              </w:rPr>
              <w:t xml:space="preserve">ілгерілету бойынша </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қызмет субъектілері </w:t>
            </w:r>
            <w:r>
              <w:br/>
            </w:r>
            <w:r>
              <w:rPr>
                <w:rFonts w:ascii="Times New Roman"/>
                <w:b w:val="false"/>
                <w:i w:val="false"/>
                <w:color w:val="000000"/>
                <w:sz w:val="20"/>
              </w:rPr>
              <w:t xml:space="preserve">шығындарының бір бөлігін </w:t>
            </w:r>
            <w:r>
              <w:br/>
            </w:r>
            <w:r>
              <w:rPr>
                <w:rFonts w:ascii="Times New Roman"/>
                <w:b w:val="false"/>
                <w:i w:val="false"/>
                <w:color w:val="000000"/>
                <w:sz w:val="20"/>
              </w:rPr>
              <w:t>өтеу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8"/>
    <w:p>
      <w:pPr>
        <w:spacing w:after="0"/>
        <w:ind w:left="0"/>
        <w:jc w:val="left"/>
      </w:pPr>
      <w:r>
        <w:rPr>
          <w:rFonts w:ascii="Times New Roman"/>
          <w:b/>
          <w:i w:val="false"/>
          <w:color w:val="000000"/>
        </w:rPr>
        <w:t xml:space="preserve"> Индустриялық инновациялар қызмет субъектілерінің шығындарының бір бөлігін өтеуді алуға өтінімдің түйіндемесі</w:t>
      </w:r>
    </w:p>
    <w:bookmarkEnd w:id="38"/>
    <w:p>
      <w:pPr>
        <w:spacing w:after="0"/>
        <w:ind w:left="0"/>
        <w:jc w:val="both"/>
      </w:pPr>
      <w:r>
        <w:rPr>
          <w:rFonts w:ascii="Times New Roman"/>
          <w:b w:val="false"/>
          <w:i w:val="false"/>
          <w:color w:val="000000"/>
          <w:sz w:val="28"/>
        </w:rPr>
        <w:t xml:space="preserve">
      1. Шығындардың бір бөлігін өтеуге өтінім берген ұйым туралы ақпарат: </w:t>
      </w:r>
    </w:p>
    <w:p>
      <w:pPr>
        <w:spacing w:after="0"/>
        <w:ind w:left="0"/>
        <w:jc w:val="both"/>
      </w:pPr>
      <w:r>
        <w:rPr>
          <w:rFonts w:ascii="Times New Roman"/>
          <w:b w:val="false"/>
          <w:i w:val="false"/>
          <w:color w:val="000000"/>
          <w:sz w:val="28"/>
        </w:rPr>
        <w:t xml:space="preserve">
      Ұйымның ұйымдық-құқықтық нысанын көрсететін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тіркеу/қайта тіркеу күні ____________________________________ </w:t>
      </w:r>
    </w:p>
    <w:p>
      <w:pPr>
        <w:spacing w:after="0"/>
        <w:ind w:left="0"/>
        <w:jc w:val="both"/>
      </w:pPr>
      <w:r>
        <w:rPr>
          <w:rFonts w:ascii="Times New Roman"/>
          <w:b w:val="false"/>
          <w:i w:val="false"/>
          <w:color w:val="000000"/>
          <w:sz w:val="28"/>
        </w:rPr>
        <w:t xml:space="preserve">
                                                (№ куәліктер/сертификаттар кіммен </w:t>
      </w:r>
    </w:p>
    <w:p>
      <w:pPr>
        <w:spacing w:after="0"/>
        <w:ind w:left="0"/>
        <w:jc w:val="both"/>
      </w:pPr>
      <w:r>
        <w:rPr>
          <w:rFonts w:ascii="Times New Roman"/>
          <w:b w:val="false"/>
          <w:i w:val="false"/>
          <w:color w:val="000000"/>
          <w:sz w:val="28"/>
        </w:rPr>
        <w:t xml:space="preserve">
                                                      және қашан беріледі) </w:t>
      </w:r>
    </w:p>
    <w:p>
      <w:pPr>
        <w:spacing w:after="0"/>
        <w:ind w:left="0"/>
        <w:jc w:val="both"/>
      </w:pPr>
      <w:r>
        <w:rPr>
          <w:rFonts w:ascii="Times New Roman"/>
          <w:b w:val="false"/>
          <w:i w:val="false"/>
          <w:color w:val="000000"/>
          <w:sz w:val="28"/>
        </w:rPr>
        <w:t xml:space="preserve">
      Нақты мекен-жайы____________________________________________________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xml:space="preserve">
      Сала атауы___________________________________________________________ </w:t>
      </w:r>
    </w:p>
    <w:p>
      <w:pPr>
        <w:spacing w:after="0"/>
        <w:ind w:left="0"/>
        <w:jc w:val="both"/>
      </w:pPr>
      <w:r>
        <w:rPr>
          <w:rFonts w:ascii="Times New Roman"/>
          <w:b w:val="false"/>
          <w:i w:val="false"/>
          <w:color w:val="000000"/>
          <w:sz w:val="28"/>
        </w:rPr>
        <w:t xml:space="preserve">
      Қызмет түрі__________________________________________________________ </w:t>
      </w:r>
    </w:p>
    <w:p>
      <w:pPr>
        <w:spacing w:after="0"/>
        <w:ind w:left="0"/>
        <w:jc w:val="both"/>
      </w:pPr>
      <w:r>
        <w:rPr>
          <w:rFonts w:ascii="Times New Roman"/>
          <w:b w:val="false"/>
          <w:i w:val="false"/>
          <w:color w:val="000000"/>
          <w:sz w:val="28"/>
        </w:rPr>
        <w:t xml:space="preserve">
      Қызметкерлер саны ___________________________________________________ </w:t>
      </w:r>
    </w:p>
    <w:p>
      <w:pPr>
        <w:spacing w:after="0"/>
        <w:ind w:left="0"/>
        <w:jc w:val="both"/>
      </w:pPr>
      <w:r>
        <w:rPr>
          <w:rFonts w:ascii="Times New Roman"/>
          <w:b w:val="false"/>
          <w:i w:val="false"/>
          <w:color w:val="000000"/>
          <w:sz w:val="28"/>
        </w:rPr>
        <w:t xml:space="preserve">
      Өндірістік қуаты, ұлғайту мүмкіндігі _____________________________________ </w:t>
      </w:r>
    </w:p>
    <w:p>
      <w:pPr>
        <w:spacing w:after="0"/>
        <w:ind w:left="0"/>
        <w:jc w:val="both"/>
      </w:pPr>
      <w:r>
        <w:rPr>
          <w:rFonts w:ascii="Times New Roman"/>
          <w:b w:val="false"/>
          <w:i w:val="false"/>
          <w:color w:val="000000"/>
          <w:sz w:val="28"/>
        </w:rPr>
        <w:t xml:space="preserve">
      Өндірістің нақты жүктелуі _____________________________________________ </w:t>
      </w:r>
    </w:p>
    <w:p>
      <w:pPr>
        <w:spacing w:after="0"/>
        <w:ind w:left="0"/>
        <w:jc w:val="both"/>
      </w:pPr>
      <w:r>
        <w:rPr>
          <w:rFonts w:ascii="Times New Roman"/>
          <w:b w:val="false"/>
          <w:i w:val="false"/>
          <w:color w:val="000000"/>
          <w:sz w:val="28"/>
        </w:rPr>
        <w:t xml:space="preserve">
                                          (пайызда) </w:t>
      </w:r>
    </w:p>
    <w:p>
      <w:pPr>
        <w:spacing w:after="0"/>
        <w:ind w:left="0"/>
        <w:jc w:val="both"/>
      </w:pPr>
      <w:r>
        <w:rPr>
          <w:rFonts w:ascii="Times New Roman"/>
          <w:b w:val="false"/>
          <w:i w:val="false"/>
          <w:color w:val="000000"/>
          <w:sz w:val="28"/>
        </w:rPr>
        <w:t xml:space="preserve">
      Бірінші басшы 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 телефон нөмірі)</w:t>
      </w:r>
    </w:p>
    <w:p>
      <w:pPr>
        <w:spacing w:after="0"/>
        <w:ind w:left="0"/>
        <w:jc w:val="both"/>
      </w:pPr>
      <w:r>
        <w:rPr>
          <w:rFonts w:ascii="Times New Roman"/>
          <w:b w:val="false"/>
          <w:i w:val="false"/>
          <w:color w:val="000000"/>
          <w:sz w:val="28"/>
        </w:rPr>
        <w:t xml:space="preserve">
      Өтеуге өтінімді толтырған, байланысатын адам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электрондық мекенжайы, </w:t>
      </w:r>
    </w:p>
    <w:p>
      <w:pPr>
        <w:spacing w:after="0"/>
        <w:ind w:left="0"/>
        <w:jc w:val="both"/>
      </w:pPr>
      <w:r>
        <w:rPr>
          <w:rFonts w:ascii="Times New Roman"/>
          <w:b w:val="false"/>
          <w:i w:val="false"/>
          <w:color w:val="000000"/>
          <w:sz w:val="28"/>
        </w:rPr>
        <w:t>
      телефон нөмірі, факс номірі)</w:t>
      </w:r>
    </w:p>
    <w:p>
      <w:pPr>
        <w:spacing w:after="0"/>
        <w:ind w:left="0"/>
        <w:jc w:val="both"/>
      </w:pPr>
      <w:r>
        <w:rPr>
          <w:rFonts w:ascii="Times New Roman"/>
          <w:b w:val="false"/>
          <w:i w:val="false"/>
          <w:color w:val="000000"/>
          <w:sz w:val="28"/>
        </w:rPr>
        <w:t xml:space="preserve">
      2. Осы Қағидаларының 10 және 12-тармақтарының талаптарына сәйкес </w:t>
      </w:r>
    </w:p>
    <w:p>
      <w:pPr>
        <w:spacing w:after="0"/>
        <w:ind w:left="0"/>
        <w:jc w:val="both"/>
      </w:pPr>
      <w:r>
        <w:rPr>
          <w:rFonts w:ascii="Times New Roman"/>
          <w:b w:val="false"/>
          <w:i w:val="false"/>
          <w:color w:val="000000"/>
          <w:sz w:val="28"/>
        </w:rPr>
        <w:t xml:space="preserve">
      Отандық өңделген тауарларды ілгерілету бойынша индустриялық-инновациялық </w:t>
      </w:r>
    </w:p>
    <w:p>
      <w:pPr>
        <w:spacing w:after="0"/>
        <w:ind w:left="0"/>
        <w:jc w:val="both"/>
      </w:pPr>
      <w:r>
        <w:rPr>
          <w:rFonts w:ascii="Times New Roman"/>
          <w:b w:val="false"/>
          <w:i w:val="false"/>
          <w:color w:val="000000"/>
          <w:sz w:val="28"/>
        </w:rPr>
        <w:t>
      қызмет субъектілері шығындарының бір бөлігін өтеу құжаттардың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xml:space="preserve">
      3. Осы Қағидаларының 10 және 12-тармақтарының талаптарына сәйкес отандық </w:t>
      </w:r>
    </w:p>
    <w:p>
      <w:pPr>
        <w:spacing w:after="0"/>
        <w:ind w:left="0"/>
        <w:jc w:val="both"/>
      </w:pPr>
      <w:r>
        <w:rPr>
          <w:rFonts w:ascii="Times New Roman"/>
          <w:b w:val="false"/>
          <w:i w:val="false"/>
          <w:color w:val="000000"/>
          <w:sz w:val="28"/>
        </w:rPr>
        <w:t xml:space="preserve">
      өңделген тауарларды (бар болған жағдайда толтыруға) ілгерілету бойынша </w:t>
      </w:r>
    </w:p>
    <w:p>
      <w:pPr>
        <w:spacing w:after="0"/>
        <w:ind w:left="0"/>
        <w:jc w:val="both"/>
      </w:pPr>
      <w:r>
        <w:rPr>
          <w:rFonts w:ascii="Times New Roman"/>
          <w:b w:val="false"/>
          <w:i w:val="false"/>
          <w:color w:val="000000"/>
          <w:sz w:val="28"/>
        </w:rPr>
        <w:t xml:space="preserve">
      индустриялық-инновациялық қызмет субъектілері шығындарының бір бөлігін </w:t>
      </w:r>
    </w:p>
    <w:p>
      <w:pPr>
        <w:spacing w:after="0"/>
        <w:ind w:left="0"/>
        <w:jc w:val="both"/>
      </w:pPr>
      <w:r>
        <w:rPr>
          <w:rFonts w:ascii="Times New Roman"/>
          <w:b w:val="false"/>
          <w:i w:val="false"/>
          <w:color w:val="000000"/>
          <w:sz w:val="28"/>
        </w:rPr>
        <w:t>
      өтеу үшін қайтармағаны үшін ұсынылмаған құжаттардың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Өтеуге мәлімделген шығындар</w:t>
      </w:r>
    </w:p>
    <w:p>
      <w:pPr>
        <w:spacing w:after="0"/>
        <w:ind w:left="0"/>
        <w:jc w:val="both"/>
      </w:pPr>
      <w:r>
        <w:rPr>
          <w:rFonts w:ascii="Times New Roman"/>
          <w:b w:val="false"/>
          <w:i w:val="false"/>
          <w:color w:val="000000"/>
          <w:sz w:val="28"/>
        </w:rPr>
        <w:t>
      1) шетелде тауаларды жарнамалауға байланысты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шетелдік көрмелерге, жәрменкелерге, фестивальдарға тікелей қатысу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маманданырылған каталогты әзірлеумен, шетелде тарату үшін шет тілдеріне аударуға және басып шығаруға байланысты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шетелде өкілдікті, сауда нүктесін және қойманы күтіп-ұстауға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шетелде тауар белгілерін (бренд) тіркеуге байланысты рәсімдерді жүргізуге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шетелде өнімді сертификаттауға байланысты рәсімдерді жүргізуге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тауарларды жеткізуге байланысты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шарттың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(ҚР ҚҚС-сыз)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Шығындардың бір бөлігін өтеуге мәлімделетін жалпы сомасы: </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(санмен және жазумен жазылған сомасы)</w:t>
      </w:r>
    </w:p>
    <w:p>
      <w:pPr>
        <w:spacing w:after="0"/>
        <w:ind w:left="0"/>
        <w:jc w:val="both"/>
      </w:pPr>
      <w:r>
        <w:rPr>
          <w:rFonts w:ascii="Times New Roman"/>
          <w:b w:val="false"/>
          <w:i w:val="false"/>
          <w:color w:val="000000"/>
          <w:sz w:val="28"/>
        </w:rPr>
        <w:t xml:space="preserve">
      5. Отандық өңделген тауарларды ілгерілету бойынша индустриялық-инновациялық қызмет </w:t>
      </w:r>
    </w:p>
    <w:p>
      <w:pPr>
        <w:spacing w:after="0"/>
        <w:ind w:left="0"/>
        <w:jc w:val="both"/>
      </w:pPr>
      <w:r>
        <w:rPr>
          <w:rFonts w:ascii="Times New Roman"/>
          <w:b w:val="false"/>
          <w:i w:val="false"/>
          <w:color w:val="000000"/>
          <w:sz w:val="28"/>
        </w:rPr>
        <w:t xml:space="preserve">
      субъектілері шығындарының бір бөлігін өтеу қағидаларының 6-тармағының талаптарына </w:t>
      </w:r>
    </w:p>
    <w:p>
      <w:pPr>
        <w:spacing w:after="0"/>
        <w:ind w:left="0"/>
        <w:jc w:val="both"/>
      </w:pPr>
      <w:r>
        <w:rPr>
          <w:rFonts w:ascii="Times New Roman"/>
          <w:b w:val="false"/>
          <w:i w:val="false"/>
          <w:color w:val="000000"/>
          <w:sz w:val="28"/>
        </w:rPr>
        <w:t>
      сәйкес өтелуге жататын (жатпайтын) сома.</w:t>
      </w:r>
    </w:p>
    <w:p>
      <w:pPr>
        <w:spacing w:after="0"/>
        <w:ind w:left="0"/>
        <w:jc w:val="both"/>
      </w:pPr>
      <w:r>
        <w:rPr>
          <w:rFonts w:ascii="Times New Roman"/>
          <w:b w:val="false"/>
          <w:i w:val="false"/>
          <w:color w:val="000000"/>
          <w:sz w:val="28"/>
        </w:rPr>
        <w:t>
      Өтелуге жататын сома _____________________________ теңгені құрайды.</w:t>
      </w:r>
    </w:p>
    <w:p>
      <w:pPr>
        <w:spacing w:after="0"/>
        <w:ind w:left="0"/>
        <w:jc w:val="both"/>
      </w:pPr>
      <w:r>
        <w:rPr>
          <w:rFonts w:ascii="Times New Roman"/>
          <w:b w:val="false"/>
          <w:i w:val="false"/>
          <w:color w:val="000000"/>
          <w:sz w:val="28"/>
        </w:rPr>
        <w:t>
      Өтелуге жатпайтын сома __________________________ теңгені құрайды.</w:t>
      </w:r>
    </w:p>
    <w:p>
      <w:pPr>
        <w:spacing w:after="0"/>
        <w:ind w:left="0"/>
        <w:jc w:val="both"/>
      </w:pPr>
      <w:r>
        <w:rPr>
          <w:rFonts w:ascii="Times New Roman"/>
          <w:b w:val="false"/>
          <w:i w:val="false"/>
          <w:color w:val="000000"/>
          <w:sz w:val="28"/>
        </w:rPr>
        <w:t xml:space="preserve">
      6. ЕАЭО СЭҚ БТН коды бойынша шығарылатын Отандық өңделген тауарлардың түрі ____________ </w:t>
      </w:r>
    </w:p>
    <w:p>
      <w:pPr>
        <w:spacing w:after="0"/>
        <w:ind w:left="0"/>
        <w:jc w:val="both"/>
      </w:pPr>
      <w:r>
        <w:rPr>
          <w:rFonts w:ascii="Times New Roman"/>
          <w:b w:val="false"/>
          <w:i w:val="false"/>
          <w:color w:val="000000"/>
          <w:sz w:val="28"/>
        </w:rPr>
        <w:t xml:space="preserve">
      7. Шығындардың бір бөлігін өтеуге болжанатын жалпы сома: </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xml:space="preserve">
                        (санмен және жазумен жазылған сомасы) </w:t>
      </w:r>
    </w:p>
    <w:p>
      <w:pPr>
        <w:spacing w:after="0"/>
        <w:ind w:left="0"/>
        <w:jc w:val="both"/>
      </w:pPr>
      <w:r>
        <w:rPr>
          <w:rFonts w:ascii="Times New Roman"/>
          <w:b w:val="false"/>
          <w:i w:val="false"/>
          <w:color w:val="000000"/>
          <w:sz w:val="28"/>
        </w:rPr>
        <w:t xml:space="preserve">
      Өтінім бойынша қорытынды: ______________________________________ </w:t>
      </w:r>
    </w:p>
    <w:p>
      <w:pPr>
        <w:spacing w:after="0"/>
        <w:ind w:left="0"/>
        <w:jc w:val="both"/>
      </w:pPr>
      <w:r>
        <w:rPr>
          <w:rFonts w:ascii="Times New Roman"/>
          <w:b w:val="false"/>
          <w:i w:val="false"/>
          <w:color w:val="000000"/>
          <w:sz w:val="28"/>
        </w:rPr>
        <w:t xml:space="preserve">
      Орындаушы: ___________ 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Күні 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Республикасының қосылған құн салығы;</w:t>
      </w:r>
    </w:p>
    <w:p>
      <w:pPr>
        <w:spacing w:after="0"/>
        <w:ind w:left="0"/>
        <w:jc w:val="both"/>
      </w:pPr>
      <w:r>
        <w:rPr>
          <w:rFonts w:ascii="Times New Roman"/>
          <w:b w:val="false"/>
          <w:i w:val="false"/>
          <w:color w:val="000000"/>
          <w:sz w:val="28"/>
        </w:rPr>
        <w:t xml:space="preserve">
      ЕАЭО СЭҚ БТН – Еуразиялық экономикалық одағының сыртқы экономикалық қызметінің </w:t>
      </w:r>
    </w:p>
    <w:p>
      <w:pPr>
        <w:spacing w:after="0"/>
        <w:ind w:left="0"/>
        <w:jc w:val="both"/>
      </w:pPr>
      <w:r>
        <w:rPr>
          <w:rFonts w:ascii="Times New Roman"/>
          <w:b w:val="false"/>
          <w:i w:val="false"/>
          <w:color w:val="000000"/>
          <w:sz w:val="28"/>
        </w:rPr>
        <w:t>
      бірыңғай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өңделген тауарларды </w:t>
            </w:r>
            <w:r>
              <w:br/>
            </w:r>
            <w:r>
              <w:rPr>
                <w:rFonts w:ascii="Times New Roman"/>
                <w:b w:val="false"/>
                <w:i w:val="false"/>
                <w:color w:val="000000"/>
                <w:sz w:val="20"/>
              </w:rPr>
              <w:t xml:space="preserve">ілгерілету бойынша </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қызмет субъектілері </w:t>
            </w:r>
            <w:r>
              <w:br/>
            </w:r>
            <w:r>
              <w:rPr>
                <w:rFonts w:ascii="Times New Roman"/>
                <w:b w:val="false"/>
                <w:i w:val="false"/>
                <w:color w:val="000000"/>
                <w:sz w:val="20"/>
              </w:rPr>
              <w:t xml:space="preserve">шығындарының бір бөлігін </w:t>
            </w:r>
            <w:r>
              <w:br/>
            </w:r>
            <w:r>
              <w:rPr>
                <w:rFonts w:ascii="Times New Roman"/>
                <w:b w:val="false"/>
                <w:i w:val="false"/>
                <w:color w:val="000000"/>
                <w:sz w:val="20"/>
              </w:rPr>
              <w:t>өтеу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9"/>
    <w:p>
      <w:pPr>
        <w:spacing w:after="0"/>
        <w:ind w:left="0"/>
        <w:jc w:val="left"/>
      </w:pPr>
      <w:r>
        <w:rPr>
          <w:rFonts w:ascii="Times New Roman"/>
          <w:b/>
          <w:i w:val="false"/>
          <w:color w:val="000000"/>
        </w:rPr>
        <w:t xml:space="preserve"> Ескерту</w:t>
      </w:r>
    </w:p>
    <w:bookmarkEnd w:id="39"/>
    <w:p>
      <w:pPr>
        <w:spacing w:after="0"/>
        <w:ind w:left="0"/>
        <w:jc w:val="both"/>
      </w:pPr>
      <w:r>
        <w:rPr>
          <w:rFonts w:ascii="Times New Roman"/>
          <w:b w:val="false"/>
          <w:i w:val="false"/>
          <w:color w:val="000000"/>
          <w:sz w:val="28"/>
        </w:rPr>
        <w:t xml:space="preserve">
      Кімге _______________________________________________________________ </w:t>
      </w:r>
    </w:p>
    <w:p>
      <w:pPr>
        <w:spacing w:after="0"/>
        <w:ind w:left="0"/>
        <w:jc w:val="both"/>
      </w:pPr>
      <w:r>
        <w:rPr>
          <w:rFonts w:ascii="Times New Roman"/>
          <w:b w:val="false"/>
          <w:i w:val="false"/>
          <w:color w:val="000000"/>
          <w:sz w:val="28"/>
        </w:rPr>
        <w:t>
                        Индустриялық-инновациялық қызмет субъектісінің атауы</w:t>
      </w:r>
    </w:p>
    <w:p>
      <w:pPr>
        <w:spacing w:after="0"/>
        <w:ind w:left="0"/>
        <w:jc w:val="both"/>
      </w:pPr>
      <w:r>
        <w:rPr>
          <w:rFonts w:ascii="Times New Roman"/>
          <w:b w:val="false"/>
          <w:i w:val="false"/>
          <w:color w:val="000000"/>
          <w:sz w:val="28"/>
        </w:rPr>
        <w:t xml:space="preserve">
      Осы арқылы шығындардың бір бөлігін өтеуге арналған өтінімінің </w:t>
      </w:r>
    </w:p>
    <w:p>
      <w:pPr>
        <w:spacing w:after="0"/>
        <w:ind w:left="0"/>
        <w:jc w:val="both"/>
      </w:pPr>
      <w:r>
        <w:rPr>
          <w:rFonts w:ascii="Times New Roman"/>
          <w:b w:val="false"/>
          <w:i w:val="false"/>
          <w:color w:val="000000"/>
          <w:sz w:val="28"/>
        </w:rPr>
        <w:t xml:space="preserve">
      Отандық өңделген тауарларды ілгерілету бойынша индустриялық-инновациялық </w:t>
      </w:r>
    </w:p>
    <w:p>
      <w:pPr>
        <w:spacing w:after="0"/>
        <w:ind w:left="0"/>
        <w:jc w:val="both"/>
      </w:pPr>
      <w:r>
        <w:rPr>
          <w:rFonts w:ascii="Times New Roman"/>
          <w:b w:val="false"/>
          <w:i w:val="false"/>
          <w:color w:val="000000"/>
          <w:sz w:val="28"/>
        </w:rPr>
        <w:t>
      қызмет субъектілері шығындарының бір бөлігін өтеу қағидаларының талаптарына сәйкес еместігі туралы хабарлаймыз.</w:t>
      </w:r>
    </w:p>
    <w:p>
      <w:pPr>
        <w:spacing w:after="0"/>
        <w:ind w:left="0"/>
        <w:jc w:val="both"/>
      </w:pPr>
      <w:r>
        <w:rPr>
          <w:rFonts w:ascii="Times New Roman"/>
          <w:b w:val="false"/>
          <w:i w:val="false"/>
          <w:color w:val="000000"/>
          <w:sz w:val="28"/>
        </w:rPr>
        <w:t>
      Себептердің сипаттамасы: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өңделген тауарларды </w:t>
            </w:r>
            <w:r>
              <w:br/>
            </w:r>
            <w:r>
              <w:rPr>
                <w:rFonts w:ascii="Times New Roman"/>
                <w:b w:val="false"/>
                <w:i w:val="false"/>
                <w:color w:val="000000"/>
                <w:sz w:val="20"/>
              </w:rPr>
              <w:t xml:space="preserve">ілгерілету бойынша </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қызмет субъектілері </w:t>
            </w:r>
            <w:r>
              <w:br/>
            </w:r>
            <w:r>
              <w:rPr>
                <w:rFonts w:ascii="Times New Roman"/>
                <w:b w:val="false"/>
                <w:i w:val="false"/>
                <w:color w:val="000000"/>
                <w:sz w:val="20"/>
              </w:rPr>
              <w:t xml:space="preserve">шығындарының бір бөлігін </w:t>
            </w:r>
            <w:r>
              <w:br/>
            </w:r>
            <w:r>
              <w:rPr>
                <w:rFonts w:ascii="Times New Roman"/>
                <w:b w:val="false"/>
                <w:i w:val="false"/>
                <w:color w:val="000000"/>
                <w:sz w:val="20"/>
              </w:rPr>
              <w:t>өтеу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0"/>
    <w:p>
      <w:pPr>
        <w:spacing w:after="0"/>
        <w:ind w:left="0"/>
        <w:jc w:val="left"/>
      </w:pPr>
      <w:r>
        <w:rPr>
          <w:rFonts w:ascii="Times New Roman"/>
          <w:b/>
          <w:i w:val="false"/>
          <w:color w:val="000000"/>
        </w:rPr>
        <w:t xml:space="preserve"> Индустриялық-инновациялық қызмет субъектілері шығындарының бір бөлігін өтеу туралы үлгі келісім</w:t>
      </w:r>
    </w:p>
    <w:bookmarkEnd w:id="40"/>
    <w:p>
      <w:pPr>
        <w:spacing w:after="0"/>
        <w:ind w:left="0"/>
        <w:jc w:val="both"/>
      </w:pPr>
      <w:r>
        <w:rPr>
          <w:rFonts w:ascii="Times New Roman"/>
          <w:b w:val="false"/>
          <w:i w:val="false"/>
          <w:color w:val="000000"/>
          <w:sz w:val="28"/>
        </w:rPr>
        <w:t xml:space="preserve">
      Нұр-Сұлтан қаласы                               ___ жылғы _____ ______________ </w:t>
      </w:r>
    </w:p>
    <w:p>
      <w:pPr>
        <w:spacing w:after="0"/>
        <w:ind w:left="0"/>
        <w:jc w:val="both"/>
      </w:pPr>
      <w:r>
        <w:rPr>
          <w:rFonts w:ascii="Times New Roman"/>
          <w:b w:val="false"/>
          <w:i w:val="false"/>
          <w:color w:val="000000"/>
          <w:sz w:val="28"/>
        </w:rPr>
        <w:t xml:space="preserve">
                                                                  (жыл, күні, 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Индустриялық-инновациялық қызметті мемлекеттік қолдау саласындағы уәкілетті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(бұдан әрі – Уәкілетті орган) __________________________________________ атынан </w:t>
      </w:r>
    </w:p>
    <w:p>
      <w:pPr>
        <w:spacing w:after="0"/>
        <w:ind w:left="0"/>
        <w:jc w:val="both"/>
      </w:pPr>
      <w:r>
        <w:rPr>
          <w:rFonts w:ascii="Times New Roman"/>
          <w:b w:val="false"/>
          <w:i w:val="false"/>
          <w:color w:val="000000"/>
          <w:sz w:val="28"/>
        </w:rPr>
        <w:t xml:space="preserve">
      (басшысының немесе оның міндетін атқаратын адамның тегі, аты, әкесінің аты)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(Ереже немесе сенімхат) </w:t>
      </w:r>
    </w:p>
    <w:p>
      <w:pPr>
        <w:spacing w:after="0"/>
        <w:ind w:left="0"/>
        <w:jc w:val="both"/>
      </w:pPr>
      <w:r>
        <w:rPr>
          <w:rFonts w:ascii="Times New Roman"/>
          <w:b w:val="false"/>
          <w:i w:val="false"/>
          <w:color w:val="000000"/>
          <w:sz w:val="28"/>
        </w:rPr>
        <w:t xml:space="preserve">
      __________________________________________________________ бір тараптан және </w:t>
      </w:r>
    </w:p>
    <w:p>
      <w:pPr>
        <w:spacing w:after="0"/>
        <w:ind w:left="0"/>
        <w:jc w:val="both"/>
      </w:pPr>
      <w:r>
        <w:rPr>
          <w:rFonts w:ascii="Times New Roman"/>
          <w:b w:val="false"/>
          <w:i w:val="false"/>
          <w:color w:val="000000"/>
          <w:sz w:val="28"/>
        </w:rPr>
        <w:t xml:space="preserve">
      (Қазақстан Республикасының заңды тұлғасының атауы, шығындарының бір бөлігін </w:t>
      </w:r>
    </w:p>
    <w:p>
      <w:pPr>
        <w:spacing w:after="0"/>
        <w:ind w:left="0"/>
        <w:jc w:val="both"/>
      </w:pPr>
      <w:r>
        <w:rPr>
          <w:rFonts w:ascii="Times New Roman"/>
          <w:b w:val="false"/>
          <w:i w:val="false"/>
          <w:color w:val="000000"/>
          <w:sz w:val="28"/>
        </w:rPr>
        <w:t xml:space="preserve">
      өтеуді алушының атауы, мемлекеттік тіркеу туралы мәліметтер) </w:t>
      </w:r>
    </w:p>
    <w:p>
      <w:pPr>
        <w:spacing w:after="0"/>
        <w:ind w:left="0"/>
        <w:jc w:val="both"/>
      </w:pPr>
      <w:r>
        <w:rPr>
          <w:rFonts w:ascii="Times New Roman"/>
          <w:b w:val="false"/>
          <w:i w:val="false"/>
          <w:color w:val="000000"/>
          <w:sz w:val="28"/>
        </w:rPr>
        <w:t xml:space="preserve">
      бұдан әрі "Индустриялық-инновациялық қызмет субъектісі" деп аталатын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(басшысының немесе оның міндетін атқаратын адамның тегі, аты, әкесінің аты)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(Жарғы немесе сенімхат)</w:t>
      </w:r>
    </w:p>
    <w:p>
      <w:pPr>
        <w:spacing w:after="0"/>
        <w:ind w:left="0"/>
        <w:jc w:val="both"/>
      </w:pPr>
      <w:r>
        <w:rPr>
          <w:rFonts w:ascii="Times New Roman"/>
          <w:b w:val="false"/>
          <w:i w:val="false"/>
          <w:color w:val="000000"/>
          <w:sz w:val="28"/>
        </w:rPr>
        <w:t xml:space="preserve">
      бұдан әрі Тараптар деп аталатындар, Отандық өңделген тауарларды ілгерілету бойынша </w:t>
      </w:r>
    </w:p>
    <w:p>
      <w:pPr>
        <w:spacing w:after="0"/>
        <w:ind w:left="0"/>
        <w:jc w:val="both"/>
      </w:pPr>
      <w:r>
        <w:rPr>
          <w:rFonts w:ascii="Times New Roman"/>
          <w:b w:val="false"/>
          <w:i w:val="false"/>
          <w:color w:val="000000"/>
          <w:sz w:val="28"/>
        </w:rPr>
        <w:t xml:space="preserve">
      Индустриялық- инновациялық қызмет субъектілері шығындарының бір бөлігін өтеу қағидаларына </w:t>
      </w:r>
    </w:p>
    <w:p>
      <w:pPr>
        <w:spacing w:after="0"/>
        <w:ind w:left="0"/>
        <w:jc w:val="both"/>
      </w:pPr>
      <w:r>
        <w:rPr>
          <w:rFonts w:ascii="Times New Roman"/>
          <w:b w:val="false"/>
          <w:i w:val="false"/>
          <w:color w:val="000000"/>
          <w:sz w:val="28"/>
        </w:rPr>
        <w:t xml:space="preserve">
      (бұдан әрі – Қағидалар) сәйкес Комиссияның _____ жылғы ____ _________ № ____ шешімінің </w:t>
      </w:r>
    </w:p>
    <w:p>
      <w:pPr>
        <w:spacing w:after="0"/>
        <w:ind w:left="0"/>
        <w:jc w:val="both"/>
      </w:pPr>
      <w:r>
        <w:rPr>
          <w:rFonts w:ascii="Times New Roman"/>
          <w:b w:val="false"/>
          <w:i w:val="false"/>
          <w:color w:val="000000"/>
          <w:sz w:val="28"/>
        </w:rPr>
        <w:t>
      (бұдан әрі – Комиссия шешімі) негізінде төмендегілер туралы осы Келісімді жасасты:</w:t>
      </w:r>
    </w:p>
    <w:bookmarkStart w:name="z48" w:id="41"/>
    <w:p>
      <w:pPr>
        <w:spacing w:after="0"/>
        <w:ind w:left="0"/>
        <w:jc w:val="left"/>
      </w:pPr>
      <w:r>
        <w:rPr>
          <w:rFonts w:ascii="Times New Roman"/>
          <w:b/>
          <w:i w:val="false"/>
          <w:color w:val="000000"/>
        </w:rPr>
        <w:t xml:space="preserve"> 1. Негізгі ұғымдар</w:t>
      </w:r>
    </w:p>
    <w:bookmarkEnd w:id="41"/>
    <w:p>
      <w:pPr>
        <w:spacing w:after="0"/>
        <w:ind w:left="0"/>
        <w:jc w:val="both"/>
      </w:pPr>
      <w:r>
        <w:rPr>
          <w:rFonts w:ascii="Times New Roman"/>
          <w:b w:val="false"/>
          <w:i w:val="false"/>
          <w:color w:val="000000"/>
          <w:sz w:val="28"/>
        </w:rPr>
        <w:t>
      1. Осы келісімде пайдаланылатын негізгі ұғымдар:</w:t>
      </w:r>
    </w:p>
    <w:p>
      <w:pPr>
        <w:spacing w:after="0"/>
        <w:ind w:left="0"/>
        <w:jc w:val="both"/>
      </w:pPr>
      <w:r>
        <w:rPr>
          <w:rFonts w:ascii="Times New Roman"/>
          <w:b w:val="false"/>
          <w:i w:val="false"/>
          <w:color w:val="000000"/>
          <w:sz w:val="28"/>
        </w:rPr>
        <w:t>
      1) Келісім – осы Келісімге, оған сәйкес Уәкілетті орган индустриялық-инновациялық қызмет субъектісінің өңделген тауарларды ілгерілету кезінде олар шеккен шығындардың бір бөлігін индустриялық-инновациялық қызмет субъектісінің есеп шотына қаражаттарды аудару жолымен өтейді;</w:t>
      </w:r>
    </w:p>
    <w:p>
      <w:pPr>
        <w:spacing w:after="0"/>
        <w:ind w:left="0"/>
        <w:jc w:val="both"/>
      </w:pPr>
      <w:r>
        <w:rPr>
          <w:rFonts w:ascii="Times New Roman"/>
          <w:b w:val="false"/>
          <w:i w:val="false"/>
          <w:color w:val="000000"/>
          <w:sz w:val="28"/>
        </w:rPr>
        <w:t>
      2) шығындардың бір бөлігін өтеу – осы Қағидаларға сәйкес, отандық Индустриялық-инновациялық қызмет субъектілерінің өңделген тауарларды ілгерілету кезінде шеккен шығындарыныңбір бөлігін өтеу рәсімі.</w:t>
      </w:r>
    </w:p>
    <w:bookmarkStart w:name="z49" w:id="42"/>
    <w:p>
      <w:pPr>
        <w:spacing w:after="0"/>
        <w:ind w:left="0"/>
        <w:jc w:val="left"/>
      </w:pPr>
      <w:r>
        <w:rPr>
          <w:rFonts w:ascii="Times New Roman"/>
          <w:b/>
          <w:i w:val="false"/>
          <w:color w:val="000000"/>
        </w:rPr>
        <w:t xml:space="preserve"> 2. Келісімнің мәні</w:t>
      </w:r>
    </w:p>
    <w:bookmarkEnd w:id="42"/>
    <w:p>
      <w:pPr>
        <w:spacing w:after="0"/>
        <w:ind w:left="0"/>
        <w:jc w:val="both"/>
      </w:pPr>
      <w:r>
        <w:rPr>
          <w:rFonts w:ascii="Times New Roman"/>
          <w:b w:val="false"/>
          <w:i w:val="false"/>
          <w:color w:val="000000"/>
          <w:sz w:val="28"/>
        </w:rPr>
        <w:t>
      2. Осы Келісімнің мәні Уәкілетті органның индустриялық-инновациялық қызмет субъектісіне шығындарының бір бөлігін _______________________________ теңге сомасындағы өтеуі болып табылады.</w:t>
      </w:r>
    </w:p>
    <w:p>
      <w:pPr>
        <w:spacing w:after="0"/>
        <w:ind w:left="0"/>
        <w:jc w:val="both"/>
      </w:pPr>
      <w:r>
        <w:rPr>
          <w:rFonts w:ascii="Times New Roman"/>
          <w:b w:val="false"/>
          <w:i w:val="false"/>
          <w:color w:val="000000"/>
          <w:sz w:val="28"/>
        </w:rPr>
        <w:t>
      3. Шығындардың бір бөлігін өтеу Комиссияның ___ жылғы _______ № __ шешімі негізінде жүзеге асырылады.</w:t>
      </w:r>
    </w:p>
    <w:bookmarkStart w:name="z50" w:id="43"/>
    <w:p>
      <w:pPr>
        <w:spacing w:after="0"/>
        <w:ind w:left="0"/>
        <w:jc w:val="left"/>
      </w:pPr>
      <w:r>
        <w:rPr>
          <w:rFonts w:ascii="Times New Roman"/>
          <w:b/>
          <w:i w:val="false"/>
          <w:color w:val="000000"/>
        </w:rPr>
        <w:t xml:space="preserve"> 3. Тараптардың құқықтары мен міндеттері</w:t>
      </w:r>
    </w:p>
    <w:bookmarkEnd w:id="43"/>
    <w:p>
      <w:pPr>
        <w:spacing w:after="0"/>
        <w:ind w:left="0"/>
        <w:jc w:val="both"/>
      </w:pPr>
      <w:r>
        <w:rPr>
          <w:rFonts w:ascii="Times New Roman"/>
          <w:b w:val="false"/>
          <w:i w:val="false"/>
          <w:color w:val="000000"/>
          <w:sz w:val="28"/>
        </w:rPr>
        <w:t>
      4. Уәкілетті орган қабылдаған шешімнің негізінде отандық өңделген тауарларды ілгерілету бойынша индустриялық-инновациялық қызмет субъектісі шығындарының бір бөлігін олар өтеу үшін олардың шоттарына ақшалай қаражатты аударуды жүзеге асыруға міндетті.</w:t>
      </w:r>
    </w:p>
    <w:p>
      <w:pPr>
        <w:spacing w:after="0"/>
        <w:ind w:left="0"/>
        <w:jc w:val="both"/>
      </w:pPr>
      <w:r>
        <w:rPr>
          <w:rFonts w:ascii="Times New Roman"/>
          <w:b w:val="false"/>
          <w:i w:val="false"/>
          <w:color w:val="000000"/>
          <w:sz w:val="28"/>
        </w:rPr>
        <w:t>
      5. Уәкілетті орган:</w:t>
      </w:r>
    </w:p>
    <w:p>
      <w:pPr>
        <w:spacing w:after="0"/>
        <w:ind w:left="0"/>
        <w:jc w:val="both"/>
      </w:pPr>
      <w:r>
        <w:rPr>
          <w:rFonts w:ascii="Times New Roman"/>
          <w:b w:val="false"/>
          <w:i w:val="false"/>
          <w:color w:val="000000"/>
          <w:sz w:val="28"/>
        </w:rPr>
        <w:t>
      егер осы Келісім орындалғаннан кейін, индустриялық-инновациялық қызмет субъектісіне шығындардың бір бөлігін өтеу құқығы заңсыз берілгені анықталса, өтеу сомасын қайтаруды талап етуге;</w:t>
      </w:r>
    </w:p>
    <w:p>
      <w:pPr>
        <w:spacing w:after="0"/>
        <w:ind w:left="0"/>
        <w:jc w:val="both"/>
      </w:pPr>
      <w:r>
        <w:rPr>
          <w:rFonts w:ascii="Times New Roman"/>
          <w:b w:val="false"/>
          <w:i w:val="false"/>
          <w:color w:val="000000"/>
          <w:sz w:val="28"/>
        </w:rPr>
        <w:t>
      индустриялық-инновациялық қызмет субъектілері шығындарының бір бөлігін өтеу туралы ақпаратты бұқаралық ақпарат құралдарында орналастыруға құқылы.</w:t>
      </w:r>
    </w:p>
    <w:p>
      <w:pPr>
        <w:spacing w:after="0"/>
        <w:ind w:left="0"/>
        <w:jc w:val="both"/>
      </w:pPr>
      <w:r>
        <w:rPr>
          <w:rFonts w:ascii="Times New Roman"/>
          <w:b w:val="false"/>
          <w:i w:val="false"/>
          <w:color w:val="000000"/>
          <w:sz w:val="28"/>
        </w:rPr>
        <w:t>
      6. Индустриялық-инновациялық қызмет субъектісінің:</w:t>
      </w:r>
    </w:p>
    <w:p>
      <w:pPr>
        <w:spacing w:after="0"/>
        <w:ind w:left="0"/>
        <w:jc w:val="both"/>
      </w:pPr>
      <w:r>
        <w:rPr>
          <w:rFonts w:ascii="Times New Roman"/>
          <w:b w:val="false"/>
          <w:i w:val="false"/>
          <w:color w:val="000000"/>
          <w:sz w:val="28"/>
        </w:rPr>
        <w:t>
      Оператордың шешіміне сәйкес отандық өңделген тауарларды ілгерілетумен байланысты шығындардың бір бөлігін өтеуге;</w:t>
      </w:r>
    </w:p>
    <w:p>
      <w:pPr>
        <w:spacing w:after="0"/>
        <w:ind w:left="0"/>
        <w:jc w:val="both"/>
      </w:pPr>
      <w:r>
        <w:rPr>
          <w:rFonts w:ascii="Times New Roman"/>
          <w:b w:val="false"/>
          <w:i w:val="false"/>
          <w:color w:val="000000"/>
          <w:sz w:val="28"/>
        </w:rPr>
        <w:t>
      бас тарту және өтеу сомасын алған жағдайда, оны қайтару себебін көрсете отырып, өзінің шешімі туралы жазбаша хабарлау жолымен шығындардың бір бөлігін толық немесе ішінара өтеуге арналған қаражаттарды аударудан бас тартуға;</w:t>
      </w:r>
    </w:p>
    <w:p>
      <w:pPr>
        <w:spacing w:after="0"/>
        <w:ind w:left="0"/>
        <w:jc w:val="both"/>
      </w:pPr>
      <w:r>
        <w:rPr>
          <w:rFonts w:ascii="Times New Roman"/>
          <w:b w:val="false"/>
          <w:i w:val="false"/>
          <w:color w:val="000000"/>
          <w:sz w:val="28"/>
        </w:rPr>
        <w:t>
      шығындардың бір бөлігінің өтелгені туралы ақпаратты бұқаралық ақпарат құралдарында орналастыруға құқылы.</w:t>
      </w:r>
    </w:p>
    <w:p>
      <w:pPr>
        <w:spacing w:after="0"/>
        <w:ind w:left="0"/>
        <w:jc w:val="both"/>
      </w:pPr>
      <w:r>
        <w:rPr>
          <w:rFonts w:ascii="Times New Roman"/>
          <w:b w:val="false"/>
          <w:i w:val="false"/>
          <w:color w:val="000000"/>
          <w:sz w:val="28"/>
        </w:rPr>
        <w:t>
      7. Уәкілетті орган өз құзыреті шегінде осы Келісімге қол қойылғаннан кейін 5 (бес) жұмыс күні ішінде осы Келісімде көрсетілген индустриялық-инновациялық қызмет субъектісінің банктік деректемелері бойынша ақша қаражатын аудару жолымен Индустриялық-инновациялық қызмет субъектісі шығындарының бір бөлігін өтеуге міндеттенеді.</w:t>
      </w:r>
    </w:p>
    <w:p>
      <w:pPr>
        <w:spacing w:after="0"/>
        <w:ind w:left="0"/>
        <w:jc w:val="both"/>
      </w:pPr>
      <w:r>
        <w:rPr>
          <w:rFonts w:ascii="Times New Roman"/>
          <w:b w:val="false"/>
          <w:i w:val="false"/>
          <w:color w:val="000000"/>
          <w:sz w:val="28"/>
        </w:rPr>
        <w:t>
      8. Индустриялық-инновациялық қызмет субъектісі Қазақстан Республикасының заңнамасын және осы Келісімнің ережелерін сақтауға міндеттенеді.</w:t>
      </w:r>
    </w:p>
    <w:bookmarkStart w:name="z51" w:id="44"/>
    <w:p>
      <w:pPr>
        <w:spacing w:after="0"/>
        <w:ind w:left="0"/>
        <w:jc w:val="left"/>
      </w:pPr>
      <w:r>
        <w:rPr>
          <w:rFonts w:ascii="Times New Roman"/>
          <w:b/>
          <w:i w:val="false"/>
          <w:color w:val="000000"/>
        </w:rPr>
        <w:t xml:space="preserve"> 4. Құпиялылық</w:t>
      </w:r>
    </w:p>
    <w:bookmarkEnd w:id="44"/>
    <w:p>
      <w:pPr>
        <w:spacing w:after="0"/>
        <w:ind w:left="0"/>
        <w:jc w:val="both"/>
      </w:pPr>
      <w:r>
        <w:rPr>
          <w:rFonts w:ascii="Times New Roman"/>
          <w:b w:val="false"/>
          <w:i w:val="false"/>
          <w:color w:val="000000"/>
          <w:sz w:val="28"/>
        </w:rPr>
        <w:t>
      9. Осы Келісім бойынша Тараптардың әрқайсысы алған кез келген ақпарат құпия болып танылады және өтелген соманы, шығындардың түрін, индустриялық-инновациялық қызмет субъектісінің атауын және тауар позициясының атауын қоспағанда, қарсы тараптың келісімінсіз жария етуге жатпайды.</w:t>
      </w:r>
    </w:p>
    <w:p>
      <w:pPr>
        <w:spacing w:after="0"/>
        <w:ind w:left="0"/>
        <w:jc w:val="both"/>
      </w:pPr>
      <w:r>
        <w:rPr>
          <w:rFonts w:ascii="Times New Roman"/>
          <w:b w:val="false"/>
          <w:i w:val="false"/>
          <w:color w:val="000000"/>
          <w:sz w:val="28"/>
        </w:rPr>
        <w:t>
      10. Тараптың екінші Тараптың алдын ала жазбаша келісімінсіз өтелген соманы, шығындардың түрін, индустриялық-инновациялық қызмет субъектісінің атауын және тауар позициясының атауын қоспағанда, осы Келісімді орындау мақсатында Келісімнің немесе оның қандай да бір ережелерінің сондай-ақ бір берілген немесе алынған өзге де ақпаратты, материалдарды, мазмұнын, ашуға құқығы жоқ.</w:t>
      </w:r>
    </w:p>
    <w:bookmarkStart w:name="z52" w:id="45"/>
    <w:p>
      <w:pPr>
        <w:spacing w:after="0"/>
        <w:ind w:left="0"/>
        <w:jc w:val="left"/>
      </w:pPr>
      <w:r>
        <w:rPr>
          <w:rFonts w:ascii="Times New Roman"/>
          <w:b/>
          <w:i w:val="false"/>
          <w:color w:val="000000"/>
        </w:rPr>
        <w:t xml:space="preserve"> 5. Форс-мажор</w:t>
      </w:r>
    </w:p>
    <w:bookmarkEnd w:id="45"/>
    <w:p>
      <w:pPr>
        <w:spacing w:after="0"/>
        <w:ind w:left="0"/>
        <w:jc w:val="both"/>
      </w:pPr>
      <w:r>
        <w:rPr>
          <w:rFonts w:ascii="Times New Roman"/>
          <w:b w:val="false"/>
          <w:i w:val="false"/>
          <w:color w:val="000000"/>
          <w:sz w:val="28"/>
        </w:rPr>
        <w:t>
      11. Форс-мажорлық жағдайлар басталуына қарай Тараптар міндеттемелерді орындаудан толық немесе ішінара босатылады. Тараптар табиғи және техногендік сипаттағы дүлей апаттарды, әскери іс-қимылдарды, ереуілдерді, жоғары мемлекеттік органдардың тыйым салатын немесе шектейтін сипаттағы шешімдерін форс-мажорлық жағдайлары деп түсінеді.</w:t>
      </w:r>
    </w:p>
    <w:p>
      <w:pPr>
        <w:spacing w:after="0"/>
        <w:ind w:left="0"/>
        <w:jc w:val="both"/>
      </w:pPr>
      <w:r>
        <w:rPr>
          <w:rFonts w:ascii="Times New Roman"/>
          <w:b w:val="false"/>
          <w:i w:val="false"/>
          <w:color w:val="000000"/>
          <w:sz w:val="28"/>
        </w:rPr>
        <w:t>
      12. Форс-мажорлық жағдайлар туындаған жағдайда Тарап күнтізбелік бір күннің ішінде міндеттемелерді орындаудың мүмкін еместігі туралы басқа тарапты хабардар етуге міндетті. Осы талапты сақтамау Тарапты жауапкершіліктен босататын негіз ретінде форс-мажорлық жағдайларға сілтеме жасаудан айырады.</w:t>
      </w:r>
    </w:p>
    <w:p>
      <w:pPr>
        <w:spacing w:after="0"/>
        <w:ind w:left="0"/>
        <w:jc w:val="both"/>
      </w:pPr>
      <w:r>
        <w:rPr>
          <w:rFonts w:ascii="Times New Roman"/>
          <w:b w:val="false"/>
          <w:i w:val="false"/>
          <w:color w:val="000000"/>
          <w:sz w:val="28"/>
        </w:rPr>
        <w:t>
      13. Егер форс-мажорлық жағдайлар міндеттемелерді Келісімде көзделген мерзімде орындауға тікелей әсер еткен болса, егер тараптар өзгеше уағдаласпаса, онда бұл мерзім осындай жағдайларды қолданылу уақытына тиісінше кейінге шегеріледі.</w:t>
      </w:r>
    </w:p>
    <w:bookmarkStart w:name="z53" w:id="46"/>
    <w:p>
      <w:pPr>
        <w:spacing w:after="0"/>
        <w:ind w:left="0"/>
        <w:jc w:val="left"/>
      </w:pPr>
      <w:r>
        <w:rPr>
          <w:rFonts w:ascii="Times New Roman"/>
          <w:b/>
          <w:i w:val="false"/>
          <w:color w:val="000000"/>
        </w:rPr>
        <w:t xml:space="preserve"> 6. Хабарлама</w:t>
      </w:r>
    </w:p>
    <w:bookmarkEnd w:id="46"/>
    <w:p>
      <w:pPr>
        <w:spacing w:after="0"/>
        <w:ind w:left="0"/>
        <w:jc w:val="both"/>
      </w:pPr>
      <w:r>
        <w:rPr>
          <w:rFonts w:ascii="Times New Roman"/>
          <w:b w:val="false"/>
          <w:i w:val="false"/>
          <w:color w:val="000000"/>
          <w:sz w:val="28"/>
        </w:rPr>
        <w:t>
      14. Келісімге сәйкес бір тараптың басқа тарапқа жолдайтын кез келген хабарламасы хат, жеделхат, кейіннен түпнұсқасын бере отырып, телекс немесе факс түрінде жіберіледі.</w:t>
      </w:r>
    </w:p>
    <w:p>
      <w:pPr>
        <w:spacing w:after="0"/>
        <w:ind w:left="0"/>
        <w:jc w:val="both"/>
      </w:pPr>
      <w:r>
        <w:rPr>
          <w:rFonts w:ascii="Times New Roman"/>
          <w:b w:val="false"/>
          <w:i w:val="false"/>
          <w:color w:val="000000"/>
          <w:sz w:val="28"/>
        </w:rPr>
        <w:t>
      15. Хабарлама жеткізілгеннен кейін немесе көрсетілген күшіне енген күні (егер хабарламада көрсетілген болса), осы күндердің қайсысы кешірек болатынына қарай күшіне енеді.</w:t>
      </w:r>
    </w:p>
    <w:bookmarkStart w:name="z54" w:id="47"/>
    <w:p>
      <w:pPr>
        <w:spacing w:after="0"/>
        <w:ind w:left="0"/>
        <w:jc w:val="left"/>
      </w:pPr>
      <w:r>
        <w:rPr>
          <w:rFonts w:ascii="Times New Roman"/>
          <w:b/>
          <w:i w:val="false"/>
          <w:color w:val="000000"/>
        </w:rPr>
        <w:t xml:space="preserve"> 7. Келісімнің қолданылу мерзімі</w:t>
      </w:r>
    </w:p>
    <w:bookmarkEnd w:id="47"/>
    <w:p>
      <w:pPr>
        <w:spacing w:after="0"/>
        <w:ind w:left="0"/>
        <w:jc w:val="both"/>
      </w:pPr>
      <w:r>
        <w:rPr>
          <w:rFonts w:ascii="Times New Roman"/>
          <w:b w:val="false"/>
          <w:i w:val="false"/>
          <w:color w:val="000000"/>
          <w:sz w:val="28"/>
        </w:rPr>
        <w:t>
      16. Келісім қол қойылған күнінен бастап күшіне енеді және ағымдағы қаржы жылы аяқталғанға дейін қолданылады.</w:t>
      </w:r>
    </w:p>
    <w:p>
      <w:pPr>
        <w:spacing w:after="0"/>
        <w:ind w:left="0"/>
        <w:jc w:val="both"/>
      </w:pPr>
      <w:r>
        <w:rPr>
          <w:rFonts w:ascii="Times New Roman"/>
          <w:b w:val="false"/>
          <w:i w:val="false"/>
          <w:color w:val="000000"/>
          <w:sz w:val="28"/>
        </w:rPr>
        <w:t>
      17. Егер Келісім жасасқаннан кейін индустриялық-инновациялық қызмет субъектісіне шығындарының бір бөлігін өтеу құқығы заңсыз берілгені анықталған болса, ол орындаусыз бұзылуға жатады.</w:t>
      </w:r>
    </w:p>
    <w:bookmarkStart w:name="z55" w:id="48"/>
    <w:p>
      <w:pPr>
        <w:spacing w:after="0"/>
        <w:ind w:left="0"/>
        <w:jc w:val="left"/>
      </w:pPr>
      <w:r>
        <w:rPr>
          <w:rFonts w:ascii="Times New Roman"/>
          <w:b/>
          <w:i w:val="false"/>
          <w:color w:val="000000"/>
        </w:rPr>
        <w:t xml:space="preserve"> 8. Тараптардың жауапкершілігі. Қолданылатын құқық</w:t>
      </w:r>
    </w:p>
    <w:bookmarkEnd w:id="48"/>
    <w:p>
      <w:pPr>
        <w:spacing w:after="0"/>
        <w:ind w:left="0"/>
        <w:jc w:val="both"/>
      </w:pPr>
      <w:r>
        <w:rPr>
          <w:rFonts w:ascii="Times New Roman"/>
          <w:b w:val="false"/>
          <w:i w:val="false"/>
          <w:color w:val="000000"/>
          <w:sz w:val="28"/>
        </w:rPr>
        <w:t>
      18. Осы Келісімді орындамаған немесе тиісінше орындамаған жағдайда тараптар Қазақстан Республикасының заңнамасына сәйкес жауапты болады.</w:t>
      </w:r>
    </w:p>
    <w:p>
      <w:pPr>
        <w:spacing w:after="0"/>
        <w:ind w:left="0"/>
        <w:jc w:val="both"/>
      </w:pPr>
      <w:r>
        <w:rPr>
          <w:rFonts w:ascii="Times New Roman"/>
          <w:b w:val="false"/>
          <w:i w:val="false"/>
          <w:color w:val="000000"/>
          <w:sz w:val="28"/>
        </w:rPr>
        <w:t>
      19. Келісім үшін Қазақстан Республикасының қолданыстағы заңнамасының нормалары қолданылады.</w:t>
      </w:r>
    </w:p>
    <w:bookmarkStart w:name="z56" w:id="49"/>
    <w:p>
      <w:pPr>
        <w:spacing w:after="0"/>
        <w:ind w:left="0"/>
        <w:jc w:val="left"/>
      </w:pPr>
      <w:r>
        <w:rPr>
          <w:rFonts w:ascii="Times New Roman"/>
          <w:b/>
          <w:i w:val="false"/>
          <w:color w:val="000000"/>
        </w:rPr>
        <w:t xml:space="preserve"> 9. Өзге де шарттар</w:t>
      </w:r>
    </w:p>
    <w:bookmarkEnd w:id="49"/>
    <w:p>
      <w:pPr>
        <w:spacing w:after="0"/>
        <w:ind w:left="0"/>
        <w:jc w:val="both"/>
      </w:pPr>
      <w:r>
        <w:rPr>
          <w:rFonts w:ascii="Times New Roman"/>
          <w:b w:val="false"/>
          <w:i w:val="false"/>
          <w:color w:val="000000"/>
          <w:sz w:val="28"/>
        </w:rPr>
        <w:t>
      20. Тараптардың осы Келісім бойынша өзінің құқықтары мен міндеттемелерін біреуге толықтай да, ішінара да беруге құқығы жоқ.</w:t>
      </w:r>
    </w:p>
    <w:p>
      <w:pPr>
        <w:spacing w:after="0"/>
        <w:ind w:left="0"/>
        <w:jc w:val="both"/>
      </w:pPr>
      <w:r>
        <w:rPr>
          <w:rFonts w:ascii="Times New Roman"/>
          <w:b w:val="false"/>
          <w:i w:val="false"/>
          <w:color w:val="000000"/>
          <w:sz w:val="28"/>
        </w:rPr>
        <w:t>
      21. Егер жазбаша нысанда жасалған және тараптардың уәкілетті өкілдері қол қойған әрі олардың мөрлерімен бекітілген жағдайда ғана Келісімге кез келген өзгерістер мен толықтырулар жарамды болады.</w:t>
      </w:r>
    </w:p>
    <w:p>
      <w:pPr>
        <w:spacing w:after="0"/>
        <w:ind w:left="0"/>
        <w:jc w:val="both"/>
      </w:pPr>
      <w:r>
        <w:rPr>
          <w:rFonts w:ascii="Times New Roman"/>
          <w:b w:val="false"/>
          <w:i w:val="false"/>
          <w:color w:val="000000"/>
          <w:sz w:val="28"/>
        </w:rPr>
        <w:t>
      22. Келісім бірдей заңды күші бар, Тараптардың әрқайсысы үшін бір-бірден орыс не мемлекеттік тілде екі данада жасалған.</w:t>
      </w:r>
    </w:p>
    <w:p>
      <w:pPr>
        <w:spacing w:after="0"/>
        <w:ind w:left="0"/>
        <w:jc w:val="both"/>
      </w:pPr>
      <w:r>
        <w:rPr>
          <w:rFonts w:ascii="Times New Roman"/>
          <w:b w:val="false"/>
          <w:i w:val="false"/>
          <w:color w:val="000000"/>
          <w:sz w:val="28"/>
        </w:rPr>
        <w:t xml:space="preserve">
      23. Келісіммен реттелмеген бөлігінде Тараптар Қазақстан Республикасының заңнамасын басшылыққа 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Мекенжайы: ______________________</w:t>
            </w:r>
          </w:p>
          <w:p>
            <w:pPr>
              <w:spacing w:after="20"/>
              <w:ind w:left="20"/>
              <w:jc w:val="both"/>
            </w:pPr>
            <w:r>
              <w:rPr>
                <w:rFonts w:ascii="Times New Roman"/>
                <w:b w:val="false"/>
                <w:i w:val="false"/>
                <w:color w:val="000000"/>
                <w:sz w:val="20"/>
              </w:rPr>
              <w:t>
БСН _____________________________</w:t>
            </w:r>
          </w:p>
          <w:p>
            <w:pPr>
              <w:spacing w:after="20"/>
              <w:ind w:left="20"/>
              <w:jc w:val="both"/>
            </w:pPr>
            <w:r>
              <w:rPr>
                <w:rFonts w:ascii="Times New Roman"/>
                <w:b w:val="false"/>
                <w:i w:val="false"/>
                <w:color w:val="000000"/>
                <w:sz w:val="20"/>
              </w:rPr>
              <w:t>
ЖСК _____________________________</w:t>
            </w:r>
          </w:p>
          <w:p>
            <w:pPr>
              <w:spacing w:after="20"/>
              <w:ind w:left="20"/>
              <w:jc w:val="both"/>
            </w:pPr>
            <w:r>
              <w:rPr>
                <w:rFonts w:ascii="Times New Roman"/>
                <w:b w:val="false"/>
                <w:i w:val="false"/>
                <w:color w:val="000000"/>
                <w:sz w:val="20"/>
              </w:rPr>
              <w:t>
БАНК ____________________________</w:t>
            </w:r>
          </w:p>
          <w:p>
            <w:pPr>
              <w:spacing w:after="20"/>
              <w:ind w:left="20"/>
              <w:jc w:val="both"/>
            </w:pPr>
            <w:r>
              <w:rPr>
                <w:rFonts w:ascii="Times New Roman"/>
                <w:b w:val="false"/>
                <w:i w:val="false"/>
                <w:color w:val="000000"/>
                <w:sz w:val="20"/>
              </w:rPr>
              <w:t>
БСК _____________________________</w:t>
            </w:r>
          </w:p>
          <w:p>
            <w:pPr>
              <w:spacing w:after="20"/>
              <w:ind w:left="20"/>
              <w:jc w:val="both"/>
            </w:pPr>
            <w:r>
              <w:rPr>
                <w:rFonts w:ascii="Times New Roman"/>
                <w:b w:val="false"/>
                <w:i w:val="false"/>
                <w:color w:val="000000"/>
                <w:sz w:val="20"/>
              </w:rPr>
              <w:t>
Тел./факс _________________________</w:t>
            </w:r>
          </w:p>
          <w:p>
            <w:pPr>
              <w:spacing w:after="20"/>
              <w:ind w:left="20"/>
              <w:jc w:val="both"/>
            </w:pPr>
            <w:r>
              <w:rPr>
                <w:rFonts w:ascii="Times New Roman"/>
                <w:b w:val="false"/>
                <w:i w:val="false"/>
                <w:color w:val="000000"/>
                <w:sz w:val="20"/>
              </w:rPr>
              <w:t xml:space="preserve">
(Уәкілетті органның бірінші басшысының </w:t>
            </w:r>
          </w:p>
          <w:p>
            <w:pPr>
              <w:spacing w:after="20"/>
              <w:ind w:left="20"/>
              <w:jc w:val="both"/>
            </w:pPr>
            <w:r>
              <w:rPr>
                <w:rFonts w:ascii="Times New Roman"/>
                <w:b w:val="false"/>
                <w:i w:val="false"/>
                <w:color w:val="000000"/>
                <w:sz w:val="20"/>
              </w:rPr>
              <w:t xml:space="preserve">
немесе өзге уәкілетті адамның </w:t>
            </w:r>
          </w:p>
          <w:p>
            <w:pPr>
              <w:spacing w:after="20"/>
              <w:ind w:left="20"/>
              <w:jc w:val="both"/>
            </w:pPr>
            <w:r>
              <w:rPr>
                <w:rFonts w:ascii="Times New Roman"/>
                <w:b w:val="false"/>
                <w:i w:val="false"/>
                <w:color w:val="000000"/>
                <w:sz w:val="20"/>
              </w:rPr>
              <w:t>
қолы,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қызмет субъектісі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(Индустриялық-инновациялық қызмет </w:t>
            </w:r>
          </w:p>
          <w:p>
            <w:pPr>
              <w:spacing w:after="20"/>
              <w:ind w:left="20"/>
              <w:jc w:val="both"/>
            </w:pPr>
            <w:r>
              <w:rPr>
                <w:rFonts w:ascii="Times New Roman"/>
                <w:b w:val="false"/>
                <w:i w:val="false"/>
                <w:color w:val="000000"/>
                <w:sz w:val="20"/>
              </w:rPr>
              <w:t>
субъектісінің атауы)</w:t>
            </w:r>
          </w:p>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БСН ____________________________</w:t>
            </w:r>
          </w:p>
          <w:p>
            <w:pPr>
              <w:spacing w:after="20"/>
              <w:ind w:left="20"/>
              <w:jc w:val="both"/>
            </w:pPr>
            <w:r>
              <w:rPr>
                <w:rFonts w:ascii="Times New Roman"/>
                <w:b w:val="false"/>
                <w:i w:val="false"/>
                <w:color w:val="000000"/>
                <w:sz w:val="20"/>
              </w:rPr>
              <w:t>
ЖСК ____________________________</w:t>
            </w:r>
          </w:p>
          <w:p>
            <w:pPr>
              <w:spacing w:after="20"/>
              <w:ind w:left="20"/>
              <w:jc w:val="both"/>
            </w:pPr>
            <w:r>
              <w:rPr>
                <w:rFonts w:ascii="Times New Roman"/>
                <w:b w:val="false"/>
                <w:i w:val="false"/>
                <w:color w:val="000000"/>
                <w:sz w:val="20"/>
              </w:rPr>
              <w:t>
БАНК ___________________________</w:t>
            </w:r>
          </w:p>
          <w:p>
            <w:pPr>
              <w:spacing w:after="20"/>
              <w:ind w:left="20"/>
              <w:jc w:val="both"/>
            </w:pPr>
            <w:r>
              <w:rPr>
                <w:rFonts w:ascii="Times New Roman"/>
                <w:b w:val="false"/>
                <w:i w:val="false"/>
                <w:color w:val="000000"/>
                <w:sz w:val="20"/>
              </w:rPr>
              <w:t>
БСК ____________________________</w:t>
            </w:r>
          </w:p>
          <w:p>
            <w:pPr>
              <w:spacing w:after="20"/>
              <w:ind w:left="20"/>
              <w:jc w:val="both"/>
            </w:pPr>
            <w:r>
              <w:rPr>
                <w:rFonts w:ascii="Times New Roman"/>
                <w:b w:val="false"/>
                <w:i w:val="false"/>
                <w:color w:val="000000"/>
                <w:sz w:val="20"/>
              </w:rPr>
              <w:t>
Тел./факс ________________________</w:t>
            </w:r>
          </w:p>
          <w:p>
            <w:pPr>
              <w:spacing w:after="20"/>
              <w:ind w:left="20"/>
              <w:jc w:val="both"/>
            </w:pPr>
            <w:r>
              <w:rPr>
                <w:rFonts w:ascii="Times New Roman"/>
                <w:b w:val="false"/>
                <w:i w:val="false"/>
                <w:color w:val="000000"/>
                <w:sz w:val="20"/>
              </w:rPr>
              <w:t xml:space="preserve">
(Индустриялық-инновациялық қызмет </w:t>
            </w:r>
          </w:p>
          <w:p>
            <w:pPr>
              <w:spacing w:after="20"/>
              <w:ind w:left="20"/>
              <w:jc w:val="both"/>
            </w:pPr>
            <w:r>
              <w:rPr>
                <w:rFonts w:ascii="Times New Roman"/>
                <w:b w:val="false"/>
                <w:i w:val="false"/>
                <w:color w:val="000000"/>
                <w:sz w:val="20"/>
              </w:rPr>
              <w:t xml:space="preserve">
субъектісінің бірінші басшысының немесе </w:t>
            </w:r>
          </w:p>
          <w:p>
            <w:pPr>
              <w:spacing w:after="20"/>
              <w:ind w:left="20"/>
              <w:jc w:val="both"/>
            </w:pPr>
            <w:r>
              <w:rPr>
                <w:rFonts w:ascii="Times New Roman"/>
                <w:b w:val="false"/>
                <w:i w:val="false"/>
                <w:color w:val="000000"/>
                <w:sz w:val="20"/>
              </w:rPr>
              <w:t xml:space="preserve">
өзге уәкілетті адамның </w:t>
            </w:r>
          </w:p>
          <w:p>
            <w:pPr>
              <w:spacing w:after="20"/>
              <w:ind w:left="20"/>
              <w:jc w:val="both"/>
            </w:pPr>
            <w:r>
              <w:rPr>
                <w:rFonts w:ascii="Times New Roman"/>
                <w:b w:val="false"/>
                <w:i w:val="false"/>
                <w:color w:val="000000"/>
                <w:sz w:val="20"/>
              </w:rPr>
              <w:t>
қолы, тегі, аты, әкесінің аты)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