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748c" w14:textId="93e7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куәліктердің, қаулылардың, нотариустар куәландырған құжаттардағы және мәмілелердегі куәландыру жазбаларының нысанын бекіту туралы" Қазақстан Республикасы Әділет министрінің 2016 жылғы 29 ақпандағы № 104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29 наурыздағы № 151 бұйрығы. Қазақстан Республикасының Әділет министрлігінде 2019 жылғы 2 сәуірде № 18453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"Нотариаттық куәліктердің, қаулылардың, нотариустар куәландырған құжаттардағы және мәмілелердегі куәландыру жазбаларының нысанын бекіту туралы" Қазақстан Республикасы Әділет министрінің 2016 жылғы 29 ақпандағы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13561 тіркелген, 2016 жылғы 8 сәуірде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Республикасының Заңының 32-бабының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"6) заң бойынша мұраға құқық туралы куәлік (мұрагердің (лердің) мұрадан бас тарту жағдайында басқа мұрагердің (лердің) пайдасына) осы бұйрықтың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нысанда;</w:t>
      </w:r>
    </w:p>
    <w:bookmarkEnd w:id="3"/>
    <w:bookmarkStart w:name="z8" w:id="4"/>
    <w:p>
      <w:pPr>
        <w:spacing w:after="0"/>
        <w:ind w:left="0"/>
        <w:jc w:val="both"/>
      </w:pPr>
      <w:r>
        <w:rPr>
          <w:rFonts w:ascii="Times New Roman"/>
          <w:b w:val="false"/>
          <w:i w:val="false"/>
          <w:color w:val="000000"/>
          <w:sz w:val="28"/>
        </w:rPr>
        <w:t xml:space="preserve">
      7) өсиет бойынша мұраға құқық туралы куәлік (мұрагердің (лердің) мұрадан бас тарту жағдайында басқа мұрагердің (лердің) пайдасына) осы бұйрықтың </w:t>
      </w:r>
      <w:r>
        <w:rPr>
          <w:rFonts w:ascii="Times New Roman"/>
          <w:b w:val="false"/>
          <w:i w:val="false"/>
          <w:color w:val="000000"/>
          <w:sz w:val="28"/>
        </w:rPr>
        <w:t>7 - қосымшасына</w:t>
      </w:r>
      <w:r>
        <w:rPr>
          <w:rFonts w:ascii="Times New Roman"/>
          <w:b w:val="false"/>
          <w:i w:val="false"/>
          <w:color w:val="000000"/>
          <w:sz w:val="28"/>
        </w:rPr>
        <w:t xml:space="preserve"> сәйкес нысанда;";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"10) өсиет бойынша мұраға құқық туралы куәлік (мемлекетке немесе заңды тұлғаға берілетін өсиет бойынша мұраға)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w:t>
      </w:r>
    </w:p>
    <w:bookmarkEnd w:id="5"/>
    <w:bookmarkStart w:name="z11" w:id="6"/>
    <w:p>
      <w:pPr>
        <w:spacing w:after="0"/>
        <w:ind w:left="0"/>
        <w:jc w:val="both"/>
      </w:pPr>
      <w:r>
        <w:rPr>
          <w:rFonts w:ascii="Times New Roman"/>
          <w:b w:val="false"/>
          <w:i w:val="false"/>
          <w:color w:val="000000"/>
          <w:sz w:val="28"/>
        </w:rPr>
        <w:t xml:space="preserve">
      11) өсиет бойынша мұраға құқық туралы куәлік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"80) атқарушылық жазба осы бұйрықтың </w:t>
      </w:r>
      <w:r>
        <w:rPr>
          <w:rFonts w:ascii="Times New Roman"/>
          <w:b w:val="false"/>
          <w:i w:val="false"/>
          <w:color w:val="000000"/>
          <w:sz w:val="28"/>
        </w:rPr>
        <w:t>80-қосымшасына</w:t>
      </w:r>
      <w:r>
        <w:rPr>
          <w:rFonts w:ascii="Times New Roman"/>
          <w:b w:val="false"/>
          <w:i w:val="false"/>
          <w:color w:val="000000"/>
          <w:sz w:val="28"/>
        </w:rPr>
        <w:t xml:space="preserve"> сәйкес нысанда;</w:t>
      </w:r>
    </w:p>
    <w:bookmarkEnd w:id="7"/>
    <w:bookmarkStart w:name="z15" w:id="8"/>
    <w:p>
      <w:pPr>
        <w:spacing w:after="0"/>
        <w:ind w:left="0"/>
        <w:jc w:val="both"/>
      </w:pPr>
      <w:r>
        <w:rPr>
          <w:rFonts w:ascii="Times New Roman"/>
          <w:b w:val="false"/>
          <w:i w:val="false"/>
          <w:color w:val="000000"/>
          <w:sz w:val="28"/>
        </w:rPr>
        <w:t>
      82), 83), 84), 85), 86), 87), 88), 89), 90) 91), 92) тармақшаларымен мынадай редакцияда толықтырылсын:</w:t>
      </w:r>
    </w:p>
    <w:bookmarkEnd w:id="8"/>
    <w:bookmarkStart w:name="z16" w:id="9"/>
    <w:p>
      <w:pPr>
        <w:spacing w:after="0"/>
        <w:ind w:left="0"/>
        <w:jc w:val="both"/>
      </w:pPr>
      <w:r>
        <w:rPr>
          <w:rFonts w:ascii="Times New Roman"/>
          <w:b w:val="false"/>
          <w:i w:val="false"/>
          <w:color w:val="000000"/>
          <w:sz w:val="28"/>
        </w:rPr>
        <w:t>
      "82) меншік құқығы туралы куәлік (бірлескен меншік құқығындағы мүлкі бар тұлғалардың ортақ бірлескен мүлкіндегі олардың өтініші бойынша берілетін үлеске) осы бұйрықтың 82-қосымшасына сәйкес нысанда;</w:t>
      </w:r>
    </w:p>
    <w:bookmarkEnd w:id="9"/>
    <w:bookmarkStart w:name="z17" w:id="10"/>
    <w:p>
      <w:pPr>
        <w:spacing w:after="0"/>
        <w:ind w:left="0"/>
        <w:jc w:val="both"/>
      </w:pPr>
      <w:r>
        <w:rPr>
          <w:rFonts w:ascii="Times New Roman"/>
          <w:b w:val="false"/>
          <w:i w:val="false"/>
          <w:color w:val="000000"/>
          <w:sz w:val="28"/>
        </w:rPr>
        <w:t>
      83) 14 жасқа дейінгі кәмелетке толмағанның заңды өкілінің шетелде әрекет ету үшін берген сенімхатқа куәландыру жазбасы осы бұйрықтың 83-қосымшасына сәйкес нысанда;</w:t>
      </w:r>
    </w:p>
    <w:bookmarkEnd w:id="10"/>
    <w:bookmarkStart w:name="z18" w:id="11"/>
    <w:p>
      <w:pPr>
        <w:spacing w:after="0"/>
        <w:ind w:left="0"/>
        <w:jc w:val="both"/>
      </w:pPr>
      <w:r>
        <w:rPr>
          <w:rFonts w:ascii="Times New Roman"/>
          <w:b w:val="false"/>
          <w:i w:val="false"/>
          <w:color w:val="000000"/>
          <w:sz w:val="28"/>
        </w:rPr>
        <w:t>
      84) Өзі және өзінің 14 жасқа дейінгі кәмелетке толмаған баласы үшін шетелде әрекет ету үшін берген сенімхатқа куәландыру жазбасы осы бұйрықтың 84-қосымшасына сәйкес нысанда;</w:t>
      </w:r>
    </w:p>
    <w:bookmarkEnd w:id="11"/>
    <w:bookmarkStart w:name="z19" w:id="12"/>
    <w:p>
      <w:pPr>
        <w:spacing w:after="0"/>
        <w:ind w:left="0"/>
        <w:jc w:val="both"/>
      </w:pPr>
      <w:r>
        <w:rPr>
          <w:rFonts w:ascii="Times New Roman"/>
          <w:b w:val="false"/>
          <w:i w:val="false"/>
          <w:color w:val="000000"/>
          <w:sz w:val="28"/>
        </w:rPr>
        <w:t>
      85) заңды өкілдің келісімімен әрекет ететін кәмелетке толмағанның (14 жастан 18 жасқа дейін) шетелде іс-әрекеттер жасауға арналған өтініштер мен өзге де құжаттардағы қолтаңбасының түпнұсқалығын куәландыру туралы куәландыру жазбасы осы бұйрықтың 85-қосымшасына сәйкес нысанда;</w:t>
      </w:r>
    </w:p>
    <w:bookmarkEnd w:id="12"/>
    <w:bookmarkStart w:name="z20" w:id="13"/>
    <w:p>
      <w:pPr>
        <w:spacing w:after="0"/>
        <w:ind w:left="0"/>
        <w:jc w:val="both"/>
      </w:pPr>
      <w:r>
        <w:rPr>
          <w:rFonts w:ascii="Times New Roman"/>
          <w:b w:val="false"/>
          <w:i w:val="false"/>
          <w:color w:val="000000"/>
          <w:sz w:val="28"/>
        </w:rPr>
        <w:t>
      86) келісімге куәландыру жазбасы осы бұйрықтың 86-қосымшасына сәйкес нысанда;</w:t>
      </w:r>
    </w:p>
    <w:bookmarkEnd w:id="13"/>
    <w:bookmarkStart w:name="z21" w:id="14"/>
    <w:p>
      <w:pPr>
        <w:spacing w:after="0"/>
        <w:ind w:left="0"/>
        <w:jc w:val="both"/>
      </w:pPr>
      <w:r>
        <w:rPr>
          <w:rFonts w:ascii="Times New Roman"/>
          <w:b w:val="false"/>
          <w:i w:val="false"/>
          <w:color w:val="000000"/>
          <w:sz w:val="28"/>
        </w:rPr>
        <w:t>
      87) азаматтардың дене кемістігі, ауруы немесе сауатсыздығы салдарынан немесе қандай да бір өзге себептер бойынша өзі қол қоя алмайтын адаммен жасалған келісімге куәландыру жазбасы осы бұйрықтың 87-қосымшасына сәйкес нысанда;</w:t>
      </w:r>
    </w:p>
    <w:bookmarkEnd w:id="14"/>
    <w:bookmarkStart w:name="z22" w:id="15"/>
    <w:p>
      <w:pPr>
        <w:spacing w:after="0"/>
        <w:ind w:left="0"/>
        <w:jc w:val="both"/>
      </w:pPr>
      <w:r>
        <w:rPr>
          <w:rFonts w:ascii="Times New Roman"/>
          <w:b w:val="false"/>
          <w:i w:val="false"/>
          <w:color w:val="000000"/>
          <w:sz w:val="28"/>
        </w:rPr>
        <w:t>
      88) Өкіл жасаған келісімді куәландыру жазбасы осы бұйрықтың 88-қосымшасына сәйкес нысанда;</w:t>
      </w:r>
    </w:p>
    <w:bookmarkEnd w:id="15"/>
    <w:bookmarkStart w:name="z23" w:id="16"/>
    <w:p>
      <w:pPr>
        <w:spacing w:after="0"/>
        <w:ind w:left="0"/>
        <w:jc w:val="both"/>
      </w:pPr>
      <w:r>
        <w:rPr>
          <w:rFonts w:ascii="Times New Roman"/>
          <w:b w:val="false"/>
          <w:i w:val="false"/>
          <w:color w:val="000000"/>
          <w:sz w:val="28"/>
        </w:rPr>
        <w:t>
      89) Заңды өкілінің келісімімен әрекет ететін 14 жастан 18 жасқа дейінгі кәмелетке толмағандар жасаған келісімге куәландыру жазбасы осы бұйрықтың 89-қосымшасына сәйкес нысанда;</w:t>
      </w:r>
    </w:p>
    <w:bookmarkEnd w:id="16"/>
    <w:bookmarkStart w:name="z24" w:id="17"/>
    <w:p>
      <w:pPr>
        <w:spacing w:after="0"/>
        <w:ind w:left="0"/>
        <w:jc w:val="both"/>
      </w:pPr>
      <w:r>
        <w:rPr>
          <w:rFonts w:ascii="Times New Roman"/>
          <w:b w:val="false"/>
          <w:i w:val="false"/>
          <w:color w:val="000000"/>
          <w:sz w:val="28"/>
        </w:rPr>
        <w:t>
      90) Құпия өсиетті қабылдау туралы куәлік жазбасы осы бұйрықтың 90-қосымшасына сәйкес нысанда;</w:t>
      </w:r>
    </w:p>
    <w:bookmarkEnd w:id="17"/>
    <w:bookmarkStart w:name="z25" w:id="18"/>
    <w:p>
      <w:pPr>
        <w:spacing w:after="0"/>
        <w:ind w:left="0"/>
        <w:jc w:val="both"/>
      </w:pPr>
      <w:r>
        <w:rPr>
          <w:rFonts w:ascii="Times New Roman"/>
          <w:b w:val="false"/>
          <w:i w:val="false"/>
          <w:color w:val="000000"/>
          <w:sz w:val="28"/>
        </w:rPr>
        <w:t>
      91) Құпия өсиетті ашу және жария ету хаттамасы осы бұйрықтың 91-қосымшасына сәйкес нысанда;</w:t>
      </w:r>
    </w:p>
    <w:bookmarkEnd w:id="18"/>
    <w:bookmarkStart w:name="z26" w:id="19"/>
    <w:p>
      <w:pPr>
        <w:spacing w:after="0"/>
        <w:ind w:left="0"/>
        <w:jc w:val="both"/>
      </w:pPr>
      <w:r>
        <w:rPr>
          <w:rFonts w:ascii="Times New Roman"/>
          <w:b w:val="false"/>
          <w:i w:val="false"/>
          <w:color w:val="000000"/>
          <w:sz w:val="28"/>
        </w:rPr>
        <w:t>
      92) Қызметкерге есептелген, бірақ төленбеген жалақы мен өзге де төлемдерді өндіріп алу туралы атқарушылық жазба осы бұйрықтың 92-қосымшасына сәйкес нысанда бекітілсін.";</w:t>
      </w:r>
    </w:p>
    <w:bookmarkEnd w:id="19"/>
    <w:bookmarkStart w:name="z27" w:id="20"/>
    <w:p>
      <w:pPr>
        <w:spacing w:after="0"/>
        <w:ind w:left="0"/>
        <w:jc w:val="both"/>
      </w:pPr>
      <w:r>
        <w:rPr>
          <w:rFonts w:ascii="Times New Roman"/>
          <w:b w:val="false"/>
          <w:i w:val="false"/>
          <w:color w:val="000000"/>
          <w:sz w:val="28"/>
        </w:rPr>
        <w:t xml:space="preserve">
      жоғарыда аталған бұйрықтың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 қосымшаларын</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xml:space="preserve">
      82, 83, 84, 85, 86, 87, 88, 89, 90, 91, 92-қосымшалармен, осы бұйрықтың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толықтырылсын.</w:t>
      </w:r>
    </w:p>
    <w:bookmarkEnd w:id="21"/>
    <w:bookmarkStart w:name="z29" w:id="2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 мемлекеттік тіркеуді;</w:t>
      </w:r>
    </w:p>
    <w:bookmarkEnd w:id="23"/>
    <w:bookmarkStart w:name="z31" w:id="2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5"/>
    <w:bookmarkStart w:name="z3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 БОЙЫНША МҰРАҒА ҚҰҚЫҚ ТУРАЛЫ КУӘЛІК </w:t>
      </w:r>
    </w:p>
    <w:p>
      <w:pPr>
        <w:spacing w:after="0"/>
        <w:ind w:left="0"/>
        <w:jc w:val="both"/>
      </w:pPr>
      <w:r>
        <w:rPr>
          <w:rFonts w:ascii="Times New Roman"/>
          <w:b w:val="false"/>
          <w:i w:val="false"/>
          <w:color w:val="000000"/>
          <w:sz w:val="28"/>
        </w:rPr>
        <w:t>
      (мұрагердің (лердің) мұрадан бас тарту жағдайында басқа мұрагердің (лердің) пайдасына)</w:t>
      </w:r>
    </w:p>
    <w:p>
      <w:pPr>
        <w:spacing w:after="0"/>
        <w:ind w:left="0"/>
        <w:jc w:val="both"/>
      </w:pPr>
      <w:r>
        <w:rPr>
          <w:rFonts w:ascii="Times New Roman"/>
          <w:b w:val="false"/>
          <w:i w:val="false"/>
          <w:color w:val="000000"/>
          <w:sz w:val="28"/>
        </w:rPr>
        <w:t xml:space="preserve">
      (ауыл, кент, қала, аудан, облыс,республика)_________________________________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нотариус______________________________________________________________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Қазақстан Республикасының Азаматтық кодексінің ___-бабының негізінде______ </w:t>
      </w:r>
    </w:p>
    <w:p>
      <w:pPr>
        <w:spacing w:after="0"/>
        <w:ind w:left="0"/>
        <w:jc w:val="both"/>
      </w:pPr>
      <w:r>
        <w:rPr>
          <w:rFonts w:ascii="Times New Roman"/>
          <w:b w:val="false"/>
          <w:i w:val="false"/>
          <w:color w:val="000000"/>
          <w:sz w:val="28"/>
        </w:rPr>
        <w:t xml:space="preserve">
      жылы "__"__________________қайтыс болған азамат </w:t>
      </w:r>
    </w:p>
    <w:p>
      <w:pPr>
        <w:spacing w:after="0"/>
        <w:ind w:left="0"/>
        <w:jc w:val="both"/>
      </w:pPr>
      <w:r>
        <w:rPr>
          <w:rFonts w:ascii="Times New Roman"/>
          <w:b w:val="false"/>
          <w:i w:val="false"/>
          <w:color w:val="000000"/>
          <w:sz w:val="28"/>
        </w:rPr>
        <w:t xml:space="preserve">
      (ша)_____________________________________________________ мүлкіне азамат </w:t>
      </w:r>
    </w:p>
    <w:p>
      <w:pPr>
        <w:spacing w:after="0"/>
        <w:ind w:left="0"/>
        <w:jc w:val="both"/>
      </w:pPr>
      <w:r>
        <w:rPr>
          <w:rFonts w:ascii="Times New Roman"/>
          <w:b w:val="false"/>
          <w:i w:val="false"/>
          <w:color w:val="000000"/>
          <w:sz w:val="28"/>
        </w:rPr>
        <w:t xml:space="preserve">
      (ша) __________________________________________________________________ </w:t>
      </w:r>
    </w:p>
    <w:p>
      <w:pPr>
        <w:spacing w:after="0"/>
        <w:ind w:left="0"/>
        <w:jc w:val="both"/>
      </w:pPr>
      <w:r>
        <w:rPr>
          <w:rFonts w:ascii="Times New Roman"/>
          <w:b w:val="false"/>
          <w:i w:val="false"/>
          <w:color w:val="000000"/>
          <w:sz w:val="28"/>
        </w:rPr>
        <w:t xml:space="preserve">
      (үлес мөлшері, мұра қалдырушымен туыстық қатынастары, (тегі, аты және </w:t>
      </w:r>
    </w:p>
    <w:p>
      <w:pPr>
        <w:spacing w:after="0"/>
        <w:ind w:left="0"/>
        <w:jc w:val="both"/>
      </w:pPr>
      <w:r>
        <w:rPr>
          <w:rFonts w:ascii="Times New Roman"/>
          <w:b w:val="false"/>
          <w:i w:val="false"/>
          <w:color w:val="000000"/>
          <w:sz w:val="28"/>
        </w:rPr>
        <w:t xml:space="preserve">
      әкесінің аты (бар болса), туған күні және жері, жеке сәйкестендіру нөмірі, </w:t>
      </w:r>
    </w:p>
    <w:p>
      <w:pPr>
        <w:spacing w:after="0"/>
        <w:ind w:left="0"/>
        <w:jc w:val="both"/>
      </w:pPr>
      <w:r>
        <w:rPr>
          <w:rFonts w:ascii="Times New Roman"/>
          <w:b w:val="false"/>
          <w:i w:val="false"/>
          <w:color w:val="000000"/>
          <w:sz w:val="28"/>
        </w:rPr>
        <w:t xml:space="preserve">
      тұратын жері) </w:t>
      </w:r>
    </w:p>
    <w:p>
      <w:pPr>
        <w:spacing w:after="0"/>
        <w:ind w:left="0"/>
        <w:jc w:val="both"/>
      </w:pPr>
      <w:r>
        <w:rPr>
          <w:rFonts w:ascii="Times New Roman"/>
          <w:b w:val="false"/>
          <w:i w:val="false"/>
          <w:color w:val="000000"/>
          <w:sz w:val="28"/>
        </w:rPr>
        <w:t xml:space="preserve">
      оның ішінде _______ үлесі оның (олардың) пайдасына бас тартуына (ларына) </w:t>
      </w:r>
    </w:p>
    <w:p>
      <w:pPr>
        <w:spacing w:after="0"/>
        <w:ind w:left="0"/>
        <w:jc w:val="both"/>
      </w:pPr>
      <w:r>
        <w:rPr>
          <w:rFonts w:ascii="Times New Roman"/>
          <w:b w:val="false"/>
          <w:i w:val="false"/>
          <w:color w:val="000000"/>
          <w:sz w:val="28"/>
        </w:rPr>
        <w:t xml:space="preserve">
      байланысты мұра </w:t>
      </w:r>
    </w:p>
    <w:p>
      <w:pPr>
        <w:spacing w:after="0"/>
        <w:ind w:left="0"/>
        <w:jc w:val="both"/>
      </w:pPr>
      <w:r>
        <w:rPr>
          <w:rFonts w:ascii="Times New Roman"/>
          <w:b w:val="false"/>
          <w:i w:val="false"/>
          <w:color w:val="000000"/>
          <w:sz w:val="28"/>
        </w:rPr>
        <w:t xml:space="preserve">
      қалдырушының _______________________________________________________ </w:t>
      </w:r>
    </w:p>
    <w:p>
      <w:pPr>
        <w:spacing w:after="0"/>
        <w:ind w:left="0"/>
        <w:jc w:val="both"/>
      </w:pPr>
      <w:r>
        <w:rPr>
          <w:rFonts w:ascii="Times New Roman"/>
          <w:b w:val="false"/>
          <w:i w:val="false"/>
          <w:color w:val="000000"/>
          <w:sz w:val="28"/>
        </w:rPr>
        <w:t xml:space="preserve">
      (басқа мұрагерлердің туыстық қатынасын, тегі, аты және әкесінің аты (бар болса) </w:t>
      </w:r>
    </w:p>
    <w:p>
      <w:pPr>
        <w:spacing w:after="0"/>
        <w:ind w:left="0"/>
        <w:jc w:val="both"/>
      </w:pPr>
      <w:r>
        <w:rPr>
          <w:rFonts w:ascii="Times New Roman"/>
          <w:b w:val="false"/>
          <w:i w:val="false"/>
          <w:color w:val="000000"/>
          <w:sz w:val="28"/>
        </w:rPr>
        <w:t xml:space="preserve">
      көрсету керек (үлес мөлшері) </w:t>
      </w:r>
    </w:p>
    <w:p>
      <w:pPr>
        <w:spacing w:after="0"/>
        <w:ind w:left="0"/>
        <w:jc w:val="both"/>
      </w:pPr>
      <w:r>
        <w:rPr>
          <w:rFonts w:ascii="Times New Roman"/>
          <w:b w:val="false"/>
          <w:i w:val="false"/>
          <w:color w:val="000000"/>
          <w:sz w:val="28"/>
        </w:rPr>
        <w:t xml:space="preserve">
      үлесіне мұрагер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w:t>
      </w:r>
    </w:p>
    <w:p>
      <w:pPr>
        <w:spacing w:after="0"/>
        <w:ind w:left="0"/>
        <w:jc w:val="both"/>
      </w:pPr>
      <w:r>
        <w:rPr>
          <w:rFonts w:ascii="Times New Roman"/>
          <w:b w:val="false"/>
          <w:i w:val="false"/>
          <w:color w:val="000000"/>
          <w:sz w:val="28"/>
        </w:rPr>
        <w:t xml:space="preserve">
      мүлік, _________________________________________________________ тұрады.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мүлікке меншік </w:t>
      </w:r>
    </w:p>
    <w:p>
      <w:pPr>
        <w:spacing w:after="0"/>
        <w:ind w:left="0"/>
        <w:jc w:val="both"/>
      </w:pPr>
      <w:r>
        <w:rPr>
          <w:rFonts w:ascii="Times New Roman"/>
          <w:b w:val="false"/>
          <w:i w:val="false"/>
          <w:color w:val="000000"/>
          <w:sz w:val="28"/>
        </w:rPr>
        <w:t xml:space="preserve">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Мұралық іс №_________________________________________________________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Өндірілді:________________________________________________________теңге </w:t>
      </w:r>
    </w:p>
    <w:p>
      <w:pPr>
        <w:spacing w:after="0"/>
        <w:ind w:left="0"/>
        <w:jc w:val="both"/>
      </w:pPr>
      <w:r>
        <w:rPr>
          <w:rFonts w:ascii="Times New Roman"/>
          <w:b w:val="false"/>
          <w:i w:val="false"/>
          <w:color w:val="000000"/>
          <w:sz w:val="28"/>
        </w:rPr>
        <w:t xml:space="preserve">
      Мөр Нотариус:_______________________________________________________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заң бойынша мұраға құқық туралы куәлік міндетті түрде мемлекеттік тіркелуге жататын мүлікке берілсе, онда: "көрсетілген мұралық мүлікке құқықтың ауысуы тіркеуші органда мемлекеттік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ӨСИЕТ БОЙЫНША МҰРАҒА ҚҰҚЫҚ ТУРАЛЫ КУӘЛІК </w:t>
      </w:r>
    </w:p>
    <w:p>
      <w:pPr>
        <w:spacing w:after="0"/>
        <w:ind w:left="0"/>
        <w:jc w:val="both"/>
      </w:pPr>
      <w:r>
        <w:rPr>
          <w:rFonts w:ascii="Times New Roman"/>
          <w:b w:val="false"/>
          <w:i w:val="false"/>
          <w:color w:val="000000"/>
          <w:sz w:val="28"/>
        </w:rPr>
        <w:t>
      (мұрагердің (лердің) мұрадан бас тарту жағдайында басқа мұрагердің (лердің) пайдасына)</w:t>
      </w:r>
    </w:p>
    <w:p>
      <w:pPr>
        <w:spacing w:after="0"/>
        <w:ind w:left="0"/>
        <w:jc w:val="both"/>
      </w:pPr>
      <w:r>
        <w:rPr>
          <w:rFonts w:ascii="Times New Roman"/>
          <w:b w:val="false"/>
          <w:i w:val="false"/>
          <w:color w:val="000000"/>
          <w:sz w:val="28"/>
        </w:rPr>
        <w:t xml:space="preserve">
      (ауыл, кент, қала, аудан, облыс, республика) ________________________________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мемлекеттік нотариаттық </w:t>
      </w:r>
    </w:p>
    <w:p>
      <w:pPr>
        <w:spacing w:after="0"/>
        <w:ind w:left="0"/>
        <w:jc w:val="both"/>
      </w:pPr>
      <w:r>
        <w:rPr>
          <w:rFonts w:ascii="Times New Roman"/>
          <w:b w:val="false"/>
          <w:i w:val="false"/>
          <w:color w:val="000000"/>
          <w:sz w:val="28"/>
        </w:rPr>
        <w:t xml:space="preserve">
      кеңсенің немесе жекеше нотариустың нотариаттық округының атауы) </w:t>
      </w:r>
    </w:p>
    <w:p>
      <w:pPr>
        <w:spacing w:after="0"/>
        <w:ind w:left="0"/>
        <w:jc w:val="both"/>
      </w:pPr>
      <w:r>
        <w:rPr>
          <w:rFonts w:ascii="Times New Roman"/>
          <w:b w:val="false"/>
          <w:i w:val="false"/>
          <w:color w:val="000000"/>
          <w:sz w:val="28"/>
        </w:rPr>
        <w:t xml:space="preserve">
      нотариусы 20___ жылдың "___"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(өсиетті куәландырған мемлекеттік нотариалдық кеңсенің немесе жекеше </w:t>
      </w:r>
    </w:p>
    <w:p>
      <w:pPr>
        <w:spacing w:after="0"/>
        <w:ind w:left="0"/>
        <w:jc w:val="both"/>
      </w:pPr>
      <w:r>
        <w:rPr>
          <w:rFonts w:ascii="Times New Roman"/>
          <w:b w:val="false"/>
          <w:i w:val="false"/>
          <w:color w:val="000000"/>
          <w:sz w:val="28"/>
        </w:rPr>
        <w:t xml:space="preserve">
      нотариустың немесе лауазымды адамның деректемелері) </w:t>
      </w:r>
    </w:p>
    <w:p>
      <w:pPr>
        <w:spacing w:after="0"/>
        <w:ind w:left="0"/>
        <w:jc w:val="both"/>
      </w:pPr>
      <w:r>
        <w:rPr>
          <w:rFonts w:ascii="Times New Roman"/>
          <w:b w:val="false"/>
          <w:i w:val="false"/>
          <w:color w:val="000000"/>
          <w:sz w:val="28"/>
        </w:rPr>
        <w:t xml:space="preserve">
      №__ тізілімде тіркеп куәландырылған өсиеттің негізінде "__" 20__ жылы </w:t>
      </w:r>
    </w:p>
    <w:p>
      <w:pPr>
        <w:spacing w:after="0"/>
        <w:ind w:left="0"/>
        <w:jc w:val="both"/>
      </w:pPr>
      <w:r>
        <w:rPr>
          <w:rFonts w:ascii="Times New Roman"/>
          <w:b w:val="false"/>
          <w:i w:val="false"/>
          <w:color w:val="000000"/>
          <w:sz w:val="28"/>
        </w:rPr>
        <w:t xml:space="preserve">
      қайтыс болған азамат (ша)_________________________________ өсиетте аталған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азамат(ша) </w:t>
      </w:r>
    </w:p>
    <w:p>
      <w:pPr>
        <w:spacing w:after="0"/>
        <w:ind w:left="0"/>
        <w:jc w:val="both"/>
      </w:pPr>
      <w:r>
        <w:rPr>
          <w:rFonts w:ascii="Times New Roman"/>
          <w:b w:val="false"/>
          <w:i w:val="false"/>
          <w:color w:val="000000"/>
          <w:sz w:val="28"/>
        </w:rPr>
        <w:t xml:space="preserve">
      мүлкіне ______________________________________________________________ </w:t>
      </w:r>
    </w:p>
    <w:p>
      <w:pPr>
        <w:spacing w:after="0"/>
        <w:ind w:left="0"/>
        <w:jc w:val="both"/>
      </w:pPr>
      <w:r>
        <w:rPr>
          <w:rFonts w:ascii="Times New Roman"/>
          <w:b w:val="false"/>
          <w:i w:val="false"/>
          <w:color w:val="000000"/>
          <w:sz w:val="28"/>
        </w:rPr>
        <w:t xml:space="preserve">
      (үлес мөлшері, өсиет қалдырушымен туыстық қатынастары, (тегі, аты және </w:t>
      </w:r>
    </w:p>
    <w:p>
      <w:pPr>
        <w:spacing w:after="0"/>
        <w:ind w:left="0"/>
        <w:jc w:val="both"/>
      </w:pPr>
      <w:r>
        <w:rPr>
          <w:rFonts w:ascii="Times New Roman"/>
          <w:b w:val="false"/>
          <w:i w:val="false"/>
          <w:color w:val="000000"/>
          <w:sz w:val="28"/>
        </w:rPr>
        <w:t xml:space="preserve">
      әкесінің аты (бар болса), туған күні және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тұратын жері) </w:t>
      </w:r>
    </w:p>
    <w:p>
      <w:pPr>
        <w:spacing w:after="0"/>
        <w:ind w:left="0"/>
        <w:jc w:val="both"/>
      </w:pPr>
      <w:r>
        <w:rPr>
          <w:rFonts w:ascii="Times New Roman"/>
          <w:b w:val="false"/>
          <w:i w:val="false"/>
          <w:color w:val="000000"/>
          <w:sz w:val="28"/>
        </w:rPr>
        <w:t xml:space="preserve">
      оның ішінде оның (олардың) пайдасына бас тартуына (ларына) байланысты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мұрагерлердің туыстық қатынасы, тегі, аты және әкесінің аты (бар болса) </w:t>
      </w:r>
    </w:p>
    <w:p>
      <w:pPr>
        <w:spacing w:after="0"/>
        <w:ind w:left="0"/>
        <w:jc w:val="both"/>
      </w:pPr>
      <w:r>
        <w:rPr>
          <w:rFonts w:ascii="Times New Roman"/>
          <w:b w:val="false"/>
          <w:i w:val="false"/>
          <w:color w:val="000000"/>
          <w:sz w:val="28"/>
        </w:rPr>
        <w:t xml:space="preserve">
      көрсету керек </w:t>
      </w:r>
    </w:p>
    <w:p>
      <w:pPr>
        <w:spacing w:after="0"/>
        <w:ind w:left="0"/>
        <w:jc w:val="both"/>
      </w:pPr>
      <w:r>
        <w:rPr>
          <w:rFonts w:ascii="Times New Roman"/>
          <w:b w:val="false"/>
          <w:i w:val="false"/>
          <w:color w:val="000000"/>
          <w:sz w:val="28"/>
        </w:rPr>
        <w:t xml:space="preserve">
      үлесіне мұрагер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мүлік,______________________________________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мүлікке меншік </w:t>
      </w:r>
    </w:p>
    <w:p>
      <w:pPr>
        <w:spacing w:after="0"/>
        <w:ind w:left="0"/>
        <w:jc w:val="both"/>
      </w:pPr>
      <w:r>
        <w:rPr>
          <w:rFonts w:ascii="Times New Roman"/>
          <w:b w:val="false"/>
          <w:i w:val="false"/>
          <w:color w:val="000000"/>
          <w:sz w:val="28"/>
        </w:rPr>
        <w:t xml:space="preserve">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_____________________________________________________________ тұрады. </w:t>
      </w:r>
    </w:p>
    <w:p>
      <w:pPr>
        <w:spacing w:after="0"/>
        <w:ind w:left="0"/>
        <w:jc w:val="both"/>
      </w:pPr>
      <w:r>
        <w:rPr>
          <w:rFonts w:ascii="Times New Roman"/>
          <w:b w:val="false"/>
          <w:i w:val="false"/>
          <w:color w:val="000000"/>
          <w:sz w:val="28"/>
        </w:rPr>
        <w:t xml:space="preserve">
      Мұралық іс №________________________________________________________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Ескерту: 1) Егер өсиет бойынша мұраға құқық туралы куәлік міндетті түрде </w:t>
      </w:r>
    </w:p>
    <w:p>
      <w:pPr>
        <w:spacing w:after="0"/>
        <w:ind w:left="0"/>
        <w:jc w:val="both"/>
      </w:pPr>
      <w:r>
        <w:rPr>
          <w:rFonts w:ascii="Times New Roman"/>
          <w:b w:val="false"/>
          <w:i w:val="false"/>
          <w:color w:val="000000"/>
          <w:sz w:val="28"/>
        </w:rPr>
        <w:t xml:space="preserve">
      мемлекеттік тіркелуге жататын мүлікке берілсе, онда: "көрсетілген мұралық мүлікке </w:t>
      </w:r>
    </w:p>
    <w:p>
      <w:pPr>
        <w:spacing w:after="0"/>
        <w:ind w:left="0"/>
        <w:jc w:val="both"/>
      </w:pPr>
      <w:r>
        <w:rPr>
          <w:rFonts w:ascii="Times New Roman"/>
          <w:b w:val="false"/>
          <w:i w:val="false"/>
          <w:color w:val="000000"/>
          <w:sz w:val="28"/>
        </w:rPr>
        <w:t xml:space="preserve">
      құқықтың ауысуы тіркеуші органда мемлекеттік тіркелуге жатады." деп көрсетілуі тиіс. </w:t>
      </w:r>
    </w:p>
    <w:p>
      <w:pPr>
        <w:spacing w:after="0"/>
        <w:ind w:left="0"/>
        <w:jc w:val="both"/>
      </w:pPr>
      <w:r>
        <w:rPr>
          <w:rFonts w:ascii="Times New Roman"/>
          <w:b w:val="false"/>
          <w:i w:val="false"/>
          <w:color w:val="000000"/>
          <w:sz w:val="28"/>
        </w:rPr>
        <w:t xml:space="preserve">
      2) Құпия өсиет негізінде мұра қалдырылған жағдайда "___"_________жылы </w:t>
      </w:r>
    </w:p>
    <w:p>
      <w:pPr>
        <w:spacing w:after="0"/>
        <w:ind w:left="0"/>
        <w:jc w:val="both"/>
      </w:pPr>
      <w:r>
        <w:rPr>
          <w:rFonts w:ascii="Times New Roman"/>
          <w:b w:val="false"/>
          <w:i w:val="false"/>
          <w:color w:val="000000"/>
          <w:sz w:val="28"/>
        </w:rPr>
        <w:t xml:space="preserve">
      куәландырылған 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w:t>
      </w:r>
    </w:p>
    <w:p>
      <w:pPr>
        <w:spacing w:after="0"/>
        <w:ind w:left="0"/>
        <w:jc w:val="both"/>
      </w:pPr>
      <w:r>
        <w:rPr>
          <w:rFonts w:ascii="Times New Roman"/>
          <w:b w:val="false"/>
          <w:i w:val="false"/>
          <w:color w:val="000000"/>
          <w:sz w:val="28"/>
        </w:rPr>
        <w:t xml:space="preserve">
      өсиетті куәландырған лауазымды адамның деректемелері)) </w:t>
      </w:r>
    </w:p>
    <w:p>
      <w:pPr>
        <w:spacing w:after="0"/>
        <w:ind w:left="0"/>
        <w:jc w:val="both"/>
      </w:pPr>
      <w:r>
        <w:rPr>
          <w:rFonts w:ascii="Times New Roman"/>
          <w:b w:val="false"/>
          <w:i w:val="false"/>
          <w:color w:val="000000"/>
          <w:sz w:val="28"/>
        </w:rPr>
        <w:t xml:space="preserve">
      және № __________________ тізілімде тіркелген "өсиет негізінде" деген сөздер </w:t>
      </w:r>
    </w:p>
    <w:p>
      <w:pPr>
        <w:spacing w:after="0"/>
        <w:ind w:left="0"/>
        <w:jc w:val="both"/>
      </w:pPr>
      <w:r>
        <w:rPr>
          <w:rFonts w:ascii="Times New Roman"/>
          <w:b w:val="false"/>
          <w:i w:val="false"/>
          <w:color w:val="000000"/>
          <w:sz w:val="28"/>
        </w:rPr>
        <w:t xml:space="preserve">
      "____"___________жылы, нотариус қабылдаған __________________________ </w:t>
      </w:r>
    </w:p>
    <w:p>
      <w:pPr>
        <w:spacing w:after="0"/>
        <w:ind w:left="0"/>
        <w:jc w:val="both"/>
      </w:pPr>
      <w:r>
        <w:rPr>
          <w:rFonts w:ascii="Times New Roman"/>
          <w:b w:val="false"/>
          <w:i w:val="false"/>
          <w:color w:val="000000"/>
          <w:sz w:val="28"/>
        </w:rPr>
        <w:t xml:space="preserve">
      (өсиетті қабылдаған адамның тегі, аты және әкесінің аты (бар болса)) </w:t>
      </w:r>
    </w:p>
    <w:p>
      <w:pPr>
        <w:spacing w:after="0"/>
        <w:ind w:left="0"/>
        <w:jc w:val="both"/>
      </w:pPr>
      <w:r>
        <w:rPr>
          <w:rFonts w:ascii="Times New Roman"/>
          <w:b w:val="false"/>
          <w:i w:val="false"/>
          <w:color w:val="000000"/>
          <w:sz w:val="28"/>
        </w:rPr>
        <w:t xml:space="preserve">
      нотариус жасаған құпия өсиетті ашу және жария ету хаттамасында қамтылған </w:t>
      </w:r>
    </w:p>
    <w:p>
      <w:pPr>
        <w:spacing w:after="0"/>
        <w:ind w:left="0"/>
        <w:jc w:val="both"/>
      </w:pPr>
      <w:r>
        <w:rPr>
          <w:rFonts w:ascii="Times New Roman"/>
          <w:b w:val="false"/>
          <w:i w:val="false"/>
          <w:color w:val="000000"/>
          <w:sz w:val="28"/>
        </w:rPr>
        <w:t xml:space="preserve">
      толық мәтін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"____"___________ жылдан бастап, № _________________ тізілімде тіркелген </w:t>
      </w:r>
    </w:p>
    <w:p>
      <w:pPr>
        <w:spacing w:after="0"/>
        <w:ind w:left="0"/>
        <w:jc w:val="both"/>
      </w:pPr>
      <w:r>
        <w:rPr>
          <w:rFonts w:ascii="Times New Roman"/>
          <w:b w:val="false"/>
          <w:i w:val="false"/>
          <w:color w:val="000000"/>
          <w:sz w:val="28"/>
        </w:rPr>
        <w:t>
      "құпия өсиет негізінде" деген сөздермен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ӨСИЕТ БОЙЫНША МҰРАҒА ҚҰҚЫҚ ТУРАЛЫ КУӘЛІК </w:t>
      </w:r>
    </w:p>
    <w:p>
      <w:pPr>
        <w:spacing w:after="0"/>
        <w:ind w:left="0"/>
        <w:jc w:val="both"/>
      </w:pPr>
      <w:r>
        <w:rPr>
          <w:rFonts w:ascii="Times New Roman"/>
          <w:b w:val="false"/>
          <w:i w:val="false"/>
          <w:color w:val="000000"/>
          <w:sz w:val="28"/>
        </w:rPr>
        <w:t>
      (мемлекетке немесе заңды тұлғаға берілетін өсиет бойынша мұраға)</w:t>
      </w:r>
    </w:p>
    <w:p>
      <w:pPr>
        <w:spacing w:after="0"/>
        <w:ind w:left="0"/>
        <w:jc w:val="both"/>
      </w:pPr>
      <w:r>
        <w:rPr>
          <w:rFonts w:ascii="Times New Roman"/>
          <w:b w:val="false"/>
          <w:i w:val="false"/>
          <w:color w:val="000000"/>
          <w:sz w:val="28"/>
        </w:rPr>
        <w:t xml:space="preserve">
      (ауыл, кент, қала, аудан, облыс, республика)_____________________________________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нотариаттық </w:t>
      </w:r>
    </w:p>
    <w:p>
      <w:pPr>
        <w:spacing w:after="0"/>
        <w:ind w:left="0"/>
        <w:jc w:val="both"/>
      </w:pPr>
      <w:r>
        <w:rPr>
          <w:rFonts w:ascii="Times New Roman"/>
          <w:b w:val="false"/>
          <w:i w:val="false"/>
          <w:color w:val="000000"/>
          <w:sz w:val="28"/>
        </w:rPr>
        <w:t xml:space="preserve">
      округының атауы) </w:t>
      </w:r>
    </w:p>
    <w:p>
      <w:pPr>
        <w:spacing w:after="0"/>
        <w:ind w:left="0"/>
        <w:jc w:val="both"/>
      </w:pPr>
      <w:r>
        <w:rPr>
          <w:rFonts w:ascii="Times New Roman"/>
          <w:b w:val="false"/>
          <w:i w:val="false"/>
          <w:color w:val="000000"/>
          <w:sz w:val="28"/>
        </w:rPr>
        <w:t xml:space="preserve">
      нотариусы________ жылдың "___"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w:t>
      </w:r>
    </w:p>
    <w:p>
      <w:pPr>
        <w:spacing w:after="0"/>
        <w:ind w:left="0"/>
        <w:jc w:val="both"/>
      </w:pPr>
      <w:r>
        <w:rPr>
          <w:rFonts w:ascii="Times New Roman"/>
          <w:b w:val="false"/>
          <w:i w:val="false"/>
          <w:color w:val="000000"/>
          <w:sz w:val="28"/>
        </w:rPr>
        <w:t xml:space="preserve">
      өсиетті куәландырған лауазымды адамның деректемелері) </w:t>
      </w:r>
    </w:p>
    <w:p>
      <w:pPr>
        <w:spacing w:after="0"/>
        <w:ind w:left="0"/>
        <w:jc w:val="both"/>
      </w:pPr>
      <w:r>
        <w:rPr>
          <w:rFonts w:ascii="Times New Roman"/>
          <w:b w:val="false"/>
          <w:i w:val="false"/>
          <w:color w:val="000000"/>
          <w:sz w:val="28"/>
        </w:rPr>
        <w:t xml:space="preserve">
      №___ тізілімде куәландырылған және тіркелген өсиеттің негізінде 20___ жылы </w:t>
      </w:r>
    </w:p>
    <w:p>
      <w:pPr>
        <w:spacing w:after="0"/>
        <w:ind w:left="0"/>
        <w:jc w:val="both"/>
      </w:pPr>
      <w:r>
        <w:rPr>
          <w:rFonts w:ascii="Times New Roman"/>
          <w:b w:val="false"/>
          <w:i w:val="false"/>
          <w:color w:val="000000"/>
          <w:sz w:val="28"/>
        </w:rPr>
        <w:t xml:space="preserve">
      "___"____________қайтыс болған азамат(ша)__________________________________ </w:t>
      </w:r>
    </w:p>
    <w:p>
      <w:pPr>
        <w:spacing w:after="0"/>
        <w:ind w:left="0"/>
        <w:jc w:val="both"/>
      </w:pPr>
      <w:r>
        <w:rPr>
          <w:rFonts w:ascii="Times New Roman"/>
          <w:b w:val="false"/>
          <w:i w:val="false"/>
          <w:color w:val="000000"/>
          <w:sz w:val="28"/>
        </w:rPr>
        <w:t xml:space="preserve">
      (өсиет қалдырушының тегі, аты және әкесінің аты(бар болса) </w:t>
      </w:r>
    </w:p>
    <w:p>
      <w:pPr>
        <w:spacing w:after="0"/>
        <w:ind w:left="0"/>
        <w:jc w:val="both"/>
      </w:pPr>
      <w:r>
        <w:rPr>
          <w:rFonts w:ascii="Times New Roman"/>
          <w:b w:val="false"/>
          <w:i w:val="false"/>
          <w:color w:val="000000"/>
          <w:sz w:val="28"/>
        </w:rPr>
        <w:t xml:space="preserve">
      өсиетте көрсетілген </w:t>
      </w:r>
    </w:p>
    <w:p>
      <w:pPr>
        <w:spacing w:after="0"/>
        <w:ind w:left="0"/>
        <w:jc w:val="both"/>
      </w:pPr>
      <w:r>
        <w:rPr>
          <w:rFonts w:ascii="Times New Roman"/>
          <w:b w:val="false"/>
          <w:i w:val="false"/>
          <w:color w:val="000000"/>
          <w:sz w:val="28"/>
        </w:rPr>
        <w:t xml:space="preserve">
      мүлкіне мұрагер___________________________________________________________ </w:t>
      </w:r>
    </w:p>
    <w:p>
      <w:pPr>
        <w:spacing w:after="0"/>
        <w:ind w:left="0"/>
        <w:jc w:val="both"/>
      </w:pPr>
      <w:r>
        <w:rPr>
          <w:rFonts w:ascii="Times New Roman"/>
          <w:b w:val="false"/>
          <w:i w:val="false"/>
          <w:color w:val="000000"/>
          <w:sz w:val="28"/>
        </w:rPr>
        <w:t xml:space="preserve">
      (мемлекеттің атынан (мемлекеттік органның атауы және оның деректемелері) </w:t>
      </w:r>
    </w:p>
    <w:p>
      <w:pPr>
        <w:spacing w:after="0"/>
        <w:ind w:left="0"/>
        <w:jc w:val="both"/>
      </w:pPr>
      <w:r>
        <w:rPr>
          <w:rFonts w:ascii="Times New Roman"/>
          <w:b w:val="false"/>
          <w:i w:val="false"/>
          <w:color w:val="000000"/>
          <w:sz w:val="28"/>
        </w:rPr>
        <w:t xml:space="preserve">
      немесе заңды тұлға (заңды тұлғаның атауы және оның деректемелері)) </w:t>
      </w:r>
    </w:p>
    <w:p>
      <w:pPr>
        <w:spacing w:after="0"/>
        <w:ind w:left="0"/>
        <w:jc w:val="both"/>
      </w:pPr>
      <w:r>
        <w:rPr>
          <w:rFonts w:ascii="Times New Roman"/>
          <w:b w:val="false"/>
          <w:i w:val="false"/>
          <w:color w:val="000000"/>
          <w:sz w:val="28"/>
        </w:rPr>
        <w:t xml:space="preserve">
      _______________________________________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мүлік___________________________________________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w:t>
      </w:r>
    </w:p>
    <w:p>
      <w:pPr>
        <w:spacing w:after="0"/>
        <w:ind w:left="0"/>
        <w:jc w:val="both"/>
      </w:pPr>
      <w:r>
        <w:rPr>
          <w:rFonts w:ascii="Times New Roman"/>
          <w:b w:val="false"/>
          <w:i w:val="false"/>
          <w:color w:val="000000"/>
          <w:sz w:val="28"/>
        </w:rPr>
        <w:t xml:space="preserve">
      _________________________________________________________________ тұрады. </w:t>
      </w:r>
    </w:p>
    <w:p>
      <w:pPr>
        <w:spacing w:after="0"/>
        <w:ind w:left="0"/>
        <w:jc w:val="both"/>
      </w:pPr>
      <w:r>
        <w:rPr>
          <w:rFonts w:ascii="Times New Roman"/>
          <w:b w:val="false"/>
          <w:i w:val="false"/>
          <w:color w:val="000000"/>
          <w:sz w:val="28"/>
        </w:rPr>
        <w:t xml:space="preserve">
      мүліктің меншік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Мұралық іс №_____________________________________________________________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Өндірілді:_________________________________________________________________ </w:t>
      </w:r>
    </w:p>
    <w:p>
      <w:pPr>
        <w:spacing w:after="0"/>
        <w:ind w:left="0"/>
        <w:jc w:val="both"/>
      </w:pPr>
      <w:r>
        <w:rPr>
          <w:rFonts w:ascii="Times New Roman"/>
          <w:b w:val="false"/>
          <w:i w:val="false"/>
          <w:color w:val="000000"/>
          <w:sz w:val="28"/>
        </w:rPr>
        <w:t xml:space="preserve">
      Мөр Нотариус: 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1) Егер өсиет бойынша мұраға құқық туралы куәлік міндетті түрде </w:t>
      </w:r>
    </w:p>
    <w:p>
      <w:pPr>
        <w:spacing w:after="0"/>
        <w:ind w:left="0"/>
        <w:jc w:val="both"/>
      </w:pPr>
      <w:r>
        <w:rPr>
          <w:rFonts w:ascii="Times New Roman"/>
          <w:b w:val="false"/>
          <w:i w:val="false"/>
          <w:color w:val="000000"/>
          <w:sz w:val="28"/>
        </w:rPr>
        <w:t xml:space="preserve">
      мемлекеттік тіркелуге жататын мүлікке берілсе, онда: "көрсетілген мұралық мүлікке </w:t>
      </w:r>
    </w:p>
    <w:p>
      <w:pPr>
        <w:spacing w:after="0"/>
        <w:ind w:left="0"/>
        <w:jc w:val="both"/>
      </w:pPr>
      <w:r>
        <w:rPr>
          <w:rFonts w:ascii="Times New Roman"/>
          <w:b w:val="false"/>
          <w:i w:val="false"/>
          <w:color w:val="000000"/>
          <w:sz w:val="28"/>
        </w:rPr>
        <w:t xml:space="preserve">
      құқықтың ауысуы тіркеуші органда мемлекеттік тіркелуге жатады." деп көрсетілуі тиіс. </w:t>
      </w:r>
    </w:p>
    <w:p>
      <w:pPr>
        <w:spacing w:after="0"/>
        <w:ind w:left="0"/>
        <w:jc w:val="both"/>
      </w:pPr>
      <w:r>
        <w:rPr>
          <w:rFonts w:ascii="Times New Roman"/>
          <w:b w:val="false"/>
          <w:i w:val="false"/>
          <w:color w:val="000000"/>
          <w:sz w:val="28"/>
        </w:rPr>
        <w:t xml:space="preserve">
      2) құпия өсиет негізінде мұра қалдырылған жағдайда </w:t>
      </w:r>
    </w:p>
    <w:p>
      <w:pPr>
        <w:spacing w:after="0"/>
        <w:ind w:left="0"/>
        <w:jc w:val="both"/>
      </w:pPr>
      <w:r>
        <w:rPr>
          <w:rFonts w:ascii="Times New Roman"/>
          <w:b w:val="false"/>
          <w:i w:val="false"/>
          <w:color w:val="000000"/>
          <w:sz w:val="28"/>
        </w:rPr>
        <w:t xml:space="preserve">
      "___"_________жылы куәландырылған 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өсиетті </w:t>
      </w:r>
    </w:p>
    <w:p>
      <w:pPr>
        <w:spacing w:after="0"/>
        <w:ind w:left="0"/>
        <w:jc w:val="both"/>
      </w:pPr>
      <w:r>
        <w:rPr>
          <w:rFonts w:ascii="Times New Roman"/>
          <w:b w:val="false"/>
          <w:i w:val="false"/>
          <w:color w:val="000000"/>
          <w:sz w:val="28"/>
        </w:rPr>
        <w:t xml:space="preserve">
      куәландырған лауазымды адамның деректемелері)) </w:t>
      </w:r>
    </w:p>
    <w:p>
      <w:pPr>
        <w:spacing w:after="0"/>
        <w:ind w:left="0"/>
        <w:jc w:val="both"/>
      </w:pPr>
      <w:r>
        <w:rPr>
          <w:rFonts w:ascii="Times New Roman"/>
          <w:b w:val="false"/>
          <w:i w:val="false"/>
          <w:color w:val="000000"/>
          <w:sz w:val="28"/>
        </w:rPr>
        <w:t xml:space="preserve">
      және № _________тізілімде тіркелген "өсиет негізінде" деген сөздер "___"___жылы, </w:t>
      </w:r>
    </w:p>
    <w:p>
      <w:pPr>
        <w:spacing w:after="0"/>
        <w:ind w:left="0"/>
        <w:jc w:val="both"/>
      </w:pPr>
      <w:r>
        <w:rPr>
          <w:rFonts w:ascii="Times New Roman"/>
          <w:b w:val="false"/>
          <w:i w:val="false"/>
          <w:color w:val="000000"/>
          <w:sz w:val="28"/>
        </w:rPr>
        <w:t xml:space="preserve">
      нотариус қабылдаған _______________________________________________________ </w:t>
      </w:r>
    </w:p>
    <w:p>
      <w:pPr>
        <w:spacing w:after="0"/>
        <w:ind w:left="0"/>
        <w:jc w:val="both"/>
      </w:pPr>
      <w:r>
        <w:rPr>
          <w:rFonts w:ascii="Times New Roman"/>
          <w:b w:val="false"/>
          <w:i w:val="false"/>
          <w:color w:val="000000"/>
          <w:sz w:val="28"/>
        </w:rPr>
        <w:t xml:space="preserve">
      (өсиетті қабылдаған адамның тегі, аты және әкесінің аты (ол болған жағдайда)) </w:t>
      </w:r>
    </w:p>
    <w:p>
      <w:pPr>
        <w:spacing w:after="0"/>
        <w:ind w:left="0"/>
        <w:jc w:val="both"/>
      </w:pPr>
      <w:r>
        <w:rPr>
          <w:rFonts w:ascii="Times New Roman"/>
          <w:b w:val="false"/>
          <w:i w:val="false"/>
          <w:color w:val="000000"/>
          <w:sz w:val="28"/>
        </w:rPr>
        <w:t xml:space="preserve">
      нотариус жасаған құпия өсиетті ашу және жария ету хаттамасында </w:t>
      </w:r>
    </w:p>
    <w:p>
      <w:pPr>
        <w:spacing w:after="0"/>
        <w:ind w:left="0"/>
        <w:jc w:val="both"/>
      </w:pPr>
      <w:r>
        <w:rPr>
          <w:rFonts w:ascii="Times New Roman"/>
          <w:b w:val="false"/>
          <w:i w:val="false"/>
          <w:color w:val="000000"/>
          <w:sz w:val="28"/>
        </w:rPr>
        <w:t xml:space="preserve">
      қамтылған толық мәтін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xml:space="preserve">
      "___"___________ жылдан бастап, № ___________ тізілімде тіркелген "құпия өсиет </w:t>
      </w:r>
    </w:p>
    <w:p>
      <w:pPr>
        <w:spacing w:after="0"/>
        <w:ind w:left="0"/>
        <w:jc w:val="both"/>
      </w:pPr>
      <w:r>
        <w:rPr>
          <w:rFonts w:ascii="Times New Roman"/>
          <w:b w:val="false"/>
          <w:i w:val="false"/>
          <w:color w:val="000000"/>
          <w:sz w:val="28"/>
        </w:rPr>
        <w:t>
      негізінде" деген сөздермен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ӨСИЕТ БОЙЫНША МҰРАҒА ҚҰҚЫҚ ТУРАЛЫ КУӘЛІК</w:t>
      </w:r>
    </w:p>
    <w:p>
      <w:pPr>
        <w:spacing w:after="0"/>
        <w:ind w:left="0"/>
        <w:jc w:val="both"/>
      </w:pPr>
      <w:r>
        <w:rPr>
          <w:rFonts w:ascii="Times New Roman"/>
          <w:b w:val="false"/>
          <w:i w:val="false"/>
          <w:color w:val="000000"/>
          <w:sz w:val="28"/>
        </w:rPr>
        <w:t xml:space="preserve">
      (ауыл, кент, қала, аудан, облыс, республика) _________________________________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нотариаттық </w:t>
      </w:r>
    </w:p>
    <w:p>
      <w:pPr>
        <w:spacing w:after="0"/>
        <w:ind w:left="0"/>
        <w:jc w:val="both"/>
      </w:pPr>
      <w:r>
        <w:rPr>
          <w:rFonts w:ascii="Times New Roman"/>
          <w:b w:val="false"/>
          <w:i w:val="false"/>
          <w:color w:val="000000"/>
          <w:sz w:val="28"/>
        </w:rPr>
        <w:t xml:space="preserve">
      округының атауы) </w:t>
      </w:r>
    </w:p>
    <w:p>
      <w:pPr>
        <w:spacing w:after="0"/>
        <w:ind w:left="0"/>
        <w:jc w:val="both"/>
      </w:pPr>
      <w:r>
        <w:rPr>
          <w:rFonts w:ascii="Times New Roman"/>
          <w:b w:val="false"/>
          <w:i w:val="false"/>
          <w:color w:val="000000"/>
          <w:sz w:val="28"/>
        </w:rPr>
        <w:t xml:space="preserve">
      нотариусы 20________ жылдың "___"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және жекеше нотариустың немесе өсиетті </w:t>
      </w:r>
    </w:p>
    <w:p>
      <w:pPr>
        <w:spacing w:after="0"/>
        <w:ind w:left="0"/>
        <w:jc w:val="both"/>
      </w:pPr>
      <w:r>
        <w:rPr>
          <w:rFonts w:ascii="Times New Roman"/>
          <w:b w:val="false"/>
          <w:i w:val="false"/>
          <w:color w:val="000000"/>
          <w:sz w:val="28"/>
        </w:rPr>
        <w:t xml:space="preserve">
      куәландырған лауазымды адамның деректемелері) </w:t>
      </w:r>
    </w:p>
    <w:p>
      <w:pPr>
        <w:spacing w:after="0"/>
        <w:ind w:left="0"/>
        <w:jc w:val="both"/>
      </w:pPr>
      <w:r>
        <w:rPr>
          <w:rFonts w:ascii="Times New Roman"/>
          <w:b w:val="false"/>
          <w:i w:val="false"/>
          <w:color w:val="000000"/>
          <w:sz w:val="28"/>
        </w:rPr>
        <w:t xml:space="preserve">
      №___ тізілімде куәландырылған және тіркелген өсиеттің негізінде </w:t>
      </w:r>
    </w:p>
    <w:p>
      <w:pPr>
        <w:spacing w:after="0"/>
        <w:ind w:left="0"/>
        <w:jc w:val="both"/>
      </w:pPr>
      <w:r>
        <w:rPr>
          <w:rFonts w:ascii="Times New Roman"/>
          <w:b w:val="false"/>
          <w:i w:val="false"/>
          <w:color w:val="000000"/>
          <w:sz w:val="28"/>
        </w:rPr>
        <w:t xml:space="preserve">
      20___ жылы "___"____қайтыс болған азамат (ша) ____________________ өсиетте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көрсетілген мүлкіне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(егер өсиет бойынша бірнеше мұрагер болса, үлес мөлшері, </w:t>
      </w:r>
    </w:p>
    <w:p>
      <w:pPr>
        <w:spacing w:after="0"/>
        <w:ind w:left="0"/>
        <w:jc w:val="both"/>
      </w:pPr>
      <w:r>
        <w:rPr>
          <w:rFonts w:ascii="Times New Roman"/>
          <w:b w:val="false"/>
          <w:i w:val="false"/>
          <w:color w:val="000000"/>
          <w:sz w:val="28"/>
        </w:rPr>
        <w:t xml:space="preserve">
      егер өсиетте көрсетілсе, мұра қалдырушымен туыстық </w:t>
      </w:r>
    </w:p>
    <w:p>
      <w:pPr>
        <w:spacing w:after="0"/>
        <w:ind w:left="0"/>
        <w:jc w:val="both"/>
      </w:pPr>
      <w:r>
        <w:rPr>
          <w:rFonts w:ascii="Times New Roman"/>
          <w:b w:val="false"/>
          <w:i w:val="false"/>
          <w:color w:val="000000"/>
          <w:sz w:val="28"/>
        </w:rPr>
        <w:t xml:space="preserve">
      қатынастары, тегі, аты және әкесінің аты (бap болса), туған </w:t>
      </w:r>
    </w:p>
    <w:p>
      <w:pPr>
        <w:spacing w:after="0"/>
        <w:ind w:left="0"/>
        <w:jc w:val="both"/>
      </w:pPr>
      <w:r>
        <w:rPr>
          <w:rFonts w:ascii="Times New Roman"/>
          <w:b w:val="false"/>
          <w:i w:val="false"/>
          <w:color w:val="000000"/>
          <w:sz w:val="28"/>
        </w:rPr>
        <w:t xml:space="preserve">
      күні және жері, жеке сәйкестендіру нөмірі, тұрғылықты жері) </w:t>
      </w:r>
    </w:p>
    <w:p>
      <w:pPr>
        <w:spacing w:after="0"/>
        <w:ind w:left="0"/>
        <w:jc w:val="both"/>
      </w:pPr>
      <w:r>
        <w:rPr>
          <w:rFonts w:ascii="Times New Roman"/>
          <w:b w:val="false"/>
          <w:i w:val="false"/>
          <w:color w:val="000000"/>
          <w:sz w:val="28"/>
        </w:rPr>
        <w:t xml:space="preserve">
      мұрагер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мүлік </w:t>
      </w:r>
    </w:p>
    <w:p>
      <w:pPr>
        <w:spacing w:after="0"/>
        <w:ind w:left="0"/>
        <w:jc w:val="both"/>
      </w:pPr>
      <w:r>
        <w:rPr>
          <w:rFonts w:ascii="Times New Roman"/>
          <w:b w:val="false"/>
          <w:i w:val="false"/>
          <w:color w:val="000000"/>
          <w:sz w:val="28"/>
        </w:rPr>
        <w:t xml:space="preserve">
      ______________________________________________________________ тұрады.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мүліктің меншік </w:t>
      </w:r>
    </w:p>
    <w:p>
      <w:pPr>
        <w:spacing w:after="0"/>
        <w:ind w:left="0"/>
        <w:jc w:val="both"/>
      </w:pPr>
      <w:r>
        <w:rPr>
          <w:rFonts w:ascii="Times New Roman"/>
          <w:b w:val="false"/>
          <w:i w:val="false"/>
          <w:color w:val="000000"/>
          <w:sz w:val="28"/>
        </w:rPr>
        <w:t xml:space="preserve">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Мұралық іс №_________________________________________________________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Өндірілді:________________________________________________________ теңге </w:t>
      </w:r>
    </w:p>
    <w:p>
      <w:pPr>
        <w:spacing w:after="0"/>
        <w:ind w:left="0"/>
        <w:jc w:val="both"/>
      </w:pPr>
      <w:r>
        <w:rPr>
          <w:rFonts w:ascii="Times New Roman"/>
          <w:b w:val="false"/>
          <w:i w:val="false"/>
          <w:color w:val="000000"/>
          <w:sz w:val="28"/>
        </w:rPr>
        <w:t xml:space="preserve">
      Мөр Нотариус: 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1) Егер мұраға құқық туралы куәлік міндетті үлеске берілсе "көрсетілген </w:t>
      </w:r>
    </w:p>
    <w:p>
      <w:pPr>
        <w:spacing w:after="0"/>
        <w:ind w:left="0"/>
        <w:jc w:val="both"/>
      </w:pPr>
      <w:r>
        <w:rPr>
          <w:rFonts w:ascii="Times New Roman"/>
          <w:b w:val="false"/>
          <w:i w:val="false"/>
          <w:color w:val="000000"/>
          <w:sz w:val="28"/>
        </w:rPr>
        <w:t xml:space="preserve">
      мұралық мүліктің __________ үлесіне міндетті үлеске құқық туралы куәлік берілді </w:t>
      </w:r>
    </w:p>
    <w:p>
      <w:pPr>
        <w:spacing w:after="0"/>
        <w:ind w:left="0"/>
        <w:jc w:val="both"/>
      </w:pPr>
      <w:r>
        <w:rPr>
          <w:rFonts w:ascii="Times New Roman"/>
          <w:b w:val="false"/>
          <w:i w:val="false"/>
          <w:color w:val="000000"/>
          <w:sz w:val="28"/>
        </w:rPr>
        <w:t xml:space="preserve">
      (немесе "әлі берілген жоқ") деп көрсетіледі.". </w:t>
      </w:r>
    </w:p>
    <w:p>
      <w:pPr>
        <w:spacing w:after="0"/>
        <w:ind w:left="0"/>
        <w:jc w:val="both"/>
      </w:pPr>
      <w:r>
        <w:rPr>
          <w:rFonts w:ascii="Times New Roman"/>
          <w:b w:val="false"/>
          <w:i w:val="false"/>
          <w:color w:val="000000"/>
          <w:sz w:val="28"/>
        </w:rPr>
        <w:t xml:space="preserve">
      2) Егер куәлік міндетті түрде мемлекеттік тіркелуге жататын мүлікке берілсе, </w:t>
      </w:r>
    </w:p>
    <w:p>
      <w:pPr>
        <w:spacing w:after="0"/>
        <w:ind w:left="0"/>
        <w:jc w:val="both"/>
      </w:pPr>
      <w:r>
        <w:rPr>
          <w:rFonts w:ascii="Times New Roman"/>
          <w:b w:val="false"/>
          <w:i w:val="false"/>
          <w:color w:val="000000"/>
          <w:sz w:val="28"/>
        </w:rPr>
        <w:t xml:space="preserve">
      онда "көрсетілген мұралық мүлікке құқықтың ауысуы тіркеуші органда </w:t>
      </w:r>
    </w:p>
    <w:p>
      <w:pPr>
        <w:spacing w:after="0"/>
        <w:ind w:left="0"/>
        <w:jc w:val="both"/>
      </w:pPr>
      <w:r>
        <w:rPr>
          <w:rFonts w:ascii="Times New Roman"/>
          <w:b w:val="false"/>
          <w:i w:val="false"/>
          <w:color w:val="000000"/>
          <w:sz w:val="28"/>
        </w:rPr>
        <w:t xml:space="preserve">
      мемлекеттік тіркелуге жатады." деп көрсетілуі тиіс. </w:t>
      </w:r>
    </w:p>
    <w:p>
      <w:pPr>
        <w:spacing w:after="0"/>
        <w:ind w:left="0"/>
        <w:jc w:val="both"/>
      </w:pPr>
      <w:r>
        <w:rPr>
          <w:rFonts w:ascii="Times New Roman"/>
          <w:b w:val="false"/>
          <w:i w:val="false"/>
          <w:color w:val="000000"/>
          <w:sz w:val="28"/>
        </w:rPr>
        <w:t xml:space="preserve">
      3) Құпия өсиет негізінде мұра қалдырылған жағдайда </w:t>
      </w:r>
    </w:p>
    <w:p>
      <w:pPr>
        <w:spacing w:after="0"/>
        <w:ind w:left="0"/>
        <w:jc w:val="both"/>
      </w:pPr>
      <w:r>
        <w:rPr>
          <w:rFonts w:ascii="Times New Roman"/>
          <w:b w:val="false"/>
          <w:i w:val="false"/>
          <w:color w:val="000000"/>
          <w:sz w:val="28"/>
        </w:rPr>
        <w:t xml:space="preserve">
      "___"___________________________________________ жылы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w:t>
      </w:r>
    </w:p>
    <w:p>
      <w:pPr>
        <w:spacing w:after="0"/>
        <w:ind w:left="0"/>
        <w:jc w:val="both"/>
      </w:pPr>
      <w:r>
        <w:rPr>
          <w:rFonts w:ascii="Times New Roman"/>
          <w:b w:val="false"/>
          <w:i w:val="false"/>
          <w:color w:val="000000"/>
          <w:sz w:val="28"/>
        </w:rPr>
        <w:t xml:space="preserve">
      өсиетті куәландырған лауазымды адамның деректемелері)) </w:t>
      </w:r>
    </w:p>
    <w:p>
      <w:pPr>
        <w:spacing w:after="0"/>
        <w:ind w:left="0"/>
        <w:jc w:val="both"/>
      </w:pPr>
      <w:r>
        <w:rPr>
          <w:rFonts w:ascii="Times New Roman"/>
          <w:b w:val="false"/>
          <w:i w:val="false"/>
          <w:color w:val="000000"/>
          <w:sz w:val="28"/>
        </w:rPr>
        <w:t xml:space="preserve">
      және № _________тізілімде тіркелген "өсиет негізінде" деген сөздер </w:t>
      </w:r>
    </w:p>
    <w:p>
      <w:pPr>
        <w:spacing w:after="0"/>
        <w:ind w:left="0"/>
        <w:jc w:val="both"/>
      </w:pPr>
      <w:r>
        <w:rPr>
          <w:rFonts w:ascii="Times New Roman"/>
          <w:b w:val="false"/>
          <w:i w:val="false"/>
          <w:color w:val="000000"/>
          <w:sz w:val="28"/>
        </w:rPr>
        <w:t xml:space="preserve">
      "___"_________жылы, нотариус қабылдаған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(өсиетті қабылдаған адамның тегі, аты және әкесінің аты (бар болса)) </w:t>
      </w:r>
    </w:p>
    <w:p>
      <w:pPr>
        <w:spacing w:after="0"/>
        <w:ind w:left="0"/>
        <w:jc w:val="both"/>
      </w:pPr>
      <w:r>
        <w:rPr>
          <w:rFonts w:ascii="Times New Roman"/>
          <w:b w:val="false"/>
          <w:i w:val="false"/>
          <w:color w:val="000000"/>
          <w:sz w:val="28"/>
        </w:rPr>
        <w:t xml:space="preserve">
      нотариус жасаған құпия өсиетті ашу және жария ету хаттамасында қамтылған </w:t>
      </w:r>
    </w:p>
    <w:p>
      <w:pPr>
        <w:spacing w:after="0"/>
        <w:ind w:left="0"/>
        <w:jc w:val="both"/>
      </w:pPr>
      <w:r>
        <w:rPr>
          <w:rFonts w:ascii="Times New Roman"/>
          <w:b w:val="false"/>
          <w:i w:val="false"/>
          <w:color w:val="000000"/>
          <w:sz w:val="28"/>
        </w:rPr>
        <w:t xml:space="preserve">
      толық мәтін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 жылдан бастап, № _________тізілімде тіркелген "құпия </w:t>
      </w:r>
    </w:p>
    <w:p>
      <w:pPr>
        <w:spacing w:after="0"/>
        <w:ind w:left="0"/>
        <w:jc w:val="both"/>
      </w:pPr>
      <w:r>
        <w:rPr>
          <w:rFonts w:ascii="Times New Roman"/>
          <w:b w:val="false"/>
          <w:i w:val="false"/>
          <w:color w:val="000000"/>
          <w:sz w:val="28"/>
        </w:rPr>
        <w:t>
      өсиет негізінде" деген сөздермен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Атқарушылық жазба</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(аты, тегі,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Заңының</w:t>
      </w:r>
      <w:r>
        <w:rPr>
          <w:rFonts w:ascii="Times New Roman"/>
          <w:b w:val="false"/>
          <w:i w:val="false"/>
          <w:color w:val="000000"/>
          <w:sz w:val="28"/>
        </w:rPr>
        <w:t xml:space="preserve"> ______-бабының </w:t>
      </w:r>
    </w:p>
    <w:p>
      <w:pPr>
        <w:spacing w:after="0"/>
        <w:ind w:left="0"/>
        <w:jc w:val="both"/>
      </w:pPr>
      <w:r>
        <w:rPr>
          <w:rFonts w:ascii="Times New Roman"/>
          <w:b w:val="false"/>
          <w:i w:val="false"/>
          <w:color w:val="000000"/>
          <w:sz w:val="28"/>
        </w:rPr>
        <w:t xml:space="preserve">
      негізінде осы құжат бойынша _______________________________________ </w:t>
      </w:r>
    </w:p>
    <w:p>
      <w:pPr>
        <w:spacing w:after="0"/>
        <w:ind w:left="0"/>
        <w:jc w:val="both"/>
      </w:pPr>
      <w:r>
        <w:rPr>
          <w:rFonts w:ascii="Times New Roman"/>
          <w:b w:val="false"/>
          <w:i w:val="false"/>
          <w:color w:val="000000"/>
          <w:sz w:val="28"/>
        </w:rPr>
        <w:t xml:space="preserve">
      (борышқордың тегі, аты және әкесінің аты (бар болса), туған күні,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тұрғылықты жері немесе атауы, заңды тұлғаның </w:t>
      </w:r>
    </w:p>
    <w:p>
      <w:pPr>
        <w:spacing w:after="0"/>
        <w:ind w:left="0"/>
        <w:jc w:val="both"/>
      </w:pPr>
      <w:r>
        <w:rPr>
          <w:rFonts w:ascii="Times New Roman"/>
          <w:b w:val="false"/>
          <w:i w:val="false"/>
          <w:color w:val="000000"/>
          <w:sz w:val="28"/>
        </w:rPr>
        <w:t xml:space="preserve">
      реквизиті, бизнес сәйкестендіру нөмірі, басшысының не оның өкілінің тегі, </w:t>
      </w:r>
    </w:p>
    <w:p>
      <w:pPr>
        <w:spacing w:after="0"/>
        <w:ind w:left="0"/>
        <w:jc w:val="both"/>
      </w:pPr>
      <w:r>
        <w:rPr>
          <w:rFonts w:ascii="Times New Roman"/>
          <w:b w:val="false"/>
          <w:i w:val="false"/>
          <w:color w:val="000000"/>
          <w:sz w:val="28"/>
        </w:rPr>
        <w:t xml:space="preserve">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(өндіріп алушының тегі, аты және әкесінің аты (бар болса), туған күні,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тұрғылықты жері немесе атауы, заңды тұлғаның </w:t>
      </w:r>
    </w:p>
    <w:p>
      <w:pPr>
        <w:spacing w:after="0"/>
        <w:ind w:left="0"/>
        <w:jc w:val="both"/>
      </w:pPr>
      <w:r>
        <w:rPr>
          <w:rFonts w:ascii="Times New Roman"/>
          <w:b w:val="false"/>
          <w:i w:val="false"/>
          <w:color w:val="000000"/>
          <w:sz w:val="28"/>
        </w:rPr>
        <w:t xml:space="preserve">
      реквизиті, бизнес сәйкестендіру нөмірі, басшысының не оның өкілінің тегі, </w:t>
      </w:r>
    </w:p>
    <w:p>
      <w:pPr>
        <w:spacing w:after="0"/>
        <w:ind w:left="0"/>
        <w:jc w:val="both"/>
      </w:pPr>
      <w:r>
        <w:rPr>
          <w:rFonts w:ascii="Times New Roman"/>
          <w:b w:val="false"/>
          <w:i w:val="false"/>
          <w:color w:val="000000"/>
          <w:sz w:val="28"/>
        </w:rPr>
        <w:t xml:space="preserve">
      аты және әкесінің аты (бар болса) </w:t>
      </w:r>
    </w:p>
    <w:p>
      <w:pPr>
        <w:spacing w:after="0"/>
        <w:ind w:left="0"/>
        <w:jc w:val="both"/>
      </w:pPr>
      <w:r>
        <w:rPr>
          <w:rFonts w:ascii="Times New Roman"/>
          <w:b w:val="false"/>
          <w:i w:val="false"/>
          <w:color w:val="000000"/>
          <w:sz w:val="28"/>
        </w:rPr>
        <w:t xml:space="preserve">
      пайдасына_________________ аралығында қарыз сомасы _______________ </w:t>
      </w:r>
    </w:p>
    <w:p>
      <w:pPr>
        <w:spacing w:after="0"/>
        <w:ind w:left="0"/>
        <w:jc w:val="both"/>
      </w:pPr>
      <w:r>
        <w:rPr>
          <w:rFonts w:ascii="Times New Roman"/>
          <w:b w:val="false"/>
          <w:i w:val="false"/>
          <w:color w:val="000000"/>
          <w:sz w:val="28"/>
        </w:rPr>
        <w:t xml:space="preserve">
                  (қарыз өндіру мерзімі)             (сомасы санмен және жазумен) </w:t>
      </w:r>
    </w:p>
    <w:p>
      <w:pPr>
        <w:spacing w:after="0"/>
        <w:ind w:left="0"/>
        <w:jc w:val="both"/>
      </w:pPr>
      <w:r>
        <w:rPr>
          <w:rFonts w:ascii="Times New Roman"/>
          <w:b w:val="false"/>
          <w:i w:val="false"/>
          <w:color w:val="000000"/>
          <w:sz w:val="28"/>
        </w:rPr>
        <w:t xml:space="preserve">
      өндіріп алуға өкім етемін. </w:t>
      </w:r>
    </w:p>
    <w:p>
      <w:pPr>
        <w:spacing w:after="0"/>
        <w:ind w:left="0"/>
        <w:jc w:val="both"/>
      </w:pPr>
      <w:r>
        <w:rPr>
          <w:rFonts w:ascii="Times New Roman"/>
          <w:b w:val="false"/>
          <w:i w:val="false"/>
          <w:color w:val="000000"/>
          <w:sz w:val="28"/>
        </w:rPr>
        <w:t xml:space="preserve">
      Сонымен бірге, көрсетілген ___________________________ өсімақы сомасы </w:t>
      </w:r>
    </w:p>
    <w:p>
      <w:pPr>
        <w:spacing w:after="0"/>
        <w:ind w:left="0"/>
        <w:jc w:val="both"/>
      </w:pPr>
      <w:r>
        <w:rPr>
          <w:rFonts w:ascii="Times New Roman"/>
          <w:b w:val="false"/>
          <w:i w:val="false"/>
          <w:color w:val="000000"/>
          <w:sz w:val="28"/>
        </w:rPr>
        <w:t xml:space="preserve">
      (жеке/заңды тұлға, басқа ұйым) </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пайыз сомасы, атқарушылық жазба жасау бойынша </w:t>
      </w:r>
    </w:p>
    <w:p>
      <w:pPr>
        <w:spacing w:after="0"/>
        <w:ind w:left="0"/>
        <w:jc w:val="both"/>
      </w:pPr>
      <w:r>
        <w:rPr>
          <w:rFonts w:ascii="Times New Roman"/>
          <w:b w:val="false"/>
          <w:i w:val="false"/>
          <w:color w:val="000000"/>
          <w:sz w:val="28"/>
        </w:rPr>
        <w:t xml:space="preserve">
      өндіріп алушыға келтірілген шығын ____________________________ теңге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өндіріп алуға жатады. </w:t>
      </w:r>
    </w:p>
    <w:p>
      <w:pPr>
        <w:spacing w:after="0"/>
        <w:ind w:left="0"/>
        <w:jc w:val="both"/>
      </w:pPr>
      <w:r>
        <w:rPr>
          <w:rFonts w:ascii="Times New Roman"/>
          <w:b w:val="false"/>
          <w:i w:val="false"/>
          <w:color w:val="000000"/>
          <w:sz w:val="28"/>
        </w:rPr>
        <w:t xml:space="preserve">
      Өндіріп алуға жататын жалпы сома___________________ теңгені құрайды.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Атқарушылық жазба жасалған күні, айы, жылы (жазумен) </w:t>
      </w:r>
    </w:p>
    <w:p>
      <w:pPr>
        <w:spacing w:after="0"/>
        <w:ind w:left="0"/>
        <w:jc w:val="both"/>
      </w:pPr>
      <w:r>
        <w:rPr>
          <w:rFonts w:ascii="Times New Roman"/>
          <w:b w:val="false"/>
          <w:i w:val="false"/>
          <w:color w:val="000000"/>
          <w:sz w:val="28"/>
        </w:rPr>
        <w:t xml:space="preserve">
      Борышкер атқарушылық жазбаның көшірмесін алған күннен бастап он </w:t>
      </w:r>
    </w:p>
    <w:p>
      <w:pPr>
        <w:spacing w:after="0"/>
        <w:ind w:left="0"/>
        <w:jc w:val="both"/>
      </w:pPr>
      <w:r>
        <w:rPr>
          <w:rFonts w:ascii="Times New Roman"/>
          <w:b w:val="false"/>
          <w:i w:val="false"/>
          <w:color w:val="000000"/>
          <w:sz w:val="28"/>
        </w:rPr>
        <w:t xml:space="preserve">
      жұмыс күні ішінде атқарушылық жазбаны жасаған нотариусқа хабарлай отырып, </w:t>
      </w:r>
    </w:p>
    <w:p>
      <w:pPr>
        <w:spacing w:after="0"/>
        <w:ind w:left="0"/>
        <w:jc w:val="both"/>
      </w:pPr>
      <w:r>
        <w:rPr>
          <w:rFonts w:ascii="Times New Roman"/>
          <w:b w:val="false"/>
          <w:i w:val="false"/>
          <w:color w:val="000000"/>
          <w:sz w:val="28"/>
        </w:rPr>
        <w:t xml:space="preserve">
      жазбаша түрде мәлімделген талапқа қарсы қарсылық білдіруге құқылы. </w:t>
      </w:r>
    </w:p>
    <w:p>
      <w:pPr>
        <w:spacing w:after="0"/>
        <w:ind w:left="0"/>
        <w:jc w:val="both"/>
      </w:pPr>
      <w:r>
        <w:rPr>
          <w:rFonts w:ascii="Times New Roman"/>
          <w:b w:val="false"/>
          <w:i w:val="false"/>
          <w:color w:val="000000"/>
          <w:sz w:val="28"/>
        </w:rPr>
        <w:t xml:space="preserve">
      Жеке тұлғаның өтінішіндегі қолдың түпнұсқалылығы нотариалды куәландырылады. </w:t>
      </w:r>
    </w:p>
    <w:p>
      <w:pPr>
        <w:spacing w:after="0"/>
        <w:ind w:left="0"/>
        <w:jc w:val="both"/>
      </w:pPr>
      <w:r>
        <w:rPr>
          <w:rFonts w:ascii="Times New Roman"/>
          <w:b w:val="false"/>
          <w:i w:val="false"/>
          <w:color w:val="000000"/>
          <w:sz w:val="28"/>
        </w:rPr>
        <w:t xml:space="preserve">
      Заңды тұлғаның атынан берілетін өтінішке бірінші басшы қол қояды, заңды тұлғаның </w:t>
      </w:r>
    </w:p>
    <w:p>
      <w:pPr>
        <w:spacing w:after="0"/>
        <w:ind w:left="0"/>
        <w:jc w:val="both"/>
      </w:pPr>
      <w:r>
        <w:rPr>
          <w:rFonts w:ascii="Times New Roman"/>
          <w:b w:val="false"/>
          <w:i w:val="false"/>
          <w:color w:val="000000"/>
          <w:sz w:val="28"/>
        </w:rPr>
        <w:t xml:space="preserve">
      мөрімен бекітіледі. Егер заңды тұлға (шағын кәсіпкерлік субъектілері) мөрсіз жұмыс </w:t>
      </w:r>
    </w:p>
    <w:p>
      <w:pPr>
        <w:spacing w:after="0"/>
        <w:ind w:left="0"/>
        <w:jc w:val="both"/>
      </w:pPr>
      <w:r>
        <w:rPr>
          <w:rFonts w:ascii="Times New Roman"/>
          <w:b w:val="false"/>
          <w:i w:val="false"/>
          <w:color w:val="000000"/>
          <w:sz w:val="28"/>
        </w:rPr>
        <w:t xml:space="preserve">
      істесе, өтініш берушінің қолының түпнұсқалылығы нотариалды куәландырылады. </w:t>
      </w:r>
    </w:p>
    <w:p>
      <w:pPr>
        <w:spacing w:after="0"/>
        <w:ind w:left="0"/>
        <w:jc w:val="both"/>
      </w:pPr>
      <w:r>
        <w:rPr>
          <w:rFonts w:ascii="Times New Roman"/>
          <w:b w:val="false"/>
          <w:i w:val="false"/>
          <w:color w:val="000000"/>
          <w:sz w:val="28"/>
        </w:rPr>
        <w:t xml:space="preserve">
      Тізілімде №_____________________________________________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82-қосымша</w:t>
            </w:r>
          </w:p>
        </w:tc>
      </w:tr>
    </w:tbl>
    <w:p>
      <w:pPr>
        <w:spacing w:after="0"/>
        <w:ind w:left="0"/>
        <w:jc w:val="left"/>
      </w:pPr>
      <w:r>
        <w:rPr>
          <w:rFonts w:ascii="Times New Roman"/>
          <w:b/>
          <w:i w:val="false"/>
          <w:color w:val="000000"/>
        </w:rPr>
        <w:t xml:space="preserve"> МЕНШІК ҚҰҚЫҒЫ ТУРАЛЫ КУӘЛІК </w:t>
      </w:r>
    </w:p>
    <w:p>
      <w:pPr>
        <w:spacing w:after="0"/>
        <w:ind w:left="0"/>
        <w:jc w:val="both"/>
      </w:pPr>
      <w:r>
        <w:rPr>
          <w:rFonts w:ascii="Times New Roman"/>
          <w:b w:val="false"/>
          <w:i w:val="false"/>
          <w:color w:val="000000"/>
          <w:sz w:val="28"/>
        </w:rPr>
        <w:t>
      (бірлескен меншік құқығындағы мүлкі бар адамдардың өтініші бойынша берілетін ортақ бірлескен мүліктегі үлесіне)</w:t>
      </w:r>
    </w:p>
    <w:p>
      <w:pPr>
        <w:spacing w:after="0"/>
        <w:ind w:left="0"/>
        <w:jc w:val="both"/>
      </w:pPr>
      <w:r>
        <w:rPr>
          <w:rFonts w:ascii="Times New Roman"/>
          <w:b w:val="false"/>
          <w:i w:val="false"/>
          <w:color w:val="000000"/>
          <w:sz w:val="28"/>
        </w:rPr>
        <w:t xml:space="preserve">
      (ауыл, кент, қала, аудан, облыс, республика) _______________________________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мемлекеттік нотариаттық </w:t>
      </w:r>
    </w:p>
    <w:p>
      <w:pPr>
        <w:spacing w:after="0"/>
        <w:ind w:left="0"/>
        <w:jc w:val="both"/>
      </w:pPr>
      <w:r>
        <w:rPr>
          <w:rFonts w:ascii="Times New Roman"/>
          <w:b w:val="false"/>
          <w:i w:val="false"/>
          <w:color w:val="000000"/>
          <w:sz w:val="28"/>
        </w:rPr>
        <w:t xml:space="preserve">
      кеңсенің немесе жекеше нотариустың нотариаттық округының атауы) </w:t>
      </w:r>
    </w:p>
    <w:p>
      <w:pPr>
        <w:spacing w:after="0"/>
        <w:ind w:left="0"/>
        <w:jc w:val="both"/>
      </w:pPr>
      <w:r>
        <w:rPr>
          <w:rFonts w:ascii="Times New Roman"/>
          <w:b w:val="false"/>
          <w:i w:val="false"/>
          <w:color w:val="000000"/>
          <w:sz w:val="28"/>
        </w:rPr>
        <w:t xml:space="preserve">
      нотариусы Қазақстан Республикасының "Нотариат туралы" Заңының </w:t>
      </w:r>
      <w:r>
        <w:rPr>
          <w:rFonts w:ascii="Times New Roman"/>
          <w:b w:val="false"/>
          <w:i w:val="false"/>
          <w:color w:val="000000"/>
          <w:sz w:val="28"/>
        </w:rPr>
        <w:t>73-бабының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бірлескен меншік құқығындағы мүлкі бар адамдардың өтініші бойынша </w:t>
      </w:r>
    </w:p>
    <w:p>
      <w:pPr>
        <w:spacing w:after="0"/>
        <w:ind w:left="0"/>
        <w:jc w:val="both"/>
      </w:pPr>
      <w:r>
        <w:rPr>
          <w:rFonts w:ascii="Times New Roman"/>
          <w:b w:val="false"/>
          <w:i w:val="false"/>
          <w:color w:val="000000"/>
          <w:sz w:val="28"/>
        </w:rPr>
        <w:t xml:space="preserve">
      берілетін өтінішке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(бірлескен меншік құқығында мүлкі бар тұлғалардың тегі, аты және әкесінің аты </w:t>
      </w:r>
    </w:p>
    <w:p>
      <w:pPr>
        <w:spacing w:after="0"/>
        <w:ind w:left="0"/>
        <w:jc w:val="both"/>
      </w:pPr>
      <w:r>
        <w:rPr>
          <w:rFonts w:ascii="Times New Roman"/>
          <w:b w:val="false"/>
          <w:i w:val="false"/>
          <w:color w:val="000000"/>
          <w:sz w:val="28"/>
        </w:rPr>
        <w:t xml:space="preserve">
      (ол болған кезде), туған күні мен жері, жеке сәйкестендіру нөмірі, тұрғылықты жері) </w:t>
      </w:r>
    </w:p>
    <w:p>
      <w:pPr>
        <w:spacing w:after="0"/>
        <w:ind w:left="0"/>
        <w:jc w:val="both"/>
      </w:pPr>
      <w:r>
        <w:rPr>
          <w:rFonts w:ascii="Times New Roman"/>
          <w:b w:val="false"/>
          <w:i w:val="false"/>
          <w:color w:val="000000"/>
          <w:sz w:val="28"/>
        </w:rPr>
        <w:t xml:space="preserve">
      ортақ бірлескен мүлікте: _______________________________________________ </w:t>
      </w:r>
    </w:p>
    <w:p>
      <w:pPr>
        <w:spacing w:after="0"/>
        <w:ind w:left="0"/>
        <w:jc w:val="both"/>
      </w:pPr>
      <w:r>
        <w:rPr>
          <w:rFonts w:ascii="Times New Roman"/>
          <w:b w:val="false"/>
          <w:i w:val="false"/>
          <w:color w:val="000000"/>
          <w:sz w:val="28"/>
        </w:rPr>
        <w:t xml:space="preserve">
                  (бірлескен меншік құқығында мүлкі бар тұлғалардың қайсысына қандай </w:t>
      </w:r>
    </w:p>
    <w:p>
      <w:pPr>
        <w:spacing w:after="0"/>
        <w:ind w:left="0"/>
        <w:jc w:val="both"/>
      </w:pPr>
      <w:r>
        <w:rPr>
          <w:rFonts w:ascii="Times New Roman"/>
          <w:b w:val="false"/>
          <w:i w:val="false"/>
          <w:color w:val="000000"/>
          <w:sz w:val="28"/>
        </w:rPr>
        <w:t xml:space="preserve">
      үлес тиесілі екенін көрсету) </w:t>
      </w:r>
    </w:p>
    <w:p>
      <w:pPr>
        <w:spacing w:after="0"/>
        <w:ind w:left="0"/>
        <w:jc w:val="both"/>
      </w:pPr>
      <w:r>
        <w:rPr>
          <w:rFonts w:ascii="Times New Roman"/>
          <w:b w:val="false"/>
          <w:i w:val="false"/>
          <w:color w:val="000000"/>
          <w:sz w:val="28"/>
        </w:rPr>
        <w:t xml:space="preserve">
      меншік құқығы бар екенін куәландырамын. </w:t>
      </w:r>
    </w:p>
    <w:p>
      <w:pPr>
        <w:spacing w:after="0"/>
        <w:ind w:left="0"/>
        <w:jc w:val="both"/>
      </w:pPr>
      <w:r>
        <w:rPr>
          <w:rFonts w:ascii="Times New Roman"/>
          <w:b w:val="false"/>
          <w:i w:val="false"/>
          <w:color w:val="000000"/>
          <w:sz w:val="28"/>
        </w:rPr>
        <w:t xml:space="preserve">
      Аталғантұлғалардың көрсетілген үлестегі меншік құқығы куәландырылған </w:t>
      </w:r>
    </w:p>
    <w:p>
      <w:pPr>
        <w:spacing w:after="0"/>
        <w:ind w:left="0"/>
        <w:jc w:val="both"/>
      </w:pPr>
      <w:r>
        <w:rPr>
          <w:rFonts w:ascii="Times New Roman"/>
          <w:b w:val="false"/>
          <w:i w:val="false"/>
          <w:color w:val="000000"/>
          <w:sz w:val="28"/>
        </w:rPr>
        <w:t xml:space="preserve">
      ортақ бірлескен </w:t>
      </w:r>
    </w:p>
    <w:p>
      <w:pPr>
        <w:spacing w:after="0"/>
        <w:ind w:left="0"/>
        <w:jc w:val="both"/>
      </w:pPr>
      <w:r>
        <w:rPr>
          <w:rFonts w:ascii="Times New Roman"/>
          <w:b w:val="false"/>
          <w:i w:val="false"/>
          <w:color w:val="000000"/>
          <w:sz w:val="28"/>
        </w:rPr>
        <w:t xml:space="preserve">
      мүлкі: _______________________________________________________________ </w:t>
      </w:r>
    </w:p>
    <w:p>
      <w:pPr>
        <w:spacing w:after="0"/>
        <w:ind w:left="0"/>
        <w:jc w:val="both"/>
      </w:pPr>
      <w:r>
        <w:rPr>
          <w:rFonts w:ascii="Times New Roman"/>
          <w:b w:val="false"/>
          <w:i w:val="false"/>
          <w:color w:val="000000"/>
          <w:sz w:val="28"/>
        </w:rPr>
        <w:t xml:space="preserve">
      (меншік құқығы туралы куәлік берілген мүлік көрсетіледі, ол кімнің атында болды </w:t>
      </w:r>
    </w:p>
    <w:p>
      <w:pPr>
        <w:spacing w:after="0"/>
        <w:ind w:left="0"/>
        <w:jc w:val="both"/>
      </w:pPr>
      <w:r>
        <w:rPr>
          <w:rFonts w:ascii="Times New Roman"/>
          <w:b w:val="false"/>
          <w:i w:val="false"/>
          <w:color w:val="000000"/>
          <w:sz w:val="28"/>
        </w:rPr>
        <w:t xml:space="preserve">
      немесе бұрын кімнің атына тіркелді, мүліктің меншік құқығын растайтын құжаттар </w:t>
      </w:r>
    </w:p>
    <w:p>
      <w:pPr>
        <w:spacing w:after="0"/>
        <w:ind w:left="0"/>
        <w:jc w:val="both"/>
      </w:pPr>
      <w:r>
        <w:rPr>
          <w:rFonts w:ascii="Times New Roman"/>
          <w:b w:val="false"/>
          <w:i w:val="false"/>
          <w:color w:val="000000"/>
          <w:sz w:val="28"/>
        </w:rPr>
        <w:t xml:space="preserve">
      және оның деректемелері көрсетіледі) </w:t>
      </w:r>
    </w:p>
    <w:p>
      <w:pPr>
        <w:spacing w:after="0"/>
        <w:ind w:left="0"/>
        <w:jc w:val="both"/>
      </w:pPr>
      <w:r>
        <w:rPr>
          <w:rFonts w:ascii="Times New Roman"/>
          <w:b w:val="false"/>
          <w:i w:val="false"/>
          <w:color w:val="000000"/>
          <w:sz w:val="28"/>
        </w:rPr>
        <w:t xml:space="preserve">
      ___________________________________________________ осылардан тұрады. </w:t>
      </w:r>
    </w:p>
    <w:p>
      <w:pPr>
        <w:spacing w:after="0"/>
        <w:ind w:left="0"/>
        <w:jc w:val="both"/>
      </w:pPr>
      <w:r>
        <w:rPr>
          <w:rFonts w:ascii="Times New Roman"/>
          <w:b w:val="false"/>
          <w:i w:val="false"/>
          <w:color w:val="000000"/>
          <w:sz w:val="28"/>
        </w:rPr>
        <w:t xml:space="preserve">
      Тізілімде №__________________________________________________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меншік құқығы туралы куәлік міндетті түрде мемлекеттік тіркелуге жататын мүлікке берілсе, онда "көрсетілген мұралық мүлікке құқықтың ауысуы тіркеуші органда мемлекеттік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14 жасқа дейінгі кәмелетке толмағанның заңды өкілінің шетелде әрекет ету үшін берген сенімхатқа куәландыру жазбасы</w:t>
      </w:r>
    </w:p>
    <w:p>
      <w:pPr>
        <w:spacing w:after="0"/>
        <w:ind w:left="0"/>
        <w:jc w:val="both"/>
      </w:pPr>
      <w:r>
        <w:rPr>
          <w:rFonts w:ascii="Times New Roman"/>
          <w:b w:val="false"/>
          <w:i w:val="false"/>
          <w:color w:val="000000"/>
          <w:sz w:val="28"/>
        </w:rPr>
        <w:t xml:space="preserve">
      (ауыл, кент, қала, аудан, облыс,республика)_________________________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берілген күні,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нотариаттық </w:t>
      </w:r>
    </w:p>
    <w:p>
      <w:pPr>
        <w:spacing w:after="0"/>
        <w:ind w:left="0"/>
        <w:jc w:val="both"/>
      </w:pPr>
      <w:r>
        <w:rPr>
          <w:rFonts w:ascii="Times New Roman"/>
          <w:b w:val="false"/>
          <w:i w:val="false"/>
          <w:color w:val="000000"/>
          <w:sz w:val="28"/>
        </w:rPr>
        <w:t xml:space="preserve">
      округының атауы) нотариусы жоғарыда келтірілген сенімхат маған жеке келген </w:t>
      </w:r>
    </w:p>
    <w:p>
      <w:pPr>
        <w:spacing w:after="0"/>
        <w:ind w:left="0"/>
        <w:jc w:val="both"/>
      </w:pPr>
      <w:r>
        <w:rPr>
          <w:rFonts w:ascii="Times New Roman"/>
          <w:b w:val="false"/>
          <w:i w:val="false"/>
          <w:color w:val="000000"/>
          <w:sz w:val="28"/>
        </w:rPr>
        <w:t xml:space="preserve">
      азамат(ша)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туған күні) </w:t>
      </w:r>
    </w:p>
    <w:p>
      <w:pPr>
        <w:spacing w:after="0"/>
        <w:ind w:left="0"/>
        <w:jc w:val="both"/>
      </w:pPr>
      <w:r>
        <w:rPr>
          <w:rFonts w:ascii="Times New Roman"/>
          <w:b w:val="false"/>
          <w:i w:val="false"/>
          <w:color w:val="000000"/>
          <w:sz w:val="28"/>
        </w:rPr>
        <w:t xml:space="preserve">
      жасы кәмелетке толмаған баласының (лары) заңды өкілі ретінде әрекет ететін азамат </w:t>
      </w:r>
    </w:p>
    <w:p>
      <w:pPr>
        <w:spacing w:after="0"/>
        <w:ind w:left="0"/>
        <w:jc w:val="both"/>
      </w:pPr>
      <w:r>
        <w:rPr>
          <w:rFonts w:ascii="Times New Roman"/>
          <w:b w:val="false"/>
          <w:i w:val="false"/>
          <w:color w:val="000000"/>
          <w:sz w:val="28"/>
        </w:rPr>
        <w:t xml:space="preserve">
      (ша) _______________________________________ </w:t>
      </w:r>
    </w:p>
    <w:p>
      <w:pPr>
        <w:spacing w:after="0"/>
        <w:ind w:left="0"/>
        <w:jc w:val="both"/>
      </w:pPr>
      <w:r>
        <w:rPr>
          <w:rFonts w:ascii="Times New Roman"/>
          <w:b w:val="false"/>
          <w:i w:val="false"/>
          <w:color w:val="000000"/>
          <w:sz w:val="28"/>
        </w:rPr>
        <w:t xml:space="preserve">
      (туыстық және басқа да қатынасы, тегі, аты, әкесінің аты (бар болса), </w:t>
      </w:r>
    </w:p>
    <w:p>
      <w:pPr>
        <w:spacing w:after="0"/>
        <w:ind w:left="0"/>
        <w:jc w:val="both"/>
      </w:pPr>
      <w:r>
        <w:rPr>
          <w:rFonts w:ascii="Times New Roman"/>
          <w:b w:val="false"/>
          <w:i w:val="false"/>
          <w:color w:val="000000"/>
          <w:sz w:val="28"/>
        </w:rPr>
        <w:t xml:space="preserve">
      баланың туған жылы, айы, күні) </w:t>
      </w:r>
    </w:p>
    <w:p>
      <w:pPr>
        <w:spacing w:after="0"/>
        <w:ind w:left="0"/>
        <w:jc w:val="both"/>
      </w:pPr>
      <w:r>
        <w:rPr>
          <w:rFonts w:ascii="Times New Roman"/>
          <w:b w:val="false"/>
          <w:i w:val="false"/>
          <w:color w:val="000000"/>
          <w:sz w:val="28"/>
        </w:rPr>
        <w:t xml:space="preserve">
      менің қатысуыммен осы сенімхатты куәландырамын. </w:t>
      </w:r>
    </w:p>
    <w:p>
      <w:pPr>
        <w:spacing w:after="0"/>
        <w:ind w:left="0"/>
        <w:jc w:val="both"/>
      </w:pPr>
      <w:r>
        <w:rPr>
          <w:rFonts w:ascii="Times New Roman"/>
          <w:b w:val="false"/>
          <w:i w:val="false"/>
          <w:color w:val="000000"/>
          <w:sz w:val="28"/>
        </w:rPr>
        <w:t xml:space="preserve">
      Сенімхатқа қол қойған заңды өкілдің жеке басы анықталды, </w:t>
      </w:r>
    </w:p>
    <w:p>
      <w:pPr>
        <w:spacing w:after="0"/>
        <w:ind w:left="0"/>
        <w:jc w:val="both"/>
      </w:pPr>
      <w:r>
        <w:rPr>
          <w:rFonts w:ascii="Times New Roman"/>
          <w:b w:val="false"/>
          <w:i w:val="false"/>
          <w:color w:val="000000"/>
          <w:sz w:val="28"/>
        </w:rPr>
        <w:t xml:space="preserve">
      оның әрекетке қабілеттілігі және өкілеттілігі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Ескерту: куәландыру жазбасы Қазақстан Республикасы Әділет министрінің 2012 жылғы 31 қаңтардағы № 32 бұйрығымен бекітілген нотариаттық іс жүргізу жөніндегі Ереженің </w:t>
      </w:r>
      <w:r>
        <w:rPr>
          <w:rFonts w:ascii="Times New Roman"/>
          <w:b w:val="false"/>
          <w:i w:val="false"/>
          <w:color w:val="000000"/>
          <w:sz w:val="28"/>
        </w:rPr>
        <w:t>10-тарауына</w:t>
      </w:r>
      <w:r>
        <w:rPr>
          <w:rFonts w:ascii="Times New Roman"/>
          <w:b w:val="false"/>
          <w:i w:val="false"/>
          <w:color w:val="000000"/>
          <w:sz w:val="28"/>
        </w:rPr>
        <w:t xml:space="preserve"> сәйкес ресімделеді (нормативтік құқықтық актілерді мемлекеттік тіркеу тізілімінде № 7445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Өзі және өзінің 14 жасқа дейінгі кәмелетке толмаған баласы үшін шетелде әрекет ету үшін берген сенімхатқа куәландыру жазбасы</w:t>
      </w:r>
    </w:p>
    <w:p>
      <w:pPr>
        <w:spacing w:after="0"/>
        <w:ind w:left="0"/>
        <w:jc w:val="both"/>
      </w:pPr>
      <w:r>
        <w:rPr>
          <w:rFonts w:ascii="Times New Roman"/>
          <w:b w:val="false"/>
          <w:i w:val="false"/>
          <w:color w:val="000000"/>
          <w:sz w:val="28"/>
        </w:rPr>
        <w:t xml:space="preserve">
      (ауыл, кент, қала, аудан, облыс,республика)_________________________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нотариусы осы сенімхатты </w:t>
      </w:r>
    </w:p>
    <w:p>
      <w:pPr>
        <w:spacing w:after="0"/>
        <w:ind w:left="0"/>
        <w:jc w:val="both"/>
      </w:pPr>
      <w:r>
        <w:rPr>
          <w:rFonts w:ascii="Times New Roman"/>
          <w:b w:val="false"/>
          <w:i w:val="false"/>
          <w:color w:val="000000"/>
          <w:sz w:val="28"/>
        </w:rPr>
        <w:t xml:space="preserve">
      куәландырамын. </w:t>
      </w:r>
    </w:p>
    <w:p>
      <w:pPr>
        <w:spacing w:after="0"/>
        <w:ind w:left="0"/>
        <w:jc w:val="both"/>
      </w:pPr>
      <w:r>
        <w:rPr>
          <w:rFonts w:ascii="Times New Roman"/>
          <w:b w:val="false"/>
          <w:i w:val="false"/>
          <w:color w:val="000000"/>
          <w:sz w:val="28"/>
        </w:rPr>
        <w:t xml:space="preserve">
      Жоғарыда келтірілген сенімхат маған жеке келген азамат(ша)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өзі үшін және жасы кәмелетке толмаған баласының (лары) заңды өкілі </w:t>
      </w:r>
    </w:p>
    <w:p>
      <w:pPr>
        <w:spacing w:after="0"/>
        <w:ind w:left="0"/>
        <w:jc w:val="both"/>
      </w:pPr>
      <w:r>
        <w:rPr>
          <w:rFonts w:ascii="Times New Roman"/>
          <w:b w:val="false"/>
          <w:i w:val="false"/>
          <w:color w:val="000000"/>
          <w:sz w:val="28"/>
        </w:rPr>
        <w:t xml:space="preserve">
      ретінде әрекет ететін азамат (ша) __________________________________ </w:t>
      </w:r>
    </w:p>
    <w:p>
      <w:pPr>
        <w:spacing w:after="0"/>
        <w:ind w:left="0"/>
        <w:jc w:val="both"/>
      </w:pPr>
      <w:r>
        <w:rPr>
          <w:rFonts w:ascii="Times New Roman"/>
          <w:b w:val="false"/>
          <w:i w:val="false"/>
          <w:color w:val="000000"/>
          <w:sz w:val="28"/>
        </w:rPr>
        <w:t xml:space="preserve">
      (туыстық және басқа да қатынасы, тегі, аты, әкесінің аты (бар болса) </w:t>
      </w:r>
    </w:p>
    <w:p>
      <w:pPr>
        <w:spacing w:after="0"/>
        <w:ind w:left="0"/>
        <w:jc w:val="both"/>
      </w:pPr>
      <w:r>
        <w:rPr>
          <w:rFonts w:ascii="Times New Roman"/>
          <w:b w:val="false"/>
          <w:i w:val="false"/>
          <w:color w:val="000000"/>
          <w:sz w:val="28"/>
        </w:rPr>
        <w:t xml:space="preserve">
      және баланың туған жылы,айы,күні)) </w:t>
      </w:r>
    </w:p>
    <w:p>
      <w:pPr>
        <w:spacing w:after="0"/>
        <w:ind w:left="0"/>
        <w:jc w:val="both"/>
      </w:pPr>
      <w:r>
        <w:rPr>
          <w:rFonts w:ascii="Times New Roman"/>
          <w:b w:val="false"/>
          <w:i w:val="false"/>
          <w:color w:val="000000"/>
          <w:sz w:val="28"/>
        </w:rPr>
        <w:t xml:space="preserve">
      менің қатысуыммен қол қойды. </w:t>
      </w:r>
    </w:p>
    <w:p>
      <w:pPr>
        <w:spacing w:after="0"/>
        <w:ind w:left="0"/>
        <w:jc w:val="both"/>
      </w:pPr>
      <w:r>
        <w:rPr>
          <w:rFonts w:ascii="Times New Roman"/>
          <w:b w:val="false"/>
          <w:i w:val="false"/>
          <w:color w:val="000000"/>
          <w:sz w:val="28"/>
        </w:rPr>
        <w:t xml:space="preserve">
      Сенімхатқа қол қойған заңды өкілдің жеке басы анықталды, </w:t>
      </w:r>
    </w:p>
    <w:p>
      <w:pPr>
        <w:spacing w:after="0"/>
        <w:ind w:left="0"/>
        <w:jc w:val="both"/>
      </w:pPr>
      <w:r>
        <w:rPr>
          <w:rFonts w:ascii="Times New Roman"/>
          <w:b w:val="false"/>
          <w:i w:val="false"/>
          <w:color w:val="000000"/>
          <w:sz w:val="28"/>
        </w:rPr>
        <w:t xml:space="preserve">
      оның әрекетке қабілеттілігі және өкілеттілігі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Ескерту: куәландыру жазбасы Қазақстан Республикасы Әділет министрінің 2012 жылғы 31 қаңтардағы № 32 бұйрығымен бекітілген нотариаттық іс жүргізу жөніндегі Ереженің </w:t>
      </w:r>
      <w:r>
        <w:rPr>
          <w:rFonts w:ascii="Times New Roman"/>
          <w:b w:val="false"/>
          <w:i w:val="false"/>
          <w:color w:val="000000"/>
          <w:sz w:val="28"/>
        </w:rPr>
        <w:t>10-тарауына</w:t>
      </w:r>
      <w:r>
        <w:rPr>
          <w:rFonts w:ascii="Times New Roman"/>
          <w:b w:val="false"/>
          <w:i w:val="false"/>
          <w:color w:val="000000"/>
          <w:sz w:val="28"/>
        </w:rPr>
        <w:t xml:space="preserve"> сәйкес ресімделеді (нормативтік құқықтық актілерді мемлекеттік тіркеу тізілімінде № 7445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өкілдің келісімімен әрекет ететін кәмелетке толмағанның (14 жастан 18 жасқа дейін) шетелде іс-әрекеттер жасауға арналған өтініштер мен өзге де құжаттардағы қолтаңбасының түпнұсқалығын куәландыру туралы куәландыру жазбасы</w:t>
      </w:r>
    </w:p>
    <w:p>
      <w:pPr>
        <w:spacing w:after="0"/>
        <w:ind w:left="0"/>
        <w:jc w:val="both"/>
      </w:pPr>
      <w:r>
        <w:rPr>
          <w:rFonts w:ascii="Times New Roman"/>
          <w:b w:val="false"/>
          <w:i w:val="false"/>
          <w:color w:val="000000"/>
          <w:sz w:val="28"/>
        </w:rPr>
        <w:t xml:space="preserve">
      20___ жылғы "___"________________________________________________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нотариусы заңды өкілдің ____________________ </w:t>
      </w:r>
    </w:p>
    <w:p>
      <w:pPr>
        <w:spacing w:after="0"/>
        <w:ind w:left="0"/>
        <w:jc w:val="both"/>
      </w:pPr>
      <w:r>
        <w:rPr>
          <w:rFonts w:ascii="Times New Roman"/>
          <w:b w:val="false"/>
          <w:i w:val="false"/>
          <w:color w:val="000000"/>
          <w:sz w:val="28"/>
        </w:rPr>
        <w:t xml:space="preserve">
      келісімімен әрекет (тегі, аты және әкесінің аты (бар болса)) </w:t>
      </w:r>
    </w:p>
    <w:p>
      <w:pPr>
        <w:spacing w:after="0"/>
        <w:ind w:left="0"/>
        <w:jc w:val="both"/>
      </w:pPr>
      <w:r>
        <w:rPr>
          <w:rFonts w:ascii="Times New Roman"/>
          <w:b w:val="false"/>
          <w:i w:val="false"/>
          <w:color w:val="000000"/>
          <w:sz w:val="28"/>
        </w:rPr>
        <w:t xml:space="preserve">
      ететін маған жеке келген кәмелет жасқа толмаған азамат(ша)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туған күні мен жылы)) </w:t>
      </w:r>
    </w:p>
    <w:p>
      <w:pPr>
        <w:spacing w:after="0"/>
        <w:ind w:left="0"/>
        <w:jc w:val="both"/>
      </w:pPr>
      <w:r>
        <w:rPr>
          <w:rFonts w:ascii="Times New Roman"/>
          <w:b w:val="false"/>
          <w:i w:val="false"/>
          <w:color w:val="000000"/>
          <w:sz w:val="28"/>
        </w:rPr>
        <w:t xml:space="preserve">
      менің қатысуыммен қойған қолының түпнұсқалығын куәландырамын. </w:t>
      </w:r>
    </w:p>
    <w:p>
      <w:pPr>
        <w:spacing w:after="0"/>
        <w:ind w:left="0"/>
        <w:jc w:val="both"/>
      </w:pPr>
      <w:r>
        <w:rPr>
          <w:rFonts w:ascii="Times New Roman"/>
          <w:b w:val="false"/>
          <w:i w:val="false"/>
          <w:color w:val="000000"/>
          <w:sz w:val="28"/>
        </w:rPr>
        <w:t xml:space="preserve">
      Жеке басы және олардың әрекетке кабілеттілігі анықталды, сондай-ақ </w:t>
      </w:r>
    </w:p>
    <w:p>
      <w:pPr>
        <w:spacing w:after="0"/>
        <w:ind w:left="0"/>
        <w:jc w:val="both"/>
      </w:pPr>
      <w:r>
        <w:rPr>
          <w:rFonts w:ascii="Times New Roman"/>
          <w:b w:val="false"/>
          <w:i w:val="false"/>
          <w:color w:val="000000"/>
          <w:sz w:val="28"/>
        </w:rPr>
        <w:t xml:space="preserve">
      заңды өкілдің өкілеттігі тексерілді.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Келісімге куәландыру жазбасы</w:t>
      </w:r>
    </w:p>
    <w:p>
      <w:pPr>
        <w:spacing w:after="0"/>
        <w:ind w:left="0"/>
        <w:jc w:val="both"/>
      </w:pPr>
      <w:r>
        <w:rPr>
          <w:rFonts w:ascii="Times New Roman"/>
          <w:b w:val="false"/>
          <w:i w:val="false"/>
          <w:color w:val="000000"/>
          <w:sz w:val="28"/>
        </w:rPr>
        <w:t xml:space="preserve">
      20___ жылғы "___"________________________________________________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нотариусы осы келісімді куәландырдым. </w:t>
      </w:r>
    </w:p>
    <w:p>
      <w:pPr>
        <w:spacing w:after="0"/>
        <w:ind w:left="0"/>
        <w:jc w:val="both"/>
      </w:pPr>
      <w:r>
        <w:rPr>
          <w:rFonts w:ascii="Times New Roman"/>
          <w:b w:val="false"/>
          <w:i w:val="false"/>
          <w:color w:val="000000"/>
          <w:sz w:val="28"/>
        </w:rPr>
        <w:t xml:space="preserve">
      Келісімге менің қатысуыммен азамат (ша) 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қойды. </w:t>
      </w:r>
    </w:p>
    <w:p>
      <w:pPr>
        <w:spacing w:after="0"/>
        <w:ind w:left="0"/>
        <w:jc w:val="both"/>
      </w:pPr>
      <w:r>
        <w:rPr>
          <w:rFonts w:ascii="Times New Roman"/>
          <w:b w:val="false"/>
          <w:i w:val="false"/>
          <w:color w:val="000000"/>
          <w:sz w:val="28"/>
        </w:rPr>
        <w:t xml:space="preserve">
      Келісімге қол қоюшының жеке басы анықталды, әрекет қабілеттілігі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жұбайының (зайыбының) келісімі куәландырылса, неке қатынастары тексеріледі, бұл туралы "неке қатынастары тексерілді" деген белгі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87-қосымша</w:t>
            </w:r>
          </w:p>
        </w:tc>
      </w:tr>
    </w:tbl>
    <w:p>
      <w:pPr>
        <w:spacing w:after="0"/>
        <w:ind w:left="0"/>
        <w:jc w:val="left"/>
      </w:pPr>
      <w:r>
        <w:rPr>
          <w:rFonts w:ascii="Times New Roman"/>
          <w:b/>
          <w:i w:val="false"/>
          <w:color w:val="000000"/>
        </w:rPr>
        <w:t xml:space="preserve"> Азаматтардың дене кемістігі, ауруы немесе сауатсыздығы салдарынан немесе қандай да бір өзге себептер бойынша өзі қол қоя алмайтын адаммен жасаған келісіміне куәландыру жазбасы</w:t>
      </w:r>
    </w:p>
    <w:p>
      <w:pPr>
        <w:spacing w:after="0"/>
        <w:ind w:left="0"/>
        <w:jc w:val="both"/>
      </w:pPr>
      <w:r>
        <w:rPr>
          <w:rFonts w:ascii="Times New Roman"/>
          <w:b w:val="false"/>
          <w:i w:val="false"/>
          <w:color w:val="000000"/>
          <w:sz w:val="28"/>
        </w:rPr>
        <w:t xml:space="preserve">
      20___ жылғы "___" ________________________________________________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w:t>
      </w:r>
    </w:p>
    <w:p>
      <w:pPr>
        <w:spacing w:after="0"/>
        <w:ind w:left="0"/>
        <w:jc w:val="both"/>
      </w:pPr>
      <w:r>
        <w:rPr>
          <w:rFonts w:ascii="Times New Roman"/>
          <w:b w:val="false"/>
          <w:i w:val="false"/>
          <w:color w:val="000000"/>
          <w:sz w:val="28"/>
        </w:rPr>
        <w:t xml:space="preserve">
      нотариусы осы келісімді куәландырамын. </w:t>
      </w:r>
    </w:p>
    <w:p>
      <w:pPr>
        <w:spacing w:after="0"/>
        <w:ind w:left="0"/>
        <w:jc w:val="both"/>
      </w:pPr>
      <w:r>
        <w:rPr>
          <w:rFonts w:ascii="Times New Roman"/>
          <w:b w:val="false"/>
          <w:i w:val="false"/>
          <w:color w:val="000000"/>
          <w:sz w:val="28"/>
        </w:rPr>
        <w:t xml:space="preserve">
      Азамат (ша)______________________________________________________ </w:t>
      </w:r>
    </w:p>
    <w:p>
      <w:pPr>
        <w:spacing w:after="0"/>
        <w:ind w:left="0"/>
        <w:jc w:val="both"/>
      </w:pPr>
      <w:r>
        <w:rPr>
          <w:rFonts w:ascii="Times New Roman"/>
          <w:b w:val="false"/>
          <w:i w:val="false"/>
          <w:color w:val="000000"/>
          <w:sz w:val="28"/>
        </w:rPr>
        <w:t xml:space="preserve">
      (қол қоюды тапсырушының тегі, аты және әкесінің аты (бар болса)) </w:t>
      </w:r>
    </w:p>
    <w:p>
      <w:pPr>
        <w:spacing w:after="0"/>
        <w:ind w:left="0"/>
        <w:jc w:val="both"/>
      </w:pPr>
      <w:r>
        <w:rPr>
          <w:rFonts w:ascii="Times New Roman"/>
          <w:b w:val="false"/>
          <w:i w:val="false"/>
          <w:color w:val="000000"/>
          <w:sz w:val="28"/>
        </w:rPr>
        <w:t xml:space="preserve">
      тапсыруы бойынша оның __________________________________________ </w:t>
      </w:r>
    </w:p>
    <w:p>
      <w:pPr>
        <w:spacing w:after="0"/>
        <w:ind w:left="0"/>
        <w:jc w:val="both"/>
      </w:pPr>
      <w:r>
        <w:rPr>
          <w:rFonts w:ascii="Times New Roman"/>
          <w:b w:val="false"/>
          <w:i w:val="false"/>
          <w:color w:val="000000"/>
          <w:sz w:val="28"/>
        </w:rPr>
        <w:t xml:space="preserve">
      (тұлғаның өзінің арызға қол қоя алмау себебі) </w:t>
      </w:r>
    </w:p>
    <w:p>
      <w:pPr>
        <w:spacing w:after="0"/>
        <w:ind w:left="0"/>
        <w:jc w:val="both"/>
      </w:pPr>
      <w:r>
        <w:rPr>
          <w:rFonts w:ascii="Times New Roman"/>
          <w:b w:val="false"/>
          <w:i w:val="false"/>
          <w:color w:val="000000"/>
          <w:sz w:val="28"/>
        </w:rPr>
        <w:t xml:space="preserve">
      азамат (ша)____________________________________ менің қатысуыммен </w:t>
      </w:r>
    </w:p>
    <w:p>
      <w:pPr>
        <w:spacing w:after="0"/>
        <w:ind w:left="0"/>
        <w:jc w:val="both"/>
      </w:pPr>
      <w:r>
        <w:rPr>
          <w:rFonts w:ascii="Times New Roman"/>
          <w:b w:val="false"/>
          <w:i w:val="false"/>
          <w:color w:val="000000"/>
          <w:sz w:val="28"/>
        </w:rPr>
        <w:t xml:space="preserve">
      (қол қоюшының тегі, аты және әкесінің аты (бар болса) </w:t>
      </w:r>
    </w:p>
    <w:p>
      <w:pPr>
        <w:spacing w:after="0"/>
        <w:ind w:left="0"/>
        <w:jc w:val="both"/>
      </w:pPr>
      <w:r>
        <w:rPr>
          <w:rFonts w:ascii="Times New Roman"/>
          <w:b w:val="false"/>
          <w:i w:val="false"/>
          <w:color w:val="000000"/>
          <w:sz w:val="28"/>
        </w:rPr>
        <w:t xml:space="preserve">
      қол қойды. </w:t>
      </w:r>
    </w:p>
    <w:p>
      <w:pPr>
        <w:spacing w:after="0"/>
        <w:ind w:left="0"/>
        <w:jc w:val="both"/>
      </w:pPr>
      <w:r>
        <w:rPr>
          <w:rFonts w:ascii="Times New Roman"/>
          <w:b w:val="false"/>
          <w:i w:val="false"/>
          <w:color w:val="000000"/>
          <w:sz w:val="28"/>
        </w:rPr>
        <w:t xml:space="preserve">
      Жеке басы анықталды, әрекетке қабілеттілігі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жұбайының (зайыбының) келісімі куәландырылса, неке қатынастары тексеріледі, бұл туралы "неке қатынастары тексерілді" деген белгі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88-қосымша</w:t>
            </w:r>
          </w:p>
        </w:tc>
      </w:tr>
    </w:tbl>
    <w:p>
      <w:pPr>
        <w:spacing w:after="0"/>
        <w:ind w:left="0"/>
        <w:jc w:val="left"/>
      </w:pPr>
      <w:r>
        <w:rPr>
          <w:rFonts w:ascii="Times New Roman"/>
          <w:b/>
          <w:i w:val="false"/>
          <w:color w:val="000000"/>
        </w:rPr>
        <w:t xml:space="preserve"> Өкіл жасаған келісімді куәландыру жазбасы</w:t>
      </w:r>
    </w:p>
    <w:p>
      <w:pPr>
        <w:spacing w:after="0"/>
        <w:ind w:left="0"/>
        <w:jc w:val="both"/>
      </w:pPr>
      <w:r>
        <w:rPr>
          <w:rFonts w:ascii="Times New Roman"/>
          <w:b w:val="false"/>
          <w:i w:val="false"/>
          <w:color w:val="000000"/>
          <w:sz w:val="28"/>
        </w:rPr>
        <w:t xml:space="preserve">
      20___ жылғы "___"______________________________________________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нотариусы осы келісімді куәландырдым. </w:t>
      </w:r>
    </w:p>
    <w:p>
      <w:pPr>
        <w:spacing w:after="0"/>
        <w:ind w:left="0"/>
        <w:jc w:val="both"/>
      </w:pPr>
      <w:r>
        <w:rPr>
          <w:rFonts w:ascii="Times New Roman"/>
          <w:b w:val="false"/>
          <w:i w:val="false"/>
          <w:color w:val="000000"/>
          <w:sz w:val="28"/>
        </w:rPr>
        <w:t xml:space="preserve">
      Келісімге менің қатысуыммен азамат (ша) __________________________ </w:t>
      </w:r>
    </w:p>
    <w:p>
      <w:pPr>
        <w:spacing w:after="0"/>
        <w:ind w:left="0"/>
        <w:jc w:val="both"/>
      </w:pPr>
      <w:r>
        <w:rPr>
          <w:rFonts w:ascii="Times New Roman"/>
          <w:b w:val="false"/>
          <w:i w:val="false"/>
          <w:color w:val="000000"/>
          <w:sz w:val="28"/>
        </w:rPr>
        <w:t xml:space="preserve">
      (тегі, аты және әкесінің аты (бар болса)) атынан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сенімхат бойынша әрекет ететін азамат (ша)-ның (құжатқа қол қойған адамның тегі, </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қолы қойды. </w:t>
      </w:r>
    </w:p>
    <w:p>
      <w:pPr>
        <w:spacing w:after="0"/>
        <w:ind w:left="0"/>
        <w:jc w:val="both"/>
      </w:pPr>
      <w:r>
        <w:rPr>
          <w:rFonts w:ascii="Times New Roman"/>
          <w:b w:val="false"/>
          <w:i w:val="false"/>
          <w:color w:val="000000"/>
          <w:sz w:val="28"/>
        </w:rPr>
        <w:t xml:space="preserve">
      Жеке басы анықталды, әрекетке қабілеттілігі мен өкілеттігі тексерілді. </w:t>
      </w:r>
    </w:p>
    <w:p>
      <w:pPr>
        <w:spacing w:after="0"/>
        <w:ind w:left="0"/>
        <w:jc w:val="both"/>
      </w:pPr>
      <w:r>
        <w:rPr>
          <w:rFonts w:ascii="Times New Roman"/>
          <w:b w:val="false"/>
          <w:i w:val="false"/>
          <w:color w:val="000000"/>
          <w:sz w:val="28"/>
        </w:rPr>
        <w:t xml:space="preserve">
      Тізілімде №____________________________________________ тіркелді </w:t>
      </w:r>
    </w:p>
    <w:p>
      <w:pPr>
        <w:spacing w:after="0"/>
        <w:ind w:left="0"/>
        <w:jc w:val="both"/>
      </w:pPr>
      <w:r>
        <w:rPr>
          <w:rFonts w:ascii="Times New Roman"/>
          <w:b w:val="false"/>
          <w:i w:val="false"/>
          <w:color w:val="000000"/>
          <w:sz w:val="28"/>
        </w:rPr>
        <w:t xml:space="preserve">
      Өндірілді: _______________________________________________ теңге </w:t>
      </w:r>
    </w:p>
    <w:p>
      <w:pPr>
        <w:spacing w:after="0"/>
        <w:ind w:left="0"/>
        <w:jc w:val="both"/>
      </w:pPr>
      <w:r>
        <w:rPr>
          <w:rFonts w:ascii="Times New Roman"/>
          <w:b w:val="false"/>
          <w:i w:val="false"/>
          <w:color w:val="000000"/>
          <w:sz w:val="28"/>
        </w:rPr>
        <w:t xml:space="preserve">
      Мөр Нотариус: 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жұбайының (зайыбының) келісімі куәландырылса, неке қатынастары тексеріледі, бұл туралы "неке қатынастары тексерілді" деген белгі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өкілінің келісімімен әрекет ететін 14 жастан 18 жасқа дейінгі кәмелетке толмағандар жасаған келісімге куәландыру жазбасы</w:t>
      </w:r>
    </w:p>
    <w:p>
      <w:pPr>
        <w:spacing w:after="0"/>
        <w:ind w:left="0"/>
        <w:jc w:val="both"/>
      </w:pPr>
      <w:r>
        <w:rPr>
          <w:rFonts w:ascii="Times New Roman"/>
          <w:b w:val="false"/>
          <w:i w:val="false"/>
          <w:color w:val="000000"/>
          <w:sz w:val="28"/>
        </w:rPr>
        <w:t xml:space="preserve">
      20___ жылғы "__"________________________________________________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w:t>
      </w:r>
    </w:p>
    <w:p>
      <w:pPr>
        <w:spacing w:after="0"/>
        <w:ind w:left="0"/>
        <w:jc w:val="both"/>
      </w:pPr>
      <w:r>
        <w:rPr>
          <w:rFonts w:ascii="Times New Roman"/>
          <w:b w:val="false"/>
          <w:i w:val="false"/>
          <w:color w:val="000000"/>
          <w:sz w:val="28"/>
        </w:rPr>
        <w:t xml:space="preserve">
      мемлекеттік лицензия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нотариусы осы келісімді куәландырдым. </w:t>
      </w:r>
    </w:p>
    <w:p>
      <w:pPr>
        <w:spacing w:after="0"/>
        <w:ind w:left="0"/>
        <w:jc w:val="both"/>
      </w:pPr>
      <w:r>
        <w:rPr>
          <w:rFonts w:ascii="Times New Roman"/>
          <w:b w:val="false"/>
          <w:i w:val="false"/>
          <w:color w:val="000000"/>
          <w:sz w:val="28"/>
        </w:rPr>
        <w:t xml:space="preserve">
      Келісім менің қатысуыммен </w:t>
      </w:r>
    </w:p>
    <w:p>
      <w:pPr>
        <w:spacing w:after="0"/>
        <w:ind w:left="0"/>
        <w:jc w:val="both"/>
      </w:pPr>
      <w:r>
        <w:rPr>
          <w:rFonts w:ascii="Times New Roman"/>
          <w:b w:val="false"/>
          <w:i w:val="false"/>
          <w:color w:val="000000"/>
          <w:sz w:val="28"/>
        </w:rPr>
        <w:t xml:space="preserve">
      _____________________________________________________ келісімімен </w:t>
      </w:r>
    </w:p>
    <w:p>
      <w:pPr>
        <w:spacing w:after="0"/>
        <w:ind w:left="0"/>
        <w:jc w:val="both"/>
      </w:pPr>
      <w:r>
        <w:rPr>
          <w:rFonts w:ascii="Times New Roman"/>
          <w:b w:val="false"/>
          <w:i w:val="false"/>
          <w:color w:val="000000"/>
          <w:sz w:val="28"/>
        </w:rPr>
        <w:t xml:space="preserve">
      (заңды өкілінің тегі, аты және әкесінің аты (бар болса) </w:t>
      </w:r>
    </w:p>
    <w:p>
      <w:pPr>
        <w:spacing w:after="0"/>
        <w:ind w:left="0"/>
        <w:jc w:val="both"/>
      </w:pPr>
      <w:r>
        <w:rPr>
          <w:rFonts w:ascii="Times New Roman"/>
          <w:b w:val="false"/>
          <w:i w:val="false"/>
          <w:color w:val="000000"/>
          <w:sz w:val="28"/>
        </w:rPr>
        <w:t xml:space="preserve">
      кәмелетке толмаған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 адамның тегі, аты және әкесінің аты (бар болса), </w:t>
      </w:r>
    </w:p>
    <w:p>
      <w:pPr>
        <w:spacing w:after="0"/>
        <w:ind w:left="0"/>
        <w:jc w:val="both"/>
      </w:pPr>
      <w:r>
        <w:rPr>
          <w:rFonts w:ascii="Times New Roman"/>
          <w:b w:val="false"/>
          <w:i w:val="false"/>
          <w:color w:val="000000"/>
          <w:sz w:val="28"/>
        </w:rPr>
        <w:t xml:space="preserve">
      туған күні мен жылы) </w:t>
      </w:r>
    </w:p>
    <w:p>
      <w:pPr>
        <w:spacing w:after="0"/>
        <w:ind w:left="0"/>
        <w:jc w:val="both"/>
      </w:pPr>
      <w:r>
        <w:rPr>
          <w:rFonts w:ascii="Times New Roman"/>
          <w:b w:val="false"/>
          <w:i w:val="false"/>
          <w:color w:val="000000"/>
          <w:sz w:val="28"/>
        </w:rPr>
        <w:t xml:space="preserve">
      _____________________________________________________ қол қойды. </w:t>
      </w:r>
    </w:p>
    <w:p>
      <w:pPr>
        <w:spacing w:after="0"/>
        <w:ind w:left="0"/>
        <w:jc w:val="both"/>
      </w:pPr>
      <w:r>
        <w:rPr>
          <w:rFonts w:ascii="Times New Roman"/>
          <w:b w:val="false"/>
          <w:i w:val="false"/>
          <w:color w:val="000000"/>
          <w:sz w:val="28"/>
        </w:rPr>
        <w:t xml:space="preserve">
      (заңды өкілінің тегі, аты және әкесінің аты (бар болса), </w:t>
      </w:r>
    </w:p>
    <w:p>
      <w:pPr>
        <w:spacing w:after="0"/>
        <w:ind w:left="0"/>
        <w:jc w:val="both"/>
      </w:pPr>
      <w:r>
        <w:rPr>
          <w:rFonts w:ascii="Times New Roman"/>
          <w:b w:val="false"/>
          <w:i w:val="false"/>
          <w:color w:val="000000"/>
          <w:sz w:val="28"/>
        </w:rPr>
        <w:t xml:space="preserve">
      туған күні мен жылы) </w:t>
      </w:r>
    </w:p>
    <w:p>
      <w:pPr>
        <w:spacing w:after="0"/>
        <w:ind w:left="0"/>
        <w:jc w:val="both"/>
      </w:pPr>
      <w:r>
        <w:rPr>
          <w:rFonts w:ascii="Times New Roman"/>
          <w:b w:val="false"/>
          <w:i w:val="false"/>
          <w:color w:val="000000"/>
          <w:sz w:val="28"/>
        </w:rPr>
        <w:t xml:space="preserve">
      Кәмелетке толмаған азамат (ша)______________________________ жеке </w:t>
      </w:r>
    </w:p>
    <w:p>
      <w:pPr>
        <w:spacing w:after="0"/>
        <w:ind w:left="0"/>
        <w:jc w:val="both"/>
      </w:pPr>
      <w:r>
        <w:rPr>
          <w:rFonts w:ascii="Times New Roman"/>
          <w:b w:val="false"/>
          <w:i w:val="false"/>
          <w:color w:val="000000"/>
          <w:sz w:val="28"/>
        </w:rPr>
        <w:t xml:space="preserve">
      (тегі, аты және әкесінің аты (бар болса) туған күні мен жылы) </w:t>
      </w:r>
    </w:p>
    <w:p>
      <w:pPr>
        <w:spacing w:after="0"/>
        <w:ind w:left="0"/>
        <w:jc w:val="both"/>
      </w:pPr>
      <w:r>
        <w:rPr>
          <w:rFonts w:ascii="Times New Roman"/>
          <w:b w:val="false"/>
          <w:i w:val="false"/>
          <w:color w:val="000000"/>
          <w:sz w:val="28"/>
        </w:rPr>
        <w:t xml:space="preserve">
      басы анықталды, заңды өкілдің әрекет қабілеттілігі мен өкілеттілігі тексерілді. </w:t>
      </w:r>
    </w:p>
    <w:p>
      <w:pPr>
        <w:spacing w:after="0"/>
        <w:ind w:left="0"/>
        <w:jc w:val="both"/>
      </w:pPr>
      <w:r>
        <w:rPr>
          <w:rFonts w:ascii="Times New Roman"/>
          <w:b w:val="false"/>
          <w:i w:val="false"/>
          <w:color w:val="000000"/>
          <w:sz w:val="28"/>
        </w:rPr>
        <w:t xml:space="preserve">
      Тізілімде № ____________________________________________ тіркелді </w:t>
      </w:r>
    </w:p>
    <w:p>
      <w:pPr>
        <w:spacing w:after="0"/>
        <w:ind w:left="0"/>
        <w:jc w:val="both"/>
      </w:pPr>
      <w:r>
        <w:rPr>
          <w:rFonts w:ascii="Times New Roman"/>
          <w:b w:val="false"/>
          <w:i w:val="false"/>
          <w:color w:val="000000"/>
          <w:sz w:val="28"/>
        </w:rPr>
        <w:t xml:space="preserve">
      Өндірілді: ________________________________________________ теңге </w:t>
      </w:r>
    </w:p>
    <w:p>
      <w:pPr>
        <w:spacing w:after="0"/>
        <w:ind w:left="0"/>
        <w:jc w:val="both"/>
      </w:pPr>
      <w:r>
        <w:rPr>
          <w:rFonts w:ascii="Times New Roman"/>
          <w:b w:val="false"/>
          <w:i w:val="false"/>
          <w:color w:val="000000"/>
          <w:sz w:val="28"/>
        </w:rPr>
        <w:t xml:space="preserve">
      Мөр Нотариус: 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Құпия өсиетті қабылдау туралы куәлік</w:t>
      </w:r>
    </w:p>
    <w:p>
      <w:pPr>
        <w:spacing w:after="0"/>
        <w:ind w:left="0"/>
        <w:jc w:val="both"/>
      </w:pPr>
      <w:r>
        <w:rPr>
          <w:rFonts w:ascii="Times New Roman"/>
          <w:b w:val="false"/>
          <w:i w:val="false"/>
          <w:color w:val="000000"/>
          <w:sz w:val="28"/>
        </w:rPr>
        <w:t xml:space="preserve">
      (ауыл, кент, қала, аудан, облыс,республика) 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нотариус 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_______________________________________________________ тұратын </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xml:space="preserve">
      ___________________________________________ азамат(ша)-тан (дан)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w:t>
      </w:r>
    </w:p>
    <w:p>
      <w:pPr>
        <w:spacing w:after="0"/>
        <w:ind w:left="0"/>
        <w:jc w:val="both"/>
      </w:pPr>
      <w:r>
        <w:rPr>
          <w:rFonts w:ascii="Times New Roman"/>
          <w:b w:val="false"/>
          <w:i w:val="false"/>
          <w:color w:val="000000"/>
          <w:sz w:val="28"/>
        </w:rPr>
        <w:t xml:space="preserve">
      туған күні және жері, жеке сәйкестендіру нөмірі, мекенжайы) </w:t>
      </w:r>
    </w:p>
    <w:p>
      <w:pPr>
        <w:spacing w:after="0"/>
        <w:ind w:left="0"/>
        <w:jc w:val="both"/>
      </w:pPr>
      <w:r>
        <w:rPr>
          <w:rFonts w:ascii="Times New Roman"/>
          <w:b w:val="false"/>
          <w:i w:val="false"/>
          <w:color w:val="000000"/>
          <w:sz w:val="28"/>
        </w:rPr>
        <w:t xml:space="preserve">
      __________________________________________________ қабылдадым </w:t>
      </w:r>
    </w:p>
    <w:p>
      <w:pPr>
        <w:spacing w:after="0"/>
        <w:ind w:left="0"/>
        <w:jc w:val="both"/>
      </w:pPr>
      <w:r>
        <w:rPr>
          <w:rFonts w:ascii="Times New Roman"/>
          <w:b w:val="false"/>
          <w:i w:val="false"/>
          <w:color w:val="000000"/>
          <w:sz w:val="28"/>
        </w:rPr>
        <w:t xml:space="preserve">
      (құпия өсиетті қабылдау күні, айы,жылы) </w:t>
      </w:r>
    </w:p>
    <w:p>
      <w:pPr>
        <w:spacing w:after="0"/>
        <w:ind w:left="0"/>
        <w:jc w:val="both"/>
      </w:pPr>
      <w:r>
        <w:rPr>
          <w:rFonts w:ascii="Times New Roman"/>
          <w:b w:val="false"/>
          <w:i w:val="false"/>
          <w:color w:val="000000"/>
          <w:sz w:val="28"/>
        </w:rPr>
        <w:t xml:space="preserve">
      және тізілімде оның өз қолымен жазып қол қойған құпия өсиетін </w:t>
      </w:r>
    </w:p>
    <w:p>
      <w:pPr>
        <w:spacing w:after="0"/>
        <w:ind w:left="0"/>
        <w:jc w:val="both"/>
      </w:pPr>
      <w:r>
        <w:rPr>
          <w:rFonts w:ascii="Times New Roman"/>
          <w:b w:val="false"/>
          <w:i w:val="false"/>
          <w:color w:val="000000"/>
          <w:sz w:val="28"/>
        </w:rPr>
        <w:t xml:space="preserve">
      №________________________ тіркелген, куәландыруына куәлік етемін. </w:t>
      </w:r>
    </w:p>
    <w:p>
      <w:pPr>
        <w:spacing w:after="0"/>
        <w:ind w:left="0"/>
        <w:jc w:val="both"/>
      </w:pPr>
      <w:r>
        <w:rPr>
          <w:rFonts w:ascii="Times New Roman"/>
          <w:b w:val="false"/>
          <w:i w:val="false"/>
          <w:color w:val="000000"/>
          <w:sz w:val="28"/>
        </w:rPr>
        <w:t xml:space="preserve">
      Құпия өсиеті бар жабық конвертті мен куәлардың қатысуымен қабылдадым және басқа </w:t>
      </w:r>
    </w:p>
    <w:p>
      <w:pPr>
        <w:spacing w:after="0"/>
        <w:ind w:left="0"/>
        <w:jc w:val="both"/>
      </w:pPr>
      <w:r>
        <w:rPr>
          <w:rFonts w:ascii="Times New Roman"/>
          <w:b w:val="false"/>
          <w:i w:val="false"/>
          <w:color w:val="000000"/>
          <w:sz w:val="28"/>
        </w:rPr>
        <w:t xml:space="preserve">
      конвертке мөрледім: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(бірінші куәнің тегі, аты және әкесінің аты (бар болса), туған күні және жері, </w:t>
      </w:r>
    </w:p>
    <w:p>
      <w:pPr>
        <w:spacing w:after="0"/>
        <w:ind w:left="0"/>
        <w:jc w:val="both"/>
      </w:pPr>
      <w:r>
        <w:rPr>
          <w:rFonts w:ascii="Times New Roman"/>
          <w:b w:val="false"/>
          <w:i w:val="false"/>
          <w:color w:val="000000"/>
          <w:sz w:val="28"/>
        </w:rPr>
        <w:t xml:space="preserve">
      жеке сәйкестендіру нөмірі,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(бірінші куәнің тегі, аты және әкесінің аты (бар болса), туған күні және жері, жеке </w:t>
      </w:r>
    </w:p>
    <w:p>
      <w:pPr>
        <w:spacing w:after="0"/>
        <w:ind w:left="0"/>
        <w:jc w:val="both"/>
      </w:pPr>
      <w:r>
        <w:rPr>
          <w:rFonts w:ascii="Times New Roman"/>
          <w:b w:val="false"/>
          <w:i w:val="false"/>
          <w:color w:val="000000"/>
          <w:sz w:val="28"/>
        </w:rPr>
        <w:t xml:space="preserve">
      сәйкестендіру нөмірі, мекенжайы) Құпия өсиет нотариустың істерінде сақталады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Тізілімде № 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 </w:t>
      </w:r>
    </w:p>
    <w:p>
      <w:pPr>
        <w:spacing w:after="0"/>
        <w:ind w:left="0"/>
        <w:jc w:val="both"/>
      </w:pPr>
      <w:r>
        <w:rPr>
          <w:rFonts w:ascii="Times New Roman"/>
          <w:b w:val="false"/>
          <w:i w:val="false"/>
          <w:color w:val="000000"/>
          <w:sz w:val="28"/>
        </w:rPr>
        <w:t xml:space="preserve">
      Мөр Нотариус 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Құпия өсиетті ашу және жария ету хаттамасы</w:t>
      </w:r>
    </w:p>
    <w:p>
      <w:pPr>
        <w:spacing w:after="0"/>
        <w:ind w:left="0"/>
        <w:jc w:val="both"/>
      </w:pPr>
      <w:r>
        <w:rPr>
          <w:rFonts w:ascii="Times New Roman"/>
          <w:b w:val="false"/>
          <w:i w:val="false"/>
          <w:color w:val="000000"/>
          <w:sz w:val="28"/>
        </w:rPr>
        <w:t xml:space="preserve">
      (ауыл, кент, қала, аудан, облыс,республика)____________________________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нотариус__________________________________________________________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w:t>
      </w:r>
    </w:p>
    <w:p>
      <w:pPr>
        <w:spacing w:after="0"/>
        <w:ind w:left="0"/>
        <w:jc w:val="both"/>
      </w:pPr>
      <w:r>
        <w:rPr>
          <w:rFonts w:ascii="Times New Roman"/>
          <w:b w:val="false"/>
          <w:i w:val="false"/>
          <w:color w:val="000000"/>
          <w:sz w:val="28"/>
        </w:rPr>
        <w:t xml:space="preserve">
      Қазақстан Республикасының Азаматтық кодексінің ___1050-бабының </w:t>
      </w:r>
    </w:p>
    <w:p>
      <w:pPr>
        <w:spacing w:after="0"/>
        <w:ind w:left="0"/>
        <w:jc w:val="both"/>
      </w:pPr>
      <w:r>
        <w:rPr>
          <w:rFonts w:ascii="Times New Roman"/>
          <w:b w:val="false"/>
          <w:i w:val="false"/>
          <w:color w:val="000000"/>
          <w:sz w:val="28"/>
        </w:rPr>
        <w:t xml:space="preserve">
      негізінде__ жылы "__"_____________ азамат (ша) _____________________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w:t>
      </w:r>
    </w:p>
    <w:p>
      <w:pPr>
        <w:spacing w:after="0"/>
        <w:ind w:left="0"/>
        <w:jc w:val="both"/>
      </w:pPr>
      <w:r>
        <w:rPr>
          <w:rFonts w:ascii="Times New Roman"/>
          <w:b w:val="false"/>
          <w:i w:val="false"/>
          <w:color w:val="000000"/>
          <w:sz w:val="28"/>
        </w:rPr>
        <w:t xml:space="preserve">
      қайтыс болуына байланысты _______________________________________ </w:t>
      </w:r>
    </w:p>
    <w:p>
      <w:pPr>
        <w:spacing w:after="0"/>
        <w:ind w:left="0"/>
        <w:jc w:val="both"/>
      </w:pPr>
      <w:r>
        <w:rPr>
          <w:rFonts w:ascii="Times New Roman"/>
          <w:b w:val="false"/>
          <w:i w:val="false"/>
          <w:color w:val="000000"/>
          <w:sz w:val="28"/>
        </w:rPr>
        <w:t xml:space="preserve">
      "___" _______ 20___ жылы нотариустың ғимаратында осы хаттама </w:t>
      </w:r>
    </w:p>
    <w:p>
      <w:pPr>
        <w:spacing w:after="0"/>
        <w:ind w:left="0"/>
        <w:jc w:val="both"/>
      </w:pPr>
      <w:r>
        <w:rPr>
          <w:rFonts w:ascii="Times New Roman"/>
          <w:b w:val="false"/>
          <w:i w:val="false"/>
          <w:color w:val="000000"/>
          <w:sz w:val="28"/>
        </w:rPr>
        <w:t xml:space="preserve">
      ____________________________________________________ толтырылды. </w:t>
      </w:r>
    </w:p>
    <w:p>
      <w:pPr>
        <w:spacing w:after="0"/>
        <w:ind w:left="0"/>
        <w:jc w:val="both"/>
      </w:pPr>
      <w:r>
        <w:rPr>
          <w:rFonts w:ascii="Times New Roman"/>
          <w:b w:val="false"/>
          <w:i w:val="false"/>
          <w:color w:val="000000"/>
          <w:sz w:val="28"/>
        </w:rPr>
        <w:t xml:space="preserve">
      (нотариус ғимаратының мекен-жайы) </w:t>
      </w:r>
    </w:p>
    <w:p>
      <w:pPr>
        <w:spacing w:after="0"/>
        <w:ind w:left="0"/>
        <w:jc w:val="both"/>
      </w:pPr>
      <w:r>
        <w:rPr>
          <w:rFonts w:ascii="Times New Roman"/>
          <w:b w:val="false"/>
          <w:i w:val="false"/>
          <w:color w:val="000000"/>
          <w:sz w:val="28"/>
        </w:rPr>
        <w:t xml:space="preserve">
      мүдделі тұлғалардың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(мұра қалдырушымен туыстық қатынасы, тегі, аты және әкесінің аты (бар болса) </w:t>
      </w:r>
    </w:p>
    <w:p>
      <w:pPr>
        <w:spacing w:after="0"/>
        <w:ind w:left="0"/>
        <w:jc w:val="both"/>
      </w:pPr>
      <w:r>
        <w:rPr>
          <w:rFonts w:ascii="Times New Roman"/>
          <w:b w:val="false"/>
          <w:i w:val="false"/>
          <w:color w:val="000000"/>
          <w:sz w:val="28"/>
        </w:rPr>
        <w:t xml:space="preserve">
      туған күн және жері, жеке сәйкестендіру нөмірі, мекенжайы) </w:t>
      </w:r>
    </w:p>
    <w:p>
      <w:pPr>
        <w:spacing w:after="0"/>
        <w:ind w:left="0"/>
        <w:jc w:val="both"/>
      </w:pPr>
      <w:r>
        <w:rPr>
          <w:rFonts w:ascii="Times New Roman"/>
          <w:b w:val="false"/>
          <w:i w:val="false"/>
          <w:color w:val="000000"/>
          <w:sz w:val="28"/>
        </w:rPr>
        <w:t xml:space="preserve">
      және куәлердің қатысуымен: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туған күні және жері, жеке сәйкестендіру нөмірі,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 _______ 20___ жылы, №______ тізілімде тіркелген, құпия өсиет салынған </w:t>
      </w:r>
    </w:p>
    <w:p>
      <w:pPr>
        <w:spacing w:after="0"/>
        <w:ind w:left="0"/>
        <w:jc w:val="both"/>
      </w:pPr>
      <w:r>
        <w:rPr>
          <w:rFonts w:ascii="Times New Roman"/>
          <w:b w:val="false"/>
          <w:i w:val="false"/>
          <w:color w:val="000000"/>
          <w:sz w:val="28"/>
        </w:rPr>
        <w:t xml:space="preserve">
      конвертті аштым. </w:t>
      </w:r>
    </w:p>
    <w:p>
      <w:pPr>
        <w:spacing w:after="0"/>
        <w:ind w:left="0"/>
        <w:jc w:val="both"/>
      </w:pPr>
      <w:r>
        <w:rPr>
          <w:rFonts w:ascii="Times New Roman"/>
          <w:b w:val="false"/>
          <w:i w:val="false"/>
          <w:color w:val="000000"/>
          <w:sz w:val="28"/>
        </w:rPr>
        <w:t xml:space="preserve">
      Құпия өсиет салынған конверт куәлердің қол қоюымен: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(құпия өсиетті қабылдаған нотариустағы куәлердің тегі, аты және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 тұтас сақталуда. </w:t>
      </w:r>
    </w:p>
    <w:p>
      <w:pPr>
        <w:spacing w:after="0"/>
        <w:ind w:left="0"/>
        <w:jc w:val="both"/>
      </w:pPr>
      <w:r>
        <w:rPr>
          <w:rFonts w:ascii="Times New Roman"/>
          <w:b w:val="false"/>
          <w:i w:val="false"/>
          <w:color w:val="000000"/>
          <w:sz w:val="28"/>
        </w:rPr>
        <w:t xml:space="preserve">
      Осы Хаттамада көрсетілген құпия өсиетті ашу кезінде мынадай мазмұндағы құпия </w:t>
      </w:r>
    </w:p>
    <w:p>
      <w:pPr>
        <w:spacing w:after="0"/>
        <w:ind w:left="0"/>
        <w:jc w:val="both"/>
      </w:pPr>
      <w:r>
        <w:rPr>
          <w:rFonts w:ascii="Times New Roman"/>
          <w:b w:val="false"/>
          <w:i w:val="false"/>
          <w:color w:val="000000"/>
          <w:sz w:val="28"/>
        </w:rPr>
        <w:t xml:space="preserve">
      өсиеттің мәтінін дауыстап жария еттім: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барлық мәтіні қысқартусыз оқылады) </w:t>
      </w:r>
    </w:p>
    <w:p>
      <w:pPr>
        <w:spacing w:after="0"/>
        <w:ind w:left="0"/>
        <w:jc w:val="both"/>
      </w:pPr>
      <w:r>
        <w:rPr>
          <w:rFonts w:ascii="Times New Roman"/>
          <w:b w:val="false"/>
          <w:i w:val="false"/>
          <w:color w:val="000000"/>
          <w:sz w:val="28"/>
        </w:rPr>
        <w:t xml:space="preserve">
      Куәлер: </w:t>
      </w:r>
    </w:p>
    <w:p>
      <w:pPr>
        <w:spacing w:after="0"/>
        <w:ind w:left="0"/>
        <w:jc w:val="both"/>
      </w:pPr>
      <w:r>
        <w:rPr>
          <w:rFonts w:ascii="Times New Roman"/>
          <w:b w:val="false"/>
          <w:i w:val="false"/>
          <w:color w:val="000000"/>
          <w:sz w:val="28"/>
        </w:rPr>
        <w:t xml:space="preserve">
      _____________________             ________________________________________ </w:t>
      </w:r>
    </w:p>
    <w:p>
      <w:pPr>
        <w:spacing w:after="0"/>
        <w:ind w:left="0"/>
        <w:jc w:val="both"/>
      </w:pPr>
      <w:r>
        <w:rPr>
          <w:rFonts w:ascii="Times New Roman"/>
          <w:b w:val="false"/>
          <w:i w:val="false"/>
          <w:color w:val="000000"/>
          <w:sz w:val="28"/>
        </w:rPr>
        <w:t>
                  (куәнің қолы)             (тегі, аты және әкесінің аты (бар болса))</w:t>
      </w:r>
    </w:p>
    <w:p>
      <w:pPr>
        <w:spacing w:after="0"/>
        <w:ind w:left="0"/>
        <w:jc w:val="both"/>
      </w:pPr>
      <w:r>
        <w:rPr>
          <w:rFonts w:ascii="Times New Roman"/>
          <w:b w:val="false"/>
          <w:i w:val="false"/>
          <w:color w:val="000000"/>
          <w:sz w:val="28"/>
        </w:rPr>
        <w:t xml:space="preserve">
      _____________________             ________________________________________ </w:t>
      </w:r>
    </w:p>
    <w:p>
      <w:pPr>
        <w:spacing w:after="0"/>
        <w:ind w:left="0"/>
        <w:jc w:val="both"/>
      </w:pPr>
      <w:r>
        <w:rPr>
          <w:rFonts w:ascii="Times New Roman"/>
          <w:b w:val="false"/>
          <w:i w:val="false"/>
          <w:color w:val="000000"/>
          <w:sz w:val="28"/>
        </w:rPr>
        <w:t>
                  (куәнің қолы)             (тегі, аты және әкесінің аты (бар болса))</w:t>
      </w:r>
    </w:p>
    <w:p>
      <w:pPr>
        <w:spacing w:after="0"/>
        <w:ind w:left="0"/>
        <w:jc w:val="both"/>
      </w:pPr>
      <w:r>
        <w:rPr>
          <w:rFonts w:ascii="Times New Roman"/>
          <w:b w:val="false"/>
          <w:i w:val="false"/>
          <w:color w:val="000000"/>
          <w:sz w:val="28"/>
        </w:rPr>
        <w:t xml:space="preserve">
      Осы Хаттама нотариустың 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істеріндегі құпия өсиеттің түпнұсқа данасымен сақталатын бір данада жасалды және </w:t>
      </w:r>
    </w:p>
    <w:p>
      <w:pPr>
        <w:spacing w:after="0"/>
        <w:ind w:left="0"/>
        <w:jc w:val="both"/>
      </w:pPr>
      <w:r>
        <w:rPr>
          <w:rFonts w:ascii="Times New Roman"/>
          <w:b w:val="false"/>
          <w:i w:val="false"/>
          <w:color w:val="000000"/>
          <w:sz w:val="28"/>
        </w:rPr>
        <w:t xml:space="preserve">
      қол қойылды.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 </w:t>
      </w:r>
    </w:p>
    <w:p>
      <w:pPr>
        <w:spacing w:after="0"/>
        <w:ind w:left="0"/>
        <w:jc w:val="both"/>
      </w:pPr>
      <w:r>
        <w:rPr>
          <w:rFonts w:ascii="Times New Roman"/>
          <w:b w:val="false"/>
          <w:i w:val="false"/>
          <w:color w:val="000000"/>
          <w:sz w:val="28"/>
        </w:rPr>
        <w:t xml:space="preserve">
      Мөр Нотариус__________________________________________________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Қызметкерге есептелген, бірақ төленбеген жалақы мен өзге де төлемдерді өндіріп алу туралы атқарушылық жазба</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(нотариустың тегі, аты және әкесінің аты (бар болса)) </w:t>
      </w:r>
    </w:p>
    <w:p>
      <w:pPr>
        <w:spacing w:after="0"/>
        <w:ind w:left="0"/>
        <w:jc w:val="both"/>
      </w:pPr>
      <w:r>
        <w:rPr>
          <w:rFonts w:ascii="Times New Roman"/>
          <w:b w:val="false"/>
          <w:i w:val="false"/>
          <w:color w:val="000000"/>
          <w:sz w:val="28"/>
        </w:rPr>
        <w:t xml:space="preserve">
      нотариус ________________________________________________________ </w:t>
      </w:r>
    </w:p>
    <w:p>
      <w:pPr>
        <w:spacing w:after="0"/>
        <w:ind w:left="0"/>
        <w:jc w:val="both"/>
      </w:pPr>
      <w:r>
        <w:rPr>
          <w:rFonts w:ascii="Times New Roman"/>
          <w:b w:val="false"/>
          <w:i w:val="false"/>
          <w:color w:val="000000"/>
          <w:sz w:val="28"/>
        </w:rPr>
        <w:t xml:space="preserve">
                  (мемлекеттік лицензия берген орган және лицензия нөмірі, </w:t>
      </w:r>
    </w:p>
    <w:p>
      <w:pPr>
        <w:spacing w:after="0"/>
        <w:ind w:left="0"/>
        <w:jc w:val="both"/>
      </w:pPr>
      <w:r>
        <w:rPr>
          <w:rFonts w:ascii="Times New Roman"/>
          <w:b w:val="false"/>
          <w:i w:val="false"/>
          <w:color w:val="000000"/>
          <w:sz w:val="28"/>
        </w:rPr>
        <w:t xml:space="preserve">
                  берілген күні, нотариаттық округтың атауы) </w:t>
      </w:r>
    </w:p>
    <w:p>
      <w:pPr>
        <w:spacing w:after="0"/>
        <w:ind w:left="0"/>
        <w:jc w:val="both"/>
      </w:pPr>
      <w:r>
        <w:rPr>
          <w:rFonts w:ascii="Times New Roman"/>
          <w:b w:val="false"/>
          <w:i w:val="false"/>
          <w:color w:val="000000"/>
          <w:sz w:val="28"/>
        </w:rPr>
        <w:t xml:space="preserve">
      Қазақстан Республикасының "Нотариат туралы" Заңының ____-бабының </w:t>
      </w:r>
    </w:p>
    <w:p>
      <w:pPr>
        <w:spacing w:after="0"/>
        <w:ind w:left="0"/>
        <w:jc w:val="both"/>
      </w:pPr>
      <w:r>
        <w:rPr>
          <w:rFonts w:ascii="Times New Roman"/>
          <w:b w:val="false"/>
          <w:i w:val="false"/>
          <w:color w:val="000000"/>
          <w:sz w:val="28"/>
        </w:rPr>
        <w:t xml:space="preserve">
      негізінде осы құжат бойынша_______________________________________ </w:t>
      </w:r>
    </w:p>
    <w:p>
      <w:pPr>
        <w:spacing w:after="0"/>
        <w:ind w:left="0"/>
        <w:jc w:val="both"/>
      </w:pPr>
      <w:r>
        <w:rPr>
          <w:rFonts w:ascii="Times New Roman"/>
          <w:b w:val="false"/>
          <w:i w:val="false"/>
          <w:color w:val="000000"/>
          <w:sz w:val="28"/>
        </w:rPr>
        <w:t xml:space="preserve">
      (борышқордың тегі, аты және әкесінің аты (бар болса), туған күні, мекенжайы, жеке </w:t>
      </w:r>
    </w:p>
    <w:p>
      <w:pPr>
        <w:spacing w:after="0"/>
        <w:ind w:left="0"/>
        <w:jc w:val="both"/>
      </w:pPr>
      <w:r>
        <w:rPr>
          <w:rFonts w:ascii="Times New Roman"/>
          <w:b w:val="false"/>
          <w:i w:val="false"/>
          <w:color w:val="000000"/>
          <w:sz w:val="28"/>
        </w:rPr>
        <w:t xml:space="preserve">
      сәйкестендіру нөмірі немесе заңды тұлғаның тұрғылықты жері немесе атауы, заңды </w:t>
      </w:r>
    </w:p>
    <w:p>
      <w:pPr>
        <w:spacing w:after="0"/>
        <w:ind w:left="0"/>
        <w:jc w:val="both"/>
      </w:pPr>
      <w:r>
        <w:rPr>
          <w:rFonts w:ascii="Times New Roman"/>
          <w:b w:val="false"/>
          <w:i w:val="false"/>
          <w:color w:val="000000"/>
          <w:sz w:val="28"/>
        </w:rPr>
        <w:t xml:space="preserve">
      тұлғаның реквизиті, бизнес сәйкестендіру нөмірі, басшысының не оның өкілінің тегі, </w:t>
      </w:r>
    </w:p>
    <w:p>
      <w:pPr>
        <w:spacing w:after="0"/>
        <w:ind w:left="0"/>
        <w:jc w:val="both"/>
      </w:pPr>
      <w:r>
        <w:rPr>
          <w:rFonts w:ascii="Times New Roman"/>
          <w:b w:val="false"/>
          <w:i w:val="false"/>
          <w:color w:val="000000"/>
          <w:sz w:val="28"/>
        </w:rPr>
        <w:t xml:space="preserve">
      аты және әкесінің аты (бар болса) </w:t>
      </w:r>
    </w:p>
    <w:p>
      <w:pPr>
        <w:spacing w:after="0"/>
        <w:ind w:left="0"/>
        <w:jc w:val="both"/>
      </w:pPr>
      <w:r>
        <w:rPr>
          <w:rFonts w:ascii="Times New Roman"/>
          <w:b w:val="false"/>
          <w:i w:val="false"/>
          <w:color w:val="000000"/>
          <w:sz w:val="28"/>
        </w:rPr>
        <w:t xml:space="preserve">
      пайдасына _______________________________________________________ </w:t>
      </w:r>
    </w:p>
    <w:p>
      <w:pPr>
        <w:spacing w:after="0"/>
        <w:ind w:left="0"/>
        <w:jc w:val="both"/>
      </w:pPr>
      <w:r>
        <w:rPr>
          <w:rFonts w:ascii="Times New Roman"/>
          <w:b w:val="false"/>
          <w:i w:val="false"/>
          <w:color w:val="000000"/>
          <w:sz w:val="28"/>
        </w:rPr>
        <w:t xml:space="preserve">
      (өндіріп алушының тегі, аты және әкесінің аты (бар болса), туған күні, мекенжайы,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аралығында _____________________________________________________ </w:t>
      </w:r>
    </w:p>
    <w:p>
      <w:pPr>
        <w:spacing w:after="0"/>
        <w:ind w:left="0"/>
        <w:jc w:val="both"/>
      </w:pPr>
      <w:r>
        <w:rPr>
          <w:rFonts w:ascii="Times New Roman"/>
          <w:b w:val="false"/>
          <w:i w:val="false"/>
          <w:color w:val="000000"/>
          <w:sz w:val="28"/>
        </w:rPr>
        <w:t xml:space="preserve">
                        (қарыз өндіру мерзімі) </w:t>
      </w:r>
    </w:p>
    <w:p>
      <w:pPr>
        <w:spacing w:after="0"/>
        <w:ind w:left="0"/>
        <w:jc w:val="both"/>
      </w:pPr>
      <w:r>
        <w:rPr>
          <w:rFonts w:ascii="Times New Roman"/>
          <w:b w:val="false"/>
          <w:i w:val="false"/>
          <w:color w:val="000000"/>
          <w:sz w:val="28"/>
        </w:rPr>
        <w:t xml:space="preserve">
      қарыз сомасы ____________________________________________________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Сонымен бірге, өндіріп алушыға ____________________________________ </w:t>
      </w:r>
    </w:p>
    <w:p>
      <w:pPr>
        <w:spacing w:after="0"/>
        <w:ind w:left="0"/>
        <w:jc w:val="both"/>
      </w:pPr>
      <w:r>
        <w:rPr>
          <w:rFonts w:ascii="Times New Roman"/>
          <w:b w:val="false"/>
          <w:i w:val="false"/>
          <w:color w:val="000000"/>
          <w:sz w:val="28"/>
        </w:rPr>
        <w:t xml:space="preserve">
                                    (жеке/заңды тұлға, басқа ұйым) </w:t>
      </w:r>
    </w:p>
    <w:p>
      <w:pPr>
        <w:spacing w:after="0"/>
        <w:ind w:left="0"/>
        <w:jc w:val="both"/>
      </w:pPr>
      <w:r>
        <w:rPr>
          <w:rFonts w:ascii="Times New Roman"/>
          <w:b w:val="false"/>
          <w:i w:val="false"/>
          <w:color w:val="000000"/>
          <w:sz w:val="28"/>
        </w:rPr>
        <w:t xml:space="preserve">
      атқарушылық жазба бойынша келтірілген шығындар ___________ сомасы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өндіріп алуға жатады. </w:t>
      </w:r>
    </w:p>
    <w:p>
      <w:pPr>
        <w:spacing w:after="0"/>
        <w:ind w:left="0"/>
        <w:jc w:val="both"/>
      </w:pPr>
      <w:r>
        <w:rPr>
          <w:rFonts w:ascii="Times New Roman"/>
          <w:b w:val="false"/>
          <w:i w:val="false"/>
          <w:color w:val="000000"/>
          <w:sz w:val="28"/>
        </w:rPr>
        <w:t xml:space="preserve">
      Өндіріп алуға жататын жалпы сома_______________________ теңгені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____________________________________________________ құрайды. </w:t>
      </w:r>
    </w:p>
    <w:p>
      <w:pPr>
        <w:spacing w:after="0"/>
        <w:ind w:left="0"/>
        <w:jc w:val="both"/>
      </w:pPr>
      <w:r>
        <w:rPr>
          <w:rFonts w:ascii="Times New Roman"/>
          <w:b w:val="false"/>
          <w:i w:val="false"/>
          <w:color w:val="000000"/>
          <w:sz w:val="28"/>
        </w:rPr>
        <w:t xml:space="preserve">
      атқарушылық жазба жасалған күні, айы, жылы (жазумен) </w:t>
      </w:r>
    </w:p>
    <w:p>
      <w:pPr>
        <w:spacing w:after="0"/>
        <w:ind w:left="0"/>
        <w:jc w:val="both"/>
      </w:pPr>
      <w:r>
        <w:rPr>
          <w:rFonts w:ascii="Times New Roman"/>
          <w:b w:val="false"/>
          <w:i w:val="false"/>
          <w:color w:val="000000"/>
          <w:sz w:val="28"/>
        </w:rPr>
        <w:t xml:space="preserve">
      Борышкер атқарушылық жазбаның көшірмесін алған күннен бастап он жұмыс күні ішінде атқарушылық жазбаны жасаған нотариусқа хабарлай отырып, жазбаша түрде мәлімделген талапқа қарсы қарсылық білдіруге құқылы. </w:t>
      </w:r>
    </w:p>
    <w:p>
      <w:pPr>
        <w:spacing w:after="0"/>
        <w:ind w:left="0"/>
        <w:jc w:val="both"/>
      </w:pPr>
      <w:r>
        <w:rPr>
          <w:rFonts w:ascii="Times New Roman"/>
          <w:b w:val="false"/>
          <w:i w:val="false"/>
          <w:color w:val="000000"/>
          <w:sz w:val="28"/>
        </w:rPr>
        <w:t xml:space="preserve">
      Жеке тұлғаның өтінішіндегі қолдың түпнұсқалылығы нотариалды куәландырылады. </w:t>
      </w:r>
    </w:p>
    <w:p>
      <w:pPr>
        <w:spacing w:after="0"/>
        <w:ind w:left="0"/>
        <w:jc w:val="both"/>
      </w:pPr>
      <w:r>
        <w:rPr>
          <w:rFonts w:ascii="Times New Roman"/>
          <w:b w:val="false"/>
          <w:i w:val="false"/>
          <w:color w:val="000000"/>
          <w:sz w:val="28"/>
        </w:rPr>
        <w:t xml:space="preserve">
      Заңды тұлғаның атынан берілетін өтінішке бірінші басшы қол қояды, заңды тұлғаның мөрімен бекітіледі. </w:t>
      </w:r>
    </w:p>
    <w:p>
      <w:pPr>
        <w:spacing w:after="0"/>
        <w:ind w:left="0"/>
        <w:jc w:val="both"/>
      </w:pPr>
      <w:r>
        <w:rPr>
          <w:rFonts w:ascii="Times New Roman"/>
          <w:b w:val="false"/>
          <w:i w:val="false"/>
          <w:color w:val="000000"/>
          <w:sz w:val="28"/>
        </w:rPr>
        <w:t xml:space="preserve">
      Егер заңды тұлға (шағын кәсіпкерлік субъектілері) мөрсіз жұмыс істесе, өтініш берушінің қолының түпнұсқалылығы нотариалды куәландырылады.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 </w:t>
      </w:r>
    </w:p>
    <w:p>
      <w:pPr>
        <w:spacing w:after="0"/>
        <w:ind w:left="0"/>
        <w:jc w:val="both"/>
      </w:pPr>
      <w:r>
        <w:rPr>
          <w:rFonts w:ascii="Times New Roman"/>
          <w:b w:val="false"/>
          <w:i w:val="false"/>
          <w:color w:val="000000"/>
          <w:sz w:val="28"/>
        </w:rPr>
        <w:t xml:space="preserve">
      Мөр Нотариус________________________________________________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