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4893" w14:textId="9194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20 наурыздағы № 115 бұйрығы. Қазақстан Республикасының Әділет министрлігінде 2019 жылғы 29 наурызда № 18439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Қазақстан Республикасының Орталық атқарушы және өзге де орталық мемлекеттік органдарының актілер жинағында 2009 жылы № 10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пайдалануға ұсынылатын Селекциялық жетістіктердің мемлекеттік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Ауыл шаруашылығы өсімдіктерінің перспективалы сорттарының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115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2009 жылғы 30 шілдедегі</w:t>
            </w:r>
            <w:r>
              <w:br/>
            </w:r>
            <w:r>
              <w:rPr>
                <w:rFonts w:ascii="Times New Roman"/>
                <w:b w:val="false"/>
                <w:i w:val="false"/>
                <w:color w:val="000000"/>
                <w:sz w:val="20"/>
              </w:rPr>
              <w:t>№ 434 бұйрығымен бекітілген</w:t>
            </w:r>
          </w:p>
        </w:tc>
      </w:tr>
    </w:tbl>
    <w:bookmarkStart w:name="z15" w:id="12"/>
    <w:p>
      <w:pPr>
        <w:spacing w:after="0"/>
        <w:ind w:left="0"/>
        <w:jc w:val="left"/>
      </w:pPr>
      <w:r>
        <w:rPr>
          <w:rFonts w:ascii="Times New Roman"/>
          <w:b/>
          <w:i w:val="false"/>
          <w:color w:val="000000"/>
        </w:rPr>
        <w:t xml:space="preserve"> Қазақстан Республикасында пайдалануға ұсынылатын Селекциялық жетістіктердің мемлекеттік тізілімі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60"/>
        <w:gridCol w:w="700"/>
        <w:gridCol w:w="4797"/>
        <w:gridCol w:w="1577"/>
        <w:gridCol w:w="203"/>
        <w:gridCol w:w="422"/>
        <w:gridCol w:w="317"/>
        <w:gridCol w:w="260"/>
        <w:gridCol w:w="196"/>
        <w:gridCol w:w="66"/>
        <w:gridCol w:w="4"/>
        <w:gridCol w:w="260"/>
        <w:gridCol w:w="265"/>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аймағы**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w:t>
            </w:r>
            <w:r>
              <w:br/>
            </w:r>
            <w:r>
              <w:rPr>
                <w:rFonts w:ascii="Times New Roman"/>
                <w:b w:val="false"/>
                <w:i w:val="false"/>
                <w:color w:val="000000"/>
                <w:sz w:val="20"/>
              </w:rPr>
              <w:t>
1.1-параграф. Жұмсақ күздік бидай</w:t>
            </w:r>
            <w:r>
              <w:br/>
            </w:r>
            <w:r>
              <w:rPr>
                <w:rFonts w:ascii="Times New Roman"/>
                <w:b w:val="false"/>
                <w:i w:val="false"/>
                <w:color w:val="000000"/>
                <w:sz w:val="20"/>
              </w:rPr>
              <w:t>
Trіtіcum aestіvum L. emend. Fіorі et Paol.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 УЛУЧШЕННЫЙ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БЕЗОСТАЯ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БОГАРНАЯ 56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ОДЕССКАЯ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107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 20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ПОВОЛЖЬЯ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ОЗИМАЯ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101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КАРЛЫГАШ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210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МАЙРА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МИРОНОВСКАЯ 808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120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200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ОКТЯБРИНА 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СЕЛЯНКА ОДЕССКАЯ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СТЕКЛОВИДНАЯ 24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СКАРБНИЦА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ЭРИТРОСПЕРМУМ 350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Қатты күздік бидай</w:t>
            </w:r>
            <w:r>
              <w:br/>
            </w:r>
            <w:r>
              <w:rPr>
                <w:rFonts w:ascii="Times New Roman"/>
                <w:b w:val="false"/>
                <w:i w:val="false"/>
                <w:color w:val="000000"/>
                <w:sz w:val="20"/>
              </w:rPr>
              <w:t>
Trіtіcum durum Desf.</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 ОДЕССКИЙ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АРГОНАВТ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ЯНТАРЬ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Күздік арпа</w:t>
            </w:r>
            <w:r>
              <w:br/>
            </w:r>
            <w:r>
              <w:rPr>
                <w:rFonts w:ascii="Times New Roman"/>
                <w:b w:val="false"/>
                <w:i w:val="false"/>
                <w:color w:val="000000"/>
                <w:sz w:val="20"/>
              </w:rPr>
              <w:t>
Hordeum vulgare L. sensu lato</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54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СКАРПИЯ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Күздік қарабидай</w:t>
            </w:r>
            <w:r>
              <w:br/>
            </w:r>
            <w:r>
              <w:rPr>
                <w:rFonts w:ascii="Times New Roman"/>
                <w:b w:val="false"/>
                <w:i w:val="false"/>
                <w:color w:val="000000"/>
                <w:sz w:val="20"/>
              </w:rPr>
              <w:t>
Secale cereale</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ЧУЛПАН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Күздік тритикале</w:t>
            </w:r>
            <w:r>
              <w:br/>
            </w:r>
            <w:r>
              <w:rPr>
                <w:rFonts w:ascii="Times New Roman"/>
                <w:b w:val="false"/>
                <w:i w:val="false"/>
                <w:color w:val="000000"/>
                <w:sz w:val="20"/>
              </w:rPr>
              <w:t>
Trіtіcosecale Wіttmack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АНТОСЬ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ЗЕРНОКОРМОВОЕ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Жұмсақ жаздық бидай</w:t>
            </w:r>
            <w:r>
              <w:br/>
            </w:r>
            <w:r>
              <w:rPr>
                <w:rFonts w:ascii="Times New Roman"/>
                <w:b w:val="false"/>
                <w:i w:val="false"/>
                <w:color w:val="000000"/>
                <w:sz w:val="20"/>
              </w:rPr>
              <w:t>
Trіtіcum aestіvum L. emend. Fіorі et Paol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39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325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ЖНИЦА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АЛЬБИДУМ 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АЛЬБИДУМ 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САПА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ВОЛГОУРАЛЬСКАЯ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40, 129, 114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ГВАДАЛУП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ЕРТІC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ЕРТІC 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КВИНТУС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РАННЕСПЕЛАЯ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20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КОНДИТЕРСКАЯ ЯРОВАЯ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КУТУЛУКСКАЯ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32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521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НАРГИЗ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КРАСА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41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ОСКЕМЕН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ЮБИЛЕЙНАЯ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93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47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АЗИЕВА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РОСИНКА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САМГАУ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29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ВОЛНА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50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60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УЛЬБИНКА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УРАЛОСИБИРСКАЯ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 50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3С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ЮБИЛЕЙНАЯ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95 УЛУЧШЕННАЯ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2007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2012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Қатты жаздық бидай</w:t>
            </w:r>
            <w:r>
              <w:br/>
            </w:r>
            <w:r>
              <w:rPr>
                <w:rFonts w:ascii="Times New Roman"/>
                <w:b w:val="false"/>
                <w:i w:val="false"/>
                <w:color w:val="000000"/>
                <w:sz w:val="20"/>
              </w:rPr>
              <w:t>
Trіtіcum durum Desf</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ЯНТАРЬ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АСАНГАЛИ 20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ACHІLLE</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БЕЗЕНЧУКСКАЯ 139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БЕЗЕНЧУКСКАЯ 182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ГОРДЕИФОРМЕ 254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ЯНТАРНАЯ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ЮБИЛЕЙНАЯ®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СИБИРИ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КАРГАЛА 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КАРГАЛА 69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ЛАВИНА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ОДИССЕО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ОРЕНБУРГСКАЯ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ИЗУМРУД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СТЕПНАЯ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ЯНТАРНАЯ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 88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573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ШАРИФА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Тургидум бидайы</w:t>
            </w:r>
            <w:r>
              <w:br/>
            </w:r>
            <w:r>
              <w:rPr>
                <w:rFonts w:ascii="Times New Roman"/>
                <w:b w:val="false"/>
                <w:i w:val="false"/>
                <w:color w:val="000000"/>
                <w:sz w:val="20"/>
              </w:rPr>
              <w:t>
Trіtіcum turgіdum turanіcum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Жаздық арпа</w:t>
            </w:r>
            <w:r>
              <w:br/>
            </w:r>
            <w:r>
              <w:rPr>
                <w:rFonts w:ascii="Times New Roman"/>
                <w:b w:val="false"/>
                <w:i w:val="false"/>
                <w:color w:val="000000"/>
                <w:sz w:val="20"/>
              </w:rPr>
              <w:t>
Hordeum vulgare L. sensu lato</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2000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БАЙШЕШЕК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БЭНТЕ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ГЕТЬМАН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1, 2, 5, 7, 8, 10, 14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16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36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КАЗСУФФЛЕ-1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КАНГУ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КВЕНЧ</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КСАНАДУ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КУРАЛАЙ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ОВЕРТЮР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ОДИССЕЙ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87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95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РИКОТЕНЗЕ 2006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СЕБАСТЬЯН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АВАНГАРД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СИЛЬФИДА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АРУЫ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ТРАВЕЛЕР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60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91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2005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ГОЛОЗЕРНЫЙ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ШАХРИСТАН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1.10-параграф. Жаздық сұлы</w:t>
            </w:r>
            <w:r>
              <w:br/>
            </w:r>
            <w:r>
              <w:rPr>
                <w:rFonts w:ascii="Times New Roman"/>
                <w:b w:val="false"/>
                <w:i w:val="false"/>
                <w:color w:val="000000"/>
                <w:sz w:val="20"/>
              </w:rPr>
              <w:t>
Avena satіva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1,2,5,8,10,12,13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18, 138, 67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ЛЬГОВСКИЙ 82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БОГАЧКОВА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СИНЕЛЬНИКОВСКИЙ 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1.11-параграф. Жүгері</w:t>
            </w:r>
            <w:r>
              <w:br/>
            </w:r>
            <w:r>
              <w:rPr>
                <w:rFonts w:ascii="Times New Roman"/>
                <w:b w:val="false"/>
                <w:i w:val="false"/>
                <w:color w:val="000000"/>
                <w:sz w:val="20"/>
              </w:rPr>
              <w:t>
Zea mays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107 ТВ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61, 170, 18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250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319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739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689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33034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БИЛЬБАО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237 МВ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1, 2, 3, 5, 7, 8, 9, 10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БЦ666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БЦ503ПК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ГВ9003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ГВ3808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АРУЫ 446 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ДАНУБИО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ДАРИНА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ДК636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ДКЦ3912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ДКЦ4590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ДКЦ5031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ДКЦ5783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ДКЦ6031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ДКЦ6590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БУЛАТ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ЕЛЕОНОРА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ВУЛКАН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ЛИМЕС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ЭПИЛОГ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ЗПСК 704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КОЙСАР 429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125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200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499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509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589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629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678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777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779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171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178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650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НИИЗ 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162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43 ТВ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420АСВ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435 СВ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587 СВ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700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705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КИЗУРАКС 150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КХБ 7038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ЛАЗУЛИЯ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ЛГ2195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ЛГ3330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ЛГ3255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ЛГ3232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ЛГ3258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ЛГ3607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ЛГ30500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ЛГ30669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30525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31233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30179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419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MAS14G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MAS38D</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MAS39T</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MAS55F</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КОППАНЬ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230260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215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257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1, 3, 5, 7, 10, 13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277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456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МОНИКА 350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ПАКО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ТЕРМО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НС2012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НС3014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НС5043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80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1, 2, 3, 4, 5, 7, 10, 11, 12, 13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ОМКА 130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ПОРУМБЕНЬ176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222 МВ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ПР-35 П-12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ПР39Г12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ПР31Н27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ПР31Г98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ПР34Н43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П1114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П0729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П0937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2182 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РОБУ РЕД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96566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97474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150 АСВ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МАЯМИ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РОТАНГО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СКАП301СВ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619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779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 2012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ТӘУЕЛСІЗДІК-20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539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ТУРГАЙСКАЯ 5/87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150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170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480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559 СВ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680 СВ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ТЫРКИЗИЯ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160 СВ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ЦЕЦИЛИЯ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ЦЕВЕЛЬ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Дәнді құмайжүгері</w:t>
            </w:r>
            <w:r>
              <w:br/>
            </w:r>
            <w:r>
              <w:rPr>
                <w:rFonts w:ascii="Times New Roman"/>
                <w:b w:val="false"/>
                <w:i w:val="false"/>
                <w:color w:val="000000"/>
                <w:sz w:val="20"/>
              </w:rPr>
              <w:t>
Sorghum bіcolor (L.) Moench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АЛЬБАНУС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АРМОРИК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- 2020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АЛИЗЭ</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ФОЕН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КАЛАТУР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КЕЙРАС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СТАВРОПОЛЬСКОЕ 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СҮРЛЕМ-2017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Жармалық дақылдар</w:t>
            </w:r>
            <w:r>
              <w:br/>
            </w:r>
            <w:r>
              <w:rPr>
                <w:rFonts w:ascii="Times New Roman"/>
                <w:b w:val="false"/>
                <w:i w:val="false"/>
                <w:color w:val="000000"/>
                <w:sz w:val="20"/>
              </w:rPr>
              <w:t>
2.1-параграф. Тары</w:t>
            </w:r>
            <w:r>
              <w:br/>
            </w:r>
            <w:r>
              <w:rPr>
                <w:rFonts w:ascii="Times New Roman"/>
                <w:b w:val="false"/>
                <w:i w:val="false"/>
                <w:color w:val="000000"/>
                <w:sz w:val="20"/>
              </w:rPr>
              <w:t>
Panіcum mіlіaceum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БАРНАУЛЬСКОЕ 98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 АЛЬТАНКА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ОМСКОЕ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ПАВЛОДАРСКОЕ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БЕРСИЕВА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1, 2, 3, 6, 9, 12, 13, 14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109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1, 2, 3, 6, 8, 9, 12, 13, 14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120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ЮБИЛЕЙНОЕ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Қарақұмық</w:t>
            </w:r>
            <w:r>
              <w:br/>
            </w:r>
            <w:r>
              <w:rPr>
                <w:rFonts w:ascii="Times New Roman"/>
                <w:b w:val="false"/>
                <w:i w:val="false"/>
                <w:color w:val="000000"/>
                <w:sz w:val="20"/>
              </w:rPr>
              <w:t>
Fagopyrum esculentum Moench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КРУПИНКА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КРУПНОЗЕРНАЯ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4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Күріш</w:t>
            </w:r>
            <w:r>
              <w:br/>
            </w:r>
            <w:r>
              <w:rPr>
                <w:rFonts w:ascii="Times New Roman"/>
                <w:b w:val="false"/>
                <w:i w:val="false"/>
                <w:color w:val="000000"/>
                <w:sz w:val="20"/>
              </w:rPr>
              <w:t>
Oryza satіva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АЙСАУЛЕ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202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БАКАНАССКИЙ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КАЗВЕТТА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КАЗЕР –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КАЗНИИР-5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КАРАКАЛПАКСТАН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КУБАНЬ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ТОГУСКЕН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РОС 7-13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РОС 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ЮЖАНИН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Дәнді-бұршақты дақылдар</w:t>
            </w:r>
            <w:r>
              <w:br/>
            </w:r>
            <w:r>
              <w:rPr>
                <w:rFonts w:ascii="Times New Roman"/>
                <w:b w:val="false"/>
                <w:i w:val="false"/>
                <w:color w:val="000000"/>
                <w:sz w:val="20"/>
              </w:rPr>
              <w:t>
3.1-параграф. Егіс асбұршағы</w:t>
            </w:r>
            <w:r>
              <w:br/>
            </w:r>
            <w:r>
              <w:rPr>
                <w:rFonts w:ascii="Times New Roman"/>
                <w:b w:val="false"/>
                <w:i w:val="false"/>
                <w:color w:val="000000"/>
                <w:sz w:val="20"/>
              </w:rPr>
              <w:t>
Pіsum satіvum L. sensu lato</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АГРОИНТЕЛ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УСАТЫЙ 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АСТРОНАВТ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ЗАУРАЛЬСКИЙ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КАСИБ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НЕОСЫПАЮЩИЙСЯ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НЕОСЫПАЮЩИЙСЯ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ТАЛОВЕЦ 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КАЗАХСТАНСКИЙ 871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ЯМАЛЬСКИЙ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Жасымық</w:t>
            </w:r>
            <w:r>
              <w:br/>
            </w:r>
            <w:r>
              <w:rPr>
                <w:rFonts w:ascii="Times New Roman"/>
                <w:b w:val="false"/>
                <w:i w:val="false"/>
                <w:color w:val="000000"/>
                <w:sz w:val="20"/>
              </w:rPr>
              <w:t>
Lens culіnarіs Medіk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ВЕХОВСКАЯ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Маш</w:t>
            </w:r>
            <w:r>
              <w:br/>
            </w:r>
            <w:r>
              <w:rPr>
                <w:rFonts w:ascii="Times New Roman"/>
                <w:b w:val="false"/>
                <w:i w:val="false"/>
                <w:color w:val="000000"/>
                <w:sz w:val="20"/>
              </w:rPr>
              <w:t>
Phaseolus rabіatus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ДЭН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104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Ноғатық</w:t>
            </w:r>
            <w:r>
              <w:br/>
            </w:r>
            <w:r>
              <w:rPr>
                <w:rFonts w:ascii="Times New Roman"/>
                <w:b w:val="false"/>
                <w:i w:val="false"/>
                <w:color w:val="000000"/>
                <w:sz w:val="20"/>
              </w:rPr>
              <w:t>
Lathyrus satіvus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3.5-параграф. Аңқа</w:t>
            </w:r>
            <w:r>
              <w:br/>
            </w:r>
            <w:r>
              <w:rPr>
                <w:rFonts w:ascii="Times New Roman"/>
                <w:b w:val="false"/>
                <w:i w:val="false"/>
                <w:color w:val="000000"/>
                <w:sz w:val="20"/>
              </w:rPr>
              <w:t>
Cіcer arіetіnum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ИКАРДА 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КАМИЛА 1255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КРАСНОКУТСКИЙ 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1, 2, 7, 8, 10, 14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Майлы дақылдар</w:t>
            </w:r>
            <w:r>
              <w:br/>
            </w:r>
            <w:r>
              <w:rPr>
                <w:rFonts w:ascii="Times New Roman"/>
                <w:b w:val="false"/>
                <w:i w:val="false"/>
                <w:color w:val="000000"/>
                <w:sz w:val="20"/>
              </w:rPr>
              <w:t>
4.1-параграф. Күнбағыс</w:t>
            </w:r>
            <w:r>
              <w:br/>
            </w:r>
            <w:r>
              <w:rPr>
                <w:rFonts w:ascii="Times New Roman"/>
                <w:b w:val="false"/>
                <w:i w:val="false"/>
                <w:color w:val="000000"/>
                <w:sz w:val="20"/>
              </w:rPr>
              <w:t>
Helіanthus annuus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 2050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АЛКАНТАРА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ПР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ВКНИИСХ-2011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ГУЛЬБАГЫС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3, 5, 8, 9, 10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АРКАДИЯ СУ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ВЕРОНИКА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НИАГАРА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ПЕТУНИЯ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САВАНА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ТЕРРАМИС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ЖАЙДАРМАН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ВОСТОКА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ИСЛЕРО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95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3124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341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КАМАРО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КОЛОМБИ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КСФ 7112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НҰРЫ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ЛГ5463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ЛГ5543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ЛГ5542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ЛГ5555КЛП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ЛГ5631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ЛГ5633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ЛГ5663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MAS82A</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МЕРИДИЕС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БРИО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ДЕЛФИ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ДОЛБИ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КОНДИ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НЕОМА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РОКИ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ФОРТИМИ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НСХ6780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Н4ЛМ408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Н6ЛМ304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НХК12МО10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ОСКИЛ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ПАРАИЗО 102 СL</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П63ЛЕ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П64ЛЕ11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П62ЛЛ109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П63ЛЛ40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ПР63А90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ПР62А91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ПР63А62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П64ЛС108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ПРИНТАСОЛ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БЕЛЛУС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ВОЛЛУТО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САНАЙ МР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САНЛУКА РМ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САНФЛОРА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91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БАРБАТИ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КАРГО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НЕОСТАР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РОЗЕТА КЛП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САНТОС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87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СК-2594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СОЧИНСКИЙ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СПК(КОНДИТЕРСКИЙ)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СУБЕЛЛА СЛ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СЕРДЖИО ШТ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8Н270КЛДМ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8Х288КЛДМ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4.2-параграф. Көкшіл қыша</w:t>
            </w:r>
            <w:r>
              <w:br/>
            </w:r>
            <w:r>
              <w:rPr>
                <w:rFonts w:ascii="Times New Roman"/>
                <w:b w:val="false"/>
                <w:i w:val="false"/>
                <w:color w:val="000000"/>
                <w:sz w:val="20"/>
              </w:rPr>
              <w:t>
Brassіca juncea (L.) Czern.etCoss.іn Czern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НЕОСЫПАЮЩАЯСЯ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РУШЕНА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4.3-параграф. Сареп қышасы</w:t>
            </w:r>
            <w:r>
              <w:br/>
            </w:r>
            <w:r>
              <w:rPr>
                <w:rFonts w:ascii="Times New Roman"/>
                <w:b w:val="false"/>
                <w:i w:val="false"/>
                <w:color w:val="000000"/>
                <w:sz w:val="20"/>
              </w:rPr>
              <w:t>
Brassіca juncea (L.) Czern.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ЖАМИЛЯ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4.4-параграф. Мақсары</w:t>
            </w:r>
            <w:r>
              <w:br/>
            </w:r>
            <w:r>
              <w:rPr>
                <w:rFonts w:ascii="Times New Roman"/>
                <w:b w:val="false"/>
                <w:i w:val="false"/>
                <w:color w:val="000000"/>
                <w:sz w:val="20"/>
              </w:rPr>
              <w:t>
Carthamus tіnctorіus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ЕРШОВСКИЙ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ИИРКАС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МИЛЮТИНСКИЙ 114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2008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70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4.5-параграф. Соя</w:t>
            </w:r>
            <w:r>
              <w:br/>
            </w:r>
            <w:r>
              <w:rPr>
                <w:rFonts w:ascii="Times New Roman"/>
                <w:b w:val="false"/>
                <w:i w:val="false"/>
                <w:color w:val="000000"/>
                <w:sz w:val="20"/>
              </w:rPr>
              <w:t>
Glycіne max (L.) Merr</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АНАСТАСИЯ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АННУШКА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БИЛЯВКА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БУКУРИЯ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ВОЕВОДЖАНКА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ВОЛГОГРАДКА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КРАСАВИЦА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МЕНТОР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2309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МИСУЛА 1092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ЮГК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ПЕРИЗАТ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РАДОСТЬ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СИБНИИК 315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СЕЛЕКТА 301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СЕЛЕКТА 302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ОПТИМА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ЭВРИКА 357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4.6-параграф. Күнжіт</w:t>
            </w:r>
            <w:r>
              <w:br/>
            </w:r>
            <w:r>
              <w:rPr>
                <w:rFonts w:ascii="Times New Roman"/>
                <w:b w:val="false"/>
                <w:i w:val="false"/>
                <w:color w:val="000000"/>
                <w:sz w:val="20"/>
              </w:rPr>
              <w:t>
Sesamum іndіcum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ТАШКЕНТСКИЙ 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4.7-параграф. Күздік рапс</w:t>
            </w:r>
            <w:r>
              <w:br/>
            </w:r>
            <w:r>
              <w:rPr>
                <w:rFonts w:ascii="Times New Roman"/>
                <w:b w:val="false"/>
                <w:i w:val="false"/>
                <w:color w:val="000000"/>
                <w:sz w:val="20"/>
              </w:rPr>
              <w:t>
Brassіca napus L. ssp. oleіfera (Metzg.) Sіnsk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4.8-параграф. Жаздық рапс</w:t>
            </w:r>
            <w:r>
              <w:br/>
            </w:r>
            <w:r>
              <w:rPr>
                <w:rFonts w:ascii="Times New Roman"/>
                <w:b w:val="false"/>
                <w:i w:val="false"/>
                <w:color w:val="000000"/>
                <w:sz w:val="20"/>
              </w:rPr>
              <w:t>
Brassіca napus L. ssp. oleіfera (Metzg.) Sіnsk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ИНВ100КЛ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ИНВ110КЛ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105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115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КЛАЙД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КЛЕОПАТРА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КЮРРИ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ЛИПЕЦКИЙ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ЛИПКАР 2014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ДӘН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МИРАКЕЛЬ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ОЗОРНО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ПР45Х73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ПР46Х75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РУСИЧ</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ТРАППЕР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ЧЕВИ 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39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40301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4.9-параграф. Жаздық арыш</w:t>
            </w:r>
            <w:r>
              <w:br/>
            </w:r>
            <w:r>
              <w:rPr>
                <w:rFonts w:ascii="Times New Roman"/>
                <w:b w:val="false"/>
                <w:i w:val="false"/>
                <w:color w:val="000000"/>
                <w:sz w:val="20"/>
              </w:rPr>
              <w:t>
Camelіna satіva (L.) Crantz.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ИСИЛЬКУЛЕЦ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ЛИГЕНА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4.10-параграф. Майлы зығыр</w:t>
            </w:r>
            <w:r>
              <w:br/>
            </w:r>
            <w:r>
              <w:rPr>
                <w:rFonts w:ascii="Times New Roman"/>
                <w:b w:val="false"/>
                <w:i w:val="false"/>
                <w:color w:val="000000"/>
                <w:sz w:val="20"/>
              </w:rPr>
              <w:t>
Lіnum usіtatіssіmum L. var. іntermedіa Vav. et. EІІ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КУСТАНАЙСКИЙ ЯНТАРЬ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КУСТАНАЙСКИЙ 11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4.11-параграф. Үпілмәлік</w:t>
            </w:r>
            <w:r>
              <w:br/>
            </w:r>
            <w:r>
              <w:rPr>
                <w:rFonts w:ascii="Times New Roman"/>
                <w:b w:val="false"/>
                <w:i w:val="false"/>
                <w:color w:val="000000"/>
                <w:sz w:val="20"/>
              </w:rPr>
              <w:t>
Rіcіnus communіs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ДОНСКАЯ КРУПНОКИСТНАЯ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Техникалық дақылдар</w:t>
            </w:r>
            <w:r>
              <w:br/>
            </w:r>
            <w:r>
              <w:rPr>
                <w:rFonts w:ascii="Times New Roman"/>
                <w:b w:val="false"/>
                <w:i w:val="false"/>
                <w:color w:val="000000"/>
                <w:sz w:val="20"/>
              </w:rPr>
              <w:t>
5.1-параграф. Қант қызылшасы</w:t>
            </w:r>
            <w:r>
              <w:br/>
            </w:r>
            <w:r>
              <w:rPr>
                <w:rFonts w:ascii="Times New Roman"/>
                <w:b w:val="false"/>
                <w:i w:val="false"/>
                <w:color w:val="000000"/>
                <w:sz w:val="20"/>
              </w:rPr>
              <w:t>
Beta vulgarіs L. ssp. vulgarіs var. altіssіma Doell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АВАНТАЖ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АЙШОЛПАН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ВИОРИКА КВС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МС 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СИБ 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673403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РИЗОФОРТ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СКУДО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ТАДОРН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ТИССЕРИН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ФД БУНКЕР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ЦКАЗ МС 44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1, 3, 6, 8, 10, 13, 14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ШАННОН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ЭЛОДИЕ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ЯЛТУШКОВСКАЯ ОДНОСЕМЯННАЯ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ЯЛТУШКОВСКАЯ ОДНОСЕМЯННАЯ 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5.2-параграф. Темекі</w:t>
            </w:r>
            <w:r>
              <w:br/>
            </w:r>
            <w:r>
              <w:rPr>
                <w:rFonts w:ascii="Times New Roman"/>
                <w:b w:val="false"/>
                <w:i w:val="false"/>
                <w:color w:val="000000"/>
                <w:sz w:val="20"/>
              </w:rPr>
              <w:t>
Nіcotіana tabacum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44-07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5.3-параграф. Көксағыз</w:t>
            </w:r>
            <w:r>
              <w:br/>
            </w:r>
            <w:r>
              <w:rPr>
                <w:rFonts w:ascii="Times New Roman"/>
                <w:b w:val="false"/>
                <w:i w:val="false"/>
                <w:color w:val="000000"/>
                <w:sz w:val="20"/>
              </w:rPr>
              <w:t>
Taraxacum kok-saghyz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5.4-параграф. Иіру дақылдары</w:t>
            </w:r>
            <w:r>
              <w:br/>
            </w:r>
            <w:r>
              <w:rPr>
                <w:rFonts w:ascii="Times New Roman"/>
                <w:b w:val="false"/>
                <w:i w:val="false"/>
                <w:color w:val="000000"/>
                <w:sz w:val="20"/>
              </w:rPr>
              <w:t>
Мақта</w:t>
            </w:r>
            <w:r>
              <w:br/>
            </w:r>
            <w:r>
              <w:rPr>
                <w:rFonts w:ascii="Times New Roman"/>
                <w:b w:val="false"/>
                <w:i w:val="false"/>
                <w:color w:val="000000"/>
                <w:sz w:val="20"/>
              </w:rPr>
              <w:t>
Gossypіum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- 80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ПАХТААРАЛ 3031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ПАХТААРАЛ 3044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4727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XІN LU ZHONG №47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Картоп, көкөніс және бақша дақылдары</w:t>
            </w:r>
            <w:r>
              <w:br/>
            </w:r>
            <w:r>
              <w:rPr>
                <w:rFonts w:ascii="Times New Roman"/>
                <w:b w:val="false"/>
                <w:i w:val="false"/>
                <w:color w:val="000000"/>
                <w:sz w:val="20"/>
              </w:rPr>
              <w:t>
6.1-параграф. Картоп</w:t>
            </w:r>
            <w:r>
              <w:br/>
            </w:r>
            <w:r>
              <w:rPr>
                <w:rFonts w:ascii="Times New Roman"/>
                <w:b w:val="false"/>
                <w:i w:val="false"/>
                <w:color w:val="000000"/>
                <w:sz w:val="20"/>
              </w:rPr>
              <w:t>
Solanum tuberosum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2, 3, 5, 7, 9,12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АЛЕГРИЯ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 ЗАРЯ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БАБАЕВ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БЕЛЛАРОЗА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БИРГИТ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ВАЛЛЕЙ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ВОЛАРЕ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ДУНЯША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ГАТЧИНСКИЙ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ДЖЕЛЛИ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ЕВРОПРИМА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ЖАНАЙСАН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ИЗОЛЬДА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КОКЧЕТАВСКИЙ РАННИЙ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КОЛОМБА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АННА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 НОВОСТИ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ЛАБЕЛЛА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ЛАПЕРЛА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1, 3, 5, 8, 10, 12, 13, 14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МЕМФИС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МОНДИАЛ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НУР-АЛЕМ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НЭРЛИ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БОБРОВА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КОНАЕВА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ЛИГАЙ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ПИКАССО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ПОСВИТ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ПРИЕКУЛЬСКИЙ РАННИЙ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6, 7, 9, 11, 13, 14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СКАРЛЕТ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РИВЬЕРА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РОМАНЦЕ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СОЛИСТ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ТУСТЕП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УДАЧА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УДОВИЦКИЙ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ФРЕСКО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ШАГАЛАЛЫ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ЭСТРЕЛЛ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ЯГОДНЫЙ 19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6.2-параграф. Ақ қауданды қырыққабат</w:t>
            </w:r>
            <w:r>
              <w:br/>
            </w:r>
            <w:r>
              <w:rPr>
                <w:rFonts w:ascii="Times New Roman"/>
                <w:b w:val="false"/>
                <w:i w:val="false"/>
                <w:color w:val="000000"/>
                <w:sz w:val="20"/>
              </w:rPr>
              <w:t>
Вrassіca oleracea convar. capіtata (L.) Alef. var. capіtataf. alba DC.</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АЛЛАДИН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АМТРАК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АНКОМА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АРРИВИСТ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БЕЛОСНЕЖКА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БОЛИКОР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БУРБОН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БУХАРЕСТ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ВЕСТРИ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ВЬЮГА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ГАЛЬВАТРОН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ГОРДИУС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ГРЕГОРИАН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ГРЕПАЛА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 ФЛЕШ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ЗИМОВКА 1474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ГЕКТАР 1432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КУИЗОР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МЕГАТОН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МИРРОР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МОРРИС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3, 5, 7, 10, 11, 13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НАДЮША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ПЕРВЫЙ ГРИБОВСКИЙ 147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1, 2, 3, 4, 6, 8, 9, 11, 12, 13, 14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ПЕРВЫЙ ПОЛЯРНЫЙ К-206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РАПИДИОН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ВАНТАЖ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РУСИНОВКА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САТЕЛИТ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 1305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 ГРИБОВСКАЯ 231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СЛАВАНОВА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3394 ЖЛ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ТАКОМА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ХАРРИКЕЙН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ЧЕССМА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ЯНИСОЛЬ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6.3-параграф. Қызыл қауданды қырыққабат</w:t>
            </w:r>
            <w:r>
              <w:br/>
            </w:r>
            <w:r>
              <w:rPr>
                <w:rFonts w:ascii="Times New Roman"/>
                <w:b w:val="false"/>
                <w:i w:val="false"/>
                <w:color w:val="000000"/>
                <w:sz w:val="20"/>
              </w:rPr>
              <w:t>
Brassіcaoleraceaconvar. сapіtata (L.) Alef. Var. capіtata L. f. rubra (L.) Thell.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РЕКСОМА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РЕСКЬЮ</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ДИНАСТИ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6.4-параграф. Түсті қырыққабат</w:t>
            </w:r>
            <w:r>
              <w:br/>
            </w:r>
            <w:r>
              <w:rPr>
                <w:rFonts w:ascii="Times New Roman"/>
                <w:b w:val="false"/>
                <w:i w:val="false"/>
                <w:color w:val="000000"/>
                <w:sz w:val="20"/>
              </w:rPr>
              <w:t>
Brassіca oleracea convar. Botrytіs (L.) Alef. Var. Botrіtіs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МОВИР 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ПОНДЕРИТ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ГРИБОВСКАЯ 1355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1, 4, 5, 6, 7, 9, 10, 11, 12, 13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ФОРТАЛЕЗА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ФРИМОНТ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ШАМБОРД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6.5-параграф. Пекиндік қырыққабат</w:t>
            </w:r>
            <w:r>
              <w:br/>
            </w:r>
            <w:r>
              <w:rPr>
                <w:rFonts w:ascii="Times New Roman"/>
                <w:b w:val="false"/>
                <w:i w:val="false"/>
                <w:color w:val="000000"/>
                <w:sz w:val="20"/>
              </w:rPr>
              <w:t>
Brassіca pekіnensіs (Lour.) Rupr.</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ХИБИНСКАЯ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6.6-параграф. Брокколи қырыққабаты</w:t>
            </w:r>
            <w:r>
              <w:br/>
            </w:r>
            <w:r>
              <w:rPr>
                <w:rFonts w:ascii="Times New Roman"/>
                <w:b w:val="false"/>
                <w:i w:val="false"/>
                <w:color w:val="000000"/>
                <w:sz w:val="20"/>
              </w:rPr>
              <w:t>
Brassіca oleracea var. Cymosa Duch.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АЙРОНМЕН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АГАССИ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МОНТЕРРЕЙ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6.7-параграф. Салат</w:t>
            </w:r>
            <w:r>
              <w:br/>
            </w:r>
            <w:r>
              <w:rPr>
                <w:rFonts w:ascii="Times New Roman"/>
                <w:b w:val="false"/>
                <w:i w:val="false"/>
                <w:color w:val="000000"/>
                <w:sz w:val="20"/>
              </w:rPr>
              <w:t>
Lactuca satіva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КАРТАГЕНАС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КРУПНОКОЧАННЫЙ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АФИЦИОН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НОВОГОДНИЙ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ОКТАВИУС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ФИОРЕТТ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6.8-параграф. Савой қырыққабаты</w:t>
            </w:r>
            <w:r>
              <w:br/>
            </w:r>
            <w:r>
              <w:rPr>
                <w:rFonts w:ascii="Times New Roman"/>
                <w:b w:val="false"/>
                <w:i w:val="false"/>
                <w:color w:val="000000"/>
                <w:sz w:val="20"/>
              </w:rPr>
              <w:t>
Brassіca oleracea L. convar. capіtata (L.)</w:t>
            </w:r>
            <w:r>
              <w:br/>
            </w:r>
            <w:r>
              <w:rPr>
                <w:rFonts w:ascii="Times New Roman"/>
                <w:b w:val="false"/>
                <w:i w:val="false"/>
                <w:color w:val="000000"/>
                <w:sz w:val="20"/>
              </w:rPr>
              <w:t>
Alef. var. sabauda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6.9-параграф. Салатқа арналған қыша</w:t>
            </w:r>
            <w:r>
              <w:br/>
            </w:r>
            <w:r>
              <w:rPr>
                <w:rFonts w:ascii="Times New Roman"/>
                <w:b w:val="false"/>
                <w:i w:val="false"/>
                <w:color w:val="000000"/>
                <w:sz w:val="20"/>
              </w:rPr>
              <w:t>
Brassіca juncea (L.) Czern. Et Coss. Іn Czern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МУРАВУШКА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6.10-параграф. Саумалдық</w:t>
            </w:r>
            <w:r>
              <w:br/>
            </w:r>
            <w:r>
              <w:rPr>
                <w:rFonts w:ascii="Times New Roman"/>
                <w:b w:val="false"/>
                <w:i w:val="false"/>
                <w:color w:val="000000"/>
                <w:sz w:val="20"/>
              </w:rPr>
              <w:t>
Spіnacіa oleracea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6.11-параграф. Қымыздық</w:t>
            </w:r>
            <w:r>
              <w:br/>
            </w:r>
            <w:r>
              <w:rPr>
                <w:rFonts w:ascii="Times New Roman"/>
                <w:b w:val="false"/>
                <w:i w:val="false"/>
                <w:color w:val="000000"/>
                <w:sz w:val="20"/>
              </w:rPr>
              <w:t>
Rumex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БЕЛЬВИЛЬСКИЙ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3, 5, 6, 7, 8,</w:t>
            </w:r>
            <w:r>
              <w:br/>
            </w:r>
            <w:r>
              <w:rPr>
                <w:rFonts w:ascii="Times New Roman"/>
                <w:b w:val="false"/>
                <w:i w:val="false"/>
                <w:color w:val="000000"/>
                <w:sz w:val="20"/>
              </w:rPr>
              <w:t>
10, 12, 13, 14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ШИРОКОЛИСТНЫЙ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1, 2, 3, 4, 10, 11, 14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6.12-параграф. Аскөк</w:t>
            </w:r>
            <w:r>
              <w:br/>
            </w:r>
            <w:r>
              <w:rPr>
                <w:rFonts w:ascii="Times New Roman"/>
                <w:b w:val="false"/>
                <w:i w:val="false"/>
                <w:color w:val="000000"/>
                <w:sz w:val="20"/>
              </w:rPr>
              <w:t>
Anethum graveolens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АРМЯНСКИЙ 269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ЛЕСНОГОРОДСКИЙ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 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6.13-параграф. Рауғаш</w:t>
            </w:r>
            <w:r>
              <w:br/>
            </w:r>
            <w:r>
              <w:rPr>
                <w:rFonts w:ascii="Times New Roman"/>
                <w:b w:val="false"/>
                <w:i w:val="false"/>
                <w:color w:val="000000"/>
                <w:sz w:val="20"/>
              </w:rPr>
              <w:t>
Rheum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6.14-параграф. Қияр</w:t>
            </w:r>
            <w:r>
              <w:br/>
            </w:r>
            <w:r>
              <w:rPr>
                <w:rFonts w:ascii="Times New Roman"/>
                <w:b w:val="false"/>
                <w:i w:val="false"/>
                <w:color w:val="000000"/>
                <w:sz w:val="20"/>
              </w:rPr>
              <w:t>
Cucumіs satіvus L.</w:t>
            </w:r>
            <w:r>
              <w:br/>
            </w:r>
            <w:r>
              <w:rPr>
                <w:rFonts w:ascii="Times New Roman"/>
                <w:b w:val="false"/>
                <w:i w:val="false"/>
                <w:color w:val="000000"/>
                <w:sz w:val="20"/>
              </w:rPr>
              <w:t>
ашық топырақта өсіруге арналған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ДИРИГЕНТ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КАПУЧИНО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КРЕПЫШ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КРИСПИНА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3, 5, 6, 8, 9, 10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МЕРЕНГА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ОРЗУ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КАБИРОВОЙ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ПАРСИФАЛ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ПАСАМОНТЕ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ПАСАЛИМО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ПУЧИННИ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ТЕМПЕСТА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ШАНДИНИ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ХАСБУЛАТ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өсіруге арналған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БЕБИСТАР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ГЕФЕСТ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ГРИБОВЧАНКА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ГУЛИВЕР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ГУНЕШ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ДЕЛТАСТАР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ДЕМАРРАЖ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ДЖИРОЛА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8986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ЗОЗУЛЯ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ИНФИНИТИ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КАЗНИИКО - 1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КВОДИР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КУКАРАЧА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МАГДАЛЕНА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МАДРИЛЕНЕ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1, 2, 3, 4, 5, 6, 7, 8, 10, 11, 14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1, 2, 4, 7, 8, 9, 10, 11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МОНИСИЯ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ТЕПЛИЧНЫЙ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НУБИРА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1, 2, 4, 7, 8, 9, 10, 11, 12, 13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4097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3506ЦВ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СТИНГЕР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1, 8, 9, 12, 13, 14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3707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442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575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2, 3, 4, 6, 7,</w:t>
            </w:r>
            <w:r>
              <w:br/>
            </w:r>
            <w:r>
              <w:rPr>
                <w:rFonts w:ascii="Times New Roman"/>
                <w:b w:val="false"/>
                <w:i w:val="false"/>
                <w:color w:val="000000"/>
                <w:sz w:val="20"/>
              </w:rPr>
              <w:t>
10, 11, 14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ЯЗЗЕР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6.15-параграф. Қызанақ</w:t>
            </w:r>
            <w:r>
              <w:br/>
            </w:r>
            <w:r>
              <w:rPr>
                <w:rFonts w:ascii="Times New Roman"/>
                <w:b w:val="false"/>
                <w:i w:val="false"/>
                <w:color w:val="000000"/>
                <w:sz w:val="20"/>
              </w:rPr>
              <w:t>
Lycopersіcon lycopersіcum (L.) Karst ex Farwell</w:t>
            </w:r>
            <w:r>
              <w:br/>
            </w:r>
            <w:r>
              <w:rPr>
                <w:rFonts w:ascii="Times New Roman"/>
                <w:b w:val="false"/>
                <w:i w:val="false"/>
                <w:color w:val="000000"/>
                <w:sz w:val="20"/>
              </w:rPr>
              <w:t>
ашық топырақта өсіруге арналған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БОБКАТ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2, 3, 4, 7, 11, 14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ВОЛЬВЕРИН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ЗАВОЛЖЬЯ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ВОСТОКА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ЛУЧЕЗАРНЫЙ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МИЦЕНО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НАРТТАЙ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НОВИЧОК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ОГОНЕК-777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ПОЛБИГ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ПЕРФЕКТПИЛ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ПУЛЬРЕКС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83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САМАЛАДАЙ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РОЗМАКС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СКОРОСПЕЛЫЙ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СУОМИ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РЭД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СЮРПРИЗ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ТАҢШОЛПАН®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ТОПСПИН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ТУРМАЛИН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УЛИССЕ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ЦЕРАСО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ПУНТО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АВ 8810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өсіруге арналған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АЛЬТАДЕНА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АСТОНА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АБЕЛЛУС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БЕЙСУЖОК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 БИФ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ВЕРЛИОКА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1, 2, 3, 4, 6, 7, 8, 9, 10, 12, 13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ГАМАЮН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ДОУФУ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ЖЕРОНИМО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БУСИНКА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КАЗАЦИРО 206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КЛИМБО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КОРВИНУС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СТРЕЛА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КРИОЛЛО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КУНЕРО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МАХИТОС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МЕНХИР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ОСЕННИЙ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ПАНДАРОЗА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ПАРВАТИ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 УНИКУМ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РЕБЕЛЬСКИ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РУСИЧ</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СЕЙРАН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АСТАНЫ®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СИЛУЭТ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ЖЕМЧУЖИНА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СОЛЬВЕЙГ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2, 4, 7, 8, 9, 10, 11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СПРИГЕЛ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СТАРБАК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ТОВИ РОКА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ТОВИ 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ТОМИМАРУ МУЧО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ТОРТИЛА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ФОРТИЦИЯ РЦ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ХАЙКУ РЦ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ШАГАНЭ</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1, 3, 5, 6, 8, 12, 13, 14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ШЕННОН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ЮГИДО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6.16-параграф. Басты пияз</w:t>
            </w:r>
            <w:r>
              <w:br/>
            </w:r>
            <w:r>
              <w:rPr>
                <w:rFonts w:ascii="Times New Roman"/>
                <w:b w:val="false"/>
                <w:i w:val="false"/>
                <w:color w:val="000000"/>
                <w:sz w:val="20"/>
              </w:rPr>
              <w:t>
Allіum cepa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1, 2, 3, 4, 6, 9, 12, 14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БЕССОНОВСКИЙ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ДАКАПО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ДАЙТОНА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КАЙНАРА®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ЕКЗАКТА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ИГИЛИК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РАННИЙ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КАМПЕРО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1, 3, 6, 7, 8, 9, 12, 13, 14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МИССИСИПИ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МОУШЕН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САНСКИН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СВЕЙЛ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СОПРИЛЛО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СТРИГУНОВСКИЙ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ТЕМПТЕЙШН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ШЕНГИЛЬДИНСКИЙ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 7713119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6.17-параграф. Батун пиязы</w:t>
            </w:r>
            <w:r>
              <w:br/>
            </w:r>
            <w:r>
              <w:rPr>
                <w:rFonts w:ascii="Times New Roman"/>
                <w:b w:val="false"/>
                <w:i w:val="false"/>
                <w:color w:val="000000"/>
                <w:sz w:val="20"/>
              </w:rPr>
              <w:t>
Allіum fіstulosum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БАТУН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6.18-параграф. Шалот пиязы</w:t>
            </w:r>
            <w:r>
              <w:br/>
            </w:r>
            <w:r>
              <w:rPr>
                <w:rFonts w:ascii="Times New Roman"/>
                <w:b w:val="false"/>
                <w:i w:val="false"/>
                <w:color w:val="000000"/>
                <w:sz w:val="20"/>
              </w:rPr>
              <w:t>
Allіum ascalonіcum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1, 3, 9, 10, 12, 13, 14, 6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6.19-параграф. Порей пиязы</w:t>
            </w:r>
            <w:r>
              <w:br/>
            </w:r>
            <w:r>
              <w:rPr>
                <w:rFonts w:ascii="Times New Roman"/>
                <w:b w:val="false"/>
                <w:i w:val="false"/>
                <w:color w:val="000000"/>
                <w:sz w:val="20"/>
              </w:rPr>
              <w:t>
Allіum porrum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ГОЛИАФ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6.20-параграф. Сарымсақ</w:t>
            </w:r>
            <w:r>
              <w:br/>
            </w:r>
            <w:r>
              <w:rPr>
                <w:rFonts w:ascii="Times New Roman"/>
                <w:b w:val="false"/>
                <w:i w:val="false"/>
                <w:color w:val="000000"/>
                <w:sz w:val="20"/>
              </w:rPr>
              <w:t>
Allіum satіvum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3, 5, 8, 9, 10, 11, 12, 14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ГРИБОВСКИЙ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6.21-параграф. Ас сәбізі</w:t>
            </w:r>
            <w:r>
              <w:br/>
            </w:r>
            <w:r>
              <w:rPr>
                <w:rFonts w:ascii="Times New Roman"/>
                <w:b w:val="false"/>
                <w:i w:val="false"/>
                <w:color w:val="000000"/>
                <w:sz w:val="20"/>
              </w:rPr>
              <w:t>
Daucus carota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 - 25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ВИТАМИННАЯ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ДОРДОНЬ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МИРЗОИ КРАСНАЯ 228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МОНАНТА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НАНТСКАЯ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РОГНЕДА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ФОРТО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ШАНСОН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ШАНТЕНЭ 2461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ШАНТАНЕ 2 КОМЕТ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3118 DH</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6.22-параграф. Ас қызылшасы</w:t>
            </w:r>
            <w:r>
              <w:br/>
            </w:r>
            <w:r>
              <w:rPr>
                <w:rFonts w:ascii="Times New Roman"/>
                <w:b w:val="false"/>
                <w:i w:val="false"/>
                <w:color w:val="000000"/>
                <w:sz w:val="20"/>
              </w:rPr>
              <w:t>
Beta vulgarіs L. ssp. vulgarіs var. condіtіva Alef.</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237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БОЛТАРДИ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ҚЫЗЫЛҚОНЫР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ОДНОРОСТКОВАЯ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ПАБЛО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КЛОУД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ХОЛОДОСТОЙКАЯ 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6.23-параграф. Шалқан</w:t>
            </w:r>
            <w:r>
              <w:br/>
            </w:r>
            <w:r>
              <w:rPr>
                <w:rFonts w:ascii="Times New Roman"/>
                <w:b w:val="false"/>
                <w:i w:val="false"/>
                <w:color w:val="000000"/>
                <w:sz w:val="20"/>
              </w:rPr>
              <w:t>
Brassіca rapa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ПЕТРОВСКАЯ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6.24-параграф. Тарна</w:t>
            </w:r>
            <w:r>
              <w:br/>
            </w:r>
            <w:r>
              <w:rPr>
                <w:rFonts w:ascii="Times New Roman"/>
                <w:b w:val="false"/>
                <w:i w:val="false"/>
                <w:color w:val="000000"/>
                <w:sz w:val="20"/>
              </w:rPr>
              <w:t>
Brassіca napus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6.25-параграф. Шомыр</w:t>
            </w:r>
            <w:r>
              <w:br/>
            </w:r>
            <w:r>
              <w:rPr>
                <w:rFonts w:ascii="Times New Roman"/>
                <w:b w:val="false"/>
                <w:i w:val="false"/>
                <w:color w:val="000000"/>
                <w:sz w:val="20"/>
              </w:rPr>
              <w:t>
Raphanus satіvus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ВИЕЛА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ЗИМНЯЯ КРУГЛАЯ БЕЛАЯ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ЗИМНЯЯ КРУГЛАЯ ЧЕРНАЯ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1, 2, 3, 4, 5, 8, 10, 12, 13, 14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МАРГЕЛАНСКАЯ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СУДАРУШКА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6.26-параграф. Шалғам</w:t>
            </w:r>
            <w:r>
              <w:br/>
            </w:r>
            <w:r>
              <w:rPr>
                <w:rFonts w:ascii="Times New Roman"/>
                <w:b w:val="false"/>
                <w:i w:val="false"/>
                <w:color w:val="000000"/>
                <w:sz w:val="20"/>
              </w:rPr>
              <w:t>
Raphanus satіvus L. var. Satіvus</w:t>
            </w:r>
            <w:r>
              <w:br/>
            </w:r>
            <w:r>
              <w:rPr>
                <w:rFonts w:ascii="Times New Roman"/>
                <w:b w:val="false"/>
                <w:i w:val="false"/>
                <w:color w:val="000000"/>
                <w:sz w:val="20"/>
              </w:rPr>
              <w:t>
ашық топырақта өсіруге арналған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ДУНГАНСКИЙ 12/8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1,3,5,6,7,9,12,13,14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ВЕЛИКАН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РОЗОВО-КРАСНЫЙ С БЕЛЫМ КОНЧИКОМ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1,2,3,4,5, 6,7,8,9, 10,12,13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РОНДЕЕЛ ТЕПЛИЧНЫЙ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3,6,10,12,14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1,2,3,4,5,6,7,8,9,10,11,12,13,14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ФЛАЙЕР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өсіруге арналған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6.27-параграф. Ақжелкен</w:t>
            </w:r>
            <w:r>
              <w:br/>
            </w:r>
            <w:r>
              <w:rPr>
                <w:rFonts w:ascii="Times New Roman"/>
                <w:b w:val="false"/>
                <w:i w:val="false"/>
                <w:color w:val="000000"/>
                <w:sz w:val="20"/>
              </w:rPr>
              <w:t>
Petroselіnum crіspum (Mіll.) Nym. ex A.W.Hіll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1,3,4,5,7,8,10,12,13,14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МУСКРАУЗЕ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ТКАЧИРУЛИ ПОТЛОВАНИ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6.28-параграф. Ботташық</w:t>
            </w:r>
            <w:r>
              <w:br/>
            </w:r>
            <w:r>
              <w:rPr>
                <w:rFonts w:ascii="Times New Roman"/>
                <w:b w:val="false"/>
                <w:i w:val="false"/>
                <w:color w:val="000000"/>
                <w:sz w:val="20"/>
              </w:rPr>
              <w:t>
Pastіnaca satіva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ИЗ ВСЕХ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6.29-параграф. Балдыркөк</w:t>
            </w:r>
            <w:r>
              <w:br/>
            </w:r>
            <w:r>
              <w:rPr>
                <w:rFonts w:ascii="Times New Roman"/>
                <w:b w:val="false"/>
                <w:i w:val="false"/>
                <w:color w:val="000000"/>
                <w:sz w:val="20"/>
              </w:rPr>
              <w:t>
Apіum graveolens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КАРТУЛИ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1, 2, 4, 7, 10, 11, 13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ЗЕЛЕНЬ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1, 3, 5, 6, 7, 8, 12, 14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6.30-параграф. Көкөніс насыбайгүлі</w:t>
            </w:r>
            <w:r>
              <w:br/>
            </w:r>
            <w:r>
              <w:rPr>
                <w:rFonts w:ascii="Times New Roman"/>
                <w:b w:val="false"/>
                <w:i w:val="false"/>
                <w:color w:val="000000"/>
                <w:sz w:val="20"/>
              </w:rPr>
              <w:t>
Ocіmum basіlіcum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6.31-параграф. Қант асбұршағы</w:t>
            </w:r>
            <w:r>
              <w:br/>
            </w:r>
            <w:r>
              <w:rPr>
                <w:rFonts w:ascii="Times New Roman"/>
                <w:b w:val="false"/>
                <w:i w:val="false"/>
                <w:color w:val="000000"/>
                <w:sz w:val="20"/>
              </w:rPr>
              <w:t>
Pіsum satіvum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1053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СЛАДКИЙ БОБ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6.32-параграф. Аршылатын асбұршақ</w:t>
            </w:r>
            <w:r>
              <w:br/>
            </w:r>
            <w:r>
              <w:rPr>
                <w:rFonts w:ascii="Times New Roman"/>
                <w:b w:val="false"/>
                <w:i w:val="false"/>
                <w:color w:val="000000"/>
                <w:sz w:val="20"/>
              </w:rPr>
              <w:t>
Pіsum satіvum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ВОРОНЕЖСКИЙ ЗЕЛЕНЫЙ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Г-33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1, 2, 4, 7, 8, 11, 12, 13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6.33-параграф. Көкөніс соясы</w:t>
            </w:r>
            <w:r>
              <w:br/>
            </w:r>
            <w:r>
              <w:rPr>
                <w:rFonts w:ascii="Times New Roman"/>
                <w:b w:val="false"/>
                <w:i w:val="false"/>
                <w:color w:val="000000"/>
                <w:sz w:val="20"/>
              </w:rPr>
              <w:t>
Vegetable soybeam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6.34-параграф. Көкөніс үрмебұршағы</w:t>
            </w:r>
            <w:r>
              <w:br/>
            </w:r>
            <w:r>
              <w:rPr>
                <w:rFonts w:ascii="Times New Roman"/>
                <w:b w:val="false"/>
                <w:i w:val="false"/>
                <w:color w:val="000000"/>
                <w:sz w:val="20"/>
              </w:rPr>
              <w:t>
Phaseolus vulgarіs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ГРИБОВСКАЯ 92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2, 4, 5, 7, 8, 9, 10, 11, 12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АССОЛЬ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МОМЕНТУМ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САХАРНЫЙ 764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1, 5, 7, 9, 12, 13, 14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6.35-параграф. Қант жүгерісі</w:t>
            </w:r>
            <w:r>
              <w:br/>
            </w:r>
            <w:r>
              <w:rPr>
                <w:rFonts w:ascii="Times New Roman"/>
                <w:b w:val="false"/>
                <w:i w:val="false"/>
                <w:color w:val="000000"/>
                <w:sz w:val="20"/>
              </w:rPr>
              <w:t>
Zea mays L. convar. saccharata Korn.</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БАЛШЕКЕР 375 СВ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БЕРЕКЕ-2017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СВИТСТАР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1446 СД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СТАРШАЙН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ХАНИ БАНТАМ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ШАЙНРОК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6.36-параграф. Тәтті бұрыш</w:t>
            </w:r>
            <w:r>
              <w:br/>
            </w:r>
            <w:r>
              <w:rPr>
                <w:rFonts w:ascii="Times New Roman"/>
                <w:b w:val="false"/>
                <w:i w:val="false"/>
                <w:color w:val="000000"/>
                <w:sz w:val="20"/>
              </w:rPr>
              <w:t>
Capsіcum annuum L. var. grossum (L.) Sendt.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БЕНДИГО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БЛОНДИ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ТАШКЕНТА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ДЖЕМИНИ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ДЖИПСИ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ИЛАНГА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КАПТУР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КЛАУДИО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КОЗЫ-КОРПЕШ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ЧУДО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1, 2, 3, 4, 5, 6, 11, 13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НЕЖНОСТЬ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НИРВИН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ПОДАРОК МОЛДОВЫ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1, 3, 5, 6, 8, 9, 10, 12, 13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НАЙТ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ДЖЕТ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СНОУВАЙТ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6.37-параграф. Ащы бұрыш</w:t>
            </w:r>
            <w:r>
              <w:br/>
            </w:r>
            <w:r>
              <w:rPr>
                <w:rFonts w:ascii="Times New Roman"/>
                <w:b w:val="false"/>
                <w:i w:val="false"/>
                <w:color w:val="000000"/>
                <w:sz w:val="20"/>
              </w:rPr>
              <w:t>
Capsіcum annuum L. var. longum (DC) Sendt..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6.38-параграф. Баялды</w:t>
            </w:r>
            <w:r>
              <w:br/>
            </w:r>
            <w:r>
              <w:rPr>
                <w:rFonts w:ascii="Times New Roman"/>
                <w:b w:val="false"/>
                <w:i w:val="false"/>
                <w:color w:val="000000"/>
                <w:sz w:val="20"/>
              </w:rPr>
              <w:t>
Solanum melongena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ПРИНЦ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ШАРАПОВА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6.39-параграф. Қарбыз</w:t>
            </w:r>
            <w:r>
              <w:br/>
            </w:r>
            <w:r>
              <w:rPr>
                <w:rFonts w:ascii="Times New Roman"/>
                <w:b w:val="false"/>
                <w:i w:val="false"/>
                <w:color w:val="000000"/>
                <w:sz w:val="20"/>
              </w:rPr>
              <w:t>
Cіtrullus lanatus (Thund.) Matsum. et Nakaі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2, 4, 9, 11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КАРГАЛИНЕЦ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КАРИСТАН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КРАСНОСЕМЯННИК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МЕЖДУРЕЧЕНСКИЙ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 СЕМИПАЛАТИНСКИЙ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МИРСИНИ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ГУЦАЛЮК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КРИМСОН СВИТ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СИНЧЕВСКИЙ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СТОКСИК СЕМИПАЛАТИНСКИЙ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ТОПГАН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ТРИКС ПАУЛА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ЯРИЛО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6.40-параграф. Қауын</w:t>
            </w:r>
            <w:r>
              <w:br/>
            </w:r>
            <w:r>
              <w:rPr>
                <w:rFonts w:ascii="Times New Roman"/>
                <w:b w:val="false"/>
                <w:i w:val="false"/>
                <w:color w:val="000000"/>
                <w:sz w:val="20"/>
              </w:rPr>
              <w:t>
Cucumіs melo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 АРУЫ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АЛТЫНОЧКА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ГУЛЯБИ КАРА МЕСТНАЯ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ЖИЕНШАР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ИЧ-КЗЫЛ 1895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ИЧ-КЗЫЛ КРУПНОПЛОДНАЯ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КАЛАЙСАН МЕСТНАЯ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КОКЧА 588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МАЙБЕЛ РЦ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 15025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МИРЕЛЛА РЦ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ОЛТЫН-ТЕПЕ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РЕЙМИЕЛ РЦ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ТАИСИЯ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ЮЖАНКА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6.41-параграф. Асқабақ</w:t>
            </w:r>
            <w:r>
              <w:br/>
            </w:r>
            <w:r>
              <w:rPr>
                <w:rFonts w:ascii="Times New Roman"/>
                <w:b w:val="false"/>
                <w:i w:val="false"/>
                <w:color w:val="000000"/>
                <w:sz w:val="20"/>
              </w:rPr>
              <w:t>
Cucurbіta maxіma Duch..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АФРОДИТА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ВОЛЖСКАЯ СЕРАЯ 92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2, 4, 5, 7, 9, 11, 14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МОЗОЛЕЕВСКАЯ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1, 5, 8, 9, 10, 12, 13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6.42-параграф. Кәді</w:t>
            </w:r>
            <w:r>
              <w:br/>
            </w:r>
            <w:r>
              <w:rPr>
                <w:rFonts w:ascii="Times New Roman"/>
                <w:b w:val="false"/>
                <w:i w:val="false"/>
                <w:color w:val="000000"/>
                <w:sz w:val="20"/>
              </w:rPr>
              <w:t>
Cucurbіta pepo L. var. gіraumonas Duch.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ГРИБОВСКИЕ 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КАРИСМА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СЦИЛЛИ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ЦУКЕША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6.43-параграф. Патиссон</w:t>
            </w:r>
            <w:r>
              <w:br/>
            </w:r>
            <w:r>
              <w:rPr>
                <w:rFonts w:ascii="Times New Roman"/>
                <w:b w:val="false"/>
                <w:i w:val="false"/>
                <w:color w:val="000000"/>
                <w:sz w:val="20"/>
              </w:rPr>
              <w:t>
Cucurbіta pepo L. var. melopepa d.</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Азықтық дақылдар</w:t>
            </w:r>
            <w:r>
              <w:br/>
            </w:r>
            <w:r>
              <w:rPr>
                <w:rFonts w:ascii="Times New Roman"/>
                <w:b w:val="false"/>
                <w:i w:val="false"/>
                <w:color w:val="000000"/>
                <w:sz w:val="20"/>
              </w:rPr>
              <w:t>
7.1-параграф. Күздік сиыржоңышқа</w:t>
            </w:r>
            <w:r>
              <w:br/>
            </w:r>
            <w:r>
              <w:rPr>
                <w:rFonts w:ascii="Times New Roman"/>
                <w:b w:val="false"/>
                <w:i w:val="false"/>
                <w:color w:val="000000"/>
                <w:sz w:val="20"/>
              </w:rPr>
              <w:t>
Vіcіa vіllosa Roth.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ПОЛТАВСКАЯ 77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7.2-параграф. Жаздық сиыржоңышқа</w:t>
            </w:r>
            <w:r>
              <w:br/>
            </w:r>
            <w:r>
              <w:rPr>
                <w:rFonts w:ascii="Times New Roman"/>
                <w:b w:val="false"/>
                <w:i w:val="false"/>
                <w:color w:val="000000"/>
                <w:sz w:val="20"/>
              </w:rPr>
              <w:t>
Vіcіa vіllosa Roth.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КАМАЛИНСКАЯ 611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ЛЬГОВСКАЯ 31-292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ЛЬГОВСКАЯ 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7.3-параграф. Азықтық асбұршақ</w:t>
            </w:r>
            <w:r>
              <w:br/>
            </w:r>
            <w:r>
              <w:rPr>
                <w:rFonts w:ascii="Times New Roman"/>
                <w:b w:val="false"/>
                <w:i w:val="false"/>
                <w:color w:val="000000"/>
                <w:sz w:val="20"/>
              </w:rPr>
              <w:t>
Pіsum satіvum L. sensu lato.</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ДОНБАСС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УРОЖАЙНЫЙ КАРАБАЛЫКСКИЙ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УКОСНЫЙ КОРМОВИК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УКОСНЫЙ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61, 153, 59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7.4-параграф. Ақ бас түйежоңышқа</w:t>
            </w:r>
            <w:r>
              <w:br/>
            </w:r>
            <w:r>
              <w:rPr>
                <w:rFonts w:ascii="Times New Roman"/>
                <w:b w:val="false"/>
                <w:i w:val="false"/>
                <w:color w:val="000000"/>
                <w:sz w:val="20"/>
              </w:rPr>
              <w:t>
Melіlotus alba Medіk.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СРЕТЕНСКИЙ 1Б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7.5-параграф. Сары бас түйежоңышқа</w:t>
            </w:r>
            <w:r>
              <w:br/>
            </w:r>
            <w:r>
              <w:rPr>
                <w:rFonts w:ascii="Times New Roman"/>
                <w:b w:val="false"/>
                <w:i w:val="false"/>
                <w:color w:val="000000"/>
                <w:sz w:val="20"/>
              </w:rPr>
              <w:t>
Melіlotus offіcіnalіs (L.) Desr.</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АЛЬШЕЕВСКИЙ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СКОРОСПЕЛЫЙ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1, 3, 5, 8, 9, 10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САРЫГУЛ 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7.6-параграф. Тісті түйежоңышқа</w:t>
            </w:r>
            <w:r>
              <w:br/>
            </w:r>
            <w:r>
              <w:rPr>
                <w:rFonts w:ascii="Times New Roman"/>
                <w:b w:val="false"/>
                <w:i w:val="false"/>
                <w:color w:val="000000"/>
                <w:sz w:val="20"/>
              </w:rPr>
              <w:t>
Melіlotus dentatus Per.</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7.7-параграф. Еділ түйежоңышқасы</w:t>
            </w:r>
            <w:r>
              <w:br/>
            </w:r>
            <w:r>
              <w:rPr>
                <w:rFonts w:ascii="Times New Roman"/>
                <w:b w:val="false"/>
                <w:i w:val="false"/>
                <w:color w:val="000000"/>
                <w:sz w:val="20"/>
              </w:rPr>
              <w:t>
Melіlotus wolgіcus Poіr.</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7.8-параграф. Азықтық тритикале</w:t>
            </w:r>
            <w:r>
              <w:br/>
            </w:r>
            <w:r>
              <w:rPr>
                <w:rFonts w:ascii="Times New Roman"/>
                <w:b w:val="false"/>
                <w:i w:val="false"/>
                <w:color w:val="000000"/>
                <w:sz w:val="20"/>
              </w:rPr>
              <w:t>
Trіtіcosecale Wіttmack.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АЗИАДА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7.9-параграф. Күздік азықтық бидай</w:t>
            </w:r>
            <w:r>
              <w:br/>
            </w:r>
            <w:r>
              <w:rPr>
                <w:rFonts w:ascii="Times New Roman"/>
                <w:b w:val="false"/>
                <w:i w:val="false"/>
                <w:color w:val="000000"/>
                <w:sz w:val="20"/>
              </w:rPr>
              <w:t>
Trіtіcum aestіvum L. Fіorі et Paol.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ПИРОТРИКС 50 (ЗЕРНОКОРМОВАЯ 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7.10-параграф. Күздік азықтық қарабидай</w:t>
            </w:r>
            <w:r>
              <w:br/>
            </w:r>
            <w:r>
              <w:rPr>
                <w:rFonts w:ascii="Times New Roman"/>
                <w:b w:val="false"/>
                <w:i w:val="false"/>
                <w:color w:val="000000"/>
                <w:sz w:val="20"/>
              </w:rPr>
              <w:t>
Secale cereale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ВАХШСКАЯ 128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ПАМИРСКАЯ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ЧУЛПАН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7.11-параграф. Жаздық азықтық арпа</w:t>
            </w:r>
            <w:r>
              <w:br/>
            </w:r>
            <w:r>
              <w:rPr>
                <w:rFonts w:ascii="Times New Roman"/>
                <w:b w:val="false"/>
                <w:i w:val="false"/>
                <w:color w:val="000000"/>
                <w:sz w:val="20"/>
              </w:rPr>
              <w:t>
Hordeum vulgare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ГОЛОЗЕРНЫЙ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РАИСЫ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7.12-параграф. Азықтық сұлы</w:t>
            </w:r>
            <w:r>
              <w:br/>
            </w:r>
            <w:r>
              <w:rPr>
                <w:rFonts w:ascii="Times New Roman"/>
                <w:b w:val="false"/>
                <w:i w:val="false"/>
                <w:color w:val="000000"/>
                <w:sz w:val="20"/>
              </w:rPr>
              <w:t>
Avena satіva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КРУПНОЗЕРНЫЙ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АРГЫМАК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 13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70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ЛЬГОВСКИЙ 82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БОГАЧКОВА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7.13-параграф. Азықтық тары</w:t>
            </w:r>
            <w:r>
              <w:br/>
            </w:r>
            <w:r>
              <w:rPr>
                <w:rFonts w:ascii="Times New Roman"/>
                <w:b w:val="false"/>
                <w:i w:val="false"/>
                <w:color w:val="000000"/>
                <w:sz w:val="20"/>
              </w:rPr>
              <w:t>
Panіcum mіlіaceum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БАРНАУЛЬСКОЕ 98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89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98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2008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2014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ОМСКОЕ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1, 2, 3, 6, 8, 9, 12, 13, 14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7.14-параграф. Судан шөбі</w:t>
            </w:r>
            <w:r>
              <w:br/>
            </w:r>
            <w:r>
              <w:rPr>
                <w:rFonts w:ascii="Times New Roman"/>
                <w:b w:val="false"/>
                <w:i w:val="false"/>
                <w:color w:val="000000"/>
                <w:sz w:val="20"/>
              </w:rPr>
              <w:t>
Sorghum sudanense (Pіper.) Stapf.</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АЙЛАНА - 2017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БРОДСКАЯ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ЗЕМЛЯЧКА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КИНЕЛЬСКАЯ 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1183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ЧИМБАЙСКАЯ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ШИРОКОЛИСТНАЯ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7.15-параграф. Могар</w:t>
            </w:r>
            <w:r>
              <w:br/>
            </w:r>
            <w:r>
              <w:rPr>
                <w:rFonts w:ascii="Times New Roman"/>
                <w:b w:val="false"/>
                <w:i w:val="false"/>
                <w:color w:val="000000"/>
                <w:sz w:val="20"/>
              </w:rPr>
              <w:t>
Setarіa іtalіca L., ssp. mocharіum Alf.</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ВЫСОКОРОСЛЫЙ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КАЗНИИЗИР-80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КРУПНОСЕМЯННЫЙ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110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7.16-параграф. Сүрлемге арналған құмайжүгері</w:t>
            </w:r>
            <w:r>
              <w:br/>
            </w:r>
            <w:r>
              <w:rPr>
                <w:rFonts w:ascii="Times New Roman"/>
                <w:b w:val="false"/>
                <w:i w:val="false"/>
                <w:color w:val="000000"/>
                <w:sz w:val="20"/>
              </w:rPr>
              <w:t>
Sorghum v. (L.) Pers.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КИЗ-94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КРАСНОВОДОПАДСКОЕ 246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ЯНТАРЬ 161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ПОЛЕ 591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СҮРЛЕМ-2017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12ФС9011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7.17-параграф. Сыпыртқы жасайтын құмайжүгері</w:t>
            </w:r>
            <w:r>
              <w:br/>
            </w:r>
            <w:r>
              <w:rPr>
                <w:rFonts w:ascii="Times New Roman"/>
                <w:b w:val="false"/>
                <w:i w:val="false"/>
                <w:color w:val="000000"/>
                <w:sz w:val="20"/>
              </w:rPr>
              <w:t>
SorghumtechnіcumRoshev.</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ВЕНИЧНОЕ РАННЕЕ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7.18-параграф. Азықтық қантты құмайжүгері</w:t>
            </w:r>
            <w:r>
              <w:br/>
            </w:r>
            <w:r>
              <w:rPr>
                <w:rFonts w:ascii="Times New Roman"/>
                <w:b w:val="false"/>
                <w:i w:val="false"/>
                <w:color w:val="000000"/>
                <w:sz w:val="20"/>
              </w:rPr>
              <w:t>
Sorghum bіcolor L. Moench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ПРИУСАДЕБНОЕ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1, 3, 5, 7, 8, 10, 14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7.19-параграф. Құмайжүгері мен судан шөбінен шығарылған будан</w:t>
            </w:r>
            <w:r>
              <w:br/>
            </w:r>
            <w:r>
              <w:rPr>
                <w:rFonts w:ascii="Times New Roman"/>
                <w:b w:val="false"/>
                <w:i w:val="false"/>
                <w:color w:val="000000"/>
                <w:sz w:val="20"/>
              </w:rPr>
              <w:t>
Sorghum vulgare x S. Sudanense</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81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ПОЛЕ 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1, 2, 3, 5, 8, 9, 10, 13, 14,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 КИЗ-2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 КИЗ-3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7.20-параграф. Сүрлемге арналған күнбағыс</w:t>
            </w:r>
            <w:r>
              <w:br/>
            </w:r>
            <w:r>
              <w:rPr>
                <w:rFonts w:ascii="Times New Roman"/>
                <w:b w:val="false"/>
                <w:i w:val="false"/>
                <w:color w:val="000000"/>
                <w:sz w:val="20"/>
              </w:rPr>
              <w:t>
Hellіanthus annuus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АРМАВИРСКИЙ 3497 УЛУЧШЕННЫЙ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ВНИИМК 8931 УЛУЧШЕННЫЙ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ПЕРЕДОВИК УЛУЧШЕННЫЙ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7.21-параграф. Жералмұрт</w:t>
            </w:r>
            <w:r>
              <w:br/>
            </w:r>
            <w:r>
              <w:rPr>
                <w:rFonts w:ascii="Times New Roman"/>
                <w:b w:val="false"/>
                <w:i w:val="false"/>
                <w:color w:val="000000"/>
                <w:sz w:val="20"/>
              </w:rPr>
              <w:t>
Hellіanthus tuberosus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7.22-параграф. Азықтық қымыздық</w:t>
            </w:r>
            <w:r>
              <w:br/>
            </w:r>
            <w:r>
              <w:rPr>
                <w:rFonts w:ascii="Times New Roman"/>
                <w:b w:val="false"/>
                <w:i w:val="false"/>
                <w:color w:val="000000"/>
                <w:sz w:val="20"/>
              </w:rPr>
              <w:t>
Rumex patіentіa x Rumex tіanschanіcus Los.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РУМЕКС К-1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7.23-параграф. Азықтық күздік рапс</w:t>
            </w:r>
            <w:r>
              <w:br/>
            </w:r>
            <w:r>
              <w:rPr>
                <w:rFonts w:ascii="Times New Roman"/>
                <w:b w:val="false"/>
                <w:i w:val="false"/>
                <w:color w:val="000000"/>
                <w:sz w:val="20"/>
              </w:rPr>
              <w:t>
BrassіcanapusL. ssp. oleіfera (Metzg.) Sіnsk.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ПРОМИНЬ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7.24-параграф. Азықтық жаздық рапс</w:t>
            </w:r>
            <w:r>
              <w:br/>
            </w:r>
            <w:r>
              <w:rPr>
                <w:rFonts w:ascii="Times New Roman"/>
                <w:b w:val="false"/>
                <w:i w:val="false"/>
                <w:color w:val="000000"/>
                <w:sz w:val="20"/>
              </w:rPr>
              <w:t>
BrassіcanapusL. ssp. oleіfera (Metzg.) Sіnsk.</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7.25-параграф. Күздік қышабас</w:t>
            </w:r>
            <w:r>
              <w:br/>
            </w:r>
            <w:r>
              <w:rPr>
                <w:rFonts w:ascii="Times New Roman"/>
                <w:b w:val="false"/>
                <w:i w:val="false"/>
                <w:color w:val="000000"/>
                <w:sz w:val="20"/>
              </w:rPr>
              <w:t>
Brassіca rapa L. var. sіlvestrіs (Lam.) Brіggs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7.26-параграф. Жаздық қышабас</w:t>
            </w:r>
            <w:r>
              <w:br/>
            </w:r>
            <w:r>
              <w:rPr>
                <w:rFonts w:ascii="Times New Roman"/>
                <w:b w:val="false"/>
                <w:i w:val="false"/>
                <w:color w:val="000000"/>
                <w:sz w:val="20"/>
              </w:rPr>
              <w:t>
Brassіca rapa L. var. sіlvestrіs (Lam.) Brіggs.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7.27-параграф. Майлы шомыр</w:t>
            </w:r>
            <w:r>
              <w:br/>
            </w:r>
            <w:r>
              <w:rPr>
                <w:rFonts w:ascii="Times New Roman"/>
                <w:b w:val="false"/>
                <w:i w:val="false"/>
                <w:color w:val="000000"/>
                <w:sz w:val="20"/>
              </w:rPr>
              <w:t>
Raphanus satіvus L. var. oleіfornіs Pars.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ТАМБОВЧАНКА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7.28-параграф. Жоңышқа</w:t>
            </w:r>
            <w:r>
              <w:br/>
            </w:r>
            <w:r>
              <w:rPr>
                <w:rFonts w:ascii="Times New Roman"/>
                <w:b w:val="false"/>
                <w:i w:val="false"/>
                <w:color w:val="000000"/>
                <w:sz w:val="20"/>
              </w:rPr>
              <w:t>
Medіcago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ЖАЙНАК 96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ЖАҢАҒАСЫР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ЖЕЛТОГРИБНАЯ 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КАПЧАГАЙСКАЯ 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ЖЕМЧУЖИНА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РАДУГА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КӨКБАЛАУСА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КОКОРАЙ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СКОРОСПЕЛАЯ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ПОЛИВНАЯ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ЛАЗУРНАЯ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ЛЮЦИЯ 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СЕМИРЕЧИНСКАЯ МЕСТНАЯ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3, 4, 5, 6, 8, 9, 14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ТИМБАЛЬ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СИНЯЯ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 - 80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7.29-параграф. Айыр пышан</w:t>
            </w:r>
            <w:r>
              <w:br/>
            </w:r>
            <w:r>
              <w:rPr>
                <w:rFonts w:ascii="Times New Roman"/>
                <w:b w:val="false"/>
                <w:i w:val="false"/>
                <w:color w:val="000000"/>
                <w:sz w:val="20"/>
              </w:rPr>
              <w:t>
Lotus cornіculatus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7.30-параграф. Шалғындық қоңырбас</w:t>
            </w:r>
            <w:r>
              <w:br/>
            </w:r>
            <w:r>
              <w:rPr>
                <w:rFonts w:ascii="Times New Roman"/>
                <w:b w:val="false"/>
                <w:i w:val="false"/>
                <w:color w:val="000000"/>
                <w:sz w:val="20"/>
              </w:rPr>
              <w:t>
Poa pratensіs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ЛИКОЛЛО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7.31-параграф. Шабындық беде</w:t>
            </w:r>
            <w:r>
              <w:br/>
            </w:r>
            <w:r>
              <w:rPr>
                <w:rFonts w:ascii="Times New Roman"/>
                <w:b w:val="false"/>
                <w:i w:val="false"/>
                <w:color w:val="000000"/>
                <w:sz w:val="20"/>
              </w:rPr>
              <w:t>
Trіfolіum pratense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ТАЙФУН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7.32-параграф. Эспарцет</w:t>
            </w:r>
            <w:r>
              <w:br/>
            </w:r>
            <w:r>
              <w:rPr>
                <w:rFonts w:ascii="Times New Roman"/>
                <w:b w:val="false"/>
                <w:i w:val="false"/>
                <w:color w:val="000000"/>
                <w:sz w:val="20"/>
              </w:rPr>
              <w:t>
Onobrychіs vіcііfolіa Scop.</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ВЕЛИМИР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110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ГРАНАТОВЫЙ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РУБИНОВЫЙ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95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НУРГУЛЬ 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1251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УЛУЧШЕННЫЙ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1, 5, 6, 8, 10, 12, 13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83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РУБИН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7.33-параграф. Шығыс көктікені</w:t>
            </w:r>
            <w:r>
              <w:br/>
            </w:r>
            <w:r>
              <w:rPr>
                <w:rFonts w:ascii="Times New Roman"/>
                <w:b w:val="false"/>
                <w:i w:val="false"/>
                <w:color w:val="000000"/>
                <w:sz w:val="20"/>
              </w:rPr>
              <w:t>
Galega orіentalіs Lam.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ГОРНОАЛТАЙСКИЙ 87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7.34-параграф. Еркекшөп</w:t>
            </w:r>
            <w:r>
              <w:br/>
            </w:r>
            <w:r>
              <w:rPr>
                <w:rFonts w:ascii="Times New Roman"/>
                <w:b w:val="false"/>
                <w:i w:val="false"/>
                <w:color w:val="000000"/>
                <w:sz w:val="20"/>
              </w:rPr>
              <w:t>
Agropyron et Schult.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УЗКОКОЛОСЫЙ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ШИРОКОКОЛОСЫЙ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БАТЫС-3159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202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1, 3, 5, 8, 9, 10, 12, 13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КРАСНОКУТСКИЙ УЗКОКОЛОСЫЙ 305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ТАЙПАКСКИЙ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УЗКОКОЛОСЫЙ МЕСТНЫЕ СОРТА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ШАЛҚЫМА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ШИРОКОКОЛОСЫЙ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7.35-параграф. Шабындық бетеге</w:t>
            </w:r>
            <w:r>
              <w:br/>
            </w:r>
            <w:r>
              <w:rPr>
                <w:rFonts w:ascii="Times New Roman"/>
                <w:b w:val="false"/>
                <w:i w:val="false"/>
                <w:color w:val="000000"/>
                <w:sz w:val="20"/>
              </w:rPr>
              <w:t>
Festuca pratensіs Huds.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ЛИХЕРОЛЬД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ПЕНЗЕНСКАЯ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7.36-параграф. Бороздалы бетеге</w:t>
            </w:r>
            <w:r>
              <w:br/>
            </w:r>
            <w:r>
              <w:rPr>
                <w:rFonts w:ascii="Times New Roman"/>
                <w:b w:val="false"/>
                <w:i w:val="false"/>
                <w:color w:val="000000"/>
                <w:sz w:val="20"/>
              </w:rPr>
              <w:t>
Festuca sulcata Hach..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параграф. Қамысты бетеге</w:t>
            </w:r>
            <w:r>
              <w:br/>
            </w:r>
            <w:r>
              <w:rPr>
                <w:rFonts w:ascii="Times New Roman"/>
                <w:b w:val="false"/>
                <w:i w:val="false"/>
                <w:color w:val="000000"/>
                <w:sz w:val="20"/>
              </w:rPr>
              <w:t>
Festuca arundіnacea</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ЛИПАЛЬМА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ИЛЛИАД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7.38-параграф. Тамырсабақсыз бидайық</w:t>
            </w:r>
            <w:r>
              <w:br/>
            </w:r>
            <w:r>
              <w:rPr>
                <w:rFonts w:ascii="Times New Roman"/>
                <w:b w:val="false"/>
                <w:i w:val="false"/>
                <w:color w:val="000000"/>
                <w:sz w:val="20"/>
              </w:rPr>
              <w:t>
Roegnerіa trachycaulon Nevskі.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86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КОЛУТОНСКИЙ &amp;reg; (АРМАН)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7.39-параграф. Көкшіл бидайық</w:t>
            </w:r>
            <w:r>
              <w:br/>
            </w:r>
            <w:r>
              <w:rPr>
                <w:rFonts w:ascii="Times New Roman"/>
                <w:b w:val="false"/>
                <w:i w:val="false"/>
                <w:color w:val="000000"/>
                <w:sz w:val="20"/>
              </w:rPr>
              <w:t>
Agropyrum glacum R. et Sch.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СИЗЫЙ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ЖАР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7.40-параграф. Сібір бидайығы</w:t>
            </w:r>
            <w:r>
              <w:br/>
            </w:r>
            <w:r>
              <w:rPr>
                <w:rFonts w:ascii="Times New Roman"/>
                <w:b w:val="false"/>
                <w:i w:val="false"/>
                <w:color w:val="000000"/>
                <w:sz w:val="20"/>
              </w:rPr>
              <w:t>
Clіnelymus sіbіrіcus Nevskі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7.41-параграф. Біржылдық үйбидайық</w:t>
            </w:r>
            <w:r>
              <w:br/>
            </w:r>
            <w:r>
              <w:rPr>
                <w:rFonts w:ascii="Times New Roman"/>
                <w:b w:val="false"/>
                <w:i w:val="false"/>
                <w:color w:val="000000"/>
                <w:sz w:val="20"/>
              </w:rPr>
              <w:t>
Lolіum multіflorum var. Westerwoldіcum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МЕНДОЦА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ПОЛЛАНУМ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7.42-параграф. Жайылымды үйбидайық</w:t>
            </w:r>
            <w:r>
              <w:br/>
            </w:r>
            <w:r>
              <w:rPr>
                <w:rFonts w:ascii="Times New Roman"/>
                <w:b w:val="false"/>
                <w:i w:val="false"/>
                <w:color w:val="000000"/>
                <w:sz w:val="20"/>
              </w:rPr>
              <w:t>
Lolіum perenne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7.43-параграф. Елекшөпті қияқ</w:t>
            </w:r>
            <w:r>
              <w:br/>
            </w:r>
            <w:r>
              <w:rPr>
                <w:rFonts w:ascii="Times New Roman"/>
                <w:b w:val="false"/>
                <w:i w:val="false"/>
                <w:color w:val="000000"/>
                <w:sz w:val="20"/>
              </w:rPr>
              <w:t>
Elymus yunceus Fіsch.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ФАРАДИЗ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7.44-параграф. Қылтанақсыз мықын</w:t>
            </w:r>
            <w:r>
              <w:br/>
            </w:r>
            <w:r>
              <w:rPr>
                <w:rFonts w:ascii="Times New Roman"/>
                <w:b w:val="false"/>
                <w:i w:val="false"/>
                <w:color w:val="000000"/>
                <w:sz w:val="20"/>
              </w:rPr>
              <w:t>
Broms іnermі Leyssus.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91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ИЗУМРУДНЫЙ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ВЕГУР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 ЮБИЛЕЙНЫЙ &amp;reg;</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СИБНИИСХОЗ 88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СИБНИИСХОЗ 189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 ЖЕР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7.45-параграф. Тік мықын</w:t>
            </w:r>
            <w:r>
              <w:br/>
            </w:r>
            <w:r>
              <w:rPr>
                <w:rFonts w:ascii="Times New Roman"/>
                <w:b w:val="false"/>
                <w:i w:val="false"/>
                <w:color w:val="000000"/>
                <w:sz w:val="20"/>
              </w:rPr>
              <w:t>
Bromus arvensіs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ЮБИЛЕЙНЫЙ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7.46-параграф. Жиматарғақ</w:t>
            </w:r>
            <w:r>
              <w:br/>
            </w:r>
            <w:r>
              <w:rPr>
                <w:rFonts w:ascii="Times New Roman"/>
                <w:b w:val="false"/>
                <w:i w:val="false"/>
                <w:color w:val="000000"/>
                <w:sz w:val="20"/>
              </w:rPr>
              <w:t>
Dactylіs glomerata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БУКТЫРМА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ЗАЙЛИЙСКАЯ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 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7.47-параграф. Шалғындық атқонақ</w:t>
            </w:r>
            <w:r>
              <w:br/>
            </w:r>
            <w:r>
              <w:rPr>
                <w:rFonts w:ascii="Times New Roman"/>
                <w:b w:val="false"/>
                <w:i w:val="false"/>
                <w:color w:val="000000"/>
                <w:sz w:val="20"/>
              </w:rPr>
              <w:t>
Phleum pratense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 ЕЛИ 90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7.48-параграф. Сібсебасты гүлтәжі</w:t>
            </w:r>
            <w:r>
              <w:br/>
            </w:r>
            <w:r>
              <w:rPr>
                <w:rFonts w:ascii="Times New Roman"/>
                <w:b w:val="false"/>
                <w:i w:val="false"/>
                <w:color w:val="000000"/>
                <w:sz w:val="20"/>
              </w:rPr>
              <w:t>
Amaranthus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7.49-параграф. Забайкал тараны</w:t>
            </w:r>
            <w:r>
              <w:br/>
            </w:r>
            <w:r>
              <w:rPr>
                <w:rFonts w:ascii="Times New Roman"/>
                <w:b w:val="false"/>
                <w:i w:val="false"/>
                <w:color w:val="000000"/>
                <w:sz w:val="20"/>
              </w:rPr>
              <w:t>
Polygonum dіvarіcatum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7.50-параграф. Лессинг қараматауы</w:t>
            </w:r>
            <w:r>
              <w:br/>
            </w:r>
            <w:r>
              <w:rPr>
                <w:rFonts w:ascii="Times New Roman"/>
                <w:b w:val="false"/>
                <w:i w:val="false"/>
                <w:color w:val="000000"/>
                <w:sz w:val="20"/>
              </w:rPr>
              <w:t>
Camphorosma lessіngіі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7.51-параграф. Жатаған изен (изен, шыбықот)</w:t>
            </w:r>
            <w:r>
              <w:br/>
            </w:r>
            <w:r>
              <w:rPr>
                <w:rFonts w:ascii="Times New Roman"/>
                <w:b w:val="false"/>
                <w:i w:val="false"/>
                <w:color w:val="000000"/>
                <w:sz w:val="20"/>
              </w:rPr>
              <w:t>
Kochіa p. Schrad.</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БАКТОЛЕН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ЗАДАРЬИНСКИЙ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7.52-параграф. Күйреуік (қисық, қатты сораң)</w:t>
            </w:r>
            <w:r>
              <w:br/>
            </w:r>
            <w:r>
              <w:rPr>
                <w:rFonts w:ascii="Times New Roman"/>
                <w:b w:val="false"/>
                <w:i w:val="false"/>
                <w:color w:val="000000"/>
                <w:sz w:val="20"/>
              </w:rPr>
              <w:t>
Salsola regіda Pall.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7.53-параграф. Жатық жусан</w:t>
            </w:r>
            <w:r>
              <w:br/>
            </w:r>
            <w:r>
              <w:rPr>
                <w:rFonts w:ascii="Times New Roman"/>
                <w:b w:val="false"/>
                <w:i w:val="false"/>
                <w:color w:val="000000"/>
                <w:sz w:val="20"/>
              </w:rPr>
              <w:t>
Artemіsіa L. glabella Kar.et.Kіr</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7.54-параграф. Ақ топырақты жусан</w:t>
            </w:r>
            <w:r>
              <w:br/>
            </w:r>
            <w:r>
              <w:rPr>
                <w:rFonts w:ascii="Times New Roman"/>
                <w:b w:val="false"/>
                <w:i w:val="false"/>
                <w:color w:val="000000"/>
                <w:sz w:val="20"/>
              </w:rPr>
              <w:t>
Artemіsіa terrae-albae Krasch.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АКЖЕЛЕН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7.55-параграф. Дәрілік түймедағы</w:t>
            </w:r>
            <w:r>
              <w:br/>
            </w:r>
            <w:r>
              <w:rPr>
                <w:rFonts w:ascii="Times New Roman"/>
                <w:b w:val="false"/>
                <w:i w:val="false"/>
                <w:color w:val="000000"/>
                <w:sz w:val="20"/>
              </w:rPr>
              <w:t>
Matrіcarіa chamomіlla</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7.56-параграф. Ақ сексеуіл F1</w:t>
            </w:r>
            <w:r>
              <w:br/>
            </w:r>
            <w:r>
              <w:rPr>
                <w:rFonts w:ascii="Times New Roman"/>
                <w:b w:val="false"/>
                <w:i w:val="false"/>
                <w:color w:val="000000"/>
                <w:sz w:val="20"/>
              </w:rPr>
              <w:t>
Haloxylon Н. (рersіcum)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СЕЙХУН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7.57-параграф. Қара сексеуіл</w:t>
            </w:r>
            <w:r>
              <w:br/>
            </w:r>
            <w:r>
              <w:rPr>
                <w:rFonts w:ascii="Times New Roman"/>
                <w:b w:val="false"/>
                <w:i w:val="false"/>
                <w:color w:val="000000"/>
                <w:sz w:val="20"/>
              </w:rPr>
              <w:t>
Haloxylon aphyllum (Mіnkw.)</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7.58-параграф. Теріскен</w:t>
            </w:r>
            <w:r>
              <w:br/>
            </w:r>
            <w:r>
              <w:rPr>
                <w:rFonts w:ascii="Times New Roman"/>
                <w:b w:val="false"/>
                <w:i w:val="false"/>
                <w:color w:val="000000"/>
                <w:sz w:val="20"/>
              </w:rPr>
              <w:t>
Eurotіa ceratoіdes (L.) C.A. Mey</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7.59-параграф. Эвересман теріскені</w:t>
            </w:r>
            <w:r>
              <w:br/>
            </w:r>
            <w:r>
              <w:rPr>
                <w:rFonts w:ascii="Times New Roman"/>
                <w:b w:val="false"/>
                <w:i w:val="false"/>
                <w:color w:val="000000"/>
                <w:sz w:val="20"/>
              </w:rPr>
              <w:t>
Ceratoіdes eversmannіana</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 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7.60-параграф. Түлкіше таспа</w:t>
            </w:r>
            <w:r>
              <w:br/>
            </w:r>
            <w:r>
              <w:rPr>
                <w:rFonts w:ascii="Times New Roman"/>
                <w:b w:val="false"/>
                <w:i w:val="false"/>
                <w:color w:val="000000"/>
                <w:sz w:val="20"/>
              </w:rPr>
              <w:t>
Аstragalus, A. alopecіas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7.61-параграф. Шарагал түлкімасағы</w:t>
            </w:r>
            <w:r>
              <w:br/>
            </w:r>
            <w:r>
              <w:rPr>
                <w:rFonts w:ascii="Times New Roman"/>
                <w:b w:val="false"/>
                <w:i w:val="false"/>
                <w:color w:val="000000"/>
                <w:sz w:val="20"/>
              </w:rPr>
              <w:t>
AstragalusglobіcepsBunge</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7.62-параграф. Шоған</w:t>
            </w:r>
            <w:r>
              <w:br/>
            </w:r>
            <w:r>
              <w:rPr>
                <w:rFonts w:ascii="Times New Roman"/>
                <w:b w:val="false"/>
                <w:i w:val="false"/>
                <w:color w:val="000000"/>
                <w:sz w:val="20"/>
              </w:rPr>
              <w:t>
Salsola subaphylla C.A. Mey</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7.63-параграф. Буассье шытыршығы</w:t>
            </w:r>
            <w:r>
              <w:br/>
            </w:r>
            <w:r>
              <w:rPr>
                <w:rFonts w:ascii="Times New Roman"/>
                <w:b w:val="false"/>
                <w:i w:val="false"/>
                <w:color w:val="000000"/>
                <w:sz w:val="20"/>
              </w:rPr>
              <w:t>
Samerarіa Boіssіerіana</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7.64-параграф. Жапырақсыз жүзген</w:t>
            </w:r>
            <w:r>
              <w:br/>
            </w:r>
            <w:r>
              <w:rPr>
                <w:rFonts w:ascii="Times New Roman"/>
                <w:b w:val="false"/>
                <w:i w:val="false"/>
                <w:color w:val="000000"/>
                <w:sz w:val="20"/>
              </w:rPr>
              <w:t>
C.aphyllum (Pall) Gurke</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7.65-параграф. Жүзген Медуза басы</w:t>
            </w:r>
            <w:r>
              <w:br/>
            </w:r>
            <w:r>
              <w:rPr>
                <w:rFonts w:ascii="Times New Roman"/>
                <w:b w:val="false"/>
                <w:i w:val="false"/>
                <w:color w:val="000000"/>
                <w:sz w:val="20"/>
              </w:rPr>
              <w:t>
(G.caputMedusae)</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7.66-параграф. Тікен қанатты жүзген</w:t>
            </w:r>
            <w:r>
              <w:br/>
            </w:r>
            <w:r>
              <w:rPr>
                <w:rFonts w:ascii="Times New Roman"/>
                <w:b w:val="false"/>
                <w:i w:val="false"/>
                <w:color w:val="000000"/>
                <w:sz w:val="20"/>
              </w:rPr>
              <w:t>
Callіgonum acanthopterum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 47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7.67-параграф. Ұсақмықымды жүзген</w:t>
            </w:r>
            <w:r>
              <w:br/>
            </w:r>
            <w:r>
              <w:rPr>
                <w:rFonts w:ascii="Times New Roman"/>
                <w:b w:val="false"/>
                <w:i w:val="false"/>
                <w:color w:val="000000"/>
                <w:sz w:val="20"/>
              </w:rPr>
              <w:t>
Callіgonum mіcrocarpum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7.68-параграф. Азықтық сәбіз</w:t>
            </w:r>
            <w:r>
              <w:br/>
            </w:r>
            <w:r>
              <w:rPr>
                <w:rFonts w:ascii="Times New Roman"/>
                <w:b w:val="false"/>
                <w:i w:val="false"/>
                <w:color w:val="000000"/>
                <w:sz w:val="20"/>
              </w:rPr>
              <w:t>
Daucus carota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МИРЗОИ КРАСНАЯ 288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РОГНЕДА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ШАНТЕНЭ 2461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1, 2, 3, 4, 5, 6, 7, 8, 9, 11, 12, 13, 14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7.69-параграф. Азықтық асқабақ</w:t>
            </w:r>
            <w:r>
              <w:br/>
            </w:r>
            <w:r>
              <w:rPr>
                <w:rFonts w:ascii="Times New Roman"/>
                <w:b w:val="false"/>
                <w:i w:val="false"/>
                <w:color w:val="000000"/>
                <w:sz w:val="20"/>
              </w:rPr>
              <w:t>
(Cucurbіta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СТОФУНТОВАЯ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7.70-параграф. Азықтық қызылша</w:t>
            </w:r>
            <w:r>
              <w:br/>
            </w:r>
            <w:r>
              <w:rPr>
                <w:rFonts w:ascii="Times New Roman"/>
                <w:b w:val="false"/>
                <w:i w:val="false"/>
                <w:color w:val="000000"/>
                <w:sz w:val="20"/>
              </w:rPr>
              <w:t>
Beta vulgarіs L. ssp. Vulgarіs var. alba DC.</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ОБРОШИНСКАЯ ЖЕЛТАЯ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ОДНОСЕМЕННАЯ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ОКРУГЛАЯ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87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ЭККЕНДОРФСКАЯ ЖЕЛТАЯ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2, 3, 4, 5, 6, 7, 8, 9, 11, 13, 14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7.71-параграф. Азықтық тарна</w:t>
            </w:r>
            <w:r>
              <w:br/>
            </w:r>
            <w:r>
              <w:rPr>
                <w:rFonts w:ascii="Times New Roman"/>
                <w:b w:val="false"/>
                <w:i w:val="false"/>
                <w:color w:val="000000"/>
                <w:sz w:val="20"/>
              </w:rPr>
              <w:t>
Brassіca napus L. var. napobrassіca (L.) Rchb.</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КУУЗИКУ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7.72-параграф. Азықтық шалқан</w:t>
            </w:r>
            <w:r>
              <w:br/>
            </w:r>
            <w:r>
              <w:rPr>
                <w:rFonts w:ascii="Times New Roman"/>
                <w:b w:val="false"/>
                <w:i w:val="false"/>
                <w:color w:val="000000"/>
                <w:sz w:val="20"/>
              </w:rPr>
              <w:t>
Brassіca rapa L. var. rapa (L.) Thell.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ОСТЕРЗУНДОМСКИЙ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7.73-параграф. Азықтық қарбыз</w:t>
            </w:r>
            <w:r>
              <w:br/>
            </w:r>
            <w:r>
              <w:rPr>
                <w:rFonts w:ascii="Times New Roman"/>
                <w:b w:val="false"/>
                <w:i w:val="false"/>
                <w:color w:val="000000"/>
                <w:sz w:val="20"/>
              </w:rPr>
              <w:t>
Турнепс</w:t>
            </w:r>
            <w:r>
              <w:br/>
            </w:r>
            <w:r>
              <w:rPr>
                <w:rFonts w:ascii="Times New Roman"/>
                <w:b w:val="false"/>
                <w:i w:val="false"/>
                <w:color w:val="000000"/>
                <w:sz w:val="20"/>
              </w:rPr>
              <w:t>
Cіtrullus lanatus (Thunb.) Matsum. etNakal.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ДИСХИМ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7.74-параграф. Тұт көбелек</w:t>
            </w:r>
            <w:r>
              <w:br/>
            </w:r>
            <w:r>
              <w:rPr>
                <w:rFonts w:ascii="Times New Roman"/>
                <w:b w:val="false"/>
                <w:i w:val="false"/>
                <w:color w:val="000000"/>
                <w:sz w:val="20"/>
              </w:rPr>
              <w:t>
Boxbyx morі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АССАКА х МАРХАМАТ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БЕЛОКОКОННАЯ 1 х БЕЛОКОКОННАЯ 2 (УЛУЧШЕННЫЙ)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БЕЛОКОКОННАЯ 1 х БЕЛОКОКОННАЯ 2 (УЛУЧШЕННЫЙ)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ТЕТРАГИБРИД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7.75-параграф. Тұт ағашы</w:t>
            </w:r>
            <w:r>
              <w:br/>
            </w:r>
            <w:r>
              <w:rPr>
                <w:rFonts w:ascii="Times New Roman"/>
                <w:b w:val="false"/>
                <w:i w:val="false"/>
                <w:color w:val="000000"/>
                <w:sz w:val="20"/>
              </w:rPr>
              <w:t>
Morus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ТАДЖИКСКАЯ БЕССЕМЯННАЯ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Жеміс сүйекті дақылдар</w:t>
            </w:r>
            <w:r>
              <w:br/>
            </w:r>
            <w:r>
              <w:rPr>
                <w:rFonts w:ascii="Times New Roman"/>
                <w:b w:val="false"/>
                <w:i w:val="false"/>
                <w:color w:val="000000"/>
                <w:sz w:val="20"/>
              </w:rPr>
              <w:t>
8.1-параграф. Алма ағаш</w:t>
            </w:r>
            <w:r>
              <w:br/>
            </w:r>
            <w:r>
              <w:rPr>
                <w:rFonts w:ascii="Times New Roman"/>
                <w:b w:val="false"/>
                <w:i w:val="false"/>
                <w:color w:val="000000"/>
                <w:sz w:val="20"/>
              </w:rPr>
              <w:t>
Malus domestіca Borkh.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АЙДОРЕД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РУМЯНОЕ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ПОЛОСАТЫЙ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ОБЫКНОВЕННАЯ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БЕРКУТОВСКОЕ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БОРОВИНКА ТАШКЕНТСКАЯ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ДЕЛИШЕС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ГОРНОАЛТАЙСКОЕ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ГРЕННИ СМИТ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 ВЕРНЕНСКАЯ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 МОСКОВСКАЯ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 ОМСКАЯ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ДЕЛИШЕС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ДЖОНАТАН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ЖЕБРОВСКОЕ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ЗАВЕТНОЕ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АЛАТАУ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ШАФРАН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ИСИЛЬКУЛЬСКОЕ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ЮБИЛЕЙНОЕ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КИРГИЗСКОЕ ЗИМНЕЕ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КУЛЯШ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КЫМБАТ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ЛЮБИМЕЦ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ПОЛОСАТОЕ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 БАГАЕВСКИЙ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ОСЕННЕЕ ПОЛОСАТОЕ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ПАЛЬМЕТТА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ЗИМНИЙ ЗОЛОТОЙ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ПОНИКЛАЯ АЛТАЙСКАЯ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ДЕЛИШЕС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БУРХАРДТА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ЗОЛОТОЙ ПИСГУДА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КАЗАХСТАНСКИЙ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ЛАНДСБЕРГСКИЙ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СИМИРЕНКО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РОЗМАРИН БЕЛЫЙ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РУМЯНКА АЛМА-АТИНСКАЯ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 ПОБЕДИТЕЛЯМ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1985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СТАРКРИМСОН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СТАРКСПУР ЭРЛИБЛАЙЗ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СУЙСЛЕПСКОЕ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НАЛИВНОЕ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УЭЛСИ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ФУДЖИ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ЯНДЫКОВСКОЕ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8.2-параграф. Алма ағаштың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КИТАЙКА КРУПНОПЛОДНАЯ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НЕДЗВЕЦКОГО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ПУДОВЩИНА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РАЙКА КРАСНАЯ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РАНЕТКА КРАСНАЯ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РАНЕТКА ПУРПУРОВАЯ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ЯБЛОНЯ (СИБИРКА)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ТАЕЖНОЕ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2, 4, 5, 7, 8, 11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8.3-параграф. Алма ағаштың өскінді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16-20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7-35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106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8.4-параграф. Интеркалярлық (аралық) қоспалар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8.5-параграф. Ағаштың діңі мен ұшарын жасаушылары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(АЛНАРП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НЕДЗВЕЦКОГО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8.6-параграф. Алманың сорт өскіндері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Б-41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ШАТРОВИДНАЯ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КРУПНОПЛОДНАЯ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КРУПНОСЕМЯННАЯ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ОСЕННЕПЛОДНАЯ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ПУРПУРОВАЯ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ДЖУНГАРСКИЙ СИДОРОВЫЙ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ЖЕЛТАЯ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 ПОДВОЙНАЯ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 РАННЕЦВЕТУЩЕЕ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 ЗЕЛЕНОПЛОДНОЕ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 СРЕДНЕПЛОДНОЕ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 МЕДОВАЯ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 ЛЕТНЯЯ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КЕТМЕНСКАЯ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 ТАРБАГАТАЯ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ПОДВОЙ ИЗ ТАРБАГАТАЯ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ПИХТОВАЯ КРАСНОЩЕКАЯ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КАРЛИК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 АРОМАТНАЯ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 КРАСАВИЦА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 КРАСНАЯ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8.7-параграф. Алмұрт</w:t>
            </w:r>
            <w:r>
              <w:br/>
            </w:r>
            <w:r>
              <w:rPr>
                <w:rFonts w:ascii="Times New Roman"/>
                <w:b w:val="false"/>
                <w:i w:val="false"/>
                <w:color w:val="000000"/>
                <w:sz w:val="20"/>
              </w:rPr>
              <w:t>
Pyrus communіs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ВОЛЖСКИЙ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КРАСНОЯРСКАЯ КРУПНОПЛОДНАЯ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КРАСАВИЦА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ЛЮБИМИЦА КЛАПА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ТАЛГАРСКАЯ КРАСАВИЦА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УРАЛОЧКА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8.8-параграф. Алмұрт ағаштың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1, 2, 5, 7, 8, 10, 11, 12, 13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8.9-параграф. Алмұрт ағаштың өскінді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А (ЕМА)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8.10-параграф. Шетен</w:t>
            </w:r>
            <w:r>
              <w:br/>
            </w:r>
            <w:r>
              <w:rPr>
                <w:rFonts w:ascii="Times New Roman"/>
                <w:b w:val="false"/>
                <w:i w:val="false"/>
                <w:color w:val="000000"/>
                <w:sz w:val="20"/>
              </w:rPr>
              <w:t>
Phіladelphus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 КРУПНАЯ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ЧЕРНОПЛОДНАЯ РЯБИНА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8.11-параграф. Алқоры</w:t>
            </w:r>
            <w:r>
              <w:br/>
            </w:r>
            <w:r>
              <w:rPr>
                <w:rFonts w:ascii="Times New Roman"/>
                <w:b w:val="false"/>
                <w:i w:val="false"/>
                <w:color w:val="000000"/>
                <w:sz w:val="20"/>
              </w:rPr>
              <w:t>
Cydonіa Mіll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Жеміс сүйекті дақылдары</w:t>
            </w:r>
            <w:r>
              <w:br/>
            </w:r>
            <w:r>
              <w:rPr>
                <w:rFonts w:ascii="Times New Roman"/>
                <w:b w:val="false"/>
                <w:i w:val="false"/>
                <w:color w:val="000000"/>
                <w:sz w:val="20"/>
              </w:rPr>
              <w:t>
9.1-параграф. Үй өрігі</w:t>
            </w:r>
            <w:r>
              <w:br/>
            </w:r>
            <w:r>
              <w:rPr>
                <w:rFonts w:ascii="Times New Roman"/>
                <w:b w:val="false"/>
                <w:i w:val="false"/>
                <w:color w:val="000000"/>
                <w:sz w:val="20"/>
              </w:rPr>
              <w:t>
Prunus domestіca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ЮБИЛЕЙНАЯ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ШПЕТ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ВАНЕТА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ХОПТЫ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ИСПОЛИНСКАЯ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КИРГИЗСКАЯ ПРЕВОСХОДНАЯ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МАНЬЧЖУРСКАЯ КРАСАВИЦА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1, 2, 4, 5, 10, 13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ПИРАМИДАЛЬНАЯ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РЕНКЛОД АЛЬТАНА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СТЕНЛЕЙ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9.2-параграф. Өрік ағаштың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1, 2, 4, 5, 7, 10, 11, 12, 13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ВОЙЛОЧНАЯ ВИШНЯ (ДЛЯ СОРТОВ ВАНЕТА, ВИКТОРИЯ, ЖЕЛТАЯ ХОПТЫ, СТЕНЛЕЙ, ЭДИНБУРГСКАЯ)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9.3-параграф. Алша</w:t>
            </w:r>
            <w:r>
              <w:br/>
            </w:r>
            <w:r>
              <w:rPr>
                <w:rFonts w:ascii="Times New Roman"/>
                <w:b w:val="false"/>
                <w:i w:val="false"/>
                <w:color w:val="000000"/>
                <w:sz w:val="20"/>
              </w:rPr>
              <w:t>
Prunus cerasіfera Ehrh.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 ДЕСЕРТНАЯ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9.4-параграф. Алша ағаштың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 МЕСТНАЯ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9.5-параграф. Шие</w:t>
            </w:r>
            <w:r>
              <w:br/>
            </w:r>
            <w:r>
              <w:rPr>
                <w:rFonts w:ascii="Times New Roman"/>
                <w:b w:val="false"/>
                <w:i w:val="false"/>
                <w:color w:val="000000"/>
                <w:sz w:val="20"/>
              </w:rPr>
              <w:t>
Prunus cerasus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РАННЯЯ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ЛАСТОЧКА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ЖЕЛАННАЯ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РАСПЛЕТКА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УРАЛА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ШПАНКА КРУПНАЯ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ШПАНКА ЧЕРНАЯ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9.6-параграф. Шиенің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4, 5, 6, 7, 14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МАГАЛЕБКА (АНТИПКА)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ФОРМЫ И СОРТА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1, 2, 9, 10, 11, 12, 13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РАСТУНЬЯ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9.7-параграф. Қызыл шие</w:t>
            </w:r>
            <w:r>
              <w:br/>
            </w:r>
            <w:r>
              <w:rPr>
                <w:rFonts w:ascii="Times New Roman"/>
                <w:b w:val="false"/>
                <w:i w:val="false"/>
                <w:color w:val="000000"/>
                <w:sz w:val="20"/>
              </w:rPr>
              <w:t>
Prunus avіum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ДРОГАНА ЖЕЛТАЯ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НАПОЛЕОН РОЗОВАЯ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9.8-параграф. Қызыл шиенің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МАГАЛЕБКА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 ДИКАЯ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9.9-параграф. Өрік</w:t>
            </w:r>
            <w:r>
              <w:br/>
            </w:r>
            <w:r>
              <w:rPr>
                <w:rFonts w:ascii="Times New Roman"/>
                <w:b w:val="false"/>
                <w:i w:val="false"/>
                <w:color w:val="000000"/>
                <w:sz w:val="20"/>
              </w:rPr>
              <w:t>
Prunus armenіaca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АРЗАМИ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КРАСНОЩЕКИЙ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КРАСНОЩЕКИЙ НИКИТСКИЙ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9.10-параграф. Өріктің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(МЕСТНЫЕ ФОРМЫ)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9.11-параграф. Өріктің сорт өскіндері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АБРИКОСОВОЕ ЯБЛОЧКО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АБРИКОСОВЫЙ ВИНОГРАД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КОТУРБУЛАКА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ЗАИЛИЙСКИЙ ВИТАМИННЫЙ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ИССЫКСКИЙ УСТОЙЧИВЫЙ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КОТУРБУЛАКСКИЙ НЕЖНЫЙ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КРАСАВИЦА КОК БАС ТАУ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 ДЖУНГАРИИ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КРУПНОПЛОДНЫЙ РЕБРИСТЫЙ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МАЛОАЛМАТИНС- КИЙ КРУГЛЫЙ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МИКУШИНСКАЯ РЕПКА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 ШАРИК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ИЗ БЕЛЬ-БУЛАКА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 БЕЛЬ-БУЛАКА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СОЛДАТСКИЙ РАННИЙ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9.12-параграф. Шабдалы</w:t>
            </w:r>
            <w:r>
              <w:br/>
            </w:r>
            <w:r>
              <w:rPr>
                <w:rFonts w:ascii="Times New Roman"/>
                <w:b w:val="false"/>
                <w:i w:val="false"/>
                <w:color w:val="000000"/>
                <w:sz w:val="20"/>
              </w:rPr>
              <w:t>
Prunus persіca (L.) Batsch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АК-ШАФТАЛЮ</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РАННИЙ ВИРА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ЮБИЛЕЙ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ИНЖИРНЫЙ НОВЫЙ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РАННИЙ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МАЙФЛЕВЕР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ЭЛЬБЕРТА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9.13-параграф. Шабдалының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(УСТОЙЧИВЫЕ МЕСТНЫЕ ФОРМЫ, СОРТА)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Жидек дақылдары</w:t>
            </w:r>
            <w:r>
              <w:br/>
            </w:r>
            <w:r>
              <w:rPr>
                <w:rFonts w:ascii="Times New Roman"/>
                <w:b w:val="false"/>
                <w:i w:val="false"/>
                <w:color w:val="000000"/>
                <w:sz w:val="20"/>
              </w:rPr>
              <w:t>
10.1-параграф. Бүлдірген</w:t>
            </w:r>
            <w:r>
              <w:br/>
            </w:r>
            <w:r>
              <w:rPr>
                <w:rFonts w:ascii="Times New Roman"/>
                <w:b w:val="false"/>
                <w:i w:val="false"/>
                <w:color w:val="000000"/>
                <w:sz w:val="20"/>
              </w:rPr>
              <w:t>
Fragarіa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ВЕДЕНСВИЛЬ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ДЖЕМЕЛ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ЗЕНГА-ЗЕНГАНА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2, 3, 6, 7, 8, 12, 14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КОКИНСКАЯ РАННЯЯ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КУЛЬВЕР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ГОТЛЕНД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РУСАНОВКА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10.2-параграф. Қара қарақат</w:t>
            </w:r>
            <w:r>
              <w:br/>
            </w:r>
            <w:r>
              <w:rPr>
                <w:rFonts w:ascii="Times New Roman"/>
                <w:b w:val="false"/>
                <w:i w:val="false"/>
                <w:color w:val="000000"/>
                <w:sz w:val="20"/>
              </w:rPr>
              <w:t>
Rіbes nіgrum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ДЕСЕРТНАЯ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1, 3, 4, 5, 11, 12, 13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СЛАДКАЯ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ГУЛЗАТ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ДЫМКА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МИНАЙ ШМЫРЕВ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1, 3, 7, 10, 13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 КОЗИН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ШУКШИНА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ПАУЛИНКА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АЛЕКСАНДР МАМКИН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ПОДАРОЧНАЯ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СЕЯНЕЦ ГОЛУБКИ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СОФЬЯ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СТАХАНОВКА АЛТАЯ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ЖЕМЧУГ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ЧУДЕСНИЦА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10.3-параграф. Қызыл қарақат</w:t>
            </w:r>
            <w:r>
              <w:br/>
            </w:r>
            <w:r>
              <w:rPr>
                <w:rFonts w:ascii="Times New Roman"/>
                <w:b w:val="false"/>
                <w:i w:val="false"/>
                <w:color w:val="000000"/>
                <w:sz w:val="20"/>
              </w:rPr>
              <w:t>
Rіbes svlvestre (Lam.) Mert. et W. Koch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КРАСНАЯ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ГОЛЛАНДСКАЯ КРАСНАЯ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3, 4, 6, 9, 11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КРЕСТ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УРАЛА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10.4-параграф. Ақ қарақат</w:t>
            </w:r>
            <w:r>
              <w:br/>
            </w:r>
            <w:r>
              <w:rPr>
                <w:rFonts w:ascii="Times New Roman"/>
                <w:b w:val="false"/>
                <w:i w:val="false"/>
                <w:color w:val="000000"/>
                <w:sz w:val="20"/>
              </w:rPr>
              <w:t>
Rіbes nіveum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ПЛОТНОМЯСАЯ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УЗБЕКИСТАНСКАЯ КРУПНОПЛОДНАЯ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10.5-параграф. Таңқурай</w:t>
            </w:r>
            <w:r>
              <w:br/>
            </w:r>
            <w:r>
              <w:rPr>
                <w:rFonts w:ascii="Times New Roman"/>
                <w:b w:val="false"/>
                <w:i w:val="false"/>
                <w:color w:val="000000"/>
                <w:sz w:val="20"/>
              </w:rPr>
              <w:t>
Rubus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ВИСЛУХА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КРИМЗОН-МАММУТ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НОВОКИТАЕВСКАЯ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НОВОСТЬ КУЗЬМИНА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4, 6, 7, 9, 11, 14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СКРОМНИЦА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10.6-параграф. Қожақат</w:t>
            </w:r>
            <w:r>
              <w:br/>
            </w:r>
            <w:r>
              <w:rPr>
                <w:rFonts w:ascii="Times New Roman"/>
                <w:b w:val="false"/>
                <w:i w:val="false"/>
                <w:color w:val="000000"/>
                <w:sz w:val="20"/>
              </w:rPr>
              <w:t>
Rubus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ТОРНЛЕСС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(интро 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(интро- 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10.7-параграф. Қарлыған</w:t>
            </w:r>
            <w:r>
              <w:br/>
            </w:r>
            <w:r>
              <w:rPr>
                <w:rFonts w:ascii="Times New Roman"/>
                <w:b w:val="false"/>
                <w:i w:val="false"/>
                <w:color w:val="000000"/>
                <w:sz w:val="20"/>
              </w:rPr>
              <w:t>
Rіbes uva-crіspa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 ЧЕЛЯБИНСКИЙ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10.8-параграф. Ұшқат</w:t>
            </w:r>
            <w:r>
              <w:br/>
            </w:r>
            <w:r>
              <w:rPr>
                <w:rFonts w:ascii="Times New Roman"/>
                <w:b w:val="false"/>
                <w:i w:val="false"/>
                <w:color w:val="000000"/>
                <w:sz w:val="20"/>
              </w:rPr>
              <w:t>
Lonіcera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ГОЛУБОЕ ВЕРЕТЕНО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ПТИЦА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ТОМИЧКА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10.9-параграф. Шырғанақ</w:t>
            </w:r>
            <w:r>
              <w:br/>
            </w:r>
            <w:r>
              <w:rPr>
                <w:rFonts w:ascii="Times New Roman"/>
                <w:b w:val="false"/>
                <w:i w:val="false"/>
                <w:color w:val="000000"/>
                <w:sz w:val="20"/>
              </w:rPr>
              <w:t>
Hіppophae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НОВОСТЬ АЛТАЯ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ПАНТЕЛЕЕВСКАЯ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1, 2, 3, 8, 10, 13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Цитрус және субтропикалық дақылдар</w:t>
            </w:r>
            <w:r>
              <w:br/>
            </w:r>
            <w:r>
              <w:rPr>
                <w:rFonts w:ascii="Times New Roman"/>
                <w:b w:val="false"/>
                <w:i w:val="false"/>
                <w:color w:val="000000"/>
                <w:sz w:val="20"/>
              </w:rPr>
              <w:t>
11.1-параграф. Інжір</w:t>
            </w:r>
            <w:r>
              <w:br/>
            </w:r>
            <w:r>
              <w:rPr>
                <w:rFonts w:ascii="Times New Roman"/>
                <w:b w:val="false"/>
                <w:i w:val="false"/>
                <w:color w:val="000000"/>
                <w:sz w:val="20"/>
              </w:rPr>
              <w:t>
Fіcus carіca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 ЖЕЛТЫЙ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Анар</w:t>
            </w:r>
            <w:r>
              <w:br/>
            </w:r>
            <w:r>
              <w:rPr>
                <w:rFonts w:ascii="Times New Roman"/>
                <w:b w:val="false"/>
                <w:i w:val="false"/>
                <w:color w:val="000000"/>
                <w:sz w:val="20"/>
              </w:rPr>
              <w:t>
Punіca granatum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АЧИК-ДОНА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11.3-параграф. Шилен</w:t>
            </w:r>
            <w:r>
              <w:br/>
            </w:r>
            <w:r>
              <w:rPr>
                <w:rFonts w:ascii="Times New Roman"/>
                <w:b w:val="false"/>
                <w:i w:val="false"/>
                <w:color w:val="000000"/>
                <w:sz w:val="20"/>
              </w:rPr>
              <w:t>
Zіzіpfus satіva Gaerth.</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ТА-ЯН-ЦЗАО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11.4-параграф. Шиленнің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УНАБИ МЕЛКОПЛОДНЫЙ КИСЛЫЙ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УНАБИ МЕСТНЫЙ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Жаңғақ жемісті дақылдар</w:t>
            </w:r>
            <w:r>
              <w:br/>
            </w:r>
            <w:r>
              <w:rPr>
                <w:rFonts w:ascii="Times New Roman"/>
                <w:b w:val="false"/>
                <w:i w:val="false"/>
                <w:color w:val="000000"/>
                <w:sz w:val="20"/>
              </w:rPr>
              <w:t>
12.1-параграф. Грек жаңғағы</w:t>
            </w:r>
            <w:r>
              <w:br/>
            </w:r>
            <w:r>
              <w:rPr>
                <w:rFonts w:ascii="Times New Roman"/>
                <w:b w:val="false"/>
                <w:i w:val="false"/>
                <w:color w:val="000000"/>
                <w:sz w:val="20"/>
              </w:rPr>
              <w:t>
Juglans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ТОНКОСКОРЛУПЫЙ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12.2-параграф. Грек жаңғағының тұқымдық телітушілері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ГРЕЦКИЙ ОРЕХ (МЕСТНЫЕ ФОРМЫ)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Жүзім</w:t>
            </w:r>
            <w:r>
              <w:br/>
            </w:r>
            <w:r>
              <w:rPr>
                <w:rFonts w:ascii="Times New Roman"/>
                <w:b w:val="false"/>
                <w:i w:val="false"/>
                <w:color w:val="000000"/>
                <w:sz w:val="20"/>
              </w:rPr>
              <w:t>
13.1-параграф. Ас жүзімі</w:t>
            </w:r>
            <w:r>
              <w:br/>
            </w:r>
            <w:r>
              <w:rPr>
                <w:rFonts w:ascii="Times New Roman"/>
                <w:b w:val="false"/>
                <w:i w:val="false"/>
                <w:color w:val="000000"/>
                <w:sz w:val="20"/>
              </w:rPr>
              <w:t>
Vіtіs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АЛАТОО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РАННИЙ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МУСКАТНЫЙ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ГУЗАЛЬ КАРА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ДОБРУДЖА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САБА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КОЗ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КИРГИЗСКИЙ РАННИЙ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КИШМИШ БЕЛЫЙ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КИШМИШ ЧЕРНЫЙ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ТАН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ВИНОГРАДНИКОВ</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МАДЛЕН МУСКАТНЫЙ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АЛЕКСАНДРИЙСКИЙ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ВЕНГЕРСКИЙ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КАЗАХСТАНСКИЙ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НИМРАНГ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ВИРА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ТАЙФИ РОЗОВЫЙ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ТЕРБАШ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ХУСАЙНЕ БЕЛЫЙ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13.2-параграф. Техникалық жүзім</w:t>
            </w:r>
            <w:r>
              <w:br/>
            </w:r>
            <w:r>
              <w:rPr>
                <w:rFonts w:ascii="Times New Roman"/>
                <w:b w:val="false"/>
                <w:i w:val="false"/>
                <w:color w:val="000000"/>
                <w:sz w:val="20"/>
              </w:rPr>
              <w:t>
Vіtіs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АЛИГОТЕ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ШИРЕЙ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БРОКОЛЬ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КАБЕРНЕ СОВИНЬОН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КАБЕРНЕ ФРАН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КУЛЬДЖИНСКИЙ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ЧЕРНЫЙ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РОЗОВЫЙ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ФИОЛЕТОВЫЙ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 ЧЕРНЫЙ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РИСЛИНГ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РКАЦИТЕЛИ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РУБИНОВЫЙ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РУБИНОВЫЙ МАГАРАЧА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САПЕРАВИ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Гүлді-сәндік дақылдар</w:t>
            </w:r>
            <w:r>
              <w:br/>
            </w:r>
            <w:r>
              <w:rPr>
                <w:rFonts w:ascii="Times New Roman"/>
                <w:b w:val="false"/>
                <w:i w:val="false"/>
                <w:color w:val="000000"/>
                <w:sz w:val="20"/>
              </w:rPr>
              <w:t>
14.1-параграф. Раушангүл</w:t>
            </w:r>
            <w:r>
              <w:br/>
            </w:r>
            <w:r>
              <w:rPr>
                <w:rFonts w:ascii="Times New Roman"/>
                <w:b w:val="false"/>
                <w:i w:val="false"/>
                <w:color w:val="000000"/>
                <w:sz w:val="20"/>
              </w:rPr>
              <w:t>
Rosa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 ДЕЙ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ДУФТВОЛЬКЕ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КОРДУЛА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КУИН ЭЛИЗАБЕТ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ПИКАССО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 СКАРЛЕТ КЛАЙМБЕР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 ОФ БЕЛФАСТ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ТАМАНГО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14.2-параграф. Гладиолус</w:t>
            </w:r>
            <w:r>
              <w:br/>
            </w:r>
            <w:r>
              <w:rPr>
                <w:rFonts w:ascii="Times New Roman"/>
                <w:b w:val="false"/>
                <w:i w:val="false"/>
                <w:color w:val="000000"/>
                <w:sz w:val="20"/>
              </w:rPr>
              <w:t>
Gladіolus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АМЕРИКЕН БЮТИ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КРИСТМАС РЕД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14.3-параграф. Фрезия</w:t>
            </w:r>
            <w:r>
              <w:br/>
            </w:r>
            <w:r>
              <w:rPr>
                <w:rFonts w:ascii="Times New Roman"/>
                <w:b w:val="false"/>
                <w:i w:val="false"/>
                <w:color w:val="000000"/>
                <w:sz w:val="20"/>
              </w:rPr>
              <w:t>
Freesіa Eckl.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АРИАДНА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БАЙТУЛИН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МАНШУК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ФЕВЗИЯ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14.4-параграф. Сарыгүл</w:t>
            </w:r>
            <w:r>
              <w:br/>
            </w:r>
            <w:r>
              <w:rPr>
                <w:rFonts w:ascii="Times New Roman"/>
                <w:b w:val="false"/>
                <w:i w:val="false"/>
                <w:color w:val="000000"/>
                <w:sz w:val="20"/>
              </w:rPr>
              <w:t>
Іrіs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АЛЬТРОПОЙЗ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ФЛЕЙМ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 САПФАЙЕР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ЛЭТИН ЛАВЕР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МАТИНАТА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РИПЛИНГ УОТЕРС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СЕЙБЛ НАЙТ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СПРИНГФЕСТИВАЛ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СТЕППИНГ АУТ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14.5-параграф. Қызғалдақ</w:t>
            </w:r>
            <w:r>
              <w:br/>
            </w:r>
            <w:r>
              <w:rPr>
                <w:rFonts w:ascii="Times New Roman"/>
                <w:b w:val="false"/>
                <w:i w:val="false"/>
                <w:color w:val="000000"/>
                <w:sz w:val="20"/>
              </w:rPr>
              <w:t>
Tulіpa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АЙВОРИ ФЛОРА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 ПАРРОТ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14.6-параграф. Нәркес</w:t>
            </w:r>
            <w:r>
              <w:br/>
            </w:r>
            <w:r>
              <w:rPr>
                <w:rFonts w:ascii="Times New Roman"/>
                <w:b w:val="false"/>
                <w:i w:val="false"/>
                <w:color w:val="000000"/>
                <w:sz w:val="20"/>
              </w:rPr>
              <w:t>
Narcіssus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БИРШЕБА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ГОЛЬДЕН ХАРВИСТ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ФЛАУЕР РЕКОРД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14.7-параграф. Канна</w:t>
            </w:r>
            <w:r>
              <w:br/>
            </w:r>
            <w:r>
              <w:rPr>
                <w:rFonts w:ascii="Times New Roman"/>
                <w:b w:val="false"/>
                <w:i w:val="false"/>
                <w:color w:val="000000"/>
                <w:sz w:val="20"/>
              </w:rPr>
              <w:t>
Canna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14.8-параграф. Хризантема</w:t>
            </w:r>
            <w:r>
              <w:br/>
            </w:r>
            <w:r>
              <w:rPr>
                <w:rFonts w:ascii="Times New Roman"/>
                <w:b w:val="false"/>
                <w:i w:val="false"/>
                <w:color w:val="000000"/>
                <w:sz w:val="20"/>
              </w:rPr>
              <w:t>
Chrysanthemum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ДОЧЬ РОЗЕТТЫ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ЗВЕЗДОПАД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ЗАРНИЦА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СМУГЛЯВА КРАСУНЯ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ЦАРЕВНА ЛЕБЕДУШКА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14.9-параграф. Сүмбіл</w:t>
            </w:r>
            <w:r>
              <w:br/>
            </w:r>
            <w:r>
              <w:rPr>
                <w:rFonts w:ascii="Times New Roman"/>
                <w:b w:val="false"/>
                <w:i w:val="false"/>
                <w:color w:val="000000"/>
                <w:sz w:val="20"/>
              </w:rPr>
              <w:t>
Hyacіnthus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ГЕРТРУДА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ИННОСАНС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МАДАМ СОФИ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 ПЕРЛ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 БОС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14.10-параграф. Пион</w:t>
            </w:r>
            <w:r>
              <w:br/>
            </w:r>
            <w:r>
              <w:rPr>
                <w:rFonts w:ascii="Times New Roman"/>
                <w:b w:val="false"/>
                <w:i w:val="false"/>
                <w:color w:val="000000"/>
                <w:sz w:val="20"/>
              </w:rPr>
              <w:t>
Paeonіa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МОСЬЕ МАРТИН КАЮЗАК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 БЕРНАР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КРУСС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 МАКСИМА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14.11-параграф. Лалагүл</w:t>
            </w:r>
            <w:r>
              <w:br/>
            </w:r>
            <w:r>
              <w:rPr>
                <w:rFonts w:ascii="Times New Roman"/>
                <w:b w:val="false"/>
                <w:i w:val="false"/>
                <w:color w:val="000000"/>
                <w:sz w:val="20"/>
              </w:rPr>
              <w:t>
Lіlіum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АЭЛИТА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ВЕРИКАЛ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ЖИЗЕЛЬ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РОЗОВАЯ ДЫМКА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14.12-параграф. Циния</w:t>
            </w:r>
            <w:r>
              <w:br/>
            </w:r>
            <w:r>
              <w:rPr>
                <w:rFonts w:ascii="Times New Roman"/>
                <w:b w:val="false"/>
                <w:i w:val="false"/>
                <w:color w:val="000000"/>
                <w:sz w:val="20"/>
              </w:rPr>
              <w:t>
Zіnnіa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КЕНЕЙРИ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 ФЛЕЙМ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14.13-параграф. Тагетес</w:t>
            </w:r>
            <w:r>
              <w:br/>
            </w:r>
            <w:r>
              <w:rPr>
                <w:rFonts w:ascii="Times New Roman"/>
                <w:b w:val="false"/>
                <w:i w:val="false"/>
                <w:color w:val="000000"/>
                <w:sz w:val="20"/>
              </w:rPr>
              <w:t>
Tagetes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14.14-параграф. Лилей</w:t>
            </w:r>
            <w:r>
              <w:br/>
            </w:r>
            <w:r>
              <w:rPr>
                <w:rFonts w:ascii="Times New Roman"/>
                <w:b w:val="false"/>
                <w:i w:val="false"/>
                <w:color w:val="000000"/>
                <w:sz w:val="20"/>
              </w:rPr>
              <w:t>
Hemerocallіs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ВАЙНИНГ УАЙЗ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ГИФТ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 ЛЕЙН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 МАРИЕТТА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 ХИЛЛ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РИГАЛ ЭЙР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 ПРАЙД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ШАРТРЕЗ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14.15-параграф. Клематис</w:t>
            </w:r>
            <w:r>
              <w:br/>
            </w:r>
            <w:r>
              <w:rPr>
                <w:rFonts w:ascii="Times New Roman"/>
                <w:b w:val="false"/>
                <w:i w:val="false"/>
                <w:color w:val="000000"/>
                <w:sz w:val="20"/>
              </w:rPr>
              <w:t>
Clematіs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АЛЕНУШКА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СИЗАЯ ПТИЦА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СЕРЕНАДА КРЫМА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ЯЛТИНСКИЙ ЭТЮД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14.16-параграф. Жұпаргүл</w:t>
            </w:r>
            <w:r>
              <w:br/>
            </w:r>
            <w:r>
              <w:rPr>
                <w:rFonts w:ascii="Times New Roman"/>
                <w:b w:val="false"/>
                <w:i w:val="false"/>
                <w:color w:val="000000"/>
                <w:sz w:val="20"/>
              </w:rPr>
              <w:t>
Syrіnqa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БАЛЬТЕ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МАЙГУЛЬ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МАРЬЯМ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ТАДЕУШ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14.17-параграф. Петуния</w:t>
            </w:r>
            <w:r>
              <w:br/>
            </w:r>
            <w:r>
              <w:rPr>
                <w:rFonts w:ascii="Times New Roman"/>
                <w:b w:val="false"/>
                <w:i w:val="false"/>
                <w:color w:val="000000"/>
                <w:sz w:val="20"/>
              </w:rPr>
              <w:t>
Petunіa Juss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ИВЕТТА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КАРКУЛКА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ТЕМНО-ПУРПУРНАЯ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ЧЕРНЫГО ТРИУМФ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Көгал алаңның шөптері</w:t>
            </w:r>
            <w:r>
              <w:br/>
            </w:r>
            <w:r>
              <w:rPr>
                <w:rFonts w:ascii="Times New Roman"/>
                <w:b w:val="false"/>
                <w:i w:val="false"/>
                <w:color w:val="000000"/>
                <w:sz w:val="20"/>
              </w:rPr>
              <w:t>
15.1-параграф. Шабындық қоңырбас</w:t>
            </w:r>
            <w:r>
              <w:br/>
            </w:r>
            <w:r>
              <w:rPr>
                <w:rFonts w:ascii="Times New Roman"/>
                <w:b w:val="false"/>
                <w:i w:val="false"/>
                <w:color w:val="000000"/>
                <w:sz w:val="20"/>
              </w:rPr>
              <w:t>
Poa pratensіs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ЛИМАГИ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ЛИМЕРИК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ЛИМУЗИНЕ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ЛИНАРЕС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ЛИНКОЛЬНШИР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15.2-параграф. Түрлі жапырақты бетеге</w:t>
            </w:r>
            <w:r>
              <w:br/>
            </w:r>
            <w:r>
              <w:rPr>
                <w:rFonts w:ascii="Times New Roman"/>
                <w:b w:val="false"/>
                <w:i w:val="false"/>
                <w:color w:val="000000"/>
                <w:sz w:val="20"/>
              </w:rPr>
              <w:t>
Festuca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15.3-параграф. Қызыл бетеге</w:t>
            </w:r>
            <w:r>
              <w:br/>
            </w:r>
            <w:r>
              <w:rPr>
                <w:rFonts w:ascii="Times New Roman"/>
                <w:b w:val="false"/>
                <w:i w:val="false"/>
                <w:color w:val="000000"/>
                <w:sz w:val="20"/>
              </w:rPr>
              <w:t>
Festuca rubra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ДЖАСПЕРИНА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2, 3, 6, 8, 14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ЕКСЕЛЕНЦ</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ЛИВИЗИОН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ЛИВИСТА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15.4-параграф. Қой бетеге</w:t>
            </w:r>
            <w:r>
              <w:br/>
            </w:r>
            <w:r>
              <w:rPr>
                <w:rFonts w:ascii="Times New Roman"/>
                <w:b w:val="false"/>
                <w:i w:val="false"/>
                <w:color w:val="000000"/>
                <w:sz w:val="20"/>
              </w:rPr>
              <w:t>
Festuca ovіna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БОРНИТО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2, 6, 8, 12, 13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15.5-параграф. Қамысты бетеге</w:t>
            </w:r>
            <w:r>
              <w:br/>
            </w:r>
            <w:r>
              <w:rPr>
                <w:rFonts w:ascii="Times New Roman"/>
                <w:b w:val="false"/>
                <w:i w:val="false"/>
                <w:color w:val="000000"/>
                <w:sz w:val="20"/>
              </w:rPr>
              <w:t>
Festuca arundіnacea</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МЕАНДРЕ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МИРАКУЛИКС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15.6-параграф. Қыртысты селдірек</w:t>
            </w:r>
            <w:r>
              <w:br/>
            </w:r>
            <w:r>
              <w:rPr>
                <w:rFonts w:ascii="Times New Roman"/>
                <w:b w:val="false"/>
                <w:i w:val="false"/>
                <w:color w:val="000000"/>
                <w:sz w:val="20"/>
              </w:rPr>
              <w:t>
Deschampsіacaespіtosa</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15.7-параграф. Буданды үйбидайық</w:t>
            </w:r>
            <w:r>
              <w:br/>
            </w:r>
            <w:r>
              <w:rPr>
                <w:rFonts w:ascii="Times New Roman"/>
                <w:b w:val="false"/>
                <w:i w:val="false"/>
                <w:color w:val="000000"/>
                <w:sz w:val="20"/>
              </w:rPr>
              <w:t>
Lolіum hybrіdum</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МАРЭЛЬ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15.8-параграф. Жайылымды үйбидайық</w:t>
            </w:r>
            <w:r>
              <w:br/>
            </w:r>
            <w:r>
              <w:rPr>
                <w:rFonts w:ascii="Times New Roman"/>
                <w:b w:val="false"/>
                <w:i w:val="false"/>
                <w:color w:val="000000"/>
                <w:sz w:val="20"/>
              </w:rPr>
              <w:t>
Lolіum perenne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ВЕЗУВИУС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ЛИБРОНКО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ЛИФРАНС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РАЙГАУБЕК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ТУРФГОЛЬД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15.9-параграф. Шабындық атқонақ</w:t>
            </w:r>
            <w:r>
              <w:br/>
            </w:r>
            <w:r>
              <w:rPr>
                <w:rFonts w:ascii="Times New Roman"/>
                <w:b w:val="false"/>
                <w:i w:val="false"/>
                <w:color w:val="000000"/>
                <w:sz w:val="20"/>
              </w:rPr>
              <w:t>
Phleum pratense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ТИМОТУРФ</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Орман</w:t>
            </w:r>
            <w:r>
              <w:br/>
            </w:r>
            <w:r>
              <w:rPr>
                <w:rFonts w:ascii="Times New Roman"/>
                <w:b w:val="false"/>
                <w:i w:val="false"/>
                <w:color w:val="000000"/>
                <w:sz w:val="20"/>
              </w:rPr>
              <w:t>
16.1-параграф. Кәдімгі қарағай</w:t>
            </w:r>
            <w:r>
              <w:br/>
            </w:r>
            <w:r>
              <w:rPr>
                <w:rFonts w:ascii="Times New Roman"/>
                <w:b w:val="false"/>
                <w:i w:val="false"/>
                <w:color w:val="000000"/>
                <w:sz w:val="20"/>
              </w:rPr>
              <w:t>
Pіnus L.</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АРАКАРАГАЙСКАЯ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44®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БУЛАНДИНСКАЯ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СЫМБАТТЫ КАРАГАЙ</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УРУМКАЙСКАЯ 38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УРУМКАЙСКАЯ 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ЧЕБАРКУЛЬСКАЯ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белгісі бар сандар – 2011 жылдан бастап облыс бойынша пайдалануға рұқсат етілген өсімдіктердің сорттары мен будандары;</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1-қосымшада көрсетілген Қазақстан Республикасы бойынша күшті бидай сорттарының және дәнді, жармалық және дәнді-бұршақты дақылдардың аса құнды сорттарының, күнбағыстың жоғары майлы сорттары мен будандарының, рапстың эруксіз және төменглюкозинолатты сорттарының тізіміне енгізілген сорттар мен будандар;</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2-қосымшаға сәйкес;</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3-қосымшаға сәйкес;</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4-қосымшаға сәйкес;</w:t>
      </w:r>
    </w:p>
    <w:p>
      <w:pPr>
        <w:spacing w:after="0"/>
        <w:ind w:left="0"/>
        <w:jc w:val="both"/>
      </w:pPr>
      <w:r>
        <w:rPr>
          <w:rFonts w:ascii="Times New Roman"/>
          <w:b w:val="false"/>
          <w:i w:val="false"/>
          <w:color w:val="000000"/>
          <w:sz w:val="28"/>
        </w:rPr>
        <w:t>
      ® – патентпен қорғалатын селекциялық жетістіктер.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Қазақстан Республикасы бойынша күшті бидай сорттарының және дәнді, жармалық және дәнді-бұршақты дақылдардың аса құнды сорттарының, күнбағыстың жоғары майлы сорттары мен будандарының, рапстың эруксіз және төменглюкозинолатты сорттарының ТІЗІМІ 1-тарау. Күшті бидай сорттары 1.1. параграф. Күздік жұмсақ бидай</w:t>
      </w:r>
    </w:p>
    <w:bookmarkEnd w:id="13"/>
    <w:tbl>
      <w:tblPr>
        <w:tblW w:w="0" w:type="auto"/>
        <w:tblCellSpacing w:w="0" w:type="auto"/>
        <w:tblBorders>
          <w:top w:val="none"/>
          <w:left w:val="none"/>
          <w:bottom w:val="none"/>
          <w:right w:val="none"/>
          <w:insideH w:val="none"/>
          <w:insideV w:val="none"/>
        </w:tblBorders>
      </w:tblPr>
      <w:tblGrid>
        <w:gridCol w:w="4233"/>
        <w:gridCol w:w="8067"/>
      </w:tblGrid>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Безостая 1</w:t>
            </w:r>
          </w:p>
        </w:tc>
      </w:tr>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Богарная 56</w:t>
            </w:r>
          </w:p>
        </w:tc>
      </w:tr>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72</w:t>
            </w:r>
          </w:p>
        </w:tc>
      </w:tr>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Мироновская 808</w:t>
            </w:r>
          </w:p>
        </w:tc>
      </w:tr>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Одесская 120 </w:t>
            </w:r>
          </w:p>
        </w:tc>
      </w:tr>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Стекловидная 24</w:t>
            </w:r>
          </w:p>
        </w:tc>
      </w:tr>
      <w:tr>
        <w:trPr>
          <w:trHeight w:val="30" w:hRule="atLeast"/>
        </w:trPr>
        <w:tc>
          <w:tcPr>
            <w:tcW w:w="4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r>
    </w:tbl>
    <w:p>
      <w:pPr>
        <w:spacing w:after="0"/>
        <w:ind w:left="0"/>
        <w:jc w:val="left"/>
      </w:pPr>
      <w:r>
        <w:rPr>
          <w:rFonts w:ascii="Times New Roman"/>
          <w:b/>
          <w:i w:val="false"/>
          <w:color w:val="000000"/>
        </w:rPr>
        <w:t xml:space="preserve"> 1.2-параграф. Жаздық жұмсақ бидай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Волгоуральская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 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раннеспелая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Азиева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Кутулукская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Росинка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3 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юбилейная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38</w:t>
            </w:r>
          </w:p>
        </w:tc>
      </w:tr>
    </w:tbl>
    <w:p>
      <w:pPr>
        <w:spacing w:after="0"/>
        <w:ind w:left="0"/>
        <w:jc w:val="left"/>
      </w:pPr>
      <w:r>
        <w:rPr>
          <w:rFonts w:ascii="Times New Roman"/>
          <w:b/>
          <w:i w:val="false"/>
          <w:color w:val="000000"/>
        </w:rPr>
        <w:t xml:space="preserve"> 2-тарау. Сапасы жағынан ең құнды сорттар 2.1- параграф. Күздік жұмсақ бидай</w:t>
      </w:r>
    </w:p>
    <w:tbl>
      <w:tblPr>
        <w:tblW w:w="0" w:type="auto"/>
        <w:tblCellSpacing w:w="0" w:type="auto"/>
        <w:tblBorders>
          <w:top w:val="none"/>
          <w:left w:val="none"/>
          <w:bottom w:val="none"/>
          <w:right w:val="none"/>
          <w:insideH w:val="none"/>
          <w:insideV w:val="none"/>
        </w:tblBorders>
      </w:tblPr>
      <w:tblGrid>
        <w:gridCol w:w="5317"/>
        <w:gridCol w:w="6983"/>
      </w:tblGrid>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Актерекская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Булава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Жетысу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Интенсивная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Красноводопадская 210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Майра</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12</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Эритроспермум 350</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Расад</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Фараби</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70</w:t>
            </w:r>
          </w:p>
        </w:tc>
      </w:tr>
    </w:tbl>
    <w:p>
      <w:pPr>
        <w:spacing w:after="0"/>
        <w:ind w:left="0"/>
        <w:jc w:val="left"/>
      </w:pPr>
      <w:r>
        <w:rPr>
          <w:rFonts w:ascii="Times New Roman"/>
          <w:b/>
          <w:i w:val="false"/>
          <w:color w:val="000000"/>
        </w:rPr>
        <w:t xml:space="preserve"> 2.2- параграф. Жаздық бидай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Актобе 39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2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Альбидум 31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Ульбинка 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60</w:t>
            </w:r>
          </w:p>
        </w:tc>
      </w:tr>
    </w:tbl>
    <w:p>
      <w:pPr>
        <w:spacing w:after="0"/>
        <w:ind w:left="0"/>
        <w:jc w:val="left"/>
      </w:pPr>
      <w:r>
        <w:rPr>
          <w:rFonts w:ascii="Times New Roman"/>
          <w:b/>
          <w:i w:val="false"/>
          <w:color w:val="000000"/>
        </w:rPr>
        <w:t xml:space="preserve"> 2.3- параграф. Сұлы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Иртыш 15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Льговский 82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w:t>
            </w:r>
          </w:p>
        </w:tc>
      </w:tr>
    </w:tbl>
    <w:p>
      <w:pPr>
        <w:spacing w:after="0"/>
        <w:ind w:left="0"/>
        <w:jc w:val="left"/>
      </w:pPr>
      <w:r>
        <w:rPr>
          <w:rFonts w:ascii="Times New Roman"/>
          <w:b/>
          <w:i w:val="false"/>
          <w:color w:val="000000"/>
        </w:rPr>
        <w:t xml:space="preserve"> 2.4- параграф. Тары</w:t>
      </w:r>
    </w:p>
    <w:tbl>
      <w:tblPr>
        <w:tblW w:w="0" w:type="auto"/>
        <w:tblCellSpacing w:w="0" w:type="auto"/>
        <w:tblBorders>
          <w:top w:val="none"/>
          <w:left w:val="none"/>
          <w:bottom w:val="none"/>
          <w:right w:val="none"/>
          <w:insideH w:val="none"/>
          <w:insideV w:val="none"/>
        </w:tblBorders>
      </w:tblPr>
      <w:tblGrid>
        <w:gridCol w:w="5317"/>
        <w:gridCol w:w="6983"/>
      </w:tblGrid>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Саратовское 3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Саратовское 6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109</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7</w:t>
            </w:r>
          </w:p>
        </w:tc>
      </w:tr>
      <w:tr>
        <w:trPr>
          <w:trHeight w:val="30" w:hRule="atLeast"/>
        </w:trPr>
        <w:tc>
          <w:tcPr>
            <w:tcW w:w="5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10</w:t>
            </w:r>
          </w:p>
        </w:tc>
      </w:tr>
    </w:tbl>
    <w:p>
      <w:pPr>
        <w:spacing w:after="0"/>
        <w:ind w:left="0"/>
        <w:jc w:val="left"/>
      </w:pPr>
      <w:r>
        <w:rPr>
          <w:rFonts w:ascii="Times New Roman"/>
          <w:b/>
          <w:i w:val="false"/>
          <w:color w:val="000000"/>
        </w:rPr>
        <w:t xml:space="preserve"> 2.5- параграф Қарақұмық</w:t>
      </w:r>
    </w:p>
    <w:tbl>
      <w:tblPr>
        <w:tblW w:w="0" w:type="auto"/>
        <w:tblCellSpacing w:w="0" w:type="auto"/>
        <w:tblBorders>
          <w:top w:val="none"/>
          <w:left w:val="none"/>
          <w:bottom w:val="none"/>
          <w:right w:val="none"/>
          <w:insideH w:val="none"/>
          <w:insideV w:val="none"/>
        </w:tblBorders>
      </w:tblPr>
      <w:tblGrid>
        <w:gridCol w:w="7281"/>
        <w:gridCol w:w="5019"/>
      </w:tblGrid>
      <w:tr>
        <w:trPr>
          <w:trHeight w:val="30" w:hRule="atLeast"/>
        </w:trPr>
        <w:tc>
          <w:tcPr>
            <w:tcW w:w="7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Богатырь </w:t>
            </w:r>
          </w:p>
        </w:tc>
      </w:tr>
      <w:tr>
        <w:trPr>
          <w:trHeight w:val="30" w:hRule="atLeast"/>
        </w:trPr>
        <w:tc>
          <w:tcPr>
            <w:tcW w:w="7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Крупинка </w:t>
            </w:r>
          </w:p>
        </w:tc>
      </w:tr>
      <w:tr>
        <w:trPr>
          <w:trHeight w:val="30" w:hRule="atLeast"/>
        </w:trPr>
        <w:tc>
          <w:tcPr>
            <w:tcW w:w="7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Сумчанка</w:t>
            </w:r>
          </w:p>
        </w:tc>
      </w:tr>
      <w:tr>
        <w:trPr>
          <w:trHeight w:val="30" w:hRule="atLeast"/>
        </w:trPr>
        <w:tc>
          <w:tcPr>
            <w:tcW w:w="7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w:t>
            </w:r>
          </w:p>
        </w:tc>
      </w:tr>
      <w:tr>
        <w:trPr>
          <w:trHeight w:val="30" w:hRule="atLeast"/>
        </w:trPr>
        <w:tc>
          <w:tcPr>
            <w:tcW w:w="7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крупнозерная</w:t>
            </w:r>
          </w:p>
        </w:tc>
      </w:tr>
    </w:tbl>
    <w:p>
      <w:pPr>
        <w:spacing w:after="0"/>
        <w:ind w:left="0"/>
        <w:jc w:val="left"/>
      </w:pPr>
      <w:r>
        <w:rPr>
          <w:rFonts w:ascii="Times New Roman"/>
          <w:b/>
          <w:i w:val="false"/>
          <w:color w:val="000000"/>
        </w:rPr>
        <w:t xml:space="preserve"> 2.6- параграф. Күріш</w:t>
      </w:r>
    </w:p>
    <w:tbl>
      <w:tblPr>
        <w:tblW w:w="0" w:type="auto"/>
        <w:tblCellSpacing w:w="0" w:type="auto"/>
        <w:tblBorders>
          <w:top w:val="none"/>
          <w:left w:val="none"/>
          <w:bottom w:val="none"/>
          <w:right w:val="none"/>
          <w:insideH w:val="none"/>
          <w:insideV w:val="none"/>
        </w:tblBorders>
      </w:tblPr>
      <w:tblGrid>
        <w:gridCol w:w="5698"/>
        <w:gridCol w:w="6602"/>
      </w:tblGrid>
      <w:tr>
        <w:trPr>
          <w:trHeight w:val="30" w:hRule="atLeast"/>
        </w:trPr>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Авангард </w:t>
            </w:r>
          </w:p>
        </w:tc>
      </w:tr>
      <w:tr>
        <w:trPr>
          <w:trHeight w:val="30" w:hRule="atLeast"/>
        </w:trPr>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Каракалпакстан </w:t>
            </w:r>
          </w:p>
        </w:tc>
      </w:tr>
      <w:tr>
        <w:trPr>
          <w:trHeight w:val="30" w:hRule="atLeast"/>
        </w:trPr>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Кубань 3 </w:t>
            </w:r>
          </w:p>
        </w:tc>
      </w:tr>
      <w:tr>
        <w:trPr>
          <w:trHeight w:val="30" w:hRule="atLeast"/>
        </w:trPr>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w:t>
            </w:r>
          </w:p>
        </w:tc>
      </w:tr>
      <w:tr>
        <w:trPr>
          <w:trHeight w:val="30" w:hRule="atLeast"/>
        </w:trPr>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r>
      <w:tr>
        <w:trPr>
          <w:trHeight w:val="30" w:hRule="atLeast"/>
        </w:trPr>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Узрос 7-13</w:t>
            </w:r>
          </w:p>
        </w:tc>
      </w:tr>
    </w:tbl>
    <w:p>
      <w:pPr>
        <w:spacing w:after="0"/>
        <w:ind w:left="0"/>
        <w:jc w:val="left"/>
      </w:pPr>
      <w:r>
        <w:rPr>
          <w:rFonts w:ascii="Times New Roman"/>
          <w:b/>
          <w:i w:val="false"/>
          <w:color w:val="000000"/>
        </w:rPr>
        <w:t xml:space="preserve"> 2.7- параграф. Күріштің ұзын дәнді сорттары</w:t>
      </w:r>
    </w:p>
    <w:tbl>
      <w:tblPr>
        <w:tblW w:w="0" w:type="auto"/>
        <w:tblCellSpacing w:w="0" w:type="auto"/>
        <w:tblBorders>
          <w:top w:val="none"/>
          <w:left w:val="none"/>
          <w:bottom w:val="none"/>
          <w:right w:val="none"/>
          <w:insideH w:val="none"/>
          <w:insideV w:val="none"/>
        </w:tblBorders>
      </w:tblPr>
      <w:tblGrid>
        <w:gridCol w:w="10537"/>
        <w:gridCol w:w="1763"/>
      </w:tblGrid>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r>
    </w:tbl>
    <w:p>
      <w:pPr>
        <w:spacing w:after="0"/>
        <w:ind w:left="0"/>
        <w:jc w:val="left"/>
      </w:pPr>
      <w:r>
        <w:rPr>
          <w:rFonts w:ascii="Times New Roman"/>
          <w:b/>
          <w:i w:val="false"/>
          <w:color w:val="000000"/>
        </w:rPr>
        <w:t xml:space="preserve"> 2.8- параграф. Күріштің глютинозды сорттары</w:t>
      </w:r>
    </w:p>
    <w:tbl>
      <w:tblPr>
        <w:tblW w:w="0" w:type="auto"/>
        <w:tblCellSpacing w:w="0" w:type="auto"/>
        <w:tblBorders>
          <w:top w:val="none"/>
          <w:left w:val="none"/>
          <w:bottom w:val="none"/>
          <w:right w:val="none"/>
          <w:insideH w:val="none"/>
          <w:insideV w:val="none"/>
        </w:tblBorders>
      </w:tblPr>
      <w:tblGrid>
        <w:gridCol w:w="10537"/>
        <w:gridCol w:w="1763"/>
      </w:tblGrid>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Казветта</w:t>
            </w:r>
          </w:p>
        </w:tc>
      </w:tr>
    </w:tbl>
    <w:p>
      <w:pPr>
        <w:spacing w:after="0"/>
        <w:ind w:left="0"/>
        <w:jc w:val="left"/>
      </w:pPr>
      <w:r>
        <w:rPr>
          <w:rFonts w:ascii="Times New Roman"/>
          <w:b/>
          <w:i w:val="false"/>
          <w:color w:val="000000"/>
        </w:rPr>
        <w:t xml:space="preserve"> 2.9- параграф. Ас бұршақ</w:t>
      </w:r>
    </w:p>
    <w:tbl>
      <w:tblPr>
        <w:tblW w:w="0" w:type="auto"/>
        <w:tblCellSpacing w:w="0" w:type="auto"/>
        <w:tblBorders>
          <w:top w:val="none"/>
          <w:left w:val="none"/>
          <w:bottom w:val="none"/>
          <w:right w:val="none"/>
          <w:insideH w:val="none"/>
          <w:insideV w:val="none"/>
        </w:tblBorders>
      </w:tblPr>
      <w:tblGrid>
        <w:gridCol w:w="5804"/>
        <w:gridCol w:w="6496"/>
      </w:tblGrid>
      <w:tr>
        <w:trPr>
          <w:trHeight w:val="30" w:hRule="atLeast"/>
        </w:trPr>
        <w:tc>
          <w:tcPr>
            <w:tcW w:w="5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Неосыпающийся 1</w:t>
            </w:r>
          </w:p>
        </w:tc>
      </w:tr>
      <w:tr>
        <w:trPr>
          <w:trHeight w:val="30" w:hRule="atLeast"/>
        </w:trPr>
        <w:tc>
          <w:tcPr>
            <w:tcW w:w="5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Таловец 55</w:t>
            </w:r>
          </w:p>
        </w:tc>
      </w:tr>
      <w:tr>
        <w:trPr>
          <w:trHeight w:val="30" w:hRule="atLeast"/>
        </w:trPr>
        <w:tc>
          <w:tcPr>
            <w:tcW w:w="5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Казахстанский 871</w:t>
            </w:r>
          </w:p>
        </w:tc>
      </w:tr>
      <w:tr>
        <w:trPr>
          <w:trHeight w:val="30" w:hRule="atLeast"/>
        </w:trPr>
        <w:tc>
          <w:tcPr>
            <w:tcW w:w="5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неосыпающийся</w:t>
            </w:r>
          </w:p>
        </w:tc>
      </w:tr>
      <w:tr>
        <w:trPr>
          <w:trHeight w:val="30" w:hRule="atLeast"/>
        </w:trPr>
        <w:tc>
          <w:tcPr>
            <w:tcW w:w="5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w:t>
            </w:r>
          </w:p>
        </w:tc>
      </w:tr>
    </w:tbl>
    <w:p>
      <w:pPr>
        <w:spacing w:after="0"/>
        <w:ind w:left="0"/>
        <w:jc w:val="left"/>
      </w:pPr>
      <w:r>
        <w:rPr>
          <w:rFonts w:ascii="Times New Roman"/>
          <w:b/>
          <w:i w:val="false"/>
          <w:color w:val="000000"/>
        </w:rPr>
        <w:t xml:space="preserve"> 2.10- параграф. Ноқат</w:t>
      </w:r>
    </w:p>
    <w:tbl>
      <w:tblPr>
        <w:tblW w:w="0" w:type="auto"/>
        <w:tblCellSpacing w:w="0" w:type="auto"/>
        <w:tblBorders>
          <w:top w:val="none"/>
          <w:left w:val="none"/>
          <w:bottom w:val="none"/>
          <w:right w:val="none"/>
          <w:insideH w:val="none"/>
          <w:insideV w:val="none"/>
        </w:tblBorders>
      </w:tblPr>
      <w:tblGrid>
        <w:gridCol w:w="5499"/>
        <w:gridCol w:w="6801"/>
      </w:tblGrid>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10</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Камила 1255</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r>
    </w:tbl>
    <w:p>
      <w:pPr>
        <w:spacing w:after="0"/>
        <w:ind w:left="0"/>
        <w:jc w:val="left"/>
      </w:pPr>
      <w:r>
        <w:rPr>
          <w:rFonts w:ascii="Times New Roman"/>
          <w:b/>
          <w:i w:val="false"/>
          <w:color w:val="000000"/>
        </w:rPr>
        <w:t xml:space="preserve"> 2.11- параграф. Жармалы арпа</w:t>
      </w:r>
    </w:p>
    <w:tbl>
      <w:tblPr>
        <w:tblW w:w="0" w:type="auto"/>
        <w:tblCellSpacing w:w="0" w:type="auto"/>
        <w:tblBorders>
          <w:top w:val="none"/>
          <w:left w:val="none"/>
          <w:bottom w:val="none"/>
          <w:right w:val="none"/>
          <w:insideH w:val="none"/>
          <w:insideV w:val="none"/>
        </w:tblBorders>
      </w:tblPr>
      <w:tblGrid>
        <w:gridCol w:w="5499"/>
        <w:gridCol w:w="6801"/>
      </w:tblGrid>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9</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150</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5</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85</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87</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30</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91</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2005</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w:t>
            </w:r>
          </w:p>
        </w:tc>
      </w:tr>
      <w:tr>
        <w:trPr>
          <w:trHeight w:val="30" w:hRule="atLeast"/>
        </w:trPr>
        <w:tc>
          <w:tcPr>
            <w:tcW w:w="5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w:t>
            </w:r>
          </w:p>
        </w:tc>
      </w:tr>
    </w:tbl>
    <w:p>
      <w:pPr>
        <w:spacing w:after="0"/>
        <w:ind w:left="0"/>
        <w:jc w:val="left"/>
      </w:pPr>
      <w:r>
        <w:rPr>
          <w:rFonts w:ascii="Times New Roman"/>
          <w:b/>
          <w:i w:val="false"/>
          <w:color w:val="000000"/>
        </w:rPr>
        <w:t xml:space="preserve"> 2.12- параграф. Сыра қайнататын арпа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Амулет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Себастьян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Сильфида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Гетьман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Ворсинский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Беатрикс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Ксанаду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КазСуффле-1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Кангу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Скарпия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Овертюр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Одиссей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Бэнте</w:t>
            </w:r>
          </w:p>
        </w:tc>
      </w:tr>
    </w:tbl>
    <w:p>
      <w:pPr>
        <w:spacing w:after="0"/>
        <w:ind w:left="0"/>
        <w:jc w:val="left"/>
      </w:pPr>
      <w:r>
        <w:rPr>
          <w:rFonts w:ascii="Times New Roman"/>
          <w:b/>
          <w:i w:val="false"/>
          <w:color w:val="000000"/>
        </w:rPr>
        <w:t xml:space="preserve"> 3-тарау. Рапстың эруксіз (0-типті) және төменглюкозинолатты (00-типті) сорттары 3.1- параграф. Жаздық рапс</w:t>
      </w:r>
    </w:p>
    <w:tbl>
      <w:tblPr>
        <w:tblW w:w="0" w:type="auto"/>
        <w:tblCellSpacing w:w="0" w:type="auto"/>
        <w:tblBorders>
          <w:top w:val="none"/>
          <w:left w:val="none"/>
          <w:bottom w:val="none"/>
          <w:right w:val="none"/>
          <w:insideH w:val="none"/>
          <w:insideV w:val="none"/>
        </w:tblBorders>
      </w:tblPr>
      <w:tblGrid>
        <w:gridCol w:w="3718"/>
        <w:gridCol w:w="8582"/>
      </w:tblGrid>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Кавиар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Герос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Траппер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Лизора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Озорно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ПР45Х73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Миракль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Брандер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Смилла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Клеопатра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дән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Проксимо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ПР46Х75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39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Билдер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Клайд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ЛипКар 2014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ИНВ100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ИНВ110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Кюрри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Сандер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105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115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Чеви КЛ – 00 типті</w:t>
            </w:r>
          </w:p>
        </w:tc>
      </w:tr>
      <w:tr>
        <w:trPr>
          <w:trHeight w:val="30" w:hRule="atLeast"/>
        </w:trPr>
        <w:tc>
          <w:tcPr>
            <w:tcW w:w="3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Обрий – 00 типті</w:t>
            </w:r>
          </w:p>
        </w:tc>
      </w:tr>
    </w:tbl>
    <w:p>
      <w:pPr>
        <w:spacing w:after="0"/>
        <w:ind w:left="0"/>
        <w:jc w:val="left"/>
      </w:pPr>
      <w:r>
        <w:rPr>
          <w:rFonts w:ascii="Times New Roman"/>
          <w:b/>
          <w:i w:val="false"/>
          <w:color w:val="000000"/>
        </w:rPr>
        <w:t xml:space="preserve"> 3.2- параграф. Күздік рапс</w:t>
      </w:r>
    </w:p>
    <w:tbl>
      <w:tblPr>
        <w:tblW w:w="0" w:type="auto"/>
        <w:tblCellSpacing w:w="0" w:type="auto"/>
        <w:tblBorders>
          <w:top w:val="none"/>
          <w:left w:val="none"/>
          <w:bottom w:val="none"/>
          <w:right w:val="none"/>
          <w:insideH w:val="none"/>
          <w:insideV w:val="none"/>
        </w:tblBorders>
      </w:tblPr>
      <w:tblGrid>
        <w:gridCol w:w="5494"/>
        <w:gridCol w:w="6806"/>
      </w:tblGrid>
      <w:tr>
        <w:trPr>
          <w:trHeight w:val="30" w:hRule="atLeast"/>
        </w:trPr>
        <w:tc>
          <w:tcPr>
            <w:tcW w:w="5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Иванна – 00 типа</w:t>
            </w:r>
          </w:p>
        </w:tc>
      </w:tr>
    </w:tbl>
    <w:p>
      <w:pPr>
        <w:spacing w:after="0"/>
        <w:ind w:left="0"/>
        <w:jc w:val="left"/>
      </w:pPr>
      <w:r>
        <w:rPr>
          <w:rFonts w:ascii="Times New Roman"/>
          <w:b/>
          <w:i w:val="false"/>
          <w:color w:val="000000"/>
        </w:rPr>
        <w:t xml:space="preserve"> 4-тарау. Күнбағыстың жоғары майлы сорттары мен будандары</w:t>
      </w:r>
    </w:p>
    <w:tbl>
      <w:tblPr>
        <w:tblW w:w="0" w:type="auto"/>
        <w:tblCellSpacing w:w="0" w:type="auto"/>
        <w:tblBorders>
          <w:top w:val="none"/>
          <w:left w:val="none"/>
          <w:bottom w:val="none"/>
          <w:right w:val="none"/>
          <w:insideH w:val="none"/>
          <w:insideV w:val="none"/>
        </w:tblBorders>
      </w:tblPr>
      <w:tblGrid>
        <w:gridCol w:w="4998"/>
        <w:gridCol w:w="7302"/>
      </w:tblGrid>
      <w:tr>
        <w:trPr>
          <w:trHeight w:val="30" w:hRule="atLeast"/>
        </w:trPr>
        <w:tc>
          <w:tcPr>
            <w:tcW w:w="4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Сорттар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87</w:t>
            </w:r>
          </w:p>
        </w:tc>
      </w:tr>
      <w:tr>
        <w:trPr>
          <w:trHeight w:val="30" w:hRule="atLeast"/>
        </w:trPr>
        <w:tc>
          <w:tcPr>
            <w:tcW w:w="4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Будандар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Брио</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Арена ПР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Санай</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Ислеро</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Роки</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Казахстанский 341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ПР62А91</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3124</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Делфи</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Солнечный 20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ПР63A62</w:t>
            </w:r>
          </w:p>
        </w:tc>
      </w:tr>
    </w:tbl>
    <w:p>
      <w:pPr>
        <w:spacing w:after="0"/>
        <w:ind w:left="0"/>
        <w:jc w:val="left"/>
      </w:pPr>
      <w:r>
        <w:rPr>
          <w:rFonts w:ascii="Times New Roman"/>
          <w:b/>
          <w:i w:val="false"/>
          <w:color w:val="000000"/>
        </w:rPr>
        <w:t xml:space="preserve"> 5-тарау. Күнбағыстың кондитерлік сорттары</w:t>
      </w:r>
    </w:p>
    <w:tbl>
      <w:tblPr>
        <w:tblW w:w="0" w:type="auto"/>
        <w:tblCellSpacing w:w="0" w:type="auto"/>
        <w:tblBorders>
          <w:top w:val="none"/>
          <w:left w:val="none"/>
          <w:bottom w:val="none"/>
          <w:right w:val="none"/>
          <w:insideH w:val="none"/>
          <w:insideV w:val="none"/>
        </w:tblBorders>
      </w:tblPr>
      <w:tblGrid>
        <w:gridCol w:w="7672"/>
        <w:gridCol w:w="4628"/>
      </w:tblGrid>
      <w:tr>
        <w:trPr>
          <w:trHeight w:val="30" w:hRule="atLeast"/>
        </w:trPr>
        <w:tc>
          <w:tcPr>
            <w:tcW w:w="7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(Кондитерский)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2-қосымша</w:t>
            </w:r>
          </w:p>
        </w:tc>
      </w:tr>
    </w:tbl>
    <w:bookmarkStart w:name="z19" w:id="14"/>
    <w:p>
      <w:pPr>
        <w:spacing w:after="0"/>
        <w:ind w:left="0"/>
        <w:jc w:val="left"/>
      </w:pPr>
      <w:r>
        <w:rPr>
          <w:rFonts w:ascii="Times New Roman"/>
          <w:b/>
          <w:i w:val="false"/>
          <w:color w:val="000000"/>
        </w:rPr>
        <w:t xml:space="preserve"> Қазақстан Республикасында пайдалануға ұсынылатын Селекциялық жетістіктердің мемлекеттік тізіліміндегі әкімшілік облыстардың реттік нөмірлері</w:t>
      </w:r>
    </w:p>
    <w:bookmarkEnd w:id="14"/>
    <w:tbl>
      <w:tblPr>
        <w:tblW w:w="0" w:type="auto"/>
        <w:tblCellSpacing w:w="0" w:type="auto"/>
        <w:tblBorders>
          <w:top w:val="none"/>
          <w:left w:val="none"/>
          <w:bottom w:val="none"/>
          <w:right w:val="none"/>
          <w:insideH w:val="none"/>
          <w:insideV w:val="none"/>
        </w:tblBorders>
      </w:tblPr>
      <w:tblGrid>
        <w:gridCol w:w="5028"/>
        <w:gridCol w:w="2242"/>
        <w:gridCol w:w="5030"/>
      </w:tblGrid>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облыстардың реттік нөмірлері</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5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3-қосымша</w:t>
            </w:r>
          </w:p>
        </w:tc>
      </w:tr>
    </w:tbl>
    <w:bookmarkStart w:name="z21" w:id="15"/>
    <w:p>
      <w:pPr>
        <w:spacing w:after="0"/>
        <w:ind w:left="0"/>
        <w:jc w:val="left"/>
      </w:pPr>
      <w:r>
        <w:rPr>
          <w:rFonts w:ascii="Times New Roman"/>
          <w:b/>
          <w:i w:val="false"/>
          <w:color w:val="000000"/>
        </w:rPr>
        <w:t xml:space="preserve"> Оригинатордың нөмірі мен атауы</w:t>
      </w:r>
    </w:p>
    <w:bookmarkEnd w:id="15"/>
    <w:p>
      <w:pPr>
        <w:spacing w:after="0"/>
        <w:ind w:left="0"/>
        <w:jc w:val="both"/>
      </w:pPr>
      <w:r>
        <w:rPr>
          <w:rFonts w:ascii="Times New Roman"/>
          <w:b w:val="false"/>
          <w:i w:val="false"/>
          <w:color w:val="000000"/>
          <w:sz w:val="28"/>
        </w:rPr>
        <w:t>
      1. Оригинатор тіркелмеген</w:t>
      </w:r>
    </w:p>
    <w:p>
      <w:pPr>
        <w:spacing w:after="0"/>
        <w:ind w:left="0"/>
        <w:jc w:val="both"/>
      </w:pPr>
      <w:r>
        <w:rPr>
          <w:rFonts w:ascii="Times New Roman"/>
          <w:b w:val="false"/>
          <w:i w:val="false"/>
          <w:color w:val="000000"/>
          <w:sz w:val="28"/>
        </w:rPr>
        <w:t>
      2. С.Сейфуллин атындағы Қазақ мемлекеттік агротехникалық университеті</w:t>
      </w:r>
    </w:p>
    <w:p>
      <w:pPr>
        <w:spacing w:after="0"/>
        <w:ind w:left="0"/>
        <w:jc w:val="both"/>
      </w:pPr>
      <w:r>
        <w:rPr>
          <w:rFonts w:ascii="Times New Roman"/>
          <w:b w:val="false"/>
          <w:i w:val="false"/>
          <w:color w:val="000000"/>
          <w:sz w:val="28"/>
        </w:rPr>
        <w:t>
      3. Ақтөбе азықтық және жайылым тәжірибе стансасы</w:t>
      </w:r>
    </w:p>
    <w:p>
      <w:pPr>
        <w:spacing w:after="0"/>
        <w:ind w:left="0"/>
        <w:jc w:val="both"/>
      </w:pPr>
      <w:r>
        <w:rPr>
          <w:rFonts w:ascii="Times New Roman"/>
          <w:b w:val="false"/>
          <w:i w:val="false"/>
          <w:color w:val="000000"/>
          <w:sz w:val="28"/>
        </w:rPr>
        <w:t>
      4. Ақтөбе ауыл шаруашылық тәжірибе стансасы</w:t>
      </w:r>
    </w:p>
    <w:p>
      <w:pPr>
        <w:spacing w:after="0"/>
        <w:ind w:left="0"/>
        <w:jc w:val="both"/>
      </w:pPr>
      <w:r>
        <w:rPr>
          <w:rFonts w:ascii="Times New Roman"/>
          <w:b w:val="false"/>
          <w:i w:val="false"/>
          <w:color w:val="000000"/>
          <w:sz w:val="28"/>
        </w:rPr>
        <w:t>
      5. Алматы жабық жердегі МСУ</w:t>
      </w:r>
    </w:p>
    <w:p>
      <w:pPr>
        <w:spacing w:after="0"/>
        <w:ind w:left="0"/>
        <w:jc w:val="both"/>
      </w:pPr>
      <w:r>
        <w:rPr>
          <w:rFonts w:ascii="Times New Roman"/>
          <w:b w:val="false"/>
          <w:i w:val="false"/>
          <w:color w:val="000000"/>
          <w:sz w:val="28"/>
        </w:rPr>
        <w:t>
      6. Алматы мемлекеттік университеті</w:t>
      </w:r>
    </w:p>
    <w:p>
      <w:pPr>
        <w:spacing w:after="0"/>
        <w:ind w:left="0"/>
        <w:jc w:val="both"/>
      </w:pPr>
      <w:r>
        <w:rPr>
          <w:rFonts w:ascii="Times New Roman"/>
          <w:b w:val="false"/>
          <w:i w:val="false"/>
          <w:color w:val="000000"/>
          <w:sz w:val="28"/>
        </w:rPr>
        <w:t>
      7. ҚР АШМ Балқаш тәжірибе алқабы</w:t>
      </w:r>
    </w:p>
    <w:p>
      <w:pPr>
        <w:spacing w:after="0"/>
        <w:ind w:left="0"/>
        <w:jc w:val="both"/>
      </w:pPr>
      <w:r>
        <w:rPr>
          <w:rFonts w:ascii="Times New Roman"/>
          <w:b w:val="false"/>
          <w:i w:val="false"/>
          <w:color w:val="000000"/>
          <w:sz w:val="28"/>
        </w:rPr>
        <w:t>
      8. Шығыс Қазақстан АШ ҒЗИ</w:t>
      </w:r>
    </w:p>
    <w:p>
      <w:pPr>
        <w:spacing w:after="0"/>
        <w:ind w:left="0"/>
        <w:jc w:val="both"/>
      </w:pPr>
      <w:r>
        <w:rPr>
          <w:rFonts w:ascii="Times New Roman"/>
          <w:b w:val="false"/>
          <w:i w:val="false"/>
          <w:color w:val="000000"/>
          <w:sz w:val="28"/>
        </w:rPr>
        <w:t>
      9. ҚР ҒА бас Ботаника бағы</w:t>
      </w:r>
    </w:p>
    <w:p>
      <w:pPr>
        <w:spacing w:after="0"/>
        <w:ind w:left="0"/>
        <w:jc w:val="both"/>
      </w:pPr>
      <w:r>
        <w:rPr>
          <w:rFonts w:ascii="Times New Roman"/>
          <w:b w:val="false"/>
          <w:i w:val="false"/>
          <w:color w:val="000000"/>
          <w:sz w:val="28"/>
        </w:rPr>
        <w:t>
      10. Оңтүстік Батыс ауыл шаруашылығы ҒӨО Мақта шаруашылығы ҒЗИ</w:t>
      </w:r>
    </w:p>
    <w:p>
      <w:pPr>
        <w:spacing w:after="0"/>
        <w:ind w:left="0"/>
        <w:jc w:val="both"/>
      </w:pPr>
      <w:r>
        <w:rPr>
          <w:rFonts w:ascii="Times New Roman"/>
          <w:b w:val="false"/>
          <w:i w:val="false"/>
          <w:color w:val="000000"/>
          <w:sz w:val="28"/>
        </w:rPr>
        <w:t>
      11. "Зыряновское" ТӨШ Мемлекеттік қазыналық мекемесі</w:t>
      </w:r>
    </w:p>
    <w:p>
      <w:pPr>
        <w:spacing w:after="0"/>
        <w:ind w:left="0"/>
        <w:jc w:val="both"/>
      </w:pPr>
      <w:r>
        <w:rPr>
          <w:rFonts w:ascii="Times New Roman"/>
          <w:b w:val="false"/>
          <w:i w:val="false"/>
          <w:color w:val="000000"/>
          <w:sz w:val="28"/>
        </w:rPr>
        <w:t xml:space="preserve">
      12. "Масличные культуры" ТӨШ Мемлекеттік қазыналық мекемесі </w:t>
      </w:r>
    </w:p>
    <w:p>
      <w:pPr>
        <w:spacing w:after="0"/>
        <w:ind w:left="0"/>
        <w:jc w:val="both"/>
      </w:pPr>
      <w:r>
        <w:rPr>
          <w:rFonts w:ascii="Times New Roman"/>
          <w:b w:val="false"/>
          <w:i w:val="false"/>
          <w:color w:val="000000"/>
          <w:sz w:val="28"/>
        </w:rPr>
        <w:t>
      13. Жезқазған ауыл шаруашылық тәжірибе стансасы</w:t>
      </w:r>
    </w:p>
    <w:p>
      <w:pPr>
        <w:spacing w:after="0"/>
        <w:ind w:left="0"/>
        <w:jc w:val="both"/>
      </w:pPr>
      <w:r>
        <w:rPr>
          <w:rFonts w:ascii="Times New Roman"/>
          <w:b w:val="false"/>
          <w:i w:val="false"/>
          <w:color w:val="000000"/>
          <w:sz w:val="28"/>
        </w:rPr>
        <w:t>
      14. Алматы облысы Іле кешенді сортучаскесі</w:t>
      </w:r>
    </w:p>
    <w:p>
      <w:pPr>
        <w:spacing w:after="0"/>
        <w:ind w:left="0"/>
        <w:jc w:val="both"/>
      </w:pPr>
      <w:r>
        <w:rPr>
          <w:rFonts w:ascii="Times New Roman"/>
          <w:b w:val="false"/>
          <w:i w:val="false"/>
          <w:color w:val="000000"/>
          <w:sz w:val="28"/>
        </w:rPr>
        <w:t>
      15. ҚР ҒА ботаника және фитоиндродукция институты</w:t>
      </w:r>
    </w:p>
    <w:p>
      <w:pPr>
        <w:spacing w:after="0"/>
        <w:ind w:left="0"/>
        <w:jc w:val="both"/>
      </w:pPr>
      <w:r>
        <w:rPr>
          <w:rFonts w:ascii="Times New Roman"/>
          <w:b w:val="false"/>
          <w:i w:val="false"/>
          <w:color w:val="000000"/>
          <w:sz w:val="28"/>
        </w:rPr>
        <w:t>
      16. ҚР ҒБМ ҒК ҚР ҰБО Өсімдіктер биологиясы және биотехнологиясы институты ЕМК</w:t>
      </w:r>
    </w:p>
    <w:p>
      <w:pPr>
        <w:spacing w:after="0"/>
        <w:ind w:left="0"/>
        <w:jc w:val="both"/>
      </w:pPr>
      <w:r>
        <w:rPr>
          <w:rFonts w:ascii="Times New Roman"/>
          <w:b w:val="false"/>
          <w:i w:val="false"/>
          <w:color w:val="000000"/>
          <w:sz w:val="28"/>
        </w:rPr>
        <w:t>
      17. БДӨИ Қазақ өңірлік тәжірибе стансасы</w:t>
      </w:r>
    </w:p>
    <w:p>
      <w:pPr>
        <w:spacing w:after="0"/>
        <w:ind w:left="0"/>
        <w:jc w:val="both"/>
      </w:pPr>
      <w:r>
        <w:rPr>
          <w:rFonts w:ascii="Times New Roman"/>
          <w:b w:val="false"/>
          <w:i w:val="false"/>
          <w:color w:val="000000"/>
          <w:sz w:val="28"/>
        </w:rPr>
        <w:t>
      18. "Қазақ егіншілік және өсімдік шаруашылығы ғылыми-зерттеу институты" ЖШС</w:t>
      </w:r>
    </w:p>
    <w:p>
      <w:pPr>
        <w:spacing w:after="0"/>
        <w:ind w:left="0"/>
        <w:jc w:val="both"/>
      </w:pPr>
      <w:r>
        <w:rPr>
          <w:rFonts w:ascii="Times New Roman"/>
          <w:b w:val="false"/>
          <w:i w:val="false"/>
          <w:color w:val="000000"/>
          <w:sz w:val="28"/>
        </w:rPr>
        <w:t>
      19. ҚР АШМ А.И. Бараев атындағы астық шаруашылығы ҒӨО</w:t>
      </w:r>
    </w:p>
    <w:p>
      <w:pPr>
        <w:spacing w:after="0"/>
        <w:ind w:left="0"/>
        <w:jc w:val="both"/>
      </w:pPr>
      <w:r>
        <w:rPr>
          <w:rFonts w:ascii="Times New Roman"/>
          <w:b w:val="false"/>
          <w:i w:val="false"/>
          <w:color w:val="000000"/>
          <w:sz w:val="28"/>
        </w:rPr>
        <w:t>
      20. ҚР АШМ Оңтүстік Батыс ауыл шаруашылығы ҒӨО</w:t>
      </w:r>
    </w:p>
    <w:p>
      <w:pPr>
        <w:spacing w:after="0"/>
        <w:ind w:left="0"/>
        <w:jc w:val="both"/>
      </w:pPr>
      <w:r>
        <w:rPr>
          <w:rFonts w:ascii="Times New Roman"/>
          <w:b w:val="false"/>
          <w:i w:val="false"/>
          <w:color w:val="000000"/>
          <w:sz w:val="28"/>
        </w:rPr>
        <w:t>
      21. Қазақ картоп және көкөніс шаруашылығы ҒЗИ ЖШС</w:t>
      </w:r>
    </w:p>
    <w:p>
      <w:pPr>
        <w:spacing w:after="0"/>
        <w:ind w:left="0"/>
        <w:jc w:val="both"/>
      </w:pPr>
      <w:r>
        <w:rPr>
          <w:rFonts w:ascii="Times New Roman"/>
          <w:b w:val="false"/>
          <w:i w:val="false"/>
          <w:color w:val="000000"/>
          <w:sz w:val="28"/>
        </w:rPr>
        <w:t>
      22. ҚР АШМ малшаруашылығы және малдәрігерлік ҒЗО</w:t>
      </w:r>
    </w:p>
    <w:p>
      <w:pPr>
        <w:spacing w:after="0"/>
        <w:ind w:left="0"/>
        <w:jc w:val="both"/>
      </w:pPr>
      <w:r>
        <w:rPr>
          <w:rFonts w:ascii="Times New Roman"/>
          <w:b w:val="false"/>
          <w:i w:val="false"/>
          <w:color w:val="000000"/>
          <w:sz w:val="28"/>
        </w:rPr>
        <w:t>
      23. Тамақ және қайта өңдеу ҒӨО Жеміс шаруашылығы және жүзім шаруашылығы ҒЗИ</w:t>
      </w:r>
    </w:p>
    <w:p>
      <w:pPr>
        <w:spacing w:after="0"/>
        <w:ind w:left="0"/>
        <w:jc w:val="both"/>
      </w:pPr>
      <w:r>
        <w:rPr>
          <w:rFonts w:ascii="Times New Roman"/>
          <w:b w:val="false"/>
          <w:i w:val="false"/>
          <w:color w:val="000000"/>
          <w:sz w:val="28"/>
        </w:rPr>
        <w:t>
      24. Қарабалық ауыл шаруашылық тәжірибе стансасы</w:t>
      </w:r>
    </w:p>
    <w:p>
      <w:pPr>
        <w:spacing w:after="0"/>
        <w:ind w:left="0"/>
        <w:jc w:val="both"/>
      </w:pPr>
      <w:r>
        <w:rPr>
          <w:rFonts w:ascii="Times New Roman"/>
          <w:b w:val="false"/>
          <w:i w:val="false"/>
          <w:color w:val="000000"/>
          <w:sz w:val="28"/>
        </w:rPr>
        <w:t>
      25. Қарағанды көкөніс МСУ</w:t>
      </w:r>
    </w:p>
    <w:p>
      <w:pPr>
        <w:spacing w:after="0"/>
        <w:ind w:left="0"/>
        <w:jc w:val="both"/>
      </w:pPr>
      <w:r>
        <w:rPr>
          <w:rFonts w:ascii="Times New Roman"/>
          <w:b w:val="false"/>
          <w:i w:val="false"/>
          <w:color w:val="000000"/>
          <w:sz w:val="28"/>
        </w:rPr>
        <w:t>
      26. ҚазЕҒЗИ Қаратал тәжірибе алқабы</w:t>
      </w:r>
    </w:p>
    <w:p>
      <w:pPr>
        <w:spacing w:after="0"/>
        <w:ind w:left="0"/>
        <w:jc w:val="both"/>
      </w:pPr>
      <w:r>
        <w:rPr>
          <w:rFonts w:ascii="Times New Roman"/>
          <w:b w:val="false"/>
          <w:i w:val="false"/>
          <w:color w:val="000000"/>
          <w:sz w:val="28"/>
        </w:rPr>
        <w:t>
      27. А. Бараев атындағы астық шаруашылығы ҒӨО Көкшетау филиалы</w:t>
      </w:r>
    </w:p>
    <w:p>
      <w:pPr>
        <w:spacing w:after="0"/>
        <w:ind w:left="0"/>
        <w:jc w:val="both"/>
      </w:pPr>
      <w:r>
        <w:rPr>
          <w:rFonts w:ascii="Times New Roman"/>
          <w:b w:val="false"/>
          <w:i w:val="false"/>
          <w:color w:val="000000"/>
          <w:sz w:val="28"/>
        </w:rPr>
        <w:t>
      28. Ауыл шаруашылық Солтүстік Батыс ҒЗО</w:t>
      </w:r>
    </w:p>
    <w:p>
      <w:pPr>
        <w:spacing w:after="0"/>
        <w:ind w:left="0"/>
        <w:jc w:val="both"/>
      </w:pPr>
      <w:r>
        <w:rPr>
          <w:rFonts w:ascii="Times New Roman"/>
          <w:b w:val="false"/>
          <w:i w:val="false"/>
          <w:color w:val="000000"/>
          <w:sz w:val="28"/>
        </w:rPr>
        <w:t>
      29. Красноводопад селекциялық тәжірибе стансасы</w:t>
      </w:r>
    </w:p>
    <w:p>
      <w:pPr>
        <w:spacing w:after="0"/>
        <w:ind w:left="0"/>
        <w:jc w:val="both"/>
      </w:pPr>
      <w:r>
        <w:rPr>
          <w:rFonts w:ascii="Times New Roman"/>
          <w:b w:val="false"/>
          <w:i w:val="false"/>
          <w:color w:val="000000"/>
          <w:sz w:val="28"/>
        </w:rPr>
        <w:t>
      30. Павлодар АШҒЗИ</w:t>
      </w:r>
    </w:p>
    <w:p>
      <w:pPr>
        <w:spacing w:after="0"/>
        <w:ind w:left="0"/>
        <w:jc w:val="both"/>
      </w:pPr>
      <w:r>
        <w:rPr>
          <w:rFonts w:ascii="Times New Roman"/>
          <w:b w:val="false"/>
          <w:i w:val="false"/>
          <w:color w:val="000000"/>
          <w:sz w:val="28"/>
        </w:rPr>
        <w:t>
      31. "И.Жахаев атындағы қазақ күріш шаруашылығы ғылыми зерттеу институты" ЖШС</w:t>
      </w:r>
    </w:p>
    <w:p>
      <w:pPr>
        <w:spacing w:after="0"/>
        <w:ind w:left="0"/>
        <w:jc w:val="both"/>
      </w:pPr>
      <w:r>
        <w:rPr>
          <w:rFonts w:ascii="Times New Roman"/>
          <w:b w:val="false"/>
          <w:i w:val="false"/>
          <w:color w:val="000000"/>
          <w:sz w:val="28"/>
        </w:rPr>
        <w:t>
      32. Алматы облысының Пригородный көкөніс-сүт кеңшары</w:t>
      </w:r>
    </w:p>
    <w:p>
      <w:pPr>
        <w:spacing w:after="0"/>
        <w:ind w:left="0"/>
        <w:jc w:val="both"/>
      </w:pPr>
      <w:r>
        <w:rPr>
          <w:rFonts w:ascii="Times New Roman"/>
          <w:b w:val="false"/>
          <w:i w:val="false"/>
          <w:color w:val="000000"/>
          <w:sz w:val="28"/>
        </w:rPr>
        <w:t>
      33. Рузаев ауыл шаруашылық тәжірибе стансасы</w:t>
      </w:r>
    </w:p>
    <w:p>
      <w:pPr>
        <w:spacing w:after="0"/>
        <w:ind w:left="0"/>
        <w:jc w:val="both"/>
      </w:pPr>
      <w:r>
        <w:rPr>
          <w:rFonts w:ascii="Times New Roman"/>
          <w:b w:val="false"/>
          <w:i w:val="false"/>
          <w:color w:val="000000"/>
          <w:sz w:val="28"/>
        </w:rPr>
        <w:t>
      34. Солтүстік Қазақстан ауыл шаруашылық тәжірибе стансасы</w:t>
      </w:r>
    </w:p>
    <w:p>
      <w:pPr>
        <w:spacing w:after="0"/>
        <w:ind w:left="0"/>
        <w:jc w:val="both"/>
      </w:pPr>
      <w:r>
        <w:rPr>
          <w:rFonts w:ascii="Times New Roman"/>
          <w:b w:val="false"/>
          <w:i w:val="false"/>
          <w:color w:val="000000"/>
          <w:sz w:val="28"/>
        </w:rPr>
        <w:t>
      35. ШҚ АШҒЗИ Семей филиалы</w:t>
      </w:r>
    </w:p>
    <w:p>
      <w:pPr>
        <w:spacing w:after="0"/>
        <w:ind w:left="0"/>
        <w:jc w:val="both"/>
      </w:pPr>
      <w:r>
        <w:rPr>
          <w:rFonts w:ascii="Times New Roman"/>
          <w:b w:val="false"/>
          <w:i w:val="false"/>
          <w:color w:val="000000"/>
          <w:sz w:val="28"/>
        </w:rPr>
        <w:t>
      36. Алматы облысының "Алматинский" кеңшары</w:t>
      </w:r>
    </w:p>
    <w:p>
      <w:pPr>
        <w:spacing w:after="0"/>
        <w:ind w:left="0"/>
        <w:jc w:val="both"/>
      </w:pPr>
      <w:r>
        <w:rPr>
          <w:rFonts w:ascii="Times New Roman"/>
          <w:b w:val="false"/>
          <w:i w:val="false"/>
          <w:color w:val="000000"/>
          <w:sz w:val="28"/>
        </w:rPr>
        <w:t>
      37. Алматы облысының Томаровский атындағы кеңшары</w:t>
      </w:r>
    </w:p>
    <w:p>
      <w:pPr>
        <w:spacing w:after="0"/>
        <w:ind w:left="0"/>
        <w:jc w:val="both"/>
      </w:pPr>
      <w:r>
        <w:rPr>
          <w:rFonts w:ascii="Times New Roman"/>
          <w:b w:val="false"/>
          <w:i w:val="false"/>
          <w:color w:val="000000"/>
          <w:sz w:val="28"/>
        </w:rPr>
        <w:t>
      38. Талгар ауыл шаруашылық техникумы, Алматы облысы</w:t>
      </w:r>
    </w:p>
    <w:p>
      <w:pPr>
        <w:spacing w:after="0"/>
        <w:ind w:left="0"/>
        <w:jc w:val="both"/>
      </w:pPr>
      <w:r>
        <w:rPr>
          <w:rFonts w:ascii="Times New Roman"/>
          <w:b w:val="false"/>
          <w:i w:val="false"/>
          <w:color w:val="000000"/>
          <w:sz w:val="28"/>
        </w:rPr>
        <w:t>
      39. Егіншілік және өсімдік шаруашылығы ҒӨО Талдықорған филиалы</w:t>
      </w:r>
    </w:p>
    <w:p>
      <w:pPr>
        <w:spacing w:after="0"/>
        <w:ind w:left="0"/>
        <w:jc w:val="both"/>
      </w:pPr>
      <w:r>
        <w:rPr>
          <w:rFonts w:ascii="Times New Roman"/>
          <w:b w:val="false"/>
          <w:i w:val="false"/>
          <w:color w:val="000000"/>
          <w:sz w:val="28"/>
        </w:rPr>
        <w:t>
      40. Орал ауыл шаруашылық тәжірибе стансасы</w:t>
      </w:r>
    </w:p>
    <w:p>
      <w:pPr>
        <w:spacing w:after="0"/>
        <w:ind w:left="0"/>
        <w:jc w:val="both"/>
      </w:pPr>
      <w:r>
        <w:rPr>
          <w:rFonts w:ascii="Times New Roman"/>
          <w:b w:val="false"/>
          <w:i w:val="false"/>
          <w:color w:val="000000"/>
          <w:sz w:val="28"/>
        </w:rPr>
        <w:t>
      41. СО РАН цитология және генетика институтының Усть-Каменогорск тірек пункті</w:t>
      </w:r>
    </w:p>
    <w:p>
      <w:pPr>
        <w:spacing w:after="0"/>
        <w:ind w:left="0"/>
        <w:jc w:val="both"/>
      </w:pPr>
      <w:r>
        <w:rPr>
          <w:rFonts w:ascii="Times New Roman"/>
          <w:b w:val="false"/>
          <w:i w:val="false"/>
          <w:color w:val="000000"/>
          <w:sz w:val="28"/>
        </w:rPr>
        <w:t>
      42. Целиноград мем. а.-ш. Тәжірибе стансасы</w:t>
      </w:r>
    </w:p>
    <w:p>
      <w:pPr>
        <w:spacing w:after="0"/>
        <w:ind w:left="0"/>
        <w:jc w:val="both"/>
      </w:pPr>
      <w:r>
        <w:rPr>
          <w:rFonts w:ascii="Times New Roman"/>
          <w:b w:val="false"/>
          <w:i w:val="false"/>
          <w:color w:val="000000"/>
          <w:sz w:val="28"/>
        </w:rPr>
        <w:t>
      43. Өсімдік шаруашылығы және селекция Қарағанды ҒЗИ</w:t>
      </w:r>
    </w:p>
    <w:p>
      <w:pPr>
        <w:spacing w:after="0"/>
        <w:ind w:left="0"/>
        <w:jc w:val="both"/>
      </w:pPr>
      <w:r>
        <w:rPr>
          <w:rFonts w:ascii="Times New Roman"/>
          <w:b w:val="false"/>
          <w:i w:val="false"/>
          <w:color w:val="000000"/>
          <w:sz w:val="28"/>
        </w:rPr>
        <w:t>
      44. Алматы облысының Шелек темекі мемсортучаскесі</w:t>
      </w:r>
    </w:p>
    <w:p>
      <w:pPr>
        <w:spacing w:after="0"/>
        <w:ind w:left="0"/>
        <w:jc w:val="both"/>
      </w:pPr>
      <w:r>
        <w:rPr>
          <w:rFonts w:ascii="Times New Roman"/>
          <w:b w:val="false"/>
          <w:i w:val="false"/>
          <w:color w:val="000000"/>
          <w:sz w:val="28"/>
        </w:rPr>
        <w:t>
      45. ҚР АШМ Ауыл шаруашылық Оңтүстік Батыс ҒӨО</w:t>
      </w:r>
    </w:p>
    <w:p>
      <w:pPr>
        <w:spacing w:after="0"/>
        <w:ind w:left="0"/>
        <w:jc w:val="both"/>
      </w:pPr>
      <w:r>
        <w:rPr>
          <w:rFonts w:ascii="Times New Roman"/>
          <w:b w:val="false"/>
          <w:i w:val="false"/>
          <w:color w:val="000000"/>
          <w:sz w:val="28"/>
        </w:rPr>
        <w:t>
      46. Адыгей АШҒЗИ</w:t>
      </w:r>
    </w:p>
    <w:p>
      <w:pPr>
        <w:spacing w:after="0"/>
        <w:ind w:left="0"/>
        <w:jc w:val="both"/>
      </w:pPr>
      <w:r>
        <w:rPr>
          <w:rFonts w:ascii="Times New Roman"/>
          <w:b w:val="false"/>
          <w:i w:val="false"/>
          <w:color w:val="000000"/>
          <w:sz w:val="28"/>
        </w:rPr>
        <w:t>
      47. А.-ш. дақылдарының Алтай егіншілік және селекция ҒЗИ</w:t>
      </w:r>
    </w:p>
    <w:p>
      <w:pPr>
        <w:spacing w:after="0"/>
        <w:ind w:left="0"/>
        <w:jc w:val="both"/>
      </w:pPr>
      <w:r>
        <w:rPr>
          <w:rFonts w:ascii="Times New Roman"/>
          <w:b w:val="false"/>
          <w:i w:val="false"/>
          <w:color w:val="000000"/>
          <w:sz w:val="28"/>
        </w:rPr>
        <w:t>
      48. ВНИИМК Армавир тәжірибе стансасы</w:t>
      </w:r>
    </w:p>
    <w:p>
      <w:pPr>
        <w:spacing w:after="0"/>
        <w:ind w:left="0"/>
        <w:jc w:val="both"/>
      </w:pPr>
      <w:r>
        <w:rPr>
          <w:rFonts w:ascii="Times New Roman"/>
          <w:b w:val="false"/>
          <w:i w:val="false"/>
          <w:color w:val="000000"/>
          <w:sz w:val="28"/>
        </w:rPr>
        <w:t>
      49. М.А. Лисавенко атындағы Сібір СҒЗИ Бакчар тірек пункті</w:t>
      </w:r>
    </w:p>
    <w:p>
      <w:pPr>
        <w:spacing w:after="0"/>
        <w:ind w:left="0"/>
        <w:jc w:val="both"/>
      </w:pPr>
      <w:r>
        <w:rPr>
          <w:rFonts w:ascii="Times New Roman"/>
          <w:b w:val="false"/>
          <w:i w:val="false"/>
          <w:color w:val="000000"/>
          <w:sz w:val="28"/>
        </w:rPr>
        <w:t>
      50. Башқұрт мал шаруашылығы және мал азығын өндіру ҒЗПТИ</w:t>
      </w:r>
    </w:p>
    <w:p>
      <w:pPr>
        <w:spacing w:after="0"/>
        <w:ind w:left="0"/>
        <w:jc w:val="both"/>
      </w:pPr>
      <w:r>
        <w:rPr>
          <w:rFonts w:ascii="Times New Roman"/>
          <w:b w:val="false"/>
          <w:i w:val="false"/>
          <w:color w:val="000000"/>
          <w:sz w:val="28"/>
        </w:rPr>
        <w:t>
      51. Башқұрт ауыл шаруашылық ҒЗИ</w:t>
      </w:r>
    </w:p>
    <w:p>
      <w:pPr>
        <w:spacing w:after="0"/>
        <w:ind w:left="0"/>
        <w:jc w:val="both"/>
      </w:pPr>
      <w:r>
        <w:rPr>
          <w:rFonts w:ascii="Times New Roman"/>
          <w:b w:val="false"/>
          <w:i w:val="false"/>
          <w:color w:val="000000"/>
          <w:sz w:val="28"/>
        </w:rPr>
        <w:t>
      52. Башқұрт дала дақылдарының егіншілігі және селекциясы ҒЗИ</w:t>
      </w:r>
    </w:p>
    <w:p>
      <w:pPr>
        <w:spacing w:after="0"/>
        <w:ind w:left="0"/>
        <w:jc w:val="both"/>
      </w:pPr>
      <w:r>
        <w:rPr>
          <w:rFonts w:ascii="Times New Roman"/>
          <w:b w:val="false"/>
          <w:i w:val="false"/>
          <w:color w:val="000000"/>
          <w:sz w:val="28"/>
        </w:rPr>
        <w:t>
      53. Белгород ВНИИМК тәжірибе стансасы</w:t>
      </w:r>
    </w:p>
    <w:p>
      <w:pPr>
        <w:spacing w:after="0"/>
        <w:ind w:left="0"/>
        <w:jc w:val="both"/>
      </w:pPr>
      <w:r>
        <w:rPr>
          <w:rFonts w:ascii="Times New Roman"/>
          <w:b w:val="false"/>
          <w:i w:val="false"/>
          <w:color w:val="000000"/>
          <w:sz w:val="28"/>
        </w:rPr>
        <w:t>
      54. Бирючекут көкөніс селекц.-тәжірибе стансасы</w:t>
      </w:r>
    </w:p>
    <w:p>
      <w:pPr>
        <w:spacing w:after="0"/>
        <w:ind w:left="0"/>
        <w:jc w:val="both"/>
      </w:pPr>
      <w:r>
        <w:rPr>
          <w:rFonts w:ascii="Times New Roman"/>
          <w:b w:val="false"/>
          <w:i w:val="false"/>
          <w:color w:val="000000"/>
          <w:sz w:val="28"/>
        </w:rPr>
        <w:t>
      55. Нижегород Мемуниверситетінің ботаника бағы</w:t>
      </w:r>
    </w:p>
    <w:p>
      <w:pPr>
        <w:spacing w:after="0"/>
        <w:ind w:left="0"/>
        <w:jc w:val="both"/>
      </w:pPr>
      <w:r>
        <w:rPr>
          <w:rFonts w:ascii="Times New Roman"/>
          <w:b w:val="false"/>
          <w:i w:val="false"/>
          <w:color w:val="000000"/>
          <w:sz w:val="28"/>
        </w:rPr>
        <w:t>
      56. Бурят АШҒЗИ</w:t>
      </w:r>
    </w:p>
    <w:p>
      <w:pPr>
        <w:spacing w:after="0"/>
        <w:ind w:left="0"/>
        <w:jc w:val="both"/>
      </w:pPr>
      <w:r>
        <w:rPr>
          <w:rFonts w:ascii="Times New Roman"/>
          <w:b w:val="false"/>
          <w:i w:val="false"/>
          <w:color w:val="000000"/>
          <w:sz w:val="28"/>
        </w:rPr>
        <w:t>
      57. Быков бақша селекциялық тәжірибе стансасы</w:t>
      </w:r>
    </w:p>
    <w:p>
      <w:pPr>
        <w:spacing w:after="0"/>
        <w:ind w:left="0"/>
        <w:jc w:val="both"/>
      </w:pPr>
      <w:r>
        <w:rPr>
          <w:rFonts w:ascii="Times New Roman"/>
          <w:b w:val="false"/>
          <w:i w:val="false"/>
          <w:color w:val="000000"/>
          <w:sz w:val="28"/>
        </w:rPr>
        <w:t>
      58. И.В. Мичурин атындағы жемісті өсімдіктердің генетикасы және селекциясы БҒЗИ</w:t>
      </w:r>
    </w:p>
    <w:p>
      <w:pPr>
        <w:spacing w:after="0"/>
        <w:ind w:left="0"/>
        <w:jc w:val="both"/>
      </w:pPr>
      <w:r>
        <w:rPr>
          <w:rFonts w:ascii="Times New Roman"/>
          <w:b w:val="false"/>
          <w:i w:val="false"/>
          <w:color w:val="000000"/>
          <w:sz w:val="28"/>
        </w:rPr>
        <w:t>
      59. Дәнді бұршақ және жармалық дақылдардың БҒЗИ</w:t>
      </w:r>
    </w:p>
    <w:p>
      <w:pPr>
        <w:spacing w:after="0"/>
        <w:ind w:left="0"/>
        <w:jc w:val="both"/>
      </w:pPr>
      <w:r>
        <w:rPr>
          <w:rFonts w:ascii="Times New Roman"/>
          <w:b w:val="false"/>
          <w:i w:val="false"/>
          <w:color w:val="000000"/>
          <w:sz w:val="28"/>
        </w:rPr>
        <w:t>
      60. Картоп шаруашылығы бүкіл одақтық ғылыми-зерттеу институты</w:t>
      </w:r>
    </w:p>
    <w:p>
      <w:pPr>
        <w:spacing w:after="0"/>
        <w:ind w:left="0"/>
        <w:jc w:val="both"/>
      </w:pPr>
      <w:r>
        <w:rPr>
          <w:rFonts w:ascii="Times New Roman"/>
          <w:b w:val="false"/>
          <w:i w:val="false"/>
          <w:color w:val="000000"/>
          <w:sz w:val="28"/>
        </w:rPr>
        <w:t>
      61. Жүгері БҒЗИ (Ставрополь қ.)</w:t>
      </w:r>
    </w:p>
    <w:p>
      <w:pPr>
        <w:spacing w:after="0"/>
        <w:ind w:left="0"/>
        <w:jc w:val="both"/>
      </w:pPr>
      <w:r>
        <w:rPr>
          <w:rFonts w:ascii="Times New Roman"/>
          <w:b w:val="false"/>
          <w:i w:val="false"/>
          <w:color w:val="000000"/>
          <w:sz w:val="28"/>
        </w:rPr>
        <w:t>
      62. Дәрілік өсімдіктер БҒЗИ</w:t>
      </w:r>
    </w:p>
    <w:p>
      <w:pPr>
        <w:spacing w:after="0"/>
        <w:ind w:left="0"/>
        <w:jc w:val="both"/>
      </w:pPr>
      <w:r>
        <w:rPr>
          <w:rFonts w:ascii="Times New Roman"/>
          <w:b w:val="false"/>
          <w:i w:val="false"/>
          <w:color w:val="000000"/>
          <w:sz w:val="28"/>
        </w:rPr>
        <w:t>
      63. Етке бағытталған мал шаруашылығы БҒЗИ</w:t>
      </w:r>
    </w:p>
    <w:p>
      <w:pPr>
        <w:spacing w:after="0"/>
        <w:ind w:left="0"/>
        <w:jc w:val="both"/>
      </w:pPr>
      <w:r>
        <w:rPr>
          <w:rFonts w:ascii="Times New Roman"/>
          <w:b w:val="false"/>
          <w:i w:val="false"/>
          <w:color w:val="000000"/>
          <w:sz w:val="28"/>
        </w:rPr>
        <w:t>
      64. В.С. Пустовойт атындағы майлы дақылдар БҒЗИ</w:t>
      </w:r>
    </w:p>
    <w:p>
      <w:pPr>
        <w:spacing w:after="0"/>
        <w:ind w:left="0"/>
        <w:jc w:val="both"/>
      </w:pPr>
      <w:r>
        <w:rPr>
          <w:rFonts w:ascii="Times New Roman"/>
          <w:b w:val="false"/>
          <w:i w:val="false"/>
          <w:color w:val="000000"/>
          <w:sz w:val="28"/>
        </w:rPr>
        <w:t>
      65. Көкөніс БҒЗИ</w:t>
      </w:r>
    </w:p>
    <w:p>
      <w:pPr>
        <w:spacing w:after="0"/>
        <w:ind w:left="0"/>
        <w:jc w:val="both"/>
      </w:pPr>
      <w:r>
        <w:rPr>
          <w:rFonts w:ascii="Times New Roman"/>
          <w:b w:val="false"/>
          <w:i w:val="false"/>
          <w:color w:val="000000"/>
          <w:sz w:val="28"/>
        </w:rPr>
        <w:t>
      66. Суармалы көкөніс және бақша шаруашылығы БҒЗИ</w:t>
      </w:r>
    </w:p>
    <w:p>
      <w:pPr>
        <w:spacing w:after="0"/>
        <w:ind w:left="0"/>
        <w:jc w:val="both"/>
      </w:pPr>
      <w:r>
        <w:rPr>
          <w:rFonts w:ascii="Times New Roman"/>
          <w:b w:val="false"/>
          <w:i w:val="false"/>
          <w:color w:val="000000"/>
          <w:sz w:val="28"/>
        </w:rPr>
        <w:t>
      67. Н.И. Вавилов атындағы өсімдік шаруашылығы БҒЗИ</w:t>
      </w:r>
    </w:p>
    <w:p>
      <w:pPr>
        <w:spacing w:after="0"/>
        <w:ind w:left="0"/>
        <w:jc w:val="both"/>
      </w:pPr>
      <w:r>
        <w:rPr>
          <w:rFonts w:ascii="Times New Roman"/>
          <w:b w:val="false"/>
          <w:i w:val="false"/>
          <w:color w:val="000000"/>
          <w:sz w:val="28"/>
        </w:rPr>
        <w:t>
      68. Күріш БҒЗИ</w:t>
      </w:r>
    </w:p>
    <w:p>
      <w:pPr>
        <w:spacing w:after="0"/>
        <w:ind w:left="0"/>
        <w:jc w:val="both"/>
      </w:pPr>
      <w:r>
        <w:rPr>
          <w:rFonts w:ascii="Times New Roman"/>
          <w:b w:val="false"/>
          <w:i w:val="false"/>
          <w:color w:val="000000"/>
          <w:sz w:val="28"/>
        </w:rPr>
        <w:t>
      69. И.В. Мичурин атындағы БҒЗИ</w:t>
      </w:r>
    </w:p>
    <w:p>
      <w:pPr>
        <w:spacing w:after="0"/>
        <w:ind w:left="0"/>
        <w:jc w:val="both"/>
      </w:pPr>
      <w:r>
        <w:rPr>
          <w:rFonts w:ascii="Times New Roman"/>
          <w:b w:val="false"/>
          <w:i w:val="false"/>
          <w:color w:val="000000"/>
          <w:sz w:val="28"/>
        </w:rPr>
        <w:t>
      70. А.Л. Мазлумов атындағы қант қызылшасы және қант БҒЗИ</w:t>
      </w:r>
    </w:p>
    <w:p>
      <w:pPr>
        <w:spacing w:after="0"/>
        <w:ind w:left="0"/>
        <w:jc w:val="both"/>
      </w:pPr>
      <w:r>
        <w:rPr>
          <w:rFonts w:ascii="Times New Roman"/>
          <w:b w:val="false"/>
          <w:i w:val="false"/>
          <w:color w:val="000000"/>
          <w:sz w:val="28"/>
        </w:rPr>
        <w:t>
      71. Көкөніс дақылдарының селекциясы және тұқым шаруашылығы БҒЗИ</w:t>
      </w:r>
    </w:p>
    <w:p>
      <w:pPr>
        <w:spacing w:after="0"/>
        <w:ind w:left="0"/>
        <w:jc w:val="both"/>
      </w:pPr>
      <w:r>
        <w:rPr>
          <w:rFonts w:ascii="Times New Roman"/>
          <w:b w:val="false"/>
          <w:i w:val="false"/>
          <w:color w:val="000000"/>
          <w:sz w:val="28"/>
        </w:rPr>
        <w:t>
      72. Жеміс сүйекті дақылдардың селекциясы БҒЗИ (Орел қ.)</w:t>
      </w:r>
    </w:p>
    <w:p>
      <w:pPr>
        <w:spacing w:after="0"/>
        <w:ind w:left="0"/>
        <w:jc w:val="both"/>
      </w:pPr>
      <w:r>
        <w:rPr>
          <w:rFonts w:ascii="Times New Roman"/>
          <w:b w:val="false"/>
          <w:i w:val="false"/>
          <w:color w:val="000000"/>
          <w:sz w:val="28"/>
        </w:rPr>
        <w:t>
      73. Құмай жүгері дақылдарының селекциясы және тұқым шаруашылығы БҒЗИ</w:t>
      </w:r>
    </w:p>
    <w:p>
      <w:pPr>
        <w:spacing w:after="0"/>
        <w:ind w:left="0"/>
        <w:jc w:val="both"/>
      </w:pPr>
      <w:r>
        <w:rPr>
          <w:rFonts w:ascii="Times New Roman"/>
          <w:b w:val="false"/>
          <w:i w:val="false"/>
          <w:color w:val="000000"/>
          <w:sz w:val="28"/>
        </w:rPr>
        <w:t>
      74. Қытай бұршағы БҒЗИ</w:t>
      </w:r>
    </w:p>
    <w:p>
      <w:pPr>
        <w:spacing w:after="0"/>
        <w:ind w:left="0"/>
        <w:jc w:val="both"/>
      </w:pPr>
      <w:r>
        <w:rPr>
          <w:rFonts w:ascii="Times New Roman"/>
          <w:b w:val="false"/>
          <w:i w:val="false"/>
          <w:color w:val="000000"/>
          <w:sz w:val="28"/>
        </w:rPr>
        <w:t>
      75. БҒЗИ Волгоград тәжірибе стансасы</w:t>
      </w:r>
    </w:p>
    <w:p>
      <w:pPr>
        <w:spacing w:after="0"/>
        <w:ind w:left="0"/>
        <w:jc w:val="both"/>
      </w:pPr>
      <w:r>
        <w:rPr>
          <w:rFonts w:ascii="Times New Roman"/>
          <w:b w:val="false"/>
          <w:i w:val="false"/>
          <w:color w:val="000000"/>
          <w:sz w:val="28"/>
        </w:rPr>
        <w:t>
      76. Волгоград Мемлекеттік ауыл шаруашылық академиясы</w:t>
      </w:r>
    </w:p>
    <w:p>
      <w:pPr>
        <w:spacing w:after="0"/>
        <w:ind w:left="0"/>
        <w:jc w:val="both"/>
      </w:pPr>
      <w:r>
        <w:rPr>
          <w:rFonts w:ascii="Times New Roman"/>
          <w:b w:val="false"/>
          <w:i w:val="false"/>
          <w:color w:val="000000"/>
          <w:sz w:val="28"/>
        </w:rPr>
        <w:t>
      77. Воронеж көкөніс тәжірибе стансасы</w:t>
      </w:r>
    </w:p>
    <w:p>
      <w:pPr>
        <w:spacing w:after="0"/>
        <w:ind w:left="0"/>
        <w:jc w:val="both"/>
      </w:pPr>
      <w:r>
        <w:rPr>
          <w:rFonts w:ascii="Times New Roman"/>
          <w:b w:val="false"/>
          <w:i w:val="false"/>
          <w:color w:val="000000"/>
          <w:sz w:val="28"/>
        </w:rPr>
        <w:t>
      78. Бүкіл Ресей селекция-технологиялық бақ және көшет өсіру институты</w:t>
      </w:r>
    </w:p>
    <w:p>
      <w:pPr>
        <w:spacing w:after="0"/>
        <w:ind w:left="0"/>
        <w:jc w:val="both"/>
      </w:pPr>
      <w:r>
        <w:rPr>
          <w:rFonts w:ascii="Times New Roman"/>
          <w:b w:val="false"/>
          <w:i w:val="false"/>
          <w:color w:val="000000"/>
          <w:sz w:val="28"/>
        </w:rPr>
        <w:t>
      79. Н.В. Цицин атындағы РҒА Бас Ботаника бағы</w:t>
      </w:r>
    </w:p>
    <w:p>
      <w:pPr>
        <w:spacing w:after="0"/>
        <w:ind w:left="0"/>
        <w:jc w:val="both"/>
      </w:pPr>
      <w:r>
        <w:rPr>
          <w:rFonts w:ascii="Times New Roman"/>
          <w:b w:val="false"/>
          <w:i w:val="false"/>
          <w:color w:val="000000"/>
          <w:sz w:val="28"/>
        </w:rPr>
        <w:t>
      80. БҒЗИ Қиыр шығыс тәжірибе стансасы</w:t>
      </w:r>
    </w:p>
    <w:p>
      <w:pPr>
        <w:spacing w:after="0"/>
        <w:ind w:left="0"/>
        <w:jc w:val="both"/>
      </w:pPr>
      <w:r>
        <w:rPr>
          <w:rFonts w:ascii="Times New Roman"/>
          <w:b w:val="false"/>
          <w:i w:val="false"/>
          <w:color w:val="000000"/>
          <w:sz w:val="28"/>
        </w:rPr>
        <w:t>
      81. БМДҒЗИ Дон тәжірибе стансасы</w:t>
      </w:r>
    </w:p>
    <w:p>
      <w:pPr>
        <w:spacing w:after="0"/>
        <w:ind w:left="0"/>
        <w:jc w:val="both"/>
      </w:pPr>
      <w:r>
        <w:rPr>
          <w:rFonts w:ascii="Times New Roman"/>
          <w:b w:val="false"/>
          <w:i w:val="false"/>
          <w:color w:val="000000"/>
          <w:sz w:val="28"/>
        </w:rPr>
        <w:t>
      82. Дон аймақтық АШҒЗИ</w:t>
      </w:r>
    </w:p>
    <w:p>
      <w:pPr>
        <w:spacing w:after="0"/>
        <w:ind w:left="0"/>
        <w:jc w:val="both"/>
      </w:pPr>
      <w:r>
        <w:rPr>
          <w:rFonts w:ascii="Times New Roman"/>
          <w:b w:val="false"/>
          <w:i w:val="false"/>
          <w:color w:val="000000"/>
          <w:sz w:val="28"/>
        </w:rPr>
        <w:t>
      83. ДБ АШҒЗИ Дон селекциялық орталығы</w:t>
      </w:r>
    </w:p>
    <w:p>
      <w:pPr>
        <w:spacing w:after="0"/>
        <w:ind w:left="0"/>
        <w:jc w:val="both"/>
      </w:pPr>
      <w:r>
        <w:rPr>
          <w:rFonts w:ascii="Times New Roman"/>
          <w:b w:val="false"/>
          <w:i w:val="false"/>
          <w:color w:val="000000"/>
          <w:sz w:val="28"/>
        </w:rPr>
        <w:t>
      84. Дон АШИ</w:t>
      </w:r>
    </w:p>
    <w:p>
      <w:pPr>
        <w:spacing w:after="0"/>
        <w:ind w:left="0"/>
        <w:jc w:val="both"/>
      </w:pPr>
      <w:r>
        <w:rPr>
          <w:rFonts w:ascii="Times New Roman"/>
          <w:b w:val="false"/>
          <w:i w:val="false"/>
          <w:color w:val="000000"/>
          <w:sz w:val="28"/>
        </w:rPr>
        <w:t>
      85. Ершов суармалы егіншілік тәжірибе стансасы</w:t>
      </w:r>
    </w:p>
    <w:p>
      <w:pPr>
        <w:spacing w:after="0"/>
        <w:ind w:left="0"/>
        <w:jc w:val="both"/>
      </w:pPr>
      <w:r>
        <w:rPr>
          <w:rFonts w:ascii="Times New Roman"/>
          <w:b w:val="false"/>
          <w:i w:val="false"/>
          <w:color w:val="000000"/>
          <w:sz w:val="28"/>
        </w:rPr>
        <w:t>
      86. Забайкал АШҒЗИ</w:t>
      </w:r>
    </w:p>
    <w:p>
      <w:pPr>
        <w:spacing w:after="0"/>
        <w:ind w:left="0"/>
        <w:jc w:val="both"/>
      </w:pPr>
      <w:r>
        <w:rPr>
          <w:rFonts w:ascii="Times New Roman"/>
          <w:b w:val="false"/>
          <w:i w:val="false"/>
          <w:color w:val="000000"/>
          <w:sz w:val="28"/>
        </w:rPr>
        <w:t>
      87. Батыс Сібір көкөніс-картоп тәжірибе стансасы</w:t>
      </w:r>
    </w:p>
    <w:p>
      <w:pPr>
        <w:spacing w:after="0"/>
        <w:ind w:left="0"/>
        <w:jc w:val="both"/>
      </w:pPr>
      <w:r>
        <w:rPr>
          <w:rFonts w:ascii="Times New Roman"/>
          <w:b w:val="false"/>
          <w:i w:val="false"/>
          <w:color w:val="000000"/>
          <w:sz w:val="28"/>
        </w:rPr>
        <w:t>
      88. К.С. Скрябин атындағы гельминтология институты</w:t>
      </w:r>
    </w:p>
    <w:p>
      <w:pPr>
        <w:spacing w:after="0"/>
        <w:ind w:left="0"/>
        <w:jc w:val="both"/>
      </w:pPr>
      <w:r>
        <w:rPr>
          <w:rFonts w:ascii="Times New Roman"/>
          <w:b w:val="false"/>
          <w:i w:val="false"/>
          <w:color w:val="000000"/>
          <w:sz w:val="28"/>
        </w:rPr>
        <w:t>
      89. РҒА Н.Н. Семенов атындағы химиялық физика институты</w:t>
      </w:r>
    </w:p>
    <w:p>
      <w:pPr>
        <w:spacing w:after="0"/>
        <w:ind w:left="0"/>
        <w:jc w:val="both"/>
      </w:pPr>
      <w:r>
        <w:rPr>
          <w:rFonts w:ascii="Times New Roman"/>
          <w:b w:val="false"/>
          <w:i w:val="false"/>
          <w:color w:val="000000"/>
          <w:sz w:val="28"/>
        </w:rPr>
        <w:t>
      90. СО РҒА цитология және генетика институты</w:t>
      </w:r>
    </w:p>
    <w:p>
      <w:pPr>
        <w:spacing w:after="0"/>
        <w:ind w:left="0"/>
        <w:jc w:val="both"/>
      </w:pPr>
      <w:r>
        <w:rPr>
          <w:rFonts w:ascii="Times New Roman"/>
          <w:b w:val="false"/>
          <w:i w:val="false"/>
          <w:color w:val="000000"/>
          <w:sz w:val="28"/>
        </w:rPr>
        <w:t>
      91. Омск облысының Исильский питомнигі</w:t>
      </w:r>
    </w:p>
    <w:p>
      <w:pPr>
        <w:spacing w:after="0"/>
        <w:ind w:left="0"/>
        <w:jc w:val="both"/>
      </w:pPr>
      <w:r>
        <w:rPr>
          <w:rFonts w:ascii="Times New Roman"/>
          <w:b w:val="false"/>
          <w:i w:val="false"/>
          <w:color w:val="000000"/>
          <w:sz w:val="28"/>
        </w:rPr>
        <w:t>
      92. Йыгеваск селекция стансасы</w:t>
      </w:r>
    </w:p>
    <w:p>
      <w:pPr>
        <w:spacing w:after="0"/>
        <w:ind w:left="0"/>
        <w:jc w:val="both"/>
      </w:pPr>
      <w:r>
        <w:rPr>
          <w:rFonts w:ascii="Times New Roman"/>
          <w:b w:val="false"/>
          <w:i w:val="false"/>
          <w:color w:val="000000"/>
          <w:sz w:val="28"/>
        </w:rPr>
        <w:t>
      93. Кабардино-Балкар мем. а.-ш. тәжірибе стансасы</w:t>
      </w:r>
    </w:p>
    <w:p>
      <w:pPr>
        <w:spacing w:after="0"/>
        <w:ind w:left="0"/>
        <w:jc w:val="both"/>
      </w:pPr>
      <w:r>
        <w:rPr>
          <w:rFonts w:ascii="Times New Roman"/>
          <w:b w:val="false"/>
          <w:i w:val="false"/>
          <w:color w:val="000000"/>
          <w:sz w:val="28"/>
        </w:rPr>
        <w:t>
      94. НИЗИСНП Кокинск бақ шаруашылығы жөніндегі тірек пункті</w:t>
      </w:r>
    </w:p>
    <w:p>
      <w:pPr>
        <w:spacing w:after="0"/>
        <w:ind w:left="0"/>
        <w:jc w:val="both"/>
      </w:pPr>
      <w:r>
        <w:rPr>
          <w:rFonts w:ascii="Times New Roman"/>
          <w:b w:val="false"/>
          <w:i w:val="false"/>
          <w:color w:val="000000"/>
          <w:sz w:val="28"/>
        </w:rPr>
        <w:t>
      95. Краснодарск көкөніс және картоп шаруашылығы ҒЗИ</w:t>
      </w:r>
    </w:p>
    <w:p>
      <w:pPr>
        <w:spacing w:after="0"/>
        <w:ind w:left="0"/>
        <w:jc w:val="both"/>
      </w:pPr>
      <w:r>
        <w:rPr>
          <w:rFonts w:ascii="Times New Roman"/>
          <w:b w:val="false"/>
          <w:i w:val="false"/>
          <w:color w:val="000000"/>
          <w:sz w:val="28"/>
        </w:rPr>
        <w:t>
      96. П.П. Лукьяненко атындағы Краснодарск АШҒЗИ</w:t>
      </w:r>
    </w:p>
    <w:p>
      <w:pPr>
        <w:spacing w:after="0"/>
        <w:ind w:left="0"/>
        <w:jc w:val="both"/>
      </w:pPr>
      <w:r>
        <w:rPr>
          <w:rFonts w:ascii="Times New Roman"/>
          <w:b w:val="false"/>
          <w:i w:val="false"/>
          <w:color w:val="000000"/>
          <w:sz w:val="28"/>
        </w:rPr>
        <w:t>
      97. Оңтүстік Шығыс Краснокутск селекциялық тәжірибе стансасы</w:t>
      </w:r>
    </w:p>
    <w:p>
      <w:pPr>
        <w:spacing w:after="0"/>
        <w:ind w:left="0"/>
        <w:jc w:val="both"/>
      </w:pPr>
      <w:r>
        <w:rPr>
          <w:rFonts w:ascii="Times New Roman"/>
          <w:b w:val="false"/>
          <w:i w:val="false"/>
          <w:color w:val="000000"/>
          <w:sz w:val="28"/>
        </w:rPr>
        <w:t>
      98. Красноярск жеміс шаруашылығы тәжірибе стансасы</w:t>
      </w:r>
    </w:p>
    <w:p>
      <w:pPr>
        <w:spacing w:after="0"/>
        <w:ind w:left="0"/>
        <w:jc w:val="both"/>
      </w:pPr>
      <w:r>
        <w:rPr>
          <w:rFonts w:ascii="Times New Roman"/>
          <w:b w:val="false"/>
          <w:i w:val="false"/>
          <w:color w:val="000000"/>
          <w:sz w:val="28"/>
        </w:rPr>
        <w:t>
      99. Красноярск АШҒЗИ</w:t>
      </w:r>
    </w:p>
    <w:p>
      <w:pPr>
        <w:spacing w:after="0"/>
        <w:ind w:left="0"/>
        <w:jc w:val="both"/>
      </w:pPr>
      <w:r>
        <w:rPr>
          <w:rFonts w:ascii="Times New Roman"/>
          <w:b w:val="false"/>
          <w:i w:val="false"/>
          <w:color w:val="000000"/>
          <w:sz w:val="28"/>
        </w:rPr>
        <w:t>
      100. Қырым бақ шаруашылығы тәжірибе стансасы</w:t>
      </w:r>
    </w:p>
    <w:p>
      <w:pPr>
        <w:spacing w:after="0"/>
        <w:ind w:left="0"/>
        <w:jc w:val="both"/>
      </w:pPr>
      <w:r>
        <w:rPr>
          <w:rFonts w:ascii="Times New Roman"/>
          <w:b w:val="false"/>
          <w:i w:val="false"/>
          <w:color w:val="000000"/>
          <w:sz w:val="28"/>
        </w:rPr>
        <w:t>
      101. БӨШҒЗИ Қырым селекциялық тәжірибе стансасы</w:t>
      </w:r>
    </w:p>
    <w:p>
      <w:pPr>
        <w:spacing w:after="0"/>
        <w:ind w:left="0"/>
        <w:jc w:val="both"/>
      </w:pPr>
      <w:r>
        <w:rPr>
          <w:rFonts w:ascii="Times New Roman"/>
          <w:b w:val="false"/>
          <w:i w:val="false"/>
          <w:color w:val="000000"/>
          <w:sz w:val="28"/>
        </w:rPr>
        <w:t>
      102. Кубан АШИ</w:t>
      </w:r>
    </w:p>
    <w:p>
      <w:pPr>
        <w:spacing w:after="0"/>
        <w:ind w:left="0"/>
        <w:jc w:val="both"/>
      </w:pPr>
      <w:r>
        <w:rPr>
          <w:rFonts w:ascii="Times New Roman"/>
          <w:b w:val="false"/>
          <w:i w:val="false"/>
          <w:color w:val="000000"/>
          <w:sz w:val="28"/>
        </w:rPr>
        <w:t>
      103. Куйбышев белдеулік бақ шаруашылығы тәжірибе стансасы</w:t>
      </w:r>
    </w:p>
    <w:p>
      <w:pPr>
        <w:spacing w:after="0"/>
        <w:ind w:left="0"/>
        <w:jc w:val="both"/>
      </w:pPr>
      <w:r>
        <w:rPr>
          <w:rFonts w:ascii="Times New Roman"/>
          <w:b w:val="false"/>
          <w:i w:val="false"/>
          <w:color w:val="000000"/>
          <w:sz w:val="28"/>
        </w:rPr>
        <w:t>
      104. Курган ДШҒЗИ</w:t>
      </w:r>
    </w:p>
    <w:p>
      <w:pPr>
        <w:spacing w:after="0"/>
        <w:ind w:left="0"/>
        <w:jc w:val="both"/>
      </w:pPr>
      <w:r>
        <w:rPr>
          <w:rFonts w:ascii="Times New Roman"/>
          <w:b w:val="false"/>
          <w:i w:val="false"/>
          <w:color w:val="000000"/>
          <w:sz w:val="28"/>
        </w:rPr>
        <w:t>
      105. РҒА гельминтология лабораториясы</w:t>
      </w:r>
    </w:p>
    <w:p>
      <w:pPr>
        <w:spacing w:after="0"/>
        <w:ind w:left="0"/>
        <w:jc w:val="both"/>
      </w:pPr>
      <w:r>
        <w:rPr>
          <w:rFonts w:ascii="Times New Roman"/>
          <w:b w:val="false"/>
          <w:i w:val="false"/>
          <w:color w:val="000000"/>
          <w:sz w:val="28"/>
        </w:rPr>
        <w:t>
      106. РҒА жалпы генетика институтының Ленинград тірек пункті</w:t>
      </w:r>
    </w:p>
    <w:p>
      <w:pPr>
        <w:spacing w:after="0"/>
        <w:ind w:left="0"/>
        <w:jc w:val="both"/>
      </w:pPr>
      <w:r>
        <w:rPr>
          <w:rFonts w:ascii="Times New Roman"/>
          <w:b w:val="false"/>
          <w:i w:val="false"/>
          <w:color w:val="000000"/>
          <w:sz w:val="28"/>
        </w:rPr>
        <w:t>
      107. Льгов тәжірибе селекция стансасы</w:t>
      </w:r>
    </w:p>
    <w:p>
      <w:pPr>
        <w:spacing w:after="0"/>
        <w:ind w:left="0"/>
        <w:jc w:val="both"/>
      </w:pPr>
      <w:r>
        <w:rPr>
          <w:rFonts w:ascii="Times New Roman"/>
          <w:b w:val="false"/>
          <w:i w:val="false"/>
          <w:color w:val="000000"/>
          <w:sz w:val="28"/>
        </w:rPr>
        <w:t>
      108. БӨҒЗИ Майкоп тәжірибе стансасы</w:t>
      </w:r>
    </w:p>
    <w:p>
      <w:pPr>
        <w:spacing w:after="0"/>
        <w:ind w:left="0"/>
        <w:jc w:val="both"/>
      </w:pPr>
      <w:r>
        <w:rPr>
          <w:rFonts w:ascii="Times New Roman"/>
          <w:b w:val="false"/>
          <w:i w:val="false"/>
          <w:color w:val="000000"/>
          <w:sz w:val="28"/>
        </w:rPr>
        <w:t>
      109. Мичурин Мемлекеттік Аграрлық Университеті</w:t>
      </w:r>
    </w:p>
    <w:p>
      <w:pPr>
        <w:spacing w:after="0"/>
        <w:ind w:left="0"/>
        <w:jc w:val="both"/>
      </w:pPr>
      <w:r>
        <w:rPr>
          <w:rFonts w:ascii="Times New Roman"/>
          <w:b w:val="false"/>
          <w:i w:val="false"/>
          <w:color w:val="000000"/>
          <w:sz w:val="28"/>
        </w:rPr>
        <w:t>
      110. ВНИИР (МОВИР) Москва бөлімшесі</w:t>
      </w:r>
    </w:p>
    <w:p>
      <w:pPr>
        <w:spacing w:after="0"/>
        <w:ind w:left="0"/>
        <w:jc w:val="both"/>
      </w:pPr>
      <w:r>
        <w:rPr>
          <w:rFonts w:ascii="Times New Roman"/>
          <w:b w:val="false"/>
          <w:i w:val="false"/>
          <w:color w:val="000000"/>
          <w:sz w:val="28"/>
        </w:rPr>
        <w:t>
      111. Нижне-Волжск АШҒЗИ</w:t>
      </w:r>
    </w:p>
    <w:p>
      <w:pPr>
        <w:spacing w:after="0"/>
        <w:ind w:left="0"/>
        <w:jc w:val="both"/>
      </w:pPr>
      <w:r>
        <w:rPr>
          <w:rFonts w:ascii="Times New Roman"/>
          <w:b w:val="false"/>
          <w:i w:val="false"/>
          <w:color w:val="000000"/>
          <w:sz w:val="28"/>
        </w:rPr>
        <w:t>
      112. М.А. Лисовенко атындағы бақ шаруашылығы ҒЗИ</w:t>
      </w:r>
    </w:p>
    <w:p>
      <w:pPr>
        <w:spacing w:after="0"/>
        <w:ind w:left="0"/>
        <w:jc w:val="both"/>
      </w:pPr>
      <w:r>
        <w:rPr>
          <w:rFonts w:ascii="Times New Roman"/>
          <w:b w:val="false"/>
          <w:i w:val="false"/>
          <w:color w:val="000000"/>
          <w:sz w:val="28"/>
        </w:rPr>
        <w:t>
      113. В.В. Докучаев атындағы ОҚБ АШҒЗИ</w:t>
      </w:r>
    </w:p>
    <w:p>
      <w:pPr>
        <w:spacing w:after="0"/>
        <w:ind w:left="0"/>
        <w:jc w:val="both"/>
      </w:pPr>
      <w:r>
        <w:rPr>
          <w:rFonts w:ascii="Times New Roman"/>
          <w:b w:val="false"/>
          <w:i w:val="false"/>
          <w:color w:val="000000"/>
          <w:sz w:val="28"/>
        </w:rPr>
        <w:t>
      114. Оңтүстік Шығыс АШҒЗИ</w:t>
      </w:r>
    </w:p>
    <w:p>
      <w:pPr>
        <w:spacing w:after="0"/>
        <w:ind w:left="0"/>
        <w:jc w:val="both"/>
      </w:pPr>
      <w:r>
        <w:rPr>
          <w:rFonts w:ascii="Times New Roman"/>
          <w:b w:val="false"/>
          <w:i w:val="false"/>
          <w:color w:val="000000"/>
          <w:sz w:val="28"/>
        </w:rPr>
        <w:t>
      115. Қаратопырақты емес белдеулердің орталық аудандарының АШҒЗИ</w:t>
      </w:r>
    </w:p>
    <w:p>
      <w:pPr>
        <w:spacing w:after="0"/>
        <w:ind w:left="0"/>
        <w:jc w:val="both"/>
      </w:pPr>
      <w:r>
        <w:rPr>
          <w:rFonts w:ascii="Times New Roman"/>
          <w:b w:val="false"/>
          <w:i w:val="false"/>
          <w:color w:val="000000"/>
          <w:sz w:val="28"/>
        </w:rPr>
        <w:t>
      116. И.В. Мичурин атындағы Новосибирск аймақтық жеміс-жидек тәжірибе стансасы</w:t>
      </w:r>
    </w:p>
    <w:p>
      <w:pPr>
        <w:spacing w:after="0"/>
        <w:ind w:left="0"/>
        <w:jc w:val="both"/>
      </w:pPr>
      <w:r>
        <w:rPr>
          <w:rFonts w:ascii="Times New Roman"/>
          <w:b w:val="false"/>
          <w:i w:val="false"/>
          <w:color w:val="000000"/>
          <w:sz w:val="28"/>
        </w:rPr>
        <w:t>
      117. Новосибирск АШИ</w:t>
      </w:r>
    </w:p>
    <w:p>
      <w:pPr>
        <w:spacing w:after="0"/>
        <w:ind w:left="0"/>
        <w:jc w:val="both"/>
      </w:pPr>
      <w:r>
        <w:rPr>
          <w:rFonts w:ascii="Times New Roman"/>
          <w:b w:val="false"/>
          <w:i w:val="false"/>
          <w:color w:val="000000"/>
          <w:sz w:val="28"/>
        </w:rPr>
        <w:t>
      118. В.И. Эдельштейн атындағы ТАША көкөніс тәжірибе стансасы</w:t>
      </w:r>
    </w:p>
    <w:p>
      <w:pPr>
        <w:spacing w:after="0"/>
        <w:ind w:left="0"/>
        <w:jc w:val="both"/>
      </w:pPr>
      <w:r>
        <w:rPr>
          <w:rFonts w:ascii="Times New Roman"/>
          <w:b w:val="false"/>
          <w:i w:val="false"/>
          <w:color w:val="000000"/>
          <w:sz w:val="28"/>
        </w:rPr>
        <w:t>
      119. "Ульяновская" картоп жөніндегі тәжірибе стансасы</w:t>
      </w:r>
    </w:p>
    <w:p>
      <w:pPr>
        <w:spacing w:after="0"/>
        <w:ind w:left="0"/>
        <w:jc w:val="both"/>
      </w:pPr>
      <w:r>
        <w:rPr>
          <w:rFonts w:ascii="Times New Roman"/>
          <w:b w:val="false"/>
          <w:i w:val="false"/>
          <w:color w:val="000000"/>
          <w:sz w:val="28"/>
        </w:rPr>
        <w:t>
      120. "Елецкая" картоп жөніндегі тәжірибе стансасы</w:t>
      </w:r>
    </w:p>
    <w:p>
      <w:pPr>
        <w:spacing w:after="0"/>
        <w:ind w:left="0"/>
        <w:jc w:val="both"/>
      </w:pPr>
      <w:r>
        <w:rPr>
          <w:rFonts w:ascii="Times New Roman"/>
          <w:b w:val="false"/>
          <w:i w:val="false"/>
          <w:color w:val="000000"/>
          <w:sz w:val="28"/>
        </w:rPr>
        <w:t>
      121. Оренбург АШҒЗИ</w:t>
      </w:r>
    </w:p>
    <w:p>
      <w:pPr>
        <w:spacing w:after="0"/>
        <w:ind w:left="0"/>
        <w:jc w:val="both"/>
      </w:pPr>
      <w:r>
        <w:rPr>
          <w:rFonts w:ascii="Times New Roman"/>
          <w:b w:val="false"/>
          <w:i w:val="false"/>
          <w:color w:val="000000"/>
          <w:sz w:val="28"/>
        </w:rPr>
        <w:t>
      122. Орлов АШҒЗИ</w:t>
      </w:r>
    </w:p>
    <w:p>
      <w:pPr>
        <w:spacing w:after="0"/>
        <w:ind w:left="0"/>
        <w:jc w:val="both"/>
      </w:pPr>
      <w:r>
        <w:rPr>
          <w:rFonts w:ascii="Times New Roman"/>
          <w:b w:val="false"/>
          <w:i w:val="false"/>
          <w:color w:val="000000"/>
          <w:sz w:val="28"/>
        </w:rPr>
        <w:t>
      123. БӨҒЗИ Павловск тәжірибе стансасы</w:t>
      </w:r>
    </w:p>
    <w:p>
      <w:pPr>
        <w:spacing w:after="0"/>
        <w:ind w:left="0"/>
        <w:jc w:val="both"/>
      </w:pPr>
      <w:r>
        <w:rPr>
          <w:rFonts w:ascii="Times New Roman"/>
          <w:b w:val="false"/>
          <w:i w:val="false"/>
          <w:color w:val="000000"/>
          <w:sz w:val="28"/>
        </w:rPr>
        <w:t>
      124. Пензенск АШҒЗИ</w:t>
      </w:r>
    </w:p>
    <w:p>
      <w:pPr>
        <w:spacing w:after="0"/>
        <w:ind w:left="0"/>
        <w:jc w:val="both"/>
      </w:pPr>
      <w:r>
        <w:rPr>
          <w:rFonts w:ascii="Times New Roman"/>
          <w:b w:val="false"/>
          <w:i w:val="false"/>
          <w:color w:val="000000"/>
          <w:sz w:val="28"/>
        </w:rPr>
        <w:t xml:space="preserve">
      125. П.Н. Константинов атындағы Поволжск селекция және тұқым </w:t>
      </w:r>
    </w:p>
    <w:p>
      <w:pPr>
        <w:spacing w:after="0"/>
        <w:ind w:left="0"/>
        <w:jc w:val="both"/>
      </w:pPr>
      <w:r>
        <w:rPr>
          <w:rFonts w:ascii="Times New Roman"/>
          <w:b w:val="false"/>
          <w:i w:val="false"/>
          <w:color w:val="000000"/>
          <w:sz w:val="28"/>
        </w:rPr>
        <w:t>
      126. БӨҒЗИ Полярная тәжірибе стансасы</w:t>
      </w:r>
    </w:p>
    <w:p>
      <w:pPr>
        <w:spacing w:after="0"/>
        <w:ind w:left="0"/>
        <w:jc w:val="both"/>
      </w:pPr>
      <w:r>
        <w:rPr>
          <w:rFonts w:ascii="Times New Roman"/>
          <w:b w:val="false"/>
          <w:i w:val="false"/>
          <w:color w:val="000000"/>
          <w:sz w:val="28"/>
        </w:rPr>
        <w:t>
      127. Прикумский филиал Ставрополье АШҒЗИ Прикум филиалы</w:t>
      </w:r>
    </w:p>
    <w:p>
      <w:pPr>
        <w:spacing w:after="0"/>
        <w:ind w:left="0"/>
        <w:jc w:val="both"/>
      </w:pPr>
      <w:r>
        <w:rPr>
          <w:rFonts w:ascii="Times New Roman"/>
          <w:b w:val="false"/>
          <w:i w:val="false"/>
          <w:color w:val="000000"/>
          <w:sz w:val="28"/>
        </w:rPr>
        <w:t>
      128. БӨҒЗИ Пушкин лабараториялары</w:t>
      </w:r>
    </w:p>
    <w:p>
      <w:pPr>
        <w:spacing w:after="0"/>
        <w:ind w:left="0"/>
        <w:jc w:val="both"/>
      </w:pPr>
      <w:r>
        <w:rPr>
          <w:rFonts w:ascii="Times New Roman"/>
          <w:b w:val="false"/>
          <w:i w:val="false"/>
          <w:color w:val="000000"/>
          <w:sz w:val="28"/>
        </w:rPr>
        <w:t>
      129. Н.М. Тулайков Самара АШҒЗИ</w:t>
      </w:r>
    </w:p>
    <w:p>
      <w:pPr>
        <w:spacing w:after="0"/>
        <w:ind w:left="0"/>
        <w:jc w:val="both"/>
      </w:pPr>
      <w:r>
        <w:rPr>
          <w:rFonts w:ascii="Times New Roman"/>
          <w:b w:val="false"/>
          <w:i w:val="false"/>
          <w:color w:val="000000"/>
          <w:sz w:val="28"/>
        </w:rPr>
        <w:t>
      130. Санкт-Петербург Мемлекеттік Аграрлық Университеті</w:t>
      </w:r>
    </w:p>
    <w:p>
      <w:pPr>
        <w:spacing w:after="0"/>
        <w:ind w:left="0"/>
        <w:jc w:val="both"/>
      </w:pPr>
      <w:r>
        <w:rPr>
          <w:rFonts w:ascii="Times New Roman"/>
          <w:b w:val="false"/>
          <w:i w:val="false"/>
          <w:color w:val="000000"/>
          <w:sz w:val="28"/>
        </w:rPr>
        <w:t>
      131. Н.Н. Вавилов атындағы Саратов мемлекеттік а.-ш. академиясы</w:t>
      </w:r>
    </w:p>
    <w:p>
      <w:pPr>
        <w:spacing w:after="0"/>
        <w:ind w:left="0"/>
        <w:jc w:val="both"/>
      </w:pPr>
      <w:r>
        <w:rPr>
          <w:rFonts w:ascii="Times New Roman"/>
          <w:b w:val="false"/>
          <w:i w:val="false"/>
          <w:color w:val="000000"/>
          <w:sz w:val="28"/>
        </w:rPr>
        <w:t>
      132. Свердловск бақ шаруашылығы тәжірибе стансасы</w:t>
      </w:r>
    </w:p>
    <w:p>
      <w:pPr>
        <w:spacing w:after="0"/>
        <w:ind w:left="0"/>
        <w:jc w:val="both"/>
      </w:pPr>
      <w:r>
        <w:rPr>
          <w:rFonts w:ascii="Times New Roman"/>
          <w:b w:val="false"/>
          <w:i w:val="false"/>
          <w:color w:val="000000"/>
          <w:sz w:val="28"/>
        </w:rPr>
        <w:t>
      133. Солтүстік Батыс АШҒЗИ (Ресей)</w:t>
      </w:r>
    </w:p>
    <w:p>
      <w:pPr>
        <w:spacing w:after="0"/>
        <w:ind w:left="0"/>
        <w:jc w:val="both"/>
      </w:pPr>
      <w:r>
        <w:rPr>
          <w:rFonts w:ascii="Times New Roman"/>
          <w:b w:val="false"/>
          <w:i w:val="false"/>
          <w:color w:val="000000"/>
          <w:sz w:val="28"/>
        </w:rPr>
        <w:t>
      134. Солтүстік Кавказ таулы және тау бөктеріндегі бақ шаруашылығы ҒЗИ</w:t>
      </w:r>
    </w:p>
    <w:p>
      <w:pPr>
        <w:spacing w:after="0"/>
        <w:ind w:left="0"/>
        <w:jc w:val="both"/>
      </w:pPr>
      <w:r>
        <w:rPr>
          <w:rFonts w:ascii="Times New Roman"/>
          <w:b w:val="false"/>
          <w:i w:val="false"/>
          <w:color w:val="000000"/>
          <w:sz w:val="28"/>
        </w:rPr>
        <w:t>
      135. Сібір майлы дақылдар тәжірибе стансасы</w:t>
      </w:r>
    </w:p>
    <w:p>
      <w:pPr>
        <w:spacing w:after="0"/>
        <w:ind w:left="0"/>
        <w:jc w:val="both"/>
      </w:pPr>
      <w:r>
        <w:rPr>
          <w:rFonts w:ascii="Times New Roman"/>
          <w:b w:val="false"/>
          <w:i w:val="false"/>
          <w:color w:val="000000"/>
          <w:sz w:val="28"/>
        </w:rPr>
        <w:t>
      136. Сібір мал азықтық ҒЗИ</w:t>
      </w:r>
    </w:p>
    <w:p>
      <w:pPr>
        <w:spacing w:after="0"/>
        <w:ind w:left="0"/>
        <w:jc w:val="both"/>
      </w:pPr>
      <w:r>
        <w:rPr>
          <w:rFonts w:ascii="Times New Roman"/>
          <w:b w:val="false"/>
          <w:i w:val="false"/>
          <w:color w:val="000000"/>
          <w:sz w:val="28"/>
        </w:rPr>
        <w:t>
      137. Сібір өсімдік шаруашылығы және селекциясы ҒЗИ</w:t>
      </w:r>
    </w:p>
    <w:p>
      <w:pPr>
        <w:spacing w:after="0"/>
        <w:ind w:left="0"/>
        <w:jc w:val="both"/>
      </w:pPr>
      <w:r>
        <w:rPr>
          <w:rFonts w:ascii="Times New Roman"/>
          <w:b w:val="false"/>
          <w:i w:val="false"/>
          <w:color w:val="000000"/>
          <w:sz w:val="28"/>
        </w:rPr>
        <w:t>
      138. Сібір АШҒЗИ</w:t>
      </w:r>
    </w:p>
    <w:p>
      <w:pPr>
        <w:spacing w:after="0"/>
        <w:ind w:left="0"/>
        <w:jc w:val="both"/>
      </w:pPr>
      <w:r>
        <w:rPr>
          <w:rFonts w:ascii="Times New Roman"/>
          <w:b w:val="false"/>
          <w:i w:val="false"/>
          <w:color w:val="000000"/>
          <w:sz w:val="28"/>
        </w:rPr>
        <w:t>
      139. Ставрополь АШҒЗИ "Нива Ставрополья" ҒӨБ</w:t>
      </w:r>
    </w:p>
    <w:p>
      <w:pPr>
        <w:spacing w:after="0"/>
        <w:ind w:left="0"/>
        <w:jc w:val="both"/>
      </w:pPr>
      <w:r>
        <w:rPr>
          <w:rFonts w:ascii="Times New Roman"/>
          <w:b w:val="false"/>
          <w:i w:val="false"/>
          <w:color w:val="000000"/>
          <w:sz w:val="28"/>
        </w:rPr>
        <w:t>
      140. Тамбов мем. обл. а.-ш. тәжірибе стансасы</w:t>
      </w:r>
    </w:p>
    <w:p>
      <w:pPr>
        <w:spacing w:after="0"/>
        <w:ind w:left="0"/>
        <w:jc w:val="both"/>
      </w:pPr>
      <w:r>
        <w:rPr>
          <w:rFonts w:ascii="Times New Roman"/>
          <w:b w:val="false"/>
          <w:i w:val="false"/>
          <w:color w:val="000000"/>
          <w:sz w:val="28"/>
        </w:rPr>
        <w:t>
      141. Татар АШҒЗИ</w:t>
      </w:r>
    </w:p>
    <w:p>
      <w:pPr>
        <w:spacing w:after="0"/>
        <w:ind w:left="0"/>
        <w:jc w:val="both"/>
      </w:pPr>
      <w:r>
        <w:rPr>
          <w:rFonts w:ascii="Times New Roman"/>
          <w:b w:val="false"/>
          <w:i w:val="false"/>
          <w:color w:val="000000"/>
          <w:sz w:val="28"/>
        </w:rPr>
        <w:t>
      142. Тимирязев ауыл шаруашылық Академиясы (ТАША)</w:t>
      </w:r>
    </w:p>
    <w:p>
      <w:pPr>
        <w:spacing w:after="0"/>
        <w:ind w:left="0"/>
        <w:jc w:val="both"/>
      </w:pPr>
      <w:r>
        <w:rPr>
          <w:rFonts w:ascii="Times New Roman"/>
          <w:b w:val="false"/>
          <w:i w:val="false"/>
          <w:color w:val="000000"/>
          <w:sz w:val="28"/>
        </w:rPr>
        <w:t>
      143. Тулун мемселекциялық стансасы</w:t>
      </w:r>
    </w:p>
    <w:p>
      <w:pPr>
        <w:spacing w:after="0"/>
        <w:ind w:left="0"/>
        <w:jc w:val="both"/>
      </w:pPr>
      <w:r>
        <w:rPr>
          <w:rFonts w:ascii="Times New Roman"/>
          <w:b w:val="false"/>
          <w:i w:val="false"/>
          <w:color w:val="000000"/>
          <w:sz w:val="28"/>
        </w:rPr>
        <w:t>
      144. Ульянов АШҒЗИ</w:t>
      </w:r>
    </w:p>
    <w:p>
      <w:pPr>
        <w:spacing w:after="0"/>
        <w:ind w:left="0"/>
        <w:jc w:val="both"/>
      </w:pPr>
      <w:r>
        <w:rPr>
          <w:rFonts w:ascii="Times New Roman"/>
          <w:b w:val="false"/>
          <w:i w:val="false"/>
          <w:color w:val="000000"/>
          <w:sz w:val="28"/>
        </w:rPr>
        <w:t>
      145. М.Н. Калинин атындағы оку-тәжірибе алқабы</w:t>
      </w:r>
    </w:p>
    <w:p>
      <w:pPr>
        <w:spacing w:after="0"/>
        <w:ind w:left="0"/>
        <w:jc w:val="both"/>
      </w:pPr>
      <w:r>
        <w:rPr>
          <w:rFonts w:ascii="Times New Roman"/>
          <w:b w:val="false"/>
          <w:i w:val="false"/>
          <w:color w:val="000000"/>
          <w:sz w:val="28"/>
        </w:rPr>
        <w:t>
      146. Хакас а.-ш. тәжірибе стансасы</w:t>
      </w:r>
    </w:p>
    <w:p>
      <w:pPr>
        <w:spacing w:after="0"/>
        <w:ind w:left="0"/>
        <w:jc w:val="both"/>
      </w:pPr>
      <w:r>
        <w:rPr>
          <w:rFonts w:ascii="Times New Roman"/>
          <w:b w:val="false"/>
          <w:i w:val="false"/>
          <w:color w:val="000000"/>
          <w:sz w:val="28"/>
        </w:rPr>
        <w:t>
      147. Орталық Сібір Ботаника бағы</w:t>
      </w:r>
    </w:p>
    <w:p>
      <w:pPr>
        <w:spacing w:after="0"/>
        <w:ind w:left="0"/>
        <w:jc w:val="both"/>
      </w:pPr>
      <w:r>
        <w:rPr>
          <w:rFonts w:ascii="Times New Roman"/>
          <w:b w:val="false"/>
          <w:i w:val="false"/>
          <w:color w:val="000000"/>
          <w:sz w:val="28"/>
        </w:rPr>
        <w:t>
      148. Шадринск а.-ш. тәжірибе стансасы</w:t>
      </w:r>
    </w:p>
    <w:p>
      <w:pPr>
        <w:spacing w:after="0"/>
        <w:ind w:left="0"/>
        <w:jc w:val="both"/>
      </w:pPr>
      <w:r>
        <w:rPr>
          <w:rFonts w:ascii="Times New Roman"/>
          <w:b w:val="false"/>
          <w:i w:val="false"/>
          <w:color w:val="000000"/>
          <w:sz w:val="28"/>
        </w:rPr>
        <w:t>
      149. Оңтүстік Орал жеміс және картоп шаруашылығы ҒЗИ</w:t>
      </w:r>
    </w:p>
    <w:p>
      <w:pPr>
        <w:spacing w:after="0"/>
        <w:ind w:left="0"/>
        <w:jc w:val="both"/>
      </w:pPr>
      <w:r>
        <w:rPr>
          <w:rFonts w:ascii="Times New Roman"/>
          <w:b w:val="false"/>
          <w:i w:val="false"/>
          <w:color w:val="000000"/>
          <w:sz w:val="28"/>
        </w:rPr>
        <w:t>
      150. Веселоподолянск тәжірибе-селекциялық стансасы</w:t>
      </w:r>
    </w:p>
    <w:p>
      <w:pPr>
        <w:spacing w:after="0"/>
        <w:ind w:left="0"/>
        <w:jc w:val="both"/>
      </w:pPr>
      <w:r>
        <w:rPr>
          <w:rFonts w:ascii="Times New Roman"/>
          <w:b w:val="false"/>
          <w:i w:val="false"/>
          <w:color w:val="000000"/>
          <w:sz w:val="28"/>
        </w:rPr>
        <w:t>
      151. Горохов кеңшар-техникумы (Украина)</w:t>
      </w:r>
    </w:p>
    <w:p>
      <w:pPr>
        <w:spacing w:after="0"/>
        <w:ind w:left="0"/>
        <w:jc w:val="both"/>
      </w:pPr>
      <w:r>
        <w:rPr>
          <w:rFonts w:ascii="Times New Roman"/>
          <w:b w:val="false"/>
          <w:i w:val="false"/>
          <w:color w:val="000000"/>
          <w:sz w:val="28"/>
        </w:rPr>
        <w:t>
      152. Мемлекеттік Никитск Ботаника бағы (Украина)</w:t>
      </w:r>
    </w:p>
    <w:p>
      <w:pPr>
        <w:spacing w:after="0"/>
        <w:ind w:left="0"/>
        <w:jc w:val="both"/>
      </w:pPr>
      <w:r>
        <w:rPr>
          <w:rFonts w:ascii="Times New Roman"/>
          <w:b w:val="false"/>
          <w:i w:val="false"/>
          <w:color w:val="000000"/>
          <w:sz w:val="28"/>
        </w:rPr>
        <w:t>
      153. Днепропетровск аграрлық университеті</w:t>
      </w:r>
    </w:p>
    <w:p>
      <w:pPr>
        <w:spacing w:after="0"/>
        <w:ind w:left="0"/>
        <w:jc w:val="both"/>
      </w:pPr>
      <w:r>
        <w:rPr>
          <w:rFonts w:ascii="Times New Roman"/>
          <w:b w:val="false"/>
          <w:i w:val="false"/>
          <w:color w:val="000000"/>
          <w:sz w:val="28"/>
        </w:rPr>
        <w:t>
      154. Донецк мемлекеттік облыс ауыл шаруашыліығы тәжірибе стансасы</w:t>
      </w:r>
    </w:p>
    <w:p>
      <w:pPr>
        <w:spacing w:after="0"/>
        <w:ind w:left="0"/>
        <w:jc w:val="both"/>
      </w:pPr>
      <w:r>
        <w:rPr>
          <w:rFonts w:ascii="Times New Roman"/>
          <w:b w:val="false"/>
          <w:i w:val="false"/>
          <w:color w:val="000000"/>
          <w:sz w:val="28"/>
        </w:rPr>
        <w:t>
      155. Донецк көкөнісбақша тәжірибе стансасы</w:t>
      </w:r>
    </w:p>
    <w:p>
      <w:pPr>
        <w:spacing w:after="0"/>
        <w:ind w:left="0"/>
        <w:jc w:val="both"/>
      </w:pPr>
      <w:r>
        <w:rPr>
          <w:rFonts w:ascii="Times New Roman"/>
          <w:b w:val="false"/>
          <w:i w:val="false"/>
          <w:color w:val="000000"/>
          <w:sz w:val="28"/>
        </w:rPr>
        <w:t>
      156. Украина жүгері ҒЗИ Жеребковск тәжірибе стансасы</w:t>
      </w:r>
    </w:p>
    <w:p>
      <w:pPr>
        <w:spacing w:after="0"/>
        <w:ind w:left="0"/>
        <w:jc w:val="both"/>
      </w:pPr>
      <w:r>
        <w:rPr>
          <w:rFonts w:ascii="Times New Roman"/>
          <w:b w:val="false"/>
          <w:i w:val="false"/>
          <w:color w:val="000000"/>
          <w:sz w:val="28"/>
        </w:rPr>
        <w:t>
      157. Ивано-Франковск шытыр гүлді дақылдар ҒЗИ</w:t>
      </w:r>
    </w:p>
    <w:p>
      <w:pPr>
        <w:spacing w:after="0"/>
        <w:ind w:left="0"/>
        <w:jc w:val="both"/>
      </w:pPr>
      <w:r>
        <w:rPr>
          <w:rFonts w:ascii="Times New Roman"/>
          <w:b w:val="false"/>
          <w:i w:val="false"/>
          <w:color w:val="000000"/>
          <w:sz w:val="28"/>
        </w:rPr>
        <w:t>
      158. "Магарач" (Украина) жүзім және шарап институты</w:t>
      </w:r>
    </w:p>
    <w:p>
      <w:pPr>
        <w:spacing w:after="0"/>
        <w:ind w:left="0"/>
        <w:jc w:val="both"/>
      </w:pPr>
      <w:r>
        <w:rPr>
          <w:rFonts w:ascii="Times New Roman"/>
          <w:b w:val="false"/>
          <w:i w:val="false"/>
          <w:color w:val="000000"/>
          <w:sz w:val="28"/>
        </w:rPr>
        <w:t>
      159. Украина аграрлық ҒА бақ шаруашылығы институты</w:t>
      </w:r>
    </w:p>
    <w:p>
      <w:pPr>
        <w:spacing w:after="0"/>
        <w:ind w:left="0"/>
        <w:jc w:val="both"/>
      </w:pPr>
      <w:r>
        <w:rPr>
          <w:rFonts w:ascii="Times New Roman"/>
          <w:b w:val="false"/>
          <w:i w:val="false"/>
          <w:color w:val="000000"/>
          <w:sz w:val="28"/>
        </w:rPr>
        <w:t>
      160. Киев көкөніс-картоп тәжірибе стансасы</w:t>
      </w:r>
    </w:p>
    <w:p>
      <w:pPr>
        <w:spacing w:after="0"/>
        <w:ind w:left="0"/>
        <w:jc w:val="both"/>
      </w:pPr>
      <w:r>
        <w:rPr>
          <w:rFonts w:ascii="Times New Roman"/>
          <w:b w:val="false"/>
          <w:i w:val="false"/>
          <w:color w:val="000000"/>
          <w:sz w:val="28"/>
        </w:rPr>
        <w:t>
      161. Луганск мемлекеттік облыс ауыл шаруашыліығы тәжірибе стансасы</w:t>
      </w:r>
    </w:p>
    <w:p>
      <w:pPr>
        <w:spacing w:after="0"/>
        <w:ind w:left="0"/>
        <w:jc w:val="both"/>
      </w:pPr>
      <w:r>
        <w:rPr>
          <w:rFonts w:ascii="Times New Roman"/>
          <w:b w:val="false"/>
          <w:i w:val="false"/>
          <w:color w:val="000000"/>
          <w:sz w:val="28"/>
        </w:rPr>
        <w:t>
      162. В.Н. Ремесло атындағы Миронов бидай институты</w:t>
      </w:r>
    </w:p>
    <w:p>
      <w:pPr>
        <w:spacing w:after="0"/>
        <w:ind w:left="0"/>
        <w:jc w:val="both"/>
      </w:pPr>
      <w:r>
        <w:rPr>
          <w:rFonts w:ascii="Times New Roman"/>
          <w:b w:val="false"/>
          <w:i w:val="false"/>
          <w:color w:val="000000"/>
          <w:sz w:val="28"/>
        </w:rPr>
        <w:t>
      163. Л.П. Симиренко атындағы Млиев Украинаның орман даласының бақ шаруашылығы Млиев ҒЗИ</w:t>
      </w:r>
    </w:p>
    <w:p>
      <w:pPr>
        <w:spacing w:after="0"/>
        <w:ind w:left="0"/>
        <w:jc w:val="both"/>
      </w:pPr>
      <w:r>
        <w:rPr>
          <w:rFonts w:ascii="Times New Roman"/>
          <w:b w:val="false"/>
          <w:i w:val="false"/>
          <w:color w:val="000000"/>
          <w:sz w:val="28"/>
        </w:rPr>
        <w:t>
      164. Украинаның батыс аудандарының егіншілік және мал шаруашылығы ҒЗИ</w:t>
      </w:r>
    </w:p>
    <w:p>
      <w:pPr>
        <w:spacing w:after="0"/>
        <w:ind w:left="0"/>
        <w:jc w:val="both"/>
      </w:pPr>
      <w:r>
        <w:rPr>
          <w:rFonts w:ascii="Times New Roman"/>
          <w:b w:val="false"/>
          <w:i w:val="false"/>
          <w:color w:val="000000"/>
          <w:sz w:val="28"/>
        </w:rPr>
        <w:t>
      165. Украина жүгері ҒЗИ</w:t>
      </w:r>
    </w:p>
    <w:p>
      <w:pPr>
        <w:spacing w:after="0"/>
        <w:ind w:left="0"/>
        <w:jc w:val="both"/>
      </w:pPr>
      <w:r>
        <w:rPr>
          <w:rFonts w:ascii="Times New Roman"/>
          <w:b w:val="false"/>
          <w:i w:val="false"/>
          <w:color w:val="000000"/>
          <w:sz w:val="28"/>
        </w:rPr>
        <w:t>
      166. Одесса мемлекеттік облыс ауыл шаруашыліығы. стансасы</w:t>
      </w:r>
    </w:p>
    <w:p>
      <w:pPr>
        <w:spacing w:after="0"/>
        <w:ind w:left="0"/>
        <w:jc w:val="both"/>
      </w:pPr>
      <w:r>
        <w:rPr>
          <w:rFonts w:ascii="Times New Roman"/>
          <w:b w:val="false"/>
          <w:i w:val="false"/>
          <w:color w:val="000000"/>
          <w:sz w:val="28"/>
        </w:rPr>
        <w:t>
      167. А.Н. Засухин атындағы Полесск тәжірибе стансасы</w:t>
      </w:r>
    </w:p>
    <w:p>
      <w:pPr>
        <w:spacing w:after="0"/>
        <w:ind w:left="0"/>
        <w:jc w:val="both"/>
      </w:pPr>
      <w:r>
        <w:rPr>
          <w:rFonts w:ascii="Times New Roman"/>
          <w:b w:val="false"/>
          <w:i w:val="false"/>
          <w:color w:val="000000"/>
          <w:sz w:val="28"/>
        </w:rPr>
        <w:t>
      168. Полтавск мемлекеттік облыс ауыл шаруашыліығы тәжірибе стансасы</w:t>
      </w:r>
    </w:p>
    <w:p>
      <w:pPr>
        <w:spacing w:after="0"/>
        <w:ind w:left="0"/>
        <w:jc w:val="both"/>
      </w:pPr>
      <w:r>
        <w:rPr>
          <w:rFonts w:ascii="Times New Roman"/>
          <w:b w:val="false"/>
          <w:i w:val="false"/>
          <w:color w:val="000000"/>
          <w:sz w:val="28"/>
        </w:rPr>
        <w:t>
      169. Селекция-генетика институты (Одесса қ.)</w:t>
      </w:r>
    </w:p>
    <w:p>
      <w:pPr>
        <w:spacing w:after="0"/>
        <w:ind w:left="0"/>
        <w:jc w:val="both"/>
      </w:pPr>
      <w:r>
        <w:rPr>
          <w:rFonts w:ascii="Times New Roman"/>
          <w:b w:val="false"/>
          <w:i w:val="false"/>
          <w:color w:val="000000"/>
          <w:sz w:val="28"/>
        </w:rPr>
        <w:t>
      170. Синельниковск селекция-тәжірибе стансасы</w:t>
      </w:r>
    </w:p>
    <w:p>
      <w:pPr>
        <w:spacing w:after="0"/>
        <w:ind w:left="0"/>
        <w:jc w:val="both"/>
      </w:pPr>
      <w:r>
        <w:rPr>
          <w:rFonts w:ascii="Times New Roman"/>
          <w:b w:val="false"/>
          <w:i w:val="false"/>
          <w:color w:val="000000"/>
          <w:sz w:val="28"/>
        </w:rPr>
        <w:t>
      171. Сумск облыс ауыл шаруашыліығы тәжірибе стансасы</w:t>
      </w:r>
    </w:p>
    <w:p>
      <w:pPr>
        <w:spacing w:after="0"/>
        <w:ind w:left="0"/>
        <w:jc w:val="both"/>
      </w:pPr>
      <w:r>
        <w:rPr>
          <w:rFonts w:ascii="Times New Roman"/>
          <w:b w:val="false"/>
          <w:i w:val="false"/>
          <w:color w:val="000000"/>
          <w:sz w:val="28"/>
        </w:rPr>
        <w:t>
      172. Украина егншілік ҒЗИ</w:t>
      </w:r>
    </w:p>
    <w:p>
      <w:pPr>
        <w:spacing w:after="0"/>
        <w:ind w:left="0"/>
        <w:jc w:val="both"/>
      </w:pPr>
      <w:r>
        <w:rPr>
          <w:rFonts w:ascii="Times New Roman"/>
          <w:b w:val="false"/>
          <w:i w:val="false"/>
          <w:color w:val="000000"/>
          <w:sz w:val="28"/>
        </w:rPr>
        <w:t>
      173. Украина инженерлік жобалау ҒЗИ</w:t>
      </w:r>
    </w:p>
    <w:p>
      <w:pPr>
        <w:spacing w:after="0"/>
        <w:ind w:left="0"/>
        <w:jc w:val="both"/>
      </w:pPr>
      <w:r>
        <w:rPr>
          <w:rFonts w:ascii="Times New Roman"/>
          <w:b w:val="false"/>
          <w:i w:val="false"/>
          <w:color w:val="000000"/>
          <w:sz w:val="28"/>
        </w:rPr>
        <w:t>
      174. Украина мал азығы ҒЗИ</w:t>
      </w:r>
    </w:p>
    <w:p>
      <w:pPr>
        <w:spacing w:after="0"/>
        <w:ind w:left="0"/>
        <w:jc w:val="both"/>
      </w:pPr>
      <w:r>
        <w:rPr>
          <w:rFonts w:ascii="Times New Roman"/>
          <w:b w:val="false"/>
          <w:i w:val="false"/>
          <w:color w:val="000000"/>
          <w:sz w:val="28"/>
        </w:rPr>
        <w:t>
      175. Украина көкөніс және бақша шаруашылығы ҒЗИ</w:t>
      </w:r>
    </w:p>
    <w:p>
      <w:pPr>
        <w:spacing w:after="0"/>
        <w:ind w:left="0"/>
        <w:jc w:val="both"/>
      </w:pPr>
      <w:r>
        <w:rPr>
          <w:rFonts w:ascii="Times New Roman"/>
          <w:b w:val="false"/>
          <w:i w:val="false"/>
          <w:color w:val="000000"/>
          <w:sz w:val="28"/>
        </w:rPr>
        <w:t>
      176. Украина суармалы егіншілік ҒЗИ</w:t>
      </w:r>
    </w:p>
    <w:p>
      <w:pPr>
        <w:spacing w:after="0"/>
        <w:ind w:left="0"/>
        <w:jc w:val="both"/>
      </w:pPr>
      <w:r>
        <w:rPr>
          <w:rFonts w:ascii="Times New Roman"/>
          <w:b w:val="false"/>
          <w:i w:val="false"/>
          <w:color w:val="000000"/>
          <w:sz w:val="28"/>
        </w:rPr>
        <w:t>
      177. Украина В.Я. Юрьева атындағы өсімдік шаруашылығы, селекциясы және генетикасы ҒЗИ</w:t>
      </w:r>
    </w:p>
    <w:p>
      <w:pPr>
        <w:spacing w:after="0"/>
        <w:ind w:left="0"/>
        <w:jc w:val="both"/>
      </w:pPr>
      <w:r>
        <w:rPr>
          <w:rFonts w:ascii="Times New Roman"/>
          <w:b w:val="false"/>
          <w:i w:val="false"/>
          <w:color w:val="000000"/>
          <w:sz w:val="28"/>
        </w:rPr>
        <w:t>
      178. Херсон бақша шаруашылығы селекция-тәжірибе стансасы</w:t>
      </w:r>
    </w:p>
    <w:p>
      <w:pPr>
        <w:spacing w:after="0"/>
        <w:ind w:left="0"/>
        <w:jc w:val="both"/>
      </w:pPr>
      <w:r>
        <w:rPr>
          <w:rFonts w:ascii="Times New Roman"/>
          <w:b w:val="false"/>
          <w:i w:val="false"/>
          <w:color w:val="000000"/>
          <w:sz w:val="28"/>
        </w:rPr>
        <w:t>
      179. БСҒЗИ селекция-генетикалық орталық стансасы</w:t>
      </w:r>
    </w:p>
    <w:p>
      <w:pPr>
        <w:spacing w:after="0"/>
        <w:ind w:left="0"/>
        <w:jc w:val="both"/>
      </w:pPr>
      <w:r>
        <w:rPr>
          <w:rFonts w:ascii="Times New Roman"/>
          <w:b w:val="false"/>
          <w:i w:val="false"/>
          <w:color w:val="000000"/>
          <w:sz w:val="28"/>
        </w:rPr>
        <w:t>
      180. Украина ҒА Орталық республикалық ботаника бағы</w:t>
      </w:r>
    </w:p>
    <w:p>
      <w:pPr>
        <w:spacing w:after="0"/>
        <w:ind w:left="0"/>
        <w:jc w:val="both"/>
      </w:pPr>
      <w:r>
        <w:rPr>
          <w:rFonts w:ascii="Times New Roman"/>
          <w:b w:val="false"/>
          <w:i w:val="false"/>
          <w:color w:val="000000"/>
          <w:sz w:val="28"/>
        </w:rPr>
        <w:t>
      181. Чернигов облыс ауыл шаруашыліығы тәжірибе стансасы</w:t>
      </w:r>
    </w:p>
    <w:p>
      <w:pPr>
        <w:spacing w:after="0"/>
        <w:ind w:left="0"/>
        <w:jc w:val="both"/>
      </w:pPr>
      <w:r>
        <w:rPr>
          <w:rFonts w:ascii="Times New Roman"/>
          <w:b w:val="false"/>
          <w:i w:val="false"/>
          <w:color w:val="000000"/>
          <w:sz w:val="28"/>
        </w:rPr>
        <w:t>
      182. Ялтушковск селекция-тәжірибе стансасы</w:t>
      </w:r>
    </w:p>
    <w:p>
      <w:pPr>
        <w:spacing w:after="0"/>
        <w:ind w:left="0"/>
        <w:jc w:val="both"/>
      </w:pPr>
      <w:r>
        <w:rPr>
          <w:rFonts w:ascii="Times New Roman"/>
          <w:b w:val="false"/>
          <w:i w:val="false"/>
          <w:color w:val="000000"/>
          <w:sz w:val="28"/>
        </w:rPr>
        <w:t>
      183. Белоруссия егіншілік ҒЗИ</w:t>
      </w:r>
    </w:p>
    <w:p>
      <w:pPr>
        <w:spacing w:after="0"/>
        <w:ind w:left="0"/>
        <w:jc w:val="both"/>
      </w:pPr>
      <w:r>
        <w:rPr>
          <w:rFonts w:ascii="Times New Roman"/>
          <w:b w:val="false"/>
          <w:i w:val="false"/>
          <w:color w:val="000000"/>
          <w:sz w:val="28"/>
        </w:rPr>
        <w:t>
      184. Белоруссия картоп және жеміскөкөніс шаруашылығы ҒЗИ</w:t>
      </w:r>
    </w:p>
    <w:p>
      <w:pPr>
        <w:spacing w:after="0"/>
        <w:ind w:left="0"/>
        <w:jc w:val="both"/>
      </w:pPr>
      <w:r>
        <w:rPr>
          <w:rFonts w:ascii="Times New Roman"/>
          <w:b w:val="false"/>
          <w:i w:val="false"/>
          <w:color w:val="000000"/>
          <w:sz w:val="28"/>
        </w:rPr>
        <w:t>
      185. Андижан асылтұқымды жібек стансасы</w:t>
      </w:r>
    </w:p>
    <w:p>
      <w:pPr>
        <w:spacing w:after="0"/>
        <w:ind w:left="0"/>
        <w:jc w:val="both"/>
      </w:pPr>
      <w:r>
        <w:rPr>
          <w:rFonts w:ascii="Times New Roman"/>
          <w:b w:val="false"/>
          <w:i w:val="false"/>
          <w:color w:val="000000"/>
          <w:sz w:val="28"/>
        </w:rPr>
        <w:t>
      186. СоюзНИИХИ Андижан филиалы</w:t>
      </w:r>
    </w:p>
    <w:p>
      <w:pPr>
        <w:spacing w:after="0"/>
        <w:ind w:left="0"/>
        <w:jc w:val="both"/>
      </w:pPr>
      <w:r>
        <w:rPr>
          <w:rFonts w:ascii="Times New Roman"/>
          <w:b w:val="false"/>
          <w:i w:val="false"/>
          <w:color w:val="000000"/>
          <w:sz w:val="28"/>
        </w:rPr>
        <w:t>
      187. Қарақалпақ егіншілік ҒЗИ</w:t>
      </w:r>
    </w:p>
    <w:p>
      <w:pPr>
        <w:spacing w:after="0"/>
        <w:ind w:left="0"/>
        <w:jc w:val="both"/>
      </w:pPr>
      <w:r>
        <w:rPr>
          <w:rFonts w:ascii="Times New Roman"/>
          <w:b w:val="false"/>
          <w:i w:val="false"/>
          <w:color w:val="000000"/>
          <w:sz w:val="28"/>
        </w:rPr>
        <w:t>
      188. Институттың Қарақалпақ филиалы</w:t>
      </w:r>
    </w:p>
    <w:p>
      <w:pPr>
        <w:spacing w:after="0"/>
        <w:ind w:left="0"/>
        <w:jc w:val="both"/>
      </w:pPr>
      <w:r>
        <w:rPr>
          <w:rFonts w:ascii="Times New Roman"/>
          <w:b w:val="false"/>
          <w:i w:val="false"/>
          <w:color w:val="000000"/>
          <w:sz w:val="28"/>
        </w:rPr>
        <w:t>
      189. Г.С. Зайцев атындағы мақта селекциясы және тұқым шаруашылығы ҒЗИ</w:t>
      </w:r>
    </w:p>
    <w:p>
      <w:pPr>
        <w:spacing w:after="0"/>
        <w:ind w:left="0"/>
        <w:jc w:val="both"/>
      </w:pPr>
      <w:r>
        <w:rPr>
          <w:rFonts w:ascii="Times New Roman"/>
          <w:b w:val="false"/>
          <w:i w:val="false"/>
          <w:color w:val="000000"/>
          <w:sz w:val="28"/>
        </w:rPr>
        <w:t>
      190. Р.Р. Шредер атындағы бау, Самарқант жүзім шаруашылығы және вино жасау ҒЗИ-ның бөлімшесі</w:t>
      </w:r>
    </w:p>
    <w:p>
      <w:pPr>
        <w:spacing w:after="0"/>
        <w:ind w:left="0"/>
        <w:jc w:val="both"/>
      </w:pPr>
      <w:r>
        <w:rPr>
          <w:rFonts w:ascii="Times New Roman"/>
          <w:b w:val="false"/>
          <w:i w:val="false"/>
          <w:color w:val="000000"/>
          <w:sz w:val="28"/>
        </w:rPr>
        <w:t>
      191. Орта Азия БӨҒЗИ-ның тәжірибе стансасы</w:t>
      </w:r>
    </w:p>
    <w:p>
      <w:pPr>
        <w:spacing w:after="0"/>
        <w:ind w:left="0"/>
        <w:jc w:val="both"/>
      </w:pPr>
      <w:r>
        <w:rPr>
          <w:rFonts w:ascii="Times New Roman"/>
          <w:b w:val="false"/>
          <w:i w:val="false"/>
          <w:color w:val="000000"/>
          <w:sz w:val="28"/>
        </w:rPr>
        <w:t>
      192. Орта Азия ҒЗ және жібек шаруашылығы технологиялық институты</w:t>
      </w:r>
    </w:p>
    <w:p>
      <w:pPr>
        <w:spacing w:after="0"/>
        <w:ind w:left="0"/>
        <w:jc w:val="both"/>
      </w:pPr>
      <w:r>
        <w:rPr>
          <w:rFonts w:ascii="Times New Roman"/>
          <w:b w:val="false"/>
          <w:i w:val="false"/>
          <w:color w:val="000000"/>
          <w:sz w:val="28"/>
        </w:rPr>
        <w:t>
      193. Өзбек тәлімі жер ҒЗИ</w:t>
      </w:r>
    </w:p>
    <w:p>
      <w:pPr>
        <w:spacing w:after="0"/>
        <w:ind w:left="0"/>
        <w:jc w:val="both"/>
      </w:pPr>
      <w:r>
        <w:rPr>
          <w:rFonts w:ascii="Times New Roman"/>
          <w:b w:val="false"/>
          <w:i w:val="false"/>
          <w:color w:val="000000"/>
          <w:sz w:val="28"/>
        </w:rPr>
        <w:t>
      194. Өзбек астық ҒЗИ</w:t>
      </w:r>
    </w:p>
    <w:p>
      <w:pPr>
        <w:spacing w:after="0"/>
        <w:ind w:left="0"/>
        <w:jc w:val="both"/>
      </w:pPr>
      <w:r>
        <w:rPr>
          <w:rFonts w:ascii="Times New Roman"/>
          <w:b w:val="false"/>
          <w:i w:val="false"/>
          <w:color w:val="000000"/>
          <w:sz w:val="28"/>
        </w:rPr>
        <w:t>
      195. Өзбек картоп және көкөніс бақша ҒЗИ</w:t>
      </w:r>
    </w:p>
    <w:p>
      <w:pPr>
        <w:spacing w:after="0"/>
        <w:ind w:left="0"/>
        <w:jc w:val="both"/>
      </w:pPr>
      <w:r>
        <w:rPr>
          <w:rFonts w:ascii="Times New Roman"/>
          <w:b w:val="false"/>
          <w:i w:val="false"/>
          <w:color w:val="000000"/>
          <w:sz w:val="28"/>
        </w:rPr>
        <w:t>
      196. Өзбек күріш ҒЗИ</w:t>
      </w:r>
    </w:p>
    <w:p>
      <w:pPr>
        <w:spacing w:after="0"/>
        <w:ind w:left="0"/>
        <w:jc w:val="both"/>
      </w:pPr>
      <w:r>
        <w:rPr>
          <w:rFonts w:ascii="Times New Roman"/>
          <w:b w:val="false"/>
          <w:i w:val="false"/>
          <w:color w:val="000000"/>
          <w:sz w:val="28"/>
        </w:rPr>
        <w:t>
      197. Академик Р.Р. Шредер атындағы Өзбек жүзім, бау және вино жасау ҒЗИ</w:t>
      </w:r>
    </w:p>
    <w:p>
      <w:pPr>
        <w:spacing w:after="0"/>
        <w:ind w:left="0"/>
        <w:jc w:val="both"/>
      </w:pPr>
      <w:r>
        <w:rPr>
          <w:rFonts w:ascii="Times New Roman"/>
          <w:b w:val="false"/>
          <w:i w:val="false"/>
          <w:color w:val="000000"/>
          <w:sz w:val="28"/>
        </w:rPr>
        <w:t>
      198. Өзбек бау ҒЗИ-ның вино жасау бөлімшесі</w:t>
      </w:r>
    </w:p>
    <w:p>
      <w:pPr>
        <w:spacing w:after="0"/>
        <w:ind w:left="0"/>
        <w:jc w:val="both"/>
      </w:pPr>
      <w:r>
        <w:rPr>
          <w:rFonts w:ascii="Times New Roman"/>
          <w:b w:val="false"/>
          <w:i w:val="false"/>
          <w:color w:val="000000"/>
          <w:sz w:val="28"/>
        </w:rPr>
        <w:t>
      199. Ферғана аймақтық ҒИ жібек шаруашылығы стансасы</w:t>
      </w:r>
    </w:p>
    <w:p>
      <w:pPr>
        <w:spacing w:after="0"/>
        <w:ind w:left="0"/>
        <w:jc w:val="both"/>
      </w:pPr>
      <w:r>
        <w:rPr>
          <w:rFonts w:ascii="Times New Roman"/>
          <w:b w:val="false"/>
          <w:i w:val="false"/>
          <w:color w:val="000000"/>
          <w:sz w:val="28"/>
        </w:rPr>
        <w:t>
      200. Қырғыз ҒА Ботаника бағы</w:t>
      </w:r>
    </w:p>
    <w:p>
      <w:pPr>
        <w:spacing w:after="0"/>
        <w:ind w:left="0"/>
        <w:jc w:val="both"/>
      </w:pPr>
      <w:r>
        <w:rPr>
          <w:rFonts w:ascii="Times New Roman"/>
          <w:b w:val="false"/>
          <w:i w:val="false"/>
          <w:color w:val="000000"/>
          <w:sz w:val="28"/>
        </w:rPr>
        <w:t>
      201. Қырғыз егіншілік ҒЗИ</w:t>
      </w:r>
    </w:p>
    <w:p>
      <w:pPr>
        <w:spacing w:after="0"/>
        <w:ind w:left="0"/>
        <w:jc w:val="both"/>
      </w:pPr>
      <w:r>
        <w:rPr>
          <w:rFonts w:ascii="Times New Roman"/>
          <w:b w:val="false"/>
          <w:i w:val="false"/>
          <w:color w:val="000000"/>
          <w:sz w:val="28"/>
        </w:rPr>
        <w:t>
      202. Қырғыз жайылымдық және мал азықтық НИТИ</w:t>
      </w:r>
    </w:p>
    <w:p>
      <w:pPr>
        <w:spacing w:after="0"/>
        <w:ind w:left="0"/>
        <w:jc w:val="both"/>
      </w:pPr>
      <w:r>
        <w:rPr>
          <w:rFonts w:ascii="Times New Roman"/>
          <w:b w:val="false"/>
          <w:i w:val="false"/>
          <w:color w:val="000000"/>
          <w:sz w:val="28"/>
        </w:rPr>
        <w:t>
      203. Қырғыз мақта шаруашылығы тәжірибе стансасы</w:t>
      </w:r>
    </w:p>
    <w:p>
      <w:pPr>
        <w:spacing w:after="0"/>
        <w:ind w:left="0"/>
        <w:jc w:val="both"/>
      </w:pPr>
      <w:r>
        <w:rPr>
          <w:rFonts w:ascii="Times New Roman"/>
          <w:b w:val="false"/>
          <w:i w:val="false"/>
          <w:color w:val="000000"/>
          <w:sz w:val="28"/>
        </w:rPr>
        <w:t>
      204. Армян жүзім өсіру, вино жасау және бақ шаруашылығы ҒЗИ</w:t>
      </w:r>
    </w:p>
    <w:p>
      <w:pPr>
        <w:spacing w:after="0"/>
        <w:ind w:left="0"/>
        <w:jc w:val="both"/>
      </w:pPr>
      <w:r>
        <w:rPr>
          <w:rFonts w:ascii="Times New Roman"/>
          <w:b w:val="false"/>
          <w:i w:val="false"/>
          <w:color w:val="000000"/>
          <w:sz w:val="28"/>
        </w:rPr>
        <w:t>
      205. Республикалық көкөніс және бақша дақылдарының селекциялық – тұқым өндіру стансасы (Армения)</w:t>
      </w:r>
    </w:p>
    <w:p>
      <w:pPr>
        <w:spacing w:after="0"/>
        <w:ind w:left="0"/>
        <w:jc w:val="both"/>
      </w:pPr>
      <w:r>
        <w:rPr>
          <w:rFonts w:ascii="Times New Roman"/>
          <w:b w:val="false"/>
          <w:i w:val="false"/>
          <w:color w:val="000000"/>
          <w:sz w:val="28"/>
        </w:rPr>
        <w:t>
      206. Грузия Республикасы егіншілік ҒЗИ Цхалтуб көкөніс тәжірибе стансасы</w:t>
      </w:r>
    </w:p>
    <w:p>
      <w:pPr>
        <w:spacing w:after="0"/>
        <w:ind w:left="0"/>
        <w:jc w:val="both"/>
      </w:pPr>
      <w:r>
        <w:rPr>
          <w:rFonts w:ascii="Times New Roman"/>
          <w:b w:val="false"/>
          <w:i w:val="false"/>
          <w:color w:val="000000"/>
          <w:sz w:val="28"/>
        </w:rPr>
        <w:t>
      207. Молдавия ҒА Ботаника бағы</w:t>
      </w:r>
    </w:p>
    <w:p>
      <w:pPr>
        <w:spacing w:after="0"/>
        <w:ind w:left="0"/>
        <w:jc w:val="both"/>
      </w:pPr>
      <w:r>
        <w:rPr>
          <w:rFonts w:ascii="Times New Roman"/>
          <w:b w:val="false"/>
          <w:i w:val="false"/>
          <w:color w:val="000000"/>
          <w:sz w:val="28"/>
        </w:rPr>
        <w:t>
      208. Молдова Республикасының құмай жүгері және жүгері ҒЗИ</w:t>
      </w:r>
    </w:p>
    <w:p>
      <w:pPr>
        <w:spacing w:after="0"/>
        <w:ind w:left="0"/>
        <w:jc w:val="both"/>
      </w:pPr>
      <w:r>
        <w:rPr>
          <w:rFonts w:ascii="Times New Roman"/>
          <w:b w:val="false"/>
          <w:i w:val="false"/>
          <w:color w:val="000000"/>
          <w:sz w:val="28"/>
        </w:rPr>
        <w:t>
      209. Молдова жүзім және вино жасау ҒЗИ</w:t>
      </w:r>
    </w:p>
    <w:p>
      <w:pPr>
        <w:spacing w:after="0"/>
        <w:ind w:left="0"/>
        <w:jc w:val="both"/>
      </w:pPr>
      <w:r>
        <w:rPr>
          <w:rFonts w:ascii="Times New Roman"/>
          <w:b w:val="false"/>
          <w:i w:val="false"/>
          <w:color w:val="000000"/>
          <w:sz w:val="28"/>
        </w:rPr>
        <w:t>
      210. Молдова суармалы егіншілік және көкөніс шаруашылығы ҒЗИ</w:t>
      </w:r>
    </w:p>
    <w:p>
      <w:pPr>
        <w:spacing w:after="0"/>
        <w:ind w:left="0"/>
        <w:jc w:val="both"/>
      </w:pPr>
      <w:r>
        <w:rPr>
          <w:rFonts w:ascii="Times New Roman"/>
          <w:b w:val="false"/>
          <w:i w:val="false"/>
          <w:color w:val="000000"/>
          <w:sz w:val="28"/>
        </w:rPr>
        <w:t>
      211. Молдова егістік дақылдар ҒЗИ</w:t>
      </w:r>
    </w:p>
    <w:p>
      <w:pPr>
        <w:spacing w:after="0"/>
        <w:ind w:left="0"/>
        <w:jc w:val="both"/>
      </w:pPr>
      <w:r>
        <w:rPr>
          <w:rFonts w:ascii="Times New Roman"/>
          <w:b w:val="false"/>
          <w:i w:val="false"/>
          <w:color w:val="000000"/>
          <w:sz w:val="28"/>
        </w:rPr>
        <w:t>
      212. Приднестровие АШҒЗИ</w:t>
      </w:r>
    </w:p>
    <w:p>
      <w:pPr>
        <w:spacing w:after="0"/>
        <w:ind w:left="0"/>
        <w:jc w:val="both"/>
      </w:pPr>
      <w:r>
        <w:rPr>
          <w:rFonts w:ascii="Times New Roman"/>
          <w:b w:val="false"/>
          <w:i w:val="false"/>
          <w:color w:val="000000"/>
          <w:sz w:val="28"/>
        </w:rPr>
        <w:t>
      213. Тәжік "Земледелие" ҒОБ-нің Вахш бөлімшесі</w:t>
      </w:r>
    </w:p>
    <w:p>
      <w:pPr>
        <w:spacing w:after="0"/>
        <w:ind w:left="0"/>
        <w:jc w:val="both"/>
      </w:pPr>
      <w:r>
        <w:rPr>
          <w:rFonts w:ascii="Times New Roman"/>
          <w:b w:val="false"/>
          <w:i w:val="false"/>
          <w:color w:val="000000"/>
          <w:sz w:val="28"/>
        </w:rPr>
        <w:t>
      214. Тәжік егіншілік ҒЗИ</w:t>
      </w:r>
    </w:p>
    <w:p>
      <w:pPr>
        <w:spacing w:after="0"/>
        <w:ind w:left="0"/>
        <w:jc w:val="both"/>
      </w:pPr>
      <w:r>
        <w:rPr>
          <w:rFonts w:ascii="Times New Roman"/>
          <w:b w:val="false"/>
          <w:i w:val="false"/>
          <w:color w:val="000000"/>
          <w:sz w:val="28"/>
        </w:rPr>
        <w:t>
      215. Тәжік жүзім өсіру, бақ және көкөніс шаруашылығы ҒЗИ</w:t>
      </w:r>
    </w:p>
    <w:p>
      <w:pPr>
        <w:spacing w:after="0"/>
        <w:ind w:left="0"/>
        <w:jc w:val="both"/>
      </w:pPr>
      <w:r>
        <w:rPr>
          <w:rFonts w:ascii="Times New Roman"/>
          <w:b w:val="false"/>
          <w:i w:val="false"/>
          <w:color w:val="000000"/>
          <w:sz w:val="28"/>
        </w:rPr>
        <w:t>
      216. Түркмен егіншілік ҒЗИ</w:t>
      </w:r>
    </w:p>
    <w:p>
      <w:pPr>
        <w:spacing w:after="0"/>
        <w:ind w:left="0"/>
        <w:jc w:val="both"/>
      </w:pPr>
      <w:r>
        <w:rPr>
          <w:rFonts w:ascii="Times New Roman"/>
          <w:b w:val="false"/>
          <w:i w:val="false"/>
          <w:color w:val="000000"/>
          <w:sz w:val="28"/>
        </w:rPr>
        <w:t>
      217. Литва жеміс көкөніс шаруашылығы ҒЗИ (Витенская жеміс-көкөніс тәжірбе станциясы)</w:t>
      </w:r>
    </w:p>
    <w:p>
      <w:pPr>
        <w:spacing w:after="0"/>
        <w:ind w:left="0"/>
        <w:jc w:val="both"/>
      </w:pPr>
      <w:r>
        <w:rPr>
          <w:rFonts w:ascii="Times New Roman"/>
          <w:b w:val="false"/>
          <w:i w:val="false"/>
          <w:color w:val="000000"/>
          <w:sz w:val="28"/>
        </w:rPr>
        <w:t>
      218. Эстония егіншілік және мелиорация ҒЗИ</w:t>
      </w:r>
    </w:p>
    <w:p>
      <w:pPr>
        <w:spacing w:after="0"/>
        <w:ind w:left="0"/>
        <w:jc w:val="both"/>
      </w:pPr>
      <w:r>
        <w:rPr>
          <w:rFonts w:ascii="Times New Roman"/>
          <w:b w:val="false"/>
          <w:i w:val="false"/>
          <w:color w:val="000000"/>
          <w:sz w:val="28"/>
        </w:rPr>
        <w:t>
      219. Приекуль тәжрибе-селекциялық стансасы (Латвия)</w:t>
      </w:r>
    </w:p>
    <w:p>
      <w:pPr>
        <w:spacing w:after="0"/>
        <w:ind w:left="0"/>
        <w:jc w:val="both"/>
      </w:pPr>
      <w:r>
        <w:rPr>
          <w:rFonts w:ascii="Times New Roman"/>
          <w:b w:val="false"/>
          <w:i w:val="false"/>
          <w:color w:val="000000"/>
          <w:sz w:val="28"/>
        </w:rPr>
        <w:t>
      220. "Земун Поле" жүгері институты Сербия және Черногория</w:t>
      </w:r>
    </w:p>
    <w:p>
      <w:pPr>
        <w:spacing w:after="0"/>
        <w:ind w:left="0"/>
        <w:jc w:val="both"/>
      </w:pPr>
      <w:r>
        <w:rPr>
          <w:rFonts w:ascii="Times New Roman"/>
          <w:b w:val="false"/>
          <w:i w:val="false"/>
          <w:color w:val="000000"/>
          <w:sz w:val="28"/>
        </w:rPr>
        <w:t>
      221. "Бейо Заден" фирмасы, Нидерланды</w:t>
      </w:r>
    </w:p>
    <w:p>
      <w:pPr>
        <w:spacing w:after="0"/>
        <w:ind w:left="0"/>
        <w:jc w:val="both"/>
      </w:pPr>
      <w:r>
        <w:rPr>
          <w:rFonts w:ascii="Times New Roman"/>
          <w:b w:val="false"/>
          <w:i w:val="false"/>
          <w:color w:val="000000"/>
          <w:sz w:val="28"/>
        </w:rPr>
        <w:t>
      222. "Агра Сочета" фирмасы, Италия</w:t>
      </w:r>
    </w:p>
    <w:p>
      <w:pPr>
        <w:spacing w:after="0"/>
        <w:ind w:left="0"/>
        <w:jc w:val="both"/>
      </w:pPr>
      <w:r>
        <w:rPr>
          <w:rFonts w:ascii="Times New Roman"/>
          <w:b w:val="false"/>
          <w:i w:val="false"/>
          <w:color w:val="000000"/>
          <w:sz w:val="28"/>
        </w:rPr>
        <w:t>
      223. "Агрико" фирмасы, Нидерланды</w:t>
      </w:r>
    </w:p>
    <w:p>
      <w:pPr>
        <w:spacing w:after="0"/>
        <w:ind w:left="0"/>
        <w:jc w:val="both"/>
      </w:pPr>
      <w:r>
        <w:rPr>
          <w:rFonts w:ascii="Times New Roman"/>
          <w:b w:val="false"/>
          <w:i w:val="false"/>
          <w:color w:val="000000"/>
          <w:sz w:val="28"/>
        </w:rPr>
        <w:t>
      224. "Баболна" фирмасы, Венгрия</w:t>
      </w:r>
    </w:p>
    <w:p>
      <w:pPr>
        <w:spacing w:after="0"/>
        <w:ind w:left="0"/>
        <w:jc w:val="both"/>
      </w:pPr>
      <w:r>
        <w:rPr>
          <w:rFonts w:ascii="Times New Roman"/>
          <w:b w:val="false"/>
          <w:i w:val="false"/>
          <w:color w:val="000000"/>
          <w:sz w:val="28"/>
        </w:rPr>
        <w:t>
      225. "ВанДерХаве" фирмасы, Нидерланды</w:t>
      </w:r>
    </w:p>
    <w:p>
      <w:pPr>
        <w:spacing w:after="0"/>
        <w:ind w:left="0"/>
        <w:jc w:val="both"/>
      </w:pPr>
      <w:r>
        <w:rPr>
          <w:rFonts w:ascii="Times New Roman"/>
          <w:b w:val="false"/>
          <w:i w:val="false"/>
          <w:color w:val="000000"/>
          <w:sz w:val="28"/>
        </w:rPr>
        <w:t>
      226. "Декалб" фирмасы, США</w:t>
      </w:r>
    </w:p>
    <w:p>
      <w:pPr>
        <w:spacing w:after="0"/>
        <w:ind w:left="0"/>
        <w:jc w:val="both"/>
      </w:pPr>
      <w:r>
        <w:rPr>
          <w:rFonts w:ascii="Times New Roman"/>
          <w:b w:val="false"/>
          <w:i w:val="false"/>
          <w:color w:val="000000"/>
          <w:sz w:val="28"/>
        </w:rPr>
        <w:t xml:space="preserve">
      227. "Енза Заден" фирмасы, Нидерланды </w:t>
      </w:r>
    </w:p>
    <w:p>
      <w:pPr>
        <w:spacing w:after="0"/>
        <w:ind w:left="0"/>
        <w:jc w:val="both"/>
      </w:pPr>
      <w:r>
        <w:rPr>
          <w:rFonts w:ascii="Times New Roman"/>
          <w:b w:val="false"/>
          <w:i w:val="false"/>
          <w:color w:val="000000"/>
          <w:sz w:val="28"/>
        </w:rPr>
        <w:t>
      228. "Зенека" фирмасы, Великобритания</w:t>
      </w:r>
    </w:p>
    <w:p>
      <w:pPr>
        <w:spacing w:after="0"/>
        <w:ind w:left="0"/>
        <w:jc w:val="both"/>
      </w:pPr>
      <w:r>
        <w:rPr>
          <w:rFonts w:ascii="Times New Roman"/>
          <w:b w:val="false"/>
          <w:i w:val="false"/>
          <w:color w:val="000000"/>
          <w:sz w:val="28"/>
        </w:rPr>
        <w:t>
      229. "ЗПС" фирмасы, Нидерланды</w:t>
      </w:r>
    </w:p>
    <w:p>
      <w:pPr>
        <w:spacing w:after="0"/>
        <w:ind w:left="0"/>
        <w:jc w:val="both"/>
      </w:pPr>
      <w:r>
        <w:rPr>
          <w:rFonts w:ascii="Times New Roman"/>
          <w:b w:val="false"/>
          <w:i w:val="false"/>
          <w:color w:val="000000"/>
          <w:sz w:val="28"/>
        </w:rPr>
        <w:t>
      230. "КВС" фирмасы, Германия</w:t>
      </w:r>
    </w:p>
    <w:p>
      <w:pPr>
        <w:spacing w:after="0"/>
        <w:ind w:left="0"/>
        <w:jc w:val="both"/>
      </w:pPr>
      <w:r>
        <w:rPr>
          <w:rFonts w:ascii="Times New Roman"/>
          <w:b w:val="false"/>
          <w:i w:val="false"/>
          <w:color w:val="000000"/>
          <w:sz w:val="28"/>
        </w:rPr>
        <w:t>
      231. "Марибо" фирмасы, Дания</w:t>
      </w:r>
    </w:p>
    <w:p>
      <w:pPr>
        <w:spacing w:after="0"/>
        <w:ind w:left="0"/>
        <w:jc w:val="both"/>
      </w:pPr>
      <w:r>
        <w:rPr>
          <w:rFonts w:ascii="Times New Roman"/>
          <w:b w:val="false"/>
          <w:i w:val="false"/>
          <w:color w:val="000000"/>
          <w:sz w:val="28"/>
        </w:rPr>
        <w:t>
      232. "Сингента Сидс А.Б." фирмасы, Швеция</w:t>
      </w:r>
    </w:p>
    <w:p>
      <w:pPr>
        <w:spacing w:after="0"/>
        <w:ind w:left="0"/>
        <w:jc w:val="both"/>
      </w:pPr>
      <w:r>
        <w:rPr>
          <w:rFonts w:ascii="Times New Roman"/>
          <w:b w:val="false"/>
          <w:i w:val="false"/>
          <w:color w:val="000000"/>
          <w:sz w:val="28"/>
        </w:rPr>
        <w:t>
      233. "Сингента Сидс С.А." фирмасы, Франция</w:t>
      </w:r>
    </w:p>
    <w:p>
      <w:pPr>
        <w:spacing w:after="0"/>
        <w:ind w:left="0"/>
        <w:jc w:val="both"/>
      </w:pPr>
      <w:r>
        <w:rPr>
          <w:rFonts w:ascii="Times New Roman"/>
          <w:b w:val="false"/>
          <w:i w:val="false"/>
          <w:color w:val="000000"/>
          <w:sz w:val="28"/>
        </w:rPr>
        <w:t>
      234. "Пионер" фирмасы, США</w:t>
      </w:r>
    </w:p>
    <w:p>
      <w:pPr>
        <w:spacing w:after="0"/>
        <w:ind w:left="0"/>
        <w:jc w:val="both"/>
      </w:pPr>
      <w:r>
        <w:rPr>
          <w:rFonts w:ascii="Times New Roman"/>
          <w:b w:val="false"/>
          <w:i w:val="false"/>
          <w:color w:val="000000"/>
          <w:sz w:val="28"/>
        </w:rPr>
        <w:t>
      235. "Прогрейн Женетик" фирмасы, Франция</w:t>
      </w:r>
    </w:p>
    <w:p>
      <w:pPr>
        <w:spacing w:after="0"/>
        <w:ind w:left="0"/>
        <w:jc w:val="both"/>
      </w:pPr>
      <w:r>
        <w:rPr>
          <w:rFonts w:ascii="Times New Roman"/>
          <w:b w:val="false"/>
          <w:i w:val="false"/>
          <w:color w:val="000000"/>
          <w:sz w:val="28"/>
        </w:rPr>
        <w:t>
      236. "Рийк Цваан Заадтеелт ен Заадхандел Б.В., Нидерланды" фирмасы, Нидерланды</w:t>
      </w:r>
    </w:p>
    <w:p>
      <w:pPr>
        <w:spacing w:after="0"/>
        <w:ind w:left="0"/>
        <w:jc w:val="both"/>
      </w:pPr>
      <w:r>
        <w:rPr>
          <w:rFonts w:ascii="Times New Roman"/>
          <w:b w:val="false"/>
          <w:i w:val="false"/>
          <w:color w:val="000000"/>
          <w:sz w:val="28"/>
        </w:rPr>
        <w:t>
      237. "Роял Слейс" фирмасы, Нидерланды</w:t>
      </w:r>
    </w:p>
    <w:p>
      <w:pPr>
        <w:spacing w:after="0"/>
        <w:ind w:left="0"/>
        <w:jc w:val="both"/>
      </w:pPr>
      <w:r>
        <w:rPr>
          <w:rFonts w:ascii="Times New Roman"/>
          <w:b w:val="false"/>
          <w:i w:val="false"/>
          <w:color w:val="000000"/>
          <w:sz w:val="28"/>
        </w:rPr>
        <w:t>
      238. "Сес Юроп" фирмасы, Бельгия</w:t>
      </w:r>
    </w:p>
    <w:p>
      <w:pPr>
        <w:spacing w:after="0"/>
        <w:ind w:left="0"/>
        <w:jc w:val="both"/>
      </w:pPr>
      <w:r>
        <w:rPr>
          <w:rFonts w:ascii="Times New Roman"/>
          <w:b w:val="false"/>
          <w:i w:val="false"/>
          <w:color w:val="000000"/>
          <w:sz w:val="28"/>
        </w:rPr>
        <w:t>
      239. "Сиба Гейги" фирмасы, Швейцария</w:t>
      </w:r>
    </w:p>
    <w:p>
      <w:pPr>
        <w:spacing w:after="0"/>
        <w:ind w:left="0"/>
        <w:jc w:val="both"/>
      </w:pPr>
      <w:r>
        <w:rPr>
          <w:rFonts w:ascii="Times New Roman"/>
          <w:b w:val="false"/>
          <w:i w:val="false"/>
          <w:color w:val="000000"/>
          <w:sz w:val="28"/>
        </w:rPr>
        <w:t>
      240. "Флоримонд Депре" фирмасы, Франция</w:t>
      </w:r>
    </w:p>
    <w:p>
      <w:pPr>
        <w:spacing w:after="0"/>
        <w:ind w:left="0"/>
        <w:jc w:val="both"/>
      </w:pPr>
      <w:r>
        <w:rPr>
          <w:rFonts w:ascii="Times New Roman"/>
          <w:b w:val="false"/>
          <w:i w:val="false"/>
          <w:color w:val="000000"/>
          <w:sz w:val="28"/>
        </w:rPr>
        <w:t>
      241. "Штрубе" фирмасы, Германия</w:t>
      </w:r>
    </w:p>
    <w:p>
      <w:pPr>
        <w:spacing w:after="0"/>
        <w:ind w:left="0"/>
        <w:jc w:val="both"/>
      </w:pPr>
      <w:r>
        <w:rPr>
          <w:rFonts w:ascii="Times New Roman"/>
          <w:b w:val="false"/>
          <w:i w:val="false"/>
          <w:color w:val="000000"/>
          <w:sz w:val="28"/>
        </w:rPr>
        <w:t>
      242. Рейхель Н.В.</w:t>
      </w:r>
    </w:p>
    <w:p>
      <w:pPr>
        <w:spacing w:after="0"/>
        <w:ind w:left="0"/>
        <w:jc w:val="both"/>
      </w:pPr>
      <w:r>
        <w:rPr>
          <w:rFonts w:ascii="Times New Roman"/>
          <w:b w:val="false"/>
          <w:i w:val="false"/>
          <w:color w:val="000000"/>
          <w:sz w:val="28"/>
        </w:rPr>
        <w:t>
      243. Орал АШҒЗИ</w:t>
      </w:r>
    </w:p>
    <w:p>
      <w:pPr>
        <w:spacing w:after="0"/>
        <w:ind w:left="0"/>
        <w:jc w:val="both"/>
      </w:pPr>
      <w:r>
        <w:rPr>
          <w:rFonts w:ascii="Times New Roman"/>
          <w:b w:val="false"/>
          <w:i w:val="false"/>
          <w:color w:val="000000"/>
          <w:sz w:val="28"/>
        </w:rPr>
        <w:t>
      244. "HZPC" фирмасы, Голландия</w:t>
      </w:r>
    </w:p>
    <w:p>
      <w:pPr>
        <w:spacing w:after="0"/>
        <w:ind w:left="0"/>
        <w:jc w:val="both"/>
      </w:pPr>
      <w:r>
        <w:rPr>
          <w:rFonts w:ascii="Times New Roman"/>
          <w:b w:val="false"/>
          <w:i w:val="false"/>
          <w:color w:val="000000"/>
          <w:sz w:val="28"/>
        </w:rPr>
        <w:t>
      245. "Синдгента Сидс Б.В.", Голландия</w:t>
      </w:r>
    </w:p>
    <w:p>
      <w:pPr>
        <w:spacing w:after="0"/>
        <w:ind w:left="0"/>
        <w:jc w:val="both"/>
      </w:pPr>
      <w:r>
        <w:rPr>
          <w:rFonts w:ascii="Times New Roman"/>
          <w:b w:val="false"/>
          <w:i w:val="false"/>
          <w:color w:val="000000"/>
          <w:sz w:val="28"/>
        </w:rPr>
        <w:t>
      246. "Холли Шугар" фирмасы, США</w:t>
      </w:r>
    </w:p>
    <w:p>
      <w:pPr>
        <w:spacing w:after="0"/>
        <w:ind w:left="0"/>
        <w:jc w:val="both"/>
      </w:pPr>
      <w:r>
        <w:rPr>
          <w:rFonts w:ascii="Times New Roman"/>
          <w:b w:val="false"/>
          <w:i w:val="false"/>
          <w:color w:val="000000"/>
          <w:sz w:val="28"/>
        </w:rPr>
        <w:t>
      247. " Монсанто" фирмасы, Швецария</w:t>
      </w:r>
    </w:p>
    <w:p>
      <w:pPr>
        <w:spacing w:after="0"/>
        <w:ind w:left="0"/>
        <w:jc w:val="both"/>
      </w:pPr>
      <w:r>
        <w:rPr>
          <w:rFonts w:ascii="Times New Roman"/>
          <w:b w:val="false"/>
          <w:i w:val="false"/>
          <w:color w:val="000000"/>
          <w:sz w:val="28"/>
        </w:rPr>
        <w:t>
      248. "Selgen" фирмасы, Чехия</w:t>
      </w:r>
    </w:p>
    <w:p>
      <w:pPr>
        <w:spacing w:after="0"/>
        <w:ind w:left="0"/>
        <w:jc w:val="both"/>
      </w:pPr>
      <w:r>
        <w:rPr>
          <w:rFonts w:ascii="Times New Roman"/>
          <w:b w:val="false"/>
          <w:i w:val="false"/>
          <w:color w:val="000000"/>
          <w:sz w:val="28"/>
        </w:rPr>
        <w:t>
      249. "Хордеум" фирмасы, Словакия</w:t>
      </w:r>
    </w:p>
    <w:p>
      <w:pPr>
        <w:spacing w:after="0"/>
        <w:ind w:left="0"/>
        <w:jc w:val="both"/>
      </w:pPr>
      <w:r>
        <w:rPr>
          <w:rFonts w:ascii="Times New Roman"/>
          <w:b w:val="false"/>
          <w:i w:val="false"/>
          <w:color w:val="000000"/>
          <w:sz w:val="28"/>
        </w:rPr>
        <w:t>
      250. А. Яссави атындағы өндірістік кооператив, Оңтүстік-Қазақстан облысы</w:t>
      </w:r>
    </w:p>
    <w:p>
      <w:pPr>
        <w:spacing w:after="0"/>
        <w:ind w:left="0"/>
        <w:jc w:val="both"/>
      </w:pPr>
      <w:r>
        <w:rPr>
          <w:rFonts w:ascii="Times New Roman"/>
          <w:b w:val="false"/>
          <w:i w:val="false"/>
          <w:color w:val="000000"/>
          <w:sz w:val="28"/>
        </w:rPr>
        <w:t>
      251. "Фитон" ЖШС ғылыми-өндірістік фирмасы, Қостанай облысы</w:t>
      </w:r>
    </w:p>
    <w:p>
      <w:pPr>
        <w:spacing w:after="0"/>
        <w:ind w:left="0"/>
        <w:jc w:val="both"/>
      </w:pPr>
      <w:r>
        <w:rPr>
          <w:rFonts w:ascii="Times New Roman"/>
          <w:b w:val="false"/>
          <w:i w:val="false"/>
          <w:color w:val="000000"/>
          <w:sz w:val="28"/>
        </w:rPr>
        <w:t>
      252. "Нива Татарстана" ҒӨБ</w:t>
      </w:r>
    </w:p>
    <w:p>
      <w:pPr>
        <w:spacing w:after="0"/>
        <w:ind w:left="0"/>
        <w:jc w:val="both"/>
      </w:pPr>
      <w:r>
        <w:rPr>
          <w:rFonts w:ascii="Times New Roman"/>
          <w:b w:val="false"/>
          <w:i w:val="false"/>
          <w:color w:val="000000"/>
          <w:sz w:val="28"/>
        </w:rPr>
        <w:t>
      253. М.А. Айтхожин атындағы Молекулярлық биология және биохимия институты</w:t>
      </w:r>
    </w:p>
    <w:p>
      <w:pPr>
        <w:spacing w:after="0"/>
        <w:ind w:left="0"/>
        <w:jc w:val="both"/>
      </w:pPr>
      <w:r>
        <w:rPr>
          <w:rFonts w:ascii="Times New Roman"/>
          <w:b w:val="false"/>
          <w:i w:val="false"/>
          <w:color w:val="000000"/>
          <w:sz w:val="28"/>
        </w:rPr>
        <w:t>
      254. Украина ҰҒА Н.Н. Гришко атындағы Ұлттық ботаника бағы</w:t>
      </w:r>
    </w:p>
    <w:p>
      <w:pPr>
        <w:spacing w:after="0"/>
        <w:ind w:left="0"/>
        <w:jc w:val="both"/>
      </w:pPr>
      <w:r>
        <w:rPr>
          <w:rFonts w:ascii="Times New Roman"/>
          <w:b w:val="false"/>
          <w:i w:val="false"/>
          <w:color w:val="000000"/>
          <w:sz w:val="28"/>
        </w:rPr>
        <w:t>
      255. Аль-Фараби атындағы Қазақ Мемлекеттік Ұлттық Университеті</w:t>
      </w:r>
    </w:p>
    <w:p>
      <w:pPr>
        <w:spacing w:after="0"/>
        <w:ind w:left="0"/>
        <w:jc w:val="both"/>
      </w:pPr>
      <w:r>
        <w:rPr>
          <w:rFonts w:ascii="Times New Roman"/>
          <w:b w:val="false"/>
          <w:i w:val="false"/>
          <w:color w:val="000000"/>
          <w:sz w:val="28"/>
        </w:rPr>
        <w:t>
      256. ВКНИИСХ Зырянов селекция-тұқым өндіру тірек пункті</w:t>
      </w:r>
    </w:p>
    <w:p>
      <w:pPr>
        <w:spacing w:after="0"/>
        <w:ind w:left="0"/>
        <w:jc w:val="both"/>
      </w:pPr>
      <w:r>
        <w:rPr>
          <w:rFonts w:ascii="Times New Roman"/>
          <w:b w:val="false"/>
          <w:i w:val="false"/>
          <w:color w:val="000000"/>
          <w:sz w:val="28"/>
        </w:rPr>
        <w:t>
      257. Алнарп бақ шаруашылығы тәжірибе стансасы (Швеция)</w:t>
      </w:r>
    </w:p>
    <w:p>
      <w:pPr>
        <w:spacing w:after="0"/>
        <w:ind w:left="0"/>
        <w:jc w:val="both"/>
      </w:pPr>
      <w:r>
        <w:rPr>
          <w:rFonts w:ascii="Times New Roman"/>
          <w:b w:val="false"/>
          <w:i w:val="false"/>
          <w:color w:val="000000"/>
          <w:sz w:val="28"/>
        </w:rPr>
        <w:t>
      258. Ист-Моллинг бақ шаруашылығы тәжірибе стансасы (Англия)</w:t>
      </w:r>
    </w:p>
    <w:p>
      <w:pPr>
        <w:spacing w:after="0"/>
        <w:ind w:left="0"/>
        <w:jc w:val="both"/>
      </w:pPr>
      <w:r>
        <w:rPr>
          <w:rFonts w:ascii="Times New Roman"/>
          <w:b w:val="false"/>
          <w:i w:val="false"/>
          <w:color w:val="000000"/>
          <w:sz w:val="28"/>
        </w:rPr>
        <w:t>
      259. Джона Инесса атындағы бақ шаруашылығы ҒЗИ (Мертон)</w:t>
      </w:r>
    </w:p>
    <w:p>
      <w:pPr>
        <w:spacing w:after="0"/>
        <w:ind w:left="0"/>
        <w:jc w:val="both"/>
      </w:pPr>
      <w:r>
        <w:rPr>
          <w:rFonts w:ascii="Times New Roman"/>
          <w:b w:val="false"/>
          <w:i w:val="false"/>
          <w:color w:val="000000"/>
          <w:sz w:val="28"/>
        </w:rPr>
        <w:t>
      260. Буйнак бақ шаруашылығы тәжірибе стансасы (Дағыстан)</w:t>
      </w:r>
    </w:p>
    <w:p>
      <w:pPr>
        <w:spacing w:after="0"/>
        <w:ind w:left="0"/>
        <w:jc w:val="both"/>
      </w:pPr>
      <w:r>
        <w:rPr>
          <w:rFonts w:ascii="Times New Roman"/>
          <w:b w:val="false"/>
          <w:i w:val="false"/>
          <w:color w:val="000000"/>
          <w:sz w:val="28"/>
        </w:rPr>
        <w:t>
      261. Қарағанды АШТС</w:t>
      </w:r>
    </w:p>
    <w:p>
      <w:pPr>
        <w:spacing w:after="0"/>
        <w:ind w:left="0"/>
        <w:jc w:val="both"/>
      </w:pPr>
      <w:r>
        <w:rPr>
          <w:rFonts w:ascii="Times New Roman"/>
          <w:b w:val="false"/>
          <w:i w:val="false"/>
          <w:color w:val="000000"/>
          <w:sz w:val="28"/>
        </w:rPr>
        <w:t>
      262. "Синджента Сидс Б.В." фирмасы, Франция</w:t>
      </w:r>
    </w:p>
    <w:p>
      <w:pPr>
        <w:spacing w:after="0"/>
        <w:ind w:left="0"/>
        <w:jc w:val="both"/>
      </w:pPr>
      <w:r>
        <w:rPr>
          <w:rFonts w:ascii="Times New Roman"/>
          <w:b w:val="false"/>
          <w:i w:val="false"/>
          <w:color w:val="000000"/>
          <w:sz w:val="28"/>
        </w:rPr>
        <w:t>
      263. Саратов бақ шаруашылығы тәжірибе стансасы</w:t>
      </w:r>
    </w:p>
    <w:p>
      <w:pPr>
        <w:spacing w:after="0"/>
        <w:ind w:left="0"/>
        <w:jc w:val="both"/>
      </w:pPr>
      <w:r>
        <w:rPr>
          <w:rFonts w:ascii="Times New Roman"/>
          <w:b w:val="false"/>
          <w:i w:val="false"/>
          <w:color w:val="000000"/>
          <w:sz w:val="28"/>
        </w:rPr>
        <w:t>
      264. "NUNHEMS NETHERLANDS" фирмасы, Нидерланды</w:t>
      </w:r>
    </w:p>
    <w:p>
      <w:pPr>
        <w:spacing w:after="0"/>
        <w:ind w:left="0"/>
        <w:jc w:val="both"/>
      </w:pPr>
      <w:r>
        <w:rPr>
          <w:rFonts w:ascii="Times New Roman"/>
          <w:b w:val="false"/>
          <w:i w:val="false"/>
          <w:color w:val="000000"/>
          <w:sz w:val="28"/>
        </w:rPr>
        <w:t>
      265. Орман шаруашылығы және агроорманмелиорация ҒЗИ</w:t>
      </w:r>
    </w:p>
    <w:p>
      <w:pPr>
        <w:spacing w:after="0"/>
        <w:ind w:left="0"/>
        <w:jc w:val="both"/>
      </w:pPr>
      <w:r>
        <w:rPr>
          <w:rFonts w:ascii="Times New Roman"/>
          <w:b w:val="false"/>
          <w:i w:val="false"/>
          <w:color w:val="000000"/>
          <w:sz w:val="28"/>
        </w:rPr>
        <w:t>
      266. "Опытное" Өндірістік ауыл шаруашылық кооперативі</w:t>
      </w:r>
    </w:p>
    <w:p>
      <w:pPr>
        <w:spacing w:after="0"/>
        <w:ind w:left="0"/>
        <w:jc w:val="both"/>
      </w:pPr>
      <w:r>
        <w:rPr>
          <w:rFonts w:ascii="Times New Roman"/>
          <w:b w:val="false"/>
          <w:i w:val="false"/>
          <w:color w:val="000000"/>
          <w:sz w:val="28"/>
        </w:rPr>
        <w:t>
      267. "Сингента Сидс кфт" фирмасы, Венгрия</w:t>
      </w:r>
    </w:p>
    <w:p>
      <w:pPr>
        <w:spacing w:after="0"/>
        <w:ind w:left="0"/>
        <w:jc w:val="both"/>
      </w:pPr>
      <w:r>
        <w:rPr>
          <w:rFonts w:ascii="Times New Roman"/>
          <w:b w:val="false"/>
          <w:i w:val="false"/>
          <w:color w:val="000000"/>
          <w:sz w:val="28"/>
        </w:rPr>
        <w:t>
      268. ҚР ОҒМ Фитохимия институты</w:t>
      </w:r>
    </w:p>
    <w:p>
      <w:pPr>
        <w:spacing w:after="0"/>
        <w:ind w:left="0"/>
        <w:jc w:val="both"/>
      </w:pPr>
      <w:r>
        <w:rPr>
          <w:rFonts w:ascii="Times New Roman"/>
          <w:b w:val="false"/>
          <w:i w:val="false"/>
          <w:color w:val="000000"/>
          <w:sz w:val="28"/>
        </w:rPr>
        <w:t>
      269. Атырау Ауыл шаруашылығы ҒЗИ</w:t>
      </w:r>
    </w:p>
    <w:p>
      <w:pPr>
        <w:spacing w:after="0"/>
        <w:ind w:left="0"/>
        <w:jc w:val="both"/>
      </w:pPr>
      <w:r>
        <w:rPr>
          <w:rFonts w:ascii="Times New Roman"/>
          <w:b w:val="false"/>
          <w:i w:val="false"/>
          <w:color w:val="000000"/>
          <w:sz w:val="28"/>
        </w:rPr>
        <w:t>
      270. "Будан" АӨК, Қазақстан</w:t>
      </w:r>
    </w:p>
    <w:p>
      <w:pPr>
        <w:spacing w:after="0"/>
        <w:ind w:left="0"/>
        <w:jc w:val="both"/>
      </w:pPr>
      <w:r>
        <w:rPr>
          <w:rFonts w:ascii="Times New Roman"/>
          <w:b w:val="false"/>
          <w:i w:val="false"/>
          <w:color w:val="000000"/>
          <w:sz w:val="28"/>
        </w:rPr>
        <w:t>
      271. ИКАРДА</w:t>
      </w:r>
    </w:p>
    <w:p>
      <w:pPr>
        <w:spacing w:after="0"/>
        <w:ind w:left="0"/>
        <w:jc w:val="both"/>
      </w:pPr>
      <w:r>
        <w:rPr>
          <w:rFonts w:ascii="Times New Roman"/>
          <w:b w:val="false"/>
          <w:i w:val="false"/>
          <w:color w:val="000000"/>
          <w:sz w:val="28"/>
        </w:rPr>
        <w:t>
      272. Пустовойт атындағы ГНУВНИИ Сібір тәжірибе стансасы</w:t>
      </w:r>
    </w:p>
    <w:p>
      <w:pPr>
        <w:spacing w:after="0"/>
        <w:ind w:left="0"/>
        <w:jc w:val="both"/>
      </w:pPr>
      <w:r>
        <w:rPr>
          <w:rFonts w:ascii="Times New Roman"/>
          <w:b w:val="false"/>
          <w:i w:val="false"/>
          <w:color w:val="000000"/>
          <w:sz w:val="28"/>
        </w:rPr>
        <w:t>
      273. "Селена" фирмасы. Германия</w:t>
      </w:r>
    </w:p>
    <w:p>
      <w:pPr>
        <w:spacing w:after="0"/>
        <w:ind w:left="0"/>
        <w:jc w:val="both"/>
      </w:pPr>
      <w:r>
        <w:rPr>
          <w:rFonts w:ascii="Times New Roman"/>
          <w:b w:val="false"/>
          <w:i w:val="false"/>
          <w:color w:val="000000"/>
          <w:sz w:val="28"/>
        </w:rPr>
        <w:t>
      274. Plant select hrv beіce s.r.b., Чехия Малц</w:t>
      </w:r>
    </w:p>
    <w:p>
      <w:pPr>
        <w:spacing w:after="0"/>
        <w:ind w:left="0"/>
        <w:jc w:val="both"/>
      </w:pPr>
      <w:r>
        <w:rPr>
          <w:rFonts w:ascii="Times New Roman"/>
          <w:b w:val="false"/>
          <w:i w:val="false"/>
          <w:color w:val="000000"/>
          <w:sz w:val="28"/>
        </w:rPr>
        <w:t>
      275. "Агросемконсалт" ЖШС</w:t>
      </w:r>
    </w:p>
    <w:p>
      <w:pPr>
        <w:spacing w:after="0"/>
        <w:ind w:left="0"/>
        <w:jc w:val="both"/>
      </w:pPr>
      <w:r>
        <w:rPr>
          <w:rFonts w:ascii="Times New Roman"/>
          <w:b w:val="false"/>
          <w:i w:val="false"/>
          <w:color w:val="000000"/>
          <w:sz w:val="28"/>
        </w:rPr>
        <w:t>
      277. "Картофель" АӨК тұқым шаруашылық фирмасы</w:t>
      </w:r>
    </w:p>
    <w:p>
      <w:pPr>
        <w:spacing w:after="0"/>
        <w:ind w:left="0"/>
        <w:jc w:val="both"/>
      </w:pPr>
      <w:r>
        <w:rPr>
          <w:rFonts w:ascii="Times New Roman"/>
          <w:b w:val="false"/>
          <w:i w:val="false"/>
          <w:color w:val="000000"/>
          <w:sz w:val="28"/>
        </w:rPr>
        <w:t>
      278. "Келеский" РМҚМ, Оңтүстік Қазақстан облысы</w:t>
      </w:r>
    </w:p>
    <w:p>
      <w:pPr>
        <w:spacing w:after="0"/>
        <w:ind w:left="0"/>
        <w:jc w:val="both"/>
      </w:pPr>
      <w:r>
        <w:rPr>
          <w:rFonts w:ascii="Times New Roman"/>
          <w:b w:val="false"/>
          <w:i w:val="false"/>
          <w:color w:val="000000"/>
          <w:sz w:val="28"/>
        </w:rPr>
        <w:t>
      279. "ЯССЫ" ААҚ, Оңтүстік Қазақстан облысы</w:t>
      </w:r>
    </w:p>
    <w:p>
      <w:pPr>
        <w:spacing w:after="0"/>
        <w:ind w:left="0"/>
        <w:jc w:val="both"/>
      </w:pPr>
      <w:r>
        <w:rPr>
          <w:rFonts w:ascii="Times New Roman"/>
          <w:b w:val="false"/>
          <w:i w:val="false"/>
          <w:color w:val="000000"/>
          <w:sz w:val="28"/>
        </w:rPr>
        <w:t>
      280. МГП ТОО "Өсімдіктердің генофонды" ХМӨ ЖШС</w:t>
      </w:r>
    </w:p>
    <w:p>
      <w:pPr>
        <w:spacing w:after="0"/>
        <w:ind w:left="0"/>
        <w:jc w:val="both"/>
      </w:pPr>
      <w:r>
        <w:rPr>
          <w:rFonts w:ascii="Times New Roman"/>
          <w:b w:val="false"/>
          <w:i w:val="false"/>
          <w:color w:val="000000"/>
          <w:sz w:val="28"/>
        </w:rPr>
        <w:t>
      281. ҚР РМҚМ "Биотехнология жөніндегі ұлттық орталық", Степногорск</w:t>
      </w:r>
    </w:p>
    <w:p>
      <w:pPr>
        <w:spacing w:after="0"/>
        <w:ind w:left="0"/>
        <w:jc w:val="both"/>
      </w:pPr>
      <w:r>
        <w:rPr>
          <w:rFonts w:ascii="Times New Roman"/>
          <w:b w:val="false"/>
          <w:i w:val="false"/>
          <w:color w:val="000000"/>
          <w:sz w:val="28"/>
        </w:rPr>
        <w:t>
      282. "Курган семена" БШ. Курган қ.(Ресей)</w:t>
      </w:r>
    </w:p>
    <w:p>
      <w:pPr>
        <w:spacing w:after="0"/>
        <w:ind w:left="0"/>
        <w:jc w:val="both"/>
      </w:pPr>
      <w:r>
        <w:rPr>
          <w:rFonts w:ascii="Times New Roman"/>
          <w:b w:val="false"/>
          <w:i w:val="false"/>
          <w:color w:val="000000"/>
          <w:sz w:val="28"/>
        </w:rPr>
        <w:t>
      283. "ЗААТЗУХТ" фирмасы (Германия)</w:t>
      </w:r>
    </w:p>
    <w:p>
      <w:pPr>
        <w:spacing w:after="0"/>
        <w:ind w:left="0"/>
        <w:jc w:val="both"/>
      </w:pPr>
      <w:r>
        <w:rPr>
          <w:rFonts w:ascii="Times New Roman"/>
          <w:b w:val="false"/>
          <w:i w:val="false"/>
          <w:color w:val="000000"/>
          <w:sz w:val="28"/>
        </w:rPr>
        <w:t>
      284. "Серасем" фирмасы (Франция)</w:t>
      </w:r>
    </w:p>
    <w:p>
      <w:pPr>
        <w:spacing w:after="0"/>
        <w:ind w:left="0"/>
        <w:jc w:val="both"/>
      </w:pPr>
      <w:r>
        <w:rPr>
          <w:rFonts w:ascii="Times New Roman"/>
          <w:b w:val="false"/>
          <w:i w:val="false"/>
          <w:color w:val="000000"/>
          <w:sz w:val="28"/>
        </w:rPr>
        <w:t>
      285. "Хруккэм"фирмасы (США)</w:t>
      </w:r>
    </w:p>
    <w:p>
      <w:pPr>
        <w:spacing w:after="0"/>
        <w:ind w:left="0"/>
        <w:jc w:val="both"/>
      </w:pPr>
      <w:r>
        <w:rPr>
          <w:rFonts w:ascii="Times New Roman"/>
          <w:b w:val="false"/>
          <w:i w:val="false"/>
          <w:color w:val="000000"/>
          <w:sz w:val="28"/>
        </w:rPr>
        <w:t>
      286. РМҚМ Ш. Уәлиханов атындағы Көкшетау Мемлекеттік Университеті</w:t>
      </w:r>
    </w:p>
    <w:p>
      <w:pPr>
        <w:spacing w:after="0"/>
        <w:ind w:left="0"/>
        <w:jc w:val="both"/>
      </w:pPr>
      <w:r>
        <w:rPr>
          <w:rFonts w:ascii="Times New Roman"/>
          <w:b w:val="false"/>
          <w:i w:val="false"/>
          <w:color w:val="000000"/>
          <w:sz w:val="28"/>
        </w:rPr>
        <w:t>
      287. "Бирлик" ЖШС агрофирмасы. Бірлік а., Балқаш ауданы, Алматы облысы</w:t>
      </w:r>
    </w:p>
    <w:p>
      <w:pPr>
        <w:spacing w:after="0"/>
        <w:ind w:left="0"/>
        <w:jc w:val="both"/>
      </w:pPr>
      <w:r>
        <w:rPr>
          <w:rFonts w:ascii="Times New Roman"/>
          <w:b w:val="false"/>
          <w:i w:val="false"/>
          <w:color w:val="000000"/>
          <w:sz w:val="28"/>
        </w:rPr>
        <w:t>
      288. Алтай АШҒЗИ МҒМ, Ресей</w:t>
      </w:r>
    </w:p>
    <w:p>
      <w:pPr>
        <w:spacing w:after="0"/>
        <w:ind w:left="0"/>
        <w:jc w:val="both"/>
      </w:pPr>
      <w:r>
        <w:rPr>
          <w:rFonts w:ascii="Times New Roman"/>
          <w:b w:val="false"/>
          <w:i w:val="false"/>
          <w:color w:val="000000"/>
          <w:sz w:val="28"/>
        </w:rPr>
        <w:t>
      289. "Новый сад" Диқаншылық және көкөніс шаруашылығы ғылыми институты Сербия және Черногория.</w:t>
      </w:r>
    </w:p>
    <w:p>
      <w:pPr>
        <w:spacing w:after="0"/>
        <w:ind w:left="0"/>
        <w:jc w:val="both"/>
      </w:pPr>
      <w:r>
        <w:rPr>
          <w:rFonts w:ascii="Times New Roman"/>
          <w:b w:val="false"/>
          <w:i w:val="false"/>
          <w:color w:val="000000"/>
          <w:sz w:val="28"/>
        </w:rPr>
        <w:t>
      290. "Сатимекс" фирмасы, Германия</w:t>
      </w:r>
    </w:p>
    <w:p>
      <w:pPr>
        <w:spacing w:after="0"/>
        <w:ind w:left="0"/>
        <w:jc w:val="both"/>
      </w:pPr>
      <w:r>
        <w:rPr>
          <w:rFonts w:ascii="Times New Roman"/>
          <w:b w:val="false"/>
          <w:i w:val="false"/>
          <w:color w:val="000000"/>
          <w:sz w:val="28"/>
        </w:rPr>
        <w:t>
      291. "Дойче Заатфеределюнг АГ" фирмасы, Германия</w:t>
      </w:r>
    </w:p>
    <w:p>
      <w:pPr>
        <w:spacing w:after="0"/>
        <w:ind w:left="0"/>
        <w:jc w:val="both"/>
      </w:pPr>
      <w:r>
        <w:rPr>
          <w:rFonts w:ascii="Times New Roman"/>
          <w:b w:val="false"/>
          <w:i w:val="false"/>
          <w:color w:val="000000"/>
          <w:sz w:val="28"/>
        </w:rPr>
        <w:t>
      292. "Заатен Юнион" компаниясы, Германия</w:t>
      </w:r>
    </w:p>
    <w:p>
      <w:pPr>
        <w:spacing w:after="0"/>
        <w:ind w:left="0"/>
        <w:jc w:val="both"/>
      </w:pPr>
      <w:r>
        <w:rPr>
          <w:rFonts w:ascii="Times New Roman"/>
          <w:b w:val="false"/>
          <w:i w:val="false"/>
          <w:color w:val="000000"/>
          <w:sz w:val="28"/>
        </w:rPr>
        <w:t>
      293. "Семинис" фирмасы, Голландия</w:t>
      </w:r>
    </w:p>
    <w:p>
      <w:pPr>
        <w:spacing w:after="0"/>
        <w:ind w:left="0"/>
        <w:jc w:val="both"/>
      </w:pPr>
      <w:r>
        <w:rPr>
          <w:rFonts w:ascii="Times New Roman"/>
          <w:b w:val="false"/>
          <w:i w:val="false"/>
          <w:color w:val="000000"/>
          <w:sz w:val="28"/>
        </w:rPr>
        <w:t>
      294. "Никерсон Цваан" компаниясы, Нидерланды</w:t>
      </w:r>
    </w:p>
    <w:p>
      <w:pPr>
        <w:spacing w:after="0"/>
        <w:ind w:left="0"/>
        <w:jc w:val="both"/>
      </w:pPr>
      <w:r>
        <w:rPr>
          <w:rFonts w:ascii="Times New Roman"/>
          <w:b w:val="false"/>
          <w:i w:val="false"/>
          <w:color w:val="000000"/>
          <w:sz w:val="28"/>
        </w:rPr>
        <w:t>
      295. А.В. Емельянов</w:t>
      </w:r>
    </w:p>
    <w:p>
      <w:pPr>
        <w:spacing w:after="0"/>
        <w:ind w:left="0"/>
        <w:jc w:val="both"/>
      </w:pPr>
      <w:r>
        <w:rPr>
          <w:rFonts w:ascii="Times New Roman"/>
          <w:b w:val="false"/>
          <w:i w:val="false"/>
          <w:color w:val="000000"/>
          <w:sz w:val="28"/>
        </w:rPr>
        <w:t>
      296. ENTAV-ІNRA (Францияның мемлекттік ағзалары), Франция</w:t>
      </w:r>
    </w:p>
    <w:p>
      <w:pPr>
        <w:spacing w:after="0"/>
        <w:ind w:left="0"/>
        <w:jc w:val="both"/>
      </w:pPr>
      <w:r>
        <w:rPr>
          <w:rFonts w:ascii="Times New Roman"/>
          <w:b w:val="false"/>
          <w:i w:val="false"/>
          <w:color w:val="000000"/>
          <w:sz w:val="28"/>
        </w:rPr>
        <w:t>
      297. В.В. Воронин</w:t>
      </w:r>
    </w:p>
    <w:p>
      <w:pPr>
        <w:spacing w:after="0"/>
        <w:ind w:left="0"/>
        <w:jc w:val="both"/>
      </w:pPr>
      <w:r>
        <w:rPr>
          <w:rFonts w:ascii="Times New Roman"/>
          <w:b w:val="false"/>
          <w:i w:val="false"/>
          <w:color w:val="000000"/>
          <w:sz w:val="28"/>
        </w:rPr>
        <w:t>
      298. БЦ "Селекция және өсімдік шаруашылығы институты", Хорватия</w:t>
      </w:r>
    </w:p>
    <w:p>
      <w:pPr>
        <w:spacing w:after="0"/>
        <w:ind w:left="0"/>
        <w:jc w:val="both"/>
      </w:pPr>
      <w:r>
        <w:rPr>
          <w:rFonts w:ascii="Times New Roman"/>
          <w:b w:val="false"/>
          <w:i w:val="false"/>
          <w:color w:val="000000"/>
          <w:sz w:val="28"/>
        </w:rPr>
        <w:t>
      299. "Норд Дойче Пфланценцухт" фирмасы, Германия</w:t>
      </w:r>
    </w:p>
    <w:p>
      <w:pPr>
        <w:spacing w:after="0"/>
        <w:ind w:left="0"/>
        <w:jc w:val="both"/>
      </w:pPr>
      <w:r>
        <w:rPr>
          <w:rFonts w:ascii="Times New Roman"/>
          <w:b w:val="false"/>
          <w:i w:val="false"/>
          <w:color w:val="000000"/>
          <w:sz w:val="28"/>
        </w:rPr>
        <w:t>
      300. "Европлант" фирмасы, Германия</w:t>
      </w:r>
    </w:p>
    <w:p>
      <w:pPr>
        <w:spacing w:after="0"/>
        <w:ind w:left="0"/>
        <w:jc w:val="both"/>
      </w:pPr>
      <w:r>
        <w:rPr>
          <w:rFonts w:ascii="Times New Roman"/>
          <w:b w:val="false"/>
          <w:i w:val="false"/>
          <w:color w:val="000000"/>
          <w:sz w:val="28"/>
        </w:rPr>
        <w:t>
      301. Курт Хортсхолм Сейет (Дания)</w:t>
      </w:r>
    </w:p>
    <w:p>
      <w:pPr>
        <w:spacing w:after="0"/>
        <w:ind w:left="0"/>
        <w:jc w:val="both"/>
      </w:pPr>
      <w:r>
        <w:rPr>
          <w:rFonts w:ascii="Times New Roman"/>
          <w:b w:val="false"/>
          <w:i w:val="false"/>
          <w:color w:val="000000"/>
          <w:sz w:val="28"/>
        </w:rPr>
        <w:t>
      302. "НЛК" ЖШС</w:t>
      </w:r>
    </w:p>
    <w:p>
      <w:pPr>
        <w:spacing w:after="0"/>
        <w:ind w:left="0"/>
        <w:jc w:val="both"/>
      </w:pPr>
      <w:r>
        <w:rPr>
          <w:rFonts w:ascii="Times New Roman"/>
          <w:b w:val="false"/>
          <w:i w:val="false"/>
          <w:color w:val="000000"/>
          <w:sz w:val="28"/>
        </w:rPr>
        <w:t>
      303. Саката Сид Корпорейшн (Жапония)</w:t>
      </w:r>
    </w:p>
    <w:p>
      <w:pPr>
        <w:spacing w:after="0"/>
        <w:ind w:left="0"/>
        <w:jc w:val="both"/>
      </w:pPr>
      <w:r>
        <w:rPr>
          <w:rFonts w:ascii="Times New Roman"/>
          <w:b w:val="false"/>
          <w:i w:val="false"/>
          <w:color w:val="000000"/>
          <w:sz w:val="28"/>
        </w:rPr>
        <w:t>
      304. Research Іnstіtute for Cereals and Іndustrіal Crops (Румыния)</w:t>
      </w:r>
    </w:p>
    <w:p>
      <w:pPr>
        <w:spacing w:after="0"/>
        <w:ind w:left="0"/>
        <w:jc w:val="both"/>
      </w:pPr>
      <w:r>
        <w:rPr>
          <w:rFonts w:ascii="Times New Roman"/>
          <w:b w:val="false"/>
          <w:i w:val="false"/>
          <w:color w:val="000000"/>
          <w:sz w:val="28"/>
        </w:rPr>
        <w:t>
      306. Профген до Бразилия ЛТДА (Бразилия)</w:t>
      </w:r>
    </w:p>
    <w:p>
      <w:pPr>
        <w:spacing w:after="0"/>
        <w:ind w:left="0"/>
        <w:jc w:val="both"/>
      </w:pPr>
      <w:r>
        <w:rPr>
          <w:rFonts w:ascii="Times New Roman"/>
          <w:b w:val="false"/>
          <w:i w:val="false"/>
          <w:color w:val="000000"/>
          <w:sz w:val="28"/>
        </w:rPr>
        <w:t>
      307. "ҚР экологоия және эксперименттік биология ҒЗИ" ЖМ-сі</w:t>
      </w:r>
    </w:p>
    <w:p>
      <w:pPr>
        <w:spacing w:after="0"/>
        <w:ind w:left="0"/>
        <w:jc w:val="both"/>
      </w:pPr>
      <w:r>
        <w:rPr>
          <w:rFonts w:ascii="Times New Roman"/>
          <w:b w:val="false"/>
          <w:i w:val="false"/>
          <w:color w:val="000000"/>
          <w:sz w:val="28"/>
        </w:rPr>
        <w:t>
      308. "Клоз" Франция</w:t>
      </w:r>
    </w:p>
    <w:p>
      <w:pPr>
        <w:spacing w:after="0"/>
        <w:ind w:left="0"/>
        <w:jc w:val="both"/>
      </w:pPr>
      <w:r>
        <w:rPr>
          <w:rFonts w:ascii="Times New Roman"/>
          <w:b w:val="false"/>
          <w:i w:val="false"/>
          <w:color w:val="000000"/>
          <w:sz w:val="28"/>
        </w:rPr>
        <w:t>
      309. De Ruіter Seeds (Голландия)</w:t>
      </w:r>
    </w:p>
    <w:p>
      <w:pPr>
        <w:spacing w:after="0"/>
        <w:ind w:left="0"/>
        <w:jc w:val="both"/>
      </w:pPr>
      <w:r>
        <w:rPr>
          <w:rFonts w:ascii="Times New Roman"/>
          <w:b w:val="false"/>
          <w:i w:val="false"/>
          <w:color w:val="000000"/>
          <w:sz w:val="28"/>
        </w:rPr>
        <w:t>
      310. Джон Кит (Жаңа Зеландия)</w:t>
      </w:r>
    </w:p>
    <w:p>
      <w:pPr>
        <w:spacing w:after="0"/>
        <w:ind w:left="0"/>
        <w:jc w:val="both"/>
      </w:pPr>
      <w:r>
        <w:rPr>
          <w:rFonts w:ascii="Times New Roman"/>
          <w:b w:val="false"/>
          <w:i w:val="false"/>
          <w:color w:val="000000"/>
          <w:sz w:val="28"/>
        </w:rPr>
        <w:t>
      311. Жеке тәлімбақ Вилсбург қ. (АҚШ)</w:t>
      </w:r>
    </w:p>
    <w:p>
      <w:pPr>
        <w:spacing w:after="0"/>
        <w:ind w:left="0"/>
        <w:jc w:val="both"/>
      </w:pPr>
      <w:r>
        <w:rPr>
          <w:rFonts w:ascii="Times New Roman"/>
          <w:b w:val="false"/>
          <w:i w:val="false"/>
          <w:color w:val="000000"/>
          <w:sz w:val="28"/>
        </w:rPr>
        <w:t>
      312. Мария Ан Смит (Австралия)</w:t>
      </w:r>
    </w:p>
    <w:p>
      <w:pPr>
        <w:spacing w:after="0"/>
        <w:ind w:left="0"/>
        <w:jc w:val="both"/>
      </w:pPr>
      <w:r>
        <w:rPr>
          <w:rFonts w:ascii="Times New Roman"/>
          <w:b w:val="false"/>
          <w:i w:val="false"/>
          <w:color w:val="000000"/>
          <w:sz w:val="28"/>
        </w:rPr>
        <w:t>
      313. Тохоку ғылыми ст. Мариока (Жапония)</w:t>
      </w:r>
    </w:p>
    <w:p>
      <w:pPr>
        <w:spacing w:after="0"/>
        <w:ind w:left="0"/>
        <w:jc w:val="both"/>
      </w:pPr>
      <w:r>
        <w:rPr>
          <w:rFonts w:ascii="Times New Roman"/>
          <w:b w:val="false"/>
          <w:i w:val="false"/>
          <w:color w:val="000000"/>
          <w:sz w:val="28"/>
        </w:rPr>
        <w:t>
      314. Евро Грасс Бридинг ГмбХ и Ко КГ (Германия)</w:t>
      </w:r>
    </w:p>
    <w:p>
      <w:pPr>
        <w:spacing w:after="0"/>
        <w:ind w:left="0"/>
        <w:jc w:val="both"/>
      </w:pPr>
      <w:r>
        <w:rPr>
          <w:rFonts w:ascii="Times New Roman"/>
          <w:b w:val="false"/>
          <w:i w:val="false"/>
          <w:color w:val="000000"/>
          <w:sz w:val="28"/>
        </w:rPr>
        <w:t>
      315. "СИММИТ Казахстан" өкілдігі</w:t>
      </w:r>
    </w:p>
    <w:p>
      <w:pPr>
        <w:spacing w:after="0"/>
        <w:ind w:left="0"/>
        <w:jc w:val="both"/>
      </w:pPr>
      <w:r>
        <w:rPr>
          <w:rFonts w:ascii="Times New Roman"/>
          <w:b w:val="false"/>
          <w:i w:val="false"/>
          <w:color w:val="000000"/>
          <w:sz w:val="28"/>
        </w:rPr>
        <w:t>
      316. "Secobra Recherches" (Франция)</w:t>
      </w:r>
    </w:p>
    <w:p>
      <w:pPr>
        <w:spacing w:after="0"/>
        <w:ind w:left="0"/>
        <w:jc w:val="both"/>
      </w:pPr>
      <w:r>
        <w:rPr>
          <w:rFonts w:ascii="Times New Roman"/>
          <w:b w:val="false"/>
          <w:i w:val="false"/>
          <w:color w:val="000000"/>
          <w:sz w:val="28"/>
        </w:rPr>
        <w:t>
      317. Лимагрейн Европа (Франция)</w:t>
      </w:r>
    </w:p>
    <w:p>
      <w:pPr>
        <w:spacing w:after="0"/>
        <w:ind w:left="0"/>
        <w:jc w:val="both"/>
      </w:pPr>
      <w:r>
        <w:rPr>
          <w:rFonts w:ascii="Times New Roman"/>
          <w:b w:val="false"/>
          <w:i w:val="false"/>
          <w:color w:val="000000"/>
          <w:sz w:val="28"/>
        </w:rPr>
        <w:t>
      318. Бүкілресейлік рапс ғылыми-зерттеу және жобалау-технологиялық институты</w:t>
      </w:r>
    </w:p>
    <w:p>
      <w:pPr>
        <w:spacing w:after="0"/>
        <w:ind w:left="0"/>
        <w:jc w:val="both"/>
      </w:pPr>
      <w:r>
        <w:rPr>
          <w:rFonts w:ascii="Times New Roman"/>
          <w:b w:val="false"/>
          <w:i w:val="false"/>
          <w:color w:val="000000"/>
          <w:sz w:val="28"/>
        </w:rPr>
        <w:t>
      319. ЗАО НПФ "Семена Дона"</w:t>
      </w:r>
    </w:p>
    <w:p>
      <w:pPr>
        <w:spacing w:after="0"/>
        <w:ind w:left="0"/>
        <w:jc w:val="both"/>
      </w:pPr>
      <w:r>
        <w:rPr>
          <w:rFonts w:ascii="Times New Roman"/>
          <w:b w:val="false"/>
          <w:i w:val="false"/>
          <w:color w:val="000000"/>
          <w:sz w:val="28"/>
        </w:rPr>
        <w:t>
      320. ЗААТЦУХТ ФРИТЦ ЛАНГЕ КГ (Германия)</w:t>
      </w:r>
    </w:p>
    <w:p>
      <w:pPr>
        <w:spacing w:after="0"/>
        <w:ind w:left="0"/>
        <w:jc w:val="both"/>
      </w:pPr>
      <w:r>
        <w:rPr>
          <w:rFonts w:ascii="Times New Roman"/>
          <w:b w:val="false"/>
          <w:i w:val="false"/>
          <w:color w:val="000000"/>
          <w:sz w:val="28"/>
        </w:rPr>
        <w:t>
      321. Monsanto Holand BV (Голландия)</w:t>
      </w:r>
    </w:p>
    <w:p>
      <w:pPr>
        <w:spacing w:after="0"/>
        <w:ind w:left="0"/>
        <w:jc w:val="both"/>
      </w:pPr>
      <w:r>
        <w:rPr>
          <w:rFonts w:ascii="Times New Roman"/>
          <w:b w:val="false"/>
          <w:i w:val="false"/>
          <w:color w:val="000000"/>
          <w:sz w:val="28"/>
        </w:rPr>
        <w:t>
      322. "Черны" Фирмасы (Чехия)</w:t>
      </w:r>
    </w:p>
    <w:p>
      <w:pPr>
        <w:spacing w:after="0"/>
        <w:ind w:left="0"/>
        <w:jc w:val="both"/>
      </w:pPr>
      <w:r>
        <w:rPr>
          <w:rFonts w:ascii="Times New Roman"/>
          <w:b w:val="false"/>
          <w:i w:val="false"/>
          <w:color w:val="000000"/>
          <w:sz w:val="28"/>
        </w:rPr>
        <w:t>
      323. Др. Ласло Селений (Германия)</w:t>
      </w:r>
    </w:p>
    <w:p>
      <w:pPr>
        <w:spacing w:after="0"/>
        <w:ind w:left="0"/>
        <w:jc w:val="both"/>
      </w:pPr>
      <w:r>
        <w:rPr>
          <w:rFonts w:ascii="Times New Roman"/>
          <w:b w:val="false"/>
          <w:i w:val="false"/>
          <w:color w:val="000000"/>
          <w:sz w:val="28"/>
        </w:rPr>
        <w:t>
      324. Нордзаад Заатцухтзеллшафт мбХ (Германия)</w:t>
      </w:r>
    </w:p>
    <w:p>
      <w:pPr>
        <w:spacing w:after="0"/>
        <w:ind w:left="0"/>
        <w:jc w:val="both"/>
      </w:pPr>
      <w:r>
        <w:rPr>
          <w:rFonts w:ascii="Times New Roman"/>
          <w:b w:val="false"/>
          <w:i w:val="false"/>
          <w:color w:val="000000"/>
          <w:sz w:val="28"/>
        </w:rPr>
        <w:t>
      325. Солод зауыты "Суффле Казахстан" АҚ</w:t>
      </w:r>
    </w:p>
    <w:p>
      <w:pPr>
        <w:spacing w:after="0"/>
        <w:ind w:left="0"/>
        <w:jc w:val="both"/>
      </w:pPr>
      <w:r>
        <w:rPr>
          <w:rFonts w:ascii="Times New Roman"/>
          <w:b w:val="false"/>
          <w:i w:val="false"/>
          <w:color w:val="000000"/>
          <w:sz w:val="28"/>
        </w:rPr>
        <w:t>
      326. Ғылыми-селекциялық тұқым шаруашылығы фирмасы "Соевый век" ЖК</w:t>
      </w:r>
    </w:p>
    <w:p>
      <w:pPr>
        <w:spacing w:after="0"/>
        <w:ind w:left="0"/>
        <w:jc w:val="both"/>
      </w:pPr>
      <w:r>
        <w:rPr>
          <w:rFonts w:ascii="Times New Roman"/>
          <w:b w:val="false"/>
          <w:i w:val="false"/>
          <w:color w:val="000000"/>
          <w:sz w:val="28"/>
        </w:rPr>
        <w:t>
      327. "Соя ғылыми-зерттеу институты" ЖШБ (Украина)</w:t>
      </w:r>
    </w:p>
    <w:p>
      <w:pPr>
        <w:spacing w:after="0"/>
        <w:ind w:left="0"/>
        <w:jc w:val="both"/>
      </w:pPr>
      <w:r>
        <w:rPr>
          <w:rFonts w:ascii="Times New Roman"/>
          <w:b w:val="false"/>
          <w:i w:val="false"/>
          <w:color w:val="000000"/>
          <w:sz w:val="28"/>
        </w:rPr>
        <w:t>
      328. "Семенс Прогрейн Инк" компаниясы (Канада)</w:t>
      </w:r>
    </w:p>
    <w:p>
      <w:pPr>
        <w:spacing w:after="0"/>
        <w:ind w:left="0"/>
        <w:jc w:val="both"/>
      </w:pPr>
      <w:r>
        <w:rPr>
          <w:rFonts w:ascii="Times New Roman"/>
          <w:b w:val="false"/>
          <w:i w:val="false"/>
          <w:color w:val="000000"/>
          <w:sz w:val="28"/>
        </w:rPr>
        <w:t>
      329. "Соевый комплекс" компаниясы ЖШБ (Ресей)</w:t>
      </w:r>
    </w:p>
    <w:p>
      <w:pPr>
        <w:spacing w:after="0"/>
        <w:ind w:left="0"/>
        <w:jc w:val="both"/>
      </w:pPr>
      <w:r>
        <w:rPr>
          <w:rFonts w:ascii="Times New Roman"/>
          <w:b w:val="false"/>
          <w:i w:val="false"/>
          <w:color w:val="000000"/>
          <w:sz w:val="28"/>
        </w:rPr>
        <w:t>
      330. "Прогрейн Евразия" ЖШБ (Украина)</w:t>
      </w:r>
    </w:p>
    <w:p>
      <w:pPr>
        <w:spacing w:after="0"/>
        <w:ind w:left="0"/>
        <w:jc w:val="both"/>
      </w:pPr>
      <w:r>
        <w:rPr>
          <w:rFonts w:ascii="Times New Roman"/>
          <w:b w:val="false"/>
          <w:i w:val="false"/>
          <w:color w:val="000000"/>
          <w:sz w:val="28"/>
        </w:rPr>
        <w:t>
      331. КОССАД СЕМЕНСЕС (Франция)</w:t>
      </w:r>
    </w:p>
    <w:p>
      <w:pPr>
        <w:spacing w:after="0"/>
        <w:ind w:left="0"/>
        <w:jc w:val="both"/>
      </w:pPr>
      <w:r>
        <w:rPr>
          <w:rFonts w:ascii="Times New Roman"/>
          <w:b w:val="false"/>
          <w:i w:val="false"/>
          <w:color w:val="000000"/>
          <w:sz w:val="28"/>
        </w:rPr>
        <w:t>
      332. Нордринг-картофелцухт-унд фермерунг-ГМБХ гросс Люсевитц (Германия)</w:t>
      </w:r>
    </w:p>
    <w:p>
      <w:pPr>
        <w:spacing w:after="0"/>
        <w:ind w:left="0"/>
        <w:jc w:val="both"/>
      </w:pPr>
      <w:r>
        <w:rPr>
          <w:rFonts w:ascii="Times New Roman"/>
          <w:b w:val="false"/>
          <w:i w:val="false"/>
          <w:color w:val="000000"/>
          <w:sz w:val="28"/>
        </w:rPr>
        <w:t>
      333. Унипланта Заатцухт КГ (Германия)</w:t>
      </w:r>
    </w:p>
    <w:p>
      <w:pPr>
        <w:spacing w:after="0"/>
        <w:ind w:left="0"/>
        <w:jc w:val="both"/>
      </w:pPr>
      <w:r>
        <w:rPr>
          <w:rFonts w:ascii="Times New Roman"/>
          <w:b w:val="false"/>
          <w:i w:val="false"/>
          <w:color w:val="000000"/>
          <w:sz w:val="28"/>
        </w:rPr>
        <w:t>
      334. ЗаКа Пфланценцухт ГбР (Германия)</w:t>
      </w:r>
    </w:p>
    <w:p>
      <w:pPr>
        <w:spacing w:after="0"/>
        <w:ind w:left="0"/>
        <w:jc w:val="both"/>
      </w:pPr>
      <w:r>
        <w:rPr>
          <w:rFonts w:ascii="Times New Roman"/>
          <w:b w:val="false"/>
          <w:i w:val="false"/>
          <w:color w:val="000000"/>
          <w:sz w:val="28"/>
        </w:rPr>
        <w:t>
      335. "Сібір аграрлық компаниясы Ғылыми-өндірістік фирмасы" ЖАҚ (Ресей)</w:t>
      </w:r>
    </w:p>
    <w:p>
      <w:pPr>
        <w:spacing w:after="0"/>
        <w:ind w:left="0"/>
        <w:jc w:val="both"/>
      </w:pPr>
      <w:r>
        <w:rPr>
          <w:rFonts w:ascii="Times New Roman"/>
          <w:b w:val="false"/>
          <w:i w:val="false"/>
          <w:color w:val="000000"/>
          <w:sz w:val="28"/>
        </w:rPr>
        <w:t>
      336. "Потейтоу Велли Ко" ЖШС (Оңтүстік Корея).</w:t>
      </w:r>
    </w:p>
    <w:p>
      <w:pPr>
        <w:spacing w:after="0"/>
        <w:ind w:left="0"/>
        <w:jc w:val="both"/>
      </w:pPr>
      <w:r>
        <w:rPr>
          <w:rFonts w:ascii="Times New Roman"/>
          <w:b w:val="false"/>
          <w:i w:val="false"/>
          <w:color w:val="000000"/>
          <w:sz w:val="28"/>
        </w:rPr>
        <w:t>
      337. Агро-ТИП Гмбх (Германия).</w:t>
      </w:r>
    </w:p>
    <w:p>
      <w:pPr>
        <w:spacing w:after="0"/>
        <w:ind w:left="0"/>
        <w:jc w:val="both"/>
      </w:pPr>
      <w:r>
        <w:rPr>
          <w:rFonts w:ascii="Times New Roman"/>
          <w:b w:val="false"/>
          <w:i w:val="false"/>
          <w:color w:val="000000"/>
          <w:sz w:val="28"/>
        </w:rPr>
        <w:t>
      338. "Лайон Сидс" (LІON SEEDS) ЖШС (Ұлыбритания).</w:t>
      </w:r>
    </w:p>
    <w:p>
      <w:pPr>
        <w:spacing w:after="0"/>
        <w:ind w:left="0"/>
        <w:jc w:val="both"/>
      </w:pPr>
      <w:r>
        <w:rPr>
          <w:rFonts w:ascii="Times New Roman"/>
          <w:b w:val="false"/>
          <w:i w:val="false"/>
          <w:color w:val="000000"/>
          <w:sz w:val="28"/>
        </w:rPr>
        <w:t>
      339. "Филип Моррис Казахстан" ЖШС.</w:t>
      </w:r>
    </w:p>
    <w:p>
      <w:pPr>
        <w:spacing w:after="0"/>
        <w:ind w:left="0"/>
        <w:jc w:val="both"/>
      </w:pPr>
      <w:r>
        <w:rPr>
          <w:rFonts w:ascii="Times New Roman"/>
          <w:b w:val="false"/>
          <w:i w:val="false"/>
          <w:color w:val="000000"/>
          <w:sz w:val="28"/>
        </w:rPr>
        <w:t>
      340. BREUN SEED GmbH&amp;Co KG, Германия</w:t>
      </w:r>
    </w:p>
    <w:p>
      <w:pPr>
        <w:spacing w:after="0"/>
        <w:ind w:left="0"/>
        <w:jc w:val="both"/>
      </w:pPr>
      <w:r>
        <w:rPr>
          <w:rFonts w:ascii="Times New Roman"/>
          <w:b w:val="false"/>
          <w:i w:val="false"/>
          <w:color w:val="000000"/>
          <w:sz w:val="28"/>
        </w:rPr>
        <w:t>
      341. NІDERA SA (Нидера Са), Аргентина</w:t>
      </w:r>
    </w:p>
    <w:p>
      <w:pPr>
        <w:spacing w:after="0"/>
        <w:ind w:left="0"/>
        <w:jc w:val="both"/>
      </w:pPr>
      <w:r>
        <w:rPr>
          <w:rFonts w:ascii="Times New Roman"/>
          <w:b w:val="false"/>
          <w:i w:val="false"/>
          <w:color w:val="000000"/>
          <w:sz w:val="28"/>
        </w:rPr>
        <w:t>
      342. Bayer CropScіence Raps GmbH, Германия</w:t>
      </w:r>
    </w:p>
    <w:p>
      <w:pPr>
        <w:spacing w:after="0"/>
        <w:ind w:left="0"/>
        <w:jc w:val="both"/>
      </w:pPr>
      <w:r>
        <w:rPr>
          <w:rFonts w:ascii="Times New Roman"/>
          <w:b w:val="false"/>
          <w:i w:val="false"/>
          <w:color w:val="000000"/>
          <w:sz w:val="28"/>
        </w:rPr>
        <w:t>
      343. Картофельцухт Бем, Германия</w:t>
      </w:r>
    </w:p>
    <w:p>
      <w:pPr>
        <w:spacing w:after="0"/>
        <w:ind w:left="0"/>
        <w:jc w:val="both"/>
      </w:pPr>
      <w:r>
        <w:rPr>
          <w:rFonts w:ascii="Times New Roman"/>
          <w:b w:val="false"/>
          <w:i w:val="false"/>
          <w:color w:val="000000"/>
          <w:sz w:val="28"/>
        </w:rPr>
        <w:t>
      344. И.Г.Калиненко атындағы жалпы ресейлік астық дақылдары ғылыми зерттеу институты мемлекеттік ғылыми мекемесі, Ресей</w:t>
      </w:r>
    </w:p>
    <w:p>
      <w:pPr>
        <w:spacing w:after="0"/>
        <w:ind w:left="0"/>
        <w:jc w:val="both"/>
      </w:pPr>
      <w:r>
        <w:rPr>
          <w:rFonts w:ascii="Times New Roman"/>
          <w:b w:val="false"/>
          <w:i w:val="false"/>
          <w:color w:val="000000"/>
          <w:sz w:val="28"/>
        </w:rPr>
        <w:t>
      345. Euralіs semences, Франция</w:t>
      </w:r>
    </w:p>
    <w:p>
      <w:pPr>
        <w:spacing w:after="0"/>
        <w:ind w:left="0"/>
        <w:jc w:val="both"/>
      </w:pPr>
      <w:r>
        <w:rPr>
          <w:rFonts w:ascii="Times New Roman"/>
          <w:b w:val="false"/>
          <w:i w:val="false"/>
          <w:color w:val="000000"/>
          <w:sz w:val="28"/>
        </w:rPr>
        <w:t>
      346. Asprіa seeds S.A., Люксенбург</w:t>
      </w:r>
    </w:p>
    <w:p>
      <w:pPr>
        <w:spacing w:after="0"/>
        <w:ind w:left="0"/>
        <w:jc w:val="both"/>
      </w:pPr>
      <w:r>
        <w:rPr>
          <w:rFonts w:ascii="Times New Roman"/>
          <w:b w:val="false"/>
          <w:i w:val="false"/>
          <w:color w:val="000000"/>
          <w:sz w:val="28"/>
        </w:rPr>
        <w:t>
      347. Заатбау Линце еГен, Австрия</w:t>
      </w:r>
    </w:p>
    <w:p>
      <w:pPr>
        <w:spacing w:after="0"/>
        <w:ind w:left="0"/>
        <w:jc w:val="both"/>
      </w:pPr>
      <w:r>
        <w:rPr>
          <w:rFonts w:ascii="Times New Roman"/>
          <w:b w:val="false"/>
          <w:i w:val="false"/>
          <w:color w:val="000000"/>
          <w:sz w:val="28"/>
        </w:rPr>
        <w:t>
      348. Monsanto Technology LLC, США</w:t>
      </w:r>
    </w:p>
    <w:p>
      <w:pPr>
        <w:spacing w:after="0"/>
        <w:ind w:left="0"/>
        <w:jc w:val="both"/>
      </w:pPr>
      <w:r>
        <w:rPr>
          <w:rFonts w:ascii="Times New Roman"/>
          <w:b w:val="false"/>
          <w:i w:val="false"/>
          <w:color w:val="000000"/>
          <w:sz w:val="28"/>
        </w:rPr>
        <w:t>
      349. Мартонвашар ауыл шаруашылығы институты, Венгрия</w:t>
      </w:r>
    </w:p>
    <w:p>
      <w:pPr>
        <w:spacing w:after="0"/>
        <w:ind w:left="0"/>
        <w:jc w:val="both"/>
      </w:pPr>
      <w:r>
        <w:rPr>
          <w:rFonts w:ascii="Times New Roman"/>
          <w:b w:val="false"/>
          <w:i w:val="false"/>
          <w:color w:val="000000"/>
          <w:sz w:val="28"/>
        </w:rPr>
        <w:t>
      350. ЧАФ "Тургень" ЖШС</w:t>
      </w:r>
    </w:p>
    <w:p>
      <w:pPr>
        <w:spacing w:after="0"/>
        <w:ind w:left="0"/>
        <w:jc w:val="both"/>
      </w:pPr>
      <w:r>
        <w:rPr>
          <w:rFonts w:ascii="Times New Roman"/>
          <w:b w:val="false"/>
          <w:i w:val="false"/>
          <w:color w:val="000000"/>
          <w:sz w:val="28"/>
        </w:rPr>
        <w:t>
      351. ІSEA Srl, Италия</w:t>
      </w:r>
    </w:p>
    <w:p>
      <w:pPr>
        <w:spacing w:after="0"/>
        <w:ind w:left="0"/>
        <w:jc w:val="both"/>
      </w:pPr>
      <w:r>
        <w:rPr>
          <w:rFonts w:ascii="Times New Roman"/>
          <w:b w:val="false"/>
          <w:i w:val="false"/>
          <w:color w:val="000000"/>
          <w:sz w:val="28"/>
        </w:rPr>
        <w:t>
      352. Камут Европа кәсіпкерлігі</w:t>
      </w:r>
    </w:p>
    <w:p>
      <w:pPr>
        <w:spacing w:after="0"/>
        <w:ind w:left="0"/>
        <w:jc w:val="both"/>
      </w:pPr>
      <w:r>
        <w:rPr>
          <w:rFonts w:ascii="Times New Roman"/>
          <w:b w:val="false"/>
          <w:i w:val="false"/>
          <w:color w:val="000000"/>
          <w:sz w:val="28"/>
        </w:rPr>
        <w:t>
      353. "Порумбень" өсімдік шаруашылығы институты, Молдова</w:t>
      </w:r>
    </w:p>
    <w:p>
      <w:pPr>
        <w:spacing w:after="0"/>
        <w:ind w:left="0"/>
        <w:jc w:val="both"/>
      </w:pPr>
      <w:r>
        <w:rPr>
          <w:rFonts w:ascii="Times New Roman"/>
          <w:b w:val="false"/>
          <w:i w:val="false"/>
          <w:color w:val="000000"/>
          <w:sz w:val="28"/>
        </w:rPr>
        <w:t>
      354. ООО "Фабалес", Россия</w:t>
      </w:r>
    </w:p>
    <w:p>
      <w:pPr>
        <w:spacing w:after="0"/>
        <w:ind w:left="0"/>
        <w:jc w:val="both"/>
      </w:pPr>
      <w:r>
        <w:rPr>
          <w:rFonts w:ascii="Times New Roman"/>
          <w:b w:val="false"/>
          <w:i w:val="false"/>
          <w:color w:val="000000"/>
          <w:sz w:val="28"/>
        </w:rPr>
        <w:t>
      355. RAGT 2n, Франция</w:t>
      </w:r>
    </w:p>
    <w:p>
      <w:pPr>
        <w:spacing w:after="0"/>
        <w:ind w:left="0"/>
        <w:jc w:val="both"/>
      </w:pPr>
      <w:r>
        <w:rPr>
          <w:rFonts w:ascii="Times New Roman"/>
          <w:b w:val="false"/>
          <w:i w:val="false"/>
          <w:color w:val="000000"/>
          <w:sz w:val="28"/>
        </w:rPr>
        <w:t>
      356. Dow AgroScіences LLC, США</w:t>
      </w:r>
    </w:p>
    <w:p>
      <w:pPr>
        <w:spacing w:after="0"/>
        <w:ind w:left="0"/>
        <w:jc w:val="both"/>
      </w:pPr>
      <w:r>
        <w:rPr>
          <w:rFonts w:ascii="Times New Roman"/>
          <w:b w:val="false"/>
          <w:i w:val="false"/>
          <w:color w:val="000000"/>
          <w:sz w:val="28"/>
        </w:rPr>
        <w:t>
      357. Добруджа ауыл шаруалышығы институты, Болгария</w:t>
      </w:r>
    </w:p>
    <w:p>
      <w:pPr>
        <w:spacing w:after="0"/>
        <w:ind w:left="0"/>
        <w:jc w:val="both"/>
      </w:pPr>
      <w:r>
        <w:rPr>
          <w:rFonts w:ascii="Times New Roman"/>
          <w:b w:val="false"/>
          <w:i w:val="false"/>
          <w:color w:val="000000"/>
          <w:sz w:val="28"/>
        </w:rPr>
        <w:t>
      358. Сингента Кроп Протекшн, Швейцария</w:t>
      </w:r>
    </w:p>
    <w:p>
      <w:pPr>
        <w:spacing w:after="0"/>
        <w:ind w:left="0"/>
        <w:jc w:val="both"/>
      </w:pPr>
      <w:r>
        <w:rPr>
          <w:rFonts w:ascii="Times New Roman"/>
          <w:b w:val="false"/>
          <w:i w:val="false"/>
          <w:color w:val="000000"/>
          <w:sz w:val="28"/>
        </w:rPr>
        <w:t>
      359. ООО "Агроплазма", Россия</w:t>
      </w:r>
    </w:p>
    <w:p>
      <w:pPr>
        <w:spacing w:after="0"/>
        <w:ind w:left="0"/>
        <w:jc w:val="both"/>
      </w:pPr>
      <w:r>
        <w:rPr>
          <w:rFonts w:ascii="Times New Roman"/>
          <w:b w:val="false"/>
          <w:i w:val="false"/>
          <w:color w:val="000000"/>
          <w:sz w:val="28"/>
        </w:rPr>
        <w:t>
      360. Евросорго (Eurosorgho), Франция</w:t>
      </w:r>
    </w:p>
    <w:p>
      <w:pPr>
        <w:spacing w:after="0"/>
        <w:ind w:left="0"/>
        <w:jc w:val="both"/>
      </w:pPr>
      <w:r>
        <w:rPr>
          <w:rFonts w:ascii="Times New Roman"/>
          <w:b w:val="false"/>
          <w:i w:val="false"/>
          <w:color w:val="000000"/>
          <w:sz w:val="28"/>
        </w:rPr>
        <w:t>
      361. УАҒА Биоэнергетикалық өсімдіктер және қант қызылшасы институты, Украина</w:t>
      </w:r>
    </w:p>
    <w:p>
      <w:pPr>
        <w:spacing w:after="0"/>
        <w:ind w:left="0"/>
        <w:jc w:val="both"/>
      </w:pPr>
      <w:r>
        <w:rPr>
          <w:rFonts w:ascii="Times New Roman"/>
          <w:b w:val="false"/>
          <w:i w:val="false"/>
          <w:color w:val="000000"/>
          <w:sz w:val="28"/>
        </w:rPr>
        <w:t>
      362. Беларуссия ҰҒА Егіншілік жөніндегі ғылыми-практикалық орталығы РБК</w:t>
      </w:r>
    </w:p>
    <w:p>
      <w:pPr>
        <w:spacing w:after="0"/>
        <w:ind w:left="0"/>
        <w:jc w:val="both"/>
      </w:pPr>
      <w:r>
        <w:rPr>
          <w:rFonts w:ascii="Times New Roman"/>
          <w:b w:val="false"/>
          <w:i w:val="false"/>
          <w:color w:val="000000"/>
          <w:sz w:val="28"/>
        </w:rPr>
        <w:t>
      363. ЛК Хибриди, Сербия</w:t>
      </w:r>
    </w:p>
    <w:p>
      <w:pPr>
        <w:spacing w:after="0"/>
        <w:ind w:left="0"/>
        <w:jc w:val="both"/>
      </w:pPr>
      <w:r>
        <w:rPr>
          <w:rFonts w:ascii="Times New Roman"/>
          <w:b w:val="false"/>
          <w:i w:val="false"/>
          <w:color w:val="000000"/>
          <w:sz w:val="28"/>
        </w:rPr>
        <w:t>
      364. Цезеа, Чехия</w:t>
      </w:r>
    </w:p>
    <w:p>
      <w:pPr>
        <w:spacing w:after="0"/>
        <w:ind w:left="0"/>
        <w:jc w:val="both"/>
      </w:pPr>
      <w:r>
        <w:rPr>
          <w:rFonts w:ascii="Times New Roman"/>
          <w:b w:val="false"/>
          <w:i w:val="false"/>
          <w:color w:val="000000"/>
          <w:sz w:val="28"/>
        </w:rPr>
        <w:t>
      365. Den Hartіgh BV, Нидерланды</w:t>
      </w:r>
    </w:p>
    <w:p>
      <w:pPr>
        <w:spacing w:after="0"/>
        <w:ind w:left="0"/>
        <w:jc w:val="both"/>
      </w:pPr>
      <w:r>
        <w:rPr>
          <w:rFonts w:ascii="Times New Roman"/>
          <w:b w:val="false"/>
          <w:i w:val="false"/>
          <w:color w:val="000000"/>
          <w:sz w:val="28"/>
        </w:rPr>
        <w:t>
      366. "АгроСемГавриш" ЖШҚ, Ресей";</w:t>
      </w:r>
    </w:p>
    <w:p>
      <w:pPr>
        <w:spacing w:after="0"/>
        <w:ind w:left="0"/>
        <w:jc w:val="both"/>
      </w:pPr>
      <w:r>
        <w:rPr>
          <w:rFonts w:ascii="Times New Roman"/>
          <w:b w:val="false"/>
          <w:i w:val="false"/>
          <w:color w:val="000000"/>
          <w:sz w:val="28"/>
        </w:rPr>
        <w:t>
      367. Nuseed Evropa LTD, Англия</w:t>
      </w:r>
    </w:p>
    <w:p>
      <w:pPr>
        <w:spacing w:after="0"/>
        <w:ind w:left="0"/>
        <w:jc w:val="both"/>
      </w:pPr>
      <w:r>
        <w:rPr>
          <w:rFonts w:ascii="Times New Roman"/>
          <w:b w:val="false"/>
          <w:i w:val="false"/>
          <w:color w:val="000000"/>
          <w:sz w:val="28"/>
        </w:rPr>
        <w:t>
      368. Maіsadour semences, Франция</w:t>
      </w:r>
    </w:p>
    <w:p>
      <w:pPr>
        <w:spacing w:after="0"/>
        <w:ind w:left="0"/>
        <w:jc w:val="both"/>
      </w:pPr>
      <w:r>
        <w:rPr>
          <w:rFonts w:ascii="Times New Roman"/>
          <w:b w:val="false"/>
          <w:i w:val="false"/>
          <w:color w:val="000000"/>
          <w:sz w:val="28"/>
        </w:rPr>
        <w:t>
      369. Wіersum Plantbreedіng BV, Нидерланды</w:t>
      </w:r>
    </w:p>
    <w:p>
      <w:pPr>
        <w:spacing w:after="0"/>
        <w:ind w:left="0"/>
        <w:jc w:val="both"/>
      </w:pPr>
      <w:r>
        <w:rPr>
          <w:rFonts w:ascii="Times New Roman"/>
          <w:b w:val="false"/>
          <w:i w:val="false"/>
          <w:color w:val="000000"/>
          <w:sz w:val="28"/>
        </w:rPr>
        <w:t>
      370. Agroscope Changіns- Wädenswіl ACW, Швейцария</w:t>
      </w:r>
    </w:p>
    <w:p>
      <w:pPr>
        <w:spacing w:after="0"/>
        <w:ind w:left="0"/>
        <w:jc w:val="both"/>
      </w:pPr>
      <w:r>
        <w:rPr>
          <w:rFonts w:ascii="Times New Roman"/>
          <w:b w:val="false"/>
          <w:i w:val="false"/>
          <w:color w:val="000000"/>
          <w:sz w:val="28"/>
        </w:rPr>
        <w:t>
      371. "ТСО-Саратов" ЖШҚ, Ресей</w:t>
      </w:r>
    </w:p>
    <w:p>
      <w:pPr>
        <w:spacing w:after="0"/>
        <w:ind w:left="0"/>
        <w:jc w:val="both"/>
      </w:pPr>
      <w:r>
        <w:rPr>
          <w:rFonts w:ascii="Times New Roman"/>
          <w:b w:val="false"/>
          <w:i w:val="false"/>
          <w:color w:val="000000"/>
          <w:sz w:val="28"/>
        </w:rPr>
        <w:t>
      372. GOLDEN WEST SEED BULGARІA Ltd, Болгария</w:t>
      </w:r>
    </w:p>
    <w:p>
      <w:pPr>
        <w:spacing w:after="0"/>
        <w:ind w:left="0"/>
        <w:jc w:val="both"/>
      </w:pPr>
      <w:r>
        <w:rPr>
          <w:rFonts w:ascii="Times New Roman"/>
          <w:b w:val="false"/>
          <w:i w:val="false"/>
          <w:color w:val="000000"/>
          <w:sz w:val="28"/>
        </w:rPr>
        <w:t>
      373. ZEAІNVENT TRNAVA s.r.o., Словакия</w:t>
      </w:r>
    </w:p>
    <w:p>
      <w:pPr>
        <w:spacing w:after="0"/>
        <w:ind w:left="0"/>
        <w:jc w:val="both"/>
      </w:pPr>
      <w:r>
        <w:rPr>
          <w:rFonts w:ascii="Times New Roman"/>
          <w:b w:val="false"/>
          <w:i w:val="false"/>
          <w:color w:val="000000"/>
          <w:sz w:val="28"/>
        </w:rPr>
        <w:t>
      374. LABOULET Semences, Франция</w:t>
      </w:r>
    </w:p>
    <w:p>
      <w:pPr>
        <w:spacing w:after="0"/>
        <w:ind w:left="0"/>
        <w:jc w:val="both"/>
      </w:pPr>
      <w:r>
        <w:rPr>
          <w:rFonts w:ascii="Times New Roman"/>
          <w:b w:val="false"/>
          <w:i w:val="false"/>
          <w:color w:val="000000"/>
          <w:sz w:val="28"/>
        </w:rPr>
        <w:t>
      375. Коюда С.П., Полушкин П.В., Пархоменко И.С., Ресей</w:t>
      </w:r>
    </w:p>
    <w:p>
      <w:pPr>
        <w:spacing w:after="0"/>
        <w:ind w:left="0"/>
        <w:jc w:val="both"/>
      </w:pPr>
      <w:r>
        <w:rPr>
          <w:rFonts w:ascii="Times New Roman"/>
          <w:b w:val="false"/>
          <w:i w:val="false"/>
          <w:color w:val="000000"/>
          <w:sz w:val="28"/>
        </w:rPr>
        <w:t>
      376. "Цинь Фен Юань" АҚ, Қытай</w:t>
      </w:r>
    </w:p>
    <w:p>
      <w:pPr>
        <w:spacing w:after="0"/>
        <w:ind w:left="0"/>
        <w:jc w:val="both"/>
      </w:pPr>
      <w:r>
        <w:rPr>
          <w:rFonts w:ascii="Times New Roman"/>
          <w:b w:val="false"/>
          <w:i w:val="false"/>
          <w:color w:val="000000"/>
          <w:sz w:val="28"/>
        </w:rPr>
        <w:t>
      377. "Славянское поле" бүкілресейлік құмайжүгері және соя ҒЗИ" ЖШҚ, Ресей</w:t>
      </w:r>
    </w:p>
    <w:p>
      <w:pPr>
        <w:spacing w:after="0"/>
        <w:ind w:left="0"/>
        <w:jc w:val="both"/>
      </w:pPr>
      <w:r>
        <w:rPr>
          <w:rFonts w:ascii="Times New Roman"/>
          <w:b w:val="false"/>
          <w:i w:val="false"/>
          <w:color w:val="000000"/>
          <w:sz w:val="28"/>
        </w:rPr>
        <w:t>
      378. Хроматин Инк, АҚШ</w:t>
      </w:r>
    </w:p>
    <w:p>
      <w:pPr>
        <w:spacing w:after="0"/>
        <w:ind w:left="0"/>
        <w:jc w:val="both"/>
      </w:pPr>
      <w:r>
        <w:rPr>
          <w:rFonts w:ascii="Times New Roman"/>
          <w:b w:val="false"/>
          <w:i w:val="false"/>
          <w:color w:val="000000"/>
          <w:sz w:val="28"/>
        </w:rPr>
        <w:t>
      379. Фельдзаатен Фройденбергер ГмбХ, Германия</w:t>
      </w:r>
    </w:p>
    <w:p>
      <w:pPr>
        <w:spacing w:after="0"/>
        <w:ind w:left="0"/>
        <w:jc w:val="both"/>
      </w:pPr>
      <w:r>
        <w:rPr>
          <w:rFonts w:ascii="Times New Roman"/>
          <w:b w:val="false"/>
          <w:i w:val="false"/>
          <w:color w:val="000000"/>
          <w:sz w:val="28"/>
        </w:rPr>
        <w:t>
      380. "Қорғалған топырақтағы көкөніс шаруашылығы ҒЗИ" ЖШҚ, Ресей</w:t>
      </w:r>
    </w:p>
    <w:p>
      <w:pPr>
        <w:spacing w:after="0"/>
        <w:ind w:left="0"/>
        <w:jc w:val="both"/>
      </w:pPr>
      <w:r>
        <w:rPr>
          <w:rFonts w:ascii="Times New Roman"/>
          <w:b w:val="false"/>
          <w:i w:val="false"/>
          <w:color w:val="000000"/>
          <w:sz w:val="28"/>
        </w:rPr>
        <w:t>
      381. "Гавриш селекциялық фирмасы" ЖШҚ, Ресей</w:t>
      </w:r>
    </w:p>
    <w:p>
      <w:pPr>
        <w:spacing w:after="0"/>
        <w:ind w:left="0"/>
        <w:jc w:val="both"/>
      </w:pPr>
      <w:r>
        <w:rPr>
          <w:rFonts w:ascii="Times New Roman"/>
          <w:b w:val="false"/>
          <w:i w:val="false"/>
          <w:color w:val="000000"/>
          <w:sz w:val="28"/>
        </w:rPr>
        <w:t>
      382. "АгроАльянс" ҒӨК ЖШҚ, Ресей</w:t>
      </w:r>
    </w:p>
    <w:p>
      <w:pPr>
        <w:spacing w:after="0"/>
        <w:ind w:left="0"/>
        <w:jc w:val="both"/>
      </w:pPr>
      <w:r>
        <w:rPr>
          <w:rFonts w:ascii="Times New Roman"/>
          <w:b w:val="false"/>
          <w:i w:val="false"/>
          <w:color w:val="000000"/>
          <w:sz w:val="28"/>
        </w:rPr>
        <w:t>
      383. BASF Agrіcultural Solutіon Seed US LLC, АҚШ</w:t>
      </w:r>
    </w:p>
    <w:p>
      <w:pPr>
        <w:spacing w:after="0"/>
        <w:ind w:left="0"/>
        <w:jc w:val="both"/>
      </w:pPr>
      <w:r>
        <w:rPr>
          <w:rFonts w:ascii="Times New Roman"/>
          <w:b w:val="false"/>
          <w:i w:val="false"/>
          <w:color w:val="000000"/>
          <w:sz w:val="28"/>
        </w:rPr>
        <w:t>
      384. Полтов мемлекеттік аграрлық академиясы, Украина</w:t>
      </w:r>
    </w:p>
    <w:p>
      <w:pPr>
        <w:spacing w:after="0"/>
        <w:ind w:left="0"/>
        <w:jc w:val="both"/>
      </w:pPr>
      <w:r>
        <w:rPr>
          <w:rFonts w:ascii="Times New Roman"/>
          <w:b w:val="false"/>
          <w:i w:val="false"/>
          <w:color w:val="000000"/>
          <w:sz w:val="28"/>
        </w:rPr>
        <w:t>
      385. Socіeta Produttorі Sementі Spa, Швейцария</w:t>
      </w:r>
    </w:p>
    <w:p>
      <w:pPr>
        <w:spacing w:after="0"/>
        <w:ind w:left="0"/>
        <w:jc w:val="both"/>
      </w:pPr>
      <w:r>
        <w:rPr>
          <w:rFonts w:ascii="Times New Roman"/>
          <w:b w:val="false"/>
          <w:i w:val="false"/>
          <w:color w:val="000000"/>
          <w:sz w:val="28"/>
        </w:rPr>
        <w:t>
      386. "Бүкілресейлік құмайжүгері және соя ҒЗИ" ФМБҒМ, Ресей</w:t>
      </w:r>
    </w:p>
    <w:p>
      <w:pPr>
        <w:spacing w:after="0"/>
        <w:ind w:left="0"/>
        <w:jc w:val="both"/>
      </w:pPr>
      <w:r>
        <w:rPr>
          <w:rFonts w:ascii="Times New Roman"/>
          <w:b w:val="false"/>
          <w:i w:val="false"/>
          <w:color w:val="000000"/>
          <w:sz w:val="28"/>
        </w:rPr>
        <w:t>
      387. "Покровское" ТЕК ЖШҚ, Ресей</w:t>
      </w:r>
    </w:p>
    <w:p>
      <w:pPr>
        <w:spacing w:after="0"/>
        <w:ind w:left="0"/>
        <w:jc w:val="both"/>
      </w:pPr>
      <w:r>
        <w:rPr>
          <w:rFonts w:ascii="Times New Roman"/>
          <w:b w:val="false"/>
          <w:i w:val="false"/>
          <w:color w:val="000000"/>
          <w:sz w:val="28"/>
        </w:rPr>
        <w:t>
      388. Инновациялы – өндірістік агрофирмасы "Отбор" ЖШҚ, Ресей</w:t>
      </w:r>
    </w:p>
    <w:p>
      <w:pPr>
        <w:spacing w:after="0"/>
        <w:ind w:left="0"/>
        <w:jc w:val="both"/>
      </w:pPr>
      <w:r>
        <w:rPr>
          <w:rFonts w:ascii="Times New Roman"/>
          <w:b w:val="false"/>
          <w:i w:val="false"/>
          <w:color w:val="000000"/>
          <w:sz w:val="28"/>
        </w:rPr>
        <w:t>
      389. "Семена масличных" ШҚ, Казахстан</w:t>
      </w:r>
    </w:p>
    <w:p>
      <w:pPr>
        <w:spacing w:after="0"/>
        <w:ind w:left="0"/>
        <w:jc w:val="both"/>
      </w:pPr>
      <w:r>
        <w:rPr>
          <w:rFonts w:ascii="Times New Roman"/>
          <w:b w:val="false"/>
          <w:i w:val="false"/>
          <w:color w:val="000000"/>
          <w:sz w:val="28"/>
        </w:rPr>
        <w:t>
      390. Choі Jae Won, Оңтүстік Корея</w:t>
      </w:r>
    </w:p>
    <w:p>
      <w:pPr>
        <w:spacing w:after="0"/>
        <w:ind w:left="0"/>
        <w:jc w:val="both"/>
      </w:pPr>
      <w:r>
        <w:rPr>
          <w:rFonts w:ascii="Times New Roman"/>
          <w:b w:val="false"/>
          <w:i w:val="false"/>
          <w:color w:val="000000"/>
          <w:sz w:val="28"/>
        </w:rPr>
        <w:t>
      391. "Украина аграрлық ғылымдар ұлттық академиясының майлы дақылдар институты" мемлекеттік мекемесі, Украина</w:t>
      </w:r>
    </w:p>
    <w:p>
      <w:pPr>
        <w:spacing w:after="0"/>
        <w:ind w:left="0"/>
        <w:jc w:val="both"/>
      </w:pPr>
      <w:r>
        <w:rPr>
          <w:rFonts w:ascii="Times New Roman"/>
          <w:b w:val="false"/>
          <w:i w:val="false"/>
          <w:color w:val="000000"/>
          <w:sz w:val="28"/>
        </w:rPr>
        <w:t>
      392. G.І.E. GRASS Ла Литиер, Франция</w:t>
      </w:r>
    </w:p>
    <w:p>
      <w:pPr>
        <w:spacing w:after="0"/>
        <w:ind w:left="0"/>
        <w:jc w:val="both"/>
      </w:pPr>
      <w:r>
        <w:rPr>
          <w:rFonts w:ascii="Times New Roman"/>
          <w:b w:val="false"/>
          <w:i w:val="false"/>
          <w:color w:val="000000"/>
          <w:sz w:val="28"/>
        </w:rPr>
        <w:t>
      393. С. Аманжолов атындағы Шығыс Қазақстан мемлекеттік унисерситеті</w:t>
      </w:r>
    </w:p>
    <w:p>
      <w:pPr>
        <w:spacing w:after="0"/>
        <w:ind w:left="0"/>
        <w:jc w:val="both"/>
      </w:pPr>
      <w:r>
        <w:rPr>
          <w:rFonts w:ascii="Times New Roman"/>
          <w:b w:val="false"/>
          <w:i w:val="false"/>
          <w:color w:val="000000"/>
          <w:sz w:val="28"/>
        </w:rPr>
        <w:t>
      394. Іjselmeerpolders B.V. (Айзельмеерпольдерс Б.В.), Нидерланды</w:t>
      </w:r>
    </w:p>
    <w:p>
      <w:pPr>
        <w:spacing w:after="0"/>
        <w:ind w:left="0"/>
        <w:jc w:val="both"/>
      </w:pPr>
      <w:r>
        <w:rPr>
          <w:rFonts w:ascii="Times New Roman"/>
          <w:b w:val="false"/>
          <w:i w:val="false"/>
          <w:color w:val="000000"/>
          <w:sz w:val="28"/>
        </w:rPr>
        <w:t>
      395. Saatzucht Frіtz Lange KG, Германия</w:t>
      </w:r>
    </w:p>
    <w:p>
      <w:pPr>
        <w:spacing w:after="0"/>
        <w:ind w:left="0"/>
        <w:jc w:val="both"/>
      </w:pPr>
      <w:r>
        <w:rPr>
          <w:rFonts w:ascii="Times New Roman"/>
          <w:b w:val="false"/>
          <w:i w:val="false"/>
          <w:color w:val="000000"/>
          <w:sz w:val="28"/>
        </w:rPr>
        <w:t>
      396. ІPM Pototo Group, Ирландия</w:t>
      </w:r>
    </w:p>
    <w:p>
      <w:pPr>
        <w:spacing w:after="0"/>
        <w:ind w:left="0"/>
        <w:jc w:val="both"/>
      </w:pPr>
      <w:r>
        <w:rPr>
          <w:rFonts w:ascii="Times New Roman"/>
          <w:b w:val="false"/>
          <w:i w:val="false"/>
          <w:color w:val="000000"/>
          <w:sz w:val="28"/>
        </w:rPr>
        <w:t>
      397. "Континентал Семенсиз", Италия</w:t>
      </w:r>
    </w:p>
    <w:p>
      <w:pPr>
        <w:spacing w:after="0"/>
        <w:ind w:left="0"/>
        <w:jc w:val="both"/>
      </w:pPr>
      <w:r>
        <w:rPr>
          <w:rFonts w:ascii="Times New Roman"/>
          <w:b w:val="false"/>
          <w:i w:val="false"/>
          <w:color w:val="000000"/>
          <w:sz w:val="28"/>
        </w:rPr>
        <w:t>
      398. Barenburg Hollang B.V., Нидерланды</w:t>
      </w:r>
    </w:p>
    <w:p>
      <w:pPr>
        <w:spacing w:after="0"/>
        <w:ind w:left="0"/>
        <w:jc w:val="both"/>
      </w:pPr>
      <w:r>
        <w:rPr>
          <w:rFonts w:ascii="Times New Roman"/>
          <w:b w:val="false"/>
          <w:i w:val="false"/>
          <w:color w:val="000000"/>
          <w:sz w:val="28"/>
        </w:rPr>
        <w:t>
      399. Дорогобед Алексей Алексеевич, Ресей</w:t>
      </w:r>
    </w:p>
    <w:p>
      <w:pPr>
        <w:spacing w:after="0"/>
        <w:ind w:left="0"/>
        <w:jc w:val="both"/>
      </w:pPr>
      <w:r>
        <w:rPr>
          <w:rFonts w:ascii="Times New Roman"/>
          <w:b w:val="false"/>
          <w:i w:val="false"/>
          <w:color w:val="000000"/>
          <w:sz w:val="28"/>
        </w:rPr>
        <w:t>
      400. "Ұлан – Жеміс"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4-қосымша</w:t>
            </w:r>
          </w:p>
        </w:tc>
      </w:tr>
    </w:tbl>
    <w:bookmarkStart w:name="z23" w:id="16"/>
    <w:p>
      <w:pPr>
        <w:spacing w:after="0"/>
        <w:ind w:left="0"/>
        <w:jc w:val="left"/>
      </w:pPr>
      <w:r>
        <w:rPr>
          <w:rFonts w:ascii="Times New Roman"/>
          <w:b/>
          <w:i w:val="false"/>
          <w:color w:val="000000"/>
        </w:rPr>
        <w:t xml:space="preserve"> Сорттарды белгілеріне байланысты кодтау</w:t>
      </w:r>
    </w:p>
    <w:bookmarkEnd w:id="16"/>
    <w:tbl>
      <w:tblPr>
        <w:tblW w:w="0" w:type="auto"/>
        <w:tblCellSpacing w:w="0" w:type="auto"/>
        <w:tblBorders>
          <w:top w:val="none"/>
          <w:left w:val="none"/>
          <w:bottom w:val="none"/>
          <w:right w:val="none"/>
          <w:insideH w:val="none"/>
          <w:insideV w:val="none"/>
        </w:tblBorders>
      </w:tblPr>
      <w:tblGrid>
        <w:gridCol w:w="7018"/>
        <w:gridCol w:w="5282"/>
      </w:tblGrid>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w:t>
            </w:r>
            <w:r>
              <w:rPr>
                <w:rFonts w:ascii="Times New Roman"/>
                <w:b/>
                <w:i w:val="false"/>
                <w:color w:val="000000"/>
                <w:sz w:val="20"/>
              </w:rPr>
              <w:t>і</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п жет</w:t>
            </w:r>
            <w:r>
              <w:rPr>
                <w:rFonts w:ascii="Times New Roman"/>
                <w:b/>
                <w:i w:val="false"/>
                <w:color w:val="000000"/>
                <w:sz w:val="20"/>
              </w:rPr>
              <w:t>і</w:t>
            </w:r>
            <w:r>
              <w:rPr>
                <w:rFonts w:ascii="Times New Roman"/>
                <w:b/>
                <w:i w:val="false"/>
                <w:color w:val="000000"/>
                <w:sz w:val="20"/>
              </w:rPr>
              <w:t xml:space="preserve">лу тобы бойынша </w:t>
            </w:r>
            <w:r>
              <w:br/>
            </w:r>
            <w:r>
              <w:rPr>
                <w:rFonts w:ascii="Times New Roman"/>
                <w:b w:val="false"/>
                <w:i w:val="false"/>
                <w:color w:val="000000"/>
                <w:sz w:val="20"/>
              </w:rPr>
              <w:t>
</w:t>
            </w:r>
            <w:r>
              <w:rPr>
                <w:rFonts w:ascii="Times New Roman"/>
                <w:b/>
                <w:i w:val="false"/>
                <w:color w:val="000000"/>
                <w:sz w:val="20"/>
              </w:rPr>
              <w:t>01</w:t>
            </w:r>
            <w:r>
              <w:rPr>
                <w:rFonts w:ascii="Times New Roman"/>
                <w:b w:val="false"/>
                <w:i w:val="false"/>
                <w:color w:val="000000"/>
                <w:sz w:val="20"/>
              </w:rPr>
              <w:t xml:space="preserve"> өте ерте пісетін</w:t>
            </w:r>
            <w:r>
              <w:br/>
            </w:r>
            <w:r>
              <w:rPr>
                <w:rFonts w:ascii="Times New Roman"/>
                <w:b w:val="false"/>
                <w:i w:val="false"/>
                <w:color w:val="000000"/>
                <w:sz w:val="20"/>
              </w:rPr>
              <w:t>
</w:t>
            </w:r>
            <w:r>
              <w:rPr>
                <w:rFonts w:ascii="Times New Roman"/>
                <w:b/>
                <w:i w:val="false"/>
                <w:color w:val="000000"/>
                <w:sz w:val="20"/>
              </w:rPr>
              <w:t>02</w:t>
            </w:r>
            <w:r>
              <w:rPr>
                <w:rFonts w:ascii="Times New Roman"/>
                <w:b w:val="false"/>
                <w:i w:val="false"/>
                <w:color w:val="000000"/>
                <w:sz w:val="20"/>
              </w:rPr>
              <w:t xml:space="preserve"> ерте пісетін</w:t>
            </w:r>
            <w:r>
              <w:br/>
            </w:r>
            <w:r>
              <w:rPr>
                <w:rFonts w:ascii="Times New Roman"/>
                <w:b w:val="false"/>
                <w:i w:val="false"/>
                <w:color w:val="000000"/>
                <w:sz w:val="20"/>
              </w:rPr>
              <w:t>
</w:t>
            </w:r>
            <w:r>
              <w:rPr>
                <w:rFonts w:ascii="Times New Roman"/>
                <w:b/>
                <w:i w:val="false"/>
                <w:color w:val="000000"/>
                <w:sz w:val="20"/>
              </w:rPr>
              <w:t>03</w:t>
            </w:r>
            <w:r>
              <w:rPr>
                <w:rFonts w:ascii="Times New Roman"/>
                <w:b w:val="false"/>
                <w:i w:val="false"/>
                <w:color w:val="000000"/>
                <w:sz w:val="20"/>
              </w:rPr>
              <w:t xml:space="preserve"> орташа ерте пісетін</w:t>
            </w:r>
            <w:r>
              <w:br/>
            </w:r>
            <w:r>
              <w:rPr>
                <w:rFonts w:ascii="Times New Roman"/>
                <w:b w:val="false"/>
                <w:i w:val="false"/>
                <w:color w:val="000000"/>
                <w:sz w:val="20"/>
              </w:rPr>
              <w:t>
</w:t>
            </w:r>
            <w:r>
              <w:rPr>
                <w:rFonts w:ascii="Times New Roman"/>
                <w:b/>
                <w:i w:val="false"/>
                <w:color w:val="000000"/>
                <w:sz w:val="20"/>
              </w:rPr>
              <w:t>04</w:t>
            </w:r>
            <w:r>
              <w:rPr>
                <w:rFonts w:ascii="Times New Roman"/>
                <w:b w:val="false"/>
                <w:i w:val="false"/>
                <w:color w:val="000000"/>
                <w:sz w:val="20"/>
              </w:rPr>
              <w:t xml:space="preserve"> орташа пісетін</w:t>
            </w:r>
            <w:r>
              <w:br/>
            </w:r>
            <w:r>
              <w:rPr>
                <w:rFonts w:ascii="Times New Roman"/>
                <w:b w:val="false"/>
                <w:i w:val="false"/>
                <w:color w:val="000000"/>
                <w:sz w:val="20"/>
              </w:rPr>
              <w:t>
</w:t>
            </w:r>
            <w:r>
              <w:rPr>
                <w:rFonts w:ascii="Times New Roman"/>
                <w:b/>
                <w:i w:val="false"/>
                <w:color w:val="000000"/>
                <w:sz w:val="20"/>
              </w:rPr>
              <w:t>05</w:t>
            </w:r>
            <w:r>
              <w:rPr>
                <w:rFonts w:ascii="Times New Roman"/>
                <w:b w:val="false"/>
                <w:i w:val="false"/>
                <w:color w:val="000000"/>
                <w:sz w:val="20"/>
              </w:rPr>
              <w:t xml:space="preserve"> орташа кеш пісетін</w:t>
            </w:r>
            <w:r>
              <w:br/>
            </w:r>
            <w:r>
              <w:rPr>
                <w:rFonts w:ascii="Times New Roman"/>
                <w:b w:val="false"/>
                <w:i w:val="false"/>
                <w:color w:val="000000"/>
                <w:sz w:val="20"/>
              </w:rPr>
              <w:t>
</w:t>
            </w:r>
            <w:r>
              <w:rPr>
                <w:rFonts w:ascii="Times New Roman"/>
                <w:b/>
                <w:i w:val="false"/>
                <w:color w:val="000000"/>
                <w:sz w:val="20"/>
              </w:rPr>
              <w:t>06</w:t>
            </w:r>
            <w:r>
              <w:rPr>
                <w:rFonts w:ascii="Times New Roman"/>
                <w:b w:val="false"/>
                <w:i w:val="false"/>
                <w:color w:val="000000"/>
                <w:sz w:val="20"/>
              </w:rPr>
              <w:t xml:space="preserve"> кеш пісетін</w:t>
            </w:r>
          </w:p>
        </w:tc>
        <w:tc>
          <w:tcPr>
            <w:tcW w:w="52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Пайдалану бағыты</w:t>
            </w:r>
            <w:r>
              <w:br/>
            </w:r>
            <w:r>
              <w:rPr>
                <w:rFonts w:ascii="Times New Roman"/>
                <w:b w:val="false"/>
                <w:i w:val="false"/>
                <w:color w:val="000000"/>
                <w:sz w:val="20"/>
              </w:rPr>
              <w:t>
</w:t>
            </w:r>
            <w:r>
              <w:rPr>
                <w:rFonts w:ascii="Times New Roman"/>
                <w:b/>
                <w:i w:val="false"/>
                <w:color w:val="000000"/>
                <w:sz w:val="20"/>
              </w:rPr>
              <w:t>тұ</w:t>
            </w:r>
            <w:r>
              <w:rPr>
                <w:rFonts w:ascii="Times New Roman"/>
                <w:b w:val="false"/>
                <w:i w:val="false"/>
                <w:color w:val="000000"/>
                <w:sz w:val="20"/>
              </w:rPr>
              <w:t xml:space="preserve"> тұздауға арналған</w:t>
            </w:r>
            <w:r>
              <w:br/>
            </w:r>
            <w:r>
              <w:rPr>
                <w:rFonts w:ascii="Times New Roman"/>
                <w:b w:val="false"/>
                <w:i w:val="false"/>
                <w:color w:val="000000"/>
                <w:sz w:val="20"/>
              </w:rPr>
              <w:t>
</w:t>
            </w:r>
            <w:r>
              <w:rPr>
                <w:rFonts w:ascii="Times New Roman"/>
                <w:b/>
                <w:i w:val="false"/>
                <w:color w:val="000000"/>
                <w:sz w:val="20"/>
              </w:rPr>
              <w:t>кн</w:t>
            </w:r>
            <w:r>
              <w:rPr>
                <w:rFonts w:ascii="Times New Roman"/>
                <w:b w:val="false"/>
                <w:i w:val="false"/>
                <w:color w:val="000000"/>
                <w:sz w:val="20"/>
              </w:rPr>
              <w:t xml:space="preserve"> консервілеуге арналған</w:t>
            </w:r>
            <w:r>
              <w:br/>
            </w:r>
            <w:r>
              <w:rPr>
                <w:rFonts w:ascii="Times New Roman"/>
                <w:b w:val="false"/>
                <w:i w:val="false"/>
                <w:color w:val="000000"/>
                <w:sz w:val="20"/>
              </w:rPr>
              <w:t>
</w:t>
            </w:r>
            <w:r>
              <w:rPr>
                <w:rFonts w:ascii="Times New Roman"/>
                <w:b/>
                <w:i w:val="false"/>
                <w:color w:val="000000"/>
                <w:sz w:val="20"/>
              </w:rPr>
              <w:t>са</w:t>
            </w:r>
            <w:r>
              <w:rPr>
                <w:rFonts w:ascii="Times New Roman"/>
                <w:b w:val="false"/>
                <w:i w:val="false"/>
                <w:color w:val="000000"/>
                <w:sz w:val="20"/>
              </w:rPr>
              <w:t xml:space="preserve"> салатқа арналған</w:t>
            </w:r>
            <w:r>
              <w:br/>
            </w:r>
            <w:r>
              <w:rPr>
                <w:rFonts w:ascii="Times New Roman"/>
                <w:b w:val="false"/>
                <w:i w:val="false"/>
                <w:color w:val="000000"/>
                <w:sz w:val="20"/>
              </w:rPr>
              <w:t>
</w:t>
            </w:r>
            <w:r>
              <w:rPr>
                <w:rFonts w:ascii="Times New Roman"/>
                <w:b/>
                <w:i w:val="false"/>
                <w:color w:val="000000"/>
                <w:sz w:val="20"/>
              </w:rPr>
              <w:t>ас</w:t>
            </w:r>
            <w:r>
              <w:rPr>
                <w:rFonts w:ascii="Times New Roman"/>
                <w:b w:val="false"/>
                <w:i w:val="false"/>
                <w:color w:val="000000"/>
                <w:sz w:val="20"/>
              </w:rPr>
              <w:t xml:space="preserve"> асқа арналған</w:t>
            </w:r>
            <w:r>
              <w:br/>
            </w:r>
            <w:r>
              <w:rPr>
                <w:rFonts w:ascii="Times New Roman"/>
                <w:b w:val="false"/>
                <w:i w:val="false"/>
                <w:color w:val="000000"/>
                <w:sz w:val="20"/>
              </w:rPr>
              <w:t>
</w:t>
            </w:r>
            <w:r>
              <w:rPr>
                <w:rFonts w:ascii="Times New Roman"/>
                <w:b/>
                <w:i w:val="false"/>
                <w:color w:val="000000"/>
                <w:sz w:val="20"/>
              </w:rPr>
              <w:t>тө</w:t>
            </w:r>
            <w:r>
              <w:rPr>
                <w:rFonts w:ascii="Times New Roman"/>
                <w:b w:val="false"/>
                <w:i w:val="false"/>
                <w:color w:val="000000"/>
                <w:sz w:val="20"/>
              </w:rPr>
              <w:t xml:space="preserve"> томат өнімдері</w:t>
            </w:r>
            <w:r>
              <w:br/>
            </w:r>
            <w:r>
              <w:rPr>
                <w:rFonts w:ascii="Times New Roman"/>
                <w:b w:val="false"/>
                <w:i w:val="false"/>
                <w:color w:val="000000"/>
                <w:sz w:val="20"/>
              </w:rPr>
              <w:t>
</w:t>
            </w:r>
            <w:r>
              <w:rPr>
                <w:rFonts w:ascii="Times New Roman"/>
                <w:b/>
                <w:i w:val="false"/>
                <w:color w:val="000000"/>
                <w:sz w:val="20"/>
              </w:rPr>
              <w:t>ун</w:t>
            </w:r>
            <w:r>
              <w:rPr>
                <w:rFonts w:ascii="Times New Roman"/>
                <w:b w:val="false"/>
                <w:i w:val="false"/>
                <w:color w:val="000000"/>
                <w:sz w:val="20"/>
              </w:rPr>
              <w:t xml:space="preserve"> универсалды</w:t>
            </w:r>
            <w:r>
              <w:br/>
            </w:r>
            <w:r>
              <w:rPr>
                <w:rFonts w:ascii="Times New Roman"/>
                <w:b w:val="false"/>
                <w:i w:val="false"/>
                <w:color w:val="000000"/>
                <w:sz w:val="20"/>
              </w:rPr>
              <w:t>
</w:t>
            </w:r>
            <w:r>
              <w:rPr>
                <w:rFonts w:ascii="Times New Roman"/>
                <w:b/>
                <w:i w:val="false"/>
                <w:color w:val="000000"/>
                <w:sz w:val="20"/>
              </w:rPr>
              <w:t>бк</w:t>
            </w:r>
            <w:r>
              <w:rPr>
                <w:rFonts w:ascii="Times New Roman"/>
                <w:b w:val="false"/>
                <w:i w:val="false"/>
                <w:color w:val="000000"/>
                <w:sz w:val="20"/>
              </w:rPr>
              <w:t xml:space="preserve"> бүтін жемісті консервілеу</w:t>
            </w:r>
            <w:r>
              <w:br/>
            </w:r>
            <w:r>
              <w:rPr>
                <w:rFonts w:ascii="Times New Roman"/>
                <w:b w:val="false"/>
                <w:i w:val="false"/>
                <w:color w:val="000000"/>
                <w:sz w:val="20"/>
              </w:rPr>
              <w:t>
</w:t>
            </w:r>
            <w:r>
              <w:rPr>
                <w:rFonts w:ascii="Times New Roman"/>
                <w:b/>
                <w:i w:val="false"/>
                <w:color w:val="000000"/>
                <w:sz w:val="20"/>
              </w:rPr>
              <w:t>гл</w:t>
            </w:r>
            <w:r>
              <w:rPr>
                <w:rFonts w:ascii="Times New Roman"/>
                <w:b w:val="false"/>
                <w:i w:val="false"/>
                <w:color w:val="000000"/>
                <w:sz w:val="20"/>
              </w:rPr>
              <w:t xml:space="preserve"> глютинозды</w:t>
            </w:r>
            <w:r>
              <w:br/>
            </w:r>
            <w:r>
              <w:rPr>
                <w:rFonts w:ascii="Times New Roman"/>
                <w:b w:val="false"/>
                <w:i w:val="false"/>
                <w:color w:val="000000"/>
                <w:sz w:val="20"/>
              </w:rPr>
              <w:t>
</w:t>
            </w:r>
            <w:r>
              <w:rPr>
                <w:rFonts w:ascii="Times New Roman"/>
                <w:b/>
                <w:i w:val="false"/>
                <w:color w:val="000000"/>
                <w:sz w:val="20"/>
              </w:rPr>
              <w:t xml:space="preserve">4.Өсіру жағдайлары </w:t>
            </w:r>
            <w:r>
              <w:br/>
            </w:r>
            <w:r>
              <w:rPr>
                <w:rFonts w:ascii="Times New Roman"/>
                <w:b w:val="false"/>
                <w:i w:val="false"/>
                <w:color w:val="000000"/>
                <w:sz w:val="20"/>
              </w:rPr>
              <w:t>
</w:t>
            </w:r>
            <w:r>
              <w:rPr>
                <w:rFonts w:ascii="Times New Roman"/>
                <w:b/>
                <w:i w:val="false"/>
                <w:color w:val="000000"/>
                <w:sz w:val="20"/>
              </w:rPr>
              <w:t>кү</w:t>
            </w:r>
            <w:r>
              <w:rPr>
                <w:rFonts w:ascii="Times New Roman"/>
                <w:b w:val="false"/>
                <w:i w:val="false"/>
                <w:color w:val="000000"/>
                <w:sz w:val="20"/>
              </w:rPr>
              <w:t xml:space="preserve"> күздік</w:t>
            </w:r>
            <w:r>
              <w:br/>
            </w:r>
            <w:r>
              <w:rPr>
                <w:rFonts w:ascii="Times New Roman"/>
                <w:b w:val="false"/>
                <w:i w:val="false"/>
                <w:color w:val="000000"/>
                <w:sz w:val="20"/>
              </w:rPr>
              <w:t>
</w:t>
            </w:r>
            <w:r>
              <w:rPr>
                <w:rFonts w:ascii="Times New Roman"/>
                <w:b/>
                <w:i w:val="false"/>
                <w:color w:val="000000"/>
                <w:sz w:val="20"/>
              </w:rPr>
              <w:t>жа</w:t>
            </w:r>
            <w:r>
              <w:rPr>
                <w:rFonts w:ascii="Times New Roman"/>
                <w:b w:val="false"/>
                <w:i w:val="false"/>
                <w:color w:val="000000"/>
                <w:sz w:val="20"/>
              </w:rPr>
              <w:t xml:space="preserve"> жаздық</w:t>
            </w:r>
            <w:r>
              <w:br/>
            </w:r>
            <w:r>
              <w:rPr>
                <w:rFonts w:ascii="Times New Roman"/>
                <w:b w:val="false"/>
                <w:i w:val="false"/>
                <w:color w:val="000000"/>
                <w:sz w:val="20"/>
              </w:rPr>
              <w:t>
</w:t>
            </w:r>
            <w:r>
              <w:rPr>
                <w:rFonts w:ascii="Times New Roman"/>
                <w:b/>
                <w:i w:val="false"/>
                <w:color w:val="000000"/>
                <w:sz w:val="20"/>
              </w:rPr>
              <w:t>қт</w:t>
            </w:r>
            <w:r>
              <w:rPr>
                <w:rFonts w:ascii="Times New Roman"/>
                <w:b w:val="false"/>
                <w:i w:val="false"/>
                <w:color w:val="000000"/>
                <w:sz w:val="20"/>
              </w:rPr>
              <w:t xml:space="preserve"> қыстайтын түрі</w:t>
            </w:r>
            <w:r>
              <w:br/>
            </w:r>
            <w:r>
              <w:rPr>
                <w:rFonts w:ascii="Times New Roman"/>
                <w:b w:val="false"/>
                <w:i w:val="false"/>
                <w:color w:val="000000"/>
                <w:sz w:val="20"/>
              </w:rPr>
              <w:t>
</w:t>
            </w:r>
            <w:r>
              <w:rPr>
                <w:rFonts w:ascii="Times New Roman"/>
                <w:b/>
                <w:i w:val="false"/>
                <w:color w:val="000000"/>
                <w:sz w:val="20"/>
              </w:rPr>
              <w:t>еж</w:t>
            </w:r>
            <w:r>
              <w:rPr>
                <w:rFonts w:ascii="Times New Roman"/>
                <w:b w:val="false"/>
                <w:i w:val="false"/>
                <w:color w:val="000000"/>
                <w:sz w:val="20"/>
              </w:rPr>
              <w:t xml:space="preserve"> екі жақты</w:t>
            </w:r>
            <w:r>
              <w:br/>
            </w: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жабық жер</w:t>
            </w:r>
            <w:r>
              <w:br/>
            </w:r>
            <w:r>
              <w:rPr>
                <w:rFonts w:ascii="Times New Roman"/>
                <w:b w:val="false"/>
                <w:i w:val="false"/>
                <w:color w:val="000000"/>
                <w:sz w:val="20"/>
              </w:rPr>
              <w:t>
</w:t>
            </w:r>
            <w:r>
              <w:rPr>
                <w:rFonts w:ascii="Times New Roman"/>
                <w:b/>
                <w:i w:val="false"/>
                <w:color w:val="000000"/>
                <w:sz w:val="20"/>
              </w:rPr>
              <w:t>жб</w:t>
            </w:r>
            <w:r>
              <w:rPr>
                <w:rFonts w:ascii="Times New Roman"/>
                <w:b w:val="false"/>
                <w:i w:val="false"/>
                <w:color w:val="000000"/>
                <w:sz w:val="20"/>
              </w:rPr>
              <w:t xml:space="preserve"> жабық жердегі бау-бақша</w:t>
            </w:r>
          </w:p>
        </w:tc>
      </w:tr>
      <w:tr>
        <w:trPr>
          <w:trHeight w:val="30" w:hRule="atLeast"/>
        </w:trPr>
        <w:tc>
          <w:tcPr>
            <w:tcW w:w="70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Будандастыру түр</w:t>
            </w:r>
            <w:r>
              <w:rPr>
                <w:rFonts w:ascii="Times New Roman"/>
                <w:b/>
                <w:i w:val="false"/>
                <w:color w:val="000000"/>
                <w:sz w:val="20"/>
              </w:rPr>
              <w:t>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2л</w:t>
            </w:r>
            <w:r>
              <w:rPr>
                <w:rFonts w:ascii="Times New Roman"/>
                <w:b w:val="false"/>
                <w:i w:val="false"/>
                <w:color w:val="000000"/>
                <w:sz w:val="20"/>
              </w:rPr>
              <w:t xml:space="preserve"> жәй желіаралық будан</w:t>
            </w:r>
            <w:r>
              <w:br/>
            </w:r>
            <w:r>
              <w:rPr>
                <w:rFonts w:ascii="Times New Roman"/>
                <w:b w:val="false"/>
                <w:i w:val="false"/>
                <w:color w:val="000000"/>
                <w:sz w:val="20"/>
              </w:rPr>
              <w:t>
</w:t>
            </w:r>
            <w:r>
              <w:rPr>
                <w:rFonts w:ascii="Times New Roman"/>
                <w:b/>
                <w:i w:val="false"/>
                <w:color w:val="000000"/>
                <w:sz w:val="20"/>
              </w:rPr>
              <w:t>3л</w:t>
            </w:r>
            <w:r>
              <w:rPr>
                <w:rFonts w:ascii="Times New Roman"/>
                <w:b w:val="false"/>
                <w:i w:val="false"/>
                <w:color w:val="000000"/>
                <w:sz w:val="20"/>
              </w:rPr>
              <w:t xml:space="preserve"> үшжелілік будан</w:t>
            </w:r>
            <w:r>
              <w:br/>
            </w:r>
            <w:r>
              <w:rPr>
                <w:rFonts w:ascii="Times New Roman"/>
                <w:b w:val="false"/>
                <w:i w:val="false"/>
                <w:color w:val="000000"/>
                <w:sz w:val="20"/>
              </w:rPr>
              <w:t>
</w:t>
            </w:r>
            <w:r>
              <w:rPr>
                <w:rFonts w:ascii="Times New Roman"/>
                <w:b/>
                <w:i w:val="false"/>
                <w:color w:val="000000"/>
                <w:sz w:val="20"/>
              </w:rPr>
              <w:t>4л</w:t>
            </w:r>
            <w:r>
              <w:rPr>
                <w:rFonts w:ascii="Times New Roman"/>
                <w:b w:val="false"/>
                <w:i w:val="false"/>
                <w:color w:val="000000"/>
                <w:sz w:val="20"/>
              </w:rPr>
              <w:t xml:space="preserve"> төртжелілік будан</w:t>
            </w:r>
            <w:r>
              <w:br/>
            </w:r>
            <w:r>
              <w:rPr>
                <w:rFonts w:ascii="Times New Roman"/>
                <w:b w:val="false"/>
                <w:i w:val="false"/>
                <w:color w:val="000000"/>
                <w:sz w:val="20"/>
              </w:rPr>
              <w:t>
</w:t>
            </w:r>
            <w:r>
              <w:rPr>
                <w:rFonts w:ascii="Times New Roman"/>
                <w:b/>
                <w:i w:val="false"/>
                <w:color w:val="000000"/>
                <w:sz w:val="20"/>
              </w:rPr>
              <w:t>5л</w:t>
            </w:r>
            <w:r>
              <w:rPr>
                <w:rFonts w:ascii="Times New Roman"/>
                <w:b w:val="false"/>
                <w:i w:val="false"/>
                <w:color w:val="000000"/>
                <w:sz w:val="20"/>
              </w:rPr>
              <w:t xml:space="preserve"> бесжелілік будан</w:t>
            </w:r>
            <w:r>
              <w:br/>
            </w:r>
            <w:r>
              <w:rPr>
                <w:rFonts w:ascii="Times New Roman"/>
                <w:b w:val="false"/>
                <w:i w:val="false"/>
                <w:color w:val="000000"/>
                <w:sz w:val="20"/>
              </w:rPr>
              <w:t>
</w:t>
            </w:r>
            <w:r>
              <w:rPr>
                <w:rFonts w:ascii="Times New Roman"/>
                <w:b/>
                <w:i w:val="false"/>
                <w:color w:val="000000"/>
                <w:sz w:val="20"/>
              </w:rPr>
              <w:t>6л</w:t>
            </w:r>
            <w:r>
              <w:rPr>
                <w:rFonts w:ascii="Times New Roman"/>
                <w:b w:val="false"/>
                <w:i w:val="false"/>
                <w:color w:val="000000"/>
                <w:sz w:val="20"/>
              </w:rPr>
              <w:t xml:space="preserve"> алтыжелілік будан</w:t>
            </w:r>
            <w:r>
              <w:br/>
            </w:r>
            <w:r>
              <w:rPr>
                <w:rFonts w:ascii="Times New Roman"/>
                <w:b w:val="false"/>
                <w:i w:val="false"/>
                <w:color w:val="000000"/>
                <w:sz w:val="20"/>
              </w:rPr>
              <w:t>
</w:t>
            </w:r>
            <w:r>
              <w:rPr>
                <w:rFonts w:ascii="Times New Roman"/>
                <w:b/>
                <w:i w:val="false"/>
                <w:color w:val="000000"/>
                <w:sz w:val="20"/>
              </w:rPr>
              <w:t>сл</w:t>
            </w:r>
            <w:r>
              <w:rPr>
                <w:rFonts w:ascii="Times New Roman"/>
                <w:b w:val="false"/>
                <w:i w:val="false"/>
                <w:color w:val="000000"/>
                <w:sz w:val="20"/>
              </w:rPr>
              <w:t xml:space="preserve"> сортжелілік будан</w:t>
            </w:r>
            <w:r>
              <w:br/>
            </w: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vertAlign w:val="subscript"/>
              </w:rPr>
              <w:t>1</w:t>
            </w:r>
            <w:r>
              <w:rPr>
                <w:rFonts w:ascii="Times New Roman"/>
                <w:b w:val="false"/>
                <w:i w:val="false"/>
                <w:color w:val="000000"/>
                <w:sz w:val="20"/>
              </w:rPr>
              <w:t xml:space="preserve"> бірінші буындағы будан</w:t>
            </w:r>
            <w:r>
              <w:br/>
            </w:r>
            <w:r>
              <w:rPr>
                <w:rFonts w:ascii="Times New Roman"/>
                <w:b w:val="false"/>
                <w:i w:val="false"/>
                <w:color w:val="000000"/>
                <w:sz w:val="20"/>
              </w:rPr>
              <w:t>
</w:t>
            </w:r>
            <w:r>
              <w:rPr>
                <w:rFonts w:ascii="Times New Roman"/>
                <w:b/>
                <w:i w:val="false"/>
                <w:color w:val="000000"/>
                <w:sz w:val="20"/>
              </w:rPr>
              <w:t>бп</w:t>
            </w:r>
            <w:r>
              <w:rPr>
                <w:rFonts w:ascii="Times New Roman"/>
                <w:b w:val="false"/>
                <w:i w:val="false"/>
                <w:color w:val="000000"/>
                <w:sz w:val="20"/>
              </w:rPr>
              <w:t xml:space="preserve"> будандық популяция</w:t>
            </w:r>
            <w:r>
              <w:br/>
            </w: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сорт</w:t>
            </w:r>
            <w:r>
              <w:br/>
            </w:r>
            <w:r>
              <w:rPr>
                <w:rFonts w:ascii="Times New Roman"/>
                <w:b w:val="false"/>
                <w:i w:val="false"/>
                <w:color w:val="000000"/>
                <w:sz w:val="20"/>
              </w:rPr>
              <w:t>
</w:t>
            </w:r>
            <w:r>
              <w:rPr>
                <w:rFonts w:ascii="Times New Roman"/>
                <w:b/>
                <w:i w:val="false"/>
                <w:color w:val="000000"/>
                <w:sz w:val="20"/>
              </w:rPr>
              <w:t>ли</w:t>
            </w:r>
            <w:r>
              <w:rPr>
                <w:rFonts w:ascii="Times New Roman"/>
                <w:b w:val="false"/>
                <w:i w:val="false"/>
                <w:color w:val="000000"/>
                <w:sz w:val="20"/>
              </w:rPr>
              <w:t xml:space="preserve"> линия</w:t>
            </w:r>
          </w:p>
        </w:tc>
        <w:tc>
          <w:tcPr>
            <w:tcW w:w="0" w:type="auto"/>
            <w:vMerge/>
            <w:tcBorders>
              <w:top w:val="nil"/>
            </w:tcBorders>
          </w:tcPr>
          <w:p/>
        </w:tc>
      </w:tr>
      <w:tr>
        <w:trPr>
          <w:trHeight w:val="30" w:hRule="atLeast"/>
        </w:trPr>
        <w:tc>
          <w:tcPr>
            <w:tcW w:w="0" w:type="auto"/>
            <w:vMerge/>
            <w:tcBorders>
              <w:top w:val="nil"/>
            </w:tcBorders>
          </w:tcP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5.Қолдану кезеңдер</w:t>
            </w:r>
            <w:r>
              <w:rPr>
                <w:rFonts w:ascii="Times New Roman"/>
                <w:b/>
                <w:i w:val="false"/>
                <w:color w:val="000000"/>
                <w:sz w:val="20"/>
              </w:rPr>
              <w:t>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қс</w:t>
            </w:r>
            <w:r>
              <w:rPr>
                <w:rFonts w:ascii="Times New Roman"/>
                <w:b w:val="false"/>
                <w:i w:val="false"/>
                <w:color w:val="000000"/>
                <w:sz w:val="20"/>
              </w:rPr>
              <w:t xml:space="preserve"> қыстық</w:t>
            </w:r>
            <w:r>
              <w:br/>
            </w:r>
            <w:r>
              <w:rPr>
                <w:rFonts w:ascii="Times New Roman"/>
                <w:b w:val="false"/>
                <w:i w:val="false"/>
                <w:color w:val="000000"/>
                <w:sz w:val="20"/>
              </w:rPr>
              <w:t>
</w:t>
            </w:r>
            <w:r>
              <w:rPr>
                <w:rFonts w:ascii="Times New Roman"/>
                <w:b/>
                <w:i w:val="false"/>
                <w:color w:val="000000"/>
                <w:sz w:val="20"/>
              </w:rPr>
              <w:t>жз</w:t>
            </w:r>
            <w:r>
              <w:rPr>
                <w:rFonts w:ascii="Times New Roman"/>
                <w:b w:val="false"/>
                <w:i w:val="false"/>
                <w:color w:val="000000"/>
                <w:sz w:val="20"/>
              </w:rPr>
              <w:t xml:space="preserve"> жаздық</w:t>
            </w:r>
            <w:r>
              <w:br/>
            </w:r>
            <w:r>
              <w:rPr>
                <w:rFonts w:ascii="Times New Roman"/>
                <w:b w:val="false"/>
                <w:i w:val="false"/>
                <w:color w:val="000000"/>
                <w:sz w:val="20"/>
              </w:rPr>
              <w:t>
</w:t>
            </w:r>
            <w:r>
              <w:rPr>
                <w:rFonts w:ascii="Times New Roman"/>
                <w:b/>
                <w:i w:val="false"/>
                <w:color w:val="000000"/>
                <w:sz w:val="20"/>
              </w:rPr>
              <w:t>кз</w:t>
            </w:r>
            <w:r>
              <w:rPr>
                <w:rFonts w:ascii="Times New Roman"/>
                <w:b w:val="false"/>
                <w:i w:val="false"/>
                <w:color w:val="000000"/>
                <w:sz w:val="20"/>
              </w:rPr>
              <w:t xml:space="preserve"> күздік</w:t>
            </w:r>
            <w:r>
              <w:br/>
            </w:r>
            <w:r>
              <w:rPr>
                <w:rFonts w:ascii="Times New Roman"/>
                <w:b w:val="false"/>
                <w:i w:val="false"/>
                <w:color w:val="000000"/>
                <w:sz w:val="20"/>
              </w:rPr>
              <w:t>
</w:t>
            </w:r>
            <w:r>
              <w:rPr>
                <w:rFonts w:ascii="Times New Roman"/>
                <w:b/>
                <w:i w:val="false"/>
                <w:color w:val="000000"/>
                <w:sz w:val="20"/>
              </w:rPr>
              <w:t>еқ</w:t>
            </w:r>
            <w:r>
              <w:rPr>
                <w:rFonts w:ascii="Times New Roman"/>
                <w:b w:val="false"/>
                <w:i w:val="false"/>
                <w:color w:val="000000"/>
                <w:sz w:val="20"/>
              </w:rPr>
              <w:t xml:space="preserve"> ерте қыстық</w:t>
            </w:r>
            <w:r>
              <w:br/>
            </w:r>
            <w:r>
              <w:rPr>
                <w:rFonts w:ascii="Times New Roman"/>
                <w:b w:val="false"/>
                <w:i w:val="false"/>
                <w:color w:val="000000"/>
                <w:sz w:val="20"/>
              </w:rPr>
              <w:t>
</w:t>
            </w:r>
            <w:r>
              <w:rPr>
                <w:rFonts w:ascii="Times New Roman"/>
                <w:b/>
                <w:i w:val="false"/>
                <w:color w:val="000000"/>
                <w:sz w:val="20"/>
              </w:rPr>
              <w:t>ек</w:t>
            </w:r>
            <w:r>
              <w:rPr>
                <w:rFonts w:ascii="Times New Roman"/>
                <w:b w:val="false"/>
                <w:i w:val="false"/>
                <w:color w:val="000000"/>
                <w:sz w:val="20"/>
              </w:rPr>
              <w:t xml:space="preserve"> ерте күздік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115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2009 жылғы 30 шілдедегі</w:t>
            </w:r>
            <w:r>
              <w:br/>
            </w:r>
            <w:r>
              <w:rPr>
                <w:rFonts w:ascii="Times New Roman"/>
                <w:b w:val="false"/>
                <w:i w:val="false"/>
                <w:color w:val="000000"/>
                <w:sz w:val="20"/>
              </w:rPr>
              <w:t>№ 434 бұйрығымен</w:t>
            </w:r>
            <w:r>
              <w:br/>
            </w:r>
            <w:r>
              <w:rPr>
                <w:rFonts w:ascii="Times New Roman"/>
                <w:b w:val="false"/>
                <w:i w:val="false"/>
                <w:color w:val="000000"/>
                <w:sz w:val="20"/>
              </w:rPr>
              <w:t>бекітілген</w:t>
            </w:r>
          </w:p>
        </w:tc>
      </w:tr>
    </w:tbl>
    <w:bookmarkStart w:name="z26" w:id="17"/>
    <w:p>
      <w:pPr>
        <w:spacing w:after="0"/>
        <w:ind w:left="0"/>
        <w:jc w:val="left"/>
      </w:pPr>
      <w:r>
        <w:rPr>
          <w:rFonts w:ascii="Times New Roman"/>
          <w:b/>
          <w:i w:val="false"/>
          <w:color w:val="000000"/>
        </w:rPr>
        <w:t xml:space="preserve"> Ауыл шаруашылығы өсімдіктерінің перспективалы сорттарының тізбесі</w:t>
      </w:r>
    </w:p>
    <w:bookmarkEnd w:id="17"/>
    <w:p>
      <w:pPr>
        <w:spacing w:after="0"/>
        <w:ind w:left="0"/>
        <w:jc w:val="both"/>
      </w:pPr>
      <w:r>
        <w:rPr>
          <w:rFonts w:ascii="Times New Roman"/>
          <w:b w:val="false"/>
          <w:i w:val="false"/>
          <w:color w:val="000000"/>
          <w:sz w:val="28"/>
        </w:rPr>
        <w:t xml:space="preserve">
      1. Ақмола облысы </w:t>
      </w:r>
    </w:p>
    <w:p>
      <w:pPr>
        <w:spacing w:after="0"/>
        <w:ind w:left="0"/>
        <w:jc w:val="both"/>
      </w:pPr>
      <w:r>
        <w:rPr>
          <w:rFonts w:ascii="Times New Roman"/>
          <w:b w:val="false"/>
          <w:i w:val="false"/>
          <w:color w:val="000000"/>
          <w:sz w:val="28"/>
        </w:rPr>
        <w:t xml:space="preserve">
      Қатты жаздық бидай – облыс бойынша </w:t>
      </w:r>
    </w:p>
    <w:p>
      <w:pPr>
        <w:spacing w:after="0"/>
        <w:ind w:left="0"/>
        <w:jc w:val="both"/>
      </w:pPr>
      <w:r>
        <w:rPr>
          <w:rFonts w:ascii="Times New Roman"/>
          <w:b w:val="false"/>
          <w:i w:val="false"/>
          <w:color w:val="000000"/>
          <w:sz w:val="28"/>
        </w:rPr>
        <w:t xml:space="preserve">
      Нурлы сорты </w:t>
      </w:r>
    </w:p>
    <w:p>
      <w:pPr>
        <w:spacing w:after="0"/>
        <w:ind w:left="0"/>
        <w:jc w:val="both"/>
      </w:pPr>
      <w:r>
        <w:rPr>
          <w:rFonts w:ascii="Times New Roman"/>
          <w:b w:val="false"/>
          <w:i w:val="false"/>
          <w:color w:val="000000"/>
          <w:sz w:val="28"/>
        </w:rPr>
        <w:t xml:space="preserve">
      2. Алматы облысы </w:t>
      </w:r>
    </w:p>
    <w:p>
      <w:pPr>
        <w:spacing w:after="0"/>
        <w:ind w:left="0"/>
        <w:jc w:val="both"/>
      </w:pPr>
      <w:r>
        <w:rPr>
          <w:rFonts w:ascii="Times New Roman"/>
          <w:b w:val="false"/>
          <w:i w:val="false"/>
          <w:color w:val="000000"/>
          <w:sz w:val="28"/>
        </w:rPr>
        <w:t xml:space="preserve">
      Қытай бұршағы – облыс бойынша </w:t>
      </w:r>
    </w:p>
    <w:p>
      <w:pPr>
        <w:spacing w:after="0"/>
        <w:ind w:left="0"/>
        <w:jc w:val="both"/>
      </w:pPr>
      <w:r>
        <w:rPr>
          <w:rFonts w:ascii="Times New Roman"/>
          <w:b w:val="false"/>
          <w:i w:val="false"/>
          <w:color w:val="000000"/>
          <w:sz w:val="28"/>
        </w:rPr>
        <w:t xml:space="preserve">
      Селекта 201 сорты </w:t>
      </w:r>
    </w:p>
    <w:p>
      <w:pPr>
        <w:spacing w:after="0"/>
        <w:ind w:left="0"/>
        <w:jc w:val="both"/>
      </w:pPr>
      <w:r>
        <w:rPr>
          <w:rFonts w:ascii="Times New Roman"/>
          <w:b w:val="false"/>
          <w:i w:val="false"/>
          <w:color w:val="000000"/>
          <w:sz w:val="28"/>
        </w:rPr>
        <w:t xml:space="preserve">
      3. Қостанай облысы </w:t>
      </w:r>
    </w:p>
    <w:p>
      <w:pPr>
        <w:spacing w:after="0"/>
        <w:ind w:left="0"/>
        <w:jc w:val="both"/>
      </w:pPr>
      <w:r>
        <w:rPr>
          <w:rFonts w:ascii="Times New Roman"/>
          <w:b w:val="false"/>
          <w:i w:val="false"/>
          <w:color w:val="000000"/>
          <w:sz w:val="28"/>
        </w:rPr>
        <w:t xml:space="preserve">
      Қатты жаздық бидай – облыс бойынша </w:t>
      </w:r>
    </w:p>
    <w:p>
      <w:pPr>
        <w:spacing w:after="0"/>
        <w:ind w:left="0"/>
        <w:jc w:val="both"/>
      </w:pPr>
      <w:r>
        <w:rPr>
          <w:rFonts w:ascii="Times New Roman"/>
          <w:b w:val="false"/>
          <w:i w:val="false"/>
          <w:color w:val="000000"/>
          <w:sz w:val="28"/>
        </w:rPr>
        <w:t xml:space="preserve">
      Нурлы сорты </w:t>
      </w:r>
    </w:p>
    <w:p>
      <w:pPr>
        <w:spacing w:after="0"/>
        <w:ind w:left="0"/>
        <w:jc w:val="both"/>
      </w:pPr>
      <w:r>
        <w:rPr>
          <w:rFonts w:ascii="Times New Roman"/>
          <w:b w:val="false"/>
          <w:i w:val="false"/>
          <w:color w:val="000000"/>
          <w:sz w:val="28"/>
        </w:rPr>
        <w:t xml:space="preserve">
      4. Ақмола облысы </w:t>
      </w:r>
    </w:p>
    <w:p>
      <w:pPr>
        <w:spacing w:after="0"/>
        <w:ind w:left="0"/>
        <w:jc w:val="both"/>
      </w:pPr>
      <w:r>
        <w:rPr>
          <w:rFonts w:ascii="Times New Roman"/>
          <w:b w:val="false"/>
          <w:i w:val="false"/>
          <w:color w:val="000000"/>
          <w:sz w:val="28"/>
        </w:rPr>
        <w:t xml:space="preserve">
      Картоп – облыс бойынша </w:t>
      </w:r>
    </w:p>
    <w:p>
      <w:pPr>
        <w:spacing w:after="0"/>
        <w:ind w:left="0"/>
        <w:jc w:val="both"/>
      </w:pPr>
      <w:r>
        <w:rPr>
          <w:rFonts w:ascii="Times New Roman"/>
          <w:b w:val="false"/>
          <w:i w:val="false"/>
          <w:color w:val="000000"/>
          <w:sz w:val="28"/>
        </w:rPr>
        <w:t xml:space="preserve">
      Шисен 6 сорты </w:t>
      </w:r>
    </w:p>
    <w:p>
      <w:pPr>
        <w:spacing w:after="0"/>
        <w:ind w:left="0"/>
        <w:jc w:val="both"/>
      </w:pPr>
      <w:r>
        <w:rPr>
          <w:rFonts w:ascii="Times New Roman"/>
          <w:b w:val="false"/>
          <w:i w:val="false"/>
          <w:color w:val="000000"/>
          <w:sz w:val="28"/>
        </w:rPr>
        <w:t xml:space="preserve">
      5. Қостанай облысы </w:t>
      </w:r>
    </w:p>
    <w:p>
      <w:pPr>
        <w:spacing w:after="0"/>
        <w:ind w:left="0"/>
        <w:jc w:val="both"/>
      </w:pPr>
      <w:r>
        <w:rPr>
          <w:rFonts w:ascii="Times New Roman"/>
          <w:b w:val="false"/>
          <w:i w:val="false"/>
          <w:color w:val="000000"/>
          <w:sz w:val="28"/>
        </w:rPr>
        <w:t xml:space="preserve">
      Картоп – облыс бойынша </w:t>
      </w:r>
    </w:p>
    <w:p>
      <w:pPr>
        <w:spacing w:after="0"/>
        <w:ind w:left="0"/>
        <w:jc w:val="both"/>
      </w:pPr>
      <w:r>
        <w:rPr>
          <w:rFonts w:ascii="Times New Roman"/>
          <w:b w:val="false"/>
          <w:i w:val="false"/>
          <w:color w:val="000000"/>
          <w:sz w:val="28"/>
        </w:rPr>
        <w:t xml:space="preserve">
      Леди Бланка сорты </w:t>
      </w:r>
    </w:p>
    <w:p>
      <w:pPr>
        <w:spacing w:after="0"/>
        <w:ind w:left="0"/>
        <w:jc w:val="both"/>
      </w:pPr>
      <w:r>
        <w:rPr>
          <w:rFonts w:ascii="Times New Roman"/>
          <w:b w:val="false"/>
          <w:i w:val="false"/>
          <w:color w:val="000000"/>
          <w:sz w:val="28"/>
        </w:rPr>
        <w:t xml:space="preserve">
      6. Қостанай облысы </w:t>
      </w:r>
    </w:p>
    <w:p>
      <w:pPr>
        <w:spacing w:after="0"/>
        <w:ind w:left="0"/>
        <w:jc w:val="both"/>
      </w:pPr>
      <w:r>
        <w:rPr>
          <w:rFonts w:ascii="Times New Roman"/>
          <w:b w:val="false"/>
          <w:i w:val="false"/>
          <w:color w:val="000000"/>
          <w:sz w:val="28"/>
        </w:rPr>
        <w:t xml:space="preserve">
      Картоп – облыс бойынша </w:t>
      </w:r>
    </w:p>
    <w:p>
      <w:pPr>
        <w:spacing w:after="0"/>
        <w:ind w:left="0"/>
        <w:jc w:val="both"/>
      </w:pPr>
      <w:r>
        <w:rPr>
          <w:rFonts w:ascii="Times New Roman"/>
          <w:b w:val="false"/>
          <w:i w:val="false"/>
          <w:color w:val="000000"/>
          <w:sz w:val="28"/>
        </w:rPr>
        <w:t xml:space="preserve">
      Рассет Бурбанк сорты </w:t>
      </w:r>
    </w:p>
    <w:p>
      <w:pPr>
        <w:spacing w:after="0"/>
        <w:ind w:left="0"/>
        <w:jc w:val="both"/>
      </w:pPr>
      <w:r>
        <w:rPr>
          <w:rFonts w:ascii="Times New Roman"/>
          <w:b w:val="false"/>
          <w:i w:val="false"/>
          <w:color w:val="000000"/>
          <w:sz w:val="28"/>
        </w:rPr>
        <w:t xml:space="preserve">
      7. Қарағанды облысы </w:t>
      </w:r>
    </w:p>
    <w:p>
      <w:pPr>
        <w:spacing w:after="0"/>
        <w:ind w:left="0"/>
        <w:jc w:val="both"/>
      </w:pPr>
      <w:r>
        <w:rPr>
          <w:rFonts w:ascii="Times New Roman"/>
          <w:b w:val="false"/>
          <w:i w:val="false"/>
          <w:color w:val="000000"/>
          <w:sz w:val="28"/>
        </w:rPr>
        <w:t xml:space="preserve">
      Картоп – облыс бойынша </w:t>
      </w:r>
    </w:p>
    <w:p>
      <w:pPr>
        <w:spacing w:after="0"/>
        <w:ind w:left="0"/>
        <w:jc w:val="both"/>
      </w:pPr>
      <w:r>
        <w:rPr>
          <w:rFonts w:ascii="Times New Roman"/>
          <w:b w:val="false"/>
          <w:i w:val="false"/>
          <w:color w:val="000000"/>
          <w:sz w:val="28"/>
        </w:rPr>
        <w:t xml:space="preserve">
      Рассет Бурбанк сорты </w:t>
      </w:r>
    </w:p>
    <w:p>
      <w:pPr>
        <w:spacing w:after="0"/>
        <w:ind w:left="0"/>
        <w:jc w:val="both"/>
      </w:pPr>
      <w:r>
        <w:rPr>
          <w:rFonts w:ascii="Times New Roman"/>
          <w:b w:val="false"/>
          <w:i w:val="false"/>
          <w:color w:val="000000"/>
          <w:sz w:val="28"/>
        </w:rPr>
        <w:t xml:space="preserve">
      8. Павлодар облысы </w:t>
      </w:r>
    </w:p>
    <w:p>
      <w:pPr>
        <w:spacing w:after="0"/>
        <w:ind w:left="0"/>
        <w:jc w:val="both"/>
      </w:pPr>
      <w:r>
        <w:rPr>
          <w:rFonts w:ascii="Times New Roman"/>
          <w:b w:val="false"/>
          <w:i w:val="false"/>
          <w:color w:val="000000"/>
          <w:sz w:val="28"/>
        </w:rPr>
        <w:t xml:space="preserve">
      Картоп – облыс бойынша </w:t>
      </w:r>
    </w:p>
    <w:p>
      <w:pPr>
        <w:spacing w:after="0"/>
        <w:ind w:left="0"/>
        <w:jc w:val="both"/>
      </w:pPr>
      <w:r>
        <w:rPr>
          <w:rFonts w:ascii="Times New Roman"/>
          <w:b w:val="false"/>
          <w:i w:val="false"/>
          <w:color w:val="000000"/>
          <w:sz w:val="28"/>
        </w:rPr>
        <w:t>
      Зорба сорты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