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0902" w14:textId="3590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орындаушылары қаулыларының үлгі нысандарын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20 наурыздағы № 135 бұйрығы. Қазақстан Республикасының Әділет министрлігінде 2019 жылғы 28 наурызда № 18432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24.04.2019 бастап қолданысқа енгізіледі</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6-тармағына сәйкес БҰЙЫРАМЫН:</w:t>
      </w:r>
    </w:p>
    <w:bookmarkEnd w:id="0"/>
    <w:bookmarkStart w:name="z2" w:id="1"/>
    <w:p>
      <w:pPr>
        <w:spacing w:after="0"/>
        <w:ind w:left="0"/>
        <w:jc w:val="both"/>
      </w:pPr>
      <w:r>
        <w:rPr>
          <w:rFonts w:ascii="Times New Roman"/>
          <w:b w:val="false"/>
          <w:i w:val="false"/>
          <w:color w:val="000000"/>
          <w:sz w:val="28"/>
        </w:rPr>
        <w:t>
      1. Үлгі нысандары:</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сот орындаушысы қаулысының күшін жою туралы қаулы;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маманның қатысуы туралы қаулы;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аудармашыдан (маманнан) бас тарту (өздігінен бас тарту) туралы қаулы;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сот орындаушысынан бас тарту (өздігінен бас тарту) туралы қаулы;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сот орындаушысынан бас тартуға қарсылық білдіру туралы қаулы;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15-қосымшасынаға</w:t>
      </w:r>
      <w:r>
        <w:rPr>
          <w:rFonts w:ascii="Times New Roman"/>
          <w:b w:val="false"/>
          <w:i w:val="false"/>
          <w:color w:val="000000"/>
          <w:sz w:val="28"/>
        </w:rPr>
        <w:t xml:space="preserve"> сәйкес, атқарушылық іс жүргізуді тоқтата тұру туралы қаулы;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атқарушылық іс жүргізуді жаңарту туралы қаулы;</w:t>
      </w:r>
    </w:p>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атқарушылық іс жүргізуді тоқтату туралы қаулы;</w:t>
      </w:r>
    </w:p>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атқарушылық іс жүргізуді қайтару туралы қаулы;</w:t>
      </w:r>
    </w:p>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мүліктен өндіріп алу туралы қаулы (прокурордың санкциялануына жатады);</w:t>
      </w:r>
    </w:p>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борышкердің мүлкін бағалау үшін бағалаушыны тағайындау немесе атқарушылық іс жүргізу тараптарының біріне бағалауды жүргізу туралы тапсырма беру туралы қаулы;</w:t>
      </w:r>
    </w:p>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тыйым салынған мүлікті өткізуге беру туралы қаулы;</w:t>
      </w:r>
    </w:p>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борышкердің мүлкін беру туралы қаулы;</w:t>
      </w:r>
    </w:p>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дебиторлық берешектен өндіріп алу туралы қаулы;</w:t>
      </w:r>
    </w:p>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ақшалай талаптарға, тыйым салынған талаптар бойынша төлемге, борышкерге ақшалай талапты қабылдауға және иелік етуге тыйым салу туралы қаулы;</w:t>
      </w:r>
    </w:p>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жалақыдан және өзге де табыс түрлерінен өндіріп алу туралы қаулы;</w:t>
      </w:r>
    </w:p>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туралы қаулы;</w:t>
      </w:r>
    </w:p>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берешекті анықтау туралы қаулы;</w:t>
      </w:r>
    </w:p>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өндіріп алынған ақша сомасын бөлу туралы қаулы;</w:t>
      </w:r>
    </w:p>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өндіріп алуға қосу туралы қаулы;</w:t>
      </w:r>
    </w:p>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атқарушылық әрекеттер жасау жөніндегі шығыстарды өндіріп алу туралы қаулы;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атқарушылық құжатты аумағы бойынша жолдау туралы қаулы;</w:t>
      </w:r>
    </w:p>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мәжбүрлеп орындау шараларының күшін жою туралы қаулы;</w:t>
      </w:r>
    </w:p>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борышкердің белгілі бір әрекеттер жасауына тыйым салу туралы қаулы;</w:t>
      </w:r>
    </w:p>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атқарушылық санкциясын өндіріп алу туралы қаулы;</w:t>
      </w:r>
    </w:p>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жекелеген атқарушылық әрекеттерді жасауды және (немесе) жекелеген мәжбүрлеп орындату шараларын қолдануды тапсыру туралы қаулы;</w:t>
      </w:r>
    </w:p>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көлік құралын ұстау және арнайы тұраққа қою туралы қаулы;</w:t>
      </w:r>
    </w:p>
    <w:p>
      <w:pPr>
        <w:spacing w:after="0"/>
        <w:ind w:left="0"/>
        <w:jc w:val="both"/>
      </w:pPr>
      <w:r>
        <w:rPr>
          <w:rFonts w:ascii="Times New Roman"/>
          <w:b w:val="false"/>
          <w:i w:val="false"/>
          <w:color w:val="000000"/>
          <w:sz w:val="28"/>
        </w:rPr>
        <w:t xml:space="preserve">
      38)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жылжымайтын мүлікті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39)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құқықты белгілейтін құжаттарды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40)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 (прокурордың санкциялануына жатады);</w:t>
      </w:r>
    </w:p>
    <w:p>
      <w:pPr>
        <w:spacing w:after="0"/>
        <w:ind w:left="0"/>
        <w:jc w:val="both"/>
      </w:pPr>
      <w:r>
        <w:rPr>
          <w:rFonts w:ascii="Times New Roman"/>
          <w:b w:val="false"/>
          <w:i w:val="false"/>
          <w:color w:val="000000"/>
          <w:sz w:val="28"/>
        </w:rPr>
        <w:t xml:space="preserve">
      41)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атқарушылық құжаттың орындалуын қамтамасыз ету шараларын қабылдау туралы қаулы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05.10.2020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xml:space="preserve">
      2. Қазақстан Республикасы Әділет министрінің 2018 жылғы 25 желтоқсандағы № 1620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18226 тіркелген, 2019 жылғы 7 ақпанда Қазақстан Республикасы нормативтік құқықтық актілерінің эталондық бақылау банкінде жарияланған) бұйрықтың күші жойылды деп танылсын.</w:t>
      </w:r>
    </w:p>
    <w:bookmarkEnd w:id="2"/>
    <w:bookmarkStart w:name="z45" w:id="3"/>
    <w:p>
      <w:pPr>
        <w:spacing w:after="0"/>
        <w:ind w:left="0"/>
        <w:jc w:val="both"/>
      </w:pPr>
      <w:r>
        <w:rPr>
          <w:rFonts w:ascii="Times New Roman"/>
          <w:b w:val="false"/>
          <w:i w:val="false"/>
          <w:color w:val="000000"/>
          <w:sz w:val="28"/>
        </w:rPr>
        <w:t>
      3. Сот актілерін орындау департаменті заңнамамен белгіленген тәртіппен:</w:t>
      </w:r>
    </w:p>
    <w:bookmarkEnd w:id="3"/>
    <w:bookmarkStart w:name="z46" w:id="4"/>
    <w:p>
      <w:pPr>
        <w:spacing w:after="0"/>
        <w:ind w:left="0"/>
        <w:jc w:val="both"/>
      </w:pPr>
      <w:r>
        <w:rPr>
          <w:rFonts w:ascii="Times New Roman"/>
          <w:b w:val="false"/>
          <w:i w:val="false"/>
          <w:color w:val="000000"/>
          <w:sz w:val="28"/>
        </w:rPr>
        <w:t>
      1) осы бұйрықтың мемлекеттік тіркеуін;</w:t>
      </w:r>
    </w:p>
    <w:bookmarkEnd w:id="4"/>
    <w:bookmarkStart w:name="z4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48" w:id="6"/>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6"/>
    <w:bookmarkStart w:name="z4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p>
    <w:bookmarkEnd w:id="7"/>
    <w:bookmarkStart w:name="z50" w:id="8"/>
    <w:p>
      <w:pPr>
        <w:spacing w:after="0"/>
        <w:ind w:left="0"/>
        <w:jc w:val="both"/>
      </w:pPr>
      <w:r>
        <w:rPr>
          <w:rFonts w:ascii="Times New Roman"/>
          <w:b w:val="false"/>
          <w:i w:val="false"/>
          <w:color w:val="000000"/>
          <w:sz w:val="28"/>
        </w:rPr>
        <w:t>
      5. Осы бұйрық 2019 жылғы 24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Атқарушылық іс жүргізуді қозғау туралы қаулының үлгі нысаны</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(мемлекеттік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Атқарушылық құжат атқарушылық құжаттарға қойылатын "Атқарушылық іс жүргізу және сот орындаушыларының мәртебесі туралы" 2010 жылғы 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Заңның 37-бабының </w:t>
      </w:r>
      <w:r>
        <w:rPr>
          <w:rFonts w:ascii="Times New Roman"/>
          <w:b w:val="false"/>
          <w:i w:val="false"/>
          <w:color w:val="000000"/>
          <w:sz w:val="28"/>
        </w:rPr>
        <w:t>4-тармағын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іс жүргізу қозғалсын және 20__ "________" №___ берілсін.</w:t>
      </w:r>
    </w:p>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p>
      <w:pPr>
        <w:spacing w:after="0"/>
        <w:ind w:left="0"/>
        <w:jc w:val="both"/>
      </w:pPr>
      <w:r>
        <w:rPr>
          <w:rFonts w:ascii="Times New Roman"/>
          <w:b w:val="false"/>
          <w:i w:val="false"/>
          <w:color w:val="000000"/>
          <w:sz w:val="28"/>
        </w:rPr>
        <w:t>
      3. Атқарушылық құжатты орындамағаны үшін _________________________________</w:t>
      </w:r>
    </w:p>
    <w:p>
      <w:pPr>
        <w:spacing w:after="0"/>
        <w:ind w:left="0"/>
        <w:jc w:val="both"/>
      </w:pPr>
      <w:r>
        <w:rPr>
          <w:rFonts w:ascii="Times New Roman"/>
          <w:b w:val="false"/>
          <w:i w:val="false"/>
          <w:color w:val="000000"/>
          <w:sz w:val="28"/>
        </w:rPr>
        <w:t>
      (борышкердің-жеке тұлғаның тегі, аты және әкесінің аты (болған жағдайда), заңды тұлға басшысының тегі, аты және әкесінің аты (болған жағдайда) хабарлама жіберу арқылы әкімшілік және қылмыстық жауаптылығы туралы ескертілсін.</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Атқарушылық іс жүргізуді қозғаудан бас тарту туралы қаулының үлгі нысаны</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 "__" ______                        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(мемлекеттік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 қарап, (атқарушылық құжаттың талаптары, өндіріп алушы мен борышкердің )</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қозғаудан қолданыстағы Заңға немесе өзге де нормативтік құқықтық актілерге сілтеме жасай отырып, бас тартудың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38-бабының </w:t>
      </w:r>
      <w:r>
        <w:rPr>
          <w:rFonts w:ascii="Times New Roman"/>
          <w:b w:val="false"/>
          <w:i w:val="false"/>
          <w:color w:val="000000"/>
          <w:sz w:val="28"/>
        </w:rPr>
        <w:t>1-тармағының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(атқарушылық құжаттың талаптары, өндіріп алушымен борышкердің деректері заңды тұлғаның толық атауы, жеке тұлға үшін- тегі, аты-жөні және әкесінің аты (болған жағдайда))атқарушылық іс жүргізуді қозғаудан бас тартылсын.</w:t>
      </w:r>
    </w:p>
    <w:p>
      <w:pPr>
        <w:spacing w:after="0"/>
        <w:ind w:left="0"/>
        <w:jc w:val="both"/>
      </w:pPr>
      <w:r>
        <w:rPr>
          <w:rFonts w:ascii="Times New Roman"/>
          <w:b w:val="false"/>
          <w:i w:val="false"/>
          <w:color w:val="000000"/>
          <w:sz w:val="28"/>
        </w:rPr>
        <w:t>
      2. Қаулының көшірмесін келіп түскен барлық құжаттармен қоса____________________</w:t>
      </w:r>
    </w:p>
    <w:p>
      <w:pPr>
        <w:spacing w:after="0"/>
        <w:ind w:left="0"/>
        <w:jc w:val="both"/>
      </w:pPr>
      <w:r>
        <w:rPr>
          <w:rFonts w:ascii="Times New Roman"/>
          <w:b w:val="false"/>
          <w:i w:val="false"/>
          <w:color w:val="000000"/>
          <w:sz w:val="28"/>
        </w:rPr>
        <w:t>
      (атқарушылық құжат қайтарылатын жеке тұлғаның тегі (болған жағдайда), аты-жөні, заңды тұлғаның атауы, мекен-жайы) жолдансын.</w:t>
      </w:r>
    </w:p>
    <w:p>
      <w:pPr>
        <w:spacing w:after="0"/>
        <w:ind w:left="0"/>
        <w:jc w:val="both"/>
      </w:pPr>
      <w:r>
        <w:rPr>
          <w:rFonts w:ascii="Times New Roman"/>
          <w:b w:val="false"/>
          <w:i w:val="false"/>
          <w:color w:val="000000"/>
          <w:sz w:val="28"/>
        </w:rPr>
        <w:t xml:space="preserve">
      3. Заңның 38-бабы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Бұрын шығарылған қаулыға өзгерістер енгізу туралы қаулының үлгі нысаны</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                        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(қаулыға қолданыстағы Заңға немесе өзге де нормативтік құқықтық актілерге сілтеме жасай отырып, өзгерістер енгізу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3-тармағын</w:t>
      </w:r>
      <w:r>
        <w:rPr>
          <w:rFonts w:ascii="Times New Roman"/>
          <w:b w:val="false"/>
          <w:i w:val="false"/>
          <w:color w:val="000000"/>
          <w:sz w:val="28"/>
        </w:rPr>
        <w:t xml:space="preserve">, 126-бабының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20__жылғы "___"_______ қаулыға келесі өзгерістер енгізілсін: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сот орындаушысы қаулысының күшін жою туралы қаулының үлгі нысаны</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 ________                        _____________________________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 келіп түскен</w:t>
      </w:r>
    </w:p>
    <w:p>
      <w:pPr>
        <w:spacing w:after="0"/>
        <w:ind w:left="0"/>
        <w:jc w:val="both"/>
      </w:pPr>
      <w:r>
        <w:rPr>
          <w:rFonts w:ascii="Times New Roman"/>
          <w:b w:val="false"/>
          <w:i w:val="false"/>
          <w:color w:val="000000"/>
          <w:sz w:val="28"/>
        </w:rPr>
        <w:t>
      (хат-хабардың келіп түскен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адресаттың атауы, өтініштің,прокурорлық ықпал ету актісінің, сот актісінің мәнін көрсету қажет)</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Мемлекеттік сот орындаушысы______________________________________________</w:t>
      </w:r>
    </w:p>
    <w:p>
      <w:pPr>
        <w:spacing w:after="0"/>
        <w:ind w:left="0"/>
        <w:jc w:val="both"/>
      </w:pPr>
      <w:r>
        <w:rPr>
          <w:rFonts w:ascii="Times New Roman"/>
          <w:b w:val="false"/>
          <w:i w:val="false"/>
          <w:color w:val="000000"/>
          <w:sz w:val="28"/>
        </w:rPr>
        <w:t>
      (сот орындаушысының аты, әкесінің аты, тегі (бар болған жағдайда)</w:t>
      </w:r>
    </w:p>
    <w:p>
      <w:pPr>
        <w:spacing w:after="0"/>
        <w:ind w:left="0"/>
        <w:jc w:val="both"/>
      </w:pPr>
      <w:r>
        <w:rPr>
          <w:rFonts w:ascii="Times New Roman"/>
          <w:b w:val="false"/>
          <w:i w:val="false"/>
          <w:color w:val="000000"/>
          <w:sz w:val="28"/>
        </w:rPr>
        <w:t>
      іс жүргізуінде орындауда _________________________________________________</w:t>
      </w:r>
    </w:p>
    <w:p>
      <w:pPr>
        <w:spacing w:after="0"/>
        <w:ind w:left="0"/>
        <w:jc w:val="both"/>
      </w:pPr>
      <w:r>
        <w:rPr>
          <w:rFonts w:ascii="Times New Roman"/>
          <w:b w:val="false"/>
          <w:i w:val="false"/>
          <w:color w:val="000000"/>
          <w:sz w:val="28"/>
        </w:rPr>
        <w:t>
      (атқарушылық құжаттың талабы, өндіріп алушының және борышкердің (заңды тұлғаның толық атауы, жеке тұлға үшін - тегі, аты және әкесінің аты (болған жағдайда))</w:t>
      </w:r>
    </w:p>
    <w:p>
      <w:pPr>
        <w:spacing w:after="0"/>
        <w:ind w:left="0"/>
        <w:jc w:val="both"/>
      </w:pPr>
      <w:r>
        <w:rPr>
          <w:rFonts w:ascii="Times New Roman"/>
          <w:b w:val="false"/>
          <w:i w:val="false"/>
          <w:color w:val="000000"/>
          <w:sz w:val="28"/>
        </w:rPr>
        <w:t>
      ________________________20___ жылғы "____" __________ атқарушылық құжат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4-тармағын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20___ жылғы "__" ___________ № __________________ атқарушылық іс жүргізу бойынша шығарылған "__" ______ 20__ жылғы _______________________________________</w:t>
      </w:r>
    </w:p>
    <w:p>
      <w:pPr>
        <w:spacing w:after="0"/>
        <w:ind w:left="0"/>
        <w:jc w:val="both"/>
      </w:pPr>
      <w:r>
        <w:rPr>
          <w:rFonts w:ascii="Times New Roman"/>
          <w:b w:val="false"/>
          <w:i w:val="false"/>
          <w:color w:val="000000"/>
          <w:sz w:val="28"/>
        </w:rPr>
        <w:t>
      (күші жойылатын қаулының атауы)</w:t>
      </w:r>
    </w:p>
    <w:p>
      <w:pPr>
        <w:spacing w:after="0"/>
        <w:ind w:left="0"/>
        <w:jc w:val="both"/>
      </w:pPr>
      <w:r>
        <w:rPr>
          <w:rFonts w:ascii="Times New Roman"/>
          <w:b w:val="false"/>
          <w:i w:val="false"/>
          <w:color w:val="000000"/>
          <w:sz w:val="28"/>
        </w:rPr>
        <w:t>
      ______________________________________________________ туралы қаулының күші жойылсын.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Атқарушылық іс жүргізуге аудармашының қатысуы туралы қаулының үлгі нысаны</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"__"______                        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Атқарушылық іс жүргізудің тарабы (тараптары)_________________________________</w:t>
      </w:r>
    </w:p>
    <w:p>
      <w:pPr>
        <w:spacing w:after="0"/>
        <w:ind w:left="0"/>
        <w:jc w:val="both"/>
      </w:pPr>
      <w:r>
        <w:rPr>
          <w:rFonts w:ascii="Times New Roman"/>
          <w:b w:val="false"/>
          <w:i w:val="false"/>
          <w:color w:val="000000"/>
          <w:sz w:val="28"/>
        </w:rPr>
        <w:t>
      (аты-жөні, әкесінің аты және тегі (болған жағдайда), жеке тұлғаның ЖСН, заңды тұлғаның атауы, БСН) атқарушылық іс жүргізуге аудармашының қатысу қажеттігі туралы______ өтініш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22-бабын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 аудармашы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p>
      <w:pPr>
        <w:spacing w:after="0"/>
        <w:ind w:left="0"/>
        <w:jc w:val="both"/>
      </w:pPr>
      <w:r>
        <w:rPr>
          <w:rFonts w:ascii="Times New Roman"/>
          <w:b w:val="false"/>
          <w:i w:val="false"/>
          <w:color w:val="000000"/>
          <w:sz w:val="28"/>
        </w:rPr>
        <w:t>
      2. Аудармашы _______________________ көрінеу дұрыс аударма жасамаған жағдайда</w:t>
      </w:r>
    </w:p>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Қазақстан Республикасы заңдарына сәйкес жауапкершілігі туралы ескертілсін _______.</w:t>
      </w:r>
    </w:p>
    <w:p>
      <w:pPr>
        <w:spacing w:after="0"/>
        <w:ind w:left="0"/>
        <w:jc w:val="both"/>
      </w:pPr>
      <w:r>
        <w:rPr>
          <w:rFonts w:ascii="Times New Roman"/>
          <w:b w:val="false"/>
          <w:i w:val="false"/>
          <w:color w:val="000000"/>
          <w:sz w:val="28"/>
        </w:rPr>
        <w:t>
      (аудармашының қолы)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5.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аудармашыға өз еңбегі үшін сыйақы алуға құқығы барекендігі түсіндірілсін. Оған төленген сыйақы атқарушылық әрекеттер жасау жөніндегі шығыстарға жатқызылады.</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6-қосымша</w:t>
            </w:r>
          </w:p>
        </w:tc>
      </w:tr>
    </w:tbl>
    <w:bookmarkStart w:name="z52" w:id="9"/>
    <w:p>
      <w:pPr>
        <w:spacing w:after="0"/>
        <w:ind w:left="0"/>
        <w:jc w:val="left"/>
      </w:pPr>
      <w:r>
        <w:rPr>
          <w:rFonts w:ascii="Times New Roman"/>
          <w:b/>
          <w:i w:val="false"/>
          <w:color w:val="000000"/>
        </w:rPr>
        <w:t xml:space="preserve"> Атқарушылық іс жүргізуге маманның қатысуы туралы қаулының үлгі нысаны</w:t>
      </w:r>
    </w:p>
    <w:bookmarkEnd w:id="9"/>
    <w:p>
      <w:pPr>
        <w:spacing w:after="0"/>
        <w:ind w:left="0"/>
        <w:jc w:val="both"/>
      </w:pPr>
      <w:r>
        <w:rPr>
          <w:rFonts w:ascii="Times New Roman"/>
          <w:b w:val="false"/>
          <w:i w:val="false"/>
          <w:color w:val="ff0000"/>
          <w:sz w:val="28"/>
        </w:rPr>
        <w:t xml:space="preserve">
      Ескерту. 6-қосымша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______________________________</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53" w:id="10"/>
    <w:p>
      <w:pPr>
        <w:spacing w:after="0"/>
        <w:ind w:left="0"/>
        <w:jc w:val="left"/>
      </w:pPr>
      <w:r>
        <w:rPr>
          <w:rFonts w:ascii="Times New Roman"/>
          <w:b/>
          <w:i w:val="false"/>
          <w:color w:val="000000"/>
        </w:rPr>
        <w:t xml:space="preserve"> АНЫҚТАДЫ:</w:t>
      </w:r>
    </w:p>
    <w:bookmarkEnd w:id="10"/>
    <w:p>
      <w:pPr>
        <w:spacing w:after="0"/>
        <w:ind w:left="0"/>
        <w:jc w:val="both"/>
      </w:pPr>
      <w:r>
        <w:rPr>
          <w:rFonts w:ascii="Times New Roman"/>
          <w:b w:val="false"/>
          <w:i w:val="false"/>
          <w:color w:val="000000"/>
          <w:sz w:val="28"/>
        </w:rPr>
        <w:t xml:space="preserve">
      ___________________________________________________________________________ (маманды қолданыстағы </w:t>
      </w:r>
      <w:r>
        <w:rPr>
          <w:rFonts w:ascii="Times New Roman"/>
          <w:b w:val="false"/>
          <w:i w:val="false"/>
          <w:color w:val="000000"/>
          <w:sz w:val="28"/>
        </w:rPr>
        <w:t>Заңға</w:t>
      </w:r>
      <w:r>
        <w:rPr>
          <w:rFonts w:ascii="Times New Roman"/>
          <w:b w:val="false"/>
          <w:i w:val="false"/>
          <w:color w:val="000000"/>
          <w:sz w:val="28"/>
        </w:rPr>
        <w:t xml:space="preserve"> немесе өзге де нормативтік құқықтық актілерге сілтеме жасай отырып, қатыстыру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54" w:id="11"/>
    <w:p>
      <w:pPr>
        <w:spacing w:after="0"/>
        <w:ind w:left="0"/>
        <w:jc w:val="left"/>
      </w:pPr>
      <w:r>
        <w:rPr>
          <w:rFonts w:ascii="Times New Roman"/>
          <w:b/>
          <w:i w:val="false"/>
          <w:color w:val="000000"/>
        </w:rPr>
        <w:t xml:space="preserve"> ҚАУЛЫ ЕТТІ:</w:t>
      </w:r>
    </w:p>
    <w:bookmarkEnd w:id="11"/>
    <w:bookmarkStart w:name="z55" w:id="12"/>
    <w:p>
      <w:pPr>
        <w:spacing w:after="0"/>
        <w:ind w:left="0"/>
        <w:jc w:val="both"/>
      </w:pPr>
      <w:r>
        <w:rPr>
          <w:rFonts w:ascii="Times New Roman"/>
          <w:b w:val="false"/>
          <w:i w:val="false"/>
          <w:color w:val="000000"/>
          <w:sz w:val="28"/>
        </w:rPr>
        <w:t>
      1. ______________________________________________ маман болып тағайындалсын.</w:t>
      </w:r>
    </w:p>
    <w:bookmarkEnd w:id="12"/>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56" w:id="13"/>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 жауапты болатындығы туралы маман</w:t>
      </w:r>
    </w:p>
    <w:bookmarkEnd w:id="13"/>
    <w:p>
      <w:pPr>
        <w:spacing w:after="0"/>
        <w:ind w:left="0"/>
        <w:jc w:val="both"/>
      </w:pPr>
      <w:r>
        <w:rPr>
          <w:rFonts w:ascii="Times New Roman"/>
          <w:b w:val="false"/>
          <w:i w:val="false"/>
          <w:color w:val="000000"/>
          <w:sz w:val="28"/>
        </w:rPr>
        <w:t xml:space="preserve">
      ________________________________ ескертілсін _________________________ </w:t>
      </w:r>
    </w:p>
    <w:p>
      <w:pPr>
        <w:spacing w:after="0"/>
        <w:ind w:left="0"/>
        <w:jc w:val="both"/>
      </w:pPr>
      <w:r>
        <w:rPr>
          <w:rFonts w:ascii="Times New Roman"/>
          <w:b w:val="false"/>
          <w:i w:val="false"/>
          <w:color w:val="000000"/>
          <w:sz w:val="28"/>
        </w:rPr>
        <w:t>
      (аты, әкесінің аты және тегі (болған жағдайда)) (маманның қолы)</w:t>
      </w:r>
    </w:p>
    <w:bookmarkStart w:name="z57" w:id="1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4"/>
    <w:bookmarkStart w:name="z58" w:id="15"/>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59" w:id="16"/>
    <w:p>
      <w:pPr>
        <w:spacing w:after="0"/>
        <w:ind w:left="0"/>
        <w:jc w:val="both"/>
      </w:pPr>
      <w:r>
        <w:rPr>
          <w:rFonts w:ascii="Times New Roman"/>
          <w:b w:val="false"/>
          <w:i w:val="false"/>
          <w:color w:val="000000"/>
          <w:sz w:val="28"/>
        </w:rPr>
        <w:t xml:space="preserve">
      5. Заңның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маманға атқарушылық әрекеттер жасауға байланысты жүргізілетін жұмысты орындағаны үшін сыйақы алуға құқығы бар екендігі түсіндірілсін. Бұл сыйақы және мамандар тартуға жұмсалған басқа да шығындар атқарушылық әрекеттер жасау жөніндегі шығыстарға жатқызылады</w:t>
      </w:r>
    </w:p>
    <w:bookmarkEnd w:id="16"/>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бөлімнің басшысы –</w:t>
            </w:r>
            <w:r>
              <w:br/>
            </w:r>
            <w:r>
              <w:rPr>
                <w:rFonts w:ascii="Times New Roman"/>
                <w:b w:val="false"/>
                <w:i w:val="false"/>
                <w:color w:val="000000"/>
                <w:sz w:val="20"/>
              </w:rPr>
              <w:t>ағасот орындаушысы</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Аудармашыдан (маманнан) бас тарту (өздігінен бас тарту) туралы қаулының үлгі нысаны</w:t>
      </w:r>
    </w:p>
    <w:p>
      <w:pPr>
        <w:spacing w:after="0"/>
        <w:ind w:left="0"/>
        <w:jc w:val="both"/>
      </w:pPr>
      <w:r>
        <w:rPr>
          <w:rFonts w:ascii="Times New Roman"/>
          <w:b w:val="false"/>
          <w:i w:val="false"/>
          <w:color w:val="ff0000"/>
          <w:sz w:val="28"/>
        </w:rPr>
        <w:t xml:space="preserve">
      Ескерту. 7-қосымша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 орындаушысының аты,әкесінің аты және тегі (болған жағдайда))</w:t>
      </w:r>
    </w:p>
    <w:p>
      <w:pPr>
        <w:spacing w:after="0"/>
        <w:ind w:left="0"/>
        <w:jc w:val="both"/>
      </w:pPr>
      <w:r>
        <w:rPr>
          <w:rFonts w:ascii="Times New Roman"/>
          <w:b w:val="false"/>
          <w:i w:val="false"/>
          <w:color w:val="000000"/>
          <w:sz w:val="28"/>
        </w:rPr>
        <w:t>
      __________________________________________ атқарушылық іс жүргізуге қатысаты</w:t>
      </w:r>
    </w:p>
    <w:p>
      <w:pPr>
        <w:spacing w:after="0"/>
        <w:ind w:left="0"/>
        <w:jc w:val="both"/>
      </w:pPr>
      <w:r>
        <w:rPr>
          <w:rFonts w:ascii="Times New Roman"/>
          <w:b w:val="false"/>
          <w:i w:val="false"/>
          <w:color w:val="000000"/>
          <w:sz w:val="28"/>
        </w:rPr>
        <w:t>
      (атқарушылық іс жүргізудің түрі, нөмірі және күні)аудармашының, маманның бас тарту (өздігінен бас тарту)_____________________________ туралы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bookmarkStart w:name="z61" w:id="17"/>
    <w:p>
      <w:pPr>
        <w:spacing w:after="0"/>
        <w:ind w:left="0"/>
        <w:jc w:val="left"/>
      </w:pPr>
      <w:r>
        <w:rPr>
          <w:rFonts w:ascii="Times New Roman"/>
          <w:b/>
          <w:i w:val="false"/>
          <w:color w:val="000000"/>
        </w:rPr>
        <w:t xml:space="preserve"> АНЫҚТАДЫ:</w:t>
      </w:r>
    </w:p>
    <w:bookmarkEnd w:id="1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62" w:id="18"/>
    <w:p>
      <w:pPr>
        <w:spacing w:after="0"/>
        <w:ind w:left="0"/>
        <w:jc w:val="left"/>
      </w:pPr>
      <w:r>
        <w:rPr>
          <w:rFonts w:ascii="Times New Roman"/>
          <w:b/>
          <w:i w:val="false"/>
          <w:color w:val="000000"/>
        </w:rPr>
        <w:t xml:space="preserve"> ҚАУЛЫ ЕТТІ:</w:t>
      </w:r>
    </w:p>
    <w:bookmarkEnd w:id="18"/>
    <w:bookmarkStart w:name="z63" w:id="19"/>
    <w:p>
      <w:pPr>
        <w:spacing w:after="0"/>
        <w:ind w:left="0"/>
        <w:jc w:val="both"/>
      </w:pPr>
      <w:r>
        <w:rPr>
          <w:rFonts w:ascii="Times New Roman"/>
          <w:b w:val="false"/>
          <w:i w:val="false"/>
          <w:color w:val="000000"/>
          <w:sz w:val="28"/>
        </w:rPr>
        <w:t>
      1. Аудармашы (маман)______________________ бас тарту (өздігінен бас тарту) туралы</w:t>
      </w:r>
    </w:p>
    <w:bookmarkEnd w:id="19"/>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bookmarkStart w:name="z64" w:id="2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0"/>
    <w:bookmarkStart w:name="z65" w:id="21"/>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8-қосымша</w:t>
            </w:r>
          </w:p>
        </w:tc>
      </w:tr>
    </w:tbl>
    <w:bookmarkStart w:name="z67" w:id="22"/>
    <w:p>
      <w:pPr>
        <w:spacing w:after="0"/>
        <w:ind w:left="0"/>
        <w:jc w:val="left"/>
      </w:pPr>
      <w:r>
        <w:rPr>
          <w:rFonts w:ascii="Times New Roman"/>
          <w:b/>
          <w:i w:val="false"/>
          <w:color w:val="000000"/>
        </w:rPr>
        <w:t xml:space="preserve"> Мемлекеттік сот орындаушысынан бас тарту (өздігінен бас тарту) туралы қаулының үлгі нысаны</w:t>
      </w:r>
    </w:p>
    <w:bookmarkEnd w:id="22"/>
    <w:p>
      <w:pPr>
        <w:spacing w:after="0"/>
        <w:ind w:left="0"/>
        <w:jc w:val="both"/>
      </w:pPr>
      <w:r>
        <w:rPr>
          <w:rFonts w:ascii="Times New Roman"/>
          <w:b w:val="false"/>
          <w:i w:val="false"/>
          <w:color w:val="ff0000"/>
          <w:sz w:val="28"/>
        </w:rPr>
        <w:t xml:space="preserve">
      Ескерту. 8-қосымша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_______________________________,</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 атқарушылық іс жүргізуге қатысудан бас тарту</w:t>
      </w:r>
    </w:p>
    <w:p>
      <w:pPr>
        <w:spacing w:after="0"/>
        <w:ind w:left="0"/>
        <w:jc w:val="both"/>
      </w:pPr>
      <w:r>
        <w:rPr>
          <w:rFonts w:ascii="Times New Roman"/>
          <w:b w:val="false"/>
          <w:i w:val="false"/>
          <w:color w:val="000000"/>
          <w:sz w:val="28"/>
        </w:rPr>
        <w:t>
      (өздігінен (атқарушылық іс жүргізудің түрі, нөмірі және күні)бас тарту) туралы өтінішін қарап,</w:t>
      </w:r>
    </w:p>
    <w:bookmarkStart w:name="z68" w:id="23"/>
    <w:p>
      <w:pPr>
        <w:spacing w:after="0"/>
        <w:ind w:left="0"/>
        <w:jc w:val="left"/>
      </w:pPr>
      <w:r>
        <w:rPr>
          <w:rFonts w:ascii="Times New Roman"/>
          <w:b/>
          <w:i w:val="false"/>
          <w:color w:val="000000"/>
        </w:rPr>
        <w:t xml:space="preserve"> АНЫҚТАДЫ:</w:t>
      </w:r>
    </w:p>
    <w:bookmarkEnd w:id="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54-бабының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69" w:id="24"/>
    <w:p>
      <w:pPr>
        <w:spacing w:after="0"/>
        <w:ind w:left="0"/>
        <w:jc w:val="left"/>
      </w:pPr>
      <w:r>
        <w:rPr>
          <w:rFonts w:ascii="Times New Roman"/>
          <w:b/>
          <w:i w:val="false"/>
          <w:color w:val="000000"/>
        </w:rPr>
        <w:t xml:space="preserve"> ҚАУЛЫ ЕТТІ:</w:t>
      </w:r>
    </w:p>
    <w:bookmarkEnd w:id="24"/>
    <w:bookmarkStart w:name="z70" w:id="25"/>
    <w:p>
      <w:pPr>
        <w:spacing w:after="0"/>
        <w:ind w:left="0"/>
        <w:jc w:val="both"/>
      </w:pPr>
      <w:r>
        <w:rPr>
          <w:rFonts w:ascii="Times New Roman"/>
          <w:b w:val="false"/>
          <w:i w:val="false"/>
          <w:color w:val="000000"/>
          <w:sz w:val="28"/>
        </w:rPr>
        <w:t>
      1. Мемлекеттік сот орындаушысы ____________________________________ бас тарту</w:t>
      </w:r>
    </w:p>
    <w:bookmarkEnd w:id="25"/>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(өздігінен бас тарту) туралы_________________________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bookmarkStart w:name="z71" w:id="26"/>
    <w:p>
      <w:pPr>
        <w:spacing w:after="0"/>
        <w:ind w:left="0"/>
        <w:jc w:val="both"/>
      </w:pPr>
      <w:r>
        <w:rPr>
          <w:rFonts w:ascii="Times New Roman"/>
          <w:b w:val="false"/>
          <w:i w:val="false"/>
          <w:color w:val="000000"/>
          <w:sz w:val="28"/>
        </w:rPr>
        <w:t>
      2. Әрі қарай орындау үшін атқарушылық іс жүргізуді сот орындаушысы____________</w:t>
      </w:r>
    </w:p>
    <w:bookmarkEnd w:id="26"/>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(аты, әкесінің аты және тегі (болған жағдайда))</w:t>
      </w:r>
    </w:p>
    <w:bookmarkStart w:name="z72" w:id="2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7"/>
    <w:bookmarkStart w:name="z73" w:id="28"/>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9-қосымша</w:t>
            </w:r>
          </w:p>
        </w:tc>
      </w:tr>
    </w:tbl>
    <w:bookmarkStart w:name="z75" w:id="29"/>
    <w:p>
      <w:pPr>
        <w:spacing w:after="0"/>
        <w:ind w:left="0"/>
        <w:jc w:val="left"/>
      </w:pPr>
      <w:r>
        <w:rPr>
          <w:rFonts w:ascii="Times New Roman"/>
          <w:b/>
          <w:i w:val="false"/>
          <w:color w:val="000000"/>
        </w:rPr>
        <w:t xml:space="preserve"> Мемлекеттік сот орындаушысының бас тартуына қарсылық білдіру туралы қаулының үлгі нысаны</w:t>
      </w:r>
    </w:p>
    <w:bookmarkEnd w:id="29"/>
    <w:p>
      <w:pPr>
        <w:spacing w:after="0"/>
        <w:ind w:left="0"/>
        <w:jc w:val="both"/>
      </w:pPr>
      <w:r>
        <w:rPr>
          <w:rFonts w:ascii="Times New Roman"/>
          <w:b w:val="false"/>
          <w:i w:val="false"/>
          <w:color w:val="ff0000"/>
          <w:sz w:val="28"/>
        </w:rPr>
        <w:t xml:space="preserve">
      Ескерту. 9-қосымша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20__ жылғы "____" _______ № _______ атқарушылық іс жүргізуге қатысудан бас тарту туралы өтінішін қарап,</w:t>
      </w:r>
    </w:p>
    <w:bookmarkStart w:name="z76" w:id="30"/>
    <w:p>
      <w:pPr>
        <w:spacing w:after="0"/>
        <w:ind w:left="0"/>
        <w:jc w:val="left"/>
      </w:pPr>
      <w:r>
        <w:rPr>
          <w:rFonts w:ascii="Times New Roman"/>
          <w:b/>
          <w:i w:val="false"/>
          <w:color w:val="000000"/>
        </w:rPr>
        <w:t xml:space="preserve"> АНЫҚТАДЫ:</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тартуға қарсылық білдіру негізі)</w:t>
      </w:r>
    </w:p>
    <w:p>
      <w:pPr>
        <w:spacing w:after="0"/>
        <w:ind w:left="0"/>
        <w:jc w:val="both"/>
      </w:pPr>
      <w:r>
        <w:rPr>
          <w:rFonts w:ascii="Times New Roman"/>
          <w:b w:val="false"/>
          <w:i w:val="false"/>
          <w:color w:val="000000"/>
          <w:sz w:val="28"/>
        </w:rPr>
        <w:t>
      Атқарушылық іс жүргізу материалдары және жиналған материалдар мемлекеттік сот орындаушысының бас тартуы үшін негіздің жоқтығын куәландырады.</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77" w:id="31"/>
    <w:p>
      <w:pPr>
        <w:spacing w:after="0"/>
        <w:ind w:left="0"/>
        <w:jc w:val="left"/>
      </w:pPr>
      <w:r>
        <w:rPr>
          <w:rFonts w:ascii="Times New Roman"/>
          <w:b/>
          <w:i w:val="false"/>
          <w:color w:val="000000"/>
        </w:rPr>
        <w:t xml:space="preserve"> ҚАУЛЫ ЕТТІ:</w:t>
      </w:r>
    </w:p>
    <w:bookmarkEnd w:id="31"/>
    <w:bookmarkStart w:name="z78" w:id="32"/>
    <w:p>
      <w:pPr>
        <w:spacing w:after="0"/>
        <w:ind w:left="0"/>
        <w:jc w:val="both"/>
      </w:pPr>
      <w:r>
        <w:rPr>
          <w:rFonts w:ascii="Times New Roman"/>
          <w:b w:val="false"/>
          <w:i w:val="false"/>
          <w:color w:val="000000"/>
          <w:sz w:val="28"/>
        </w:rPr>
        <w:t>
      1. Мемлекеттік сот орындаушысы ___________________________________ бас тартуға (аты, әкесінің аты және тегі (болған жағдайда))қарсылық білдірілсін.</w:t>
      </w:r>
    </w:p>
    <w:bookmarkEnd w:id="32"/>
    <w:bookmarkStart w:name="z79" w:id="3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3"/>
    <w:bookmarkStart w:name="z80" w:id="34"/>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3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10-қосымша</w:t>
            </w:r>
          </w:p>
        </w:tc>
      </w:tr>
    </w:tbl>
    <w:bookmarkStart w:name="z82" w:id="35"/>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қаулының үлгі нысаны</w:t>
      </w:r>
    </w:p>
    <w:bookmarkEnd w:id="35"/>
    <w:p>
      <w:pPr>
        <w:spacing w:after="0"/>
        <w:ind w:left="0"/>
        <w:jc w:val="both"/>
      </w:pPr>
      <w:r>
        <w:rPr>
          <w:rFonts w:ascii="Times New Roman"/>
          <w:b w:val="false"/>
          <w:i w:val="false"/>
          <w:color w:val="ff0000"/>
          <w:sz w:val="28"/>
        </w:rPr>
        <w:t xml:space="preserve">
      Ескерту. 10-қосымша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 (әділет департаментінің аумақтық бөлімінің атауы) </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83" w:id="36"/>
    <w:p>
      <w:pPr>
        <w:spacing w:after="0"/>
        <w:ind w:left="0"/>
        <w:jc w:val="left"/>
      </w:pPr>
      <w:r>
        <w:rPr>
          <w:rFonts w:ascii="Times New Roman"/>
          <w:b/>
          <w:i w:val="false"/>
          <w:color w:val="000000"/>
        </w:rPr>
        <w:t xml:space="preserve"> АНЫҚТАДЫ:</w:t>
      </w:r>
    </w:p>
    <w:bookmarkEnd w:id="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ішкі істер органдары бөлімшесі қызметкерін (қызметкерлерін) тарту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126-бабы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басшылыққа ала отырып,</w:t>
      </w:r>
    </w:p>
    <w:bookmarkStart w:name="z84" w:id="37"/>
    <w:p>
      <w:pPr>
        <w:spacing w:after="0"/>
        <w:ind w:left="0"/>
        <w:jc w:val="left"/>
      </w:pPr>
      <w:r>
        <w:rPr>
          <w:rFonts w:ascii="Times New Roman"/>
          <w:b/>
          <w:i w:val="false"/>
          <w:color w:val="000000"/>
        </w:rPr>
        <w:t xml:space="preserve"> ҚАУЛЫ ЕТТІ:</w:t>
      </w:r>
    </w:p>
    <w:bookmarkEnd w:id="37"/>
    <w:bookmarkStart w:name="z85" w:id="38"/>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bookmarkEnd w:id="38"/>
    <w:bookmarkStart w:name="z86" w:id="39"/>
    <w:p>
      <w:pPr>
        <w:spacing w:after="0"/>
        <w:ind w:left="0"/>
        <w:jc w:val="both"/>
      </w:pPr>
      <w:r>
        <w:rPr>
          <w:rFonts w:ascii="Times New Roman"/>
          <w:b w:val="false"/>
          <w:i w:val="false"/>
          <w:color w:val="000000"/>
          <w:sz w:val="28"/>
        </w:rPr>
        <w:t>
      2. Қаулы орындау үшін ___________________________________________ жолдансын.</w:t>
      </w:r>
    </w:p>
    <w:bookmarkEnd w:id="39"/>
    <w:p>
      <w:pPr>
        <w:spacing w:after="0"/>
        <w:ind w:left="0"/>
        <w:jc w:val="both"/>
      </w:pPr>
      <w:r>
        <w:rPr>
          <w:rFonts w:ascii="Times New Roman"/>
          <w:b w:val="false"/>
          <w:i w:val="false"/>
          <w:color w:val="000000"/>
          <w:sz w:val="28"/>
        </w:rPr>
        <w:t>
      (ішкі істер органдары бөлімшесінің атауы)</w:t>
      </w:r>
    </w:p>
    <w:bookmarkStart w:name="z87" w:id="4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40"/>
    <w:bookmarkStart w:name="z88" w:id="41"/>
    <w:p>
      <w:pPr>
        <w:spacing w:after="0"/>
        <w:ind w:left="0"/>
        <w:jc w:val="both"/>
      </w:pPr>
      <w:r>
        <w:rPr>
          <w:rFonts w:ascii="Times New Roman"/>
          <w:b w:val="false"/>
          <w:i w:val="false"/>
          <w:color w:val="000000"/>
          <w:sz w:val="28"/>
        </w:rPr>
        <w:t>
      4. Қаулының орындалу нәтижесі туралы сот орындаушысына _____________________</w:t>
      </w:r>
    </w:p>
    <w:bookmarkEnd w:id="41"/>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____________________________________________ мекенжайы бойынша хабарлансын.</w:t>
      </w:r>
    </w:p>
    <w:bookmarkStart w:name="z89" w:id="42"/>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4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91" w:id="43"/>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қаулының үлгі нысаны</w:t>
      </w:r>
    </w:p>
    <w:bookmarkEnd w:id="43"/>
    <w:p>
      <w:pPr>
        <w:spacing w:after="0"/>
        <w:ind w:left="0"/>
        <w:jc w:val="both"/>
      </w:pPr>
      <w:r>
        <w:rPr>
          <w:rFonts w:ascii="Times New Roman"/>
          <w:b w:val="false"/>
          <w:i w:val="false"/>
          <w:color w:val="ff0000"/>
          <w:sz w:val="28"/>
        </w:rPr>
        <w:t xml:space="preserve">
      Ескерту. 11-қосымша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__________________________________________________________</w:t>
      </w:r>
    </w:p>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 деректемелері) жүргізу материалдарын қарап,</w:t>
      </w:r>
    </w:p>
    <w:bookmarkStart w:name="z92" w:id="44"/>
    <w:p>
      <w:pPr>
        <w:spacing w:after="0"/>
        <w:ind w:left="0"/>
        <w:jc w:val="left"/>
      </w:pPr>
      <w:r>
        <w:rPr>
          <w:rFonts w:ascii="Times New Roman"/>
          <w:b/>
          <w:i w:val="false"/>
          <w:color w:val="000000"/>
        </w:rPr>
        <w:t xml:space="preserve"> АНЫҚТАДЫ:</w:t>
      </w:r>
    </w:p>
    <w:bookmarkEnd w:id="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сот орындаушысына келуден жалтарып жүрген адамды күштеп келтіру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bookmarkStart w:name="z93" w:id="45"/>
    <w:p>
      <w:pPr>
        <w:spacing w:after="0"/>
        <w:ind w:left="0"/>
        <w:jc w:val="left"/>
      </w:pPr>
      <w:r>
        <w:rPr>
          <w:rFonts w:ascii="Times New Roman"/>
          <w:b/>
          <w:i w:val="false"/>
          <w:color w:val="000000"/>
        </w:rPr>
        <w:t xml:space="preserve"> ҚАУЛЫ ЕТТІ:</w:t>
      </w:r>
    </w:p>
    <w:bookmarkEnd w:id="45"/>
    <w:bookmarkStart w:name="z94" w:id="46"/>
    <w:p>
      <w:pPr>
        <w:spacing w:after="0"/>
        <w:ind w:left="0"/>
        <w:jc w:val="both"/>
      </w:pPr>
      <w:r>
        <w:rPr>
          <w:rFonts w:ascii="Times New Roman"/>
          <w:b w:val="false"/>
          <w:i w:val="false"/>
          <w:color w:val="000000"/>
          <w:sz w:val="28"/>
        </w:rPr>
        <w:t>
      1. ______________________________________________________________мекенжайы</w:t>
      </w:r>
    </w:p>
    <w:bookmarkEnd w:id="46"/>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w:t>
      </w:r>
    </w:p>
    <w:p>
      <w:pPr>
        <w:spacing w:after="0"/>
        <w:ind w:left="0"/>
        <w:jc w:val="both"/>
      </w:pPr>
      <w:r>
        <w:rPr>
          <w:rFonts w:ascii="Times New Roman"/>
          <w:b w:val="false"/>
          <w:i w:val="false"/>
          <w:color w:val="000000"/>
          <w:sz w:val="28"/>
        </w:rPr>
        <w:t>
      бойынша тұратын (жұмыс атқаратын) 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жеке тұлғаның ЖСН, заңды тұлғаның атауы, заңды тұлғаның басшысының аты, әкесінің аты және тегі (болған жағдайда), ЖСН)</w:t>
      </w:r>
    </w:p>
    <w:p>
      <w:pPr>
        <w:spacing w:after="0"/>
        <w:ind w:left="0"/>
        <w:jc w:val="both"/>
      </w:pPr>
      <w:r>
        <w:rPr>
          <w:rFonts w:ascii="Times New Roman"/>
          <w:b w:val="false"/>
          <w:i w:val="false"/>
          <w:color w:val="000000"/>
          <w:sz w:val="28"/>
        </w:rPr>
        <w:t>
      _________________________________________________________________ ғимараты</w:t>
      </w:r>
    </w:p>
    <w:p>
      <w:pPr>
        <w:spacing w:after="0"/>
        <w:ind w:left="0"/>
        <w:jc w:val="both"/>
      </w:pPr>
      <w:r>
        <w:rPr>
          <w:rFonts w:ascii="Times New Roman"/>
          <w:b w:val="false"/>
          <w:i w:val="false"/>
          <w:color w:val="000000"/>
          <w:sz w:val="28"/>
        </w:rPr>
        <w:t>
      (Әділет департаменті аумақтық бөлімінің атауы, заңды мекенжайы)</w:t>
      </w:r>
    </w:p>
    <w:p>
      <w:pPr>
        <w:spacing w:after="0"/>
        <w:ind w:left="0"/>
        <w:jc w:val="both"/>
      </w:pPr>
      <w:r>
        <w:rPr>
          <w:rFonts w:ascii="Times New Roman"/>
          <w:b w:val="false"/>
          <w:i w:val="false"/>
          <w:color w:val="000000"/>
          <w:sz w:val="28"/>
        </w:rPr>
        <w:t>
      кабинетке жергілікті уақыт бойынша сағат __ минутта __ күштеп әкелу қамтамасыз етілсін.</w:t>
      </w:r>
    </w:p>
    <w:bookmarkStart w:name="z95" w:id="47"/>
    <w:p>
      <w:pPr>
        <w:spacing w:after="0"/>
        <w:ind w:left="0"/>
        <w:jc w:val="both"/>
      </w:pPr>
      <w:r>
        <w:rPr>
          <w:rFonts w:ascii="Times New Roman"/>
          <w:b w:val="false"/>
          <w:i w:val="false"/>
          <w:color w:val="000000"/>
          <w:sz w:val="28"/>
        </w:rPr>
        <w:t>
      2. Қаулы көмек көрсету үшін______________________________________ жолдансын.</w:t>
      </w:r>
    </w:p>
    <w:bookmarkEnd w:id="47"/>
    <w:p>
      <w:pPr>
        <w:spacing w:after="0"/>
        <w:ind w:left="0"/>
        <w:jc w:val="both"/>
      </w:pPr>
      <w:r>
        <w:rPr>
          <w:rFonts w:ascii="Times New Roman"/>
          <w:b w:val="false"/>
          <w:i w:val="false"/>
          <w:color w:val="000000"/>
          <w:sz w:val="28"/>
        </w:rPr>
        <w:t>
      (ішкі істер органының атауы)</w:t>
      </w:r>
    </w:p>
    <w:bookmarkStart w:name="z96" w:id="4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48"/>
    <w:bookmarkStart w:name="z97" w:id="49"/>
    <w:p>
      <w:pPr>
        <w:spacing w:after="0"/>
        <w:ind w:left="0"/>
        <w:jc w:val="both"/>
      </w:pPr>
      <w:r>
        <w:rPr>
          <w:rFonts w:ascii="Times New Roman"/>
          <w:b w:val="false"/>
          <w:i w:val="false"/>
          <w:color w:val="000000"/>
          <w:sz w:val="28"/>
        </w:rPr>
        <w:t>
      4. Қаулының орындалу нәтижесі туралы сот орындаушысына ______________________</w:t>
      </w:r>
    </w:p>
    <w:bookmarkEnd w:id="49"/>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____________________________________________ мекенжайы бойынша хабарлансын.</w:t>
      </w:r>
    </w:p>
    <w:bookmarkStart w:name="z98" w:id="50"/>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5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0" w:id="51"/>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 туралы қаулының үлгі нысаны</w:t>
      </w:r>
    </w:p>
    <w:bookmarkEnd w:id="51"/>
    <w:p>
      <w:pPr>
        <w:spacing w:after="0"/>
        <w:ind w:left="0"/>
        <w:jc w:val="both"/>
      </w:pPr>
      <w:r>
        <w:rPr>
          <w:rFonts w:ascii="Times New Roman"/>
          <w:b w:val="false"/>
          <w:i w:val="false"/>
          <w:color w:val="ff0000"/>
          <w:sz w:val="28"/>
        </w:rPr>
        <w:t xml:space="preserve">
      Ескерту. 12-қосымша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___________________________________________________________________________ 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01" w:id="52"/>
    <w:p>
      <w:pPr>
        <w:spacing w:after="0"/>
        <w:ind w:left="0"/>
        <w:jc w:val="left"/>
      </w:pPr>
      <w:r>
        <w:rPr>
          <w:rFonts w:ascii="Times New Roman"/>
          <w:b/>
          <w:i w:val="false"/>
          <w:color w:val="000000"/>
        </w:rPr>
        <w:t xml:space="preserve"> АНЫҚТАДЫ:</w:t>
      </w:r>
    </w:p>
    <w:bookmarkEnd w:id="5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1-тармағын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02" w:id="53"/>
    <w:p>
      <w:pPr>
        <w:spacing w:after="0"/>
        <w:ind w:left="0"/>
        <w:jc w:val="left"/>
      </w:pPr>
      <w:r>
        <w:rPr>
          <w:rFonts w:ascii="Times New Roman"/>
          <w:b/>
          <w:i w:val="false"/>
          <w:color w:val="000000"/>
        </w:rPr>
        <w:t xml:space="preserve"> ҚАУЛЫ ЕТТІ:</w:t>
      </w:r>
    </w:p>
    <w:bookmarkEnd w:id="53"/>
    <w:bookmarkStart w:name="z103" w:id="54"/>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54"/>
    <w:p>
      <w:pPr>
        <w:spacing w:after="0"/>
        <w:ind w:left="0"/>
        <w:jc w:val="both"/>
      </w:pPr>
      <w:r>
        <w:rPr>
          <w:rFonts w:ascii="Times New Roman"/>
          <w:b w:val="false"/>
          <w:i w:val="false"/>
          <w:color w:val="000000"/>
          <w:sz w:val="28"/>
        </w:rPr>
        <w:t>
      __________________________________ Қазақстан Республикасынан шығуына шектеу</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Start w:name="z104" w:id="55"/>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55"/>
    <w:bookmarkStart w:name="z105" w:id="5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56"/>
    <w:bookmarkStart w:name="z106" w:id="57"/>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5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нысаныөзгертілуі мүмкін.Судьяның электронды цифрлық қолы, сондай-ақ оныңаты,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8" w:id="58"/>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туралы қаулының үлгі нысаны</w:t>
      </w:r>
    </w:p>
    <w:bookmarkEnd w:id="58"/>
    <w:p>
      <w:pPr>
        <w:spacing w:after="0"/>
        <w:ind w:left="0"/>
        <w:jc w:val="both"/>
      </w:pPr>
      <w:r>
        <w:rPr>
          <w:rFonts w:ascii="Times New Roman"/>
          <w:b w:val="false"/>
          <w:i w:val="false"/>
          <w:color w:val="ff0000"/>
          <w:sz w:val="28"/>
        </w:rPr>
        <w:t xml:space="preserve">
      Ескерту. 13-қосымша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109" w:id="59"/>
    <w:p>
      <w:pPr>
        <w:spacing w:after="0"/>
        <w:ind w:left="0"/>
        <w:jc w:val="left"/>
      </w:pPr>
      <w:r>
        <w:rPr>
          <w:rFonts w:ascii="Times New Roman"/>
          <w:b/>
          <w:i w:val="false"/>
          <w:color w:val="000000"/>
        </w:rPr>
        <w:t xml:space="preserve"> АНЫҚТАДЫ:</w:t>
      </w:r>
    </w:p>
    <w:bookmarkEnd w:id="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шығуына уақытша шектеуді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10" w:id="60"/>
    <w:p>
      <w:pPr>
        <w:spacing w:after="0"/>
        <w:ind w:left="0"/>
        <w:jc w:val="left"/>
      </w:pPr>
      <w:r>
        <w:rPr>
          <w:rFonts w:ascii="Times New Roman"/>
          <w:b/>
          <w:i w:val="false"/>
          <w:color w:val="000000"/>
        </w:rPr>
        <w:t xml:space="preserve"> ҚАУЛЫ ЕТТІ:</w:t>
      </w:r>
    </w:p>
    <w:bookmarkEnd w:id="60"/>
    <w:bookmarkStart w:name="z111" w:id="61"/>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61"/>
    <w:p>
      <w:pPr>
        <w:spacing w:after="0"/>
        <w:ind w:left="0"/>
        <w:jc w:val="both"/>
      </w:pPr>
      <w:r>
        <w:rPr>
          <w:rFonts w:ascii="Times New Roman"/>
          <w:b w:val="false"/>
          <w:i w:val="false"/>
          <w:color w:val="000000"/>
          <w:sz w:val="28"/>
        </w:rPr>
        <w:t>
      ____________________________________________ 20__жылғы "____" _________</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20__жылғы "____" __________ дейін емделуі үшін Қазақстан Республикасынан шығуына уақытша шектеу тоқтатыла тұрылсын.</w:t>
      </w:r>
    </w:p>
    <w:bookmarkStart w:name="z112" w:id="62"/>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62"/>
    <w:bookmarkStart w:name="z113" w:id="6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63"/>
    <w:bookmarkStart w:name="z114" w:id="64"/>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6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14-қосымша</w:t>
            </w:r>
          </w:p>
        </w:tc>
      </w:tr>
    </w:tbl>
    <w:bookmarkStart w:name="z116" w:id="65"/>
    <w:p>
      <w:pPr>
        <w:spacing w:after="0"/>
        <w:ind w:left="0"/>
        <w:jc w:val="left"/>
      </w:pPr>
      <w:r>
        <w:rPr>
          <w:rFonts w:ascii="Times New Roman"/>
          <w:b/>
          <w:i w:val="false"/>
          <w:color w:val="000000"/>
        </w:rPr>
        <w:t xml:space="preserve"> Борышкер болып табылатын жеке тұлғадан, заңды тұлға басшысынан (міндетін атқарушыдан) Қазақстан Республикасынан шығуына уақытша шектеуді алып тастау туралы қаулының үлгі нысаны</w:t>
      </w:r>
    </w:p>
    <w:bookmarkEnd w:id="65"/>
    <w:p>
      <w:pPr>
        <w:spacing w:after="0"/>
        <w:ind w:left="0"/>
        <w:jc w:val="both"/>
      </w:pPr>
      <w:r>
        <w:rPr>
          <w:rFonts w:ascii="Times New Roman"/>
          <w:b w:val="false"/>
          <w:i w:val="false"/>
          <w:color w:val="ff0000"/>
          <w:sz w:val="28"/>
        </w:rPr>
        <w:t xml:space="preserve">
      Ескерту. 14-қосымша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17" w:id="66"/>
    <w:p>
      <w:pPr>
        <w:spacing w:after="0"/>
        <w:ind w:left="0"/>
        <w:jc w:val="left"/>
      </w:pPr>
      <w:r>
        <w:rPr>
          <w:rFonts w:ascii="Times New Roman"/>
          <w:b/>
          <w:i w:val="false"/>
          <w:color w:val="000000"/>
        </w:rPr>
        <w:t xml:space="preserve"> АНЫҚТАДЫ:</w:t>
      </w:r>
    </w:p>
    <w:bookmarkEnd w:id="6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 </w:t>
      </w:r>
      <w:r>
        <w:rPr>
          <w:rFonts w:ascii="Times New Roman"/>
          <w:b w:val="false"/>
          <w:i w:val="false"/>
          <w:color w:val="000000"/>
          <w:sz w:val="28"/>
        </w:rPr>
        <w:t>3-тармағының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18" w:id="67"/>
    <w:p>
      <w:pPr>
        <w:spacing w:after="0"/>
        <w:ind w:left="0"/>
        <w:jc w:val="left"/>
      </w:pPr>
      <w:r>
        <w:rPr>
          <w:rFonts w:ascii="Times New Roman"/>
          <w:b/>
          <w:i w:val="false"/>
          <w:color w:val="000000"/>
        </w:rPr>
        <w:t xml:space="preserve"> ҚАУЛЫ ЕТТІ:</w:t>
      </w:r>
    </w:p>
    <w:bookmarkEnd w:id="67"/>
    <w:bookmarkStart w:name="z119" w:id="68"/>
    <w:p>
      <w:pPr>
        <w:spacing w:after="0"/>
        <w:ind w:left="0"/>
        <w:jc w:val="both"/>
      </w:pPr>
      <w:r>
        <w:rPr>
          <w:rFonts w:ascii="Times New Roman"/>
          <w:b w:val="false"/>
          <w:i w:val="false"/>
          <w:color w:val="000000"/>
          <w:sz w:val="28"/>
        </w:rPr>
        <w:t>
      1. Борышкер болып табылатын (заңды тұлғаның басшысы</w:t>
      </w:r>
    </w:p>
    <w:bookmarkEnd w:id="68"/>
    <w:p>
      <w:pPr>
        <w:spacing w:after="0"/>
        <w:ind w:left="0"/>
        <w:jc w:val="both"/>
      </w:pPr>
      <w:r>
        <w:rPr>
          <w:rFonts w:ascii="Times New Roman"/>
          <w:b w:val="false"/>
          <w:i w:val="false"/>
          <w:color w:val="000000"/>
          <w:sz w:val="28"/>
        </w:rPr>
        <w:t>
      (міндетін атқарушы))________________________________________________________</w:t>
      </w:r>
    </w:p>
    <w:p>
      <w:pPr>
        <w:spacing w:after="0"/>
        <w:ind w:left="0"/>
        <w:jc w:val="both"/>
      </w:pPr>
      <w:r>
        <w:rPr>
          <w:rFonts w:ascii="Times New Roman"/>
          <w:b w:val="false"/>
          <w:i w:val="false"/>
          <w:color w:val="000000"/>
          <w:sz w:val="28"/>
        </w:rPr>
        <w:t>
      Қазақстан Республикасынан (жеке тұлға-борышкердің аты, әкесінің аты және тегі (бар болған жағдайда), ЖСН, заңды тұлға басшысының аты, әкесінің аты, тегі (бар болған жағдайда), БСН) шығуына уақытша шектеу алып тасталсын.</w:t>
      </w:r>
    </w:p>
    <w:bookmarkStart w:name="z120" w:id="69"/>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69"/>
    <w:bookmarkStart w:name="z121" w:id="7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70"/>
    <w:bookmarkStart w:name="z122" w:id="71"/>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7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15-қосымша</w:t>
            </w:r>
          </w:p>
        </w:tc>
      </w:tr>
    </w:tbl>
    <w:bookmarkStart w:name="z124" w:id="72"/>
    <w:p>
      <w:pPr>
        <w:spacing w:after="0"/>
        <w:ind w:left="0"/>
        <w:jc w:val="left"/>
      </w:pPr>
      <w:r>
        <w:rPr>
          <w:rFonts w:ascii="Times New Roman"/>
          <w:b/>
          <w:i w:val="false"/>
          <w:color w:val="000000"/>
        </w:rPr>
        <w:t xml:space="preserve"> Атқарушылық іс жүргізуді тоқтата тұру туралы қаулының үлгі нысаны</w:t>
      </w:r>
    </w:p>
    <w:bookmarkEnd w:id="72"/>
    <w:p>
      <w:pPr>
        <w:spacing w:after="0"/>
        <w:ind w:left="0"/>
        <w:jc w:val="both"/>
      </w:pPr>
      <w:r>
        <w:rPr>
          <w:rFonts w:ascii="Times New Roman"/>
          <w:b w:val="false"/>
          <w:i w:val="false"/>
          <w:color w:val="ff0000"/>
          <w:sz w:val="28"/>
        </w:rPr>
        <w:t xml:space="preserve">
      Ескерту. 15-қосымша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25" w:id="73"/>
    <w:p>
      <w:pPr>
        <w:spacing w:after="0"/>
        <w:ind w:left="0"/>
        <w:jc w:val="left"/>
      </w:pPr>
      <w:r>
        <w:rPr>
          <w:rFonts w:ascii="Times New Roman"/>
          <w:b/>
          <w:i w:val="false"/>
          <w:color w:val="000000"/>
        </w:rPr>
        <w:t xml:space="preserve"> АНЫҚТАДЫ:</w:t>
      </w:r>
    </w:p>
    <w:bookmarkEnd w:id="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44-баптардың</w:t>
      </w:r>
      <w:r>
        <w:rPr>
          <w:rFonts w:ascii="Times New Roman"/>
          <w:b w:val="false"/>
          <w:i w:val="false"/>
          <w:color w:val="000000"/>
          <w:sz w:val="28"/>
        </w:rPr>
        <w:t xml:space="preserve"> __) тармақшаларын,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26" w:id="74"/>
    <w:p>
      <w:pPr>
        <w:spacing w:after="0"/>
        <w:ind w:left="0"/>
        <w:jc w:val="left"/>
      </w:pPr>
      <w:r>
        <w:rPr>
          <w:rFonts w:ascii="Times New Roman"/>
          <w:b/>
          <w:i w:val="false"/>
          <w:color w:val="000000"/>
        </w:rPr>
        <w:t xml:space="preserve"> ҚАУЛЫ ЕТТІ:</w:t>
      </w:r>
    </w:p>
    <w:bookmarkEnd w:id="74"/>
    <w:bookmarkStart w:name="z127" w:id="75"/>
    <w:p>
      <w:pPr>
        <w:spacing w:after="0"/>
        <w:ind w:left="0"/>
        <w:jc w:val="both"/>
      </w:pPr>
      <w:r>
        <w:rPr>
          <w:rFonts w:ascii="Times New Roman"/>
          <w:b w:val="false"/>
          <w:i w:val="false"/>
          <w:color w:val="000000"/>
          <w:sz w:val="28"/>
        </w:rPr>
        <w:t>
      1. Атқарушылық іс жүргізу ___________________________ дейін тоқтатыла тұрылсын.</w:t>
      </w:r>
    </w:p>
    <w:bookmarkEnd w:id="75"/>
    <w:bookmarkStart w:name="z128" w:id="7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76"/>
    <w:bookmarkStart w:name="z129" w:id="77"/>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7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16-қосымша</w:t>
            </w:r>
          </w:p>
        </w:tc>
      </w:tr>
    </w:tbl>
    <w:bookmarkStart w:name="z131" w:id="78"/>
    <w:p>
      <w:pPr>
        <w:spacing w:after="0"/>
        <w:ind w:left="0"/>
        <w:jc w:val="left"/>
      </w:pPr>
      <w:r>
        <w:rPr>
          <w:rFonts w:ascii="Times New Roman"/>
          <w:b/>
          <w:i w:val="false"/>
          <w:color w:val="000000"/>
        </w:rPr>
        <w:t xml:space="preserve"> Атқарушылық іс жүргізуді қайта жаңарту туралы қаулының үлгі нысаны</w:t>
      </w:r>
    </w:p>
    <w:bookmarkEnd w:id="78"/>
    <w:p>
      <w:pPr>
        <w:spacing w:after="0"/>
        <w:ind w:left="0"/>
        <w:jc w:val="both"/>
      </w:pPr>
      <w:r>
        <w:rPr>
          <w:rFonts w:ascii="Times New Roman"/>
          <w:b w:val="false"/>
          <w:i w:val="false"/>
          <w:color w:val="ff0000"/>
          <w:sz w:val="28"/>
        </w:rPr>
        <w:t xml:space="preserve">
      Ескерту. 16-қосымша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32" w:id="79"/>
    <w:p>
      <w:pPr>
        <w:spacing w:after="0"/>
        <w:ind w:left="0"/>
        <w:jc w:val="left"/>
      </w:pPr>
      <w:r>
        <w:rPr>
          <w:rFonts w:ascii="Times New Roman"/>
          <w:b/>
          <w:i w:val="false"/>
          <w:color w:val="000000"/>
        </w:rPr>
        <w:t xml:space="preserve"> АНЫҚТАДЫ:</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33" w:id="80"/>
    <w:p>
      <w:pPr>
        <w:spacing w:after="0"/>
        <w:ind w:left="0"/>
        <w:jc w:val="left"/>
      </w:pPr>
      <w:r>
        <w:rPr>
          <w:rFonts w:ascii="Times New Roman"/>
          <w:b/>
          <w:i w:val="false"/>
          <w:color w:val="000000"/>
        </w:rPr>
        <w:t xml:space="preserve"> ҚАУЛЫ ЕТТІ:</w:t>
      </w:r>
    </w:p>
    <w:bookmarkEnd w:id="80"/>
    <w:bookmarkStart w:name="z134" w:id="81"/>
    <w:p>
      <w:pPr>
        <w:spacing w:after="0"/>
        <w:ind w:left="0"/>
        <w:jc w:val="both"/>
      </w:pPr>
      <w:r>
        <w:rPr>
          <w:rFonts w:ascii="Times New Roman"/>
          <w:b w:val="false"/>
          <w:i w:val="false"/>
          <w:color w:val="000000"/>
          <w:sz w:val="28"/>
        </w:rPr>
        <w:t>
      1. 20__жылғы "____" _______ № _____ атқарушылық іс жүргізу қайта жалғастырылсын.</w:t>
      </w:r>
    </w:p>
    <w:bookmarkEnd w:id="81"/>
    <w:bookmarkStart w:name="z135" w:id="8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82"/>
    <w:bookmarkStart w:name="z136" w:id="83"/>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8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17-қосымша</w:t>
            </w:r>
          </w:p>
        </w:tc>
      </w:tr>
    </w:tbl>
    <w:bookmarkStart w:name="z138" w:id="84"/>
    <w:p>
      <w:pPr>
        <w:spacing w:after="0"/>
        <w:ind w:left="0"/>
        <w:jc w:val="left"/>
      </w:pPr>
      <w:r>
        <w:rPr>
          <w:rFonts w:ascii="Times New Roman"/>
          <w:b/>
          <w:i w:val="false"/>
          <w:color w:val="000000"/>
        </w:rPr>
        <w:t xml:space="preserve"> Атқарушылық іс жүргізуді тоқтату туралы қаулының үлгі нысаны</w:t>
      </w:r>
    </w:p>
    <w:bookmarkEnd w:id="84"/>
    <w:p>
      <w:pPr>
        <w:spacing w:after="0"/>
        <w:ind w:left="0"/>
        <w:jc w:val="both"/>
      </w:pPr>
      <w:r>
        <w:rPr>
          <w:rFonts w:ascii="Times New Roman"/>
          <w:b w:val="false"/>
          <w:i w:val="false"/>
          <w:color w:val="ff0000"/>
          <w:sz w:val="28"/>
        </w:rPr>
        <w:t xml:space="preserve">
      Ескерту. 17-қосымша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39" w:id="85"/>
    <w:p>
      <w:pPr>
        <w:spacing w:after="0"/>
        <w:ind w:left="0"/>
        <w:jc w:val="left"/>
      </w:pPr>
      <w:r>
        <w:rPr>
          <w:rFonts w:ascii="Times New Roman"/>
          <w:b/>
          <w:i w:val="false"/>
          <w:color w:val="000000"/>
        </w:rPr>
        <w:t xml:space="preserve"> АНЫҚТАДЫ:</w:t>
      </w:r>
    </w:p>
    <w:bookmarkEnd w:id="8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40" w:id="86"/>
    <w:p>
      <w:pPr>
        <w:spacing w:after="0"/>
        <w:ind w:left="0"/>
        <w:jc w:val="left"/>
      </w:pPr>
      <w:r>
        <w:rPr>
          <w:rFonts w:ascii="Times New Roman"/>
          <w:b/>
          <w:i w:val="false"/>
          <w:color w:val="000000"/>
        </w:rPr>
        <w:t xml:space="preserve"> ҚАУЛЫ ЕТТІ:</w:t>
      </w:r>
    </w:p>
    <w:bookmarkEnd w:id="86"/>
    <w:bookmarkStart w:name="z141" w:id="87"/>
    <w:p>
      <w:pPr>
        <w:spacing w:after="0"/>
        <w:ind w:left="0"/>
        <w:jc w:val="both"/>
      </w:pPr>
      <w:r>
        <w:rPr>
          <w:rFonts w:ascii="Times New Roman"/>
          <w:b w:val="false"/>
          <w:i w:val="false"/>
          <w:color w:val="000000"/>
          <w:sz w:val="28"/>
        </w:rPr>
        <w:t>
      1. _________________________________________________________________ туралы</w:t>
      </w:r>
    </w:p>
    <w:bookmarkEnd w:id="87"/>
    <w:p>
      <w:pPr>
        <w:spacing w:after="0"/>
        <w:ind w:left="0"/>
        <w:jc w:val="both"/>
      </w:pPr>
      <w:r>
        <w:rPr>
          <w:rFonts w:ascii="Times New Roman"/>
          <w:b w:val="false"/>
          <w:i w:val="false"/>
          <w:color w:val="000000"/>
          <w:sz w:val="28"/>
        </w:rPr>
        <w:t>
      (атқарушылық құжаттың талабы, өндіріп алушы және борышкер туралы деректер</w:t>
      </w:r>
    </w:p>
    <w:p>
      <w:pPr>
        <w:spacing w:after="0"/>
        <w:ind w:left="0"/>
        <w:jc w:val="both"/>
      </w:pPr>
      <w:r>
        <w:rPr>
          <w:rFonts w:ascii="Times New Roman"/>
          <w:b w:val="false"/>
          <w:i w:val="false"/>
          <w:color w:val="000000"/>
          <w:sz w:val="28"/>
        </w:rPr>
        <w:t>
      (заңды тұлғаның толық атауы, жеке тұлға үшін-аты, әкесінің аты және тегі</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bookmarkStart w:name="z142" w:id="8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88"/>
    <w:bookmarkStart w:name="z143" w:id="8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89"/>
    <w:bookmarkStart w:name="z144" w:id="90"/>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9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145" w:id="91"/>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91"/>
    <w:bookmarkStart w:name="z146" w:id="92"/>
    <w:p>
      <w:pPr>
        <w:spacing w:after="0"/>
        <w:ind w:left="0"/>
        <w:jc w:val="both"/>
      </w:pPr>
      <w:r>
        <w:rPr>
          <w:rFonts w:ascii="Times New Roman"/>
          <w:b w:val="false"/>
          <w:i w:val="false"/>
          <w:color w:val="000000"/>
          <w:sz w:val="28"/>
        </w:rPr>
        <w:t>
      6. Атқарушылық құжаттың орындалуын қамтамасыз ету шараларының күші жойылсын.</w:t>
      </w:r>
    </w:p>
    <w:bookmarkEnd w:id="92"/>
    <w:bookmarkStart w:name="z147" w:id="93"/>
    <w:p>
      <w:pPr>
        <w:spacing w:after="0"/>
        <w:ind w:left="0"/>
        <w:jc w:val="both"/>
      </w:pPr>
      <w:r>
        <w:rPr>
          <w:rFonts w:ascii="Times New Roman"/>
          <w:b w:val="false"/>
          <w:i w:val="false"/>
          <w:color w:val="000000"/>
          <w:sz w:val="28"/>
        </w:rPr>
        <w:t xml:space="preserve">
      7. Борышкерге Заңның </w:t>
      </w:r>
      <w:r>
        <w:rPr>
          <w:rFonts w:ascii="Times New Roman"/>
          <w:b w:val="false"/>
          <w:i w:val="false"/>
          <w:color w:val="000000"/>
          <w:sz w:val="28"/>
        </w:rPr>
        <w:t>124-бабына</w:t>
      </w:r>
      <w:r>
        <w:rPr>
          <w:rFonts w:ascii="Times New Roman"/>
          <w:b w:val="false"/>
          <w:i w:val="false"/>
          <w:color w:val="000000"/>
          <w:sz w:val="28"/>
        </w:rPr>
        <w:t xml:space="preserve"> сәйкес атқарушылық санкцияны төлеу қажеттілігі туралы хабардар етілсін.</w:t>
      </w:r>
    </w:p>
    <w:bookmarkEnd w:id="93"/>
    <w:p>
      <w:pPr>
        <w:spacing w:after="0"/>
        <w:ind w:left="0"/>
        <w:jc w:val="both"/>
      </w:pPr>
      <w:r>
        <w:rPr>
          <w:rFonts w:ascii="Times New Roman"/>
          <w:b w:val="false"/>
          <w:i w:val="false"/>
          <w:color w:val="000000"/>
          <w:sz w:val="28"/>
        </w:rPr>
        <w:t>
      Мемлекеттік сот орындаушы 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49" w:id="94"/>
    <w:p>
      <w:pPr>
        <w:spacing w:after="0"/>
        <w:ind w:left="0"/>
        <w:jc w:val="left"/>
      </w:pPr>
      <w:r>
        <w:rPr>
          <w:rFonts w:ascii="Times New Roman"/>
          <w:b/>
          <w:i w:val="false"/>
          <w:color w:val="000000"/>
        </w:rPr>
        <w:t xml:space="preserve"> Атқарушылық құжатты қайтару туралы қаулының үлгі нысаны</w:t>
      </w:r>
    </w:p>
    <w:bookmarkEnd w:id="94"/>
    <w:p>
      <w:pPr>
        <w:spacing w:after="0"/>
        <w:ind w:left="0"/>
        <w:jc w:val="both"/>
      </w:pPr>
      <w:r>
        <w:rPr>
          <w:rFonts w:ascii="Times New Roman"/>
          <w:b w:val="false"/>
          <w:i w:val="false"/>
          <w:color w:val="ff0000"/>
          <w:sz w:val="28"/>
        </w:rPr>
        <w:t xml:space="preserve">
      Ескерту. 18-қосымша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 _______________________</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50" w:id="95"/>
    <w:p>
      <w:pPr>
        <w:spacing w:after="0"/>
        <w:ind w:left="0"/>
        <w:jc w:val="left"/>
      </w:pPr>
      <w:r>
        <w:rPr>
          <w:rFonts w:ascii="Times New Roman"/>
          <w:b/>
          <w:i w:val="false"/>
          <w:color w:val="000000"/>
        </w:rPr>
        <w:t xml:space="preserve"> АНЫҚТАДЫ:</w:t>
      </w:r>
    </w:p>
    <w:bookmarkEnd w:id="9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48-бабы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w:t>
      </w:r>
      <w:r>
        <w:rPr>
          <w:rFonts w:ascii="Times New Roman"/>
          <w:b w:val="false"/>
          <w:i w:val="false"/>
          <w:color w:val="000000"/>
          <w:sz w:val="28"/>
        </w:rPr>
        <w:t>49-бабын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51" w:id="96"/>
    <w:p>
      <w:pPr>
        <w:spacing w:after="0"/>
        <w:ind w:left="0"/>
        <w:jc w:val="left"/>
      </w:pPr>
      <w:r>
        <w:rPr>
          <w:rFonts w:ascii="Times New Roman"/>
          <w:b/>
          <w:i w:val="false"/>
          <w:color w:val="000000"/>
        </w:rPr>
        <w:t xml:space="preserve"> ҚАУЛЫ ЕТТІ:</w:t>
      </w:r>
    </w:p>
    <w:bookmarkEnd w:id="96"/>
    <w:bookmarkStart w:name="z152" w:id="97"/>
    <w:p>
      <w:pPr>
        <w:spacing w:after="0"/>
        <w:ind w:left="0"/>
        <w:jc w:val="both"/>
      </w:pPr>
      <w:r>
        <w:rPr>
          <w:rFonts w:ascii="Times New Roman"/>
          <w:b w:val="false"/>
          <w:i w:val="false"/>
          <w:color w:val="000000"/>
          <w:sz w:val="28"/>
        </w:rPr>
        <w:t>
      1. __________________________________________________________________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End w:id="97"/>
    <w:bookmarkStart w:name="z153" w:id="9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98"/>
    <w:bookmarkStart w:name="z154" w:id="9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99"/>
    <w:bookmarkStart w:name="z155" w:id="100"/>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0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156" w:id="10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48-бабының</w:t>
      </w:r>
      <w:r>
        <w:rPr>
          <w:rFonts w:ascii="Times New Roman"/>
          <w:b w:val="false"/>
          <w:i w:val="false"/>
          <w:color w:val="000000"/>
          <w:sz w:val="28"/>
        </w:rPr>
        <w:t xml:space="preserve"> 2-тармақшасына сәйкес атқарушылық құжатты өндіріп алушыға қайтару заңда белгіленген атқарудың ескіру мерзімі шегінде осы құжатты орындауға қайталап ұсынуға кедергі болып табылмайтыны түсіндірілсін.</w:t>
      </w:r>
    </w:p>
    <w:bookmarkEnd w:id="101"/>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58" w:id="102"/>
    <w:p>
      <w:pPr>
        <w:spacing w:after="0"/>
        <w:ind w:left="0"/>
        <w:jc w:val="left"/>
      </w:pPr>
      <w:r>
        <w:rPr>
          <w:rFonts w:ascii="Times New Roman"/>
          <w:b/>
          <w:i w:val="false"/>
          <w:color w:val="000000"/>
        </w:rPr>
        <w:t xml:space="preserve"> Мүліктен өндіріп алу туралы қаулының үлгі нысаны</w:t>
      </w:r>
    </w:p>
    <w:bookmarkEnd w:id="102"/>
    <w:p>
      <w:pPr>
        <w:spacing w:after="0"/>
        <w:ind w:left="0"/>
        <w:jc w:val="both"/>
      </w:pPr>
      <w:r>
        <w:rPr>
          <w:rFonts w:ascii="Times New Roman"/>
          <w:b w:val="false"/>
          <w:i w:val="false"/>
          <w:color w:val="ff0000"/>
          <w:sz w:val="28"/>
        </w:rPr>
        <w:t xml:space="preserve">
      Ескерту. 19-қосымша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159" w:id="103"/>
    <w:p>
      <w:pPr>
        <w:spacing w:after="0"/>
        <w:ind w:left="0"/>
        <w:jc w:val="left"/>
      </w:pPr>
      <w:r>
        <w:rPr>
          <w:rFonts w:ascii="Times New Roman"/>
          <w:b/>
          <w:i w:val="false"/>
          <w:color w:val="000000"/>
        </w:rPr>
        <w:t xml:space="preserve"> АНЫҚТАДЫ:</w:t>
      </w:r>
    </w:p>
    <w:bookmarkEnd w:id="10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60" w:id="104"/>
    <w:p>
      <w:pPr>
        <w:spacing w:after="0"/>
        <w:ind w:left="0"/>
        <w:jc w:val="left"/>
      </w:pPr>
      <w:r>
        <w:rPr>
          <w:rFonts w:ascii="Times New Roman"/>
          <w:b/>
          <w:i w:val="false"/>
          <w:color w:val="000000"/>
        </w:rPr>
        <w:t xml:space="preserve"> ҚАУЛЫ ЕТТІ:</w:t>
      </w:r>
    </w:p>
    <w:bookmarkEnd w:id="104"/>
    <w:bookmarkStart w:name="z161" w:id="105"/>
    <w:p>
      <w:pPr>
        <w:spacing w:after="0"/>
        <w:ind w:left="0"/>
        <w:jc w:val="both"/>
      </w:pPr>
      <w:r>
        <w:rPr>
          <w:rFonts w:ascii="Times New Roman"/>
          <w:b w:val="false"/>
          <w:i w:val="false"/>
          <w:color w:val="000000"/>
          <w:sz w:val="28"/>
        </w:rPr>
        <w:t>
      1. ______________________________________________________________ орналасқан</w:t>
      </w:r>
    </w:p>
    <w:bookmarkEnd w:id="105"/>
    <w:p>
      <w:pPr>
        <w:spacing w:after="0"/>
        <w:ind w:left="0"/>
        <w:jc w:val="both"/>
      </w:pPr>
      <w:r>
        <w:rPr>
          <w:rFonts w:ascii="Times New Roman"/>
          <w:b w:val="false"/>
          <w:i w:val="false"/>
          <w:color w:val="000000"/>
          <w:sz w:val="28"/>
        </w:rPr>
        <w:t>
      (мүліктің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___________________________________________________ мүлкінен өндіріп алынсын. (мүліктің атауы)</w:t>
      </w:r>
    </w:p>
    <w:bookmarkStart w:name="z162" w:id="10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06"/>
    <w:bookmarkStart w:name="z163" w:id="107"/>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0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20-қосымша</w:t>
            </w:r>
          </w:p>
        </w:tc>
      </w:tr>
    </w:tbl>
    <w:bookmarkStart w:name="z165" w:id="108"/>
    <w:p>
      <w:pPr>
        <w:spacing w:after="0"/>
        <w:ind w:left="0"/>
        <w:jc w:val="left"/>
      </w:pPr>
      <w:r>
        <w:rPr>
          <w:rFonts w:ascii="Times New Roman"/>
          <w:b/>
          <w:i w:val="false"/>
          <w:color w:val="000000"/>
        </w:rPr>
        <w:t xml:space="preserve"> Борышкердің мүлкін бағалау үшін бағалаушыны тағайындау немесе атқарушылық іс жүргізу тараптарының біріне бағалауды жүргізу туралы тапсырма беру туралы қаулының үлгі нысаны</w:t>
      </w:r>
    </w:p>
    <w:bookmarkEnd w:id="108"/>
    <w:p>
      <w:pPr>
        <w:spacing w:after="0"/>
        <w:ind w:left="0"/>
        <w:jc w:val="both"/>
      </w:pPr>
      <w:r>
        <w:rPr>
          <w:rFonts w:ascii="Times New Roman"/>
          <w:b w:val="false"/>
          <w:i w:val="false"/>
          <w:color w:val="ff0000"/>
          <w:sz w:val="28"/>
        </w:rPr>
        <w:t xml:space="preserve">
      Ескерту. 20-қосымша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66" w:id="109"/>
    <w:p>
      <w:pPr>
        <w:spacing w:after="0"/>
        <w:ind w:left="0"/>
        <w:jc w:val="left"/>
      </w:pPr>
      <w:r>
        <w:rPr>
          <w:rFonts w:ascii="Times New Roman"/>
          <w:b/>
          <w:i w:val="false"/>
          <w:color w:val="000000"/>
        </w:rPr>
        <w:t xml:space="preserve"> АНЫҚТАДЫ:</w:t>
      </w:r>
    </w:p>
    <w:bookmarkEnd w:id="10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маманды қатыстыру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67" w:id="110"/>
    <w:p>
      <w:pPr>
        <w:spacing w:after="0"/>
        <w:ind w:left="0"/>
        <w:jc w:val="left"/>
      </w:pPr>
      <w:r>
        <w:rPr>
          <w:rFonts w:ascii="Times New Roman"/>
          <w:b/>
          <w:i w:val="false"/>
          <w:color w:val="000000"/>
        </w:rPr>
        <w:t xml:space="preserve"> ҚАУЛЫ ЕТТІ:</w:t>
      </w:r>
    </w:p>
    <w:bookmarkEnd w:id="110"/>
    <w:bookmarkStart w:name="z168" w:id="111"/>
    <w:p>
      <w:pPr>
        <w:spacing w:after="0"/>
        <w:ind w:left="0"/>
        <w:jc w:val="both"/>
      </w:pPr>
      <w:r>
        <w:rPr>
          <w:rFonts w:ascii="Times New Roman"/>
          <w:b w:val="false"/>
          <w:i w:val="false"/>
          <w:color w:val="000000"/>
          <w:sz w:val="28"/>
        </w:rPr>
        <w:t>
      1. ________________________________________________ борышкерге тиесілі тыйым</w:t>
      </w:r>
    </w:p>
    <w:bookmarkEnd w:id="111"/>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 заңды тұлғаның атауы, БСН) салынған мүлікті бағалауға маман тағайындалсын (атқарушылық іс жүргізу тараптарының біріне борышкердің мүлкін бағалауды жүргізу туралы тапсырма беру).</w:t>
      </w:r>
    </w:p>
    <w:bookmarkStart w:name="z169" w:id="112"/>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w:t>
      </w:r>
    </w:p>
    <w:bookmarkEnd w:id="112"/>
    <w:p>
      <w:pPr>
        <w:spacing w:after="0"/>
        <w:ind w:left="0"/>
        <w:jc w:val="both"/>
      </w:pPr>
      <w:r>
        <w:rPr>
          <w:rFonts w:ascii="Times New Roman"/>
          <w:b w:val="false"/>
          <w:i w:val="false"/>
          <w:color w:val="000000"/>
          <w:sz w:val="28"/>
        </w:rPr>
        <w:t>
      сәйкес жауапты болатындығы туралы маман _____________ ескертілсін ____________. (инициалдары және тегі (болған жағдайда)) (маманның қолы)</w:t>
      </w:r>
    </w:p>
    <w:bookmarkStart w:name="z170" w:id="113"/>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End w:id="113"/>
    <w:bookmarkStart w:name="z171" w:id="114"/>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bookmarkEnd w:id="114"/>
    <w:bookmarkStart w:name="z172" w:id="115"/>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1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74" w:id="116"/>
    <w:p>
      <w:pPr>
        <w:spacing w:after="0"/>
        <w:ind w:left="0"/>
        <w:jc w:val="left"/>
      </w:pPr>
      <w:r>
        <w:rPr>
          <w:rFonts w:ascii="Times New Roman"/>
          <w:b/>
          <w:i w:val="false"/>
          <w:color w:val="000000"/>
        </w:rPr>
        <w:t xml:space="preserve"> Тыйым салынған мүлікті өткізуге беру туралы қаулының үлгі нысаны</w:t>
      </w:r>
    </w:p>
    <w:bookmarkEnd w:id="116"/>
    <w:p>
      <w:pPr>
        <w:spacing w:after="0"/>
        <w:ind w:left="0"/>
        <w:jc w:val="both"/>
      </w:pPr>
      <w:r>
        <w:rPr>
          <w:rFonts w:ascii="Times New Roman"/>
          <w:b w:val="false"/>
          <w:i w:val="false"/>
          <w:color w:val="ff0000"/>
          <w:sz w:val="28"/>
        </w:rPr>
        <w:t xml:space="preserve">
      Ескерту. 21-қосымша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 (әділет департаментінің аумақтық бөлімінің атауы) </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75" w:id="117"/>
    <w:p>
      <w:pPr>
        <w:spacing w:after="0"/>
        <w:ind w:left="0"/>
        <w:jc w:val="left"/>
      </w:pPr>
      <w:r>
        <w:rPr>
          <w:rFonts w:ascii="Times New Roman"/>
          <w:b/>
          <w:i w:val="false"/>
          <w:color w:val="000000"/>
        </w:rPr>
        <w:t xml:space="preserve"> АНЫҚТАДЫ:</w:t>
      </w:r>
    </w:p>
    <w:bookmarkEnd w:id="11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 тыйым салынған мүлікті өткізуге беру негізі, мүлікті қандай нысанда өткізілетінін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76" w:id="118"/>
    <w:p>
      <w:pPr>
        <w:spacing w:after="0"/>
        <w:ind w:left="0"/>
        <w:jc w:val="left"/>
      </w:pPr>
      <w:r>
        <w:rPr>
          <w:rFonts w:ascii="Times New Roman"/>
          <w:b/>
          <w:i w:val="false"/>
          <w:color w:val="000000"/>
        </w:rPr>
        <w:t xml:space="preserve"> ҚАУЛЫ ЕТТІ:</w:t>
      </w:r>
    </w:p>
    <w:bookmarkEnd w:id="118"/>
    <w:bookmarkStart w:name="z177" w:id="119"/>
    <w:p>
      <w:pPr>
        <w:spacing w:after="0"/>
        <w:ind w:left="0"/>
        <w:jc w:val="both"/>
      </w:pPr>
      <w:r>
        <w:rPr>
          <w:rFonts w:ascii="Times New Roman"/>
          <w:b w:val="false"/>
          <w:i w:val="false"/>
          <w:color w:val="000000"/>
          <w:sz w:val="28"/>
        </w:rPr>
        <w:t>
      1. Мынадай мүлік өткізуге берілсін: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20"/>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20"/>
    <w:bookmarkStart w:name="z179" w:id="12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21"/>
    <w:bookmarkStart w:name="z180" w:id="122"/>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2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Қосымша: Борышкердің мүлкіне тізімдеме жасау және тыйым салу хаттамасының көшірмесі.</w:t>
      </w:r>
    </w:p>
    <w:p>
      <w:pPr>
        <w:spacing w:after="0"/>
        <w:ind w:left="0"/>
        <w:jc w:val="both"/>
      </w:pPr>
      <w:r>
        <w:rPr>
          <w:rFonts w:ascii="Times New Roman"/>
          <w:b w:val="false"/>
          <w:i w:val="false"/>
          <w:color w:val="000000"/>
          <w:sz w:val="28"/>
        </w:rPr>
        <w:t xml:space="preserve">
      Ескерту: мүлікке тізімдеме жасау және тыйым салу хаттамасының көшірмесі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жағдайда ұсынылмайды.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22-қосымша</w:t>
            </w:r>
          </w:p>
        </w:tc>
      </w:tr>
    </w:tbl>
    <w:bookmarkStart w:name="z182" w:id="123"/>
    <w:p>
      <w:pPr>
        <w:spacing w:after="0"/>
        <w:ind w:left="0"/>
        <w:jc w:val="left"/>
      </w:pPr>
      <w:r>
        <w:rPr>
          <w:rFonts w:ascii="Times New Roman"/>
          <w:b/>
          <w:i w:val="false"/>
          <w:color w:val="000000"/>
        </w:rPr>
        <w:t xml:space="preserve"> Борышкердің мүлкін беру туралы қаулының үлгі нысаны</w:t>
      </w:r>
    </w:p>
    <w:bookmarkEnd w:id="123"/>
    <w:p>
      <w:pPr>
        <w:spacing w:after="0"/>
        <w:ind w:left="0"/>
        <w:jc w:val="both"/>
      </w:pPr>
      <w:r>
        <w:rPr>
          <w:rFonts w:ascii="Times New Roman"/>
          <w:b w:val="false"/>
          <w:i w:val="false"/>
          <w:color w:val="ff0000"/>
          <w:sz w:val="28"/>
        </w:rPr>
        <w:t xml:space="preserve">
      Ескерту. 22-қосымша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83" w:id="124"/>
    <w:p>
      <w:pPr>
        <w:spacing w:after="0"/>
        <w:ind w:left="0"/>
        <w:jc w:val="left"/>
      </w:pPr>
      <w:r>
        <w:rPr>
          <w:rFonts w:ascii="Times New Roman"/>
          <w:b/>
          <w:i w:val="false"/>
          <w:color w:val="000000"/>
        </w:rPr>
        <w:t xml:space="preserve"> АНЫҚТАДЫ:</w:t>
      </w:r>
    </w:p>
    <w:bookmarkEnd w:id="1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44-1-бабын</w:t>
      </w:r>
      <w:r>
        <w:rPr>
          <w:rFonts w:ascii="Times New Roman"/>
          <w:b w:val="false"/>
          <w:i w:val="false"/>
          <w:color w:val="000000"/>
          <w:sz w:val="28"/>
        </w:rPr>
        <w:t xml:space="preserve"> басшылыққа ала отырып,</w:t>
      </w:r>
    </w:p>
    <w:bookmarkStart w:name="z184" w:id="125"/>
    <w:p>
      <w:pPr>
        <w:spacing w:after="0"/>
        <w:ind w:left="0"/>
        <w:jc w:val="left"/>
      </w:pPr>
      <w:r>
        <w:rPr>
          <w:rFonts w:ascii="Times New Roman"/>
          <w:b/>
          <w:i w:val="false"/>
          <w:color w:val="000000"/>
        </w:rPr>
        <w:t xml:space="preserve"> ҚАУЛЫ ЕТТІ:</w:t>
      </w:r>
    </w:p>
    <w:bookmarkEnd w:id="125"/>
    <w:bookmarkStart w:name="z185" w:id="126"/>
    <w:p>
      <w:pPr>
        <w:spacing w:after="0"/>
        <w:ind w:left="0"/>
        <w:jc w:val="both"/>
      </w:pPr>
      <w:r>
        <w:rPr>
          <w:rFonts w:ascii="Times New Roman"/>
          <w:b w:val="false"/>
          <w:i w:val="false"/>
          <w:color w:val="000000"/>
          <w:sz w:val="28"/>
        </w:rPr>
        <w:t>
      1. ______________________________________ мынадай мүлік берілсін:</w:t>
      </w:r>
    </w:p>
    <w:bookmarkEnd w:id="126"/>
    <w:p>
      <w:pPr>
        <w:spacing w:after="0"/>
        <w:ind w:left="0"/>
        <w:jc w:val="both"/>
      </w:pPr>
      <w:r>
        <w:rPr>
          <w:rFonts w:ascii="Times New Roman"/>
          <w:b w:val="false"/>
          <w:i w:val="false"/>
          <w:color w:val="000000"/>
          <w:sz w:val="28"/>
        </w:rPr>
        <w:t>
      (жеке тұлғаның аты, әкесінің аты және тегі (болған жағдайда),ЖСН,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27"/>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27"/>
    <w:bookmarkStart w:name="z187" w:id="128"/>
    <w:p>
      <w:pPr>
        <w:spacing w:after="0"/>
        <w:ind w:left="0"/>
        <w:jc w:val="both"/>
      </w:pPr>
      <w:r>
        <w:rPr>
          <w:rFonts w:ascii="Times New Roman"/>
          <w:b w:val="false"/>
          <w:i w:val="false"/>
          <w:color w:val="000000"/>
          <w:sz w:val="28"/>
        </w:rPr>
        <w:t>
      3. Сот орындаушысының қаулысы ____________________________________________</w:t>
      </w:r>
    </w:p>
    <w:bookmarkEnd w:id="128"/>
    <w:p>
      <w:pPr>
        <w:spacing w:after="0"/>
        <w:ind w:left="0"/>
        <w:jc w:val="both"/>
      </w:pPr>
      <w:r>
        <w:rPr>
          <w:rFonts w:ascii="Times New Roman"/>
          <w:b w:val="false"/>
          <w:i w:val="false"/>
          <w:color w:val="000000"/>
          <w:sz w:val="28"/>
        </w:rPr>
        <w:t>
      (мемлекеттік тіркеу органы)</w:t>
      </w:r>
    </w:p>
    <w:p>
      <w:pPr>
        <w:spacing w:after="0"/>
        <w:ind w:left="0"/>
        <w:jc w:val="both"/>
      </w:pPr>
      <w:r>
        <w:rPr>
          <w:rFonts w:ascii="Times New Roman"/>
          <w:b w:val="false"/>
          <w:i w:val="false"/>
          <w:color w:val="000000"/>
          <w:sz w:val="28"/>
        </w:rPr>
        <w:t>
      __________________________________________ мемлекеттік тіркеу үшін жолдансын.</w:t>
      </w:r>
    </w:p>
    <w:bookmarkStart w:name="z188" w:id="129"/>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29"/>
    <w:bookmarkStart w:name="z189" w:id="130"/>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3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Қосымша: Мүлікті қабылау-өткізуактісі.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23-қосымша</w:t>
            </w:r>
          </w:p>
        </w:tc>
      </w:tr>
    </w:tbl>
    <w:bookmarkStart w:name="z191" w:id="131"/>
    <w:p>
      <w:pPr>
        <w:spacing w:after="0"/>
        <w:ind w:left="0"/>
        <w:jc w:val="left"/>
      </w:pPr>
      <w:r>
        <w:rPr>
          <w:rFonts w:ascii="Times New Roman"/>
          <w:b/>
          <w:i w:val="false"/>
          <w:color w:val="000000"/>
        </w:rPr>
        <w:t xml:space="preserve"> Дебиторлық берешектен өндіріп алу туралы қаулының үлгі нысаны</w:t>
      </w:r>
    </w:p>
    <w:bookmarkEnd w:id="131"/>
    <w:p>
      <w:pPr>
        <w:spacing w:after="0"/>
        <w:ind w:left="0"/>
        <w:jc w:val="both"/>
      </w:pPr>
      <w:r>
        <w:rPr>
          <w:rFonts w:ascii="Times New Roman"/>
          <w:b w:val="false"/>
          <w:i w:val="false"/>
          <w:color w:val="ff0000"/>
          <w:sz w:val="28"/>
        </w:rPr>
        <w:t xml:space="preserve">
      Ескерту. 23-қосымша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92" w:id="132"/>
    <w:p>
      <w:pPr>
        <w:spacing w:after="0"/>
        <w:ind w:left="0"/>
        <w:jc w:val="left"/>
      </w:pPr>
      <w:r>
        <w:rPr>
          <w:rFonts w:ascii="Times New Roman"/>
          <w:b/>
          <w:i w:val="false"/>
          <w:color w:val="000000"/>
        </w:rPr>
        <w:t xml:space="preserve"> АНЫҚТАДЫ:</w:t>
      </w:r>
    </w:p>
    <w:bookmarkEnd w:id="1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дебиторлық берешектен өндіріп алу негізі, соттың атауы, сот ұйғарымының нөмірі және күні)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93" w:id="133"/>
    <w:p>
      <w:pPr>
        <w:spacing w:after="0"/>
        <w:ind w:left="0"/>
        <w:jc w:val="left"/>
      </w:pPr>
      <w:r>
        <w:rPr>
          <w:rFonts w:ascii="Times New Roman"/>
          <w:b/>
          <w:i w:val="false"/>
          <w:color w:val="000000"/>
        </w:rPr>
        <w:t xml:space="preserve"> ҚАУЛЫ ЕТТІ:</w:t>
      </w:r>
    </w:p>
    <w:bookmarkEnd w:id="133"/>
    <w:bookmarkStart w:name="z194" w:id="134"/>
    <w:p>
      <w:pPr>
        <w:spacing w:after="0"/>
        <w:ind w:left="0"/>
        <w:jc w:val="both"/>
      </w:pPr>
      <w:r>
        <w:rPr>
          <w:rFonts w:ascii="Times New Roman"/>
          <w:b w:val="false"/>
          <w:i w:val="false"/>
          <w:color w:val="000000"/>
          <w:sz w:val="28"/>
        </w:rPr>
        <w:t>
      1. Борышкер ________________________________________ дебиторлық берешегінен</w:t>
      </w:r>
    </w:p>
    <w:bookmarkEnd w:id="134"/>
    <w:p>
      <w:pPr>
        <w:spacing w:after="0"/>
        <w:ind w:left="0"/>
        <w:jc w:val="both"/>
      </w:pPr>
      <w:r>
        <w:rPr>
          <w:rFonts w:ascii="Times New Roman"/>
          <w:b w:val="false"/>
          <w:i w:val="false"/>
          <w:color w:val="000000"/>
          <w:sz w:val="28"/>
        </w:rPr>
        <w:t>
      (борышкер-жеке тұлғаның аты-жөні және тегі (болған жағдайда),ЖСН, заңды тұлғаның атауы, БСН) өндіріп алынсын.</w:t>
      </w:r>
    </w:p>
    <w:bookmarkStart w:name="z195" w:id="135"/>
    <w:p>
      <w:pPr>
        <w:spacing w:after="0"/>
        <w:ind w:left="0"/>
        <w:jc w:val="both"/>
      </w:pPr>
      <w:r>
        <w:rPr>
          <w:rFonts w:ascii="Times New Roman"/>
          <w:b w:val="false"/>
          <w:i w:val="false"/>
          <w:color w:val="000000"/>
          <w:sz w:val="28"/>
        </w:rPr>
        <w:t>
      1. Дебиторлық берешектің сомасы ______________________________ аумақтық әділет (аумақтық органның атауы) органының бақылаудағы қаражат шотына аударылсын (енгізілсін).</w:t>
      </w:r>
    </w:p>
    <w:bookmarkEnd w:id="135"/>
    <w:bookmarkStart w:name="z196" w:id="136"/>
    <w:p>
      <w:pPr>
        <w:spacing w:after="0"/>
        <w:ind w:left="0"/>
        <w:jc w:val="both"/>
      </w:pPr>
      <w:r>
        <w:rPr>
          <w:rFonts w:ascii="Times New Roman"/>
          <w:b w:val="false"/>
          <w:i w:val="false"/>
          <w:color w:val="000000"/>
          <w:sz w:val="28"/>
        </w:rPr>
        <w:t>
      3. Қаулы ____________________________________________ орындау үшін жіберілсін.</w:t>
      </w:r>
    </w:p>
    <w:bookmarkEnd w:id="136"/>
    <w:p>
      <w:pPr>
        <w:spacing w:after="0"/>
        <w:ind w:left="0"/>
        <w:jc w:val="both"/>
      </w:pPr>
      <w:r>
        <w:rPr>
          <w:rFonts w:ascii="Times New Roman"/>
          <w:b w:val="false"/>
          <w:i w:val="false"/>
          <w:color w:val="000000"/>
          <w:sz w:val="28"/>
        </w:rPr>
        <w:t>
      (дебитордың атауы)</w:t>
      </w:r>
    </w:p>
    <w:bookmarkStart w:name="z197" w:id="137"/>
    <w:p>
      <w:pPr>
        <w:spacing w:after="0"/>
        <w:ind w:left="0"/>
        <w:jc w:val="both"/>
      </w:pPr>
      <w:r>
        <w:rPr>
          <w:rFonts w:ascii="Times New Roman"/>
          <w:b w:val="false"/>
          <w:i w:val="false"/>
          <w:color w:val="000000"/>
          <w:sz w:val="28"/>
        </w:rPr>
        <w:t>
      4. Қаулының орындалу нәтижелері туралы сот орындаушысына ________________________________________________________________</w:t>
      </w:r>
    </w:p>
    <w:bookmarkEnd w:id="137"/>
    <w:p>
      <w:pPr>
        <w:spacing w:after="0"/>
        <w:ind w:left="0"/>
        <w:jc w:val="both"/>
      </w:pPr>
      <w:r>
        <w:rPr>
          <w:rFonts w:ascii="Times New Roman"/>
          <w:b w:val="false"/>
          <w:i w:val="false"/>
          <w:color w:val="000000"/>
          <w:sz w:val="28"/>
        </w:rPr>
        <w:t>
      (аумақтық әділет органының мекенжайы, қажет болған жағдайда электрондық поштасы көрсетіледі) мекенжайы бойынша хабарлансын.</w:t>
      </w:r>
    </w:p>
    <w:bookmarkStart w:name="z198" w:id="138"/>
    <w:p>
      <w:pPr>
        <w:spacing w:after="0"/>
        <w:ind w:left="0"/>
        <w:jc w:val="both"/>
      </w:pPr>
      <w:r>
        <w:rPr>
          <w:rFonts w:ascii="Times New Roman"/>
          <w:b w:val="false"/>
          <w:i w:val="false"/>
          <w:color w:val="000000"/>
          <w:sz w:val="28"/>
        </w:rPr>
        <w:t>
      5. Қабылданған шешім туралы атқарушылық іс жүргізу тараптарына, олардың өкілдеріне хабарлансын.</w:t>
      </w:r>
    </w:p>
    <w:bookmarkEnd w:id="138"/>
    <w:bookmarkStart w:name="z199" w:id="139"/>
    <w:p>
      <w:pPr>
        <w:spacing w:after="0"/>
        <w:ind w:left="0"/>
        <w:jc w:val="both"/>
      </w:pPr>
      <w:r>
        <w:rPr>
          <w:rFonts w:ascii="Times New Roman"/>
          <w:b w:val="false"/>
          <w:i w:val="false"/>
          <w:color w:val="000000"/>
          <w:sz w:val="28"/>
        </w:rPr>
        <w:t>
      6. Сот орындаушысының қаулысы шығарылған күнінен бастап күшіне енеді,міндетті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3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24-қосымша</w:t>
            </w:r>
          </w:p>
        </w:tc>
      </w:tr>
    </w:tbl>
    <w:bookmarkStart w:name="z201" w:id="140"/>
    <w:p>
      <w:pPr>
        <w:spacing w:after="0"/>
        <w:ind w:left="0"/>
        <w:jc w:val="left"/>
      </w:pPr>
      <w:r>
        <w:rPr>
          <w:rFonts w:ascii="Times New Roman"/>
          <w:b/>
          <w:i w:val="false"/>
          <w:color w:val="000000"/>
        </w:rPr>
        <w:t xml:space="preserve"> Ақшалай талаптарға, тыйым салынған талаптар бойынша төлемге, борышкерге ақшалай талапты қабылдауға және иелік етуге тыйым салу туралы қаулының үлгі нысаны</w:t>
      </w:r>
    </w:p>
    <w:bookmarkEnd w:id="140"/>
    <w:p>
      <w:pPr>
        <w:spacing w:after="0"/>
        <w:ind w:left="0"/>
        <w:jc w:val="both"/>
      </w:pPr>
      <w:r>
        <w:rPr>
          <w:rFonts w:ascii="Times New Roman"/>
          <w:b w:val="false"/>
          <w:i w:val="false"/>
          <w:color w:val="ff0000"/>
          <w:sz w:val="28"/>
        </w:rPr>
        <w:t xml:space="preserve">
      Ескерту. 24-қосымша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 _______________________</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02" w:id="141"/>
    <w:p>
      <w:pPr>
        <w:spacing w:after="0"/>
        <w:ind w:left="0"/>
        <w:jc w:val="left"/>
      </w:pPr>
      <w:r>
        <w:rPr>
          <w:rFonts w:ascii="Times New Roman"/>
          <w:b/>
          <w:i w:val="false"/>
          <w:color w:val="000000"/>
        </w:rPr>
        <w:t xml:space="preserve"> АНЫҚТАДЫ:</w:t>
      </w:r>
    </w:p>
    <w:bookmarkEnd w:id="1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ақшалай талаптарға, тыйым салынған талаптар бойынша төлемге, борышкерге ақшалай талапты қабылдауға және иелік етуге тыйым салу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03" w:id="142"/>
    <w:p>
      <w:pPr>
        <w:spacing w:after="0"/>
        <w:ind w:left="0"/>
        <w:jc w:val="left"/>
      </w:pPr>
      <w:r>
        <w:rPr>
          <w:rFonts w:ascii="Times New Roman"/>
          <w:b/>
          <w:i w:val="false"/>
          <w:color w:val="000000"/>
        </w:rPr>
        <w:t xml:space="preserve"> ҚАУЛЫ ЕТТІ:</w:t>
      </w:r>
    </w:p>
    <w:bookmarkEnd w:id="142"/>
    <w:bookmarkStart w:name="z204" w:id="143"/>
    <w:p>
      <w:pPr>
        <w:spacing w:after="0"/>
        <w:ind w:left="0"/>
        <w:jc w:val="both"/>
      </w:pPr>
      <w:r>
        <w:rPr>
          <w:rFonts w:ascii="Times New Roman"/>
          <w:b w:val="false"/>
          <w:i w:val="false"/>
          <w:color w:val="000000"/>
          <w:sz w:val="28"/>
        </w:rPr>
        <w:t>
      1. _____________________________________________________ борышкердің ақшалай</w:t>
      </w:r>
    </w:p>
    <w:bookmarkEnd w:id="143"/>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 заңды тұлғаның атауы, БСН)</w:t>
      </w:r>
    </w:p>
    <w:p>
      <w:pPr>
        <w:spacing w:after="0"/>
        <w:ind w:left="0"/>
        <w:jc w:val="both"/>
      </w:pPr>
      <w:r>
        <w:rPr>
          <w:rFonts w:ascii="Times New Roman"/>
          <w:b w:val="false"/>
          <w:i w:val="false"/>
          <w:color w:val="000000"/>
          <w:sz w:val="28"/>
        </w:rPr>
        <w:t>
      талабына тыйым салу және ________________________________________ борышкерге(дебитордың, үшінші жақтың атауы) төлем жасауға тыйым салу.</w:t>
      </w:r>
    </w:p>
    <w:bookmarkStart w:name="z205" w:id="144"/>
    <w:p>
      <w:pPr>
        <w:spacing w:after="0"/>
        <w:ind w:left="0"/>
        <w:jc w:val="both"/>
      </w:pPr>
      <w:r>
        <w:rPr>
          <w:rFonts w:ascii="Times New Roman"/>
          <w:b w:val="false"/>
          <w:i w:val="false"/>
          <w:color w:val="000000"/>
          <w:sz w:val="28"/>
        </w:rPr>
        <w:t>
      2. Ақшалай талап бойынша төлемді ______________________________________ жасау. (аумақтық органның бақылаудағы қаражат шоты)</w:t>
      </w:r>
    </w:p>
    <w:bookmarkEnd w:id="144"/>
    <w:bookmarkStart w:name="z206" w:id="145"/>
    <w:p>
      <w:pPr>
        <w:spacing w:after="0"/>
        <w:ind w:left="0"/>
        <w:jc w:val="both"/>
      </w:pPr>
      <w:r>
        <w:rPr>
          <w:rFonts w:ascii="Times New Roman"/>
          <w:b w:val="false"/>
          <w:i w:val="false"/>
          <w:color w:val="000000"/>
          <w:sz w:val="28"/>
        </w:rPr>
        <w:t>
      3. Борышкерге ақшалай талапты қабылдауға және иелік етуге, сондай-ақ дебиторлық берешектің негізінде пайда болған қатынастарды өзгертуге тыйым салынсын.</w:t>
      </w:r>
    </w:p>
    <w:bookmarkEnd w:id="145"/>
    <w:bookmarkStart w:name="z207" w:id="146"/>
    <w:p>
      <w:pPr>
        <w:spacing w:after="0"/>
        <w:ind w:left="0"/>
        <w:jc w:val="both"/>
      </w:pPr>
      <w:r>
        <w:rPr>
          <w:rFonts w:ascii="Times New Roman"/>
          <w:b w:val="false"/>
          <w:i w:val="false"/>
          <w:color w:val="000000"/>
          <w:sz w:val="28"/>
        </w:rPr>
        <w:t>
      4. Қаулы ___________________________ және борышкерге орындау үшін жолдансын.</w:t>
      </w:r>
    </w:p>
    <w:bookmarkEnd w:id="146"/>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Борышкердің дебиторы тыйым салу және борышкерге төлем жасауға тыйым салу туралы сот орындаушысының қаулысын алған сәтінен бастап тыйым салынған деп есептеледі.</w:t>
      </w:r>
    </w:p>
    <w:bookmarkStart w:name="z208" w:id="147"/>
    <w:p>
      <w:pPr>
        <w:spacing w:after="0"/>
        <w:ind w:left="0"/>
        <w:jc w:val="both"/>
      </w:pPr>
      <w:r>
        <w:rPr>
          <w:rFonts w:ascii="Times New Roman"/>
          <w:b w:val="false"/>
          <w:i w:val="false"/>
          <w:color w:val="000000"/>
          <w:sz w:val="28"/>
        </w:rPr>
        <w:t>
      5. Борышкердің дебиторына тыйым салынған талаптардың сипаты мен мазмұны туралы ақпарат беру қажет.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End w:id="147"/>
    <w:p>
      <w:pPr>
        <w:spacing w:after="0"/>
        <w:ind w:left="0"/>
        <w:jc w:val="both"/>
      </w:pPr>
      <w:r>
        <w:rPr>
          <w:rFonts w:ascii="Times New Roman"/>
          <w:b w:val="false"/>
          <w:i w:val="false"/>
          <w:color w:val="000000"/>
          <w:sz w:val="28"/>
        </w:rPr>
        <w:t>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жауапты екені ескертілсін.</w:t>
      </w:r>
    </w:p>
    <w:bookmarkStart w:name="z209" w:id="148"/>
    <w:p>
      <w:pPr>
        <w:spacing w:after="0"/>
        <w:ind w:left="0"/>
        <w:jc w:val="both"/>
      </w:pPr>
      <w:r>
        <w:rPr>
          <w:rFonts w:ascii="Times New Roman"/>
          <w:b w:val="false"/>
          <w:i w:val="false"/>
          <w:color w:val="000000"/>
          <w:sz w:val="28"/>
        </w:rPr>
        <w:t>
      6. Қаулыны орындау нәтижелері ______________________________________________</w:t>
      </w:r>
    </w:p>
    <w:bookmarkEnd w:id="148"/>
    <w:p>
      <w:pPr>
        <w:spacing w:after="0"/>
        <w:ind w:left="0"/>
        <w:jc w:val="both"/>
      </w:pPr>
      <w:r>
        <w:rPr>
          <w:rFonts w:ascii="Times New Roman"/>
          <w:b w:val="false"/>
          <w:i w:val="false"/>
          <w:color w:val="000000"/>
          <w:sz w:val="28"/>
        </w:rPr>
        <w:t>
      (аумақтық әділет органының мекенжайы, қажет болған жағдайда электрондық поштасы көрсетіледі) сот орындаушысына дереу хабарлансын.</w:t>
      </w:r>
    </w:p>
    <w:bookmarkStart w:name="z210" w:id="149"/>
    <w:p>
      <w:pPr>
        <w:spacing w:after="0"/>
        <w:ind w:left="0"/>
        <w:jc w:val="both"/>
      </w:pPr>
      <w:r>
        <w:rPr>
          <w:rFonts w:ascii="Times New Roman"/>
          <w:b w:val="false"/>
          <w:i w:val="false"/>
          <w:color w:val="000000"/>
          <w:sz w:val="28"/>
        </w:rPr>
        <w:t>
      7. Қабылданған шешім туралы атқарушылық іс жүргізу тараптарына, олардың өкілдеріне хабарлансын.</w:t>
      </w:r>
    </w:p>
    <w:bookmarkEnd w:id="149"/>
    <w:bookmarkStart w:name="z211" w:id="150"/>
    <w:p>
      <w:pPr>
        <w:spacing w:after="0"/>
        <w:ind w:left="0"/>
        <w:jc w:val="both"/>
      </w:pPr>
      <w:r>
        <w:rPr>
          <w:rFonts w:ascii="Times New Roman"/>
          <w:b w:val="false"/>
          <w:i w:val="false"/>
          <w:color w:val="000000"/>
          <w:sz w:val="28"/>
        </w:rPr>
        <w:t>
      8.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25-қосымша</w:t>
            </w:r>
          </w:p>
        </w:tc>
      </w:tr>
    </w:tbl>
    <w:bookmarkStart w:name="z213" w:id="151"/>
    <w:p>
      <w:pPr>
        <w:spacing w:after="0"/>
        <w:ind w:left="0"/>
        <w:jc w:val="left"/>
      </w:pPr>
      <w:r>
        <w:rPr>
          <w:rFonts w:ascii="Times New Roman"/>
          <w:b/>
          <w:i w:val="false"/>
          <w:color w:val="000000"/>
        </w:rPr>
        <w:t xml:space="preserve"> Жалақыдан және өзге де табыс түрлерінен өндіріп алу туралы қаулының үлгі нысаны</w:t>
      </w:r>
    </w:p>
    <w:bookmarkEnd w:id="151"/>
    <w:p>
      <w:pPr>
        <w:spacing w:after="0"/>
        <w:ind w:left="0"/>
        <w:jc w:val="both"/>
      </w:pPr>
      <w:r>
        <w:rPr>
          <w:rFonts w:ascii="Times New Roman"/>
          <w:b w:val="false"/>
          <w:i w:val="false"/>
          <w:color w:val="ff0000"/>
          <w:sz w:val="28"/>
        </w:rPr>
        <w:t xml:space="preserve">
      Ескерту. 25-қосымша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14" w:id="152"/>
    <w:p>
      <w:pPr>
        <w:spacing w:after="0"/>
        <w:ind w:left="0"/>
        <w:jc w:val="left"/>
      </w:pPr>
      <w:r>
        <w:rPr>
          <w:rFonts w:ascii="Times New Roman"/>
          <w:b/>
          <w:i w:val="false"/>
          <w:color w:val="000000"/>
        </w:rPr>
        <w:t xml:space="preserve"> АНЫҚТАДЫ:</w:t>
      </w:r>
    </w:p>
    <w:bookmarkEnd w:id="15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жалақыдан және өзге де табыс түрлерінен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96-бабтарын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15" w:id="153"/>
    <w:p>
      <w:pPr>
        <w:spacing w:after="0"/>
        <w:ind w:left="0"/>
        <w:jc w:val="left"/>
      </w:pPr>
      <w:r>
        <w:rPr>
          <w:rFonts w:ascii="Times New Roman"/>
          <w:b/>
          <w:i w:val="false"/>
          <w:color w:val="000000"/>
        </w:rPr>
        <w:t xml:space="preserve"> ҚАУЛЫ ЕТТІ:</w:t>
      </w:r>
    </w:p>
    <w:bookmarkEnd w:id="153"/>
    <w:bookmarkStart w:name="z216" w:id="154"/>
    <w:p>
      <w:pPr>
        <w:spacing w:after="0"/>
        <w:ind w:left="0"/>
        <w:jc w:val="both"/>
      </w:pPr>
      <w:r>
        <w:rPr>
          <w:rFonts w:ascii="Times New Roman"/>
          <w:b w:val="false"/>
          <w:i w:val="false"/>
          <w:color w:val="000000"/>
          <w:sz w:val="28"/>
        </w:rPr>
        <w:t>
      1. Борышкер</w:t>
      </w:r>
    </w:p>
    <w:bookmarkEnd w:id="15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жалақысынан және өзге де табыс түрлерінен өндіріп алынсын.</w:t>
      </w:r>
    </w:p>
    <w:bookmarkStart w:name="z217" w:id="155"/>
    <w:p>
      <w:pPr>
        <w:spacing w:after="0"/>
        <w:ind w:left="0"/>
        <w:jc w:val="both"/>
      </w:pPr>
      <w:r>
        <w:rPr>
          <w:rFonts w:ascii="Times New Roman"/>
          <w:b w:val="false"/>
          <w:i w:val="false"/>
          <w:color w:val="000000"/>
          <w:sz w:val="28"/>
        </w:rPr>
        <w:t>
      2. Ай сайын _____ % мөлшерінде _______________________________ жалақысынан</w:t>
      </w:r>
    </w:p>
    <w:bookmarkEnd w:id="155"/>
    <w:p>
      <w:pPr>
        <w:spacing w:after="0"/>
        <w:ind w:left="0"/>
        <w:jc w:val="both"/>
      </w:pPr>
      <w:r>
        <w:rPr>
          <w:rFonts w:ascii="Times New Roman"/>
          <w:b w:val="false"/>
          <w:i w:val="false"/>
          <w:color w:val="000000"/>
          <w:sz w:val="28"/>
        </w:rPr>
        <w:t>
      (борышкердің аты-жөні, тегі (бар болған жағдайда), ЖСН)</w:t>
      </w:r>
    </w:p>
    <w:p>
      <w:pPr>
        <w:spacing w:after="0"/>
        <w:ind w:left="0"/>
        <w:jc w:val="both"/>
      </w:pPr>
      <w:r>
        <w:rPr>
          <w:rFonts w:ascii="Times New Roman"/>
          <w:b w:val="false"/>
          <w:i w:val="false"/>
          <w:color w:val="000000"/>
          <w:sz w:val="28"/>
        </w:rPr>
        <w:t>
      және өзге де табыс түрлерінен ұсталатын сомаларды толық өтегенге дейін ұстау қажет.</w:t>
      </w:r>
    </w:p>
    <w:bookmarkStart w:name="z218" w:id="156"/>
    <w:p>
      <w:pPr>
        <w:spacing w:after="0"/>
        <w:ind w:left="0"/>
        <w:jc w:val="both"/>
      </w:pPr>
      <w:r>
        <w:rPr>
          <w:rFonts w:ascii="Times New Roman"/>
          <w:b w:val="false"/>
          <w:i w:val="false"/>
          <w:color w:val="000000"/>
          <w:sz w:val="28"/>
        </w:rPr>
        <w:t xml:space="preserve">
      3. Қаулы ______________________________ бухгалтериясынаорындау үшін жіберілсін (заңды тұлғаның атауы) және Заңның </w:t>
      </w:r>
      <w:r>
        <w:rPr>
          <w:rFonts w:ascii="Times New Roman"/>
          <w:b w:val="false"/>
          <w:i w:val="false"/>
          <w:color w:val="000000"/>
          <w:sz w:val="28"/>
        </w:rPr>
        <w:t>95-бабына</w:t>
      </w:r>
      <w:r>
        <w:rPr>
          <w:rFonts w:ascii="Times New Roman"/>
          <w:b w:val="false"/>
          <w:i w:val="false"/>
          <w:color w:val="000000"/>
          <w:sz w:val="28"/>
        </w:rPr>
        <w:t xml:space="preserve"> сәйкес бір немесе бірнеше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w:t>
      </w:r>
    </w:p>
    <w:bookmarkEnd w:id="156"/>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өндіріп алушыға тиесілі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мемлекеттік сот орындаушысына хабарлау қажет.</w:t>
      </w:r>
    </w:p>
    <w:bookmarkStart w:name="z219" w:id="157"/>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57"/>
    <w:bookmarkStart w:name="z220" w:id="158"/>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26-қосымша</w:t>
            </w:r>
          </w:p>
        </w:tc>
      </w:tr>
    </w:tbl>
    <w:bookmarkStart w:name="z222" w:id="159"/>
    <w:p>
      <w:pPr>
        <w:spacing w:after="0"/>
        <w:ind w:left="0"/>
        <w:jc w:val="left"/>
      </w:pPr>
      <w:r>
        <w:rPr>
          <w:rFonts w:ascii="Times New Roman"/>
          <w:b/>
          <w:i w:val="false"/>
          <w:color w:val="000000"/>
        </w:rPr>
        <w:t xml:space="preserve">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туралы қаулының үлгі нысаны</w:t>
      </w:r>
    </w:p>
    <w:bookmarkEnd w:id="159"/>
    <w:p>
      <w:pPr>
        <w:spacing w:after="0"/>
        <w:ind w:left="0"/>
        <w:jc w:val="both"/>
      </w:pPr>
      <w:r>
        <w:rPr>
          <w:rFonts w:ascii="Times New Roman"/>
          <w:b w:val="false"/>
          <w:i w:val="false"/>
          <w:color w:val="ff0000"/>
          <w:sz w:val="28"/>
        </w:rPr>
        <w:t xml:space="preserve">
      Ескерту. 26-қосымша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23" w:id="160"/>
    <w:p>
      <w:pPr>
        <w:spacing w:after="0"/>
        <w:ind w:left="0"/>
        <w:jc w:val="left"/>
      </w:pPr>
      <w:r>
        <w:rPr>
          <w:rFonts w:ascii="Times New Roman"/>
          <w:b/>
          <w:i w:val="false"/>
          <w:color w:val="000000"/>
        </w:rPr>
        <w:t xml:space="preserve"> АНЫҚТАДЫ:</w:t>
      </w:r>
    </w:p>
    <w:bookmarkEnd w:id="1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97-бабын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24" w:id="161"/>
    <w:p>
      <w:pPr>
        <w:spacing w:after="0"/>
        <w:ind w:left="0"/>
        <w:jc w:val="left"/>
      </w:pPr>
      <w:r>
        <w:rPr>
          <w:rFonts w:ascii="Times New Roman"/>
          <w:b/>
          <w:i w:val="false"/>
          <w:color w:val="000000"/>
        </w:rPr>
        <w:t xml:space="preserve"> ҚАУЛЫ ЕТТІ:</w:t>
      </w:r>
    </w:p>
    <w:bookmarkEnd w:id="161"/>
    <w:bookmarkStart w:name="z225" w:id="162"/>
    <w:p>
      <w:pPr>
        <w:spacing w:after="0"/>
        <w:ind w:left="0"/>
        <w:jc w:val="both"/>
      </w:pPr>
      <w:r>
        <w:rPr>
          <w:rFonts w:ascii="Times New Roman"/>
          <w:b w:val="false"/>
          <w:i w:val="false"/>
          <w:color w:val="000000"/>
          <w:sz w:val="28"/>
        </w:rPr>
        <w:t>
      1. Борышкер _______________________________________________________________</w:t>
      </w:r>
    </w:p>
    <w:bookmarkEnd w:id="162"/>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алынсын.</w:t>
      </w:r>
    </w:p>
    <w:bookmarkStart w:name="z226" w:id="163"/>
    <w:p>
      <w:pPr>
        <w:spacing w:after="0"/>
        <w:ind w:left="0"/>
        <w:jc w:val="both"/>
      </w:pPr>
      <w:r>
        <w:rPr>
          <w:rFonts w:ascii="Times New Roman"/>
          <w:b w:val="false"/>
          <w:i w:val="false"/>
          <w:color w:val="000000"/>
          <w:sz w:val="28"/>
        </w:rPr>
        <w:t>
      2. Ай сайын _____ % мөлшерінде _______________________________ еңбекке уақытша</w:t>
      </w:r>
    </w:p>
    <w:bookmarkEnd w:id="163"/>
    <w:p>
      <w:pPr>
        <w:spacing w:after="0"/>
        <w:ind w:left="0"/>
        <w:jc w:val="both"/>
      </w:pPr>
      <w:r>
        <w:rPr>
          <w:rFonts w:ascii="Times New Roman"/>
          <w:b w:val="false"/>
          <w:i w:val="false"/>
          <w:color w:val="000000"/>
          <w:sz w:val="28"/>
        </w:rPr>
        <w:t>
      (борышкердің аты-жөні, тегі (бар болған жағдайда), ЖСН)</w:t>
      </w:r>
    </w:p>
    <w:p>
      <w:pPr>
        <w:spacing w:after="0"/>
        <w:ind w:left="0"/>
        <w:jc w:val="both"/>
      </w:pPr>
      <w:r>
        <w:rPr>
          <w:rFonts w:ascii="Times New Roman"/>
          <w:b w:val="false"/>
          <w:i w:val="false"/>
          <w:color w:val="000000"/>
          <w:sz w:val="28"/>
        </w:rPr>
        <w:t>
      жарамсыздығы кезінде төленетін әлеуметтік сақтандыру жөніндегі жәрдемақылардан (стипендиялар мен жұмыссыздық жөніндегі жәрдемақылардан) ұсталатын сомаларды алименттерді өндіріп алу және мертіккеннен немесе денсаулығы өзгеше зақымданғаннан, асыраушысының қайтыс болуынан келтірілген зиян толық өтегенге дейін ұстау қажет.</w:t>
      </w:r>
    </w:p>
    <w:bookmarkStart w:name="z227" w:id="164"/>
    <w:p>
      <w:pPr>
        <w:spacing w:after="0"/>
        <w:ind w:left="0"/>
        <w:jc w:val="both"/>
      </w:pPr>
      <w:r>
        <w:rPr>
          <w:rFonts w:ascii="Times New Roman"/>
          <w:b w:val="false"/>
          <w:i w:val="false"/>
          <w:color w:val="000000"/>
          <w:sz w:val="28"/>
        </w:rPr>
        <w:t>
      3. Қаулы _____________________________ бухгалтериясына орындау үшін жіберілсін.</w:t>
      </w:r>
    </w:p>
    <w:bookmarkEnd w:id="164"/>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және Заңның </w:t>
      </w:r>
      <w:r>
        <w:rPr>
          <w:rFonts w:ascii="Times New Roman"/>
          <w:b w:val="false"/>
          <w:i w:val="false"/>
          <w:color w:val="000000"/>
          <w:sz w:val="28"/>
        </w:rPr>
        <w:t>95-бабына</w:t>
      </w:r>
      <w:r>
        <w:rPr>
          <w:rFonts w:ascii="Times New Roman"/>
          <w:b w:val="false"/>
          <w:i w:val="false"/>
          <w:color w:val="000000"/>
          <w:sz w:val="28"/>
        </w:rPr>
        <w:t xml:space="preserve"> сәйкес бір немесе бірнеше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өндіріп алушыға тиесілі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мемлекеттік сот орындаушысына хабарлау қажет.</w:t>
      </w:r>
    </w:p>
    <w:bookmarkStart w:name="z228" w:id="165"/>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65"/>
    <w:bookmarkStart w:name="z229" w:id="166"/>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6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27-қосымша</w:t>
            </w:r>
          </w:p>
        </w:tc>
      </w:tr>
    </w:tbl>
    <w:bookmarkStart w:name="z231" w:id="167"/>
    <w:p>
      <w:pPr>
        <w:spacing w:after="0"/>
        <w:ind w:left="0"/>
        <w:jc w:val="left"/>
      </w:pPr>
      <w:r>
        <w:rPr>
          <w:rFonts w:ascii="Times New Roman"/>
          <w:b/>
          <w:i w:val="false"/>
          <w:color w:val="000000"/>
        </w:rPr>
        <w:t xml:space="preserve"> Берешекті анықтау туралы қаулының үлгі нысаны</w:t>
      </w:r>
    </w:p>
    <w:bookmarkEnd w:id="167"/>
    <w:p>
      <w:pPr>
        <w:spacing w:after="0"/>
        <w:ind w:left="0"/>
        <w:jc w:val="both"/>
      </w:pPr>
      <w:r>
        <w:rPr>
          <w:rFonts w:ascii="Times New Roman"/>
          <w:b w:val="false"/>
          <w:i w:val="false"/>
          <w:color w:val="ff0000"/>
          <w:sz w:val="28"/>
        </w:rPr>
        <w:t xml:space="preserve">
      Ескерту. 27-қосымша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 ________________________</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32" w:id="168"/>
    <w:p>
      <w:pPr>
        <w:spacing w:after="0"/>
        <w:ind w:left="0"/>
        <w:jc w:val="left"/>
      </w:pPr>
      <w:r>
        <w:rPr>
          <w:rFonts w:ascii="Times New Roman"/>
          <w:b/>
          <w:i w:val="false"/>
          <w:color w:val="000000"/>
        </w:rPr>
        <w:t xml:space="preserve"> АНЫҚТАДЫ:</w:t>
      </w:r>
    </w:p>
    <w:bookmarkEnd w:id="1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берешек сомасын анықтау және оны есептеу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33" w:id="169"/>
    <w:p>
      <w:pPr>
        <w:spacing w:after="0"/>
        <w:ind w:left="0"/>
        <w:jc w:val="left"/>
      </w:pPr>
      <w:r>
        <w:rPr>
          <w:rFonts w:ascii="Times New Roman"/>
          <w:b/>
          <w:i w:val="false"/>
          <w:color w:val="000000"/>
        </w:rPr>
        <w:t xml:space="preserve"> ҚАУЛЫ ЕТТІ:</w:t>
      </w:r>
    </w:p>
    <w:bookmarkEnd w:id="169"/>
    <w:p>
      <w:pPr>
        <w:spacing w:after="0"/>
        <w:ind w:left="0"/>
        <w:jc w:val="both"/>
      </w:pPr>
      <w:r>
        <w:rPr>
          <w:rFonts w:ascii="Times New Roman"/>
          <w:b w:val="false"/>
          <w:i w:val="false"/>
          <w:color w:val="000000"/>
          <w:sz w:val="28"/>
        </w:rPr>
        <w:t>
      1. Берешектің мөлшері _______________________________ сомасында айқындалсын.</w:t>
      </w:r>
    </w:p>
    <w:p>
      <w:pPr>
        <w:spacing w:after="0"/>
        <w:ind w:left="0"/>
        <w:jc w:val="both"/>
      </w:pPr>
      <w:r>
        <w:rPr>
          <w:rFonts w:ascii="Times New Roman"/>
          <w:b w:val="false"/>
          <w:i w:val="false"/>
          <w:color w:val="000000"/>
          <w:sz w:val="28"/>
        </w:rPr>
        <w:t>
      (берешектің сомасы көрсетіледі)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28-қосымша</w:t>
            </w:r>
          </w:p>
        </w:tc>
      </w:tr>
    </w:tbl>
    <w:bookmarkStart w:name="z235" w:id="170"/>
    <w:p>
      <w:pPr>
        <w:spacing w:after="0"/>
        <w:ind w:left="0"/>
        <w:jc w:val="left"/>
      </w:pPr>
      <w:r>
        <w:rPr>
          <w:rFonts w:ascii="Times New Roman"/>
          <w:b/>
          <w:i w:val="false"/>
          <w:color w:val="000000"/>
        </w:rPr>
        <w:t xml:space="preserve"> Өндіріп алынған ақша сомасын бөлу туралы қаулының үлгі нысаны</w:t>
      </w:r>
    </w:p>
    <w:bookmarkEnd w:id="170"/>
    <w:p>
      <w:pPr>
        <w:spacing w:after="0"/>
        <w:ind w:left="0"/>
        <w:jc w:val="both"/>
      </w:pPr>
      <w:r>
        <w:rPr>
          <w:rFonts w:ascii="Times New Roman"/>
          <w:b w:val="false"/>
          <w:i w:val="false"/>
          <w:color w:val="ff0000"/>
          <w:sz w:val="28"/>
        </w:rPr>
        <w:t xml:space="preserve">
      Ескерту. 28-қосымша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36" w:id="171"/>
    <w:p>
      <w:pPr>
        <w:spacing w:after="0"/>
        <w:ind w:left="0"/>
        <w:jc w:val="left"/>
      </w:pPr>
      <w:r>
        <w:rPr>
          <w:rFonts w:ascii="Times New Roman"/>
          <w:b/>
          <w:i w:val="false"/>
          <w:color w:val="000000"/>
        </w:rPr>
        <w:t xml:space="preserve"> АНЫҚТАДЫ:</w:t>
      </w:r>
    </w:p>
    <w:bookmarkEnd w:id="1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есептеу, өндіріп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37" w:id="172"/>
    <w:p>
      <w:pPr>
        <w:spacing w:after="0"/>
        <w:ind w:left="0"/>
        <w:jc w:val="left"/>
      </w:pPr>
      <w:r>
        <w:rPr>
          <w:rFonts w:ascii="Times New Roman"/>
          <w:b/>
          <w:i w:val="false"/>
          <w:color w:val="000000"/>
        </w:rPr>
        <w:t xml:space="preserve"> ҚАУЛЫ ЕТТІ:</w:t>
      </w:r>
    </w:p>
    <w:bookmarkEnd w:id="172"/>
    <w:bookmarkStart w:name="z238" w:id="173"/>
    <w:p>
      <w:pPr>
        <w:spacing w:after="0"/>
        <w:ind w:left="0"/>
        <w:jc w:val="both"/>
      </w:pPr>
      <w:r>
        <w:rPr>
          <w:rFonts w:ascii="Times New Roman"/>
          <w:b w:val="false"/>
          <w:i w:val="false"/>
          <w:color w:val="000000"/>
          <w:sz w:val="28"/>
        </w:rPr>
        <w:t>
      1. _____________________ мөлшердегі өндіріп алынған сома келесі тәртіпте бөлінсін. (соманың мөлшері көрсетіледі)</w:t>
      </w:r>
    </w:p>
    <w:bookmarkEnd w:id="173"/>
    <w:p>
      <w:pPr>
        <w:spacing w:after="0"/>
        <w:ind w:left="0"/>
        <w:jc w:val="both"/>
      </w:pPr>
      <w:r>
        <w:rPr>
          <w:rFonts w:ascii="Times New Roman"/>
          <w:b w:val="false"/>
          <w:i w:val="false"/>
          <w:color w:val="000000"/>
          <w:sz w:val="28"/>
        </w:rPr>
        <w:t>
      2. _________________ мөлшердегі сома ______________________ аударылуға жатады.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 пайдасына аударылатын соманың барлығы немесе бөлігі жасалған</w:t>
      </w:r>
    </w:p>
    <w:p>
      <w:pPr>
        <w:spacing w:after="0"/>
        <w:ind w:left="0"/>
        <w:jc w:val="both"/>
      </w:pPr>
      <w:r>
        <w:rPr>
          <w:rFonts w:ascii="Times New Roman"/>
          <w:b w:val="false"/>
          <w:i w:val="false"/>
          <w:color w:val="000000"/>
          <w:sz w:val="28"/>
        </w:rPr>
        <w:t>
      атқарушылық әрекеттер бойынша шығыстар немесе өндіріп алушыларға)</w:t>
      </w:r>
    </w:p>
    <w:p>
      <w:pPr>
        <w:spacing w:after="0"/>
        <w:ind w:left="0"/>
        <w:jc w:val="both"/>
      </w:pPr>
      <w:r>
        <w:rPr>
          <w:rFonts w:ascii="Times New Roman"/>
          <w:b w:val="false"/>
          <w:i w:val="false"/>
          <w:color w:val="000000"/>
          <w:sz w:val="28"/>
        </w:rPr>
        <w:t>
      Барлық талаптар қанағаттандырылғаннан кейін соманың қалдығы борышкерге қайтарылсын.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29-қосымша</w:t>
            </w:r>
          </w:p>
        </w:tc>
      </w:tr>
    </w:tbl>
    <w:bookmarkStart w:name="z240" w:id="174"/>
    <w:p>
      <w:pPr>
        <w:spacing w:after="0"/>
        <w:ind w:left="0"/>
        <w:jc w:val="left"/>
      </w:pPr>
      <w:r>
        <w:rPr>
          <w:rFonts w:ascii="Times New Roman"/>
          <w:b/>
          <w:i w:val="false"/>
          <w:color w:val="000000"/>
        </w:rPr>
        <w:t xml:space="preserve"> Өндіріп алуға қосу туралы қаулының үлгі нысаны</w:t>
      </w:r>
    </w:p>
    <w:bookmarkEnd w:id="174"/>
    <w:p>
      <w:pPr>
        <w:spacing w:after="0"/>
        <w:ind w:left="0"/>
        <w:jc w:val="both"/>
      </w:pPr>
      <w:r>
        <w:rPr>
          <w:rFonts w:ascii="Times New Roman"/>
          <w:b w:val="false"/>
          <w:i w:val="false"/>
          <w:color w:val="ff0000"/>
          <w:sz w:val="28"/>
        </w:rPr>
        <w:t xml:space="preserve">
      Ескерту. 29-қосымша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41" w:id="175"/>
    <w:p>
      <w:pPr>
        <w:spacing w:after="0"/>
        <w:ind w:left="0"/>
        <w:jc w:val="left"/>
      </w:pPr>
      <w:r>
        <w:rPr>
          <w:rFonts w:ascii="Times New Roman"/>
          <w:b/>
          <w:i w:val="false"/>
          <w:color w:val="000000"/>
        </w:rPr>
        <w:t xml:space="preserve"> АНЫҚТАДЫ:</w:t>
      </w:r>
    </w:p>
    <w:bookmarkEnd w:id="1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өндіріп алуға қосу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42" w:id="176"/>
    <w:p>
      <w:pPr>
        <w:spacing w:after="0"/>
        <w:ind w:left="0"/>
        <w:jc w:val="left"/>
      </w:pPr>
      <w:r>
        <w:rPr>
          <w:rFonts w:ascii="Times New Roman"/>
          <w:b/>
          <w:i w:val="false"/>
          <w:color w:val="000000"/>
        </w:rPr>
        <w:t xml:space="preserve"> ҚАУЛЫ ЕТТІ:</w:t>
      </w:r>
    </w:p>
    <w:bookmarkEnd w:id="176"/>
    <w:bookmarkStart w:name="z243" w:id="177"/>
    <w:p>
      <w:pPr>
        <w:spacing w:after="0"/>
        <w:ind w:left="0"/>
        <w:jc w:val="both"/>
      </w:pPr>
      <w:r>
        <w:rPr>
          <w:rFonts w:ascii="Times New Roman"/>
          <w:b w:val="false"/>
          <w:i w:val="false"/>
          <w:color w:val="000000"/>
          <w:sz w:val="28"/>
        </w:rPr>
        <w:t>
      1. ____________________ туралы атқарушылық іс жүргізулер өндіріп алуға қосылсын.</w:t>
      </w:r>
    </w:p>
    <w:bookmarkEnd w:id="177"/>
    <w:p>
      <w:pPr>
        <w:spacing w:after="0"/>
        <w:ind w:left="0"/>
        <w:jc w:val="both"/>
      </w:pPr>
      <w:r>
        <w:rPr>
          <w:rFonts w:ascii="Times New Roman"/>
          <w:b w:val="false"/>
          <w:i w:val="false"/>
          <w:color w:val="000000"/>
          <w:sz w:val="28"/>
        </w:rPr>
        <w:t>
      (атқарушылық құжаттың талабының мәні көрсетіледі)</w:t>
      </w:r>
    </w:p>
    <w:bookmarkStart w:name="z244" w:id="178"/>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78"/>
    <w:bookmarkStart w:name="z245" w:id="179"/>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7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47" w:id="180"/>
    <w:p>
      <w:pPr>
        <w:spacing w:after="0"/>
        <w:ind w:left="0"/>
        <w:jc w:val="left"/>
      </w:pPr>
      <w:r>
        <w:rPr>
          <w:rFonts w:ascii="Times New Roman"/>
          <w:b/>
          <w:i w:val="false"/>
          <w:color w:val="000000"/>
        </w:rPr>
        <w:t xml:space="preserve"> Атқарушылық әрекеттер жасау жөніндегі шығыстарды өндіріп алу туралы қаулының үлгі нысаны</w:t>
      </w:r>
    </w:p>
    <w:bookmarkEnd w:id="180"/>
    <w:p>
      <w:pPr>
        <w:spacing w:after="0"/>
        <w:ind w:left="0"/>
        <w:jc w:val="both"/>
      </w:pPr>
      <w:r>
        <w:rPr>
          <w:rFonts w:ascii="Times New Roman"/>
          <w:b w:val="false"/>
          <w:i w:val="false"/>
          <w:color w:val="ff0000"/>
          <w:sz w:val="28"/>
        </w:rPr>
        <w:t xml:space="preserve">
      Ескерту. 30-қосымша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 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48" w:id="181"/>
    <w:p>
      <w:pPr>
        <w:spacing w:after="0"/>
        <w:ind w:left="0"/>
        <w:jc w:val="left"/>
      </w:pPr>
      <w:r>
        <w:rPr>
          <w:rFonts w:ascii="Times New Roman"/>
          <w:b/>
          <w:i w:val="false"/>
          <w:color w:val="000000"/>
        </w:rPr>
        <w:t xml:space="preserve"> АНЫҚТАДЫ:</w:t>
      </w:r>
    </w:p>
    <w:bookmarkEnd w:id="1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(шығыстардың есептелген сомасы, жеке тұлғаның аты-жөні және тегі</w:t>
      </w:r>
    </w:p>
    <w:p>
      <w:pPr>
        <w:spacing w:after="0"/>
        <w:ind w:left="0"/>
        <w:jc w:val="both"/>
      </w:pPr>
      <w:r>
        <w:rPr>
          <w:rFonts w:ascii="Times New Roman"/>
          <w:b w:val="false"/>
          <w:i w:val="false"/>
          <w:color w:val="000000"/>
          <w:sz w:val="28"/>
        </w:rPr>
        <w:t>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49" w:id="182"/>
    <w:p>
      <w:pPr>
        <w:spacing w:after="0"/>
        <w:ind w:left="0"/>
        <w:jc w:val="left"/>
      </w:pPr>
      <w:r>
        <w:rPr>
          <w:rFonts w:ascii="Times New Roman"/>
          <w:b/>
          <w:i w:val="false"/>
          <w:color w:val="000000"/>
        </w:rPr>
        <w:t xml:space="preserve"> ҚАУЛЫ ЕТТІ:</w:t>
      </w:r>
    </w:p>
    <w:bookmarkEnd w:id="182"/>
    <w:bookmarkStart w:name="z250" w:id="183"/>
    <w:p>
      <w:pPr>
        <w:spacing w:after="0"/>
        <w:ind w:left="0"/>
        <w:jc w:val="both"/>
      </w:pPr>
      <w:r>
        <w:rPr>
          <w:rFonts w:ascii="Times New Roman"/>
          <w:b w:val="false"/>
          <w:i w:val="false"/>
          <w:color w:val="000000"/>
          <w:sz w:val="28"/>
        </w:rPr>
        <w:t>
      1. Борышкер _______________________________________________________________</w:t>
      </w:r>
    </w:p>
    <w:bookmarkEnd w:id="183"/>
    <w:p>
      <w:pPr>
        <w:spacing w:after="0"/>
        <w:ind w:left="0"/>
        <w:jc w:val="both"/>
      </w:pPr>
      <w:r>
        <w:rPr>
          <w:rFonts w:ascii="Times New Roman"/>
          <w:b w:val="false"/>
          <w:i w:val="false"/>
          <w:color w:val="000000"/>
          <w:sz w:val="28"/>
        </w:rPr>
        <w:t>
      (борышкер-жеке тұлғаның аты-жөні және тегі (болған жағдайда),ЖСН, заңды тұлғаның атауы, БСН)</w:t>
      </w:r>
    </w:p>
    <w:p>
      <w:pPr>
        <w:spacing w:after="0"/>
        <w:ind w:left="0"/>
        <w:jc w:val="both"/>
      </w:pPr>
      <w:r>
        <w:rPr>
          <w:rFonts w:ascii="Times New Roman"/>
          <w:b w:val="false"/>
          <w:i w:val="false"/>
          <w:color w:val="000000"/>
          <w:sz w:val="28"/>
        </w:rPr>
        <w:t>
      _______________________________________________ пайдасына ___________ сомада</w:t>
      </w:r>
    </w:p>
    <w:p>
      <w:pPr>
        <w:spacing w:after="0"/>
        <w:ind w:left="0"/>
        <w:jc w:val="both"/>
      </w:pPr>
      <w:r>
        <w:rPr>
          <w:rFonts w:ascii="Times New Roman"/>
          <w:b w:val="false"/>
          <w:i w:val="false"/>
          <w:color w:val="000000"/>
          <w:sz w:val="28"/>
        </w:rPr>
        <w:t>
      (шығын шеккен тұлғалардың немесе ұйымдардың) (сөздермен)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әркеттің түрі)</w:t>
      </w:r>
    </w:p>
    <w:p>
      <w:pPr>
        <w:spacing w:after="0"/>
        <w:ind w:left="0"/>
        <w:jc w:val="both"/>
      </w:pPr>
      <w:r>
        <w:rPr>
          <w:rFonts w:ascii="Times New Roman"/>
          <w:b w:val="false"/>
          <w:i w:val="false"/>
          <w:color w:val="000000"/>
          <w:sz w:val="28"/>
        </w:rPr>
        <w:t>
      атқарушылық әрекеттер жасау бойынша шығыстардың сомасы өндіріп алынсын.</w:t>
      </w:r>
    </w:p>
    <w:bookmarkStart w:name="z251" w:id="184"/>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84"/>
    <w:bookmarkStart w:name="z252" w:id="185"/>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8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54" w:id="186"/>
    <w:p>
      <w:pPr>
        <w:spacing w:after="0"/>
        <w:ind w:left="0"/>
        <w:jc w:val="left"/>
      </w:pPr>
      <w:r>
        <w:rPr>
          <w:rFonts w:ascii="Times New Roman"/>
          <w:b/>
          <w:i w:val="false"/>
          <w:color w:val="000000"/>
        </w:rPr>
        <w:t xml:space="preserve"> Атқарушылық құжатты аумағы бойынша жолдау туралы қаулының үлгі нысаны</w:t>
      </w:r>
    </w:p>
    <w:bookmarkEnd w:id="186"/>
    <w:p>
      <w:pPr>
        <w:spacing w:after="0"/>
        <w:ind w:left="0"/>
        <w:jc w:val="both"/>
      </w:pPr>
      <w:r>
        <w:rPr>
          <w:rFonts w:ascii="Times New Roman"/>
          <w:b w:val="false"/>
          <w:i w:val="false"/>
          <w:color w:val="ff0000"/>
          <w:sz w:val="28"/>
        </w:rPr>
        <w:t xml:space="preserve">
      Ескерту. 31-қосымша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55" w:id="187"/>
    <w:p>
      <w:pPr>
        <w:spacing w:after="0"/>
        <w:ind w:left="0"/>
        <w:jc w:val="left"/>
      </w:pPr>
      <w:r>
        <w:rPr>
          <w:rFonts w:ascii="Times New Roman"/>
          <w:b/>
          <w:i w:val="false"/>
          <w:color w:val="000000"/>
        </w:rPr>
        <w:t xml:space="preserve"> АНЫҚТАДЫ:</w:t>
      </w:r>
    </w:p>
    <w:bookmarkEnd w:id="18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w:t>
      </w:r>
    </w:p>
    <w:p>
      <w:pPr>
        <w:spacing w:after="0"/>
        <w:ind w:left="0"/>
        <w:jc w:val="both"/>
      </w:pPr>
      <w:r>
        <w:rPr>
          <w:rFonts w:ascii="Times New Roman"/>
          <w:b w:val="false"/>
          <w:i w:val="false"/>
          <w:color w:val="000000"/>
          <w:sz w:val="28"/>
        </w:rPr>
        <w:t>
      отырып, атқарушылық құжатты аумағы бойынша жолдау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52-бабы 4-тармағының </w:t>
      </w:r>
      <w:r>
        <w:rPr>
          <w:rFonts w:ascii="Times New Roman"/>
          <w:b w:val="false"/>
          <w:i w:val="false"/>
          <w:color w:val="000000"/>
          <w:sz w:val="28"/>
        </w:rPr>
        <w:t>1) тармақшасын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56" w:id="188"/>
    <w:p>
      <w:pPr>
        <w:spacing w:after="0"/>
        <w:ind w:left="0"/>
        <w:jc w:val="left"/>
      </w:pPr>
      <w:r>
        <w:rPr>
          <w:rFonts w:ascii="Times New Roman"/>
          <w:b/>
          <w:i w:val="false"/>
          <w:color w:val="000000"/>
        </w:rPr>
        <w:t xml:space="preserve"> ҚАУЛЫ ЕТТІ:</w:t>
      </w:r>
    </w:p>
    <w:bookmarkEnd w:id="188"/>
    <w:bookmarkStart w:name="z257" w:id="189"/>
    <w:p>
      <w:pPr>
        <w:spacing w:after="0"/>
        <w:ind w:left="0"/>
        <w:jc w:val="both"/>
      </w:pPr>
      <w:r>
        <w:rPr>
          <w:rFonts w:ascii="Times New Roman"/>
          <w:b w:val="false"/>
          <w:i w:val="false"/>
          <w:color w:val="000000"/>
          <w:sz w:val="28"/>
        </w:rPr>
        <w:t>
      1. Атқарушылық құжат және атқарушылық іс жүргізудің барлық материалдарының</w:t>
      </w:r>
    </w:p>
    <w:bookmarkEnd w:id="189"/>
    <w:p>
      <w:pPr>
        <w:spacing w:after="0"/>
        <w:ind w:left="0"/>
        <w:jc w:val="both"/>
      </w:pPr>
      <w:r>
        <w:rPr>
          <w:rFonts w:ascii="Times New Roman"/>
          <w:b w:val="false"/>
          <w:i w:val="false"/>
          <w:color w:val="000000"/>
          <w:sz w:val="28"/>
        </w:rPr>
        <w:t>
      көшірмелері ___________________________________________________ жолдансын.</w:t>
      </w:r>
    </w:p>
    <w:p>
      <w:pPr>
        <w:spacing w:after="0"/>
        <w:ind w:left="0"/>
        <w:jc w:val="both"/>
      </w:pPr>
      <w:r>
        <w:rPr>
          <w:rFonts w:ascii="Times New Roman"/>
          <w:b w:val="false"/>
          <w:i w:val="false"/>
          <w:color w:val="000000"/>
          <w:sz w:val="28"/>
        </w:rPr>
        <w:t>
      (әділет департаменті аумақтық бөлімінің атауы)</w:t>
      </w:r>
    </w:p>
    <w:bookmarkStart w:name="z258" w:id="19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90"/>
    <w:bookmarkStart w:name="z259" w:id="191"/>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Атқарушылық құжаттың әрі қарай орындалуы бойынша сұрақтармен Сізге __________</w:t>
      </w:r>
    </w:p>
    <w:p>
      <w:pPr>
        <w:spacing w:after="0"/>
        <w:ind w:left="0"/>
        <w:jc w:val="both"/>
      </w:pPr>
      <w:r>
        <w:rPr>
          <w:rFonts w:ascii="Times New Roman"/>
          <w:b w:val="false"/>
          <w:i w:val="false"/>
          <w:color w:val="000000"/>
          <w:sz w:val="28"/>
        </w:rPr>
        <w:t>
      ___________________________________________________________ жүгінуіңіз қажет.</w:t>
      </w:r>
    </w:p>
    <w:p>
      <w:pPr>
        <w:spacing w:after="0"/>
        <w:ind w:left="0"/>
        <w:jc w:val="both"/>
      </w:pPr>
      <w:r>
        <w:rPr>
          <w:rFonts w:ascii="Times New Roman"/>
          <w:b w:val="false"/>
          <w:i w:val="false"/>
          <w:color w:val="000000"/>
          <w:sz w:val="28"/>
        </w:rPr>
        <w:t>
      (аумақтық бөлімінің, өңірдің атауы)</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61" w:id="192"/>
    <w:p>
      <w:pPr>
        <w:spacing w:after="0"/>
        <w:ind w:left="0"/>
        <w:jc w:val="left"/>
      </w:pPr>
      <w:r>
        <w:rPr>
          <w:rFonts w:ascii="Times New Roman"/>
          <w:b/>
          <w:i w:val="false"/>
          <w:color w:val="000000"/>
        </w:rPr>
        <w:t xml:space="preserve"> Атқарушылық құжатты тарату комиссиясына, банкроттық басқарушыға, оңалтушы басқарушыға жіберу туралы қаулының үлгі нысаны</w:t>
      </w:r>
    </w:p>
    <w:bookmarkEnd w:id="192"/>
    <w:p>
      <w:pPr>
        <w:spacing w:after="0"/>
        <w:ind w:left="0"/>
        <w:jc w:val="both"/>
      </w:pPr>
      <w:r>
        <w:rPr>
          <w:rFonts w:ascii="Times New Roman"/>
          <w:b w:val="false"/>
          <w:i w:val="false"/>
          <w:color w:val="ff0000"/>
          <w:sz w:val="28"/>
        </w:rPr>
        <w:t xml:space="preserve">
      Ескерту. 32-қосымша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62" w:id="193"/>
    <w:p>
      <w:pPr>
        <w:spacing w:after="0"/>
        <w:ind w:left="0"/>
        <w:jc w:val="left"/>
      </w:pPr>
      <w:r>
        <w:rPr>
          <w:rFonts w:ascii="Times New Roman"/>
          <w:b/>
          <w:i w:val="false"/>
          <w:color w:val="000000"/>
        </w:rPr>
        <w:t xml:space="preserve"> АНЫҚТАДЫ:</w:t>
      </w:r>
    </w:p>
    <w:bookmarkEnd w:id="1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құжатты тарату комиссиясына, банкроттықты басқарушыға, оңалтуды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1-тармағының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63" w:id="194"/>
    <w:p>
      <w:pPr>
        <w:spacing w:after="0"/>
        <w:ind w:left="0"/>
        <w:jc w:val="left"/>
      </w:pPr>
      <w:r>
        <w:rPr>
          <w:rFonts w:ascii="Times New Roman"/>
          <w:b/>
          <w:i w:val="false"/>
          <w:color w:val="000000"/>
        </w:rPr>
        <w:t xml:space="preserve"> ҚАУЛЫ ЕТТІ:</w:t>
      </w:r>
    </w:p>
    <w:bookmarkEnd w:id="194"/>
    <w:bookmarkStart w:name="z264" w:id="195"/>
    <w:p>
      <w:pPr>
        <w:spacing w:after="0"/>
        <w:ind w:left="0"/>
        <w:jc w:val="both"/>
      </w:pPr>
      <w:r>
        <w:rPr>
          <w:rFonts w:ascii="Times New Roman"/>
          <w:b w:val="false"/>
          <w:i w:val="false"/>
          <w:color w:val="000000"/>
          <w:sz w:val="28"/>
        </w:rPr>
        <w:t>
      1. Атқарушылық құжат ___________________________________________ жолдансын.</w:t>
      </w:r>
    </w:p>
    <w:bookmarkEnd w:id="195"/>
    <w:p>
      <w:pPr>
        <w:spacing w:after="0"/>
        <w:ind w:left="0"/>
        <w:jc w:val="both"/>
      </w:pPr>
      <w:r>
        <w:rPr>
          <w:rFonts w:ascii="Times New Roman"/>
          <w:b w:val="false"/>
          <w:i w:val="false"/>
          <w:color w:val="000000"/>
          <w:sz w:val="28"/>
        </w:rPr>
        <w:t>
      (атқарушылық құжатты тарату комиссиясына, банкроттықты басқарушыға, оңалтуды басқарушыға жіберу негізі)</w:t>
      </w:r>
    </w:p>
    <w:bookmarkStart w:name="z265" w:id="19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96"/>
    <w:bookmarkStart w:name="z266" w:id="197"/>
    <w:p>
      <w:pPr>
        <w:spacing w:after="0"/>
        <w:ind w:left="0"/>
        <w:jc w:val="both"/>
      </w:pPr>
      <w:r>
        <w:rPr>
          <w:rFonts w:ascii="Times New Roman"/>
          <w:b w:val="false"/>
          <w:i w:val="false"/>
          <w:color w:val="000000"/>
          <w:sz w:val="28"/>
        </w:rPr>
        <w:t>
      3.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33-қосымша</w:t>
            </w:r>
          </w:p>
        </w:tc>
      </w:tr>
    </w:tbl>
    <w:bookmarkStart w:name="z268" w:id="198"/>
    <w:p>
      <w:pPr>
        <w:spacing w:after="0"/>
        <w:ind w:left="0"/>
        <w:jc w:val="left"/>
      </w:pPr>
      <w:r>
        <w:rPr>
          <w:rFonts w:ascii="Times New Roman"/>
          <w:b/>
          <w:i w:val="false"/>
          <w:color w:val="000000"/>
        </w:rPr>
        <w:t xml:space="preserve"> Мәжбүрлеп орындау шараларының күшін жою туралы қаулының үлгі нысаны</w:t>
      </w:r>
    </w:p>
    <w:bookmarkEnd w:id="198"/>
    <w:p>
      <w:pPr>
        <w:spacing w:after="0"/>
        <w:ind w:left="0"/>
        <w:jc w:val="both"/>
      </w:pPr>
      <w:r>
        <w:rPr>
          <w:rFonts w:ascii="Times New Roman"/>
          <w:b w:val="false"/>
          <w:i w:val="false"/>
          <w:color w:val="ff0000"/>
          <w:sz w:val="28"/>
        </w:rPr>
        <w:t xml:space="preserve">
      Ескерту. 33-қосымша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w:t>
      </w:r>
    </w:p>
    <w:p>
      <w:pPr>
        <w:spacing w:after="0"/>
        <w:ind w:left="0"/>
        <w:jc w:val="both"/>
      </w:pPr>
      <w:r>
        <w:rPr>
          <w:rFonts w:ascii="Times New Roman"/>
          <w:b w:val="false"/>
          <w:i w:val="false"/>
          <w:color w:val="000000"/>
          <w:sz w:val="28"/>
        </w:rPr>
        <w:t>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69" w:id="199"/>
    <w:p>
      <w:pPr>
        <w:spacing w:after="0"/>
        <w:ind w:left="0"/>
        <w:jc w:val="left"/>
      </w:pPr>
      <w:r>
        <w:rPr>
          <w:rFonts w:ascii="Times New Roman"/>
          <w:b/>
          <w:i w:val="false"/>
          <w:color w:val="000000"/>
        </w:rPr>
        <w:t xml:space="preserve"> АНЫҚТАДЫ:</w:t>
      </w:r>
    </w:p>
    <w:bookmarkEnd w:id="1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70" w:id="200"/>
    <w:p>
      <w:pPr>
        <w:spacing w:after="0"/>
        <w:ind w:left="0"/>
        <w:jc w:val="left"/>
      </w:pPr>
      <w:r>
        <w:rPr>
          <w:rFonts w:ascii="Times New Roman"/>
          <w:b/>
          <w:i w:val="false"/>
          <w:color w:val="000000"/>
        </w:rPr>
        <w:t xml:space="preserve"> ҚАУЛЫ ЕТТІ:</w:t>
      </w:r>
    </w:p>
    <w:bookmarkEnd w:id="200"/>
    <w:bookmarkStart w:name="z271" w:id="201"/>
    <w:p>
      <w:pPr>
        <w:spacing w:after="0"/>
        <w:ind w:left="0"/>
        <w:jc w:val="both"/>
      </w:pPr>
      <w:r>
        <w:rPr>
          <w:rFonts w:ascii="Times New Roman"/>
          <w:b w:val="false"/>
          <w:i w:val="false"/>
          <w:color w:val="000000"/>
          <w:sz w:val="28"/>
        </w:rPr>
        <w:t>
      1. _______________________________________________________борышкерге тиесілі (борышкер-жеке тұлғаның аты-жөні және тегі (болған жағдайда),ЖСН, заңды тұлғаның атауы, БСН)</w:t>
      </w:r>
    </w:p>
    <w:bookmarkEnd w:id="201"/>
    <w:p>
      <w:pPr>
        <w:spacing w:after="0"/>
        <w:ind w:left="0"/>
        <w:jc w:val="both"/>
      </w:pPr>
      <w:r>
        <w:rPr>
          <w:rFonts w:ascii="Times New Roman"/>
          <w:b w:val="false"/>
          <w:i w:val="false"/>
          <w:color w:val="000000"/>
          <w:sz w:val="28"/>
        </w:rPr>
        <w:t>
      _________________________________________________________________ түріндегі</w:t>
      </w:r>
    </w:p>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ұйымдарда, сондай-ақ сақтандыру ұйымдарында орналасқан ақшалай қаражат)</w:t>
      </w:r>
    </w:p>
    <w:p>
      <w:pPr>
        <w:spacing w:after="0"/>
        <w:ind w:left="0"/>
        <w:jc w:val="both"/>
      </w:pPr>
      <w:r>
        <w:rPr>
          <w:rFonts w:ascii="Times New Roman"/>
          <w:b w:val="false"/>
          <w:i w:val="false"/>
          <w:color w:val="000000"/>
          <w:sz w:val="28"/>
        </w:rPr>
        <w:t>
      мүлкінен тыйым, шектеу түріндегі мәжбүрлеп орындату шараларының күшін жойылсын.</w:t>
      </w:r>
    </w:p>
    <w:bookmarkStart w:name="z272" w:id="202"/>
    <w:p>
      <w:pPr>
        <w:spacing w:after="0"/>
        <w:ind w:left="0"/>
        <w:jc w:val="both"/>
      </w:pPr>
      <w:r>
        <w:rPr>
          <w:rFonts w:ascii="Times New Roman"/>
          <w:b w:val="false"/>
          <w:i w:val="false"/>
          <w:color w:val="000000"/>
          <w:sz w:val="28"/>
        </w:rPr>
        <w:t>
      2. Қаулы орындау үшін ________________________________________ жолдансын.</w:t>
      </w:r>
    </w:p>
    <w:bookmarkEnd w:id="202"/>
    <w:p>
      <w:pPr>
        <w:spacing w:after="0"/>
        <w:ind w:left="0"/>
        <w:jc w:val="both"/>
      </w:pPr>
      <w:r>
        <w:rPr>
          <w:rFonts w:ascii="Times New Roman"/>
          <w:b w:val="false"/>
          <w:i w:val="false"/>
          <w:color w:val="000000"/>
          <w:sz w:val="28"/>
        </w:rPr>
        <w:t>
      (мемлекеттік тіркеу органының немесе банк қызметін жүзеге асыратын заңды тұлғаның атауы)</w:t>
      </w:r>
    </w:p>
    <w:bookmarkStart w:name="z273" w:id="20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03"/>
    <w:bookmarkStart w:name="z274" w:id="204"/>
    <w:p>
      <w:pPr>
        <w:spacing w:after="0"/>
        <w:ind w:left="0"/>
        <w:jc w:val="both"/>
      </w:pPr>
      <w:r>
        <w:rPr>
          <w:rFonts w:ascii="Times New Roman"/>
          <w:b w:val="false"/>
          <w:i w:val="false"/>
          <w:color w:val="000000"/>
          <w:sz w:val="28"/>
        </w:rPr>
        <w:t>
      4.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0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34-қосымша</w:t>
            </w:r>
          </w:p>
        </w:tc>
      </w:tr>
    </w:tbl>
    <w:bookmarkStart w:name="z276" w:id="205"/>
    <w:p>
      <w:pPr>
        <w:spacing w:after="0"/>
        <w:ind w:left="0"/>
        <w:jc w:val="left"/>
      </w:pPr>
      <w:r>
        <w:rPr>
          <w:rFonts w:ascii="Times New Roman"/>
          <w:b/>
          <w:i w:val="false"/>
          <w:color w:val="000000"/>
        </w:rPr>
        <w:t xml:space="preserve"> Борышкердің белгілі бір іс-әрекеттер жасауына тыйым салу туралы қаулының үлгі нысаны</w:t>
      </w:r>
    </w:p>
    <w:bookmarkEnd w:id="205"/>
    <w:p>
      <w:pPr>
        <w:spacing w:after="0"/>
        <w:ind w:left="0"/>
        <w:jc w:val="both"/>
      </w:pPr>
      <w:r>
        <w:rPr>
          <w:rFonts w:ascii="Times New Roman"/>
          <w:b w:val="false"/>
          <w:i w:val="false"/>
          <w:color w:val="ff0000"/>
          <w:sz w:val="28"/>
        </w:rPr>
        <w:t xml:space="preserve">
      Ескерту. 34-қосымша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77" w:id="206"/>
    <w:p>
      <w:pPr>
        <w:spacing w:after="0"/>
        <w:ind w:left="0"/>
        <w:jc w:val="left"/>
      </w:pPr>
      <w:r>
        <w:rPr>
          <w:rFonts w:ascii="Times New Roman"/>
          <w:b/>
          <w:i w:val="false"/>
          <w:color w:val="000000"/>
        </w:rPr>
        <w:t xml:space="preserve"> АНЫҚТАДЫ:</w:t>
      </w:r>
    </w:p>
    <w:bookmarkEnd w:id="2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тыйым салудың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32-бапты</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78" w:id="207"/>
    <w:p>
      <w:pPr>
        <w:spacing w:after="0"/>
        <w:ind w:left="0"/>
        <w:jc w:val="left"/>
      </w:pPr>
      <w:r>
        <w:rPr>
          <w:rFonts w:ascii="Times New Roman"/>
          <w:b/>
          <w:i w:val="false"/>
          <w:color w:val="000000"/>
        </w:rPr>
        <w:t xml:space="preserve"> ҚАУЛЫ ЕТТІ:</w:t>
      </w:r>
    </w:p>
    <w:bookmarkEnd w:id="207"/>
    <w:bookmarkStart w:name="z279" w:id="208"/>
    <w:p>
      <w:pPr>
        <w:spacing w:after="0"/>
        <w:ind w:left="0"/>
        <w:jc w:val="both"/>
      </w:pPr>
      <w:r>
        <w:rPr>
          <w:rFonts w:ascii="Times New Roman"/>
          <w:b w:val="false"/>
          <w:i w:val="false"/>
          <w:color w:val="000000"/>
          <w:sz w:val="28"/>
        </w:rPr>
        <w:t>
      1. Борышкерге өзіндегі не өзге де жеке немесе заңды тұлғалардағы (банктерді және банк операцияларының жекелеген түрлерін жүзеге асыратын ұйымдарды, сондай-ақ сақтандыру ұйымдарын қоспағанда) ақшасы мен бағалы қағаздарын қоса алғанда, құқық меншігіндегі мүлкін ______________________________________________ пайдалануға тыйым салынсын. (орындау бойынша шығыстарды ескере отырып, атқарушылық құжатты орындауға қажетті сомасы)</w:t>
      </w:r>
    </w:p>
    <w:bookmarkEnd w:id="208"/>
    <w:bookmarkStart w:name="z280" w:id="209"/>
    <w:p>
      <w:pPr>
        <w:spacing w:after="0"/>
        <w:ind w:left="0"/>
        <w:jc w:val="both"/>
      </w:pPr>
      <w:r>
        <w:rPr>
          <w:rFonts w:ascii="Times New Roman"/>
          <w:b w:val="false"/>
          <w:i w:val="false"/>
          <w:color w:val="000000"/>
          <w:sz w:val="28"/>
        </w:rPr>
        <w:t>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w:t>
      </w:r>
    </w:p>
    <w:bookmarkEnd w:id="209"/>
    <w:bookmarkStart w:name="z281" w:id="210"/>
    <w:p>
      <w:pPr>
        <w:spacing w:after="0"/>
        <w:ind w:left="0"/>
        <w:jc w:val="both"/>
      </w:pPr>
      <w:r>
        <w:rPr>
          <w:rFonts w:ascii="Times New Roman"/>
          <w:b w:val="false"/>
          <w:i w:val="false"/>
          <w:color w:val="000000"/>
          <w:sz w:val="28"/>
        </w:rPr>
        <w:t>
      3. Қаулы __________________________________________ орындау үшін жіберілсін.</w:t>
      </w:r>
    </w:p>
    <w:bookmarkEnd w:id="210"/>
    <w:p>
      <w:pPr>
        <w:spacing w:after="0"/>
        <w:ind w:left="0"/>
        <w:jc w:val="both"/>
      </w:pPr>
      <w:r>
        <w:rPr>
          <w:rFonts w:ascii="Times New Roman"/>
          <w:b w:val="false"/>
          <w:i w:val="false"/>
          <w:color w:val="000000"/>
          <w:sz w:val="28"/>
        </w:rPr>
        <w:t>
      (мемлекеттік тіркеу органының атауы, борышкерге)</w:t>
      </w:r>
    </w:p>
    <w:bookmarkStart w:name="z282" w:id="211"/>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211"/>
    <w:bookmarkStart w:name="z283" w:id="212"/>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35-қосымша</w:t>
            </w:r>
          </w:p>
        </w:tc>
      </w:tr>
    </w:tbl>
    <w:bookmarkStart w:name="z285" w:id="213"/>
    <w:p>
      <w:pPr>
        <w:spacing w:after="0"/>
        <w:ind w:left="0"/>
        <w:jc w:val="left"/>
      </w:pPr>
      <w:r>
        <w:rPr>
          <w:rFonts w:ascii="Times New Roman"/>
          <w:b/>
          <w:i w:val="false"/>
          <w:color w:val="000000"/>
        </w:rPr>
        <w:t xml:space="preserve"> Атқарушылық санкциясын өндіріп алу туралы қаулының үлгі нысаны</w:t>
      </w:r>
    </w:p>
    <w:bookmarkEnd w:id="213"/>
    <w:p>
      <w:pPr>
        <w:spacing w:after="0"/>
        <w:ind w:left="0"/>
        <w:jc w:val="both"/>
      </w:pPr>
      <w:r>
        <w:rPr>
          <w:rFonts w:ascii="Times New Roman"/>
          <w:b w:val="false"/>
          <w:i w:val="false"/>
          <w:color w:val="ff0000"/>
          <w:sz w:val="28"/>
        </w:rPr>
        <w:t xml:space="preserve">
      Ескерту. 35-қосымша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86" w:id="214"/>
    <w:p>
      <w:pPr>
        <w:spacing w:after="0"/>
        <w:ind w:left="0"/>
        <w:jc w:val="left"/>
      </w:pPr>
      <w:r>
        <w:rPr>
          <w:rFonts w:ascii="Times New Roman"/>
          <w:b/>
          <w:i w:val="false"/>
          <w:color w:val="000000"/>
        </w:rPr>
        <w:t xml:space="preserve"> АНЫҚТАДЫ:</w:t>
      </w:r>
    </w:p>
    <w:bookmarkEnd w:id="2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санкциясын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87" w:id="215"/>
    <w:p>
      <w:pPr>
        <w:spacing w:after="0"/>
        <w:ind w:left="0"/>
        <w:jc w:val="left"/>
      </w:pPr>
      <w:r>
        <w:rPr>
          <w:rFonts w:ascii="Times New Roman"/>
          <w:b/>
          <w:i w:val="false"/>
          <w:color w:val="000000"/>
        </w:rPr>
        <w:t xml:space="preserve"> ҚАУЛЫ ЕТТІ:</w:t>
      </w:r>
    </w:p>
    <w:bookmarkEnd w:id="215"/>
    <w:bookmarkStart w:name="z288" w:id="216"/>
    <w:p>
      <w:pPr>
        <w:spacing w:after="0"/>
        <w:ind w:left="0"/>
        <w:jc w:val="both"/>
      </w:pPr>
      <w:r>
        <w:rPr>
          <w:rFonts w:ascii="Times New Roman"/>
          <w:b w:val="false"/>
          <w:i w:val="false"/>
          <w:color w:val="000000"/>
          <w:sz w:val="28"/>
        </w:rPr>
        <w:t>
      1. Борышкер _______________________________________________________________</w:t>
      </w:r>
    </w:p>
    <w:bookmarkEnd w:id="216"/>
    <w:p>
      <w:pPr>
        <w:spacing w:after="0"/>
        <w:ind w:left="0"/>
        <w:jc w:val="both"/>
      </w:pPr>
      <w:r>
        <w:rPr>
          <w:rFonts w:ascii="Times New Roman"/>
          <w:b w:val="false"/>
          <w:i w:val="false"/>
          <w:color w:val="000000"/>
          <w:sz w:val="28"/>
        </w:rPr>
        <w:t>
      (жеке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мемлекет пайдасына __________ мөлшерде атқарушылық санкциясы өндіріп алынсын.</w:t>
      </w:r>
    </w:p>
    <w:p>
      <w:pPr>
        <w:spacing w:after="0"/>
        <w:ind w:left="0"/>
        <w:jc w:val="both"/>
      </w:pPr>
      <w:r>
        <w:rPr>
          <w:rFonts w:ascii="Times New Roman"/>
          <w:b w:val="false"/>
          <w:i w:val="false"/>
          <w:color w:val="000000"/>
          <w:sz w:val="28"/>
        </w:rPr>
        <w:t>
      (сома сөздермен)</w:t>
      </w:r>
    </w:p>
    <w:bookmarkStart w:name="z289" w:id="21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17"/>
    <w:bookmarkStart w:name="z290" w:id="218"/>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36-қосымша</w:t>
            </w:r>
          </w:p>
        </w:tc>
      </w:tr>
    </w:tbl>
    <w:bookmarkStart w:name="z292" w:id="219"/>
    <w:p>
      <w:pPr>
        <w:spacing w:after="0"/>
        <w:ind w:left="0"/>
        <w:jc w:val="left"/>
      </w:pPr>
      <w:r>
        <w:rPr>
          <w:rFonts w:ascii="Times New Roman"/>
          <w:b/>
          <w:i w:val="false"/>
          <w:color w:val="000000"/>
        </w:rPr>
        <w:t xml:space="preserve"> Жекелеген атқарушылық әрекеттерді жасауды және (немесе) жекелеген мәжбүрлеп орындату шараларын қолдануды тапсыру туралы қаулының үлгі нысаны</w:t>
      </w:r>
    </w:p>
    <w:bookmarkEnd w:id="219"/>
    <w:p>
      <w:pPr>
        <w:spacing w:after="0"/>
        <w:ind w:left="0"/>
        <w:jc w:val="both"/>
      </w:pPr>
      <w:r>
        <w:rPr>
          <w:rFonts w:ascii="Times New Roman"/>
          <w:b w:val="false"/>
          <w:i w:val="false"/>
          <w:color w:val="ff0000"/>
          <w:sz w:val="28"/>
        </w:rPr>
        <w:t xml:space="preserve">
      Ескерту. 36-қосымша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93" w:id="220"/>
    <w:p>
      <w:pPr>
        <w:spacing w:after="0"/>
        <w:ind w:left="0"/>
        <w:jc w:val="left"/>
      </w:pPr>
      <w:r>
        <w:rPr>
          <w:rFonts w:ascii="Times New Roman"/>
          <w:b/>
          <w:i w:val="false"/>
          <w:color w:val="000000"/>
        </w:rPr>
        <w:t xml:space="preserve"> АНЫҚТАДЫ:</w:t>
      </w:r>
    </w:p>
    <w:bookmarkEnd w:id="2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жекелеген атқарушылық әрекеттерді жасауды және (немесе) жекелеген мәжбүрлеп орындату шараларын қолдану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52-бабының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94" w:id="221"/>
    <w:p>
      <w:pPr>
        <w:spacing w:after="0"/>
        <w:ind w:left="0"/>
        <w:jc w:val="left"/>
      </w:pPr>
      <w:r>
        <w:rPr>
          <w:rFonts w:ascii="Times New Roman"/>
          <w:b/>
          <w:i w:val="false"/>
          <w:color w:val="000000"/>
        </w:rPr>
        <w:t xml:space="preserve"> ҚАУЛЫ ЕТТІ:</w:t>
      </w:r>
    </w:p>
    <w:bookmarkEnd w:id="221"/>
    <w:bookmarkStart w:name="z295" w:id="222"/>
    <w:p>
      <w:pPr>
        <w:spacing w:after="0"/>
        <w:ind w:left="0"/>
        <w:jc w:val="both"/>
      </w:pPr>
      <w:r>
        <w:rPr>
          <w:rFonts w:ascii="Times New Roman"/>
          <w:b w:val="false"/>
          <w:i w:val="false"/>
          <w:color w:val="000000"/>
          <w:sz w:val="28"/>
        </w:rPr>
        <w:t>
      1. __________________________________________ мемлекеттік сот орындаушысына</w:t>
      </w:r>
    </w:p>
    <w:bookmarkEnd w:id="222"/>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____________________________________________________ жекелеген атқарушылық</w:t>
      </w:r>
    </w:p>
    <w:p>
      <w:pPr>
        <w:spacing w:after="0"/>
        <w:ind w:left="0"/>
        <w:jc w:val="both"/>
      </w:pPr>
      <w:r>
        <w:rPr>
          <w:rFonts w:ascii="Times New Roman"/>
          <w:b w:val="false"/>
          <w:i w:val="false"/>
          <w:color w:val="000000"/>
          <w:sz w:val="28"/>
        </w:rPr>
        <w:t>
      (қандай әрекеттер (шаралар) қолдану қажет екені көрсетіледі)</w:t>
      </w:r>
    </w:p>
    <w:p>
      <w:pPr>
        <w:spacing w:after="0"/>
        <w:ind w:left="0"/>
        <w:jc w:val="both"/>
      </w:pPr>
      <w:r>
        <w:rPr>
          <w:rFonts w:ascii="Times New Roman"/>
          <w:b w:val="false"/>
          <w:i w:val="false"/>
          <w:color w:val="000000"/>
          <w:sz w:val="28"/>
        </w:rPr>
        <w:t>
      әрекеттерді жасауды және (немесе) жекелеген мәжбүрлеп орындату шараларын қолдану тапсырылсын.</w:t>
      </w:r>
    </w:p>
    <w:bookmarkStart w:name="z296" w:id="223"/>
    <w:p>
      <w:pPr>
        <w:spacing w:after="0"/>
        <w:ind w:left="0"/>
        <w:jc w:val="both"/>
      </w:pPr>
      <w:r>
        <w:rPr>
          <w:rFonts w:ascii="Times New Roman"/>
          <w:b w:val="false"/>
          <w:i w:val="false"/>
          <w:color w:val="000000"/>
          <w:sz w:val="28"/>
        </w:rPr>
        <w:t>
      2. Қаулы орындау үшін ___________________________________________ жолдансын.</w:t>
      </w:r>
    </w:p>
    <w:bookmarkEnd w:id="223"/>
    <w:p>
      <w:pPr>
        <w:spacing w:after="0"/>
        <w:ind w:left="0"/>
        <w:jc w:val="both"/>
      </w:pPr>
      <w:r>
        <w:rPr>
          <w:rFonts w:ascii="Times New Roman"/>
          <w:b w:val="false"/>
          <w:i w:val="false"/>
          <w:color w:val="000000"/>
          <w:sz w:val="28"/>
        </w:rPr>
        <w:t>
      (әділет департаментінің аумақтық бөлімінің атауы)</w:t>
      </w:r>
    </w:p>
    <w:bookmarkStart w:name="z297" w:id="22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24"/>
    <w:bookmarkStart w:name="z298" w:id="225"/>
    <w:p>
      <w:pPr>
        <w:spacing w:after="0"/>
        <w:ind w:left="0"/>
        <w:jc w:val="both"/>
      </w:pPr>
      <w:r>
        <w:rPr>
          <w:rFonts w:ascii="Times New Roman"/>
          <w:b w:val="false"/>
          <w:i w:val="false"/>
          <w:color w:val="000000"/>
          <w:sz w:val="28"/>
        </w:rPr>
        <w:t>
      4.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2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37-қосымша</w:t>
            </w:r>
          </w:p>
        </w:tc>
      </w:tr>
    </w:tbl>
    <w:bookmarkStart w:name="z300" w:id="226"/>
    <w:p>
      <w:pPr>
        <w:spacing w:after="0"/>
        <w:ind w:left="0"/>
        <w:jc w:val="left"/>
      </w:pPr>
      <w:r>
        <w:rPr>
          <w:rFonts w:ascii="Times New Roman"/>
          <w:b/>
          <w:i w:val="false"/>
          <w:color w:val="000000"/>
        </w:rPr>
        <w:t xml:space="preserve"> Көлік құралын ұстау және арнайы тұраққа қою туралы қаулының үлгі нысаны</w:t>
      </w:r>
    </w:p>
    <w:bookmarkEnd w:id="226"/>
    <w:p>
      <w:pPr>
        <w:spacing w:after="0"/>
        <w:ind w:left="0"/>
        <w:jc w:val="both"/>
      </w:pPr>
      <w:r>
        <w:rPr>
          <w:rFonts w:ascii="Times New Roman"/>
          <w:b w:val="false"/>
          <w:i w:val="false"/>
          <w:color w:val="ff0000"/>
          <w:sz w:val="28"/>
        </w:rPr>
        <w:t xml:space="preserve">
      Ескерту. 37-қосымша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 (әділет департаментінің аумақтық бөлімінің атауы)мемлекеттік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w:t>
      </w:r>
    </w:p>
    <w:p>
      <w:pPr>
        <w:spacing w:after="0"/>
        <w:ind w:left="0"/>
        <w:jc w:val="both"/>
      </w:pPr>
      <w:r>
        <w:rPr>
          <w:rFonts w:ascii="Times New Roman"/>
          <w:b w:val="false"/>
          <w:i w:val="false"/>
          <w:color w:val="000000"/>
          <w:sz w:val="28"/>
        </w:rPr>
        <w:t>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 атқарушылық</w:t>
      </w:r>
    </w:p>
    <w:p>
      <w:pPr>
        <w:spacing w:after="0"/>
        <w:ind w:left="0"/>
        <w:jc w:val="both"/>
      </w:pPr>
      <w:r>
        <w:rPr>
          <w:rFonts w:ascii="Times New Roman"/>
          <w:b w:val="false"/>
          <w:i w:val="false"/>
          <w:color w:val="000000"/>
          <w:sz w:val="28"/>
        </w:rPr>
        <w:t>
      іс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01" w:id="227"/>
    <w:p>
      <w:pPr>
        <w:spacing w:after="0"/>
        <w:ind w:left="0"/>
        <w:jc w:val="left"/>
      </w:pPr>
      <w:r>
        <w:rPr>
          <w:rFonts w:ascii="Times New Roman"/>
          <w:b/>
          <w:i w:val="false"/>
          <w:color w:val="000000"/>
        </w:rPr>
        <w:t xml:space="preserve"> АНЫҚТАДЫ:</w:t>
      </w:r>
    </w:p>
    <w:bookmarkEnd w:id="2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02" w:id="228"/>
    <w:p>
      <w:pPr>
        <w:spacing w:after="0"/>
        <w:ind w:left="0"/>
        <w:jc w:val="left"/>
      </w:pPr>
      <w:r>
        <w:rPr>
          <w:rFonts w:ascii="Times New Roman"/>
          <w:b/>
          <w:i w:val="false"/>
          <w:color w:val="000000"/>
        </w:rPr>
        <w:t xml:space="preserve"> ҚАУЛЫ ЕТТІ:</w:t>
      </w:r>
    </w:p>
    <w:bookmarkEnd w:id="228"/>
    <w:bookmarkStart w:name="z303" w:id="229"/>
    <w:p>
      <w:pPr>
        <w:spacing w:after="0"/>
        <w:ind w:left="0"/>
        <w:jc w:val="both"/>
      </w:pPr>
      <w:r>
        <w:rPr>
          <w:rFonts w:ascii="Times New Roman"/>
          <w:b w:val="false"/>
          <w:i w:val="false"/>
          <w:color w:val="000000"/>
          <w:sz w:val="28"/>
        </w:rPr>
        <w:t>
      1. _______________________________________________________ борышкерге тиесілі (борышкердің аты-жөні және тегі (болған жағдайда), ЖСН, заңды тұлғаның атауы, БСН)</w:t>
      </w:r>
    </w:p>
    <w:bookmarkEnd w:id="2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w:t>
      </w:r>
    </w:p>
    <w:p>
      <w:pPr>
        <w:spacing w:after="0"/>
        <w:ind w:left="0"/>
        <w:jc w:val="both"/>
      </w:pPr>
      <w:r>
        <w:rPr>
          <w:rFonts w:ascii="Times New Roman"/>
          <w:b w:val="false"/>
          <w:i w:val="false"/>
          <w:color w:val="000000"/>
          <w:sz w:val="28"/>
        </w:rPr>
        <w:t>
      ___________________ маркалы көлік құралы ұсталсын және арнайы тұраққа қойылсын.</w:t>
      </w:r>
    </w:p>
    <w:bookmarkStart w:name="z304" w:id="230"/>
    <w:p>
      <w:pPr>
        <w:spacing w:after="0"/>
        <w:ind w:left="0"/>
        <w:jc w:val="both"/>
      </w:pPr>
      <w:r>
        <w:rPr>
          <w:rFonts w:ascii="Times New Roman"/>
          <w:b w:val="false"/>
          <w:i w:val="false"/>
          <w:color w:val="000000"/>
          <w:sz w:val="28"/>
        </w:rPr>
        <w:t>
      2. Қаулы орындау үшін _________________________________________ жолдансын. (қаулыны орындаушы орган)</w:t>
      </w:r>
    </w:p>
    <w:bookmarkEnd w:id="230"/>
    <w:bookmarkStart w:name="z305" w:id="23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31"/>
    <w:bookmarkStart w:name="z306" w:id="232"/>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08" w:id="233"/>
    <w:p>
      <w:pPr>
        <w:spacing w:after="0"/>
        <w:ind w:left="0"/>
        <w:jc w:val="left"/>
      </w:pPr>
      <w:r>
        <w:rPr>
          <w:rFonts w:ascii="Times New Roman"/>
          <w:b/>
          <w:i w:val="false"/>
          <w:color w:val="000000"/>
        </w:rPr>
        <w:t xml:space="preserve"> Жылжымайтын мүлікті алып қою туралы қаулының үлгі нысаны</w:t>
      </w:r>
    </w:p>
    <w:bookmarkEnd w:id="233"/>
    <w:p>
      <w:pPr>
        <w:spacing w:after="0"/>
        <w:ind w:left="0"/>
        <w:jc w:val="both"/>
      </w:pPr>
      <w:r>
        <w:rPr>
          <w:rFonts w:ascii="Times New Roman"/>
          <w:b w:val="false"/>
          <w:i w:val="false"/>
          <w:color w:val="ff0000"/>
          <w:sz w:val="28"/>
        </w:rPr>
        <w:t xml:space="preserve">
      Ескерту. 38-қосымша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09" w:id="234"/>
    <w:p>
      <w:pPr>
        <w:spacing w:after="0"/>
        <w:ind w:left="0"/>
        <w:jc w:val="left"/>
      </w:pPr>
      <w:r>
        <w:rPr>
          <w:rFonts w:ascii="Times New Roman"/>
          <w:b/>
          <w:i w:val="false"/>
          <w:color w:val="000000"/>
        </w:rPr>
        <w:t xml:space="preserve"> АНЫҚТАДЫ:</w:t>
      </w:r>
    </w:p>
    <w:bookmarkEnd w:id="23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10" w:id="235"/>
    <w:p>
      <w:pPr>
        <w:spacing w:after="0"/>
        <w:ind w:left="0"/>
        <w:jc w:val="left"/>
      </w:pPr>
      <w:r>
        <w:rPr>
          <w:rFonts w:ascii="Times New Roman"/>
          <w:b/>
          <w:i w:val="false"/>
          <w:color w:val="000000"/>
        </w:rPr>
        <w:t xml:space="preserve"> ҚАУЛЫ ЕТТІ:</w:t>
      </w:r>
    </w:p>
    <w:bookmarkEnd w:id="235"/>
    <w:bookmarkStart w:name="z311" w:id="236"/>
    <w:p>
      <w:pPr>
        <w:spacing w:after="0"/>
        <w:ind w:left="0"/>
        <w:jc w:val="both"/>
      </w:pPr>
      <w:r>
        <w:rPr>
          <w:rFonts w:ascii="Times New Roman"/>
          <w:b w:val="false"/>
          <w:i w:val="false"/>
          <w:color w:val="000000"/>
          <w:sz w:val="28"/>
        </w:rPr>
        <w:t>
      1. _________________________________________________________________ тиесілі</w:t>
      </w:r>
    </w:p>
    <w:bookmarkEnd w:id="236"/>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 жылжымайтын мүлкі алып қойылсын.</w:t>
      </w:r>
    </w:p>
    <w:bookmarkStart w:name="z312" w:id="23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37"/>
    <w:bookmarkStart w:name="z313" w:id="238"/>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15" w:id="239"/>
    <w:p>
      <w:pPr>
        <w:spacing w:after="0"/>
        <w:ind w:left="0"/>
        <w:jc w:val="left"/>
      </w:pPr>
      <w:r>
        <w:rPr>
          <w:rFonts w:ascii="Times New Roman"/>
          <w:b/>
          <w:i w:val="false"/>
          <w:color w:val="000000"/>
        </w:rPr>
        <w:t xml:space="preserve"> Құқықты белгілейтін құжаттарды алып қою туралы қаулының үлгі нысаны</w:t>
      </w:r>
    </w:p>
    <w:bookmarkEnd w:id="239"/>
    <w:p>
      <w:pPr>
        <w:spacing w:after="0"/>
        <w:ind w:left="0"/>
        <w:jc w:val="both"/>
      </w:pPr>
      <w:r>
        <w:rPr>
          <w:rFonts w:ascii="Times New Roman"/>
          <w:b w:val="false"/>
          <w:i w:val="false"/>
          <w:color w:val="ff0000"/>
          <w:sz w:val="28"/>
        </w:rPr>
        <w:t xml:space="preserve">
      Ескерту. 39-қосымша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 (әділет департаментінің аумақтық бөлімінің атауы) 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316" w:id="240"/>
    <w:p>
      <w:pPr>
        <w:spacing w:after="0"/>
        <w:ind w:left="0"/>
        <w:jc w:val="left"/>
      </w:pPr>
      <w:r>
        <w:rPr>
          <w:rFonts w:ascii="Times New Roman"/>
          <w:b/>
          <w:i w:val="false"/>
          <w:color w:val="000000"/>
        </w:rPr>
        <w:t xml:space="preserve"> АНЫҚТАДЫ:</w:t>
      </w:r>
    </w:p>
    <w:bookmarkEnd w:id="24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17" w:id="241"/>
    <w:p>
      <w:pPr>
        <w:spacing w:after="0"/>
        <w:ind w:left="0"/>
        <w:jc w:val="left"/>
      </w:pPr>
      <w:r>
        <w:rPr>
          <w:rFonts w:ascii="Times New Roman"/>
          <w:b/>
          <w:i w:val="false"/>
          <w:color w:val="000000"/>
        </w:rPr>
        <w:t xml:space="preserve"> ҚАУЛЫ ЕТТІ:</w:t>
      </w:r>
    </w:p>
    <w:bookmarkEnd w:id="241"/>
    <w:bookmarkStart w:name="z318" w:id="242"/>
    <w:p>
      <w:pPr>
        <w:spacing w:after="0"/>
        <w:ind w:left="0"/>
        <w:jc w:val="both"/>
      </w:pPr>
      <w:r>
        <w:rPr>
          <w:rFonts w:ascii="Times New Roman"/>
          <w:b w:val="false"/>
          <w:i w:val="false"/>
          <w:color w:val="000000"/>
          <w:sz w:val="28"/>
        </w:rPr>
        <w:t>
      1. __________________________________________________________________ тиесілі</w:t>
      </w:r>
    </w:p>
    <w:bookmarkEnd w:id="242"/>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жағдайда),ЖСН,заңды тұлғаның атауы, БСН)</w:t>
      </w:r>
    </w:p>
    <w:p>
      <w:pPr>
        <w:spacing w:after="0"/>
        <w:ind w:left="0"/>
        <w:jc w:val="both"/>
      </w:pPr>
      <w:r>
        <w:rPr>
          <w:rFonts w:ascii="Times New Roman"/>
          <w:b w:val="false"/>
          <w:i w:val="false"/>
          <w:color w:val="000000"/>
          <w:sz w:val="28"/>
        </w:rPr>
        <w:t>
      _______________________________________________________________ мекенжайда</w:t>
      </w:r>
    </w:p>
    <w:p>
      <w:pPr>
        <w:spacing w:after="0"/>
        <w:ind w:left="0"/>
        <w:jc w:val="both"/>
      </w:pPr>
      <w:r>
        <w:rPr>
          <w:rFonts w:ascii="Times New Roman"/>
          <w:b w:val="false"/>
          <w:i w:val="false"/>
          <w:color w:val="000000"/>
          <w:sz w:val="28"/>
        </w:rPr>
        <w:t>
      орналасқан ___________________________________ құқық белгілейтін құжаттар алып (құжаттың атауы) қойылсын.</w:t>
      </w:r>
    </w:p>
    <w:bookmarkStart w:name="z319" w:id="24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43"/>
    <w:bookmarkStart w:name="z320" w:id="244"/>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4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40-қосымша</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22" w:id="245"/>
    <w:p>
      <w:pPr>
        <w:spacing w:after="0"/>
        <w:ind w:left="0"/>
        <w:jc w:val="left"/>
      </w:pPr>
      <w:r>
        <w:rPr>
          <w:rFonts w:ascii="Times New Roman"/>
          <w:b/>
          <w:i w:val="false"/>
          <w:color w:val="000000"/>
        </w:rPr>
        <w:t xml:space="preserve">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қаулының үлгі нысаны</w:t>
      </w:r>
    </w:p>
    <w:bookmarkEnd w:id="245"/>
    <w:p>
      <w:pPr>
        <w:spacing w:after="0"/>
        <w:ind w:left="0"/>
        <w:jc w:val="both"/>
      </w:pPr>
      <w:r>
        <w:rPr>
          <w:rFonts w:ascii="Times New Roman"/>
          <w:b w:val="false"/>
          <w:i w:val="false"/>
          <w:color w:val="ff0000"/>
          <w:sz w:val="28"/>
        </w:rPr>
        <w:t xml:space="preserve">
      Ескерту. 40-қосымша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23" w:id="246"/>
    <w:p>
      <w:pPr>
        <w:spacing w:after="0"/>
        <w:ind w:left="0"/>
        <w:jc w:val="left"/>
      </w:pPr>
      <w:r>
        <w:rPr>
          <w:rFonts w:ascii="Times New Roman"/>
          <w:b/>
          <w:i w:val="false"/>
          <w:color w:val="000000"/>
        </w:rPr>
        <w:t xml:space="preserve"> АНЫҚТАДЫ:</w:t>
      </w:r>
    </w:p>
    <w:bookmarkEnd w:id="2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1-1)-тармақшасын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және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24" w:id="247"/>
    <w:p>
      <w:pPr>
        <w:spacing w:after="0"/>
        <w:ind w:left="0"/>
        <w:jc w:val="left"/>
      </w:pPr>
      <w:r>
        <w:rPr>
          <w:rFonts w:ascii="Times New Roman"/>
          <w:b/>
          <w:i w:val="false"/>
          <w:color w:val="000000"/>
        </w:rPr>
        <w:t xml:space="preserve"> ҚАУЛЫ ЕТТІ:</w:t>
      </w:r>
    </w:p>
    <w:bookmarkEnd w:id="247"/>
    <w:bookmarkStart w:name="z325" w:id="248"/>
    <w:p>
      <w:pPr>
        <w:spacing w:after="0"/>
        <w:ind w:left="0"/>
        <w:jc w:val="both"/>
      </w:pPr>
      <w:r>
        <w:rPr>
          <w:rFonts w:ascii="Times New Roman"/>
          <w:b w:val="false"/>
          <w:i w:val="false"/>
          <w:color w:val="000000"/>
          <w:sz w:val="28"/>
        </w:rPr>
        <w:t>
      1. Борышкер_______________________________________________________________</w:t>
      </w:r>
    </w:p>
    <w:bookmarkEnd w:id="248"/>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банктік шоттарының нөмірлерін және оларда ақшаның бар-жоғы туралы ақпаратты,</w:t>
      </w:r>
    </w:p>
    <w:p>
      <w:pPr>
        <w:spacing w:after="0"/>
        <w:ind w:left="0"/>
        <w:jc w:val="both"/>
      </w:pPr>
      <w:r>
        <w:rPr>
          <w:rFonts w:ascii="Times New Roman"/>
          <w:b w:val="false"/>
          <w:i w:val="false"/>
          <w:color w:val="000000"/>
          <w:sz w:val="28"/>
        </w:rPr>
        <w:t>
      банктердегі, банк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ұйымдардағы, сондай-ақ сақтандыру ұйымдарындағы мүліктің сипаты мен құны туралы мәліметтер ұсынылсын және 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(шетел валютасы) көлемінде оларға тыйым салынсын.</w:t>
      </w:r>
    </w:p>
    <w:bookmarkStart w:name="z326" w:id="249"/>
    <w:p>
      <w:pPr>
        <w:spacing w:after="0"/>
        <w:ind w:left="0"/>
        <w:jc w:val="both"/>
      </w:pPr>
      <w:r>
        <w:rPr>
          <w:rFonts w:ascii="Times New Roman"/>
          <w:b w:val="false"/>
          <w:i w:val="false"/>
          <w:color w:val="000000"/>
          <w:sz w:val="28"/>
        </w:rPr>
        <w:t>
      2. Қаулы __________________________ орындау үшін жолдансын және осы қаулының (органның, ұйымның атауы) орындалуы туралы ақпарат ұсынылсын.</w:t>
      </w:r>
    </w:p>
    <w:bookmarkEnd w:id="249"/>
    <w:bookmarkStart w:name="z327" w:id="25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50"/>
    <w:bookmarkStart w:name="z328" w:id="251"/>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5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41-қосымша</w:t>
            </w:r>
          </w:p>
        </w:tc>
      </w:tr>
    </w:tbl>
    <w:bookmarkStart w:name="z330" w:id="252"/>
    <w:p>
      <w:pPr>
        <w:spacing w:after="0"/>
        <w:ind w:left="0"/>
        <w:jc w:val="left"/>
      </w:pPr>
      <w:r>
        <w:rPr>
          <w:rFonts w:ascii="Times New Roman"/>
          <w:b/>
          <w:i w:val="false"/>
          <w:color w:val="000000"/>
        </w:rPr>
        <w:t xml:space="preserve"> Үлгі нысаны Атқарушылық құжаттың орындалуын қамтамасыз ету шараларын қабылдау туралы ҚАУЛЫ</w:t>
      </w:r>
    </w:p>
    <w:bookmarkEnd w:id="252"/>
    <w:p>
      <w:pPr>
        <w:spacing w:after="0"/>
        <w:ind w:left="0"/>
        <w:jc w:val="both"/>
      </w:pPr>
      <w:r>
        <w:rPr>
          <w:rFonts w:ascii="Times New Roman"/>
          <w:b w:val="false"/>
          <w:i w:val="false"/>
          <w:color w:val="ff0000"/>
          <w:sz w:val="28"/>
        </w:rPr>
        <w:t xml:space="preserve">
      Ескерту. 41-қосымша жаңа редакцияда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 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31" w:id="253"/>
    <w:p>
      <w:pPr>
        <w:spacing w:after="0"/>
        <w:ind w:left="0"/>
        <w:jc w:val="left"/>
      </w:pPr>
      <w:r>
        <w:rPr>
          <w:rFonts w:ascii="Times New Roman"/>
          <w:b/>
          <w:i w:val="false"/>
          <w:color w:val="000000"/>
        </w:rPr>
        <w:t xml:space="preserve"> АНЫҚТАДЫ:</w:t>
      </w:r>
    </w:p>
    <w:bookmarkEnd w:id="2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32" w:id="254"/>
    <w:p>
      <w:pPr>
        <w:spacing w:after="0"/>
        <w:ind w:left="0"/>
        <w:jc w:val="left"/>
      </w:pPr>
      <w:r>
        <w:rPr>
          <w:rFonts w:ascii="Times New Roman"/>
          <w:b/>
          <w:i w:val="false"/>
          <w:color w:val="000000"/>
        </w:rPr>
        <w:t xml:space="preserve"> ҚАУЛЫ ЕТТІ:</w:t>
      </w:r>
    </w:p>
    <w:bookmarkEnd w:id="254"/>
    <w:bookmarkStart w:name="z333" w:id="255"/>
    <w:p>
      <w:pPr>
        <w:spacing w:after="0"/>
        <w:ind w:left="0"/>
        <w:jc w:val="both"/>
      </w:pPr>
      <w:r>
        <w:rPr>
          <w:rFonts w:ascii="Times New Roman"/>
          <w:b w:val="false"/>
          <w:i w:val="false"/>
          <w:color w:val="000000"/>
          <w:sz w:val="28"/>
        </w:rPr>
        <w:t>
      1. Борышкер________________________________________________________</w:t>
      </w:r>
    </w:p>
    <w:bookmarkEnd w:id="255"/>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(шетел валютасы) көлемінде мүлкіне тыйым салынсын.</w:t>
      </w:r>
    </w:p>
    <w:bookmarkStart w:name="z334" w:id="256"/>
    <w:p>
      <w:pPr>
        <w:spacing w:after="0"/>
        <w:ind w:left="0"/>
        <w:jc w:val="both"/>
      </w:pPr>
      <w:r>
        <w:rPr>
          <w:rFonts w:ascii="Times New Roman"/>
          <w:b w:val="false"/>
          <w:i w:val="false"/>
          <w:color w:val="000000"/>
          <w:sz w:val="28"/>
        </w:rPr>
        <w:t>
      2. Қаулы ____________________________ орындауға жолдансын және осы қаулының (органның, ұйымның атауы) орындалуы туралы ақпарат берілсін.</w:t>
      </w:r>
    </w:p>
    <w:bookmarkEnd w:id="256"/>
    <w:bookmarkStart w:name="z335" w:id="25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57"/>
    <w:bookmarkStart w:name="z336" w:id="258"/>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5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38" w:id="259"/>
    <w:p>
      <w:pPr>
        <w:spacing w:after="0"/>
        <w:ind w:left="0"/>
        <w:jc w:val="left"/>
      </w:pPr>
      <w:r>
        <w:rPr>
          <w:rFonts w:ascii="Times New Roman"/>
          <w:b/>
          <w:i w:val="false"/>
          <w:color w:val="000000"/>
        </w:rPr>
        <w:t xml:space="preserve"> Борышкер іздеу салу қаулының үлгі нысаны</w:t>
      </w:r>
    </w:p>
    <w:bookmarkEnd w:id="259"/>
    <w:p>
      <w:pPr>
        <w:spacing w:after="0"/>
        <w:ind w:left="0"/>
        <w:jc w:val="both"/>
      </w:pPr>
      <w:r>
        <w:rPr>
          <w:rFonts w:ascii="Times New Roman"/>
          <w:b w:val="false"/>
          <w:i w:val="false"/>
          <w:color w:val="ff0000"/>
          <w:sz w:val="28"/>
        </w:rPr>
        <w:t xml:space="preserve">
      Ескерту. Бұйрық 42-қосымшамен толықтырылды – ҚР Әділет министрінің 05.10.2020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39" w:id="260"/>
    <w:p>
      <w:pPr>
        <w:spacing w:after="0"/>
        <w:ind w:left="0"/>
        <w:jc w:val="left"/>
      </w:pPr>
      <w:r>
        <w:rPr>
          <w:rFonts w:ascii="Times New Roman"/>
          <w:b/>
          <w:i w:val="false"/>
          <w:color w:val="000000"/>
        </w:rPr>
        <w:t xml:space="preserve"> АНЫҚТАДЫ:</w:t>
      </w:r>
    </w:p>
    <w:bookmarkEnd w:id="2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40" w:id="261"/>
    <w:p>
      <w:pPr>
        <w:spacing w:after="0"/>
        <w:ind w:left="0"/>
        <w:jc w:val="left"/>
      </w:pPr>
      <w:r>
        <w:rPr>
          <w:rFonts w:ascii="Times New Roman"/>
          <w:b/>
          <w:i w:val="false"/>
          <w:color w:val="000000"/>
        </w:rPr>
        <w:t xml:space="preserve"> ҚАУЛЫ ЕТТІ:</w:t>
      </w:r>
    </w:p>
    <w:bookmarkEnd w:id="261"/>
    <w:bookmarkStart w:name="z341" w:id="262"/>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62"/>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Start w:name="z342" w:id="263"/>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iшкi iстер органдары, сыбайлас жемқорлыққа қарсы қызметі, экономикалық тергеу қызметіне орындау үшін жолдансын.</w:t>
      </w:r>
    </w:p>
    <w:bookmarkEnd w:id="263"/>
    <w:bookmarkStart w:name="z343" w:id="26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64"/>
    <w:bookmarkStart w:name="z344" w:id="265"/>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6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