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91796" w14:textId="7f917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Дизель отынын тасымалдаудың кейбір мәселелері туралы</w:t>
      </w:r>
    </w:p>
    <w:p>
      <w:pPr>
        <w:spacing w:after="0"/>
        <w:ind w:left="0"/>
        <w:jc w:val="both"/>
      </w:pPr>
      <w:r>
        <w:rPr>
          <w:rFonts w:ascii="Times New Roman"/>
          <w:b w:val="false"/>
          <w:i w:val="false"/>
          <w:color w:val="000000"/>
          <w:sz w:val="28"/>
        </w:rPr>
        <w:t>Қазақстан Республикасы Энергетика министрінің 2019 жылғы 15 наурыздағы № 90, Қазақстан Республикасы Премьер-Министрінің Бірінші орынбасары - Қазақстан Республикасы Қаржы министрінің 2019 жылғы 19 наурыздағы № 259 және Қазақстан Республикасы Ұлттық қауіпсіздік комитеті Төрағасының 2019 жылғы 20 наурыздағы № 16 қе бірлескен бұйрығы. Қазақстан Республикасының Әділет министрлігінде 2019 жылғы 26 наурызда № 18418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қауіпсіздігі туралы" 2012 жылғы 6 қаңтардағы Қазақстан Республикасы Заңының 6-бабы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22-бабының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1. Қазақстан Республикасының аумағынан автомобиль көлік құралымен дизель отынын (ТН ВЭД ЕАС 2710 19 421 0 – 2710 19 425 0 коды) әкетуге алты ай мерзімге тыйым салу енгізілсін.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кірістер комитеті Қазақстан Республикасы Ұлттық қауіпсіздік комитетінің Шекара қызметімен өзара іс-қимыл жасай отырып, Қазақстан Республикасының заңнамасында белгіленген тәртіппен өз құзыреті шегінде осы бірлескен бұйрықтың </w:t>
      </w:r>
      <w:r>
        <w:rPr>
          <w:rFonts w:ascii="Times New Roman"/>
          <w:b w:val="false"/>
          <w:i w:val="false"/>
          <w:color w:val="000000"/>
          <w:sz w:val="28"/>
        </w:rPr>
        <w:t>1-тармағының</w:t>
      </w:r>
      <w:r>
        <w:rPr>
          <w:rFonts w:ascii="Times New Roman"/>
          <w:b w:val="false"/>
          <w:i w:val="false"/>
          <w:color w:val="000000"/>
          <w:sz w:val="28"/>
        </w:rPr>
        <w:t xml:space="preserve"> орындалуын қамтамасыз ету бойынша қажетті шараларды қабылдасын.</w:t>
      </w:r>
    </w:p>
    <w:bookmarkEnd w:id="2"/>
    <w:bookmarkStart w:name="z4" w:id="3"/>
    <w:p>
      <w:pPr>
        <w:spacing w:after="0"/>
        <w:ind w:left="0"/>
        <w:jc w:val="both"/>
      </w:pPr>
      <w:r>
        <w:rPr>
          <w:rFonts w:ascii="Times New Roman"/>
          <w:b w:val="false"/>
          <w:i w:val="false"/>
          <w:color w:val="000000"/>
          <w:sz w:val="28"/>
        </w:rPr>
        <w:t>
      3. Қазақстан Республикасы Энергетика министрлігінің Мұнай өнеркәсібін дамыту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бірлескен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бірлескен бұйрықты Қазақстан Республикасы Энергетика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бірлескен бұйрықты Қазақстан Республикасы Әділет министрлігінде мемлекеттік тіркеген күннен бастап күнтізбелік он күн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бірлескен бұйрықтың орындалуын бақылау тиісті бағытқа жетекшілік ететін Қазақстан Республикасының энергетика, қаржы вице-министрлеріне және Ұлттық қауіпсіздік комитетінің төрағасына жүктелсін.</w:t>
      </w:r>
    </w:p>
    <w:bookmarkEnd w:id="8"/>
    <w:bookmarkStart w:name="z10" w:id="9"/>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